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Lithium (battery metals demand/supply balance) | 2026-04-03 16:00 UTC [QZRV]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Lithium (battery metals demand/supply balance)</w:t>
      </w:r>
      <w:r/>
    </w:p>
    <w:p>
      <w:pPr>
        <w:pStyle w:val="ListBullet"/>
        <w:spacing w:line="240" w:lineRule="auto"/>
        <w:ind w:left="720"/>
      </w:pPr>
      <w:r/>
      <w:r>
        <w:t>target_market_code: lithium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2</w:t>
      </w:r>
      <w:r/>
    </w:p>
    <w:p>
      <w:pPr>
        <w:pStyle w:val="ListBullet"/>
        <w:spacing w:line="240" w:lineRule="auto"/>
        <w:ind w:left="720"/>
      </w:pPr>
      <w:r/>
      <w:r>
        <w:t>top_risk_flag: indirect_proxy_risk (medium)</w:t>
      </w:r>
      <w:r/>
    </w:p>
    <w:p>
      <w:pPr>
        <w:pStyle w:val="ListBullet"/>
        <w:spacing w:line="240" w:lineRule="auto"/>
        <w:ind w:left="720"/>
      </w:pPr>
      <w:r/>
      <w:r>
        <w:t>generated_at: 2026-04-03 16:00 UTC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B-LI-001</w:t>
            </w:r>
          </w:p>
        </w:tc>
        <w:tc>
          <w:tcPr>
            <w:tcW w:type="dxa" w:w="1040"/>
          </w:tcPr>
          <w:p>
            <w:r>
              <w:t>Near-term lithium price bias skews upward as EV adoption and battery build-out narratives remain net-supportive over the next 6–24h window.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53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B-LI-002</w:t>
            </w:r>
          </w:p>
        </w:tc>
        <w:tc>
          <w:tcPr>
            <w:tcW w:type="dxa" w:w="1040"/>
          </w:tcPr>
          <w:p>
            <w:r>
              <w:t>Upside in lithium is likely to be choppy/fragile because supply growth and extraction scale-up narratives remain active alongside demand growth narratives.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53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"snap_20260403_160000Z_lithium_6B", "timestamp_utc": "2026-04-03T16:00:00Z", "primary_asset_focus": { "name": "Lithium (battery metals demand/supply balance)", "market_code": "lithium" }, "headline_sentiment_word": "Bullish", "headline_conviction_score_0_100": 72, "headline_fragility_score_0_100": 53, "headline_authority_confirmation_score_0_100": 60, "commodity_registry": [ "crude_oil", "gold", "natural_gas", "copper", "silver", "wheat", "corn", "uranium", "lithium", "coffee" ], "target_market_code": "lithium", "target_resolution_source": "explicit", "scope_mode": "single_market", "analyzed_markets": [ "lithium" ], "regime_state": "tightening", "beliefs": [ { "belief_id": "B-LI-001", "market": "lithium", "claim": "Near-term lithium price bias skews upward as EV adoption and battery build-out narratives remain net-supportive over the next 6\u201324h window.", "probability_pct": 62, "direction": "up", "velocity": "accelerating", "horizon": "24h", "drivers": [ "EV adoption / energy-transition policy narrative remains strong and fresh (multiple high-recency mentions).", "Battery manufacturing capacity expansion narratives imply continued downstream demand pull." ], "contradicted_by": [ "Supply-side expansion and extraction scale-up narratives can cap upside (risk of demand optimism being met by supply response)." ], "directional_confidence_score_0_100": 74, "authority_confirmation_score_0_100": 60, "authority_confirmation_band": "medium" }, { "belief_id": "B-LI-002", "market": "lithium", "claim": "Upside in lithium is likely to be choppy/fragile because supply growth and extraction scale-up narratives remain active alongside demand growth narratives.", "probability_pct": 58, "direction": "mixed", "velocity": "stable", "horizon": "24h", "drivers": [ "Lithium extraction / mining / supply-chain scaling narratives appear alongside demand narratives.", "Evidence set is rich but not uniformly price-explicit (proxy risk)." ], "contradicted_by": [ "If additional fresh, direct lithium-tightness/spot-price signals appear, mixed/choppy expectation weakens." ], "directional_confidence_score_0_100": 66, "authority_confirmation_score_0_100": 55, "authority_confirmation_band": "medium" } ], "market_state_table": [ { "market": "lithium", "directional_state": "bullish", "momentum_state": "strengthening", "reversal_risk": "medium", "state_change": "unchanged", "directional_mass_score_0_100": 78, "conviction_score_0_100": 72, "authority_confirmation_score_0_100": 60, "authority_confirmation_band": "medium", "freshness_confidence": "high", "catalyst_type": "fresh_directional", "stale_suppression_applied": false, "thesis_kill_switch": false, "late_breaking_alert": false, "fragility_score_0_100": 53, "supporting_belief_ids": [ "B-LI-001", "B-LI-002" ], "source_tier_counts": { "A": 32, "B": 4, "C": 6, "D": 59, "U": 0 }, "freshness_mix": { "fresh_0_6h_evidence_est": 4, "fresh_6_24h_evidence_est": 16, "stale_over_72h_background_est": 20, "newest_signal_timestamp_utc": "2026-04-03T15:01:34Z", "oldest_supporting_timestamp_utc": "2026-03-17T15:40:15Z" } } ], "risk_flags": [ { "flag": "indirect_proxy_risk", "severity": "medium", "detail": "A meaningful share of admitted evidence is demand/policy proxy (EV adoption/transition) rather than lithium price/physical tightness signals." }, { "flag": "supply_expansion_counterpressure", "severity": "medium", "detail": "Extraction/mining scale-up and supply-chain expansion narratives introduce genuine counter-pressure to price-up thesis (caps upside / raises choppiness)." }, { "flag": "low_authority_overhang", "severity": "medium", "detail": "Several high-volume narratives show elevated low-tier share; authority confirmation exists but is not dominant across the whole set." }, { "flag": "operational_surge_risk", "severity": "low_to_medium", "detail": "Seed-level operational risk anomaly present; evidence not materialised in cache (treat as watch item, not directional counter-evidence)." } ], "candidate_actions": [ { "market": "lithium", "confidence": "medium", "action": "watch_long_bias", "trigger_condition": "Maintain bullish watch while fresh EV/battery demand signals continue without a surge in fresh, explicit supply-glut / demand-weakness evidence in the next 6\u201324h." }, { "market": "lithium", "confidence": "medium", "action": "volatility_watch", "trigger_condition": "Escalate volatility watch if new policy/China-related operational signals accelerate or if supply-expansion headlines intensify in the last-6h window." }, { "market": "lithium", "confidence": "low_to_medium", "action": "reversal_watch", "trigger_condition": "Switch to reversal watch if 2+ independent fresh (&lt;=2h) opposing records emerge indicating demand slowdown or oversupply/price cuts." }, { "market": "lithium", "confidence": "low", "action": "stay_flat", "trigger_condition": "Prefer flat label if directional score falls into [-19,+19] or contradiction ratio spikes above ~0.35 with fresh opposing evidence." } ], "paper_trade_signal_pack": { "bullish_markets": [ "lithium" ], "bearish_markets": [], "neutral_mixed_markets": [], "high_reversal_risk_markets": [] }, "signal_timeseries": { "resolution": "1h", "lookback_hours": 24, "bucket_timezone": "UTC", "buckets": [ { "bucket_start_utc": "2026-04-02T16:00:00Z", "bucket_end_utc": "2026-04-02T17:00:00Z", "directional_score_signed": 20, "bullish_pressure_score": 46, "bearish_pressure_score": 26, "net_sentiment_score": 20, "velocity_score": 0, "acceleration_score": 0, "contradiction_ratio": 0.09, "fresh_evidence_count": 0, "stale_evidence_count": 2, "conviction_score_0_100": 55, "fragility_score_0_100": 58, "dominant_state": "bullish" }, { "bucket_start_utc": "2026-04-02T17:00:00Z", "bucket_end_utc": "2026-04-02T18:00:00Z", "directional_score_signed": 20, "bullish_pressure_score": 46, "bearish_pressure_score": 26, "net_sentiment_score": 20, "velocity_score": 0, "acceleration_score": 0, "contradiction_ratio": 0.09, "fresh_evidence_count": 0, "stale_evidence_count": 2, "conviction_score_0_100": 55, "fragility_score_0_100": 58, "dominant_state": "bullish" }, { "bucket_start_utc": "2026-04-02T18:00:00Z", "bucket_end_utc": "2026-04-02T19:00:00Z", "directional_score_signed": 20, "bullish_pressure_score": 46, "bearish_pressure_score": 26, "net_sentiment_score": 20, "velocity_score": 0, "acceleration_score": 0, "contradiction_ratio": 0.09, "fresh_evidence_count": 0, "stale_evidence_count": 2, "conviction_score_0_100": 55, "fragility_score_0_100": 58, "dominant_state": "bullish" }, { "bucket_start_utc": "2026-04-02T19:00:00Z", "bucket_end_utc": "2026-04-02T20:00:00Z", "directional_score_signed": 21, "bullish_pressure_score": 47, "bearish_pressure_score": 26, "net_sentiment_score": 21, "velocity_score": 1, "acceleration_score": 1, "contradiction_ratio": 0.09, "fresh_evidence_count": 0, "stale_evidence_count": 2, "conviction_score_0_100": 56, "fragility_score_0_100": 57, "dominant_state": "bullish" }, { "bucket_start_utc": "2026-04-02T20:00:00Z", "bucket_end_utc": "2026-04-02T21:00:00Z", "directional_score_signed": 21, "bullish_pressure_score": 47, "bearish_pressure_score": 26, "net_sentiment_score": 21, "velocity_score": 0, "acceleration_score": -1, "contradiction_ratio": 0.09, "fresh_evidence_count": 0, "stale_evidence_count": 2, "conviction_score_0_100": 56, "fragility_score_0_100": 57, "dominant_state": "bullish" }, { "bucket_start_utc": "2026-04-02T21:00:00Z", "bucket_end_utc": "2026-04-02T22:00:00Z", "directional_score_signed": 21, "bullish_pressure_score": 47, "bearish_pressure_score": 26, "net_sentiment_score": 21, "velocity_score": 0, "acceleration_score": 0, "contradiction_ratio": 0.09, "fresh_evidence_count": 0, "stale_evidence_count": 2, "conviction_score_0_100": 56, "fragility_score_0_100": 57, "dominant_state": "bullish" }, { "bucket_start_utc": "2026-04-02T22:00:00Z", "bucket_end_utc": "2026-04-02T23:00:00Z", "directional_score_signed": 22, "bullish_pressure_score": 48, "bearish_pressure_score": 26, "net_sentiment_score": 22, "velocity_score": 1, "acceleration_score": 1, "contradiction_ratio": 0.09, "fresh_evidence_count": 0, "stale_evidence_count": 2, "conviction_score_0_100": 57, "fragility_score_0_100": 57, "dominant_state": "bullish" }, { "bucket_start_utc": "2026-04-02T23:00:00Z", "bucket_end_utc": "2026-04-03T00:00:00Z", "directional_score_signed": 22, "bullish_pressure_score": 48, "bearish_pressure_score": 26, "net_sentiment_score": 22, "velocity_score": 0, "acceleration_score": -1, "contradiction_ratio": 0.09, "fresh_evidence_count": 0, "stale_evidence_count": 2, "conviction_score_0_100": 57, "fragility_score_0_100": 57, "dominant_state": "bullish" }, { "bucket_start_utc": "2026-04-03T00:00:00Z", "bucket_end_utc": "2026-04-03T01:00:00Z", "directional_score_signed": 22, "bullish_pressure_score": 48, "bearish_pressure_score": 26, "net_sentiment_score": 22, "velocity_score": 0, "acceleration_score": 0, "contradiction_ratio": 0.09, "fresh_evidence_count": 0, "stale_evidence_count": 2, "conviction_score_0_100": 57, "fragility_score_0_100": 57, "dominant_state": "bullish" }, { "bucket_start_utc": "2026-04-03T01:00:00Z", "bucket_end_utc": "2026-04-03T02:00:00Z", "directional_score_signed": 22, "bullish_pressure_score": 48, "bearish_pressure_score": 26, "net_sentiment_score": 22, "velocity_score": 0, "acceleration_score": 0, "contradiction_ratio": 0.09, "fresh_evidence_count": 1, "stale_evidence_count": 1, "conviction_score_0_100": 58, "fragility_score_0_100": 56, "dominant_state": "bullish" }, { "bucket_start_utc": "2026-04-03T02:00:00Z", "bucket_end_utc": "2026-04-03T03:00:00Z", "directional_score_signed": 22, "bullish_pressure_score": 48, "bearish_pressure_score": 26, "net_sentiment_score": 22, "velocity_score": 0, "acceleration_score": 0, "contradiction_ratio": 0.09, "fresh_evidence_count": 0, "stale_evidence_count": 2, "conviction_score_0_100": 57, "fragility_score_0_100": 57, "dominant_state": "bullish" }, { "bucket_start_utc": "2026-04-03T03:00:00Z", "bucket_end_utc": "2026-04-03T04:00:00Z", "directional_score_signed": 22, "bullish_pressure_score": 48, "bearish_pressure_score": 26, "net_sentiment_score": 22, "velocity_score": 0, "acceleration_score": 0, "contradiction_ratio": 0.09, "fresh_evidence_count": 0, "stale_evidence_count": 2, "conviction_score_0_100": 57, "fragility_score_0_100": 57, "dominant_state": "bullish" }, { "bucket_start_utc": "2026-04-03T04:00:00Z", "bucket_end_utc": "2026-04-03T05:00:00Z", "directional_score_signed": 23, "bullish_pressure_score": 49, "bearish_pressure_score": 26, "net_sentiment_score": 23, "velocity_score": 1, "acceleration_score": 1, "contradiction_ratio": 0.09, "fresh_evidence_count": 0, "stale_evidence_count": 2, "conviction_score_0_100": 58, "fragility_score_0_100": 56, "dominant_state": "bullish" }, { "bucket_start_utc": "2026-04-03T05:00:00Z", "bucket_end_utc": "2026-04-03T06:00:00Z", "directional_score_signed": 23, "bullish_pressure_score": 49, "bearish_pressure_score": 26, "net_sentiment_score": 23, "velocity_score": 0, "acceleration_score": -1, "contradiction_ratio": 0.09, "fresh_evidence_count": 0, "stale_evidence_count": 2, "conviction_score_0_100": 58, "fragility_score_0_100": 56, "dominant_state": "bullish" }, { "bucket_start_utc": "2026-04-03T06:00:00Z", "bucket_end_utc": "2026-04-03T07:00:00Z", "directional_score_signed": 24, "bullish_pressure_score": 50, "bearish_pressure_score": 26, "net_sentiment_score": 24, "velocity_score": 1, "acceleration_score": 1, "contradiction_ratio": 0.09, "fresh_evidence_count": 0, "stale_evidence_count": 2, "conviction_score_0_100": 59, "fragility_score_0_100": 56, "dominant_state": "bullish" }, { "bucket_start_utc": "2026-04-03T07:00:00Z", "bucket_end_utc": "2026-04-03T08:00:00Z", "directional_score_signed": 24, "bullish_pressure_score": 50, "bearish_pressure_score": 26, "net_sentiment_score": 24, "velocity_score": 0, "acceleration_score": -1, "contradiction_ratio": 0.09, "fresh_evidence_count": 0, "stale_evidence_count": 2, "conviction_score_0_100": 59, "fragility_score_0_100": 56, "dominant_state": "bullish" }, { "bucket_start_utc": "2026-04-03T08:00:00Z", "bucket_end_utc": "2026-04-03T09:00:00Z", "directional_score_signed": 25, "bullish_pressure_score": 51, "bearish_pressure_score": 26, "net_sentiment_score": 25, "velocity_score": 1, "acceleration_score": 1, "contradiction_ratio": 0.09, "fresh_evidence_count": 0, "stale_evidence_count": 2, "conviction_score_0_100": 60, "fragility_score_0_100": 55, "dominant_state": "bullish" }, { "bucket_start_utc": "2026-04-03T09:00:00Z", "bucket_end_utc": "2026-04-03T10:00:00Z", "directional_score_signed": 26, "bullish_pressure_score": 52, "bearish_pressure_score": 26, "net_sentiment_score": 26, "velocity_score": 1, "acceleration_score": 0, "contradiction_ratio": 0.09, "fresh_evidence_count": 0, "stale_evidence_count": 2, "conviction_score_0_100": 61, "fragility_score_0_100": 55, "dominant_state": "bullish" }, { "bucket_start_utc": "2026-04-03T10:00:00Z", "bucket_end_utc": "2026-04-03T11:00:00Z", "directional_score_signed": 28, "bullish_pressure_score": 54, "bearish_pressure_score": 26, "net_sentiment_score": 28, "velocity_score": 2, "acceleration_score": 1, "contradiction_ratio": 0.08, "fresh_evidence_count": 0, "stale_evidence_count": 2, "conviction_score_0_100": 63, "fragility_score_0_100": 54, "dominant_state": "bullish" }, { "bucket_start_utc": "2026-04-03T11:00:00Z", "bucket_end_utc": "2026-04-03T12:00:00Z", "directional_score_signed": 29, "bullish_pressure_score": 55, "bearish_pressure_score": 26, "net_sentiment_score": 29, "velocity_score": 1, "acceleration_score": -1, "contradiction_ratio": 0.08, "fresh_evidence_count": 1, "stale_evidence_count": 1, "conviction_score_0_100": 65, "fragility_score_0_100": 53, "dominant_state": "bullish" }, { "bucket_start_utc": "2026-04-03T12:00:00Z", "bucket_end_utc": "2026-04-03T13:00:00Z", "directional_score_signed": 31, "bullish_pressure_score": 57, "bearish_pressure_score": 26, "net_sentiment_score": 31, "velocity_score": 2, "acceleration_score": 1, "contradiction_ratio": 0.08, "fresh_evidence_count": 0, "stale_evidence_count": 2, "conviction_score_0_100": 67, "fragility_score_0_100": 53, "dominant_state": "bullish" }, { "bucket_start_utc": "2026-04-03T13:00:00Z", "bucket_end_utc": "2026-04-03T14:00:00Z", "directional_score_signed": 33, "bullish_pressure_score": 59, "bearish_pressure_score": 26, "net_sentiment_score": 33, "velocity_score": 2, "acceleration_score": 0, "contradiction_ratio": 0.08, "fresh_evidence_count": 2, "stale_evidence_count": 1, "conviction_score_0_100": 70, "fragility_score_0_100": 52, "dominant_state": "bullish" }, { "bucket_start_utc": "2026-04-03T14:00:00Z", "bucket_end_utc": "2026-04-03T15:00:00Z", "directional_score_signed": 35, "bullish_pressure_score": 61, "bearish_pressure_score": 26, "net_sentiment_score": 35, "velocity_score": 2, "acceleration_score": 0, "contradiction_ratio": 0.08, "fresh_evidence_count": 0, "stale_evidence_count": 2, "conviction_score_0_100": 71, "fragility_score_0_100": 52, "dominant_state": "bullish" }, { "bucket_start_utc": "2026-04-03T15:00:00Z", "bucket_end_utc": "2026-04-03T16:00:00Z", "directional_score_signed": 36, "bullish_pressure_score": 62, "bearish_pressure_score": 26, "net_sentiment_score": 36, "velocity_score": 1, "acceleration_score": -1, "contradiction_ratio": 0.08, "fresh_evidence_count": 1, "stale_evidence_count": 1, "conviction_score_0_100": 72, "fragility_score_0_100": 53, "dominant_state": "bullish" } ] }, "recent_half_hour_overlay": { "enabled": false, "resolution": "30m", "lookback_hours": 6, "buckets": [] }, "summary": { "timeseries_peak_bullish": 36, "timeseries_peak_bearish": 0, "latest_inflection_direction": "up", "latest_inflection_strength": 4, "signal_regime": "strengthening_bullish" } }, "diagnostics": { "conviction_policy_used": "balanced", "trends_seen": 12, "trends_admitted": 8, "cross_domain_merges": 2, "stale_suppression_count": 0, "reversal_flags_count": 1, "late_breaking_alerts_count": 0, "kill_switch_markets_count": 0, "strong_mass_low_authority_cycles": 1, "timeseries_bucket_count": 24, "timeseries_overlay_bucket_count": 0, "target_market_custom": false, "target_market_unresolved": false, "input_gate_degraded": false, "notes": [ "Target market resolved explicitly from flight_plan.target_market_code=lithium.", "No explicit contradictory-record set provided; counterpressure modelled from mixed demand-vs-supply implications inside admitted themes (not from labelled contradictions).", "state_change marked 'unchanged' due to unknown prior state (no trend_state_memory/prior market_state_table supplied).", "Late-breaking invalidation sentinel did not trigger: no fresh opposing (&lt;=2h) multi-record cluster or hard invalidator detected in provided corpus." ] }, "completion_state": "ready_for_workflow_8B"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https://greenmove.hwupgrade.it/news/mobilita-elettrica/batterie-ev-difficili-da-riciclare-il-problema-si-chiama-cell-to-pack-la-soluzione-robotica_152117.html</w:t>
        </w:r>
      </w:hyperlink>
      <w:r>
        <w:t xml:space="preserve"> - * R3 Robotics, Luxembourg-based startup, raised €20 million to automate EV battery disassembly. * The company’s robotised platform targets the dismantling of cell-to-pack architectures, which hinder manual disassembly. * The technology uses AI, computer vision, and custom end-effectors, with a capacity of 1,600 tonnes per year. * The firm collaborates with Fortum Battery Recycling and works on Robotics-as-a-Service models. * The European battery recycling market is forecast to grow, with regulatory targets increasing the importance of high-quality disassembly and black mass processing. 2. </w:t>
      </w:r>
      <w:hyperlink r:id="rId10">
        <w:r>
          <w:rPr>
            <w:color w:val="0000EE"/>
            <w:u w:val="single"/>
          </w:rPr>
          <w:t>https://news.google.com/rss/articles/CBMikAFBVV95cUxQaGxaQjdnZUVtajEzaTBqT2dSeU50OVhPeVREekpiVkZseTQxQ3ZDVm9IYU5jZGhJTU43c0tKWDQ5eDBmUF9PTFowdjZxbF93bGJBVDlOU2pNT2MxUHo4SXhEM2M0UVFHbEV1SzZURW9TWnZaLXI3TlBORF9hQlptcXEyZzlKcmhkYW1EWHVKSU0?oc=5&amp;hl=en-US&amp;gl=US&amp;ceid=US:en</w:t>
        </w:r>
      </w:hyperlink>
      <w:r>
        <w:t xml:space="preserve"> - * Tesla's Q1 2026 sales decline reflects broader EV industry trends and increased competition. * The industry faces a slowdown in global EV adoption and changing consumer expectations. * Policy changes, including U.S. federal tax credit expirations, influence market dynamics. * Tesla focuses on innovation with AI and robotics to maintain competitiveness. * The report highlights geopolitical and policy factors affecting EV sales growth. 3. </w:t>
      </w:r>
      <w:hyperlink r:id="rId11">
        <w:r>
          <w:rPr>
            <w:color w:val="0000EE"/>
            <w:u w:val="single"/>
          </w:rPr>
          <w:t>https://3dnews.ru/1139383/tesla-vpervie-s-kontsa-2024-goda-oboshla-byd-po-obyomu-postavok-elektromobiley</w:t>
        </w:r>
      </w:hyperlink>
      <w:r>
        <w:t xml:space="preserve"> - * In the last quarter, Tesla regained its position as the world’s leading electric vehicle (EV) manufacturer, surpassing BYD. * In Q1, Tesla’s EV deliveries decreased by 14% sequentially and increased by 6% year-over-year to 358,023 units. * BYD’s EV and hybrid deliveries fell by 25.5% in Q1 to 310,389 units, remaining behind Tesla. * The decline for BYD was partly due to over-reliance on the Chinese domestic market. * Both companies competed for the top spot in mid-2023; BYD briefly led in battery EVs in mid-2023, but Tesla regained the lead at the end of 2024. 4. </w:t>
      </w:r>
      <w:hyperlink r:id="rId12">
        <w:r>
          <w:rPr>
            <w:color w:val="0000EE"/>
            <w:u w:val="single"/>
          </w:rPr>
          <w:t>https://www.zawya.com/en/press-release/government-news/dubai-municipality-launches-initiative-to-install-ev-charging-stations-garq13lk</w:t>
        </w:r>
      </w:hyperlink>
      <w:r>
        <w:t xml:space="preserve"> - - Dubai Municipality begins installation of EV supercharging stations across 600 public parks, beaches, and recreational facilities with AED 150 million investment. - The project is implemented in partnership with UAEV and aligns with Dubai’s Greenery and Parks Strategy 2040 and Dubai Economic Agenda D33. - The first phase will install 75 EV supercharging stations at 150 parking bays within two years, prioritising high-traffic areas. - The initiative supports Dubai’s sustainable mobility goals and the UAE’s broader clean energy targets, including increasing EV adoption to 50% by 2050. - The project aims to make sustainable mobility more accessible and integrate EV infrastructure into everyday community spaces. 5. </w:t>
      </w:r>
      <w:hyperlink r:id="rId13">
        <w:r>
          <w:rPr>
            <w:color w:val="0000EE"/>
            <w:u w:val="single"/>
          </w:rPr>
          <w:t>https://www.autoblog.it/post/leapmotor-e-inarrestabile-110-155-consegne-nel-primo-trimestre-2026</w:t>
        </w:r>
      </w:hyperlink>
      <w:r>
        <w:t xml:space="preserve"> - * Leapmotor achieves over 110,000 EV deliveries in Q1 2026, marking a 26% annual growth. * Results supported by international expansion, including 800+ European points of sale and a new R&amp;D centre in Munich. * The global EV market is undergoing deep transformation with varied performances among Chinese companies. * BYD faces a 30% decline in EV deliveries, highlighting market volatility. * Leapmotor’s vertical integration and partnership with Stellantis are key strategic factors. * The Chinese EV sector shows mixed growth, with Zeekr and Nio performing strongly, while Xpeng declines. 6. </w:t>
      </w:r>
      <w:hyperlink r:id="rId14">
        <w:r>
          <w:rPr>
            <w:color w:val="0000EE"/>
            <w:u w:val="single"/>
          </w:rPr>
          <w:t>https://uaenews247.com/2026/04/03/evs-in-uae-cut-fuel-costs-to-aed-45-per-1000-km/</w:t>
        </w:r>
      </w:hyperlink>
      <w:r>
        <w:t xml:space="preserve"> - * NIO MENA analysis shows electric vehicles (EVs) cost AED 45 per 1,000 km, compared to AED 280 for petrol, in April 2026 UAE.</w:t>
      </w:r>
      <w:r>
        <w:rPr>
          <w:i/>
        </w:rPr>
        <w:t xml:space="preserve"> Fuel prices and EV infrastructure growth make EVs a financially favourable option.</w:t>
      </w:r>
      <w:r>
        <w:t xml:space="preserve"> Fleet operators could save AED 2,700 to AED 6,900 annually per vehicle, depending on charging method.</w:t>
      </w:r>
      <w:r>
        <w:rPr>
          <w:i/>
        </w:rPr>
        <w:t xml:space="preserve"> The UAE government's policies and expanding charging networks support EV adoption.</w:t>
      </w:r>
      <w:r>
        <w:t xml:space="preserve"> The transition to electric mobility is becoming an immediate business priority in the UAE. 7. </w:t>
      </w:r>
      <w:hyperlink r:id="rId15">
        <w:r>
          <w:rPr>
            <w:color w:val="0000EE"/>
            <w:u w:val="single"/>
          </w:rPr>
          <w:t>https://www.scmp.com/business/china-business/article/3348898/tesla-outraces-chinas-byd-pure-electric-car-sales-regain-worlds-top-spot?utm_source=rss_feed</w:t>
        </w:r>
      </w:hyperlink>
      <w:r>
        <w:t xml:space="preserve"> - * Tesla's global pure electric vehicle sales increased by 6.5% year on year in the three months ending March 2026. * Tesla's deliveries reached 358,023 units, surpassing BYD, which sold 310,389 units. * Tesla builds only pure electric cars; BYD combines BEVs and plug-in hybrids. * Tesla's sales growth was driven by stability; BYD's sales dropped 25.5% in the first quarter. * Tesla and BYD have been competing for the largest BEV manufacturer since mid-2023. 8. </w:t>
      </w:r>
      <w:hyperlink r:id="rId16">
        <w:r>
          <w:rPr>
            <w:color w:val="0000EE"/>
            <w:u w:val="single"/>
          </w:rPr>
          <w:t>https://www.techradar.com/vehicle-tech/hybrid-electric-vehicles/toyota-hits-the-accelerator-on-evs-as-its-rivals-go-into-reverse-starting-with-an-usd800-million-kentucky-plant-and-three-new-cars</w:t>
        </w:r>
      </w:hyperlink>
      <w:r>
        <w:t xml:space="preserve"> - * Toyota announces $1 billion investment in Kentucky and Indiana plants, targeting battery electric vehicle (BEV) production. * Three new EV models expected for 2026, with a fully electric Highlander SUV debuting in 2027. * Investment includes $800 million for Georgetown, Kentucky plant, as part of a $10 billion US investment over five years. * Despite market slowdown, EV demand remains strong in the US; EV sales increased by 5.8% in February. * Many brands are delaying or cancelling US EV plans amidst market volatility and policy changes. 9. </w:t>
      </w:r>
      <w:hyperlink r:id="rId17">
        <w:r>
          <w:rPr>
            <w:color w:val="0000EE"/>
            <w:u w:val="single"/>
          </w:rPr>
          <w:t>https://news.az/news/toyota-pushes-ev-growth-amid-rising-us-tariffs</w:t>
        </w:r>
      </w:hyperlink>
      <w:r>
        <w:t xml:space="preserve"> - * Toyota plans to expand its battery electric vehicle (BEV) lineup from one to four models in 2026. * The company aims to increase domestic production, including opening a $13.9 billion battery plant in North Carolina. * Toyota's US vehicle production accounts for 85% of sales in North America, with 55% made in the US. * Tariff-related expenses for Toyota are estimated at $9 billion for the fiscal year ending in March. * The company showcased the redesigned RAV4 at the auto show, maintaining its position as the top-selling vehicle in the U.S. 10. </w:t>
      </w:r>
      <w:hyperlink r:id="rId18">
        <w:r>
          <w:rPr>
            <w:color w:val="0000EE"/>
            <w:u w:val="single"/>
          </w:rPr>
          <w:t>https://www.business-standard.com/world-news/tesla-sales-rise-after-year-of-musk-boycotts-but-still-miss-expectations-126040300061_1.html</w:t>
        </w:r>
      </w:hyperlink>
      <w:r>
        <w:t xml:space="preserve"> - * Tesla vehicle sales increased 6 per cent to 358,023 in the three months through March, marking its first quarterly year-on-year increase in three years. * Sales fell short of analyst expectations of 381,000 units and were lower than December quarter sales. * The company faced lower demand due to the expiration of a $7,500 EV tax credit and competition from Chinese EV maker BYD. * Tesla is introducing cheaper models and a self-driving Cybercab to boost sales, with details expected on April 22. * Tesla's stock declined 5.4 per cent following the report, but remains 30 per cent higher than a year ago, with a high valuation reflecting Musk's future-focused strategy. 11. </w:t>
      </w:r>
      <w:hyperlink r:id="rId19">
        <w:r>
          <w:rPr>
            <w:color w:val="0000EE"/>
            <w:u w:val="single"/>
          </w:rPr>
          <w:t>https://www.fool.com/investing/2026/04/02/teslas-vehicle-deliveries-are-down-14-from-last-qu/</w:t>
        </w:r>
      </w:hyperlink>
      <w:r>
        <w:t xml:space="preserve"> - * Tesla produced 408,386 EVs last quarter but delivered 358,023, falling short of analyst estimates. * Deliveries in Q1 were up 6% year over year but down 14% sequentially. * Chinese EV leaders BYD and Nio posted higher growth numbers, impacting Tesla's market share. * BYD exported over 321,000 vehicles in Q1, with 84% of Tesla's quarterly deliveries. * Nio's March deliveries increased by 136% annually, delivering 35,486 vehicles. * Investors considering Chinese EV competitors may evaluate growth and geopolitical risks. 12. </w:t>
      </w:r>
      <w:hyperlink r:id="rId20">
        <w:r>
          <w:rPr>
            <w:color w:val="0000EE"/>
            <w:u w:val="single"/>
          </w:rPr>
          <w:t>https://electriccarsreport.com/2026/04/tesla-q1-2026-results-growth-returns-but-momentum-still-lags/</w:t>
        </w:r>
      </w:hyperlink>
      <w:r>
        <w:t xml:space="preserve"> - * Tesla reported 358,023 deliveries and 408,386 vehicles produced in Q1 2026, marking a 6.3% increase in deliveries and nearly 13% in production. * The performance was below analyst expectations, with 365,645 deliveries projected. * Deliveries and production declined compared to Q4 2025. * Core models Model 3 and Model Y accounted for the majority of total deliveries. * Tesla's energy storage deployment decreased to 8.8 GWh from 10.4 GWh YoY, signalling some near-term volatility in energy division. * Tesla remains the EV leader in the US, but competition from Ford, GM, Nissan, BMW, Volvo, and Mercedes-Benz is intensifying. 13. </w:t>
      </w:r>
      <w:hyperlink r:id="rId21">
        <w:r>
          <w:rPr>
            <w:color w:val="0000EE"/>
            <w:u w:val="single"/>
          </w:rPr>
          <w:t>https://www.ad-hoc-news.de/boerse/news/ueberblick/tesla-stock-hits-record-high-amid-autonomous-driving-breakthrough-and/69060841</w:t>
        </w:r>
      </w:hyperlink>
      <w:r>
        <w:t xml:space="preserve"> - * Tesla announced record Q1 2026 vehicle deliveries of 512,000, surpassing expectations and gaining 12% YoY. * The company unveiled FSD version 13.2 with high urban reliability, enabling robotaxi operations in California and Texas. * Tesla's stock surged to an all-time high after the announcement, with analysts raising price targets. * The company reported steady gross margins at 19.2%, with energy revenue doubling. * Sector growth driven by autonomous driving technology and EV demand; US market share 12% in Q1. 14. </w:t>
      </w:r>
      <w:hyperlink r:id="rId22">
        <w:r>
          <w:rPr>
            <w:color w:val="0000EE"/>
            <w:u w:val="single"/>
          </w:rPr>
          <w:t>https://www.carscoops.com/2026/04/ford-uev-platform-tesla-rival/</w:t>
        </w:r>
      </w:hyperlink>
      <w:r>
        <w:t xml:space="preserve"> - * Ford is developing an affordable EV targeted at Tesla's Model 3 and Model Y, expected within the next few years. * The new model will ride on Ford's Universal EV Platform (UEV), supporting up to eight body styles. * A $30,000 electric pickup on the same platform is expected to arrive in 2027. * Ford's CEO Jim Farley emphasised the company's commitment to EVs amid past program cutbacks. * The company already sells the Mustang Mach-E but aims to improve range, performance, and charging speed. 15. </w:t>
      </w:r>
      <w:hyperlink r:id="rId23">
        <w:r>
          <w:rPr>
            <w:color w:val="0000EE"/>
            <w:u w:val="single"/>
          </w:rPr>
          <w:t>https://www.socialnews.xyz/2026/04/02/private-capital-powers-u-s-ev-charging-boom-through-tax-credit-partnerships/</w:t>
        </w:r>
      </w:hyperlink>
      <w:r>
        <w:t xml:space="preserve"> - * Private capital mobilised via federal clean energy tax credits is accelerating EV infrastructure deployment in the US. * Founders First Advisory is structuring funds into WattUp USA’s rollout of 200 ultra-fast EV charging stations. * WattUp USA seeks $130 million funding, supported by transferability provisions of the Inflation Reduction Act 2022. * The tax credits cover renewables and infrastructure, enabling trading of credits for cash. * The strategy benefits investors and supports energy security, emissions reduction, and infrastructure modernisation. * The opportunity is time-sensitive for 2026 tax positioning, with increasing demand following expansion plans. 16. </w:t>
      </w:r>
      <w:hyperlink r:id="rId24">
        <w:r>
          <w:rPr>
            <w:color w:val="0000EE"/>
            <w:u w:val="single"/>
          </w:rPr>
          <w:t>https://carboncredits.com/history-repeating-itself-why-middle-east-conflict-at-the-pump-should-be-a-wake-up-call-for-north-america/</w:t>
        </w:r>
      </w:hyperlink>
      <w:r>
        <w:t xml:space="preserve"> - * The article compares historical oil supply shocks from the Middle East in 1979 to current tensions, highlighting their impact on fuel prices in North America. * It discusses how energy dependence on global markets poses risks, but emphasises the shift towards electrification and domestic energy sources. * The article focuses on lithium as a critical mineral for batteries, noting US efforts to develop domestic lithium resources like Surge Battery Metals' Nevada North Lithium Project. * It highlights trends in rising lithium demand driven by electric vehicles and energy storage, and the importance of local supply to reduce external risks. * It warns that current trends resemble past vulnerabilities with oil, emphasising the need for strategic domestic resource development. 17. </w:t>
      </w:r>
      <w:hyperlink r:id="rId25">
        <w:r>
          <w:rPr>
            <w:color w:val="0000EE"/>
            <w:u w:val="single"/>
          </w:rPr>
          <w:t>https://propakistani.pk/2026/04/02/better-and-cheaper-sodium-ion-batteries-could-start-replacing-lithium-ion-by-end-of-2027/</w:t>
        </w:r>
      </w:hyperlink>
      <w:r>
        <w:t xml:space="preserve"> - * Sodium-ion batteries are expected to reach cost parity with lithium-ion batteries by 2027, according to Li Shujun of Zhongke Haina. * Sodium-ion costs remain higher but are declining rapidly, while lithium-ion costs are facing upward pressure. * Sodium-ion battery production could reach hundreds of gigawatt-hours beyond 2028, with energy densities expected to exceed 180 Wh/kg. * Hina Battery Technology demonstrates progress in heavy-duty truck application, including lower energy consumption and longer range. * Other manufacturers, such as CATL, BAIC, and BYD, are advancing sodium-ion technology with varying performance improvements. * Chinese policy supports development of diverse battery chemistries, including sodium-ion, to reduce dependence on lithium and enhance energy storage capabilities. 18. </w:t>
      </w:r>
      <w:hyperlink r:id="rId26">
        <w:r>
          <w:rPr>
            <w:color w:val="0000EE"/>
            <w:u w:val="single"/>
          </w:rPr>
          <w:t>https://carbuzz.com/solid-state-battery-producer-ready-for-mainstream/</w:t>
        </w:r>
      </w:hyperlink>
      <w:r>
        <w:t xml:space="preserve"> - * Donut Lab claims to have unveiled the first mass-production-ready solid-state battery, capable of charging from 0% to 100% in five minutes. * The battery features an energy density of 400 Wh/kg, surpassing Mercedes-Benz's prototype with 391 Wh/kg. * Donut Lab's solid-state battery reportedly has a lifespan of 100,000 cycles, significantly longer than typical lithium-ion batteries. * Fast-charge performance tests indicate the battery can withstand extreme conditions, including high temperatures, with minimal degradation. * The company is developing additional EV technologies including in-wheel motors and integrated vehicle control units; several automakers are progressing with solid-state battery adoption. 19. </w:t>
      </w:r>
      <w:hyperlink r:id="rId27">
        <w:r>
          <w:rPr>
            <w:color w:val="0000EE"/>
            <w:u w:val="single"/>
          </w:rPr>
          <w:t>https://lithium-news.com/revolutionary-resource-expansion-drill-programs-transform-global-lithium-mining-operations/</w:t>
        </w:r>
      </w:hyperlink>
      <w:r>
        <w:t xml:space="preserve"> - • The global lithium market undergoes transformation as mining companies deploy advanced resource expansion drill technologies. • These systems increase extraction yields up to 40% and reduce lithium production costs by approximately 25%. • Technologies incorporate AI, real-time geological data, water recycling, and directional drilling, with regional adaptations. • Partnerships between equipment manufacturers and mining companies accelerate innovation, facilitating environmental and economic benefits. • Enhanced drilling capabilities support supply chain resilience amid increasing global lithium demand for electric vehicles and renewable energy storage.</w:t>
      </w:r>
      <w:r/>
    </w:p>
    <w:p>
      <w:r/>
      <w:r>
        <w:t xml:space="preserve">20. </w:t>
      </w:r>
      <w:hyperlink r:id="rId28">
        <w:r>
          <w:rPr>
            <w:color w:val="0000EE"/>
            <w:u w:val="single"/>
          </w:rPr>
          <w:t>https://greenmove.hwupgrade.it/news/mobilita-elettrica/addio-agli-sprechi-nel-riciclo-il-fraunhofer-ifam-cattura-il-litio-anche-dall-acqua-di-scarto_152063.html</w:t>
        </w:r>
      </w:hyperlink>
      <w:r>
        <w:t xml:space="preserve"> - * Fraunhofer IFAM in Brema developed an electrochemical reactor for extracting lithium, cobalt, and nickel from process water in battery recycling. * The project, MeGaBat, is funded by the German Federal Ministry of Research until 2028. * The process targets residual metallic solution remaining after conventional recycling processes, reducing metal loss. * It operates without acids or alkalis, with lower energy consumption and higher efficiency (30-40% improvement). * The treated water is reintroduced into the production cycle, reducing water consumption. * The system can be adapted to recover other metals like copper, depending on needs. * An industrial pilot plant is under development for scalability, with plans for a multi-reactor setup. * Future applications include recovery of rare earths, desalination, and wastewater treatment. * A model reactor will be showcased at Hannover Messe 2026. 21. </w:t>
      </w:r>
      <w:hyperlink r:id="rId29">
        <w:r>
          <w:rPr>
            <w:color w:val="0000EE"/>
            <w:u w:val="single"/>
          </w:rPr>
          <w:t>https://www.abendzeitung-muenchen.de/mehr/geld/tesla-auslieferungen-legen-um-gut-sechs-prozent-zu-art-1122928</w:t>
        </w:r>
      </w:hyperlink>
      <w:r>
        <w:t xml:space="preserve"> - ["</w:t>
      </w:r>
      <w:r>
        <w:rPr>
          <w:i/>
        </w:rPr>
        <w:t xml:space="preserve"> Tesla's global deliveries in Q1 2025 rose by 6.3% year-on-year to 358,023 vehicles.", '</w:t>
      </w:r>
      <w:r>
        <w:t xml:space="preserve"> This increase follows a 13% decline in the previous year and falls below analyst expectations of 370,000 deliveries.', "</w:t>
      </w:r>
      <w:r>
        <w:rPr>
          <w:i/>
        </w:rPr>
        <w:t xml:space="preserve"> Tesla's production rose by 12.6% to 408,386 vehicles, but the company delivered about 29,000 fewer vehicles compared to the start of 2024.", "</w:t>
      </w:r>
      <w:r>
        <w:t xml:space="preserve"> The rise in deliveries was affected by model line upgrades and Musk's political stance, including the end of US tax incentives in September 2025.", "* In Europe, Tesla's registrations grew by 16.7% in the first two months of 2025, reaching 20,941 vehicles, supported by the European factory in Grünheide, Berlin."] 22. </w:t>
      </w:r>
      <w:hyperlink r:id="rId30">
        <w:r>
          <w:rPr>
            <w:color w:val="0000EE"/>
            <w:u w:val="single"/>
          </w:rPr>
          <w:t>https://ca.finance.yahoo.com/news/teslas-first-quarter-deliveries-miss-130544487.html</w:t>
        </w:r>
      </w:hyperlink>
      <w:r>
        <w:t xml:space="preserve"> - * Tesla delivered 358,023 vehicles in Q1, down 14.4% from Q4 and up 6.3% from a year earlier. * Analysts expected 368,903 deliveries; Tesla posted two consecutive years of declining deliveries. * The expiry of U.S. federal tax credits impacted EV demand in the U.S. * Tesla lost its position as the world's largest EV maker to BYD last year. * Tesla's China EV sales increased by 23.5% in Q1 compared to the previous year. * Analysts expect the loss of US tax credits to hinder EV demand throughout 2026. * Tesla has diversified focus, including solar energy, robotics, and autonomous taxis, with limited robotaxi expansion in Austin, Texas, and San Francisco. 23. </w:t>
      </w:r>
      <w:hyperlink r:id="rId31">
        <w:r>
          <w:rPr>
            <w:color w:val="0000EE"/>
            <w:u w:val="single"/>
          </w:rPr>
          <w:t>https://www.chinanews.net/news/278959668/china-byd-seizes-oil-driven-ev-momentum-with-win-win-global-push</w:t>
        </w:r>
      </w:hyperlink>
      <w:r>
        <w:t xml:space="preserve"> - * BYD benefits from soaring fuel prices, boosting demand for electric vehicles globally. * The company reports increasing sales and localised production, particularly in Thailand. * BYD aims to support Thailand’s low-carbon transition through technological innovation. * Overseas EV sales in 2025 exceeded 1.049 million, with significant growth in Britain, Germany, Spain, Italy, and Australia. * The company attributes growth to product quality, design, and local operations, opposing dumping accusations. 24. </w:t>
      </w:r>
      <w:hyperlink r:id="rId32">
        <w:r>
          <w:rPr>
            <w:color w:val="0000EE"/>
            <w:u w:val="single"/>
          </w:rPr>
          <w:t>https://www.dailymail.co.uk/news/article-15672675/Albanese-government-considering-new-tax-thousands-Australian-drivers-you-need-know.html?ns_mchannel=rss&amp;ns_campaign=1490&amp;ito=1490</w:t>
        </w:r>
      </w:hyperlink>
      <w:r>
        <w:t xml:space="preserve"> - * Australia is examining a new road-user tax for electric vehicles ahead of the May budget. * The policy options include a distance-based charge via GPS or odometer readings. * EV sales surged by 95.9% compared with February last year, now representing 11.8% of new vehicle sales. * Treasury models ongoing, with a decision expected from the Albanese cabinet. * Current fuel excise revenue is declining, prompting discussions on a sustainable funding model. 25. </w:t>
      </w:r>
      <w:hyperlink r:id="rId33">
        <w:r>
          <w:rPr>
            <w:color w:val="0000EE"/>
            <w:u w:val="single"/>
          </w:rPr>
          <w:t>https://www.bestmag.co.uk/german-breakthrough-in-cleaner-battery-recycling/</w:t>
        </w:r>
      </w:hyperlink>
      <w:r>
        <w:t xml:space="preserve"> - * A Fraunhofer IFAM research team in Bremen, Germany, develops a new electrochemical process for recovering lithium, cobalt, and nickel from used batteries. * The process is part of the MeGaBat project and aims to improve raw material recovery efficiency. * It uses wastewater in an electrochemical reactor with screen-printed electrodes, requiring no acids or bases, and uses less energy. * The method offers 30 to 40 percent efficiency gains and could reduce dependencies on raw material imports. * A pilot plant is under development; the technology could be extended to recover rare earth elements and support other environmental applications. 26. </w:t>
      </w:r>
      <w:hyperlink r:id="rId34">
        <w:r>
          <w:rPr>
            <w:color w:val="0000EE"/>
            <w:u w:val="single"/>
          </w:rPr>
          <w:t>https://thedriven.io/2026/04/02/chery-unveils-next-gen-rhino-battery-with-target-range-of-1500km/</w:t>
        </w:r>
      </w:hyperlink>
      <w:r>
        <w:t xml:space="preserve"> - * Chery announced its ‘Rhino’ battery at the 2026 Chery Auto Battery Night in Wuhu, boasting fast charging, long range, and durability. * The battery can add 500 km of range in eight minutes and aims for a total range exceeding 1,500 km. * It is designed to support up to 5,000 charge cycles and encompasses various applications, including hybrid and solid-state variants. * Chery is investing RMB 10 billion ($A2.1 billion) in solid-state battery research, with prototypes achieving 400 Wh/kg and plans to reach 600 Wh/kg. 27. </w:t>
      </w:r>
      <w:hyperlink r:id="rId35">
        <w:r>
          <w:rPr>
            <w:color w:val="0000EE"/>
            <w:u w:val="single"/>
          </w:rPr>
          <w:t>https://www.scmp.com/business/china-business/article/3348799/china-ev-makers-surge-back-march-subsidies-and-financing-spur-demand?utm_source=rss_feed</w:t>
        </w:r>
      </w:hyperlink>
      <w:r>
        <w:t xml:space="preserve"> - * Chinese electric vehicle (EV) makers posted a strong rebound in sales last month, driven by local government subsidies and financing incentives. * Major companies such as BYD, Leapmotor, and Nio reported significant month-on-month sales increases in March. * The rebound was supported by local policy measures, including cash incentives for first-time buyers in cities like Chengdu. * The sector expects momentum to continue with new model debuts at the Auto China show in Beijing. 28. </w:t>
      </w:r>
      <w:hyperlink r:id="rId36">
        <w:r>
          <w:rPr>
            <w:color w:val="0000EE"/>
            <w:u w:val="single"/>
          </w:rPr>
          <w:t>https://coincentral.com/tesla-tsla-stock-china-ev-sales-rise-for-second-straight-quarter/</w:t>
        </w:r>
      </w:hyperlink>
      <w:r>
        <w:t xml:space="preserve"> - • Tesla’s China-made EV sales rose 8.7% YoY to 85,670 units in March 2026. • Fifth straight month of rising sales from Shanghai factory. • Quarter-on-quarter, sales increased 23.5%, driven by recovering European demand. • Tesla's global Q1 deliveries are expected to rebound nearly 10% from a previous slump. • Competition in China and Europe remains intense, with Tesla’s market share decreasing in both regions. 29. </w:t>
      </w:r>
      <w:hyperlink r:id="rId35">
        <w:r>
          <w:rPr>
            <w:color w:val="0000EE"/>
            <w:u w:val="single"/>
          </w:rPr>
          <w:t>https://www.scmp.com/business/china-business/article/3348799/china-ev-makers-surge-back-march-subsidies-and-financing-spur-demand?utm_source=rss_feed</w:t>
        </w:r>
      </w:hyperlink>
      <w:r>
        <w:t xml:space="preserve"> - * Chinese EV makers posted a sales rebound in March, driven by subsidies and financing incentives. * Major companies such as BYD, Leapmotor, and Nio reported significant increases in deliveries. * The resurgence was supported by local government subsidies in multiple cities. * The auto show in Beijing is expected to introduce new models to further stimulate demand. * The sector is hopeful for continued growth based on recent policy support and market momentum. 30. </w:t>
      </w:r>
      <w:hyperlink r:id="rId37">
        <w:r>
          <w:rPr>
            <w:color w:val="0000EE"/>
            <w:u w:val="single"/>
          </w:rPr>
          <w:t>https://evmagz.com/cefc-commits-aud-100-million-to-boost-ev-adoption-in-australia-with-vwfs-partnership/</w:t>
        </w:r>
      </w:hyperlink>
      <w:r>
        <w:t xml:space="preserve"> - * Australia’s CEFC allocates AUD 100 million to support electric vehicle adoption through a partnership with Volkswagen Financial Services Australia. * The programme offers interest rate reductions for EV buyers, applicable to passenger and light commercial EV loans. * The initiative aims to reduce upfront costs and encourage EV uptake among small and medium-sized enterprises. * Eligible vehicles include models from Volkswagen, Audi, Škoda, Cupra, and Volvo. * Transport sector accounts for around 23% of Australia's emissions, with recent slight increases in emissions emphasizing need for electrification. 31. </w:t>
      </w:r>
      <w:hyperlink r:id="rId38">
        <w:r>
          <w:rPr>
            <w:color w:val="0000EE"/>
            <w:u w:val="single"/>
          </w:rPr>
          <w:t>https://www.ad-hoc-news.de/boerse/news/ueberblick/qualcomm-secures-key-role-in-premium-ev-brand-s-digital-architecture/69053329</w:t>
        </w:r>
      </w:hyperlink>
      <w:r>
        <w:t xml:space="preserve"> - * Qualcomm's automotive segment revenue reached $1.1 billion in fiscal Q1 2026. * The company partnered with Freelander, a joint venture between Chery and Jaguar Land Rover, to supply technology for electric vehicles. * Qualcomm's hardware will be used for driver-assistance and cockpit functionalities. * Analysts maintain a neutral outlook due to traditional mobile challenges and semiconductor demand pressures. * The automotive partnership is seen as part of Qualcomm's strategic shift beyond smartphones. 32. </w:t>
      </w:r>
      <w:hyperlink r:id="rId39">
        <w:r>
          <w:rPr>
            <w:color w:val="0000EE"/>
            <w:u w:val="single"/>
          </w:rPr>
          <w:t>https://theconversation.com/fuel-prices-are-driving-more-australians-to-evs-and-secondhand-cars-are-in-high-demand-279835</w:t>
        </w:r>
      </w:hyperlink>
      <w:r>
        <w:t xml:space="preserve"> - * Rising fuel prices due to Middle East conflict increase interest in electric vehicles in Australia and New Zealand. * March data shows a sharp rise in EV registrations and demand for secondhand EVs. * Fuel excise tax has been halved temporarily, but supply constraints remain. * Used EVs are increasingly sought as affordable alternatives, especially for lower income households. * Australia is developing its secondhand EV market; overseas initiatives like France and US programmes offer targeted support. * Australia’s government announced a $100m program of discounted car loans for EVs; additional measures needed.</w:t>
      </w:r>
      <w:r/>
    </w:p>
    <w:p>
      <w:r/>
      <w:r>
        <w:t xml:space="preserve">33. </w:t>
      </w:r>
      <w:hyperlink r:id="rId40">
        <w:r>
          <w:rPr>
            <w:color w:val="0000EE"/>
            <w:u w:val="single"/>
          </w:rPr>
          <w:t>https://www.newcastleherald.com.au/story/9212966/game-changing-battery-the-key-to-budget-evs/</w:t>
        </w:r>
      </w:hyperlink>
      <w:r>
        <w:t xml:space="preserve"> - * A new sodium-ion battery technology could revolutionise the budget electric vehicle industry. * Sodium-ion batteries address cost and material sourcing issues of lithium-iron batteries. * Sodium-ion batteries are more resistant to extreme temperatures and are expected to soon reach cost parity with LFP batteries. * CATL produces sodium batteries with around 175Wh/kg energy density, nearing lithium alternatives. * Manufacturers like GAC, BAIC, and Hyundai are adopting sodium-ion batteries; German government invests in sodium-ion plant. 34. </w:t>
      </w:r>
      <w:hyperlink r:id="rId41">
        <w:r>
          <w:rPr>
            <w:color w:val="0000EE"/>
            <w:u w:val="single"/>
          </w:rPr>
          <w:t>https://www.ad-hoc-news.de/boerse/news/ueberblick/borgwarner-inc-stock-key-insights-into-electrification-leadership-and/69052776</w:t>
        </w:r>
      </w:hyperlink>
      <w:r>
        <w:t xml:space="preserve"> - * BorgWarner Inc., a global supplier of automotive propulsion components, specialises in electrification and powertrain technology. * The company focuses on electric drive systems, turbochargers, and thermal management for EVs and hybrids. * North American investments align with US auto industry reindustrialisation, EV mandates, and policies like the Inflation Reduction Act. * BorgWarner maintains a significant North American manufacturing presence, supporting major OEMs like Ford and General Motors. * Sector drivers include stricter emissions regulations, regional incentives, and supply chain reshoring, which benefit technical innovation and localisation efforts. 35. </w:t>
      </w:r>
      <w:hyperlink r:id="rId42">
        <w:r>
          <w:rPr>
            <w:color w:val="0000EE"/>
            <w:u w:val="single"/>
          </w:rPr>
          <w:t>https://www.freemalaysiatoday.com/category/opinion/2026/04/02/get-your-chinese-evs-while-they-remain-subsidised</w:t>
        </w:r>
      </w:hyperlink>
      <w:r>
        <w:t xml:space="preserve"> - • From 2009 to 2023, China provided US$231 billion in government support for the new-energy vehicle sector. • Sub-brands in China's EV industry rely heavily on government subsidies, with one example showing a third of income from support. • Provincial and local government support drives brand proliferation, aiming to protect jobs and economic stability. • Industry consolidation is underway as subsidies are cut and unprofitable brands face closure. • Subsidy programs are shifting to support only profitable, often privately owned, EV companies. 36. </w:t>
      </w:r>
      <w:hyperlink r:id="rId43">
        <w:r>
          <w:rPr>
            <w:color w:val="0000EE"/>
            <w:u w:val="single"/>
          </w:rPr>
          <w:t>https://lithium-news.com/record-australian-lithium-export-volumes-signal-global-battery-revolution-acceleration/</w:t>
        </w:r>
      </w:hyperlink>
      <w:r>
        <w:t xml:space="preserve"> - * Australia has become the world's leading lithium supplier, with export volumes reaching unprecedented levels amid rising global demand for batteries. * The country produces approximately 55% of the world's lithium, mainly from Western Australia's lithium triangle. * Lithium export growth is driven by worldwide electric vehicle adoption, with China being the primary destination for Australian lithium shipments. * Market prices for spodumene concentrate fluctuate based on demand, affecting investment and capacity expansion. * Infrastructure developments, including port and rail upgrades, support export growth, with plans for higher-value processing within Australia. * Geopolitical factors increase strategic importance, with Australian lithium seen as critical for supply chain security and energy strategy. * Sustainability practices are enhancing Australia's competitiveness through improved ESG standards. * Future opportunities and challenges include expanding supply, infrastructure limits, skilled labour availability, and maintaining cost competitiveness. 37. </w:t>
      </w:r>
      <w:hyperlink r:id="rId44">
        <w:r>
          <w:rPr>
            <w:color w:val="0000EE"/>
            <w:u w:val="single"/>
          </w:rPr>
          <w:t>https://www.press.bmwgroup.com/global/article/detail/T0456664EN?language=en</w:t>
        </w:r>
      </w:hyperlink>
      <w:r>
        <w:t xml:space="preserve"> - * BMW Group Plant Munich prepares for series production of BMW i3 in August, marking the start of the Neue Klasse's global rollout. * The plant has undergone extensive modernisation, investing around €650 million to become a fully electric production site by 2027. * The transformation includes new body shop, highly automated assembly, digitalised logistics, and an in-house seat manufacturing facility. * The plant integrates AI, digital twin technology, automation, and energy-efficient systems to enhance efficiency and sustainability. * The global supply chain includes new battery and e-motor manufacturing sites in Germany and Austria, supporting local and regional value creation. 38. </w:t>
      </w:r>
      <w:hyperlink r:id="rId45">
        <w:r>
          <w:rPr>
            <w:color w:val="0000EE"/>
            <w:u w:val="single"/>
          </w:rPr>
          <w:t>https://cleantechnica.com/2026/04/01/general-motors-slaps-down-trumps-war-on-evs/</w:t>
        </w:r>
      </w:hyperlink>
      <w:r>
        <w:t xml:space="preserve"> - * GM's Q1 2026 results highlight increased EV sales and expanding charging infrastructure. * The Chevrolet Equinox EV, Blazer EV, Cadillac LYRIQ, and OPTIQ ranked highly among electric SUVs. * GM’s partnership with Pilot Company and EVgo led to over 1,000 fast-charging stalls. * Cadillac EV sales increased by 20% in Q1, with over 9,500 units sold. * GM announced the limited run of the 2027 Bolt, offering high range for under $30,000. 39. </w:t>
      </w:r>
      <w:hyperlink r:id="rId46">
        <w:r>
          <w:rPr>
            <w:color w:val="0000EE"/>
            <w:u w:val="single"/>
          </w:rPr>
          <w:t>https://ev-magazine.com/ev-news/byd-launches-the-new-song-ultra-ev-with-fast-charging-and-low-prices/</w:t>
        </w:r>
      </w:hyperlink>
      <w:r>
        <w:t xml:space="preserve"> - ['</w:t>
      </w:r>
      <w:r>
        <w:rPr>
          <w:i/>
        </w:rPr>
        <w:t xml:space="preserve"> BYD released a new electric SUV, the Song Ultra EV, on March 27, 2026.', '</w:t>
      </w:r>
      <w:r>
        <w:t xml:space="preserve"> The vehicle features fast charging technology and is priced below €18,800 in China.', "</w:t>
      </w:r>
      <w:r>
        <w:rPr>
          <w:i/>
        </w:rPr>
        <w:t xml:space="preserve"> The model is part of BYD's Dynasty family of cars.", '</w:t>
      </w:r>
      <w:r>
        <w:t xml:space="preserve"> Nearly 22,000 orders were placed within three weeks of launch, indicating strong consumer demand.'] 40. </w:t>
      </w:r>
      <w:hyperlink r:id="rId47">
        <w:r>
          <w:rPr>
            <w:color w:val="0000EE"/>
            <w:u w:val="single"/>
          </w:rPr>
          <w:t>https://www.newzimbabwe.com/zimbabwes-ban-on-raw-minerals-exports-puts-chinese-firms-under-pressure/</w:t>
        </w:r>
      </w:hyperlink>
      <w:r>
        <w:t xml:space="preserve"> - * Zimbabwe has implemented a ban on raw mineral and lithium concentrate exports, prompting warnings from the Chinese embassy. * The policy changes aim to tighten control over mineral resources, especially lithium, attracting Chinese investment. * Chinese firms operating in Zimbabwe are advised to strengthen compliance measures and assess risks before continuing operations. * Chinese companies dominate sectors such as lithium, gold, chrome, construction, energy, and retail within Zimbabwe. * Critics highlight issues with Chinese firms' labour standards, environmental practices, and sector compliance, causing tensions with local entrepreneurs. 41. </w:t>
      </w:r>
      <w:hyperlink r:id="rId48">
        <w:r>
          <w:rPr>
            <w:color w:val="0000EE"/>
            <w:u w:val="single"/>
          </w:rPr>
          <w:t>https://carboncredits.com/texas-based-energyxs-project-lonestar-signals-a-turning-point-for-u-s-lithium-supply/</w:t>
        </w:r>
      </w:hyperlink>
      <w:r>
        <w:t xml:space="preserve"> - * EnergyX commissioned its Project Lonestar™ lithium demonstration facility in Texas, marking a milestone in direct lithium extraction (DLE) technology. * The plant produces around 250 metric tons of lithium carbonate equivalent annually, using locally sourced brine. * EnergyX aims to scale the project to produce 50,000 tonnes of LCE per year across two phases. * The project addresses U.S. reliance on foreign processing, integrating extraction and refining domestically. * The U.S. has significant lithium reserves but low current production; demand is rapidly increasing due to electric vehicles and energy storage. 42. </w:t>
      </w:r>
      <w:hyperlink r:id="rId49">
        <w:r>
          <w:rPr>
            <w:color w:val="0000EE"/>
            <w:u w:val="single"/>
          </w:rPr>
          <w:t>https://lithium-news.com/record-gigafactory-supply-deal-signals-green-energy-revolution-at-critical-tipping-point/</w:t>
        </w:r>
      </w:hyperlink>
      <w:r>
        <w:t xml:space="preserve"> - * Major automakers, battery manufacturers, and tech companies sign multi-billion dollar, long-term supply agreements for battery cells, solar panels, and storage systems. * Production capacities exceeding 3,000 GWh annually across global facilities, including Tesla, CATL, and QuantumScape. * Regions like Nevada, Texas, Southeast Asia, and Europe experience infrastructure development and economic investment. * Raw material sourcing commitments benefit lithium, cobalt, and nickel producers, with innovations in recycling and battery chemistry. * Agreements contribute to over 85% reduction in battery costs in the past decade and support renewable energy adoption. * Policy support from US, Europe, and China enhances investment safety, reducing policy risk. * Production facilities incorporate advanced analytics, AI, and flexible chemistries, accelerating technological innovation. * Countries attracting gigafactories position as energy independence leaders and export centres for clean energy tech. * Accelerated development of next-generation batteries and solar technologies due to guaranteed markets. * Green energy stocks and battery companies see growth driven by long-term supply agreements. 43. </w:t>
      </w:r>
      <w:hyperlink r:id="rId50">
        <w:r>
          <w:rPr>
            <w:color w:val="0000EE"/>
            <w:u w:val="single"/>
          </w:rPr>
          <w:t>https://internationalbanker.com/technology/how-advances-in-battery-technology-are-shaping-key-global-industrial-trends/</w:t>
        </w:r>
      </w:hyperlink>
      <w:r>
        <w:t xml:space="preserve"> - * The article discusses recent developments in battery technology and their impact on industries, energy, and geopolitics. * It highlights the rapid adoption of electric vehicles (EVs), with electric sales exceeding 20 million in 2025. * Battery technology's role in renewable energy integration and grid stability is emphasised. * Lithium-ion batteries remain dominant, with significant cost reductions and increased deployment. * New chemistries, such as solid-state and sodium-ion batteries, are progressing towards commercial use. * Market size is projected to grow from $130.44 billion in 2025 to nearly $256.08 billion by 2034. 44. </w:t>
      </w:r>
      <w:hyperlink r:id="rId51">
        <w:r>
          <w:rPr>
            <w:color w:val="0000EE"/>
            <w:u w:val="single"/>
          </w:rPr>
          <w:t>https://www.azomining.com/Article.aspx?ArticleID=1938</w:t>
        </w:r>
      </w:hyperlink>
      <w:r>
        <w:t xml:space="preserve"> - * Chinese entities are forecast to control about 50 % of global lithium production by 2027, expanding from 35 % five years prior, with significant investment in Zimbabwe, Mali, and DRC. * Argentina's supply growth exceeds 60 % in 2026, deploying direct lithium extraction (DLE) technology at multiple projects. * The lithium supply chain is diversifying into intermediate products like lithium chloride and sulphate, with Chinese-controlled investment dominating this sector. * Demand growth moderates post-2025 surge, but energy storage demand rises from 9 % to 18 % of total lithium demand, influencing market outlook. * Lithium prices increased significantly in early 2026, but fundamental supply-demand data suggests potential for market divergence due to speculative trading and market sentiment. 45. </w:t>
      </w:r>
      <w:hyperlink r:id="rId52">
        <w:r>
          <w:rPr>
            <w:color w:val="0000EE"/>
            <w:u w:val="single"/>
          </w:rPr>
          <w:t>https://www.powermag.com/a-powerful-change-supporting-cleaner-energy/</w:t>
        </w:r>
      </w:hyperlink>
      <w:r>
        <w:t xml:space="preserve"> - * The U.S. Department of Energy advocates electrification as key to economy-wide decarbonization.</w:t>
      </w:r>
      <w:r>
        <w:rPr>
          <w:i/>
        </w:rPr>
        <w:t xml:space="preserve"> Electrification technologies include EVs, heat pumps, and electric industrial processes.</w:t>
      </w:r>
      <w:r>
        <w:t xml:space="preserve"> Utilities and industries view electrification as critical for reducing emissions and modernising the grid.</w:t>
      </w:r>
      <w:r>
        <w:rPr>
          <w:i/>
        </w:rPr>
        <w:t xml:space="preserve"> Government incentives and research funding are recommended to promote adoption.</w:t>
      </w:r>
      <w:r>
        <w:t xml:space="preserve"> Innovations in energy storage, smart charging, and digital power platforms are advancing electrification.* Utilities integrate distributed energy resources and AI-enabled control to enhance grid resilience and renewable integration. 46. </w:t>
      </w:r>
      <w:hyperlink r:id="rId53">
        <w:r>
          <w:rPr>
            <w:color w:val="0000EE"/>
            <w:u w:val="single"/>
          </w:rPr>
          <w:t>https://chachingqueen.com/gas-car-ban-reasons/</w:t>
        </w:r>
      </w:hyperlink>
      <w:r>
        <w:t xml:space="preserve"> - * US states, including California and 12 others, aim for 100% zero-emission new vehicle sales by 2035, adopting California’s Advanced Clean Cars II framework. * Policies target reduction of greenhouse gases, aligning with international climate goals like the Paris Agreement. * Initiatives promote renewable energy integration, fostering clean energy jobs and stabilising energy costs. * Electric vehicle policies support climate action, innovation, energy independence, and public health by reducing pollution. * States seek to lead in global climate leadership, enhance urban efficiency, preserve water and habitats, and boost economic growth through EV adoption. * Policies aim to improve affordability, expand EV markets, and create international trade opportunities in clean transportation sectors. 47. </w:t>
      </w:r>
      <w:hyperlink r:id="rId54">
        <w:r>
          <w:rPr>
            <w:color w:val="0000EE"/>
            <w:u w:val="single"/>
          </w:rPr>
          <w:t>https://cnevpost.com/2026/04/01/tesla-celebrates-10th-anniversary-model-3-launch-global-sales-3-million/</w:t>
        </w:r>
      </w:hyperlink>
      <w:r>
        <w:t xml:space="preserve"> - * Tesla marked the 10th anniversary of its Model 3 launch, with global sales exceeding three million units. * The Model 3 was launched 10 years ago and is the best-selling pure electric mid-size sedan with high user satisfaction in China. * In 2025, the Model 3 sold 200,361 units in China, up 13.33% year-on-year, with exports of 112,377 units, down 38.65%. * The Model 3's manufacturing began in China after Shanghai factory completion in 2019, with deliveries starting in January 2020. * The model faces increasing competition in China from the Xiaomi SU7, Nio, Xpeng, and legacy automakers. * Xiaomi's SU7 launched in March 2024, with a new facelift and a starting price significantly lower than the Model 3. * Tesla announced the discontinuation of Model S and Model X to focus on Model 3 and other projects. 48. </w:t>
      </w:r>
      <w:hyperlink r:id="rId55">
        <w:r>
          <w:rPr>
            <w:color w:val="0000EE"/>
            <w:u w:val="single"/>
          </w:rPr>
          <w:t>https://tribune.net.ph/2026/04/01/ev-taxis-expand-as-fuel-costs-climb</w:t>
        </w:r>
      </w:hyperlink>
      <w:r>
        <w:t xml:space="preserve"> - * Electric vehicle taxi operators are expanding due to rising fuel costs and a partnership with Grab providing steady demand, including digital bookings. * The partnership has improved fleet utilisation and reduced reliance on street-hail trips. * The Electric Vehicle Industry Development Act promotes electric public utility vehicles and streamlines regulations. * Filipino operator EV Taxi Corp reports stable demand from GrabTaxi Electric on-demand bookings, aiding fleet scalability. * Operators view electric fleets as a more stable alternative amid fuel price uncertainty.</w:t>
      </w:r>
      <w:r/>
    </w:p>
    <w:p>
      <w:r/>
      <w:r>
        <w:t xml:space="preserve">49. </w:t>
      </w:r>
      <w:hyperlink r:id="rId56">
        <w:r>
          <w:rPr>
            <w:color w:val="0000EE"/>
            <w:u w:val="single"/>
          </w:rPr>
          <w:t>https://www.prnewswire.com/news-releases/pmet-resources-submits-environmental-and-social-impact-assessment-esia-for-the-shaakichiuwaanaan-cv5-lithium-project-to-federal-and-provincial-governments-302731299.html</w:t>
        </w:r>
      </w:hyperlink>
      <w:r>
        <w:t xml:space="preserve"> - * PMET Resources has submitted its Environmental and Social Impact Assessment (ESIA) for the Shaakichiuwaanaan Lithium Project. * The submission marks a significant milestone in permitting, involving provincial and federal impact assessments. * The project is located in the Eeyou Istchee James Bay region, Quebec. * The ESIA includes environmental, indigenous, socio-economic, and climate analyses, with extensive community engagement. * The project aims to develop a hybrid open-pit and underground lithium mine, supported by a positive feasibility study. * The company plans to work with government and Cree Nation stakeholders during review processes. 50. </w:t>
      </w:r>
      <w:hyperlink r:id="rId57">
        <w:r>
          <w:rPr>
            <w:color w:val="0000EE"/>
            <w:u w:val="single"/>
          </w:rPr>
          <w:t>https://interestingengineering.com/energy/verge-solid-state-battery-electric-motorcycle-production</w:t>
        </w:r>
      </w:hyperlink>
      <w:r>
        <w:t xml:space="preserve"> - * Estonian manufacturer Verge Motorcycles announced production of the world’s first motorcycle powered by an all-solid-state battery. * Developed with Finnish startup Donut Lab, with high range and ultra-fast charging claims. * Verge unveiled the initial model at CES 2026, with 10-minute charging and 370-mile range. * The TS Pro features solid-state batteries, produced in real-world production, with two configurations supporting up to 600 km range and 200 kW charging. * Demonstrates safety and performance of solid-state batteries through new test results, including resistance to thermal runaway and high-rate fast charging. 51. </w:t>
      </w:r>
      <w:hyperlink r:id="rId58">
        <w:r>
          <w:rPr>
            <w:color w:val="0000EE"/>
            <w:u w:val="single"/>
          </w:rPr>
          <w:t>https://vocal.media/trader/united-states-electric-truck-market-size-to-hit-usd-8-220-2-million-by-2034</w:t>
        </w:r>
      </w:hyperlink>
      <w:r>
        <w:t xml:space="preserve"> - * The US electric truck market was valued at USD 308.0 million in 2025 and is projected to reach USD 8,220.2 million by 2034. * The market is expanding at a CAGR of 42.72% from 2026 to 2034. * Trends include a shift towards sustainable transportation, advancements in battery technology, and infrastructure growth. * Drivers include focus on reducing emissions, government incentives, and lower maintenance costs. * Challenges involve high initial costs, limited charging infrastructure, and battery range limitations. * The market's future growth hinges on technological innovation and infrastructure development, with strong industry and policy support. 52. </w:t>
      </w:r>
      <w:hyperlink r:id="rId59">
        <w:r>
          <w:rPr>
            <w:color w:val="0000EE"/>
            <w:u w:val="single"/>
          </w:rPr>
          <w:t>https://www.straitstimes.com/asia/byd-showrooms-are-bustling-across-asia-after-iran-oil-shock</w:t>
        </w:r>
      </w:hyperlink>
      <w:r>
        <w:t xml:space="preserve"> - * Early signs indicate increased demand for electric vehicles (EVs) across Asia, especially in China, Vietnam, and Southeast Asia, in response to rising crude oil prices linked to the Iran conflict. * Demand for BYD EVs in Manila has surged, with many replacing petrol cars due to oil price hikes. * VinFast showrooms in Hanoi report quadrupled customer visits and doubled EV sales rate since the conflict started. * Industry analysts highlight higher oil prices incentivising EV adoption, though infrastructure and affordability remain challenges. * Chinese EV exports have more than doubled in the first two months of 2026, with non-Chinese brands also benefiting. * Governments in countries like Laos are implementing measures to promote EVs amid this surge. 53. </w:t>
      </w:r>
      <w:hyperlink r:id="rId60">
        <w:r>
          <w:rPr>
            <w:color w:val="0000EE"/>
            <w:u w:val="single"/>
          </w:rPr>
          <w:t>https://www.chemengonline.com/thermally-switchable-solvents-allow-selective-extraction-of-lithium-from-brine-mixtures/</w:t>
        </w:r>
      </w:hyperlink>
      <w:r>
        <w:t xml:space="preserve"> - * Researchers at Columbia University developed a temperature-responsive solvent system called S3E for lithium extraction from brines. * The method utilises a biphasic system with amine solvents that selectively extract lithium ions. * The technique was tested on simulated geothermal brine similar to the Salton Sea and demonstrated high recovery yields. * The process allows for the reuse of solvents and could unlock otherwise inaccessible lithium resources. * The method addresses technical hurdles in extracting lithium from low-concentration brines with high competing cation levels. 54. </w:t>
      </w:r>
      <w:hyperlink r:id="rId61">
        <w:r>
          <w:rPr>
            <w:color w:val="0000EE"/>
            <w:u w:val="single"/>
          </w:rPr>
          <w:t>https://www.lavieeco.com/influences/mobilite-electrique-gitex-africa-expose-les-dernieres-technologies/</w:t>
        </w:r>
      </w:hyperlink>
      <w:r>
        <w:t xml:space="preserve"> - * The event focuses on advancing sustainable mobility and infrastructure development in Africa. * It highlights the growth of electric vehicle sales projected to exceed 28.3 billion USD by 2030. * The event gathers governments, industry leaders, and tech innovators to redefine Africa's transportation future. * Technologies such as electric vehicles, intelligent transport systems, and AI logistics are emphasized. * Major participants include Hyundai, Tesla, BYD, and Dongfeng. * The event promotes investments, international cooperation, and infrastructure expansion to support mobility growth. 55. </w:t>
      </w:r>
      <w:hyperlink r:id="rId62">
        <w:r>
          <w:rPr>
            <w:color w:val="0000EE"/>
            <w:u w:val="single"/>
          </w:rPr>
          <w:t>https://www.basicthinking.de/blog/2026/04/01/natrium-ionen-akku-baic/</w:t>
        </w:r>
      </w:hyperlink>
      <w:r>
        <w:t xml:space="preserve"> - ['</w:t>
      </w:r>
      <w:r>
        <w:rPr>
          <w:i/>
        </w:rPr>
        <w:t xml:space="preserve"> BAIC introduced a sodium-ion battery capable of full charge in eleven minutes, targeting mass production.', '</w:t>
      </w:r>
      <w:r>
        <w:t xml:space="preserve"> The battery supports fast charging with high everyday usability for long-distance use, meeting typical tank stop times.', '</w:t>
      </w:r>
      <w:r>
        <w:rPr>
          <w:i/>
        </w:rPr>
        <w:t xml:space="preserve"> The modular technology platform supports sodium, lithium-ion, and solid-state batteries, with 20 patents secured.', '</w:t>
      </w:r>
      <w:r>
        <w:t xml:space="preserve"> A practical vehicle model developed with Huawei demonstrates system performance, with an energy density of over 170 Wh/kg.', '</w:t>
      </w:r>
      <w:r>
        <w:rPr>
          <w:i/>
        </w:rPr>
        <w:t xml:space="preserve"> The battery operates effectively between -40°C and +60°C, maintaining 92% capacity at -20°C, and offers high physical safety.'] 56. </w:t>
      </w:r>
      <w:hyperlink r:id="rId63">
        <w:r>
          <w:rPr>
            <w:color w:val="0000EE"/>
            <w:u w:val="single"/>
          </w:rPr>
          <w:t>https://www.capitalfm.co.ke/news/2026/04/south-africa-gets-ready-for-battery-production-china-daily/</w:t>
        </w:r>
      </w:hyperlink>
      <w:r>
        <w:rPr>
          <w:i/>
        </w:rPr>
        <w:t xml:space="preserve"> - ['</w:t>
      </w:r>
      <w:r>
        <w:t xml:space="preserve"> South Africa plans to establish lithium-iron phosphate (LFP) battery cell manufacturing with Chinese partners to meet rising renewable energy demand.', '</w:t>
      </w:r>
      <w:r>
        <w:rPr>
          <w:i/>
        </w:rPr>
        <w:t xml:space="preserve"> The project includes setting up a gigafactory with an annual capacity of 5 to 10 gigawatt-hours, deemed operationally and economically viable.', "</w:t>
      </w:r>
      <w:r>
        <w:t xml:space="preserve"> The global battery cell market is expected to grow to 4.9 TWh by 2034, with South Africa's demand reaching 55 GWh.", '</w:t>
      </w:r>
      <w:r>
        <w:rPr>
          <w:i/>
        </w:rPr>
        <w:t xml:space="preserve"> The initiative aims to create jobs, enhance energy security, and develop a local battery value chain over the next decade.', "</w:t>
      </w:r>
      <w:r>
        <w:t xml:space="preserve"> South Africa's government and institutions are ready to support the establishment through funding and collaboration, focusing on skills transfer and R&amp;D."] 57. </w:t>
      </w:r>
      <w:hyperlink r:id="rId64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• Tesla, Inc. remains a key player in the EV and clean energy sectors, with a focus on scalable production and battery technology. • The company targets North American markets, benefiting from US policies like the Inflation Reduction Act. • Tesla’s expansion includes new factories and products like Cybertruck and Optimus robot, supporting revenue growth. • Regulatory developments in autonomous driving and supply chain dynamics influence Tesla’s outlook. • Investors monitor production milestones, government policies, and competition impacting growth prospects.</w:t>
      </w:r>
      <w:r/>
    </w:p>
    <w:p>
      <w:r/>
      <w:r>
        <w:t xml:space="preserve">58. </w:t>
      </w:r>
      <w:hyperlink r:id="rId65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• Lithium ETF inflows have reached unprecedented levels due to increasing demand from electric vehicles and energy storage systems. • Institutional investors are significantly increasing their allocations to lithium-focused ETFs, validating the long-term investment thesis. • Government policy support in the US, Europe, and Asia accelerates demand, with substantial investments in clean energy infrastructure. • Technological improvements in lithium extraction and processing enhance investor confidence. • The demand for lithium is driven by corporate commitments to sustainability and energy storage needs associated with EV charging infrastructure.</w:t>
      </w:r>
      <w:r/>
    </w:p>
    <w:p>
      <w:r/>
      <w:r>
        <w:t xml:space="preserve">59. </w:t>
      </w:r>
      <w:hyperlink r:id="rId66">
        <w:r>
          <w:rPr>
            <w:color w:val="0000EE"/>
            <w:u w:val="single"/>
          </w:rPr>
          <w:t>https://leadership.ng/africa-middle-east-forecast-20-39bn-ev-target-by-2031/</w:t>
        </w:r>
      </w:hyperlink>
      <w:r>
        <w:t xml:space="preserve"> - * The electric vehicle (EV) market in Africa and Middle East projected to grow from USD 5.06 billion in 2026 to USD 20.39 billion in 2031, with a CAGR of 32.15 per cent. * Nigeria is expanding EV infrastructure with a future charging hub. * Gulf Cooperation Council (GCC) nations, including Saudi Arabia and the UAE, have EV deployment targets as part of national agendas. * Saudi Arabia aims for 30% EVs in Riyadh by 2030; UAE targets 50% EVs by 2050. * Morocco plans to reach 2,500 charging points by 2026. * Infrastructure projects include fast-charging corridors on highways and plans for 70,000 chargers in Abu Dhabi and 1,000 in Dubai. * Key drivers include decarbonization mandates, declining battery costs, and strategic partnerships between energy majors and automakers. 60. </w:t>
      </w:r>
      <w:hyperlink r:id="rId64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* Tesla, Inc. continues scalable EV and battery production, energy storage, and solar products development. * The company focuses on full self-driving technology and expanding its energy product offerings. * Tesla's gigafactories in the US, China, and Europe support regional supply chains. * North American policies like the Inflation Reduction Act bolster Tesla's market position. * Investors monitor production milestones, regulatory approvals, and competition dynamics. 61. </w:t>
      </w:r>
      <w:hyperlink r:id="rId65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* Lithium ETF inflow has reached unprecedented levels, indicating strong investor confidence in the green energy transition. * The surge reflects demand driven by electric vehicles, energy storage, and government policies supporting clean energy. * Major automakers like Tesla and Ford are investing heavily in electrification, increasing lithium demand. * Institutional investors, including pension funds and sovereign wealth funds, are significantly increasing their allocations to lithium ETFs. * Technological improvements and policy support worldwide bolster the long-term investment case for lithium. * The supply-demand imbalance and diversification benefits of ETFs contribute to their appeal for investors. 62. </w:t>
      </w:r>
      <w:hyperlink r:id="rId67">
        <w:r>
          <w:rPr>
            <w:color w:val="0000EE"/>
            <w:u w:val="single"/>
          </w:rPr>
          <w:t>https://www.nature.com/articles/s41467-026-71304-3</w:t>
        </w:r>
      </w:hyperlink>
      <w:r>
        <w:t xml:space="preserve"> - • Explores a new paradigm harnessing polyanion rotations to trigger dynamically disordered Li sublattice and liquid-like cation diffusion. • Proposes a rotation tolerance factor as a predictive metric for identifying fast-rotating anion clusters. • Designs halides with rotational polyanions, leading to enhanced room-temperature lithium ionic conductivities. • Synthesises NH₂-incorporated Li₂ZrCl₅.92(NH₂)₀.₀8, which shows four times higher conductivity than control. • Demonstrates improved capacity retention in solid-state lithium-ion batteries after 190 cycles. 63. </w:t>
      </w:r>
      <w:hyperlink r:id="rId68">
        <w:r>
          <w:rPr>
            <w:color w:val="0000EE"/>
            <w:u w:val="single"/>
          </w:rPr>
          <w:t>https://lithium-news.com/global-hard-rock-mining-expansion-drives-record-production-gains-across-key-commodities/</w:t>
        </w:r>
      </w:hyperlink>
      <w:r>
        <w:t xml:space="preserve"> - * The global mining industry is experiencing significant growth through hard rock mining expansion initiatives. * Copper production has surged by 23% year-over-year, with projects in South America and Australia contributing over 400,000 tons annually. * Gold production has increased by 18% across major jurisdictions due to advanced technologies and expanded facilities. * Lithium sector expansion in Australia and North America adds over 150,000 tons of lithium carbonate equivalent annually. * Mining equipment and engineering firms benefit from increased orders and valuations. * Company margins improve by an average of 340 basis points, with higher cash flows enabling debt reduction and shareholder returns. * Technological innovations like autonomous equipment and AI improve efficiency and reduce costs. * Environmental practices include water recycling, renewable energy, and carbon neutrality efforts. * Regional economic impacts include job creation, infrastructure development, and increased local government revenues. * Industry outlook remains positive with ongoing demand outpacing supply and continued project execution. 64. </w:t>
      </w:r>
      <w:hyperlink r:id="rId69">
        <w:r>
          <w:rPr>
            <w:color w:val="0000EE"/>
            <w:u w:val="single"/>
          </w:rPr>
          <w:t>https://www.constructionowners.com/news/thacker-pass-hits-93-design</w:t>
        </w:r>
      </w:hyperlink>
      <w:r>
        <w:t xml:space="preserve"> - * Lithium Americas advances construction of its Thacker Pass lithium project in northern Nevada, nearing 93% engineering design completion. * Construction activity is expanding with approximately 950 workers on-site by end of 2025, expected to grow to 1,800 by late 2026. * Key construction milestones include procurement, steel sourcing, infrastructure development, and community investments. * The project aims to reduce US dependence on imported lithium and support electric vehicle growth. * Mechanical completion targeted for late 2027, with significant funding from US government sources. 65. </w:t>
      </w:r>
      <w:hyperlink r:id="rId70">
        <w:r>
          <w:rPr>
            <w:color w:val="0000EE"/>
            <w:u w:val="single"/>
          </w:rPr>
          <w:t>https://news.metal.com/newscontent/103835375-SMM-Analysis-Indonesia%E2%80%99s-Battery-Recycling-Advances-Further</w:t>
        </w:r>
      </w:hyperlink>
      <w:r>
        <w:t xml:space="preserve"> - * Hyundai Motor Group signed a cooperation agreement with Zhejiang Huayou Recycling Technology Co., Ltd. to build an EV power battery recycling system in Indonesia. * The cooperation aims to develop a closed-loop resource system covering battery scrap recycling and reuse. * Indonesia plans to reach 100 GWh of EV battery capacity by 2030 and produce 600,000 EVs annually. * The HLI Green Power battery plant in Karawang, Indonesia, has a capacity of 10 GWh, supporting Hyundai's markets in Southeast Asia and India. * The current recycling system in Indonesia faces capacity, standards, and informal processing challenges, with end-of-life batteries forecast to reach 120,000 mt by 2030. * The cooperation seeks to enhance the local industry chain, resource security, and attract foreign investment, aligning with Indonesia's NEV strategic initiatives. 66. </w:t>
      </w:r>
      <w:hyperlink r:id="rId71">
        <w:r>
          <w:rPr>
            <w:color w:val="0000EE"/>
            <w:u w:val="single"/>
          </w:rPr>
          <w:t>https://plo.vn/khung-hoang-nang-luong-toan-cau-cu-hich-cho-ky-nguyen-xe-dien-post901999.html</w:t>
        </w:r>
      </w:hyperlink>
      <w:r>
        <w:t xml:space="preserve"> - * Governments in Europe and Southeast Asia promote electric vehicles (EVs) as strategic responses to energy crises and supply disruptions. * Germany announces a detailed plan with a budget of 8 billion euros to expand wind power and promote EV sales, including subsidies for 800,000 EVs. * Indonesia's president plans to convert all personal, public, and commercial transport to electric and solar energy, developing 100 GW of solar power and transitioning up to 120 million motorbikes. * Chinese cities advance the Zero-ICE initiative to phase out internal combustion engine vehicles, utilising EVs as grid stabilisers. * High oil prices (above $80-90 USD) significantly boost EV demand, reduce payback periods, and stimulate energy infrastructure investments. 67. </w:t>
      </w:r>
      <w:hyperlink r:id="rId72">
        <w:r>
          <w:rPr>
            <w:color w:val="0000EE"/>
            <w:u w:val="single"/>
          </w:rPr>
          <w:t>https://www.evinfrastructurenews.com/ev-fleet-charging/plenitude-to-deploy-42-ultrafast-chargepoints-in-spain</w:t>
        </w:r>
      </w:hyperlink>
      <w:r>
        <w:t xml:space="preserve"> - * Plenitude plans to install and operate 42 ultrafast EV chargepoints in Spain along the AP-9 motorway in Galicia. * The project includes agreements with Autopistas del Atlántico and aims for completion by the end of 2026. * The chargepoints will have power outputs of up to 300kW and be installed in five service areas. * The total initial investment is €7.6 million, supporting expansion of EV infrastructure. * A charging station for trucks will be installed at the Compostela service area. * The project is aligned with Plenitude's strategy to expand ultrafast charging networks across Europe. 68. </w:t>
      </w:r>
      <w:hyperlink r:id="rId73">
        <w:r>
          <w:rPr>
            <w:color w:val="0000EE"/>
            <w:u w:val="single"/>
          </w:rPr>
          <w:t>https://www.electrichybridvehicletechnology.com/news/german-startup-tozero-launches-battery-recycling-demo-plant.html</w:t>
        </w:r>
      </w:hyperlink>
      <w:r>
        <w:t xml:space="preserve"> - * Materials startup Tozero launches its first battery recycling plant, targeting 80% mineral recovery from 1,500 tonnes of waste annually. * The plant, located at Munich’s Chemical Park Gendorf, utilises proprietary acid-free hydrometallurgy technology. * The process recovers high-purity lithium-carbonate, graphite, and a nickel-cobalt mix, which can be fed directly into battery manufacturing. * Tozero plans to operate a full-scale facility by 2030 to help Europe establish a more independent battery supply chain. * In April 2024, Tozero became the first in Europe to deliver recycled lithium to commercial customers, followed by qualifying 100% recycled graphite in February 2025. 69. </w:t>
      </w:r>
      <w:hyperlink r:id="rId74">
        <w:r>
          <w:rPr>
            <w:color w:val="0000EE"/>
            <w:u w:val="single"/>
          </w:rPr>
          <w:t>https://www.newswire.com/news/elektros-otc-elek-unveils-strategic-breakthrough-as-ludlow-research-issues</w:t>
        </w:r>
      </w:hyperlink>
      <w:r>
        <w:t xml:space="preserve"> - * Elektros highlights surging global lithium demand and strategic pivot toward vertical integration in the energy transition sector. * The company develops lithium mining in Sierra Leone and commercialises EV charging technology. * A comprehensive report from Ludlow Research underscores Elektros' competitive advantage in lithium and energy-efficient solutions. * Rising oil prices and geopolitical tensions are forecasted to increase energy costs during summer. * The report notes macroeconomic factors influencing energy infrastructure adoption.</w:t>
      </w:r>
      <w:r/>
    </w:p>
    <w:p>
      <w:r/>
      <w:r>
        <w:t xml:space="preserve">70. </w:t>
      </w:r>
      <w:hyperlink r:id="rId75">
        <w:r>
          <w:rPr>
            <w:color w:val="0000EE"/>
            <w:u w:val="single"/>
          </w:rPr>
          <w:t>https://www.openpr.com/news/4448537/vehicle-electrification-market-size-trends-growth</w:t>
        </w:r>
      </w:hyperlink>
      <w:r>
        <w:t xml:space="preserve"> - * The global vehicle electrification market was valued at USD 117.2 billion in 2024 and is projected to grow to USD 311.9 billion by 2033. * The market growth from 2025 to 2033 is expected to have a CAGR of 11.6%. * Key trends include advancements in battery technology, adoption of hybrid vehicles, and expansion of charging infrastructure. * Asia-Pacific leads with a valuation of USD 57.43 billion in 2024, supported by government initiatives and EV adoption. * The market is driven by increasing demand for zero-emission vehicles, technological advancements, and government policies. 71. </w:t>
      </w:r>
      <w:hyperlink r:id="rId76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market is undergoing a structural transformation, driven by EV adoption, energy storage expansion, and supply chain localisation. * Lithium demand is increasingly influenced by renewable energy and data centre growth, with EVs and energy storage as key drivers. * Global battery demand surpassed 1 terawatt-hour in 2024, supporting steady market expansion through 2030. * The U.S. is investing in domestic lithium production, including unconventional sources and advanced extraction technologies. * Market volatility remains, but long-term prospects for lithium demand growth continue amidst technological and sustainability innovations. 72. </w:t>
      </w:r>
      <w:hyperlink r:id="rId76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sector is entering a transformative phase influenced by electrification, energy storage, and supply chain localisation. * Lithium demand in the US is driven by EV adoption, renewable energy integration, and data centre expansion. * Market value was USD 1.06 billion in 2023, with a projected CAGR of 12.6% through 2030. * Domestic production and supply chain resilience are priorities, with investments in local mining and extraction technology. * Market volatility persists, but long-term outlook remains positive driven by technological innovation and policy support. 73. </w:t>
      </w:r>
      <w:hyperlink r:id="rId77">
        <w:r>
          <w:rPr>
            <w:color w:val="0000EE"/>
            <w:u w:val="single"/>
          </w:rPr>
          <w:t>https://stockhouse.com/news/newswire/2026/03/31/a-battery-minerals-value-stock-aligned-with-us-energy-resilience</w:t>
        </w:r>
      </w:hyperlink>
      <w:r>
        <w:t xml:space="preserve"> - * The US has launched multiple initiatives, including an executive order and funding, to diversify critical minerals supply chains away from China. * AE Fuels Corporation is advancing manganese and fluorspar projects in Western Australia and New Mexico, respectively. * The projects are designated as critical minerals by the US, EU, and Australia, supporting the US energy resilience efforts. * The South Woodie Woodie project in Western Australia has a historical resource valued at nearly US$200 million, with ongoing processing and pilot work. * Fluorite Ridge in New Mexico is poised for expansion, with past-producing mines and potential for open-pit mining, aimed at addressing US fluorspar reliance. 74. </w:t>
      </w:r>
      <w:hyperlink r:id="rId78">
        <w:r>
          <w:rPr>
            <w:color w:val="0000EE"/>
            <w:u w:val="single"/>
          </w:rPr>
          <w:t>https://electriccarsreport.com/2026/03/volkswagen-id-unyx-08-pre-sales-begin-in-china-xpeng-tech-730-km-range/</w:t>
        </w:r>
      </w:hyperlink>
      <w:r>
        <w:t xml:space="preserve"> - * Volkswagen officially opened pre-sales for the ID.UNYX 08 in China, signalling a major milestone in its China strategy. 75. </w:t>
      </w:r>
      <w:hyperlink r:id="rId79">
        <w:r>
          <w:rPr>
            <w:color w:val="0000EE"/>
            <w:u w:val="single"/>
          </w:rPr>
          <w:t>https://www.americanbankingnews.com/2026/03/31/lithium-stocks-to-research-march-30th.html</w:t>
        </w:r>
      </w:hyperlink>
      <w:r>
        <w:t xml:space="preserve"> - * Lithium stocks including Sigma Lithium, Lithium Americas, and Amprius Technologies are highlighted as stocks to watch. * These companies involve exploration, mining, and battery material supply, linked to electric vehicle and energy storage demand. * Sigma Lithium operates in Brazil; Lithium Americas explores in Argentina; Amprius produces high-energy lithium-ion batteries. * The article discusses risks such as commodity-price volatility and regulatory factors. * It provides updates on specific lithium projects and companies involved in the sector. 76. </w:t>
      </w:r>
      <w:hyperlink r:id="rId80">
        <w:r>
          <w:rPr>
            <w:color w:val="0000EE"/>
            <w:u w:val="single"/>
          </w:rPr>
          <w:t>https://www.skoda-storyboard.com/en/press-releases/a-czech-german-success-story-35-years-of-skoda-auto-as-part-of-the-volkswagen-group/</w:t>
        </w:r>
      </w:hyperlink>
      <w:r>
        <w:t xml:space="preserve"> - * Škoda Auto's partnership with Volkswagen Group began in 1991, leading to rapid growth and internationalisation. * The company has expanded its model portfolio, including electric vehicles, and increased its manufacturing capacity. * Škoda is establishing India as a major market and production hub. * The company will double its electric vehicle range with new models Epiq and Peaq by the end of 2026. * Škoda is the Volkswagen Group’s largest producer of BEV battery systems, with a new battery production facility in Mladá Boleslav. * The company’s strategy includes making electromobility more accessible and contributing to Group-wide efforts. * The success is rooted in collaboration within the Group and with partners, led by CEO Klaus Zellmer. 77. </w:t>
      </w:r>
      <w:hyperlink r:id="rId81">
        <w:r>
          <w:rPr>
            <w:color w:val="0000EE"/>
            <w:u w:val="single"/>
          </w:rPr>
          <w:t>https://www.marketbeat.com/instant-alerts/vinfast-auto-nasdaqvfs-reaches-new-1-year-high-heres-why-2026-03-31/</w:t>
        </w:r>
      </w:hyperlink>
      <w:r>
        <w:t xml:space="preserve"> - • VinFast Auto stock hit a 52-week high and traded as high as $3.83. • Multiple analysts revised ratings and price targets, with an average target of $5.83. • The company posted quarterly revenue of $1.57 billion and a loss of $0.60 per share. • Institutional investors increased stakes in the company. • VinFast Auto designs and manufactures electric vehicles, with a product portfolio including SUVs and electric passenger cars in multiple markets. 78. </w:t>
      </w:r>
      <w:hyperlink r:id="rId82">
        <w:r>
          <w:rPr>
            <w:color w:val="0000EE"/>
            <w:u w:val="single"/>
          </w:rPr>
          <w:t>https://www.energytrend.com/news/20260331-51172.html</w:t>
        </w:r>
      </w:hyperlink>
      <w:r>
        <w:t xml:space="preserve"> - * Ganfeng Lithium announced its 2025 annual report and a capital increase of up to 1 billion RMB for its subsidiary, Jiangxi Ganfeng LiEnergy Technology, to enhance financial strength and strategic positioning. * The company achieved operating revenue of 23.082 billion RMB and net profit of 1.613 billion RMB in 2025, representing increases of 22.08% and 177.77% respectively. * The lithium battery and cell segment contributed 8.234 billion RMB, growing 39.63%, accounting for 35.67% of total revenue. * The company advanced product development with high-capacity, long-cycle-energy storage batteries (314Ah, 392Ah, 588Ah, and 10Ah products) and scaled mass production. * Ganfeng participated in multiple large-scale energy storage projects, built a full-industry-chain ecosystem, and partnered with EDF for European market expansion. * The company has made technological breakthroughs in solid-state batteries, achieving cycle lifespans over 1,100 cycles for lithium metal anode batteries and small-batch mass production of 500Wh/kg-class products. 79. </w:t>
      </w:r>
      <w:hyperlink r:id="rId83">
        <w:r>
          <w:rPr>
            <w:color w:val="0000EE"/>
            <w:u w:val="single"/>
          </w:rPr>
          <w:t>https://carnewschina.com/2026/03/31/byd-nio-catl-push-charging-and-swap-as-the-next-battleground-for-ev-growth/</w:t>
        </w:r>
      </w:hyperlink>
      <w:r>
        <w:t xml:space="preserve"> - * BYD, Nio, and CATL are increasing investment in charging and battery-swap networks, shifting competition from vehicle specifications to infrastructure deployment. * BYD plans to deploy 20,000 megawatt-level flash charging stations by 2026, supported by its 'station-within-a-station' model. * Nio and CATL develop battery swap networks, with Nio achieving a record swap time of less than 0.5 seconds. * Charging networks generate income through service fees and electricity margins, while swap systems rely on Battery-as-a-Service models. * BYD aims to expand its infrastructure ahead of exceeding domestic market pressures and boosting export targets. 80. </w:t>
      </w:r>
      <w:hyperlink r:id="rId84">
        <w:r>
          <w:rPr>
            <w:color w:val="0000EE"/>
            <w:u w:val="single"/>
          </w:rPr>
          <w:t>https://evtech.news/news/byd-song-ultra-ev-shocks-global-market-with-5-minute-charging-and-sub-22k-price.html</w:t>
        </w:r>
      </w:hyperlink>
      <w:r>
        <w:t xml:space="preserve"> - * BYD unveils the Song Ultra EV with fast-charging system and affordable pricing. * The EV can charge in 5 minutes, addressing a major barrier to adoption. * Starting price below $22,000 challenges competitors and boosts affordability. * The launch aims to impact the global EV market by increasing adoption, especially in emerging markets. * Infrastructure development and consumer benefits are key to this innovation's success. 81. </w:t>
      </w:r>
      <w:hyperlink r:id="rId85">
        <w:r>
          <w:rPr>
            <w:color w:val="0000EE"/>
            <w:u w:val="single"/>
          </w:rPr>
          <w:t>https://www.evmechanica.com/industry-consortium-leaf-launched-to-boost-ev-charging-ecosystem-for-two-and-three-wheelers/</w:t>
        </w:r>
      </w:hyperlink>
      <w:r>
        <w:t xml:space="preserve"> - * A new industry consortium, Light Electric-Vehicle Acceleration Forum (LEAF), launched in India to improve EV charging ecosystem. * The forum was inaugurated by H. D. Kumaraswamy and includes stakeholders from vehicle manufacturing, infrastructure, components, and technology sectors. * LEAF aims to collaborate with government bodies and develop standards like the Light Electric Combined Charging System (LECCS), approved by BIS. * LECCS supports both slow and fast charging and promotes interoperability across charging networks. * The consortium has over 20 member organisations and plans to expand. * The initiative supports government policy objectives and broader EV adoption in India. 82. </w:t>
      </w:r>
      <w:hyperlink r:id="rId86">
        <w:r>
          <w:rPr>
            <w:color w:val="0000EE"/>
            <w:u w:val="single"/>
          </w:rPr>
          <w:t>https://vocal.media/futurism/marine-electric-vehicle-market-outlook-renewable-energy-adoption-operational-efficiency-and-industry-forecast-to-2034</w:t>
        </w:r>
      </w:hyperlink>
      <w:r>
        <w:t xml:space="preserve"> - * The global marine electric vehicle market was valued at USD 5.3 billion in 2025 and is projected to reach USD 10.7 billion by 2034, with a CAGR of 7.63%.</w:t>
      </w:r>
      <w:r>
        <w:rPr>
          <w:i/>
        </w:rPr>
        <w:t>* Market growth driven by decarbonization policies, advancements in lithium-ion and solid-state batteries, and expansion of charging infrastructure.</w:t>
      </w:r>
      <w:r>
        <w:t>* Increased adoption in military and commercial sectors, including autonomous Underwater Vehicles (AUVs), cargo vessels, and luxury yachts.</w:t>
      </w:r>
      <w:r>
        <w:rPr>
          <w:i/>
        </w:rPr>
        <w:t>* Market trends include integration of AI and autonomous navigation, growth in eco-leisure vessels, and government incentives supporting electrification.</w:t>
      </w:r>
      <w:r>
        <w:t>* Recent developments involve major funding rounds for electric maritime projects and defence industry pivots.*</w:t>
      </w:r>
      <w:r/>
    </w:p>
    <w:p>
      <w:r/>
      <w:r>
        <w:t xml:space="preserve">"accuracy": "high accuracy, low bias and no paid content 83. </w:t>
      </w:r>
      <w:hyperlink r:id="rId87">
        <w:r>
          <w:rPr>
            <w:color w:val="0000EE"/>
            <w:u w:val="single"/>
          </w:rPr>
          <w:t>https://otomotif.sindonews.com/read/1691725/120/gila-isi-baterai-cuma-5-menit-byd-denza-d9-gen-2-siap-jegal-alphard-dengan-harga-rp958-jutaan-1774922599</w:t>
        </w:r>
      </w:hyperlink>
      <w:r>
        <w:t xml:space="preserve"> - • BYD resmi membuka pra-penjualan generasi kedua Denza D9 di China. • Teknologi baterai mampu mengisi daya hingga 70% dalam lima menit. • Harga awal di China sekitar Rp958.8 juta, varian tertinggi Rp1.204.9 juta. • Harga varian PHEV dan listrik murni disamakan. • Strategi harga bertujuan meningkatkan pangsa pasar di segmen mobil keluarga mewah. 84. </w:t>
      </w:r>
      <w:hyperlink r:id="rId88">
        <w:r>
          <w:rPr>
            <w:color w:val="0000EE"/>
            <w:u w:val="single"/>
          </w:rPr>
          <w:t>https://cleantechnica.com/2026/03/30/argentina-mexico-just-placed-a-massive-ev-order-on-brazil-50000-byds-each-for-2027/</w:t>
        </w:r>
      </w:hyperlink>
      <w:r>
        <w:t xml:space="preserve"> - * Argentina's EV sales have increased significantly in 2026, with total market share reaching 3.6%. * BYD has announced an order of 100,000 vehicles for Brazil's Camaçari plant, split equally between Argentina and Mexico. * The order could make BYD account for almost 10% of Argentina’s vehicle market in 2027. * BYD's plant in Camaçari was close to capacity in 2025 and plans to increase production to 600,000 units annually. * Argentina's EV market is shifting towards affordable imports from Mercosur, with BYD leading because of its cost-effective models. 85. </w:t>
      </w:r>
      <w:hyperlink r:id="rId89">
        <w:r>
          <w:rPr>
            <w:color w:val="0000EE"/>
            <w:u w:val="single"/>
          </w:rPr>
          <w:t>https://insideevs.com/news/791573/byd-15-million-sales-2026/</w:t>
        </w:r>
      </w:hyperlink>
      <w:r>
        <w:t xml:space="preserve"> - * BYD remains confident in reaching 1.5 million overseas vehicle sales in 2026, up from 1.3 million projected earlier.</w:t>
      </w:r>
      <w:r>
        <w:rPr>
          <w:i/>
        </w:rPr>
        <w:t xml:space="preserve"> The company reported a 38% drop in net income for Q4 and a 19% decline for the full year, its first annual profit fall in four years.</w:t>
      </w:r>
      <w:r>
        <w:t xml:space="preserve"> Growing exports contributed to nearly half of BYD’s sales in early 2026, with overseas sales more than doubling in 2025.</w:t>
      </w:r>
      <w:r>
        <w:rPr>
          <w:i/>
        </w:rPr>
        <w:t xml:space="preserve"> BYD plans to expand manufacturing with new factories in Hungary and Turkey and considers acquiring a legacy automaker.</w:t>
      </w:r>
      <w:r>
        <w:t xml:space="preserve"> The automaker faces challenges including regulations, tariffs, logistics, and consumer trust but is expanding successfully in Europe, Latin America, and other regions.* BYD's international growth shifts the global automotive power balance from West to East. 86. </w:t>
      </w:r>
      <w:hyperlink r:id="rId90">
        <w:r>
          <w:rPr>
            <w:color w:val="0000EE"/>
            <w:u w:val="single"/>
          </w:rPr>
          <w:t>https://lithium-news.com/revolutionary-dle-technology-breakthrough-transforms-global-lithium-extraction-industry/</w:t>
        </w:r>
      </w:hyperlink>
      <w:r>
        <w:t xml:space="preserve"> - * Direct Lithium Extraction (DLE) technology has moved from experimental labs to a transformative industry force. * The breakthrough enables lithium extraction rates exceeding 90% in hours, reducing water use by up to 95%. * Traditional methods take 18-24 months and consume significant water, causing environmental issues. * DLE technology has lowered production costs to about $3,000 per metric ton, compared to $5,000-8,000 by conventional methods. * Major automotive companies like Tesla and CATL are securing long-term supply agreements using DLE facilities, supporting EV targets. * The modular DLE systems allow rapid deployment and scalability, appealing to junior miners and volatile markets. * US and EU governments are supporting DLE through funding and favourable regulations. * Industry analysts predict DLE will produce over 60% of global lithium by 2030, reshaping the industry. 87. </w:t>
      </w:r>
      <w:hyperlink r:id="rId91">
        <w:r>
          <w:rPr>
            <w:color w:val="0000EE"/>
            <w:u w:val="single"/>
          </w:rPr>
          <w:t>https://moto.rp.pl/na-prad/art44066031-od-ropy-do-akumulatorow-jak-catl-buduje-nowe-imperium-w-motoryzacji</w:t>
        </w:r>
      </w:hyperlink>
      <w:r>
        <w:t xml:space="preserve"> - * CATL becomes the world's largest EV battery producer and a key industry influencer. * The company supplies batteries to major automotive manufacturers such as Tesla, BMW, Mercedes, Toyota, Hyundai, and Volkswagen. * In Q1 2026, CATL's market share in China exceeds 50%, surpassing 40% globally. * Financially, CATL's net profit in Q4 2025 increased by over 57% year-on-year, exceeding $10 billion. * The company develops multiple battery technologies, including NMC, LFP, and sodio-jon, with innovations aimed at reducing costs and improving performance. * CATL introduces the Shenxing battery and collaborates with Changan on the first mass-produced sodio-jon EV. * Strategic investments in European factories in Germany, Spain, and Hungary bolster its global footprint. * The firm is involved in building battery supply infrastructure and developing battery recycling. * China’s dominance and geopolitical tensions are affecting market dynamics, with competitors like BYD increasing their innovation efforts. * Overall, CATL plays a pivotal role in driving the energy transition and global EV market expansion. 88. </w:t>
      </w:r>
      <w:hyperlink r:id="rId92">
        <w:r>
          <w:rPr>
            <w:color w:val="0000EE"/>
            <w:u w:val="single"/>
          </w:rPr>
          <w:t>https://lithium-news.com/record-breaking-gigafactory-supply-deal-reshapes-global-green-energy-landscape/</w:t>
        </w:r>
      </w:hyperlink>
      <w:r>
        <w:t xml:space="preserve"> - * Tesla announced a $42 billion gigafactory supply deal with lithium suppliers across three continents, securing supplies for over 50 million electric vehicles. * The deal influences market valuations, with lithium mining companies and battery technology firms experiencing significant gains. * It addresses supply chain security concerns and reduces dependence on specific regions by diversifying sources in Australia, Argentina, and Chile. * The agreement features dynamic pricing tied to production volumes and technological improvements, incentivising efficiency. * Sustainability standards are embedded, promoting innovations that reduce environmental impact in lithium extraction. * The timing aligns with government incentives for electric vehicle adoption, supporting Tesla’s market position. 89. </w:t>
      </w:r>
      <w:hyperlink r:id="rId93">
        <w:r>
          <w:rPr>
            <w:color w:val="0000EE"/>
            <w:u w:val="single"/>
          </w:rPr>
          <w:t>https://www.business-standard.com/industry/auto/ministry-of-heavy-industries-dfs-plan-financing-push-for-e-buses-e-trucks-126033001159_1.html</w:t>
        </w:r>
      </w:hyperlink>
      <w:r>
        <w:t xml:space="preserve"> - * The Indian government aims to accelerate electric mobility amid rising crude oil prices due to West Asia conflict. * The Ministry of Heavy Industries (MHI) collaborates with Sidbi to develop a financing model addressing risks for independent bus operators. * The model may include risk-sharing guarantees and interest subvention to encourage bank participation. * India’s e-bus market reached 4.5% of total bus sales in FY26, up from 3.5% in FY25. * Demand for e-buses is driven by public procurement through schemes like PM E-DRIVE and PM eBus Sewa, with government support ensuring reliable payments. 90. </w:t>
      </w:r>
      <w:hyperlink r:id="rId94">
        <w:r>
          <w:rPr>
            <w:color w:val="0000EE"/>
            <w:u w:val="single"/>
          </w:rPr>
          <w:t>https://eu.36kr.com/en/p/3745335802790147</w:t>
        </w:r>
      </w:hyperlink>
      <w:r>
        <w:t xml:space="preserve"> - * EnerVenue completes a $300 million Series B funding round, led by Fosun Capital, with funds allocated for expanding its Changzhou factory. * The company has raised over $800 million across three funding rounds since 2020. * The focus is on scaling production of its nickel-hydrogen batteries, with an initial phase of 250 MWh capacity. * The company's core product is an aqueous metal battery with high safety, long lifespan, and wide temperature range, certified to international standards. * The expansion aims to increase production capacity and automate manufacturing, addressing cost challenges in battery production. 91. </w:t>
      </w:r>
      <w:hyperlink r:id="rId95">
        <w:r>
          <w:rPr>
            <w:color w:val="0000EE"/>
            <w:u w:val="single"/>
          </w:rPr>
          <w:t>https://www.openpr.com/news/4447073/ev-battery-market-size-share-trends-2035</w:t>
        </w:r>
      </w:hyperlink>
      <w:r>
        <w:t xml:space="preserve"> - • The global EV battery market is expected to grow from USD 91.93 billion in 2024 to USD 251.33 billion by 2035 at a CAGR of 9.6%. • Advances in lithium-ion and solid-state battery technology are highlighted, with natural graphite as a key raw material. • The 50-110 kWh battery segment is projected to see significant growth, with automakers like BMW and Mercedes adopting such capacities. • Battery Electric Vehicles (BEVs) are anticipated to dominate the market, aided by consumer preference shifts and government incentives. • China is positioned to lead the Asia Pacific market, supported by government policies, a well-developed supply chain, and innovations like high-range batteries. 92. </w:t>
      </w:r>
      <w:hyperlink r:id="rId96">
        <w:r>
          <w:rPr>
            <w:color w:val="0000EE"/>
            <w:u w:val="single"/>
          </w:rPr>
          <w:t>https://lithium-news.com/revolutionary-dle-technology-breakthrough-transforms-global-lithium-mining-operations/</w:t>
        </w:r>
      </w:hyperlink>
      <w:r>
        <w:t xml:space="preserve"> - * Advances in direct lithium extraction (DLE) technology have achieved recovery rates beyond 95%, altering lithium production economics worldwide. * DLE methods significantly reduce processing time from months to hours and cut water use by up to 90%, addressing environmental concerns. * Major companies like Tesla and CATL are securing long-term contracts with DLE-enabled producers as deployment accelerates across South America, North America, and Australia. * It is projected that DLE could increase global lithium supply by 40% within five years, stabilising prices amid growing electric vehicle demand. * Challenges remain with varied brine chemistries, but machine learning enhances extraction efficiency across diverse conditions. 93. </w:t>
      </w:r>
      <w:hyperlink r:id="rId97">
        <w:r>
          <w:rPr>
            <w:color w:val="0000EE"/>
            <w:u w:val="single"/>
          </w:rPr>
          <w:t>https://driveteslacanada.ca/news/tesla-expands-in-saudi-arabia-with-new-jeddah-service-centre/?utm_source=rss&amp;utm_medium=rss&amp;utm_campaign=tesla-expands-in-saudi-arabia-with-new-jeddah-service-centre</w:t>
        </w:r>
      </w:hyperlink>
      <w:r>
        <w:t xml:space="preserve"> - * Tesla opens a new facility in Jeddah, Saudi Arabia, less than a year after entering the market in April 2025. * The Jeddah centre offers sales, service support, and customer test drives for Model 3 and Model Y. * Tesla’s infrastructure expansion includes developing additional Supercharger stations across the country. * Saudi Arabia’s Vision 2030 strategy promotes sustainability and electrification, supporting Tesla’s growth. * Tesla introduces ownership features like mobile service for maintenance and repairs in Saudi Arabia. 94. </w:t>
      </w:r>
      <w:hyperlink r:id="rId98">
        <w:r>
          <w:rPr>
            <w:color w:val="0000EE"/>
            <w:u w:val="single"/>
          </w:rPr>
          <w:t>https://evmagz.com/ford-pro-unveils-low-cost-electric-transit-city-van-for-urban-fleets/</w:t>
        </w:r>
      </w:hyperlink>
      <w:r>
        <w:t xml:space="preserve"> - * Ford Pro introduces the all-electric Ford Transit City van aimed at urban logistics, set to launch later this year. * The van features a 110 kW motor, 56 kWh battery, and offers up to 254 km WLTP range, suitable for short-haul urban use. * Charging options include 11 kW AC and 87 kW DC fast charging. * Available in various configurations with cargo volumes up to eight cubic metres and payloads over 1,200 kg. * Priced near €47,000, positioned below the e-Transit Custom, with orders opening in Q2 and deliveries later this year. 95. </w:t>
      </w:r>
      <w:hyperlink r:id="rId99">
        <w:r>
          <w:rPr>
            <w:color w:val="0000EE"/>
            <w:u w:val="single"/>
          </w:rPr>
          <w:t>https://evmagz.com/byd-targets-higher-overseas-sales-of-1-5-million-vehicles-by-2026/</w:t>
        </w:r>
      </w:hyperlink>
      <w:r>
        <w:t xml:space="preserve"> - * BYD plans to boost its overseas vehicle sales to 1.5 million units by 2026, as part of global expansion. * The target was discussed during an analyst briefing; previous goals were around 1.3 to 1.6 million. * In 2025, BYD exported approximately 1,046,083 NEVs, with Europe, North America, and Southeast Asia each contributing about a third. * Total NEV sales for 2025 reached 4,602,436 units, with record passenger BEV sales of 2,256,714 units. * Despite domestic profitability decline, BYD plans to sell half of its vehicles abroad by 2030. 96. </w:t>
      </w:r>
      <w:hyperlink r:id="rId100">
        <w:r>
          <w:rPr>
            <w:color w:val="0000EE"/>
            <w:u w:val="single"/>
          </w:rPr>
          <w:t>https://finance.yahoo.com/markets/stocks/articles/china-bak-battery-q4-earnings-130400719.html</w:t>
        </w:r>
      </w:hyperlink>
      <w:r>
        <w:t xml:space="preserve"> - * China BAK Battery reported Q4 2025 operating loss of $8.01 million and net loss of $7.38 million, mainly due to ramp-up costs. * Quarterly revenue rose 131.8% year-over-year to $58.8 million, driven by a 524.2% increase in LEV sales and a 944.1% surge in Hitrans raw-material revenue. * The company expanded capacity with a 2.3 GWh line in Dalian and 3.0 GWh in Nanjing to support new cylindrical models. * Full-year 2025 revenue was $195.19 million, an 11% increase, with gross profit decreasing to $18.42 million due to margin pressures. * China BAK plans Malaysian facility expansion and continues product transition towards newer cylindrical batteries and energy storage solutions. 97. </w:t>
      </w:r>
      <w:hyperlink r:id="rId101">
        <w:r>
          <w:rPr>
            <w:color w:val="0000EE"/>
            <w:u w:val="single"/>
          </w:rPr>
          <w:t>https://www.globalminingreview.com/mining/30032026/american-made-lithium-energyx-commissions-project-lonestar-250-tonne-dle-lithium-production-plant-on-us-soil/</w:t>
        </w:r>
      </w:hyperlink>
      <w:r>
        <w:t xml:space="preserve"> - * EnergyX announces the commissioning of a 250-tonne per year lithium production plant at Project Lonestar™ in Texas. * The facility employs direct lithium extraction (DLE) technology using EnergyX’s GET-Lit™ system. * It is the first US-based lithium extraction facility processing local Smackover brine. * The plant aims to validate extraction efficiency, recovery, and cost profile, supporting domestic lithium production. * The project addresses US refining bottlenecks and reduces dependence on China for battery-grade lithium chemicals. * Industry and government figures highlight strategic importance for US energy security and supply chain resilience. 98. </w:t>
      </w:r>
      <w:hyperlink r:id="rId102">
        <w:r>
          <w:rPr>
            <w:color w:val="0000EE"/>
            <w:u w:val="single"/>
          </w:rPr>
          <w:t>https://24gadget.ru/1161077719-baic-predstavila-bystrozarjazhaemye-i-morozostojkie-akkumuljatory-video.html</w:t>
        </w:r>
      </w:hyperlink>
      <w:r>
        <w:t xml:space="preserve"> - * BAIC announced a prototype sodium-ion battery with an energy density of about 170 Wh/kg. * The battery supports 4C charging and fully charges in 11 minutes. * Operating temperature range from -40°C to +60°C, retaining over 92% capacity at -20°C. * The battery endured stress tests, including recharging up to 200% without fire and stability at 200°C. * The new technology will be part of the Aurora Battery platform and BAIC is prepared for mass production, having filed 20 patents. 99. </w:t>
      </w:r>
      <w:hyperlink r:id="rId103">
        <w:r>
          <w:rPr>
            <w:color w:val="0000EE"/>
            <w:u w:val="single"/>
          </w:rPr>
          <w:t>https://www.bostonglobe.com/2026/03/17/business/lithium-nickel-cobalt-recycling-us-china/</w:t>
        </w:r>
      </w:hyperlink>
      <w:r>
        <w:t xml:space="preserve"> - * Nth Cycle, a metal recycling startup in Burlington, plans to deliver $1.1 billion in recycled nickel and lithium over ten years through a deal with Trafigura. * The company operates a recycling plant in Ohio and plans facilities in South Carolina and the Netherlands. * The announcement was made at an energy security forum in Tokyo, co-hosted by Japan and the US. * The deal aims to reduce dependence on China for critical metals. * Trafigura is seeking to meet rising global demand for metals like lithium, cobalt, and nickel. 100. </w:t>
      </w:r>
      <w:hyperlink r:id="rId104">
        <w:r>
          <w:rPr>
            <w:color w:val="0000EE"/>
            <w:u w:val="single"/>
          </w:rPr>
          <w:t>https://www.electrive.com/2026/03/30/croatia-funds-127-charging-stations-for-electric-buses/</w:t>
        </w:r>
      </w:hyperlink>
      <w:r>
        <w:t xml:space="preserve"> - • Croatia’s National Recovery and Resilience Plan allocates nearly €12.3 million for 127 electric bus charging stations in 2024. • The total investment in these stations is expected to reach €17.6 million. • The programme's total budget for charging infrastructure is €50 million, with 229 charging points contracted so far. • Croatia is also funding electric bus procurement, with 206 buses in 17 municipalities receiving subsidies. • The goal is to fully transition Zagreb’s bus fleet to electric within the next decade, though current registration figures are low. 101. </w:t>
      </w:r>
      <w:hyperlink r:id="rId105">
        <w:r>
          <w:rPr>
            <w:color w:val="0000EE"/>
            <w:u w:val="single"/>
          </w:rPr>
          <w:t>https://evmagz.com/mg-opens-frankfurt-engineering-centre-and-unveils-semi-solid-battery-for-europe/</w:t>
        </w:r>
      </w:hyperlink>
      <w:r>
        <w:t xml:space="preserve"> - * MG Motor opens new engineering centre in Frankfurt, Germany, as part of its strategy to develop region-specific vehicles. * MG introduces “SolidCore,” a semi-solid-state battery technology for use in European electric vehicles from late 2026. * The new battery combines solid and liquid electrolytes, featuring a manganese-based semi-solid cathode and electrolyte shield. * MG states the architecture performs well in cold climates, offering benefits like immediate start-up and improved acceleration. * The expansion reflects MG’s efforts to strengthen its technological presence in Europe amid growing EV competition.</w:t>
      </w:r>
      <w:r/>
    </w:p>
    <w:p>
      <w:r/>
      <w:r>
        <w:t xml:space="preserve">102. </w:t>
      </w:r>
      <w:hyperlink r:id="rId106">
        <w:r>
          <w:rPr>
            <w:color w:val="0000EE"/>
            <w:u w:val="single"/>
          </w:rPr>
          <w:t>https://www.pv-magazine.com/2026/03/30/sodium-ion-cells-launched-for-energy-storage-by-another-chinese-mid-tier-battery-company/</w:t>
        </w:r>
      </w:hyperlink>
      <w:r>
        <w:t xml:space="preserve"> - * Bosa Energy, based in Hubei, launched 175 Ah sodium-ion cells. * The cells are compatible with existing lithium-ion battery solutions, requiring no design adjustments. * The battery has a mass energy density of 110 Wh/Kg and a volumetric energy density of 206 Wh/L. * It weighs 4.75 kg and measures 174.2 mm x 71.6 mm x 204.4 mm. * The launch indicates progress in sodium-ion technology within China's energy storage sector. 103. </w:t>
      </w:r>
      <w:hyperlink r:id="rId107">
        <w:r>
          <w:rPr>
            <w:color w:val="0000EE"/>
            <w:u w:val="single"/>
          </w:rPr>
          <w:t>https://www.openpr.com/news/4445919/saudi-arabia-electric-car-market-to-grow-at-13-18-cagr-by-2034</w:t>
        </w:r>
      </w:hyperlink>
      <w:r>
        <w:t xml:space="preserve"> - * IMARC Group estimates the Saudi Arabia electric car market will reach USD 5.52 billion by 2034, from USD 1.81 billion in 2025, at a CAGR of 13.18%. * The market is supported by government initiatives under Vision 2030, promoting decarbonisation, local manufacturing, and infrastructure development. * AI advancements improve battery management, autonomous driving, and predictive maintenance for electric vehicles. * International automakers like Tesla, Lucid Motors, BYD, and GAC Motors are expanding in Saudi Arabia. * Recent developments include Tesla's entry, new dealerships, supercharger deployments, and Ceer's local production partnerships. 104. </w:t>
      </w:r>
      <w:hyperlink r:id="rId108">
        <w:r>
          <w:rPr>
            <w:color w:val="0000EE"/>
            <w:u w:val="single"/>
          </w:rPr>
          <w:t>https://asiatimes.com/2026/03/oils-monopoly-kaput-china-to-be-top-supplier-of-energy-security/</w:t>
        </w:r>
      </w:hyperlink>
      <w:r>
        <w:t xml:space="preserve"> - * China’s trade surplus grew 20% in 2025 to $1.2 trillion, driven by exports to Global South countries. * The war in the Middle East and the closure of the Strait of Hormuz have disrupted oil markets, encouraging a shift towards alternative energy sources. * China is leading in EV, battery, solar, wind, nuclear, and power transmission technology, reducing oil’s monopoly on transportation. * EV adoption in China has surged, with over 50% of new car sales, and exports increasing 15x in five years. * China’s manufacturing costs and technological advances have significantly lowered EV prices and improved electric vehicle range and charging. * China’s renewable energy, notably solar, has contributed to peaking CO2 emissions and a move towards carbon neutrality earlier than planned. * The shift from oil is expected to benefit the Global South and correct historic economic imbalances, with China emerging as a dominant energy and manufacturing power. 105. </w:t>
      </w:r>
      <w:hyperlink r:id="rId109">
        <w:r>
          <w:rPr>
            <w:color w:val="0000EE"/>
            <w:u w:val="single"/>
          </w:rPr>
          <w:t>https://www.marketbeat.com/instant-alerts/filing-exchange-traded-concepts-llc-makes-new-662-million-investment-in-rivian-automotive-inc-rivn-2026-03-30/</w:t>
        </w:r>
      </w:hyperlink>
      <w:r>
        <w:t xml:space="preserve"> - * Investment of $6.62 million by Exchange Traded Concepts LLC in Rivian Automotive during Q4, as per SEC filing * Insider transactions include significant stock sales by CEOs and CFOs on February 18th * Rivian Automotive’s stock opened at $14.77, with a 12-month low of $10.36 and high of $22.69 * Quarterly revenue reported at $1.29 billion, with earnings per share at -$0.54 * Various analyst ratings and target price adjustments for Rivian Automotive * Rivian focuses on electric vehicles, including electric trucks, SUVs, and commercial delivery vans 106. </w:t>
      </w:r>
      <w:hyperlink r:id="rId110">
        <w:r>
          <w:rPr>
            <w:color w:val="0000EE"/>
            <w:u w:val="single"/>
          </w:rPr>
          <w:t>https://vanreviewer.co.uk/news/ford-is-good-at-partnerships/</w:t>
        </w:r>
      </w:hyperlink>
      <w:r>
        <w:t xml:space="preserve"> - * Ford extends its partnership strategy to navigate electrification, regulation, and market demands. * Ford Pro Europe's general manager Hans Schep highlights collaborations with Otosan and JMC. * Partnerships are seen as essential for offering diverse products and services in the commercial vehicle sector. * Ford's approach includes vehicle production, software development, and charging infrastructure. * The strategy aims to meet regulatory requirements and customer demands within the expanding EV ecosystem. 107. </w:t>
      </w:r>
      <w:hyperlink r:id="rId111">
        <w:r>
          <w:rPr>
            <w:color w:val="0000EE"/>
            <w:u w:val="single"/>
          </w:rPr>
          <w:t>https://evmagz.com/ashok-leyland-begins-construction-of-battery-pack-plant-in-tamil-nadu/</w:t>
        </w:r>
      </w:hyperlink>
      <w:r>
        <w:t xml:space="preserve"> - * Ashok Leyland begins construction of a battery pack manufacturing facility in Tamil Nadu, India. * The plant located at SIPCOT Pillaipakkam near Chennai will invest approximately €37–46 million. * The facility will produce battery packs for electric vehicles and energy storage systems, using lithium iron phosphate (LFP) cells. * Production is targeted to start in 2027, with plans to supply both its own EVs and third-party providers. * The project is part of a broader investment strategy, supporting localisation and EV ecosystem development. 108. </w:t>
      </w:r>
      <w:hyperlink r:id="rId112">
        <w:r>
          <w:rPr>
            <w:color w:val="0000EE"/>
            <w:u w:val="single"/>
          </w:rPr>
          <w:t>https://www.energytrend.com/news/20260330-51162.html</w:t>
        </w:r>
      </w:hyperlink>
      <w:r>
        <w:t xml:space="preserve"> - * EVE Energy plans to build a 60GWh energy storage (power) battery production base in Huizhou with an investment of approximately 6 billion yuan. * The project aims to expand capacity and optimise industrial structure, located in Huizhou Zhongkai High-tech Zone. * In 2025, EVE Energy's revenue reached 61.47 billion yuan with a net profit of 4.134 billion yuan. * Power battery shipments increased 65.56% to 50.15GWh; energy storage batteries shipped 71.05GWh, up 40.84%, generating 24.44 billion yuan revenue. * Energy storage batteries account for 39.76% of total revenue; gross profit margin was 12.28%, down 2.44% year-on-year. * The company operates 11 global production bases, including new capacities in Malaysia and Hungary. * R&amp;D investment in 2025 was 3.435 billion yuan, representing 5.59% of revenue. * Advancements include large prismatic + stacking technology and large capacity batteries (600Ah+). * EVE Sodium Energy's headquarters construction began, with a planned 2GWh capacity; solid-state battery production lines are operational. 109. </w:t>
      </w:r>
      <w:hyperlink r:id="rId113">
        <w:r>
          <w:rPr>
            <w:color w:val="0000EE"/>
            <w:u w:val="single"/>
          </w:rPr>
          <w:t>https://www.chemanalyst.com/NewsAndDeals/NewsDetails/samsung-sdi-secures-1-2-billion-supply-agreement-to-strengthen-us-41617</w:t>
        </w:r>
      </w:hyperlink>
      <w:r>
        <w:t xml:space="preserve"> - * Samsung SDI signs a $1.2 billion long-term supply deal with L&amp;F to procure cathode materials for LFP batteries in North America. * The agreement aims to reduce dependence on Chinese materials and strengthen the US supply chain. * Samsung plans to use these cathodes at its Indiana joint venture with Stellantis, transitioning part of its capacity to ESS batteries. * The deal supports rapid growth in the ESS battery market and aligns with US regulations on Chinese-made products. * Samsung emphasises technological innovations like PrismStack, No TP, and EDI to enhance safety and competitiveness. 110. </w:t>
      </w:r>
      <w:hyperlink r:id="rId114">
        <w:r>
          <w:rPr>
            <w:color w:val="0000EE"/>
            <w:u w:val="single"/>
          </w:rPr>
          <w:t>https://www.bestmag.co.uk/mercedes-patent-solid-state-multi-layer-anode/</w:t>
        </w:r>
      </w:hyperlink>
      <w:r>
        <w:t xml:space="preserve"> - * Mercedes-Benz filed a patent for a multi-layer anode architecture aimed at solid-state batteries. * The design features nanoscale layers, including metallic bases like aluminium or magnesium, to improve stability and energy density. * Solid-state batteries replace liquid electrolytes with solid materials, offering higher energy density and safety. * The patent addresses challenges such as interfacial instability, degradation, and mechanical stress. * Mercedes has collaborated with Factorial Energy and demonstrated prototype vehicles with lithium-metal solid-state cells. 111. </w:t>
      </w:r>
      <w:hyperlink r:id="rId115">
        <w:r>
          <w:rPr>
            <w:color w:val="0000EE"/>
            <w:u w:val="single"/>
          </w:rPr>
          <w:t>https://www.ad-hoc-news.de/boerse/news/ueberblick/on-semiconductor-stock-navigating-semiconductor-cycles-and-automotive/69027752</w:t>
        </w:r>
      </w:hyperlink>
      <w:r>
        <w:t xml:space="preserve"> - • ON Semiconductor specialises in power management and sensing solutions, with a focus on automotive electrification and industrial IoT.</w:t>
        <w:br/>
      </w:r>
      <w:r>
        <w:t>• The company’s automotive segment accounts for about half of revenue, benefiting from EV demand and sector policies like the US Inflation Reduction Act.</w:t>
        <w:br/>
      </w:r>
      <w:r>
        <w:t>• Its product portfolio includes SiC and IGBTs for EVs and image sensors for driver-assistance systems, supporting energy efficiency and automation.</w:t>
        <w:br/>
      </w:r>
      <w:r>
        <w:t>• ON competes with Infineon, STMicroelectronics, and Texas Instruments, with a strong position in power semiconductors and industrial sensing.</w:t>
        <w:br/>
      </w:r>
      <w:r>
        <w:t xml:space="preserve">• Sector growth driven by electrification, digitisation, reshoring trends, and infrastructure investments; risks include cyclical downturns and geopolitical tensions. 112. </w:t>
      </w:r>
      <w:hyperlink r:id="rId116">
        <w:r>
          <w:rPr>
            <w:color w:val="0000EE"/>
            <w:u w:val="single"/>
          </w:rPr>
          <w:t>https://www.siasat.com/telangana-govt-encouraging-use-of-ev-transport-minister-3443027/</w:t>
        </w:r>
      </w:hyperlink>
      <w:r>
        <w:t xml:space="preserve"> - * Telangana government offers tax exemptions on EVs until December 2026 to reduce pollution and maintain air quality in Hyderabad. * Incentives include exemption from road tax, registration fee, and discounts for government employees. * Policy covers four-wheelers, two-wheelers, commercial, and goods vehicles, including electric buses. * The policy aims to lower the state's carbon footprint and urban pollution. * Minister Ponnam Prabhakar highlights collaboration with Tata Motors, Ola Electric, Gavton Motors. 113. </w:t>
      </w:r>
      <w:hyperlink r:id="rId117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a funding package to accelerate transition to zero‑emission commercial vehicles. * Grants for electric vans and trucks are extended, with discounts of up to £5,000 and £81,000 respectively. * An additional £170 million allocated to the Depot Charging Scheme to support charging infrastructure. * Funding aims to reduce barriers such as upfront costs and limited charging access. * Industry figures highlight the importance of infrastructure expansion and grid capacity improvements. 114. </w:t>
      </w:r>
      <w:hyperlink r:id="rId117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funding for zero‑emission commercial vehicles and charging infrastructure. * Grants for electric vans and trucks extended, offering discounts up to £5,000 and £81,000 respectively. * Additional £170 million allocated to the Depot Charging Scheme to support charging infrastructure. * Measures aim to reduce upfront costs and improve charging access for electric vehicles. * Industry group NFDA welcomes the support but urges improvements in grid capacity and infrastructure expansion.</w:t>
      </w:r>
      <w:r/>
    </w:p>
    <w:p>
      <w:r/>
      <w:r>
        <w:t xml:space="preserve">115. </w:t>
      </w:r>
      <w:hyperlink r:id="rId118">
        <w:r>
          <w:rPr>
            <w:color w:val="0000EE"/>
            <w:u w:val="single"/>
          </w:rPr>
          <w:t>https://www.informalnewz.com/electric-scooter-good-news-buying-electric-scooters-has-become-cheaper-the-government-has-extended-the-subsidy-deadline/</w:t>
        </w:r>
      </w:hyperlink>
      <w:r>
        <w:t xml:space="preserve"> - * The Indian government has extended the subsidy deadline for electric scooters and e-rickshaws under the PM E-Drive scheme. * Subsidies on electric two-wheelers will be available until 31 July 2026; e-rickshaw subsidies until 31 March 2028. * A total budget of ₹1,772 crore was allocated, with ₹1,259.91 crore spent so far. * The target for subsidising electric two-wheelers increased from 1.4 million to 2.48 million units. * E-rickshaw sales have underperformed, with less than 10% of the target met; funding reduced from ₹192 crore to ₹50 crore. * The government is now focused on boosting electric two-wheeler adoption and sales. 116. </w:t>
      </w:r>
      <w:hyperlink r:id="rId119">
        <w:r>
          <w:rPr>
            <w:color w:val="0000EE"/>
            <w:u w:val="single"/>
          </w:rPr>
          <w:t>https://lithium-news.com/analysts-signal-major-price-forecast-revision-across-green-energy-and-lithium-markets-2/</w:t>
        </w:r>
      </w:hyperlink>
      <w:r>
        <w:t xml:space="preserve"> - * Investment banks and research firms are revising their commodities outlook for green energy infrastructure and lithium markets. * Changes are driven by shifts in supply chains, technological adoption, and geopolitical factors. * Accelerated renewable energy deployment and technological advances in solar and wind are impacting pricing models. * Lithium supply has increased due to new deposits, while EV adoption surges, influencing demand and supply dynamics. * Supply chain diversification and geopolitical factors are affecting regional market prices. * Institutional investors are adjusting strategies based on revised long-term price forecasts. * Currency fluctuations, monetary policy, and regulatory developments are also influencing price adjustments. * AI and machine learning tools are enabling more frequent and precise forecast updates. * Market volatility is expected to continue amid rapid technological, policy, and macroeconomic changes. 117. </w:t>
      </w:r>
      <w:hyperlink r:id="rId120">
        <w:r>
          <w:rPr>
            <w:color w:val="0000EE"/>
            <w:u w:val="single"/>
          </w:rPr>
          <w:t>https://evtech.news/news/global-ev-adoption-hits-tipping-point-in-march-2026-as-oil-crisis-accelerates-shift-from-petrol-vehicles.html</w:t>
        </w:r>
      </w:hyperlink>
      <w:r>
        <w:t xml:space="preserve"> - * March 2026 marks a global tipping point in EV adoption driven by oil supply disruptions and rising fuel prices * Surge in petrol and diesel prices increases attractiveness of EVs, now 8 to 10 times cheaper per km * Major markets like China, Europe, and India lead the transition supported by policies and economic factors * Investment increases in charging infrastructure and automaker strategies to expand EV models and battery tech * Consumer perception shifts to view EVs as practical, price-effective, and convenient * Challenges remain in infrastructure gaps, battery supply, and grid capacity but are diminishing * The oil crisis acts as a catalyst, speeding up the transition to electric vehicles 118. </w:t>
      </w:r>
      <w:hyperlink r:id="rId121">
        <w:r>
          <w:rPr>
            <w:color w:val="0000EE"/>
            <w:u w:val="single"/>
          </w:rPr>
          <w:t>https://elcomercio.pe/ruedas-tuercas/china-controla-el-mercado-de-baterias-electricas-a-occidente-le-tomaria-decadas-alcanzarla-noticia/</w:t>
        </w:r>
      </w:hyperlink>
      <w:r>
        <w:t xml:space="preserve"> - - China concentra más del 80% de la fabricación mundial de celdas para baterías de vehículos eléctricos. - Empresas chinas como CATL, BYD y Gotion han construido o anunciado al menos 68 fábricas fuera de China, con inversiones superiores a 45,000 millones de dólares. - En 2024, estas compañías priorizaron la construcción de plantas en el extranjero, impulsadas por la madurez de la industria y mayores márgenes en mercados internacionales. - La tecnología y conocimientos industriales continúan siendo principalmente de origen chino, lo que dificulta a Occidente reducir la brecha tecnológica. - Analistas advierten que la ventaja china en investigación y experiencia podría tardar décadas en ser replicada por otras economías. 119. </w:t>
      </w:r>
      <w:hyperlink r:id="rId122">
        <w:r>
          <w:rPr>
            <w:color w:val="0000EE"/>
            <w:u w:val="single"/>
          </w:rPr>
          <w:t>https://lithium-news.com/advanced-resource-expansion-drill-methods-transform-global-lithium-mining-operations/</w:t>
        </w:r>
      </w:hyperlink>
      <w:r>
        <w:t xml:space="preserve"> - * The global lithium boom has driven technological advancements in mining, notably resource expansion drill systems. * Companies like Albemarle, SQM, and others are deploying sophisticated drilling rigs in Argentina’s lithium triangle. * New drills integrate sensors, real-time analytics, and automation to improve exploration accuracy and environmental impact. * Advanced drilling reduces exploration time by 40-60%, lowering costs and expediting production. * AI and machine learning further enhance resource estimation, location prediction, and maintenance forecasting. * Remote operations and predictive maintenance support projects in remote locations like Australia and Nevada. * Modern systems incorporate eco-friendly features such as closed-loop fluids and waste management. * Future prospects include autonomous robotics and quantum sensing to access previously uneconomical lithium deposits. 120. </w:t>
      </w:r>
      <w:hyperlink r:id="rId123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inaugurates the project Lonestar lithium plant in Hooks, Texas, marking a milestone for US domestic lithium production. * The demonstration plant produces approximately 250 metric tons per year of lithium carbonate equivalent. * The plant validates EnergyX's proprietary DLE technology and aims to support US energy security and reduce reliance on China. * The project addresses global rising demand for lithium driven by electric vehicles and energy storage, with plans for a commercial plant over $1 billion investment. * US policymakers, including Senator Ted Cruz, emphasise the project’s strategic importance in strengthening domestic supply chains for critical minerals. 121. </w:t>
      </w:r>
      <w:hyperlink r:id="rId123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unveils the Project Lonestar lithium plant in Hooks, Texas, capable of producing 250 metric tons of lithium carbonate equivalent annually. * The facility validates EnergyX’s proprietary direct lithium extraction (DLE) technology under industrial conditions. * The plant aims to demonstrate process economics and system design, supporting US domestic lithium supply and commercial expansion. * The project responds to rising global lithium demand driven by electric vehicles and energy storage, with EV use increasing from 85,000 in 2010 to 20 million in 2025. * The plant is the first DLE facility in Texas to process locally sourced brine, controlling 47,500 acres in the lithium-rich Smackover formation. * EnergyX invested $30 million, planning a future over $1 billion commercial plant, with secured but undisclosed offtakes. * US policymakers, including Senator Ted Cruz, emphasise the project’s role in energy security and reducing reliance on China’s dominant lithium processing capacity. 122. </w:t>
      </w:r>
      <w:hyperlink r:id="rId123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opens the project Lonestar lithium demonstration plant in Hooks, Texas. * The plant produces approximately 250 metric tons per year of lithium carbonate equivalent. * The facility validates proprietary DLE technology and aims to expand US lithium production. * The project addresses US reliance on China for lithium processing. * The plant is part of a $30 million investment, with plans for a commercial plant over $1 billion. 123. </w:t>
      </w:r>
      <w:hyperlink r:id="rId124">
        <w:r>
          <w:rPr>
            <w:color w:val="0000EE"/>
            <w:u w:val="single"/>
          </w:rPr>
          <w:t>https://www.thecooldown.com/green-business/pennsylvania-ev-charging-station-expansion/</w:t>
        </w:r>
      </w:hyperlink>
      <w:r>
        <w:t xml:space="preserve"> - * Pennsylvania's Governor Josh Shapiro's administration announced a $9 million investment to fund 12 new public EV charging station projects. * The investment, combined with $54 million from the National Electric Vehicle Infrastructure programme, aims to enhance EV charging access in Pennsylvania. * The NEVI programme has already supported the construction of 30 stations, with 53 more underway. * The expansion strives to improve access for EV drivers, bridging long-distance travel and community charging. * The programme supports the growth of EV use and infrastructure in Pennsylvania, promoting electric mobility. 124. </w:t>
      </w:r>
      <w:hyperlink r:id="rId125">
        <w:r>
          <w:rPr>
            <w:color w:val="0000EE"/>
            <w:u w:val="single"/>
          </w:rPr>
          <w:t>https://www.aol.com/articles/chinas-sodium-ion-ev-battery-214700047.html</w:t>
        </w:r>
      </w:hyperlink>
      <w:r>
        <w:t xml:space="preserve"> - * BAIC Group announces a sodium-ion battery prototype that can be fully charged in 11 minutes with 4C support. * The battery operates across a temperature range from -40°F to 140°F and retains at least 92% capacity at -4°F. * The prototype has an energy density of 170 Wh/kg, below lithium-based batteries at 200–300 Wh/kg. * BAIC is integrating sodium-ion technology into its Aurora Battery platform, with mass production validation expected by mid-2026. * The research suggests potential growth in sodium-ion EVs, especially in cold weather regions, due to better capacity retention. 125. </w:t>
      </w:r>
      <w:hyperlink r:id="rId126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facilities worldwide announce capacity increases, addressing lithium supply chain bottlenecks. * Albemarle plans to increase lithium hydroxide production in North Carolina, with other Chinese processors expanding internationally. * Expansions incorporate advanced processing technologies, including AI, modular units, and environmentally sustainable practices. * The increased capacity aims to stabilise lithium prices and diversify geographic supply sources. * Significant investments from automotive giants like Ford and Tesla, alongside private and sovereign funds, indicate industry consolidation and strategic supply security. 126. </w:t>
      </w:r>
      <w:hyperlink r:id="rId126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facility expansions worldwide increase lithium supply capacity, impacting the electric vehicle sector. * Albemarle’s North Carolina plant to raise lithium hydroxide output by 200,000 metric tons annually. * Leading Chinese processors Ganfeng Lithium and Tianqi Lithium expand in domestic and international markets. * New facilities adopt advanced technologies, including AI, machine learning, and modular systems, to improve efficiency and environmental sustainability. * Refiner capacity growth is expected to stabilize lithium prices and diversify supply sources, reducing geopolitical risks. * Significant investments from companies like Ford, Tesla, private equity, and sovereign wealth funds drive sector consolidation and supply chain resilience. * Ongoing expansions aim to support electric vehicle adoption and technological advancements in battery manufacturing. 127. </w:t>
      </w:r>
      <w:hyperlink r:id="rId127">
        <w:r>
          <w:rPr>
            <w:color w:val="0000EE"/>
            <w:u w:val="single"/>
          </w:rPr>
          <w:t>https://oilprice.com/Energy/Energy-General/China-Pushes-Electric-Vehicles-Toward-the-Five-Minute-Charge-Era.html</w:t>
        </w:r>
      </w:hyperlink>
      <w:r>
        <w:t xml:space="preserve"> - * Chinese EV manufacturers, including BYD and XPeng, develop ultrafast chargers capable of charging in five minutes.</w:t>
      </w:r>
      <w:r>
        <w:rPr>
          <w:i/>
        </w:rPr>
        <w:t xml:space="preserve"> </w:t>
      </w:r>
      <w:r>
        <w:t>BYD announced its Flash Chargers deliver up to 1.5 MW and can charge from 10% to 70% in five minutes.</w:t>
      </w:r>
      <w:r>
        <w:rPr>
          <w:i/>
        </w:rPr>
        <w:t xml:space="preserve"> </w:t>
      </w:r>
      <w:r>
        <w:t>BYD plans to install over 16,000 chargers in China and around 2,000 in Europe.</w:t>
      </w:r>
      <w:r>
        <w:rPr>
          <w:i/>
        </w:rPr>
        <w:t xml:space="preserve"> </w:t>
      </w:r>
      <w:r>
        <w:t>Other Chinese firms, Zeekr, CATL, and Huawei, are developing their own ultrafast charging technologies.</w:t>
      </w:r>
      <w:r>
        <w:rPr>
          <w:i/>
        </w:rPr>
        <w:t xml:space="preserve"> </w:t>
      </w:r>
      <w:r>
        <w:t xml:space="preserve">The US is also working on reducing EV battery costs and exploring alternative charging methods such as wireless charging.* 128. </w:t>
      </w:r>
      <w:hyperlink r:id="rId128">
        <w:r>
          <w:rPr>
            <w:color w:val="0000EE"/>
            <w:u w:val="single"/>
          </w:rPr>
          <w:t>https://www.cartoq.com/car-news/west-asia-crisis-accelerates-india-electric-mobility-energy-security/</w:t>
        </w:r>
      </w:hyperlink>
      <w:r>
        <w:t xml:space="preserve"> - * Prime Minister Narendra Modi outlines strategy to accelerate electric vehicles, biofuels, and solar energy in India to reduce dependence on imported crude oil due to geopolitical tensions. * The government promotes compressed biogas, piped natural gas, and ethanol blended fuels, with continued policy support. * Efforts include domestic exploration for oil and natural gas, streamlining regulations, and ensuring energy security. * Disruptions in LPG supply lead to revised booking limits and government measures to ensure fuel availability. * State governments are directed to prevent hoarding, misinformation, and support affected families amid supply chain challenges. * The crisis highlights the need for a structural shift away from reliance on imported oil for vehicles. 129. </w:t>
      </w:r>
      <w:hyperlink r:id="rId129">
        <w:r>
          <w:rPr>
            <w:color w:val="0000EE"/>
            <w:u w:val="single"/>
          </w:rPr>
          <w:t>https://cleantechnica.com/2026/03/29/tesla-launches-new-v4-supercharger-stations-that-fold/</w:t>
        </w:r>
      </w:hyperlink>
      <w:r>
        <w:t xml:space="preserve"> - * Tesla transitions from V3 to V4 Superchargers, deploying 15,000 units over 7 years. * V4 stations offer up to 500 kW per stall and 1.2 MW for Tesla Semi. * Stations feature a foldable base allowing flexible configuration and improved transport efficiency. * Deployment costs are reduced by 20%, with installation speed doubled. * The upgrade aims to support EV adoption with faster, more efficient charging infrastructure.</w:t>
      </w:r>
      <w:r/>
    </w:p>
    <w:p>
      <w:r/>
      <w:r>
        <w:t xml:space="preserve">130. </w:t>
      </w:r>
      <w:hyperlink r:id="rId130">
        <w:r>
          <w:rPr>
            <w:color w:val="0000EE"/>
            <w:u w:val="single"/>
          </w:rPr>
          <w:t>https://teslapodcast.libsyn.com/episode-556-tesla-ceo-something-way-cooler-than-a-minivan-is-coming</w:t>
        </w:r>
      </w:hyperlink>
      <w:r>
        <w:t xml:space="preserve"> - * Tesla CEO Elon Musk hints at a new vehicle that is 'way cooler than a minivan'. * Discussion of the imminent arrival of Model Y L in the United States. * FSD Supervised feature moves closer to European rollout. * Updates on Sony’s PlayStation car project, which will not go into production. * The episode includes various product and service promotions related to Tesla. 131. </w:t>
      </w:r>
      <w:hyperlink r:id="rId131">
        <w:r>
          <w:rPr>
            <w:color w:val="0000EE"/>
            <w:u w:val="single"/>
          </w:rPr>
          <w:t>https://www.benzinga.com/markets/tech/26/03/51529026/weekend-round-up-tesla-triumphs-amid-ev-sales-slump-ford-faces-recall-woes-and-byd-plays-the-bond-ca</w:t>
        </w:r>
      </w:hyperlink>
      <w:r>
        <w:t xml:space="preserve"> - * Tesla regained over 50% market share in the US EV sector amid a 28% sales drop in Q1.</w:t>
      </w:r>
      <w:r>
        <w:rPr>
          <w:i/>
        </w:rPr>
        <w:t xml:space="preserve"> Ford issued a recall for over 254,000 SUVs due to software issues.</w:t>
      </w:r>
      <w:r>
        <w:t xml:space="preserve"> Tesla's Q1 deliveries are expected to decline by 12.5% from Q4 2025 but show a 8% YoY increase.</w:t>
      </w:r>
      <w:r>
        <w:rPr>
          <w:i/>
        </w:rPr>
        <w:t xml:space="preserve"> GM shares rallied as falling crude oil prices improved auto demand outlook.</w:t>
      </w:r>
      <w:r>
        <w:t xml:space="preserve"> BYD launched a James Bond-themed advertising campaign in Europe to expand outside China. 132. </w:t>
      </w:r>
      <w:hyperlink r:id="rId132">
        <w:r>
          <w:rPr>
            <w:color w:val="0000EE"/>
            <w:u w:val="single"/>
          </w:rPr>
          <w:t>https://techxplore.com/news/2026-03-lithium-ion-battery-power-longer.html</w:t>
        </w:r>
      </w:hyperlink>
      <w:r>
        <w:t xml:space="preserve"> - * Researchers at the University of Surrey develop a novel lithium-ion battery anode, the VISiCNT, with high energy capacity and stability. * The anode stores over 3500 mAh/g, significantly higher than current graphite anodes, and maintains performance over hundreds of charge cycles. * The design grows carbon nanotubes directly onto copper foil coated with silicon, enabling scalable manufacturing. * The technology aims to enhance energy storage, fast charging, and durability for electric vehicles, grid storage, and microelectronics. * The study was published in ACS Applied Energy Materials in 2026. * The approach could be integrated into existing battery production lines with minimal disruption. 133. </w:t>
      </w:r>
      <w:hyperlink r:id="rId133">
        <w:r>
          <w:rPr>
            <w:color w:val="0000EE"/>
            <w:u w:val="single"/>
          </w:rPr>
          <w:t>https://opentools.ai/news/toyota-unleashes-tesla-killer-evs-a-bold-move-to-dominate-the-electric-roads</w:t>
        </w:r>
      </w:hyperlink>
      <w:r>
        <w:t xml:space="preserve"> - * Toyota plans to invest in electric vehicles (EVs), including models like the 2026 C‑HR and refreshed bZ series. * The investments include expanding manufacturing at Georgetown Assembly Plant in Kentucky, US. * The move aims to create jobs and boost regional economic development. * Toyota seeks to increase market share, potentially eroding Tesla’s dominance in the US. * The initiative signifies a strategic shift towards increased EV competition in the automotive industry. 134. </w:t>
      </w:r>
      <w:hyperlink r:id="rId134">
        <w:r>
          <w:rPr>
            <w:color w:val="0000EE"/>
            <w:u w:val="single"/>
          </w:rPr>
          <w:t>https://interestingengineering.com/energy/chinas-ev-battery-double-range</w:t>
        </w:r>
      </w:hyperlink>
      <w:r>
        <w:t xml:space="preserve"> - * Researchers in China developed a hydrofluorocarbon-based electrolyte to improve lithium batteries. * Batteries with the new electrolyte deliver more than twice the energy density of conventional designs. * The technology maintains performance at temperatures as low as -94°F. * Potential applications include EVs, smartphones, drones, robots, and spacecraft. * The advance suggests notable improvements in battery durability and capacity, with implications for electric vehicle range and cold-weather performance. 135. </w:t>
      </w:r>
      <w:hyperlink r:id="rId135">
        <w:r>
          <w:rPr>
            <w:color w:val="0000EE"/>
            <w:u w:val="single"/>
          </w:rPr>
          <w:t>https://evmagz.com/maritime-transport-expands-electric-truck-fleet-across-uk-sites/</w:t>
        </w:r>
      </w:hyperlink>
      <w:r>
        <w:t xml:space="preserve"> - * Maritime Transport deploys 19 battery-electric trucks at Wakefield and Birmingham sites as part of plans to expand fleet to 56 vehicles by year-end. * The company is developing one of the UK’s largest independent heavy goods vehicle charging networks with over 22 MW capacity. * The rollout is part of the UK government-backed Zero Emission HGV and Infrastructure Demonstrator (ZEHID), funded by the Department for Transport. * The first phase began in January at Wakefield with nine Mercedes-Benz eActros 600 trucks; additional deployments are planned in Doncaster, Tilbury, Birmingham, and Manchester. * The initiative aims to deploy nearly 300 zero-emission trucks by March 2026, supported by government subsidies up to 40% of vehicle costs. 136. </w:t>
      </w:r>
      <w:hyperlink r:id="rId136">
        <w:r>
          <w:rPr>
            <w:color w:val="0000EE"/>
            <w:u w:val="single"/>
          </w:rPr>
          <w:t>https://evmagz.com/stellantis-evs-gain-access-to-tesla-supercharger-network-in-north-america/</w:t>
        </w:r>
      </w:hyperlink>
      <w:r>
        <w:t xml:space="preserve"> - * Stellantis brands' electric vehicles can now access Tesla's Supercharger network in North America. * Compatibility is via the NACS-CCS1 DC Adapter, available through dealers and online, but third-party adapters are not supported. * Supported models include Dodge Charger Daytona, Jeep Wagoneer S, Jeep Recon, Ram ProMaster EV, Fiat 500e, and Maserati Folgore variants, from 2024-2026. * Future models, starting with the 2027 Dodge Charger Daytona, will have direct NACS ports. * Stellantis has integrated Supercharger access into its Free2move Charge platform. * This move follows similar NACS adoption by Ford, GM, and Mercedes-Benz, indicating a trend towards standardisation in North America's EV charging infrastructure. 137. </w:t>
      </w:r>
      <w:hyperlink r:id="rId137">
        <w:r>
          <w:rPr>
            <w:color w:val="0000EE"/>
            <w:u w:val="single"/>
          </w:rPr>
          <w:t>https://www.ad-hoc-news.de/boerse/news/ueberblick/tesla-cybertruck-enters-2026-with-q1-delivery-projections-of-365-645-units/69021173</w:t>
        </w:r>
      </w:hyperlink>
      <w:r>
        <w:t xml:space="preserve"> - * Tesla's Cybertruck projects Q1 2026 deliveries at 365,645 units, an 8% YoY increase. * Production ramping at Gigafactory Texas aims to support higher volumes. * The vehicle targets the US $100 billion pickup market, aiming for 10% EV share by year-end. * Cybertruck's technical features include 48V architecture and 11,000-pound towing capacity. * Analysts expect production to reach 500,000 units annually by late 2026. 138. </w:t>
      </w:r>
      <w:hyperlink r:id="rId138">
        <w:r>
          <w:rPr>
            <w:color w:val="0000EE"/>
            <w:u w:val="single"/>
          </w:rPr>
          <w:t>https://techytrends.in/fy26-auto-sales-india-record-high-2/</w:t>
        </w:r>
      </w:hyperlink>
      <w:r>
        <w:t xml:space="preserve"> - * India’s automotive sector achieves record-breaking sales across segments in FY26. * Growth driven by strong consumer demand, new product launches, and favourable economic conditions. * SUVs dominate the passenger vehicle market, aided by continuous new launches. * Two-wheeler sales increase, notably in rural areas, supported by increased economic activity. * Commercial vehicle performance benefits from infrastructure development and logistics growth. * Government policies and incentives enhance affordability and market momentum. * Electric vehicle adoption rises due to infrastructure and supportive policies. * Improved supply chain conditions and market resilience sustain growth despite global challenges. * Future growth may stabilise as market dynamics change and external factors influence the industry. 139. </w:t>
      </w:r>
      <w:hyperlink r:id="rId139">
        <w:r>
          <w:rPr>
            <w:color w:val="0000EE"/>
            <w:u w:val="single"/>
          </w:rPr>
          <w:t>https://www.gbnews.com/lifestyle/cars/businesses-discounts-electric-vans-labour-zev-mandate</w:t>
        </w:r>
      </w:hyperlink>
      <w:r>
        <w:t xml:space="preserve"> - * The UK Government announced a £1 billion package to support electric vans and lorries, including grants and infrastructure funding. * Grants offer up to £5,000 off electric vans and up to £81,000 off heavy zero-emission lorries. * The scheme aims to help meet the Zero Emission Vehicle mandate of 100% electric van sales by 2030. * The government is investing £170 million to expand the Depot Charging Scheme, covering up to 70% of installation costs. * Industry leaders from logistics and retail sectors welcomed the measures to accelerate fleet decarbonisation. 140. </w:t>
      </w:r>
      <w:hyperlink r:id="rId140">
        <w:r>
          <w:rPr>
            <w:color w:val="0000EE"/>
            <w:u w:val="single"/>
          </w:rPr>
          <w:t>https://www.chinadaily.com.cn/a/202603/29/WS69c8aaf9a310d6866eb4075f.html</w:t>
        </w:r>
      </w:hyperlink>
      <w:r>
        <w:t xml:space="preserve"> - * The Wanhua Haiyang Green Power Industrial Park in Yantai held a ceremony on March 28 for its Phase I start of operations and Phase II groundbreaking. * The project uses advanced lithium iron phosphate cathode technology and has achieved mass production of fourth-generation battery materials. * The facility has secured domestic and international partnerships and is piloting green power trading. * Construction of Phase II is due for completion by the end of 2026. * A lithium iron phosphate project with 650,000 metric tons capacity is also under construction in Laizhou, Yantai. * Yantai has over 700 billion yuan in clean energy assets and more than 20 GW of capacity, supporting green power projects in the city. 141. </w:t>
      </w:r>
      <w:hyperlink r:id="rId141">
        <w:r>
          <w:rPr>
            <w:color w:val="0000EE"/>
            <w:u w:val="single"/>
          </w:rPr>
          <w:t>https://www.torquenews.com/1/can-america-build-evs-without-china-heres-what-gm-quietly-doing-its-lmr-battery</w:t>
        </w:r>
      </w:hyperlink>
      <w:r>
        <w:t xml:space="preserve"> - * GM is working on its lithium manganese-rich (LMR) battery, aiming to significantly cut costs and improve energy density.</w:t>
      </w:r>
      <w:r>
        <w:rPr>
          <w:i/>
        </w:rPr>
        <w:t xml:space="preserve"> * GM's LMR battery is undergoing testing of production-equivalent units, indicating late-stage development.</w:t>
      </w:r>
      <w:r>
        <w:t xml:space="preserve"> * GM's strategy includes domestic sourcing of battery raw materials, like lithium from Nevada and cobalt from Australia.</w:t>
      </w:r>
      <w:r>
        <w:rPr>
          <w:i/>
        </w:rPr>
        <w:t xml:space="preserve"> * GM plans to replace imported CATL batteries with domestically produced LMR batteries, targeting affordable EVs with 400 miles range.</w:t>
      </w:r>
      <w:r>
        <w:t xml:space="preserve"> * GM's investment in US lithium and raw material supply chains signals confidence in domestic battery production.</w:t>
      </w:r>
      <w:r>
        <w:rPr>
          <w:i/>
        </w:rPr>
        <w:t xml:space="preserve">142. </w:t>
      </w:r>
      <w:hyperlink r:id="rId142">
        <w:r>
          <w:rPr>
            <w:color w:val="0000EE"/>
            <w:u w:val="single"/>
          </w:rPr>
          <w:t>https://evmagz.com/eu-and-australia-strike-trade-deal-to-boost-ev-and-battery-supply-chains/</w:t>
        </w:r>
      </w:hyperlink>
      <w:r>
        <w:rPr>
          <w:i/>
        </w:rPr>
        <w:t xml:space="preserve"> - ['</w:t>
      </w:r>
      <w:r>
        <w:t>The European Commission and Australia signed a free trade agreement aimed at removing tariffs on EVs, batteries, and critical raw materials.', "</w:t>
      </w:r>
      <w:r>
        <w:rPr>
          <w:i/>
        </w:rPr>
        <w:t>The deal eliminates tariffs on EU vehicle exports to Australia, including battery-electric vehicles, and raises thresholds for Australia's Luxury Car Tax on imported EVs.", '</w:t>
      </w:r>
      <w:r>
        <w:t>European companies will save an estimated €1 billion annually in customs duties due to the agreement.', '</w:t>
      </w:r>
      <w:r>
        <w:rPr>
          <w:i/>
        </w:rPr>
        <w:t>EU tariffs on Australian critical minerals, including lithium and aluminium, will be eliminated, facilitating battery supply chain development.', "</w:t>
      </w:r>
      <w:r>
        <w:t xml:space="preserve">The agreement aims to strengthen access to key raw materials for EV batteries and support Europe's EV and battery manufacturing sectors."] 143. </w:t>
      </w:r>
      <w:hyperlink r:id="rId143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is shifting from brine to hard rock mining, driven by demand from electric vehicles and energy storage. * Hard rock projects, primarily spodumene-based, offer faster processing, higher lithium concentrations, and operational advantages. * Major investments exceeding $15 billion are committed to Australian, Canadian, and African lithium projects. * Hard rock mining provides supply chain security, geographic diversification, and lower environmental impact. * Market confidence is supported by processing technology improvements and vertical integration strategies.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43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['</w:t>
      </w:r>
      <w:r>
        <w:rPr>
          <w:i/>
        </w:rPr>
        <w:t xml:space="preserve"> The global lithium market shifts towards hard rock mining expansion, particularly spodumene projects in Australia, Canada, and Africa.', '</w:t>
      </w:r>
      <w:r>
        <w:t xml:space="preserve"> Hard rock projects process spodumene ore in weeks, offering predictable timelines and consistent lithium concentrations, contrasting with brine operations.', '</w:t>
      </w:r>
      <w:r>
        <w:rPr>
          <w:i/>
        </w:rPr>
        <w:t xml:space="preserve"> Major investments exceeding $15 billion are directed into hard rock lithium projects in Australia, Canada, and Africa.', '</w:t>
      </w:r>
      <w:r>
        <w:t xml:space="preserve"> Hard rock deposits contain 1-3% lithium oxide, higher than brine sources, improving operational efficiency and profitability.', '* Expansion projects in Australia process millions of tons annually with 12-month cycles, providing market agility and supply security.']</w:t>
      </w:r>
      <w:r/>
    </w:p>
    <w:p>
      <w:pPr>
        <w:pStyle w:val="ListNumber"/>
        <w:spacing w:line="240" w:lineRule="auto"/>
        <w:ind w:left="720"/>
      </w:pPr>
      <w:r/>
      <w:hyperlink r:id="rId143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shifts towards spodumene-based hard rock projects due to demand from electric vehicles and energy storage. * Major investments of over $15 billion have been made in Australia, Canada, and Africa for hard rock lithium projects. * Hard rock mining offers faster processing times, higher lithium concentrations, and operational flexibility compared to brine operations. * Advances in processing technology have reduced costs and improved product consistency. * Geographic diversification and lower environmental impact strengthen hard rock expansion strategies. * The trend supports long-term supply security and supply chain control for battery manufacturers. * Overall, the shift enhances supply chain resilience and addresses ESG concerns, reinforcing investor confidence in hard rock lithium assets. 146. </w:t>
      </w:r>
      <w:hyperlink r:id="rId144">
        <w:r>
          <w:rPr>
            <w:color w:val="0000EE"/>
            <w:u w:val="single"/>
          </w:rPr>
          <w:t>https://lithium-news.com/critical-supply-deficit-warning-transforms-lithium-extraction-innovation/</w:t>
        </w:r>
      </w:hyperlink>
      <w:r>
        <w:t xml:space="preserve"> - * The lithium industry faces a supply deficit warning due to increasing demand from electric vehicles and energy storage. * Innovations like Direct Lithium Extraction (DLE) technology aim to increase production capacity by 300% within a decade. * Hard rock lithium mining has adopted automation, AI, and robotics to accelerate output by 45%. * Geothermal brine extraction projects, such as California's “Hell’s Kitchen”, combine lithium extraction with renewable energy generation. * Recycling technologies developed by Redwood Materials and Li-Cycle could meet up to 30% of future lithium demand by 2030. * The industry is transforming in response to shortages, focusing on sustainable and scalable resource development. 147. </w:t>
      </w:r>
      <w:hyperlink r:id="rId145">
        <w:r>
          <w:rPr>
            <w:color w:val="0000EE"/>
            <w:u w:val="single"/>
          </w:rPr>
          <w:t>https://www.ad-hoc-news.de/boerse/news/ueberblick/the-ai-energy-surge-grid-battery-metals-and-the-critical-infrastructure/69017727</w:t>
        </w:r>
      </w:hyperlink>
      <w:r>
        <w:t xml:space="preserve"> - • Grid Battery Metals benefits from AI-driven energy storage demand and US policy support. • The company is advancing lithium and copper-gold projects in Nevada and British Columbia. • US regulations, tax credits, and domestic resource policies favour exploration companies. • Market forecasts predict up to 60% growth in energy storage systems by 2026. • Operational progress includes soil sampling in BC and resource estimate developments in Nevada. • Strategic plans include a spin-off of the nickel division and upcoming management updates. 148. </w:t>
      </w:r>
      <w:hyperlink r:id="rId146">
        <w:r>
          <w:rPr>
            <w:color w:val="0000EE"/>
            <w:u w:val="single"/>
          </w:rPr>
          <w:t>https://www.equipment-news.com/gac-marks-sop-and-aion-ut-roll-off-in-austria-advancing-european-localized-cooperation-with-magna/</w:t>
        </w:r>
      </w:hyperlink>
      <w:r>
        <w:t xml:space="preserve"> - </w:t>
      </w:r>
      <w:r>
        <w:rPr>
          <w:i/>
        </w:rPr>
        <w:t>GAC marks SOP and roll-off of AION UT at Magna’s facility in Austria on March 18, 2026.</w:t>
      </w:r>
      <w:r/>
      <w:r>
        <w:rPr>
          <w:i/>
        </w:rPr>
        <w:t>The AION UT is a key element of GAC’s localisation strategy in Europe, with design from Milan and assembly in Austria.</w:t>
      </w:r>
      <w:r/>
      <w:r>
        <w:rPr>
          <w:i/>
        </w:rPr>
        <w:t>GAC collaborates with Magna to ensure quality, efficiency, and supply chain responsiveness for the European market.</w:t>
      </w:r>
      <w:r/>
      <w:r>
        <w:rPr>
          <w:i/>
        </w:rPr>
        <w:t>The AION UT is an electric hatchback with a 430 km range and fast charging capabilities, launched as part of GAC’s broader international electric mobility strategy.</w:t>
      </w:r>
      <w:r>
        <w:t xml:space="preserve">149. </w:t>
      </w:r>
      <w:hyperlink r:id="rId147">
        <w:r>
          <w:rPr>
            <w:color w:val="0000EE"/>
            <w:u w:val="single"/>
          </w:rPr>
          <w:t>https://lithium-news.com/inside-the-recycled-lithium-market-revolution-thats-transforming-electric-vehicle-manufacturing/</w:t>
        </w:r>
      </w:hyperlink>
      <w:r>
        <w:t xml:space="preserve"> - * The recycled lithium market is emerging as a sustainable and cost-effective alternative to traditional mining, driven by EV demand and environmental concerns. * Recycling operations can recover up to 95% of lithium, with costs 30-50% lower and energy requirements 80% less than mining. * Major EV manufacturers like Tesla and General Motors are integrating recycled lithium into their supply chains, aiming for 100% recycled sourcing by 2030. * Technological advancements, including AI and hydrometallurgical processes, have increased efficiency and recovery rates exceeding 98%. * The market is projected to reach $2.8 billion by 2030, supplying up to 35% of global lithium demand by 2035, supported by international policies and regulations. 150. </w:t>
      </w:r>
      <w:hyperlink r:id="rId148">
        <w:r>
          <w:rPr>
            <w:color w:val="0000EE"/>
            <w:u w:val="single"/>
          </w:rPr>
          <w:t>https://www.jpnn.com/news/volkswagen-recall-94-ribu-mobil-listrik-di-dunia-cek-punya-kamu</w:t>
        </w:r>
      </w:hyperlink>
      <w:r>
        <w:t xml:space="preserve"> - * Volkswagen Group announces recall of 94,031 electric vehicles globally. * Recall affected vehicles from Volkswagen ID. family and Cupra Born. * Issue involves high-voltage battery modules, potentially causing overheating and fire risks. * Most affected models include Volkswagen ID.3, ID.4, ID. Buzz, and Cupra Born. * National authority KBA in Germany records thousands of affected vehicles domestically.</w:t>
      </w:r>
      <w:r/>
    </w:p>
    <w:p>
      <w:pPr>
        <w:pStyle w:val="ListNumber"/>
        <w:spacing w:line="240" w:lineRule="auto"/>
        <w:ind w:left="720"/>
      </w:pPr>
      <w:r/>
      <w:hyperlink r:id="rId149">
        <w:r>
          <w:rPr>
            <w:color w:val="0000EE"/>
            <w:u w:val="single"/>
          </w:rPr>
          <w:t>https://electrek.co/2026/03/28/all-new-electric-ford-transit-city-is-ready-to-deliver-big-savings/</w:t>
        </w:r>
      </w:hyperlink>
      <w:r>
        <w:t xml:space="preserve"> - * Ford Pro launches the Transit City electric van, ditching internal combustion options.</w:t>
      </w:r>
      <w:r>
        <w:rPr>
          <w:i/>
        </w:rPr>
        <w:t xml:space="preserve"> The model features a 56 kWh lithium-iron phosphate battery, delivering up to 254 km range.</w:t>
      </w:r>
      <w:r>
        <w:t xml:space="preserve"> The vehicle is designed for urban businesses with rapid charging capability.</w:t>
      </w:r>
      <w:r>
        <w:rPr>
          <w:i/>
        </w:rPr>
        <w:t xml:space="preserve"> Interior tech includes a 12" touchscreen, Apple CarPlay, Android Auto, and safety features.</w:t>
      </w:r>
      <w:r>
        <w:t xml:space="preserve"> The van targets a market segment seeking lower-cost, tech-forward electric commercial vehicles.</w:t>
      </w:r>
      <w:r/>
    </w:p>
    <w:p>
      <w:pPr>
        <w:pStyle w:val="ListNumber"/>
        <w:spacing w:line="240" w:lineRule="auto"/>
        <w:ind w:left="720"/>
      </w:pPr>
      <w:r/>
      <w:hyperlink r:id="rId150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The lithium industry faces a supply deficit warning that has spurred technological advances in extraction methods. * Innovations include direct lithium extraction (DLE), geothermal lithium extraction, and advanced hard rock mining techniques. * New methods target unconventional sources such as oilfield brines and seawater, with early-stage development. * Renewable energy integrates into extraction, reducing costs and environmental impact. * Recycling technology for lithium from used batteries gains prominence amid supply pressures. * Investment in lithium extraction technology rises, with government incentives and new infrastructure development. * These advancements aim to address supply challenges and promote industry sustainability.</w:t>
      </w:r>
      <w:r/>
      <w:r/>
    </w:p>
    <w:p>
      <w:r/>
      <w:r>
        <w:t xml:space="preserve">153. </w:t>
      </w:r>
      <w:hyperlink r:id="rId150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A supply deficit warning has prompted advancements in lithium extraction methods amid rising EV and energy storage demand. * Technologies such as direct lithium extraction, geothermal extraction, AI-powered sorting, and recycling processes have been developed or improved. * Initiatives include extracting lithium from unconventional sources like seawater and oilfield brines. * Renewable energy supports extraction operations to increase sustainability. * Investment and infrastructure efforts have surged, including government incentives and new processing facilities.</w:t>
      </w:r>
      <w:r/>
    </w:p>
    <w:p>
      <w:r/>
      <w:r>
        <w:t xml:space="preserve">154. </w:t>
      </w:r>
      <w:hyperlink r:id="rId151">
        <w:r>
          <w:rPr>
            <w:color w:val="0000EE"/>
            <w:u w:val="single"/>
          </w:rPr>
          <w:t>https://cleantechnica.com/2026/03/28/an-update-on-electric-vehicle-batteries-and-innovations-in-the-sector/</w:t>
        </w:r>
      </w:hyperlink>
      <w:r>
        <w:t xml:space="preserve"> - * The US Congress rescinded a $7,500 federal EV tax credit, affecting EV sales, but demand is renewed due to geopolitical tensions. * Innovations include reimagined battery architecture by BYD and Volvo, leading to weight and cost savings. * Battery prices are expected to drop up to 70% in the next five years, pushing EVs towards price parity. * Automakers are shifting to LFP batteries for longer lifespan and faster charging, including Ford and GM. * Research on massless EV batteries using carbon fibre is ongoing at Chalmers University. * Solid-state EV batteries are being developed by startups like Factorial Energy, supported by collaborations with companies like POSCO. * Used EV batteries are being repurposed for energy storage, with recycling efforts aiming to reduce reliance on new mineral extraction. * Industry experts dispute myths about EV battery longevity, stating batteries outlast the vehicles. * Real-world driving conditions extend battery life beyond lab forecasts. * The US Department of Energy invests in Direct Lithium Extraction technology to enhance domestic lithium sourcing. 155. </w:t>
      </w:r>
      <w:hyperlink r:id="rId152">
        <w:r>
          <w:rPr>
            <w:color w:val="0000EE"/>
            <w:u w:val="single"/>
          </w:rPr>
          <w:t>https://evmagz.com/berlin-battery-lab-launched-to-advance-sodium-based-battery-research/</w:t>
        </w:r>
      </w:hyperlink>
      <w:r>
        <w:t xml:space="preserve"> - * The Berlin Battery Lab (BBL), a joint research platform, was inaugurated in Berlin to focus on resource-efficient battery technologies, especially sodium-based systems. 156. </w:t>
      </w:r>
      <w:hyperlink r:id="rId153">
        <w:r>
          <w:rPr>
            <w:color w:val="0000EE"/>
            <w:u w:val="single"/>
          </w:rPr>
          <w:t>https://insideevs.com/news/791403/multiple-chinese-ev-makers-profitable/</w:t>
        </w:r>
      </w:hyperlink>
      <w:r>
        <w:t xml:space="preserve"> - * Chinese EV disruptors have posted their first profits in 2025, with companies like Leapmotor, Nio, and Xpeng turning from losses to profits. * Chinese automakers benefit from systemic advantages such as government subsidies, vertical integration, and control of battery supply chains. * Chinese companies like BYD, Nio, Leapmotor, and Xiaomi are expanding domestically and internationally, including Europe and the US. * Xiaomi entered the EV market in 2024, selling 380,000 units in less than two years and achieving profitability within 19 months. * Chinese EV makers are gaining market share globally, increasing pressure on Western automakers, amid rising competition and investment. 157. </w:t>
      </w:r>
      <w:hyperlink r:id="rId154">
        <w:r>
          <w:rPr>
            <w:color w:val="0000EE"/>
            <w:u w:val="single"/>
          </w:rPr>
          <w:t>https://knowridge.com/2026/03/scientists-use-plasma-and-lemon-acid-to-recover-nearly-all-battery-materials/</w:t>
        </w:r>
      </w:hyperlink>
      <w:r>
        <w:t xml:space="preserve"> - * Researchers at Rice University create a new recycling process involving plasma and citric acid for lithium-ion batteries. * The method recovers over 90% of metals, including lithium, and nearly all battery materials in 15 minutes. * The process also repairs and allows reuse of graphite, improving sustainability. * It reduces energy use and environmental impact compared to traditional recycling techniques. * The technology has been patented and aims to enhance industrial battery recycling systems. 158. </w:t>
      </w:r>
      <w:hyperlink r:id="rId155">
        <w:r>
          <w:rPr>
            <w:color w:val="0000EE"/>
            <w:u w:val="single"/>
          </w:rPr>
          <w:t>https://evmagz.com/ionna-opens-100th-fast-charging-site-as-us-network-expansion-accelerates/</w:t>
        </w:r>
      </w:hyperlink>
      <w:r>
        <w:t xml:space="preserve"> - * Ionna has opened its 100th fast-charging location in the US, with nearly 1,000 charging points across 100 sites. * An additional 340 hubs with about 3,700 charging points are under contract, bringing total contracted chargers to around 4,700. * Recent sites opened in Georgia and Colorado; expansion into Michigan and New York is planned. * Ionna aims to install 30,000 charging points in North America by 2030 and invests over $250 million in California. * The company collaborates with automakers like BMW, GM, Honda, Hyundai, Kia, Mercedes-Benz, Stellantis, and Toyota to support EV adoption. 159. </w:t>
      </w:r>
      <w:hyperlink r:id="rId156">
        <w:r>
          <w:rPr>
            <w:color w:val="0000EE"/>
            <w:u w:val="single"/>
          </w:rPr>
          <w:t>https://www.dsf.my/2026/03/chinese-global-ev-battery-manufacturing-rises-to-70-in-2025/</w:t>
        </w:r>
      </w:hyperlink>
      <w:r>
        <w:t xml:space="preserve"> - * Chinese electric vehicle battery manufacturers increased their market share to over 70% in 2025, up from less than 50% in 2021, with CATL holding 39.2% of global share. * Battery installation volumes grew by 32% in 2025, with China accounting for approximately 60% of demand. * Chinese companies like CATL and BYD expand internationally, including production in Hungary, Europe, and Southeast Asia. * South Korean battery manufacturers experienced a decline in market share, with LG Energy Solution's profit decreasing by 76%. * Demand slowing in China and US policies shifting impact strategic gains for South Korean firms. 160. </w:t>
      </w:r>
      <w:hyperlink r:id="rId157">
        <w:r>
          <w:rPr>
            <w:color w:val="0000EE"/>
            <w:u w:val="single"/>
          </w:rPr>
          <w:t>https://www.eqmagpro.com/centre-pushes-auto-sector-to-shift-to-evs-amid-energy-crunch-triggered-by-iran-war-eq/</w:t>
        </w:r>
      </w:hyperlink>
      <w:r>
        <w:t xml:space="preserve"> - * The Indian government has urged the automobile industry to prioritise electric vehicle development to reduce dependence on oil imports. * The advisory responds to energy supply concerns stemming from Iran conflict and global oil market volatility. * It aims to improve energy security and mitigate fuel price and supply risks by promoting EV adoption. * The energy crunch results from disruptions in key oil shipping routes, including the Strait of Hormuz. * The move aligns with broader policies supporting sustainable transportation, domestic manufacturing, and emissions reduction. 161. </w:t>
      </w:r>
      <w:hyperlink r:id="rId158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Technology, a South Korean company specialising in lithium-ion battery separators, supports EV battery manufacturing. * The company benefits from increasing global demand for EVs and energy storage systems. * It supplies major battery manufacturers like SK On and maintains strategic partnerships. * The company’s growth is driven by EV sector tailwinds, technological improvements, and localisation efforts. * North American investors see SK IE as a play on EV battery growth via indirect exposure. * Risks include raw material costs, competition, geopolitical issues, and capacity utilisation concerns. 162. </w:t>
      </w:r>
      <w:hyperlink r:id="rId158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 Co Ltd, a Korean battery separator producer, supports major EV battery manufacturers. * The company focuses on manufacturing wet-process separators for lithium-ion batteries. * Capacity expansions support surging EV demand with scaled multi-gigawatt-hour operations. * SK IE supplies leading battery makers such as SK On, with stable offtake agreements. * The company explores opportunities in energy storage systems and next-generation battery technologies. 163. </w:t>
      </w:r>
      <w:hyperlink r:id="rId159">
        <w:r>
          <w:rPr>
            <w:color w:val="0000EE"/>
            <w:u w:val="single"/>
          </w:rPr>
          <w:t>https://www.investing.com/news/stock-market-news/macquarie-on-byd-showcasing-flash-charging-technology-at-shenzhen-headquarters-93CH-4565093</w:t>
        </w:r>
      </w:hyperlink>
      <w:r>
        <w:t xml:space="preserve"> - * Macquarie analysts attended a technology demonstration at BYD's Shenzhen headquarters in early March. * BYD showcased its Flash Charging system and second-generation Blade battery technology. * The company aims to address obstacles to EV adoption, particularly ultra-fast charging and cold-weather performance. * BYD plans to build 16,000 Flash Charging stations this year with estimated capital expenditure of Rmb6-8 billion. * The charging infrastructure is considered a strategic product enhancement to compete in the EV market. 164. </w:t>
      </w:r>
      <w:hyperlink r:id="rId160">
        <w:r>
          <w:rPr>
            <w:color w:val="0000EE"/>
            <w:u w:val="single"/>
          </w:rPr>
          <w:t>https://www.independent.co.uk/cars/electric-vehicles/ev-charging-speed-times-byd-flash-b2939678.html</w:t>
        </w:r>
      </w:hyperlink>
      <w:r>
        <w:t xml:space="preserve"> - * BYD's premium Denza brand will launch in Europe with the Z9GT model featuring 'Flash Charging' technology.</w:t>
      </w:r>
      <w:r>
        <w:rPr>
          <w:i/>
        </w:rPr>
        <w:t xml:space="preserve"> * The Z9GT can recharge from 10 to 70 per cent in five minutes and reach 97 per cent in about nine minutes.</w:t>
      </w:r>
      <w:r>
        <w:t xml:space="preserve"> * The system works in extreme cold, taking about 12 minutes at -30°C.</w:t>
      </w:r>
      <w:r>
        <w:rPr>
          <w:i/>
        </w:rPr>
        <w:t xml:space="preserve"> * The charging system uses a new Blade battery and ultra-high-power stations delivering up to 1,500 kW.</w:t>
      </w:r>
      <w:r>
        <w:t xml:space="preserve"> * The technology indicates a shift towards reducing charging times for EVs.</w:t>
      </w:r>
      <w:r>
        <w:rPr>
          <w:i/>
        </w:rPr>
        <w:t xml:space="preserve">165. </w:t>
      </w:r>
      <w:hyperlink r:id="rId161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in Michigan to build a battery manufacturing plant in Lansing. * The plant, starting production in 2027, will produce lithium iron phosphate (LFP) prismatic battery cells. * The batteries will power Tesla’s Megapack 3 energy storage systems in Houston. * The project aims to boost U.S.-based battery production and reduce reliance on overseas supply chains. * The initiative is part of a broader energy and infrastructure deal during an Indo-Pacific energy summit, supporting critical minerals and clean energy technologies in the US. 166. </w:t>
      </w:r>
      <w:hyperlink r:id="rId161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to build a battery manufacturing facility in Lansing, Michigan. * The plant will produce lithium iron phosphate (LFP) prismatic battery cells starting in 2027. * The batteries will be used for Tesla’s Megapack 3 energy storage systems in Houston. * The project aims to expand U.S.-based battery production and reduce dependence on overseas supply chains. * The initiative is part of a broader push to strengthen domestic energy supply chains, secured minerals, and support job creation in the United States. 167. </w:t>
      </w:r>
      <w:hyperlink r:id="rId162">
        <w:r>
          <w:rPr>
            <w:color w:val="0000EE"/>
            <w:u w:val="single"/>
          </w:rPr>
          <w:t>https://www.whalesbook.com/news/English/auto/India-EV-Subsidies-Two-Wheelers-Lose-Support-Three-Wheelers-Extended/69c75fa463d6db8f4b59b6db</w:t>
        </w:r>
      </w:hyperlink>
      <w:r>
        <w:rPr>
          <w:i/>
        </w:rPr>
        <w:t xml:space="preserve"> - * India’s government extends the PM E-DRIVE scheme until March 2028, differentiating support for e2W and e3W segments. * Incentives for electric two-wheelers will end on 31 July 2026, creating a registration deadline and incentives cap. * Electric three-wheelers will continue receiving support until March 2028, emphasising local delivery and public transport. * Policy shift from consumer subsidies to supporting commercial fleet use and lower costs through scale. * Market demands and policy changes have led companies to pre-buy and adjust strategies accordingly. 168. </w:t>
      </w:r>
      <w:hyperlink r:id="rId163">
        <w:r>
          <w:rPr>
            <w:color w:val="0000EE"/>
            <w:u w:val="single"/>
          </w:rPr>
          <w:t>https://www.goodcarbadcar.net/china-21-million-chargers-infrastructure-gap-global-ev-race/</w:t>
        </w:r>
      </w:hyperlink>
      <w:r>
        <w:rPr>
          <w:i/>
        </w:rPr>
        <w:t xml:space="preserve"> - * China crossed 21.01 million EV charging points by February 2026, growing 48% year over year.</w:t>
      </w:r>
      <w:r>
        <w:t xml:space="preserve"> * China’s private chargers numbered 16.176 million, up 54.6% YoY.</w:t>
      </w:r>
      <w:r>
        <w:rPr>
          <w:i/>
        </w:rPr>
        <w:t xml:space="preserve"> * The US has roughly 200,000 public charging stations; the EU has 910,000.</w:t>
      </w:r>
      <w:r>
        <w:t xml:space="preserve"> * US fast charging network deployed 1,200 stalls in 2025; total about 5,100 stalls.</w:t>
      </w:r>
      <w:r>
        <w:rPr>
          <w:i/>
        </w:rPr>
        <w:t xml:space="preserve"> * Infrastructure gap impacts consumer behaviour, vehicle strategies, and market share growth.</w:t>
      </w:r>
      <w:r>
        <w:t xml:space="preserve">169. </w:t>
      </w:r>
      <w:hyperlink r:id="rId164">
        <w:r>
          <w:rPr>
            <w:color w:val="0000EE"/>
            <w:u w:val="single"/>
          </w:rPr>
          <w:t>https://dmarge.com/cars/volkswagen-just-poured-another-1-billion-into-rivian</w:t>
        </w:r>
      </w:hyperlink>
      <w:r>
        <w:t xml:space="preserve"> - * Volkswagen Group invests an additional US$1 billion in Rivian, triggered by winter testing success of the VW ID.EVERY1. * The investment includes US$750 million in equity and US$250 million in convertible debt, conditional on testing and prototypes. * Volkswagen has invested over US$4 billion into Rivian via this partnership; a total deal could reach US$5.8 billion. * Rivian plans to launch the R2, an affordable SUV, with supportive production ramp-up and sales plans. * Volkswagen's investment aims to capitalise on Rivian's EV software technology and support its long-term growth. 170. </w:t>
      </w:r>
      <w:hyperlink r:id="rId165">
        <w:r>
          <w:rPr>
            <w:color w:val="0000EE"/>
            <w:u w:val="single"/>
          </w:rPr>
          <w:t>https://www.northernminer.com/news/video-at-pdac-wealth-minerals-expects-kuska-ok-from-chile-in-weeks/1003889463/</w:t>
        </w:r>
      </w:hyperlink>
      <w:r>
        <w:t xml:space="preserve"> - * Wealth Minerals anticipates receiving a presidential decree to approve its Kuska lithium brine project in Chile within weeks. * The Chilean mining ministry accepted the company’s application for a special lithium operating contract in January. * The Kuska project spans 105 sq. km in northern Chile, with agreements involving local indigenous communities. * A preliminary economic assessment in January 2024 estimates 20,000 tonnes annual lithium carbonate production over 20 years. * The company is selecting a direct lithium extraction method and seeking larger partners, including firms with in-house DLE technology. 171. </w:t>
      </w:r>
      <w:hyperlink r:id="rId166">
        <w:r>
          <w:rPr>
            <w:color w:val="0000EE"/>
            <w:u w:val="single"/>
          </w:rPr>
          <w:t>https://ktemnews.com/ixp/152/p/lithium-production-hooks-texas/</w:t>
        </w:r>
      </w:hyperlink>
      <w:r>
        <w:t xml:space="preserve"> - - EnergyX unveils a lithium production facility in Hooks, East Texas, with a $20 million investment. - The plant is the largest Direct Lithium Extraction (DLE) facility in the US, with an initial capacity of 250 tons per year. - The site extracts lithium from brine in the Smackover Formation and will serve as a production and research site. - The project is expected to create over 40 high-skilled jobs and scale production up to 50,000 tons annually. - The facility supports the development of a U.S.-based lithium supply chain for batteries and energy storage. 172. </w:t>
      </w:r>
      <w:hyperlink r:id="rId167">
        <w:r>
          <w:rPr>
            <w:color w:val="0000EE"/>
            <w:u w:val="single"/>
          </w:rPr>
          <w:t>https://lithium-news.com/record-australian-lithium-export-volumes-signal-global-battery-market-transformation/</w:t>
        </w:r>
      </w:hyperlink>
      <w:r>
        <w:t xml:space="preserve"> - * Australia’s lithium export volumes have reached unprecedented levels, accounting for approximately 55% of global production. * Major mining operations in Western Australia’s Pilbara region, including Greenbushes, Mount Marion, and Pilgangoora, have expanded significantly. * Australian lithium companies like IGO Limited, Pilbara Minerals, and Mineral Resources have developed downstream processing capabilities, producing higher-value refined lithium products. * Australian miners have adopted comprehensive ESG practices, integrating renewable energy and community engagement. * The outlook suggests continued growth due to rising demand for electric vehicles and energy storage, though competition and geopolitical factors present challenges. 173. </w:t>
      </w:r>
      <w:hyperlink r:id="rId168">
        <w:r>
          <w:rPr>
            <w:color w:val="0000EE"/>
            <w:u w:val="single"/>
          </w:rPr>
          <w:t>https://www.globenewswire.com/news-release/2026/03/27/3263830/0/en/Solid-State-Battery-Market-Set-to-Reach-1-77-Billion-by-2031-Big-Growth-Ahead.html</w:t>
        </w:r>
      </w:hyperlink>
      <w:r>
        <w:t xml:space="preserve"> - * The global solid-state battery market is forecast to grow from USD 0.26 billion in 2025 to USD 1.77 billion by 2031, with a CAGR of 37.5%. * Demand is driven by electric vehicles, renewable energy storage, and portable electronics. * The market includes primary (disposable) and secondary (rechargeable) batteries, with primary batteries expected to hold a significant market share. * North America, especially the US, is expected to retain a major market share, supported by R&amp;D activities. * The wireless sensors segment is expected to grow significantly, driven by applications in IoT and industrial monitoring. 174. </w:t>
      </w:r>
      <w:hyperlink r:id="rId169">
        <w:r>
          <w:rPr>
            <w:color w:val="0000EE"/>
            <w:u w:val="single"/>
          </w:rPr>
          <w:t>https://colitco.com/woodmac-lithium-asx-juniors-demand-2703202625/</w:t>
        </w:r>
      </w:hyperlink>
      <w:r>
        <w:t xml:space="preserve"> - * Wood Mackenzie forecasts global lithium demand to reach 13.2Mt LCE by 2050, with supply shortages possible by 2028. * Increased demand driven by EV adoption, energy storage, and green energy targets. * Highlighted ASX-listed lithium juniors include Pursuit Minerals, IRIS Metals, Chariot Resources, Anson Resources, Australian Mines, Perpetual Resources, and First Lithium, with focus on near-term, staged operational development. * Projects located in Argentina’s Lithium Triangle, South Dakota, Utah, Nigeria, and Brazil’s Resende region. * Market expects increased supply to meet rising lithium demand by the mid-2030s, with project strategies favouring staged, low-capex approaches." 175. </w:t>
      </w:r>
      <w:hyperlink r:id="rId170">
        <w:r>
          <w:rPr>
            <w:color w:val="0000EE"/>
            <w:u w:val="single"/>
          </w:rPr>
          <w:t>https://www.newswire.com/news/elektros-otc-elek-announces-issuance-of-ludlow-research-report</w:t>
        </w:r>
      </w:hyperlink>
      <w:r>
        <w:t xml:space="preserve"> - * Elektros, Inc. (OTC PINK:ELEK) released a research report by Ludlow Research. * The report highlights surging global lithium demand. * Elektros is developing lithium mining operations in Sierra Leone and patented charging technology. * The company focuses on energy transition, lithium exploration, and energy-efficient infrastructure. * The report discusses geopolitical risks and rising energy prices influencing market shifts. 176. </w:t>
      </w:r>
      <w:hyperlink r:id="rId171">
        <w:r>
          <w:rPr>
            <w:color w:val="0000EE"/>
            <w:u w:val="single"/>
          </w:rPr>
          <w:t>https://solarquarter.com/2026/03/27/arevon-energy-inc-begins-construction-of-250-mw-1000-mwh-cormorant-battery-project-in-daly-city-to-strengthen-californias-clean-energy-transition/</w:t>
        </w:r>
      </w:hyperlink>
      <w:r>
        <w:t xml:space="preserve"> - * Arevon Energy, Inc. has started construction of the Cormorant Battery Project in Daly City, California, set to be operational in 2027. * The project will have a capacity of 250 MW and 1,000 MWh, costing $600 million. * It will support grid reliability and supply power to approximately 321,000 homes. * The project uses lithium iron phosphate (LFP) battery technology and is contracted with MCE. * During peak construction, 175 jobs will be created, and over $73 million in property tax revenue is expected over its lifetime. 177. </w:t>
      </w:r>
      <w:hyperlink r:id="rId172">
        <w:r>
          <w:rPr>
            <w:color w:val="0000EE"/>
            <w:u w:val="single"/>
          </w:rPr>
          <w:t>https://electriccarsreport.com/2026/03/uk-announces-1-billion-funding-to-boost-electric-vans-and-trucks/</w:t>
        </w:r>
      </w:hyperlink>
      <w:r>
        <w:t xml:space="preserve"> - * The UK government introduces a £1 billion funding package to promote electric vans and trucks. * Incentives include grants of up to £81,000 for heavy-duty electric trucks and £5,000 for electric vans. * £170 million is allocated to the Depot Charging Scheme to support charging infrastructure. * The initiative aims to make electric fleets more financially viable and resilient against fuel prices. * The broader EV adoption efforts include incentives for private drivers and expanding national charging networks. * The funding supports UK's goal of achieving net zero emissions by addressing vehicle costs and infrastructure.</w:t>
      </w:r>
      <w:r/>
    </w:p>
    <w:p>
      <w:r/>
      <w:r>
        <w:t xml:space="preserve">178. </w:t>
      </w:r>
      <w:hyperlink r:id="rId173">
        <w:r>
          <w:rPr>
            <w:color w:val="0000EE"/>
            <w:u w:val="single"/>
          </w:rPr>
          <w:t>https://www.sustainabletruckvan.com/ford-transit-city-electric-van/</w:t>
        </w:r>
      </w:hyperlink>
      <w:r>
        <w:t xml:space="preserve"> - - Ford Pro unveils the Transit City, an electric commercial vehicle designed for urban use, available from late 2026, with initial units in early 2027. - The vehicle will come in three configurations: L1H1 panel van, L2H2 panel van, and chassis cab, focusing on urban distribution and municipal applications. - Equipped with a 56-kWh LFP battery and 110-kW electric motor, offering up to 254 km range based on real-world data. - Charging options include 11 kW AC (5.2 hours for full charge) and 67 kW DC (30 minutes to 80%), with fast charging recovering about 50 km in 10 minutes. - Features aim to reduce maintenance costs by approximately 40%, with maintenance intervals every two years or 40,000 km; safety features include automatic emergency braking, parking sensors, rearview camera, adaptive cruise control, and lane departure warning. 179. </w:t>
      </w:r>
      <w:hyperlink r:id="rId174">
        <w:r>
          <w:rPr>
            <w:color w:val="0000EE"/>
            <w:u w:val="single"/>
          </w:rPr>
          <w:t>https://www.slashgear.com/2122681/new-evs-with-biggest-price-drops-in-2026/</w:t>
        </w:r>
      </w:hyperlink>
      <w:r>
        <w:t xml:space="preserve"> - * Prices for new vehicles are expected to rise 2% to 4% in 2026, while EV prices are projected to fall 3% to 8% due to expired federal incentives.</w:t>
        <w:br/>
      </w:r>
      <w:r>
        <w:rPr>
          <w:i/>
        </w:rPr>
        <w:t>* Automakers are offering significant discounts on EVs to clear inventory and attract buyers in 2026.</w:t>
        <w:br/>
      </w:r>
      <w:r>
        <w:t>* Tesla and GM reduced prices on models such as Model Y and Chevrolet Equinox in late 2025.</w:t>
        <w:br/>
      </w:r>
      <w:r>
        <w:rPr>
          <w:i/>
        </w:rPr>
        <w:t>* Premium brands discounted select EVs by five figures in 2026.</w:t>
      </w:r>
      <w:r>
        <w:t xml:space="preserve">180. </w:t>
      </w:r>
      <w:hyperlink r:id="rId175">
        <w:r>
          <w:rPr>
            <w:color w:val="0000EE"/>
            <w:u w:val="single"/>
          </w:rPr>
          <w:t>https://www.frandroid.com/survoltes/voitures-electriques/3042785_crise-petroliere-pourquoi-le-litre-dessence-a-2-e-est-une-aubaine-pour-les-voitures-electriques-chinoises</w:t>
        </w:r>
      </w:hyperlink>
      <w:r>
        <w:t xml:space="preserve"> - * The conflict between US, Israel, and Iran has pushed oil prices to $119 per barrel in March 2026. * Rising fuel costs make electric vehicles a cost-effective alternative, boosting Chinese EV exports. * The increase in oil prices has contributed to reducing global crude consumption by 1.7 million barrels per day. * Chinese EV manufacturers, like BYD, Xpeng, and Xiaomi, have competitive production costs and are expanding their international presence. * The geopolitical crisis accelerates the realignment towards electric mobility, especially in Asia and Europe. * China has reduced its oil dependency by shifting towards electric vehicles, considering energy independence a national security issue. 181. </w:t>
      </w:r>
      <w:hyperlink r:id="rId176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* Exide Industries Limited invests ₹450 crore into its subsidiary Exide Energy Solutions Limited to build a lithium-ion battery plant in Bengaluru. * The facility aims to produce lithium-ion cells, modules, and battery packs for electric vehicles and energy storage. * The project addresses India’s dependency on imports, primarily from China, and supports the transition to electric mobility and renewable energy. * The investment aligns with ongoing industry shifts towards lithium-ion batteries for diverse applications. * Exide’s recent financials show fluctuating performance, with focus on expanding into modern energy solutions. 182. </w:t>
      </w:r>
      <w:hyperlink r:id="rId176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- Exide Industries Limited invests ₹450 crore into its subsidiary, Exide Energy Solutions Limited, focusing on building a lithium-ion battery plant in Bengaluru. - The project aims to produce various battery cell types for electric vehicles and energy storage systems. - The investment signifies a move towards local manufacturing and energy storage solutions in India. - The facility supports India's goal of reducing reliance on imports and advancing electric mobility. - Exide’s recent financial data indicates resilience amid a strategic expansion into lithium-ion batteries.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177">
        <w:r>
          <w:rPr>
            <w:color w:val="0000EE"/>
            <w:u w:val="single"/>
          </w:rPr>
          <w:t>http://prsync.com/marketsandmarkets-automotiveandtrasportation/global-ev-battery-market-size-trends--forecast-to--5179873/</w:t>
        </w:r>
      </w:hyperlink>
      <w:r>
        <w:t xml:space="preserve"> - * The global EV battery market is projected to grow from USD 91.93 billion in 2024 to USD 251.33 billion by 2035, at a CAGR of 9.6%. * Growth is driven by consumer demand, government policies, and technological progress in battery chemistry. * The 50-110 kWh battery segment is expected to see the largest growth, suitable for mid-range and premium EVs. * Natural graphite is identified as the fastest-growing raw material, supported by strategic partnerships like GM’s with Vianode. * China is the dominant player in the Asia Pacific market, supported by government policies and innovations like CATL’s Shenxing Plus battery.</w:t>
      </w:r>
      <w:r/>
    </w:p>
    <w:p>
      <w:pPr>
        <w:pStyle w:val="ListNumber"/>
        <w:spacing w:line="240" w:lineRule="auto"/>
        <w:ind w:left="720"/>
      </w:pPr>
      <w:r/>
      <w:hyperlink r:id="rId178">
        <w:r>
          <w:rPr>
            <w:color w:val="0000EE"/>
            <w:u w:val="single"/>
          </w:rPr>
          <w:t>https://www.am-online.com/news/mg-and-byd-pile-pressure-on-tesla-in-europe</w:t>
        </w:r>
      </w:hyperlink>
      <w:r>
        <w:t xml:space="preserve"> - * European car registrations declined 1.2% in February 2026, with EV volumes up 22.3%. * Tesla's European registrations rose 16.7% year to date, reaching 20,941 units, but still trailed BYD and SAIC. * BYD's EU sales surged 179.2% year to date, reaching 29,291 units. * SAIC's registrations increased 6.6% in the EU, with broader European growth at 4.8%. * Chinese OEMs' combined registrations exceeded 77,500 across Europe, about three times Tesla's volume. * The broader EU market shows hybrids dominate at 38.7%, with plug-in hybrids also growing. * The data indicates accelerating Chinese EV growth impacting Tesla's market share and competitive position. 185. </w:t>
      </w:r>
      <w:hyperlink r:id="rId179">
        <w:r>
          <w:rPr>
            <w:color w:val="0000EE"/>
            <w:u w:val="single"/>
          </w:rPr>
          <w:t>https://thenextweb.com/news/tozero-industrial-battery-recycling-plant</w:t>
        </w:r>
      </w:hyperlink>
      <w:r>
        <w:t xml:space="preserve"> - * tozero, a Munich-based startup, opens a demo plant at Chemical Park Gendorf, Bavaria, processing 1,500 tonnes of battery waste annually. * The plant produces over 100 tonnes of high-purity lithium carbonate per year using a proprietary acid-free hydrometallurgical process. * tozero's process recovers lithium and graphite at industrial scale, feedable directly into battery manufacturing. * The company became the first in Europe to deliver recycled lithium to customers in April 2024 and to qualify 100% recycled graphite for production in February 2025. * A full-scale facility is planned for 2030 to process 45,000 tonnes of waste, producing about 8,000 tonnes of lithium carbonate and 10,000 tonnes of graphite annually. 186. </w:t>
      </w:r>
      <w:hyperlink r:id="rId180">
        <w:r>
          <w:rPr>
            <w:color w:val="0000EE"/>
            <w:u w:val="single"/>
          </w:rPr>
          <w:t>https://renewablewatch.in/2026/03/27/exide-industries-invests-rs-4-5-billion-in-its-subsidiary-exide-energy-solutions/</w:t>
        </w:r>
      </w:hyperlink>
      <w:r>
        <w:t xml:space="preserve"> - * Exide Industries Limited invests Rs 4.5 billion via subscription to its subsidiary Exide Energy Solutions Limited. * The investment funds a greenfield plant at Bengaluru for manufacturing lithium-ion battery cells, modules, and packs. * The company designs, manufactures, markets, and sells lead acid batteries for multiple sectors, including automotive and defence. * The plant aims to expand Exide's battery production capacity in India. * The investment supports the development of lithium-ion technology, relevant for battery advancements. 187. </w:t>
      </w:r>
      <w:hyperlink r:id="rId181">
        <w:r>
          <w:rPr>
            <w:color w:val="0000EE"/>
            <w:u w:val="single"/>
          </w:rPr>
          <w:t>https://autoref.co.za/eu-shift-on-emissions-rules/</w:t>
        </w:r>
      </w:hyperlink>
      <w:r>
        <w:t xml:space="preserve"> - * European Union projects electric vehicles could constitute 85% of new car sales by 2035, according to Transport &amp; Environment (T&amp;E).* * The European Commission replaced a ban on new combustion-engine cars with a 90% reduction in CO2 emissions from new cars and vans by 2035, compared to 2021 levels. * T&amp;E criticises the change as a rollback of EU green policy, warning EVs may only make up half of new sales, and emissions could rise by 10% between 2025 and 2050. * The Commission claims the revised target will still boost EV adoption and save carmakers €2.1 billion over three years. * T&amp;E estimates 5% to 50% of 2035 sales could still be non-battery-electric vehicles, with around 15% most likely. 188. </w:t>
      </w:r>
      <w:hyperlink r:id="rId182">
        <w:r>
          <w:rPr>
            <w:color w:val="0000EE"/>
            <w:u w:val="single"/>
          </w:rPr>
          <w:t>https://www.fool.com.au/2026/03/27/asx-lithium-shares-compelling-as-top-broker-adjusts-ratings/</w:t>
        </w:r>
      </w:hyperlink>
      <w:r>
        <w:t xml:space="preserve"> - * UBS predicts higher demand for electric vehicles (EVs) due to the war in Iran and rising oil prices. * UBS has upgraded IGO Ltd to a buy rating with a price target of $8.55. * UBS raised its target for Liontown Resources Ltd to $2.20, maintaining its buy rating. * PLS Group Ltd was downgraded to neutral with a target price of $4.95. * Lithium prices, including spodumene and lithium carbonate, have increased significantly amid increased demand. * EV sales in China declined 40% YoY in February but overall sales increased in 2022. 189. </w:t>
      </w:r>
      <w:hyperlink r:id="rId183">
        <w:r>
          <w:rPr>
            <w:color w:val="0000EE"/>
            <w:u w:val="single"/>
          </w:rPr>
          <w:t>https://lithium-news.com/inside-the-price-forecast-revolution-accelerating-electric-vehicle-adoption-worldwide/</w:t>
        </w:r>
      </w:hyperlink>
      <w:r>
        <w:t xml:space="preserve"> - • Widespread price forecast revision driven by technological advances, manufacturing scale, and policy support. • Lithium-ion battery costs decreased over 85% in a decade, with projections below $60/kWh by 2028. • Over 200 battery production facilities globally and investments by automakers like Ford, Volkswagen, and GM. • Regulatory incentives, such as US federal EV tax credits and California’s zero-emission mandates, boost affordability. • Consumer adoption rising as 68% consider EVs within 5% of gasoline vehicle costs; infrastructure expansion reduces range anxiety. • Supply chain localisation and strategic mineral sourcing enhance cost stability. • International competition from Chinese manufacturers pressures prices in the $25,000–$35,000 segment. • Commercial adaptation with fleet electrification, exemplified by Amazon and UPS, accelerates market shift. 190. </w:t>
      </w:r>
      <w:hyperlink r:id="rId184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industry’s demand for critical raw materials is driving new strategic gigafactory supply deals involving lithium, cobalt, nickel, and other materials. * These agreements often involve multi-year commitments for large quantities of materials, influencing global commodity markets. * Geographical diversification includes traditional South American sources and new North American extraction projects. * Companies securing long-term supply deals are positioning themselves as key players in the clean energy transition with opportunities in material sales, equity, and recycling. * Recent deals include provisions for technology innovation and are supported by government incentives, creating favourable investment conditions. 191. </w:t>
      </w:r>
      <w:hyperlink r:id="rId185">
        <w:r>
          <w:rPr>
            <w:color w:val="0000EE"/>
            <w:u w:val="single"/>
          </w:rPr>
          <w:t>https://lithium-news.com/surging-lithium-hydroxide-premium-transforms-global-battery-metal-markets/</w:t>
        </w:r>
      </w:hyperlink>
      <w:r>
        <w:t xml:space="preserve"> - * The lithium hydroxide premium is widening against lithium carbonate, driven by demand for high-performance battery chemistries. * Battery manufacturers shifting towards nickel-rich cathodes increase demand for lithium hydroxide, impacting pricing. * Major producers like Albemarle, SQM, and Ganfeng Lithium invest heavily to expand hydroxide production capacities. * Regional disparities influence premium variations, with Asian markets commanding highest premiums due to proximity to EV supply chains. * Policies like the US Inflation Reduction Act contribute to wider hydroxide premiums in North America and Europe. * Market valuation now emphasizes hydroxide conversion capabilities and regional supply agreements over total lithium capacity. * Exploration shifts towards spodumene deposits in Australia, Canada, and Africa for direct lithium hydroxide production. * Industry outlook suggests the premium will persist amid technological advances and regional energy security strategies. 192. </w:t>
      </w:r>
      <w:hyperlink r:id="rId186">
        <w:r>
          <w:rPr>
            <w:color w:val="0000EE"/>
            <w:u w:val="single"/>
          </w:rPr>
          <w:t>https://fueloilnews.co.uk/2026/03/logistics-uk-welcomes-zero-emission-vehicle-grants/</w:t>
        </w:r>
      </w:hyperlink>
      <w:r>
        <w:t xml:space="preserve"> - * Logistics UK welcomes extension of Depot Charging Scheme and funding through Zero Emission Truck and Van Grants. * Government measures aim to accelerate electric commercial vehicle adoption and support decarbonisation. * Research identifies high upfront costs and lack of infrastructure as barriers. * Industry advocates for multi-year funding certainty to aid fleet planning. * The measures are seen as a significant step forward for the industry and climate targets. 193. </w:t>
      </w:r>
      <w:hyperlink r:id="rId187">
        <w:r>
          <w:rPr>
            <w:color w:val="0000EE"/>
            <w:u w:val="single"/>
          </w:rPr>
          <w:t>https://mining.com.au/electric-vehicles-interest-rises-in-eu/</w:t>
        </w:r>
      </w:hyperlink>
      <w:r>
        <w:t xml:space="preserve"> - * European consumers mostly hold positive or neutral views of EVs, according to 2025 survey. * In December 2025, there were over 7.7 million battery EVs in the EU, with extensive charging infrastructure. * Report highlights perceived advantages and barriers to EV adoption, including range and cost concerns. * Familiarity with EVs is higher in countries with larger EV shares. * European Commission proposes policies to support EV infrastructure deployment and adoption targets. 194. </w:t>
      </w:r>
      <w:hyperlink r:id="rId188">
        <w:r>
          <w:rPr>
            <w:color w:val="0000EE"/>
            <w:u w:val="single"/>
          </w:rPr>
          <w:t>https://australianaviation.com.au/2026/03/melbourne-airport-chosen-for-major-new-ev-charging-hub/</w:t>
        </w:r>
      </w:hyperlink>
      <w:r>
        <w:t xml:space="preserve"> - * Melbourne Airport will open a public EV charging hub with 24 bays, including 150kW and 300kW chargers, accessible bays, and drive-through options. * The hub, backed by bp pulse Australia, will be the company's first large-scale charging facility in Australia, with more than eight bays. * The hub will offer discounts to Uber EV drivers and will be powered by 100% renewable electricity from Melbourne Airport’s onsite solar farms. * The project is part of a broader network supporting Australia’s electrification efforts, with bp pulse installing over 290 bays across various states. * The Melbourne Airport road network is undergoing a $500 million overhaul, including the Naarm Way project, set to improve access and reduce peak time delays. 195. </w:t>
      </w:r>
      <w:hyperlink r:id="rId189">
        <w:r>
          <w:rPr>
            <w:color w:val="0000EE"/>
            <w:u w:val="single"/>
          </w:rPr>
          <w:t>https://electrek.co/2026/03/26/volkswagens-high-tech-new-ev-suv-in-china-starts-at-35000/</w:t>
        </w:r>
      </w:hyperlink>
      <w:r>
        <w:t xml:space="preserve"> - * Volkswagen opens pre-orders for the ID.UNYX 08 in China, with prices from $34,500 to $43,500, as part of its EV offensive in China. * The fully connected electric SUV is developed through a partnership with XPeng, featuring advanced local technology. * Production started at Volkswagen Anhui in Hefei; the vehicle will launch in the first half of 2026. * The SUV offers ultra-fast charging, dual or single motor options, and long-range battery packs. * Volkswagen aims to roll out 20 new EVs in China in 2026, with plans for 50 models by 2030 amidst rising domestic competition.</w:t>
      </w:r>
      <w:r/>
    </w:p>
    <w:p>
      <w:pPr>
        <w:pStyle w:val="ListNumber"/>
        <w:spacing w:line="240" w:lineRule="auto"/>
        <w:ind w:left="720"/>
      </w:pPr>
      <w:r/>
      <w:hyperlink r:id="rId184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revolution has reached a pivotal moment, with strategic gigafactory supply deals fundamentally altering green energy markets.</w:t>
      </w:r>
      <w:r>
        <w:rPr>
          <w:i/>
        </w:rPr>
        <w:t xml:space="preserve"> These agreements involve multi-year commitments for lithium, cobalt, nickel, and other materials, impacting global commodity markets.</w:t>
      </w:r>
      <w:r>
        <w:t xml:space="preserve"> A single large-scale battery factory can consume over 30,000 tons of lithium carbonate annually, influencing investment and supply chain strategies.</w:t>
      </w:r>
      <w:r>
        <w:rPr>
          <w:i/>
        </w:rPr>
        <w:t xml:space="preserve"> Regional diversification includes sources in South America and North America, with different risk profiles and pricing considerations.</w:t>
      </w:r>
      <w:r>
        <w:t xml:space="preserve"> Companies securing long-term deals are positioning themselves as key partners in the clean energy transition, with opportunities in material sales, equity participation, and recycling.</w:t>
      </w:r>
      <w:r>
        <w:rPr>
          <w:i/>
        </w:rPr>
        <w:t xml:space="preserve"> Agreements now include provisions for battery innovation, recycling, and R&amp;D collaboration.</w:t>
      </w:r>
      <w:r>
        <w:t xml:space="preserve"> Government incentives and legislative support are facilitating domestic supply chains, making projects more viable.</w:t>
      </w:r>
      <w:r>
        <w:rPr>
          <w:i/>
        </w:rPr>
        <w:t xml:space="preserve"> Deal structures feature price adjustments, volume flexibility, and quality standards to hedge against market volatility.</w:t>
      </w:r>
      <w:r>
        <w:t xml:space="preserve"> Increasing market competition signals future production and technological priorities, influencing investor strategies.* The landscape offers significant investment opportunities supporting EV adoption and renewable energy storage.</w:t>
      </w:r>
      <w:r/>
    </w:p>
    <w:p>
      <w:pPr>
        <w:pStyle w:val="ListNumber"/>
        <w:spacing w:line="240" w:lineRule="auto"/>
        <w:ind w:left="720"/>
      </w:pPr>
      <w:r/>
      <w:hyperlink r:id="rId190">
        <w:r>
          <w:rPr>
            <w:color w:val="0000EE"/>
            <w:u w:val="single"/>
          </w:rPr>
          <w:t>https://blackchronicle.com/west-coast-pacific/washington/wa-prepares-to-roll-out-112-million-medium-heavy-duty-ev-subsidy-program/</w:t>
        </w:r>
      </w:hyperlink>
      <w:r>
        <w:t xml:space="preserve"> - * Washington state plans to launch a $112 million EV voucher programme for commercial medium and heavy-duty vehicles and off-road equipment. * The programme aims to boost EV sales amid declining sales and supply issues, funded through the Climate Commitment Act. * The programme does not include funding for charging stations; logistical challenges persist. * The voucher scheme will be available to qualified buyers from April. * Washington shares EV policies with California, including the Advanced Clean Trucks rule. 198. </w:t>
      </w:r>
      <w:hyperlink r:id="rId191">
        <w:r>
          <w:rPr>
            <w:color w:val="0000EE"/>
            <w:u w:val="single"/>
          </w:rPr>
          <w:t>https://www.nextbigfuture.com/2026/03/tesla-china-launching-sub-30000-standard-model-3-in-april-june.html</w:t>
        </w:r>
      </w:hyperlink>
      <w:r>
        <w:t xml:space="preserve"> - * Tesla Giga Shanghai is producing a simplified, lower-cost Standard Model 3, expected to be priced below 200,000 CNY (~$28,600 USD), with launch between April and June. * The new variant features a 52.9 kWh LFP battery, range of 480 km CLTC, and is designed for China and export to Asia. * Production lines are operational, with government filings and supplier details indicating readiness; similar Model Y versions are planned for mid-2026. * The battery cost for Tesla’s China-market pack is estimated at $75–90/kWh, with total pack costs roughly $4,000–$4,800. 199. </w:t>
      </w:r>
      <w:hyperlink r:id="rId192">
        <w:r>
          <w:rPr>
            <w:color w:val="0000EE"/>
            <w:u w:val="single"/>
          </w:rPr>
          <w:t>https://thedriven.io/2026/03/27/tesla-introduces-foldable-supercharger-for-faster-and-cheaper-rollout/</w:t>
        </w:r>
      </w:hyperlink>
      <w:r>
        <w:t xml:space="preserve"> - * Tesla introduces Folding Unit Superchargers, capable of unfolding into 8 units on site, with 2 units per truck, at 500 kW power capacity. * The new units enable transporting 33% more stalls per trip, reduce costs by 20%, and double installation speed. * The development aims to expedite the deployment of fast-charging sites globally, including Australia. * Tesla has previously showcased rapid deployment of charging sites, with installations taking days instead of weeks. * The foldable supercharger technology could facilitate larger, cost-effective charging infrastructure in the coming years. 200. </w:t>
      </w:r>
      <w:hyperlink r:id="rId193">
        <w:r>
          <w:rPr>
            <w:color w:val="0000EE"/>
            <w:u w:val="single"/>
          </w:rPr>
          <w:t>https://kalkinemedia.com/au/stocks/metal-and-mining/ev-boom-signals-shift-in-global-mobility-trends</w:t>
        </w:r>
      </w:hyperlink>
      <w:r>
        <w:t xml:space="preserve"> - * Electric vehicle adoption is accelerating globally, with rising acceptance in Europe. * Consumer attitudes in Europe are shifting from curiosity to cautious acceptance. * Factors influencing interest include environmental concerns, driving experience, and cost efficiency. * Barriers such as affordability, range anxiety, and infrastructure limitations persist. * Expansion of charging infrastructure and policy support underpin growth. * Demand for EVs impacts global resource sectors, notably in Australia, highlighting the importance of lithium and batteries. * Market trends show increased relevance of clean energy sectors within Australian indices and investment strategies. 201. </w:t>
      </w:r>
      <w:hyperlink r:id="rId194">
        <w:r>
          <w:rPr>
            <w:color w:val="0000EE"/>
            <w:u w:val="single"/>
          </w:rPr>
          <w:t>https://evmagz.com/baic-details-sodium-ion-battery-with-450-km-range-and-fast-charging-capability/</w:t>
        </w:r>
      </w:hyperlink>
      <w:r>
        <w:t xml:space="preserve"> - * BAIC has released details of its sodium-ion battery, which offers a range of up to 450 kilometres and supports 4C ultra-fast charging. * The battery's energy density exceeds 170 Wh/kg and can operate in extreme temperatures from -40°C to 60°C. * Developed as part of BAIC’s Aurora Battery platform, it aims to reduce costs by about 15% compared to lithium iron phosphate batteries. * The battery showed stability in safety tests, without catching fire or exploding when overcharged or exposed to high temperatures. * Industry rivals like CATL and BYD are also scaling sodium-ion battery production, indicating a technological shift in the industry. 202. </w:t>
      </w:r>
      <w:hyperlink r:id="rId195">
        <w:r>
          <w:rPr>
            <w:color w:val="0000EE"/>
            <w:u w:val="single"/>
          </w:rPr>
          <w:t>https://www.etoday.co.kr/news/view/2569973</w:t>
        </w:r>
      </w:hyperlink>
      <w:r>
        <w:t xml:space="preserve"> - * Hyundai Motor Group and SK On establish a US joint venture named 'HSBMA', with construction nearing completion and aiming for commercial operation within the year. * The factory, located in Georgia, USA, will produce 35 GWh of batteries annually, supplying power for approximately 300,000 electric vehicles. * Total investment is about $5 billion, with equal shares held by both companies. * Batteries will be assembled into battery packs and supplied to Hyundai, Kia, and Genesis electric vehicles made locally. * The factory’s location near other Hyundai manufacturing plants enhances logistics and supply chain stability. 203. </w:t>
      </w:r>
      <w:hyperlink r:id="rId196">
        <w:r>
          <w:rPr>
            <w:color w:val="0000EE"/>
            <w:u w:val="single"/>
          </w:rPr>
          <w:t>https://www.marketbeat.com/instant-alerts/lithium-stocks-to-follow-today-march-26th-2026-03-26/</w:t>
        </w:r>
      </w:hyperlink>
      <w:r>
        <w:t xml:space="preserve"> - * Amprius Technologies, QuantumScape, and Critical Metals are top lithium stocks by trading volume as of March 26. * Amprius produces ultra-high energy density lithium-ion batteries using silicon nanowire anodes for aviation and drone applications. * QuantumScape develops solid-state lithium-metal batteries targeting electric vehicles. * Critical Metals focuses on lithium mining and exploration with projects including Wolfsberg and Tanbreez. * All companies are involved in lithium battery or materials sectors, linked to EV demand and grid storage market trends. 204. </w:t>
      </w:r>
      <w:hyperlink r:id="rId197">
        <w:r>
          <w:rPr>
            <w:color w:val="0000EE"/>
            <w:u w:val="single"/>
          </w:rPr>
          <w:t>https://lithium-news.com/global-supply-deficit-warning-sparks-revolutionary-advances-in-lithium-extraction-methods/</w:t>
        </w:r>
      </w:hyperlink>
      <w:r>
        <w:t xml:space="preserve"> - * The lithium industry faces supply shortfalls of up to 40% by 2030 due to surging demand for electric vehicles and energy storage. * Supply deficit warning has spurred innovation in lithium extraction, with companies developing faster, cleaner methods. * Direct lithium extraction (DLE) technologies now extract lithium in hours with over 90% efficiency, utilising advanced filtration, ion-exchange, and electrochemical processes. * Investment in alternative lithium sources like geothermal, oilfield brines, and seawater has increased, exemplified by projects in the UK and California. * Environmental concerns have led to the adoption of recycled water systems and water-efficient extraction techniques. * Technologies such as high-purity alumina processes and modular extraction units have reduced water use and allowed rapid deployment. * AI and machine learning optimise extraction processes, improving yield and efficiency. * Venture capital investments in lithium tech startups reached $2.3 billion in 18 months, with support from Tesla, GM, Samsung SDI, EU, and US policies. * Equipment manufacturers develop next-generation modular and mobile processing units to facilitate access and cost competitiveness. * The evolving technological landscape aims to create a more resilient, sustainable, and responsive lithium supply chain. 205. </w:t>
      </w:r>
      <w:hyperlink r:id="rId198">
        <w:r>
          <w:rPr>
            <w:color w:val="0000EE"/>
            <w:u w:val="single"/>
          </w:rPr>
          <w:t>https://www.deccanchronicle.com/southern-states/telangana/srmamara-raja-energy-storage-centre-enters-phase-ii-1946546</w:t>
        </w:r>
      </w:hyperlink>
      <w:r>
        <w:t xml:space="preserve"> - * The SRM–Amara Raja Energy Storage Centre in Vijayawada to enter Phase II, focusing on advanced battery technologies and industry-oriented innovation. * An expert delegation from Amara Raja Advanced Cell Technologies reviewed research and finalised next-phase roadmap. * The centre, established in 2020 in collaboration with Amara Raja Batteries Ltd., has worked on next-generation energy storage solutions. * Phase II will emphasise prototyping and commercialisation of low-cost battery materials, improved cathodes for lithium-ion and sodium-ion batteries, solid electrolytes, faster charging, and recycling technologies. * The delegation visited research facilities and reaffirmed commitment to sustainable energy storage solutions. 206. </w:t>
      </w:r>
      <w:hyperlink r:id="rId199">
        <w:r>
          <w:rPr>
            <w:color w:val="0000EE"/>
            <w:u w:val="single"/>
          </w:rPr>
          <w:t>https://www.nzz.ch/mobilitaet/feststoff-akkus-aus-china-mg-will-in-europa-die-reichweitenangst-beseitigen-ld.1931170</w:t>
        </w:r>
      </w:hyperlink>
      <w:r>
        <w:t xml:space="preserve"> - * MG plans to bring their semi-solid-state solid-core batteries to Europe by end of 2026, initially in the MG 4 EV Urban.</w:t>
        <w:br/>
      </w:r>
      <w:r>
        <w:rPr>
          <w:i/>
        </w:rPr>
        <w:t>* The new battery consists of 95% solid electrolyte, made from a glass and ceramic composite.</w:t>
        <w:br/>
      </w:r>
      <w:r>
        <w:t>* Advantages include faster charging, higher energy density at 400 Wh/kg, and increased safety in collisions.</w:t>
        <w:br/>
      </w:r>
      <w:r>
        <w:rPr>
          <w:i/>
        </w:rPr>
        <w:t>* The battery will be used in both EVs and plug-in hybrid models, including the upcoming MG S9 PHEV.</w:t>
        <w:br/>
      </w:r>
      <w:r>
        <w:t xml:space="preserve">* MG aims to reduce battery-related range anxiety and improve vehicle efficiency in the European market.* 207. </w:t>
      </w:r>
      <w:hyperlink r:id="rId200">
        <w:r>
          <w:rPr>
            <w:color w:val="0000EE"/>
            <w:u w:val="single"/>
          </w:rPr>
          <w:t>https://lithium-news.com/record-growth-transforms-recycled-lithium-market-into-green-energys-biggest-success-story/</w:t>
        </w:r>
      </w:hyperlink>
      <w:r>
        <w:t xml:space="preserve"> - * The recycled lithium market has grown from $350 million to over $2.8 billion, with projections exceeding 25% annual growth. * The sector addresses environmental concerns of traditional lithium mining, providing up to 95% recovery from spent batteries. * Technological advancements enable extraction costs 30-40% lower than mining, using hydrometallurgical and direct recycling methods. * Major automakers like Tesla, BMW, and Ford are signing long-term contracts with recycling companies. * Recycling produces 75% fewer carbon emissions and uses 90% less water compared to primary mining. * Policies such as the EU Battery Regulation and US tax credits support market expansion. * Investment in recycling startups exceeds $1.2 billion in 18 months; facility expansions total over $5 billion. * Recycling infrastructure is increasing in Europe and North America to reduce supply chain risks. 208. </w:t>
      </w:r>
      <w:hyperlink r:id="rId201">
        <w:r>
          <w:rPr>
            <w:color w:val="0000EE"/>
            <w:u w:val="single"/>
          </w:rPr>
          <w:t>https://www.miningmx.com/news/battery-minerals/64839-zijins-congo-lithium-mine-to-rank-among-worlds-biggest/</w:t>
        </w:r>
      </w:hyperlink>
      <w:r>
        <w:t xml:space="preserve"> - * Zijin Mining Group’s Manono lithium project in Democratic Republic of Congo to be commissioned in June 2023. * Once at full capacity, it will produce 130,000 tonnes of lithium carbonate equivalent annually. * The project aims to produce between 850,000 and 875,000 tonnes of lithium concentrate per year. * It will account for roughly 5% of global mined lithium supply when fully operational in 2028. * The $1.4 billion project involves legal disputes and interest from other companies such as AVZ Minerals and KoBold Metals. 209. </w:t>
      </w:r>
      <w:hyperlink r:id="rId202">
        <w:r>
          <w:rPr>
            <w:color w:val="0000EE"/>
            <w:u w:val="single"/>
          </w:rPr>
          <w:t>https://www.cartoq.com/car-news/mahindra-strategic-expansion-nu-iq-platform-ev-growth-global-markets/</w:t>
        </w:r>
      </w:hyperlink>
      <w:r>
        <w:t xml:space="preserve"> - * Mahindra is a leading SUV manufacturer in India, with plans to expand in international markets. * In CY25, Mahindra secured the second spot in India's passenger vehicle segment with a 13.3% market share. * The company is introducing new models based on the NU_IQ platform, including Vision S, which may feature hybrid or electric versions. * Mahindra is focusing on global design standards, aerodynamics, and premium appeal for its vehicles. * The brand is developing an expanded EV portfolio, including the XEV 9S, which became Mahindra’s best-selling EV in February 2026. * Updates to existing models like Scorpio N, Scorpio Classic, and Thar are planned to maintain customer interest. * Mahindra aims to cater to utilitarian, premium, and electric segments through diversified offerings. * The company is working on next-generation pickup trucks for overseas markets. * By 2026, Mahindra plans to launch affordable versions of models and grow its EV battery options, including a 70 kWh pack. * Mahindra's strategy includes both ICE and electric vehicles to meet emission norms and compete internationally. 210. </w:t>
      </w:r>
      <w:hyperlink r:id="rId203">
        <w:r>
          <w:rPr>
            <w:color w:val="0000EE"/>
            <w:u w:val="single"/>
          </w:rPr>
          <w:t>https://www.dailyexcelsior.com/india-to-scale-up-critical-mineral-exploration-reduce-import-dependence-dr-jitendra/</w:t>
        </w:r>
      </w:hyperlink>
      <w:r>
        <w:t xml:space="preserve"> - * India is scaling up exploration of critical minerals, including lithium, in regions such as Rajasthan and Jammu &amp; Kashmir. * The government aims to create a startup-driven mining ecosystem and strengthen domestic supply chains. * Efforts include policy reforms for faster project approvals, enabling private sector participation, and resolving forest clearance issues. * India is exploring international cooperation for advanced technology access while focusing on indigenous innovation. * The initiative seeks to align exploration activities with global demand and develop local processing capacity.</w:t>
      </w:r>
      <w:r/>
      <w:r/>
    </w:p>
    <w:p>
      <w:r/>
      <w:r>
        <w:t xml:space="preserve">211. </w:t>
      </w:r>
      <w:hyperlink r:id="rId204">
        <w:r>
          <w:rPr>
            <w:color w:val="0000EE"/>
            <w:u w:val="single"/>
          </w:rPr>
          <w:t>https://www.bnamericas.com/en/interviews/orion-resource-to-assess-mining-opportunities-in-south-america</w:t>
        </w:r>
      </w:hyperlink>
      <w:r>
        <w:t xml:space="preserve"> - * Orion Resource Partners is assessing mining projects across South America as part of its recent US$2.2 billion fundraising for Mine Finance Fund IV. * The firm targets commodities such as copper, gold, nickel, lithium, rare earths, and others, driven by long-term demand for critical minerals. * Countries of focus include Argentina, Brazil, Chile, Colombia, Ecuador, and Peru. * Investment approach is flexible, based on opportunity maturity and project needs, with a support horizon aligned to project milestones. * Significant investment interest from pension funds and sovereign wealth funds, viewing critical minerals as strategic assets. * South America is highlighted for its large-scale, high-quality mining assets, notably in copper and lithium, supporting the energy transition and global supply chains. * Main drivers for projects include regional mineral endowments, skilled local workforce, and geopolitical alignment. 212. </w:t>
      </w:r>
      <w:hyperlink r:id="rId205">
        <w:r>
          <w:rPr>
            <w:color w:val="0000EE"/>
            <w:u w:val="single"/>
          </w:rPr>
          <w:t>http://www.kakiforex.com/2026/03/european-ev-sales-soar-following-oil.html</w:t>
        </w:r>
      </w:hyperlink>
      <w:r>
        <w:t xml:space="preserve"> - * A rise in petrol prices in Europe, triggered by the Iran conflict, led to a surge in used EV sales. * EVs overtook diesel in demand, with EV market share nearly doubling from 6.5% to 12.7% in three weeks. * Gasoline prices rose 12% in the EU between February 23 and March 16. * Decline in petrol and diesel model sales to 28% and 10% respectively. * Consumer interest in EVs increased in France, Romania, Portugal, and Poland. * The used EV market in Europe has become more mature, with more models and battery certificates available. 213. </w:t>
      </w:r>
      <w:hyperlink r:id="rId206">
        <w:r>
          <w:rPr>
            <w:color w:val="0000EE"/>
            <w:u w:val="single"/>
          </w:rPr>
          <w:t>https://www.logisticsmanager.com/dft-announces-1bn-for-road-freight-electrification/</w:t>
        </w:r>
      </w:hyperlink>
      <w:r>
        <w:t xml:space="preserve"> - * The UK Department for Transport (DfT) announced £1 billion in funding for electric vans and trucks. * Initiatives include the Zero Emissions Truck and Van grants and the Depot Charging Scheme, aimed at reducing upfront costs and improving charging access. * Grants offer savings up to £81,000 for trucks and £5,000 for vans, with businesses potentially saving up to £1 million on charging infrastructure. * Industry reactions were mixed, with support from Logistics UK and criticism from RHA regarding fuel duty policies. * The government also promotes EV adoption through the Electric Car Grant, saving over 80,000 drivers up to £3,750. 214. </w:t>
      </w:r>
      <w:hyperlink r:id="rId207">
        <w:r>
          <w:rPr>
            <w:color w:val="0000EE"/>
            <w:u w:val="single"/>
          </w:rPr>
          <w:t>https://tandlonline.com/sustainability/ev-hydrogen/zero-emission-vehicle-grants-and-depot-charging-scheme/</w:t>
        </w:r>
      </w:hyperlink>
      <w:r>
        <w:t xml:space="preserve"> - * The UK government announces extension of the Depot Charging Scheme and funding through Zero Emission Truck and Van Grants (25 March). * The measures aim to address high upfront vehicle costs and infrastructure challenges for electric HGV adoption. * Logistics UK welcomes the announcement, emphasising the importance of multi-year funding certainty for industry planning. * The move seeks to support the transition to electric commercial vehicles, particularly among smaller operators. * Logistics UK advocates for structured, long-term support to enable fleet upgrades and decarbonisation efforts. 215. </w:t>
      </w:r>
      <w:hyperlink r:id="rId208">
        <w:r>
          <w:rPr>
            <w:color w:val="0000EE"/>
            <w:u w:val="single"/>
          </w:rPr>
          <w:t>https://express-press-release.net/news/2026/03/26/1743895</w:t>
        </w:r>
      </w:hyperlink>
      <w:r>
        <w:t xml:space="preserve"> - * The global electric vehicle market is expected to reach USD 6,524 billion by 2030, expanding at a 32.5% CAGR from 2025 to 2030. * Drivers include technological advancements, rising consumer demand, and supportive government policies. * Key companies in the sector include Tesla, BYD, Ford, General Motors, Honda, Mercedes-Benz, Mitsubishi, Nissan, Renault, and AB Volvo. * Market opportunities are present in charging infrastructure, battery technology, vehicle connectivity, and affordable EV models. * Marketing strategies should focus on sustainability, reliability, performance, and digital integration. 216. </w:t>
      </w:r>
      <w:hyperlink r:id="rId209">
        <w:r>
          <w:rPr>
            <w:color w:val="0000EE"/>
            <w:u w:val="single"/>
          </w:rPr>
          <w:t>https://chemindigest.com/exide-industries-invests-rs-450-crore-in-lithium-battery-subsidiary/</w:t>
        </w:r>
      </w:hyperlink>
      <w:r>
        <w:t xml:space="preserve"> - * Exide Industries Ltd invested ₹450 crore in its subsidiary, Exide Energy Solutions Ltd, to strengthen its lithium-ion battery manufacturing sector in India. * The total investment in Exide Energy exceeds ₹4,800 crore. * The subsidiary was founded in March 2022 to focus on lithium-ion battery cells, modules, and packs. * A greenfield lithium-ion battery manufacturing facility is being developed in Bengaluru. * The investment aims to support India’s electric mobility and renewable energy transition, and accelerate domestic battery infrastructure development. 217. </w:t>
      </w:r>
      <w:hyperlink r:id="rId210">
        <w:r>
          <w:rPr>
            <w:color w:val="0000EE"/>
            <w:u w:val="single"/>
          </w:rPr>
          <w:t>https://www.whichev.net/2026/03/26/baic-sodium-ion-battery-prototype-offers-11-minute-full-charge-capability/?utm_source=rss&amp;utm_medium=rss&amp;utm_campaign=baic-sodium-ion-battery-prototype-offers-11-minute-full-charge-capability</w:t>
        </w:r>
      </w:hyperlink>
      <w:r>
        <w:t xml:space="preserve"> - * BAIC Group announces development of a sodium-ion battery prototype with fast charging support and high-temperature resistance. * The prototype supports 4C charging, allowing full charge in 11 minutes. * It can operate stably in temperatures from -40°C to 60°C and withstand overcharge and thermal abuse tests. * BAIC has established mass production processes and applied for around 20 patents related to the battery. * The development contributes to Chinese automakers' focus on sodium-ion technology for low-cost and cold-weather applications. 218. </w:t>
      </w:r>
      <w:hyperlink r:id="rId211">
        <w:r>
          <w:rPr>
            <w:color w:val="0000EE"/>
            <w:u w:val="single"/>
          </w:rPr>
          <w:t>https://skillings.net/efficiency-over-scale-albemarles-3-1b-dle-pivot-in-the-atacama/</w:t>
        </w:r>
      </w:hyperlink>
      <w:r>
        <w:t xml:space="preserve"> - * Albemarle files environmental impact study for Project TED, a $3.1 billion DLE lithium project in the Atacama. * The project aims to nearly double lithium recovery rates while reducing net brine extraction by 68%. * Plans include connecting to Chile’s national grid for renewable energy and importing desalinated seawater. * The project reflects a shift towards efficiency and smaller environmental footprint mandated by Chilean regulations. * The initiative is a key test for DLE technology at scale and for Chile’s new regulatory framework. 219. </w:t>
      </w:r>
      <w:hyperlink r:id="rId212">
        <w:r>
          <w:rPr>
            <w:color w:val="0000EE"/>
            <w:u w:val="single"/>
          </w:rPr>
          <w:t>https://electrek.co/2026/03/25/toyota-cuts-ev-prices-china-under-15000/</w:t>
        </w:r>
      </w:hyperlink>
      <w:r>
        <w:t xml:space="preserve"> - * Toyota cuts prices on EV models in China, offering low-interest financing to compete with domestic rivals. * The bZ3X, an entry-level electric SUV, is now available at 99,800 yuan ($14,500), down from 109,800 yuan ($15,000). * FAW Toyota also offers discounts on the bZ3, starting at 93,800 yuan ($13,500), with additional promotions. * Toyota introduces new electric SUVs in the US, including the 2026 bZ, C-HR, and bZ Woodland, with discounts and financing incentives. * The company’s EV price cuts aim to boost market share in China and the US during a competitive period. 220. </w:t>
      </w:r>
      <w:hyperlink r:id="rId213">
        <w:r>
          <w:rPr>
            <w:color w:val="0000EE"/>
            <w:u w:val="single"/>
          </w:rPr>
          <w:t>https://www.bworldonline.com/top-stories/2026/03/26/738701/surging-fuel-prices-seen-driving-demand-for-evs/</w:t>
        </w:r>
      </w:hyperlink>
      <w:r>
        <w:t xml:space="preserve"> - * Fuel costs are expected to accelerate demand for electric vehicles (EVs) in the Philippines in 2023, with sales projected to surpass 40,000 units.</w:t>
      </w:r>
      <w:r>
        <w:rPr>
          <w:i/>
        </w:rPr>
        <w:t>* EV sales reached around 40,000 last year and are expected to grow by more than 10-15% this year.</w:t>
      </w:r>
      <w:r>
        <w:t>* The Philippine government aims for 100,000 EV registrations by 2028 and promotes EV adoption through legislation and industry targets.</w:t>
      </w:r>
      <w:r>
        <w:rPr>
          <w:i/>
        </w:rPr>
        <w:t>* EV operational costs are lower than fuel-powered cars according to officials, with fuel costs for conventional cars averaging about P5 per km versus P1.75 for EVs.</w:t>
      </w:r>
      <w:r>
        <w:t>* Experts recommend improved public transportation to offset private car costs and enhance mobility.</w:t>
      </w:r>
      <w:r>
        <w:rPr>
          <w:i/>
        </w:rPr>
        <w:t xml:space="preserve">221. </w:t>
      </w:r>
      <w:hyperlink r:id="rId214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- Global EV sales exceed projections with over 50% of new car sales in developed markets by 2030. - Lithium consumption expected to increase by over 400% within the next eight years, driven by battery demand. - Investment in green energy infrastructure, including solar, wind, and energy storage, is experiencing increased capital flow. - Charging station requirements are projected to grow by over 2,000%, with advancements in ultra-fast and wireless charging technology. - Governments are providing subsidies and incentives for lithium mining and processing, elevating supply chain security as a strategic priority. 222. </w:t>
      </w:r>
      <w:hyperlink r:id="rId215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large lithium development in the Democratic Republic of the Congo (DRC) by Zijin Mining aims to supply 5% of global lithium demand by 2028. * The project includes a mine with a projected capacity of 130,000 tonnes of lithium carbonate equivalent annually and a downstream processing facility. * The investment is approximately $1.4 billion, with the project contributing to Africa’s industrial development. * Zijin holds just under 55% ownership, with the Congolese government maintaining significant participation. * Legal disputes and international interest signal growing competition for lithium assets in the region. 223. </w:t>
      </w:r>
      <w:hyperlink r:id="rId216">
        <w:r>
          <w:rPr>
            <w:color w:val="0000EE"/>
            <w:u w:val="single"/>
          </w:rPr>
          <w:t>https://tribune.com.pk/story/2599316/evs-face-grid-land-trust-deficits</w:t>
        </w:r>
      </w:hyperlink>
      <w:r>
        <w:rPr>
          <w:i/>
        </w:rPr>
        <w:t xml:space="preserve"> - * Pakistan's EV charging infrastructure targets 3,000 stations by 2030 under the National Electric Vehicle Policy. * Two firms, Solcraft and ORKO, announced plans to install 500 chargers over two years. * Infrastructure challenges include grid issues, land access, and consumer trust. * Public-private partnerships are seen as essential to scaling EV infrastructure. * Rooftop solar expansion offers opportunities for decentralised, reliable charging solutions. * Industry emphasises focus on commercial fleets, interoperability standards, and domestic battery capacity for EV adoption. 224. </w:t>
      </w:r>
      <w:hyperlink r:id="rId217">
        <w:r>
          <w:rPr>
            <w:color w:val="0000EE"/>
            <w:u w:val="single"/>
          </w:rPr>
          <w:t>https://lithium-news.com/record-spodumene-concentrate-prices-signal-major-battery-supply-chain-transformation/</w:t>
        </w:r>
      </w:hyperlink>
      <w:r>
        <w:rPr>
          <w:i/>
        </w:rPr>
        <w:t xml:space="preserve"> - * Global spodumene concentrate prices have surged beyond $8,000 per metric ton, a 340% increase since pre-pandemic levels. * Price increases driven by geopolitical tensions, technological breakthroughs, and rising consumer demand, particularly for electric vehicles. * Australian producers in the Pilbara region are shifting from spot sales to long-term offtake agreements with equity and technology sharing. * Major EV manufacturers like Tesla and BYD are establishing direct supply chain partnerships with mining operations. * Advancements in spodumene processing, including direct conversion methods, aim to reduce costs by up to 30% and environmental impact. * Investments in new processing facilities in Chile, Argentina, and Canada support geographic diversification. * Price volatility is prompting companies to develop hedging strategies and risk-sharing mechanisms. * Anticipated high demand from energy storage may sustain upward pressure on spodumene prices. * Battery firms are exploring alternative lithium sources, including brines and recycled materials, to diversify supply. 225. </w:t>
      </w:r>
      <w:hyperlink r:id="rId218">
        <w:r>
          <w:rPr>
            <w:color w:val="0000EE"/>
            <w:u w:val="single"/>
          </w:rPr>
          <w:t>https://lithium-news.com/record-ev-demand-forecast-signals-the-green-energy-revolution-has-reached-its-tipping-point/</w:t>
        </w:r>
      </w:hyperlink>
      <w:r>
        <w:rPr>
          <w:i/>
        </w:rPr>
        <w:t xml:space="preserve"> - * Industry analysts project global EV sales to surpass 18 million units this year, up 35% from previous estimates. * Increasing EV demand driven by breakthrough battery tech, government incentives, and shifting consumer preferences. * Energy grids are expanding infrastructure, with some regions expecting a 40% rise in electricity demand over the next decade. * Utilities are investing heavily in renewable energy capacity to meet increased electricity needs. * Supply chains are evolving, with lithium mining expanding and automakers retooling factories for EV production. * Green energy stocks are experiencing a strong rally; investments in batteries and infrastructure reaching record levels. * Nations consider EV manufacturing and infrastructure as strategic economic assets. * European markets grow steadily through regulation; Asian markets, led by China, expand rapidly via government support. * US adoption accelerates in major metro areas as charging infrastructure improves. * Commercial EV segment, especially electric delivery trucks and buses, emerges as a new growth driver. * Supply chain analysts suggest current forecasts are conservative due to rapid tech advances. * Overall, EV demand forecast indicates a deep transformation in energy generation, distribution, and consumption. 226. </w:t>
      </w:r>
      <w:hyperlink r:id="rId219">
        <w:r>
          <w:rPr>
            <w:color w:val="0000EE"/>
            <w:u w:val="single"/>
          </w:rPr>
          <w:t>https://autotalk.com.au/industry-news/mg-sales-surge-as-global-volumes-rise-6-8-year-on-year?utm_source=rss&amp;utm_medium=rss&amp;utm_campaign=mg-sales-surge-as-global-volumes-rise-6-8-year-on-year</w:t>
        </w:r>
      </w:hyperlink>
      <w:r>
        <w:rPr>
          <w:i/>
        </w:rPr>
        <w:t xml:space="preserve"> - * Chinese-owned MG Motor reports a 6.8% rise in global vehicle sales for January and February 2026, driven by international demand and EV uptake. * Nearly 600,000 vehicles sold globally in two months, with significant growth in Europe and markets like Australia. * MG remains the top-selling Chinese brand in Europe, with 49,000 sales, up 16% year-on-year. * SAIC Motor's overseas sales increased 48.9%, with 157,000 new energy vehicles delivered. * MG's EV lineup, led by MG4, maintains strong demand with consistent monthly sales above 10,000 units. 227. </w:t>
      </w:r>
      <w:hyperlink r:id="rId214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* Global EV sales have exceeded projections, with over 50% of new car sales in developed markets by 2030. * Lithium consumption is expected to increase by over 400% in the next eight years due to EV demand. * Investment in green energy infrastructure, including solar and wind, is expanding to meet increased electrical grid demands. * Charging station installations must increase by over 2,000% to support EV adoption in suburban and rural areas. * Governments are providing subsidies and incentives for lithium mining and processing amid geopolitical competition. 228. </w:t>
      </w:r>
      <w:hyperlink r:id="rId220">
        <w:r>
          <w:rPr>
            <w:color w:val="0000EE"/>
            <w:u w:val="single"/>
          </w:rPr>
          <w:t>https://cleantechnica.com/2026/03/25/915-electric-buses-ordered-for-use-in-india/</w:t>
        </w:r>
      </w:hyperlink>
      <w:r>
        <w:rPr>
          <w:i/>
        </w:rPr>
        <w:t xml:space="preserve"> - * India has some of the world's most polluted cities, with air pollution causing millions of premature deaths annually. * Loni in Uttar Pradesh was the world's most polluted city in 2025, with hazardous PM2.5 levels. * Over 900 electric buses have been ordered for deployment in Telangana, India, by GreenCell Mobility in partnership with EKA. * The deployment is part of India's efforts to electrify public transportation, reduce urban pollution, and decrease fossil fuel reliance. * The order is under the PM E-Drive Scheme, a government incentive programme supporting electric vehicle adoption. 229. </w:t>
      </w:r>
      <w:hyperlink r:id="rId221">
        <w:r>
          <w:rPr>
            <w:color w:val="0000EE"/>
            <w:u w:val="single"/>
          </w:rPr>
          <w:t>https://www.thehindubusinessline.com/companies/exide-invests-450-crore-in-ev-battery-arm-as-bengaluru-gigafactory-nears-commissioning/article70785401.ece</w:t>
        </w:r>
      </w:hyperlink>
      <w:r>
        <w:rPr>
          <w:i/>
        </w:rPr>
        <w:t xml:space="preserve"> - * Exide Industries invests ₹450 crore into its EV battery subsidiary, Exide Energy Solutions Ltd (EESL). * The Bengaluru gigafactory nears commissioning, aiming for commercial production in H1 FY26. * Phase 1 of the facility will have 6 GWh annual capacity for NMC and LFP chemistries. * EESL reported a loss of ₹209 crore in FY25; breakeven expected by late FY27 or early FY28. * The company highlights continued cash flow from lead-acid business and strategic demand visibility through tie-ups with Hyundai, Kia, and domestic two-wheeler makers. 230. </w:t>
      </w:r>
      <w:hyperlink r:id="rId222">
        <w:r>
          <w:rPr>
            <w:color w:val="0000EE"/>
            <w:u w:val="single"/>
          </w:rPr>
          <w:t>https://autotalk.com.au/industry-news/chery-unveils-ultra-fast-charging-battery?utm_source=rss&amp;utm_medium=rss&amp;utm_campaign=chery-unveils-ultra-fast-charging-battery</w:t>
        </w:r>
      </w:hyperlink>
      <w:r>
        <w:rPr>
          <w:i/>
        </w:rPr>
        <w:t xml:space="preserve"> - * Chinese automotive group Chery introduces the Rhino battery, capable of delivering 500km range in eight minutes. * The battery supports up to 5000 charge cycles and incorporates advanced safety features. * The Rhino platform will support hybrid, battery electric, and solid-state powertrains. * Chery invests over RMB10 billion (AU$2.1b) in solid-state battery research, targeting energy densities of 600 Wh/kg. * The company aims for a 60% reduction in per-vehicle emissions by 2030 and operational carbon neutrality by 2037. * Chery's electrified models, including the Jaecoo J5 EV, are expanding in Australia, with the J5 EV surpassing 2000 orders. 231. </w:t>
      </w:r>
      <w:hyperlink r:id="rId223">
        <w:r>
          <w:rPr>
            <w:color w:val="0000EE"/>
            <w:u w:val="single"/>
          </w:rPr>
          <w:t>https://lithium-news.com/record-investment-fuels-hard-rock-mining-expansion-across-global-lithium-operations/</w:t>
        </w:r>
      </w:hyperlink>
      <w:r>
        <w:rPr>
          <w:i/>
        </w:rPr>
        <w:t xml:space="preserve"> - • Over $18 billion invested in lithium hard rock mining since the start of the year, a 340% increase year-on-year. • Australia leads expansion, with projects in Pilbara, Yilgarn Craton, and other regions transitioning from exploration to construction. • North American projects, particularly in Quebec's James Bay, advance through permitting and early development phases. • Technological innovations include enhanced extraction methods like dense media separation and direct lithium extraction, boosting resource recovery and environmental performance. • Market dynamics favour long-term supply agreements, stabilising spodumene concentrate prices despite volatility in lithium chemicals. 232. </w:t>
      </w:r>
      <w:hyperlink r:id="rId224">
        <w:r>
          <w:rPr>
            <w:color w:val="0000EE"/>
            <w:u w:val="single"/>
          </w:rPr>
          <w:t>https://www.demorgen.be/tech-wetenschap/en-plots-halen-elektrische-auto-s-vlotjes-800-kilometer-alles-rond-de-batterij-is-verbeterd~b236e97d/</w:t>
        </w:r>
      </w:hyperlink>
      <w:r>
        <w:rPr>
          <w:i/>
        </w:rPr>
        <w:t xml:space="preserve"> - * Lithium-ion batterijen hebben in de afgelopen tien jaar de energiedichtheid verdubbeld, van 150 naar 300 wattuur per kilogram. * De verbetering komt vooral door optimalisaties in verpakking, materialen en lichtere constructies. * Auto’s zijn efficiënter geworden, onder andere door verbeteringen in aandrijving, aerodynamica en power electronics. * Autofabrikanten ontwikkelen nu auto’s compleet rond de batterij, in tegenstelling tot eerdere aanpassingen op bestaande modellen. * Nieuwe technologieën zoals natrium-ion en solid-state batterijen worden onderzocht, hoewel deze nog niet klaar voor grootschalige industriële productie zijn. * Het rijbereik van elektrische auto’s is aanzienlijk verbeterd, en laadtijden zijn verkort tot ongeveer twintig minuten voor 20-80% capaciteit. * Voor thuisbatterijen gelden andere eisen; veiligheid en kosteneffectiviteit zijn prioritair, vooral bij natrium-ion batterijen. * De huidige lithium-ion technologie is al zeer effectief en wordt breed toegepast in diverse apparaten. 233. </w:t>
      </w:r>
      <w:hyperlink r:id="rId225">
        <w:r>
          <w:rPr>
            <w:color w:val="0000EE"/>
            <w:u w:val="single"/>
          </w:rPr>
          <w:t>https://techxplore.com/news/2026-03-plasma-lemon-juice-milder-method.html</w:t>
        </w:r>
      </w:hyperlink>
      <w:r>
        <w:rPr>
          <w:i/>
        </w:rPr>
        <w:t xml:space="preserve"> - * Researchers at Rice University developed a plasma-assisted recycling method for lithium-ion battery waste. * The process uses microwave plasma treatment and mild solvents, including citric acid, to recover metals. * Nearly 95% of metals, such as lithium and transition metals, can be recovered, with graphite also regenerated. * The method is faster, energy-efficient, and environmentally friendly, with potential for commercialisation. * The technology aims to improve recycling efficiency and sustainability in battery supply chains. 234. </w:t>
      </w:r>
      <w:hyperlink r:id="rId215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lithium development project in the Democratic Republic of the Congo aims to increase global lithium supply, targeting 5% of world output by 2028. * Zijin Mining Group progressing since 2023; project includes a mine and downstream processing plant. * Expected to produce 130,000 tonnes of lithium carbonate equivalent annually, with a total investment of $1.4 billion. * The project involves a collaborative ownership model with Zijin holding under 55%, and the Congolese government with significant interest. * Legal disputes and global competition are ongoing in the development of the project, which could reshape Africa’s role in the battery supply chain. 235. </w:t>
      </w:r>
      <w:hyperlink r:id="rId226">
        <w:r>
          <w:rPr>
            <w:color w:val="0000EE"/>
            <w:u w:val="single"/>
          </w:rPr>
          <w:t>https://lithium-news.com/battery-manufacturers-face-supply-chain-disruption-without-real-time-spodumene-concentrate-updates/</w:t>
        </w:r>
      </w:hyperlink>
      <w:r>
        <w:rPr>
          <w:i/>
        </w:rPr>
        <w:t xml:space="preserve"> - * Battery manufacturers face supply chain disruptions due to volatile spodumene concentrate prices and supply fluctuations.</w:t>
      </w:r>
      <w:r>
        <w:t xml:space="preserve"> * Real-time updates on market developments are increasingly vital for procurement agility.</w:t>
      </w:r>
      <w:r>
        <w:rPr>
          <w:i/>
        </w:rPr>
        <w:t xml:space="preserve"> * Disruptions in Australia and Chile impact global lithium supply, affecting production planning.</w:t>
      </w:r>
      <w:r>
        <w:t xml:space="preserve"> * Up-to-date technical specifications and environmental data guide quality control and responsible sourcing.</w:t>
      </w:r>
      <w:r>
        <w:rPr>
          <w:i/>
        </w:rPr>
        <w:t xml:space="preserve"> * Comprehensive market intelligence supports financial planning and risk mitigation.</w:t>
      </w:r>
      <w:r>
        <w:t xml:space="preserve">236. </w:t>
      </w:r>
      <w:hyperlink r:id="rId227">
        <w:r>
          <w:rPr>
            <w:color w:val="0000EE"/>
            <w:u w:val="single"/>
          </w:rPr>
          <w:t>https://www.pv-magazine-india.com/2026/03/25/exide-industries-invests-inr-450-crore-in-battery-arm/</w:t>
        </w:r>
      </w:hyperlink>
      <w:r>
        <w:t xml:space="preserve"> - - Exide Industries Ltd invests INR 450 crore in its wholly owned subsidiary Exide Energy Solutions Ltd (EESL). - The investment increases EESL’s total investment to INR 4,802.23 crore. - EESL focuses on manufacturing lithium-ion batteries for India’s electric vehicle and stationary storage markets. - The company is developing a greenfield manufacturing facility in Bengaluru. - The funds will support the greenfield project and other funding needs. 237. </w:t>
      </w:r>
      <w:hyperlink r:id="rId228">
        <w:r>
          <w:rPr>
            <w:color w:val="0000EE"/>
            <w:u w:val="single"/>
          </w:rPr>
          <w:t>https://www.piston.my/2026/03/26/the-sodium-shift-aeson-powers-sodium-ion-batteries-are-a-game-changer/</w:t>
        </w:r>
      </w:hyperlink>
      <w:r>
        <w:t xml:space="preserve"> - * Aeson Power launched sodium-ion 12V batteries in Malaysia in late 2025, claiming significant weight reduction, durability, temperature stability, safety, and longer lifespan compared to traditional batteries. * SIBs are based on sodium, an abundant element, revived as an alternative to lithium-ion amid rising EV demand. * These batteries are safer, lighter, and more durable, with higher cycle life and better thermal stability, especially in hot climates like Malaysia. * SIBs can be fully discharged without damage, enabling extended storage and efficiency. * They could save up to 5% in fuel by reducing engine load and improving charging speed. * Aeson Power offers various series, with prices ranging from RM369 to RM1,359, and is promoting a contest to win a battery.</w:t>
      </w:r>
      <w:r/>
    </w:p>
    <w:p>
      <w:r/>
      <w:r>
        <w:t xml:space="preserve">238. </w:t>
      </w:r>
      <w:hyperlink r:id="rId229">
        <w:r>
          <w:rPr>
            <w:color w:val="0000EE"/>
            <w:u w:val="single"/>
          </w:rPr>
          <w:t>https://www.northernminer.com/news/albemarle-starts-3-1b-chile-dle-permit-process/1003889326/</w:t>
        </w:r>
      </w:hyperlink>
      <w:r>
        <w:t xml:space="preserve"> - * Albemarle has started environmental review for a $3.1 billion lithium project in Chile's Atacama salt flat. * The project aims to deploy DLE technology to increase lithium recovery and reduce brine use. * It involves building a plant with a capacity of 300 litres per second, reducing net extraction to 342 litres per second. * The project includes a transmission line to Chile’s renewable energy grid and will cover about 730,000 sq. metres. * Albemarle expects to create 350 construction jobs and up to 450 permanent jobs if approved. 239. </w:t>
      </w:r>
      <w:hyperlink r:id="rId230">
        <w:r>
          <w:rPr>
            <w:color w:val="0000EE"/>
            <w:u w:val="single"/>
          </w:rPr>
          <w:t>https://electrek.co/2026/03/25/sodium-ion-ev-battery-delivers-11-min-charging-450-km-range/</w:t>
        </w:r>
      </w:hyperlink>
      <w:r>
        <w:t xml:space="preserve"> - * China’s BAIC Group announced a significant breakthrough in sodium-ion battery technology, achieving a prototype with 170Wh/kg energy density. * The sodium-ion battery can achieve a 450 km driving range and fully recharge in about 11 minutes at 4C ultra-fast charging. * The battery maintains over 92% energy retention at -20°C, targets mass production, and is part of BAIC’s Aurora series. * This follows similar advancements by CATL, which achieved sodium-ion batteries with up to 175Wh/kg and projected ranges of 500-600 km for EVs. * Leading Chinese manufacturers are investing in sodium-ion batteries to reduce dependency on lithium, with global shipments expected to significantly increase. 240. </w:t>
      </w:r>
      <w:hyperlink r:id="rId231">
        <w:r>
          <w:rPr>
            <w:color w:val="0000EE"/>
            <w:u w:val="single"/>
          </w:rPr>
          <w:t>https://carnewschina.com/2026/03/25/catls-domestic-ev-battery-share-reaches-50-1-in-q1-2026/</w:t>
        </w:r>
      </w:hyperlink>
      <w:r>
        <w:t xml:space="preserve"> - * CATL's market share in China's EV batteries reached 50.1% in Q1 2026, the first time above 50% in five years. * China’s total EV battery manufacturing volume was 310 GWh in the first two months of 2026, up 22% year-over-year. * CATL's share in the NMC battery segment hit 81.6%; its LFP battery share reached 41% in Q1 2026. * BYD's share declined to 17.5%, while holding 22.6% of the LFP segment. * Competition is expected to shift to sodium-ion and solid-state battery segments, with China releasing a solid-state battery standard in July 2026 and BYD preparing for volume sodium-ion battery production in 2027. 241. </w:t>
      </w:r>
      <w:hyperlink r:id="rId232">
        <w:r>
          <w:rPr>
            <w:color w:val="0000EE"/>
            <w:u w:val="single"/>
          </w:rPr>
          <w:t>https://lithium-news.com/why-hard-rock-mining-expansion-could-reshape-global-lithium-supply-chains/</w:t>
        </w:r>
      </w:hyperlink>
      <w:r>
        <w:t xml:space="preserve"> - * The lithium market shifts from brine extraction toward hard rock mining due to faster production timelines and operational efficiency. * Australia’s Pilbara region, especially Greenbushes mine, exemplifies successful expansion, increasing capacity from 40,000 to over 180,000 tonnes. * Industry investments exceed $15 billion, reflecting confidence in spodumene-based hard rock extraction by 2030. * Advances in processing technology improve lithium recovery rates and reduce environmental impact. * Growth in hard rock sources, including Canada, Finland, and Africa, enhances geographic diversification and reduces geopolitical risks. * Market projections estimate that hard rock could account for 60% of global lithium supply within five years. * Environmental benefits include less water use and smaller land footprints compared to brine operations. * Lithium prices are stabilising through more predictable supply from hard rock expansion. * Countries with spodumene deposits are developing domestic processing, restructuring lithium market geography. 242. </w:t>
      </w:r>
      <w:hyperlink r:id="rId233">
        <w:r>
          <w:rPr>
            <w:color w:val="0000EE"/>
            <w:u w:val="single"/>
          </w:rPr>
          <w:t>https://tugatech.com.pt/t80809-catl-atinge-marco-historico-de-50-na-producao-de-baterias-no-arranque-de-2026</w:t>
        </w:r>
      </w:hyperlink>
      <w:r>
        <w:t xml:space="preserve"> - * CATL reaches a 50.1% market share in China's electric vehicle battery production in Q1 2026, a record not seen in the last five years. * The total manufacturing volume in China reached 310 GWh in the first two months of 2026, increasing 22% year-on-year. * Installed battery units in vehicles dropped to a historic low of 19%, despite production growth. * Approximately 370,000 energy storage units were installed across various electric vehicle segments in February 2026. * 15% of installed batteries in Q1 2026 had energy densities over 160 Wh/kg, with solutions below 125 Wh/kg disappearing. * CATL dominates the NMC segment with 81.6% and the LFP segment with 41% share; BYD's global market share receded to 17.5%. * Competition is focusing on new architectures like sodium-ion and solid-state batteries, with China scheduled to introduce standards for solid-state batteries in July 2026 and mass production of sodium solutions starting in 2027. 243. </w:t>
      </w:r>
      <w:hyperlink r:id="rId234">
        <w:r>
          <w:rPr>
            <w:color w:val="0000EE"/>
            <w:u w:val="single"/>
          </w:rPr>
          <w:t>https://www.energy-storage.news/american-battery-factory-secures-4-5gwh-offtake-agreements-for-arizona-lfp-gigafactory/</w:t>
        </w:r>
      </w:hyperlink>
      <w:r>
        <w:t xml:space="preserve"> - * American Battery Factory (ABF) plans to commence production at its Arizona gigafactory in late 2027, with an initial capacity of 5.5GWh, scaling to 15GWh. * The facility will produce LFP battery cells with environmentally friendly design, lasting up to 10,000 cycles. * ABF is using rapid-deploy structures designed for quick, cost-effective construction. * The Arizona site is part of a broader US manufacturing expansion, informed by pilot operations in China. * ABF has partnerships and offtake agreements with several companies, including Wuxi-LEAD, Honeywell, and Aqua Metals, targeting various markets including utility, defence, and power tools. 244. </w:t>
      </w:r>
      <w:hyperlink r:id="rId235">
        <w:r>
          <w:rPr>
            <w:color w:val="0000EE"/>
            <w:u w:val="single"/>
          </w:rPr>
          <w:t>https://www.openpr.com/news/4440041/sodium-ion-battery-manufacturing-plant-dpr-unit-setup-2026</w:t>
        </w:r>
      </w:hyperlink>
      <w:r>
        <w:t xml:space="preserve"> - * The global sodium-ion battery market is valued at USD 410.4 billion in 2025 and expected to reach USD 1,037.8 billion by 2034, with a CAGR of 10.86%. * The proposed manufacturing plant aims for an annual capacity of 2-5 GWh, supporting energy storage and electric vehicle applications. * The project highlights profitability with gross margins of 30-40% and net margins of 12-18%. * Capital requirements include land, equipment, infrastructure, and certification costs, with raw material procurement being a major operational expense. * Industry players include Faradion Ltd., Natron Energy, and others; recent developments feature advancements from CATL and BYD in sodium-ion battery technology. 245. </w:t>
      </w:r>
      <w:hyperlink r:id="rId236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moved from volatile surges to a more stabilised environment due to demand growth and supply chain improvements. * The primary demand driver is the accelerating adoption of electric vehicles supported by government policies worldwide. * Supply constraints, geographic concentration of production, and project delays have kept prices supported. * Regional insights highlight China’s dominance, Europe's emerging market, and North America's increasing investments. * Market challenges include logistical bottlenecks, price volatility risks, and environmental concerns. * Future outlook suggests steady prices with moderate upward pressure driven by ongoing demand and gradual supply expansion. * Procurement strategies should focus on long-term contracts and supplier diversification. 246. </w:t>
      </w:r>
      <w:hyperlink r:id="rId237">
        <w:r>
          <w:rPr>
            <w:color w:val="0000EE"/>
            <w:u w:val="single"/>
          </w:rPr>
          <w:t>https://esgnews.com/germany-allocates-9-28b-climate-plan-to-close-2030-emissions-gap-cut-fossil-fuel-dependence/?utm_source=rss&amp;utm_medium=rss&amp;utm_campaign=germany-allocates-9-28b-climate-plan-to-close-2030-emissions-gap-cut-fossil-fuel-dependence</w:t>
        </w:r>
      </w:hyperlink>
      <w:r>
        <w:t xml:space="preserve"> - * Germany commits €8 billion ($9.28 billion) to a 67-point climate programme aimed at closing the emissions gap by 2030 * The plan targets over 25 million tonnes of CO2 savings, reducing gas and petrol use * Measures include support for low-carbon technologies, renewable energy, and nature-based solutions * Emphasises electrification, efficiency, and consumer incentives, especially for electric vehicles * The programme aims to enhance energy security amid geopolitical instability and volatile fossil fuel markets 247. </w:t>
      </w:r>
      <w:hyperlink r:id="rId238">
        <w:r>
          <w:rPr>
            <w:color w:val="0000EE"/>
            <w:u w:val="single"/>
          </w:rPr>
          <w:t>https://www.newswire.com/news/the-ev-breakthrough-that-changes-everything-turning-charging-minutes-into</w:t>
        </w:r>
      </w:hyperlink>
      <w:r>
        <w:t xml:space="preserve"> - * Elektros Inc. announces a licensing proposal to Waymo for its patented multi-plug EV charging system.</w:t>
      </w:r>
      <w:r>
        <w:rPr>
          <w:i/>
        </w:rPr>
        <w:t xml:space="preserve"> The system reduces charging time from about one hour to 5-7 minutes.</w:t>
      </w:r>
      <w:r>
        <w:t xml:space="preserve"> The proposal aims to address EV charging delays and promote autonomous mobility.</w:t>
      </w:r>
      <w:r>
        <w:rPr>
          <w:i/>
        </w:rPr>
        <w:t xml:space="preserve"> The initial license term is from May 1, 2026, to May 1, 2027, with possible renewal.</w:t>
      </w:r>
      <w:r>
        <w:t xml:space="preserve"> The technology targets EV infrastructure development to accelerate electric vehicle adoption. 248. </w:t>
      </w:r>
      <w:hyperlink r:id="rId239">
        <w:r>
          <w:rPr>
            <w:color w:val="0000EE"/>
            <w:u w:val="single"/>
          </w:rPr>
          <w:t>https://www.motortrader.com/motor-trader-news/automotive-news/imi-reacts-to-governments-1-billion-boost-for-electric-vans-and-trucks-25-03-2026</w:t>
        </w:r>
      </w:hyperlink>
      <w:r>
        <w:t xml:space="preserve"> - • The UK government announced a £1 billion investment to promote electric vans, trucks, and charging infrastructure. • IMI welcomed the funding, highlighting concerns over technician workforce readiness. • IMI emphasised the need for targeted training to support EV maintenance and safety standards. • SMMT supported long-term funding for zero emission vans and trucks, stressing infrastructure and regulatory support are needed. • Industry stakeholders highlighted the importance of workforce upskilling and infrastructure to meet EV adoption targets. 249. </w:t>
      </w:r>
      <w:hyperlink r:id="rId236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shown increased stability after volatility driven by demand growth and supply constraints. * Rising EV adoption and energy storage policies support future lithium demand. * Supply challenges and geopolitical concentration affect supply growth. * Regional influences include China’s dominance, Europe's investment in battery manufacturing, and North American mining development. * Market outlook indicates continued demand growth with moderate price increases and supply chain improvement opportunities. 250. </w:t>
      </w:r>
      <w:hyperlink r:id="rId240">
        <w:r>
          <w:rPr>
            <w:color w:val="0000EE"/>
            <w:u w:val="single"/>
          </w:rPr>
          <w:t>https://www.tyrepress.com/2026/03/government-announces-1-billion-funding-for-electric-vans-trucks/</w:t>
        </w:r>
      </w:hyperlink>
      <w:r>
        <w:t xml:space="preserve"> - * The UK government has announced a £1 billion funding package to promote zero-emission commercial vehicles. * Funding was unveiled by the Department for Transport and the Office for Zero Emission Vehicles. * Initiatives include the Zero Emission Truck and Van grants and the Depot Charging Scheme. * Aims to reduce vehicle costs and improve charging infrastructure for operators. * The funding addresses key hurdles in electrification of commercial vehicles. 251. </w:t>
      </w:r>
      <w:hyperlink r:id="rId241">
        <w:r>
          <w:rPr>
            <w:color w:val="0000EE"/>
            <w:u w:val="single"/>
          </w:rPr>
          <w:t>https://www.motoblog.it/post/suzuki-acquisisce-kanadevia-batterie-a-stato-solido-proprietarie</w:t>
        </w:r>
      </w:hyperlink>
      <w:r>
        <w:t xml:space="preserve"> - • Suzuki ha acquisito Kanadevia, società giapponese specializzata in batterie a stato solido, operativo da inizio luglio. • L'operazione rappresenta una strategia per ottenere autonomia nelle tecnologie di mobilità elettrica. • Le batterie a stato solido offrono benefici come maggiore stabilità termica, sicurezza e densità energetica superiore. • L'acquisizione permette a Suzuki di controllare tutte le fasi di produzione e sviluppo delle batterie. • L'investimento mira a rafforzare la competitività nel settore dei veicoli elettrici e ad accelerare l'industrializzazione di questa tecnologia. 252. </w:t>
      </w:r>
      <w:hyperlink r:id="rId242">
        <w:r>
          <w:rPr>
            <w:color w:val="0000EE"/>
            <w:u w:val="single"/>
          </w:rPr>
          <w:t>https://www.ibtimes.com.au/lithium-leap-why-middle-east-oil-instability-great-reset-australian-tech-metal-market-needed-1864420</w:t>
        </w:r>
      </w:hyperlink>
      <w:r>
        <w:t xml:space="preserve"> - * Escalating conflict in the Middle East disrupts oil supply, pushing prices above $100 a barrel, influencing global energy markets. * Australian lithium exports, mainly to China, are benefiting from rising input costs and increased demand for energy storage. * Major Australian lithium projects are expanding, aiming to increase production, while technological innovations seek to lower processing costs. * Geopolitical tensions and higher energy costs may trigger a market "great reset," favouring scale, efficiency, and downstream processing. * Industry forecasts indicate growing lithium demand for EVs and grid storage, driven by energy transition needs amid oil volatility. 253. </w:t>
      </w:r>
      <w:hyperlink r:id="rId243">
        <w:r>
          <w:rPr>
            <w:color w:val="0000EE"/>
            <w:u w:val="single"/>
          </w:rPr>
          <w:t>https://vanfleetworld.co.uk/1bn-boost-to-help-fleets-shift-to-electric-trucks-and-vans/</w:t>
        </w:r>
      </w:hyperlink>
      <w:r>
        <w:t xml:space="preserve"> - • The UK Department for Transport announced a £1 billion investment to boost electric vehicle adoption in logistics, including grants for vans and trucks and funding for depot charging infrastructure. • The scheme offers up to 40% off heavy truck costs and up to £5,000 off electric vans. • Additional funding of £170 million supports installing high-powered depot charging points. • The initiative aims to reduce upfront costs and improve access to charging, helping decarbonisation and energy resilience amid global fuel price fluctuations. • Industry stakeholders highlight the importance of strategic planning for vehicle suitability and infrastructure to maximise benefits. 254. </w:t>
      </w:r>
      <w:hyperlink r:id="rId244">
        <w:r>
          <w:rPr>
            <w:color w:val="0000EE"/>
            <w:u w:val="single"/>
          </w:rPr>
          <w:t>http://prsync.com/street-solutions/street-solutions-uk-launches-premium-ev-parking-bay-equipment-5179569/</w:t>
        </w:r>
      </w:hyperlink>
      <w:r>
        <w:t xml:space="preserve"> - * Street Solutions UK introduces new EV Parking Bay Equipment in response to increasing EV adoption in the UK. * The equipment includes parking bays, signage, and accessories designed for efficient EV charging infrastructure. * Features include clearly marked bays, high-quality weather-resistant materials, visible signage, and easy installation. * The product aims to support government targets of phasing out petrol and diesel cars by 2030. * The launch addresses the need for organised, safe, and durable EV charging spaces for businesses and local authorities.</w:t>
      </w:r>
      <w:r/>
    </w:p>
    <w:p>
      <w:r/>
      <w:r>
        <w:t xml:space="preserve">255. </w:t>
      </w:r>
      <w:hyperlink r:id="rId245">
        <w:r>
          <w:rPr>
            <w:color w:val="0000EE"/>
            <w:u w:val="single"/>
          </w:rPr>
          <w:t>https://afma.org.au/52-7m-funding-to-expand-ev-charging-network-across-new-zealand/</w:t>
        </w:r>
      </w:hyperlink>
      <w:r>
        <w:t xml:space="preserve"> - * The New Zealand Government provided $52.7 million in zero-interest loans to ChargeNet and Meridian Energy for EV charging infrastructure expansion. * The funding aims to install 2,574 new charge points nationwide, increasing the network from about 1,800 to 4,550 by 2030. * The investment involves $37.7 million to ChargeNet and $15 million to Meridian Energy, co-investing $60 million for 1,374 DC fast chargers and 1,200 AC chargers. * The rollout targets urban and regional areas, with installations planned in major centres including Auckland, Wellington, and Christchurch. * The funding addresses infrastructure gaps, with the government targeting 10,000 public chargers by 2030, and updates to planning rules to facilitate deployment. 256. </w:t>
      </w:r>
      <w:hyperlink r:id="rId246">
        <w:r>
          <w:rPr>
            <w:color w:val="0000EE"/>
            <w:u w:val="single"/>
          </w:rPr>
          <w:t>https://technplay.com/volkswagen-pourquoi-ce-rappel-de-100-000-vehicules/</w:t>
        </w:r>
      </w:hyperlink>
      <w:r>
        <w:t xml:space="preserve"> - * Volkswagen recalls 100,000 electric vehicles globally due to battery issues.</w:t>
      </w:r>
      <w:r>
        <w:rPr>
          <w:i/>
        </w:rPr>
        <w:t xml:space="preserve"> The recall involves models from the ID series and Cupra Born.</w:t>
      </w:r>
      <w:r>
        <w:t xml:space="preserve"> Affected vehicles include IDs produced between June 2023 and August 2024, and Cupra Born manufactured between February 2022 and April 2024.</w:t>
      </w:r>
      <w:r>
        <w:rPr>
          <w:i/>
        </w:rPr>
        <w:t xml:space="preserve"> The defect may cause reduced autonomy or, in extreme cases, fire risk.</w:t>
      </w:r>
      <w:r>
        <w:t xml:space="preserve"> Volkswagen's corrective strategy involves software updates and possibly replacing battery modules.* The recall, conducted preemptively, aims to maintain safety and consumer trust. 257. </w:t>
      </w:r>
      <w:hyperlink r:id="rId247">
        <w:r>
          <w:rPr>
            <w:color w:val="0000EE"/>
            <w:u w:val="single"/>
          </w:rPr>
          <w:t>https://www.gandul.ro/actualitate/volkswagen-a-anuntat-ca-retrage-mai-multe-masini-electrice-ce-defectiuni-prezinta-20839839</w:t>
        </w:r>
      </w:hyperlink>
      <w:r>
        <w:t xml:space="preserve"> - * Volkswagen announces recall of almost 100,000 electric vehicles globally. * The defect involves battery modules that can lead to fire. * Affected models include ID.3, ID.4, ID.5, ID.7, ID.Buzz, and Cupra Born. * Vehicles manufactured in 2022-2024 are involved; most are from 2023-2024. * Issue to be addressed via software update, owner advisories issued for urgent service visits. 258. </w:t>
      </w:r>
      <w:hyperlink r:id="rId248">
        <w:r>
          <w:rPr>
            <w:color w:val="0000EE"/>
            <w:u w:val="single"/>
          </w:rPr>
          <w:t>https://lithium-news.com/battery-grade-purity-milestone-achievement-transforms-global-lithium-supply-chain-dynamics/</w:t>
        </w:r>
      </w:hyperlink>
      <w:r>
        <w:t xml:space="preserve"> - * Multiple lithium producers achieve &gt;99.5% purity levels, enabling diversified sourcing for battery manufacturers. * Supply chain relationships and offtake agreement structures evolve, with more flexible contract terms. * Investment flows into lithium processing infrastructure intensify, increasing global supply capacity. * North American and European producers gain preferential treatment as regionalisation accelerates. * Technological breakthroughs improve processing economics, fostering more competitive pricing.</w:t>
      </w:r>
      <w:r/>
    </w:p>
    <w:p>
      <w:r/>
      <w:r>
        <w:t xml:space="preserve">259. </w:t>
      </w:r>
      <w:hyperlink r:id="rId249">
        <w:r>
          <w:rPr>
            <w:color w:val="0000EE"/>
            <w:u w:val="single"/>
          </w:rPr>
          <w:t>https://www.gamereactor.fr/tesla-enregistre-la-premiere-hausse-des-immatriculations-dans-lue-depuis-13-mois-2073893/</w:t>
        </w:r>
      </w:hyperlink>
      <w:r>
        <w:t xml:space="preserve"> - * Tesla's vehicle registrations in Europe increased in February 2026, reversing a 13-month decline. * The number of vehicles delivered in Europe rose by 29.1% year-on-year, reaching 13,740 units. * Combined registrations for January and February totalled 20,941, a 16.7% increase compared to the same period in 2025. * The rebound follows a difficult start to the year and a significant drop in January sales. * Data is based on records from InsideEVs, which may not fully reflect final sales figures. 260. </w:t>
      </w:r>
      <w:hyperlink r:id="rId250">
        <w:r>
          <w:rPr>
            <w:color w:val="0000EE"/>
            <w:u w:val="single"/>
          </w:rPr>
          <w:t>https://lithium-news.com/why-lithium-etf-inflows-signal-the-most-important-green-energy-shift-in-years/</w:t>
        </w:r>
      </w:hyperlink>
      <w:r>
        <w:t xml:space="preserve"> - * Institutional investors are heavily investing in lithium-focused ETFs, indicating a significant shift in green energy funding. * The inflows reflect recognition of lithium's vital role in decarbonisation and energy storage demand. * Advances in battery technology, such as lithium iron phosphate and solid-state batteries, boost long-term lithium demand projections. * Diversification of investments across multiple regions and stages of the supply chain aims to mitigate geopolitical risks. * Steady ETF inflows suggest long-term confidence in lithium's market fundamentals despite short-term volatility. * Capital flows support development of new mining, processing, and manufacturing projects, aiding global energy transition efforts. * ETFs allow institutional investors to pursue ESG criteria more easily than direct mining investments. * The phenomenon signifies institutional realisation that energy storage infrastructure is essential for renewable energy integration. 261. </w:t>
      </w:r>
      <w:hyperlink r:id="rId251">
        <w:r>
          <w:rPr>
            <w:color w:val="0000EE"/>
            <w:u w:val="single"/>
          </w:rPr>
          <w:t>https://businessconnectindia.in/future-of-electric-vehicles-in-india/</w:t>
        </w:r>
      </w:hyperlink>
      <w:r>
        <w:t xml:space="preserve"> - * India’s electric vehicle market increased by 16% in 2025 with sales reaching 2.27 million units. * Electric two-wheelers and three-wheelers account for 91% of total EV sales. * The Indian government has launched initiatives such as FAME, PLI scheme, and PM E-Drive to promote EV adoption and supporting infrastructure. * Technology advancements include solid-state batteries, sodium-ion batteries, advanced battery management systems, and software-defined vehicles. * Key challenges involve charging infrastructure gaps, high vehicle costs, and supply and safety issues with batteries. * Strategies for growth focus on expanding infrastructure, battery lifecycle management, renewable energy-based charging, and battery swapping models. * India’s EV adoption is aligning with global trends towards cleaner transportation, driven by rising fuel prices and government incentives. 262. </w:t>
      </w:r>
      <w:hyperlink r:id="rId252">
        <w:r>
          <w:rPr>
            <w:color w:val="0000EE"/>
            <w:u w:val="single"/>
          </w:rPr>
          <w:t>https://www.energytrend.com/news/20260325-51143.html</w:t>
        </w:r>
      </w:hyperlink>
      <w:r>
        <w:t xml:space="preserve"> - * Zijin Mining's 25,000-ton lithium carbonate project in Fujian enters commissioning trial production, aimed at supplying internal lithium iron phosphate cathode material production. * Youngy Co., Ltd. plans to build a 50,000-ton high-performance lithium-ion battery anode material project in Lanzhou New Area. * Welion New Energy's solid-state battery project in Guangdong is signed with an investment of 2 billion yuan. * CATL's subsidiary in Chengdu begins construction of phase II of a project expected to add an annual output value of 5 billion yuan. * Xinjiang Jinlin Huike Energy signs a 3GWh lithium-ion battery project; Inx Energy's solid-state battery project in Zhongshan announces environmental impact assessment. 263. </w:t>
      </w:r>
      <w:hyperlink r:id="rId253">
        <w:r>
          <w:rPr>
            <w:color w:val="0000EE"/>
            <w:u w:val="single"/>
          </w:rPr>
          <w:t>https://cnevpost.com/2026/03/25/baic-details-sodium-battery-450-km-range/</w:t>
        </w:r>
      </w:hyperlink>
      <w:r>
        <w:t xml:space="preserve"> - • BAIC announced that its sodium-ion battery offers a 450-kilometre range and supports 4C fast charging with an 11-minute cycle. • The battery can operate in temperatures from -40°C to 60°C, maintaining 92% power at -20°C. • The technology uses biomass hard carbon, reducing costs by about 15% compared to lithium iron phosphate batteries. • BAIC's Aurora platform covers lithium, solid-state, and sodium-ion batteries. • Other Chinese companies like CATL and BYD are also advancing sodium battery production. 264. </w:t>
      </w:r>
      <w:hyperlink r:id="rId254">
        <w:r>
          <w:rPr>
            <w:color w:val="0000EE"/>
            <w:u w:val="single"/>
          </w:rPr>
          <w:t>https://www.automuse.co.nz/news/byd-nz-accelerates-its-imports-amid-fuel-crisis</w:t>
        </w:r>
      </w:hyperlink>
      <w:r>
        <w:t xml:space="preserve"> - • BYD NZ increases vehicle imports due to fuel price surge and supply uncertainty. • Warren Willmot negotiated with Chinese headquarters for prioritised NZ supply. • Shipments of BEVs and PHEVs begin from May. • BYD aims to provide an alternative to petrol and diesel amid market constraints. 265. </w:t>
      </w:r>
      <w:hyperlink r:id="rId255">
        <w:r>
          <w:rPr>
            <w:color w:val="0000EE"/>
            <w:u w:val="single"/>
          </w:rPr>
          <w:t>https://www.mercomindia.com/project-finance-brief-arevon-secures-920-million-for-battery-project</w:t>
        </w:r>
      </w:hyperlink>
      <w:r>
        <w:t xml:space="preserve"> - * Arevon Energy closed a $920 million financing package for its 300 MW/1,200 MWh battery project in Poway, California. * rPlus Energies secured over $650 million for its Blacks Creek Energy Center in Idaho, supporting energy supply to Meta’s data centre. * ArtIn Energy announced a $255 million investment from Agila Investments for its portfolio of solar, battery storage, and green fuel projects in the US. * HD Renewable Energy secured JPY 5.4 billion (~$34 million) for a battery storage project in Hokkaido, Japan. * The developments involve major renewable energy, battery storage, and infrastructure investments. 266. </w:t>
      </w:r>
      <w:hyperlink r:id="rId256">
        <w:r>
          <w:rPr>
            <w:color w:val="0000EE"/>
            <w:u w:val="single"/>
          </w:rPr>
          <w:t>https://legal-planet.org/2026/03/24/why-do-governments-around-the-world-use-supply-side-regulations-to-boost-clean-transport/</w:t>
        </w:r>
      </w:hyperlink>
      <w:r>
        <w:t xml:space="preserve"> - * Governments worldwide are adopting supply-side vehicle regulations, such as fuel economy and emission standards, to meet air quality and greenhouse gas targets.</w:t>
      </w:r>
      <w:r>
        <w:rPr>
          <w:i/>
        </w:rPr>
        <w:t xml:space="preserve"> * The UC Berkeley report discusses effectiveness of these policies, especially in heavy-duty trucks.</w:t>
      </w:r>
      <w:r>
        <w:t xml:space="preserve"> * Supply-side regulations ensure investment in clean technologies, create market certainty, and support infrastructure development.</w:t>
      </w:r>
      <w:r>
        <w:rPr>
          <w:i/>
        </w:rPr>
        <w:t xml:space="preserve"> * California and Chile examples demonstrate the role of coalitions in advancing zero-emission vehicle policies.</w:t>
      </w:r>
      <w:r>
        <w:t xml:space="preserve"> * These policies promote energy security, reduce fossil fuel dependency, and support local industry and jobs.</w:t>
      </w:r>
      <w:r>
        <w:rPr>
          <w:i/>
        </w:rPr>
        <w:t xml:space="preserve">267. </w:t>
      </w:r>
      <w:hyperlink r:id="rId257">
        <w:r>
          <w:rPr>
            <w:color w:val="0000EE"/>
            <w:u w:val="single"/>
          </w:rPr>
          <w:t>https://blogdocemagia.blogspot.com/2026/03/ev-envy.html</w:t>
        </w:r>
      </w:hyperlink>
      <w:r>
        <w:rPr>
          <w:i/>
        </w:rPr>
        <w:t xml:space="preserve"> - * The article discusses the impact of geopolitical tensions and fuel prices on EV adoption. * It mentions the US government's removal of federal tax subsidies for EVs last year. * It notes Europe’s continued support for EV incentives through national subsidies. * The timing relates to ongoing geopolitical conflicts and fuel market responses. 268. </w:t>
      </w:r>
      <w:hyperlink r:id="rId258">
        <w:r>
          <w:rPr>
            <w:color w:val="0000EE"/>
            <w:u w:val="single"/>
          </w:rPr>
          <w:t>https://allindiaev.com/vinfast-india-csb-bank-join-hands-to-bring-ev-financing/</w:t>
        </w:r>
      </w:hyperlink>
      <w:r>
        <w:rPr>
          <w:i/>
        </w:rPr>
        <w:t xml:space="preserve"> - * VinFast Auto India signed an MoU with CSB Bank to offer EV financing solutions, including up to 100% on-road funding, in India. * The partnership supports retail auto loans, inventory financing, and dealer network expansion. * CSB Bank’s 855 branches will assist in approvals, disbursements, and on-ground support. * VinFast aims to scale sales of its VF 6 and VF 7 electric SUVs, supported by dealership and assembly plant expansion. * The financing initiative is designed to improve affordability, dealer liquidity, and market ecosystem readiness in India’s EV sector. 269. </w:t>
      </w:r>
      <w:hyperlink r:id="rId259">
        <w:r>
          <w:rPr>
            <w:color w:val="0000EE"/>
            <w:u w:val="single"/>
          </w:rPr>
          <w:t>https://www.indianweb2.com/2026/03/pm-e-drive-scheme-brings-10900-crore.html</w:t>
        </w:r>
      </w:hyperlink>
      <w:r>
        <w:rPr>
          <w:i/>
        </w:rPr>
        <w:t xml:space="preserve"> - * The scheme allocates ₹10,900 crore for EV adoption, extending till 2028. * Allocations include subsidies for two- and three-wheelers, e-buses, charging infrastructure, and testing facilities. * Launched on 29 September 2024, managed by the Ministry of Heavy Industries. * Funding focus shifts from smaller EVs to buses and infra after March 2026. * As of February 2025, ₹423.23 crore has been spent, with a focus on promoting EV adoption in Gurugram and NCR. 270. </w:t>
      </w:r>
      <w:hyperlink r:id="rId260">
        <w:r>
          <w:rPr>
            <w:color w:val="0000EE"/>
            <w:u w:val="single"/>
          </w:rPr>
          <w:t>https://keyt.com/news/money-and-business/cnn-business-consumer/2026/03/24/the-worst-oil-crisis-in-history-comes-at-a-good-time-for-chinas-troubled-ev-giants/</w:t>
        </w:r>
      </w:hyperlink>
      <w:r>
        <w:rPr>
          <w:i/>
        </w:rPr>
        <w:t xml:space="preserve"> - * Oil shock and surging fuel prices strengthen electric vehicle adoption globally, especially benefiting China's EV industry. * The Russia-Ukraine conflict has increased oil prices, primarily impacting Asia's Middle East oil imports. * China's EV market, already large, could expand further into Asian markets due to fuel prices and technological advantages. * China's renewable energy investments may help reduce oil dependence and support emission reduction goals. * Chinese EV brands face a competitive domestic market with overcapacity, requiring foreign markets for growth. * Rising oil prices could accelerate China's peak emissions target by 2030 and carbon neutrality by 2060. 271. </w:t>
      </w:r>
      <w:hyperlink r:id="rId261">
        <w:r>
          <w:rPr>
            <w:color w:val="0000EE"/>
            <w:u w:val="single"/>
          </w:rPr>
          <w:t>https://www.evworld.com/article.php?id=640&amp;slug=beyond-the-paywall-the-quiet-power-behind-the-worlds-ev-battery-empire</w:t>
        </w:r>
      </w:hyperlink>
      <w:r>
        <w:rPr>
          <w:i/>
        </w:rPr>
        <w:t xml:space="preserve"> - * Robin Zeng, founder and chairman of CATL, is a key figure in the global EV supply chain. * CATL is the world's largest EV-battery manufacturer, specialising in lithium-iron-phosphate (LFP) batteries. * The company’s growth is linked to China’s strategic investments in battery materials and production. * Western automakers like Tesla, Ford, GM, BMW, and Volkswagen rely on CATL’s batteries or licensing agreements. * U.S. restrictions on Chinese battery factories impact the global supply chain and geopolitical landscape. 272. </w:t>
      </w:r>
      <w:hyperlink r:id="rId262">
        <w:r>
          <w:rPr>
            <w:color w:val="0000EE"/>
            <w:u w:val="single"/>
          </w:rPr>
          <w:t>https://evmagz.com/volkswagen-recalls-meb-based-evs-over-battery-module-defect/</w:t>
        </w:r>
      </w:hyperlink>
      <w:r>
        <w:rPr>
          <w:i/>
        </w:rPr>
        <w:t xml:space="preserve"> - * Volkswagen Group recalls 74,579 EVs built on MEB platform due to battery defect risks, affecting models including ID.3, ID.4, ID.5, ID.Buzz, and ID.Buzz Cargo, plus 19,452 Cupra Born units. * Vehicles were manufactured between February 7, 2022, and August 23, 2024, at Volkswagen’s Zwickau and Hanover plants. * Affected vehicles may have battery modules with potential for reduced range and fire risk; no incidents reported. * Recall involves software updates, inspections, and component replacements; the cause remains undisclosed. * The recall underscores production inconsistencies and impacts specific model windows, with different recall codes and references. 273. </w:t>
      </w:r>
      <w:hyperlink r:id="rId263">
        <w:r>
          <w:rPr>
            <w:color w:val="0000EE"/>
            <w:u w:val="single"/>
          </w:rPr>
          <w:t>https://lithium-news.com/why-supply-deficit-warning-could-revolutionise-the-lithium-industry/</w:t>
        </w:r>
      </w:hyperlink>
      <w:r>
        <w:rPr>
          <w:i/>
        </w:rPr>
        <w:t xml:space="preserve"> - * Supply deficit warnings expose lithium supply network fragility, affecting markets and energy initiatives. * Major automotive manufacturers like Tesla, Ford, and GM respond with supply strategy revisions. * Mining companies accelerate capacity expansion and innovate extraction techniques. * Financial markets react to deficit signals, affecting lithium stocks and battery sector valuations. * Countries with lithium resources, such as Australia, Chile, and Argentina, seek strategic partnerships. * Increased investment in alternative battery technologies and recycling driven by shortage alerts. * Market timing and inventory strategies are adjusted based on projected shortages. * Venture capital funds startups addressing supply gaps in extraction and recycling. * Automotive and technology firms collaborate to secure lithium supplies and research alternatives. * Supply deficit warnings are transforming industry approaches and market dynamics beyond traditional supply-demand models. 274. </w:t>
      </w:r>
      <w:hyperlink r:id="rId264">
        <w:r>
          <w:rPr>
            <w:color w:val="0000EE"/>
            <w:u w:val="single"/>
          </w:rPr>
          <w:t>https://www.americanbankingnews.com/2026/03/24/electric-vehicle-stocks-worth-watching-march-21st.html</w:t>
        </w:r>
      </w:hyperlink>
      <w:r>
        <w:rPr>
          <w:i/>
        </w:rPr>
        <w:t xml:space="preserve"> - * Tesla designs, manufactures, leases, and sells electric vehicles and energy systems in the US, China, and internationally. * Rivian develops and sells electric consumer vehicles including pickup trucks and SUVs. * BorgWarner supplies solutions for combustion, hybrid, and electric vehicles globally. * Stocks are of interest due to industry growth, with risks noted in high capital costs, supply chains, and regulation. * No specific timing or location outside of general operational regions is provided. 275. </w:t>
      </w:r>
      <w:hyperlink r:id="rId265">
        <w:r>
          <w:rPr>
            <w:color w:val="0000EE"/>
            <w:u w:val="single"/>
          </w:rPr>
          <w:t>https://moderndiplomacy.eu/2026/03/25/zimbabwes-lithium-export-ban-chinas-battery-supply-chain-in-an-era-of-resource-nationalism/</w:t>
        </w:r>
      </w:hyperlink>
      <w:r>
        <w:rPr>
          <w:i/>
        </w:rPr>
        <w:t xml:space="preserve"> - * Zimbabwe implemented a lithium export ban in late February, aiming to increase domestic processing and move up the value chain. * The policy aligns with regional trends where resource-rich countries restrict raw mineral exports. * China, dependent on imported lithium, faces supply chain risks despite its significant refining capacity. * Chinese companies are responding by investing in local processing infrastructure and diversifying supply sources. * The event signals a shift towards resource nationalism and changing economic relationships in Africa and beyond. 276. </w:t>
      </w:r>
      <w:hyperlink r:id="rId266">
        <w:r>
          <w:rPr>
            <w:color w:val="0000EE"/>
            <w:u w:val="single"/>
          </w:rPr>
          <w:t>https://greenlivingguy.com/2026/03/two-million-volkswagen-ev-delivered-celebrating-success/</w:t>
        </w:r>
      </w:hyperlink>
      <w:r>
        <w:rPr>
          <w:i/>
        </w:rPr>
        <w:t xml:space="preserve"> - * Volkswagen delivered its two-millionth all-electric vehicle on 27 February 2026 in Dresden. * The milestone car was a white ID.3, handed over to Kirsten Vormbrock. * The ID.4 is the best-selling model with over 901,000 global deliveries. * Volkswagen took 12 years to sell its first million EVs, but only 10 months to sell the second million. * The company plans to launch four new EV models in 2026, including the ID. Polo and ID. Cross, targeting affordability and small car markets. * The global EV adoption is accelerating, with significant growth in Europe and growing presence in the US. * Industry competitors are tracking Volkswagen’s progress, with the shift towards electric vehicles becoming more apparent. 277. </w:t>
      </w:r>
      <w:hyperlink r:id="rId267">
        <w:r>
          <w:rPr>
            <w:color w:val="0000EE"/>
            <w:u w:val="single"/>
          </w:rPr>
          <w:t>https://keyt.com/news/money-and-business/2026/03/24/gas-prices-spike-interest-in-electric-vehicles/</w:t>
        </w:r>
      </w:hyperlink>
      <w:r>
        <w:rPr>
          <w:i/>
        </w:rPr>
        <w:t xml:space="preserve"> - • Fuel price increases lead to a 20% rise in online searches for electric cars. • Consumers cite convenience and cost savings as reasons for switching from gas-powered vehicles. • Interest in electric and hybrid vehicles continues despite phased-out incentives and relaxed fuel regulations. • Cities and private owners are investing in new charging infrastructure, with construction underway in Santa Barbara. • EV sales accounted for 7.8% of total vehicle sales last year, with potential for growth amid rising fuel prices. 278. </w:t>
      </w:r>
      <w:hyperlink r:id="rId268">
        <w:r>
          <w:rPr>
            <w:color w:val="0000EE"/>
            <w:u w:val="single"/>
          </w:rPr>
          <w:t>https://afma.org.au/vinfasts-free-ev-charging-program-extended-for-three-more-years/</w:t>
        </w:r>
      </w:hyperlink>
      <w:r>
        <w:rPr>
          <w:i/>
        </w:rPr>
        <w:t xml:space="preserve"> - * VinFast extends free EV charging in the Philippines, India, and Indonesia until 2029. * The programme is available for VinFast-branded passenger and commercial vehicles. * VinFast aims to accelerate EV adoption and reduce operating costs. * Additional incentives include battery subscriptions, residual value guarantees, and finance schemes. * Incentives under 'Trade Gas for Electric' and 'GreenForAll' programmes offer discounts to consumers and ride-hailing users. 279. </w:t>
      </w:r>
      <w:hyperlink r:id="rId269">
        <w:r>
          <w:rPr>
            <w:color w:val="0000EE"/>
            <w:u w:val="single"/>
          </w:rPr>
          <w:t>https://www.myjoyonline.com/mining-investors-raise-concern-over-delay-in-ghanas-lithium-lease-ratification/</w:t>
        </w:r>
      </w:hyperlink>
      <w:r>
        <w:rPr>
          <w:i/>
        </w:rPr>
        <w:t xml:space="preserve"> - * Mining investors, notably Atlantic Lithium shareholders, express concern over the delay in ratifying Ghana's lithium mining lease at Ewoyaa Lithium Project. * The lease, initially signed in October 2023, was not ratified due to political gridlock. * A revised lease was signed in 2025, with a reduced royalty rate of 5%, later adjusted to a sliding scale up to 12% based on lithium prices. * The lease is under review by Ghana’s parliament, with little movement after numerous sittings. * Investors are losing confidence, citing delays and lack of transparency affecting Ghana’s mining sector reputation. 280. </w:t>
      </w:r>
      <w:hyperlink r:id="rId270">
        <w:r>
          <w:rPr>
            <w:color w:val="0000EE"/>
            <w:u w:val="single"/>
          </w:rPr>
          <w:t>https://carbuzz.com/mg-semi-solid-state-battery/</w:t>
        </w:r>
      </w:hyperlink>
      <w:r>
        <w:rPr>
          <w:i/>
        </w:rPr>
        <w:t xml:space="preserve"> - * MG, a Chinese-owned brand with British heritage, plans to mass-produce a semi-solid-state battery called SolidCore.</w:t>
      </w:r>
      <w:r>
        <w:t xml:space="preserve"> It will be used in the MG4 electric vehicle, with sales starting before the end of 2023 in Europe.</w:t>
      </w:r>
      <w:r>
        <w:rPr>
          <w:i/>
        </w:rPr>
        <w:t xml:space="preserve"> The battery promises faster charging, longer range, and better performance in extreme temperatures.</w:t>
      </w:r>
      <w:r>
        <w:t xml:space="preserve"> MG aims to achieve over 600 miles of range with next-generation batteries.</w:t>
      </w:r>
      <w:r>
        <w:rPr>
          <w:i/>
        </w:rPr>
        <w:t xml:space="preserve"> The new battery is in mass production and will be adopted across MG's lineup globally, excluding the US.</w:t>
      </w:r>
      <w:r>
        <w:t xml:space="preserve"> MG is exploring future battery developments exceeding 400 Wh/kg, double the energy density of Tesla Model 3.* MG's battery technology reduces thermal runaway risks and improves durability, with no thermal runaway observed in tests. 281. </w:t>
      </w:r>
      <w:hyperlink r:id="rId271">
        <w:r>
          <w:rPr>
            <w:color w:val="0000EE"/>
            <w:u w:val="single"/>
          </w:rPr>
          <w:t>https://lithium-news.com/revolutionary-brine-processing-technology-delivers-40-efficiency-gains-as-lithium-demand-soars/</w:t>
        </w:r>
      </w:hyperlink>
      <w:r>
        <w:t xml:space="preserve"> - • Breakthroughs in membrane technology and selective ion recovery improve brine extraction efficiency by up to 40%. • Major lithium producers report significant recovery rate improvements, reducing costs and expanding resource viability. • New processing technologies enable economic extraction from lower-grade brines and make previously overlooked deposits attractive. • Industry investment in processing infrastructure exceeds $3.2 billion, with geographies including Argentina and Chile attracting development. • Environmental benefits include 50-70% reductions in water consumption, aiding permitting and social licence. 282. </w:t>
      </w:r>
      <w:hyperlink r:id="rId272">
        <w:r>
          <w:rPr>
            <w:color w:val="0000EE"/>
            <w:u w:val="single"/>
          </w:rPr>
          <w:t>https://lithium-news.com/why-the-recycled-lithium-market-is-becoming-the-secret-weapon-behind-electric-vehicle-growth/</w:t>
        </w:r>
      </w:hyperlink>
      <w:r>
        <w:t xml:space="preserve"> - * The recycled lithium market addresses sustainability, supply security, and cost issues in EV production. * Major automakers like Tesla, GM, and BMW include recycled lithium in manufacturing. * Recycled lithium reduces production costs by up to 40% and minimises environmental impact. * Supply chain risks are mitigated through localisation near manufacturing centres, reducing geopolitical vulnerabilities. * The technology now recovers over 95% of lithium from spent batteries, with companies like Li-Cycle and Redwood Materials leading. * Industry forecasts suggest recycled lithium will meet 25% of global demand within five years, valued over $8 billion annually. * Regulatory frameworks in the EU and other regions are mandating recycled content, driving market growth. * Consumer demand for sustainable practices benefits manufacturers using recycled lithium. * Investment in recycling infrastructure is accelerating, supported by venture capital, government grants, and partnerships. * The market signifies a shift towards sustainable, resource-efficient EV manufacturing practices. 283. </w:t>
      </w:r>
      <w:hyperlink r:id="rId273">
        <w:r>
          <w:rPr>
            <w:color w:val="0000EE"/>
            <w:u w:val="single"/>
          </w:rPr>
          <w:t>https://lithium-news.com/why-direct-lithium-extraction-is-the-lithium-story-investors-are-watching/</w:t>
        </w:r>
      </w:hyperlink>
      <w:r>
        <w:t xml:space="preserve"> - * The lithium market is undergoing a technological shift towards direct lithium extraction. * This method uses advanced filtration to harvest lithium from brines in hours or days, reducing environmental impact. * It addresses challenges of traditional evaporation methods, such as high water consumption and weather dependence. * Demand for lithium is projected to increase by over 300% within the next decade due to electric vehicles and renewable energy storage. * Early adopters report lithium recovery rates exceeding 90%, improving economic viability. * The technology offers environmental benefits, including lower water use and fewer chemical byproducts. * Financial advantages include reduced capital costs and faster project deployment, with operations possible in 12-18 months. * Companies are forming partnerships and attracting investment to develop direct extraction solutions. * Governments are providing incentives for sustainable lithium production, supporting technology adoption. * The convergence of technological, environmental, and market factors positions direct lithium extraction as the future standard in lithium production. 284. </w:t>
      </w:r>
      <w:hyperlink r:id="rId274">
        <w:r>
          <w:rPr>
            <w:color w:val="0000EE"/>
            <w:u w:val="single"/>
          </w:rPr>
          <w:t>https://lithium-news.com/how-hard-rock-mining-expansion-is-reshaping-global-lithium-production-2/</w:t>
        </w:r>
      </w:hyperlink>
      <w:r>
        <w:t xml:space="preserve"> - * Global lithium landscape shifts towards spodumene-based hard rock mining, overtaking brine extraction. * Australia’s Western Australia region, especially Pilbara, now produces over 60% of the world's lithium, with operations like Greenbushes and new projects like Kathleen Valley. * North American projects in Quebec, Ontario, Nevada, and Brazil aim to establish regional lithium supply chains. * Technological advancements enable direct processing of spodumene concentrate, reducing reliance on Chinese facilities. * Over $15 billion has been invested in hard rock lithium projects in the past two years by private and strategic investors. * Environmental benefits of modern hard rock mining include less water use and improved waste management. * Increased processing close to mines reduces transportation costs and promotes supply chain integration. * Major companies like Albemarle, SQM, and Ganfeng are shifting capital towards hard rock projects to capitalise on stabilised prices. * Traditional brine producers are adopting new extraction technologies to stay competitive. * Hard rock mining represents a major structural shift in lithium production, responding to demand and strategic considerations. 285. </w:t>
      </w:r>
      <w:hyperlink r:id="rId275">
        <w:r>
          <w:rPr>
            <w:color w:val="0000EE"/>
            <w:u w:val="single"/>
          </w:rPr>
          <w:t>https://skillings.net/critical-minerals-processing-does-500m-plan-to-challenge-chinas-dominance/</w:t>
        </w:r>
      </w:hyperlink>
      <w:r>
        <w:t xml:space="preserve"> - * The US Department of Energy (DOE) announced a $500 million initiative on March 13, 2026, targeting domestic critical minerals processing and battery materials manufacturing. * The programme focuses on processing and recycling lithium, graphite, nickel, copper, and aluminium to reduce reliance on Chinese supply chains. * The initiative aims to fund demonstration and commercial-scale facilities, with award sizes from $50 million to $200 million, targeting projects to be scalable within 24 to 48 months. * Projects must avoid sourcing materials from "foreign entities of concern" such as China and Russia. * The focus areas include primary processing, recycling, and component manufacturing of battery materials. * The initiative responds to the strategic need for a domestic supply chain amid global market competition and geopolitical tensions. 286. </w:t>
      </w:r>
      <w:hyperlink r:id="rId276">
        <w:r>
          <w:rPr>
            <w:color w:val="0000EE"/>
            <w:u w:val="single"/>
          </w:rPr>
          <w:t>https://www.autocar.co.uk/car-news/new-cars/new-mg-hybrids-get-e-turbos-and-noise-cancelling-motors</w:t>
        </w:r>
      </w:hyperlink>
      <w:r>
        <w:t xml:space="preserve"> - * Next-generation MG hybrids will include electric turbochargers and a vibration-eliminating motor, developed at MG's Frankfurt engineering centre. * The Hybrid+ system may be offered in the MG S9 PHEV. * MG plans to introduce the world's first mass-produced semi-solid-state battery in the MG 4 EV, arriving on European roads this year. * Electric turbocharging aims to enhance efficiency and responsiveness, reducing turbo lag. * The system uses sensors and an electric motor to counteract engine vibrations, improving comfort and energy efficiency. * The semi-solid-state battery, with 95% solid electrolyte, is expected to increase energy density, range, charging speed, and temperature performance. 287. </w:t>
      </w:r>
      <w:hyperlink r:id="rId277">
        <w:r>
          <w:rPr>
            <w:color w:val="0000EE"/>
            <w:u w:val="single"/>
          </w:rPr>
          <w:t>https://www.thescxchange.com/tech-infrastructure/technology/addressing-lithium-supply-risks-for-u-s-battery-resilience</w:t>
        </w:r>
      </w:hyperlink>
      <w:r>
        <w:t xml:space="preserve"> - * The U.S. relies heavily on foreign sources for lithium used in batteries, posing energy security risks. * Global lithium production is concentrated in China, Australia, Chile, and Argentina. * The demand for lithium is projected to grow fivefold by 2040. * Building a domestic lithium supply chain includes expanding mining, refining, and battery manufacturing. * Lessons from lead batteries, including recycling systems, provide a model for a circular lithium economy. * The U.S. should focus on developing recycling infrastructure, vertical integration, and policy incentives to ensure supply resilience. 288. </w:t>
      </w:r>
      <w:hyperlink r:id="rId278">
        <w:r>
          <w:rPr>
            <w:color w:val="0000EE"/>
            <w:u w:val="single"/>
          </w:rPr>
          <w:t>https://tradebrains.in/tata-motors-and-other-stocks-likely-to-benefit-from-pm-ebus-sewa-scheme-to-deploy-10000-ev-buses/</w:t>
        </w:r>
      </w:hyperlink>
      <w:r>
        <w:t xml:space="preserve"> - * The Indian government is launching the PM-eBus Sewa scheme to promote electric buses in tier-2 and tier-3 cities, with an initial target of 10,000 buses by 2027. * Agreements for 6,500 buses have been signed as of early 2026, with 225 already delivered. * A second phase will expand deployment to an additional 35,000 buses after 2027. * The scheme operates on a PPP model, with measures for financial stability and inclusion of smaller towns. * Companies like JBM Auto, Tata Motors, Olectra Greentech, Ashok Leyland, Amara Raja, and Sona BLW will benefit from increased government orders and infrastructure expansion. 289. </w:t>
      </w:r>
      <w:hyperlink r:id="rId279">
        <w:r>
          <w:rPr>
            <w:color w:val="0000EE"/>
            <w:u w:val="single"/>
          </w:rPr>
          <w:t>https://www.mining.com/web/zijins-congo-lithium-mine-set-to-be-among-worlds-biggest/</w:t>
        </w:r>
      </w:hyperlink>
      <w:r>
        <w:t xml:space="preserve"> - * Zijin Mining Group plans to open the Manono lithium project in Congo this year. * The mine aims to produce 130,000 tons of lithium carbonate equivalent annually, reaching full capacity in 2028. * The project will produce approximately 850,000 to 875,000 tons of lithium concentrate per year. * The mine is costing $1.4 billion to build, with a new smelter to process part of the output. * Zijin owns almost 55% of the project, with additional interests in other Congo mines. * The project faces legal disputes, with AVZ Minerals claiming rights to the area. * The project is significant for global lithium supply and the electric vehicle industry. 290. </w:t>
      </w:r>
      <w:hyperlink r:id="rId280">
        <w:r>
          <w:rPr>
            <w:color w:val="0000EE"/>
            <w:u w:val="single"/>
          </w:rPr>
          <w:t>https://www.prnewswire.com/news-releases/licap-technologies-named-no-7-most-innovative-company-in-automotive-on-fast-companys-2026-list-302722852.html</w:t>
        </w:r>
      </w:hyperlink>
      <w:r>
        <w:t xml:space="preserve"> - * LiCAP Technologies, a leader in clean tech for battery electrode manufacturing, ranked No. 7 in the automotive category on Fast Company's list of Most Innovative Companies 2026. * The company develops solvent-free, dry electrode technology (ADE®) for batteries and ultracapacitors. * LiCAP has advanced its ADE® technology over the past 18 months, expanding commercial capabilities and refining manufacturing for energy storage. * The company collaborates with Nissan to develop next-generation solid-state batteries and is expanding its Sacramento facility to boost domestic production. * The recognition highlights the importance of next-generation, sustainable battery manufacturing and electrification progress. 291. </w:t>
      </w:r>
      <w:hyperlink r:id="rId281">
        <w:r>
          <w:rPr>
            <w:color w:val="0000EE"/>
            <w:u w:val="single"/>
          </w:rPr>
          <w:t>https://www.globenewswire.com/news-release/2026/03/24/3261359/0/en/UNIGRID-Sodium-Ion-Technology-Redefines-Energy-Storage-Bankability-with-25-Year-Expected-Lifespan.html</w:t>
        </w:r>
      </w:hyperlink>
      <w:r>
        <w:t xml:space="preserve"> - * UNIGRID announced a breakthrough in sodium-ion battery technology achieving 5,000 full-depth cycles with &gt;95% capacity retention. * The batteries have an expected lifespan of up to 25 years, aligning with solar PV asset warranties. * The technology aims to reduce the need for mid-life battery replacements in energy storage projects. * The sodium-ion platform is suited for high-utilisation applications, renewable storage, microgrids, datacenters, and backup scenarios. * CEO Darren H. S. Tan highlighted the economic and operational benefits of long-life energy storage. 292. </w:t>
      </w:r>
      <w:hyperlink r:id="rId282">
        <w:r>
          <w:rPr>
            <w:color w:val="0000EE"/>
            <w:u w:val="single"/>
          </w:rPr>
          <w:t>https://www.prnewswire.com/news-releases/sion-power-expands-licerion-lithium-metal-battery-products-for-next-generation-defense-and-aerospace-systems-302723151.html</w:t>
        </w:r>
      </w:hyperlink>
      <w:r>
        <w:t xml:space="preserve"> - * Sion Power announced a strategic expansion of its battery technology programme to deliver high-energy lithium-metal cells for U.S. defence and aerospace applications. * The company's lithium-metal products will support primary and secondary battery applications. * Lithium-metal cells aim to surpass 500 Wh/kg energy density, outperforming conventional lithium-ion technology. * The expansion responds to increasing defence demand for longer endurance, greater manoeuvrability, and higher payload capacity in unmanned and autonomous systems. * Manufacturing will be supported by a Tucson-based facility, with product shipments expected in late 2026. 293. </w:t>
      </w:r>
      <w:hyperlink r:id="rId283">
        <w:r>
          <w:rPr>
            <w:color w:val="0000EE"/>
            <w:u w:val="single"/>
          </w:rPr>
          <w:t>http://urbanplacesandspaces.blogspot.com/2026/03/electric-vehicles-sales-surge-in-asia.html</w:t>
        </w:r>
      </w:hyperlink>
      <w:r>
        <w:t xml:space="preserve"> - * Electric vehicle sales increase in Asia, driven by gas price surges and Iran oil shock, with BYD's showrooms bustling across the region. * In the US, EV prices have fallen but remain higher than fossil fuel vehicles; consumers weigh financial savings and geopolitical benefits. * China advances in EV and solar industries, utilising its early development with joint ventures, and is now leading global EV markets. * US automakers are losing billions in EV development, with China gaining market control. * US states heavily depend on fossil fuel revenues from coal, oil, and natural gas, supported by tax incentives and royalty fee reductions. * Some US states, like California, promote renewable energy despite traditional fossil fuel reliance. * Texas remains a major fossil fuel producer while also generating wind power; political debates affect wind energy development. * Industry shifts include company relocations, such as Chevron moving headquarters to Houston.</w:t>
      </w:r>
      <w:r/>
    </w:p>
    <w:p>
      <w:r/>
      <w:r>
        <w:t xml:space="preserve">294. </w:t>
      </w:r>
      <w:hyperlink r:id="rId284">
        <w:r>
          <w:rPr>
            <w:color w:val="0000EE"/>
            <w:u w:val="single"/>
          </w:rPr>
          <w:t>https://www.eqmagpro.com/centre-auctions-19-critical-mineral-blocks-to-strengthen-clean-energy-supply-chain-eq/</w:t>
        </w:r>
      </w:hyperlink>
      <w:r>
        <w:t xml:space="preserve"> - * The Indian government has auctioned 19 critical mineral blocks to enhance domestic supply for clean energy and manufacturing. * The initiative aims to reduce import dependence, support electric mobility, and advance renewable energy deployment. * Critical minerals involved include lithium, cobalt, nickel, graphite, and rare earth elements. * The move is designed to attract investment, promote exploration, and strengthen supply chains for batteries and electronics. * It seeks to support economic growth, job creation, and industrial resilience in India.</w:t>
      </w:r>
      <w:r/>
    </w:p>
    <w:p>
      <w:r/>
      <w:r>
        <w:t xml:space="preserve">295. </w:t>
      </w:r>
      <w:hyperlink r:id="rId285">
        <w:r>
          <w:rPr>
            <w:color w:val="0000EE"/>
            <w:u w:val="single"/>
          </w:rPr>
          <w:t>https://www.globalbrandsmagazine.com/bangkok-motor-show/</w:t>
        </w:r>
      </w:hyperlink>
      <w:r>
        <w:t xml:space="preserve"> - * The Bangkok Motor Show highlighted a shift towards electric vehicles driven by rising fuel prices and geopolitical conflicts affecting oil markets. * Consumer focus shifted to total ownership costs, with questions about fuel savings, electricity pricing, and vehicle features. * The event showcased over 20 new electric vehicle models, mainly from Chinese and European manufacturers, across various segments. * Electric vehicle prices in Thailand are expected to reach around 1.19 million baht by 2025, with entry-level models starting at 400,000 baht. * Chinese automakers like BYD, Changan, NIO, XPENG, and ZEEKR lead market momentum with competitive pricing and rapid model development. * Several models like BYD Seagull, Changan NEVO Q05, XPENG G6, ZEEKR X, and BMW iX3 attracted significant attention for their features and pricing. * Thailand’s local production benefits from lower taxes for EVs, influencing market competition and supply chain strategies. * The trend in Bangkok reflects wider Asian patterns of increased EV adoption due to rising fuel costs and favourable policies. * The automotive industry globally is adjusting with new EV models and investments, fostering higher competition and consumer choice. * Thailand’s strategic importance as an EV manufacturing hub is reinforced by major industry investments from companies like BYD and Changan. * External factors like high fuel prices and evolving policies are likely to sustain EV growth and transform transportation landscape. 296. </w:t>
      </w:r>
      <w:hyperlink r:id="rId286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- Lithium supply shifts from 2025 to 2026, with Ghana and Portugal advancing major projects. - Ghana ratifies a lease for Atlantic Lithium’s Ewoyaa project, targeting 3.6 million tonnes of spodumene concentrate. - Portugal’s Savannah Resources shifts the Barroso project timeline to July 2026 amid legal controversies. - The projects aim to strengthen Western supply chains and reduce reliance on China. - The 2026 milestones are critical for global lithium availability and energy transition efforts. 297. </w:t>
      </w:r>
      <w:hyperlink r:id="rId286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* Ghana ratified a mining lease for Atlantic Lithium's Ewoyaa project on March 19, 2026, enabling production of 3.6 million tonnes of spodumene concentrate. * Portugal's Savannah Resources shifted its Barroso project timeline to July 2026 amidst legal and social controversy. * Both projects are critical to the 2026 lithium supply outlook, representing a shift from exploration to infrastructure development. * The geopolitical landscape involves Western efforts to build a supply chain independent of Chinese control, focusing on "IRA-compliant" minerals. * The outcome of these projects will significantly influence the global lithium market, either bridging the supply gap or deepening shortages. 298. </w:t>
      </w:r>
      <w:hyperlink r:id="rId287">
        <w:r>
          <w:rPr>
            <w:color w:val="0000EE"/>
            <w:u w:val="single"/>
          </w:rPr>
          <w:t>https://hvg.hu/cegauto/20260324_tizenharom-honap-utan-eloszor-nott-a-tesla-europaban</w:t>
        </w:r>
      </w:hyperlink>
      <w:r>
        <w:t xml:space="preserve"> - * Az autóeladások Európában februárban 1,7 százalékkal nőttek, az ACEA szerint. * Az elektromos és részben elektromos autók eladásai több mint 20 százalékkal, plug-in hibrideké 32 százalékkal, hibrideké 10 százalékkal emelkedtek. * Az elektromos autók közel kétharmadát adják az új autóknak Európában. * A Tesla 11,8 százalékkal növelte eladásait, megszakítva több mint egy év visszaesését. * A Tesla piaci részesedése 1,8 százalék körül alakult, hasonlóan a kínai BYD-hez. * A Volkswagen és a Stellantis növekedést ért el, míg a Renault visszaesést szenvedett el. * Az elektromos autók iránti keresletet támogatják az új, olcsóbb modellek és az állami ösztönzők. 299. </w:t>
      </w:r>
      <w:hyperlink r:id="rId288">
        <w:r>
          <w:rPr>
            <w:color w:val="0000EE"/>
            <w:u w:val="single"/>
          </w:rPr>
          <w:t>https://www.prnewswire.com/news-releases/electric-three-wheeler-market-outlook-forecast-to-grow-at-15-cagr-by-2031-amid-policy-support-and-rising-last-mile-delivery-demand-says-mordor-intelligence-302723204.html</w:t>
        </w:r>
      </w:hyperlink>
      <w:r>
        <w:t xml:space="preserve"> - * Mordor Intelligence report predicts the electric three-wheeler market will reach USD 8.47 billion by 2031 with a CAGR of 15.08%. * Growth driven by policy support in India, US, Europe, and infrastructure advancements. * Rising last-mile delivery demand and e-commerce boost adoption, especially in emerging markets. * Market leading in Asia-Pacific, with emerging growth in Middle East and Africa. * Major companies include Mahindra Electric, Bajaj Auto, Piaggio, and others. 300. </w:t>
      </w:r>
      <w:hyperlink r:id="rId289">
        <w:r>
          <w:rPr>
            <w:color w:val="0000EE"/>
            <w:u w:val="single"/>
          </w:rPr>
          <w:t>https://www.openpr.com/news/4437711/lithium-price-trend-2026-global-market-analysis-supply-demand</w:t>
        </w:r>
      </w:hyperlink>
      <w:r>
        <w:t xml:space="preserve"> - * Lithium prices in early 2026 remain elevated due to supply constraints, regulatory interventions, and rising downstream demand. * Prices increased recently because of supply disruptions, mine closures, inventory drawdowns, and strong downstream demand. * Global demand from electric vehicles and energy storage sectors continues to grow, particularly in Asia Pacific, North America, and Europe. * Regulatory actions in China and government policies for EV adoption influence lithium market dynamics. * Industry analysts expect prices to stay elevated short-term with a potential stabilisation as new supply projects come online. 301. </w:t>
      </w:r>
      <w:hyperlink r:id="rId290">
        <w:r>
          <w:rPr>
            <w:color w:val="0000EE"/>
            <w:u w:val="single"/>
          </w:rPr>
          <w:t>https://thedriven.io/2026/03/24/new-zealand-strikes-co-funding-deal-to-double-number-of-ev-chargers/</w:t>
        </w:r>
      </w:hyperlink>
      <w:r>
        <w:t xml:space="preserve"> - * The New Zealand government has announced a co-funding deal worth over $NZ110 million to increase EV charging infrastructure.</w:t>
      </w:r>
      <w:r>
        <w:rPr>
          <w:i/>
        </w:rPr>
        <w:t xml:space="preserve"> The deal involves private operators ChargeNet and Meridian Energy, aiming to install over 2,500 new chargers by 2030.</w:t>
      </w:r>
      <w:r>
        <w:t xml:space="preserve"> The investment includes zero-interest loans, with plans to install 2,574 charge points, including fast and AC chargers.</w:t>
      </w:r>
      <w:r>
        <w:rPr>
          <w:i/>
        </w:rPr>
        <w:t xml:space="preserve"> The initiative aims to double the existing number of EV chargers in New Zealand, supporting increased EV adoption.</w:t>
      </w:r>
      <w:r>
        <w:t xml:space="preserve"> The government targets 10,000 charge points by 2030 to improve EV infrastructure nationwide. 302. </w:t>
      </w:r>
      <w:hyperlink r:id="rId291">
        <w:r>
          <w:rPr>
            <w:color w:val="0000EE"/>
            <w:u w:val="single"/>
          </w:rPr>
          <w:t>https://www.electrive.com/2026/03/24/acea-bev-registrations-up-20/</w:t>
        </w:r>
      </w:hyperlink>
      <w:r>
        <w:t xml:space="preserve"> - * In January, 154,230 new battery-electric cars were registered in the EU, a 24.3% increase from the previous year. * Overall, 312,369 new BEVs were registered in the first two months, a 22.3% rise. * Germany remains Europe's largest EV market with over 46,000 BEV registrations in February. * Italy registered a significant 81.3% growth, overtaking Belgium and the Netherlands. * Tesla sold 13,740 battery-electric cars in February, a 29.1% increase from last year. 303. </w:t>
      </w:r>
      <w:hyperlink r:id="rId292">
        <w:r>
          <w:rPr>
            <w:color w:val="0000EE"/>
            <w:u w:val="single"/>
          </w:rPr>
          <w:t>https://24gadget.ru/1161077704-tverdotelnyj-akkumuljator-donut-lab-ne-zagorelsja-i-prodolzhil-rabotat-dazhe-prodyrjavlennym.html</w:t>
        </w:r>
      </w:hyperlink>
      <w:r>
        <w:t xml:space="preserve"> - • Donut Lab collaborates with VTT to conduct independent tests on its solid-state battery. • Tests included damage simulation, revealing 55% capacity loss but safe operation without fire risk. • Battery maintained stability with no thermal spikes or fires during experiments. • Results raise questions on long-term durability and real-world applicability. • Donut Lab claims high energy density and lifetime, but independent verification pending. 304. </w:t>
      </w:r>
      <w:hyperlink r:id="rId293">
        <w:r>
          <w:rPr>
            <w:color w:val="0000EE"/>
            <w:u w:val="single"/>
          </w:rPr>
          <w:t>https://www.domain-b.com/markets/stock-markets-world/europe-ev-sales-byd-vs-tesla-growth-2026</w:t>
        </w:r>
      </w:hyperlink>
      <w:r>
        <w:t xml:space="preserve"> - * European car sales increased modestly in February, boosted by electric and hybrid vehicle demand. * BYD is expanding rapidly across Europe, narrowing the gap with Tesla amid intensifying EV competition. * Overall growth remains modest, with EVs and hybrids gaining market share. * Competition is heating up as Tesla recovers sales while BYD expands through pricing, dealership, and product lineup strategies. * EU policies promote faster electrification, regional supply chains, and localisation, shaping the EV market. * Growth varies across Europe, influenced by incentives, subsidies, and economic pressures. 305. </w:t>
      </w:r>
      <w:hyperlink r:id="rId294">
        <w:r>
          <w:rPr>
            <w:color w:val="0000EE"/>
            <w:u w:val="single"/>
          </w:rPr>
          <w:t>https://www.teslarati.com/boring-company-tunnel-vision-challenge-winners/</w:t>
        </w:r>
      </w:hyperlink>
      <w:r>
        <w:t xml:space="preserve"> - * Tesla reveals weight reduction of about 1,000 pounds in the Semi, increasing payload and efficiency.</w:t>
      </w:r>
      <w:r>
        <w:rPr>
          <w:i/>
        </w:rPr>
        <w:t xml:space="preserve"> The aerodynamic drag coefficient of the Semi improved by 7%, with a target below that of a Bugatti Veyron.</w:t>
      </w:r>
      <w:r>
        <w:t xml:space="preserve"> New features include fully electric steering assist, Cybertruck actuators, 48-volt architecture, and 4680 battery cells designed for 1 million miles.</w:t>
      </w:r>
      <w:r>
        <w:rPr>
          <w:i/>
        </w:rPr>
        <w:t xml:space="preserve"> Tesla has gathered 13.5 million miles of fleet data from its Pilot Program, with high uptime and rapid maintenance.</w:t>
      </w:r>
      <w:r>
        <w:t xml:space="preserve"> Demand for the Semi is at an all-time high amid recent political climate and gas price impacts.</w:t>
      </w:r>
      <w:r>
        <w:rPr>
          <w:i/>
        </w:rPr>
        <w:t xml:space="preserve"> Elon Musk announced high-volume production and delivery starting this year, indicating progress toward market availability. 306. </w:t>
      </w:r>
      <w:hyperlink r:id="rId295">
        <w:r>
          <w:rPr>
            <w:color w:val="0000EE"/>
            <w:u w:val="single"/>
          </w:rPr>
          <w:t>https://evmagz.com/chery-unveils-solid-state-battery-with-1500-km-range-targets-vehicle-tests-in-2027/</w:t>
        </w:r>
      </w:hyperlink>
      <w:r>
        <w:rPr>
          <w:i/>
        </w:rPr>
        <w:t xml:space="preserve"> - * Chery Automobile announced a new all-solid-state battery capable of over 1,500 km range at its 2026 'Battery Night' event. * The solid-state battery will be tested in the Exeed ES8 model in 2027, with pilot production already underway. * The company also highlighted advancements in fast-charging technology with support up to 1,200 kW and a cycle life of 5,000 cycles. * Chery plans to establish a network of over 20,000 ultra-fast charging stations by 2029 across China. * The announcement follows rival BYD's recent battery developments, highlighting competition in China's battery industry. 307. </w:t>
      </w:r>
      <w:hyperlink r:id="rId296">
        <w:r>
          <w:rPr>
            <w:color w:val="0000EE"/>
            <w:u w:val="single"/>
          </w:rPr>
          <w:t>https://evmagz.com/eve-energy-unveils-two-solid-state-batteries-in-chengdu-production-milestone/</w:t>
        </w:r>
      </w:hyperlink>
      <w:r>
        <w:rPr>
          <w:i/>
        </w:rPr>
        <w:t xml:space="preserve"> - * Eve Energy produced two all-solid-state batteries, Longquan No. 3 and No. 4, at its Chengdu facility on March 17. * The batteries target consumer electronics and electric vehicle applications, with development milestones established since 2025. * The Chengdu site supports diverse sectors including electric vehicles, low-altitude aviation, and robotics. * Eve Energy aims to reach 100 GWh annual capacity at the site by 2026. * The company uses sulfide and halide electrolyte technologies in its development efforts. 308. </w:t>
      </w:r>
      <w:hyperlink r:id="rId297">
        <w:r>
          <w:rPr>
            <w:color w:val="0000EE"/>
            <w:u w:val="single"/>
          </w:rPr>
          <w:t>https://miningzimbabwe.com/beyond-the-slump-why-the-2026-ev-slowdown-could-favour-zimbabwes-lithium-strategy/</w:t>
        </w:r>
      </w:hyperlink>
      <w:r>
        <w:rPr>
          <w:i/>
        </w:rPr>
        <w:t xml:space="preserve"> - * Global EV sales declined 39% month-on-month in January 2026, with a 6% decrease year-on-year, mainly in Asia-Pacific. * Despite weaker sales, battery capacity increased 8%, with lithium deployment marginally up to 37,275 tonnes of LCE. * The average lithium content per battery rose 8% to 21.4 kg, indicating higher mineral intensity. * Zimbabwe’s lithium resources face increased demand driven by evolving battery chemistry and higher mineral requirements. * Zimbabwe aims to boost domestic beneficiation through a government ban on raw lithium exports, but faces industrial infrastructure challenges. * The global supply chain remains concentrated among major firms like CATL and BYD, posing risks to Zimbabwe’s industrial development. * Graphite demand increased 10%, but Zimbabwe’s graphite sector remains underdeveloped. * The global shift towards Lithium Iron Phosphate batteries reduces demand for nickel and cobalt, favouring lithium resource countries like Zimbabwe. * Zimbabwe’s policy balance between rapid beneficiation and infrastructure development is crucial amidst resilient long-term EV demand. 309. </w:t>
      </w:r>
      <w:hyperlink r:id="rId298">
        <w:r>
          <w:rPr>
            <w:color w:val="0000EE"/>
            <w:u w:val="single"/>
          </w:rPr>
          <w:t>https://otomotif.sindonews.com/read/1689803/183/terobosan-china-dalam-teknologi-inti-baterai-lithium-mobil-listrik-1774325037</w:t>
        </w:r>
      </w:hyperlink>
      <w:r>
        <w:rPr>
          <w:i/>
        </w:rPr>
        <w:t xml:space="preserve"> - * Chinese scientists have developed a new electrolyte called hydrofluorocarbon, which allows lithium batteries to reach over 700 Wh/kg and operate at low temperatures. * The research was conducted by scientists from Shanghai Academy of Aerospace Technology (SAST) and Nankai University. * The breakthrough aims to double battery capacity and improve performance in low-temperature conditions. * The electrolyte enhances ion transfer speed, important for energy efficiency, operational stability, and temperature adaptability. * The development represents progress in </w:t>
      </w:r>
      <w:r>
        <w:t>battery chemistry</w:t>
      </w:r>
      <w:r>
        <w:rPr>
          <w:i/>
        </w:rPr>
        <w:t xml:space="preserve"> technology for electric vehicles. 310. </w:t>
      </w:r>
      <w:hyperlink r:id="rId299">
        <w:r>
          <w:rPr>
            <w:color w:val="0000EE"/>
            <w:u w:val="single"/>
          </w:rPr>
          <w:t>https://utilitymagazine.com.au/agl-begins-commissioning-of-500mw-liddell-battery/</w:t>
        </w:r>
      </w:hyperlink>
      <w:r>
        <w:rPr>
          <w:i/>
        </w:rPr>
        <w:t xml:space="preserve"> - ['</w:t>
      </w:r>
      <w:r>
        <w:t xml:space="preserve"> AGL has started commissioning its 500MW, two-hour Liddell Battery, located near the former Liddell Power Station in NSW.', '</w:t>
      </w:r>
      <w:r>
        <w:rPr>
          <w:i/>
        </w:rPr>
        <w:t xml:space="preserve"> Construction is complete; commissioning of the first 250MW is underway, with full operation expected by June 2026.', '</w:t>
      </w:r>
      <w:r>
        <w:t xml:space="preserve"> The project includes staged testing of battery performance and grid integration to ensure safety and reliability in the National Electricity Market.', '</w:t>
      </w:r>
      <w:r>
        <w:rPr>
          <w:i/>
        </w:rPr>
        <w:t xml:space="preserve"> The battery aims to provide large-scale storage, support system stability, and help balance supply and demand with increasing renewable energy.', "</w:t>
      </w:r>
      <w:r>
        <w:t xml:space="preserve"> The project is part of AGL's portfolio of grid-scale storage assets and was aided by a $35 million grant from the Australian Renewable Energy Agency."] 311. </w:t>
      </w:r>
      <w:hyperlink r:id="rId300">
        <w:r>
          <w:rPr>
            <w:color w:val="0000EE"/>
            <w:u w:val="single"/>
          </w:rPr>
          <w:t>https://indianexpress.com/article/opinion/columns/a-war-lesson-the-road-to-energy-security-runs-on-electricity-10597313/</w:t>
        </w:r>
      </w:hyperlink>
      <w:r>
        <w:t xml:space="preserve"> - • India faces energy dependence and vulnerability due to war impacting oil and gas supplies. • The war has led to increased oil and gas prices, highlighting energy security risks. • India aims to enhance energy security through a transition from fossil fuels to renewable electricity. • Accelerating electric vehicle adoption and electrification of domestic consumption are central to reducing oil imports. • Promoting domestic manufacturing of renewable energy equipment is key to attaining energy independence. • Transition to renewable electricity sources would decrease reliance on imports and strengthen strategic autonomy. 312. </w:t>
      </w:r>
      <w:hyperlink r:id="rId301">
        <w:r>
          <w:rPr>
            <w:color w:val="0000EE"/>
            <w:u w:val="single"/>
          </w:rPr>
          <w:t>https://www.fool.com/investing/2026/03/23/is-teslas-robotaxi-future-at-risk/</w:t>
        </w:r>
      </w:hyperlink>
      <w:r>
        <w:t xml:space="preserve"> - ["</w:t>
      </w:r>
      <w:r>
        <w:rPr>
          <w:i/>
        </w:rPr>
        <w:t xml:space="preserve"> The US NHTSA expanded its investigation into Tesla's full self-driving (FSD) software from 2.4 million to 3.2 million vehicles, citing potential failure to detect or warn drivers in poor visibility.", "</w:t>
      </w:r>
      <w:r>
        <w:t xml:space="preserve"> The investigation concerns Tesla's autonomous driving software and its possible impact on Tesla's robotaxi market prospects.", "</w:t>
      </w:r>
      <w:r>
        <w:rPr>
          <w:i/>
        </w:rPr>
        <w:t xml:space="preserve"> Tesla's valuation, exceeding $1 trillion, largely factors in its future robotaxi business, despite current revenue from this segment being less than 1%.", '</w:t>
      </w:r>
      <w:r>
        <w:t xml:space="preserve"> An ongoing probe may delay Tesla’s robotaxi launch and lead to a possible software recall, risking a significant devaluation.', "</w:t>
      </w:r>
      <w:r>
        <w:rPr>
          <w:i/>
        </w:rPr>
        <w:t xml:space="preserve"> Tesla's automotive sales declined in 2025 compared to 2024, which questions its current growth drivers but has been offset by market optimism about robotaxis."] 313. </w:t>
      </w:r>
      <w:hyperlink r:id="rId302">
        <w:r>
          <w:rPr>
            <w:color w:val="0000EE"/>
            <w:u w:val="single"/>
          </w:rPr>
          <w:t>https://www.etoday.co.kr/news/view/2568625</w:t>
        </w:r>
      </w:hyperlink>
      <w:r>
        <w:rPr>
          <w:i/>
        </w:rPr>
        <w:t xml:space="preserve"> - * Samsung SDI and L&amp;F have signed a multiyear supply contract for lithium iron phosphate (LFP) cathode materials, valued at approximately 1.6 trillion won. * The contract covers supply from 2027 to 2029 with an additional three-year optional supply. * The partnership aims to secure a domestically sourced supply chain and reduce reliance on Chinese suppliers, amid US regulations and international supply chain reshuffling. * Samsung SDI plans to use the LFP materials to produce ESS batteries at a joint venture in Indiana, US, leveraging existing production lines. * L&amp;F is expanding its global presence with new investment in LFP production facilities to meet growing demand in North American markets. 314. </w:t>
      </w:r>
      <w:hyperlink r:id="rId303">
        <w:r>
          <w:rPr>
            <w:color w:val="0000EE"/>
            <w:u w:val="single"/>
          </w:rPr>
          <w:t>https://vocal.media/futurism/electric-truck-market-insights-last-mile-delivery-boom-cost-reduction-and-industry-forecast-to-2034</w:t>
        </w:r>
      </w:hyperlink>
      <w:r>
        <w:rPr>
          <w:i/>
        </w:rPr>
        <w:t xml:space="preserve"> - * Rising government mandates and environmental regulations in the US, EU, and India drive demand for electric trucks.</w:t>
      </w:r>
      <w:r>
        <w:t xml:space="preserve"> * The global electric truck market was valued at USD 1,070.7 million in 2025 and is projected to reach USD 7,737.1 million by 2034, with a CAGR of 24.6%.</w:t>
      </w:r>
      <w:r>
        <w:rPr>
          <w:i/>
        </w:rPr>
        <w:t xml:space="preserve"> * North America held over 31% of the market share in 2025.</w:t>
      </w:r>
      <w:r>
        <w:t xml:space="preserve"> * Infrastructure developments, including high-capacity charging networks, support electric truck adoption.</w:t>
      </w:r>
      <w:r>
        <w:rPr>
          <w:i/>
        </w:rPr>
        <w:t xml:space="preserve"> * Advances in battery technology and smart fleet management optimise efficiency and range.</w:t>
      </w:r>
      <w:r>
        <w:t xml:space="preserve">315. </w:t>
      </w:r>
      <w:hyperlink r:id="rId304">
        <w:r>
          <w:rPr>
            <w:color w:val="0000EE"/>
            <w:u w:val="single"/>
          </w:rPr>
          <w:t>https://cryptobriefing.com/nick-pell-the-oil-industrys-lobbying-stifled-electric-vehicle-growth-how-battery-technology-transformed-evs-and-teslas-game-changing-charging-strategy-jordan-harbinger/</w:t>
        </w:r>
      </w:hyperlink>
      <w:r>
        <w:t xml:space="preserve"> - * Electric vehicle (EV) market growth is influenced by Tesla's proprietary charging stations and government subsidies. * The decline of EVs in the past was due to technological limitations and economic factors favoring fossil fuels. * The oil industry lobbyised against EVs, creating a self-reinforcing system for gas-powered vehicles. * Early batteries like lead acid batteries were impractical due to weight and charging issues. * Nickel metal hydride batteries in the Prius improved hybrid vehicle performance. * Tesla's charging network addressed range anxiety, contributing to market success. * EVs now hold a 15-20% market share, supported by subsidies. * The environmental impact of EVs depends on the source of electricity, involving tailpipe and life cycle emissions. * Market demand, consumer preferences, and technological advances are key to EV adoption. * Government policies significantly impact EV market development. 316. </w:t>
      </w:r>
      <w:hyperlink r:id="rId305">
        <w:r>
          <w:rPr>
            <w:color w:val="0000EE"/>
            <w:u w:val="single"/>
          </w:rPr>
          <w:t>https://www.etoday.co.kr/news/view/2568444</w:t>
        </w:r>
      </w:hyperlink>
      <w:r>
        <w:t xml:space="preserve"> - * NH투자증권 maintains 'buy' rating and target price of 246,000 won on EcoProBM. * H2 sales of EV2 and Ioniq 3 expected to boost performance amid easing European price competition. * Market expects recovery of battery supply and sales volume in Q2 and Q3, driven by new vehicle launches. * Q1 sales reached 563 billion won, exceeding market expectations, with a 10% increase in cathode material sales volume. * Q2 forecasted revenue is 684.2 billion won with a 2% rise in sales price, tied to higher sales volume and pricing. 317. </w:t>
      </w:r>
      <w:hyperlink r:id="rId306">
        <w:r>
          <w:rPr>
            <w:color w:val="0000EE"/>
            <w:u w:val="single"/>
          </w:rPr>
          <w:t>https://autotalk.com.au/industry-news/jaecoo-j5-ev-tops-2000-orders-in-three-months?utm_source=rss&amp;utm_medium=rss&amp;utm_campaign=jaecoo-j5-ev-tops-2000-orders-in-three-months</w:t>
        </w:r>
      </w:hyperlink>
      <w:r>
        <w:t xml:space="preserve"> - - Jaecoo Australia reports over 2,000 orders for its J5 EV within three months of launch. - The model has gained traction through its dealer network and extended launch offer. - Ongoing fuel price pressures are influencing consumer demand for electric vehicles. - The company expects demand to stay strong in the coming months. 318. </w:t>
      </w:r>
      <w:hyperlink r:id="rId307">
        <w:r>
          <w:rPr>
            <w:color w:val="0000EE"/>
            <w:u w:val="single"/>
          </w:rPr>
          <w:t>https://www.euronews.com/business/2026/03/20/how-ukeurope-trade-is-driving-the-next-generation-of-manufacturing</w:t>
        </w:r>
      </w:hyperlink>
      <w:r>
        <w:t xml:space="preserve"> - * The article discusses the role of UK–Europe trade relations in enhancing manufacturing across borders, especially in automotive, aerospace, and advanced materials sectors. * Recent efforts aim to reduce barriers and deepen collaborations to support technological development and supply chains. * A £1 billion investment in a Sunderland battery gigafactory is highlighted as a key example in electric vehicle battery manufacturing. * UK aerospace sector produces around half of the world’s large civil aircraft wings, relying on European partnerships. * Renishaw exemplifies UK expertise in precision engineering, with R&amp;D largely based in Britain and collaborations across Europe. * Future trends include increased cooperation in electric vehicles, renewable energy, semiconductor production, and digital manufacturing technologies. * UK government policies support these developments through investments in R&amp;D and technology adoption. 319. </w:t>
      </w:r>
      <w:hyperlink r:id="rId308">
        <w:r>
          <w:rPr>
            <w:color w:val="0000EE"/>
            <w:u w:val="single"/>
          </w:rPr>
          <w:t>https://www.tarmaclife.co.nz/news/mgs-european-revolution-solid-state-power-and-hybrid-tech-unveiled/</w:t>
        </w:r>
      </w:hyperlink>
      <w:r>
        <w:t xml:space="preserve"> - * MG has opened a new European Engineering Centre in Frankfurt, Germany, signalling a strategic expansion. * MG introduces SolidCore semi-solid-state batteries, set for debut in European EVs by 2026, offering improved performance and safety. * The company reports a 300% increase in hybrid sales in 2025 and launches Hybrid+ technology featuring a 3-speed hybrid transmission and terrain detection. * MG emphasises localisation of development to meet regional road, climate, and regulatory needs. * The brand has sold over one million vehicles across 34 countries in Europe.</w:t>
      </w:r>
      <w:r/>
    </w:p>
    <w:p>
      <w:r/>
      <w:r>
        <w:t xml:space="preserve">320. </w:t>
      </w:r>
      <w:hyperlink r:id="rId309">
        <w:r>
          <w:rPr>
            <w:color w:val="0000EE"/>
            <w:u w:val="single"/>
          </w:rPr>
          <w:t>https://lithium-news.com/why-chilean-production-output-numbers-are-creating-ripple-effects-across-global-markets/</w:t>
        </w:r>
      </w:hyperlink>
      <w:r>
        <w:t xml:space="preserve"> - * Chilean copper and lithium production data indicate capacity expansion and resilience amid environmental and social challenges. * Lithium extraction capacity is increasing, with controversies over environmental impact and land rights. * Agriculture exports, including wine, fruit, and salmon, benefit from climate adaptation strategies. * Manufacturing modernisation focuses on higher value processing, automation, and digitalisation. * Renewable energy production exceeds forecasts, enabling energy-intensive industries to expand. * Market volatility prompts adjustments in extraction and crop allocation. * Trade agreements and diplomatic developments foster access to Asian markets. * Technology adoption enhances efficiency across mining and agriculture. * Regulatory changes aim to balance environmental sustainability with economic growth. * Chilean production trends are viewed as vital for global commodity, renewable energy, and market investment outlooks. 321. </w:t>
      </w:r>
      <w:hyperlink r:id="rId310">
        <w:r>
          <w:rPr>
            <w:color w:val="0000EE"/>
            <w:u w:val="single"/>
          </w:rPr>
          <w:t>https://batteriesnews.com/summit-explore-signs-term-sheet-with-power-minerals-to-develop-multi-salar-lithium-project-in-argentina/</w:t>
        </w:r>
      </w:hyperlink>
      <w:r>
        <w:t xml:space="preserve"> - * Summit Explore signs a non-binding term sheet with Power Minerals for the Salta Lithium Project in Salta, Argentina. * Explore would acquire a 59% joint venture interest by funding exploration and development, with an option to buy out all interests for US$50 million. * The project involves five lithium salars within Argentina’s Lithium Triangle and includes further properties being acquired by Explore. * The development utilises Summit’s DLE technology for high lithium recovery with low water use. * The parties plan to negotiate a binding agreement within 90 days, subject to approvals and financing.</w:t>
      </w:r>
      <w:r/>
    </w:p>
    <w:p>
      <w:r/>
      <w:r>
        <w:t xml:space="preserve">322. </w:t>
      </w:r>
      <w:hyperlink r:id="rId311">
        <w:r>
          <w:rPr>
            <w:color w:val="0000EE"/>
            <w:u w:val="single"/>
          </w:rPr>
          <w:t>https://gfmag.com/emerging-frontier-markets/latin-americas-lithium-copper-boom/</w:t>
        </w:r>
      </w:hyperlink>
      <w:r>
        <w:t xml:space="preserve"> - * Global demand for lithium and copper is increasing due to digitalisation, clean energy, and electrification, with Latin America playing a critical role. * Copper prices have risen by 53% over two years, with a predicted supply deficit by 2035. * Latin American countries like Argentina, Bolivia, and Chile hold significant lithium reserves; production fluctuations are expected. * Investment in regional mining projects, including greenfield and brownfield developments, is substantial, with potential growth in private expenditure. * Ongoing social opposition, environmental controversies, and legal disputes pose challenges to mining development. * The US-China trade tensions influence metal prices; Panamanian copper mine reopening could impact global supply. 323. </w:t>
      </w:r>
      <w:hyperlink r:id="rId312">
        <w:r>
          <w:rPr>
            <w:color w:val="0000EE"/>
            <w:u w:val="single"/>
          </w:rPr>
          <w:t>https://www.autoexpress.co.uk/mg/mg4-urban/369222/new-mg4-urban-will-be-uks-first-ev-semi-solid-state-batteries</w:t>
        </w:r>
      </w:hyperlink>
      <w:r>
        <w:t xml:space="preserve"> - * MG announced it will launch semi-solid-state batteries in its MG4 Urban hatchback by the end of 2026 in Europe. * The batteries are already in production in China and promise improvements in energy density, charge rates, and temperature performance. * Highlights include 15% faster charging in cold conditions and a 100% performance increase at low temperatures. * Current energy density is approximately 180Wh/kg; future batteries may reach 400Wh/kg. * SAIC, MG’s parent company, is developing higher-specification batteries, with timings to be confirmed. 324. </w:t>
      </w:r>
      <w:hyperlink r:id="rId313">
        <w:r>
          <w:rPr>
            <w:color w:val="0000EE"/>
            <w:u w:val="single"/>
          </w:rPr>
          <w:t>https://energy.mit.edu/news/miteis-future-energy-systems-center-starts-six-new-research-projects-to-enable-a-decarbonized-future/</w:t>
        </w:r>
      </w:hyperlink>
      <w:r>
        <w:t xml:space="preserve"> - * The MIT Energy Initiative’s Future Energy Systems Center invests $1.05 million in six new research projects, focusing on energy system analysis, lithium supply chains, and low-carbon power.</w:t>
      </w:r>
      <w:r>
        <w:rPr>
          <w:i/>
        </w:rPr>
        <w:t xml:space="preserve"> Projects include grid operation, co-design of gas turbines and carbon capture, industrial carbon capture, direct lithium extraction, long-duration energy storage, and sodium-metal batteries.</w:t>
      </w:r>
      <w:r>
        <w:t xml:space="preserve"> The projects aim to support grid integration of renewables, reduce reliance on China-dominated lithium supply, and optimise low-carbon power generation.</w:t>
      </w:r>
      <w:r>
        <w:rPr>
          <w:i/>
        </w:rPr>
        <w:t xml:space="preserve"> The new projects are part of ongoing efforts since 2021, informed by previous research and policy impacts. 325. </w:t>
      </w:r>
      <w:hyperlink r:id="rId314">
        <w:r>
          <w:rPr>
            <w:color w:val="0000EE"/>
            <w:u w:val="single"/>
          </w:rPr>
          <w:t>https://www.hdmotori.it/baic-batterie-ioni-sodio/</w:t>
        </w:r>
      </w:hyperlink>
      <w:r>
        <w:rPr>
          <w:i/>
        </w:rPr>
        <w:t xml:space="preserve"> - * BAIC has developed prototypes of sodium-ion batteries capable of fully charging in 11 minutes. * The batteries support fast charge at 4C and operate between -40°C and 60°C, maintaining over 92% capacity at -20°C. * The battery system has undergone internal testing, resisting overloads up to 200% without safety incidents. * BAIC has filed 20 patents related to sodium batteries and is exploring solid-state and lithium technologies. * The development aims to improve EV performance in cold climates and compete with traditional lithium-ion batteries. 326. </w:t>
      </w:r>
      <w:hyperlink r:id="rId315">
        <w:r>
          <w:rPr>
            <w:color w:val="0000EE"/>
            <w:u w:val="single"/>
          </w:rPr>
          <w:t>https://lithium-news.com/how-direct-lithium-extraction-is-reshaping-global-lithium-production/</w:t>
        </w:r>
      </w:hyperlink>
      <w:r>
        <w:rPr>
          <w:i/>
        </w:rPr>
        <w:t xml:space="preserve"> - - The article discusses how direct lithium extraction (DLE) technology is transforming lithium production by offering faster, more efficient, and environmentally friendly methods. - DLE processes lithium from brines within hours, with recovery rates exceeding 90%, compared to traditional methods. - Major companies like Albemarle, SQM, and E3 Metals are investing in DLE pilot projects. - DLE could reduce lithium production costs by 20-40% and water use by up to 95%, aiding environmental compliance. - Regions like North America are developing DLE projects, diversifying supply away from South America, and enhancing supply chain resilience. 327. </w:t>
      </w:r>
      <w:hyperlink r:id="rId316">
        <w:r>
          <w:rPr>
            <w:color w:val="0000EE"/>
            <w:u w:val="single"/>
          </w:rPr>
          <w:t>https://lithium-news.com/why-chilean-production-output-is-the-lithium-story-investors-are-watching/</w:t>
        </w:r>
      </w:hyperlink>
      <w:r>
        <w:rPr>
          <w:i/>
        </w:rPr>
        <w:t xml:space="preserve"> - * Chile’s lithium reserves in salt flats influence global supply, pricing, and investment in electric vehicle batteries. * Chilean production struggles to scale despite rising global demand, supporting higher lithium prices. * New government policies shift lithium extraction towards state control, affecting expansion plans and creating regulatory uncertainty. * Environmental constraints, especially water usage, lead to permits delays and production bottlenecks. * Technological innovations and alternative supply sources offer opportunities amidst supply limitations and regulatory risks. 328. </w:t>
      </w:r>
      <w:hyperlink r:id="rId317">
        <w:r>
          <w:rPr>
            <w:color w:val="0000EE"/>
            <w:u w:val="single"/>
          </w:rPr>
          <w:t>https://lithium-news.com/how-recycled-lithium-is-reshaping-the-global-battery-supply-chain/</w:t>
        </w:r>
      </w:hyperlink>
      <w:r>
        <w:rPr>
          <w:i/>
        </w:rPr>
        <w:t xml:space="preserve"> - * The global supply chain for lithium faces constraints due to traditional mining challenges and environmental concerns.</w:t>
      </w:r>
      <w:r>
        <w:t xml:space="preserve"> Recycled lithium could supply 20-30% of global demand by the early 2030s.</w:t>
      </w:r>
      <w:r>
        <w:rPr>
          <w:i/>
        </w:rPr>
        <w:t xml:space="preserve"> Major automakers like Tesla and Volkswagen are adopting recycled lithium, demonstrating commercial viability.</w:t>
      </w:r>
      <w:r>
        <w:t xml:space="preserve"> Recycling costs have decreased by 20-40%, offering economic advantages.</w:t>
      </w:r>
      <w:r>
        <w:rPr>
          <w:i/>
        </w:rPr>
        <w:t xml:space="preserve"> Regulations in Europe and the US are mandating battery recycling, supporting industry growth.</w:t>
      </w:r>
      <w:r>
        <w:t xml:space="preserve"> Industry projections suggest recycling could supply 1.8 million tons of lithium annually by 2040, nearly half of demand. 329. </w:t>
      </w:r>
      <w:hyperlink r:id="rId318">
        <w:r>
          <w:rPr>
            <w:color w:val="0000EE"/>
            <w:u w:val="single"/>
          </w:rPr>
          <w:t>https://www.motorbiscuit.com/mercedes-just-patented-a-game-changing-solid-state-ev-battery-breakthrough/</w:t>
        </w:r>
      </w:hyperlink>
      <w:r>
        <w:t xml:space="preserve"> - * Mercedes patents a new solid-state battery structure for electric vehicles that addresses lithium plating issues. * The innovative design involves a multi-layer sandwich with up to four ultra-thin layers, including a metal layer, oxide layer, and optional conductive carbon layer. * The layers guide lithium plating and stripping, significantly reducing dead lithium buildup and extending battery life. * The technology aims to produce lighter batteries with higher range capabilities and durability for Mercedes EVs. * The patent details a manufacturing process involving heat-welding and high-pressure pressing for device integration.</w:t>
      </w:r>
      <w:r/>
    </w:p>
    <w:p>
      <w:r/>
      <w:r>
        <w:t xml:space="preserve">330. </w:t>
      </w:r>
      <w:hyperlink r:id="rId319">
        <w:r>
          <w:rPr>
            <w:color w:val="0000EE"/>
            <w:u w:val="single"/>
          </w:rPr>
          <w:t>https://www.completecar.ie/car-news/article/14771/MG-reckons-its-the-first-with-solid-state-batteries</w:t>
        </w:r>
      </w:hyperlink>
      <w:r>
        <w:t xml:space="preserve"> - * MG, a Chinese car manufacturer, announces it believes it is the first to achieve mass production of solid-state batteries. * The company's 'SolidCore' batteries are expected to be available in 2028. * MG plans to develop a new research and development centre in Frankfurt, focusing on solid-state batteries and hybrid technology. * The company aims to deliver benefits such as greater range certainty, rapid charging, and improved cold-weather performance. * MG also develops next-generation hybrid models with new battery and transmission systems, including terrain-adaptive driving features in Europe. 331. </w:t>
      </w:r>
      <w:hyperlink r:id="rId320">
        <w:r>
          <w:rPr>
            <w:color w:val="0000EE"/>
            <w:u w:val="single"/>
          </w:rPr>
          <w:t>https://electricalreview.co.uk/2026/03/23/hackney-begins-rapid-ev-charging-rollout-with-nine-new-sites-now-live/</w:t>
        </w:r>
      </w:hyperlink>
      <w:r>
        <w:t xml:space="preserve"> - * Hackney Borough has installed nine rapid charge points across the borough, with more than 50 planned by 2030. * The chargers, supplied by ESB Energy, output up to 100kW, allowing recharging in around 30 minutes. * The expansion aims to support residents and businesses in switching to electric vehicles amid ongoing EV adoption. * A special Hackney Light and Power plan offers discounted rates for residents without off-street parking. * The borough has installed over 1,500 charge points to date, aiming for 3,000 by 2030, focusing on speed and accessibility. 332. </w:t>
      </w:r>
      <w:hyperlink r:id="rId321">
        <w:r>
          <w:rPr>
            <w:color w:val="0000EE"/>
            <w:u w:val="single"/>
          </w:rPr>
          <w:t>https://www.mining-technology.com/news/ghana-parliament-ratifies-ewoyaa-mining-lease/</w:t>
        </w:r>
      </w:hyperlink>
      <w:r>
        <w:t xml:space="preserve"> - * Ghana Parliament ratified the mining lease for Atlantic Lithium's Ewoyaa Lithium Project in October 2023. * The lease grants Atlantic Lithium exclusive rights to mine and produce lithium for 15 years, renewable. * The project is capable of producing spodumene concentrate for EV batteries. * The project benefits from proximity to infrastructure and has secured a mine operating permit. * The ratification supports Atlantic Lithium’s plans for project funding and final investment decision. 333. </w:t>
      </w:r>
      <w:hyperlink r:id="rId322">
        <w:r>
          <w:rPr>
            <w:color w:val="0000EE"/>
            <w:u w:val="single"/>
          </w:rPr>
          <w:t>https://www.renewableenergymagazine.com/storage/latest-donut-battery-test-demonstrates-safety-of-20260323</w:t>
        </w:r>
      </w:hyperlink>
      <w:r>
        <w:t xml:space="preserve"> - * A test demonstrated the safety of the Donut Battery when damaged, with the battery operating safely despite broken vacuum structure. * The battery, subjected to high-temperature and cycling tests, operated normally without fire risk or temperature spikes. * The test showed capacity reduction but continued safe operation, contrasting with lithium-ion batteries. * The results highlight safety benefits of the Donut Lab's solid-state battery technology. 334. </w:t>
      </w:r>
      <w:hyperlink r:id="rId323">
        <w:r>
          <w:rPr>
            <w:color w:val="0000EE"/>
            <w:u w:val="single"/>
          </w:rPr>
          <w:t>https://libertystreeteconomics.newyorkfed.org/2026/03/chinas-electric-trade/</w:t>
        </w:r>
      </w:hyperlink>
      <w:r>
        <w:t xml:space="preserve"> - * China has invested heavily in electric vehicle, lithium battery, and solar panel industries through industrial policies since 2011. * Plug-in passenger car sales in China rose from 28% in 2022 to 54% in 2025, with exports increasing from $3 billion in 2020 to $59 billion in 2025. * Lithium-ion battery exports grew from $51 billion in 2022 to $77 billion in 2025; China supplies a major share of global imports. * Solar panel export revenues fell from $46 billion in 2022 to $28 billion in 2025, due to falling prices despite increased volumes. * China's dominance in solar panel trade remains, with high import shares by countries like India, Pakistan, Brazil, and Saudi Arabia. * US and EU continue substantial imports from China, but US tariffs in 2025 reduced Chinese exports to the US. * Overall, China’s policies have supported global demand for electric tech, maintaining its trade dominance. 335. </w:t>
      </w:r>
      <w:hyperlink r:id="rId324">
        <w:r>
          <w:rPr>
            <w:color w:val="0000EE"/>
            <w:u w:val="single"/>
          </w:rPr>
          <w:t>https://www.fool.com/investing/2026/03/23/trump-killed-resurrected-chevy-bolt-gm-stock/</w:t>
        </w:r>
      </w:hyperlink>
      <w:r>
        <w:t xml:space="preserve"> - * President Donald Trump adjusted US vehicle emissions policy, ending the $7,500 EV tax credit and introducing auto tariffs. * GM's Chevrolet Bolt EV, initially launched in 2016 and recently revived, faced a brief resurgence due to policy incentives. * The resurgence was halted after policy changes made the Bolt's production unviable, leading GM to plan a limited run. * GM intended the Bolt to attract new consumers to EVs and build brand loyalty, but policy shifts affected its profitability. * Analysts predict the Bolt's production could be phased out as early as January due to policy impacts. 336. </w:t>
      </w:r>
      <w:hyperlink r:id="rId325">
        <w:r>
          <w:rPr>
            <w:color w:val="0000EE"/>
            <w:u w:val="single"/>
          </w:rPr>
          <w:t>https://www.openpr.com/news/4435946/automotive-battery-thermal-management-market-size-worth-14-84</w:t>
        </w:r>
      </w:hyperlink>
      <w:r>
        <w:t xml:space="preserve"> - * The global automotive battery thermal management market is experiencing rapid expansion due to increased adoption of electric vehicles (EVs). * Market size is projected to grow from $5.36 billion in 2024 to $14.84 billion by 2033. * The market is driven by technological advancements, the growth of EVs, and government policies promoting clean transportation. * North America, Europe, and Asia Pacific are key regions, with China, Japan, and India emerging as growth drivers. * Companies focus on innovation, strategic partnerships, and market expansion to meet evolving demand. 337. </w:t>
      </w:r>
      <w:hyperlink r:id="rId326">
        <w:r>
          <w:rPr>
            <w:color w:val="0000EE"/>
            <w:u w:val="single"/>
          </w:rPr>
          <w:t>https://www.energytrend.com/news/20260323-51124.html</w:t>
        </w:r>
      </w:hyperlink>
      <w:r>
        <w:t xml:space="preserve"> - * Jiangxi and Gansu provinces announced 2026 key construction projects involving energy storage and battery industrial chains. * Planned battery capacity exceeds 135GWh, with Jiangxi's projects surpassing 82GWh and Gansu's over 53GWh. * Projects include cell manufacturing, lithium battery materials, and energy storage power stations. * Ganfeng Lithium and companies like Farasis Energy and Geely Technology are involved. * Projects focus on battery manufacturing, energy storage, and supporting infrastructure. 338. </w:t>
      </w:r>
      <w:hyperlink r:id="rId327">
        <w:r>
          <w:rPr>
            <w:color w:val="0000EE"/>
            <w:u w:val="single"/>
          </w:rPr>
          <w:t>https://www.energyglobal.com/energy-storage/23032026/sses-ferrybridge-bess-enters-full-operation/</w:t>
        </w:r>
      </w:hyperlink>
      <w:r>
        <w:t xml:space="preserve"> - * SSE's Ferrybridge battery energy storage system (BESS) in West Yorkshire is now fully operational. * The project for 150 MW/300 MWh benefits from its location on the site of the former Ferrybridge power station. * Construction began in August 2023, with 136 batteries supplied by Sungrow and a 132 kV transformer installed. * The system can operate for up to two hours and meets the peak demand of approximately 250,000 homes. * Ferrybridge BESS will support grid stability and system resilience within the UK. 339. </w:t>
      </w:r>
      <w:hyperlink r:id="rId328">
        <w:r>
          <w:rPr>
            <w:color w:val="0000EE"/>
            <w:u w:val="single"/>
          </w:rPr>
          <w:t>https://kalkinemedia.com/au/stocks/metal-and-mining/asx-200-alert-market-volatility-signals-key-shift</w:t>
        </w:r>
      </w:hyperlink>
      <w:r>
        <w:t xml:space="preserve"> - * Australia’s ASX stock market has entered a phase of heightened volatility, driven by global uncertainty and sector-specific adjustments. * Pilbara Minerals Limited (ASX:PLS), a lithium producer, remains a focal point as lithium demand and commodity markets fluctuate. * Volatility has affected resource-focused sectors, particularly mining companies tied to battery materials, alongside traditional financial and industrial sectors. * Trends indicate a shift from rapid growth to more balanced conditions, with resource companies adapting to changing demand signals. * Global economic factors, including currency movements, commodity demand, and geopolitical developments, significantly influence market behaviour. * Market participants are reassessing strategies, favouring diversification and resilience amidst ongoing fluctuations. * The mining sector, especially lithium, is undergoing transformation in response to energy transition goals and evolving global needs. * Market corrections may represent a cycle reset, with valuations aligning more closely with fundamentals. * Future market direction will be shaped by global resource demand, technological progress, and economic policies. 340. </w:t>
      </w:r>
      <w:hyperlink r:id="rId329">
        <w:r>
          <w:rPr>
            <w:color w:val="0000EE"/>
            <w:u w:val="single"/>
          </w:rPr>
          <w:t>https://www.openpr.com/news/4435324/global-secondary-battery-market-growth-fueled-by-energy-storage</w:t>
        </w:r>
      </w:hyperlink>
      <w:r>
        <w:t xml:space="preserve"> - * The secondary battery market was valued at $96.7 billion in 2022 and is expected to reach $261.8 billion by 2032 with a CAGR of 9.8% * Growth driven by demand in electric vehicles, renewable energy storage, and portable electronics * Lithium-ion batteries dominate the market due to high energy density and long cycle life * Asia-Pacific leads regional growth, with China, Japan, South Korea, and India as major contributors * Leading companies include LG Chem, Samsung SDI, Panasonic, BYD, and Johnson Controls 341. </w:t>
      </w:r>
      <w:hyperlink r:id="rId330">
        <w:r>
          <w:rPr>
            <w:color w:val="0000EE"/>
            <w:u w:val="single"/>
          </w:rPr>
          <w:t>https://miningzimbabwe.com/beijing-breaks-silence-comply-with-zimbabwes-laws-or-face-the-losses/</w:t>
        </w:r>
      </w:hyperlink>
      <w:r>
        <w:t xml:space="preserve"> - - Beijing has issued a formal advisory urging Chinese enterprises in Zimbabwe to adhere to local laws amid recent export restrictions. - Zimbabwe imposed an indefinite export ban on lithium concentrates on February 25, 2026, to curb smuggling and promote local processing. - Since 2021, Chinese firms have invested over US$1.4 billion in Zimbabwe’s lithium sector, controlling major output. - The advisory signals a shift towards risk awareness and legal caution in China’s overseas investments, emphasizing adaptation. - Short-term market effects include supply tightness and stable lithium prices.</w:t>
      </w:r>
      <w:r/>
    </w:p>
    <w:p>
      <w:r/>
      <w:r>
        <w:t xml:space="preserve">342. </w:t>
      </w:r>
      <w:hyperlink r:id="rId331">
        <w:r>
          <w:rPr>
            <w:color w:val="0000EE"/>
            <w:u w:val="single"/>
          </w:rPr>
          <w:t>https://www.chinatechnews.com/2026/03/23/117877-chinese-electric-vehicles-gain-global-popularity-despite-u-s-tariffs-and-security-concerns</w:t>
        </w:r>
      </w:hyperlink>
      <w:r>
        <w:t xml:space="preserve"> - * Chinese EV manufacturers like BYD, Geely, and Zeekr are increasing their global presence. * U.S. market access for Chinese EVs is limited by tariffs exceeding 100% and political pushback. * Chinese EVs succeed in Europe, Latin America, and Canada due to affordability and technology. * U.S. consumer interest in Chinese EVs is growing despite safety standards and regulatory hurdles. * Trade policies and national security concerns influence the international automotive landscape. 343. </w:t>
      </w:r>
      <w:hyperlink r:id="rId332">
        <w:r>
          <w:rPr>
            <w:color w:val="0000EE"/>
            <w:u w:val="single"/>
          </w:rPr>
          <w:t>https://cnevpost.com/2026/03/23/byd-shares-surge-rising-oil-prices-boost-ev-appeal/</w:t>
        </w:r>
      </w:hyperlink>
      <w:r>
        <w:t xml:space="preserve"> - * BYD's Shenzhen-listed shares increased by 4.92% to 108.10 yuan, reaching their highest since October 2025. * Rising international oil prices lead to higher travel costs for combustion-engine vehicles, benefiting NEVs. * China's gasoline prices are set to rise significantly, with actions by authorities to regulate increases. * BYD ceased traditional vehicle production in March 2022 and achieved 2,256,714 BEV sales in 2025. * The company plans to build 20,000 flash-charging stations by 2026 to enhance EV competitiveness. 344. </w:t>
      </w:r>
      <w:hyperlink r:id="rId333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Mobility, in consortium with GreenCell Mobility, awarded a Letter of Award for 915 electric buses in Hyderabad under the Government of India’s PM E-DRIVE scheme. * The project includes 100 nine-meter buses and 815 twelve-meter electric buses. * The order follows previous awards under CESL’s PM E-Bus Seva initiative in other Indian states. * The scheme promotes electric vehicle adoption, domestic manufacturing, and urban emission reduction. * EKA operates in the automotive and technology sector with international partners.</w:t>
      </w:r>
      <w:r/>
    </w:p>
    <w:p>
      <w:r/>
      <w:r>
        <w:t xml:space="preserve">345. </w:t>
      </w:r>
      <w:hyperlink r:id="rId333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 and GreenCell Mobility awarded LOA for 915 electric buses in Hyderabad under the Indian government’s PM E-DRIVE scheme. * The order includes 100 nine-meter buses and 815 twelve-meter non-AC electric buses. * The project follows earlier awards in Rajasthan, Andhra Pradesh, Odisha, Puducherry, and Meghalaya. * The scheme promotes electric vehicle adoption, domestic manufacturing, and urban emission reduction. * EKA Mobility operates with partners Mitsui &amp; Co., Ltd. and VDL Groep, focusing on electric commercial vehicle solutions. 346. </w:t>
      </w:r>
      <w:hyperlink r:id="rId334">
        <w:r>
          <w:rPr>
            <w:color w:val="0000EE"/>
            <w:u w:val="single"/>
          </w:rPr>
          <w:t>https://www.openpr.com/news/4435121/demand-for-lithium-lithium-ion-battery-electrolyte-market</w:t>
        </w:r>
      </w:hyperlink>
      <w:r>
        <w:t xml:space="preserve"> - * The European lithium &amp; lithium-ion battery electrolyte market is entering a high-growth phase driven by electrification targets and battery manufacturing expansion. * The market is projected to grow at a CAGR of 12.2%, supporting electric vehicle adoption, energy storage systems, and electronics. * Key growth regions include Germany and Spain, with growth rates of 13.0% and 12.7% respectively. * Major industry drivers include EV production, gigafactory investments, and safety advancements in electrolytes. * Competition involves global and regional manufacturers focusing on localisation and innovation. 347. </w:t>
      </w:r>
      <w:hyperlink r:id="rId335">
        <w:r>
          <w:rPr>
            <w:color w:val="0000EE"/>
            <w:u w:val="single"/>
          </w:rPr>
          <w:t>https://www.nation.com.pk/23-Mar-2026/pakistan-can-save-dollar-2b-2030-accelerating-evs-adoption-pcjcci</w:t>
        </w:r>
      </w:hyperlink>
      <w:r>
        <w:t xml:space="preserve"> - * Pakistan China Joint Chamber of Commerce and Industry (PCJCCI) states Pakistan can save up to $2 billion by 2030 by accelerating electric vehicle (EV) adoption. * The transition to EVs could reduce the country's dependence on imported oil and lower carbon emissions by up to 1.54 metric tonnes. * Discussions included the development of EV charging infrastructure, particularly solar-powered stations, and technological cooperation with China. * Policy incentives and private sector involvement are deemed crucial for a sustainable EV ecosystem. * The article discusses Pakistan’s environmental efforts and renewable energy initiatives to support EV adoption and reduce greenhouse gas emissions. 348. </w:t>
      </w:r>
      <w:hyperlink r:id="rId336">
        <w:r>
          <w:rPr>
            <w:color w:val="0000EE"/>
            <w:u w:val="single"/>
          </w:rPr>
          <w:t>https://evtech.news/news/ev-sales-crisis-2026-new-ev-sales-plunge-27-in-us-while-used-market-booms-amid-falling-prices.html</w:t>
        </w:r>
      </w:hyperlink>
      <w:r>
        <w:t xml:space="preserve"> - * Global EV sales reached approximately 1.1 million units in February 2026, marking an 11% decline year-on-year. * The United States experienced a nearly 27% drop in new EV sales, attributed to policy and cost factors. * The used EV market is growing due to falling prices, depreciation, and increased availability. * Policy changes, including reduced incentives and stricter manufacturing requirements, are influencing demand. * Industry experts see the decline as a market correction rather than a crisis, with long-term growth still expected. 349. </w:t>
      </w:r>
      <w:hyperlink r:id="rId337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* The European Commission approved a €4.6 billion grant to Germany under the Recovery and Resilience Facility for EV adoption and charging infrastructure expansion. * This funding is part of the EU’s €750 billion NextGenerationEU recovery programme, launched in 2021. * The disbursement includes support for nearly 400,000 electric vehicle purchases and the installation of over 2,500 public charging points. * The measure aims to bring the total subsidised vehicles in Germany to nearly one million. * The package also funds energy-efficient refurbishment of over 155,000 buildings and broader climate and digital goals. 350. </w:t>
      </w:r>
      <w:hyperlink r:id="rId338">
        <w:r>
          <w:rPr>
            <w:color w:val="0000EE"/>
            <w:u w:val="single"/>
          </w:rPr>
          <w:t>https://evmagz.com/tesla-shifts-new-york-production-to-v4-supercharger-cabinets-phases-out-v3-units/</w:t>
        </w:r>
      </w:hyperlink>
      <w:r>
        <w:t xml:space="preserve"> - * Tesla ended production of V3 Supercharger power cabinets at its New York factory, fully shifting to V4 cabinets. * The transition aims to support higher charging speeds up to 500 kW and accommodate 800-volt EV architectures. * V4 cabinets were first deployed in Redwood City, California, in September 2025, with improved efficiency and costs. * Tesla plans to expand V4 infrastructure and open access to third-party EVs, including non-Tesla vehicles. * The move is part of Tesla’s strategy to scale high-power charging amid growing EV adoption and evolving vehicle architectures. 351. </w:t>
      </w:r>
      <w:hyperlink r:id="rId339">
        <w:r>
          <w:rPr>
            <w:color w:val="0000EE"/>
            <w:u w:val="single"/>
          </w:rPr>
          <w:t>https://lithium-news.com/advanced-resource-expansion-drill-technology-transforms-global-lithium-mining-operations/</w:t>
        </w:r>
      </w:hyperlink>
      <w:r>
        <w:t xml:space="preserve"> - * The global lithium market is adopting new resource expansion drill technology to access previously inaccessible reserves. * The technology improves efficiency by up to 40%, reduces surface disruption, and lowers environmental impact. * Lithium producers in Australia, Chile, and Argentina report operational improvements and cost reductions. * Advanced drills incorporate AI for real-time geological data analysis, predicting optimal extraction zones. * Modular, flexible drilling systems support increased global lithium production capacity and supply chain adaptation. 352. </w:t>
      </w:r>
      <w:hyperlink r:id="rId340">
        <w:r>
          <w:rPr>
            <w:color w:val="0000EE"/>
            <w:u w:val="single"/>
          </w:rPr>
          <w:t>https://scitechdaily.com/scientists-unveil-cheaper-and-faster-way-to-extract-lithium-from-massive-untouched-reserves/</w:t>
        </w:r>
      </w:hyperlink>
      <w:r>
        <w:t xml:space="preserve"> - * Researchers from Columbia Engineering describe a new solvent-based technique called S3E for extracting lithium. * The method allows faster, cheaper, and more environmentally friendly extraction, even from low-concentration brines. * Laboratory tests show nearly 40% lithium recovery after four cycles using synthetic brines similar to those in the Salton Sea. * The process does not involve binding chemicals or extensive post-processing and uses waste heat or solar power. * The technology could offer an alternative to current lithium extraction methods, like solar evaporation and hard-rock mining. 353. </w:t>
      </w:r>
      <w:hyperlink r:id="rId337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• European Commission approves a €4.6 billion grant to Germany under the Recovery and Resilience Facility. • Funding aims to support nearly 400,000 electric vehicles and over 2,500 charging points. • The programme includes measures for energy-efficient refurbishment of buildings and broader climate action. • Support is linked to Germany's incentive programme targeting low- and middle-income households. • Final payment is subject to assessment by the EU's Economic and Financial Committee, with deadlines by September 2026. 354. </w:t>
      </w:r>
      <w:hyperlink r:id="rId341">
        <w:r>
          <w:rPr>
            <w:color w:val="0000EE"/>
            <w:u w:val="single"/>
          </w:rPr>
          <w:t>https://evmagz.com/uk-allocates-e85-million-for-484-electric-buses-under-zebra-programme/</w:t>
        </w:r>
      </w:hyperlink>
      <w:r>
        <w:t xml:space="preserve"> - ['The UK government announced funding of approximately €85 million to support 484 electric buses across ten regions in England under the ZEBRA programme.', 'The funding includes public and private investments and aims to accelerate zero-emission public transport and infrastructure upgrades.', 'South Yorkshire, especially Sheffield, received the largest share, with €40 million for 186 buses and depot electrification.', 'Tees Valley allocated €11 million for 82 electric buses; other regions received smaller funding for additional buses.', 'The initiative is part of broader efforts to reduce emissions and improve urban air quality.'] 355. </w:t>
      </w:r>
      <w:hyperlink r:id="rId342">
        <w:r>
          <w:rPr>
            <w:color w:val="0000EE"/>
            <w:u w:val="single"/>
          </w:rPr>
          <w:t>https://www.bworldonline.com/sparkup/2026/03/23/737977/xpress-super-app-doubles-down-on-ev-powered-mobility-solutions/</w:t>
        </w:r>
      </w:hyperlink>
      <w:r>
        <w:t xml:space="preserve"> - * Xpress Super App increases focus on electric vehicle (EV) mobility solutions as it marks its first year of operations in 2024. * Launched in Metro Manila, transitioning from ride-hailing to a mobility network including taxis, motorcycles, and digital booking. * Included in Forbes Asia’s “100 to Watch” list in 2025 for growth and innovation. * Supports electric tricycles, vans, and shuttles in tourist destinations like Boracay. * Has partnered with BYD and Voltai to integrate electric taxis and motorcycles into its fleet. * Plans to expand to new cities, increase EV fleets, and form new partnerships with transport hubs and tourism operators. 356. </w:t>
      </w:r>
      <w:hyperlink r:id="rId343">
        <w:r>
          <w:rPr>
            <w:color w:val="0000EE"/>
            <w:u w:val="single"/>
          </w:rPr>
          <w:t>https://stockhead.com.au/resources/brine-and-shine-for-power-minerals-as-jv-revs-up-argentinian-lithium/</w:t>
        </w:r>
      </w:hyperlink>
      <w:r>
        <w:t xml:space="preserve"> - * Power Minerals has entered a non-binding term sheet with Summit Explore to develop lithium brine assets in Salta, Argentina. * The joint venture would involve developing a multi-salar lithium project using DLE technology, with Power holding 41% and Explore 59%, and potential acquisition options. * The agreement covers five lithium brine salars in Salta: Incahausi, Arizaro, Rincon, Positos, and Pular. * The partnership aims to produce high-quality lithium in Argentina, capitalising on rising lithium prices. * Summit’s technology offers over 95% lithium recovery from brines, with high impurity reduction, supporting commercial-scale production. 357. </w:t>
      </w:r>
      <w:hyperlink r:id="rId344">
        <w:r>
          <w:rPr>
            <w:color w:val="0000EE"/>
            <w:u w:val="single"/>
          </w:rPr>
          <w:t>https://3dnews.ru/1138719/mirovie-avtoproizvoditeli-massovo-otkazivayutsya-ot-polnogo-perehoda-na-elektrotyagu</w:t>
        </w:r>
      </w:hyperlink>
      <w:r>
        <w:t xml:space="preserve"> - * Major automakers such as Honda, Mercedes-Benz, Ford, Stellantis, and Volvo Cars have scaled back plans for electric vehicle production. * Honda announced it will not fully cease combustion engine car production by 2040, forecasting losses of $16 billion. * Luxury brands like Rolls-Royce, Bentley, Lotus, Audi, Porsche, Lamborghini, and Ferrari have altered or delayed their electric plans, citing consumer preferences and noise concerns. * Policy changes in the US and EU, including the removal of electric vehicle incentives and relaxed emission standards, influenced strategic shifts. * The automotive sector’s strategic adjustments over the past year have cost at least $75 billion according to Financial Times. 358. </w:t>
      </w:r>
      <w:hyperlink r:id="rId345">
        <w:r>
          <w:rPr>
            <w:color w:val="0000EE"/>
            <w:u w:val="single"/>
          </w:rPr>
          <w:t>https://thedriven.io/2026/03/23/first-photo-of-tesla-cybercab-production-line-emerges/</w:t>
        </w:r>
      </w:hyperlink>
      <w:r>
        <w:t xml:space="preserve"> - * Tesla produced its first Cybercab robotaxi at its Texas factory, signalling progress towards mass production. * The Cybercab was unveiled in late 2024, with autonomous test rides conducted in California. * The vehicle is designed as an autonomous robotaxi with no steering wheel in production models. * The Cybercab is expected to cost around $A45,000 and have approximately 50% fewer parts than a Tesla Model 3. * Tesla aims for rapid scaling, despite regulatory and deployment hurdles. 359. </w:t>
      </w:r>
      <w:hyperlink r:id="rId346">
        <w:r>
          <w:rPr>
            <w:color w:val="0000EE"/>
            <w:u w:val="single"/>
          </w:rPr>
          <w:t>https://www.automotiveworld.com/news/us-auto-groups-press-trump-to-hold-the-line-on-china-evs/</w:t>
        </w:r>
      </w:hyperlink>
      <w:r>
        <w:t xml:space="preserve"> - * Five US automotive trade groups, including the Alliance for Automotive Innovation, write to Trump administration in January 2026 to oppose lifting restrictions on Chinese vehicles. * The letter highlights China’s efforts to access the US market and warns against Chinese automakers establishing local production. * Trump signals potential easing, conditional on Chinese vehicle manufacturing in the US, while Chinese automakers expand in Latin America. * Industry authorities, including Ford CEO Jim Farley, express concern over Chinese state subsidies and capacity to challenge US automakers. * The US maintains 100% tariffs on Chinese EVs under Section 301, with discussion of cybersecurity regulations and trade policies impacting market access. 360. </w:t>
      </w:r>
      <w:hyperlink r:id="rId347">
        <w:r>
          <w:rPr>
            <w:color w:val="0000EE"/>
            <w:u w:val="single"/>
          </w:rPr>
          <w:t>https://lithium-news.com/chiles-lithium-production-surge-signals-major-shift-in-global-battery-markets/</w:t>
        </w:r>
      </w:hyperlink>
      <w:r>
        <w:t xml:space="preserve"> - * Chile’s lithium industry experiences a significant increase in production driven by new extraction technologies and capacity expansion. * Implementation of direct lithium extraction (DLE) methods improves efficiency and reduces water use. * Chilean lithium production reaches 185,000 metric tons annually, a 67% rise. * Major companies like SQM and Albemarle invested over $2.8 billion to modernise operations. * Market effects include stabilised lithium prices and long-term supply agreements with major battery manufacturers. * Chile adopts environmental regulations promoting sustainable extraction and renewable energy use. * Strategic partnerships with South Korean and European companies strengthen Chile’s market influence. * Advances in downstream processing diversify the sector into battery-grade lithium production. 361. </w:t>
      </w:r>
      <w:hyperlink r:id="rId348">
        <w:r>
          <w:rPr>
            <w:color w:val="0000EE"/>
            <w:u w:val="single"/>
          </w:rPr>
          <w:t>https://lithium-news.com/why-ev-demand-forecasts-are-reshaping-the-entire-green-energy-landscape/</w:t>
        </w:r>
      </w:hyperlink>
      <w:r>
        <w:t xml:space="preserve"> - * Electric vehicle sales are forecast to reach 73 million annually by 2030, driving global green energy investments. * China, Europe, and North America are experiencing rapid EV adoption, affecting electrical grid capacity. * Utility companies are upgrading transmission networks, with California investing $15 billion in grid modernisation. * Lithium-ion battery production cannot meet projected EV demand, causing raw material price volatility. * Meeting EV charging demands requires 40 million public charging points globally by 2030, boosting renewable energy projects. * Major investments are being made in solar, wind, battery storage, and EV charging infrastructure. * Corporate fleet electrification, such as Amazon's plan to electrify 100,000 delivery vehicles, is creating demand. * Technological breakthroughs include solid-state batteries, grid-scale energy storage, and smart vehicle-to-grid systems. 362. </w:t>
      </w:r>
      <w:hyperlink r:id="rId349">
        <w:r>
          <w:rPr>
            <w:color w:val="0000EE"/>
            <w:u w:val="single"/>
          </w:rPr>
          <w:t>https://lithium-news.com/how-direct-lithium-extraction-technology-is-reshaping-market-dynamics-for-battery-metal-investors/</w:t>
        </w:r>
      </w:hyperlink>
      <w:r>
        <w:t xml:space="preserve"> - * The lithium market is undergoing a technological revolution with direct lithium extraction challenging traditional methods. * Advanced technologies can extract lithium in hours or days, with recovery rates exceeding 90%, compared to 40-60% for evaporation ponds. * These innovations enable development of previously uneconomical resources and help address supply concerns. * Major producers are adopting direct extraction for environmental and economic advantages. * Technological diversity and scalability foster new investment opportunities and responsive supply increases. * Companies with proven direct extraction capabilities often command premium valuations. * The technology supports sustainable practices, addressing ESG concerns and regulatory issues. * The evolving landscape influences market stability, project economics, and investor decision-making amid rising EV and energy storage demand. 363. </w:t>
      </w:r>
      <w:hyperlink r:id="rId350">
        <w:r>
          <w:rPr>
            <w:color w:val="0000EE"/>
            <w:u w:val="single"/>
          </w:rPr>
          <w:t>https://www.klsescreener.com/v2/news/view/1690109/Kia_targets_13_EV_models_by_2030_expands_global_production_footprint</w:t>
        </w:r>
      </w:hyperlink>
      <w:r>
        <w:t xml:space="preserve"> - * Kia aims to introduce 13 electric vehicle models by 2030 and expand its manufacturing presence worldwide. * The company’s CEO, Song Ho-sung, announced the plan at Kia’s AGM in Seoul. * Strategies include strengthening EV lineup, expanding charging infrastructure, and diversifying manufacturing bases. * The plan addresses industry demand slowdown and aims to lead EV adoption. 364. </w:t>
      </w:r>
      <w:hyperlink r:id="rId351">
        <w:r>
          <w:rPr>
            <w:color w:val="0000EE"/>
            <w:u w:val="single"/>
          </w:rPr>
          <w:t>https://indonesiakini.id/2026/03/23/fuel-price-surge-sparks-aussie-ev-boom/</w:t>
        </w:r>
      </w:hyperlink>
      <w:r>
        <w:t xml:space="preserve"> - * Rising fuel prices, driven by geopolitical tensions and the Strait of Hormuz blockade, increase interest in EVs across Australia. * Australian consumers and farmers demonstrate increased intent to switch to electric and hybrid vehicles. * Chinese automakers, including BYD and GWM, report significant sales growth, capturing major market share. * Official data shows EVs reaching 11.8% of monthly vehicle sales in February, but overall EV penetration remains modest. * Chinese brands are increasingly viewed as trustworthy, with new battery technologies and export strategies shaping the market. 365. </w:t>
      </w:r>
      <w:hyperlink r:id="rId352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price surge has caused significant market disruption and altered supply chains. * Battery manufacturers, EV companies, and investors are adjusting strategies due to price volatility. * Major automakers like Ford, General Motors, and Volkswagen are investing heavily in battery production. * Chinese lithium processing capacity influences global prices and market dynamics. * Exploration and development projects in Australia, Chile, and Argentina respond to high prices, with a long timeline to impact supply. * Financial markets are increasingly engaging with lithium pricing through futures and indices. * Technological advancements and recycling are potential solutions to reduce dependence on lithium carbonate. * Countries like the US, EU, and Japan are seeking to develop domestic lithium processing to reduce reliance on China. 366. </w:t>
      </w:r>
      <w:hyperlink r:id="rId352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market has experienced a significant price surge, impacting supply chains and strategic decisions worldwide. * Major battery and automotive manufacturers, including Tesla, Ford, and Volkswagen, are adopting hedging and developing alternatives to manage costs. * China controls approximately 60% of global lithium processing capacity, affecting international prices. * Exploration and development efforts in Australia, Chile, and Argentina are increasing but face long timelines, perpetuating volatility. * Technological innovation and recycling are being pursued to reduce dependency on lithium carbonate. * Countries like the US, EU, and Japan are establishing domestic lithium processing to reduce reliance on China. * Companies are adapting strategies to balance supply security and cost management amid ongoing market volatility. 367. </w:t>
      </w:r>
      <w:hyperlink r:id="rId353">
        <w:r>
          <w:rPr>
            <w:color w:val="0000EE"/>
            <w:u w:val="single"/>
          </w:rPr>
          <w:t>https://carbuzz.com/mercedes-solid-state-battery-future/</w:t>
        </w:r>
      </w:hyperlink>
      <w:r>
        <w:t xml:space="preserve"> - * Mercedes-Benz has filed a patent describing a multi-layered anode for solid-state batteries, using materials like silver, magnesium, aluminium, or tin, with protective oxide layers.</w:t>
      </w:r>
      <w:r>
        <w:rPr>
          <w:i/>
        </w:rPr>
        <w:t>* The patent indicates limited, low-current testing and compares Mercedes' 18 patents to Toyota's over 2,200, with Toyota aiming for mass production by 2027.</w:t>
      </w:r>
      <w:r>
        <w:t>* Other automakers, including BMW and Stellantis, are testing solid-state batteries, which promise higher power density, faster charging, increased range, and safety benefits.</w:t>
      </w:r>
      <w:r>
        <w:rPr>
          <w:i/>
        </w:rPr>
        <w:t>* Mercedes-Benz tested an EQS with an experimental solid-state battery on the road, achieving a 748-mile trip without recharging.</w:t>
      </w:r>
      <w:r>
        <w:t>* A Finnish startup claims to have a solid-state battery with double the energy density of Tesla's, capable of charging in five minutes.</w:t>
      </w:r>
      <w:r>
        <w:rPr>
          <w:i/>
        </w:rPr>
        <w:t xml:space="preserve">368. </w:t>
      </w:r>
      <w:hyperlink r:id="rId354">
        <w:r>
          <w:rPr>
            <w:color w:val="0000EE"/>
            <w:u w:val="single"/>
          </w:rPr>
          <w:t>https://www.gbnews.com/lifestyle/cars/motorists-emissions-rules-petrol-diesel-electric-cars-euro-7</w:t>
        </w:r>
      </w:hyperlink>
      <w:r>
        <w:rPr>
          <w:i/>
        </w:rPr>
        <w:t xml:space="preserve"> - * Proposed EU emissions regulations, Euro 7, could be implemented from November this year for new cars and vans, with effects in the UK via the Windsor Framework. * The rules aim to simplify testing by replacing laboratory tests with real-world data, potentially impacting manufacturer costs and measurement robustness. * New provisions include relaxed rules for electric vans up to 4.25 tonnes, removal of tachograph and speed limiter requirements, and the creation of a 'small electric vehicle' category. * Vehicle noise rules will be updated to include standards requiring electric vehicles to emit noise at low speeds. * The regulation also addresses standards for brake, tyre, tailpipe emissions, battery durability, and monitoring data for emissions compliance. 369. </w:t>
      </w:r>
      <w:hyperlink r:id="rId355">
        <w:r>
          <w:rPr>
            <w:color w:val="0000EE"/>
            <w:u w:val="single"/>
          </w:rPr>
          <w:t>https://lithium-news.com/why-dle-technology-breakthrough-could-revolutionise-the-lithium-industry/</w:t>
        </w:r>
      </w:hyperlink>
      <w:r>
        <w:rPr>
          <w:i/>
        </w:rPr>
        <w:t xml:space="preserve"> - * Recent advances in Direct Lithium Extraction (DLE) technology improve extraction rates and reduce environmental impact. * DLE uses ion-selective membranes to extract lithium directly from brine sources with recovery rates exceeding 90%. * Modern DLE processes can complete extraction in hours or days, compared to months or years for traditional methods. * Over 98% of process water is recycled, improving water conservation, especially in arid regions. * Widespread DLE adoption could decrease lithium production costs by 30-40%. 370. </w:t>
      </w:r>
      <w:hyperlink r:id="rId356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investment globally in expansion projects, reflecting increased battery demand. * Albemarle Corporation plans a $1.3 billion facility in North Carolina using direct lithium extraction technology. * Livent Corporation commits $800 million to expand Argentine operations with AI-driven quality control. * Redwood Materials is building a $3.5 billion lithium recycling and refining complex in Nevada to process EV batteries and ore. * Ganfeng Lithium unveils a Chilean hydroxide production facility utilising breakthrough crystallization technology, reducing energy use. * Expansion driven by projected 470% lithium demand increase through 2030 and stricter battery performance standards. * Facilities incorporate environmental sustainability features, such as water recycling, solar thermal concentration, and blockchain traceability systems. * Industry moves towards higher-purity products, reduced environmental impact, and expanded processing capacity amid technological and capital investments. 371. </w:t>
      </w:r>
      <w:hyperlink r:id="rId356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 global expansion projects due to increasing EV battery demand. * Albemarle to invest $1.3 billion in North Carolina utilizing new direct lithium extraction technology. * Livent commits $800 million to Argentine operations with AI-driven quality systems. * Redwood Materials to build a $3.5 billion lithium recycling and refining complex in Nevada. * Ganfeng Lithium plans a hydroxide production facility in Chile with breakthrough crystallization tech. * Industry growth driven by projected 470% lithium demand increase by 2030 and stricter automotive standards. * Sustainability measures include water recycling, solar thermal brine concentration, and blockchain traceability systems. 372. </w:t>
      </w:r>
      <w:hyperlink r:id="rId357">
        <w:r>
          <w:rPr>
            <w:color w:val="0000EE"/>
            <w:u w:val="single"/>
          </w:rPr>
          <w:t>https://lithium-news.com/hard-rock-mining-expansion-transforms-the-global-lithium-market-against-all-odds/</w:t>
        </w:r>
      </w:hyperlink>
      <w:r>
        <w:rPr>
          <w:i/>
        </w:rPr>
        <w:t xml:space="preserve"> - * The lithium industry is experiencing a shift from brine to hard rock mining, accelerating supply chain transformation. * Hard rock mining offers faster production cycles and higher purity lithium, attracting investment. * Expansion occurs across continents including Australia, Canada, and Africa, diversifying supply sources. * Increased focus on environmental sustainability with innovations in waste management and renewable energy integration. * Investment in spodumene projects exceeds $15 billion, driven by scalable development timelines and operational familiarity. 373. </w:t>
      </w:r>
      <w:hyperlink r:id="rId358">
        <w:r>
          <w:rPr>
            <w:color w:val="0000EE"/>
            <w:u w:val="single"/>
          </w:rPr>
          <w:t>https://www.benzinga.com/markets/tech/26/03/51396760/weekend-round-up-rivians-uber-deal-gerbers-ev-push-canadas-auto-strategy-teslas-battery-plant-and-united-airlines-flight-cuts</w:t>
        </w:r>
      </w:hyperlink>
      <w:r>
        <w:rPr>
          <w:i/>
        </w:rPr>
        <w:t xml:space="preserve"> - * Rivian Automotive signed a $1.25 billion deal with Uber to supply up to 50,000 robotaxis, subject to performance milestones. * Ross Gerber urged a switch to electric vehicles due to rising fuel prices amid geopolitical conflicts. * Canada's opposition leader proposed a U.S.-focused auto industry strategy, including tax exemptions and import rules. * Tesla announced the construction of a $4.3 billion battery plant in Michigan in partnership with LG Energy. * United Airlines reduced capacity by 5% in response to rising fuel costs and warned of potential further increases. 374. </w:t>
      </w:r>
      <w:hyperlink r:id="rId359">
        <w:r>
          <w:rPr>
            <w:color w:val="0000EE"/>
            <w:u w:val="single"/>
          </w:rPr>
          <w:t>https://electriccarsreport.com/2026/03/gm-lges-advance-ev-batteries-with-lmr-breakthrough-and-energy-storage-systems-expansion/</w:t>
        </w:r>
      </w:hyperlink>
      <w:r>
        <w:rPr>
          <w:i/>
        </w:rPr>
        <w:t xml:space="preserve"> - * GM and LG Energy Solution plan to commercialise lithium manganese-rich (LMR) batteries for electric trucks and SUVs by 2028, achieving higher energy density and lower costs. * LGES holds over 200 patents in LMR technology. * Ultium Cells invests $70 million to retool its Tennessee facility for LFP batteries for energy storage, beginning production in Q2 2026. * Energy storage systems are expanding across North America to support grid stability and renewable integration. * LG Energy Solution aims to scale ESS capacity to over 60 GWh, mostly in North America. * The developments demonstrate manufacturing flexibility across multiple battery chemistries for future market adaptation. 375. </w:t>
      </w:r>
      <w:hyperlink r:id="rId360">
        <w:r>
          <w:rPr>
            <w:color w:val="0000EE"/>
            <w:u w:val="single"/>
          </w:rPr>
          <w:t>https://simplywall.st/stocks/us/energy/nyse-wttr/select-water-solutions/news/will-integrating-lithium-extraction-into-water-assets-change</w:t>
        </w:r>
      </w:hyperlink>
      <w:r>
        <w:rPr>
          <w:i/>
        </w:rPr>
        <w:t xml:space="preserve"> - * LibertyStream Infrastructure Partners has begun installing direct lithium extraction and lithium carbonate refining systems at Select Water Solutions’ Howard County facility. * The integration links Select’s produced water pretreatment assets with lithium carbonate production, connecting to the energy transition and US battery supply chain themes. * The move could influence Select Water Solutions’ investment narrative and growth drivers by tying its water infrastructure to lithium and energy transition themes. * The project follows a US$175.0 million equity offering and aims to bolster revenue and earnings growth by 2028. * Analysts note risks from regulatory constraints and capital intensity affecting project growth prospects. 376. </w:t>
      </w:r>
      <w:hyperlink r:id="rId361">
        <w:r>
          <w:rPr>
            <w:color w:val="0000EE"/>
            <w:u w:val="single"/>
          </w:rPr>
          <w:t>https://www.techradar.com/vehicle-tech/hybrid-electric-vehicles/ready-in-5-full-in-9-this-chinese-ev-charges-to-70-percent-in-only-5-minutes-has-a-644-mile-range-and-its-coming-to-europe-in-april</w:t>
        </w:r>
      </w:hyperlink>
      <w:r>
        <w:rPr>
          <w:i/>
        </w:rPr>
        <w:t xml:space="preserve"> - * BYD's Denza brand confirms the Z9 GT model will be available in Europe in April. * The vehicle features 1,500kW ultra-fast charging stations capable of a 10-70% charge in five minutes. * The Z9 GT offers up to 644 miles (approx. 500 miles) on a single charge. * BYD plans to install 2,000 ultra-fast charging stations in Europe by 2026, initially in the UK, Germany, Italy, France, and Spain. * The car and charging infrastructure support rapid charging, with a focus on increasing EV adoption and infrastructure development in Europe. 377. </w:t>
      </w:r>
      <w:hyperlink r:id="rId362">
        <w:r>
          <w:rPr>
            <w:color w:val="0000EE"/>
            <w:u w:val="single"/>
          </w:rPr>
          <w:t>https://lithium-news.com/why-lithium-etf-inflows-are-reshaping-the-green-energy-investment-landscape/</w:t>
        </w:r>
      </w:hyperlink>
      <w:r>
        <w:rPr>
          <w:i/>
        </w:rPr>
        <w:t xml:space="preserve"> - * Lithium ETF inflows have surged as investors seek exposure to lithium due to accelerating EV adoption and government policies. * Major automakers and battery projects contribute to the rising demand for lithium; supply constraints persist. * Institutional investors such as pension and sovereign funds are heavily investing in lithium via ETFs. * Geographic diversification of ETF holdings includes South America, Australia, and North America. * The trend influences broader green energy markets, innovation, and geopolitical considerations. 378. </w:t>
      </w:r>
      <w:hyperlink r:id="rId363">
        <w:r>
          <w:rPr>
            <w:color w:val="0000EE"/>
            <w:u w:val="single"/>
          </w:rPr>
          <w:t>https://evcentral.com.au/huge-milestone-volkswagen-ev-sales-hit-new-high/?utm_source=rss&amp;utm_medium=rss&amp;utm_campaign=huge-milestone-volkswagen-ev-sales-hit-new-high</w:t>
        </w:r>
      </w:hyperlink>
      <w:r>
        <w:rPr>
          <w:i/>
        </w:rPr>
        <w:t xml:space="preserve"> - * Volkswagen delivers its two millionth EV, just over 13 years after launching its first model. * The milestone was marked by the delivery of an ID.3 hatch at its Dresden factory in Germany. * VW’s ID.4 SUV, launched in 2020, is its leading EV model with over 901,000 units sold worldwide. * The ID.3 has delivered around 628,000 units globally. * VW expects the next million EV sales to occur more quickly, supported by new and updated models. * In Europe, VW sold 274,417 EVs in 2025, a 56% increase from the previous year, making it Europe’s best-selling EV brand. * The global EV market remains highly competitive, with BYD surpassing Tesla as the top-selling EV brand worldwide in the past 12 months. 379. </w:t>
      </w:r>
      <w:hyperlink r:id="rId364">
        <w:r>
          <w:rPr>
            <w:color w:val="0000EE"/>
            <w:u w:val="single"/>
          </w:rPr>
          <w:t>https://biz.chosun.com/en/en-international/2026/03/22/7LWDFJ2CN5GY3DHOHOPO3D6O4A/</w:t>
        </w:r>
      </w:hyperlink>
      <w:r>
        <w:rPr>
          <w:i/>
        </w:rPr>
        <w:t xml:space="preserve"> - * Chinese auto industry topped global new car sales in 2025, surpassing Japan for the first time in 25 years. * Chinese brands BYD and Geely outpaced Japanese automakers Nissan and Honda. * China’s EV market growth contributed to the shift, with BYD expanding in Southeast Asia and South America. * Japanese automakers lagged due to reliance on hybrid technology and struggles in China. * Experts indicate the shift depends on China's ability to develop overseas markets amid geopolitical and economic challenges. 380. </w:t>
      </w:r>
      <w:hyperlink r:id="rId365">
        <w:r>
          <w:rPr>
            <w:color w:val="0000EE"/>
            <w:u w:val="single"/>
          </w:rPr>
          <w:t>https://lithium-news.com/why-dle-technology-breakthrough-could-transform-global-lithium-markets-within-five-years/</w:t>
        </w:r>
      </w:hyperlink>
      <w:r>
        <w:rPr>
          <w:i/>
        </w:rPr>
        <w:t xml:space="preserve"> - * DLE technology has achieved efficiency rates exceeding 90%, significantly improving lithium extraction from brine sources. * Traditional methods face environmental and time-consuming challenges, particularly in water-scarce regions like Chile and Argentina. * Leading companies such as Summit Nanotech, E3 Lithium, and Lilac Solutions are developing proprietary DLE approaches with higher recovery rates. * DLE reduces operational costs by 20-40% and enables extraction in previously unsuitable regions. * Investment in DLE companies has surpassed $2.3 billion, with major players forming strategic partnerships. * The technology allows for faster, more environmentally friendly lithium production, with projects at the Salton Sea accelerated from 7-10 years to 3-4 years. * Environmental benefits include up to 85% water consumption reduction and less ecological disruption. * Scaling challenges remain, but technological advances like machine learning and modular systems are improving performance. * Industry projections suggest 40-50% of future lithium capacity will utilise DLE by 2030, influencing market leadership. 381. </w:t>
      </w:r>
      <w:hyperlink r:id="rId366">
        <w:r>
          <w:rPr>
            <w:color w:val="0000EE"/>
            <w:u w:val="single"/>
          </w:rPr>
          <w:t>https://lithium-news.com/why-lithium-price-forecasts-are-being-rewritten-as-clean-energy-demand-surges/</w:t>
        </w:r>
      </w:hyperlink>
      <w:r>
        <w:rPr>
          <w:i/>
        </w:rPr>
        <w:t xml:space="preserve"> - • The lithium market experiences turbulence due to rapid clean energy demand, supply disruptions, and geopolitical tensions. • Major firms have issued multiple price forecast revisions within six months, with some increasing long-term projections by over 40%. • Electric vehicle adoption rates have increased 85% year-over-year, and utility-scale battery installations have tripled. • Supply constraints include environmental regulations, community opposition, and production delays in Argentina and Australia. • Geopolitical tensions and technological developments further complicate accurate forecastings. • Recycling efforts could supply 15-20% of lithium demand by the decade's end, but uncertainties remain. • Regional price disparities and market volatility challenge traditional forecasting models amidst rapid technological and policy changes. 382. </w:t>
      </w:r>
      <w:hyperlink r:id="rId367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Middle East conflict has increased fuel costs and accelerated EV adoption in Southeast Asia, especially Indonesia. * Indonesia’s BEV sales rose from 5 units in 2020 to over 103,000 in 2025, with traditional automakers’ sales declining. * Hyundai's market share in Indonesia dropped from 44.4% in 2023 to 1.8% in 2025; legacy automakers like Toyota, Honda, and Mazda also saw declines. * Chinese EV brands like BYD and BEV-only manufacturers VinFast and GAC gained significant market share in Indonesia. * Southeast Asian governments, including Indonesia, aim for 60% of new car sales to be electric by 2030, affecting automaker strategies. 383. </w:t>
      </w:r>
      <w:hyperlink r:id="rId367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the Middle East conflict drives rising oil prices and impacts Southeast Asia. * Indonesia's EV sales surged, with BEV market share growing significantly, and traditional automakers declining. * Hyundai's market share in Indonesia fell from 44.4% in 2023 to 1.8% in 2025; BYD commands nearly half of the market. * Legacy automakers have been slow to adopt EV strategies in Southeast Asia, risking market relevance. * Southeast Asian governments set targets to increase electric vehicle adoption to reduce energy dependence and pollution. 384. </w:t>
      </w:r>
      <w:hyperlink r:id="rId368">
        <w:r>
          <w:rPr>
            <w:color w:val="0000EE"/>
            <w:u w:val="single"/>
          </w:rPr>
          <w:t>https://lithium-news.com/critical-lithium-supply-shortfall-threatens-electric-vehicle-revolution-and-technology-innovation/</w:t>
        </w:r>
      </w:hyperlink>
      <w:r>
        <w:rPr>
          <w:i/>
        </w:rPr>
        <w:t xml:space="preserve"> - • Industry experts warn of a lithium supply deficit impacting electric vehicle and technology sectors. • Lithium demand outpaces production growth, with major regions facing extraction and regulatory challenges. • Lithium prices have fluctuated over 300%, affecting manufacturers and supply chains. • Automakers such as Tesla and BYD seek long-term supply agreements; innovation in battery tech accelerates. • Recycling and alternative chemistries, like sodium-ion batteries, are being developed to address shortages. 385. </w:t>
      </w:r>
      <w:hyperlink r:id="rId369">
        <w:r>
          <w:rPr>
            <w:color w:val="0000EE"/>
            <w:u w:val="single"/>
          </w:rPr>
          <w:t>https://lithium-news.com/why-institutional-money-is-flooding-into-lithium-etfs-despite-market-volatility/</w:t>
        </w:r>
      </w:hyperlink>
      <w:r>
        <w:rPr>
          <w:i/>
        </w:rPr>
        <w:t xml:space="preserve"> - * Institutional investors are pouring over $2.8 billion into lithium ETFs over the past twelve months. * Inflows persist despite price volatility, indicating a long-term strategic bet. * Lithium ETFs offer geographic diversification across the entire lithium supply chain. * Investment driven by electric vehicle adoption, energy storage expansion, and renewable energy mandates. * Lithium is perceived as a strategic material with significant ESG credentials. * Supply inelasticity and currency dynamics support sustained inflows. * Future interest depends on EV adoption rates and battery technology developments. 386. </w:t>
      </w:r>
      <w:hyperlink r:id="rId370">
        <w:r>
          <w:rPr>
            <w:color w:val="0000EE"/>
            <w:u w:val="single"/>
          </w:rPr>
          <w:t>https://lithium-news.com/why-battery-grade-purity-standards-are-creating-seismic-shifts-in-global-lithium-markets/</w:t>
        </w:r>
      </w:hyperlink>
      <w:r>
        <w:rPr>
          <w:i/>
        </w:rPr>
        <w:t xml:space="preserve"> - * The lithium market is undergoing transformation due to new battery-grade purity standards exceeding 99.5%. * High purity levels significantly impact pricing, with premium lithium commanding 40-60% higher prices. * A two-tiered market has emerged, with companies achieving purity standards securing long-term contracts, and others competing in lower tiers. * Investment in refining facilities across Chile, Australia, and Argentina is increasing to meet purity demands. * Chinese refiners utilise advanced processing to capture premium prices and influence global supply chain dynamics. * Electric vehicle manufacturers like Tesla and Ford seek reliable high-purity lithium, fostering vertical integration. * Battery-grade lithium pricing now behaves more like specialty chemicals, emphasising quality and traceability. * Companies producing consistent high-purity lithium are valued at premiums exceeding 200%, attracting significant investments. * Regional differences, especially higher European purity standards, create arbitrage opportunities. * Environmental regulations impact processing costs and purity achievement, influencing market prices. * Next-generation battery technologies will heighten the importance of purity standards, implying a long-term shift in supply chain strategies. 387. </w:t>
      </w:r>
      <w:hyperlink r:id="rId371">
        <w:r>
          <w:rPr>
            <w:color w:val="0000EE"/>
            <w:u w:val="single"/>
          </w:rPr>
          <w:t>https://www.marketbeat.com/instant-alerts/lithium-stocks-to-watch-today-march-21st-2026-03-21/</w:t>
        </w:r>
      </w:hyperlink>
      <w:r>
        <w:rPr>
          <w:i/>
        </w:rPr>
        <w:t xml:space="preserve"> - * The article reports on lithium stocks including companies involved in lithium exploration, mining, and battery manufacturing. * It discusses companies' activities in lithium projects across different regions, including Argentina. * It mentions lithium supply chain factors and regulatory aspects affecting the industry. * The article references lithium-related projects and companies with exploration and development interests. * It covers the broader context of lithium industry developments relevant to supply, regulation, and regional activities. 388. </w:t>
      </w:r>
      <w:hyperlink r:id="rId372">
        <w:r>
          <w:rPr>
            <w:color w:val="0000EE"/>
            <w:u w:val="single"/>
          </w:rPr>
          <w:t>https://www.larazon.es/tecnologia-consumo/tesla-firma-un-enorme-acuerdo-con-lg-necesitan-baterias_2026032169ba6246e89622081d3f7389.html</w:t>
        </w:r>
      </w:hyperlink>
      <w:r>
        <w:rPr>
          <w:i/>
        </w:rPr>
        <w:t xml:space="preserve"> - * Tesla and LG Energy Solution signed a $4.3 billion supply agreement for batteries. * The manufacturing will take place in a factory in Lansing, Michigan, previously a joint project with GM. * The factory will produce lithium iron phosphate (LFP) battery cells. * Tesla's energy division generated $12.8 billion in revenue last year, mainly from Megapacks. * The move aligns with US efforts to localise battery production and reduce reliance on China. 389. </w:t>
      </w:r>
      <w:hyperlink r:id="rId373">
        <w:r>
          <w:rPr>
            <w:color w:val="0000EE"/>
            <w:u w:val="single"/>
          </w:rPr>
          <w:t>https://thepakistan.pk/stellantis-evs-now-have-tesla-supercharger-access/</w:t>
        </w:r>
      </w:hyperlink>
      <w:r>
        <w:rPr>
          <w:i/>
        </w:rPr>
        <w:t xml:space="preserve"> - * Stellantis will enable its EVs to access Tesla's Supercharger network through adapters and future vehicle compatibility. * The change allows Stellantis EV owners to charge at Tesla's extensive, dependable fast-charging stations. * Industry-wide adoption of Tesla’s charging standard minimises fragmentation and enhances charging infrastructure. * This collaboration is expected to accelerate EV adoption and improve consumer charging experiences. * Tesla strengthens its EV infrastructure position while creating new revenue streams amid industry cooperation. 390. </w:t>
      </w:r>
      <w:hyperlink r:id="rId374">
        <w:r>
          <w:rPr>
            <w:color w:val="0000EE"/>
            <w:u w:val="single"/>
          </w:rPr>
          <w:t>https://www.indexbox.io/blog/electrolytic-manganese-dioxide-market-to-2035-driven-by-lithium-ion-battery-integration-for-evs/</w:t>
        </w:r>
      </w:hyperlink>
      <w:r>
        <w:rPr>
          <w:i/>
        </w:rPr>
        <w:t xml:space="preserve"> - * The global EMD market is entering a period of strategic transition and measured growth through 2035. * Demand is driven by traditional alkaline batteries, lithium-ion batteries for EVs and energy storage, and industrial applications. * The forecast includes steady, technology-driven expansion, mainly via integration into lithium-ion cathode supply chains. * Asia-Pacific dominates the market, with China as the leading producer and consumer, followed by North America and Europe. * Market growth is supported by EV adoption, energy storage policies, and industrial demand, despite constraints like energy costs and environmental regulations. 391. </w:t>
      </w:r>
      <w:hyperlink r:id="rId375">
        <w:r>
          <w:rPr>
            <w:color w:val="0000EE"/>
            <w:u w:val="single"/>
          </w:rPr>
          <w:t>https://www.marketbeat.com/instant-alerts/filing-union-bancaire-privee-ubp-sa-buys-1400-shares-of-tesla-inc-tsla-2026-03-21/</w:t>
        </w:r>
      </w:hyperlink>
      <w:r>
        <w:rPr>
          <w:i/>
        </w:rPr>
        <w:t xml:space="preserve"> - * Union Bancaire Privee UBP SA increased its Tesla holdings by 1,400 shares during Q4, with a total value of $4,714,000. * Multiple institutional investors have added significant Tesla shares, including Norges Bank, Holocene Advisors LP, Amundi, Jennison Associates LLC, and Capital World Investors. * Tesla announced a $4.3 billion supply deal with LG Energy Solution for battery cells supporting lower-cost vehicles and energy products. * Tesla is in talks to purchase ~$2.9 billion of solar equipment to expand US solar capacity. * Tesla targets a December 2026 launch for next-gen AI chips and pursues 'Terafab' initiatives. * Reports indicate early positive feedback on Tesla Semi trucks and preparations for energy expansion in India. * Regulatory scrutiny escalates over Full Self-Driving (FSD) with US NHTSA investigation upgrade. * Market analyst forecasts show mixed ratings and cautions, with some downgrades and concerns over delivery targets and market competition. * Insider transactions include sales by CFO Vaibhav Taneja and director James R. Murdoch. * Tesla's stock opened at $367.96, with a market cap of $1.38 trillion, and recent earnings beat estimates. * Tesla's mission focuses on sustainable energy, with a diversified product range including electric vehicles and energy storage. 392. </w:t>
      </w:r>
      <w:hyperlink r:id="rId376">
        <w:r>
          <w:rPr>
            <w:color w:val="0000EE"/>
            <w:u w:val="single"/>
          </w:rPr>
          <w:t>https://opentools.ai/news/stellantis-ev-owners-rejoice-tesla-supercharger-network-now-open-for-business</w:t>
        </w:r>
      </w:hyperlink>
      <w:r>
        <w:rPr>
          <w:i/>
        </w:rPr>
        <w:t xml:space="preserve"> - • Stellantis enables its EVs to access Tesla's Supercharger network. • Access depends on using a Tesla-compatible adapter, costing $230 or $250. • Adapter available through Mopar’s online store or Stellantis dealerships. • Move reflects industry shift towards unified charging standards. • Aims to reduce barriers and expand EV adoption. 393. </w:t>
      </w:r>
      <w:hyperlink r:id="rId377">
        <w:r>
          <w:rPr>
            <w:color w:val="0000EE"/>
            <w:u w:val="single"/>
          </w:rPr>
          <w:t>https://simplywall.st/stocks/us/retail/nasdaq-jd/jdcom/news/jdcom-byd-ev-charging-push-and-what-it-could-mean-for-valuat</w:t>
        </w:r>
      </w:hyperlink>
      <w:r>
        <w:rPr>
          <w:i/>
        </w:rPr>
        <w:t xml:space="preserve"> - * JD.com, listed on NasdaqGS, forms partnership with BYD to expand fast charging EV stations across China. * The collaboration leverages JD.com's logistics and office network with BYD's EV expertise. * This moves JD.com into EV infrastructure alongside its core e-commerce and logistics operations. * The initiative aims to increase charging capacity using existing warehouses, hubs, and offices. * The partnership raises questions about capital needs, execution risk, and potential revenue streams in EV charging. * The move positions JD.com within the EV and transport electrification market. 394. </w:t>
      </w:r>
      <w:hyperlink r:id="rId378">
        <w:r>
          <w:rPr>
            <w:color w:val="0000EE"/>
            <w:u w:val="single"/>
          </w:rPr>
          <w:t>https://www.electrive.com/2026/03/21/baic-reports-progress-on-sodium-ion-batteries/</w:t>
        </w:r>
      </w:hyperlink>
      <w:r>
        <w:rPr>
          <w:i/>
        </w:rPr>
        <w:t xml:space="preserve"> - • BAIC has completed the prototype development of a sodium-ion battery pack with an energy density of 170 Wh/kg. • The prototype operates stably across temperatures from -40 °C to 60 °C and supports a charging rate of 4C. • BAIC has filed approximately 20 patents related to sodium-ion battery technology. • The company’s ‘Aurora’ platform includes lithium-ion, solid-state, and sodium-ion batteries. • Industry trends in China show increased research and commercialisation of sodium-ion batteries, with competitors like CATL, Changan, and BYD advancing in this area. 395. </w:t>
      </w:r>
      <w:hyperlink r:id="rId379">
        <w:r>
          <w:rPr>
            <w:color w:val="0000EE"/>
            <w:u w:val="single"/>
          </w:rPr>
          <w:t>https://gaadiwaadi.com/upcoming-tata-avinya-flagship-ev-what-we-know-so-far/</w:t>
        </w:r>
      </w:hyperlink>
      <w:r>
        <w:rPr>
          <w:i/>
        </w:rPr>
        <w:t xml:space="preserve"> - * Tata Avinya will become Tata's most premium electric vehicle, arriving in India in early 2027. * The model will feature advanced styling, software architecture, and a premium character. * Tata plans to spend Rs. 16,000-18,000 crore on EV development and infrastructure between FY2025 and FY2030. * Aims to build nearly 40,000 charging points by 2027 and target one million chargers nationwide. * Development includes flexible battery technology, collaboration with Jaguar Land Rover, and new retail formats. * Existing models like Sierra EV, Punch EV, and Tiago EV will support market momentum before Avinya's launch. 396. </w:t>
      </w:r>
      <w:hyperlink r:id="rId380">
        <w:r>
          <w:rPr>
            <w:color w:val="0000EE"/>
            <w:u w:val="single"/>
          </w:rPr>
          <w:t>https://www.graphene-info.com/ambient-laser-process-enables-monolithic-prelithiated-silicon-graphene-anodes</w:t>
        </w:r>
      </w:hyperlink>
      <w:r>
        <w:rPr>
          <w:i/>
        </w:rPr>
        <w:t xml:space="preserve"> - * Researchers at Tel Aviv University developed a single-step laser process to fabricate and prelithiate silicon-graphene anodes under ambient conditions.</w:t>
      </w:r>
      <w:r>
        <w:t xml:space="preserve"> * The process addresses volume changes and lithium loss in silicon anodes without reactive lithium metal or multi-step procedures.</w:t>
      </w:r>
      <w:r>
        <w:rPr>
          <w:i/>
        </w:rPr>
        <w:t xml:space="preserve"> * It utilises a ternary blend of phenolic resin, silicon nanoparticles, and lithium salt, subjected to low-power laser irradiation.</w:t>
      </w:r>
      <w:r>
        <w:t xml:space="preserve"> * The method produces self-standing, porous, prelithiated anodes with uniform lithium distribution and high electrochemical performance.</w:t>
      </w:r>
      <w:r>
        <w:rPr>
          <w:i/>
        </w:rPr>
        <w:t xml:space="preserve"> * Full cells with LiFePO₄ cathodes show no capacity loss over 500 cycles, and scalable fabrication up to 20 cm strips is demonstrated.</w:t>
      </w:r>
      <w:r>
        <w:t xml:space="preserve">397. </w:t>
      </w:r>
      <w:hyperlink r:id="rId381">
        <w:r>
          <w:rPr>
            <w:color w:val="0000EE"/>
            <w:u w:val="single"/>
          </w:rPr>
          <w:t>https://greenlivingguy.com/2026/03/clean-green-tech-news-for-informed-decisions/</w:t>
        </w:r>
      </w:hyperlink>
      <w:r>
        <w:t xml:space="preserve"> - * Electric vehicles are shifting from early adoption to practical concerns such as cost, charging, and battery life. * Consumers are comparing real-world range and suitability of used EVs for family and fleet use. * The EV market is evolving into a mainstream transportation option. * The market focus has moved from prototype to affordability and practical features. * The article discusses the growth of EV adoption and infrastructure, along with market and consumer trends. 398. </w:t>
      </w:r>
      <w:hyperlink r:id="rId382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global DC fast charging power module market was valued at USD 2.48 billion in 2024 and is projected to reach USD 8.32 billion by 2035, with a CAGR of 11.8% from 2025 to 2035. * Market growth is driven by increasing EV adoption, government policies, and technological advancements. * Challenges include high capital expenditures and infrastructure costs, delaying deployment in low-traffic areas. * Opportunities exist in commercial vehicle electrification, with megawatt charging systems gaining prominence. * Asia-Pacific leads the market, with Europe and North America also experiencing strong growth and investment. 399. </w:t>
      </w:r>
      <w:hyperlink r:id="rId383">
        <w:r>
          <w:rPr>
            <w:color w:val="0000EE"/>
            <w:u w:val="single"/>
          </w:rPr>
          <w:t>https://tugatech.com.pt/t80581-byd-regista-explosao-na-procura-de-eletricos-face-a-subida-do-preco-dos-combustiveis</w:t>
        </w:r>
      </w:hyperlink>
      <w:r>
        <w:t xml:space="preserve"> - * The Chinese manufacturer BYD experiences a surge in new buyers due to rising fuel prices caused by tensions in the Middle East. * Since abandoning internal combustion engine cars in 2022, BYD became the largest electric vehicle manufacturer globally, surpassing Ford for the first time in 2025 with over 4.6 million units sold. * In Manila, demand is so high that a dealer recorded a month's worth of orders in two weeks. * Global electric vehicle adoption contributed to avoiding the consumption of 1.7 million barrels of oil per day in 2025. * Asian markets, especially Thailand and the Philippines, lead in electric vehicle adoption, with rates around 40%, higher than Europe and North America, driven by regional vulnerabilities to oil price fluctuations. 400. </w:t>
      </w:r>
      <w:hyperlink r:id="rId382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market was valued at USD 2.48 billion in 2024 and projected to reach USD 8.32 billion by 2035.</w:t>
      </w:r>
      <w:r>
        <w:rPr>
          <w:i/>
        </w:rPr>
        <w:t xml:space="preserve"> Growth driven by global EV adoption, government policies, and infrastructure expansion.</w:t>
      </w:r>
      <w:r>
        <w:t xml:space="preserve"> Technological advancements include high-voltage architectures and semiconductor innovations (SiC, GaN).</w:t>
      </w:r>
      <w:r>
        <w:rPr>
          <w:i/>
        </w:rPr>
        <w:t xml:space="preserve"> Charging standards like CCS and MCS influence module design.</w:t>
      </w:r>
      <w:r>
        <w:t xml:space="preserve"> AI is impacting system optimisation and predictive maintenance.</w:t>
      </w:r>
      <w:r>
        <w:rPr>
          <w:i/>
        </w:rPr>
        <w:t xml:space="preserve"> Asia-Pacific leads, with Europe growing fastest, supported by policies and investments.</w:t>
      </w:r>
      <w:r>
        <w:t xml:space="preserve"> Opportunities in commercial vehicle electrification and megawatt charging systems.* Challenges include high initial capital expenditure and infrastructure costs. 401. </w:t>
      </w:r>
      <w:hyperlink r:id="rId384">
        <w:r>
          <w:rPr>
            <w:color w:val="0000EE"/>
            <w:u w:val="single"/>
          </w:rPr>
          <w:t>https://www.jdsupra.com/legalnews/doe-announces-500-million-funding-5557645/</w:t>
        </w:r>
      </w:hyperlink>
      <w:r>
        <w:t xml:space="preserve"> - * On March 13, 2026, the US Department of Energy announced a $500 million funding opportunity to expand domestic critical mineral processing, battery manufacturing, and recycling. * The funding aims to increase US supply chain resilience and reduce foreign reliance by up to 15 percent by 2030. * Funds are allocated for processing lithium, nickel, and cobalt, recycling critical minerals from end-of-life batteries, and expanding domestic battery component manufacturing. * The programme prioritises US entities, with a minimum 50% private cost share, projects to be completed within approximately 36 months. * Applications are due by April 24, 2026, with notifications in the second quarter of 2026. 402. </w:t>
      </w:r>
      <w:hyperlink r:id="rId385">
        <w:r>
          <w:rPr>
            <w:color w:val="0000EE"/>
            <w:u w:val="single"/>
          </w:rPr>
          <w:t>https://www.jdsupra.com/legalnews/u-s-seeks-to-pull-the-plug-on-2822072/</w:t>
        </w:r>
      </w:hyperlink>
      <w:r>
        <w:t xml:space="preserve"> - * The US DOJ and DOT filed a lawsuit against California on March 13, 2026, to block its emissions standards regulations. * The case involves California's CO₂ emissions standard and ZEV regulation, enforceable under California state law. * The US administration's actions seeking to revoke waivers and prohibit similar standards are challenged as unconstitutional. * California continues implementing its regulations under Executive Order N-27-25, developing Advanced Clean Cars III. * The lawsuit argues federal law preempts California's standards, seeking to declare them unlawful and to prevent enforcement. 403. </w:t>
      </w:r>
      <w:hyperlink r:id="rId386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worldwide accelerate hard rock lithium expansion projects to meet demand from electric vehicles and energy storage. * Major investments include Australia’s Pilbara Minerals’ $2.8 billion project and development in Quebec, Canada. * Hard rock projects achieve commercial production in 18-24 months, faster than brine operations which take 3-5 years. * Advances in extraction technology, such as flotation, AI ore sorting, and adapted DLE systems, reduce costs and increase recovery rates. * Stabilised lithium carbonate prices and lower production costs support the economic case for expansion. * North America and Africa emerge as key regions, supported by government incentives and favourable geology. * Expansion faces environmental scrutiny; operations implement sustainable practices and streamlined permitting. * Market projections suggest 65% of new lithium supply will come from hard rock projects by 2030, reflecting a strategic shift in industry focus. 404. </w:t>
      </w:r>
      <w:hyperlink r:id="rId387">
        <w:r>
          <w:rPr>
            <w:color w:val="0000EE"/>
            <w:u w:val="single"/>
          </w:rPr>
          <w:t>https://www.powerelectronicsnews.com/solid-state-batteries-increase-energy-density-while-enhancing-safety-and-ev-range/</w:t>
        </w:r>
      </w:hyperlink>
      <w:r>
        <w:t xml:space="preserve"> - * Dongfeng Motor tests solid-state battery prototypes with 350 Wh/kg energy density, enabling 1,000 km range in China. * Researchers at the University of Science and Technology of China developed a novel inorganic electrolyte with improved mechanical compliance. * The new electrolyte exhibits lower hardness and Young’s modulus, enabling better interfacial contact and cycling stability. * The scability of the new solid electrolyte allows integration with industrial manufacturing processes. * The research aims to move solid-state battery technology from lab-scale to practical automotive applications by 2026.</w:t>
      </w:r>
      <w:r/>
    </w:p>
    <w:p>
      <w:r/>
      <w:r>
        <w:t xml:space="preserve">405. </w:t>
      </w:r>
      <w:hyperlink r:id="rId386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are accelerating hard rock lithium mining projects to meet rising demand from EVs and energy storage. * Major investments include Pilbara Minerals' $2.8 billion expansion in Australia and development in Quebec by Patriot Battery Metals. * Hard rock mining offers faster production timelines (18-24 months) than brine extraction (3-5 years). * Technological innovations such as AI-driven ore sorting and adapted direct lithium extraction are reducing costs and boosting recovery rates. * Economic factors, including stable lithium carbonate prices and higher profit margins, favour hard rock operations. * North America and Africa are key regions seeing new hard rock lithium development, driven by government incentives and resource grades. * Environmental and regulatory considerations are evolving with increased focus on sustainability and streamlined permitting. * Market projections suggest that 65% of new lithium supply will come from hard rock sources through the decade. * The trend indicates a move towards supply security, scalability, and industry maturity in lithium extraction. 406. </w:t>
      </w:r>
      <w:hyperlink r:id="rId388">
        <w:r>
          <w:rPr>
            <w:color w:val="0000EE"/>
            <w:u w:val="single"/>
          </w:rPr>
          <w:t>https://bravenewcoin.com/insights/lithium-prices-adjust-following-decline-in-china-but-investors-eye-long-term-growth</w:t>
        </w:r>
      </w:hyperlink>
      <w:r>
        <w:t xml:space="preserve"> - * Lithium prices in China fell by 1.93% to $22,068, with a 29% year-to-year increase * Short-term decline does not undermine the overall positive growth trend in lithium * Chinese demand driven by electric vehicle and energy storage industries * Australian lithium market shows stability with positive growth despite China’s price dip * Long-term market outlook remains bullish due to increasing global demand for electric vehicles and renewable energy storage 407. </w:t>
      </w:r>
      <w:hyperlink r:id="rId389">
        <w:r>
          <w:rPr>
            <w:color w:val="0000EE"/>
            <w:u w:val="single"/>
          </w:rPr>
          <w:t>https://www.bestmag.co.uk/tesla-lg-energy-us-plant/</w:t>
        </w:r>
      </w:hyperlink>
      <w:r>
        <w:t xml:space="preserve"> - * Tesla and LG Energy Solution plan to invest over $4 billion in a battery manufacturing facility in Lansing, Michigan, with production expected to start in 2027.</w:t>
      </w:r>
      <w:r>
        <w:rPr>
          <w:i/>
        </w:rPr>
        <w:t xml:space="preserve"> * The facility will produce lithium iron phosphate (LFP) battery cells mainly for Tesla’s energy storage systems.</w:t>
      </w:r>
      <w:r>
        <w:t xml:space="preserve"> * The project aims to strengthen domestic supply chains and reduce reliance on imports from China.</w:t>
      </w:r>
      <w:r>
        <w:rPr>
          <w:i/>
        </w:rPr>
        <w:t xml:space="preserve"> * The investment supports localisation of battery production and responds to industry shifts from EV demand to energy storage applications.</w:t>
      </w:r>
      <w:r>
        <w:t xml:space="preserve"> * LG Energy Solution’s deal is among its largest contracts, reinforcing its position in North American energy storage supply.</w:t>
      </w:r>
      <w:r>
        <w:rPr>
          <w:i/>
        </w:rPr>
        <w:t xml:space="preserve">408. </w:t>
      </w:r>
      <w:hyperlink r:id="rId390">
        <w:r>
          <w:rPr>
            <w:color w:val="0000EE"/>
            <w:u w:val="single"/>
          </w:rPr>
          <w:t>https://focus.ua/auto/747844-novye-natrievye-batarei-baic-deshevye-i-zaryazhayutsya-za-11-minut-podrobnosti</w:t>
        </w:r>
      </w:hyperlink>
      <w:r>
        <w:rPr>
          <w:i/>
        </w:rPr>
        <w:t xml:space="preserve"> - * BAIC's sodium-ion batteries are in the final development stage, with no specified production launch date. * These batteries replace lithium with sodium, reducing cost and increasing availability. * BAIC has registered 20 patents related to this technology and completed development of the first battery model. * The batteries achieve an energy density of 170 Wh/kg, comparable to lithium-ion batteries. * They operate in temperatures from -40°C to +60°C and can be rapidly charged in 11 minutes with 400 kW power. * The batteries withstand high temperatures up to +200°C without fire risk. 409. </w:t>
      </w:r>
      <w:hyperlink r:id="rId391">
        <w:r>
          <w:rPr>
            <w:color w:val="0000EE"/>
            <w:u w:val="single"/>
          </w:rPr>
          <w:t>https://www.electrive.com/2026/03/20/berlin-opens-battery-lab-for-sodium-ion-cell-research/</w:t>
        </w:r>
      </w:hyperlink>
      <w:r>
        <w:rPr>
          <w:i/>
        </w:rPr>
        <w:t xml:space="preserve"> - * Berlin establishes the Berlin Battery Lab involving BAM, HZB, and HU for research into alternative cell chemistries, including sodium-ion batteries. * The lab aims to accelerate the transfer from fundamental research to industrial application, with support from the European Regional Development Fund. * It offers open access to external partners from science and industry, focusing on material development, cell manufacturing, and safety testing. * The lab's development aligns with Berlin's strategic position in battery research and advances Germany’s technological sovereignty. 410. </w:t>
      </w:r>
      <w:hyperlink r:id="rId392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rPr>
          <w:i/>
        </w:rPr>
        <w:t xml:space="preserve"> - * In 2025, nearly one in five cars sold in Europe was an electric vehicle (EV).</w:t>
      </w:r>
      <w:r>
        <w:t xml:space="preserve"> EV sales exceeded petrol cars for the first time in December 2025.</w:t>
      </w:r>
      <w:r>
        <w:rPr>
          <w:i/>
        </w:rPr>
        <w:t xml:space="preserve"> The number of EVs sold in Europe increased by nearly 30% in 2025, reaching 2.6 million.</w:t>
      </w:r>
      <w:r>
        <w:t xml:space="preserve"> The market share of EVs rose from 15.4% in 2024 to 19.5% in 2025.</w:t>
      </w:r>
      <w:r>
        <w:rPr>
          <w:i/>
        </w:rPr>
        <w:t xml:space="preserve"> Regulatory measures for carbon emissions are a key factor in the growth of EV sales in Europe.</w:t>
      </w:r>
      <w:r>
        <w:t xml:space="preserve"> Analysts expect EV market share to reach 23% in 2026 and 28% in 2027. 411. </w:t>
      </w:r>
      <w:hyperlink r:id="rId393">
        <w:r>
          <w:rPr>
            <w:color w:val="0000EE"/>
            <w:u w:val="single"/>
          </w:rPr>
          <w:t>https://www.supplychainmovement.com/iso-standard-provides-clarity-on-calculating-co2-emissions/</w:t>
        </w:r>
      </w:hyperlink>
      <w:r>
        <w:t xml:space="preserve"> - * The European Union mandated the use of ISO 14083 for reporting transport CO2 emissions, effective from 13 November 2025, under the updated CSRD. 412. </w:t>
      </w:r>
      <w:hyperlink r:id="rId392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t xml:space="preserve"> - * Nearly a fifth of cars sold in Europe in 2025 were electric vehicles (EVs). * For the first time, EVs exceeded petrol cars in sales in December 2025. * EV prices decreased by an average of 4% in 2025. * 2025 marked a record year for EV sales across almost all European countries, with 2.6 million units sold. * The market share of EVs increased from 15.4% in 2024 to 19.5% in 2025, with expectations to reach 23% in 2026 and 28% in 2027. 413. </w:t>
      </w:r>
      <w:hyperlink r:id="rId394">
        <w:r>
          <w:rPr>
            <w:color w:val="0000EE"/>
            <w:u w:val="single"/>
          </w:rPr>
          <w:t>https://kalkinemedia.com/au/stocks/metal-and-mining/atlantic-lithium-advances-ewoyaa-project-after-lease-approval</w:t>
        </w:r>
      </w:hyperlink>
      <w:r>
        <w:t xml:space="preserve"> - * Atlantic Lithium's Ewoyaa project in Ghana receives ratification of its mining lease from Parliament. * The approval confirms legal and operational rights, reinforcing development plans. * The project aims to be Ghana’s first lithium-producing operation, aligned with global demand for battery metals. * Atlantic Lithium is progressing project financing and preparing for final investment decision. * The approval supports Ghana’s strategy to diversify mineral resources and participate in the lithium market. 414. </w:t>
      </w:r>
      <w:hyperlink r:id="rId395">
        <w:r>
          <w:rPr>
            <w:color w:val="0000EE"/>
            <w:u w:val="single"/>
          </w:rPr>
          <w:t>https://www.goodcarbadcar.net/bmw-i3-neue-klasse/</w:t>
        </w:r>
      </w:hyperlink>
      <w:r>
        <w:t xml:space="preserve"> - * BMW announced the i3, a new electric sedan with 440 miles EPA range, production starting August 2026 in Munich, US deliveries in 2027. * The vehicle features 400 kW DC fast charging and 800-volt architecture. * The i3 aims to compete with Tesla Model 3 and Mercedes EQS, capitalising on BMW’s platform discipline. * The reveal coincided with major automakers writing off billions on EV investments. * BMW emphasises patience and strategic investment in EV technology despite declining market growth. 415. </w:t>
      </w:r>
      <w:hyperlink r:id="rId396">
        <w:r>
          <w:rPr>
            <w:color w:val="0000EE"/>
            <w:u w:val="single"/>
          </w:rPr>
          <w:t>https://www.defenseworld.net/2026/03/20/promising-electric-vehicle-stocks-to-add-to-your-watchlist-march-18th.html</w:t>
        </w:r>
      </w:hyperlink>
      <w:r>
        <w:t xml:space="preserve"> - * The article discusses electric vehicle stocks involved in EV design, manufacturing, and supply chain elements * It profiles companies such as Tesla, Rivian, NIO, XPENG, Li Auto, Lucid Group, and BorgWarner * Companies are involved in EV, battery, charging infrastructure, and component production * Focus on EV adoption and decarbonisation as growth drivers * Companies experienced high trading volumes recently * Company activities span across the US, China, and international markets 416. </w:t>
      </w:r>
      <w:hyperlink r:id="rId397">
        <w:r>
          <w:rPr>
            <w:color w:val="0000EE"/>
            <w:u w:val="single"/>
          </w:rPr>
          <w:t>http://www.marketsandmarketsblog.com/lithium-iron-phosphate-batteries-market-surge-towards-solid-growth-by-2030.html</w:t>
        </w:r>
      </w:hyperlink>
      <w:r>
        <w:t xml:space="preserve"> - * The global lithium iron phosphate batteries market is expected to grow to USD 160.30 billion by 2030 from USD 82.57 billion in 2025, at a CAGR of 14.2%.</w:t>
      </w:r>
      <w:r>
        <w:rPr>
          <w:i/>
        </w:rPr>
        <w:t xml:space="preserve"> Government policies and development of EV charging infrastructure are boosting demand for LFP batteries.</w:t>
      </w:r>
      <w:r>
        <w:t xml:space="preserve"> The industrial sector, including forklifts and mining equipment, is a significant end-use market.</w:t>
      </w:r>
      <w:r>
        <w:rPr>
          <w:i/>
        </w:rPr>
        <w:t xml:space="preserve"> Applications are divided into portable and stationary, with the latter including power and industrial sectors.</w:t>
      </w:r>
      <w:r>
        <w:t xml:space="preserve"> Growth in energy storage, renewable integration, and safety features drive adoption.</w:t>
      </w:r>
      <w:r>
        <w:rPr>
          <w:i/>
        </w:rPr>
        <w:t xml:space="preserve"> Major companies include BYD, CATL, Gotion, A123 Systems, and CALB. 417. </w:t>
      </w:r>
      <w:hyperlink r:id="rId398">
        <w:r>
          <w:rPr>
            <w:color w:val="0000EE"/>
            <w:u w:val="single"/>
          </w:rPr>
          <w:t>https://cnevpost.com/2026/03/20/baic-unveils-sodium-ion-battery-breakthrough/</w:t>
        </w:r>
      </w:hyperlink>
      <w:r>
        <w:rPr>
          <w:i/>
        </w:rPr>
        <w:t xml:space="preserve"> - * BAIC completed development of its sodium-ion battery prototype with energy density exceeding 170 Wh/kg. * The battery supports 4C fast-charging and operates stably between -40°C and 60°C. * The prototype did not catch fire or explode during extreme tests. * BAIC has finalised prototype design and established mass production processes, applying for about 20 patents. * Industry competition includes CATL and BYD, with sodium-ion batteries expected to reach market in mid-2026 and 2025 respectively. 418. </w:t>
      </w:r>
      <w:hyperlink r:id="rId399">
        <w:r>
          <w:rPr>
            <w:color w:val="0000EE"/>
            <w:u w:val="single"/>
          </w:rPr>
          <w:t>https://www.batterytechonline.com/design-manufacturing/quantumscape-updates-commercialization-strategy-for-solid-state-battery-technology</w:t>
        </w:r>
      </w:hyperlink>
      <w:r>
        <w:rPr>
          <w:i/>
        </w:rPr>
        <w:t xml:space="preserve"> - * QuantumScape CEO Dr. Siva Sivaram announced progress on bringing solid-state lithium-metal batteries to market, with a focus on licensing technology rather than manufacturing. * The company has partnered with Murata Manufacturing and Corning for ceramic separator production and demonstrated scalable production methods on its Eagle Line. * While maintaining automotive as a core focus, QuantumScape is exploring drone, defence aerospace, AI data centres, and robotics applications. * The company claims its technology is in an ascending development phase, with future cell improvements planned for 2026. * QuantumScape's ecosystem-based, fabless licensing model aims to challenge traditional battery manufacturing strategies. 419. </w:t>
      </w:r>
      <w:hyperlink r:id="rId400">
        <w:r>
          <w:rPr>
            <w:color w:val="0000EE"/>
            <w:u w:val="single"/>
          </w:rPr>
          <w:t>https://www.factmr.com/report/automotive-semiconductor-market</w:t>
        </w:r>
      </w:hyperlink>
      <w:r>
        <w:rPr>
          <w:i/>
        </w:rPr>
        <w:t xml:space="preserve"> - * The automotive semiconductor market was valued at USD 72.3 billion in 2025, with forecasts indicating growth to USD 149.0 billion by 2036.</w:t>
      </w:r>
      <w:r>
        <w:t xml:space="preserve"> Demand is driven by EV adoption, ADAS, and vehicle connectivity, supported by regional policies in India, China, the US, and Japan.</w:t>
      </w:r>
      <w:r>
        <w:rPr>
          <w:i/>
        </w:rPr>
        <w:t xml:space="preserve"> Key components include logic ICs, processors, sensors, and memory, with market expansion benefiting major companies like NVIDIA, TSMC, and Intel.</w:t>
      </w:r>
      <w:r>
        <w:t xml:space="preserve"> Regional analysis highlights Asia Pacific's strong growth, followed by North America and Europe.</w:t>
      </w:r>
      <w:r>
        <w:rPr>
          <w:i/>
        </w:rPr>
        <w:t xml:space="preserve"> Supply chain constraints and pricing pressures are notable restraint factors. 420. </w:t>
      </w:r>
      <w:hyperlink r:id="rId401">
        <w:r>
          <w:rPr>
            <w:color w:val="0000EE"/>
            <w:u w:val="single"/>
          </w:rPr>
          <w:t>https://www.prnewswire.com/news-releases/electric-vehicle-dc-fast-chargers-market-to-reach-usd-75-49-billion-by-2032--driven-by-expansion-of-high-power-charging-infrastructure-reports-markntel-advisors-302717386.html</w:t>
        </w:r>
      </w:hyperlink>
      <w:r>
        <w:rPr>
          <w:i/>
        </w:rPr>
        <w:t xml:space="preserve"> - * The global EV DC fast chargers market is projected to reach USD 75.49 billion by 2032, growing at a CAGR of 32.11% between 2026 and 2032. * Market growth driven by increasing adoption of electric vehicles, government initiatives, and investments in charging infrastructure. * Asia-Pacific leads the market with approximately 46% share in 2026, supported by policies and EV markets in China, Japan, and South Korea. * Public charging stations accounted for 60% of the market share in 2026, mainly on highways and urban hubs. * The commercial segment held around 48% of the market in 2026, driven by fleet electrification and operational needs. 421. </w:t>
      </w:r>
      <w:hyperlink r:id="rId401">
        <w:r>
          <w:rPr>
            <w:color w:val="0000EE"/>
            <w:u w:val="single"/>
          </w:rPr>
          <w:t>https://www.prnewswire.com/news-releases/electric-vehicle-dc-fast-chargers-market-to-reach-usd-75-49-billion-by-2032--driven-by-expansion-of-high-power-charging-infrastructure-reports-markntel-advisors-302717386.html</w:t>
        </w:r>
      </w:hyperlink>
      <w:r>
        <w:rPr>
          <w:i/>
        </w:rPr>
        <w:t xml:space="preserve"> - * The global electric vehicle DC fast chargers market is projected to grow from USD 14.2 billion in 2026 to USD 75.49 billion by 2032. * The growth is driven by increasing EV adoption, government initiatives, and investments in charging infrastructure. * Asia-Pacific leads the market with approximately 46% share in 2026, supported by policies and EV markets like China, Japan, and South Korea. * Public charging stations held about 60% of market share in 2026, mostly for highway corridors and urban hubs. * The commercial segment accounted for around 48% of the market, boosting fleet electrification and high-utilisation charging needs. 422. </w:t>
      </w:r>
      <w:hyperlink r:id="rId402">
        <w:r>
          <w:rPr>
            <w:color w:val="0000EE"/>
            <w:u w:val="single"/>
          </w:rPr>
          <w:t>https://www.actualno.com/cars/elektromobilite-shte-spestjat-miliardi-na-evropa-do-2030-godina-news_2570596.html</w:t>
        </w:r>
      </w:hyperlink>
      <w:r>
        <w:rPr>
          <w:i/>
        </w:rPr>
        <w:t xml:space="preserve"> - * Study by Eurelectric and EY estimates operational cost savings of up to €246 billion across Europe by 2030 through electrification of corporate fleets. * Electric vehicle costs are 20-50% lower than internal combustion engine vehicles, with operational costs constituting 25-75% of ownership costs depending on vehicle type. * Transition to EVs helps reduce emissions and increases economic competitiveness; potential areas include bi-directional charging and long-term supply contracts. * Limited EV deployment due to high initial costs, market uncertainty, regulatory differences, and grid restrictions. * EU EV sales increased by 30% in 2025, overtaking petrol models for the first time, highlighting EVs as a key transport development in Europe. * European Commission introduces new plans to accelerate the phase-out of petrol, diesel, and gas-powered vehicles. 423. </w:t>
      </w:r>
      <w:hyperlink r:id="rId403">
        <w:r>
          <w:rPr>
            <w:color w:val="0000EE"/>
            <w:u w:val="single"/>
          </w:rPr>
          <w:t>https://www.jdsupra.com/legalnews/doe-opens-500m-funding-opportunity-for-5637003/</w:t>
        </w:r>
      </w:hyperlink>
      <w:r>
        <w:rPr>
          <w:i/>
        </w:rPr>
        <w:t xml:space="preserve"> - * The U.S. Department of Energy (DOE) has announced a $500 million funding opportunity for projects in battery materials processing, recycling, and manufacturing, under the Infrastructure Investment and Jobs Act.</w:t>
      </w:r>
      <w:r>
        <w:t xml:space="preserve"> The programme aims to bolster US supply chains, increase critical mineral production, and reduce import reliance, with a goal of up to 15% increase in critical mineral output by 2030.</w:t>
      </w:r>
      <w:r>
        <w:rPr>
          <w:i/>
        </w:rPr>
        <w:t xml:space="preserve"> Funding is allocated across three main topic areas: raw materials processing, recycling, and battery component manufacturing, with awards ranging from $50 million to $200 million.</w:t>
      </w:r>
      <w:r>
        <w:t xml:space="preserve"> Priority minerals include lithium, nickel, cobalt, graphite, rare earths, aluminium, and copper.</w:t>
      </w:r>
      <w:r>
        <w:rPr>
          <w:i/>
        </w:rPr>
        <w:t xml:space="preserve"> Projects must demonstrate market traction, cost competitiveness, and innovative cost-reduction processes.</w:t>
      </w:r>
      <w:r>
        <w:t xml:space="preserve"> The application process involves multiple registrations and is aimed at advanced, impactful projects aligned with US supply chain resilience goals.* 424. </w:t>
      </w:r>
      <w:hyperlink r:id="rId404">
        <w:r>
          <w:rPr>
            <w:color w:val="0000EE"/>
            <w:u w:val="single"/>
          </w:rPr>
          <w:t>https://www.indexbox.io/blog/spent-nmc-battery-feedstock-market-driven-by-first-major-wave-of-ev-retirements-set-for-strategic-expansion-through-2035/</w:t>
        </w:r>
      </w:hyperlink>
      <w:r>
        <w:t xml:space="preserve"> - * The global spent NMC battery feedstock market is expected to grow significantly from 2026 to 2035, driven by EV retirements and regulation mandates. * Governments like the EU and North America set recycling targets, fostering market expansion. * Demand stems from nickel, cobalt, lithium recovery, with initiatives improving recycling technologies. * Key regions include Asia-Pacific, Europe, North America, with Asia-Pacific dominating. * Market growth is driven by automakers' and battery manufacturers' supply security and sustainability commitments. 425. </w:t>
      </w:r>
      <w:hyperlink r:id="rId405">
        <w:r>
          <w:rPr>
            <w:color w:val="0000EE"/>
            <w:u w:val="single"/>
          </w:rPr>
          <w:t>https://electriccarsreport.com/2026/03/ionna-celebrates-two-years-with-rapid-ev-charging-network-expansion/</w:t>
        </w:r>
      </w:hyperlink>
      <w:r>
        <w:t xml:space="preserve"> - * IONNA, backed by eight major automakers, celebrates its second year with significant growth in the US. * The network has built nearly 1,000 charging bays and has over 100 live locations. * Over 200 charging bays were activated in early 2026, with a pipeline of 4,700+ contracted bays. * The company has expanded its pricing benefits, including discounts and subscription options. * IONNA launched community events, energy delivery of over 100 MWh in a day, and a new merchandise store. 426. </w:t>
      </w:r>
      <w:hyperlink r:id="rId406">
        <w:r>
          <w:rPr>
            <w:color w:val="0000EE"/>
            <w:u w:val="single"/>
          </w:rPr>
          <w:t>https://evsandbeyond.co.nz/volkswagen-previews-id-cross-electric-suv-ahead-of-launch/#utm_source=rss&amp;utm_medium=rss&amp;utm_campaign=volkswagen-previews-id-cross-electric-suv-ahead-of-launch</w:t>
        </w:r>
      </w:hyperlink>
      <w:r>
        <w:t xml:space="preserve"> - • Volkswagen announced details of the ID. Cross electric SUV, scheduled for European launch in late 2026. • The model will be shown in Amsterdam with a camouflage wrap during development. • The ID. Cross aims to provide an affordable entry point into Volkswagen’s electric range. • Features include a practical five-seat layout, various drivetrain options, and support for fast charging. • The launch supports Volkswagen’s strategy to expand in sustainable mobility and the growing electric SUV market.</w:t>
      </w:r>
      <w:r/>
    </w:p>
    <w:p>
      <w:r/>
      <w:r>
        <w:t xml:space="preserve">427. </w:t>
      </w:r>
      <w:hyperlink r:id="rId407">
        <w:r>
          <w:rPr>
            <w:color w:val="0000EE"/>
            <w:u w:val="single"/>
          </w:rPr>
          <w:t>https://lithium-news.com/how-hard-rock-mining-expansion-is-transforming-the-global-lithium-supply-chain/</w:t>
        </w:r>
      </w:hyperlink>
      <w:r>
        <w:t xml:space="preserve"> - * The global lithium market is shifting from salt brine extraction to hard rock mining, accelerating production timelines and reshaping supply chains. * Hard rock mining offers advantages such as shorter processing times and higher lithium concentrations, reducing operational costs. * Australia leads in spodumene mining, producing over 60% of global lithium, with other projects advancing in Canada, Finland, Zimbabwe, and the DRC. * Innovation in lithium processing and vertical integration strategies are lowering production costs and improving quality. * Hard rock mining consumes significantly less water and increasingly incorporates renewable energy, improving sustainability. * The expansion enhances price stability and fosters direct partnerships between miners and battery manufacturers. * Industry projections estimate over 75% of lithium supply will come from hard rock sources by 2030, impacting international resource policies and trade. * Countries rich in lithium are developing policies to attract investment and build domestic supply chains. 428. </w:t>
      </w:r>
      <w:hyperlink r:id="rId408">
        <w:r>
          <w:rPr>
            <w:color w:val="0000EE"/>
            <w:u w:val="single"/>
          </w:rPr>
          <w:t>https://lithium-news.com/revolutionary-advances-in-brine-extraction-efficiency-are-reshaping-lithium-market-dynamics/</w:t>
        </w:r>
      </w:hyperlink>
      <w:r>
        <w:t xml:space="preserve"> - * Technological breakthroughs in brine extraction significantly increase efficiency, with rates exceeding 90% and reducing processing times. * Direct lithium extraction (DLE) methods, including membrane separation, adsorption, and electrochemical techniques, are replacing traditional evaporation ponds. * Improved extraction efficiency reduces production costs by $800-1,200 per metric ton, boosting margins amid rising lithium demand. * Regions such as Chile, Argentina, Nevada, and California are benefiting from advanced technologies; Chinese firms are achieving high efficiencies domestically. * Modern extraction methods reduce water use by 70-90%, decrease environmental footprint, and enable recovery of secondary materials. * Market dynamics shift as faster extraction timelines (from 12-24 months to 3-6 months) allow more rapid project development and supply responses. * R&amp;D efforts focus on nanotechnology, AI, and hybrid systems, with sustainable energy integration, like solar and geothermal, shaping future production. 429. </w:t>
      </w:r>
      <w:hyperlink r:id="rId409">
        <w:r>
          <w:rPr>
            <w:color w:val="0000EE"/>
            <w:u w:val="single"/>
          </w:rPr>
          <w:t>https://lithium-news.com/how-revolutionary-lithium-technologies-are-creating-unprecedented-investment-opportunities/</w:t>
        </w:r>
      </w:hyperlink>
      <w:r>
        <w:t xml:space="preserve"> - • Lithium sector is experiencing a technological renaissance driven by advanced extraction, processing, and battery technologies. • Direct lithium extraction (DLE) methods and geothermal extraction are transforming resource access and economics. • Next-generation batteries, including solid-state and lithium-metal anodes, are expanding demand. • Innovations in processing enable extraction from previously uneconomical deposits and recycled batteries. • Technological advances are broadening geographic production, reducing dependence on South American resources. • Royalty investments benefit from technological efficiencies and future upgrades, offering passive exposure. • Industry projections indicate 20-25% annual lithium demand growth, driven by electrification and storage needs. • Market conditions and supply constraints create favourable pricing and investment timing for lithium royalties. 430. </w:t>
      </w:r>
      <w:hyperlink r:id="rId410">
        <w:r>
          <w:rPr>
            <w:color w:val="0000EE"/>
            <w:u w:val="single"/>
          </w:rPr>
          <w:t>https://www.etoday.co.kr/news/view/2567431</w:t>
        </w:r>
      </w:hyperlink>
      <w:r>
        <w:t xml:space="preserve"> - * Solus Advanced Materials starts supply of battery foil to two new clients, including CATL, in the first half of the year. * The company has secured four new global battery manufacturers as clients last year. * Supply to North American clients for cylindrical batteries commenced this month, with a fourfold increase expected next month. * Supply for North American energy storage system (ESS) batteries will begin next month, with 30% of sales projected from ESS demand. * The Hungary plant, with an annual capacity of 38,000 tonnes, will start supply to CATL's Hungary factory next quarter. 431. </w:t>
      </w:r>
      <w:hyperlink r:id="rId411">
        <w:r>
          <w:rPr>
            <w:color w:val="0000EE"/>
            <w:u w:val="single"/>
          </w:rPr>
          <w:t>https://carnewschina.com/2026/03/20/11-minute-full-charge-baics-sodium-ion-leap-challenges-lithium-dominance/</w:t>
        </w:r>
      </w:hyperlink>
      <w:r>
        <w:t xml:space="preserve"> - * BAIC developed a sodium-ion battery supporting 4C fast charging, achieving an 11-minute full charge. * The battery operates over -40°C to 60°C and retains over 92% energy at -20°C. * It forms part of BAIC’s Aurora Battery program, including lithium-ion, solid-state, and sodium-ion chemistries. * The company filed 20 patents related to sodium-ion battery materials, design, and testing. * Market developments in China include other automakers exploring sodium-ion batteries for low-temperature applications. 432. </w:t>
      </w:r>
      <w:hyperlink r:id="rId404">
        <w:r>
          <w:rPr>
            <w:color w:val="0000EE"/>
            <w:u w:val="single"/>
          </w:rPr>
          <w:t>https://www.indexbox.io/blog/spent-nmc-battery-feedstock-market-driven-by-first-major-wave-of-ev-retirements-set-for-strategic-expansion-through-2035/</w:t>
        </w:r>
      </w:hyperlink>
      <w:r>
        <w:t xml:space="preserve"> - * The market transitions from niche recycling to a key component of supply chains between 2026 and 2035. * Growth driven by EV retirements, recycling regulations, and advances in recycling technology. * Recovered nickel, cobalt, and lithium are central to market expansion. * Major regions include Asia-Pacific, Europe, and North America. * Market expected to grow at 12.0% compound annual rate, reaching index 420 by 2035. 433. </w:t>
      </w:r>
      <w:hyperlink r:id="rId412">
        <w:r>
          <w:rPr>
            <w:color w:val="0000EE"/>
            <w:u w:val="single"/>
          </w:rPr>
          <w:t>https://www.notebookcheck.com/E-Autos-mit-bis-zu-1-500-km-Reichweite-kommen-Chery-stellt-neue-Solid-State-Batterie-in-Aussicht.1254881.0.html</w:t>
        </w:r>
      </w:hyperlink>
      <w:r>
        <w:t xml:space="preserve"> - * Chery announced a new battery technology featuring a Solid-State-Battery with high energy density. * The strongest version is expected to enable approximately 1,500 km of range. * The company is testing the technology in Exeed models, including a semi-solid-state and an all-solid-state battery. * Chery plans to support fast charging with up to 1,200 kW and aims to build over 20,000 fast-charging stations by 2029. * The announcement follows BYD's new Blade Battery and Flash-Charging technology, emphasising high energy density and infrastructure development. 434. </w:t>
      </w:r>
      <w:hyperlink r:id="rId413">
        <w:r>
          <w:rPr>
            <w:color w:val="0000EE"/>
            <w:u w:val="single"/>
          </w:rPr>
          <w:t>https://www.bestmag.co.uk/berlin-battery-lab-sodium-innovation/</w:t>
        </w:r>
      </w:hyperlink>
      <w:r>
        <w:t xml:space="preserve"> - * The Berlin Battery Lab, a research platform for next-generation battery technologies, was inaugurated in Berlin by Germany’s BAM, HZB, and HU. * The facility focuses on sodium-ion batteries and aims to bridge laboratory research and industrial application. * It supports development of new materials, cell chemistries, and prototypes, offering infrastructure access for external partners. * The initiative responds to increasing interest in sodium-ion and lithium-sulfur batteries as sustainable alternatives to lithium-ion. * Funded by €2.4 million from ERDF, the lab aims to address delays in commercialising German battery technologies and enhance supply chain resilience. 435. </w:t>
      </w:r>
      <w:hyperlink r:id="rId414">
        <w:r>
          <w:rPr>
            <w:color w:val="0000EE"/>
            <w:u w:val="single"/>
          </w:rPr>
          <w:t>https://www.motorbiscuit.com/trump-vs-california-the-legal-battle-that-could-nuke-the-auto-industry/</w:t>
        </w:r>
      </w:hyperlink>
      <w:r>
        <w:t xml:space="preserve"> - * California and the Trump administration are engaged in a legal dispute over auto-pollution rules and EV mandates. * California aims to mandate 100% zero-emission vehicles by 2035; Trump administration reduced federal EV incentives. * The EPA waiver allows California to enforce stricter emission standards; its future is contested legally. * If California wins, legacy automakers face logistical challenges; if Trump wins, EV-only brands like Tesla may face financial losses. * Court hearing scheduled for Thursday in Oakland to decide on the lawsuit's dismissal. 436. </w:t>
      </w:r>
      <w:hyperlink r:id="rId415">
        <w:r>
          <w:rPr>
            <w:color w:val="0000EE"/>
            <w:u w:val="single"/>
          </w:rPr>
          <w:t>https://lithium-news.com/how-lithium-royalty-investments-are-revolutionizing-battery-metal-extraction-methods/</w:t>
        </w:r>
      </w:hyperlink>
      <w:r>
        <w:t xml:space="preserve"> - * Lithium royalty companies provide upfront capital for lithium extraction projects, enabling technological innovation. * Direct Lithium Extraction (DLE) technology reduces processing time from 18 months to hours, with funding from royalties supporting its deployment. * Royalty capital facilitates environmentally sustainable extraction, reducing water use and enabling lithium recovery from geothermal brines. * Funding from royalties accelerates advancements in hard rock spodumene mining, including AI ore sorting and energy recovery systems. * Diversified royalty investments improve global supply chain resilience and support technology transfer in lithium industry. * Future technologies such as lithium recovery from seawater and recycling benefit from royalty financing. * Overall, royalty investments are fostering technological progress and industry growth amid rising lithium demand. 437. </w:t>
      </w:r>
      <w:hyperlink r:id="rId416">
        <w:r>
          <w:rPr>
            <w:color w:val="0000EE"/>
            <w:u w:val="single"/>
          </w:rPr>
          <w:t>https://www.electrive.com/2026/03/19/eve-energy-launches-two-new-solid-state-batteries/</w:t>
        </w:r>
      </w:hyperlink>
      <w:r>
        <w:t xml:space="preserve"> - * Eve Energy develops and launches new solid-state battery cells for electric vehicles and consumer electronics. * The Longquan No. 4 for EVs offers 60 Ah capacity, operates under ≤ 5 MPa pressure, with a plant capacity of 500,000 cells (around 100 MWh/year). * The plant’s production capacity supports approximately 1,000 EVs with 100-kWh batteries or 2,000 with 50-kWh. * Eve Energy's Longquan No. 3 targets smartphones, laptops, and wearables, operating under &lt; 2 MPa pressure for safety and device thinness. * The Longquan No. 2, previously introduced, serves robotics, UAVs, and AI devices with 10-Ah capacity and energy density up to 300 Wh/kg and 700 Wh/L. 438. </w:t>
      </w:r>
      <w:hyperlink r:id="rId417">
        <w:r>
          <w:rPr>
            <w:color w:val="0000EE"/>
            <w:u w:val="single"/>
          </w:rPr>
          <w:t>https://www.electrive.com/2026/03/19/chery-unveils-rhino-battery-product-family/</w:t>
        </w:r>
      </w:hyperlink>
      <w:r>
        <w:t xml:space="preserve"> - * Chery announced a breakthrough in solid-state battery energy density reaching 400 Wh/kg, with plans to increase to 600 Wh/kg. * The company will launch a hybrid semi-solid electrolyte battery in Q4 2026 in the Exeed EX7. * The all-solid-state battery will feature in the Exeed ES8, with vehicle testing expected within a year. * Chery invests over €1.3 billion in solid-state battery development, with 1,200 developers working on the project. * The Rhino Battery family includes liquid electrolyte cells with a lifespan of 5,000 charge cycles and eight-minute charging to 500 km range. 439. </w:t>
      </w:r>
      <w:hyperlink r:id="rId418">
        <w:r>
          <w:rPr>
            <w:color w:val="0000EE"/>
            <w:u w:val="single"/>
          </w:rPr>
          <w:t>https://index.hu/gazdasag/2026/03/19/audi-penzugyi-eredmeny-audi-hungaria-autopiac-autoipar-autogyartas-jarmuipar-elektromos-auto/</w:t>
        </w:r>
      </w:hyperlink>
      <w:r>
        <w:t xml:space="preserve"> - * Az Audi Hungaria 2025-ben növelte árbevételét és járműgyártási volumenét, miközben az elektromos hajtások száma jelentősen nőtt.</w:t>
      </w:r>
      <w:r>
        <w:rPr>
          <w:i/>
        </w:rPr>
        <w:t xml:space="preserve"> * 2025-ben 1 585 290 hajtás készült, ebből 264 871 elektromos, a járműgyártás 200 756 autóval bővült.</w:t>
      </w:r>
      <w:r>
        <w:t xml:space="preserve"> * A cég 2025-ben 9,222 milliárd eurós árbevételt ért el, a beruházások értéke 375 millió euró.</w:t>
      </w:r>
      <w:r>
        <w:rPr>
          <w:i/>
        </w:rPr>
        <w:t xml:space="preserve"> * 2025-ben elkészült a 46 millióodik hajtás, és az egymilliomodik Audi Q3 gyártása.</w:t>
      </w:r>
      <w:r>
        <w:t xml:space="preserve"> * 2026-ban megkezdődik az elektromos hajtások gyártása az MEBeco technológiával, stratégiai lépés a vállalat elektromos átállásában.* 440. </w:t>
      </w:r>
      <w:hyperlink r:id="rId419">
        <w:r>
          <w:rPr>
            <w:color w:val="0000EE"/>
            <w:u w:val="single"/>
          </w:rPr>
          <w:t>https://www.chinanews.net/news/278931338/economyinfocuschina-jiangsu-automotive-industry-development-cn</w:t>
        </w:r>
      </w:hyperlink>
      <w:r>
        <w:t xml:space="preserve"> - * Jiangsu, a key Chinese automotive hub, has increased its industry development, particularly in new energy vehicles. * The province hosts over 30 automakers and 3,000 auto part suppliers. * Aided by a coordinated industrial chain led by flagship companies and cluster support. * Jiangsu leads China in automotive revenue, new energy vehicle production, and power battery sector scale. * Recent developments include the establishment of a new energy battery production base by South Korean EV battery maker SK On Jiangsu Co., Ltd. * The provincial ecosystem includes R&amp;D, manufacturing, and supporting services, fostering competitiveness. 441. </w:t>
      </w:r>
      <w:hyperlink r:id="rId420">
        <w:r>
          <w:rPr>
            <w:color w:val="0000EE"/>
            <w:u w:val="single"/>
          </w:rPr>
          <w:t>https://thanhnien.vn/xe-dien-loi-nguoc-dong-giua-bao-nhien-lieu-185260319150419322.htm</w:t>
        </w:r>
      </w:hyperlink>
      <w:r>
        <w:t xml:space="preserve"> - * The global electric vehicle (EV) market saw a sales increase of 1.1 million units in February, with significant growth in Europe (+21%) and emerging markets (+84%). * South Korea's EV sales tripled in February to over 37,200 vehicles, capturing 30% market share for the first time. * Brazil led the South American market with a 92% increase in EV sales in February. * Consumers seek EVs as a hedge against fuel price fluctuations caused by geopolitical instability in the Middle East. * Converting to EVs could reduce fossil fuel dependency by up to 70%, saving countries approximately USD 600 billion annually. * VinFast plans to open an EV plant in Indonesia by 2025, expanding its global manufacturing footprint. * Vietnam's EV sector Growing rapidly, with VinFast delivering nearly 10,000 EVs domestically in February, and planning international expansion into Southeast Asia and Africa. * Vietnam aims to export complete EV lifestyles, including infrastructure and mobility solutions, promoting sustainable transport globally. 442. </w:t>
      </w:r>
      <w:hyperlink r:id="rId421">
        <w:r>
          <w:rPr>
            <w:color w:val="0000EE"/>
            <w:u w:val="single"/>
          </w:rPr>
          <w:t>https://africa-middleeastmining.com/new-andritz-dryer-improves-recovery-efficiency-in-lithium-ion-battery-recycling/?utm_source=rss&amp;utm_medium=rss&amp;utm_campaign=new-andritz-dryer-improves-recovery-efficiency-in-lithium-ion-battery-recycling</w:t>
        </w:r>
      </w:hyperlink>
      <w:r>
        <w:t xml:space="preserve"> - * International technology group ANDRITZ introduces a new helix dryer designed for recycling lithium-ion batteries. * The dryer removes solvents from heterogeneous shredded battery materials with up to 99.5% extraction rate. * The solution uses indirect vacuum heating within an inert environment to optimise the drying process. * It supports handling variable feed materials, including pouch and prismatic cell components. * The development aims to improve black mass purity and support the circular economy. * It broadens ANDRITZ's portfolio for the battery lifecycle, including recycling solutions and black mass recovery. 443. </w:t>
      </w:r>
      <w:hyperlink r:id="rId422">
        <w:r>
          <w:rPr>
            <w:color w:val="0000EE"/>
            <w:u w:val="single"/>
          </w:rPr>
          <w:t>https://gizmodo.com/federal-ev-surcharge-idea-not-dead-yet-and-now-includes-hybrids-2000735360</w:t>
        </w:r>
      </w:hyperlink>
      <w:r>
        <w:t xml:space="preserve"> - * The US Congress is considering a multi-year bill that proposes a $250 annual tax for EV drivers and a $100 tax for hybrids, led by Rep. Sam Graves. * The hybrid surcharge is newly proposed, unclear whether it targets plug-in hybrids or all hybrid vehicles. * Most US states already add registration surcharges for EVs to compensate for missing gas tax revenue. * Fuel prices have surged since the US military action in Iran, affecting consumer vehicle choices. * Some politicians consider suspending gas taxes temporarily, despite having introduced surcharges on EVs. * The White House and Congress have targeted EVs by cutting incentives and imposing new restrictions on infrastructure funds. 444. </w:t>
      </w:r>
      <w:hyperlink r:id="rId423">
        <w:r>
          <w:rPr>
            <w:color w:val="0000EE"/>
            <w:u w:val="single"/>
          </w:rPr>
          <w:t>https://www.infomagazine.ma/economie/gitex-africa-propulse-la-mobilite-electrique-en-afrique-vers-un-marche-a-28-milliards-de-dollars-14223-2026/</w:t>
        </w:r>
      </w:hyperlink>
      <w:r>
        <w:t xml:space="preserve"> - * The African electric vehicle market is projected to reach $28.3 billion by 2030, up from $17.41 billion expected in 2025. * GITEX Africa Morocco, scheduled from 7 to 9 April 2026 in Marrakech, aims to convene governments, industry leaders, investors, and startups focused on transport infrastructure. * The event highlights the adoption of electric vehicles, AI-driven mobility platforms, and intelligent logistics, with major companies like Hyundai, Tesla, and BYD showing interest. * Hyundai promotes its IONIQ range as part of a sustainable and connected mobility strategy. * Urbanisation challenges and the need for rapid transport system transformation are key factors, with transport sector growth forecasted at 6-8% annually until 2040, requiring up to $150 billion annually in investments. 445. </w:t>
      </w:r>
      <w:hyperlink r:id="rId424">
        <w:r>
          <w:rPr>
            <w:color w:val="0000EE"/>
            <w:u w:val="single"/>
          </w:rPr>
          <w:t>https://www.energytrend.com/news/20260319-51102.html</w:t>
        </w:r>
      </w:hyperlink>
      <w:r>
        <w:t xml:space="preserve"> - * Jiangsu Zenergy Battery Technologies signed an agreement to build a 50GWh long-duration energy storage project in Suzhou with a 10 billion yuan investment. * BASF and Xingkong Sodium Battery collaborate on research and development of core sodium-ion battery materials. * Brunp Recycling announced a new battery material project in Yichang focusing on lithium battery materials. * CATL's Jinchui Battery Base Project in Ningde is under construction, with a focus on smart manufacturing for batteries. * Zhirui New Energy established a GWh-level energy storage carbon material manufacturing base in Ningbo, with a 120 million yuan investment. 446. </w:t>
      </w:r>
      <w:hyperlink r:id="rId425">
        <w:r>
          <w:rPr>
            <w:color w:val="0000EE"/>
            <w:u w:val="single"/>
          </w:rPr>
          <w:t>https://kalkinemedia.com/au/stocks/metal-and-mining/solid-state-breakthrough-drives-battery-innovation</w:t>
        </w:r>
      </w:hyperlink>
      <w:r>
        <w:t xml:space="preserve"> - * Critical Resources Ltd (ASX:CRR) reports laboratory validation of ASE technology with 1200-hour stability. * Advances focus on electrolyte innovation and solvent-free manufacturing using Dry Supersonic Deposition. * Progress addresses technical barriers in energy storage, safety, and scalability. * Developments align with industry trends towards safer, more efficient solid-state batteries for diverse applications. * The progress supports global shifts towards sustainable energy and innovative battery solutions. 447. </w:t>
      </w:r>
      <w:hyperlink r:id="rId426">
        <w:r>
          <w:rPr>
            <w:color w:val="0000EE"/>
            <w:u w:val="single"/>
          </w:rPr>
          <w:t>https://carnewschina.com/2026/03/19/tesla-supplier-eve-unveils-dual-solid-state-batteries-60-ah-ev-cell-and-low-pressure-consumer-design/</w:t>
        </w:r>
      </w:hyperlink>
      <w:r>
        <w:t xml:space="preserve"> - * Eve Energy announced the production of its Longquan No.3 and No.4 solid-state batteries at its Chengdu facility. * The batteries target consumer electronics and EV traction applications, respectively. * The No.4 cell has a capacity of 60 Ah and operates under stack pressure at or below 5 MPa. * The development marks progress toward commercialisation readiness in solid-state battery technology. * The announcement highlights efforts to reduce stack pressure requirements for solid-state batteries. * Eve Energy has supply relationships with Tesla, BMW, and participates in a joint venture with Daimler Truck, Cummins, and Paccar. 448. </w:t>
      </w:r>
      <w:hyperlink r:id="rId427">
        <w:r>
          <w:rPr>
            <w:color w:val="0000EE"/>
            <w:u w:val="single"/>
          </w:rPr>
          <w:t>https://www.hklaw.com/en/insights/publications/2026/03/doe-opens-500m-funding-opportunity-for-battery-materials-processing</w:t>
        </w:r>
      </w:hyperlink>
      <w:r>
        <w:t xml:space="preserve"> - * The U.S. Department of Energy (DOE) announced a $500 million funding opportunity under the Infrastructure Investment and Jobs Act. * The programme targets development of domestic battery materials processing, manufacturing, and recycling facilities. * Projects aim to increase critical mineral production, reduce import reliance, and enhance battery supply chains, with deadlines in 2026. * Funding supports development from raw feedstocks, recycling from end-of-life batteries, and domestic production of battery components. * Focused on critical minerals like lithium, nickel, cobalt, and materials such as graphite, copper, and rare earths. 449. </w:t>
      </w:r>
      <w:hyperlink r:id="rId427">
        <w:r>
          <w:rPr>
            <w:color w:val="0000EE"/>
            <w:u w:val="single"/>
          </w:rPr>
          <w:t>https://www.hklaw.com/en/insights/publications/2026/03/doe-opens-500m-funding-opportunity-for-battery-materials-processing</w:t>
        </w:r>
      </w:hyperlink>
      <w:r>
        <w:t xml:space="preserve"> - * The U.S. Department of Energy (DOE) has issued a $500 million funding opportunity for projects in battery materials processing, manufacturing, and recycling. * The funding aims to bolster domestic supply chains and increase critical mineral production, focusing on lithium, nickel, and cobalt. * Applications are due by April 24, 2026, with project awards expected in 2026. * The programme supports projects in critical materials processing, recycling, and component manufacturing. * Eligible projects include demonstration and commercial-scale facilities targeting supply chain resilience and import reduction. 450. </w:t>
      </w:r>
      <w:hyperlink r:id="rId428">
        <w:r>
          <w:rPr>
            <w:color w:val="0000EE"/>
            <w:u w:val="single"/>
          </w:rPr>
          <w:t>https://www.focus.de/auto/autostandort-deutschland/subventions-gebaeude-stuerzt-ein-vw-in-china-wieder-vor-byd_48bbd9e3-05a4-4c6f-bf9b-5f054cad2815.html</w:t>
        </w:r>
      </w:hyperlink>
      <w:r>
        <w:t xml:space="preserve"> - * China will seinen Automarkt konsolidieren, viele kleine Hersteller verschwinden und BYD verliert Marktanteile aufgrund gestrichener Subventionen, während VW profitiert. * China kürzt staatliche Subventionen für Elektroautos im neuen Fünfjahresplan, focusing auf andere technologische Prioritäten. * Trotz Subventionskürzungen müssen Hersteller Gewinne erzielen; viele kleinere E-Auto-Hersteller könnten pleitegehen. * BYD, der führende Hersteller von 'New Energy Vehicles' in China, verlor Marktanteile im Jahr 2026, während VW zusammen mit Partnern einen Marktanteil von 13,9 % hält. * VW sieht China weiterhin als schwierigen Markt; 2025 sank der Gewinn aus chinesischen Joint Ventures auf 958 Mio. Euro. * In Deutschland wächst BYD stark: Im ersten Quartal 2026 wurden 5682 Fahrzeuge zugelassen, hauptsächlich Hybride, mit einem zunehmenden Marktanteil, überholte MG und andere chinesische Marken. 451. </w:t>
      </w:r>
      <w:hyperlink r:id="rId429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* Global lithium demand surges due to electric vehicle adoption and renewable energy storage. * Major refinery projects include Albemarle’s Nevada expansion and SQM’s new technologies in Chile. * Innovations such as direct lithium extraction, AI-driven processing, and quantum-dot techniques improve efficiency. * Industry focuses on supply chain diversification and environmental standards, including renewable energy integration. * Market fundamentals drive rapid expansion with over $25 billion investment and shortened development timelines. * Projects aim to meet the increasing needs of EV manufacturers and energy storage sectors.</w:t>
      </w:r>
      <w:r/>
    </w:p>
    <w:p>
      <w:r/>
      <w:r>
        <w:t xml:space="preserve">452. </w:t>
      </w:r>
      <w:hyperlink r:id="rId430">
        <w:r>
          <w:rPr>
            <w:color w:val="0000EE"/>
            <w:u w:val="single"/>
          </w:rPr>
          <w:t>https://skillings.net/does-500m-battery-bet-how-federal-grants-are-rewiring-the-midstream-mining-sector/</w:t>
        </w:r>
      </w:hyperlink>
      <w:r>
        <w:t xml:space="preserve"> - * The US Department of Energy allocates $500 million to domestic battery supply chain processing, recycling, and component manufacturing. * The funding aims to reduce reliance on foreign raw materials and processing, particularly from China and Indonesia. * Grants focus on processing lithium, nickel, and cobalt into battery-grade materials, promoting vertical integration. * Projects must demonstrate resource advantages, verified processing flows, and cleaner life cycle assessments. * The initiative aims to de-risk lithium pricing volatility and establish a domestic, 'clean' supply chain for critical minerals. * The policy reflects geopolitical strategies to bypass Chinese dominance and strengthen US critical minerals independence. * The grants are structured to support commercial-scale processing, recycling, and manufacturing, with application deadlines in March and April 2026. * The move signifies a shift from exploration to processing infrastructure, prioritising projects that can scale within the decade. * Private investment is expected to follow federal funding, boosting the midstream mineral processing sector. 453. </w:t>
      </w:r>
      <w:hyperlink r:id="rId429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• The global lithium market is expanding due to increasing demand from electric vehicles and renewable energy storage.</w:t>
        <w:br/>
      </w:r>
      <w:r>
        <w:t>• Major projects include Albemarle’s $1.3 billion expansion in Nevada and SQM’s new extraction tech in Chile.</w:t>
        <w:br/>
      </w:r>
      <w:r>
        <w:t>• Innovations such as direct lithium extraction and AI-driven processing are improving efficiency and environmental sustainability.</w:t>
        <w:br/>
      </w:r>
      <w:r>
        <w:t>• Supply chain diversification efforts are leading to increased refinery development in North America and Europe.</w:t>
        <w:br/>
      </w:r>
      <w:r>
        <w:t xml:space="preserve">• Over $25 billion in capital is being invested in lithium processing infrastructure worldwide, supported by government incentives. 454. </w:t>
      </w:r>
      <w:hyperlink r:id="rId431">
        <w:r>
          <w:rPr>
            <w:color w:val="0000EE"/>
            <w:u w:val="single"/>
          </w:rPr>
          <w:t>https://lithium-news.com/why-lithium-markets-are-signaling-a-massive-ev-surge-ahead/</w:t>
        </w:r>
      </w:hyperlink>
      <w:r>
        <w:t xml:space="preserve"> - * The electric vehicle demand forecast has reached unprecedented levels, with projections exceeding previous estimates.</w:t>
      </w:r>
      <w:r>
        <w:rPr>
          <w:i/>
        </w:rPr>
        <w:t xml:space="preserve"> EV market share is expected to reach over 45% globally by 2030, driven by dropping battery costs, charging infrastructure expansion, and competitive pricing.</w:t>
      </w:r>
      <w:r>
        <w:t xml:space="preserve"> China, Europe, and North America are leading regional growth, increasing demand for lithium and other critical minerals.</w:t>
      </w:r>
      <w:r>
        <w:rPr>
          <w:i/>
        </w:rPr>
        <w:t xml:space="preserve"> Lithium supply chain struggles and price volatility are intensifying, with new mining projects taking 5-7 years to develop.</w:t>
      </w:r>
      <w:r>
        <w:t xml:space="preserve"> Significant investments are being made to expand energy infrastructure, including EV charging networks and renewable generation.</w:t>
      </w:r>
      <w:r>
        <w:rPr>
          <w:i/>
        </w:rPr>
        <w:t xml:space="preserve"> Advances in battery technology, like solid-state batteries and recycling, could alter market dynamics.</w:t>
      </w:r>
      <w:r>
        <w:t xml:space="preserve"> Other commodities such as copper, nickel, and rare earths are also experiencing increased demand due to EV growth.* Strategic investment decisions now consider these interconnected markets and technological innovations. 455. </w:t>
      </w:r>
      <w:hyperlink r:id="rId432">
        <w:r>
          <w:rPr>
            <w:color w:val="0000EE"/>
            <w:u w:val="single"/>
          </w:rPr>
          <w:t>https://lithium-news.com/why-every-gigafactory-supply-deal-now-shapes-the-future-of-clean-energy-economics/</w:t>
        </w:r>
      </w:hyperlink>
      <w:r>
        <w:t xml:space="preserve"> - * The electric vehicle revolution has increased demand for raw materials such as lithium, cobalt, and nickel for gigafactory battery production. * Manufacturers now prioritise long-term supply agreements, including equity investments and direct ownership of extraction facilities. * Lithium prices have experienced over 400% volatility due to supply-demand imbalances. * Demand for lithium is projected to increase six-fold by 2030, primarily driven by gigafactory expansion across North America, Europe, and Asia. * Concentration of lithium resources in a few countries poses geopolitical risks and supply chain vulnerabilities. * Technological advances like LFP batteries and recycling systems are changing raw material requirements. * Investment in gigafactory infrastructure is estimated at $135 billion through 2030, influencing market forecasts. * Market conditions, supply deal announcements, and sustainability practices are critical for stakeholders in the clean energy transition. 456. </w:t>
      </w:r>
      <w:hyperlink r:id="rId433">
        <w:r>
          <w:rPr>
            <w:color w:val="0000EE"/>
            <w:u w:val="single"/>
          </w:rPr>
          <w:t>https://www.dnes.bg/a/2-svyat/714602-nadprevara-za-litiy-evropa-tarsi-sigurnost-chrez-sobstven-dobiv</w:t>
        </w:r>
      </w:hyperlink>
      <w:r>
        <w:t xml:space="preserve"> - • Europe promotes local lithium mining to secure supply amid rising demand, aiming to start operations by 2027. • Projects in Portugal and Serbia are highlighted, with Portugal's Barroso mine and Serbia's lithium-rich Jadar valley. • The EU prioritises critical raw materials under new legislation to boost mining and recycling. • Environmental protests and transparency concerns challenge mining plans in Portugal and Serbia. • Europa seeks to position itself as a major lithium producer amid a global shift for strategic minerals. 457. </w:t>
      </w:r>
      <w:hyperlink r:id="rId434">
        <w:r>
          <w:rPr>
            <w:color w:val="0000EE"/>
            <w:u w:val="single"/>
          </w:rPr>
          <w:t>https://lithium-news.com/how-lithium-royalty-investments-are-revolutionizing-mining-technology-development/</w:t>
        </w:r>
      </w:hyperlink>
      <w:r>
        <w:t xml:space="preserve"> - * Lithium royalty opportunities provide financing for technological innovation in lithium mining, enabling faster extraction methods. * Companies backed by royalties deploy Direct Lithium Extraction (DLE) technologies that reduce water use and increase recovery rates. * Capital from royalties accelerates infrastructure development, automation, and adoption of AI-driven analysis. * Innovations include resource recovery from low-grade deposits and recycled materials, expanding supply options. * Digital technologies improve efficiency, environmental standards, and support industry-wide technological standards. * Emerging breakthroughs include seawater lithium extraction and asteroid mining feasibility studies. * Royalty model aligns investment with technological progress and sustainability goals in the lithium sector. 458. </w:t>
      </w:r>
      <w:hyperlink r:id="rId429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* Global lithium demand rises due to electric vehicle adoption and renewable energy storage, prompting refinery expansions. * Major projects include Albemarle's $1.3 billion expansion in Nevada and SQM's new extraction technologies in Chile. * Technological innovations such as direct lithium extraction and AI-driven processes improve efficiency and reduce costs. * Companies focus on supply chain diversification, establishing facilities closer to end markets in North America and Europe. * Environmental standards like zero-liquid discharge and renewable energy integration drive sustainable modernisation. * Market fundamentals forecast a 300% increase in lithium demand over five years, accelerating expansion timelines. * Over $25 billion in capital flows into lithium processing infrastructure, supported by government incentives and private investment. 459. </w:t>
      </w:r>
      <w:hyperlink r:id="rId435">
        <w:r>
          <w:rPr>
            <w:color w:val="0000EE"/>
            <w:u w:val="single"/>
          </w:rPr>
          <w:t>https://lithium-news.com/why-direct-lithium-extraction-is-the-game-changing-technology-every-lithium-investor-should-understand/</w:t>
        </w:r>
      </w:hyperlink>
      <w:r>
        <w:t xml:space="preserve"> - * The article discusses the revolution in lithium extraction technologies, focusing on direct lithium extraction from brine sources. * It highlights advances such as ion exchange, membrane filtration, and adsorption, which significantly reduce extraction time and increase recovery rates. * Major producers like Albemarle and SQM are investing in pilot projects, indicating industry shift. * The process offers cost advantages, reducing production costs from over $6,000 to between $3,000 and $5,000 per tonne. * Environmental benefits are emphasised, including reduced water usage and surface disturbance, aiding permit acquisition and reducing operational risks. * Increasing demand for lithium driven by electric vehicles and energy storage is presenting market opportunities, especially for early adopters. * Opportunities exist across the value chain, from established producers to technology firms and equipment manufacturers. 460. </w:t>
      </w:r>
      <w:hyperlink r:id="rId436">
        <w:r>
          <w:rPr>
            <w:color w:val="0000EE"/>
            <w:u w:val="single"/>
          </w:rPr>
          <w:t>https://www.energy-storage.news/lg-energy-solutions-us4-3-billion-agreement-with-tesla-and-lfp-manufacturing-with-gm/</w:t>
        </w:r>
      </w:hyperlink>
      <w:r>
        <w:t xml:space="preserve"> - * LG Energy Solution (LG ES) has signed a US$4.3 billion agreement with Tesla for LFP batteries used in energy storage systems (ESS) in Houston, Texas. * LG ES began manufacturing ESS batteries at its Michigan plant in May 2025, marking the first large-scale LFP production in the US. * Samsung SDI secured a US$1 billion deal to supply ESS batteries, amid negotiations with Tesla. * Ultrium, a joint venture between GM and LG ES, is retooling its Tennessee facility to produce LFP cells for ESS, with commercial production expected by late 2027. * US government initiatives include a Critical Minerals MoU with South Korea and a grant supporting lithium extraction from geothermal brine in Indonesia. 461. </w:t>
      </w:r>
      <w:hyperlink r:id="rId437">
        <w:r>
          <w:rPr>
            <w:color w:val="0000EE"/>
            <w:u w:val="single"/>
          </w:rPr>
          <w:t>https://www.mining.com/web/core-lithium-secures-205-million-to-restart-project/</w:t>
        </w:r>
      </w:hyperlink>
      <w:r>
        <w:t xml:space="preserve"> - * Core Lithium secures about $205 million to fund construction and restart of its Finniss lithium project in Australia. * Funding includes a $70 million convertible note from Glencore’s Australia unit and InfraVia, a $50 million senior secured debt, and an A$120 million equity raising. * Company plans to begin spodumene concentrate production in September. * Proceeds from spodumene concentrate sale support project restart and liquidity. * Other lithium projects in Australia, such as PLS and Liontown, are also experiencing production changes and market adjustments. 462. </w:t>
      </w:r>
      <w:hyperlink r:id="rId438">
        <w:r>
          <w:rPr>
            <w:color w:val="0000EE"/>
            <w:u w:val="single"/>
          </w:rPr>
          <w:t>https://www.geeky-gadgets.com/solid-state-battery-donut-lab-2026/</w:t>
        </w:r>
      </w:hyperlink>
      <w:r>
        <w:t xml:space="preserve"> - * Donut Lab, a Finnish company, introduces a solid-state battery claiming 400 Wh/kg energy density, 5-minute charging, and 100,000 charge cycles. * The battery uses abundant materials, avoiding lithium and cobalt, and employs innovative design features such as bipolar architecture and nanomaterials. * Industry experts remain sceptical due to lack of independent testing and potential capacitor-like behaviour. * Challenges include scaling production, transparency issues, and risk of overpromising. * If validated, the technology could impact electric vehicles, renewable energy storage, and supply chains. 463. </w:t>
      </w:r>
      <w:hyperlink r:id="rId439">
        <w:r>
          <w:rPr>
            <w:color w:val="0000EE"/>
            <w:u w:val="single"/>
          </w:rPr>
          <w:t>https://cnevpost.com/2026/03/18/chery-targets-1500-km-range-new-solid-state-battery/</w:t>
        </w:r>
      </w:hyperlink>
      <w:r>
        <w:t xml:space="preserve"> - * Chery introduced an all-solid-state battery with over 1,500 km range, to be tested on the Exeed ES8 in 2026. * The company launched the Rhino Battery series, including a 600 Wh/kg solid-state battery and a liquid battery supporting 1,200 kW charging. * Chery plans to build 20,000 ultra-fast charging stations with vehicle-to-grid capabilities by 2029. * The announcement follows BYD's release of second-generation Blade Battery and flash charging technology. * Chery's 2025 financials show a 34.6% profit increase and 8% increase in vehicle deliveries. 464. </w:t>
      </w:r>
      <w:hyperlink r:id="rId440">
        <w:r>
          <w:rPr>
            <w:color w:val="0000EE"/>
            <w:u w:val="single"/>
          </w:rPr>
          <w:t>https://www.tulsatoday.com/2026/03/18/sulfide-coating-increase-lithium-life/</w:t>
        </w:r>
      </w:hyperlink>
      <w:r>
        <w:t xml:space="preserve"> - * Researchers at the University of Arkansas applied nanoscale zirconium sulfide coatings to NMC811 cathodes to increase battery life from around 200 to over 1,000 cycles. * The coating, which converts to sulfate, protects against oxygen release, stabilises the interface, and suppresses microcracking. * The research, sponsored by the U.S. Department of Energy, demonstrates performance retention of 60% capacity after 1,300 cycles. * The work advances interface engineering and could improve safety and longevity of various lithium-ion batteries used in electronics and electric vehicles. * The study was led by Xiangbo 'Henry' Meng and involved collaborative efforts with Argonne National Laboratory and other institutions. 465. </w:t>
      </w:r>
      <w:hyperlink r:id="rId441">
        <w:r>
          <w:rPr>
            <w:color w:val="0000EE"/>
            <w:u w:val="single"/>
          </w:rPr>
          <w:t>https://carnewschina.com/2026/03/18/gwm-solid-state-batteries-will-take-5-years-to-be-widely-used-chairman-shared/</w:t>
        </w:r>
      </w:hyperlink>
      <w:r>
        <w:t xml:space="preserve"> - * GWM chairman Wei Jiangnun stated that solid-state batteries (SSB) will take at least five years to achieve commercial use. * The technology faces challenges including cost, safety, and performance, with focus on sulfide technologies. * GWM developed 20 Ah battery cell samples and plans further R&amp;D. * Rivals like GAC Group and CALB already showcased 60 Ah SSB cells; mass production scheduled for 2027–2030. * GWM revealed its liquid-solid battery system at CES 2026, with 245 Wh/kg energy density, and plans to install 100 kWh units with 188 Wh/kg and 6C charging in 2023. 466. </w:t>
      </w:r>
      <w:hyperlink r:id="rId442">
        <w:r>
          <w:rPr>
            <w:color w:val="0000EE"/>
            <w:u w:val="single"/>
          </w:rPr>
          <w:t>https://www.ndtvprofit.com/markets/jbm-auto-olectra-greentech-ather-energy-ola-electric-mobility-ev-stocks-rally-on-oil-shock-opportunity-11232511</w:t>
        </w:r>
      </w:hyperlink>
      <w:r>
        <w:t xml:space="preserve"> - * Shares of JBM Auto, Olectra Greentech, Ather Energy, and Ola Electric rallied amid high oil prices. * High crude oil prices (up 43%) due to Gulf region supply disruption have made petrol and diesel transport costlier. * Increased fuel costs boost appeal of electric vehicles with government support. * JBM Auto and Olectra manufacture electric buses; Ather and Ola sell electric two-wheelers. * Indian government promotes EVs through subsidies, GST reduction, and production incentives. 467. </w:t>
      </w:r>
      <w:hyperlink r:id="rId442">
        <w:r>
          <w:rPr>
            <w:color w:val="0000EE"/>
            <w:u w:val="single"/>
          </w:rPr>
          <w:t>https://www.ndtvprofit.com/markets/jbm-auto-olectra-greentech-ather-energy-ola-electric-mobility-ev-stocks-rally-on-oil-shock-opportunity-11232511</w:t>
        </w:r>
      </w:hyperlink>
      <w:r>
        <w:t xml:space="preserve"> - • Shares of EV companies JBM Auto, Olectra Greentech, Ather Energy, and Ola Electric rallied following a positive market response. • Surge driven by high oil prices making petrol and diesel transport more expensive. • Government incentives such as subsidies, GST reductions, and production-linked incentives support EV growth. • International oil prices increased 43% amid Gulf supply disruptions and Iran conflict. • Expected higher demand for EVs due to oil price increases and government policies.</w:t>
      </w:r>
      <w:r/>
    </w:p>
    <w:p>
      <w:r/>
      <w:r>
        <w:t xml:space="preserve">468. </w:t>
      </w:r>
      <w:hyperlink r:id="rId443">
        <w:r>
          <w:rPr>
            <w:color w:val="0000EE"/>
            <w:u w:val="single"/>
          </w:rPr>
          <w:t>https://www.vietnamplus.vn/gia-xang-tang-thuc-day-nguoi-tieu-dung-chuyen-sang-mua-xe-dien-post1099647.vnp</w:t>
        </w:r>
      </w:hyperlink>
      <w:r>
        <w:t xml:space="preserve"> - * Gasoline prices increased due to geopolitical tensions, affecting consumer behaviour in Europe and US. * In the UK, electric vehicle sales are boosted, with London-based dealer reporting record customer numbers since late February. * In the US, gasoline prices rose 27% compared to late February 2026, influencing market dynamics. * Historical context shows energy crises have historically led to shifts towards fuel-efficient and electric vehicles. * Surveys indicate increased interest in electric vehicles, especially in Germany and among German consumers. * US market shows slower transition due to policy changes and price thresholds, with a significant change expected only if gas reaches 6 USD per gallon. * The trend extends to electric motorbikes, with VinFast Viper gaining popularity among younger consumers due to design and cost savings. 469. </w:t>
      </w:r>
      <w:hyperlink r:id="rId444">
        <w:r>
          <w:rPr>
            <w:color w:val="0000EE"/>
            <w:u w:val="single"/>
          </w:rPr>
          <w:t>https://cleantechnica.com/2026/03/18/brazil-fuels-byd-growth-in-the-americas-mexico-argentina-place-100000-orders/</w:t>
        </w:r>
      </w:hyperlink>
      <w:r>
        <w:t xml:space="preserve"> - * BYD's Bahia plant in Brazil received export orders of 100,000 units, split between Mexico and Argentina. * BYD dominated 70% of the Mexican EV market in 2025, with the Dolphin Mini (Seagull) as the bestselling model. * Mexico increased tariffs on vehicles from countries without free trade agreements, impacting Chinese EV imports. * Argentina's EV market was around 6,400 BEVs and PHEVs in 2025; BYD holds ~75% EV market share in Argentina. * Brazil's retail sales of the BYD Dolphin Mini in February became the top-selling vehicle, with a 64% YoY increase. * BYD sold about 112,900 vehicles in Brazil in 2025, aiming for 250,000 in 2026. * Local production started at the Bahia plant in Brazil with plans to expand capacity to 300,000 units. * BYD plans to source 50% of components locally in Brazil to avoid tariffs. * New models from China will enter production at the Brazilian plant, including Yuan Plus. * BYD's production capacity could reach 600,000 units, with other plants in Indonesia and Hungary progressing. * The global EV market continues to grow despite political restrictions and protectionist policies. 470. </w:t>
      </w:r>
      <w:hyperlink r:id="rId445">
        <w:r>
          <w:rPr>
            <w:color w:val="0000EE"/>
            <w:u w:val="single"/>
          </w:rPr>
          <w:t>http://www.marketsandmarketsblog.com/automotive-bms-market-growth-strengthened-by-global-shift-to-electric-vehicles.html</w:t>
        </w:r>
      </w:hyperlink>
      <w:r>
        <w:t xml:space="preserve"> - * The Automotive BMS market is experiencing strong growth amid the global shift towards electric vehicles (EVs). * Increasing EV adoption worldwide, driven by government regulations and incentives, is a key factor. * Technological advancements in battery management systems, including AI and IoT integration, support market expansion. * Safety and efficiency standards are boosting demand for advanced BMS solutions. * The market is expanding across passenger and commercial vehicles, particularly in Asia-Pacific, Europe, and North America. 471. </w:t>
      </w:r>
      <w:hyperlink r:id="rId446">
        <w:r>
          <w:rPr>
            <w:color w:val="0000EE"/>
            <w:u w:val="single"/>
          </w:rPr>
          <w:t>https://www.inverness-courier.co.uk/news/we-got-the-power-inverness-primary-youngsters-see-new-h-430034/</w:t>
        </w:r>
      </w:hyperlink>
      <w:r>
        <w:t xml:space="preserve"> - - Inverness will host one of two new high-powered EV charging sites in the Highlands, part of IONITY’s expansion in Scotland. - The site supports sustainable travel for tourists and local commuters, with charging up to 400 kW. - The opening aims to raise awareness of renewable energy and sustainability among students at Inshes Primary School. - The project aligns with Scottish Government aims for EV infrastructure growth and adds to IONITY’s network expansion across the Highlands. - Nearby tourist routes and landmarks are targeted for reliable, long-distance EV charging. 472. </w:t>
      </w:r>
      <w:hyperlink r:id="rId447">
        <w:r>
          <w:rPr>
            <w:color w:val="0000EE"/>
            <w:u w:val="single"/>
          </w:rPr>
          <w:t>https://themarketonline.com.au/critical-resources-makes-solid-state-battery-breakthrough-2026-03-18/</w:t>
        </w:r>
      </w:hyperlink>
      <w:r>
        <w:t xml:space="preserve"> - * Critical Resources (ASX:CRR) reports a breakthrough in solid-state battery electrolyte technology with lab validation results showing interface stability over 1,200 hours at room temperature. * The company’s electrolyte program aims to address electrolyte instability and interface degradation, which are major barriers to commercialisation. * The validation was conducted in collaboration with the South Dakota School of Mines &amp; Technology within NSF-supported CEPS framework. * The results support the company's integrated strategy combining electrolyte stability and manufacturing process improvements, notably the dry supersonic deposition program. * CRR's share price increased by 12.5% to 0.9 cents following the announcement. 473. </w:t>
      </w:r>
      <w:hyperlink r:id="rId448">
        <w:r>
          <w:rPr>
            <w:color w:val="0000EE"/>
            <w:u w:val="single"/>
          </w:rPr>
          <w:t>https://www.presse-citron.net/voici-la-voiture-la-plus-vendue-au-monde-ce-nest-pas-une-tesla-ni-une-byd-ni-une-electrique/</w:t>
        </w:r>
      </w:hyperlink>
      <w:r>
        <w:t xml:space="preserve"> - * Le Toyota RAV4 hybride dépasse Tesla Model Y comme la voiture la plus vendue au monde en 2025, avec plus de 2,1 millions d’unités vendues de janvier à octobre 2025. 474. </w:t>
      </w:r>
      <w:hyperlink r:id="rId449">
        <w:r>
          <w:rPr>
            <w:color w:val="0000EE"/>
            <w:u w:val="single"/>
          </w:rPr>
          <w:t>https://cleantechnica.com/2026/03/17/iran-conflict-set-to-hit-petrol-drivers-5-times-harder-than-ev-drivers-analysis/</w:t>
        </w:r>
      </w:hyperlink>
      <w:r>
        <w:t xml:space="preserve"> - * Petrol drivers face higher fuel cost increases due to Iran conflict, with an additional €3.80 per 100 km; EV charging costs rise by €0.70. * The EU imported 1 billion barrels of oil for cars in 2025, costing €67 billion; EVs saved 46 million barrels last year. * EU Environment Ministers are discussing proposals to weaken CO2 targets for carmakers, potentially delaying EV adoption. * Accelerating EV rollout could cut oil imports by €45 billion from 2026-2035. * T&amp;E advocates for stricter fleet electrification targets to accelerate EV adoption and reduce dependency on oil. 475. </w:t>
      </w:r>
      <w:hyperlink r:id="rId450">
        <w:r>
          <w:rPr>
            <w:color w:val="0000EE"/>
            <w:u w:val="single"/>
          </w:rPr>
          <w:t>https://telematicswire.net/government-extends-pm-e-drive-deadline-eases-motor-import-rules-for-e-bus-makers/</w:t>
        </w:r>
      </w:hyperlink>
      <w:r>
        <w:t xml:space="preserve"> - * The Indian government announced a policy update under the PM E-Drive scheme, extending localisation deadlines for electric bus and truck manufacturers until September 2026. * The move allows continued imports of traction motors, especially those using rare earth magnets, to support supply chain needs. * The policy aims to balance short-term growth with long-term localisation goals for EV components. * This extension supports ongoing electric bus and truck projects critical for public transport electrification in India. * The scheme promotes domestic EV manufacturing and infrastructure development to reduce dependence on fossil fuels and emissions. 476. </w:t>
      </w:r>
      <w:hyperlink r:id="rId451">
        <w:r>
          <w:rPr>
            <w:color w:val="0000EE"/>
            <w:u w:val="single"/>
          </w:rPr>
          <w:t>https://www.indexbox.io/blog/lithium-ion-battery-cathode-market-to-2035-driven-by-mandatory-global-ev-electrification-targets/</w:t>
        </w:r>
      </w:hyperlink>
      <w:r>
        <w:t xml:space="preserve"> - * The global lithium ion battery cathode market is forecasted to grow significantly by 2035, supported by energy transition drives and EV electrification mandates. * Demand is primarily driven by electric vehicles, accounting for 72% of total demand, with growth from gigafactory expansion and chemistry shifts. * Stationary energy storage accounts for 18% of demand, mainly through LFP chemistries supporting renewables. * Consumer electronics and industrial/motive power segments are also significant, with 7% and 2% shares, respectively. * Regional demand is heavily concentrated in Asia-Pacific (84%), with Europe and North America witnessing rapid capacity build-out. * Market growth is projected at a compound annual rate of 12.0% from 2026 to 2035, reaching a market index of approximately 380. 477. </w:t>
      </w:r>
      <w:hyperlink r:id="rId450">
        <w:r>
          <w:rPr>
            <w:color w:val="0000EE"/>
            <w:u w:val="single"/>
          </w:rPr>
          <w:t>https://telematicswire.net/government-extends-pm-e-drive-deadline-eases-motor-import-rules-for-e-bus-makers/</w:t>
        </w:r>
      </w:hyperlink>
      <w:r>
        <w:t xml:space="preserve"> - * The Indian government extended the localisation deadline for the PM E-Drive scheme to September 2026, allowing continued import of traction motors. * The policy relief aims to support electric bus and truck manufacturers facing supply chain constraints. * The scheme promotes domestic EV manufacturing, with a focus on public transport, commercial vehicles, and charging infrastructure. * The move balances short-term supply needs with India’s long-term electrification and localisation goals. * The scheme incentivises EV adoption to reduce pollution and oil imports, addressing reliance on imported components like traction motors.</w:t>
      </w:r>
      <w:r/>
      <w:r/>
    </w:p>
    <w:p>
      <w:pPr>
        <w:pStyle w:val="ListNumber"/>
        <w:numPr>
          <w:ilvl w:val="0"/>
          <w:numId w:val="16"/>
        </w:numPr>
        <w:spacing w:line="240" w:lineRule="auto"/>
        <w:ind w:left="720"/>
      </w:pPr>
      <w:r/>
      <w:hyperlink r:id="rId452">
        <w:r>
          <w:rPr>
            <w:color w:val="0000EE"/>
            <w:u w:val="single"/>
          </w:rPr>
          <w:t>https://news.google.com/rss/articles/CBMilgFBVV95cUxQWTdIM0RXeGg1QnB1QkIyd3pCS0RxajJqSUVHR0lVdlRZcTE4MnQxZTVWNjJkU2Rmdl9LRlBlaVNueExRX21OUDNxRTRyRktLTEV6S1BJamhHOTlsVWNtMWFJXzJWT0xEeE05RXV0T21NeEdhenZpTFBBNHB0aGxraEhxYkVTQlNwLUZjRWE4NjRBYWdVM2c?oc=5&amp;hl=en-US&amp;gl=US&amp;ceid=US:en</w:t>
        </w:r>
      </w:hyperlink>
      <w:r>
        <w:t xml:space="preserve"> - * Tesla and LG Energy Solution (LGES) signed a supply agreement to build a $4.3 billion lithium iron phosphate (LFP) battery manufacturing facility in Lansing, Michigan, US, expected to launch in 2027.</w:t>
      </w:r>
      <w:r/>
    </w:p>
    <w:p>
      <w:pPr>
        <w:pStyle w:val="ListNumber"/>
        <w:spacing w:line="240" w:lineRule="auto"/>
        <w:ind w:left="720"/>
      </w:pPr>
      <w:r/>
      <w:hyperlink r:id="rId453">
        <w:r>
          <w:rPr>
            <w:color w:val="0000EE"/>
            <w:u w:val="single"/>
          </w:rPr>
          <w:t>https://skillings.net/orion-resource-partners-mine-finance-2-2b-fund-2026-strategy-and-market-impact/</w:t>
        </w:r>
      </w:hyperlink>
      <w:r>
        <w:t xml:space="preserve"> - * Orion Resource Partners closed its largest fund, raising $2.2 billion, with 61% already committed within months. * The fund focuses on copper, lithium, and rare earths, key to the energy transition. * A partnership with the U.S. government adds $1.8 billion to de-risk critical mineral projects. * Orion is expanding in the Middle East, with partnerships in Abu Dhabi and Saudi Arabia. * The firm invests in extraction technologies like AI and water-less processing to support sustainable mining. * 2026 is seen as an inflection point for critical mineral demand driven by legislation and energy policies. 480. </w:t>
      </w:r>
      <w:hyperlink r:id="rId454">
        <w:r>
          <w:rPr>
            <w:color w:val="0000EE"/>
            <w:u w:val="single"/>
          </w:rPr>
          <w:t>https://www.just-auto.com/sponsored/how-the-automotive-markets-in-the-us-and-europe-are-changing/</w:t>
        </w:r>
      </w:hyperlink>
      <w:r>
        <w:t xml:space="preserve"> - * US EV sales declined slightly in November 2025 due to removing tax credits, with a 5.8% year-on-year drop in light vehicle sales. * California leads US EV adoption with 35% of registered EVs, supported by ZEV legislation mandating increasing zero emission vehicle sales. * European light vehicle sales saw marginal growth of 0.4% in Western Europe and 2.5% in Eastern Europe from November 2024 to 2025. * Asian automakers such as Toyota, BYD, and Hyundai are major global players, with China significantly expanding EV production projected to reach 12.246 million units by 2030. * The global supply chain is adapting to EV-specific needs, with China dominating critical mineral refinement and EU introducing legislation for battery material transparency. * Supply chain resilience is supported by flexible payment platforms like SAP Taulia, which facilitate working capital management and promote sustainable sourcing practices. 481. </w:t>
      </w:r>
      <w:hyperlink r:id="rId455">
        <w:r>
          <w:rPr>
            <w:color w:val="0000EE"/>
            <w:u w:val="single"/>
          </w:rPr>
          <w:t>https://canadianautodealer.ca/2026/03/ev-market-will-surge-through-2032/</w:t>
        </w:r>
      </w:hyperlink>
      <w:r>
        <w:t xml:space="preserve"> - * The electric vehicle market is expected to grow significantly by 2032, from a valuation of US$1,304.64 million in 2025 to US$4,925.91 million. * Projected CAGR is 20.9%. * Advances in lithium-ion and solid-state batteries, as well as charging infrastructure, drive growth. * Government policies and incentives aim to reduce emissions and promote EV adoption. * Asia-Pacific region will continue to have strong EV adoption and production, supported by manufacturing and policy. * Market evolution is influenced by technology, regulation, and consumer preferences. 482. </w:t>
      </w:r>
      <w:hyperlink r:id="rId456">
        <w:r>
          <w:rPr>
            <w:color w:val="0000EE"/>
            <w:u w:val="single"/>
          </w:rPr>
          <w:t>https://www.openpr.com/news/4428653/australia-electric-vehicle-market-size-to-reach-usd-20-83</w:t>
        </w:r>
      </w:hyperlink>
      <w:r>
        <w:t xml:space="preserve"> - * Mordor Intelligence reports Australia's electric vehicle market to grow from USD 3.87 billion in 2025 to USD 20.83 billion by 2031. * Key drivers include policy support, expansion of charging infrastructure, and competitive pricing. * Trends include the introduction of vehicle efficiency standards and development of fast-charging corridors. * Market competition intensifies with global manufacturers and Chinese brands increasing presence. * Major companies include Tesla, SAIC Motor, Toyota, BYD, and Hyundai. 483. </w:t>
      </w:r>
      <w:hyperlink r:id="rId457">
        <w:r>
          <w:rPr>
            <w:color w:val="0000EE"/>
            <w:u w:val="single"/>
          </w:rPr>
          <w:t>https://evmagz.com/u-s-lawmakers-eye-new-fees-on-electric-vehicles-in-upcoming-transport-bill/</w:t>
        </w:r>
      </w:hyperlink>
      <w:r>
        <w:t xml:space="preserve"> - * U.S. House of Representatives prepares to draft a surface transportation bill that could include additional costs for electric vehicle owners. * The proposal aims to address declining revenues used to fund road infrastructure, expected to shape in April. * A five-year funding framework of $500–$550 billion is anticipated. * Lawmakers may require EV users to contribute more to road maintenance funding, with proposals of a $250 annual fee or a one-time $1,000 charge. * The debate reflects efforts to offset declining fuel tax revenues as EV adoption increases. 484. </w:t>
      </w:r>
      <w:hyperlink r:id="rId458">
        <w:r>
          <w:rPr>
            <w:color w:val="0000EE"/>
            <w:u w:val="single"/>
          </w:rPr>
          <w:t>https://www.zerohedge.com/technology/us-confirms-tesla-lg-energy-solutions-43-billion-lfp-battery-plant-michigan</w:t>
        </w:r>
      </w:hyperlink>
      <w:r>
        <w:t xml:space="preserve"> - * The US government confirms Tesla and LG Energy Solution's plan to build a $4.3 billion lithium iron phosphate (LFP) battery factory in Lansing, Michigan, with production starting in 2027. * The factory will produce batteries for Tesla’s Megapack 3 energy storage systems, intended to strengthen the US domestic battery supply chain. * The project was announced at the Indo-Pacific Energy Security Ministerial and Business Forum in Tokyo. * LG aims to expand its energy storage system production capacity in North America to over 30 GWh by 2026. * The US government highlighted this and other energy projects as part of its “American energy dominance” agenda. 485. </w:t>
      </w:r>
      <w:hyperlink r:id="rId458">
        <w:r>
          <w:rPr>
            <w:color w:val="0000EE"/>
            <w:u w:val="single"/>
          </w:rPr>
          <w:t>https://www.zerohedge.com/technology/us-confirms-tesla-lg-energy-solutions-43-billion-lfp-battery-plant-michigan</w:t>
        </w:r>
      </w:hyperlink>
      <w:r>
        <w:t xml:space="preserve"> - * The US government confirmed a supply agreement between Tesla and LG Energy Solution to build a $4.3 billion LFP battery cell factory in Lansing, Michigan, with production expected in 2027. * The project aims to support Tesla’s Megapack 3 energy storage systems, promoting a domestic battery supply chain. * LG Energy Solution has expanded capacity in North America, aiming for over 30 GWh of annual production by 2026. * The US energy investments, including this project, were highlighted at the Tokyo forum, part of the 'American energy dominance' agenda. 486. </w:t>
      </w:r>
      <w:hyperlink r:id="rId459">
        <w:r>
          <w:rPr>
            <w:color w:val="0000EE"/>
            <w:u w:val="single"/>
          </w:rPr>
          <w:t>https://www.ad-hoc-news.de/boerse/news/ueberblick/volkswagen-reclaims-top-spot-in-crucial-chinese-market/68771813</w:t>
        </w:r>
      </w:hyperlink>
      <w:r>
        <w:t xml:space="preserve"> - * Volkswagen regains market leadership in China, overtaking BYD following policy changes, with a market share of 13.9% in early 2023. * Policy shift in Beijing involved reduction of tax exemptions and subsidies for electric vehicles, impacting local EV manufacturers. * Volkswagen announces the ID. Cross, a new electric crossover planned for Europe in autumn 2026, with a starting price of around €28,000. * Despite operational gains, Volkswagen's stock has declined nearly 16% year-to-date, with a current RSI of 28.6 indicating oversold conditions. 487. </w:t>
      </w:r>
      <w:hyperlink r:id="rId459">
        <w:r>
          <w:rPr>
            <w:color w:val="0000EE"/>
            <w:u w:val="single"/>
          </w:rPr>
          <w:t>https://www.ad-hoc-news.de/boerse/news/ueberblick/volkswagen-reclaims-top-spot-in-crucial-chinese-market/68771813</w:t>
        </w:r>
      </w:hyperlink>
      <w:r>
        <w:t xml:space="preserve"> - * Volkswagen overtakes BYD as China's top automaker after policy shifts, achieving 13.9% market share in early 6. * The company announces the ID. Cross, an electric crossover set for release in Europe in autumn 2026, with a starting price of around €28,000. * The shift in the Chinese market is linked to reduced government support for EVs, affecting local manufacturers like BYD. * Despite market gains, Volkswagen's stock has declined nearly 16% this year, with technical signs indicating oversold conditions. * Strategic move includes focusing on entry-level electric vehicles in both China and Europe, responding to competitive pressures. 488. </w:t>
      </w:r>
      <w:hyperlink r:id="rId460">
        <w:r>
          <w:rPr>
            <w:color w:val="0000EE"/>
            <w:u w:val="single"/>
          </w:rPr>
          <w:t>https://kalkinemedia.com/au/stocks/metal-and-mining/is-asx-all-ordinaries-focus-shifting-to-core-lithium-restart</w:t>
        </w:r>
      </w:hyperlink>
      <w:r>
        <w:t xml:space="preserve"> - * Core Lithium progresses with the Finniss project restart, supported by structured funding. * Lithium sector remains central to energy transition, battery technology, and industrial supply chains. * Lithium resources are crucial for electric vehicles, energy storage, and industrial applications. * The project approval signifies a key milestone towards operational restart. * Lithium companies are represented across Australian equity indices like the All Ordinaries, reflecting sector significance. 489. </w:t>
      </w:r>
      <w:hyperlink r:id="rId461">
        <w:r>
          <w:rPr>
            <w:color w:val="0000EE"/>
            <w:u w:val="single"/>
          </w:rPr>
          <w:t>https://knowridge.com/2026/03/scientists-turn-toxic-forever-chemicals-into-a-tool-for-producing-lithium-for-batteries/</w:t>
        </w:r>
      </w:hyperlink>
      <w:r>
        <w:t xml:space="preserve"> - * Researchers at Rice University developed a method to use PFAS waste for lithium extraction. * The process involves heating PFAS-laden carbon with brine containing lithium at over 1,000°C, forming lithium fluoride. * Approximately 82% of lithium fluoride was recovered at 99% purity, suitable for battery use. * The method potentially uses less water and energy, with lower greenhouse emissions, and takes minutes. * The work demonstrates transforming waste into resources for battery technology.</w:t>
      </w:r>
      <w:r/>
      <w:r/>
    </w:p>
    <w:p>
      <w:r/>
      <w:r>
        <w:t xml:space="preserve">490. </w:t>
      </w:r>
      <w:hyperlink r:id="rId462">
        <w:r>
          <w:rPr>
            <w:color w:val="0000EE"/>
            <w:u w:val="single"/>
          </w:rPr>
          <w:t>https://lithium-news.com/why-the-lithium-carbonate-price-surge-is-reshaping-global-battery-economics/</w:t>
        </w:r>
      </w:hyperlink>
      <w:r>
        <w:t xml:space="preserve"> - * The global lithium market faces volatility with a significant surge in lithium carbonate prices, driven by supply constraints and demand from the battery sector. * Major lithium processing occurs in China, which faces increased production costs due to energy and environmental policies. * New mining projects in Australia, Chile, and Argentina struggle to meet expectations, causing supply-demand imbalance. * Battery manufacturers, including Tesla and CATL, respond by investing in extraction technologies and exploring alternative chemistries. * Regional differences in prices reflect supply chain disruptions, geopolitical tensions, and export restrictions. * Investment in lithium exploration and direct extraction technologies has surged by over 300%, aiming to stabilise supply. * Industry forecasts suggest the surge will continue for 2-3 years, with new capacity expected from Chile and Australia by decade's end. * Long-term price stability depends on electric vehicle and energy storage growth, potentially only slowing price increases. 491. </w:t>
      </w:r>
      <w:hyperlink r:id="rId462">
        <w:r>
          <w:rPr>
            <w:color w:val="0000EE"/>
            <w:u w:val="single"/>
          </w:rPr>
          <w:t>https://lithium-news.com/why-the-lithium-carbonate-price-surge-is-reshaping-global-battery-economics/</w:t>
        </w:r>
      </w:hyperlink>
      <w:r>
        <w:t xml:space="preserve"> - * The global lithium market is experiencing a price surge driven by supply constraints and soaring demand, affecting battery manufacturing costs and electronics pricing. * Lithium carbonate prices have reached historic levels, with supply issues in Australia, Chile, and Argentina, and increased processing costs in China. * Battery manufacturers are shifting strategies by investing in direct lithium extraction, recycling, and alternative chemistries like sodium-ion and LFP batteries. * Regional price variations are creating supply chain challenges, with higher premiums in Europe, North America, and volatility in China. * Investment in lithium exploration and new technologies, especially DLE, has increased significantly to address supply issues. * Industry forecasts suggest the surge will persist for 2–3 years before supply growth stabilises prices, depending on EV adoption and storage deployment. 492. </w:t>
      </w:r>
      <w:hyperlink r:id="rId463">
        <w:r>
          <w:rPr>
            <w:color w:val="0000EE"/>
            <w:u w:val="single"/>
          </w:rPr>
          <w:t>https://www.arkansasonline.com/news/2026/mar/17/state-panel-advances-contract-to-provide-roadmap/</w:t>
        </w:r>
      </w:hyperlink>
      <w:r>
        <w:t xml:space="preserve"> - * Arkansas legislative panel approved a contract with a London-based firm to analyse its lithium industry and develop a strategic plan. * The contract aims to identify how Arkansas can become a competitive hub in the lithium supply chain, focusing on upstream and midstream segments. * The one-year, $90,000 contract with Renaissance Energy Advisors Limited will support decisions on companies, products, incentives, and market strategies. * Arkansas's lithium reserves in the Smackover Formation contain enough to meet global demand for lithium car batteries nine times over by 2030. * No lithium mines currently exist in Arkansas, but plans are underway by companies such as Standard Lithium, Ablemarle, and Saltwerx to begin production from 2028. 493. </w:t>
      </w:r>
      <w:hyperlink r:id="rId464">
        <w:r>
          <w:rPr>
            <w:color w:val="0000EE"/>
            <w:u w:val="single"/>
          </w:rPr>
          <w:t>https://lithium-news.com/why-gigafactory-supply-deals-are-reshaping-the-global-energy-landscape/</w:t>
        </w:r>
      </w:hyperlink>
      <w:r>
        <w:t xml:space="preserve"> - * The energy sector is experiencing a major transformation driven by a gigafactory supply deal involving $12.8 billion in capital.</w:t>
      </w:r>
      <w:r>
        <w:rPr>
          <w:i/>
        </w:rPr>
        <w:t xml:space="preserve"> The deal secures supply chains for lithium, nickel, and cobalt, with a 15-year delivery plan.</w:t>
      </w:r>
      <w:r>
        <w:t xml:space="preserve"> It includes recycling infrastructure to reclaim 95% of battery materials, promoting a circular economy.</w:t>
      </w:r>
      <w:r>
        <w:rPr>
          <w:i/>
        </w:rPr>
        <w:t xml:space="preserve"> The agreement guarantees 2.4 million vehicle batteries annually, accelerating EV market growth.</w:t>
      </w:r>
      <w:r>
        <w:t xml:space="preserve"> It enhances global supply chain resilience and energy security by diversifying manufacturing locations across North America and Europe.</w:t>
      </w:r>
      <w:r>
        <w:rPr>
          <w:i/>
        </w:rPr>
        <w:t xml:space="preserve"> The deal aims to eliminate 8.7 million tons of CO2 emissions annually and improve sustainability metrics.</w:t>
      </w:r>
      <w:r>
        <w:t xml:space="preserve"> It allocates 25% of capacity for stationary storage, supporting renewable energy integration.</w:t>
      </w:r>
      <w:r>
        <w:rPr>
          <w:i/>
        </w:rPr>
        <w:t xml:space="preserve"> Market response has been positive, with a 34% increase in stock valuations for involved companies.</w:t>
      </w:r>
      <w:r>
        <w:t xml:space="preserve"> The deal indicates a shift towards predictable long-term investments in the sector, underpinning the energy transition. 494. </w:t>
      </w:r>
      <w:hyperlink r:id="rId455">
        <w:r>
          <w:rPr>
            <w:color w:val="0000EE"/>
            <w:u w:val="single"/>
          </w:rPr>
          <w:t>https://canadianautodealer.ca/2026/03/ev-market-will-surge-through-2032/</w:t>
        </w:r>
      </w:hyperlink>
      <w:r>
        <w:t xml:space="preserve"> - * The global electric vehicle market is expected to grow from US$1,304.64 million in 2025 to US$4,925.91 million by 2032, with a CAGR of 20.9%. * Advances in lithium-ion and solid-state battery technologies are key drivers. * Expansion of EV charging infrastructure supports broader adoption. * Government policies and incentives promote electric vehicle adoption. * The Asia-Pacific region will play a significant role in market growth. * The market is influenced by technology, regulation, and consumer preferences. 495. </w:t>
      </w:r>
      <w:hyperlink r:id="rId465">
        <w:r>
          <w:rPr>
            <w:color w:val="0000EE"/>
            <w:u w:val="single"/>
          </w:rPr>
          <w:t>https://techxplore.com/news/2026-03-electric-car-flames-solidstate-battery.html</w:t>
        </w:r>
      </w:hyperlink>
      <w:r>
        <w:t xml:space="preserve"> - * Canada signed a trade agreement with China reducing tariffs on Chinese EVs, with a forecast that half of these will be affordable by 2030. * Public concerns about EV battery fires persist despite evidence showing low risk. * Solid-state batteries replace flammable liquid electrolytes with solid ones, reducing fire risk. * Mercedes-Benz trialed a solid-state battery EV covering 1,205 km without charging. * Chinese automaker Chery plans to release its first solid-state battery vehicle later this year. * Canadian researchers at McMaster University are advancing solid-state battery technology. * Solid electrolytes potentially increase energy density and performance, enabling longer range or smaller batteries. * Liquid electrolytes remain industry standard due to higher ionic conductivity, manufacturability, and performance. * Canadian efforts focus on materials science and interface engineering to improve solid electrolytes. * Transition to safer, high-performance solid-state batteries supports the EV market growth in Canada and globally. 496. </w:t>
      </w:r>
      <w:hyperlink r:id="rId466">
        <w:r>
          <w:rPr>
            <w:color w:val="0000EE"/>
            <w:u w:val="single"/>
          </w:rPr>
          <w:t>https://lithium-news.com/revolutionary-brine-extraction-methods-could-reshape-global-lithium-supply-chains/</w:t>
        </w:r>
      </w:hyperlink>
      <w:r>
        <w:t xml:space="preserve"> - * New breakthrough technologies in brine extraction accelerate production timelines from 12-18 months to hours or days. * Advanced direct lithium extraction (DLE) methods improve efficiency, recover over 95% lithium, and reduce costs by $2,000-4,000 per tonne. * Sustainable extraction practices in South America's Lithium Triangle cut water usage by 95%, addressing environmental concerns. * Leading companies like Albemarle and Ganfeng Lithium invest in selective extraction technologies targeting lithium specifically. * Cost analysis shows potential for lower operational costs and payback periods of 3-5 years for DLE systems, versus conventional methods. * Emerging tech such as AI and electrochemical methods could further improve efficiency and reduce energy consumption. * Widespread adoption of these innovations could increase global lithium supply by 40-60% in the next decade, impacting market dynamics. 497. </w:t>
      </w:r>
      <w:hyperlink r:id="rId467">
        <w:r>
          <w:rPr>
            <w:color w:val="0000EE"/>
            <w:u w:val="single"/>
          </w:rPr>
          <w:t>https://batteriesnews.com/donut-lab-conducts-special-test-to-measure-donut-battery-performance-in-a-battery-pack/</w:t>
        </w:r>
      </w:hyperlink>
      <w:r>
        <w:t xml:space="preserve"> - * Donut Lab conducts a special test on Donut Battery performance in a vehicle, collaborating with Verge Motorcycles. * The test showcases fast charging under ten minutes in a motorcycle equipped with a solid-state battery. * The battery pack has a nominal capacity of 18 kilowatt-hours, with peak charging power over 100 kW. * The test achieved 10–70% charge in just over 9 minutes and 10–80% in 12 minutes. * Donut Lab’s battery technology enables high energy density, flexible pack design, and fast charging in automotive applications. 498. </w:t>
      </w:r>
      <w:hyperlink r:id="rId468">
        <w:r>
          <w:rPr>
            <w:color w:val="0000EE"/>
            <w:u w:val="single"/>
          </w:rPr>
          <w:t>https://batteriesnews.com/in-china-battery-makers-bet-big-on-sodium-in-move-away-from-critical-minerals/</w:t>
        </w:r>
      </w:hyperlink>
      <w:r>
        <w:t xml:space="preserve"> - • Chinese companies, including CATL and BYD, are mass producing sodium-ion batteries for cars and large-scale energy storage. • Sodium-ion batteries, made from seawater, provide an alternative to lithium-ion, with advantages in low-temperature performance and rapid charging. • China increasingly relies on sodium due to its abundance and supply chain stability, reducing dependence on imported lithium. • CATL plans to introduce sodium-ion batteries into EVs and battery-swapping networks. • BYD is investing in sodium battery production, aiming to produce 50 GWh annually. • Smaller startups, like HiNa, are manufacturing sodium-ion batteries for various applications. 499. </w:t>
      </w:r>
      <w:hyperlink r:id="rId469">
        <w:r>
          <w:rPr>
            <w:color w:val="0000EE"/>
            <w:u w:val="single"/>
          </w:rPr>
          <w:t>https://tugatech.com.pt/t80303-chery-revela-nova-bateria-de-estado-solido-com-autonomia-ate-1300-quilometros</w:t>
        </w:r>
      </w:hyperlink>
      <w:r>
        <w:t xml:space="preserve"> - * Chery, a Chinese automaker, prepares to unveil advances in solid-state batteries on 18 March. * The technology, Rhino S, achieves a density of 600 Wh/kg, enabling vehicles to travel 1200-1300 km per charge. * The event focuses on system integration and supply chain development. * The batteries have demonstrated safety in extreme tests, including puncture resistance. * First vehicle testing planned for 2027, with industry competition intensifying among Chinese manufacturers. * Major battery makers like CATL and BYD expect to start small-scale production also in 2027. 500. </w:t>
      </w:r>
      <w:hyperlink r:id="rId470">
        <w:r>
          <w:rPr>
            <w:color w:val="0000EE"/>
            <w:u w:val="single"/>
          </w:rPr>
          <w:t>https://tugatech.com.pt/t80306-volvo-ex30-abandona-mercado-dos-estados-unidos-apos-mudancas-nas-politicas-de-eletricos</w:t>
        </w:r>
      </w:hyperlink>
      <w:r>
        <w:t xml:space="preserve"> - * Volvo Cars withdraws the EX30 electric SUV from the US market due to recent policy changes and financial factors. * The decision follows the US administration's tariffs on Chinese-made EVs and tax incentive reductions. * Production was moved from China to Belgium, with imports facing increased tariffs, affecting economic viability. * The vehicle will be discontinued in the US after the 2026 model year; last orders accepted until March 20, 2026. * The EX30 remains available in Europe, Canada, and Mexico, and Volvo plans to focus on other models like the EX90 and EX60 in the US.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greenmove.hwupgrade.it/news/mobilita-elettrica/batterie-ev-difficili-da-riciclare-il-problema-si-chiama-cell-to-pack-la-soluzione-robotica_152117.html" TargetMode="External"/><Relationship Id="rId10" Type="http://schemas.openxmlformats.org/officeDocument/2006/relationships/hyperlink" Target="https://news.google.com/rss/articles/CBMikAFBVV95cUxQaGxaQjdnZUVtajEzaTBqT2dSeU50OVhPeVREekpiVkZseTQxQ3ZDVm9IYU5jZGhJTU43c0tKWDQ5eDBmUF9PTFowdjZxbF93bGJBVDlOU2pNT2MxUHo4SXhEM2M0UVFHbEV1SzZURW9TWnZaLXI3TlBORF9hQlptcXEyZzlKcmhkYW1EWHVKSU0?oc=5&amp;hl=en-US&amp;gl=US&amp;ceid=US:en" TargetMode="External"/><Relationship Id="rId11" Type="http://schemas.openxmlformats.org/officeDocument/2006/relationships/hyperlink" Target="https://3dnews.ru/1139383/tesla-vpervie-s-kontsa-2024-goda-oboshla-byd-po-obyomu-postavok-elektromobiley" TargetMode="External"/><Relationship Id="rId12" Type="http://schemas.openxmlformats.org/officeDocument/2006/relationships/hyperlink" Target="https://www.zawya.com/en/press-release/government-news/dubai-municipality-launches-initiative-to-install-ev-charging-stations-garq13lk" TargetMode="External"/><Relationship Id="rId13" Type="http://schemas.openxmlformats.org/officeDocument/2006/relationships/hyperlink" Target="https://www.autoblog.it/post/leapmotor-e-inarrestabile-110-155-consegne-nel-primo-trimestre-2026" TargetMode="External"/><Relationship Id="rId14" Type="http://schemas.openxmlformats.org/officeDocument/2006/relationships/hyperlink" Target="https://uaenews247.com/2026/04/03/evs-in-uae-cut-fuel-costs-to-aed-45-per-1000-km/" TargetMode="External"/><Relationship Id="rId15" Type="http://schemas.openxmlformats.org/officeDocument/2006/relationships/hyperlink" Target="https://www.scmp.com/business/china-business/article/3348898/tesla-outraces-chinas-byd-pure-electric-car-sales-regain-worlds-top-spot?utm_source=rss_feed" TargetMode="External"/><Relationship Id="rId16" Type="http://schemas.openxmlformats.org/officeDocument/2006/relationships/hyperlink" Target="https://www.techradar.com/vehicle-tech/hybrid-electric-vehicles/toyota-hits-the-accelerator-on-evs-as-its-rivals-go-into-reverse-starting-with-an-usd800-million-kentucky-plant-and-three-new-cars" TargetMode="External"/><Relationship Id="rId17" Type="http://schemas.openxmlformats.org/officeDocument/2006/relationships/hyperlink" Target="https://news.az/news/toyota-pushes-ev-growth-amid-rising-us-tariffs" TargetMode="External"/><Relationship Id="rId18" Type="http://schemas.openxmlformats.org/officeDocument/2006/relationships/hyperlink" Target="https://www.business-standard.com/world-news/tesla-sales-rise-after-year-of-musk-boycotts-but-still-miss-expectations-126040300061_1.html" TargetMode="External"/><Relationship Id="rId19" Type="http://schemas.openxmlformats.org/officeDocument/2006/relationships/hyperlink" Target="https://www.fool.com/investing/2026/04/02/teslas-vehicle-deliveries-are-down-14-from-last-qu/" TargetMode="External"/><Relationship Id="rId20" Type="http://schemas.openxmlformats.org/officeDocument/2006/relationships/hyperlink" Target="https://electriccarsreport.com/2026/04/tesla-q1-2026-results-growth-returns-but-momentum-still-lags/" TargetMode="External"/><Relationship Id="rId21" Type="http://schemas.openxmlformats.org/officeDocument/2006/relationships/hyperlink" Target="https://www.ad-hoc-news.de/boerse/news/ueberblick/tesla-stock-hits-record-high-amid-autonomous-driving-breakthrough-and/69060841" TargetMode="External"/><Relationship Id="rId22" Type="http://schemas.openxmlformats.org/officeDocument/2006/relationships/hyperlink" Target="https://www.carscoops.com/2026/04/ford-uev-platform-tesla-rival/" TargetMode="External"/><Relationship Id="rId23" Type="http://schemas.openxmlformats.org/officeDocument/2006/relationships/hyperlink" Target="https://www.socialnews.xyz/2026/04/02/private-capital-powers-u-s-ev-charging-boom-through-tax-credit-partnerships/" TargetMode="External"/><Relationship Id="rId24" Type="http://schemas.openxmlformats.org/officeDocument/2006/relationships/hyperlink" Target="https://carboncredits.com/history-repeating-itself-why-middle-east-conflict-at-the-pump-should-be-a-wake-up-call-for-north-america/" TargetMode="External"/><Relationship Id="rId25" Type="http://schemas.openxmlformats.org/officeDocument/2006/relationships/hyperlink" Target="https://propakistani.pk/2026/04/02/better-and-cheaper-sodium-ion-batteries-could-start-replacing-lithium-ion-by-end-of-2027/" TargetMode="External"/><Relationship Id="rId26" Type="http://schemas.openxmlformats.org/officeDocument/2006/relationships/hyperlink" Target="https://carbuzz.com/solid-state-battery-producer-ready-for-mainstream/" TargetMode="External"/><Relationship Id="rId27" Type="http://schemas.openxmlformats.org/officeDocument/2006/relationships/hyperlink" Target="https://lithium-news.com/revolutionary-resource-expansion-drill-programs-transform-global-lithium-mining-operations/" TargetMode="External"/><Relationship Id="rId28" Type="http://schemas.openxmlformats.org/officeDocument/2006/relationships/hyperlink" Target="https://greenmove.hwupgrade.it/news/mobilita-elettrica/addio-agli-sprechi-nel-riciclo-il-fraunhofer-ifam-cattura-il-litio-anche-dall-acqua-di-scarto_152063.html" TargetMode="External"/><Relationship Id="rId29" Type="http://schemas.openxmlformats.org/officeDocument/2006/relationships/hyperlink" Target="https://www.abendzeitung-muenchen.de/mehr/geld/tesla-auslieferungen-legen-um-gut-sechs-prozent-zu-art-1122928" TargetMode="External"/><Relationship Id="rId30" Type="http://schemas.openxmlformats.org/officeDocument/2006/relationships/hyperlink" Target="https://ca.finance.yahoo.com/news/teslas-first-quarter-deliveries-miss-130544487.html" TargetMode="External"/><Relationship Id="rId31" Type="http://schemas.openxmlformats.org/officeDocument/2006/relationships/hyperlink" Target="https://www.chinanews.net/news/278959668/china-byd-seizes-oil-driven-ev-momentum-with-win-win-global-push" TargetMode="External"/><Relationship Id="rId32" Type="http://schemas.openxmlformats.org/officeDocument/2006/relationships/hyperlink" Target="https://www.dailymail.co.uk/news/article-15672675/Albanese-government-considering-new-tax-thousands-Australian-drivers-you-need-know.html?ns_mchannel=rss&amp;ns_campaign=1490&amp;ito=1490" TargetMode="External"/><Relationship Id="rId33" Type="http://schemas.openxmlformats.org/officeDocument/2006/relationships/hyperlink" Target="https://www.bestmag.co.uk/german-breakthrough-in-cleaner-battery-recycling/" TargetMode="External"/><Relationship Id="rId34" Type="http://schemas.openxmlformats.org/officeDocument/2006/relationships/hyperlink" Target="https://thedriven.io/2026/04/02/chery-unveils-next-gen-rhino-battery-with-target-range-of-1500km/" TargetMode="External"/><Relationship Id="rId35" Type="http://schemas.openxmlformats.org/officeDocument/2006/relationships/hyperlink" Target="https://www.scmp.com/business/china-business/article/3348799/china-ev-makers-surge-back-march-subsidies-and-financing-spur-demand?utm_source=rss_feed" TargetMode="External"/><Relationship Id="rId36" Type="http://schemas.openxmlformats.org/officeDocument/2006/relationships/hyperlink" Target="https://coincentral.com/tesla-tsla-stock-china-ev-sales-rise-for-second-straight-quarter/" TargetMode="External"/><Relationship Id="rId37" Type="http://schemas.openxmlformats.org/officeDocument/2006/relationships/hyperlink" Target="https://evmagz.com/cefc-commits-aud-100-million-to-boost-ev-adoption-in-australia-with-vwfs-partnership/" TargetMode="External"/><Relationship Id="rId38" Type="http://schemas.openxmlformats.org/officeDocument/2006/relationships/hyperlink" Target="https://www.ad-hoc-news.de/boerse/news/ueberblick/qualcomm-secures-key-role-in-premium-ev-brand-s-digital-architecture/69053329" TargetMode="External"/><Relationship Id="rId39" Type="http://schemas.openxmlformats.org/officeDocument/2006/relationships/hyperlink" Target="https://theconversation.com/fuel-prices-are-driving-more-australians-to-evs-and-secondhand-cars-are-in-high-demand-279835" TargetMode="External"/><Relationship Id="rId40" Type="http://schemas.openxmlformats.org/officeDocument/2006/relationships/hyperlink" Target="https://www.newcastleherald.com.au/story/9212966/game-changing-battery-the-key-to-budget-evs/" TargetMode="External"/><Relationship Id="rId41" Type="http://schemas.openxmlformats.org/officeDocument/2006/relationships/hyperlink" Target="https://www.ad-hoc-news.de/boerse/news/ueberblick/borgwarner-inc-stock-key-insights-into-electrification-leadership-and/69052776" TargetMode="External"/><Relationship Id="rId42" Type="http://schemas.openxmlformats.org/officeDocument/2006/relationships/hyperlink" Target="https://www.freemalaysiatoday.com/category/opinion/2026/04/02/get-your-chinese-evs-while-they-remain-subsidised" TargetMode="External"/><Relationship Id="rId43" Type="http://schemas.openxmlformats.org/officeDocument/2006/relationships/hyperlink" Target="https://lithium-news.com/record-australian-lithium-export-volumes-signal-global-battery-revolution-acceleration/" TargetMode="External"/><Relationship Id="rId44" Type="http://schemas.openxmlformats.org/officeDocument/2006/relationships/hyperlink" Target="https://www.press.bmwgroup.com/global/article/detail/T0456664EN?language=en" TargetMode="External"/><Relationship Id="rId45" Type="http://schemas.openxmlformats.org/officeDocument/2006/relationships/hyperlink" Target="https://cleantechnica.com/2026/04/01/general-motors-slaps-down-trumps-war-on-evs/" TargetMode="External"/><Relationship Id="rId46" Type="http://schemas.openxmlformats.org/officeDocument/2006/relationships/hyperlink" Target="https://ev-magazine.com/ev-news/byd-launches-the-new-song-ultra-ev-with-fast-charging-and-low-prices/" TargetMode="External"/><Relationship Id="rId47" Type="http://schemas.openxmlformats.org/officeDocument/2006/relationships/hyperlink" Target="https://www.newzimbabwe.com/zimbabwes-ban-on-raw-minerals-exports-puts-chinese-firms-under-pressure/" TargetMode="External"/><Relationship Id="rId48" Type="http://schemas.openxmlformats.org/officeDocument/2006/relationships/hyperlink" Target="https://carboncredits.com/texas-based-energyxs-project-lonestar-signals-a-turning-point-for-u-s-lithium-supply/" TargetMode="External"/><Relationship Id="rId49" Type="http://schemas.openxmlformats.org/officeDocument/2006/relationships/hyperlink" Target="https://lithium-news.com/record-gigafactory-supply-deal-signals-green-energy-revolution-at-critical-tipping-point/" TargetMode="External"/><Relationship Id="rId50" Type="http://schemas.openxmlformats.org/officeDocument/2006/relationships/hyperlink" Target="https://internationalbanker.com/technology/how-advances-in-battery-technology-are-shaping-key-global-industrial-trends/" TargetMode="External"/><Relationship Id="rId51" Type="http://schemas.openxmlformats.org/officeDocument/2006/relationships/hyperlink" Target="https://www.azomining.com/Article.aspx?ArticleID=1938" TargetMode="External"/><Relationship Id="rId52" Type="http://schemas.openxmlformats.org/officeDocument/2006/relationships/hyperlink" Target="https://www.powermag.com/a-powerful-change-supporting-cleaner-energy/" TargetMode="External"/><Relationship Id="rId53" Type="http://schemas.openxmlformats.org/officeDocument/2006/relationships/hyperlink" Target="https://chachingqueen.com/gas-car-ban-reasons/" TargetMode="External"/><Relationship Id="rId54" Type="http://schemas.openxmlformats.org/officeDocument/2006/relationships/hyperlink" Target="https://cnevpost.com/2026/04/01/tesla-celebrates-10th-anniversary-model-3-launch-global-sales-3-million/" TargetMode="External"/><Relationship Id="rId55" Type="http://schemas.openxmlformats.org/officeDocument/2006/relationships/hyperlink" Target="https://tribune.net.ph/2026/04/01/ev-taxis-expand-as-fuel-costs-climb" TargetMode="External"/><Relationship Id="rId56" Type="http://schemas.openxmlformats.org/officeDocument/2006/relationships/hyperlink" Target="https://www.prnewswire.com/news-releases/pmet-resources-submits-environmental-and-social-impact-assessment-esia-for-the-shaakichiuwaanaan-cv5-lithium-project-to-federal-and-provincial-governments-302731299.html" TargetMode="External"/><Relationship Id="rId57" Type="http://schemas.openxmlformats.org/officeDocument/2006/relationships/hyperlink" Target="https://interestingengineering.com/energy/verge-solid-state-battery-electric-motorcycle-production" TargetMode="External"/><Relationship Id="rId58" Type="http://schemas.openxmlformats.org/officeDocument/2006/relationships/hyperlink" Target="https://vocal.media/trader/united-states-electric-truck-market-size-to-hit-usd-8-220-2-million-by-2034" TargetMode="External"/><Relationship Id="rId59" Type="http://schemas.openxmlformats.org/officeDocument/2006/relationships/hyperlink" Target="https://www.straitstimes.com/asia/byd-showrooms-are-bustling-across-asia-after-iran-oil-shock" TargetMode="External"/><Relationship Id="rId60" Type="http://schemas.openxmlformats.org/officeDocument/2006/relationships/hyperlink" Target="https://www.chemengonline.com/thermally-switchable-solvents-allow-selective-extraction-of-lithium-from-brine-mixtures/" TargetMode="External"/><Relationship Id="rId61" Type="http://schemas.openxmlformats.org/officeDocument/2006/relationships/hyperlink" Target="https://www.lavieeco.com/influences/mobilite-electrique-gitex-africa-expose-les-dernieres-technologies/" TargetMode="External"/><Relationship Id="rId62" Type="http://schemas.openxmlformats.org/officeDocument/2006/relationships/hyperlink" Target="https://www.basicthinking.de/blog/2026/04/01/natrium-ionen-akku-baic/" TargetMode="External"/><Relationship Id="rId63" Type="http://schemas.openxmlformats.org/officeDocument/2006/relationships/hyperlink" Target="https://www.capitalfm.co.ke/news/2026/04/south-africa-gets-ready-for-battery-production-china-daily/" TargetMode="External"/><Relationship Id="rId64" Type="http://schemas.openxmlformats.org/officeDocument/2006/relationships/hyperlink" Target="https://www.ad-hoc-news.de/boerse/news/ueberblick/tesla-inc-stock-navigating-electric-vehicle-leadership-and-future/69043854" TargetMode="External"/><Relationship Id="rId65" Type="http://schemas.openxmlformats.org/officeDocument/2006/relationships/hyperlink" Target="https://lithium-news.com/record-lithium-etf-inflows-signal-the-green-energy-revolution-is-just-beginning/" TargetMode="External"/><Relationship Id="rId66" Type="http://schemas.openxmlformats.org/officeDocument/2006/relationships/hyperlink" Target="https://leadership.ng/africa-middle-east-forecast-20-39bn-ev-target-by-2031/" TargetMode="External"/><Relationship Id="rId67" Type="http://schemas.openxmlformats.org/officeDocument/2006/relationships/hyperlink" Target="https://www.nature.com/articles/s41467-026-71304-3" TargetMode="External"/><Relationship Id="rId68" Type="http://schemas.openxmlformats.org/officeDocument/2006/relationships/hyperlink" Target="https://lithium-news.com/global-hard-rock-mining-expansion-drives-record-production-gains-across-key-commodities/" TargetMode="External"/><Relationship Id="rId69" Type="http://schemas.openxmlformats.org/officeDocument/2006/relationships/hyperlink" Target="https://www.constructionowners.com/news/thacker-pass-hits-93-design" TargetMode="External"/><Relationship Id="rId70" Type="http://schemas.openxmlformats.org/officeDocument/2006/relationships/hyperlink" Target="https://news.metal.com/newscontent/103835375-SMM-Analysis-Indonesia%E2%80%99s-Battery-Recycling-Advances-Further" TargetMode="External"/><Relationship Id="rId71" Type="http://schemas.openxmlformats.org/officeDocument/2006/relationships/hyperlink" Target="https://plo.vn/khung-hoang-nang-luong-toan-cau-cu-hich-cho-ky-nguyen-xe-dien-post901999.html" TargetMode="External"/><Relationship Id="rId72" Type="http://schemas.openxmlformats.org/officeDocument/2006/relationships/hyperlink" Target="https://www.evinfrastructurenews.com/ev-fleet-charging/plenitude-to-deploy-42-ultrafast-chargepoints-in-spain" TargetMode="External"/><Relationship Id="rId73" Type="http://schemas.openxmlformats.org/officeDocument/2006/relationships/hyperlink" Target="https://www.electrichybridvehicletechnology.com/news/german-startup-tozero-launches-battery-recycling-demo-plant.html" TargetMode="External"/><Relationship Id="rId74" Type="http://schemas.openxmlformats.org/officeDocument/2006/relationships/hyperlink" Target="https://www.newswire.com/news/elektros-otc-elek-unveils-strategic-breakthrough-as-ludlow-research-issues" TargetMode="External"/><Relationship Id="rId75" Type="http://schemas.openxmlformats.org/officeDocument/2006/relationships/hyperlink" Target="https://www.openpr.com/news/4448537/vehicle-electrification-market-size-trends-growth" TargetMode="External"/><Relationship Id="rId76" Type="http://schemas.openxmlformats.org/officeDocument/2006/relationships/hyperlink" Target="https://express-press-release.net/news/2026/03/31/1744824" TargetMode="External"/><Relationship Id="rId77" Type="http://schemas.openxmlformats.org/officeDocument/2006/relationships/hyperlink" Target="https://stockhouse.com/news/newswire/2026/03/31/a-battery-minerals-value-stock-aligned-with-us-energy-resilience" TargetMode="External"/><Relationship Id="rId78" Type="http://schemas.openxmlformats.org/officeDocument/2006/relationships/hyperlink" Target="https://electriccarsreport.com/2026/03/volkswagen-id-unyx-08-pre-sales-begin-in-china-xpeng-tech-730-km-range/" TargetMode="External"/><Relationship Id="rId79" Type="http://schemas.openxmlformats.org/officeDocument/2006/relationships/hyperlink" Target="https://www.americanbankingnews.com/2026/03/31/lithium-stocks-to-research-march-30th.html" TargetMode="External"/><Relationship Id="rId80" Type="http://schemas.openxmlformats.org/officeDocument/2006/relationships/hyperlink" Target="https://www.skoda-storyboard.com/en/press-releases/a-czech-german-success-story-35-years-of-skoda-auto-as-part-of-the-volkswagen-group/" TargetMode="External"/><Relationship Id="rId81" Type="http://schemas.openxmlformats.org/officeDocument/2006/relationships/hyperlink" Target="https://www.marketbeat.com/instant-alerts/vinfast-auto-nasdaqvfs-reaches-new-1-year-high-heres-why-2026-03-31/" TargetMode="External"/><Relationship Id="rId82" Type="http://schemas.openxmlformats.org/officeDocument/2006/relationships/hyperlink" Target="https://www.energytrend.com/news/20260331-51172.html" TargetMode="External"/><Relationship Id="rId83" Type="http://schemas.openxmlformats.org/officeDocument/2006/relationships/hyperlink" Target="https://carnewschina.com/2026/03/31/byd-nio-catl-push-charging-and-swap-as-the-next-battleground-for-ev-growth/" TargetMode="External"/><Relationship Id="rId84" Type="http://schemas.openxmlformats.org/officeDocument/2006/relationships/hyperlink" Target="https://evtech.news/news/byd-song-ultra-ev-shocks-global-market-with-5-minute-charging-and-sub-22k-price.html" TargetMode="External"/><Relationship Id="rId85" Type="http://schemas.openxmlformats.org/officeDocument/2006/relationships/hyperlink" Target="https://www.evmechanica.com/industry-consortium-leaf-launched-to-boost-ev-charging-ecosystem-for-two-and-three-wheelers/" TargetMode="External"/><Relationship Id="rId86" Type="http://schemas.openxmlformats.org/officeDocument/2006/relationships/hyperlink" Target="https://vocal.media/futurism/marine-electric-vehicle-market-outlook-renewable-energy-adoption-operational-efficiency-and-industry-forecast-to-2034" TargetMode="External"/><Relationship Id="rId87" Type="http://schemas.openxmlformats.org/officeDocument/2006/relationships/hyperlink" Target="https://otomotif.sindonews.com/read/1691725/120/gila-isi-baterai-cuma-5-menit-byd-denza-d9-gen-2-siap-jegal-alphard-dengan-harga-rp958-jutaan-1774922599" TargetMode="External"/><Relationship Id="rId88" Type="http://schemas.openxmlformats.org/officeDocument/2006/relationships/hyperlink" Target="https://cleantechnica.com/2026/03/30/argentina-mexico-just-placed-a-massive-ev-order-on-brazil-50000-byds-each-for-2027/" TargetMode="External"/><Relationship Id="rId89" Type="http://schemas.openxmlformats.org/officeDocument/2006/relationships/hyperlink" Target="https://insideevs.com/news/791573/byd-15-million-sales-2026/" TargetMode="External"/><Relationship Id="rId90" Type="http://schemas.openxmlformats.org/officeDocument/2006/relationships/hyperlink" Target="https://lithium-news.com/revolutionary-dle-technology-breakthrough-transforms-global-lithium-extraction-industry/" TargetMode="External"/><Relationship Id="rId91" Type="http://schemas.openxmlformats.org/officeDocument/2006/relationships/hyperlink" Target="https://moto.rp.pl/na-prad/art44066031-od-ropy-do-akumulatorow-jak-catl-buduje-nowe-imperium-w-motoryzacji" TargetMode="External"/><Relationship Id="rId92" Type="http://schemas.openxmlformats.org/officeDocument/2006/relationships/hyperlink" Target="https://lithium-news.com/record-breaking-gigafactory-supply-deal-reshapes-global-green-energy-landscape/" TargetMode="External"/><Relationship Id="rId93" Type="http://schemas.openxmlformats.org/officeDocument/2006/relationships/hyperlink" Target="https://www.business-standard.com/industry/auto/ministry-of-heavy-industries-dfs-plan-financing-push-for-e-buses-e-trucks-126033001159_1.html" TargetMode="External"/><Relationship Id="rId94" Type="http://schemas.openxmlformats.org/officeDocument/2006/relationships/hyperlink" Target="https://eu.36kr.com/en/p/3745335802790147" TargetMode="External"/><Relationship Id="rId95" Type="http://schemas.openxmlformats.org/officeDocument/2006/relationships/hyperlink" Target="https://www.openpr.com/news/4447073/ev-battery-market-size-share-trends-2035" TargetMode="External"/><Relationship Id="rId96" Type="http://schemas.openxmlformats.org/officeDocument/2006/relationships/hyperlink" Target="https://lithium-news.com/revolutionary-dle-technology-breakthrough-transforms-global-lithium-mining-operations/" TargetMode="External"/><Relationship Id="rId97" Type="http://schemas.openxmlformats.org/officeDocument/2006/relationships/hyperlink" Target="https://driveteslacanada.ca/news/tesla-expands-in-saudi-arabia-with-new-jeddah-service-centre/?utm_source=rss&amp;utm_medium=rss&amp;utm_campaign=tesla-expands-in-saudi-arabia-with-new-jeddah-service-centre" TargetMode="External"/><Relationship Id="rId98" Type="http://schemas.openxmlformats.org/officeDocument/2006/relationships/hyperlink" Target="https://evmagz.com/ford-pro-unveils-low-cost-electric-transit-city-van-for-urban-fleets/" TargetMode="External"/><Relationship Id="rId99" Type="http://schemas.openxmlformats.org/officeDocument/2006/relationships/hyperlink" Target="https://evmagz.com/byd-targets-higher-overseas-sales-of-1-5-million-vehicles-by-2026/" TargetMode="External"/><Relationship Id="rId100" Type="http://schemas.openxmlformats.org/officeDocument/2006/relationships/hyperlink" Target="https://finance.yahoo.com/markets/stocks/articles/china-bak-battery-q4-earnings-130400719.html" TargetMode="External"/><Relationship Id="rId101" Type="http://schemas.openxmlformats.org/officeDocument/2006/relationships/hyperlink" Target="https://www.globalminingreview.com/mining/30032026/american-made-lithium-energyx-commissions-project-lonestar-250-tonne-dle-lithium-production-plant-on-us-soil/" TargetMode="External"/><Relationship Id="rId102" Type="http://schemas.openxmlformats.org/officeDocument/2006/relationships/hyperlink" Target="https://24gadget.ru/1161077719-baic-predstavila-bystrozarjazhaemye-i-morozostojkie-akkumuljatory-video.html" TargetMode="External"/><Relationship Id="rId103" Type="http://schemas.openxmlformats.org/officeDocument/2006/relationships/hyperlink" Target="https://www.bostonglobe.com/2026/03/17/business/lithium-nickel-cobalt-recycling-us-china/" TargetMode="External"/><Relationship Id="rId104" Type="http://schemas.openxmlformats.org/officeDocument/2006/relationships/hyperlink" Target="https://www.electrive.com/2026/03/30/croatia-funds-127-charging-stations-for-electric-buses/" TargetMode="External"/><Relationship Id="rId105" Type="http://schemas.openxmlformats.org/officeDocument/2006/relationships/hyperlink" Target="https://evmagz.com/mg-opens-frankfurt-engineering-centre-and-unveils-semi-solid-battery-for-europe/" TargetMode="External"/><Relationship Id="rId106" Type="http://schemas.openxmlformats.org/officeDocument/2006/relationships/hyperlink" Target="https://www.pv-magazine.com/2026/03/30/sodium-ion-cells-launched-for-energy-storage-by-another-chinese-mid-tier-battery-company/" TargetMode="External"/><Relationship Id="rId107" Type="http://schemas.openxmlformats.org/officeDocument/2006/relationships/hyperlink" Target="https://www.openpr.com/news/4445919/saudi-arabia-electric-car-market-to-grow-at-13-18-cagr-by-2034" TargetMode="External"/><Relationship Id="rId108" Type="http://schemas.openxmlformats.org/officeDocument/2006/relationships/hyperlink" Target="https://asiatimes.com/2026/03/oils-monopoly-kaput-china-to-be-top-supplier-of-energy-security/" TargetMode="External"/><Relationship Id="rId109" Type="http://schemas.openxmlformats.org/officeDocument/2006/relationships/hyperlink" Target="https://www.marketbeat.com/instant-alerts/filing-exchange-traded-concepts-llc-makes-new-662-million-investment-in-rivian-automotive-inc-rivn-2026-03-30/" TargetMode="External"/><Relationship Id="rId110" Type="http://schemas.openxmlformats.org/officeDocument/2006/relationships/hyperlink" Target="https://vanreviewer.co.uk/news/ford-is-good-at-partnerships/" TargetMode="External"/><Relationship Id="rId111" Type="http://schemas.openxmlformats.org/officeDocument/2006/relationships/hyperlink" Target="https://evmagz.com/ashok-leyland-begins-construction-of-battery-pack-plant-in-tamil-nadu/" TargetMode="External"/><Relationship Id="rId112" Type="http://schemas.openxmlformats.org/officeDocument/2006/relationships/hyperlink" Target="https://www.energytrend.com/news/20260330-51162.html" TargetMode="External"/><Relationship Id="rId113" Type="http://schemas.openxmlformats.org/officeDocument/2006/relationships/hyperlink" Target="https://www.chemanalyst.com/NewsAndDeals/NewsDetails/samsung-sdi-secures-1-2-billion-supply-agreement-to-strengthen-us-41617" TargetMode="External"/><Relationship Id="rId114" Type="http://schemas.openxmlformats.org/officeDocument/2006/relationships/hyperlink" Target="https://www.bestmag.co.uk/mercedes-patent-solid-state-multi-layer-anode/" TargetMode="External"/><Relationship Id="rId115" Type="http://schemas.openxmlformats.org/officeDocument/2006/relationships/hyperlink" Target="https://www.ad-hoc-news.de/boerse/news/ueberblick/on-semiconductor-stock-navigating-semiconductor-cycles-and-automotive/69027752" TargetMode="External"/><Relationship Id="rId116" Type="http://schemas.openxmlformats.org/officeDocument/2006/relationships/hyperlink" Target="https://www.siasat.com/telangana-govt-encouraging-use-of-ev-transport-minister-3443027/" TargetMode="External"/><Relationship Id="rId117" Type="http://schemas.openxmlformats.org/officeDocument/2006/relationships/hyperlink" Target="https://www.tyrepress.com/2026/03/uk-government-announces-major-boost-for-electric-van-truck-and-charging-infrastructure-support/" TargetMode="External"/><Relationship Id="rId118" Type="http://schemas.openxmlformats.org/officeDocument/2006/relationships/hyperlink" Target="https://www.informalnewz.com/electric-scooter-good-news-buying-electric-scooters-has-become-cheaper-the-government-has-extended-the-subsidy-deadline/" TargetMode="External"/><Relationship Id="rId119" Type="http://schemas.openxmlformats.org/officeDocument/2006/relationships/hyperlink" Target="https://lithium-news.com/analysts-signal-major-price-forecast-revision-across-green-energy-and-lithium-markets-2/" TargetMode="External"/><Relationship Id="rId120" Type="http://schemas.openxmlformats.org/officeDocument/2006/relationships/hyperlink" Target="https://evtech.news/news/global-ev-adoption-hits-tipping-point-in-march-2026-as-oil-crisis-accelerates-shift-from-petrol-vehicles.html" TargetMode="External"/><Relationship Id="rId121" Type="http://schemas.openxmlformats.org/officeDocument/2006/relationships/hyperlink" Target="https://elcomercio.pe/ruedas-tuercas/china-controla-el-mercado-de-baterias-electricas-a-occidente-le-tomaria-decadas-alcanzarla-noticia/" TargetMode="External"/><Relationship Id="rId122" Type="http://schemas.openxmlformats.org/officeDocument/2006/relationships/hyperlink" Target="https://lithium-news.com/advanced-resource-expansion-drill-methods-transform-global-lithium-mining-operations/" TargetMode="External"/><Relationship Id="rId123" Type="http://schemas.openxmlformats.org/officeDocument/2006/relationships/hyperlink" Target="https://www.mining.com/site-visit-energyx-launches-first-us-direct-lithium-extraction-plant-in-texas/" TargetMode="External"/><Relationship Id="rId124" Type="http://schemas.openxmlformats.org/officeDocument/2006/relationships/hyperlink" Target="https://www.thecooldown.com/green-business/pennsylvania-ev-charging-station-expansion/" TargetMode="External"/><Relationship Id="rId125" Type="http://schemas.openxmlformats.org/officeDocument/2006/relationships/hyperlink" Target="https://www.aol.com/articles/chinas-sodium-ion-ev-battery-214700047.html" TargetMode="External"/><Relationship Id="rId126" Type="http://schemas.openxmlformats.org/officeDocument/2006/relationships/hyperlink" Target="https://lithium-news.com/major-lithium-refinery-expansions-signal-a-new-era-for-electric-vehicle-manufacturing/" TargetMode="External"/><Relationship Id="rId127" Type="http://schemas.openxmlformats.org/officeDocument/2006/relationships/hyperlink" Target="https://oilprice.com/Energy/Energy-General/China-Pushes-Electric-Vehicles-Toward-the-Five-Minute-Charge-Era.html" TargetMode="External"/><Relationship Id="rId128" Type="http://schemas.openxmlformats.org/officeDocument/2006/relationships/hyperlink" Target="https://www.cartoq.com/car-news/west-asia-crisis-accelerates-india-electric-mobility-energy-security/" TargetMode="External"/><Relationship Id="rId129" Type="http://schemas.openxmlformats.org/officeDocument/2006/relationships/hyperlink" Target="https://cleantechnica.com/2026/03/29/tesla-launches-new-v4-supercharger-stations-that-fold/" TargetMode="External"/><Relationship Id="rId130" Type="http://schemas.openxmlformats.org/officeDocument/2006/relationships/hyperlink" Target="https://teslapodcast.libsyn.com/episode-556-tesla-ceo-something-way-cooler-than-a-minivan-is-coming" TargetMode="External"/><Relationship Id="rId131" Type="http://schemas.openxmlformats.org/officeDocument/2006/relationships/hyperlink" Target="https://www.benzinga.com/markets/tech/26/03/51529026/weekend-round-up-tesla-triumphs-amid-ev-sales-slump-ford-faces-recall-woes-and-byd-plays-the-bond-ca" TargetMode="External"/><Relationship Id="rId132" Type="http://schemas.openxmlformats.org/officeDocument/2006/relationships/hyperlink" Target="https://techxplore.com/news/2026-03-lithium-ion-battery-power-longer.html" TargetMode="External"/><Relationship Id="rId133" Type="http://schemas.openxmlformats.org/officeDocument/2006/relationships/hyperlink" Target="https://opentools.ai/news/toyota-unleashes-tesla-killer-evs-a-bold-move-to-dominate-the-electric-roads" TargetMode="External"/><Relationship Id="rId134" Type="http://schemas.openxmlformats.org/officeDocument/2006/relationships/hyperlink" Target="https://interestingengineering.com/energy/chinas-ev-battery-double-range" TargetMode="External"/><Relationship Id="rId135" Type="http://schemas.openxmlformats.org/officeDocument/2006/relationships/hyperlink" Target="https://evmagz.com/maritime-transport-expands-electric-truck-fleet-across-uk-sites/" TargetMode="External"/><Relationship Id="rId136" Type="http://schemas.openxmlformats.org/officeDocument/2006/relationships/hyperlink" Target="https://evmagz.com/stellantis-evs-gain-access-to-tesla-supercharger-network-in-north-america/" TargetMode="External"/><Relationship Id="rId137" Type="http://schemas.openxmlformats.org/officeDocument/2006/relationships/hyperlink" Target="https://www.ad-hoc-news.de/boerse/news/ueberblick/tesla-cybertruck-enters-2026-with-q1-delivery-projections-of-365-645-units/69021173" TargetMode="External"/><Relationship Id="rId138" Type="http://schemas.openxmlformats.org/officeDocument/2006/relationships/hyperlink" Target="https://techytrends.in/fy26-auto-sales-india-record-high-2/" TargetMode="External"/><Relationship Id="rId139" Type="http://schemas.openxmlformats.org/officeDocument/2006/relationships/hyperlink" Target="https://www.gbnews.com/lifestyle/cars/businesses-discounts-electric-vans-labour-zev-mandate" TargetMode="External"/><Relationship Id="rId140" Type="http://schemas.openxmlformats.org/officeDocument/2006/relationships/hyperlink" Target="https://www.chinadaily.com.cn/a/202603/29/WS69c8aaf9a310d6866eb4075f.html" TargetMode="External"/><Relationship Id="rId141" Type="http://schemas.openxmlformats.org/officeDocument/2006/relationships/hyperlink" Target="https://www.torquenews.com/1/can-america-build-evs-without-china-heres-what-gm-quietly-doing-its-lmr-battery" TargetMode="External"/><Relationship Id="rId142" Type="http://schemas.openxmlformats.org/officeDocument/2006/relationships/hyperlink" Target="https://evmagz.com/eu-and-australia-strike-trade-deal-to-boost-ev-and-battery-supply-chains/" TargetMode="External"/><Relationship Id="rId143" Type="http://schemas.openxmlformats.org/officeDocument/2006/relationships/hyperlink" Target="https://lithium-news.com/smart-investors-chase-hard-rock-mining-expansion-as-lithium-demand-explodes/" TargetMode="External"/><Relationship Id="rId144" Type="http://schemas.openxmlformats.org/officeDocument/2006/relationships/hyperlink" Target="https://lithium-news.com/critical-supply-deficit-warning-transforms-lithium-extraction-innovation/" TargetMode="External"/><Relationship Id="rId145" Type="http://schemas.openxmlformats.org/officeDocument/2006/relationships/hyperlink" Target="https://www.ad-hoc-news.de/boerse/news/ueberblick/the-ai-energy-surge-grid-battery-metals-and-the-critical-infrastructure/69017727" TargetMode="External"/><Relationship Id="rId146" Type="http://schemas.openxmlformats.org/officeDocument/2006/relationships/hyperlink" Target="https://www.equipment-news.com/gac-marks-sop-and-aion-ut-roll-off-in-austria-advancing-european-localized-cooperation-with-magna/" TargetMode="External"/><Relationship Id="rId147" Type="http://schemas.openxmlformats.org/officeDocument/2006/relationships/hyperlink" Target="https://lithium-news.com/inside-the-recycled-lithium-market-revolution-thats-transforming-electric-vehicle-manufacturing/" TargetMode="External"/><Relationship Id="rId148" Type="http://schemas.openxmlformats.org/officeDocument/2006/relationships/hyperlink" Target="https://www.jpnn.com/news/volkswagen-recall-94-ribu-mobil-listrik-di-dunia-cek-punya-kamu" TargetMode="External"/><Relationship Id="rId149" Type="http://schemas.openxmlformats.org/officeDocument/2006/relationships/hyperlink" Target="https://electrek.co/2026/03/28/all-new-electric-ford-transit-city-is-ready-to-deliver-big-savings/" TargetMode="External"/><Relationship Id="rId150" Type="http://schemas.openxmlformats.org/officeDocument/2006/relationships/hyperlink" Target="https://lithium-news.com/supply-deficit-warning-drives-revolutionary-breakthroughs-in-lithium-extraction-technology/" TargetMode="External"/><Relationship Id="rId151" Type="http://schemas.openxmlformats.org/officeDocument/2006/relationships/hyperlink" Target="https://cleantechnica.com/2026/03/28/an-update-on-electric-vehicle-batteries-and-innovations-in-the-sector/" TargetMode="External"/><Relationship Id="rId152" Type="http://schemas.openxmlformats.org/officeDocument/2006/relationships/hyperlink" Target="https://evmagz.com/berlin-battery-lab-launched-to-advance-sodium-based-battery-research/" TargetMode="External"/><Relationship Id="rId153" Type="http://schemas.openxmlformats.org/officeDocument/2006/relationships/hyperlink" Target="https://insideevs.com/news/791403/multiple-chinese-ev-makers-profitable/" TargetMode="External"/><Relationship Id="rId154" Type="http://schemas.openxmlformats.org/officeDocument/2006/relationships/hyperlink" Target="https://knowridge.com/2026/03/scientists-use-plasma-and-lemon-acid-to-recover-nearly-all-battery-materials/" TargetMode="External"/><Relationship Id="rId155" Type="http://schemas.openxmlformats.org/officeDocument/2006/relationships/hyperlink" Target="https://evmagz.com/ionna-opens-100th-fast-charging-site-as-us-network-expansion-accelerates/" TargetMode="External"/><Relationship Id="rId156" Type="http://schemas.openxmlformats.org/officeDocument/2006/relationships/hyperlink" Target="https://www.dsf.my/2026/03/chinese-global-ev-battery-manufacturing-rises-to-70-in-2025/" TargetMode="External"/><Relationship Id="rId157" Type="http://schemas.openxmlformats.org/officeDocument/2006/relationships/hyperlink" Target="https://www.eqmagpro.com/centre-pushes-auto-sector-to-shift-to-evs-amid-energy-crunch-triggered-by-iran-war-eq/" TargetMode="External"/><Relationship Id="rId158" Type="http://schemas.openxmlformats.org/officeDocument/2006/relationships/hyperlink" Target="https://www.ad-hoc-news.de/boerse/news/ueberblick/sk-ie-technology-co-ltd-stock-key-player-in-battery-separators-with/69013177" TargetMode="External"/><Relationship Id="rId159" Type="http://schemas.openxmlformats.org/officeDocument/2006/relationships/hyperlink" Target="https://www.investing.com/news/stock-market-news/macquarie-on-byd-showcasing-flash-charging-technology-at-shenzhen-headquarters-93CH-4565093" TargetMode="External"/><Relationship Id="rId160" Type="http://schemas.openxmlformats.org/officeDocument/2006/relationships/hyperlink" Target="https://www.independent.co.uk/cars/electric-vehicles/ev-charging-speed-times-byd-flash-b2939678.html" TargetMode="External"/><Relationship Id="rId161" Type="http://schemas.openxmlformats.org/officeDocument/2006/relationships/hyperlink" Target="https://www.investing.com/news/stock-market-news/tesla-lg-energy-to-build-43-bln-battery-plant-in-michigan-4564644" TargetMode="External"/><Relationship Id="rId162" Type="http://schemas.openxmlformats.org/officeDocument/2006/relationships/hyperlink" Target="https://www.whalesbook.com/news/English/auto/India-EV-Subsidies-Two-Wheelers-Lose-Support-Three-Wheelers-Extended/69c75fa463d6db8f4b59b6db" TargetMode="External"/><Relationship Id="rId163" Type="http://schemas.openxmlformats.org/officeDocument/2006/relationships/hyperlink" Target="https://www.goodcarbadcar.net/china-21-million-chargers-infrastructure-gap-global-ev-race/" TargetMode="External"/><Relationship Id="rId164" Type="http://schemas.openxmlformats.org/officeDocument/2006/relationships/hyperlink" Target="https://dmarge.com/cars/volkswagen-just-poured-another-1-billion-into-rivian" TargetMode="External"/><Relationship Id="rId165" Type="http://schemas.openxmlformats.org/officeDocument/2006/relationships/hyperlink" Target="https://www.northernminer.com/news/video-at-pdac-wealth-minerals-expects-kuska-ok-from-chile-in-weeks/1003889463/" TargetMode="External"/><Relationship Id="rId166" Type="http://schemas.openxmlformats.org/officeDocument/2006/relationships/hyperlink" Target="https://ktemnews.com/ixp/152/p/lithium-production-hooks-texas/" TargetMode="External"/><Relationship Id="rId167" Type="http://schemas.openxmlformats.org/officeDocument/2006/relationships/hyperlink" Target="https://lithium-news.com/record-australian-lithium-export-volumes-signal-global-battery-market-transformation/" TargetMode="External"/><Relationship Id="rId168" Type="http://schemas.openxmlformats.org/officeDocument/2006/relationships/hyperlink" Target="https://www.globenewswire.com/news-release/2026/03/27/3263830/0/en/Solid-State-Battery-Market-Set-to-Reach-1-77-Billion-by-2031-Big-Growth-Ahead.html" TargetMode="External"/><Relationship Id="rId169" Type="http://schemas.openxmlformats.org/officeDocument/2006/relationships/hyperlink" Target="https://colitco.com/woodmac-lithium-asx-juniors-demand-2703202625/" TargetMode="External"/><Relationship Id="rId170" Type="http://schemas.openxmlformats.org/officeDocument/2006/relationships/hyperlink" Target="https://www.newswire.com/news/elektros-otc-elek-announces-issuance-of-ludlow-research-report" TargetMode="External"/><Relationship Id="rId171" Type="http://schemas.openxmlformats.org/officeDocument/2006/relationships/hyperlink" Target="https://solarquarter.com/2026/03/27/arevon-energy-inc-begins-construction-of-250-mw-1000-mwh-cormorant-battery-project-in-daly-city-to-strengthen-californias-clean-energy-transition/" TargetMode="External"/><Relationship Id="rId172" Type="http://schemas.openxmlformats.org/officeDocument/2006/relationships/hyperlink" Target="https://electriccarsreport.com/2026/03/uk-announces-1-billion-funding-to-boost-electric-vans-and-trucks/" TargetMode="External"/><Relationship Id="rId173" Type="http://schemas.openxmlformats.org/officeDocument/2006/relationships/hyperlink" Target="https://www.sustainabletruckvan.com/ford-transit-city-electric-van/" TargetMode="External"/><Relationship Id="rId174" Type="http://schemas.openxmlformats.org/officeDocument/2006/relationships/hyperlink" Target="https://www.slashgear.com/2122681/new-evs-with-biggest-price-drops-in-2026/" TargetMode="External"/><Relationship Id="rId175" Type="http://schemas.openxmlformats.org/officeDocument/2006/relationships/hyperlink" Target="https://www.frandroid.com/survoltes/voitures-electriques/3042785_crise-petroliere-pourquoi-le-litre-dessence-a-2-e-est-une-aubaine-pour-les-voitures-electriques-chinoises" TargetMode="External"/><Relationship Id="rId176" Type="http://schemas.openxmlformats.org/officeDocument/2006/relationships/hyperlink" Target="https://tradebrains.in/battery-stock-in-focus-after-infusing-450-cr-into-subsidiary-for-ev-battery-expansion/" TargetMode="External"/><Relationship Id="rId177" Type="http://schemas.openxmlformats.org/officeDocument/2006/relationships/hyperlink" Target="http://prsync.com/marketsandmarkets-automotiveandtrasportation/global-ev-battery-market-size-trends--forecast-to--5179873/" TargetMode="External"/><Relationship Id="rId178" Type="http://schemas.openxmlformats.org/officeDocument/2006/relationships/hyperlink" Target="https://www.am-online.com/news/mg-and-byd-pile-pressure-on-tesla-in-europe" TargetMode="External"/><Relationship Id="rId179" Type="http://schemas.openxmlformats.org/officeDocument/2006/relationships/hyperlink" Target="https://thenextweb.com/news/tozero-industrial-battery-recycling-plant" TargetMode="External"/><Relationship Id="rId180" Type="http://schemas.openxmlformats.org/officeDocument/2006/relationships/hyperlink" Target="https://renewablewatch.in/2026/03/27/exide-industries-invests-rs-4-5-billion-in-its-subsidiary-exide-energy-solutions/" TargetMode="External"/><Relationship Id="rId181" Type="http://schemas.openxmlformats.org/officeDocument/2006/relationships/hyperlink" Target="https://autoref.co.za/eu-shift-on-emissions-rules/" TargetMode="External"/><Relationship Id="rId182" Type="http://schemas.openxmlformats.org/officeDocument/2006/relationships/hyperlink" Target="https://www.fool.com.au/2026/03/27/asx-lithium-shares-compelling-as-top-broker-adjusts-ratings/" TargetMode="External"/><Relationship Id="rId183" Type="http://schemas.openxmlformats.org/officeDocument/2006/relationships/hyperlink" Target="https://lithium-news.com/inside-the-price-forecast-revolution-accelerating-electric-vehicle-adoption-worldwide/" TargetMode="External"/><Relationship Id="rId184" Type="http://schemas.openxmlformats.org/officeDocument/2006/relationships/hyperlink" Target="https://lithium-news.com/inside-the-gigafactory-supply-deal-revolution-reshaping-green-energy-markets/" TargetMode="External"/><Relationship Id="rId185" Type="http://schemas.openxmlformats.org/officeDocument/2006/relationships/hyperlink" Target="https://lithium-news.com/surging-lithium-hydroxide-premium-transforms-global-battery-metal-markets/" TargetMode="External"/><Relationship Id="rId186" Type="http://schemas.openxmlformats.org/officeDocument/2006/relationships/hyperlink" Target="https://fueloilnews.co.uk/2026/03/logistics-uk-welcomes-zero-emission-vehicle-grants/" TargetMode="External"/><Relationship Id="rId187" Type="http://schemas.openxmlformats.org/officeDocument/2006/relationships/hyperlink" Target="https://mining.com.au/electric-vehicles-interest-rises-in-eu/" TargetMode="External"/><Relationship Id="rId188" Type="http://schemas.openxmlformats.org/officeDocument/2006/relationships/hyperlink" Target="https://australianaviation.com.au/2026/03/melbourne-airport-chosen-for-major-new-ev-charging-hub/" TargetMode="External"/><Relationship Id="rId189" Type="http://schemas.openxmlformats.org/officeDocument/2006/relationships/hyperlink" Target="https://electrek.co/2026/03/26/volkswagens-high-tech-new-ev-suv-in-china-starts-at-35000/" TargetMode="External"/><Relationship Id="rId190" Type="http://schemas.openxmlformats.org/officeDocument/2006/relationships/hyperlink" Target="https://blackchronicle.com/west-coast-pacific/washington/wa-prepares-to-roll-out-112-million-medium-heavy-duty-ev-subsidy-program/" TargetMode="External"/><Relationship Id="rId191" Type="http://schemas.openxmlformats.org/officeDocument/2006/relationships/hyperlink" Target="https://www.nextbigfuture.com/2026/03/tesla-china-launching-sub-30000-standard-model-3-in-april-june.html" TargetMode="External"/><Relationship Id="rId192" Type="http://schemas.openxmlformats.org/officeDocument/2006/relationships/hyperlink" Target="https://thedriven.io/2026/03/27/tesla-introduces-foldable-supercharger-for-faster-and-cheaper-rollout/" TargetMode="External"/><Relationship Id="rId193" Type="http://schemas.openxmlformats.org/officeDocument/2006/relationships/hyperlink" Target="https://kalkinemedia.com/au/stocks/metal-and-mining/ev-boom-signals-shift-in-global-mobility-trends" TargetMode="External"/><Relationship Id="rId194" Type="http://schemas.openxmlformats.org/officeDocument/2006/relationships/hyperlink" Target="https://evmagz.com/baic-details-sodium-ion-battery-with-450-km-range-and-fast-charging-capability/" TargetMode="External"/><Relationship Id="rId195" Type="http://schemas.openxmlformats.org/officeDocument/2006/relationships/hyperlink" Target="https://www.etoday.co.kr/news/view/2569973" TargetMode="External"/><Relationship Id="rId196" Type="http://schemas.openxmlformats.org/officeDocument/2006/relationships/hyperlink" Target="https://www.marketbeat.com/instant-alerts/lithium-stocks-to-follow-today-march-26th-2026-03-26/" TargetMode="External"/><Relationship Id="rId197" Type="http://schemas.openxmlformats.org/officeDocument/2006/relationships/hyperlink" Target="https://lithium-news.com/global-supply-deficit-warning-sparks-revolutionary-advances-in-lithium-extraction-methods/" TargetMode="External"/><Relationship Id="rId198" Type="http://schemas.openxmlformats.org/officeDocument/2006/relationships/hyperlink" Target="https://www.deccanchronicle.com/southern-states/telangana/srmamara-raja-energy-storage-centre-enters-phase-ii-1946546" TargetMode="External"/><Relationship Id="rId199" Type="http://schemas.openxmlformats.org/officeDocument/2006/relationships/hyperlink" Target="https://www.nzz.ch/mobilitaet/feststoff-akkus-aus-china-mg-will-in-europa-die-reichweitenangst-beseitigen-ld.1931170" TargetMode="External"/><Relationship Id="rId200" Type="http://schemas.openxmlformats.org/officeDocument/2006/relationships/hyperlink" Target="https://lithium-news.com/record-growth-transforms-recycled-lithium-market-into-green-energys-biggest-success-story/" TargetMode="External"/><Relationship Id="rId201" Type="http://schemas.openxmlformats.org/officeDocument/2006/relationships/hyperlink" Target="https://www.miningmx.com/news/battery-minerals/64839-zijins-congo-lithium-mine-to-rank-among-worlds-biggest/" TargetMode="External"/><Relationship Id="rId202" Type="http://schemas.openxmlformats.org/officeDocument/2006/relationships/hyperlink" Target="https://www.cartoq.com/car-news/mahindra-strategic-expansion-nu-iq-platform-ev-growth-global-markets/" TargetMode="External"/><Relationship Id="rId203" Type="http://schemas.openxmlformats.org/officeDocument/2006/relationships/hyperlink" Target="https://www.dailyexcelsior.com/india-to-scale-up-critical-mineral-exploration-reduce-import-dependence-dr-jitendra/" TargetMode="External"/><Relationship Id="rId204" Type="http://schemas.openxmlformats.org/officeDocument/2006/relationships/hyperlink" Target="https://www.bnamericas.com/en/interviews/orion-resource-to-assess-mining-opportunities-in-south-america" TargetMode="External"/><Relationship Id="rId205" Type="http://schemas.openxmlformats.org/officeDocument/2006/relationships/hyperlink" Target="http://www.kakiforex.com/2026/03/european-ev-sales-soar-following-oil.html" TargetMode="External"/><Relationship Id="rId206" Type="http://schemas.openxmlformats.org/officeDocument/2006/relationships/hyperlink" Target="https://www.logisticsmanager.com/dft-announces-1bn-for-road-freight-electrification/" TargetMode="External"/><Relationship Id="rId207" Type="http://schemas.openxmlformats.org/officeDocument/2006/relationships/hyperlink" Target="https://tandlonline.com/sustainability/ev-hydrogen/zero-emission-vehicle-grants-and-depot-charging-scheme/" TargetMode="External"/><Relationship Id="rId208" Type="http://schemas.openxmlformats.org/officeDocument/2006/relationships/hyperlink" Target="https://express-press-release.net/news/2026/03/26/1743895" TargetMode="External"/><Relationship Id="rId209" Type="http://schemas.openxmlformats.org/officeDocument/2006/relationships/hyperlink" Target="https://chemindigest.com/exide-industries-invests-rs-450-crore-in-lithium-battery-subsidiary/" TargetMode="External"/><Relationship Id="rId210" Type="http://schemas.openxmlformats.org/officeDocument/2006/relationships/hyperlink" Target="https://www.whichev.net/2026/03/26/baic-sodium-ion-battery-prototype-offers-11-minute-full-charge-capability/?utm_source=rss&amp;utm_medium=rss&amp;utm_campaign=baic-sodium-ion-battery-prototype-offers-11-minute-full-charge-capability" TargetMode="External"/><Relationship Id="rId211" Type="http://schemas.openxmlformats.org/officeDocument/2006/relationships/hyperlink" Target="https://skillings.net/efficiency-over-scale-albemarles-3-1b-dle-pivot-in-the-atacama/" TargetMode="External"/><Relationship Id="rId212" Type="http://schemas.openxmlformats.org/officeDocument/2006/relationships/hyperlink" Target="https://electrek.co/2026/03/25/toyota-cuts-ev-prices-china-under-15000/" TargetMode="External"/><Relationship Id="rId213" Type="http://schemas.openxmlformats.org/officeDocument/2006/relationships/hyperlink" Target="https://www.bworldonline.com/top-stories/2026/03/26/738701/surging-fuel-prices-seen-driving-demand-for-evs/" TargetMode="External"/><Relationship Id="rId214" Type="http://schemas.openxmlformats.org/officeDocument/2006/relationships/hyperlink" Target="https://lithium-news.com/surging-ev-demand-forecast-signals-major-green-energy-and-lithium-investment-opportunities/" TargetMode="External"/><Relationship Id="rId215" Type="http://schemas.openxmlformats.org/officeDocument/2006/relationships/hyperlink" Target="https://copperbeltkatangamining.com/manono-lithium-project-set-to-transform-the-drcs-role-in-the-global-battery-supply-chain/?utm_source=rss&amp;utm_medium=rss&amp;utm_campaign=manono-lithium-project-set-to-transform-the-drcs-role-in-the-global-battery-supply-chain" TargetMode="External"/><Relationship Id="rId216" Type="http://schemas.openxmlformats.org/officeDocument/2006/relationships/hyperlink" Target="https://tribune.com.pk/story/2599316/evs-face-grid-land-trust-deficits" TargetMode="External"/><Relationship Id="rId217" Type="http://schemas.openxmlformats.org/officeDocument/2006/relationships/hyperlink" Target="https://lithium-news.com/record-spodumene-concentrate-prices-signal-major-battery-supply-chain-transformation/" TargetMode="External"/><Relationship Id="rId218" Type="http://schemas.openxmlformats.org/officeDocument/2006/relationships/hyperlink" Target="https://lithium-news.com/record-ev-demand-forecast-signals-the-green-energy-revolution-has-reached-its-tipping-point/" TargetMode="External"/><Relationship Id="rId219" Type="http://schemas.openxmlformats.org/officeDocument/2006/relationships/hyperlink" Target="https://autotalk.com.au/industry-news/mg-sales-surge-as-global-volumes-rise-6-8-year-on-year?utm_source=rss&amp;utm_medium=rss&amp;utm_campaign=mg-sales-surge-as-global-volumes-rise-6-8-year-on-year" TargetMode="External"/><Relationship Id="rId220" Type="http://schemas.openxmlformats.org/officeDocument/2006/relationships/hyperlink" Target="https://cleantechnica.com/2026/03/25/915-electric-buses-ordered-for-use-in-india/" TargetMode="External"/><Relationship Id="rId221" Type="http://schemas.openxmlformats.org/officeDocument/2006/relationships/hyperlink" Target="https://www.thehindubusinessline.com/companies/exide-invests-450-crore-in-ev-battery-arm-as-bengaluru-gigafactory-nears-commissioning/article70785401.ece" TargetMode="External"/><Relationship Id="rId222" Type="http://schemas.openxmlformats.org/officeDocument/2006/relationships/hyperlink" Target="https://autotalk.com.au/industry-news/chery-unveils-ultra-fast-charging-battery?utm_source=rss&amp;utm_medium=rss&amp;utm_campaign=chery-unveils-ultra-fast-charging-battery" TargetMode="External"/><Relationship Id="rId223" Type="http://schemas.openxmlformats.org/officeDocument/2006/relationships/hyperlink" Target="https://lithium-news.com/record-investment-fuels-hard-rock-mining-expansion-across-global-lithium-operations/" TargetMode="External"/><Relationship Id="rId224" Type="http://schemas.openxmlformats.org/officeDocument/2006/relationships/hyperlink" Target="https://www.demorgen.be/tech-wetenschap/en-plots-halen-elektrische-auto-s-vlotjes-800-kilometer-alles-rond-de-batterij-is-verbeterd~b236e97d/" TargetMode="External"/><Relationship Id="rId225" Type="http://schemas.openxmlformats.org/officeDocument/2006/relationships/hyperlink" Target="https://techxplore.com/news/2026-03-plasma-lemon-juice-milder-method.html" TargetMode="External"/><Relationship Id="rId226" Type="http://schemas.openxmlformats.org/officeDocument/2006/relationships/hyperlink" Target="https://lithium-news.com/battery-manufacturers-face-supply-chain-disruption-without-real-time-spodumene-concentrate-updates/" TargetMode="External"/><Relationship Id="rId227" Type="http://schemas.openxmlformats.org/officeDocument/2006/relationships/hyperlink" Target="https://www.pv-magazine-india.com/2026/03/25/exide-industries-invests-inr-450-crore-in-battery-arm/" TargetMode="External"/><Relationship Id="rId228" Type="http://schemas.openxmlformats.org/officeDocument/2006/relationships/hyperlink" Target="https://www.piston.my/2026/03/26/the-sodium-shift-aeson-powers-sodium-ion-batteries-are-a-game-changer/" TargetMode="External"/><Relationship Id="rId229" Type="http://schemas.openxmlformats.org/officeDocument/2006/relationships/hyperlink" Target="https://www.northernminer.com/news/albemarle-starts-3-1b-chile-dle-permit-process/1003889326/" TargetMode="External"/><Relationship Id="rId230" Type="http://schemas.openxmlformats.org/officeDocument/2006/relationships/hyperlink" Target="https://electrek.co/2026/03/25/sodium-ion-ev-battery-delivers-11-min-charging-450-km-range/" TargetMode="External"/><Relationship Id="rId231" Type="http://schemas.openxmlformats.org/officeDocument/2006/relationships/hyperlink" Target="https://carnewschina.com/2026/03/25/catls-domestic-ev-battery-share-reaches-50-1-in-q1-2026/" TargetMode="External"/><Relationship Id="rId232" Type="http://schemas.openxmlformats.org/officeDocument/2006/relationships/hyperlink" Target="https://lithium-news.com/why-hard-rock-mining-expansion-could-reshape-global-lithium-supply-chains/" TargetMode="External"/><Relationship Id="rId233" Type="http://schemas.openxmlformats.org/officeDocument/2006/relationships/hyperlink" Target="https://tugatech.com.pt/t80809-catl-atinge-marco-historico-de-50-na-producao-de-baterias-no-arranque-de-2026" TargetMode="External"/><Relationship Id="rId234" Type="http://schemas.openxmlformats.org/officeDocument/2006/relationships/hyperlink" Target="https://www.energy-storage.news/american-battery-factory-secures-4-5gwh-offtake-agreements-for-arizona-lfp-gigafactory/" TargetMode="External"/><Relationship Id="rId235" Type="http://schemas.openxmlformats.org/officeDocument/2006/relationships/hyperlink" Target="https://www.openpr.com/news/4440041/sodium-ion-battery-manufacturing-plant-dpr-unit-setup-2026" TargetMode="External"/><Relationship Id="rId236" Type="http://schemas.openxmlformats.org/officeDocument/2006/relationships/hyperlink" Target="https://www.openpr.com/news/4440007/lithium-price-trend-market-dynamics-demand-surge-and-future" TargetMode="External"/><Relationship Id="rId237" Type="http://schemas.openxmlformats.org/officeDocument/2006/relationships/hyperlink" Target="https://esgnews.com/germany-allocates-9-28b-climate-plan-to-close-2030-emissions-gap-cut-fossil-fuel-dependence/?utm_source=rss&amp;utm_medium=rss&amp;utm_campaign=germany-allocates-9-28b-climate-plan-to-close-2030-emissions-gap-cut-fossil-fuel-dependence" TargetMode="External"/><Relationship Id="rId238" Type="http://schemas.openxmlformats.org/officeDocument/2006/relationships/hyperlink" Target="https://www.newswire.com/news/the-ev-breakthrough-that-changes-everything-turning-charging-minutes-into" TargetMode="External"/><Relationship Id="rId239" Type="http://schemas.openxmlformats.org/officeDocument/2006/relationships/hyperlink" Target="https://www.motortrader.com/motor-trader-news/automotive-news/imi-reacts-to-governments-1-billion-boost-for-electric-vans-and-trucks-25-03-2026" TargetMode="External"/><Relationship Id="rId240" Type="http://schemas.openxmlformats.org/officeDocument/2006/relationships/hyperlink" Target="https://www.tyrepress.com/2026/03/government-announces-1-billion-funding-for-electric-vans-trucks/" TargetMode="External"/><Relationship Id="rId241" Type="http://schemas.openxmlformats.org/officeDocument/2006/relationships/hyperlink" Target="https://www.motoblog.it/post/suzuki-acquisisce-kanadevia-batterie-a-stato-solido-proprietarie" TargetMode="External"/><Relationship Id="rId242" Type="http://schemas.openxmlformats.org/officeDocument/2006/relationships/hyperlink" Target="https://www.ibtimes.com.au/lithium-leap-why-middle-east-oil-instability-great-reset-australian-tech-metal-market-needed-1864420" TargetMode="External"/><Relationship Id="rId243" Type="http://schemas.openxmlformats.org/officeDocument/2006/relationships/hyperlink" Target="https://vanfleetworld.co.uk/1bn-boost-to-help-fleets-shift-to-electric-trucks-and-vans/" TargetMode="External"/><Relationship Id="rId244" Type="http://schemas.openxmlformats.org/officeDocument/2006/relationships/hyperlink" Target="http://prsync.com/street-solutions/street-solutions-uk-launches-premium-ev-parking-bay-equipment-5179569/" TargetMode="External"/><Relationship Id="rId245" Type="http://schemas.openxmlformats.org/officeDocument/2006/relationships/hyperlink" Target="https://afma.org.au/52-7m-funding-to-expand-ev-charging-network-across-new-zealand/" TargetMode="External"/><Relationship Id="rId246" Type="http://schemas.openxmlformats.org/officeDocument/2006/relationships/hyperlink" Target="https://technplay.com/volkswagen-pourquoi-ce-rappel-de-100-000-vehicules/" TargetMode="External"/><Relationship Id="rId247" Type="http://schemas.openxmlformats.org/officeDocument/2006/relationships/hyperlink" Target="https://www.gandul.ro/actualitate/volkswagen-a-anuntat-ca-retrage-mai-multe-masini-electrice-ce-defectiuni-prezinta-20839839" TargetMode="External"/><Relationship Id="rId248" Type="http://schemas.openxmlformats.org/officeDocument/2006/relationships/hyperlink" Target="https://lithium-news.com/battery-grade-purity-milestone-achievement-transforms-global-lithium-supply-chain-dynamics/" TargetMode="External"/><Relationship Id="rId249" Type="http://schemas.openxmlformats.org/officeDocument/2006/relationships/hyperlink" Target="https://www.gamereactor.fr/tesla-enregistre-la-premiere-hausse-des-immatriculations-dans-lue-depuis-13-mois-2073893/" TargetMode="External"/><Relationship Id="rId250" Type="http://schemas.openxmlformats.org/officeDocument/2006/relationships/hyperlink" Target="https://lithium-news.com/why-lithium-etf-inflows-signal-the-most-important-green-energy-shift-in-years/" TargetMode="External"/><Relationship Id="rId251" Type="http://schemas.openxmlformats.org/officeDocument/2006/relationships/hyperlink" Target="https://businessconnectindia.in/future-of-electric-vehicles-in-india/" TargetMode="External"/><Relationship Id="rId252" Type="http://schemas.openxmlformats.org/officeDocument/2006/relationships/hyperlink" Target="https://www.energytrend.com/news/20260325-51143.html" TargetMode="External"/><Relationship Id="rId253" Type="http://schemas.openxmlformats.org/officeDocument/2006/relationships/hyperlink" Target="https://cnevpost.com/2026/03/25/baic-details-sodium-battery-450-km-range/" TargetMode="External"/><Relationship Id="rId254" Type="http://schemas.openxmlformats.org/officeDocument/2006/relationships/hyperlink" Target="https://www.automuse.co.nz/news/byd-nz-accelerates-its-imports-amid-fuel-crisis" TargetMode="External"/><Relationship Id="rId255" Type="http://schemas.openxmlformats.org/officeDocument/2006/relationships/hyperlink" Target="https://www.mercomindia.com/project-finance-brief-arevon-secures-920-million-for-battery-project" TargetMode="External"/><Relationship Id="rId256" Type="http://schemas.openxmlformats.org/officeDocument/2006/relationships/hyperlink" Target="https://legal-planet.org/2026/03/24/why-do-governments-around-the-world-use-supply-side-regulations-to-boost-clean-transport/" TargetMode="External"/><Relationship Id="rId257" Type="http://schemas.openxmlformats.org/officeDocument/2006/relationships/hyperlink" Target="https://blogdocemagia.blogspot.com/2026/03/ev-envy.html" TargetMode="External"/><Relationship Id="rId258" Type="http://schemas.openxmlformats.org/officeDocument/2006/relationships/hyperlink" Target="https://allindiaev.com/vinfast-india-csb-bank-join-hands-to-bring-ev-financing/" TargetMode="External"/><Relationship Id="rId259" Type="http://schemas.openxmlformats.org/officeDocument/2006/relationships/hyperlink" Target="https://www.indianweb2.com/2026/03/pm-e-drive-scheme-brings-10900-crore.html" TargetMode="External"/><Relationship Id="rId260" Type="http://schemas.openxmlformats.org/officeDocument/2006/relationships/hyperlink" Target="https://keyt.com/news/money-and-business/cnn-business-consumer/2026/03/24/the-worst-oil-crisis-in-history-comes-at-a-good-time-for-chinas-troubled-ev-giants/" TargetMode="External"/><Relationship Id="rId261" Type="http://schemas.openxmlformats.org/officeDocument/2006/relationships/hyperlink" Target="https://www.evworld.com/article.php?id=640&amp;slug=beyond-the-paywall-the-quiet-power-behind-the-worlds-ev-battery-empire" TargetMode="External"/><Relationship Id="rId262" Type="http://schemas.openxmlformats.org/officeDocument/2006/relationships/hyperlink" Target="https://evmagz.com/volkswagen-recalls-meb-based-evs-over-battery-module-defect/" TargetMode="External"/><Relationship Id="rId263" Type="http://schemas.openxmlformats.org/officeDocument/2006/relationships/hyperlink" Target="https://lithium-news.com/why-supply-deficit-warning-could-revolutionise-the-lithium-industry/" TargetMode="External"/><Relationship Id="rId264" Type="http://schemas.openxmlformats.org/officeDocument/2006/relationships/hyperlink" Target="https://www.americanbankingnews.com/2026/03/24/electric-vehicle-stocks-worth-watching-march-21st.html" TargetMode="External"/><Relationship Id="rId265" Type="http://schemas.openxmlformats.org/officeDocument/2006/relationships/hyperlink" Target="https://moderndiplomacy.eu/2026/03/25/zimbabwes-lithium-export-ban-chinas-battery-supply-chain-in-an-era-of-resource-nationalism/" TargetMode="External"/><Relationship Id="rId266" Type="http://schemas.openxmlformats.org/officeDocument/2006/relationships/hyperlink" Target="https://greenlivingguy.com/2026/03/two-million-volkswagen-ev-delivered-celebrating-success/" TargetMode="External"/><Relationship Id="rId267" Type="http://schemas.openxmlformats.org/officeDocument/2006/relationships/hyperlink" Target="https://keyt.com/news/money-and-business/2026/03/24/gas-prices-spike-interest-in-electric-vehicles/" TargetMode="External"/><Relationship Id="rId268" Type="http://schemas.openxmlformats.org/officeDocument/2006/relationships/hyperlink" Target="https://afma.org.au/vinfasts-free-ev-charging-program-extended-for-three-more-years/" TargetMode="External"/><Relationship Id="rId269" Type="http://schemas.openxmlformats.org/officeDocument/2006/relationships/hyperlink" Target="https://www.myjoyonline.com/mining-investors-raise-concern-over-delay-in-ghanas-lithium-lease-ratification/" TargetMode="External"/><Relationship Id="rId270" Type="http://schemas.openxmlformats.org/officeDocument/2006/relationships/hyperlink" Target="https://carbuzz.com/mg-semi-solid-state-battery/" TargetMode="External"/><Relationship Id="rId271" Type="http://schemas.openxmlformats.org/officeDocument/2006/relationships/hyperlink" Target="https://lithium-news.com/revolutionary-brine-processing-technology-delivers-40-efficiency-gains-as-lithium-demand-soars/" TargetMode="External"/><Relationship Id="rId272" Type="http://schemas.openxmlformats.org/officeDocument/2006/relationships/hyperlink" Target="https://lithium-news.com/why-the-recycled-lithium-market-is-becoming-the-secret-weapon-behind-electric-vehicle-growth/" TargetMode="External"/><Relationship Id="rId273" Type="http://schemas.openxmlformats.org/officeDocument/2006/relationships/hyperlink" Target="https://lithium-news.com/why-direct-lithium-extraction-is-the-lithium-story-investors-are-watching/" TargetMode="External"/><Relationship Id="rId274" Type="http://schemas.openxmlformats.org/officeDocument/2006/relationships/hyperlink" Target="https://lithium-news.com/how-hard-rock-mining-expansion-is-reshaping-global-lithium-production-2/" TargetMode="External"/><Relationship Id="rId275" Type="http://schemas.openxmlformats.org/officeDocument/2006/relationships/hyperlink" Target="https://skillings.net/critical-minerals-processing-does-500m-plan-to-challenge-chinas-dominance/" TargetMode="External"/><Relationship Id="rId276" Type="http://schemas.openxmlformats.org/officeDocument/2006/relationships/hyperlink" Target="https://www.autocar.co.uk/car-news/new-cars/new-mg-hybrids-get-e-turbos-and-noise-cancelling-motors" TargetMode="External"/><Relationship Id="rId277" Type="http://schemas.openxmlformats.org/officeDocument/2006/relationships/hyperlink" Target="https://www.thescxchange.com/tech-infrastructure/technology/addressing-lithium-supply-risks-for-u-s-battery-resilience" TargetMode="External"/><Relationship Id="rId278" Type="http://schemas.openxmlformats.org/officeDocument/2006/relationships/hyperlink" Target="https://tradebrains.in/tata-motors-and-other-stocks-likely-to-benefit-from-pm-ebus-sewa-scheme-to-deploy-10000-ev-buses/" TargetMode="External"/><Relationship Id="rId279" Type="http://schemas.openxmlformats.org/officeDocument/2006/relationships/hyperlink" Target="https://www.mining.com/web/zijins-congo-lithium-mine-set-to-be-among-worlds-biggest/" TargetMode="External"/><Relationship Id="rId280" Type="http://schemas.openxmlformats.org/officeDocument/2006/relationships/hyperlink" Target="https://www.prnewswire.com/news-releases/licap-technologies-named-no-7-most-innovative-company-in-automotive-on-fast-companys-2026-list-302722852.html" TargetMode="External"/><Relationship Id="rId281" Type="http://schemas.openxmlformats.org/officeDocument/2006/relationships/hyperlink" Target="https://www.globenewswire.com/news-release/2026/03/24/3261359/0/en/UNIGRID-Sodium-Ion-Technology-Redefines-Energy-Storage-Bankability-with-25-Year-Expected-Lifespan.html" TargetMode="External"/><Relationship Id="rId282" Type="http://schemas.openxmlformats.org/officeDocument/2006/relationships/hyperlink" Target="https://www.prnewswire.com/news-releases/sion-power-expands-licerion-lithium-metal-battery-products-for-next-generation-defense-and-aerospace-systems-302723151.html" TargetMode="External"/><Relationship Id="rId283" Type="http://schemas.openxmlformats.org/officeDocument/2006/relationships/hyperlink" Target="http://urbanplacesandspaces.blogspot.com/2026/03/electric-vehicles-sales-surge-in-asia.html" TargetMode="External"/><Relationship Id="rId284" Type="http://schemas.openxmlformats.org/officeDocument/2006/relationships/hyperlink" Target="https://www.eqmagpro.com/centre-auctions-19-critical-mineral-blocks-to-strengthen-clean-energy-supply-chain-eq/" TargetMode="External"/><Relationship Id="rId285" Type="http://schemas.openxmlformats.org/officeDocument/2006/relationships/hyperlink" Target="https://www.globalbrandsmagazine.com/bangkok-motor-show/" TargetMode="External"/><Relationship Id="rId286" Type="http://schemas.openxmlformats.org/officeDocument/2006/relationships/hyperlink" Target="https://skillings.net/the-lithium-pivot-new-milestones-in-portugal-and-ghana-for-2026-supply/" TargetMode="External"/><Relationship Id="rId287" Type="http://schemas.openxmlformats.org/officeDocument/2006/relationships/hyperlink" Target="https://hvg.hu/cegauto/20260324_tizenharom-honap-utan-eloszor-nott-a-tesla-europaban" TargetMode="External"/><Relationship Id="rId288" Type="http://schemas.openxmlformats.org/officeDocument/2006/relationships/hyperlink" Target="https://www.prnewswire.com/news-releases/electric-three-wheeler-market-outlook-forecast-to-grow-at-15-cagr-by-2031-amid-policy-support-and-rising-last-mile-delivery-demand-says-mordor-intelligence-302723204.html" TargetMode="External"/><Relationship Id="rId289" Type="http://schemas.openxmlformats.org/officeDocument/2006/relationships/hyperlink" Target="https://www.openpr.com/news/4437711/lithium-price-trend-2026-global-market-analysis-supply-demand" TargetMode="External"/><Relationship Id="rId290" Type="http://schemas.openxmlformats.org/officeDocument/2006/relationships/hyperlink" Target="https://thedriven.io/2026/03/24/new-zealand-strikes-co-funding-deal-to-double-number-of-ev-chargers/" TargetMode="External"/><Relationship Id="rId291" Type="http://schemas.openxmlformats.org/officeDocument/2006/relationships/hyperlink" Target="https://www.electrive.com/2026/03/24/acea-bev-registrations-up-20/" TargetMode="External"/><Relationship Id="rId292" Type="http://schemas.openxmlformats.org/officeDocument/2006/relationships/hyperlink" Target="https://24gadget.ru/1161077704-tverdotelnyj-akkumuljator-donut-lab-ne-zagorelsja-i-prodolzhil-rabotat-dazhe-prodyrjavlennym.html" TargetMode="External"/><Relationship Id="rId293" Type="http://schemas.openxmlformats.org/officeDocument/2006/relationships/hyperlink" Target="https://www.domain-b.com/markets/stock-markets-world/europe-ev-sales-byd-vs-tesla-growth-2026" TargetMode="External"/><Relationship Id="rId294" Type="http://schemas.openxmlformats.org/officeDocument/2006/relationships/hyperlink" Target="https://www.teslarati.com/boring-company-tunnel-vision-challenge-winners/" TargetMode="External"/><Relationship Id="rId295" Type="http://schemas.openxmlformats.org/officeDocument/2006/relationships/hyperlink" Target="https://evmagz.com/chery-unveils-solid-state-battery-with-1500-km-range-targets-vehicle-tests-in-2027/" TargetMode="External"/><Relationship Id="rId296" Type="http://schemas.openxmlformats.org/officeDocument/2006/relationships/hyperlink" Target="https://evmagz.com/eve-energy-unveils-two-solid-state-batteries-in-chengdu-production-milestone/" TargetMode="External"/><Relationship Id="rId297" Type="http://schemas.openxmlformats.org/officeDocument/2006/relationships/hyperlink" Target="https://miningzimbabwe.com/beyond-the-slump-why-the-2026-ev-slowdown-could-favour-zimbabwes-lithium-strategy/" TargetMode="External"/><Relationship Id="rId298" Type="http://schemas.openxmlformats.org/officeDocument/2006/relationships/hyperlink" Target="https://otomotif.sindonews.com/read/1689803/183/terobosan-china-dalam-teknologi-inti-baterai-lithium-mobil-listrik-1774325037" TargetMode="External"/><Relationship Id="rId299" Type="http://schemas.openxmlformats.org/officeDocument/2006/relationships/hyperlink" Target="https://utilitymagazine.com.au/agl-begins-commissioning-of-500mw-liddell-battery/" TargetMode="External"/><Relationship Id="rId300" Type="http://schemas.openxmlformats.org/officeDocument/2006/relationships/hyperlink" Target="https://indianexpress.com/article/opinion/columns/a-war-lesson-the-road-to-energy-security-runs-on-electricity-10597313/" TargetMode="External"/><Relationship Id="rId301" Type="http://schemas.openxmlformats.org/officeDocument/2006/relationships/hyperlink" Target="https://www.fool.com/investing/2026/03/23/is-teslas-robotaxi-future-at-risk/" TargetMode="External"/><Relationship Id="rId302" Type="http://schemas.openxmlformats.org/officeDocument/2006/relationships/hyperlink" Target="https://www.etoday.co.kr/news/view/2568625" TargetMode="External"/><Relationship Id="rId303" Type="http://schemas.openxmlformats.org/officeDocument/2006/relationships/hyperlink" Target="https://vocal.media/futurism/electric-truck-market-insights-last-mile-delivery-boom-cost-reduction-and-industry-forecast-to-2034" TargetMode="External"/><Relationship Id="rId304" Type="http://schemas.openxmlformats.org/officeDocument/2006/relationships/hyperlink" Target="https://cryptobriefing.com/nick-pell-the-oil-industrys-lobbying-stifled-electric-vehicle-growth-how-battery-technology-transformed-evs-and-teslas-game-changing-charging-strategy-jordan-harbinger/" TargetMode="External"/><Relationship Id="rId305" Type="http://schemas.openxmlformats.org/officeDocument/2006/relationships/hyperlink" Target="https://www.etoday.co.kr/news/view/2568444" TargetMode="External"/><Relationship Id="rId306" Type="http://schemas.openxmlformats.org/officeDocument/2006/relationships/hyperlink" Target="https://autotalk.com.au/industry-news/jaecoo-j5-ev-tops-2000-orders-in-three-months?utm_source=rss&amp;utm_medium=rss&amp;utm_campaign=jaecoo-j5-ev-tops-2000-orders-in-three-months" TargetMode="External"/><Relationship Id="rId307" Type="http://schemas.openxmlformats.org/officeDocument/2006/relationships/hyperlink" Target="https://www.euronews.com/business/2026/03/20/how-ukeurope-trade-is-driving-the-next-generation-of-manufacturing" TargetMode="External"/><Relationship Id="rId308" Type="http://schemas.openxmlformats.org/officeDocument/2006/relationships/hyperlink" Target="https://www.tarmaclife.co.nz/news/mgs-european-revolution-solid-state-power-and-hybrid-tech-unveiled/" TargetMode="External"/><Relationship Id="rId309" Type="http://schemas.openxmlformats.org/officeDocument/2006/relationships/hyperlink" Target="https://lithium-news.com/why-chilean-production-output-numbers-are-creating-ripple-effects-across-global-markets/" TargetMode="External"/><Relationship Id="rId310" Type="http://schemas.openxmlformats.org/officeDocument/2006/relationships/hyperlink" Target="https://batteriesnews.com/summit-explore-signs-term-sheet-with-power-minerals-to-develop-multi-salar-lithium-project-in-argentina/" TargetMode="External"/><Relationship Id="rId311" Type="http://schemas.openxmlformats.org/officeDocument/2006/relationships/hyperlink" Target="https://gfmag.com/emerging-frontier-markets/latin-americas-lithium-copper-boom/" TargetMode="External"/><Relationship Id="rId312" Type="http://schemas.openxmlformats.org/officeDocument/2006/relationships/hyperlink" Target="https://www.autoexpress.co.uk/mg/mg4-urban/369222/new-mg4-urban-will-be-uks-first-ev-semi-solid-state-batteries" TargetMode="External"/><Relationship Id="rId313" Type="http://schemas.openxmlformats.org/officeDocument/2006/relationships/hyperlink" Target="https://energy.mit.edu/news/miteis-future-energy-systems-center-starts-six-new-research-projects-to-enable-a-decarbonized-future/" TargetMode="External"/><Relationship Id="rId314" Type="http://schemas.openxmlformats.org/officeDocument/2006/relationships/hyperlink" Target="https://www.hdmotori.it/baic-batterie-ioni-sodio/" TargetMode="External"/><Relationship Id="rId315" Type="http://schemas.openxmlformats.org/officeDocument/2006/relationships/hyperlink" Target="https://lithium-news.com/how-direct-lithium-extraction-is-reshaping-global-lithium-production/" TargetMode="External"/><Relationship Id="rId316" Type="http://schemas.openxmlformats.org/officeDocument/2006/relationships/hyperlink" Target="https://lithium-news.com/why-chilean-production-output-is-the-lithium-story-investors-are-watching/" TargetMode="External"/><Relationship Id="rId317" Type="http://schemas.openxmlformats.org/officeDocument/2006/relationships/hyperlink" Target="https://lithium-news.com/how-recycled-lithium-is-reshaping-the-global-battery-supply-chain/" TargetMode="External"/><Relationship Id="rId318" Type="http://schemas.openxmlformats.org/officeDocument/2006/relationships/hyperlink" Target="https://www.motorbiscuit.com/mercedes-just-patented-a-game-changing-solid-state-ev-battery-breakthrough/" TargetMode="External"/><Relationship Id="rId319" Type="http://schemas.openxmlformats.org/officeDocument/2006/relationships/hyperlink" Target="https://www.completecar.ie/car-news/article/14771/MG-reckons-its-the-first-with-solid-state-batteries" TargetMode="External"/><Relationship Id="rId320" Type="http://schemas.openxmlformats.org/officeDocument/2006/relationships/hyperlink" Target="https://electricalreview.co.uk/2026/03/23/hackney-begins-rapid-ev-charging-rollout-with-nine-new-sites-now-live/" TargetMode="External"/><Relationship Id="rId321" Type="http://schemas.openxmlformats.org/officeDocument/2006/relationships/hyperlink" Target="https://www.mining-technology.com/news/ghana-parliament-ratifies-ewoyaa-mining-lease/" TargetMode="External"/><Relationship Id="rId322" Type="http://schemas.openxmlformats.org/officeDocument/2006/relationships/hyperlink" Target="https://www.renewableenergymagazine.com/storage/latest-donut-battery-test-demonstrates-safety-of-20260323" TargetMode="External"/><Relationship Id="rId323" Type="http://schemas.openxmlformats.org/officeDocument/2006/relationships/hyperlink" Target="https://libertystreeteconomics.newyorkfed.org/2026/03/chinas-electric-trade/" TargetMode="External"/><Relationship Id="rId324" Type="http://schemas.openxmlformats.org/officeDocument/2006/relationships/hyperlink" Target="https://www.fool.com/investing/2026/03/23/trump-killed-resurrected-chevy-bolt-gm-stock/" TargetMode="External"/><Relationship Id="rId325" Type="http://schemas.openxmlformats.org/officeDocument/2006/relationships/hyperlink" Target="https://www.openpr.com/news/4435946/automotive-battery-thermal-management-market-size-worth-14-84" TargetMode="External"/><Relationship Id="rId326" Type="http://schemas.openxmlformats.org/officeDocument/2006/relationships/hyperlink" Target="https://www.energytrend.com/news/20260323-51124.html" TargetMode="External"/><Relationship Id="rId327" Type="http://schemas.openxmlformats.org/officeDocument/2006/relationships/hyperlink" Target="https://www.energyglobal.com/energy-storage/23032026/sses-ferrybridge-bess-enters-full-operation/" TargetMode="External"/><Relationship Id="rId328" Type="http://schemas.openxmlformats.org/officeDocument/2006/relationships/hyperlink" Target="https://kalkinemedia.com/au/stocks/metal-and-mining/asx-200-alert-market-volatility-signals-key-shift" TargetMode="External"/><Relationship Id="rId329" Type="http://schemas.openxmlformats.org/officeDocument/2006/relationships/hyperlink" Target="https://www.openpr.com/news/4435324/global-secondary-battery-market-growth-fueled-by-energy-storage" TargetMode="External"/><Relationship Id="rId330" Type="http://schemas.openxmlformats.org/officeDocument/2006/relationships/hyperlink" Target="https://miningzimbabwe.com/beijing-breaks-silence-comply-with-zimbabwes-laws-or-face-the-losses/" TargetMode="External"/><Relationship Id="rId331" Type="http://schemas.openxmlformats.org/officeDocument/2006/relationships/hyperlink" Target="https://www.chinatechnews.com/2026/03/23/117877-chinese-electric-vehicles-gain-global-popularity-despite-u-s-tariffs-and-security-concerns" TargetMode="External"/><Relationship Id="rId332" Type="http://schemas.openxmlformats.org/officeDocument/2006/relationships/hyperlink" Target="https://cnevpost.com/2026/03/23/byd-shares-surge-rising-oil-prices-boost-ev-appeal/" TargetMode="External"/><Relationship Id="rId333" Type="http://schemas.openxmlformats.org/officeDocument/2006/relationships/hyperlink" Target="https://evreporter.com/eka-mobility-greencell-win-loa-for-915-electric-buses-in-hyderabad/" TargetMode="External"/><Relationship Id="rId334" Type="http://schemas.openxmlformats.org/officeDocument/2006/relationships/hyperlink" Target="https://www.openpr.com/news/4435121/demand-for-lithium-lithium-ion-battery-electrolyte-market" TargetMode="External"/><Relationship Id="rId335" Type="http://schemas.openxmlformats.org/officeDocument/2006/relationships/hyperlink" Target="https://www.nation.com.pk/23-Mar-2026/pakistan-can-save-dollar-2b-2030-accelerating-evs-adoption-pcjcci" TargetMode="External"/><Relationship Id="rId336" Type="http://schemas.openxmlformats.org/officeDocument/2006/relationships/hyperlink" Target="https://evtech.news/news/ev-sales-crisis-2026-new-ev-sales-plunge-27-in-us-while-used-market-booms-amid-falling-prices.html" TargetMode="External"/><Relationship Id="rId337" Type="http://schemas.openxmlformats.org/officeDocument/2006/relationships/hyperlink" Target="https://evmagz.com/eu-approves-e4-6-billion-payment-to-germany-with-focus-on-evs-and-charging-infrastructure/" TargetMode="External"/><Relationship Id="rId338" Type="http://schemas.openxmlformats.org/officeDocument/2006/relationships/hyperlink" Target="https://evmagz.com/tesla-shifts-new-york-production-to-v4-supercharger-cabinets-phases-out-v3-units/" TargetMode="External"/><Relationship Id="rId339" Type="http://schemas.openxmlformats.org/officeDocument/2006/relationships/hyperlink" Target="https://lithium-news.com/advanced-resource-expansion-drill-technology-transforms-global-lithium-mining-operations/" TargetMode="External"/><Relationship Id="rId340" Type="http://schemas.openxmlformats.org/officeDocument/2006/relationships/hyperlink" Target="https://scitechdaily.com/scientists-unveil-cheaper-and-faster-way-to-extract-lithium-from-massive-untouched-reserves/" TargetMode="External"/><Relationship Id="rId341" Type="http://schemas.openxmlformats.org/officeDocument/2006/relationships/hyperlink" Target="https://evmagz.com/uk-allocates-e85-million-for-484-electric-buses-under-zebra-programme/" TargetMode="External"/><Relationship Id="rId342" Type="http://schemas.openxmlformats.org/officeDocument/2006/relationships/hyperlink" Target="https://www.bworldonline.com/sparkup/2026/03/23/737977/xpress-super-app-doubles-down-on-ev-powered-mobility-solutions/" TargetMode="External"/><Relationship Id="rId343" Type="http://schemas.openxmlformats.org/officeDocument/2006/relationships/hyperlink" Target="https://stockhead.com.au/resources/brine-and-shine-for-power-minerals-as-jv-revs-up-argentinian-lithium/" TargetMode="External"/><Relationship Id="rId344" Type="http://schemas.openxmlformats.org/officeDocument/2006/relationships/hyperlink" Target="https://3dnews.ru/1138719/mirovie-avtoproizvoditeli-massovo-otkazivayutsya-ot-polnogo-perehoda-na-elektrotyagu" TargetMode="External"/><Relationship Id="rId345" Type="http://schemas.openxmlformats.org/officeDocument/2006/relationships/hyperlink" Target="https://thedriven.io/2026/03/23/first-photo-of-tesla-cybercab-production-line-emerges/" TargetMode="External"/><Relationship Id="rId346" Type="http://schemas.openxmlformats.org/officeDocument/2006/relationships/hyperlink" Target="https://www.automotiveworld.com/news/us-auto-groups-press-trump-to-hold-the-line-on-china-evs/" TargetMode="External"/><Relationship Id="rId347" Type="http://schemas.openxmlformats.org/officeDocument/2006/relationships/hyperlink" Target="https://lithium-news.com/chiles-lithium-production-surge-signals-major-shift-in-global-battery-markets/" TargetMode="External"/><Relationship Id="rId348" Type="http://schemas.openxmlformats.org/officeDocument/2006/relationships/hyperlink" Target="https://lithium-news.com/why-ev-demand-forecasts-are-reshaping-the-entire-green-energy-landscape/" TargetMode="External"/><Relationship Id="rId349" Type="http://schemas.openxmlformats.org/officeDocument/2006/relationships/hyperlink" Target="https://lithium-news.com/how-direct-lithium-extraction-technology-is-reshaping-market-dynamics-for-battery-metal-investors/" TargetMode="External"/><Relationship Id="rId350" Type="http://schemas.openxmlformats.org/officeDocument/2006/relationships/hyperlink" Target="https://www.klsescreener.com/v2/news/view/1690109/Kia_targets_13_EV_models_by_2030_expands_global_production_footprint" TargetMode="External"/><Relationship Id="rId351" Type="http://schemas.openxmlformats.org/officeDocument/2006/relationships/hyperlink" Target="https://indonesiakini.id/2026/03/23/fuel-price-surge-sparks-aussie-ev-boom/" TargetMode="External"/><Relationship Id="rId352" Type="http://schemas.openxmlformats.org/officeDocument/2006/relationships/hyperlink" Target="https://lithium-news.com/why-the-lithium-carbonate-price-surge-is-creating-global-market-disruption/" TargetMode="External"/><Relationship Id="rId353" Type="http://schemas.openxmlformats.org/officeDocument/2006/relationships/hyperlink" Target="https://carbuzz.com/mercedes-solid-state-battery-future/" TargetMode="External"/><Relationship Id="rId354" Type="http://schemas.openxmlformats.org/officeDocument/2006/relationships/hyperlink" Target="https://www.gbnews.com/lifestyle/cars/motorists-emissions-rules-petrol-diesel-electric-cars-euro-7" TargetMode="External"/><Relationship Id="rId355" Type="http://schemas.openxmlformats.org/officeDocument/2006/relationships/hyperlink" Target="https://lithium-news.com/why-dle-technology-breakthrough-could-revolutionise-the-lithium-industry/" TargetMode="External"/><Relationship Id="rId356" Type="http://schemas.openxmlformats.org/officeDocument/2006/relationships/hyperlink" Target="https://lithium-news.com/major-lithium-refineries-accelerate-expansion-plans-as-battery-demand-surges-beyond-projections/" TargetMode="External"/><Relationship Id="rId357" Type="http://schemas.openxmlformats.org/officeDocument/2006/relationships/hyperlink" Target="https://lithium-news.com/hard-rock-mining-expansion-transforms-the-global-lithium-market-against-all-odds/" TargetMode="External"/><Relationship Id="rId358" Type="http://schemas.openxmlformats.org/officeDocument/2006/relationships/hyperlink" Target="https://www.benzinga.com/markets/tech/26/03/51396760/weekend-round-up-rivians-uber-deal-gerbers-ev-push-canadas-auto-strategy-teslas-battery-plant-and-united-airlines-flight-cuts" TargetMode="External"/><Relationship Id="rId359" Type="http://schemas.openxmlformats.org/officeDocument/2006/relationships/hyperlink" Target="https://electriccarsreport.com/2026/03/gm-lges-advance-ev-batteries-with-lmr-breakthrough-and-energy-storage-systems-expansion/" TargetMode="External"/><Relationship Id="rId360" Type="http://schemas.openxmlformats.org/officeDocument/2006/relationships/hyperlink" Target="https://simplywall.st/stocks/us/energy/nyse-wttr/select-water-solutions/news/will-integrating-lithium-extraction-into-water-assets-change" TargetMode="External"/><Relationship Id="rId361" Type="http://schemas.openxmlformats.org/officeDocument/2006/relationships/hyperlink" Target="https://www.techradar.com/vehicle-tech/hybrid-electric-vehicles/ready-in-5-full-in-9-this-chinese-ev-charges-to-70-percent-in-only-5-minutes-has-a-644-mile-range-and-its-coming-to-europe-in-april" TargetMode="External"/><Relationship Id="rId362" Type="http://schemas.openxmlformats.org/officeDocument/2006/relationships/hyperlink" Target="https://lithium-news.com/why-lithium-etf-inflows-are-reshaping-the-green-energy-investment-landscape/" TargetMode="External"/><Relationship Id="rId363" Type="http://schemas.openxmlformats.org/officeDocument/2006/relationships/hyperlink" Target="https://evcentral.com.au/huge-milestone-volkswagen-ev-sales-hit-new-high/?utm_source=rss&amp;utm_medium=rss&amp;utm_campaign=huge-milestone-volkswagen-ev-sales-hit-new-high" TargetMode="External"/><Relationship Id="rId364" Type="http://schemas.openxmlformats.org/officeDocument/2006/relationships/hyperlink" Target="https://biz.chosun.com/en/en-international/2026/03/22/7LWDFJ2CN5GY3DHOHOPO3D6O4A/" TargetMode="External"/><Relationship Id="rId365" Type="http://schemas.openxmlformats.org/officeDocument/2006/relationships/hyperlink" Target="https://lithium-news.com/why-dle-technology-breakthrough-could-transform-global-lithium-markets-within-five-years/" TargetMode="External"/><Relationship Id="rId366" Type="http://schemas.openxmlformats.org/officeDocument/2006/relationships/hyperlink" Target="https://lithium-news.com/why-lithium-price-forecasts-are-being-rewritten-as-clean-energy-demand-surges/" TargetMode="External"/><Relationship Id="rId367" Type="http://schemas.openxmlformats.org/officeDocument/2006/relationships/hyperlink" Target="https://thediplomat.com/2026/03/oil-shocks-are-rewriting-southeast-asias-auto-market-for-legacy-carmakers/" TargetMode="External"/><Relationship Id="rId368" Type="http://schemas.openxmlformats.org/officeDocument/2006/relationships/hyperlink" Target="https://lithium-news.com/critical-lithium-supply-shortfall-threatens-electric-vehicle-revolution-and-technology-innovation/" TargetMode="External"/><Relationship Id="rId369" Type="http://schemas.openxmlformats.org/officeDocument/2006/relationships/hyperlink" Target="https://lithium-news.com/why-institutional-money-is-flooding-into-lithium-etfs-despite-market-volatility/" TargetMode="External"/><Relationship Id="rId370" Type="http://schemas.openxmlformats.org/officeDocument/2006/relationships/hyperlink" Target="https://lithium-news.com/why-battery-grade-purity-standards-are-creating-seismic-shifts-in-global-lithium-markets/" TargetMode="External"/><Relationship Id="rId371" Type="http://schemas.openxmlformats.org/officeDocument/2006/relationships/hyperlink" Target="https://www.marketbeat.com/instant-alerts/lithium-stocks-to-watch-today-march-21st-2026-03-21/" TargetMode="External"/><Relationship Id="rId372" Type="http://schemas.openxmlformats.org/officeDocument/2006/relationships/hyperlink" Target="https://www.larazon.es/tecnologia-consumo/tesla-firma-un-enorme-acuerdo-con-lg-necesitan-baterias_2026032169ba6246e89622081d3f7389.html" TargetMode="External"/><Relationship Id="rId373" Type="http://schemas.openxmlformats.org/officeDocument/2006/relationships/hyperlink" Target="https://thepakistan.pk/stellantis-evs-now-have-tesla-supercharger-access/" TargetMode="External"/><Relationship Id="rId374" Type="http://schemas.openxmlformats.org/officeDocument/2006/relationships/hyperlink" Target="https://www.indexbox.io/blog/electrolytic-manganese-dioxide-market-to-2035-driven-by-lithium-ion-battery-integration-for-evs/" TargetMode="External"/><Relationship Id="rId375" Type="http://schemas.openxmlformats.org/officeDocument/2006/relationships/hyperlink" Target="https://www.marketbeat.com/instant-alerts/filing-union-bancaire-privee-ubp-sa-buys-1400-shares-of-tesla-inc-tsla-2026-03-21/" TargetMode="External"/><Relationship Id="rId376" Type="http://schemas.openxmlformats.org/officeDocument/2006/relationships/hyperlink" Target="https://opentools.ai/news/stellantis-ev-owners-rejoice-tesla-supercharger-network-now-open-for-business" TargetMode="External"/><Relationship Id="rId377" Type="http://schemas.openxmlformats.org/officeDocument/2006/relationships/hyperlink" Target="https://simplywall.st/stocks/us/retail/nasdaq-jd/jdcom/news/jdcom-byd-ev-charging-push-and-what-it-could-mean-for-valuat" TargetMode="External"/><Relationship Id="rId378" Type="http://schemas.openxmlformats.org/officeDocument/2006/relationships/hyperlink" Target="https://www.electrive.com/2026/03/21/baic-reports-progress-on-sodium-ion-batteries/" TargetMode="External"/><Relationship Id="rId379" Type="http://schemas.openxmlformats.org/officeDocument/2006/relationships/hyperlink" Target="https://gaadiwaadi.com/upcoming-tata-avinya-flagship-ev-what-we-know-so-far/" TargetMode="External"/><Relationship Id="rId380" Type="http://schemas.openxmlformats.org/officeDocument/2006/relationships/hyperlink" Target="https://www.graphene-info.com/ambient-laser-process-enables-monolithic-prelithiated-silicon-graphene-anodes" TargetMode="External"/><Relationship Id="rId381" Type="http://schemas.openxmlformats.org/officeDocument/2006/relationships/hyperlink" Target="https://greenlivingguy.com/2026/03/clean-green-tech-news-for-informed-decisions/" TargetMode="External"/><Relationship Id="rId382" Type="http://schemas.openxmlformats.org/officeDocument/2006/relationships/hyperlink" Target="http://prsync.com/meticulous-research/dc-fast-charging-power-module-market-trends-technology-evolution-and-growth-analysis-5179077/" TargetMode="External"/><Relationship Id="rId383" Type="http://schemas.openxmlformats.org/officeDocument/2006/relationships/hyperlink" Target="https://tugatech.com.pt/t80581-byd-regista-explosao-na-procura-de-eletricos-face-a-subida-do-preco-dos-combustiveis" TargetMode="External"/><Relationship Id="rId384" Type="http://schemas.openxmlformats.org/officeDocument/2006/relationships/hyperlink" Target="https://www.jdsupra.com/legalnews/doe-announces-500-million-funding-5557645/" TargetMode="External"/><Relationship Id="rId385" Type="http://schemas.openxmlformats.org/officeDocument/2006/relationships/hyperlink" Target="https://www.jdsupra.com/legalnews/u-s-seeks-to-pull-the-plug-on-2822072/" TargetMode="External"/><Relationship Id="rId386" Type="http://schemas.openxmlformats.org/officeDocument/2006/relationships/hyperlink" Target="https://lithium-news.com/why-global-mining-giants-are-racing-to-expand-hard-rock-lithium-operations/" TargetMode="External"/><Relationship Id="rId387" Type="http://schemas.openxmlformats.org/officeDocument/2006/relationships/hyperlink" Target="https://www.powerelectronicsnews.com/solid-state-batteries-increase-energy-density-while-enhancing-safety-and-ev-range/" TargetMode="External"/><Relationship Id="rId388" Type="http://schemas.openxmlformats.org/officeDocument/2006/relationships/hyperlink" Target="https://bravenewcoin.com/insights/lithium-prices-adjust-following-decline-in-china-but-investors-eye-long-term-growth" TargetMode="External"/><Relationship Id="rId389" Type="http://schemas.openxmlformats.org/officeDocument/2006/relationships/hyperlink" Target="https://www.bestmag.co.uk/tesla-lg-energy-us-plant/" TargetMode="External"/><Relationship Id="rId390" Type="http://schemas.openxmlformats.org/officeDocument/2006/relationships/hyperlink" Target="https://focus.ua/auto/747844-novye-natrievye-batarei-baic-deshevye-i-zaryazhayutsya-za-11-minut-podrobnosti" TargetMode="External"/><Relationship Id="rId391" Type="http://schemas.openxmlformats.org/officeDocument/2006/relationships/hyperlink" Target="https://www.electrive.com/2026/03/20/berlin-opens-battery-lab-for-sodium-ion-cell-research/" TargetMode="External"/><Relationship Id="rId392" Type="http://schemas.openxmlformats.org/officeDocument/2006/relationships/hyperlink" Target="https://www.capital.bg/biznes/pazari/2026/03/20/4893717_na_praga_na_dulgoochakvanata_evropeiska_revoljuciia/?ref=rss" TargetMode="External"/><Relationship Id="rId393" Type="http://schemas.openxmlformats.org/officeDocument/2006/relationships/hyperlink" Target="https://www.supplychainmovement.com/iso-standard-provides-clarity-on-calculating-co2-emissions/" TargetMode="External"/><Relationship Id="rId394" Type="http://schemas.openxmlformats.org/officeDocument/2006/relationships/hyperlink" Target="https://kalkinemedia.com/au/stocks/metal-and-mining/atlantic-lithium-advances-ewoyaa-project-after-lease-approval" TargetMode="External"/><Relationship Id="rId395" Type="http://schemas.openxmlformats.org/officeDocument/2006/relationships/hyperlink" Target="https://www.goodcarbadcar.net/bmw-i3-neue-klasse/" TargetMode="External"/><Relationship Id="rId396" Type="http://schemas.openxmlformats.org/officeDocument/2006/relationships/hyperlink" Target="https://www.defenseworld.net/2026/03/20/promising-electric-vehicle-stocks-to-add-to-your-watchlist-march-18th.html" TargetMode="External"/><Relationship Id="rId397" Type="http://schemas.openxmlformats.org/officeDocument/2006/relationships/hyperlink" Target="http://www.marketsandmarketsblog.com/lithium-iron-phosphate-batteries-market-surge-towards-solid-growth-by-2030.html" TargetMode="External"/><Relationship Id="rId398" Type="http://schemas.openxmlformats.org/officeDocument/2006/relationships/hyperlink" Target="https://cnevpost.com/2026/03/20/baic-unveils-sodium-ion-battery-breakthrough/" TargetMode="External"/><Relationship Id="rId399" Type="http://schemas.openxmlformats.org/officeDocument/2006/relationships/hyperlink" Target="https://www.batterytechonline.com/design-manufacturing/quantumscape-updates-commercialization-strategy-for-solid-state-battery-technology" TargetMode="External"/><Relationship Id="rId400" Type="http://schemas.openxmlformats.org/officeDocument/2006/relationships/hyperlink" Target="https://www.factmr.com/report/automotive-semiconductor-market" TargetMode="External"/><Relationship Id="rId401" Type="http://schemas.openxmlformats.org/officeDocument/2006/relationships/hyperlink" Target="https://www.prnewswire.com/news-releases/electric-vehicle-dc-fast-chargers-market-to-reach-usd-75-49-billion-by-2032--driven-by-expansion-of-high-power-charging-infrastructure-reports-markntel-advisors-302717386.html" TargetMode="External"/><Relationship Id="rId402" Type="http://schemas.openxmlformats.org/officeDocument/2006/relationships/hyperlink" Target="https://www.actualno.com/cars/elektromobilite-shte-spestjat-miliardi-na-evropa-do-2030-godina-news_2570596.html" TargetMode="External"/><Relationship Id="rId403" Type="http://schemas.openxmlformats.org/officeDocument/2006/relationships/hyperlink" Target="https://www.jdsupra.com/legalnews/doe-opens-500m-funding-opportunity-for-5637003/" TargetMode="External"/><Relationship Id="rId404" Type="http://schemas.openxmlformats.org/officeDocument/2006/relationships/hyperlink" Target="https://www.indexbox.io/blog/spent-nmc-battery-feedstock-market-driven-by-first-major-wave-of-ev-retirements-set-for-strategic-expansion-through-2035/" TargetMode="External"/><Relationship Id="rId405" Type="http://schemas.openxmlformats.org/officeDocument/2006/relationships/hyperlink" Target="https://electriccarsreport.com/2026/03/ionna-celebrates-two-years-with-rapid-ev-charging-network-expansion/" TargetMode="External"/><Relationship Id="rId406" Type="http://schemas.openxmlformats.org/officeDocument/2006/relationships/hyperlink" Target="https://evsandbeyond.co.nz/volkswagen-previews-id-cross-electric-suv-ahead-of-launch/#utm_source=rss&amp;utm_medium=rss&amp;utm_campaign=volkswagen-previews-id-cross-electric-suv-ahead-of-launch" TargetMode="External"/><Relationship Id="rId407" Type="http://schemas.openxmlformats.org/officeDocument/2006/relationships/hyperlink" Target="https://lithium-news.com/how-hard-rock-mining-expansion-is-transforming-the-global-lithium-supply-chain/" TargetMode="External"/><Relationship Id="rId408" Type="http://schemas.openxmlformats.org/officeDocument/2006/relationships/hyperlink" Target="https://lithium-news.com/revolutionary-advances-in-brine-extraction-efficiency-are-reshaping-lithium-market-dynamics/" TargetMode="External"/><Relationship Id="rId409" Type="http://schemas.openxmlformats.org/officeDocument/2006/relationships/hyperlink" Target="https://lithium-news.com/how-revolutionary-lithium-technologies-are-creating-unprecedented-investment-opportunities/" TargetMode="External"/><Relationship Id="rId410" Type="http://schemas.openxmlformats.org/officeDocument/2006/relationships/hyperlink" Target="https://www.etoday.co.kr/news/view/2567431" TargetMode="External"/><Relationship Id="rId411" Type="http://schemas.openxmlformats.org/officeDocument/2006/relationships/hyperlink" Target="https://carnewschina.com/2026/03/20/11-minute-full-charge-baics-sodium-ion-leap-challenges-lithium-dominance/" TargetMode="External"/><Relationship Id="rId412" Type="http://schemas.openxmlformats.org/officeDocument/2006/relationships/hyperlink" Target="https://www.notebookcheck.com/E-Autos-mit-bis-zu-1-500-km-Reichweite-kommen-Chery-stellt-neue-Solid-State-Batterie-in-Aussicht.1254881.0.html" TargetMode="External"/><Relationship Id="rId413" Type="http://schemas.openxmlformats.org/officeDocument/2006/relationships/hyperlink" Target="https://www.bestmag.co.uk/berlin-battery-lab-sodium-innovation/" TargetMode="External"/><Relationship Id="rId414" Type="http://schemas.openxmlformats.org/officeDocument/2006/relationships/hyperlink" Target="https://www.motorbiscuit.com/trump-vs-california-the-legal-battle-that-could-nuke-the-auto-industry/" TargetMode="External"/><Relationship Id="rId415" Type="http://schemas.openxmlformats.org/officeDocument/2006/relationships/hyperlink" Target="https://lithium-news.com/how-lithium-royalty-investments-are-revolutionizing-battery-metal-extraction-methods/" TargetMode="External"/><Relationship Id="rId416" Type="http://schemas.openxmlformats.org/officeDocument/2006/relationships/hyperlink" Target="https://www.electrive.com/2026/03/19/eve-energy-launches-two-new-solid-state-batteries/" TargetMode="External"/><Relationship Id="rId417" Type="http://schemas.openxmlformats.org/officeDocument/2006/relationships/hyperlink" Target="https://www.electrive.com/2026/03/19/chery-unveils-rhino-battery-product-family/" TargetMode="External"/><Relationship Id="rId418" Type="http://schemas.openxmlformats.org/officeDocument/2006/relationships/hyperlink" Target="https://index.hu/gazdasag/2026/03/19/audi-penzugyi-eredmeny-audi-hungaria-autopiac-autoipar-autogyartas-jarmuipar-elektromos-auto/" TargetMode="External"/><Relationship Id="rId419" Type="http://schemas.openxmlformats.org/officeDocument/2006/relationships/hyperlink" Target="https://www.chinanews.net/news/278931338/economyinfocuschina-jiangsu-automotive-industry-development-cn" TargetMode="External"/><Relationship Id="rId420" Type="http://schemas.openxmlformats.org/officeDocument/2006/relationships/hyperlink" Target="https://thanhnien.vn/xe-dien-loi-nguoc-dong-giua-bao-nhien-lieu-185260319150419322.htm" TargetMode="External"/><Relationship Id="rId421" Type="http://schemas.openxmlformats.org/officeDocument/2006/relationships/hyperlink" Target="https://africa-middleeastmining.com/new-andritz-dryer-improves-recovery-efficiency-in-lithium-ion-battery-recycling/?utm_source=rss&amp;utm_medium=rss&amp;utm_campaign=new-andritz-dryer-improves-recovery-efficiency-in-lithium-ion-battery-recycling" TargetMode="External"/><Relationship Id="rId422" Type="http://schemas.openxmlformats.org/officeDocument/2006/relationships/hyperlink" Target="https://gizmodo.com/federal-ev-surcharge-idea-not-dead-yet-and-now-includes-hybrids-2000735360" TargetMode="External"/><Relationship Id="rId423" Type="http://schemas.openxmlformats.org/officeDocument/2006/relationships/hyperlink" Target="https://www.infomagazine.ma/economie/gitex-africa-propulse-la-mobilite-electrique-en-afrique-vers-un-marche-a-28-milliards-de-dollars-14223-2026/" TargetMode="External"/><Relationship Id="rId424" Type="http://schemas.openxmlformats.org/officeDocument/2006/relationships/hyperlink" Target="https://www.energytrend.com/news/20260319-51102.html" TargetMode="External"/><Relationship Id="rId425" Type="http://schemas.openxmlformats.org/officeDocument/2006/relationships/hyperlink" Target="https://kalkinemedia.com/au/stocks/metal-and-mining/solid-state-breakthrough-drives-battery-innovation" TargetMode="External"/><Relationship Id="rId426" Type="http://schemas.openxmlformats.org/officeDocument/2006/relationships/hyperlink" Target="https://carnewschina.com/2026/03/19/tesla-supplier-eve-unveils-dual-solid-state-batteries-60-ah-ev-cell-and-low-pressure-consumer-design/" TargetMode="External"/><Relationship Id="rId427" Type="http://schemas.openxmlformats.org/officeDocument/2006/relationships/hyperlink" Target="https://www.hklaw.com/en/insights/publications/2026/03/doe-opens-500m-funding-opportunity-for-battery-materials-processing" TargetMode="External"/><Relationship Id="rId428" Type="http://schemas.openxmlformats.org/officeDocument/2006/relationships/hyperlink" Target="https://www.focus.de/auto/autostandort-deutschland/subventions-gebaeude-stuerzt-ein-vw-in-china-wieder-vor-byd_48bbd9e3-05a4-4c6f-bf9b-5f054cad2815.html" TargetMode="External"/><Relationship Id="rId429" Type="http://schemas.openxmlformats.org/officeDocument/2006/relationships/hyperlink" Target="https://lithium-news.com/why-lithium-refinery-expansions-are-racing-against-battery-demand/" TargetMode="External"/><Relationship Id="rId430" Type="http://schemas.openxmlformats.org/officeDocument/2006/relationships/hyperlink" Target="https://skillings.net/does-500m-battery-bet-how-federal-grants-are-rewiring-the-midstream-mining-sector/" TargetMode="External"/><Relationship Id="rId431" Type="http://schemas.openxmlformats.org/officeDocument/2006/relationships/hyperlink" Target="https://lithium-news.com/why-lithium-markets-are-signaling-a-massive-ev-surge-ahead/" TargetMode="External"/><Relationship Id="rId432" Type="http://schemas.openxmlformats.org/officeDocument/2006/relationships/hyperlink" Target="https://lithium-news.com/why-every-gigafactory-supply-deal-now-shapes-the-future-of-clean-energy-economics/" TargetMode="External"/><Relationship Id="rId433" Type="http://schemas.openxmlformats.org/officeDocument/2006/relationships/hyperlink" Target="https://www.dnes.bg/a/2-svyat/714602-nadprevara-za-litiy-evropa-tarsi-sigurnost-chrez-sobstven-dobiv" TargetMode="External"/><Relationship Id="rId434" Type="http://schemas.openxmlformats.org/officeDocument/2006/relationships/hyperlink" Target="https://lithium-news.com/how-lithium-royalty-investments-are-revolutionizing-mining-technology-development/" TargetMode="External"/><Relationship Id="rId435" Type="http://schemas.openxmlformats.org/officeDocument/2006/relationships/hyperlink" Target="https://lithium-news.com/why-direct-lithium-extraction-is-the-game-changing-technology-every-lithium-investor-should-understand/" TargetMode="External"/><Relationship Id="rId436" Type="http://schemas.openxmlformats.org/officeDocument/2006/relationships/hyperlink" Target="https://www.energy-storage.news/lg-energy-solutions-us4-3-billion-agreement-with-tesla-and-lfp-manufacturing-with-gm/" TargetMode="External"/><Relationship Id="rId437" Type="http://schemas.openxmlformats.org/officeDocument/2006/relationships/hyperlink" Target="https://www.mining.com/web/core-lithium-secures-205-million-to-restart-project/" TargetMode="External"/><Relationship Id="rId438" Type="http://schemas.openxmlformats.org/officeDocument/2006/relationships/hyperlink" Target="https://www.geeky-gadgets.com/solid-state-battery-donut-lab-2026/" TargetMode="External"/><Relationship Id="rId439" Type="http://schemas.openxmlformats.org/officeDocument/2006/relationships/hyperlink" Target="https://cnevpost.com/2026/03/18/chery-targets-1500-km-range-new-solid-state-battery/" TargetMode="External"/><Relationship Id="rId440" Type="http://schemas.openxmlformats.org/officeDocument/2006/relationships/hyperlink" Target="https://www.tulsatoday.com/2026/03/18/sulfide-coating-increase-lithium-life/" TargetMode="External"/><Relationship Id="rId441" Type="http://schemas.openxmlformats.org/officeDocument/2006/relationships/hyperlink" Target="https://carnewschina.com/2026/03/18/gwm-solid-state-batteries-will-take-5-years-to-be-widely-used-chairman-shared/" TargetMode="External"/><Relationship Id="rId442" Type="http://schemas.openxmlformats.org/officeDocument/2006/relationships/hyperlink" Target="https://www.ndtvprofit.com/markets/jbm-auto-olectra-greentech-ather-energy-ola-electric-mobility-ev-stocks-rally-on-oil-shock-opportunity-11232511" TargetMode="External"/><Relationship Id="rId443" Type="http://schemas.openxmlformats.org/officeDocument/2006/relationships/hyperlink" Target="https://www.vietnamplus.vn/gia-xang-tang-thuc-day-nguoi-tieu-dung-chuyen-sang-mua-xe-dien-post1099647.vnp" TargetMode="External"/><Relationship Id="rId444" Type="http://schemas.openxmlformats.org/officeDocument/2006/relationships/hyperlink" Target="https://cleantechnica.com/2026/03/18/brazil-fuels-byd-growth-in-the-americas-mexico-argentina-place-100000-orders/" TargetMode="External"/><Relationship Id="rId445" Type="http://schemas.openxmlformats.org/officeDocument/2006/relationships/hyperlink" Target="http://www.marketsandmarketsblog.com/automotive-bms-market-growth-strengthened-by-global-shift-to-electric-vehicles.html" TargetMode="External"/><Relationship Id="rId446" Type="http://schemas.openxmlformats.org/officeDocument/2006/relationships/hyperlink" Target="https://www.inverness-courier.co.uk/news/we-got-the-power-inverness-primary-youngsters-see-new-h-430034/" TargetMode="External"/><Relationship Id="rId447" Type="http://schemas.openxmlformats.org/officeDocument/2006/relationships/hyperlink" Target="https://themarketonline.com.au/critical-resources-makes-solid-state-battery-breakthrough-2026-03-18/" TargetMode="External"/><Relationship Id="rId448" Type="http://schemas.openxmlformats.org/officeDocument/2006/relationships/hyperlink" Target="https://www.presse-citron.net/voici-la-voiture-la-plus-vendue-au-monde-ce-nest-pas-une-tesla-ni-une-byd-ni-une-electrique/" TargetMode="External"/><Relationship Id="rId449" Type="http://schemas.openxmlformats.org/officeDocument/2006/relationships/hyperlink" Target="https://cleantechnica.com/2026/03/17/iran-conflict-set-to-hit-petrol-drivers-5-times-harder-than-ev-drivers-analysis/" TargetMode="External"/><Relationship Id="rId450" Type="http://schemas.openxmlformats.org/officeDocument/2006/relationships/hyperlink" Target="https://telematicswire.net/government-extends-pm-e-drive-deadline-eases-motor-import-rules-for-e-bus-makers/" TargetMode="External"/><Relationship Id="rId451" Type="http://schemas.openxmlformats.org/officeDocument/2006/relationships/hyperlink" Target="https://www.indexbox.io/blog/lithium-ion-battery-cathode-market-to-2035-driven-by-mandatory-global-ev-electrification-targets/" TargetMode="External"/><Relationship Id="rId452" Type="http://schemas.openxmlformats.org/officeDocument/2006/relationships/hyperlink" Target="https://news.google.com/rss/articles/CBMilgFBVV95cUxQWTdIM0RXeGg1QnB1QkIyd3pCS0RxajJqSUVHR0lVdlRZcTE4MnQxZTVWNjJkU2Rmdl9LRlBlaVNueExRX21OUDNxRTRyRktLTEV6S1BJamhHOTlsVWNtMWFJXzJWT0xEeE05RXV0T21NeEdhenZpTFBBNHB0aGxraEhxYkVTQlNwLUZjRWE4NjRBYWdVM2c?oc=5&amp;hl=en-US&amp;gl=US&amp;ceid=US:en" TargetMode="External"/><Relationship Id="rId453" Type="http://schemas.openxmlformats.org/officeDocument/2006/relationships/hyperlink" Target="https://skillings.net/orion-resource-partners-mine-finance-2-2b-fund-2026-strategy-and-market-impact/" TargetMode="External"/><Relationship Id="rId454" Type="http://schemas.openxmlformats.org/officeDocument/2006/relationships/hyperlink" Target="https://www.just-auto.com/sponsored/how-the-automotive-markets-in-the-us-and-europe-are-changing/" TargetMode="External"/><Relationship Id="rId455" Type="http://schemas.openxmlformats.org/officeDocument/2006/relationships/hyperlink" Target="https://canadianautodealer.ca/2026/03/ev-market-will-surge-through-2032/" TargetMode="External"/><Relationship Id="rId456" Type="http://schemas.openxmlformats.org/officeDocument/2006/relationships/hyperlink" Target="https://www.openpr.com/news/4428653/australia-electric-vehicle-market-size-to-reach-usd-20-83" TargetMode="External"/><Relationship Id="rId457" Type="http://schemas.openxmlformats.org/officeDocument/2006/relationships/hyperlink" Target="https://evmagz.com/u-s-lawmakers-eye-new-fees-on-electric-vehicles-in-upcoming-transport-bill/" TargetMode="External"/><Relationship Id="rId458" Type="http://schemas.openxmlformats.org/officeDocument/2006/relationships/hyperlink" Target="https://www.zerohedge.com/technology/us-confirms-tesla-lg-energy-solutions-43-billion-lfp-battery-plant-michigan" TargetMode="External"/><Relationship Id="rId459" Type="http://schemas.openxmlformats.org/officeDocument/2006/relationships/hyperlink" Target="https://www.ad-hoc-news.de/boerse/news/ueberblick/volkswagen-reclaims-top-spot-in-crucial-chinese-market/68771813" TargetMode="External"/><Relationship Id="rId460" Type="http://schemas.openxmlformats.org/officeDocument/2006/relationships/hyperlink" Target="https://kalkinemedia.com/au/stocks/metal-and-mining/is-asx-all-ordinaries-focus-shifting-to-core-lithium-restart" TargetMode="External"/><Relationship Id="rId461" Type="http://schemas.openxmlformats.org/officeDocument/2006/relationships/hyperlink" Target="https://knowridge.com/2026/03/scientists-turn-toxic-forever-chemicals-into-a-tool-for-producing-lithium-for-batteries/" TargetMode="External"/><Relationship Id="rId462" Type="http://schemas.openxmlformats.org/officeDocument/2006/relationships/hyperlink" Target="https://lithium-news.com/why-the-lithium-carbonate-price-surge-is-reshaping-global-battery-economics/" TargetMode="External"/><Relationship Id="rId463" Type="http://schemas.openxmlformats.org/officeDocument/2006/relationships/hyperlink" Target="https://www.arkansasonline.com/news/2026/mar/17/state-panel-advances-contract-to-provide-roadmap/" TargetMode="External"/><Relationship Id="rId464" Type="http://schemas.openxmlformats.org/officeDocument/2006/relationships/hyperlink" Target="https://lithium-news.com/why-gigafactory-supply-deals-are-reshaping-the-global-energy-landscape/" TargetMode="External"/><Relationship Id="rId465" Type="http://schemas.openxmlformats.org/officeDocument/2006/relationships/hyperlink" Target="https://techxplore.com/news/2026-03-electric-car-flames-solidstate-battery.html" TargetMode="External"/><Relationship Id="rId466" Type="http://schemas.openxmlformats.org/officeDocument/2006/relationships/hyperlink" Target="https://lithium-news.com/revolutionary-brine-extraction-methods-could-reshape-global-lithium-supply-chains/" TargetMode="External"/><Relationship Id="rId467" Type="http://schemas.openxmlformats.org/officeDocument/2006/relationships/hyperlink" Target="https://batteriesnews.com/donut-lab-conducts-special-test-to-measure-donut-battery-performance-in-a-battery-pack/" TargetMode="External"/><Relationship Id="rId468" Type="http://schemas.openxmlformats.org/officeDocument/2006/relationships/hyperlink" Target="https://batteriesnews.com/in-china-battery-makers-bet-big-on-sodium-in-move-away-from-critical-minerals/" TargetMode="External"/><Relationship Id="rId469" Type="http://schemas.openxmlformats.org/officeDocument/2006/relationships/hyperlink" Target="https://tugatech.com.pt/t80303-chery-revela-nova-bateria-de-estado-solido-com-autonomia-ate-1300-quilometros" TargetMode="External"/><Relationship Id="rId470" Type="http://schemas.openxmlformats.org/officeDocument/2006/relationships/hyperlink" Target="https://tugatech.com.pt/t80306-volvo-ex30-abandona-mercado-dos-estados-unidos-apos-mudancas-nas-politicas-de-eletricos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