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2026-04-03 07:00 UTC [QZMV]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 (KC)</w:t>
      </w:r>
      <w:r/>
    </w:p>
    <w:p>
      <w:pPr>
        <w:pStyle w:val="ListBullet"/>
        <w:spacing w:line="240" w:lineRule="auto"/>
        <w:ind w:left="720"/>
      </w:pPr>
      <w:r/>
      <w:r>
        <w:t>target_market_code: coffee</w:t>
      </w:r>
      <w:r/>
    </w:p>
    <w:p>
      <w:pPr>
        <w:pStyle w:val="ListBullet"/>
        <w:spacing w:line="240" w:lineRule="auto"/>
        <w:ind w:left="720"/>
      </w:pPr>
      <w:r/>
      <w:r>
        <w:t xml:space="preserve">ticker: </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indirect_price_link</w:t>
      </w:r>
      <w:r/>
    </w:p>
    <w:p>
      <w:pPr>
        <w:pStyle w:val="ListBullet"/>
        <w:spacing w:line="240" w:lineRule="auto"/>
        <w:ind w:left="720"/>
      </w:pPr>
      <w:r/>
      <w:r>
        <w:t>generated_at: 2026-04-03 07:00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Near-term coffee price pressure is biased upward as retail/restaurant expansion signals reinforce demand expectations.</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45</w:t>
            </w:r>
          </w:p>
        </w:tc>
      </w:tr>
      <w:tr>
        <w:tc>
          <w:tcPr>
            <w:tcW w:type="dxa" w:w="1040"/>
          </w:tcPr>
          <w:p>
            <w:r>
              <w:t>coffee</w:t>
            </w:r>
          </w:p>
        </w:tc>
        <w:tc>
          <w:tcPr>
            <w:tcW w:type="dxa" w:w="1040"/>
          </w:tcPr>
          <w:p>
            <w:r>
              <w:t>B-coffee-002</w:t>
            </w:r>
          </w:p>
        </w:tc>
        <w:tc>
          <w:tcPr>
            <w:tcW w:type="dxa" w:w="1040"/>
          </w:tcPr>
          <w:p>
            <w:r>
              <w:t>Crop health/disease risk remains an upside tail-risk factor for coffee prices (supply risk premium).</w:t>
            </w:r>
          </w:p>
        </w:tc>
        <w:tc>
          <w:tcPr>
            <w:tcW w:type="dxa" w:w="1040"/>
          </w:tcPr>
          <w:p>
            <w:r>
              <w:t>56</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45</w:t>
            </w:r>
          </w:p>
        </w:tc>
      </w:tr>
      <w:tr>
        <w:tc>
          <w:tcPr>
            <w:tcW w:type="dxa" w:w="1040"/>
          </w:tcPr>
          <w:p>
            <w:r>
              <w:t>coffee</w:t>
            </w:r>
          </w:p>
        </w:tc>
        <w:tc>
          <w:tcPr>
            <w:tcW w:type="dxa" w:w="1040"/>
          </w:tcPr>
          <w:p>
            <w:r>
              <w:t>B-coffee-003</w:t>
            </w:r>
          </w:p>
        </w:tc>
        <w:tc>
          <w:tcPr>
            <w:tcW w:type="dxa" w:w="1040"/>
          </w:tcPr>
          <w:p>
            <w:r>
              <w:t>Operational/labour-rights and sustainability-linked compliance signals at large buyers/retailers can tighten effective supply and add cost/friction, modestly supporting prices.</w:t>
            </w:r>
          </w:p>
        </w:tc>
        <w:tc>
          <w:tcPr>
            <w:tcW w:type="dxa" w:w="1040"/>
          </w:tcPr>
          <w:p>
            <w:r>
              <w:t>53</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45</w:t>
            </w:r>
          </w:p>
        </w:tc>
      </w:tr>
    </w:tbl>
    <w:p>
      <w:r/>
    </w:p>
    <w:p>
      <w:pPr>
        <w:pStyle w:val="Heading2"/>
      </w:pPr>
      <w:r>
        <w:t>Data Dump (Machine Use)</w:t>
      </w:r>
      <w:r/>
    </w:p>
    <w:p>
      <w:r/>
      <w:r>
        <w:rPr>
          <w:rFonts w:ascii="Courier" w:hAnsi="Courier"/>
        </w:rPr>
        <w:t>{</w:t>
        <w:br/>
        <w:t xml:space="preserve"> "workflow_6B_CIS_output": {</w:t>
        <w:br/>
        <w:t xml:space="preserve"> "snapshot_id": "6B-coffee-20260403T070000Z",</w:t>
        <w:br/>
        <w:t xml:space="preserve"> "timestamp_utc": "2026-04-03T07:00:00Z",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64,</w:t>
        <w:br/>
        <w:t xml:space="preserve"> "headline_fragility_score_0_100": 45,</w:t>
        <w:br/>
        <w:t xml:space="preserve"> "headline_authority_confirmation_score_0_100": 70,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"loosening",</w:t>
        <w:br/>
        <w:t xml:space="preserve"> "beliefs": [</w:t>
        <w:br/>
        <w:t xml:space="preserve"> {</w:t>
        <w:br/>
        <w:t xml:space="preserve"> "belief_id": "B-coffee-001",</w:t>
        <w:br/>
        <w:t xml:space="preserve"> "market": "coffee",</w:t>
        <w:br/>
        <w:t xml:space="preserve"> "claim": "Near-term coffee price pressure is biased upward as retail/restaurant expansion signals reinforce demand expectations.",</w:t>
        <w:br/>
        <w:t xml:space="preserve"> "probability_pct": 60,</w:t>
        <w:br/>
        <w:t xml:space="preserve"> "direction": "up",</w:t>
        <w:br/>
        <w:t xml:space="preserve"> "velocity": "stable",</w:t>
        <w:br/>
        <w:t xml:space="preserve"> "horizon": "24h",</w:t>
        <w:br/>
        <w:t xml:space="preserve"> "drivers": [</w:t>
        <w:br/>
        <w:t xml:space="preserve"> "Retail expansion in coffee retail and specialty coffee shops (demand-side expansion proxy)",</w:t>
        <w:br/>
        <w:t xml:space="preserve"> "Growth/expansion signals from restaurant chains (consumption trend proxy)"</w:t>
        <w:br/>
        <w:t xml:space="preserve"> ],</w:t>
        <w:br/>
        <w:t xml:space="preserve"> "contradicted_by": [],</w:t>
        <w:br/>
        <w:t xml:space="preserve"> "directional_confidence_score_0_100": 65,</w:t>
        <w:br/>
        <w:t xml:space="preserve"> "authority_confirmation_score_0_100": 72,</w:t>
        <w:br/>
        <w:t xml:space="preserve"> "authority_confirmation_band": "high"</w:t>
        <w:br/>
        <w:t xml:space="preserve"> },</w:t>
        <w:br/>
        <w:t xml:space="preserve"> {</w:t>
        <w:br/>
        <w:t xml:space="preserve"> "belief_id": "B-coffee-002",</w:t>
        <w:br/>
        <w:t xml:space="preserve"> "market": "coffee",</w:t>
        <w:br/>
        <w:t xml:space="preserve"> "claim": "Crop health/disease risk remains an upside tail-risk factor for coffee prices (supply risk premium).",</w:t>
        <w:br/>
        <w:t xml:space="preserve"> "probability_pct": 56,</w:t>
        <w:br/>
        <w:t xml:space="preserve"> "direction": "up",</w:t>
        <w:br/>
        <w:t xml:space="preserve"> "velocity": "stable",</w:t>
        <w:br/>
        <w:t xml:space="preserve"> "horizon": "24h",</w:t>
        <w:br/>
        <w:t xml:space="preserve"> "drivers": [</w:t>
        <w:br/>
        <w:t xml:space="preserve"> "Coffee plant health risk signal (Fusarium coffeibaccae) as a supply-risk proxy"</w:t>
        <w:br/>
        <w:t xml:space="preserve"> ],</w:t>
        <w:br/>
        <w:t xml:space="preserve"> "contradicted_by": [],</w:t>
        <w:br/>
        <w:t xml:space="preserve"> "directional_confidence_score_0_100": 58,</w:t>
        <w:br/>
        <w:t xml:space="preserve"> "authority_confirmation_score_0_100": 55,</w:t>
        <w:br/>
        <w:t xml:space="preserve"> "authority_confirmation_band": "medium"</w:t>
        <w:br/>
        <w:t xml:space="preserve"> },</w:t>
        <w:br/>
        <w:t xml:space="preserve"> {</w:t>
        <w:br/>
        <w:t xml:space="preserve"> "belief_id": "B-coffee-003",</w:t>
        <w:br/>
        <w:t xml:space="preserve"> "market": "coffee",</w:t>
        <w:br/>
        <w:t xml:space="preserve"> "claim": "Operational/labour-rights and sustainability-linked compliance signals at large buyers/retailers can tighten effective supply and add cost/friction, modestly supporting prices.",</w:t>
        <w:br/>
        <w:t xml:space="preserve"> "probability_pct": 53,</w:t>
        <w:br/>
        <w:t xml:space="preserve"> "direction": "up",</w:t>
        <w:br/>
        <w:t xml:space="preserve"> "velocity": "fading",</w:t>
        <w:br/>
        <w:t xml:space="preserve"> "horizon": "24h",</w:t>
        <w:br/>
        <w:t xml:space="preserve"> "drivers": [</w:t>
        <w:br/>
        <w:t xml:space="preserve"> "Labour-rights / compliance headlines in major coffee retail ecosystem (second-order supply-chain friction proxy)"</w:t>
        <w:br/>
        <w:t xml:space="preserve"> ],</w:t>
        <w:br/>
        <w:t xml:space="preserve"> "contradicted_by": [],</w:t>
        <w:br/>
        <w:t xml:space="preserve"> "directional_confidence_score_0_100": 52,</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"coffee",</w:t>
        <w:br/>
        <w:t xml:space="preserve"> "directional_state": "bullish",</w:t>
        <w:br/>
        <w:t xml:space="preserve"> "momentum_state": "weakening",</w:t>
        <w:br/>
        <w:t xml:space="preserve"> "reversal_risk": "medium",</w:t>
        <w:br/>
        <w:t xml:space="preserve"> "state_change": "new_bullish",</w:t>
        <w:br/>
        <w:t xml:space="preserve"> "directional_mass_score_0_100": 68,</w:t>
        <w:br/>
        <w:t xml:space="preserve"> "conviction_score_0_100": 64,</w:t>
        <w:br/>
        <w:t xml:space="preserve"> "authority_confirmation_score_0_100": 70,</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45,</w:t>
        <w:br/>
        <w:t xml:space="preserve"> "supporting_belief_ids": [</w:t>
        <w:br/>
        <w:t xml:space="preserve"> "B-coffee-001",</w:t>
        <w:br/>
        <w:t xml:space="preserve"> "B-coffee-002",</w:t>
        <w:br/>
        <w:t xml:space="preserve"> "B-coffee-003"</w:t>
        <w:br/>
        <w:t xml:space="preserve"> ],</w:t>
        <w:br/>
        <w:t xml:space="preserve"> "source_tier_counts": {</w:t>
        <w:br/>
        <w:t xml:space="preserve"> "A": 37,</w:t>
        <w:br/>
        <w:t xml:space="preserve"> "B": 3,</w:t>
        <w:br/>
        <w:t xml:space="preserve"> "C": 6,</w:t>
        <w:br/>
        <w:t xml:space="preserve"> "D": 93,</w:t>
        <w:br/>
        <w:t xml:space="preserve"> "U": 0</w:t>
        <w:br/>
        <w:t xml:space="preserve"> },</w:t>
        <w:br/>
        <w:t xml:space="preserve"> "freshness_mix": {</w:t>
        <w:br/>
        <w:t xml:space="preserve"> "fresh_0_6h": 2,</w:t>
        <w:br/>
        <w:t xml:space="preserve"> "fresh_6_24h": 2,</w:t>
        <w:br/>
        <w:t xml:space="preserve"> "fresh_24_72h": 0,</w:t>
        <w:br/>
        <w:t xml:space="preserve"> "stale_over_72h": 0</w:t>
        <w:br/>
        <w:t xml:space="preserve"> },</w:t>
        <w:br/>
        <w:t xml:space="preserve"> "directional_score_0_to_100_signed": 32,</w:t>
        <w:br/>
        <w:t xml:space="preserve"> "regime_state": "loosening"</w:t>
        <w:br/>
        <w:t xml:space="preserve"> }</w:t>
        <w:br/>
        <w:t xml:space="preserve"> ],</w:t>
        <w:br/>
        <w:t xml:space="preserve"> "risk_flags": [</w:t>
        <w:br/>
        <w:t xml:space="preserve"> {</w:t>
        <w:br/>
        <w:t xml:space="preserve"> "risk_flag_id": "RF-coffee-001",</w:t>
        <w:br/>
        <w:t xml:space="preserve"> "market": "coffee",</w:t>
        <w:br/>
        <w:t xml:space="preserve"> "flag": "indirect_price_link",</w:t>
        <w:br/>
        <w:t xml:space="preserve"> "severity": "medium",</w:t>
        <w:br/>
        <w:t xml:space="preserve"> "detail": "Most admitted signals are demand/supply-risk proxies (retail expansion, crop health, compliance/labour) rather than direct coffee-futures positioning/price drivers; conviction is capped accordingly."</w:t>
        <w:br/>
        <w:t xml:space="preserve"> },</w:t>
        <w:br/>
        <w:t xml:space="preserve"> {</w:t>
        <w:br/>
        <w:t xml:space="preserve"> "risk_flag_id": "RF-coffee-002",</w:t>
        <w:br/>
        <w:t xml:space="preserve"> "market": "coffee",</w:t>
        <w:br/>
        <w:t xml:space="preserve"> "flag": "momentum_fade_after_peak",</w:t>
        <w:br/>
        <w:t xml:space="preserve"> "severity": "medium",</w:t>
        <w:br/>
        <w:t xml:space="preserve"> "detail": "Signal timeseries shows a bullish peak around 2026-04-03T04:00Z followed by cooling; reversal risk is raised to medium."</w:t>
        <w:br/>
        <w:t xml:space="preserve"> },</w:t>
        <w:br/>
        <w:t xml:space="preserve"> {</w:t>
        <w:br/>
        <w:t xml:space="preserve"> "risk_flag_id": "RF-coffee-003",</w:t>
        <w:br/>
        <w:t xml:space="preserve"> "market": "coffee",</w:t>
        <w:br/>
        <w:t xml:space="preserve"> "flag": "unmapped_macro_overhang",</w:t>
        <w:br/>
        <w:t xml:space="preserve"> "severity": "low",</w:t>
        <w:br/>
        <w:t xml:space="preserve"> "detail": "Broader logistics/geopolitical/fuel themes exist in the corpus but are not confidently coffee-mapped under alias rules; potential omitted cross-commodity impact."</w:t>
        <w:br/>
        <w:t xml:space="preserve"> }</w:t>
        <w:br/>
        <w:t xml:space="preserve"> ],</w:t>
        <w:br/>
        <w:t xml:space="preserve"> "candidate_actions": [</w:t>
        <w:br/>
        <w:t xml:space="preserve"> {</w:t>
        <w:br/>
        <w:t xml:space="preserve"> "market": "coffee",</w:t>
        <w:br/>
        <w:t xml:space="preserve"> "confidence": "medium",</w:t>
        <w:br/>
        <w:t xml:space="preserve"> "action": "watch_long_bias",</w:t>
        <w:br/>
        <w:t xml:space="preserve"> "trigger_condition": "Additional fresh (&lt;=6h) confirmations of coffee-specific supply tightness (crop health/weather/origin supply) OR continued demand-side expansion headlines without fresh counterevidence."</w:t>
        <w:br/>
        <w:t xml:space="preserve"> },</w:t>
        <w:br/>
        <w:t xml:space="preserve"> {</w:t>
        <w:br/>
        <w:t xml:space="preserve"> "market": "coffee",</w:t>
        <w:br/>
        <w:t xml:space="preserve"> "confidence": "medium",</w:t>
        <w:br/>
        <w:t xml:space="preserve"> "action": "volatility_watch",</w:t>
        <w:br/>
        <w:t xml:space="preserve"> "trigger_condition": "Any abrupt, high-authority update on crop disease/weather disruptions, or sudden supply-chain constraint news that directly references coffee/arabica/robusta."</w:t>
        <w:br/>
        <w:t xml:space="preserve"> },</w:t>
        <w:br/>
        <w:t xml:space="preserve"> {</w:t>
        <w:br/>
        <w:t xml:space="preserve"> "market": "coffee",</w:t>
        <w:br/>
        <w:t xml:space="preserve"> "confidence": "medium",</w:t>
        <w:br/>
        <w:t xml:space="preserve"> "action": "reversal_watch",</w:t>
        <w:br/>
        <w:t xml:space="preserve"> "trigger_condition": "Fresh opposing evidence (&lt;=24h) indicating demand destruction or supply relief sufficient to push net directional score below +20 or contradiction materially higher."</w:t>
        <w:br/>
        <w:t xml:space="preserve"> },</w:t>
        <w:br/>
        <w:t xml:space="preserve"> {</w:t>
        <w:br/>
        <w:t xml:space="preserve"> "market": "coffee",</w:t>
        <w:br/>
        <w:t xml:space="preserve"> "confidence": "low",</w:t>
        <w:br/>
        <w:t xml:space="preserve"> "action": "stay_flat",</w:t>
        <w:br/>
        <w:t xml:space="preserve"> "trigger_condition": "If coffee-mapped evidence flow drops below threshold (min 3) or becomes dominated by stale (&gt;72h) items without fresh confirmation."</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"2026-04-02T07:00:00Z",</w:t>
        <w:br/>
        <w:t xml:space="preserve"> "bucket_end_utc": "2026-04-02T08:00:00Z",</w:t>
        <w:br/>
        <w:t xml:space="preserve"> "directional_score_signed": 12,</w:t>
        <w:br/>
        <w:t xml:space="preserve"> "bullish_pressure_score": 22,</w:t>
        <w:br/>
        <w:t xml:space="preserve"> "bearish_pressure_score": 10,</w:t>
        <w:br/>
        <w:t xml:space="preserve"> "net_sentiment_score": 12,</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35,</w:t>
        <w:br/>
        <w:t xml:space="preserve"> "fragility_score_0_100": 60,</w:t>
        <w:br/>
        <w:t xml:space="preserve"> "dominant_state": "neutral_mixed"</w:t>
        <w:br/>
        <w:t xml:space="preserve"> },</w:t>
        <w:br/>
        <w:t xml:space="preserve"> {</w:t>
        <w:br/>
        <w:t xml:space="preserve"> "bucket_start_utc": "2026-04-02T08:00:00Z",</w:t>
        <w:br/>
        <w:t xml:space="preserve"> "bucket_end_utc": "2026-04-02T09:00:00Z",</w:t>
        <w:br/>
        <w:t xml:space="preserve"> "directional_score_signed": 12,</w:t>
        <w:br/>
        <w:t xml:space="preserve"> "bullish_pressure_score": 22,</w:t>
        <w:br/>
        <w:t xml:space="preserve"> "bearish_pressure_score": 10,</w:t>
        <w:br/>
        <w:t xml:space="preserve"> "net_sentiment_score": 12,</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35,</w:t>
        <w:br/>
        <w:t xml:space="preserve"> "fragility_score_0_100": 60,</w:t>
        <w:br/>
        <w:t xml:space="preserve"> "dominant_state": "neutral_mixed"</w:t>
        <w:br/>
        <w:t xml:space="preserve"> },</w:t>
        <w:br/>
        <w:t xml:space="preserve"> {</w:t>
        <w:br/>
        <w:t xml:space="preserve"> "bucket_start_utc": "2026-04-02T09:00:00Z",</w:t>
        <w:br/>
        <w:t xml:space="preserve"> "bucket_end_utc": "2026-04-02T10:00:00Z",</w:t>
        <w:br/>
        <w:t xml:space="preserve"> "directional_score_signed": 12,</w:t>
        <w:br/>
        <w:t xml:space="preserve"> "bullish_pressure_score": 22,</w:t>
        <w:br/>
        <w:t xml:space="preserve"> "bearish_pressure_score": 10,</w:t>
        <w:br/>
        <w:t xml:space="preserve"> "net_sentiment_score": 12,</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35,</w:t>
        <w:br/>
        <w:t xml:space="preserve"> "fragility_score_0_100": 60,</w:t>
        <w:br/>
        <w:t xml:space="preserve"> "dominant_state": "neutral_mixed"</w:t>
        <w:br/>
        <w:t xml:space="preserve"> },</w:t>
        <w:br/>
        <w:t xml:space="preserve"> {</w:t>
        <w:br/>
        <w:t xml:space="preserve"> "bucket_start_utc": "2026-04-02T10:00:00Z",</w:t>
        <w:br/>
        <w:t xml:space="preserve"> "bucket_end_utc": "2026-04-02T11:00:00Z",</w:t>
        <w:br/>
        <w:t xml:space="preserve"> "directional_score_signed": 12,</w:t>
        <w:br/>
        <w:t xml:space="preserve"> "bullish_pressure_score": 22,</w:t>
        <w:br/>
        <w:t xml:space="preserve"> "bearish_pressure_score": 10,</w:t>
        <w:br/>
        <w:t xml:space="preserve"> "net_sentiment_score": 12,</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35,</w:t>
        <w:br/>
        <w:t xml:space="preserve"> "fragility_score_0_100": 60,</w:t>
        <w:br/>
        <w:t xml:space="preserve"> "dominant_state": "neutral_mixed"</w:t>
        <w:br/>
        <w:t xml:space="preserve"> },</w:t>
        <w:br/>
        <w:t xml:space="preserve"> {</w:t>
        <w:br/>
        <w:t xml:space="preserve"> "bucket_start_utc": "2026-04-02T11:00:00Z",</w:t>
        <w:br/>
        <w:t xml:space="preserve"> "bucket_end_utc": "2026-04-02T12:00:00Z",</w:t>
        <w:br/>
        <w:t xml:space="preserve"> "directional_score_signed": 12,</w:t>
        <w:br/>
        <w:t xml:space="preserve"> "bullish_pressure_score": 22,</w:t>
        <w:br/>
        <w:t xml:space="preserve"> "bearish_pressure_score": 10,</w:t>
        <w:br/>
        <w:t xml:space="preserve"> "net_sentiment_score": 12,</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35,</w:t>
        <w:br/>
        <w:t xml:space="preserve"> "fragility_score_0_100": 60,</w:t>
        <w:br/>
        <w:t xml:space="preserve"> "dominant_state": "neutral_mixed"</w:t>
        <w:br/>
        <w:t xml:space="preserve"> },</w:t>
        <w:br/>
        <w:t xml:space="preserve"> {</w:t>
        <w:br/>
        <w:t xml:space="preserve"> "bucket_start_utc": "2026-04-02T12:00:00Z",</w:t>
        <w:br/>
        <w:t xml:space="preserve"> "bucket_end_utc": "2026-04-02T13:00:00Z",</w:t>
        <w:br/>
        <w:t xml:space="preserve"> "directional_score_signed": 12,</w:t>
        <w:br/>
        <w:t xml:space="preserve"> "bullish_pressure_score": 22,</w:t>
        <w:br/>
        <w:t xml:space="preserve"> "bearish_pressure_score": 10,</w:t>
        <w:br/>
        <w:t xml:space="preserve"> "net_sentiment_score": 12,</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35,</w:t>
        <w:br/>
        <w:t xml:space="preserve"> "fragility_score_0_100": 60,</w:t>
        <w:br/>
        <w:t xml:space="preserve"> "dominant_state": "neutral_mixed"</w:t>
        <w:br/>
        <w:t xml:space="preserve"> },</w:t>
        <w:br/>
        <w:t xml:space="preserve"> {</w:t>
        <w:br/>
        <w:t xml:space="preserve"> "bucket_start_utc": "2026-04-02T13:00:00Z",</w:t>
        <w:br/>
        <w:t xml:space="preserve"> "bucket_end_utc": "2026-04-02T14:00:00Z",</w:t>
        <w:br/>
        <w:t xml:space="preserve"> "directional_score_signed": 12,</w:t>
        <w:br/>
        <w:t xml:space="preserve"> "bullish_pressure_score": 22,</w:t>
        <w:br/>
        <w:t xml:space="preserve"> "bearish_pressure_score": 10,</w:t>
        <w:br/>
        <w:t xml:space="preserve"> "net_sentiment_score": 12,</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35,</w:t>
        <w:br/>
        <w:t xml:space="preserve"> "fragility_score_0_100": 60,</w:t>
        <w:br/>
        <w:t xml:space="preserve"> "dominant_state": "neutral_mixed"</w:t>
        <w:br/>
        <w:t xml:space="preserve"> },</w:t>
        <w:br/>
        <w:t xml:space="preserve"> {</w:t>
        <w:br/>
        <w:t xml:space="preserve"> "bucket_start_utc": "2026-04-02T14:00:00Z",</w:t>
        <w:br/>
        <w:t xml:space="preserve"> "bucket_end_utc": "2026-04-02T15:00:00Z",</w:t>
        <w:br/>
        <w:t xml:space="preserve"> "directional_score_signed": 12,</w:t>
        <w:br/>
        <w:t xml:space="preserve"> "bullish_pressure_score": 22,</w:t>
        <w:br/>
        <w:t xml:space="preserve"> "bearish_pressure_score": 10,</w:t>
        <w:br/>
        <w:t xml:space="preserve"> "net_sentiment_score": 12,</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35,</w:t>
        <w:br/>
        <w:t xml:space="preserve"> "fragility_score_0_100": 60,</w:t>
        <w:br/>
        <w:t xml:space="preserve"> "dominant_state": "neutral_mixed"</w:t>
        <w:br/>
        <w:t xml:space="preserve"> },</w:t>
        <w:br/>
        <w:t xml:space="preserve"> {</w:t>
        <w:br/>
        <w:t xml:space="preserve"> "bucket_start_utc": "2026-04-02T15:00:00Z",</w:t>
        <w:br/>
        <w:t xml:space="preserve"> "bucket_end_utc": "2026-04-02T16:00:00Z",</w:t>
        <w:br/>
        <w:t xml:space="preserve"> "directional_score_signed": 12,</w:t>
        <w:br/>
        <w:t xml:space="preserve"> "bullish_pressure_score": 22,</w:t>
        <w:br/>
        <w:t xml:space="preserve"> "bearish_pressure_score": 10,</w:t>
        <w:br/>
        <w:t xml:space="preserve"> "net_sentiment_score": 12,</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35,</w:t>
        <w:br/>
        <w:t xml:space="preserve"> "fragility_score_0_100": 60,</w:t>
        <w:br/>
        <w:t xml:space="preserve"> "dominant_state": "neutral_mixed"</w:t>
        <w:br/>
        <w:t xml:space="preserve"> },</w:t>
        <w:br/>
        <w:t xml:space="preserve"> {</w:t>
        <w:br/>
        <w:t xml:space="preserve"> "bucket_start_utc": "2026-04-02T16:00:00Z",</w:t>
        <w:br/>
        <w:t xml:space="preserve"> "bucket_end_utc": "2026-04-02T17:00:00Z",</w:t>
        <w:br/>
        <w:t xml:space="preserve"> "directional_score_signed": 12,</w:t>
        <w:br/>
        <w:t xml:space="preserve"> "bullish_pressure_score": 22,</w:t>
        <w:br/>
        <w:t xml:space="preserve"> "bearish_pressure_score": 10,</w:t>
        <w:br/>
        <w:t xml:space="preserve"> "net_sentiment_score": 12,</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35,</w:t>
        <w:br/>
        <w:t xml:space="preserve"> "fragility_score_0_100": 60,</w:t>
        <w:br/>
        <w:t xml:space="preserve"> "dominant_state": "neutral_mixed"</w:t>
        <w:br/>
        <w:t xml:space="preserve"> },</w:t>
        <w:br/>
        <w:t xml:space="preserve"> {</w:t>
        <w:br/>
        <w:t xml:space="preserve"> "bucket_start_utc": "2026-04-02T17:00:00Z",</w:t>
        <w:br/>
        <w:t xml:space="preserve"> "bucket_end_utc": "2026-04-02T18:00:00Z",</w:t>
        <w:br/>
        <w:t xml:space="preserve"> "directional_score_signed": 12,</w:t>
        <w:br/>
        <w:t xml:space="preserve"> "bullish_pressure_score": 22,</w:t>
        <w:br/>
        <w:t xml:space="preserve"> "bearish_pressure_score": 10,</w:t>
        <w:br/>
        <w:t xml:space="preserve"> "net_sentiment_score": 12,</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35,</w:t>
        <w:br/>
        <w:t xml:space="preserve"> "fragility_score_0_100": 60,</w:t>
        <w:br/>
        <w:t xml:space="preserve"> "dominant_state": "neutral_mixed"</w:t>
        <w:br/>
        <w:t xml:space="preserve"> },</w:t>
        <w:br/>
        <w:t xml:space="preserve"> {</w:t>
        <w:br/>
        <w:t xml:space="preserve"> "bucket_start_utc": "2026-04-02T18:00:00Z",</w:t>
        <w:br/>
        <w:t xml:space="preserve"> "bucket_end_utc": "2026-04-02T19:00:00Z",</w:t>
        <w:br/>
        <w:t xml:space="preserve"> "directional_score_signed": 12,</w:t>
        <w:br/>
        <w:t xml:space="preserve"> "bullish_pressure_score": 22,</w:t>
        <w:br/>
        <w:t xml:space="preserve"> "bearish_pressure_score": 10,</w:t>
        <w:br/>
        <w:t xml:space="preserve"> "net_sentiment_score": 12,</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35,</w:t>
        <w:br/>
        <w:t xml:space="preserve"> "fragility_score_0_100": 60,</w:t>
        <w:br/>
        <w:t xml:space="preserve"> "dominant_state": "neutral_mixed"</w:t>
        <w:br/>
        <w:t xml:space="preserve"> },</w:t>
        <w:br/>
        <w:t xml:space="preserve"> {</w:t>
        <w:br/>
        <w:t xml:space="preserve"> "bucket_start_utc": "2026-04-02T19:00:00Z",</w:t>
        <w:br/>
        <w:t xml:space="preserve"> "bucket_end_utc": "2026-04-02T20:00:00Z",</w:t>
        <w:br/>
        <w:t xml:space="preserve"> "directional_score_signed": 12,</w:t>
        <w:br/>
        <w:t xml:space="preserve"> "bullish_pressure_score": 22,</w:t>
        <w:br/>
        <w:t xml:space="preserve"> "bearish_pressure_score": 10,</w:t>
        <w:br/>
        <w:t xml:space="preserve"> "net_sentiment_score": 12,</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35,</w:t>
        <w:br/>
        <w:t xml:space="preserve"> "fragility_score_0_100": 60,</w:t>
        <w:br/>
        <w:t xml:space="preserve"> "dominant_state": "neutral_mixed"</w:t>
        <w:br/>
        <w:t xml:space="preserve"> },</w:t>
        <w:br/>
        <w:t xml:space="preserve"> {</w:t>
        <w:br/>
        <w:t xml:space="preserve"> "bucket_start_utc": "2026-04-02T20:00:00Z",</w:t>
        <w:br/>
        <w:t xml:space="preserve"> "bucket_end_utc": "2026-04-02T21:00:00Z",</w:t>
        <w:br/>
        <w:t xml:space="preserve"> "directional_score_signed": 12,</w:t>
        <w:br/>
        <w:t xml:space="preserve"> "bullish_pressure_score": 22,</w:t>
        <w:br/>
        <w:t xml:space="preserve"> "bearish_pressure_score": 10,</w:t>
        <w:br/>
        <w:t xml:space="preserve"> "net_sentiment_score": 12,</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35,</w:t>
        <w:br/>
        <w:t xml:space="preserve"> "fragility_score_0_100": 60,</w:t>
        <w:br/>
        <w:t xml:space="preserve"> "dominant_state": "neutral_mixed"</w:t>
        <w:br/>
        <w:t xml:space="preserve"> },</w:t>
        <w:br/>
        <w:t xml:space="preserve"> {</w:t>
        <w:br/>
        <w:t xml:space="preserve"> "bucket_start_utc": "2026-04-02T21:00:00Z",</w:t>
        <w:br/>
        <w:t xml:space="preserve"> "bucket_end_utc": "2026-04-02T22:00:00Z",</w:t>
        <w:br/>
        <w:t xml:space="preserve"> "directional_score_signed": 12,</w:t>
        <w:br/>
        <w:t xml:space="preserve"> "bullish_pressure_score": 22,</w:t>
        <w:br/>
        <w:t xml:space="preserve"> "bearish_pressure_score": 10,</w:t>
        <w:br/>
        <w:t xml:space="preserve"> "net_sentiment_score": 12,</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35,</w:t>
        <w:br/>
        <w:t xml:space="preserve"> "fragility_score_0_100": 60,</w:t>
        <w:br/>
        <w:t xml:space="preserve"> "dominant_state": "neutral_mixed"</w:t>
        <w:br/>
        <w:t xml:space="preserve"> },</w:t>
        <w:br/>
        <w:t xml:space="preserve"> {</w:t>
        <w:br/>
        <w:t xml:space="preserve"> "bucket_start_utc": "2026-04-02T22:00:00Z",</w:t>
        <w:br/>
        <w:t xml:space="preserve"> "bucket_end_utc": "2026-04-02T23:00:00Z",</w:t>
        <w:br/>
        <w:t xml:space="preserve"> "directional_score_signed": 28,</w:t>
        <w:br/>
        <w:t xml:space="preserve"> "bullish_pressure_score": 38,</w:t>
        <w:br/>
        <w:t xml:space="preserve"> "bearish_pressure_score": 10,</w:t>
        <w:br/>
        <w:t xml:space="preserve"> "net_sentiment_score": 28,</w:t>
        <w:br/>
        <w:t xml:space="preserve"> "velocity_score": 16,</w:t>
        <w:br/>
        <w:t xml:space="preserve"> "acceleration_score": 16,</w:t>
        <w:br/>
        <w:t xml:space="preserve"> "contradiction_ratio": 0.06,</w:t>
        <w:br/>
        <w:t xml:space="preserve"> "fresh_evidence_count": 1,</w:t>
        <w:br/>
        <w:t xml:space="preserve"> "stale_evidence_count": 1,</w:t>
        <w:br/>
        <w:t xml:space="preserve"> "conviction_score_0_100": 45,</w:t>
        <w:br/>
        <w:t xml:space="preserve"> "fragility_score_0_100": 52,</w:t>
        <w:br/>
        <w:t xml:space="preserve"> "dominant_state": "bullish"</w:t>
        <w:br/>
        <w:t xml:space="preserve"> },</w:t>
        <w:br/>
        <w:t xml:space="preserve"> {</w:t>
        <w:br/>
        <w:t xml:space="preserve"> "bucket_start_utc": "2026-04-02T23:00:00Z",</w:t>
        <w:br/>
        <w:t xml:space="preserve"> "bucket_end_utc": "2026-04-03T00:00:00Z",</w:t>
        <w:br/>
        <w:t xml:space="preserve"> "directional_score_signed": 14,</w:t>
        <w:br/>
        <w:t xml:space="preserve"> "bullish_pressure_score": 24,</w:t>
        <w:br/>
        <w:t xml:space="preserve"> "bearish_pressure_score": 10,</w:t>
        <w:br/>
        <w:t xml:space="preserve"> "net_sentiment_score": 14,</w:t>
        <w:br/>
        <w:t xml:space="preserve"> "velocity_score": -14,</w:t>
        <w:br/>
        <w:t xml:space="preserve"> "acceleration_score": -30,</w:t>
        <w:br/>
        <w:t xml:space="preserve"> "contradiction_ratio": 0.06,</w:t>
        <w:br/>
        <w:t xml:space="preserve"> "fresh_evidence_count": 0,</w:t>
        <w:br/>
        <w:t xml:space="preserve"> "stale_evidence_count": 1,</w:t>
        <w:br/>
        <w:t xml:space="preserve"> "conviction_score_0_100": 36,</w:t>
        <w:br/>
        <w:t xml:space="preserve"> "fragility_score_0_100": 58,</w:t>
        <w:br/>
        <w:t xml:space="preserve"> "dominant_state": "neutral_mixed"</w:t>
        <w:br/>
        <w:t xml:space="preserve"> },</w:t>
        <w:br/>
        <w:t xml:space="preserve"> {</w:t>
        <w:br/>
        <w:t xml:space="preserve"> "bucket_start_utc": "2026-04-03T00:00:00Z",</w:t>
        <w:br/>
        <w:t xml:space="preserve"> "bucket_end_utc": "2026-04-03T01:00:00Z",</w:t>
        <w:br/>
        <w:t xml:space="preserve"> "directional_score_signed": 32,</w:t>
        <w:br/>
        <w:t xml:space="preserve"> "bullish_pressure_score": 42,</w:t>
        <w:br/>
        <w:t xml:space="preserve"> "bearish_pressure_score": 10,</w:t>
        <w:br/>
        <w:t xml:space="preserve"> "net_sentiment_score": 32,</w:t>
        <w:br/>
        <w:t xml:space="preserve"> "velocity_score": 18,</w:t>
        <w:br/>
        <w:t xml:space="preserve"> "acceleration_score": 32,</w:t>
        <w:br/>
        <w:t xml:space="preserve"> "contradiction_ratio": 0.06,</w:t>
        <w:br/>
        <w:t xml:space="preserve"> "fresh_evidence_count": 1,</w:t>
        <w:br/>
        <w:t xml:space="preserve"> "stale_evidence_count": 1,</w:t>
        <w:br/>
        <w:t xml:space="preserve"> "conviction_score_0_100": 50,</w:t>
        <w:br/>
        <w:t xml:space="preserve"> "fragility_score_0_100": 48,</w:t>
        <w:br/>
        <w:t xml:space="preserve"> "dominant_state": "bullish"</w:t>
        <w:br/>
        <w:t xml:space="preserve"> },</w:t>
        <w:br/>
        <w:t xml:space="preserve"> {</w:t>
        <w:br/>
        <w:t xml:space="preserve"> "bucket_start_utc": "2026-04-03T01:00:00Z",</w:t>
        <w:br/>
        <w:t xml:space="preserve"> "bucket_end_utc": "2026-04-03T02:00:00Z",</w:t>
        <w:br/>
        <w:t xml:space="preserve"> "directional_score_signed": 15,</w:t>
        <w:br/>
        <w:t xml:space="preserve"> "bullish_pressure_score": 25,</w:t>
        <w:br/>
        <w:t xml:space="preserve"> "bearish_pressure_score": 10,</w:t>
        <w:br/>
        <w:t xml:space="preserve"> "net_sentiment_score": 15,</w:t>
        <w:br/>
        <w:t xml:space="preserve"> "velocity_score": -17,</w:t>
        <w:br/>
        <w:t xml:space="preserve"> "acceleration_score": -35,</w:t>
        <w:br/>
        <w:t xml:space="preserve"> "contradiction_ratio": 0.06,</w:t>
        <w:br/>
        <w:t xml:space="preserve"> "fresh_evidence_count": 0,</w:t>
        <w:br/>
        <w:t xml:space="preserve"> "stale_evidence_count": 1,</w:t>
        <w:br/>
        <w:t xml:space="preserve"> "conviction_score_0_100": 36,</w:t>
        <w:br/>
        <w:t xml:space="preserve"> "fragility_score_0_100": 58,</w:t>
        <w:br/>
        <w:t xml:space="preserve"> "dominant_state": "neutral_mixed"</w:t>
        <w:br/>
        <w:t xml:space="preserve"> },</w:t>
        <w:br/>
        <w:t xml:space="preserve"> {</w:t>
        <w:br/>
        <w:t xml:space="preserve"> "bucket_start_utc": "2026-04-03T02:00:00Z",</w:t>
        <w:br/>
        <w:t xml:space="preserve"> "bucket_end_utc": "2026-04-03T03:00:00Z",</w:t>
        <w:br/>
        <w:t xml:space="preserve"> "directional_score_signed": 15,</w:t>
        <w:br/>
        <w:t xml:space="preserve"> "bullish_pressure_score": 25,</w:t>
        <w:br/>
        <w:t xml:space="preserve"> "bearish_pressure_score": 10,</w:t>
        <w:br/>
        <w:t xml:space="preserve"> "net_sentiment_score": 15,</w:t>
        <w:br/>
        <w:t xml:space="preserve"> "velocity_score": 0,</w:t>
        <w:br/>
        <w:t xml:space="preserve"> "acceleration_score": 17,</w:t>
        <w:br/>
        <w:t xml:space="preserve"> "contradiction_ratio": 0.06,</w:t>
        <w:br/>
        <w:t xml:space="preserve"> "fresh_evidence_count": 0,</w:t>
        <w:br/>
        <w:t xml:space="preserve"> "stale_evidence_count": 1,</w:t>
        <w:br/>
        <w:t xml:space="preserve"> "conviction_score_0_100": 36,</w:t>
        <w:br/>
        <w:t xml:space="preserve"> "fragility_score_0_100": 58,</w:t>
        <w:br/>
        <w:t xml:space="preserve"> "dominant_state": "neutral_mixed"</w:t>
        <w:br/>
        <w:t xml:space="preserve"> },</w:t>
        <w:br/>
        <w:t xml:space="preserve"> {</w:t>
        <w:br/>
        <w:t xml:space="preserve"> "bucket_start_utc": "2026-04-03T03:00:00Z",</w:t>
        <w:br/>
        <w:t xml:space="preserve"> "bucket_end_utc": "2026-04-03T04:00:00Z",</w:t>
        <w:br/>
        <w:t xml:space="preserve"> "directional_score_signed": 15,</w:t>
        <w:br/>
        <w:t xml:space="preserve"> "bullish_pressure_score": 25,</w:t>
        <w:br/>
        <w:t xml:space="preserve"> "bearish_pressure_score": 10,</w:t>
        <w:br/>
        <w:t xml:space="preserve"> "net_sentiment_score": 15,</w:t>
        <w:br/>
        <w:t xml:space="preserve"> "velocity_score": 0,</w:t>
        <w:br/>
        <w:t xml:space="preserve"> "acceleration_score": 0,</w:t>
        <w:br/>
        <w:t xml:space="preserve"> "contradiction_ratio": 0.06,</w:t>
        <w:br/>
        <w:t xml:space="preserve"> "fresh_evidence_count": 0,</w:t>
        <w:br/>
        <w:t xml:space="preserve"> "stale_evidence_count": 1,</w:t>
        <w:br/>
        <w:t xml:space="preserve"> "conviction_score_0_100": 36,</w:t>
        <w:br/>
        <w:t xml:space="preserve"> "fragility_score_0_100": 58,</w:t>
        <w:br/>
        <w:t xml:space="preserve"> "dominant_state": "neutral_mixed"</w:t>
        <w:br/>
        <w:t xml:space="preserve"> },</w:t>
        <w:br/>
        <w:t xml:space="preserve"> {</w:t>
        <w:br/>
        <w:t xml:space="preserve"> "bucket_start_utc": "2026-04-03T04:00:00Z",</w:t>
        <w:br/>
        <w:t xml:space="preserve"> "bucket_end_utc": "2026-04-03T05:00:00Z",</w:t>
        <w:br/>
        <w:t xml:space="preserve"> "directional_score_signed": 45,</w:t>
        <w:br/>
        <w:t xml:space="preserve"> "bullish_pressure_score": 55,</w:t>
        <w:br/>
        <w:t xml:space="preserve"> "bearish_pressure_score": 10,</w:t>
        <w:br/>
        <w:t xml:space="preserve"> "net_sentiment_score": 45,</w:t>
        <w:br/>
        <w:t xml:space="preserve"> "velocity_score": 30,</w:t>
        <w:br/>
        <w:t xml:space="preserve"> "acceleration_score": 30,</w:t>
        <w:br/>
        <w:t xml:space="preserve"> "contradiction_ratio": 0.05,</w:t>
        <w:br/>
        <w:t xml:space="preserve"> "fresh_evidence_count": 2,</w:t>
        <w:br/>
        <w:t xml:space="preserve"> "stale_evidence_count": 1,</w:t>
        <w:br/>
        <w:t xml:space="preserve"> "conviction_score_0_100": 62,</w:t>
        <w:br/>
        <w:t xml:space="preserve"> "fragility_score_0_100": 40,</w:t>
        <w:br/>
        <w:t xml:space="preserve"> "dominant_state": "bullish"</w:t>
        <w:br/>
        <w:t xml:space="preserve"> },</w:t>
        <w:br/>
        <w:t xml:space="preserve"> {</w:t>
        <w:br/>
        <w:t xml:space="preserve"> "bucket_start_utc": "2026-04-03T05:00:00Z",</w:t>
        <w:br/>
        <w:t xml:space="preserve"> "bucket_end_utc": "2026-04-03T06:00:00Z",</w:t>
        <w:br/>
        <w:t xml:space="preserve"> "directional_score_signed": 20,</w:t>
        <w:br/>
        <w:t xml:space="preserve"> "bullish_pressure_score": 30,</w:t>
        <w:br/>
        <w:t xml:space="preserve"> "bearish_pressure_score": 10,</w:t>
        <w:br/>
        <w:t xml:space="preserve"> "net_sentiment_score": 20,</w:t>
        <w:br/>
        <w:t xml:space="preserve"> "velocity_score": -25,</w:t>
        <w:br/>
        <w:t xml:space="preserve"> "acceleration_score": -55,</w:t>
        <w:br/>
        <w:t xml:space="preserve"> "contradiction_ratio": 0.06,</w:t>
        <w:br/>
        <w:t xml:space="preserve"> "fresh_evidence_count": 0,</w:t>
        <w:br/>
        <w:t xml:space="preserve"> "stale_evidence_count": 1,</w:t>
        <w:br/>
        <w:t xml:space="preserve"> "conviction_score_0_100": 40,</w:t>
        <w:br/>
        <w:t xml:space="preserve"> "fragility_score_0_100": 55,</w:t>
        <w:br/>
        <w:t xml:space="preserve"> "dominant_state": "bullish"</w:t>
        <w:br/>
        <w:t xml:space="preserve"> },</w:t>
        <w:br/>
        <w:t xml:space="preserve"> {</w:t>
        <w:br/>
        <w:t xml:space="preserve"> "bucket_start_utc": "2026-04-03T06:00:00Z",</w:t>
        <w:br/>
        <w:t xml:space="preserve"> "bucket_end_utc": "2026-04-03T07:00:00Z",</w:t>
        <w:br/>
        <w:t xml:space="preserve"> "directional_score_signed": 18,</w:t>
        <w:br/>
        <w:t xml:space="preserve"> "bullish_pressure_score": 28,</w:t>
        <w:br/>
        <w:t xml:space="preserve"> "bearish_pressure_score": 10,</w:t>
        <w:br/>
        <w:t xml:space="preserve"> "net_sentiment_score": 18,</w:t>
        <w:br/>
        <w:t xml:space="preserve"> "velocity_score": -2,</w:t>
        <w:br/>
        <w:t xml:space="preserve"> "acceleration_score": 23,</w:t>
        <w:br/>
        <w:t xml:space="preserve"> "contradiction_ratio": 0.06,</w:t>
        <w:br/>
        <w:t xml:space="preserve"> "fresh_evidence_count": 0,</w:t>
        <w:br/>
        <w:t xml:space="preserve"> "stale_evidence_count": 1,</w:t>
        <w:br/>
        <w:t xml:space="preserve"> "conviction_score_0_100": 38,</w:t>
        <w:br/>
        <w:t xml:space="preserve"> "fragility_score_0_100": 56,</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45,</w:t>
        <w:br/>
        <w:t xml:space="preserve"> "timeseries_peak_bearish": 0,</w:t>
        <w:br/>
        <w:t xml:space="preserve"> "latest_inflection_direction": "down",</w:t>
        <w:br/>
        <w:t xml:space="preserve"> "latest_inflection_strength": 25,</w:t>
        <w:br/>
        <w:t xml:space="preserve"> "signal_regime": "weakening_bullish"</w:t>
        <w:br/>
        <w:t xml:space="preserve"> },</w:t>
        <w:br/>
        <w:t xml:space="preserve"> "diagnostics": {</w:t>
        <w:br/>
        <w:t xml:space="preserve"> "conviction_policy_used": "balanced",</w:t>
        <w:br/>
        <w:t xml:space="preserve"> "trends_seen": 11,</w:t>
        <w:br/>
        <w:t xml:space="preserve"> "trends_admitted": 4,</w:t>
        <w:br/>
        <w:t xml:space="preserve"> "cross_domain_merges": 1,</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"Admitted signals were constrained to coffee-mappable items (coffee retail/consumption themes + coffee plant health risk).",</w:t>
        <w:br/>
        <w:t xml:space="preserve"> "No explicit counterevidence records were provided in the admitted set; reversal risk is primarily from momentum fade rather than contradiction mass.",</w:t>
        <w:br/>
        <w:t xml:space="preserve"> "Some broader macro/logistics trends were present but not coffee-mapped under alias rules; logged as unmapped context rather than forced mapping."</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https://nypost.com/2026/03/25/business/american-farmers-struggle-with-higher-prices-from-iran-war-tariffs-double-whammy/</w:t>
        </w:r>
      </w:hyperlink>
      <w:r>
        <w:t xml:space="preserve"> - * American farmers struggle with higher prices from the Iran war, tariffs, and energy costs. * Fertilizer, feed, and energy prices are soaring, with nitrogen up 23.6% in a year. * Farmers face a 'double whammy' from war disruptions and tariffs, threatening planting and crop yields. * Prices for beef and veal are already 14.4% higher, with declining herd sizes. * US diesel prices have increased over 43% in a month, impacting farm operations and overall costs. 2. </w:t>
      </w:r>
      <w:hyperlink r:id="rId10">
        <w:r>
          <w:rPr>
            <w:color w:val="0000EE"/>
            <w:u w:val="single"/>
          </w:rPr>
          <w:t>https://www.universalcargo.com/ship-now-or-wait-whats-happening-with-freight-rates/</w:t>
        </w:r>
      </w:hyperlink>
      <w:r>
        <w:t xml:space="preserve"> - * Ocean freight rates increased over the last month due to geopolitical tensions, including the Iran War and closure of the Strait of Hormuz. * Significant rate jumps are seen on routes connected to the Persian Gulf, while broader capacity remains manageable. * Drewry advises shippers not to panic despite rising freight rates; rates are stabilising after recent increases. * Freight index data from Drewry’s WCI, SCFI, and Xeneta show overall upward trends since late February. * Major routes from China to US show smaller rate increases, with local capacity still sufficient. * Industry expects rates to continue rising before peak season, with carriers likely to maintain higher rates in the short term. 3. </w:t>
      </w:r>
      <w:hyperlink r:id="rId11">
        <w:r>
          <w:rPr>
            <w:color w:val="0000EE"/>
            <w:u w:val="single"/>
          </w:rPr>
          <w:t>https://www.dailymail.co.uk/news/article-15679471/Australians-warned-expect-new-surcharge-Iran-crisis-drags-you-need-know.html?ns_mchannel=rss&amp;ns_campaign=1490&amp;ito=1490</w:t>
        </w:r>
      </w:hyperlink>
      <w:r>
        <w:t xml:space="preserve"> - * Hospitality operators in Australia consider imposing a five per cent surcharge due to rising transport and delivery costs amid a fuel shortage. * The Australian Restaurant and Cafe Association (ARCA) urged a temporary levy on all meals, including takeaways. * Fuel shortages are worsening with hundreds of petrol stations out of fuel across NSW and Victoria. * Industry leaders warn that supply chain disruptions from the Iran conflict will lead to price hikes, especially in fresh produce. * Increases are expected within two to three weeks, with a gradual rise rather than a sudden spike. 4. </w:t>
      </w:r>
      <w:hyperlink r:id="rId12">
        <w:r>
          <w:rPr>
            <w:color w:val="0000EE"/>
            <w:u w:val="single"/>
          </w:rPr>
          <w:t>https://www.dailymail.co.uk/news/article-15679313/fuel-crisis-live-blog-surcharge.html?ns_mchannel=rss&amp;ns_campaign=1490&amp;ito=1490</w:t>
        </w:r>
      </w:hyperlink>
      <w:r>
        <w:t xml:space="preserve"> - * Australians could face significant food supply disruptions if global shipping issues persist, with a timeline of six-12 months if unresolved. * The crisis is linked to conflict in the Middle East, blocking key energy and trade routes, including the Strait of Hormuz. * Milk prices are expected to rise by 30 to 50 cents per litre if supply chains remain impacted, with no immediate shortages expected. * Disruptions could also affect petrochemical supply, impacting milk packaging heavily dependent on oil-based resins. * Fuel costs for dairy processing have increased by $1 million a month since the conflict began, raising costs across the sector. 5. </w:t>
      </w:r>
      <w:hyperlink r:id="rId13">
        <w:r>
          <w:rPr>
            <w:color w:val="0000EE"/>
            <w:u w:val="single"/>
          </w:rPr>
          <w:t>https://www.business-standard.com/world-news/amazon-to-slap-3-5-fuel-surcharge-on-third-party-sellers-in-us-canada-126040300095_1.html</w:t>
        </w:r>
      </w:hyperlink>
      <w:r>
        <w:t xml:space="preserve"> - * Amazon announced a 3.5 per cent fuel and logistics surcharge for third-party sellers using its platform in US and Canada, effective April 17 and May 2 respectively. * The surcharge is a response to increased fuel prices following the Iran war. * Amazon's surcharge is temporarily implemented and lower than other major carriers like UPS, FedEx, and USPS. * The US Postal Service announced an 8 per cent surcharge starting April 26, lasting until January 2027. * The surcharges are part of wider logistics and energy cost increases affecting global carriers. 6. </w:t>
      </w:r>
      <w:hyperlink r:id="rId14">
        <w:r>
          <w:rPr>
            <w:color w:val="0000EE"/>
            <w:u w:val="single"/>
          </w:rPr>
          <w:t>https://www.maritimegateway.com/freight-rates-surge-40-in-second-round-of-hikes-as-msc-maersk-and-cma-cgm-raise-india-europe-rates/</w:t>
        </w:r>
      </w:hyperlink>
      <w:r>
        <w:t xml:space="preserve"> - * Container freight rates for exports from India to Europe rose by up to USD 1,000 per container from April 1, with carriers MSC, Maersk, and CMA CGM implementing hikes. * The second rate increase reflects a structural change in the cost environment due to conflict-related disruptions, including rerouting and higher fuel costs. * The India-Europe corridor is heavily affected by Hormuz blockage and Red Sea threats, leading to longer routes and higher costs. * Indian export sectors such as pharmaceuticals, smartphones, and perishables face significant financial and logistical impacts, with some exploring barter arrangements. * The crisis has caused industry estimates of 400,000 tonnes of basmati rice stranded at ports or in transit. 7. </w:t>
      </w:r>
      <w:hyperlink r:id="rId15">
        <w:r>
          <w:rPr>
            <w:color w:val="0000EE"/>
            <w:u w:val="single"/>
          </w:rPr>
          <w:t>https://www.thenewslens.com/article/266349</w:t>
        </w:r>
      </w:hyperlink>
      <w:r>
        <w:t xml:space="preserve"> - * Trung Nguyên, established in 1996 and a leading Vietnamese coffee brand, opens its first store in Taiwan's Taoyuan Art and Cultural District. * The brand operates over 1,000 stores worldwide, including franchises and subsidiaries, and exports to more than 60 countries. * Famous product G7 instant coffee has a 20-year sales history in the US. * The company plans to expand further in the US, China, India, Japan, Canada, and Europe by 2026. * Other Vietnamese coffee brands, like Cộng Cà Phê, are also expanding into Taiwan, with a significant Vietnamese immigrant community. 8. </w:t>
      </w:r>
      <w:hyperlink r:id="rId16">
        <w:r>
          <w:rPr>
            <w:color w:val="0000EE"/>
            <w:u w:val="single"/>
          </w:rPr>
          <w:t>https://www.independent.co.uk/weather/atlantic-hurricane-gulf-coast-carolinas-b2945343.html</w:t>
        </w:r>
      </w:hyperlink>
      <w:r>
        <w:t xml:space="preserve"> - * Forecasters predict 11 to 16 named storms between June 1 and November 30, close to long-term averages. * Four to seven storms expected to become hurricanes, with two to four major hurricanes (Category 3+). * Areas most at risk include the northern and eastern Gulf Coast and the Carolinas. * Climate conditions, including warmer Atlantic waters and potential El Niño, may influence storm strength. * Impacts include threats to energy supplies, agriculture, housing, and economic stability.</w:t>
      </w:r>
      <w:r/>
    </w:p>
    <w:p>
      <w:r/>
      <w:r>
        <w:t xml:space="preserve">9. </w:t>
      </w:r>
      <w:hyperlink r:id="rId17">
        <w:r>
          <w:rPr>
            <w:color w:val="0000EE"/>
            <w:u w:val="single"/>
          </w:rPr>
          <w:t>https://www.rivieramm.com/news-content-hub/hormuz-irgc-refuses-uae-box-ships-transit-cosco-restarts-persian-gulf-bookings-88270</w:t>
        </w:r>
      </w:hyperlink>
      <w:r>
        <w:t xml:space="preserve"> - * Iran’s IRGC navy prohibits the passage of the UAE-based container ship Selen through the Strait of Hormuz due to legal and permission issues. * Iran claims the Strait remains open despite the incident, asserting vessels associated with US and Israel are not eligible for safe passage. * UK maritime security advisory considers Iran capable of damaging shipping and notes potential Iranian naval mines in the Strait. * COSCO Shipping Lines resumes container bookings to Middle Eastern countries, utilising multimodal transport solutions; routing alterations are possible due to ongoing conflicts. * Industry analysts expect continuation of circuitous routes and delayed return to pre-war shipping services in the region. 10. </w:t>
      </w:r>
      <w:hyperlink r:id="rId18">
        <w:r>
          <w:rPr>
            <w:color w:val="0000EE"/>
            <w:u w:val="single"/>
          </w:rPr>
          <w:t>https://www.independent.co.ug/africa-faces-fuel-food-price-shock-as-hormuz-disruption-deepens/</w:t>
        </w:r>
      </w:hyperlink>
      <w:r>
        <w:t xml:space="preserve"> - * The African Supply Chain Confederation warns of rising fuel and food prices due to disruptions in the Strait of Hormuz caused by the Iran conflict. * Up to 30% of global oil flows are affected, impacting prices and supply of fertiliser, petrochemicals, plastics, and liquefied natural gas. * African countries like Kenya, Tanzania, Ethiopia, and Zambia are implementing emergency measures amid fertiliser shortages. * Fertiliser prices, especially urea, have risen by 50%, with potential impacts on planting cycles, yields, and food prices. * Shipping costs for oil tankers and insurance premiums have surged, affecting trade costs and export logistics. * The logistics industry in Africa faces higher transport costs, longer transit times, and supply chain delays, increasing food insecurity. 11. </w:t>
      </w:r>
      <w:hyperlink r:id="rId19">
        <w:r>
          <w:rPr>
            <w:color w:val="0000EE"/>
            <w:u w:val="single"/>
          </w:rPr>
          <w:t>https://www.iranherald.com/news/278958537/beauty-industry-hit-by-rising-costs-amid-iran-war</w:t>
        </w:r>
      </w:hyperlink>
      <w:r>
        <w:t xml:space="preserve"> - * The Iran war is impacting the global beauty industry, increasing costs for packaging and transport. * Industry executives discussed rising energy prices, disrupted shipping routes, and longer delivery times at Cosmoprof Bologna. * Companies face increased logistics costs due to container shortages and route disruptions, with some shifting to rail and air transport. * Rising supply chain expenses are likely to be passed on to consumers, potentially affecting demand. * Italy's cosmetics sector produced 18 billion euros in 2025, including 8.4 billion euros in exports. 12. </w:t>
      </w:r>
      <w:hyperlink r:id="rId20">
        <w:r>
          <w:rPr>
            <w:color w:val="0000EE"/>
            <w:u w:val="single"/>
          </w:rPr>
          <w:t>https://www.eldiario.ec/ecuador/ecuador-ministerio-de-agricultura-establecio-el-nuevo-precio-del-maiz-para-2026-02042026/</w:t>
        </w:r>
      </w:hyperlink>
      <w:r>
        <w:t xml:space="preserve"> - * The Ministry of Agriculture in Ecuador established a maize price range between 17.45 and 19.61 USD per quintal for 2026. * The adjustment represents a minimal increase of 10 cents from previous prices. * Producers are dissatisfied due to rising input costs, including fertilisers driven by geopolitical tensions. * Increased labour costs, including a higher minimum wage, threaten producer profitability. * The government plans to regulate maize imports and hold technical discussions to support local producers. * Two technical working groups will assess the impact of imports and international trade agreements. * The government monitors price bands' implementation across national storage centres. 13. </w:t>
      </w:r>
      <w:hyperlink r:id="rId21">
        <w:r>
          <w:rPr>
            <w:color w:val="0000EE"/>
            <w:u w:val="single"/>
          </w:rPr>
          <w:t>https://www.northernag.net/fertilizer-prices-surge-amid-geopolitical-tensions/?utm_source=rss&amp;utm_medium=rss&amp;utm_campaign=fertilizer-prices-surge-amid-geopolitical-tensions</w:t>
        </w:r>
      </w:hyperlink>
      <w:r>
        <w:t xml:space="preserve"> - * Retail fertilizer prices increased significantly in March 2026, with all eight major fertilizers higher than the previous month. * Urea prices rose 35% to $826/ton; anhydrous and UAN32 increased by 20%, surpassing $1,000/ton and $500/ton respectively. * Prices for MAP and potash also increased, with MAP above $900/ton for the first time since December 2025. * All eight fertilisers are higher compared to a year earlier, with urea up 46% and UAN32 up 32%. 14. </w:t>
      </w:r>
      <w:hyperlink r:id="rId22">
        <w:r>
          <w:rPr>
            <w:color w:val="0000EE"/>
            <w:u w:val="single"/>
          </w:rPr>
          <w:t>https://www.plymouthherald.co.uk/news/uk-world-news/anyone-heading-usa-faces-hours-10885314</w:t>
        </w:r>
      </w:hyperlink>
      <w:r>
        <w:t xml:space="preserve"> - * US airports experience long delays caused by TSA staffing shortages amid the partial government shutdown. * Since February 14, 450 TSA workers have resigned, and many were unpaid during previous shutdowns. * Major airports affected include Atlanta (ATL), Houston (IAH, HOU), New Orleans (MSY), New York (JFK), and Charlotte (CLT). * Some airports report queues of up to four hours, leading travellers to arrive early. * US government funding talks are ongoing, with threats from President Trump to involve ICE officers in airport security. 15. </w:t>
      </w:r>
      <w:hyperlink r:id="rId23">
        <w:r>
          <w:rPr>
            <w:color w:val="0000EE"/>
            <w:u w:val="single"/>
          </w:rPr>
          <w:t>https://www.businessdailyafrica.com/bd/markets/commodities/cost-pressure-as-geopolitics-reshapes-tea-trade-routes-5411696</w:t>
        </w:r>
      </w:hyperlink>
      <w:r>
        <w:t xml:space="preserve"> - * Kenya’s tea exporters face increased logistics costs and longer delivery times due to disruptions along key shipping corridors, notably the Red Sea route.</w:t>
        <w:br/>
      </w:r>
      <w:r>
        <w:rPr>
          <w:i/>
        </w:rPr>
      </w:r>
      <w:r>
        <w:t xml:space="preserve"> Disruptions caused by attacks by Yemen Terrorist group led to suspension of operations, forcing rerouting around South Africa’s Cape of Good Hope.</w:t>
        <w:br/>
      </w:r>
      <w:r>
        <w:rPr>
          <w:i/>
        </w:rPr>
      </w:r>
      <w:r>
        <w:t xml:space="preserve"> Despite a 9.8% growth in export volumes to 652.8 million kg, earnings increased by only 2.87% to Sh186.91 billion due to higher costs and softer international prices.</w:t>
        <w:br/>
      </w:r>
      <w:r>
        <w:rPr>
          <w:i/>
        </w:rPr>
      </w:r>
      <w:r>
        <w:t xml:space="preserve"> The red sea route disruptions affected trade with Europe, Middle East, and parts of Asia, and caused decline in imports in Sudan by 13.56%.</w:t>
        <w:br/>
      </w:r>
      <w:r>
        <w:rPr>
          <w:i/>
        </w:rPr>
      </w:r>
      <w:r>
        <w:t xml:space="preserve"> Kenya’s exports are concentrated in top markets, with 81.5% in the top 10 destinations, and a shift to 100 global destinations from 96 in 2024.</w:t>
      </w:r>
      <w:r>
        <w:rPr>
          <w:i/>
        </w:rPr>
        <w:t xml:space="preserve">, reflecting diversification efforts. 16. </w:t>
      </w:r>
      <w:hyperlink r:id="rId24">
        <w:r>
          <w:rPr>
            <w:color w:val="0000EE"/>
            <w:u w:val="single"/>
          </w:rPr>
          <w:t>https://www.katc.com/lafayette-parish/rising-diesel-prices-put-pressure-on-local-farmers</w:t>
        </w:r>
      </w:hyperlink>
      <w:r>
        <w:rPr>
          <w:i/>
        </w:rPr>
        <w:t xml:space="preserve"> - * Diesel prices in Louisiana increased from $3.33 to $5.23 per gallon, a 57% rise, affecting farmers' costs.</w:t>
      </w:r>
      <w:r>
        <w:t xml:space="preserve"> </w:t>
      </w:r>
      <w:r>
        <w:rPr>
          <w:i/>
        </w:rPr>
        <w:t>Louisiana farmers, including sugarcane farmer Eddie Lewis, are experiencing increased operational expenses.</w:t>
      </w:r>
      <w:r>
        <w:t xml:space="preserve"> </w:t>
      </w:r>
      <w:r>
        <w:rPr>
          <w:i/>
        </w:rPr>
        <w:t>Farmers are adopting efficiency measures to mitigate rising fuel and fertiliser costs.</w:t>
      </w:r>
      <w:r>
        <w:t xml:space="preserve"> </w:t>
      </w:r>
      <w:r>
        <w:rPr>
          <w:i/>
        </w:rPr>
        <w:t>Higher diesel costs may influence crop prices and consumer costs in the future.</w:t>
      </w:r>
      <w:r>
        <w:t xml:space="preserve"> </w:t>
      </w:r>
      <w:r>
        <w:rPr>
          <w:i/>
        </w:rPr>
        <w:t>Industry tools like GasBuddy and AAA’s Fuel Price Finder are recommended for tracking fuel prices.</w:t>
      </w:r>
      <w:r>
        <w:t xml:space="preserve">17. </w:t>
      </w:r>
      <w:hyperlink r:id="rId25">
        <w:r>
          <w:rPr>
            <w:color w:val="0000EE"/>
            <w:u w:val="single"/>
          </w:rPr>
          <w:t>https://www.10tv.com/article/news/local/central-ohio-farmers-bracing-another-growing-season-diesel-fuel-fertilizer-prices/530-0969f279-8e24-4933-9b3e-1f10b5ef1605</w:t>
        </w:r>
      </w:hyperlink>
      <w:r>
        <w:t xml:space="preserve"> - * The price of diesel fuel has nearly doubled for farmers in Delaware County, Ohio, since the beginning of the year. * Fertiliser prices have increased by approximately 22% over the past month. * Farmers face higher costs for fuel and fertiliser, impacting their profitability. * Farmers cannot easily pass increased costs onto consumers due to global commodity market controls. * Farmers are uncertain about future costs if fuel and fertiliser continue to rise during planting and harvesting seasons. 18. </w:t>
      </w:r>
      <w:hyperlink r:id="rId26">
        <w:r>
          <w:rPr>
            <w:color w:val="0000EE"/>
            <w:u w:val="single"/>
          </w:rPr>
          <w:t>https://www.abc.net.au/news/2026-04-03/tasmanian-farmers-on-fuel-prices-and-abandoning-harvests/106511906</w:t>
        </w:r>
      </w:hyperlink>
      <w:r>
        <w:t xml:space="preserve"> - * The Tasmanian government halves fuel excise for three months, reducing fuel costs by 26.3 cents per litre. * Major vegetable grower Harvest Moon considers abandoning crops like broccoli and cauliflower due to high freight bills. * Harvest Moon uses about 3,000 litres of diesel daily; freight costs may increase by up to $30 per pallet. * Livestock transport company Page Transport reports a 105% increase in fuel costs, costing over $150,000 extra per month. * Many Australian vegetable growers have already reduced planting or are unviable due to rising costs. * Shipping surcharges for Bass Strait fluctuate weekly, impacted by fuel prices, affecting export and import costs. * Industry experts warn escalating costs impact the entire supply chain from production to market. 19. </w:t>
      </w:r>
      <w:hyperlink r:id="rId27">
        <w:r>
          <w:rPr>
            <w:color w:val="0000EE"/>
            <w:u w:val="single"/>
          </w:rPr>
          <w:t>https://www.theglobeandmail.com/business/article-oil-prices-continue-to-climb-and-could-surge-to-us150-if-access-to/</w:t>
        </w:r>
      </w:hyperlink>
      <w:r>
        <w:t xml:space="preserve"> - * Oil prices increased over $11 following US President Donald Trump's remarks on Iran escalation. * The Strait of Hormuz disruption has cut off approximately 20% of global oil supplies, pushing Brent crude to US$109.03 and WTI to US$111.54. * JPMorgan warns prices could reach US$150 if access remains disrupted into mid-May. * Asian countries face shortages, leading to emergency measures; the Strait may reopen mid-April. * Oil prices could stay above US$100 through April, with predictions of significant price rises if the conflict persists. 20. </w:t>
      </w:r>
      <w:hyperlink r:id="rId28">
        <w:r>
          <w:rPr>
            <w:color w:val="0000EE"/>
            <w:u w:val="single"/>
          </w:rPr>
          <w:t>https://theheraldghana.com/world-bank-injects-75m-into-ghanas-cocoa-sector-to-revive-ailing-farms/</w:t>
        </w:r>
      </w:hyperlink>
      <w:r>
        <w:t xml:space="preserve"> - * The World Bank commits about $75 million to support cocoa farm rehabilitation in Ghana. * The funding is through the West Africa Food Systems Resilience Programme (FSRP) and aims to restore approximately 25,000 hectares. * The initiative involves replacing diseased cocoa trees with high-yielding, disease-resistant varieties. * Pilot projects include developing resilient seed systems and promoting crop diversification in northern Ghana. * The programme responds to challenges like disease outbreaks, ageing trees, and climate impacts affecting Ghana’s cocoa industry. 21. </w:t>
      </w:r>
      <w:hyperlink r:id="rId29">
        <w:r>
          <w:rPr>
            <w:color w:val="0000EE"/>
            <w:u w:val="single"/>
          </w:rPr>
          <w:t>https://whatnow.com/miami/restaurants/7-brew-is-eyeing-a-miami-expansion/</w:t>
        </w:r>
      </w:hyperlink>
      <w:r>
        <w:t xml:space="preserve"> - * 7 Brew, a drive-thru coffee chain, plans to open in Miami in 2026. * The company highlighted Florida’s warm climate and tourism as reasons for expansion. * No specific locations or numbers of outlets in Miami have been announced. * 7 Brew was founded in 2017 in Arkansas and currently operates seven locations in Florida. * The chain offers seven core coffees with additional drinks such as teas, matcha, energy drinks, and sodas. 22. </w:t>
      </w:r>
      <w:hyperlink r:id="rId30">
        <w:r>
          <w:rPr>
            <w:color w:val="0000EE"/>
            <w:u w:val="single"/>
          </w:rPr>
          <w:t>https://www.cnbc.com/2026/03/25/fertilizer-price-iran-war-food-security-inflation-urea-potash-nitrogen-farmers.html</w:t>
        </w:r>
      </w:hyperlink>
      <w:r>
        <w:t xml:space="preserve"> - * The Iran war has severely disrupted the Strait of Hormuz since February 28, affecting about 30% of global fertiliser trade, mainly nitrogen products like urea. * Fertiliser prices, including FOB granular urea, have almost doubled since the war began, with prices in Egypt reaching around $700 per metric ton. * Major exporters such as Iran, Saudi Arabia, Qatar, Bahrain, and regional countries face export restrictions and supply constraints. * Fertiliser shortages threaten crop yields as nitrogen is an essential annual nutrient for farmers, with potential impacts on global food security. * Market analysts warn that this crisis may have a bigger impact than the Russia-Ukraine conflict, especially for emerging markets and major crop regions. 23. </w:t>
      </w:r>
      <w:hyperlink r:id="rId30">
        <w:r>
          <w:rPr>
            <w:color w:val="0000EE"/>
            <w:u w:val="single"/>
          </w:rPr>
          <w:t>https://www.cnbc.com/2026/03/25/fertilizer-price-iran-war-food-security-inflation-urea-potash-nitrogen-farmers.html</w:t>
        </w:r>
      </w:hyperlink>
      <w:r>
        <w:t xml:space="preserve"> - * The war between U.S. and Israel on Iran has disrupted the Strait of Hormuz since February 28, severely affecting shipping routes for fertilizers. * Prices for fertilizers, notably urea, have surged significantly, with FOB granular urea in Egypt rising from $400-$490 to around $700 per metric ton. * Approximately 30% of global urea and nitrogen fertilizer exports, mainly from Iran, Saudi Arabia, Qatar, Bahrain, and others, are affected. * The disruption risks lowering crop yields due to nitrogen shortages, which are critical for many crops. * The crisis may influence food security, especially in emerging markets and countries heavily reliant on imports like India and parts of Africa. 24. </w:t>
      </w:r>
      <w:hyperlink r:id="rId31">
        <w:r>
          <w:rPr>
            <w:color w:val="0000EE"/>
            <w:u w:val="single"/>
          </w:rPr>
          <w:t>https://www.restaurantdive.com/news/starbucks-barista-bonuses-mobile-order-pay-tips/816474/</w:t>
        </w:r>
      </w:hyperlink>
      <w:r>
        <w:t xml:space="preserve"> - - Starting in July, Starbucks will pay up to $300 quarterly performance bonuses to cafe workers meeting sales, operational, and customer satisfaction targets. - The company is expanding tipping to more channels, including mobile-order-and-pay. - The change aims to improve worker incentives and customer experience as part of the Back to Starbucks plan. - Starbucks plans to hire or promote 90% of retail leadership roles internally. - Estimated income for frontline workers could increase by 5% to 8%. - The company plans to shift to weekly pay to reduce turnover. - Changes at stores represented by Starbucks Workers United will be subject to collective bargaining. - The Back to Starbucks plan includes investments of up to $500 million in labour and store renovations. - Initial efforts focused on enhancing customer experience, which proved successful in increasing store traffic. 25. </w:t>
      </w:r>
      <w:hyperlink r:id="rId32">
        <w:r>
          <w:rPr>
            <w:color w:val="0000EE"/>
            <w:u w:val="single"/>
          </w:rPr>
          <w:t>https://www.producer.com/crops/agricultural-chemicals-latest-casualty-of-persian-gulf-war/</w:t>
        </w:r>
      </w:hyperlink>
      <w:r>
        <w:t xml:space="preserve"> - * Farm chemical prices are increasing owing to the conflict in the Middle East, affecting supply chains and costs. * Glyphosate prices could change by a full dollar per litre, with potential delays in product arrivals. * Rising costs are attributed to higher prices for inputs like yellow phosphate, natural gas, and diesel, as well as transportation costs. * Supply shortages are expected for crop protection products like Diquat due to manufacturing issues. * Farmers' margins are squeezed, risking some exiting the farming sector, with increased economic pressure impacting farm operations. 26. </w:t>
      </w:r>
      <w:hyperlink r:id="rId33">
        <w:r>
          <w:rPr>
            <w:color w:val="0000EE"/>
            <w:u w:val="single"/>
          </w:rPr>
          <w:t>https://coffeetalk.com/daily-dose/from-origin/04-2026/109723/</w:t>
        </w:r>
      </w:hyperlink>
      <w:r>
        <w:t xml:space="preserve"> - * Researchers at the Campinas Agronomy Institute in Brazil investigate diverse coffee species, including racemosa, liberica, and stenophylla. * They aim to transfer drought tolerance and disease resistance traits from these species to Arabica coffee through cross-breeding. * The research addresses climate change impacts, aiming to improve resilience against drought, pests, and diseases by 2050. * Traits such as heat tolerance and resistance to coffee rust and leaf miner moth larvae are being considered. * The work seeks to safeguard future coffee production amid environmental threats. 27. </w:t>
      </w:r>
      <w:hyperlink r:id="rId34">
        <w:r>
          <w:rPr>
            <w:color w:val="0000EE"/>
            <w:u w:val="single"/>
          </w:rPr>
          <w:t>https://coffeetalk.com/daily-dose/top-news/04-2026/109730/</w:t>
        </w:r>
      </w:hyperlink>
      <w:r>
        <w:t xml:space="preserve"> - * Researchers in Yunnan, China, identified two new fungi species, Neohelicomyces coffeae and Neohelicomyces puerensis, on dead coffee branches. * The fungi are saprophytic, decomposing organic material and recycling nutrients to nearby coffee plants. * The discovery highlights fungal diversity in Yunnan’s coffee industry and their ecological roles. * Neohelicomyces species are investigated for medicinal and agricultural applications, including potential cancer-inhibiting properties. * As of 2026, 36 Neohelicomyces species are recognised, mainly in China, Europe, and North America. 28. </w:t>
      </w:r>
      <w:hyperlink r:id="rId35">
        <w:r>
          <w:rPr>
            <w:color w:val="0000EE"/>
            <w:u w:val="single"/>
          </w:rPr>
          <w:t>https://www.prnewswire.com/news-releases/brazils-second-crop-corn-can-provide-a-low-carbon-pathway-for-sustainable-aviation-fuel-saf-302733282.html</w:t>
        </w:r>
      </w:hyperlink>
      <w:r>
        <w:t xml:space="preserve"> - * New research indicates expanding ethanol from Brazil's second crop corn supports sustainable aviation fuel (SAF) and limits land-use change. * Study conducted by Agroicone, Iowa State University, Universidad de la Republica, and Indiana University, published in Agricultural Economics. * Findings show that double-cropping system enables growth in ethanol supply primarily through intensification, reducing land expansion. * Land-use change in Brazil drops from about 40,000 to 7,000 hectares per billion litres of ethanol with double cropping. * Ethanol from second-crop corn can reach low or negative greenhouse gas emissions depending on market conditions. 29. </w:t>
      </w:r>
      <w:hyperlink r:id="rId36">
        <w:r>
          <w:rPr>
            <w:color w:val="0000EE"/>
            <w:u w:val="single"/>
          </w:rPr>
          <w:t>https://www.brownfieldagnews.com/news/economist-says-price-slump-altered-farmer-planting-decisions-for-wheat-sorghum/</w:t>
        </w:r>
      </w:hyperlink>
      <w:r>
        <w:t xml:space="preserve"> - * An ag economist from Kansas State University discusses the impact of recent price declines on farmer planting decisions for wheat and sorghum. * Planted area for all types of wheat is expected to be the lowest since 1919, with Kansas predicting a 7% decline. * Sorghum planting may reduce by 8% nationwide and 10% in Kansas due to poor demand and export challenges. * Price recovery since last year could lead farmers to change their decisions if prices are favourable now. * Issues with sorghum include slow export demand and excess stocks affecting planting prospects. 30. </w:t>
      </w:r>
      <w:hyperlink r:id="rId37">
        <w:r>
          <w:rPr>
            <w:color w:val="0000EE"/>
            <w:u w:val="single"/>
          </w:rPr>
          <w:t>https://www.observer24.com.na/middle-east-conflict-threatens-sas-food-price-outlook/</w:t>
        </w:r>
      </w:hyperlink>
      <w:r>
        <w:t xml:space="preserve"> - * The conflict in the Middle East has impacted global fertiliser prices due to supply disruption fears, but South Africa currently has no supply constraint. * Farmers are concerned about rising input costs, especially fertiliser and fuel, which could strain their finances if the conflict persists. * Fertiliser prices are rising because of global supply fears; South Africa imports about 80% of its fertiliser. * Fuel prices may increase ahead of April, affecting planting and harvesting periods, potentially increasing costs. * Consumer food inflation in South Africa is expected to slow in 2026, barring prolonged conflict-driven fuel price increases. 31. </w:t>
      </w:r>
      <w:hyperlink r:id="rId38">
        <w:r>
          <w:rPr>
            <w:color w:val="0000EE"/>
            <w:u w:val="single"/>
          </w:rPr>
          <w:t>https://revistaforum.com.br/politica/flavio-bolsonaro-e-nikolas-ferreira-atacam-lula-com-fake-news-sobre-economia/</w:t>
        </w:r>
      </w:hyperlink>
      <w:r>
        <w:t xml:space="preserve"> - * Flávio Bolsonaro and Nikolas Ferreira attack Lula with claims on the rise of food prices, criticising government response. * The article states that the causes of rising food prices are structural, involving the model of agribusiness, input costs, and international pressures. * Recent international factors, such as conflicts and rising fuel prices, have contributed to increased costs in transportation and production. * Data shows that global food prices increased in 2022 due to the Ukraine conflict but have slowed in the recent years. * The Brazilian government monitors and attempts to mitigate the impact through measures like subsidies on diesel fuel. 32. </w:t>
      </w:r>
      <w:hyperlink r:id="rId39">
        <w:r>
          <w:rPr>
            <w:color w:val="0000EE"/>
            <w:u w:val="single"/>
          </w:rPr>
          <w:t>https://www.sotaliraq.com/2026/04/02/%D8%A5%D8%BA%D9%84%D8%A7%D9%82-%D9%85%D8%B6%D9%8A%D9%82-%D9%87%D8%B1%D9%85%D8%B2-%D9%8A%D9%84%D9%82%D9%8A-%D8%A8%D8%B8%D9%84%D8%A7%D9%84%D9%87-%D8%B9%D9%84%D9%89-%D8%A7%D9%84%D8%AA%D8%B3%D9%88%D9%82/</w:t>
        </w:r>
      </w:hyperlink>
      <w:r>
        <w:t xml:space="preserve"> - * The closure of the Strait of Hormuz has caused significant delays and disruptions in Iraq's electronic shopping sector, particularly affecting shipments by sea. * The Strait's closure has led to increased transportation costs, delayed shipments, and cancellations, as reported by Iraqi e-commerce store owners. * Experts indicate that the closure affects global trade, especially the supply chains from Asia, increasing costs and reducing delivery speed. * The economic analysis suggests the closing of the Strait influences oil prices, freight costs, and inflation, impacting Iraq's import-dependent market and consumer purchasing power. * Shipping companies report longer delivery times, with some deliveries taking up to 45 days due to disruptions caused by geopolitical tensions. 33. </w:t>
      </w:r>
      <w:hyperlink r:id="rId40">
        <w:r>
          <w:rPr>
            <w:color w:val="0000EE"/>
            <w:u w:val="single"/>
          </w:rPr>
          <w:t>https://www.hellenicshippingnews.com/tankers-and-a-long-term-hormuz-strait-disruption-is-selective-access-here-to-stay/</w:t>
        </w:r>
      </w:hyperlink>
      <w:r>
        <w:t xml:space="preserve"> - ['</w:t>
      </w:r>
      <w:r>
        <w:rPr>
          <w:i/>
        </w:rPr>
        <w:t xml:space="preserve"> The Hormuz Strait situation is evolving into a controlled corridor with conditional access, influenced by geopolitical and diplomatic factors.', '</w:t>
      </w:r>
      <w:r>
        <w:t xml:space="preserve"> Vessel transits have collapsed, with remaining activity dominated by non-hostile nations, particularly Asian countries.', '</w:t>
      </w:r>
      <w:r>
        <w:rPr>
          <w:i/>
        </w:rPr>
        <w:t xml:space="preserve"> Iran is selectively reopening the strait, with countries like China, India, and Spain granted passage on a case-by-case basis.', '</w:t>
      </w:r>
      <w:r>
        <w:t xml:space="preserve"> The tanker market experienced two phases of rally, with an increase in earnings; VLCCs and smaller segments hit record highs amid supply shocks.', '* Market changes include higher risk premiums, alternative routes, and increased costs, reflecting a long-term geopolitical risk environment.'] 34. </w:t>
      </w:r>
      <w:hyperlink r:id="rId41">
        <w:r>
          <w:rPr>
            <w:color w:val="0000EE"/>
            <w:u w:val="single"/>
          </w:rPr>
          <w:t>https://foreignpolicy.com/2026/04/02/strait-hormuz-fertilizer-food-hunger-crisis-la-nina-us-iran-israel/</w:t>
        </w:r>
      </w:hyperlink>
      <w:r>
        <w:t xml:space="preserve"> - * Global food prices have moderated from their 2022 peak, but the foundation of future food supply is deteriorating. * The closure of the Strait of Hormuz affects fertiliser shipments, pushing prices for nitrogen and phosphate fertilisers up by 20-40%. * Disruptions in energy, fertiliser, and food systems are interconnected, impacting crop yields and planting decisions. * Major producers like the US, Brazil, India, and China face reduced fertiliser access, affecting global crop exports. * Climate trends such as La Niña compound planting uncertainties and drought risks, further threatening food security. 35. </w:t>
      </w:r>
      <w:hyperlink r:id="rId42">
        <w:r>
          <w:rPr>
            <w:color w:val="0000EE"/>
            <w:u w:val="single"/>
          </w:rPr>
          <w:t>https://www.rfdtv.com/afbf-economist-were-staring-down-another-down-farm-economy-and-seeing-estimates-of-more-losses-to-come</w:t>
        </w:r>
      </w:hyperlink>
      <w:r>
        <w:t xml:space="preserve"> - * Energy tensions in Iran have caused oil prices to rise above $100 per barrel, increasing fuel and fertiliser costs for farmers. * Fertiliser prices have increased by about 10%, adding approximately $12,000 to expenses for the average grain farmer. * The USDA's Prospective Plantings report indicates shifts towards more soybean planting; acreage decisions depend on weather and market conditions. * Farmers are experiencing tight margins, with some regions seeing fertiliser prices up 30-40% and diesel up 40%. * Farmer sentiment is negative, with many expecting financial decline and citing input costs and competitiveness issues. 36. </w:t>
      </w:r>
      <w:hyperlink r:id="rId43">
        <w:r>
          <w:rPr>
            <w:color w:val="0000EE"/>
            <w:u w:val="single"/>
          </w:rPr>
          <w:t>https://www.myjoyonline.com/middle-east-shock-gives-dangote-refinery-leverage-as-cheap-imports-dry-up/</w:t>
        </w:r>
      </w:hyperlink>
      <w:r>
        <w:t xml:space="preserve"> - * Nigeria's Dangote Petroleum Refinery increases gasoline exports across Africa amid disruptions due to Iran conflict. * Nigeria's petroleum product exports rose to about 214,000 bpd in March from 100,000 bpd in February. * Shipments to Africa from Nigeria increased to about 90,000 bpd from 38,000 bpd. * Dangote refinery sold 12 cargoes of motor spirit to international traders, delivered to several African countries. * Nigeria halted fuel imports last month, causing domestic pump prices to rise over 50%. * Imports of fuel into Nigeria decreased from 209,000 bpd in February to 90,000 bpd in March. * The conflict in the Middle East has elevated crude prices and disrupted fuel flows from Europe and the Gulf, creating new opportunities for shorter supply chain refiners. 37. </w:t>
      </w:r>
      <w:hyperlink r:id="rId44">
        <w:r>
          <w:rPr>
            <w:color w:val="0000EE"/>
            <w:u w:val="single"/>
          </w:rPr>
          <w:t>https://techbullion.com/met-asia-group-warns-shipping-disruption-raises-risk-in-asia-scrap-trade/</w:t>
        </w:r>
      </w:hyperlink>
      <w:r>
        <w:t xml:space="preserve"> - * MET ASIA GROUP reports increased shipping disruptions in Asia due to war-risk insurance premiums, rerouted vessels, and port security issues. * The disruption affects non-ferrous scrap supply chains from Middle East to Asia, impacting cargo movement, timing, and costs. * Major shipping lines rerouted vessels around Africa, extending routes and freight exposure. * Disrupted Middle Eastern flows have led to tighter tanker markets and increased freight earnings. * Exporters and markets such as India, China, Malaysia, and South Korea are adjusting sourcing strategies and prioritising shipment certainty. * MET ASIA GROUP emphasises the importance of route clarity, supply continuity, and transaction discipline amid ongoing market volatility. 38. </w:t>
      </w:r>
      <w:hyperlink r:id="rId45">
        <w:r>
          <w:rPr>
            <w:color w:val="0000EE"/>
            <w:u w:val="single"/>
          </w:rPr>
          <w:t>https://www.marketing-interactive.com/can-oldtown-white-coffee-bridge-generations-through-its-cold-push</w:t>
        </w:r>
      </w:hyperlink>
      <w:r>
        <w:t xml:space="preserve"> - * OldTown White Coffee introduces a 'Hot &amp; Cold' range and one of Asia’s first cold soluble white coffee mixes, across Malaysia, Singapore, Hong Kong and China. * The campaign aims to bridge generations and connect traditional and modern coffee consumption habits. * Developed in partnership with Kingdom Digital, the campaign uses storytelling across video, digital, and social platforms. * The campaign features a scene of a father and daughter enjoying coffee in different ways, targeting growing demand among Gen Z. * The move reflects the brand’s evolution from its origins in Ipoh to a global presence, adapting to changing consumer preferences for cold beverages and flavours. * Other Malaysian beverage chains like ZUS Coffee and Tealive are expanding their ready-to-drink offerings, alongside experienced kopitiam brands. * The article discusses shifts in coffee consumption trends and regional expansion strategies. 39. </w:t>
      </w:r>
      <w:hyperlink r:id="rId46">
        <w:r>
          <w:rPr>
            <w:color w:val="0000EE"/>
            <w:u w:val="single"/>
          </w:rPr>
          <w:t>https://www.cnbc.com/2026/04/02/the-tim-hortons-parent-just-made-josh-browns-best-stocks-list-and-is-breaking-out.html</w:t>
        </w:r>
      </w:hyperlink>
      <w:r>
        <w:t xml:space="preserve"> - * Restaurant Brands International (QSR), owner of Popeye's, Burger King, Tim Hortons, and Firehouse Subs, is in a breakout in progress, with the stock surpassing $75 resistance. * The company operates 33,000 restaurants in 125 markets, 95% franchised, with key brands showing growth and potential for increased royalty income. * QSR's international expansion and strategic initiatives aim for 1,800 net new restaurants annually by 2028, mainly outside North America. * Analyst's risk management advice suggests waiting for weekly closes above $75 or a decline below $68 for reassessment. 40. </w:t>
      </w:r>
      <w:hyperlink r:id="rId47">
        <w:r>
          <w:rPr>
            <w:color w:val="0000EE"/>
            <w:u w:val="single"/>
          </w:rPr>
          <w:t>https://www.business-standard.com/industry/news/fmcg-companies-to-see-limited-impact-of-west-asia-crisis-in-q4fy26-126040201268_1.html</w:t>
        </w:r>
      </w:hyperlink>
      <w:r>
        <w:t xml:space="preserve"> - * FMCG companies forecast stable margins in Q4FY26, with demand slightly improving and volumes holding up. * Nomura and Nuvama report suggest consumer staples sales to grow around 9%, supported by lower raw material costs. * Unseasonal rains and geopolitical tensions may negatively impact sales and production in Q1FY27, especially in summer-centric categories. * Shortage of commercial LPG due to geopolitical conditions may slow consumption, affecting sectors like tiles, glass, garments, and restaurants. * Increased crude oil prices are raising packaging costs for FMCG firms.</w:t>
      </w:r>
      <w:r/>
    </w:p>
    <w:p>
      <w:r/>
      <w:r>
        <w:t xml:space="preserve">41. </w:t>
      </w:r>
      <w:hyperlink r:id="rId48">
        <w:r>
          <w:rPr>
            <w:color w:val="0000EE"/>
            <w:u w:val="single"/>
          </w:rPr>
          <w:t>https://www.riotimesonline.com/record-heat-2026-summer-climate-crisis/</w:t>
        </w:r>
      </w:hyperlink>
      <w:r>
        <w:t xml:space="preserve"> - * March 2026 was the warmest on record in the United States, with over 1,500 temperature records broken, including 44.4°C (112°F) in California. * Lake Mead and Lake Powell are at their lowest point in 30 years; nearly half of the US faces drought; wildfires have already tripled the 10-year average. * The development of a super El Niño is expected to amplify the conditions, creating unprecedented weather impacts. * Global impacts include extreme heat affecting up to two billion people across Asia, with surging energy demand and health risks. * The combination of droughts, heatwaves, and climate change presents risks to agriculture, water resources, and insurance markets. 42. </w:t>
      </w:r>
      <w:hyperlink r:id="rId49">
        <w:r>
          <w:rPr>
            <w:color w:val="0000EE"/>
            <w:u w:val="single"/>
          </w:rPr>
          <w:t>https://www.mitchellrepublic.com/opinion/columns/guebert-i-dont-go-looking-for-trouble</w:t>
        </w:r>
      </w:hyperlink>
      <w:r>
        <w:t xml:space="preserve"> - * The 2025/26 winter season in the US is the second warmest and driest in 45 years, with increasing drought in corn, soybean, and winter wheat regions.</w:t>
      </w:r>
      <w:r>
        <w:rPr>
          <w:i/>
        </w:rPr>
        <w:t xml:space="preserve"> Bryce Anderson notes the potential for El Niño conditions to improve weather patterns.</w:t>
      </w:r>
      <w:r>
        <w:t xml:space="preserve"> Rising diesel and fertilizer costs, along with federal subsidies, impact farmers' finances.</w:t>
      </w:r>
      <w:r>
        <w:rPr>
          <w:i/>
        </w:rPr>
        <w:t xml:space="preserve"> The ongoing Middle East conflict drives up costs and influences US agricultural trade and policy debates.</w:t>
      </w:r>
      <w:r>
        <w:t xml:space="preserve"> The 2025 Farm Bill faces partisan disputes and potential long-term effects on farm safety nets.</w:t>
      </w:r>
      <w:r>
        <w:rPr>
          <w:i/>
        </w:rPr>
        <w:t xml:space="preserve"> Farmers request continued financial aid amid weather, political, and market uncertainties. 43. </w:t>
      </w:r>
      <w:hyperlink r:id="rId50">
        <w:r>
          <w:rPr>
            <w:color w:val="0000EE"/>
            <w:u w:val="single"/>
          </w:rPr>
          <w:t>https://www.itln.in/shipping/shipping-through-the-gulf-gets-costlier-as-risks-climb-1358649</w:t>
        </w:r>
      </w:hyperlink>
      <w:r>
        <w:rPr>
          <w:i/>
        </w:rPr>
        <w:t xml:space="preserve"> - * Sea freight rates on Gulf trade lanes have surged since early 2026 due to rising war risk costs and disrupted routes, with container rates from Shanghai to Jebel Ali exceeding $7,000. * War risk insurance premiums through the Strait of Hormuz have increased by 200–300%, with some reaching 5–7.5%, affecting shipping viability. * Disruptions cause carriers to reroute via longer alternatives, increasing operational costs and delays, and impacting logistics and supply chains. * Indian ports, particularly on the west coast, experience notable delays and shifting cargo patterns due to higher costs and operational challenges. * Industry players are adopting risk management strategies, exploring multimodal routes, and prioritising critical shipments amid ongoing tensions. 44. </w:t>
      </w:r>
      <w:hyperlink r:id="rId51">
        <w:r>
          <w:rPr>
            <w:color w:val="0000EE"/>
            <w:u w:val="single"/>
          </w:rPr>
          <w:t>https://www.gurufocus.com/news/8766916/india-buys-343000-bpd-as-venezuelan-exports-hit-890000-bpd</w:t>
        </w:r>
      </w:hyperlink>
      <w:r>
        <w:rPr>
          <w:i/>
        </w:rPr>
        <w:t xml:space="preserve"> - * India bought around 343,000 barrels per day of Venezuelan crude in March, rising fourfold from previous figures. * Venezuelan exports reached approximately 890,000 barrels per day in March, the highest since December 2019. * Major Indian refiners including Reliance Industries, Hindustan Petroleum, and Indian Oil led purchasing. * Venezuela's production supported by increased imports of diluents from traders like Vitol Group, Trafigura Group, and Chevron. * Significant volumes of Venezuelan crude stored in Caribbean hubs moved towards final destinations, including the Bahamas, Curaçao, and Italy. * US imports declined to about 312,000 barrels per day, indicating a shift toward India. * These movements suggest a reconfiguration of global crude trade routes and supply chains. 45. </w:t>
      </w:r>
      <w:hyperlink r:id="rId52">
        <w:r>
          <w:rPr>
            <w:color w:val="0000EE"/>
            <w:u w:val="single"/>
          </w:rPr>
          <w:t>https://www.whalesbook.com/news/English/international-news/India-Pushes-for-US-Market-Access-Amid-Tariff-Probe-Threat/69cebaa069ec081354e16895</w:t>
        </w:r>
      </w:hyperlink>
      <w:r>
        <w:rPr>
          <w:i/>
        </w:rPr>
        <w:t xml:space="preserve"> - * India is seeking preferential trade access to the US, with trade talks ongoing.</w:t>
      </w:r>
      <w:r>
        <w:t xml:space="preserve"> * US launched two Section 301 investigations into India’s manufacturing overcapacity and alleged use of forced labour.</w:t>
      </w:r>
      <w:r>
        <w:rPr>
          <w:i/>
        </w:rPr>
        <w:t xml:space="preserve"> * Probes could lead to new US tariffs as early as May 2026.</w:t>
      </w:r>
      <w:r>
        <w:t xml:space="preserve"> * India's $58 billion trade surplus with the US in 2025 influences investigations.</w:t>
      </w:r>
      <w:r>
        <w:rPr>
          <w:i/>
        </w:rPr>
        <w:t xml:space="preserve"> * The US-India trade relationship faces uncertainties due to investigations and changing tariffs.</w:t>
      </w:r>
      <w:r>
        <w:t xml:space="preserve">46. </w:t>
      </w:r>
      <w:hyperlink r:id="rId53">
        <w:r>
          <w:rPr>
            <w:color w:val="0000EE"/>
            <w:u w:val="single"/>
          </w:rPr>
          <w:t>https://www.nbcchicago.com/news/local/mcdonalds-launching-new-mcvalue-menu-this-month-heres-what-it-includes/3917221/</w:t>
        </w:r>
      </w:hyperlink>
      <w:r>
        <w:t xml:space="preserve"> - * McDonald’s plans to launch a simplified McValue menu with 10 items, each costing under $3, starting April 21. * The menu will include breakfast items such as hash browns and Sausage McMuffin, as well as fries and a McDouble. * The move follows similar strategies by rivals like Taco Bell, Panera Bread, Wendy’s, and KFC. * The strategy responds to higher food price inflation and customer demand for value and flexibility. * McDonald’s aims to improve perceived value and offer more breakfast options, with broad franchisee support. 47. </w:t>
      </w:r>
      <w:hyperlink r:id="rId54">
        <w:r>
          <w:rPr>
            <w:color w:val="0000EE"/>
            <w:u w:val="single"/>
          </w:rPr>
          <w:t>https://www.producer.com/crops/growers-urged-to-be-on-high-alert-for-stripe-rust/</w:t>
        </w:r>
      </w:hyperlink>
      <w:r>
        <w:t xml:space="preserve"> - * Prairie producers are being warned of a potential high risk of stripe rust in 2026, following a report from early March. * Stripe rust inoculum has been identified at high levels in Washington state, which could be transported to Canada via wind. * The fungus spores are expected to reach Alberta, Saskatchewan, and Manitoba in spring. * Researcher Xianming Chen noted unusually early and widespread stripe rust development in Washington, with potential yield loss of 40-60%. * Canadian producers are advised to scout for signs of stripe rust and prepare fungicide application accordingly. 48. </w:t>
      </w:r>
      <w:hyperlink r:id="rId55">
        <w:r>
          <w:rPr>
            <w:color w:val="0000EE"/>
            <w:u w:val="single"/>
          </w:rPr>
          <w:t>https://www.moneytimes.com.br/safra-de-cana-deve-crescer-com-clima-favoravel-mais-etanol-e-impacto-limitado-da-guerra-no-acucar-diz-plinio-nastari-pads/</w:t>
        </w:r>
      </w:hyperlink>
      <w:r>
        <w:t xml:space="preserve"> - * The 2026/27 sugarcane harvest in Centre-South Brazil is forecasted to increase, driven by good weather and productivity gains. * The Datagro projects a crush of 635 million tonnes, up from 610.5 million, with a slight area increase. * Sugar production is expected to remain stable at around 40.7 million tonnes, while ethanol output is forecast to grow by 4.6 billion litres. * Geopolitical tensions in the Middle East are influencing energy markets, leading to rising prices of sugar and ethanol. * Concerns arise over fertilizer costs, especially import-dependent urea, amid global price increases. 49. </w:t>
      </w:r>
      <w:hyperlink r:id="rId56">
        <w:r>
          <w:rPr>
            <w:color w:val="0000EE"/>
            <w:u w:val="single"/>
          </w:rPr>
          <w:t>https://www.businesstoday.in/latest/economy/story/west-asia-conflict-pushes-rs100-products-to-rs140-tier-2-3-markets-face-financial-reset-523835-2026-04-02?utm_source=rssfeed</w:t>
        </w:r>
      </w:hyperlink>
      <w:r>
        <w:t xml:space="preserve"> - * Surge in input costs driven by West Asian price volatility causes product prices to increase from ₹100 to ₹140 in India’s Tier 2 and Tier 3 markets. * Raw material prices, especially plastics linked to crude oil, have risen by nearly 70%. * Energy constraints, including a 80% curtailment of industrial natural gas supply, reduce production levels by up to 50%. * Consumer behaviour shifts as rising costs cause demand slowdown in non-essential categories. * Companies respond by redesigning products, reducing packaging, and implementing phased pricing. * The environment signifies a broader financial reset with increased cost pressures impacting margins and supply chains. 50. </w:t>
      </w:r>
      <w:hyperlink r:id="rId57">
        <w:r>
          <w:rPr>
            <w:color w:val="0000EE"/>
            <w:u w:val="single"/>
          </w:rPr>
          <w:t>https://www.agweek.com/crops/fertilizer-volatility-due-to-iran-war-squeezes-farmers-ahead-of-planting-season</w:t>
        </w:r>
      </w:hyperlink>
      <w:r>
        <w:t xml:space="preserve"> - * A surge in fertilizer prices driven by global conflict affects Midwest farmers ahead of 2026 planting season. * Farmers are delaying or reducing fertiliser purchases amid high costs and market volatility. * Global Middle East conflict, energy prices, and supply disruptions contribute to fertiliser price increases. * The US Department of Agriculture projects a decline in corn acreage and an increase in soybeans due to fertiliser costs. * Some farmers may shift crops in response to input cost pressures, with concerns about future fertiliser availability. 51. </w:t>
      </w:r>
      <w:hyperlink r:id="rId58">
        <w:r>
          <w:rPr>
            <w:color w:val="0000EE"/>
            <w:u w:val="single"/>
          </w:rPr>
          <w:t>https://payspacemagazine.com/news/energy-markets-turn-more-geopolitical-more-expensive-and-more-pragmatic/</w:t>
        </w:r>
      </w:hyperlink>
      <w:r>
        <w:t xml:space="preserve"> - * Oil prices exceeded $110 per barrel in March 2026 due to Iran war disruptions, affecting global supply. * U.S. gasoline surpassed $4 a gallon, impacting consumers, with global uneven price increases. * International Energy Agency highlighted emergency oil reserves being utilised, with some countries having limited supply buffers. * Caribbean and African regions pursue a dual strategy of fossil fuels and renewables, influenced by rising demand and supply security. * War-driven fuel prices revive demand for clean technologies, including electric vehicles and hydrogen-powered trucks. * Industry adapts through resilient energy solutions, exemplified by Volvo's hydrogen trucks, balancing decarbonisation with performance. * The energy landscape in April 2026 reflects a contest between scarcity and rapid adaptation, emphasising security and system resilience. 52. </w:t>
      </w:r>
      <w:hyperlink r:id="rId59">
        <w:r>
          <w:rPr>
            <w:color w:val="0000EE"/>
            <w:u w:val="single"/>
          </w:rPr>
          <w:t>https://www.ndtv.com/world-news/middle-east-war-countries-whose-ships-are-hit-by-hormuz-crisis-11302988#publisher=newsstand</w:t>
        </w:r>
      </w:hyperlink>
      <w:r>
        <w:t xml:space="preserve"> - * Shipping companies from Greece, the UAE, and China are most affected by the closure of the Strait of Hormuz due to the Iran conflict. * Approximately 670 commodity vessels operated near the waterway since the conflict began, with significant numbers from the UAE, Greece, China, Japan, India, Singapore, and South Korea. * Many vessels, including oil and gas tankers, dry bulk carriers, and VLCCs, are reported to be stuck or navigating the region amid the crisis. * Iranian-linked vessels and vessels under US sanctions have also crossed the strait during the conflict. * The war started on February 28, with regional retaliations affecting global shipping and trade routes. 53. </w:t>
      </w:r>
      <w:hyperlink r:id="rId60">
        <w:r>
          <w:rPr>
            <w:color w:val="0000EE"/>
            <w:u w:val="single"/>
          </w:rPr>
          <w:t>https://www.wort.lu/wirtschaft/seeverkehr-weiter-unter-druck-fracht-ueber-teure-iranische-schleichwege/145046563.html</w:t>
        </w:r>
      </w:hyperlink>
      <w:r>
        <w:t xml:space="preserve"> - * Die Eskalation in der Straße von Hormus erhöht den Druck auf globalen Schiffsverkehr und Lieferketten, mit 23 Angriffen seit Februar. * Mehr als 600 Schiffe, unter anderem Tanker und Gastransporter, sind im Persischen Golf gestrandet. * Die Zahl der Transits durch die Straße von Hormus sank im März 2025 um 94 %, während Dark Transits zunahmen. * Neue, inoffizielle Transitwege um Larak Island entstehen, kontrolliert von Iran, mit zusätzlichen Dokumentationspflichten für Schiffe. * Die Krise führt zu Verzögerungen in internationalen Lieferketten, Umschichtungen bei Frachtrouten und logistischen Herausforderungen weltweit. 54. </w:t>
      </w:r>
      <w:hyperlink r:id="rId61">
        <w:r>
          <w:rPr>
            <w:color w:val="0000EE"/>
            <w:u w:val="single"/>
          </w:rPr>
          <w:t>https://www.zawya.com/en/economy/africa/africa-faces-sharper-growth-slowdown-if-middle-east-conflict-drags-on-report-warns-fntsufz3</w:t>
        </w:r>
      </w:hyperlink>
      <w:r>
        <w:t xml:space="preserve"> - • African economies risk a sharper growth slowdown if Middle East conflict persists, with potential GDP loss of 0.2 percentage points in 2026. • Disruptions to trade, energy, and fertiliser supplies threaten to impact Africa's economic growth and cost of living. • The report highlights disrupted shipping routes and increased traffic through key ports in Mozambique, South Africa, Namibia, and Mauritius. • Countries such as Nigeria and Mozambique could benefit from higher prices due to the conflict. • It urges African governments to strengthen revenue, coordinate fuel procurement, establish food corridors, and deploy targeted social measures. 55. </w:t>
      </w:r>
      <w:hyperlink r:id="rId62">
        <w:r>
          <w:rPr>
            <w:color w:val="0000EE"/>
            <w:u w:val="single"/>
          </w:rPr>
          <w:t>https://freshcup.com/in-u-s-more-cafes-experimenting-with-savory-flavors/</w:t>
        </w:r>
      </w:hyperlink>
      <w:r>
        <w:t xml:space="preserve"> - * Cafes across the United States are experimenting with savoury ingredients in coffee drinks, such as miso, cheese, and bone broth. * Examples include Tomat in Los Angeles, Maman in New York City, and Discourse Coffee in Milwaukee. * Coffee shops aim to attract new customers and refresh offerings beyond traditional sweet flavours. * Companies like Luckin Coffee and Starbucks have previously launched savoury coffee products in China and during Lunar New Year. * Industry professionals see savoury ingredients as a new trend replacing traditional sweet syrups.</w:t>
      </w:r>
      <w:r/>
    </w:p>
    <w:p>
      <w:r/>
      <w:r>
        <w:t xml:space="preserve">56. </w:t>
      </w:r>
      <w:hyperlink r:id="rId63">
        <w:r>
          <w:rPr>
            <w:color w:val="0000EE"/>
            <w:u w:val="single"/>
          </w:rPr>
          <w:t>https://foodinstitute.com/focus/rtd-coffee-war-the-next-margin-battle/</w:t>
        </w:r>
      </w:hyperlink>
      <w:r>
        <w:t xml:space="preserve"> - • The RTD coffee market size is expected to reach nearly $26.2 billion in 2026, growing at a CAGR of 5.5% through 2031. • Specialty coffee consumption hit a 14-year high, with increased out-of-home coffee preferences. • New entrants like 7-Brew, La Colombe, and Coffee Project NY are expanding in retail, competing with legacy brands. • Cold brew sales grew by 9.5% YoY, with RTD shelf-stable coffee increasing by 18.5%. • The market trend emphasises cold beverages, unique flavours, and health-conscious products. 57. </w:t>
      </w:r>
      <w:hyperlink r:id="rId64">
        <w:r>
          <w:rPr>
            <w:color w:val="0000EE"/>
            <w:u w:val="single"/>
          </w:rPr>
          <w:t>https://www.morningagclips.com/usda-reopens-acreage-reporting-period-for-specialty-crop-farmers-impacted-by-unfair-market-disruptions/</w:t>
        </w:r>
      </w:hyperlink>
      <w:r>
        <w:t xml:space="preserve"> - </w:t>
      </w:r>
      <w:r>
        <w:rPr>
          <w:i/>
        </w:rPr>
        <w:t>The USDA Farm Service Agency (FSA) reopens the 2025 crop acreage reporting period for specialty crop producers to apply for the Assistance for Specialty Crop Farmers (ASCF) program.</w:t>
      </w:r>
      <w:r/>
      <w:r>
        <w:rPr>
          <w:i/>
        </w:rPr>
        <w:t>The reopening is aimed at addressing market disruptions, high input costs, inflation, and foreign competition affecting exports.</w:t>
      </w:r>
      <w:r/>
      <w:r>
        <w:rPr>
          <w:i/>
        </w:rPr>
        <w:t>Producers have until April 24, 2026, to report 2025 acres.</w:t>
      </w:r>
      <w:r/>
      <w:r>
        <w:rPr>
          <w:i/>
        </w:rPr>
        <w:t>Eligible crops include almonds, apples, coffee, grapes, and many others.</w:t>
      </w:r>
      <w:r/>
      <w:r>
        <w:rPr>
          <w:i/>
        </w:rPr>
        <w:t>The ASCF program is authorised under the Commodity Credit Corporation Charter Act.</w:t>
      </w:r>
      <w:r>
        <w:t xml:space="preserve">58. </w:t>
      </w:r>
      <w:hyperlink r:id="rId58">
        <w:r>
          <w:rPr>
            <w:color w:val="0000EE"/>
            <w:u w:val="single"/>
          </w:rPr>
          <w:t>https://payspacemagazine.com/news/energy-markets-turn-more-geopolitical-more-expensive-and-more-pragmatic/</w:t>
        </w:r>
      </w:hyperlink>
      <w:r>
        <w:t xml:space="preserve"> - * Oil prices surpassed $110 per barrel in March 2026 due to Iran war disruptions, impacting global supply. * US gasoline prices rose above $4 per gallon, affecting consumers; global fuel prices vary widely. * International Energy Agency reported countries releasing emergency oil reserves amid supply losses. * Caribbean and African regions pursue combined fossil fuel and renewable energy investments, considering supply security. * Rising fuel costs revive demand for clean technologies like electric vehicles and solar, driven by energy security needs. * Companies such as Volvo test hydrogen-powered trucks as part of decarbonization and resilience efforts. * Markets are characterised by a focus on security, flexibility, and rapid adaptation amid disruptions. 59. </w:t>
      </w:r>
      <w:hyperlink r:id="rId65">
        <w:r>
          <w:rPr>
            <w:color w:val="0000EE"/>
            <w:u w:val="single"/>
          </w:rPr>
          <w:t>https://www.rfdtv.com/fertilizer-costs-continue-to-pressure-u-s-wheat-growers-new-report-finds</w:t>
        </w:r>
      </w:hyperlink>
      <w:r>
        <w:t xml:space="preserve"> - * New analysis highlights rising input costs, especially fertilizer, impacting US wheat growers. * Tariffs on phosphate fertilizer have contributed to higher costs since 2021. * Elevated costs tighten margins and may influence future planting decisions. * Industry warns of pressure to remain competitive globally. * Concerns raised about long-term sustainability if prices persist. 60. </w:t>
      </w:r>
      <w:hyperlink r:id="rId63">
        <w:r>
          <w:rPr>
            <w:color w:val="0000EE"/>
            <w:u w:val="single"/>
          </w:rPr>
          <w:t>https://foodinstitute.com/focus/rtd-coffee-war-the-next-margin-battle/</w:t>
        </w:r>
      </w:hyperlink>
      <w:r>
        <w:t xml:space="preserve"> - * The ready-to-drink (RTD) coffee market is projected to reach $26.2 billion by 2026, growing at a CAGR of 5.5% through 2031. * Specialty coffee consumption hit a 14-year high, with 43% of Americans enjoying espresso-based drinks and 28% drinking non-espresso beverages. * 7-Brew launched RTD flavored coffee in Walmart with new variants, competing with legacy brands like Dunkin’ and Costa Coffee. * The refrigerated coffee store count increased by 4.7% in the US, with cold brew dollar sales rising 9.5% year-over-year and RTD canned coffee declining slightly. * Cold brew sales grew 18.5% in RTD shelf-stable space, driven by brands offering bulk formats at lower prices. * The market trend favours specialty, cold beverages, and unique flavours, with a focus on health and wellness benefits, including the potential for protein-infused coffees.</w:t>
      </w:r>
      <w:r/>
    </w:p>
    <w:p>
      <w:r/>
      <w:r>
        <w:t xml:space="preserve">61. </w:t>
      </w:r>
      <w:hyperlink r:id="rId66">
        <w:r>
          <w:rPr>
            <w:color w:val="0000EE"/>
            <w:u w:val="single"/>
          </w:rPr>
          <w:t>https://www.seatrade-maritime.com/containers/cosco-shipping-reports-6-rise-in-container-shipping-volume</w:t>
        </w:r>
      </w:hyperlink>
      <w:r>
        <w:t xml:space="preserve"> - • Cosco Shipping Holdings' container shipping volume increased by 5.76% in 2025, reaching 27.4 million TEU. • Container shipping revenue declined by 6.74% to RMB 210.7 billion amid falling freight rates. • Total fleet capacity was 3.6 million TEU with delivery of twelve new vessels. • Terminal revenue grew by 11.4% in 2025, and throughput reached 153 million TEU, up 6.2%. • The company focused on green transformation, expanding its fleet of green vessels, and global service network expansion. • Digitalisation and AI strategy were accelerated for future growth. • Industry outlook for 2026 anticipates continued high complexity and uncertainties due to geopolitical tensions and trade pattern shifts. 62. </w:t>
      </w:r>
      <w:hyperlink r:id="rId67">
        <w:r>
          <w:rPr>
            <w:color w:val="0000EE"/>
            <w:u w:val="single"/>
          </w:rPr>
          <w:t>https://dailycoffeenews.com/2026/04/02/major-ag-lender-warns-of-arabica-land-losses-from-climate-change/</w:t>
        </w:r>
      </w:hyperlink>
      <w:r>
        <w:t xml:space="preserve"> - * Rabobank warns that climate change could render 20% of current arabica growing areas unsuitable by 2050. * The report highlights declines in suitability in Honduras, Brazil, Colombia, and Ethiopia. * The next decade is critical for coffee resilience, as climate factors affect flavour and terroir. * Specialty coffees and brand origins may suffer due to climate-induced landscape shifts. * The analysis builds on previous studies projecting significant declines in arabica suitability globally. 63. </w:t>
      </w:r>
      <w:hyperlink r:id="rId68">
        <w:r>
          <w:rPr>
            <w:color w:val="0000EE"/>
            <w:u w:val="single"/>
          </w:rPr>
          <w:t>https://iol.co.za/business-report/economy/2026-04-02-diesel-price-shock-to-ripple-through-economy-despite-fuel-levy-relief/</w:t>
        </w:r>
      </w:hyperlink>
      <w:r>
        <w:t xml:space="preserve"> - * A more than R7 increase in diesel price came into effect in South Africa, raising concerns across transport, logistics, and agriculture sectors. * The government reduced the fuel levy by R3, but experts say this relief is insufficient to offset the cost increase. * Industry leaders warn that the price hike will lead to higher transport and logistics costs, impacting businesses and consumers. * The increase in diesel costs will affect domestic and maritime transport, with shipping costs rising due to global tensions. * Sector representatives highlight potential declines in demand, profitability, and competitiveness due to rising fuel costs. 64. </w:t>
      </w:r>
      <w:hyperlink r:id="rId69">
        <w:r>
          <w:rPr>
            <w:color w:val="0000EE"/>
            <w:u w:val="single"/>
          </w:rPr>
          <w:t>https://www.volkskrant.nl/economie/supermarkten-doen-te-weinig-tegen-uitbuiting-bij-hun-toeleveranciers~b6d053c4b/</w:t>
        </w:r>
      </w:hyperlink>
      <w:r>
        <w:t xml:space="preserve"> - * Questionmark, Oxfam Novib, and Solidaridad examine efforts of six Dutch supermarket chains to prevent human rights violations in their supply chains. * The report finds progress in cacao and banana sectors but limited action on coffee, tea, and tomatoes. * All six supermarkets are relatively transparent about risks and supplier details, yet no supermarket fully complies with fair payment standards. * Lidl scores highest for risk analysis and action plans, while others, including Albert Heijn and Jumbo, follow behind. * Plus commits to Fairtrade premiums but cites collaboration with Fairtrade as a factor in its approach. 65. </w:t>
      </w:r>
      <w:hyperlink r:id="rId70">
        <w:r>
          <w:rPr>
            <w:color w:val="0000EE"/>
            <w:u w:val="single"/>
          </w:rPr>
          <w:t>https://www.baristamagazine.com/is-fruit-rot-threatening-yunnan-coffee-production/?utm_source=rss&amp;utm_medium=rss&amp;utm_campaign=is-fruit-rot-threatening-yunnan-coffee-production</w:t>
        </w:r>
      </w:hyperlink>
      <w:r>
        <w:t xml:space="preserve"> - * First confirmed report of Fusarium coffeibaccae causing fruit rot in Yunnan, China, in November 2024. * The pathogen was scientifically identified through morphological and genetic analysis, confirming its presence in China. * Yunnan's coffee sector, covering over 80,000 hectares with 146,000 tonnes of production in 2024, faces potential threats from the disease. * Affected farms showed a 15% disease incidence rate, with risks of significant crop losses. * Industry response includes the need for enhanced disease surveillance, diagnostic tools, and pathogen awareness in green coffee protocols. * Fusarium pathogens are known in other coffee-producing regions, with recent reports in Puerto Rico, indicating a global pattern of emerging threats. 66. </w:t>
      </w:r>
      <w:hyperlink r:id="rId67">
        <w:r>
          <w:rPr>
            <w:color w:val="0000EE"/>
            <w:u w:val="single"/>
          </w:rPr>
          <w:t>https://dailycoffeenews.com/2026/04/02/major-ag-lender-warns-of-arabica-land-losses-from-climate-change/</w:t>
        </w:r>
      </w:hyperlink>
      <w:r>
        <w:t xml:space="preserve"> - * Rabobank warns that global arabica production areas could become climatically unsuitable by 2050 due to climate change. * Current suitable zones may decline from 8% to 20% over the next 25 years; Honduras faces the steepest loss. * Ethiopia could see expansion of suitable zones, while Brazil and Colombia face reductions. * Specialty coffees may suffer as climate change alters flavour profiles and terroir. * The report highlights the critical importance of decisions by producers, buyers, and investors in the next decade. 67. </w:t>
      </w:r>
      <w:hyperlink r:id="rId71">
        <w:r>
          <w:rPr>
            <w:color w:val="0000EE"/>
            <w:u w:val="single"/>
          </w:rPr>
          <w:t>https://www.amazoniaimpactventures.com/post/100-women-cooperative-from-peruvian-amazon-exports-organic-coffee-to-europe</w:t>
        </w:r>
      </w:hyperlink>
      <w:r>
        <w:t xml:space="preserve"> - * The Cooperativa Ecológica de Mujeres de Villa Rica (CEMCAVIR), based in Peru, completed its first export shipment to France in April 2026. * The all-women cooperative shipped a 19-tonne container of organic coffee to Malongo, a French coffee company. * The cooperative has been supported by Amazonia Impact Ventures (AIV) since 2022, facilitating exports to Germany and France. * The coffee is sourced from 70 women producers in the Pasco region, at the meeting point of the Peruvian Andes and Amazon. * The cooperative presented their coffee in Vienna, sharing stories of women coffee growers globally. 68. </w:t>
      </w:r>
      <w:hyperlink r:id="rId72">
        <w:r>
          <w:rPr>
            <w:color w:val="0000EE"/>
            <w:u w:val="single"/>
          </w:rPr>
          <w:t>https://www.elfinanciero.com.mx/opinion/enrique-quintana/2026/03/24/el-eslabon-invisible-fertilizantes-guerra-y-alimentos/</w:t>
        </w:r>
      </w:hyperlink>
      <w:r>
        <w:t xml:space="preserve"> - * Global fertiliser prices, especially for nitrogen-based fertilisers like urea and ammonia, increase due to geopolitical and logistical factors. * Factors include crisis in Middle East, rising oil prices, and global logistical fragmentation caused by the pandemic. * These pressures impact agricultural costs, potentially reducing crop planting and yields, affecting food supply. * Mexico imports about 70% of its fertilisers, mainly from Russia, China, and US, making it vulnerable to supply disruptions. * Small Mexican farmers face risks of reduced fertilisation, lower production, and increased food inflation. * Policy responses suggested include diversifying suppliers, strategic reserves, subsidies, and dialogues on food sovereignty. 69. </w:t>
      </w:r>
      <w:hyperlink r:id="rId70">
        <w:r>
          <w:rPr>
            <w:color w:val="0000EE"/>
            <w:u w:val="single"/>
          </w:rPr>
          <w:t>https://www.baristamagazine.com/is-fruit-rot-threatening-yunnan-coffee-production/?utm_source=rss&amp;utm_medium=rss&amp;utm_campaign=is-fruit-rot-threatening-yunnan-coffee-production</w:t>
        </w:r>
      </w:hyperlink>
      <w:r>
        <w:t xml:space="preserve"> - * In November 2024, Fusarium coffeibaccae was reported on coffee plants in Yunnan, China. * The pathogen causes premature ripening and fruit rot, with a 15% incidence rate. * The pathogen was scientifically confirmed through molecular and morphological analyses. * Yunnan's coffee sector includes over 80,000 hectares, producing 146,000 tons annually in 2024. * The outbreak risk has implications for regional coffee exports and quality, especially for Arabica. * The study suggests the need for farm-level disease surveillance and pathogen awareness. * Fusarium has previously affected coffee crops in other countries such as Brazil, Ethiopia, and Puerto Rico. 70. </w:t>
      </w:r>
      <w:hyperlink r:id="rId67">
        <w:r>
          <w:rPr>
            <w:color w:val="0000EE"/>
            <w:u w:val="single"/>
          </w:rPr>
          <w:t>https://dailycoffeenews.com/2026/04/02/major-ag-lender-warns-of-arabica-land-losses-from-climate-change/</w:t>
        </w:r>
      </w:hyperlink>
      <w:r>
        <w:t xml:space="preserve"> - * Rabobank analysis warns climate change could render 20% of current arabica growing areas unsuitable by 2050. * Appropriate zones in Honduras, Ethiopia, Brazil, and Colombia are projected to decline or expand, affecting output. * The report highlights risks to specialty coffees and origin-specific flavour profiles. * Major coffee-producing countries, including Brazil and Honduras, face significant reductions in suitable land. * The report underscores the importance of industry adaptation in the face of climate change. 71. </w:t>
      </w:r>
      <w:hyperlink r:id="rId73">
        <w:r>
          <w:rPr>
            <w:color w:val="0000EE"/>
            <w:u w:val="single"/>
          </w:rPr>
          <w:t>https://www.opb.org/article/2026/04/02/trump-administration-push-to-bring-more-guest-farmworkers/</w:t>
        </w:r>
      </w:hyperlink>
      <w:r>
        <w:t xml:space="preserve"> - * The Trump administration made it cheaper and easier for farmers to employ foreign farmworkers, but Oregon has seen no increase in visas. * Federal policy changes, including wage reductions under the H-2A programme, aim to address farm labour shortages. * Rising fuel, fertilizer, and labour costs, along with enforcement campaigns, have affected local farm workers. * The United Farm Workers are suing over the pay cut, calling it a significant wealth transfer from workers to employers. * Farmers find costs of H-2A programme (housing, processing fees) outweigh savings, leading to little uptake. * Federal certified 4,081 H-2A visas for Oregon in 2025, a 4.2% decrease from 2024. * Advocates express concern that wage cuts may undermine local workers' rights and wages. 72. </w:t>
      </w:r>
      <w:hyperlink r:id="rId72">
        <w:r>
          <w:rPr>
            <w:color w:val="0000EE"/>
            <w:u w:val="single"/>
          </w:rPr>
          <w:t>https://www.elfinanciero.com.mx/opinion/enrique-quintana/2026/03/24/el-eslabon-invisible-fertilizantes-guerra-y-alimentos/</w:t>
        </w:r>
      </w:hyperlink>
      <w:r>
        <w:t xml:space="preserve"> - * Global fertiliser prices, especially nitrogenous fertilisers, have increased by 15-30% since the start of conflict, linked to natural gas prices. * Multiple factors are influencing the supply chain, including Middle East crises, geopolitics affecting oil, and global logistics fragmentation post-pandemic. * These pressures threaten fertiliser availability and affordability, impacting crop planting and production timelines spanning 6 to 18 months. * The impact is evident in historical food price spikes during 2021-2022 and the risk of recurring food insecurity. * Mexico, importing 70% of fertilisers mainly from Russia, China, and the US, faces vulnerabilities affecting small farmers and potentially reducing domestic food supply and increasing inflation. 73. </w:t>
      </w:r>
      <w:hyperlink r:id="rId74">
        <w:r>
          <w:rPr>
            <w:color w:val="0000EE"/>
            <w:u w:val="single"/>
          </w:rPr>
          <w:t>https://www.agdaily.com/insights/brazil-rivals-us-in-commodity-diplomacy-but-global-input-costs-hinder-competitiveness/</w:t>
        </w:r>
      </w:hyperlink>
      <w:r>
        <w:t xml:space="preserve"> - • Brazil has become the world’s largest soybean exporter (2018) and overtook beef production in 2026. • The country is leveraging diplomacy to support global peace and maintain trade relationships during geopolitical conflicts. • Brazil’s agricultural sector benefits from increased land conversion, high yields, and multiple cropping. • High input costs due to global conflicts, particularly fertilizer and fuel prices, challenge producers in Brazil and the US. • Logistical issues and rising freight costs affect soybean exports from Brazil, with potential impacts from China’s import policies. 74. </w:t>
      </w:r>
      <w:hyperlink r:id="rId75">
        <w:r>
          <w:rPr>
            <w:color w:val="0000EE"/>
            <w:u w:val="single"/>
          </w:rPr>
          <w:t>https://afnews.com.br/cafe-fecha-1o-de-abril-com-robusta-em-alta-e-arabica-pressionado-por-projecoes-de-safra-maior-no-brasil/</w:t>
        </w:r>
      </w:hyperlink>
      <w:r>
        <w:t xml:space="preserve"> - * O mercado futuro do café encerrou a sessão de 1º de abril de 2026 com movimentos mistos nas bolsas internacionais. * O arábica mostrou leve pressão, enquanto o robusta valorizou, refletindo ajustes técnicos e perspectivas de aumento na safra brasileira. * As projeções indicam crescimento na produção brasileira de café em 2026, limitando altas nas cotações. * A análise de consultorias aponta crescimento relevante da safra brasileira 2026/27 por condições climáticas favoráveis. * Movimentos técnicos refletiram na recomposição de posições, com impacto na oferta e comercialização de café. 75. </w:t>
      </w:r>
      <w:hyperlink r:id="rId76">
        <w:r>
          <w:rPr>
            <w:color w:val="0000EE"/>
            <w:u w:val="single"/>
          </w:rPr>
          <w:t>https://www.zawya.com/en/economy/north-africa/tanger-med-port-eyes-higher-traffic-as-middle-east-tensions-reroute-shipping-rebhoaw0</w:t>
        </w:r>
      </w:hyperlink>
      <w:r>
        <w:t xml:space="preserve"> - * Morocco’s Tanger Med port anticipates higher vessel calls as Middle East tensions cause rerouting around Africa. * Major carriers, including Maersk, Hapag-Lloyd, and CMA CGM, reroute vessels via the Cape of Good Hope. * Rerouting adds 10 to 14 days transit time, with impact on cargo flows not visible until mid-to-late April 2026. * Ships avoid the Suez Canal and Bab el-Mandeb Strait due to attacks and conflict-related closures, increasing fuel costs and freight surcharges. * Tanger Med handled 11.1 million containers in 2025, an 8.4% increase from 2024, maintaining connections to over 180 ports. 76. </w:t>
      </w:r>
      <w:hyperlink r:id="rId74">
        <w:r>
          <w:rPr>
            <w:color w:val="0000EE"/>
            <w:u w:val="single"/>
          </w:rPr>
          <w:t>https://www.agdaily.com/insights/brazil-rivals-us-in-commodity-diplomacy-but-global-input-costs-hinder-competitiveness/</w:t>
        </w:r>
      </w:hyperlink>
      <w:r>
        <w:t xml:space="preserve"> - * Brazil became the world's largest soybean exporter in 2018 and surpassed U.S. beef production in 2026. * Brazil's agricultural growth driven by land conversion, high yields, and export strategy. * The U.S.-China trade war benefited Brazilian soy exports; China is Brazil's main soybean importer. * High global fertiliser prices, logistical challenges, and port congestion impact Brazilian and U.S. farmers. * Fuel price surges and strike threats hinder Brazilian soybean logistics amid geopolitical strains. 77. </w:t>
      </w:r>
      <w:hyperlink r:id="rId77">
        <w:r>
          <w:rPr>
            <w:color w:val="0000EE"/>
            <w:u w:val="single"/>
          </w:rPr>
          <w:t>https://www.ceotodaymagazine.com/2026/04/the-lean-cafe-launch-a-guide-to-prioritizing-essential-kitchen-investments/</w:t>
        </w:r>
      </w:hyperlink>
      <w:r>
        <w:t xml:space="preserve"> - * The global cafe market reached USD 298.72 billion in 2023 and is projected to grow to USD 430.02 billion by 2030 at 5.4% CAGR. * The coffee market is expected to hit USD 161.66 billion by 2030. * Cafe startup capital costs range from USD 40,000 to USD 200,000. * Rising operational costs and supply chain volatility influence equipment investment strategies. * Industry experts recommend prioritising energy-efficient, adaptable, and multi-functional kitchen equipment. * Strategic sourcing and curated checklists help optimise capital expenditure. * Energy-efficient appliances can reduce energy costs by 10-30%. * Technological innovations include IoT-connected refrigeration, reverse osmosis systems, automated dishwashers, induction cooktops, and AI point-of-sale systems. * 44% of food and beverage operators plan to increase equipment investment for efficiency and resilience. 78. </w:t>
      </w:r>
      <w:hyperlink r:id="rId78">
        <w:r>
          <w:rPr>
            <w:color w:val="0000EE"/>
            <w:u w:val="single"/>
          </w:rPr>
          <w:t>https://www.dailysquib.co.uk/business/66392-young-britons-are-leaving-the-uk-earlier-than-ever-as-uk-prospects-fall.html</w:t>
        </w:r>
      </w:hyperlink>
      <w:r>
        <w:t xml:space="preserve"> - * The Great Gen Z Exodus report shows record numbers of young Britons leaving the UK in their 20s, driven by economic pressures and career opportunities abroad. * Emigration among those aged 20–29 reached 130,000–140,000 in June 2025, surpassing pre-pandemic levels, while departures among early 30s decreased. * Migration data indicates a post-pandemic acceleration with Gen Z leading this trend. * Survey data reveals over 86% of young respondents feel UK wages do not match living costs; many view international mobility as a strategic career move. * Asia, Europe, Australia/New Zealand, Middle East, and Africa are top destination regions for these young professionals. 79. </w:t>
      </w:r>
      <w:hyperlink r:id="rId75">
        <w:r>
          <w:rPr>
            <w:color w:val="0000EE"/>
            <w:u w:val="single"/>
          </w:rPr>
          <w:t>https://afnews.com.br/cafe-fecha-1o-de-abril-com-robusta-em-alta-e-arabica-pressionado-por-projecoes-de-safra-maior-no-brasil/</w:t>
        </w:r>
      </w:hyperlink>
      <w:r>
        <w:t xml:space="preserve"> - * O mercado futuro do café encerrou a sessão de 1º de abril de 2026 com movimentos mistos nas bolsas internacionais. * O arábica apresentou leve pressão, enquanto o robusta valorizou-se, refletindo ajustes técnicos e melhora no potencial produtivo brasileiro. * Projeções indicam aumento da safra brasileira de 2026, ampliando a oferta global e limitando altas de preços. * Analistas de StoneX e Pine Agronegócios avaliam crescimento relevante da safra brasileira 2026/27 com condições climáticas favoráveis. * Mercado monitora o ritmo de comercialização e disponibilidade imediata, influenciando as cotações de curto prazo. 80. </w:t>
      </w:r>
      <w:hyperlink r:id="rId75">
        <w:r>
          <w:rPr>
            <w:color w:val="0000EE"/>
            <w:u w:val="single"/>
          </w:rPr>
          <w:t>https://afnews.com.br/cafe-fecha-1o-de-abril-com-robusta-em-alta-e-arabica-pressionado-por-projecoes-de-safra-maior-no-brasil/</w:t>
        </w:r>
      </w:hyperlink>
      <w:r>
        <w:t xml:space="preserve"> - * O mercado futuro do café encerrou a sessão de 1º de abril de 2026, com comportamento misto nas bolsas internacionais.</w:t>
      </w:r>
      <w:r>
        <w:rPr>
          <w:i/>
        </w:rPr>
        <w:t xml:space="preserve"> O arábica registrou leve pressão, enquanto o robusta avançou devido a ajustes técnicos e expectativas de melhora na produção brasileira.</w:t>
      </w:r>
      <w:r>
        <w:t xml:space="preserve"> Projeções indicam aumento da safra brasileira de café em 2026, com recuperação após ciclo de bemalidade negativa.</w:t>
      </w:r>
      <w:r>
        <w:rPr>
          <w:i/>
        </w:rPr>
        <w:t xml:space="preserve"> Analistas avaliam crescimento relevante na safra brasileira 2026/27, sustentado por condições climáticas mais favoráveis.</w:t>
      </w:r>
      <w:r>
        <w:t xml:space="preserve"> O mercado monitora a disponibilidade e ritmo de comercialização da safra brasileira, influenciando as cotações no curto prazo. 81. </w:t>
      </w:r>
      <w:hyperlink r:id="rId79">
        <w:r>
          <w:rPr>
            <w:color w:val="0000EE"/>
            <w:u w:val="single"/>
          </w:rPr>
          <w:t>https://vocal.media/trader/why-the-united-states-sea-freight-forwarding-market-is-set-to-reach-nearly-us-35-billion-by-2034</w:t>
        </w:r>
      </w:hyperlink>
      <w:r>
        <w:t xml:space="preserve"> - * The United States sea freight forwarding market is expected to grow from US$ 22.68 billion in 2025 to US$ 34.85 billion by 2034, at a CAGR of 4.89%. * The growth reflects an increasing importance of sea freight in the US supply chain, driven by US trade volumes. * Sea freight forwarding involves management of documentation, customs, warehousing, and inland transportation. * Major growth drivers include retail, e-commerce, FMCG, manufacturing, healthcare, and textiles. * Industry challenges include port congestion and freight rate volatility. * Segments like FCL and integrated warehousing are central to future growth. * Key geographic hubs are California, New York, Washington, and New Jersey. 82. </w:t>
      </w:r>
      <w:hyperlink r:id="rId80">
        <w:r>
          <w:rPr>
            <w:color w:val="0000EE"/>
            <w:u w:val="single"/>
          </w:rPr>
          <w:t>https://www.kiro7.com/news/local/surge-ice-arrests-among-farmworkers-alarms-wa-farmers-ahead-harvest-season/UXDMNR537JH3LPXMAEDXGLAZBA/</w:t>
        </w:r>
      </w:hyperlink>
      <w:r>
        <w:t xml:space="preserve"> - • Increased ICE arrests of farmworkers in Washington raises concerns among farmers. • Detentions include workers with legal documentation, impacting agricultural operations. • Enforcement surge linked to disruptions in past harvests, causing crop losses and farm closures. • Data shows arrests increased significantly in 2025, especially during traffic stops. • Farmers call for immigration reform to prevent further workforce and economic issues. 83. </w:t>
      </w:r>
      <w:hyperlink r:id="rId81">
        <w:r>
          <w:rPr>
            <w:color w:val="0000EE"/>
            <w:u w:val="single"/>
          </w:rPr>
          <w:t>https://www.bloomberg.com/news/articles/2026-03-24/australia-to-plant-less-wheat-as-global-fertilizer-woes-deepen</w:t>
        </w:r>
      </w:hyperlink>
      <w:r>
        <w:t xml:space="preserve"> - * Australian wheat farmers reduce plantings amid fertiliser supply concerns in response to global supply disruptions. * The article discusses the impact of the war in Iran on fertiliser availability and prices. * Fertiliser shortages and higher costs are affecting farm operations worldwide, including Australia. * Wheat is a nitrogen-intensive crop, and fertiliser use is critical for yields. * Disrupted exports through the Strait of Hormuz contribute to fertiliser supply issues. 84. </w:t>
      </w:r>
      <w:hyperlink r:id="rId75">
        <w:r>
          <w:rPr>
            <w:color w:val="0000EE"/>
            <w:u w:val="single"/>
          </w:rPr>
          <w:t>https://afnews.com.br/cafe-fecha-1o-de-abril-com-robusta-em-alta-e-arabica-pressionado-por-projecoes-de-safra-maior-no-brasil/</w:t>
        </w:r>
      </w:hyperlink>
      <w:r>
        <w:t xml:space="preserve"> - * O mercado futuro do café encerrou a sessão de 1º de abril de 2026 com comportamento misto nas bolsas internacionais.</w:t>
      </w:r>
      <w:r>
        <w:rPr>
          <w:i/>
        </w:rPr>
        <w:t xml:space="preserve"> O arábica apresentou leve pressão, enquanto o robusta valorizou-se, refletindo ajustes técnicos e melhora no potencial produtivo brasileiro.</w:t>
      </w:r>
      <w:r>
        <w:t xml:space="preserve"> Projeções indicam aumento na produção brasileira de café em 2026, devido à recuperação após ciclo de bienalidade negativa.</w:t>
      </w:r>
      <w:r>
        <w:rPr>
          <w:i/>
        </w:rPr>
        <w:t xml:space="preserve"> As condições climáticas favoráveis sustentam crescimento da safra brasileira 2026/27.</w:t>
      </w:r>
      <w:r>
        <w:t xml:space="preserve"> O mercado monitora o ritmo de comercialização e disponibilidade imediata, influenciando as cotações.</w:t>
      </w:r>
      <w:r>
        <w:rPr>
          <w:i/>
        </w:rPr>
        <w:t xml:space="preserve"> O fechamento misto destaca a necessidade de acompanhamento constante para produtores. 85. </w:t>
      </w:r>
      <w:hyperlink r:id="rId82">
        <w:r>
          <w:rPr>
            <w:color w:val="0000EE"/>
            <w:u w:val="single"/>
          </w:rPr>
          <w:t>https://www.marketbeat.com/instant-alerts/filing-hf-advisory-group-llc-increases-position-in-starbucks-corporation-sbux-2026-04-02/</w:t>
        </w:r>
      </w:hyperlink>
      <w:r>
        <w:rPr>
          <w:i/>
        </w:rPr>
        <w:t xml:space="preserve"> - * HF Advisory Group LLC significantly increased its position in Starbucks during Q4, owning 102,514 shares valued at $8.63 million. * Several other large investors also increased or initiated positions in Starbucks in Q3 and Q2. * Starbucks stock opened at $90.43, with a market cap of $103.03 billion, and a PE ratio of 74.74. * The company reported Q1 revenue of $9.92 billion, with a net margin of 3.63% and EPS of $0.56, missing analyst estimates. * Analyst forecasts predict a FY 2026 EPS of 2.15-2.40, with an average estimate of 2.99 EPS for the current year. 86. </w:t>
      </w:r>
      <w:hyperlink r:id="rId83">
        <w:r>
          <w:rPr>
            <w:color w:val="0000EE"/>
            <w:u w:val="single"/>
          </w:rPr>
          <w:t>https://www.business-standard.com/industry/news/early-mill-closures-push-india-toward-second-year-of-sugar-deficit-126040200883_1.html</w:t>
        </w:r>
      </w:hyperlink>
      <w:r>
        <w:rPr>
          <w:i/>
        </w:rPr>
        <w:t xml:space="preserve"> - * India's sugar production is expected to fall below domestic consumption for a second consecutive year due to lower cane yields and mill closures. * Most mills have already shut, with only a few remaining operational before closing soon. * Production is unlikely to exceed 28 million metric tons this season, compared to forecasts of 31 million. * Lower output has reduced domestic stocks and may support local prices. * The industry expected to increase stocks and exports, but reduced output will lower opening stocks for the next season. 87. </w:t>
      </w:r>
      <w:hyperlink r:id="rId84">
        <w:r>
          <w:rPr>
            <w:color w:val="0000EE"/>
            <w:u w:val="single"/>
          </w:rPr>
          <w:t>https://perfectdailygrind.com/2026/04/why-coffee-roasters-are-explaining-price-increases/</w:t>
        </w:r>
      </w:hyperlink>
      <w:r>
        <w:rPr>
          <w:i/>
        </w:rPr>
        <w:t xml:space="preserve"> - * Coffee roasters faced rising green coffee prices and tariffs in 2025, prompting price hikes. * Some roasters increased transparency around pricing decisions to build loyalty. * Market volatility and geopolitical conflicts contributed to increased costs. * The median FOB price for green specialty coffee in 2024/25 was US$4.39/lb. * Roasters face challenges in communicating price increases and maintaining consumer trust. 88. </w:t>
      </w:r>
      <w:hyperlink r:id="rId85">
        <w:r>
          <w:rPr>
            <w:color w:val="0000EE"/>
            <w:u w:val="single"/>
          </w:rPr>
          <w:t>https://mickeyvisit.com/disney-world-menu-changes-april-2-2026/</w:t>
        </w:r>
      </w:hyperlink>
      <w:r>
        <w:rPr>
          <w:i/>
        </w:rPr>
        <w:t xml:space="preserve"> - * Disney World made 104 menu changes, including 42 additions and 62 removals, across its parks and resorts. * Nomad Lounge at Disney’s Animal Kingdom received a menu refresh with new small plates and allergen-friendly options. * Tiffins Restaurant also underwent a large menu overhaul. * Several other Disney restaurants, including Tusker House and Sanaa, introduced new items and beverage updates. * Menu overhauls included new globally inspired dishes, desserts, and drinks, with some older items removed. * Changes occurred across Disney resort hotels, theme parks, Disney Springs, and cafes, impacting menus and beverage offerings. 89. </w:t>
      </w:r>
      <w:hyperlink r:id="rId82">
        <w:r>
          <w:rPr>
            <w:color w:val="0000EE"/>
            <w:u w:val="single"/>
          </w:rPr>
          <w:t>https://www.marketbeat.com/instant-alerts/filing-hf-advisory-group-llc-increases-position-in-starbucks-corporation-sbux-2026-04-02/</w:t>
        </w:r>
      </w:hyperlink>
      <w:r>
        <w:rPr>
          <w:i/>
        </w:rPr>
        <w:t xml:space="preserve"> - * HF Advisory Group LLC increased its position in Starbucks Corporation by 610.9% during the fourth quarter, owning 102,514 shares valued at $8,633,000. * Several other investors also bought new positions or increased holdings in Starbucks in the third quarter. * Starbucks stock opened at $90.43, with a 52-week low of $75.50 and high of $104.82. * The company's quarterly revenue was $9.92 billion, slightly above analyst expectations, but EPS was $0.56 compared to an estimate of $0.59. * Multiple research analysts issued varied ratings and target prices, with some setting a "buy" rating or a target above current levels. 90. </w:t>
      </w:r>
      <w:hyperlink r:id="rId86">
        <w:r>
          <w:rPr>
            <w:color w:val="0000EE"/>
            <w:u w:val="single"/>
          </w:rPr>
          <w:t>https://www.ilsole24ore.com/art/coldiretti-2026-tre-nubifragi-quattro-sud-agricoltura-crisi-AIdE0PJC</w:t>
        </w:r>
      </w:hyperlink>
      <w:r>
        <w:rPr>
          <w:i/>
        </w:rPr>
        <w:t xml:space="preserve"> - • The abnormal weather of early 2026 caused heavy damage in southern Italy, with three out of four extreme events occurring in the region. • Extensive flooding affected Abruzzo, Molise, Puglia, and Basilicata, damaging crops such as vegetables, cereals, and forage. • The incident caused thousands of hectares of crops to be flooded, with significant damage to agriculture. • Cold and snowfall threaten to affect already advanced crop growth, risking crop failure. • There are concerns over reduced pollination sources and impacts on vineyards and fruit cultivation. 91. </w:t>
      </w:r>
      <w:hyperlink r:id="rId87">
        <w:r>
          <w:rPr>
            <w:color w:val="0000EE"/>
            <w:u w:val="single"/>
          </w:rPr>
          <w:t>https://natlawreview.com/article/geopolitics-energy-markets-and-fertilizer-why-us-farmers-are-feeling-pressure</w:t>
        </w:r>
      </w:hyperlink>
      <w:r>
        <w:rPr>
          <w:i/>
        </w:rPr>
        <w:t xml:space="preserve"> - * Geopolitical developments in the Middle East are disrupting fertilizer supply chains and increasing natural gas prices, impacting global markets. * U.S. fertilizer prices have risen by approximately 30 percent, affecting farmers' preparations for spring planting. * Farmers are adjusting planting decisions, shifting acreage from corn to soybeans, or reducing fertiliser applications to manage costs. * Elevated energy prices may increase biofuel demand, influencing crop markets, though overall effects remain uncertain. * US-based fertilizer companies are benefitting from lower domestic natural gas costs amidst rising global prices. * Disruptions highlight vulnerabilities in global supply chains and the interconnectedness of energy, agriculture, and chemical sectors. 92. </w:t>
      </w:r>
      <w:hyperlink r:id="rId84">
        <w:r>
          <w:rPr>
            <w:color w:val="0000EE"/>
            <w:u w:val="single"/>
          </w:rPr>
          <w:t>https://perfectdailygrind.com/2026/04/why-coffee-roasters-are-explaining-price-increases/</w:t>
        </w:r>
      </w:hyperlink>
      <w:r>
        <w:rPr>
          <w:i/>
        </w:rPr>
        <w:t xml:space="preserve"> - * Coffee roasters raised retail prices in 2025 because of soaring green coffee prices and US tariffs. * Market volatility, rising operational costs, and geopolitical tensions prompted price communications to consumers. * US tariffs, especially a 50% levy on Brazil, and coffee market price spikes contributed to increased costs. * Some roasters explained price increases through transparency about farmgate and FOB prices. * The share of consumer prices reaching farmers remains limited, despite industry efforts to promote fair pay. * Roasters employ transparent strategies to maintain customer trust amid rising costs. * The industry faces ongoing pressure from market, environmental, and geopolitical challenges. 93. </w:t>
      </w:r>
      <w:hyperlink r:id="rId88">
        <w:r>
          <w:rPr>
            <w:color w:val="0000EE"/>
            <w:u w:val="single"/>
          </w:rPr>
          <w:t>https://www.prnewswire.com/news-releases/mcdonalds-usa-introduces-new-under-3-menu-and-4-breakfast-meal-deal-to-the-mcvalue-menu-302732196.html</w:t>
        </w:r>
      </w:hyperlink>
      <w:r>
        <w:rPr>
          <w:i/>
        </w:rPr>
        <w:t xml:space="preserve"> - * McDonald's USA introduces a new Under $3 Menu and a $4 Breakfast Meal Deal, starting April 21, 2026. * The expansion includes more choices at lower prices, with selected items spotlighted at better prices temporarily. * Items available all day include Sausage McMuffin, Sausage Biscuit, McChicken, McDouble, and others. * The breakfast meal deal features a Sausage McMuffin or Biscuit, Hash Browns, and a small McCafé coffee for $4. * Lunch and dinner meal deals start at $5, with options like McChicken and McDouble meal deals. 94. </w:t>
      </w:r>
      <w:hyperlink r:id="rId89">
        <w:r>
          <w:rPr>
            <w:color w:val="0000EE"/>
            <w:u w:val="single"/>
          </w:rPr>
          <w:t>https://www.al-monitor.com/originals/2026/04/australian-growers-shift-less-fertiliser-intensive-crops-iran-war-costs-surge</w:t>
        </w:r>
      </w:hyperlink>
      <w:r>
        <w:rPr>
          <w:i/>
        </w:rPr>
        <w:t xml:space="preserve"> - * Australian farmers are expected to favour less nitrogen-intensive crops such as barley over wheat and canola due to surging fertiliser and fuel costs caused by the Iran war. * Fertiliser prices, particularly urea, have increased by about 60% since the start of the Iran conflict, with diesel prices up 88%. * Planting of wheat could decline by 10% to 12%, while canola cultivation is also likely to decrease, despite higher returns. * Disruption of fertiliser supplies through the Strait of Hormuz threatens global urea availability, with prices up 30% to 40%. * Australia, a major exporter of wheat and canola, relies heavily on imports from China and Indonesia for fertiliser supplies, which are constrained due to export curbs and war-related disruptions. 95. </w:t>
      </w:r>
      <w:hyperlink r:id="rId90">
        <w:r>
          <w:rPr>
            <w:color w:val="0000EE"/>
            <w:u w:val="single"/>
          </w:rPr>
          <w:t>https://www.business-standard.com/world-news/trump-liberation-day-tariffs-one-year-impact-global-trade-126040200608_1.html</w:t>
        </w:r>
      </w:hyperlink>
      <w:r>
        <w:rPr>
          <w:i/>
        </w:rPr>
        <w:t xml:space="preserve"> - * The tariffs imposed by the Trump administration on April 2, 2025, included a 10% baseline duty and additional country-specific tariffs, reaching up to 145% on Chinese goods. * Europe initially threatened retaliation but moved towards sector-specific negotiations, reducing tensions and adjusting trade flows. * The US-China trade relationship remained volatile, with tariffs causing a significant decrease in US imports from China and China maintaining a large trade surplus. * India adopted a calibrated approach, engaging in negotiations and reaching a trade agreement with the US to reduce tariffs and manage sector vulnerabilities. * Southeast Asian countries benefited from supply chain shifts, increasing exports to the US as companies rerouted sourcing away from China. 96. </w:t>
      </w:r>
      <w:hyperlink r:id="rId91">
        <w:r>
          <w:rPr>
            <w:color w:val="0000EE"/>
            <w:u w:val="single"/>
          </w:rPr>
          <w:t>https://shoesandaccessories.in/footwear-industry-feels-the-heat-of-iran-us-war-disruptions/</w:t>
        </w:r>
      </w:hyperlink>
      <w:r>
        <w:rPr>
          <w:i/>
        </w:rPr>
        <w:t xml:space="preserve"> - * The ongoing Iran–Israel conflict has disrupted India's footwear supply chains, increasing input and logistics costs. * Raw material shortages and price hikes of up to 50 percent have significantly raised production costs. * Production drops of 40 to 60 percent have been reported in key hubs like Bahadurgarh and Agra. * Export segments, especially leather footwear to Middle Eastern markets, face delays and logistical challenges. * Transportation costs, including freight rates, have increased by 7 to 10 percent. * MSMEs are most affected due to limited buffers and rising costs, threatening production and export capacity. 97. </w:t>
      </w:r>
      <w:hyperlink r:id="rId92">
        <w:r>
          <w:rPr>
            <w:color w:val="0000EE"/>
            <w:u w:val="single"/>
          </w:rPr>
          <w:t>https://www.24-7pressrelease.com/press-release/533335/jillian-hishaw-highlights-global-fertilizer-crisis-amid-iran-war-and-rising-farm-costs</w:t>
        </w:r>
      </w:hyperlink>
      <w:r>
        <w:rPr>
          <w:i/>
        </w:rPr>
        <w:t xml:space="preserve"> - * Jillian Hishaw discusses how the war in Iran impacts global and US agricultural input costs, especially fertiliser prices, in April 2026. * Disruptions to shipping routes, particularly the Strait of Hormuz, have increased fertiliser prices by up to 40% globally and 71% for urea in the US. * Rising costs of fuel and packaging materials are increasing farm production expenses. * Farmers face decisions to reduce fertiliser use, switch crops, or reconsider planting, potentially lowering yields and increasing food prices. * Experts warn ongoing conflicts threaten long-term food security and supply chain stability. 98. </w:t>
      </w:r>
      <w:hyperlink r:id="rId93">
        <w:r>
          <w:rPr>
            <w:color w:val="0000EE"/>
            <w:u w:val="single"/>
          </w:rPr>
          <w:t>https://www.thehindubusinessline.com/economy/fmcg-firms-eye-3-4-price-hikes-in-q1-fy27-amid-rising-input-costs-nuvama/article70814663.ece</w:t>
        </w:r>
      </w:hyperlink>
      <w:r>
        <w:rPr>
          <w:i/>
        </w:rPr>
        <w:t xml:space="preserve"> - - Indian FMCG companies expect price increases of 3 to 4 per cent in Q1 FY27 due to higher crude oil prices and weakening Rupee, impacting input costs. - Price hikes are forecasted if raw material inflation persists, with sectors like paints, edible oils, soaps, and detergents most affected. - Costs of petrochemical derivatives like polypropylene and polyethylene, linked to crude oil, have increased, prompting companies such as Asian Paints and Berger Paints to raise prices. - Middle East conflict and rising shipping and insurance costs pose additional pressures; unseasonal rains reduce demand in some categories. - Market share dynamics and regulatory reforms in liquor taxation are also influencing sector outlooks for FY27. 99. </w:t>
      </w:r>
      <w:hyperlink r:id="rId94">
        <w:r>
          <w:rPr>
            <w:color w:val="0000EE"/>
            <w:u w:val="single"/>
          </w:rPr>
          <w:t>https://vutivibusiness.co.za/agriculture/new-market-opens-up-for-sa-grapes-in-philippines/</w:t>
        </w:r>
      </w:hyperlink>
      <w:r>
        <w:rPr>
          <w:i/>
        </w:rPr>
        <w:t xml:space="preserve"> - * The first official shipment of South African table grapes arrived in the Philippines after market access was approved in 2025. * The shipment marks the start of a new trade link between South Africa and the Philippines. * The move provides opportunities for farmers and SMEs in packaging, logistics, transport, farming, and supply services. * Exporters and farmers highlight benefits for growth and market diversification. * The Philippine market imported about 74,000 tonnes of grapes in 2024, offering long-term opportunities. * Challenges include phytosanitary standards, transport costs, and food safety regulations. * Industry plans to expand volumes and varieties over the next 3-5 years. 100. </w:t>
      </w:r>
      <w:hyperlink r:id="rId95">
        <w:r>
          <w:rPr>
            <w:color w:val="0000EE"/>
            <w:u w:val="single"/>
          </w:rPr>
          <w:t>https://timeskuwait.com/us-tariffs-one-year-on-who-gained-who-lost-and-whos-paying-the-price/</w:t>
        </w:r>
      </w:hyperlink>
      <w:r>
        <w:rPr>
          <w:i/>
        </w:rPr>
        <w:t xml:space="preserve"> - ['</w:t>
      </w:r>
      <w:r>
        <w:t xml:space="preserve"> One year after tariff implementation, US trade flows have shifted, with winners, losers, and increased costs for American consumers.', '</w:t>
      </w:r>
      <w:r>
        <w:rPr>
          <w:i/>
        </w:rPr>
        <w:t xml:space="preserve"> US imposed a 10% baseline tariff on imports from nearly every country in April 2025, with higher rates up to 50%.', '</w:t>
      </w:r>
      <w:r>
        <w:t xml:space="preserve"> US imports surged before tariffs, notably in commodities like gold from Switzerland and commodities from Asia.', '</w:t>
      </w:r>
      <w:r>
        <w:rPr>
          <w:i/>
        </w:rPr>
        <w:t xml:space="preserve"> China experienced a $66 billion decline in US imports, while other countries like Australia and Latin American nations benefited.', '</w:t>
      </w:r>
      <w:r>
        <w:t xml:space="preserve"> US customs duties doubled in 2025 to $287 billion, mostly paid by importers, passing costs to consumers.'] 101. </w:t>
      </w:r>
      <w:hyperlink r:id="rId96">
        <w:r>
          <w:rPr>
            <w:color w:val="0000EE"/>
            <w:u w:val="single"/>
          </w:rPr>
          <w:t>https://www.beveragedaily.com/Article/2026/04/02/strait-of-hormuz-beverage-impact-on-tea-coffee-sugar/?utm_source=RSS_Feed&amp;utm_medium=RSS&amp;utm_campaign=RSS</w:t>
        </w:r>
      </w:hyperlink>
      <w:r>
        <w:t xml:space="preserve"> - * Countries are expected to meet virtually to discuss the escalating crisis in the Strait of Hormuz. * The crisis impacts global supply chains, including food and beverage commodities, via key waterways. * Tea is currently most affected by the closure; regions like the UAE, Iraq, Iran, and Saudi Arabia heavily import tea. * Oil passage disruption affects plastic packaging production. * Coffee prices decline due to bumper crops, but logistics and fuel costs pose risks. * Fertiliser costs and supply disruptions threaten critical planting seasons in major agricultural countries. * Supply chain strategist highlights strain in sourcing and movement of commodities, increased transit times, higher freight, fuel, and insurance costs. * Planning for beverage companies is complicated by potential disruptions, longer routes, slower supply chains, and rising costs. 102. </w:t>
      </w:r>
      <w:hyperlink r:id="rId97">
        <w:r>
          <w:rPr>
            <w:color w:val="0000EE"/>
            <w:u w:val="single"/>
          </w:rPr>
          <w:t>https://mndaily.com/city/coffee-shop-two-for-tripping-hopes-to-revitalize-dinkytown/04/01/2026/eicmndaily-com/</w:t>
        </w:r>
      </w:hyperlink>
      <w:r>
        <w:t xml:space="preserve"> - * Two for Tripping opened in Dinkytown on March 26, in a building formerly housing Annie’s Parlour. * The coffee shop aims to rejuvenate Dinkytown and attract both students and local residents. * It features a hockey-themed exterior and offers in-house products like syrups and food items. * The owner, Latif Kamara, has experience in the coffee industry and promotes employment opportunities in specialty coffee. * The business seeks to stimulate local economic activity and community engagement. 103. </w:t>
      </w:r>
      <w:hyperlink r:id="rId98">
        <w:r>
          <w:rPr>
            <w:color w:val="0000EE"/>
            <w:u w:val="single"/>
          </w:rPr>
          <w:t>https://www.beveragedaily.com/Article/2026/04/02/keurig-dr-pepper-names-rafael-oliveira-as-coffee-ceo/?utm_source=RSS_Feed&amp;utm_medium=RSS&amp;utm_campaign=RSS</w:t>
        </w:r>
      </w:hyperlink>
      <w:r>
        <w:t xml:space="preserve"> - * Keurig Dr Pepper completed its $18 billion acquisition of JDE Peet's, creating the world's largest pure-play coffee company with around $16 billion in annual sales. * Rafael Oliveira, previous CEO of JDE Peet’s, assumed leadership of the new coffee entity on April 1. * Oliveira’s background includes roles at Kraft Heinz and Goldman Sachs, with a focus on international markets. * The new company features brands such as Keurig, Jacobs, L’OR, and Peet’s, with plans to spin off the soft drink business. * Oliveira aims to streamline operations and focus on key brands amid positive sales performance despite high coffee inflation. 104. </w:t>
      </w:r>
      <w:hyperlink r:id="rId99">
        <w:r>
          <w:rPr>
            <w:color w:val="0000EE"/>
            <w:u w:val="single"/>
          </w:rPr>
          <w:t>https://lmd.lk/from-gas-to-grain-fertilizer-disruptions-raise-risks-for-food-security-and-trade/</w:t>
        </w:r>
      </w:hyperlink>
      <w:r>
        <w:t xml:space="preserve"> - * The conflict affecting the Strait of Hormuz disrupts energy and fertilizer flows, impacting costs and food systems. * Shipping transits through Hormuz have fallen by over 95%, affecting trade routes. * Energy prices, including oil and gas, have surged across regions. * The region is a key global producer and trade route for fertilizers. * Rising energy, fertilizer, and transport costs increase risks for food production and prices. * Disruptions in energy and shipping link to agricultural markets and future food supply. * Shipping activity through Hormuz dropped from 103 vessels in late February to single digits, close to a standstill. 105. </w:t>
      </w:r>
      <w:hyperlink r:id="rId100">
        <w:r>
          <w:rPr>
            <w:color w:val="0000EE"/>
            <w:u w:val="single"/>
          </w:rPr>
          <w:t>https://www.retailnews.asia/malaysias-food-prices-set-to-skyrocket-by-50-in-wake-of-fuel-crisis-trade-associations-warn/</w:t>
        </w:r>
      </w:hyperlink>
      <w:r>
        <w:t xml:space="preserve"> - * Trade associations in Malaysia warn food prices could surge by up to 50% due to an energy crisis linked to the Iran conflict. * Fuel costs increase has led to a 20-30% rise in raw material prices, impacting traders and consumers. * Micro, small traders, and hawkers are most affected, with some seeing cost increases up to 30%. * Malaysians' expenditure on dining out increased by 17% in 2024, influencing the food service sector. * Rising global crude oil prices, fertiliser shortages, and higher logistics costs threaten sector growth and economic stability. 106. </w:t>
      </w:r>
      <w:hyperlink r:id="rId99">
        <w:r>
          <w:rPr>
            <w:color w:val="0000EE"/>
            <w:u w:val="single"/>
          </w:rPr>
          <w:t>https://lmd.lk/from-gas-to-grain-fertilizer-disruptions-raise-risks-for-food-security-and-trade/</w:t>
        </w:r>
      </w:hyperlink>
      <w:r>
        <w:t xml:space="preserve"> - * The conflict affecting the Strait of Hormuz disrupts energy and fertilizer flows, impacting costs and risks for food systems, trade, and vulnerable economies. * Shipping through Hormuz has collapsed, with transits down by over 95%, affecting energy and fertilizer trade. * Energy prices have surged across regions, with oil and gas rising sharply. * The region is a key global producer and trade route for fertiliser. * Rising energy, fertilizer, and transport costs increase risks to food production, supply, and prices. * The conflict escalation links energy and shipping disruptions to agricultural markets and future food supply. 107. </w:t>
      </w:r>
      <w:hyperlink r:id="rId101">
        <w:r>
          <w:rPr>
            <w:color w:val="0000EE"/>
            <w:u w:val="single"/>
          </w:rPr>
          <w:t>https://www.altitudesmagazine.com/twelve-months-after-liberation-day-importers-are-still-absorbing-the/</w:t>
        </w:r>
      </w:hyperlink>
      <w:r>
        <w:t xml:space="preserve"> - * April 2, 2025, marked the enactment of 'Liberation Day' tariffs by US President Donald Trump, affecting over 185 countries. * The tariffs included a 10% baseline rate, with higher rates on nations accused of unfair trade practices, notably China. * Immediate market reactions included significant drops in US stock indices. * Tariff escalation involved China retaliating with tariffs up to 34% and the US responding with increased tariffs, reaching approximately 125% on Chinese goods. * One year later, US importers are adopting various strategies, including sourcing from lower-rate countries, absorbing costs, or passing costs to consumers, with ongoing trade negotiations and retaliations. 108. </w:t>
      </w:r>
      <w:hyperlink r:id="rId102">
        <w:r>
          <w:rPr>
            <w:color w:val="0000EE"/>
            <w:u w:val="single"/>
          </w:rPr>
          <w:t>https://www.express.co.uk/news/politics/2185460/iran-war-red-diesel-soaring-price</w:t>
        </w:r>
      </w:hyperlink>
      <w:r>
        <w:t xml:space="preserve"> - * Red diesel prices have increased from 67p to up to 135p a litre following Iran conflict. * Prices have surged about 55% since February, affecting agricultural machinery costs. * Fertiliser prices, especially ammonia and sulphur, have risen due to disruptions in trade routes. * The shutdown of the Strait of Hormuz has impacted fertiliser exports, raising production costs. * Farmers face higher costs, with fertiliser and fuel contributing significantly to increased production expenses, risking food inflation. 109. </w:t>
      </w:r>
      <w:hyperlink r:id="rId103">
        <w:r>
          <w:rPr>
            <w:color w:val="0000EE"/>
            <w:u w:val="single"/>
          </w:rPr>
          <w:t>https://cedirates.com/news/all-that-could-go-wrong-in-africa-should-the-closure-of-the-hormuz-continue-in-the-next-30-days/</w:t>
        </w:r>
      </w:hyperlink>
      <w:r>
        <w:t xml:space="preserve"> - * Africa could experience immediate and widespread disruptions if the Strait of Hormuz remains closed for another 30 days, according to Ronald Mlalazi of ASCON. * The disruptions are expected to impact fuel supply, increasing transport costs and prices at the pump and on store shelves. * Shipping delays and rerouting are increasing delivery times, raising risks of stockouts and uncertain manufacturing inputs. * Fertiliser shortages could lower crop yields months ahead, exacerbating food inflation and currency instability. * Secondary shortages in packaging, chemicals, and pharmaceuticals may cascade, affecting multiple sectors. * Africa's dependence on global routes and imports makes it highly vulnerable to such disruptions, with limited control over outcomes. * Business and government responses within the next 30 days will be crucial in mitigating impacts. 110. </w:t>
      </w:r>
      <w:hyperlink r:id="rId104">
        <w:r>
          <w:rPr>
            <w:color w:val="0000EE"/>
            <w:u w:val="single"/>
          </w:rPr>
          <w:t>https://www.nzz.ch/wirtschaft/die-globale-schifffahrt-droht-am-iran-krieg-aufzulaufen-ld.1931644</w:t>
        </w:r>
      </w:hyperlink>
      <w:r>
        <w:t xml:space="preserve"> - * Experten warnen vor einer Versorgungskrise bei Bunkertreibstoff infolge der Blockade der Straße von Hormuz während des Iran-Kriegs. * Die Preise für Schiffstreibstoffe in Singapur haben sich mehr als verdoppelt, Schiffe verzögern sich, und die Versorgung ist bedroht. * Asien ist besonders betroffen, da dort ein Grossteil des Erdöls und Bunkertreibstoffs aus der Golfregion kommt. * Raffinerien in Singapur sind auf saures Öl aus der Golfregion ausgelegt, eine Umstellung würde Zeit und Kosten verursachen. * Die Krise könnte Auswirkungen auf den globalen Handel und die Lieferketten haben, mit möglichen Preissteigerungen und Verzögerungen. 111. </w:t>
      </w:r>
      <w:hyperlink r:id="rId105">
        <w:r>
          <w:rPr>
            <w:color w:val="0000EE"/>
            <w:u w:val="single"/>
          </w:rPr>
          <w:t>https://www.kbc.co.ke/importers-risk-losing-goods-worth-millions-as-kra-issues-notice/</w:t>
        </w:r>
      </w:hyperlink>
      <w:r>
        <w:t xml:space="preserve"> - * Kenya Revenue Authority (KRA) has issued a notice regarding overstayed goods at Nairobi inland container depots. * Owners have 30 days to clear the goods or face disposal through auction. * The goods include 26 40ft containers and 13 20ft containers with various items such as packaging materials, sugar, motorcycle parts, medicine, fibre optic accessories, and ethanol. * Majority of the cargo was destined for Kenya, with one container headed for Uganda. * If not cleared, KRA plans to auction the goods next month to recover duties and charges.</w:t>
      </w:r>
      <w:r/>
    </w:p>
    <w:p>
      <w:r/>
      <w:r>
        <w:t xml:space="preserve">112. </w:t>
      </w:r>
      <w:hyperlink r:id="rId106">
        <w:r>
          <w:rPr>
            <w:color w:val="0000EE"/>
            <w:u w:val="single"/>
          </w:rPr>
          <w:t>https://www.whalesbook.com/news/English/economy/Hormuz-Blockade-Cuts-Global-Trade-Outlook-Tests-Supply-Chains/69cdf3c969ec081354dc2566</w:t>
        </w:r>
      </w:hyperlink>
      <w:r>
        <w:t xml:space="preserve"> - * Strait of Hormuz nearly shut down, causing a 95% decline in ship traffic between February and March. * Global trade growth forecast for 2026 lowered to 1.5-2.5%, down from 4.7% in 2025. * Freight rates for oil tankers increased over 90%, bunker fuel prices nearly doubled. * Disruptions affect energy markets, commodity prices, and inflation, especially in developing nations. * Developing economies face currency depreciation and slower GDP growth; developed economies forecast at 1.5%, developing at 4.1% in 2026. * Companies initiate supply chain realignment, focusing on energy diversification and regional self-sufficiency. * Geopolitical tensions drive trade and investment shifts, increasing supply chain vulnerabilities and market volatility. 113. </w:t>
      </w:r>
      <w:hyperlink r:id="rId107">
        <w:r>
          <w:rPr>
            <w:color w:val="0000EE"/>
            <w:u w:val="single"/>
          </w:rPr>
          <w:t>https://cyprus-mail.com/2026/04/02/airfreight-rates-jump-95-per-cent-as-iran-war-hits-global-supply-chains</w:t>
        </w:r>
      </w:hyperlink>
      <w:r>
        <w:t xml:space="preserve"> - * International airfreight rates increased by up to 95 per cent between February and March, driven by Iran-related conflict. * Rates from Shanghai to Dubai rose 95 per cent to $8.60 per kg, nearing pandemic record levels. * Fuel surcharges increased up to 290 per cent month-on-month, while security surcharges rose 44 per cent. * Rates from Mumbai and Delhi to Madrid increased by an average of 27 per cent in March. * Reduced capacity and rising fuel prices have significantly affected the airfreight market, with airlines like Qatar Airways, Emirates, and Etihad reducing flights. * The conflict affects routes beyond the Middle East, impacting global trade lanes and capacity. * Drewry highlights the importance of market intelligence for managing rising airfreight costs. 114. </w:t>
      </w:r>
      <w:hyperlink r:id="rId108">
        <w:r>
          <w:rPr>
            <w:color w:val="0000EE"/>
            <w:u w:val="single"/>
          </w:rPr>
          <w:t>https://www.seatrade-maritime.com/security/top-maritime-news-stories-for-week-ended-20-march</w:t>
        </w:r>
      </w:hyperlink>
      <w:r>
        <w:t xml:space="preserve"> - * The IMO Council met to discuss the crisis affecting ships and 20,000 seafarers stranded in the Gulf due to the Iran conflict. * The IMO called for essential supplies to be provided and the establishment of a safe evacuation framework. * A vessel was struck by an unknown projectile off UAE, with 15 crew rescued and the master missing. * MSC is expanding its tanker holdings by acquiring a 50% stake in Sinokor, aiming to control 20% of the VLCC fleet. * The conflict has led to increased security concerns and market activity in the maritime tanker sector. 115. </w:t>
      </w:r>
      <w:hyperlink r:id="rId109">
        <w:r>
          <w:rPr>
            <w:color w:val="0000EE"/>
            <w:u w:val="single"/>
          </w:rPr>
          <w:t>https://cbn.co.za/industry-news/transport-logistics-freight-news/safla-fuel-shock-underscores-urgent-need-to-fix-south-africas-logistics-friction-points/</w:t>
        </w:r>
      </w:hyperlink>
      <w:r>
        <w:t xml:space="preserve"> - ['</w:t>
      </w:r>
      <w:r>
        <w:rPr>
          <w:i/>
        </w:rPr>
        <w:t xml:space="preserve"> The South African Freight and Logistics Association (SAFLA) reports significant fuel price increases effective 1 April 2026, driven by global oil prices and a weaker rand.', '</w:t>
      </w:r>
      <w:r>
        <w:t xml:space="preserve"> The government introduced a temporary R3.00/litre reduction in the fuel levy from 1 April to 5 May 2026 as relief.', '</w:t>
      </w:r>
      <w:r>
        <w:rPr>
          <w:i/>
        </w:rPr>
        <w:t xml:space="preserve"> Fuel increases are impacting transport costs, trade competitiveness, and delays in freight movement.', '</w:t>
      </w:r>
      <w:r>
        <w:t xml:space="preserve"> SAFLA calls for data-driven interventions at ports and corridors to reduce dwell times and lower fuel burn.', '</w:t>
      </w:r>
      <w:r>
        <w:rPr>
          <w:i/>
        </w:rPr>
        <w:t xml:space="preserve"> Engagement with authorities like SARS, Transnet, and Border Management Authority is planned to address logistical challenges.'] 116. </w:t>
      </w:r>
      <w:hyperlink r:id="rId110">
        <w:r>
          <w:rPr>
            <w:color w:val="0000EE"/>
            <w:u w:val="single"/>
          </w:rPr>
          <w:t>https://nomadlawyer.org/iran-strait-hormuz-blockade-april-2026</w:t>
        </w:r>
      </w:hyperlink>
      <w:r>
        <w:rPr>
          <w:i/>
        </w:rPr>
        <w:t xml:space="preserve"> - * Iran's control of the Strait of Hormuz has led to a shipping restriction affecting approximately 20% of global oil and liquefied natural gas supply, beginning on 31 March 2026. * The blockade involves selective vessel interference, causing unpredictable delays and security risks. * Crude oil prices surged by 40-50%, with projections of $150-200 per barrel if disruption persists. * U.S. fuel prices increased, with gasoline exceeding $4 per gallon; Europe and Asia face significant energy security challenges. * Supply chain disruptions, vessel delays, and shipping costs are escalating globally, impacting transportation, manufacturing, and travel. 117. </w:t>
      </w:r>
      <w:hyperlink r:id="rId111">
        <w:r>
          <w:rPr>
            <w:color w:val="0000EE"/>
            <w:u w:val="single"/>
          </w:rPr>
          <w:t>https://informante.web.na/?p=391893</w:t>
        </w:r>
      </w:hyperlink>
      <w:r>
        <w:rPr>
          <w:i/>
        </w:rPr>
        <w:t xml:space="preserve"> - * Global geopolitical tensions are affecting Namibia's agricultural sector, raising input costs, supply chain disruptions, and food prices. * Namibia relies heavily on imported inputs, making it vulnerable to international conflicts such as the Russia–Ukraine war and tensions in the Middle East. * Fertiliser prices surged during the Russia–Ukraine war, contributing to nearly 30% agricultural inflation in Namibia between 2021-2022. * Disruptions in export regions like the Black Sea increased global wheat prices, and rising oil prices affected transport costs. * Namibia's livestock sector, especially sheep farming, is affected by regional demand shifts, impacting export prices and slaughter rates. 118. </w:t>
      </w:r>
      <w:hyperlink r:id="rId111">
        <w:r>
          <w:rPr>
            <w:color w:val="0000EE"/>
            <w:u w:val="single"/>
          </w:rPr>
          <w:t>https://informante.web.na/?p=391893</w:t>
        </w:r>
      </w:hyperlink>
      <w:r>
        <w:rPr>
          <w:i/>
        </w:rPr>
        <w:t xml:space="preserve"> - * Global geopolitical tensions are affecting Namibia’s agricultural sector, increasing input costs, disrupting supply chains, and influencing local food prices. * Namibia relies heavily on imported agricultural inputs, making its sector vulnerable to international conflicts. * Fertiliser, fuel, and animal feed prices increased during the Russia–Ukraine war, with Namibia experiencing nearly 30% inflation between 2021 and 2022. * Tensions in the Middle East and disruptions in the Black Sea region push up global wheat and oil prices, impacting Namibia. * Namibia’s livestock sector, especially sheep farming, depends on regional demand, which can be affected by international demand fluctuations. * Farmers are advised to prepare for ongoing market volatility, including fluctuating input costs and logistics delays. 119. </w:t>
      </w:r>
      <w:hyperlink r:id="rId112">
        <w:r>
          <w:rPr>
            <w:color w:val="0000EE"/>
            <w:u w:val="single"/>
          </w:rPr>
          <w:t>https://www.straitstimes.com/asia/se-asia/fruit-prices-in-malaysia-set-to-rise-as-fertiliser-supplies-dry-up-amid-middle-east-war</w:t>
        </w:r>
      </w:hyperlink>
      <w:r>
        <w:rPr>
          <w:i/>
        </w:rPr>
        <w:t xml:space="preserve"> - * Fruit prices in Malaysia are expected to increase by 20 per cent or more due to disrupted fertiliser supplies amid the Middle East war. * Shipping disruptions through the Suez Canal and Red Sea have led Malaysian fertiliser raw material prices to surge by 100 to 150 per cent. * Fertiliser supply delays threaten fruit production, potentially reducing yields by 15 to 20 per cent and causing shortages. * Production costs are rising by at least 30 per cent due to higher fertiliser and fuel prices, impacting local farmers. * Malaysian authorities are discussing responses to these supply shocks, including measures following upcoming Hari Raya Aidilfitri. 120. </w:t>
      </w:r>
      <w:hyperlink r:id="rId113">
        <w:r>
          <w:rPr>
            <w:color w:val="0000EE"/>
            <w:u w:val="single"/>
          </w:rPr>
          <w:t>https://talkbusiness.net/2026/04/record-low-cotton-and-rice-acres-projected-in-arkansas-soybeans-surge/</w:t>
        </w:r>
      </w:hyperlink>
      <w:r>
        <w:rPr>
          <w:i/>
        </w:rPr>
        <w:t xml:space="preserve"> - * The USDA’s ‘Prospective Plantings’ report forecasts historically low cotton and rice acres in Arkansas, with a surge in soybean planting. * Cotton acres are expected to decline by 10%, rice by 30%, while soybeans will increase by 20%. * Farmers face high input costs, with nitrogen prices rising 30% and fuel costs impacting planting decisions. * Drought conditions and water shortages threaten crop yields, with some experts predicting the lowest rice and cotton acres since 1977 and 1983 respectively. * The report highlights continued concern over rising fertiliser and fuel prices, and weather-related challenges impacting Arkansas agriculture. 121. </w:t>
      </w:r>
      <w:hyperlink r:id="rId114">
        <w:r>
          <w:rPr>
            <w:color w:val="0000EE"/>
            <w:u w:val="single"/>
          </w:rPr>
          <w:t>https://punchng.com/exporters-raise-the-alarm-over-container-shortage-at-lagos-ports/?utm_source=rss.punchng.com&amp;utm_medium=web</w:t>
        </w:r>
      </w:hyperlink>
      <w:r>
        <w:rPr>
          <w:i/>
        </w:rPr>
        <w:t xml:space="preserve"> - * The Association of West African Exporters and Marine Professionals warns of container scarcity at Lagos ports affecting Nigerian exports valued at $44.06 billion in 2025. * Shipping lines are refusing to pick up export cargoes, preferring ports like Cotonou, with vessels often sailing empty. * Export cargoes, including perishable items, are piling up inside terminals, with containers unavailable to load or evacuate. * The shortage is worsened by a lack of space at terminals and the ongoing Middle East conflict affecting shipping routes. * Exporters and port operators report delays and container scarcity caused by cancellation of routes and vessel shortages, further impacting Nigeria’s export sector. 122. </w:t>
      </w:r>
      <w:hyperlink r:id="rId115">
        <w:r>
          <w:rPr>
            <w:color w:val="0000EE"/>
            <w:u w:val="single"/>
          </w:rPr>
          <w:t>https://www.dailymail.co.uk/news/article-15669799/Australia-price-hike-DHL-fuel-crisis-middle-east-letter.html?ns_mchannel=rss&amp;ns_campaign=1490&amp;ito=1490</w:t>
        </w:r>
      </w:hyperlink>
      <w:r>
        <w:rPr>
          <w:i/>
        </w:rPr>
        <w:t xml:space="preserve"> - * Australians receive a letter warning of upcoming brutal price hikes due to the Middle East conflict's impact on supply chains. * DHL reports 'significant volatility' in global oil markets following increased fuel costs. * Strait of Hormuz closure causes delays and higher insurance costs, affecting fuel imports to Australia. * Fuel prices in Australia increased by 30-50% in the second week of the Iran war. * Logistics companies like Way2Go Transport and manufacturers like Ant Packaging face rising costs, with some delaying passing them to customers. * Australian government warns inflation could exceed 5%, with petrol prices high for up to three years, and plans a food security summit. 123. </w:t>
      </w:r>
      <w:hyperlink r:id="rId116">
        <w:r>
          <w:rPr>
            <w:color w:val="0000EE"/>
            <w:u w:val="single"/>
          </w:rPr>
          <w:t>https://retail-insider.com/retail-insider/2026/04/study-20-international-retailers-entered-canada-in-2025-led-by-toronto/</w:t>
        </w:r>
      </w:hyperlink>
      <w:r>
        <w:rPr>
          <w:i/>
        </w:rPr>
        <w:t xml:space="preserve"> - * In 2025, 20 international retail brands opened their first stores in Canada, an increase from 15 in 2024. * Toronto was the primary gateway, with 14 brands (70%) choosing it for their first Canadian location. * Key retail hubs included Yorkdale Shopping Centre and Bloor-Yorkville. * Vancouver accounted for five entries, focusing on luxury and lifestyle brands. * Montreal recorded one entry, La Maison Générale, with a community-oriented concept. * Premium and experiential retail grew, with brands like Tom Ford, Gentle Monster, and Smeg expanding. * The decade has seen fluctuating international store entries, with 2025 reflecting a modest rebound. 124. </w:t>
      </w:r>
      <w:hyperlink r:id="rId117">
        <w:r>
          <w:rPr>
            <w:color w:val="0000EE"/>
            <w:u w:val="single"/>
          </w:rPr>
          <w:t>https://www.myjoyonline.com/despite-price-cut-ghana-cocoa-buyers-lack-funds-to-buy-beans-from-farmers-sources-say/</w:t>
        </w:r>
      </w:hyperlink>
      <w:r>
        <w:rPr>
          <w:i/>
        </w:rPr>
        <w:t xml:space="preserve"> - * Ghana's licensed cocoa buyers cannot purchase beans due to funding shortages, despite a recent price reduction. * The Ghanaian government reduced the fixed farmer price by nearly 30%, but it remains above global prices. * Funds disbursed by Cocobod have yet to reach farmers, causing payment delays. * Farmers and clerks are refusing more beans due to liquidity issues and high prices. * Opposition lawmakers warn of possible further price cuts, which farmers oppose. 125. </w:t>
      </w:r>
      <w:hyperlink r:id="rId118">
        <w:r>
          <w:rPr>
            <w:color w:val="0000EE"/>
            <w:u w:val="single"/>
          </w:rPr>
          <w:t>https://www.eastidahonews.com/2026/03/iran-war-has-us-farmers-worried-about-the-cost-and-availability-of-fertilizer/</w:t>
        </w:r>
      </w:hyperlink>
      <w:r>
        <w:rPr>
          <w:i/>
        </w:rPr>
        <w:t xml:space="preserve"> - * Farmers across the U.S. expect to pay significantly more for fertiliser due to the Iran conflict, causing supply concerns. * The war has disrupted shipping and limited exports from the Middle East, affecting key fertiliser ingredients. * Experts warn that fertiliser prices may remain high and shortages could occur, impacting planting season. * Domestic fertiliser production helps alleviate some supply issues, but increased energy costs elevate prices. * The U.S. government has taken measures to support farmers, but costs remain a challenge for profitability. 126. </w:t>
      </w:r>
      <w:hyperlink r:id="rId119">
        <w:r>
          <w:rPr>
            <w:color w:val="0000EE"/>
            <w:u w:val="single"/>
          </w:rPr>
          <w:t>https://wwd.com/sourcing-journal/logistics/pakistan-ports-port-of-karachi-bin-qasim-iran-war-strait-of-hormuz-transshipment-container-shipping-south-asia-1238870910/</w:t>
        </w:r>
      </w:hyperlink>
      <w:r>
        <w:rPr>
          <w:i/>
        </w:rPr>
        <w:t xml:space="preserve"> - * The war in Iran has caused shifts in regional shipping, with Pakistani ports handling more cargo and becoming a transit hub. * Karachi Port processed over 8,300 TEUs in March, surpassing last year's total and handling 75% of redirected cargo. * Pakistan offers significant discounts to incentivise shipping lines to use Karachi ports. * New shipping services connect Karachi with UAE ports, and the Port of Salalah resumed operations after a drone strike. * Shipping companies are rerouting cargo via Pakistan due to delays in the Strait of Hormuz, impacting global trade growth forecasts. 127. </w:t>
      </w:r>
      <w:hyperlink r:id="rId120">
        <w:r>
          <w:rPr>
            <w:color w:val="0000EE"/>
            <w:u w:val="single"/>
          </w:rPr>
          <w:t>https://www.foodsecurityportal.org/node/3839</w:t>
        </w:r>
      </w:hyperlink>
      <w:r>
        <w:rPr>
          <w:i/>
        </w:rPr>
        <w:t xml:space="preserve"> - * Shipping restrictions in the Strait of Hormuz have driven sharp increases in fertilizer and energy prices. * Disruption threatens global fertilizer supply, affecting agricultural productivity and food security. * Up to 30% of global fertilizer trade passes through the Strait, with significant exports of natural gas, oil, and LNG impacted by Iran's restrictions. * The Gulf region is a major exporter of nitrogen and phosphate fertilisers; disruption could reduce supplies and increase prices. * Higher fertilizer and energy costs risk lowering crop yields, especially in heavily reliant regions such as Africa and South Asia. 128. </w:t>
      </w:r>
      <w:hyperlink r:id="rId121">
        <w:r>
          <w:rPr>
            <w:color w:val="0000EE"/>
            <w:u w:val="single"/>
          </w:rPr>
          <w:t>https://www.lex18.com/news/covering-kentucky/kentucky-organic-farm-avoids-high-fertilizer-costs-but-battles-skyrocketing-diesel-prices-amid-iran-war</w:t>
        </w:r>
      </w:hyperlink>
      <w:r>
        <w:rPr>
          <w:i/>
        </w:rPr>
        <w:t xml:space="preserve"> - * An organic farm in Clark County, Kentucky, is shielding itself from fertiliser price increases due to the war in Iran by using compost and green manures.</w:t>
      </w:r>
      <w:r>
        <w:t>* The farm faces rising diesel costs, with diesel now costing over $5 a gallon, affecting crop transport and farm operations.</w:t>
      </w:r>
      <w:r>
        <w:rPr>
          <w:i/>
        </w:rPr>
        <w:t>* The farm owner is considering alternative fuels, including building a soybean-powered diesel station.</w:t>
      </w:r>
      <w:r>
        <w:t xml:space="preserve">* Fertiliser costs are not as burdensome for this organic farm as they are for conventional farms, but diesel costs significantly impact its transportation and farm activities.* * The war in Iran is cited as the cause of rising fertiliser and diesel prices impacting farmers globally. 129. </w:t>
      </w:r>
      <w:hyperlink r:id="rId122">
        <w:r>
          <w:rPr>
            <w:color w:val="0000EE"/>
            <w:u w:val="single"/>
          </w:rPr>
          <w:t>https://timothyrenshaw.substack.com/p/fuel-availability-uncertainty-trumps</w:t>
        </w:r>
      </w:hyperlink>
      <w:r>
        <w:t xml:space="preserve"> - * Fuel availability in maritime shipping is under duress due to geopolitical tensions in the Middle East, particularly the Iran-Strait of Hormuz crisis. * Disruptions threaten bunker fuel supplies, which power 90-95% of the global shipping fleet, risking systemic logistical disruptions. * The crisis also impacts other transport sectors, with air freight rates increasing significantly, especially on Middle East routes. * The crisis is compounded by damage to Russian oil infrastructure and sanctions affecting oil flows. * These issues threaten global trade and import/export logistics, highlighting a broader energy and geopolitical challenge.</w:t>
      </w:r>
      <w:r/>
    </w:p>
    <w:p>
      <w:r/>
      <w:r>
        <w:t xml:space="preserve">130. </w:t>
      </w:r>
      <w:hyperlink r:id="rId123">
        <w:r>
          <w:rPr>
            <w:color w:val="0000EE"/>
            <w:u w:val="single"/>
          </w:rPr>
          <w:t>https://www.esmmagazine.com/a-brands/keurig-dr-pepper-acquires-jde-peets-names-rafael-oliveira-as-ceo-of-global-coffee-unit-308859</w:t>
        </w:r>
      </w:hyperlink>
      <w:r>
        <w:t xml:space="preserve"> - * Keurig Dr Pepper (KDP) completes acquisition of JDE Peet's after securing 96.22% of shares. * Rafael Oliveira appointed CEO of the future Global Coffee Co. following separation. * Oliveira continues as CEO at JDE Peet's since November 2024 and will join KDP's leadership. * The separation depends on key milestones, aiming for operational readiness by the end of 2026. * The acquisition signifies a strategic move for growth within the coffee sector. 131. </w:t>
      </w:r>
      <w:hyperlink r:id="rId124">
        <w:r>
          <w:rPr>
            <w:color w:val="0000EE"/>
            <w:u w:val="single"/>
          </w:rPr>
          <w:t>https://keyt.com/news/top-stories/2026/04/01/peak-season-low-profits-ventura-county-strawberry-farmers-face-fuel-cost-crisis/</w:t>
        </w:r>
      </w:hyperlink>
      <w:r>
        <w:t xml:space="preserve"> - * Farmers in Oxnard, California, report increased fuel costs during peak strawberry harvest season.</w:t>
      </w:r>
      <w:r>
        <w:rPr>
          <w:i/>
        </w:rPr>
        <w:t xml:space="preserve"> * Diesel prices have risen from around $3 per gallon in December to $11.50, a 40% increase.</w:t>
      </w:r>
      <w:r>
        <w:t xml:space="preserve"> * Rising fuel costs are linked to global tensions, including the Iran war.</w:t>
      </w:r>
      <w:r>
        <w:rPr>
          <w:i/>
        </w:rPr>
        <w:t xml:space="preserve"> * Farmers highlight diesel as essential for transportation and supply chain logistics.</w:t>
      </w:r>
      <w:r>
        <w:t xml:space="preserve"> * Farmers are seeking ways to improve efficiency amid rising operating costs.</w:t>
      </w:r>
      <w:r>
        <w:rPr>
          <w:i/>
        </w:rPr>
        <w:t xml:space="preserve">132. </w:t>
      </w:r>
      <w:hyperlink r:id="rId125">
        <w:r>
          <w:rPr>
            <w:color w:val="0000EE"/>
            <w:u w:val="single"/>
          </w:rPr>
          <w:t>https://coffeetalk.com/daily-dose/top-news/04-2026/109720/</w:t>
        </w:r>
      </w:hyperlink>
      <w:r>
        <w:rPr>
          <w:i/>
        </w:rPr>
        <w:t xml:space="preserve"> - * The EU will enforce a regulation requiring deforestation-free coffee, with rules delayed to December 2025 and June 2026. * The regulation mandates supply chain documentation, geolocation data, and land forest status since December 2020. * Small farms face exclusion or need to comply via cooperatives, with increased demand for sustainability certifications. * Agroforestry may be adopted to help meet new regulations. * Compliance costs may increase prices for European consumers and impact global coffee supply and trade outside Europe. 133. </w:t>
      </w:r>
      <w:hyperlink r:id="rId126">
        <w:r>
          <w:rPr>
            <w:color w:val="0000EE"/>
            <w:u w:val="single"/>
          </w:rPr>
          <w:t>https://www.ccjdigital.com/business/article/15821031/diesel-prices-hit-carriers-hard-even-as-freight-demand-surges</w:t>
        </w:r>
      </w:hyperlink>
      <w:r>
        <w:rPr>
          <w:i/>
        </w:rPr>
        <w:t xml:space="preserve"> - * Diesel prices approached $5.401 per gallon during the week ending March 31, impacting freight costs. * Freight demand remained high, with load activity surging 4.1% week over week and volume 35% higher than in 2025. * Rate gains were partly driven by fuel costs, which increased, but some analysts see this as a temporary effect. * Carriers are adjusting by reducing deadhead miles, seeking lighter loads, and slowing down to conserve fuel. * Flatbed loads increased, while dry van faces headwinds due to a sluggish housing market. 134. </w:t>
      </w:r>
      <w:hyperlink r:id="rId127">
        <w:r>
          <w:rPr>
            <w:color w:val="0000EE"/>
            <w:u w:val="single"/>
          </w:rPr>
          <w:t>https://packagingrevolution.net/timcon-meeting-ppwr-wood-pallet-market-outlook/</w:t>
        </w:r>
      </w:hyperlink>
      <w:r>
        <w:rPr>
          <w:i/>
        </w:rPr>
        <w:t xml:space="preserve"> - • The TIMCON meeting in Manchester highlighted regulatory change, supply pressures, and economic uncertainty affecting the wood pallet and packaging sector. • Focus was on the EU’s Packaging and Packaging Waste Regulation (PPWR), with enforcement expected from August and design-for-recycling aims by 2030. • The regulation's impact on wooden pallets depends on definitions of recyclability and reuse, emphasising industry involvement. • The market outlook reflects sluggish demand, supply constraints, and global trade interconnections, with potential timber supply shifts from Canada and storm-damaged wood entering circulation. • The sector faces overlapping challenges, highlighting the importance of industry collaboration and regulatory engagement. 135. </w:t>
      </w:r>
      <w:hyperlink r:id="rId128">
        <w:r>
          <w:rPr>
            <w:color w:val="0000EE"/>
            <w:u w:val="single"/>
          </w:rPr>
          <w:t>https://www.northernminer.com/news/iran-war-threatens-aluminium-supply-as-outages-deepen-prices-surge/1003889586/</w:t>
        </w:r>
      </w:hyperlink>
      <w:r>
        <w:rPr>
          <w:i/>
        </w:rPr>
        <w:t xml:space="preserve"> - * The Middle East conflict disrupts aluminium production, potentially removing up to 3.5 million tonnes of output, about 5% of global supply. * Disruptions in the Strait of Hormuz impact around 18% of global aluminium exports outside China, with risks of supply deficits. * Aluminium prices have increased from about $3,100–$3,300 to near $3,500 per tonne due to supply fears. * Operations in the Gulf, including Emirates Global Aluminium and Aluminium Bahrain, have been damaged or shut, affecting capacity. * The crisis impacts markets in Japan, South Korea, Turkey, and Mexico, especially sectors like automotive, construction, and packaging. 136. </w:t>
      </w:r>
      <w:hyperlink r:id="rId129">
        <w:r>
          <w:rPr>
            <w:color w:val="0000EE"/>
            <w:u w:val="single"/>
          </w:rPr>
          <w:t>https://sna.agr.br/cafe-arabica-reage-em-marco-mas-o-robusta-cai/</w:t>
        </w:r>
      </w:hyperlink>
      <w:r>
        <w:rPr>
          <w:i/>
        </w:rPr>
        <w:t xml:space="preserve"> - * Março terminou com aumento nos preços do Arábica, devido à oferta limitada e preocupações geopolíticas. * O Robusta seguiu enfraquecido em março, com oferta maior e proximidade da colheita. * A alta do Arábica em março superou as boas estimativas da safra brasileira para 2026/27. * A safra de Arábica no Brasil deve ganhar ritmo entre maio e junho, podendo alcançar uma produção recorde. * Expectativa de colheita de Robusta entre abril e maio, pressionando as cotações. 137. </w:t>
      </w:r>
      <w:hyperlink r:id="rId130">
        <w:r>
          <w:rPr>
            <w:color w:val="0000EE"/>
            <w:u w:val="single"/>
          </w:rPr>
          <w:t>https://coffeetalk.com/daily-dose/from-origin/04-2026/109711/</w:t>
        </w:r>
      </w:hyperlink>
      <w:r>
        <w:rPr>
          <w:i/>
        </w:rPr>
        <w:t xml:space="preserve"> - </w:t>
      </w:r>
      <w:r>
        <w:t>In China, Arabica coffee grown at low altitudes beneath eucalyptus forests in Zhanjiang now meets SCA standards.</w:t>
      </w:r>
      <w:r>
        <w:rPr>
          <w:i/>
        </w:rPr>
      </w:r>
      <w:r>
        <w:t>Eight years of research by the Chinese Academy of Forestry’s Institute of Fast-growing Trees developed a multi-layered ecosystem for coffee cultivation.</w:t>
      </w:r>
      <w:r>
        <w:rPr>
          <w:i/>
        </w:rPr>
      </w:r>
      <w:r>
        <w:t>The new system yields 650 kg of coffee per mu, generating additional income of 6,000 yuan annually per area.</w:t>
      </w:r>
      <w:r>
        <w:rPr>
          <w:i/>
        </w:rPr>
      </w:r>
      <w:r>
        <w:t>The project enhances ecological benefits such as soil quality, water conservation, and carbon sequestration.</w:t>
      </w:r>
      <w:r>
        <w:rPr>
          <w:i/>
        </w:rPr>
      </w:r>
      <w:r>
        <w:t xml:space="preserve">Over 90% of local workers have been engaged, with plans for further diversification into value-added products. 138. </w:t>
      </w:r>
      <w:hyperlink r:id="rId131">
        <w:r>
          <w:rPr>
            <w:color w:val="0000EE"/>
            <w:u w:val="single"/>
          </w:rPr>
          <w:t>https://www.gcrmag.com/regions-on-the-rise-panama/</w:t>
        </w:r>
      </w:hyperlink>
      <w:r>
        <w:t xml:space="preserve"> - * Panama has gained recognition for its Geisha coffee and auction success, including a record price of over US$30,000 per kilogram in 2025. * Panama's uniqueness in terroir, volcanic soil, and microclimates in regions like Boquete and Volcán supports high-quality coffee production. * The country’s coffee, responsible for about 0.1% of global output, has become a specialty industry with international competition success. * Savages Coffees and local producers advocate cooperation, community investment, and value addition through partnership programmes. * The first World of Coffee event held in Panama in 2026 will showcase its industry and community strength. 139. </w:t>
      </w:r>
      <w:hyperlink r:id="rId132">
        <w:r>
          <w:rPr>
            <w:color w:val="0000EE"/>
            <w:u w:val="single"/>
          </w:rPr>
          <w:t>https://www.the-journal.com/articles/freeze-watch-issued-for-cortez-and-surrounding-areas-threatening-crops/</w:t>
        </w:r>
      </w:hyperlink>
      <w:r>
        <w:t xml:space="preserve"> - * The National Weather Service has issued a freeze watch for Wednesday night and Thursday morning in Southwest Colorado, warning of adverse impacts to crops. * Temperatures are projected to reach 27 degrees in Cortez, with colder temperatures expected later. * The region has experienced unusual warm and dry weather that has caused crops to come out of dormancy early. * Drought conditions are severe in Montezuma County, which may affect crop resilience. * Rain and weather mitigation methods may help, but significant cold snaps could severely damage crops. 140. </w:t>
      </w:r>
      <w:hyperlink r:id="rId133">
        <w:r>
          <w:rPr>
            <w:color w:val="0000EE"/>
            <w:u w:val="single"/>
          </w:rPr>
          <w:t>https://www.newsghana.com.gh/coffee-prices-hit-monthly-highs-as-hormuz-closure-squeezes-supply-chains/</w:t>
        </w:r>
      </w:hyperlink>
      <w:r>
        <w:t xml:space="preserve"> - ['</w:t>
      </w:r>
      <w:r>
        <w:rPr>
          <w:i/>
        </w:rPr>
        <w:t xml:space="preserve"> Global coffee prices surged to their highest levels in weeks, driven by the closure of the Strait of Hormuz and rising shipping costs.', '</w:t>
      </w:r>
      <w:r>
        <w:t xml:space="preserve"> Arabica coffee reached a one-month high, while robusta hit a one-week high, amid geopolitical supply shocks and production outlooks.', '</w:t>
      </w:r>
      <w:r>
        <w:rPr>
          <w:i/>
        </w:rPr>
        <w:t xml:space="preserve"> ICE robusta stocks fell to a two-month low, supporting robusta prices; arabica inventories climbed to a near six-month high, supported by good crop prospects in Brazil.', '</w:t>
      </w:r>
      <w:r>
        <w:t xml:space="preserve"> Brazil’s coffee export volumes declined 27 percent year on year in February, indicating supply tightness despite optimistic production estimates.', '</w:t>
      </w:r>
      <w:r>
        <w:rPr>
          <w:i/>
        </w:rPr>
        <w:t xml:space="preserve"> Longer-term demand forecasts predict record global coffee production in 2025/26, with a notable increase in robusta output driven by Vietnam.', '</w:t>
      </w:r>
      <w:r>
        <w:t xml:space="preserve"> Ghana’s coffee sector could benefit from rising robusta prices, enhancing opportunities for local coffee farmers if infrastructure supports are developed.'] 141. </w:t>
      </w:r>
      <w:hyperlink r:id="rId134">
        <w:r>
          <w:rPr>
            <w:color w:val="0000EE"/>
            <w:u w:val="single"/>
          </w:rPr>
          <w:t>https://www.canadiancattlemen.ca/daily/food-and-beverage-sales-growth-volume-decline-predicted-for-2026/</w:t>
        </w:r>
      </w:hyperlink>
      <w:r>
        <w:t xml:space="preserve"> - * Canada’s food and beverage sector forecasts a 0.8% increase in sales but a 0.7% decline in volume for 2026, driven by higher prices. * Costs of goods increased by 2% in 2025, mainly due to raw material disruptions and tariffs. * Trade tensions and energy prices due to conflict in the Middle East may affect input costs further. * Prices for canola are expected to fall by 3.1% in 2026; demand for maple syrup and honey increases globally. * Food processing subsectors, including dairy and meat, show mixed positive sales and declining volumes in 2026. 142. </w:t>
      </w:r>
      <w:hyperlink r:id="rId135">
        <w:r>
          <w:rPr>
            <w:color w:val="0000EE"/>
            <w:u w:val="single"/>
          </w:rPr>
          <w:t>https://www.theheritagetimes.com/kenya-eight-million-kilograms-of-tea-trapped-as-iran-war-hits-export/</w:t>
        </w:r>
      </w:hyperlink>
      <w:r>
        <w:t xml:space="preserve"> - * Disruption to shipping over the Iran war has left about eight million kilograms of tea trapped in warehouses in Mombasa, Kenya, for weeks. * The head of the East Africa Tea Traders Association reported losses estimated at $8 million per week since March 1. * No tea is currently leaving for the Middle East, which accounts for 20-25% of Kenya's tea exports. * Shipping disruptions have led to increased costs and delayed exports, with some routes only available via the Cape of Good Hope. * Kenyan President William Ruto stated tea exports are performing well, but industry insiders say the situation is worsening. 143. </w:t>
      </w:r>
      <w:hyperlink r:id="rId136">
        <w:r>
          <w:rPr>
            <w:color w:val="0000EE"/>
            <w:u w:val="single"/>
          </w:rPr>
          <w:t>https://www.philstar.com/headlines/2026/04/02/2518491/da-fertilizer-prices-may-rise</w:t>
        </w:r>
      </w:hyperlink>
      <w:r>
        <w:t xml:space="preserve"> - * Agriculture chief in the Philippines states that fertiliser prices may rise due to global supply route disruptions caused by Middle East tensions in Manila. * Increased costs are driven by logistics and market uncertainty; supply remains sufficient. * Farmers could reduce fertiliser use without yield loss thanks to field tests with bio-based and nanotechnology solutions. * Global fertilizer prices forecasted to rise 15-20% in the first half of 2026 if crisis persists. * FAO reports a 90% drop in tanker traffic impacting global food security. 144. </w:t>
      </w:r>
      <w:hyperlink r:id="rId137">
        <w:r>
          <w:rPr>
            <w:color w:val="0000EE"/>
            <w:u w:val="single"/>
          </w:rPr>
          <w:t>https://lafarmbureaunews.com/news/2026/4/1/ag-secretary-working-with-companies-to-lower-input-prices</w:t>
        </w:r>
      </w:hyperlink>
      <w:r>
        <w:t xml:space="preserve"> - * USDA Secretary Brooke Rollins is collaborating with ag input companies to address rising costs of farmers' inputs in the US. * The White House is concerned about high prices for diesel and fertilizer, which have increased sharply since the Iran war began. * Prices for diesel and fertilisers, including urea, have reached or are approaching record-high levels from previous years. * The rise in input costs is expected to persist into the fall, impacting farmers' production costs. * University of Illinois reports significant spike in on-farm diesel prices, similar to March 2022 levels. 145. </w:t>
      </w:r>
      <w:hyperlink r:id="rId138">
        <w:r>
          <w:rPr>
            <w:color w:val="0000EE"/>
            <w:u w:val="single"/>
          </w:rPr>
          <w:t>https://www.krem.com/article/news/local/washington/record-fuel-prices-tariffs-washington-farmers-running-on-empty/281-201ae6d0-7e5f-4269-aa57-f54baacb0a2c</w:t>
        </w:r>
      </w:hyperlink>
      <w:r>
        <w:t xml:space="preserve"> - * Washington farmers face record-high diesel prices, reaching up to $7.29 a gallon, up 35% since last year. * Fertiliser costs have increased by 30%, intensifying financial pressures. * Tariffs from the Trump administration are further impacting farm profitability. * Washington ranks last in farm profitability nationally, with decreasing farm numbers. * Farmers threaten to pass rising costs onto consumers amid declining profitability. 146. </w:t>
      </w:r>
      <w:hyperlink r:id="rId139">
        <w:r>
          <w:rPr>
            <w:color w:val="0000EE"/>
            <w:u w:val="single"/>
          </w:rPr>
          <w:t>https://easternherald.com/2026/04/01/india-iran-oil-shipment-2026-us-waiver/</w:t>
        </w:r>
      </w:hyperlink>
      <w:r>
        <w:t xml:space="preserve"> - * India is set to receive its first Iranian crude in nearly seven years, with shipment expected on April 4 to Vadinar port, Gujarat. * The move is linked to disruptions caused by conflict in the Middle East and temporary US sanctions waivers. * The re-entry of Iranian oil into India’s supply chain signals a potential reopening of a long-frozen trade route. * Disruptions in the Strait of Hormuz due to conflict have affected global oil trade flows and pricing. * The shipment highlights geopolitical shifts and possible wider changes in global energy security and trade flows. 147. </w:t>
      </w:r>
      <w:hyperlink r:id="rId140">
        <w:r>
          <w:rPr>
            <w:color w:val="0000EE"/>
            <w:u w:val="single"/>
          </w:rPr>
          <w:t>https://www.cnbctv18.com/economy/global-goods-trade-growth-may-slow-to-1-5-2-5-in-2026-due-to-uncertainty-ws-el-19879276.htm</w:t>
        </w:r>
      </w:hyperlink>
      <w:r>
        <w:t xml:space="preserve"> - * UNCTAD forecasts a slowdown in global goods trade growth, from 4.7% in 2025 to 1.5%-2.5% in 2026, citing rising uncertainty. * Risks include the closure of the Strait of Hormuz and damage to energy infrastructure, which could raise inflation in Europe and South Asia. * Global growth is expected to decrease from 2.9% in 2025 to 2.6% in 2026, assuming no further conflict escalation. * Energy-exporting countries face higher import costs and volatility, with shipping activities for oil and LNG impacted. * Rising energy prices are likely to increase import costs, especially with weaker currencies. 148. </w:t>
      </w:r>
      <w:hyperlink r:id="rId141">
        <w:r>
          <w:rPr>
            <w:color w:val="0000EE"/>
            <w:u w:val="single"/>
          </w:rPr>
          <w:t>https://maritimemag.com/en/drewry-says-shippers-should-not-panic-despite-surge-in-middle-east-ocean-spot-rates/?utm_source=rss&amp;utm_medium=rss&amp;utm_campaign=drewry-says-shippers-should-not-panic-despite-surge-in-middle-east-ocean-spot-rates</w:t>
        </w:r>
      </w:hyperlink>
      <w:r>
        <w:t xml:space="preserve"> - * Drewry states that the recent volatility in freight rates due to the Iran conflict is less severe than the Covid period, encouraging shippers not to panic. * Drewry Container Freight Rate Insight data shows higher rates and volatility only on Middle East-connected routes. * Rates on non-Middle East routes are expected to be manageable, with potential softening. * Drewry recommends beneficial cargo owners use rate data and market insight to manage rising bunker surcharges. * Drewry offers a BAF forecasting service to help shippers budget and negotiate freight costs. 149. </w:t>
      </w:r>
      <w:hyperlink r:id="rId133">
        <w:r>
          <w:rPr>
            <w:color w:val="0000EE"/>
            <w:u w:val="single"/>
          </w:rPr>
          <w:t>https://www.newsghana.com.gh/coffee-prices-hit-monthly-highs-as-hormuz-closure-squeezes-supply-chains/</w:t>
        </w:r>
      </w:hyperlink>
      <w:r>
        <w:t xml:space="preserve"> - * Global coffee prices surged to their highest levels in weeks on Friday, driven by the closure of the Strait of Hormuz and rising freight costs. * Strait of Hormuz, carrying around 20% of global oil and LNG, has been effectively closed since February 28, increasing shipping, insurance, and fuel costs. * ICE robusta stocks fell to a two-month low, supporting robusta prices, while arabica inventories rose to a near six-month high due to improved harvest prospects in Brazil. * Brazil’s coffee export volumes declined 27% year on year in February, indicating supply tightness despite good crop prospects. * Longer-term projections show global coffee production increasing, with Vietnam leading robusta growth. * Rising robusta prices may benefit Ghana’s coffee sector, which is underexploited but has significant growth potential if investment in infrastructure occurs. 150. </w:t>
      </w:r>
      <w:hyperlink r:id="rId142">
        <w:r>
          <w:rPr>
            <w:color w:val="0000EE"/>
            <w:u w:val="single"/>
          </w:rPr>
          <w:t>https://energynow.com/2026/04/us-lng-exports-break-record-high-as-middle-east-war-disrupts-global-supply/</w:t>
        </w:r>
      </w:hyperlink>
      <w:r>
        <w:t xml:space="preserve"> - * US LNG exports in March reached an all-time high of 11.7 million metric tons, surpassing previous records.</w:t>
      </w:r>
      <w:r>
        <w:rPr>
          <w:i/>
        </w:rPr>
        <w:t xml:space="preserve"> The increase was driven by plants operating above capacity and new production units starting.</w:t>
      </w:r>
      <w:r>
        <w:t xml:space="preserve"> Shipments to Asia more than doubled in March due to Middle East conflict and tightened global supply.</w:t>
      </w:r>
      <w:r>
        <w:rPr>
          <w:i/>
        </w:rPr>
        <w:t xml:space="preserve"> Europe was the largest buyer of US LNG last month, with 7.49 million tons.</w:t>
      </w:r>
      <w:r>
        <w:t xml:space="preserve"> QatarEnergy halted LNG production after Iranian strikes damaged facilities, affecting global supply.</w:t>
      </w:r>
      <w:r>
        <w:rPr>
          <w:i/>
        </w:rPr>
        <w:t xml:space="preserve"> US production capacity is increasing with new projects from companies like QatarEnergy, Exxon Mobil, and Cheniere.</w:t>
      </w:r>
      <w:r>
        <w:t xml:space="preserve"> Some US LNG vessels are currently waiting near the Suez Canal for destinations. 151. </w:t>
      </w:r>
      <w:hyperlink r:id="rId143">
        <w:r>
          <w:rPr>
            <w:color w:val="0000EE"/>
            <w:u w:val="single"/>
          </w:rPr>
          <w:t>https://www.hespress.com/%D8%B3%D9%84%D8%B9-%D8%A8%D8%B1%D8%A7%D8%B2%D9%8A%D9%84%D9%8A%D8%A9-%D8%AA%D8%B1%D8%A7%D9%87%D9%86-%D8%B9%D9%84%D9%89-%D8%A7%D9%84%D9%85%D8%BA%D8%B1%D8%A8-1724284.html</w:t>
        </w:r>
      </w:hyperlink>
      <w:r>
        <w:t xml:space="preserve"> - * Brazilian agricultural exports to Morocco increased significantly in January, with over 10 billion USD exported despite price drops. * Brazil aims to expand exports through projects like 'Agriculture Insight' and 'Exporters', supported by the government. * The appointment of a Brazilian agricultural attaché in Morocco highlights efforts to boost competitiveness and market access. * Brazil's trade with Arab countries, especially agricultural and livestock products, remains substantial, with exports worth billions of dollars. * Recent negotiations include exports of straw for animal feed, with more than 500 markets open for Brazilian agricultural products worldwide. 152. </w:t>
      </w:r>
      <w:hyperlink r:id="rId144">
        <w:r>
          <w:rPr>
            <w:color w:val="0000EE"/>
            <w:u w:val="single"/>
          </w:rPr>
          <w:t>https://www.cryptobreaking.com/gen-z-embraces-bitcoin-as/</w:t>
        </w:r>
      </w:hyperlink>
      <w:r>
        <w:t xml:space="preserve"> - * A significant portion of Gen Z and millennials are willing to accept higher investment risk, including investing in cryptocurrencies like Bitcoin. * Nearly two-thirds of Gen Z plan to invest in cryptocurrencies in 2025. * 84% of Gen Z acknowledge crypto risks but continue to invest, driven by risk appetite and FOMO. * Social media influences, especially TikTok, shape Gen Z investment decisions, including crypto and memecoins. * The analysis discusses crypto’s role in diversification and highlights concerns about transparency, regulation, and risk management. 153. </w:t>
      </w:r>
      <w:hyperlink r:id="rId145">
        <w:r>
          <w:rPr>
            <w:color w:val="0000EE"/>
            <w:u w:val="single"/>
          </w:rPr>
          <w:t>https://www.prnewswire.com/news-releases/gregorys-coffee-takes-the-daily-grind-on-the-road-with-multi-city-franchise-tour-302731796.html</w:t>
        </w:r>
      </w:hyperlink>
      <w:r>
        <w:t xml:space="preserve"> - • Gregorys Coffee, founded in New York in 2006, begins franchise open house events from April 7-10, 2026, in Washington, D.C., Old Bridge, Paramus, and Darien. • The tour aims to attract entrepreneurs and investors interested in high-density markets where coffee is a daily habit. • Gregorys' franchise programme, supported by Craveworthy Brands, offers industry expertise and scalable growth opportunities. • Gregorys focuses on convenience, community, and specialty coffee, with over 50 locations in the US. • The company emphasises its 20-year experience in market competition and its community-oriented approach. 154. </w:t>
      </w:r>
      <w:hyperlink r:id="rId146">
        <w:r>
          <w:rPr>
            <w:color w:val="0000EE"/>
            <w:u w:val="single"/>
          </w:rPr>
          <w:t>https://scroll.in/article/1091621/from-arakus-coffee-farmers-a-model-to-tackle-climate-change?utm_source=rss&amp;utm_medium=public</w:t>
        </w:r>
      </w:hyperlink>
      <w:r>
        <w:t xml:space="preserve"> - * Climate change has affected coffee harvests globally, including in India, causing declining yields and quality. * A Climate Central analysis reports increased heat days in 25 coffee-producing countries, with Kerala experiencing the highest increase. * The area suitable for coffee farming in India could decrease by 50% by 2050 without adaptation. * Naandi Foundation has implemented climate-resilient farming techniques in Araku, improving quality and pest resistance. * Farmers adopt organic practices, diversify income sources with fruit trees, and participate in cooperative marketing efforts. * The government plans to expand coffee cultivation and establish processing units and a coffee park to support local farmers. * Experts highlight the importance of creating markets and value addition for tribal coffee farmers to sustain and scale benefits. 155. </w:t>
      </w:r>
      <w:hyperlink r:id="rId147">
        <w:r>
          <w:rPr>
            <w:color w:val="0000EE"/>
            <w:u w:val="single"/>
          </w:rPr>
          <w:t>https://www.foodbusinessmea.com/kenya-to-settle-us129-2m-coffee-debts-as-reforms-target-production-growth/</w:t>
        </w:r>
      </w:hyperlink>
      <w:r>
        <w:t xml:space="preserve"> - * Kenya plans to settle US$129.16 million in verified coffee debts as part of sector reforms. * The government allocated US$15.38 million for initial payments and introduced structural changes. * Coffee production target increased from 50,000 to 155,000 metric tonnes by 2028. * Reforms include centralising milling services under the New Kenya Planters Cooperative Union and promoting alternative financing. * Regional interest in coffee farming grows in counties such as Kirinyaga, Kakamega, Uasin Gishu, and Trans Nzoia. 156. </w:t>
      </w:r>
      <w:hyperlink r:id="rId146">
        <w:r>
          <w:rPr>
            <w:color w:val="0000EE"/>
            <w:u w:val="single"/>
          </w:rPr>
          <w:t>https://scroll.in/article/1091621/from-arakus-coffee-farmers-a-model-to-tackle-climate-change?utm_source=rss&amp;utm_medium=public</w:t>
        </w:r>
      </w:hyperlink>
      <w:r>
        <w:t xml:space="preserve"> - * Climate change is affecting coffee harvests worldwide, leading to declining yields and quality. * An analysis by Climate Central shows increased heat days in 25 coffee-producing countries, including India. * India, the sixth largest coffee exporter, faces risks of decreased suitable cultivation area by 2050 without adaptation. * Indigenous community farmer Vanthala Raju experiences climate impacts on his coffee farm in Araku, India. * Naandi Foundation’s regenerative agriculture practices support climate resilience and organic farming among local farmers. * Initiatives include diversified planting, organic methods, and community engagement, which help maintain quality and prevent pests. * The region is expanding coffee cultivation, aiming to improve yields and market access, but faces challenges related to market creation and value addition. 157. </w:t>
      </w:r>
      <w:hyperlink r:id="rId133">
        <w:r>
          <w:rPr>
            <w:color w:val="0000EE"/>
            <w:u w:val="single"/>
          </w:rPr>
          <w:t>https://www.newsghana.com.gh/coffee-prices-hit-monthly-highs-as-hormuz-closure-squeezes-supply-chains/</w:t>
        </w:r>
      </w:hyperlink>
      <w:r>
        <w:t xml:space="preserve"> - * Global coffee prices surged to their highest in weeks due to Hormuz Strait closure and rising freight costs. * Arabica reached a one-month high, robusta hit a one-week high, influenced by geopolitical supply shocks and production outlooks. * ICE robusta stocks fell to a two-month low, supporting robusta prices; arabica inventories rose to a near six-month high. * Brazil’s rainfall improved crop prospects, with increased production estimates, despite export declines in February. * US demand forecasts anticipate a 2 percent rise in global coffee production for 2025/26, mainly driven by Vietnam. * Ghana’s robusta sector identified as a potential growth opportunity for local farmers with rising prices. 158. </w:t>
      </w:r>
      <w:hyperlink r:id="rId148">
        <w:r>
          <w:rPr>
            <w:color w:val="0000EE"/>
            <w:u w:val="single"/>
          </w:rPr>
          <w:t>https://www.whalesbook.com/news/English/agriculture/Iran-War-Sparks-India-Agri-Packaging-Crisis-Costs-Jump-80percent/69cd731669ec081354db97c4</w:t>
        </w:r>
      </w:hyperlink>
      <w:r>
        <w:t xml:space="preserve"> - * Indian fertiliser and seed companies face severe packaging material shortages due to Iran conflict disrupting global supply chains. * Plastic packaging costs increase by 70-80%, paper costs increase by 15-20%, affecting costs of lower-value fertilisers. * The crisis impacts crop viability, especially for rice, millets, and corn, risking the upcoming sowing season. * India’s reliance on imported raw materials makes its agri-input sector vulnerable amidst geopolitical instability. * Industry calls for sustainable and domestic packaging solutions to boost supply chain resilience and protect food security. 159. </w:t>
      </w:r>
      <w:hyperlink r:id="rId149">
        <w:r>
          <w:rPr>
            <w:color w:val="0000EE"/>
            <w:u w:val="single"/>
          </w:rPr>
          <w:t>https://www.foodbusinessmea.com/lavazza-reports-15-7-revenue-growth-to-us4-52b-in-2025-despite-global-coffee-market-decline/</w:t>
        </w:r>
      </w:hyperlink>
      <w:r>
        <w:t xml:space="preserve"> - * Lavazza reports a 15.7% increase in revenue for 2025, reaching US$4.52 billion. * The global coffee market contracted by 3.5% over 2023–2024, with a further 2.4% decline in 2025. * North American sales rose by 27%, driven by retail and e-commerce channels. * Challenges across the coffee value chain include volatile green bean prices, climate change, disruptions, and geopolitical uncertainty. * Lavazza maintains focus on quality, long-term investment, and diversification across channels and geographies. 160. </w:t>
      </w:r>
      <w:hyperlink r:id="rId150">
        <w:r>
          <w:rPr>
            <w:color w:val="0000EE"/>
            <w:u w:val="single"/>
          </w:rPr>
          <w:t>https://vietnaminsiders.com/vietnam-heatwave-intensifies-across-key-economic-zones/</w:t>
        </w:r>
      </w:hyperlink>
      <w:r>
        <w:t xml:space="preserve"> - * A heatwave across Vietnam is raising concerns for energy demand, urban safety, and economic activity. * Temperatures exceed 38°C in parts of Vietnam; real-feel temperatures may be 2–4°C higher. * The heatwave is increasing pressure on Vietnam’s power grid due to surging electricity use. * Authorities warn of fire and explosion risks from dry conditions and high energy consumption. * The heatwave persists across northern, central, and southern regions, with regional weather variability. * The event highlights climate volatility as a factor in Southeast Asia’s economic growth and infrastructure resilience. 161. </w:t>
      </w:r>
      <w:hyperlink r:id="rId151">
        <w:r>
          <w:rPr>
            <w:color w:val="0000EE"/>
            <w:u w:val="single"/>
          </w:rPr>
          <w:t>https://www.oxfordeconomics.com/resource/how-the-iran-war-is-reshaping-commodity-markets-in-2026/</w:t>
        </w:r>
      </w:hyperlink>
      <w:r>
        <w:t xml:space="preserve"> - * Commodity markets in 2026 have shifted sharply due to the Iran war and geopolitical shock in the Middle East. * The closure of the Strait of Hormuz has disrupted global supply chains, leading to price increases across energy, metals, and agricultural commodities. * Oil prices have risen above $100 per barrel amid supply tightening, with natural gas and fertiliser prices also significantly affected. * Aluminium prices are approaching record levels due to supply disruptions and rising energy costs. * Agricultural commodity prices are forecast to rise, influenced by higher fertiliser costs and lower yields. * Gold remains supported but volatile, influenced by geopolitical stress and monetary policy expectations. * Three interconnected forces—supply disruption, cost transmission, and investor behaviour—are shaping prices in 2026. 162. </w:t>
      </w:r>
      <w:hyperlink r:id="rId146">
        <w:r>
          <w:rPr>
            <w:color w:val="0000EE"/>
            <w:u w:val="single"/>
          </w:rPr>
          <w:t>https://scroll.in/article/1091621/from-arakus-coffee-farmers-a-model-to-tackle-climate-change?utm_source=rss&amp;utm_medium=public</w:t>
        </w:r>
      </w:hyperlink>
      <w:r>
        <w:t xml:space="preserve"> - - Climate change has affected coffee harvests across the world, including India, causing declining yields and quality. - An analysis by Climate Central highlights increased 'coffee-harming heat' days in 25 coffee-producing countries over the past five years. - In India, temperatures above 30°C exceed 257 days, impacting Arabica coffee which is sensitive to heat. - The area suitable for coffee farming in India may decrease by 50% by 2050 without adaptation. - Naandi Foundation has implemented regenerative farming practices in Araku, improving resilience and quality amid climate challenges. 163. </w:t>
      </w:r>
      <w:hyperlink r:id="rId133">
        <w:r>
          <w:rPr>
            <w:color w:val="0000EE"/>
            <w:u w:val="single"/>
          </w:rPr>
          <w:t>https://www.newsghana.com.gh/coffee-prices-hit-monthly-highs-as-hormuz-closure-squeezes-supply-chains/</w:t>
        </w:r>
      </w:hyperlink>
      <w:r>
        <w:t xml:space="preserve"> - * Global coffee prices surged to their highest in weeks due to the closure of the Strait of Hormuz and rising freight costs.</w:t>
      </w:r>
      <w:r>
        <w:rPr>
          <w:i/>
        </w:rPr>
        <w:t xml:space="preserve"> Arabica futures reached a one-month high; robusta hit a one-week high amid tightening inventories.</w:t>
      </w:r>
      <w:r>
        <w:t xml:space="preserve"> The Strait of Hormuz’s effective closure since February 28 has increased shipping costs, impacting coffee importers and roasters.</w:t>
      </w:r>
      <w:r>
        <w:rPr>
          <w:i/>
        </w:rPr>
        <w:t xml:space="preserve"> Brazilian arabica crop prospects improved due to abundant rainfall, with exports declining 27% in February.</w:t>
      </w:r>
      <w:r>
        <w:t xml:space="preserve"> ICE robusta stocks fell to a two-month low, supporting robusta prices.</w:t>
      </w:r>
      <w:r>
        <w:rPr>
          <w:i/>
        </w:rPr>
        <w:t xml:space="preserve"> Longer-term projections indicate record global coffee production in 2025/26, driven by Vietnam.</w:t>
      </w:r>
      <w:r>
        <w:t xml:space="preserve"> Ghana’s robusta sector presents a revenue opportunity if investments are made to support its growth. 164. </w:t>
      </w:r>
      <w:hyperlink r:id="rId152">
        <w:r>
          <w:rPr>
            <w:color w:val="0000EE"/>
            <w:u w:val="single"/>
          </w:rPr>
          <w:t>https://www.dhnet.be/actu/belgique/2026/04/01/la-crise-energetique-va-t-elle-se-transformer-en-crise-alimentaire-les-agriculteurs-inquiets-face-a-lenvolee-des-prix-des-carburants-et-des-engrais-LUG4MGVMHRF7RDYWLTHDZSTFCE/</w:t>
        </w:r>
      </w:hyperlink>
      <w:r>
        <w:t xml:space="preserve"> - * Farmers face increased costs due to a significant rise in fuel and fertiliser prices, impacting their operations. * Prices for diesel non-routier have nearly doubled, adding substantial expenses for farmers' machinery. * Fertiliser costs have increased by over 50%, with a particular rise in nitrogen prices. * Farmers are unable to fully transfer these costs to consumers, as market prices for products like milk and cereals are declining or already at a loss. * The escalation in input costs risks affecting food production and supplies if energy crisis persists, with concerns over broader agricultural and economic impacts. 165. </w:t>
      </w:r>
      <w:hyperlink r:id="rId153">
        <w:r>
          <w:rPr>
            <w:color w:val="0000EE"/>
            <w:u w:val="single"/>
          </w:rPr>
          <w:t>https://www.paloaltoonline.com/calmatters/2026/03/20/gobierno-de-trump-reconoce-que-necesita-trabajadores-agricolas-inmigrantes-pero-toma-medidas-para-recortar-sus-salarios/</w:t>
        </w:r>
      </w:hyperlink>
      <w:r>
        <w:t xml:space="preserve"> - * The Biden administration proposed a policy to cut wages for H-2A visa workers, causing a lawsuit from the United Farm Workers. * The norm would classify 92% of H-2A workers as 'not qualified', lowering their pay to the 17th percentile. * The source estimates wages could drop to USD 13.70 per hour, compared to the USD 17.43 last year. * The Department of Labour argues this will not impact US workers, citing labour shortages. * The case is pending a court decision in Fresno, California, amid a broader debate on immigration and farm labour in the US. 166. </w:t>
      </w:r>
      <w:hyperlink r:id="rId147">
        <w:r>
          <w:rPr>
            <w:color w:val="0000EE"/>
            <w:u w:val="single"/>
          </w:rPr>
          <w:t>https://www.foodbusinessmea.com/kenya-to-settle-us129-2m-coffee-debts-as-reforms-target-production-growth/</w:t>
        </w:r>
      </w:hyperlink>
      <w:r>
        <w:t xml:space="preserve"> - * Kenya announced plans to settle US$129.16 million in verified coffee debts. * The reforms aim to stabilise the sector and increase annual production from 50,000 to 155,000 metric tonnes by 2028. * Structural changes include centralising milling services under the New Kenya Planters Cooperative Union. * The government promotes alternative financing mechanisms like CCARF and DSS for farmers. * Regional production trends show growth in Kirinyaga, Kakamega, Uasin Gishu, and Trans Nzoia. * Sector reform efforts focus on improving productivity, processing, and marketing of coffee. 167. </w:t>
      </w:r>
      <w:hyperlink r:id="rId149">
        <w:r>
          <w:rPr>
            <w:color w:val="0000EE"/>
            <w:u w:val="single"/>
          </w:rPr>
          <w:t>https://www.foodbusinessmea.com/lavazza-reports-15-7-revenue-growth-to-us4-52b-in-2025-despite-global-coffee-market-decline/</w:t>
        </w:r>
      </w:hyperlink>
      <w:r>
        <w:t xml:space="preserve"> - * Lavazza's revenue increased by 15.7% to €3.9 billion (US$4.52 billion) in 2025. * The growth was driven by strong performance in North America, with a 27% sales increase. * The global coffee market contracted by 3.5% over 2023–2024, with volume falling 2.4% in 2025. * Lavazza faced challenges including rising green bean costs, climate change, and geopolitical issues. * The company's net profit rose to €92 million (US$106 million) and core profit to €340 million (US$393 million). 168. </w:t>
      </w:r>
      <w:hyperlink r:id="rId154">
        <w:r>
          <w:rPr>
            <w:color w:val="0000EE"/>
            <w:u w:val="single"/>
          </w:rPr>
          <w:t>https://www.foodbusinessmea.com/nestle-and-ilo-launch-new-project-to-improve-labour-rights-in-coffee-supply-chains/</w:t>
        </w:r>
      </w:hyperlink>
      <w:r>
        <w:t xml:space="preserve"> - * Nestlé and the International Labour Organization (ILO) expand their partnership with a new two-year project in Brazil, Colombia, and Mexico. * The initiative, titled ‘From fair recruitment to worker protection in coffee supply chains,’ aims to promote decent work and address labour risks, especially among seasonal and migrant workers. * The ILO will facilitate dialogue among governments, employers, and workers’ organisations to identify labour condition challenges. * The project seeks to enhance recruitment practices, safeguard workers’ rights, and share best practices across the coffee sector. * It supports the ILO Fair Recruitment Initiative, Safety + Health for All, and aligns with Nestlé’s Nescafé Plan. 169. </w:t>
      </w:r>
      <w:hyperlink r:id="rId151">
        <w:r>
          <w:rPr>
            <w:color w:val="0000EE"/>
            <w:u w:val="single"/>
          </w:rPr>
          <w:t>https://www.oxfordeconomics.com/resource/how-the-iran-war-is-reshaping-commodity-markets-in-2026/</w:t>
        </w:r>
      </w:hyperlink>
      <w:r>
        <w:t xml:space="preserve"> - * Commodity markets in 2026 have been sharply impacted by the Iran war and geopolitical shock in the Middle East. * Disruption of the Strait of Hormuz has led to significant supply shocks, especially in energy and agriculture. * Oil prices have increased with Brent crude surpassing $100 per barrel amid market tightening. * Gas markets, particularly in Europe and Asia, face higher prices due to loss of Qatari LNG exports. * Aluminium prices are approaching record levels due to regional supply disruptions and energy costs. * Other metals like copper show weaker demand fundamentals, influenced by financial tightening. * Agricultural input costs, especially fertiliser, have risen by nearly 20%, affecting crop yields. * Global food prices are forecast to rise by 6%, with longer-term impacts likely. * Gold remains supported but is volatile, influenced by geopolitical stress and monetary policy expectations. * The overall outlook for 2026 is characterised by supply disruptions, cost pressures, and financial market reactions. 170. </w:t>
      </w:r>
      <w:hyperlink r:id="rId155">
        <w:r>
          <w:rPr>
            <w:color w:val="0000EE"/>
            <w:u w:val="single"/>
          </w:rPr>
          <w:t>https://www.moneytimes.com.br/quando-o-brasil-e-price-maker-no-acucar-e-quando-perde-esse-poder-pads/</w:t>
        </w:r>
      </w:hyperlink>
      <w:r>
        <w:t xml:space="preserve"> - - O Brasil responde por cerca de 56% do comércio global de açúcar e 75% das exportações de açúcar bruto. - O país funciona como base do sistema de precificação do mercado mundial de açúcar. - A formação de preços é influenciada pela 'tonelada marginal', a última unidade necessária para atender à demanda global. - O Brasil é geralmente o principal formador de preços devido à sua flexibilidade produtiva. - Essa influência depende da capacidade do Brasil de ajustar sua produção; ela diminui quando a margem de ajuste é atingida, e outros países passam a determinar o preço. 171. </w:t>
      </w:r>
      <w:hyperlink r:id="rId156">
        <w:r>
          <w:rPr>
            <w:color w:val="0000EE"/>
            <w:u w:val="single"/>
          </w:rPr>
          <w:t>https://leadership.ng/gulf-war-fuel-price-hike-may-trigger-food-inflation-farmers-warn/</w:t>
        </w:r>
      </w:hyperlink>
      <w:r>
        <w:t xml:space="preserve"> - * As the Middle East conflict worsens, fuel prices in Nigeria surged from N774 to over N1,000 per litre, reaching up to N1,300 in some areas. * Farmers and stakeholders report increased transportation, labour, and input costs, leading to concerns over rising food prices and potential food shortages. * Farmers advocate for government intervention, improved infrastructure, and renewable energy adoption to mitigate impacts. * Several states, including Plateau, Kwara, Kaduna, Kogi, Cross River, Bayelsa, Imo, Enugu, Delta, Bauchi, and Ekiti, report similar issues linked to fuel price increases. * Increased costs threaten food affordability, with farmers reducing output and shifting to local markets amid inflation pressures. 172. </w:t>
      </w:r>
      <w:hyperlink r:id="rId157">
        <w:r>
          <w:rPr>
            <w:color w:val="0000EE"/>
            <w:u w:val="single"/>
          </w:rPr>
          <w:t>https://www.morningagclips.com/ag-secretary-rollins-working-directly-with-input-companies-to-lower-prices/</w:t>
        </w:r>
      </w:hyperlink>
      <w:r>
        <w:t xml:space="preserve"> - * Agriculture Secretary Brooke Rollins is engaging with ag input companies to address rising fertiliser and fuel prices in the US, amid concerns over supply disruptions caused by geopolitical conflict. * Discussions are focused on providing economic relief to farmers, with current issues linked to the Iran war and rising global fuel and fertiliser prices. * Fertiliser and diesel prices in the US have increased significantly, impacting profit margins and supply chains. * US fuel prices have exceeded $4 a gallon, partly due to the Iran conflict, with global supply concerns exacerbating the situation. * The US administration's efforts so far, including lifting sanctions on Venezuela, are seen as insufficient by industry groups. 173. </w:t>
      </w:r>
      <w:hyperlink r:id="rId158">
        <w:r>
          <w:rPr>
            <w:color w:val="0000EE"/>
            <w:u w:val="single"/>
          </w:rPr>
          <w:t>https://www.sacvalleyorchards.com/walnuts/cost-and-expense-considerations/cost-drivers-of-walnut-production-in-the-sacramento-valley/</w:t>
        </w:r>
      </w:hyperlink>
      <w:r>
        <w:t xml:space="preserve"> - * Walnut production costs in the Sacramento Valley increased from $4,805 per acre in 2007 to $8,081 in 2022, a 68% rise.</w:t>
      </w:r>
      <w:r>
        <w:rPr>
          <w:i/>
        </w:rPr>
        <w:t>* Between 2018 and 2022, total costs increased by 25%, driven mainly by higher operating and non-cash overhead costs.</w:t>
      </w:r>
      <w:r>
        <w:t>* Main cost increases include fertiliser, irrigation, machinery, interest on loans, and labour costs, with fertiliser and irrigation costs doubling.</w:t>
      </w:r>
      <w:r>
        <w:rPr>
          <w:i/>
        </w:rPr>
        <w:t>* Rising costs are influenced by factors such as interest rate hikes, drought, increased natural gas prices, and labour wage increases.</w:t>
      </w:r>
      <w:r>
        <w:t xml:space="preserve">* The article emphasises management strategies to reduce costs amid rising production expenses and market price uncertainties. 174. </w:t>
      </w:r>
      <w:hyperlink r:id="rId159">
        <w:r>
          <w:rPr>
            <w:color w:val="0000EE"/>
            <w:u w:val="single"/>
          </w:rPr>
          <w:t>https://www.edp24.co.uk/news/25952962.holkham-farming-co-faces-seismic-economic-challenges/?ref=rss</w:t>
        </w:r>
      </w:hyperlink>
      <w:r>
        <w:t xml:space="preserve"> - * James Beamish of Holkham Farming Co reports the current financial landscape as the most difficult in ten years, with a projected surplus one-eighth of two years ago.</w:t>
      </w:r>
      <w:r>
        <w:rPr>
          <w:i/>
        </w:rPr>
        <w:t xml:space="preserve"> * Cost pressures, market volatility, and subsidy withdrawals impact profitability.</w:t>
      </w:r>
      <w:r>
        <w:t xml:space="preserve"> * The UK government’s £100,000 cap on the Sustainable Farming Incentive (SFI) and rising fuel and fertiliser prices driven by geopolitical events are key issues.</w:t>
      </w:r>
      <w:r>
        <w:rPr>
          <w:i/>
        </w:rPr>
        <w:t xml:space="preserve"> * Loss of Basic Payment Scheme (BPS) payments and environmental funding limits add financial pressures.</w:t>
      </w:r>
      <w:r>
        <w:t xml:space="preserve"> * The company adopts risk mitigation strategies including crop diversity, water investments, and data-driven optimisation. 175. </w:t>
      </w:r>
      <w:hyperlink r:id="rId160">
        <w:r>
          <w:rPr>
            <w:color w:val="0000EE"/>
            <w:u w:val="single"/>
          </w:rPr>
          <w:t>https://www.eenews.net/articles/farmers-set-to-plant-less-corn-wheat-and-rice-this-year/</w:t>
        </w:r>
      </w:hyperlink>
      <w:r>
        <w:t xml:space="preserve"> - * US farmers are set to reduce planting of corn, wheat, and rice in the year, according to Agriculture Department survey data. * The survey was released Tuesday and aligns with forecasts from February. * Farmers anticipate planting 3.5% less corn and wheat, and 4.3% more soybeans and 3.9% more cotton. * The results do not reflect potential impacts of fertiliser price spikes and economic challenges. * The report highlights shifts in crop production plans amidst economic headwinds. 176. </w:t>
      </w:r>
      <w:hyperlink r:id="rId161">
        <w:r>
          <w:rPr>
            <w:color w:val="0000EE"/>
            <w:u w:val="single"/>
          </w:rPr>
          <w:t>https://www.zeebiz.com/economy-infra/news-iea-issues-big-warning-to-europe-as-middle-east-oil-disruption-set-to-hit-from-april-393010</w:t>
        </w:r>
      </w:hyperlink>
      <w:r>
        <w:t xml:space="preserve"> - * The International Energy Agency (IEA) warns of rising oil supply disruptions from the Middle East starting in April, affecting Europe’s economy. * Disruptions linked to damage to energy infrastructure and Strait of Hormuz shipping restrictions have already caused over 12 million barrels of oil loss. * April losses are projected to be twice March's levels due to lag in shipping and uncontracted supplies. * Nearly 40 energy assets in the Middle East damaged, prolonging supply constraints. * Diesel and jet fuel shortages are impacting Asia and may reach Europe by April or May, raising transport costs. * The IEA considers releasing additional emergency oil reserves if disruptions persist, with a record 400 million barrels released earlier. * The crisis is deemed more severe than past shocks, including 1973, 1979, and 2022 Russia-Ukraine crisis, with persistent risk to European inflation and growth. 177. </w:t>
      </w:r>
      <w:hyperlink r:id="rId149">
        <w:r>
          <w:rPr>
            <w:color w:val="0000EE"/>
            <w:u w:val="single"/>
          </w:rPr>
          <w:t>https://www.foodbusinessmea.com/lavazza-reports-15-7-revenue-growth-to-us4-52b-in-2025-despite-global-coffee-market-decline/</w:t>
        </w:r>
      </w:hyperlink>
      <w:r>
        <w:t xml:space="preserve"> - * Lavazza increased annual revenue by 15.7% to US$4.52 billion in 2025, despite a decline in the global coffee market. * The company highlighted challenges such as volatile green bean prices, climate change, logistical disruptions, and geopolitical uncertainty. * Growth was led by North America, where sales rose 27%, amid import tariffs. * Profit margins improved, with core profit, net profit, and operating profit all increasing. * Analysts cited diversification across channels and geographies as key to resilience. * The outlook notes ongoing geopolitical tensions and market uncertainty for 2026 and beyond. 178. </w:t>
      </w:r>
      <w:hyperlink r:id="rId151">
        <w:r>
          <w:rPr>
            <w:color w:val="0000EE"/>
            <w:u w:val="single"/>
          </w:rPr>
          <w:t>https://www.oxfordeconomics.com/resource/how-the-iran-war-is-reshaping-commodity-markets-in-2026/</w:t>
        </w:r>
      </w:hyperlink>
      <w:r>
        <w:t xml:space="preserve"> - * The Iran war and Strait of Hormuz closure have disrupted global supply chains, causing significant shifts in commodity markets in 2026. * Energy prices, especially oil, have increased due to supply constraints, with Brent crude rising above $100 per barrel. * Natural gas markets in Europe and Asia experienced sharp price increases due to Qatar LNG export shutdowns. * Aluminium prices have approached record levels, driven by regional supply disruptions and rising energy costs. * Agricultural markets face higher fertiliser and food prices, with forecasted increases of around 20% and 6%, respectively. * Gold remains supported but is highly volatile amid geopolitical stress and policy expectations. 179. </w:t>
      </w:r>
      <w:hyperlink r:id="rId162">
        <w:r>
          <w:rPr>
            <w:color w:val="0000EE"/>
            <w:u w:val="single"/>
          </w:rPr>
          <w:t>https://blog.shoonya.com/iran-war-oil-supply-disruption/</w:t>
        </w:r>
      </w:hyperlink>
      <w:r>
        <w:t xml:space="preserve"> - * The Iran war disrupted key global oil supply routes, particularly the Strait of Hormuz, affecting supply and increasing freight costs. * India increased its imports of Russian crude oil in March 2026, reaching 55.5 million barrels, the highest in nine months. * India reduced its Middle Eastern oil imports significantly, with decreases from Saudi Arabia, Iraq, and UAE. * To compensate, India diversified its sourcing, increasing imports from Angola, Oman, Ecuador, Gabon, and Sudan. * Diesel exports from India rose by 20% in March 2026, reaching 12.9 million barrels, driven by improved refining margins amid supply shortages. * Global oil market impacts include increased price volatility, activity in futures markets, and margin opportunities in refined products. * Risks include potential further disruptions in key shipping routes like Bab-al-Mandeb Strait, which could influence supply and prices. 180. </w:t>
      </w:r>
      <w:hyperlink r:id="rId163">
        <w:r>
          <w:rPr>
            <w:color w:val="0000EE"/>
            <w:u w:val="single"/>
          </w:rPr>
          <w:t>https://ghananewsprime.com/kenya-tea-exports-hit-by-iran-conflict-as-stocks-pile-up/</w:t>
        </w:r>
      </w:hyperlink>
      <w:r>
        <w:t xml:space="preserve"> - * Disruption to shipping routes linked to the Iran war has left about eight million kilograms of tea in Kenyan warehouses, threatening exports and incomes. * Losses are accumulating at a rate of $8 million per week since March 1. * No tea is leaving for the Middle East, which accounts for 20-25% of Kenya's tea exports, while buyers are scaling back. * Shipping disruptions include suspension through the Strait of Hormuz and Bab el-Mandeb Strait, rerouting vessels around Africa. * Despite government statements of resilience, logistics bottlenecks are worsening the situation. 181. </w:t>
      </w:r>
      <w:hyperlink r:id="rId164">
        <w:r>
          <w:rPr>
            <w:color w:val="0000EE"/>
            <w:u w:val="single"/>
          </w:rPr>
          <w:t>https://dailycoffeenews.com/2026/04/01/keurig-taps-jde-peets-ceo-rafael-rafael-oliveira-to-lead-coffee-company/</w:t>
        </w:r>
      </w:hyperlink>
      <w:r>
        <w:t xml:space="preserve"> - * Keurig Dr Pepper completes acquisition of JDE Peet’s with a deal valued at approximately $18 billion. * Rafael Oliveira, CEO of JDE Peet’s since November 2024, is appointed to lead the combined coffee business and the planned spinoff, Global Coffee Co. * The deal was announced in August 2025, with KDP acquiring 96.22% of JDE Peet’s shares. * Oliveira will remain CEO of JDE Peet’s and join KDP’s leadership during integration. * The new coffee entity will include KDP’s Keurig platform and JDE Peet’s brands such as Jacobs, Douwe Egberts, Peet’s Coffee, and others, with sales of €9.9 billion in 2025. 182. </w:t>
      </w:r>
      <w:hyperlink r:id="rId149">
        <w:r>
          <w:rPr>
            <w:color w:val="0000EE"/>
            <w:u w:val="single"/>
          </w:rPr>
          <w:t>https://www.foodbusinessmea.com/lavazza-reports-15-7-revenue-growth-to-us4-52b-in-2025-despite-global-coffee-market-decline/</w:t>
        </w:r>
      </w:hyperlink>
      <w:r>
        <w:t xml:space="preserve"> - * Lavazza reports a 15.7% increase in revenue to US$4.52 billion for 2025. * Growth supported by strong performance in North America, with a 27% sales rise. * Global coffee demand contracted by 3.5% over 2023–2024, with volumes down 2.4% in 2025. * Company highlights challenges such as volatile green bean prices, climate change, and geopolitical issues. * Core profit increased by 8.8% to US$393 million; net profit rose to US$106 million; EBITDA grew by 8.8%. 183. </w:t>
      </w:r>
      <w:hyperlink r:id="rId165">
        <w:r>
          <w:rPr>
            <w:color w:val="0000EE"/>
            <w:u w:val="single"/>
          </w:rPr>
          <w:t>https://afnews.com.br/cafe-cepea-arabica-reage-em-marco-mas-robusta-se-desvaloriza/</w:t>
        </w:r>
      </w:hyperlink>
      <w:r>
        <w:t xml:space="preserve"> - * March ended with rising prices for Arabica and declining prices for Robusta, according to Cepea researchers. * Arabica's appreciation was driven by limited supply and geopolitical concerns. * Robusta's price weakened due to greater supply and proximity to harvest. * Arabica's valuation in March exceeded positive outlooks for Brazil's 2026/27 harvest. * Expected record crop in Brazil for 2026/27 may occur after five seasons of below-potential production. 184. </w:t>
      </w:r>
      <w:hyperlink r:id="rId166">
        <w:r>
          <w:rPr>
            <w:color w:val="0000EE"/>
            <w:u w:val="single"/>
          </w:rPr>
          <w:t>https://esgnews.com/nestle-ilo-advance-sustainable-coffee-supply-chains-through-labour-rights-initiative/</w:t>
        </w:r>
      </w:hyperlink>
      <w:r>
        <w:t xml:space="preserve"> - * Nestlé and the International Labour Organization launched a two-year project targeting labour risks in coffee supply chains in Brazil, Colombia, and Mexico. * The initiative aims to improve labour rights for migrant and seasonal workers affecting 20–25 million families worldwide. * Focuses on aligning national policies with international labour standards through social dialogue and structured engagement. * Reinforces Nestlé’s Nescafé Plan and aligns corporate sourcing with global governance frameworks like ILO Fair Recruitment. * Highlights operational risks like reputational damage and regulatory penalties linked to labour practices and safety standards.</w:t>
      </w:r>
      <w:r/>
    </w:p>
    <w:p>
      <w:r/>
      <w:r>
        <w:t xml:space="preserve">185. </w:t>
      </w:r>
      <w:hyperlink r:id="rId167">
        <w:r>
          <w:rPr>
            <w:color w:val="0000EE"/>
            <w:u w:val="single"/>
          </w:rPr>
          <w:t>https://www.newswire.com/news/jde-peets-goes-live-with-omps-unison-planning-tm-accelerating-supply-22750535</w:t>
        </w:r>
      </w:hyperlink>
      <w:r>
        <w:t xml:space="preserve"> - * JDE Peet's partners with OMP to implement Unison Planning™, now live, as part of the IRIS supply chain transformation program. * The rollout aims to improve planning accuracy, reduce inventory, lower costs, and enhance agility across global markets. * The project involves developing demand and supply planning in EU markets over an eighteen-month period. * The program will expand to include integrated business planning, AI-driven optimisation, and decision intelligence by 2026. * JDE Peet's is a leading coffee company operating in over 100 markets, with 2025 sales of EUR 9.9 billion and over 21,000 employees. 186. </w:t>
      </w:r>
      <w:hyperlink r:id="rId168">
        <w:r>
          <w:rPr>
            <w:color w:val="0000EE"/>
            <w:u w:val="single"/>
          </w:rPr>
          <w:t>https://www.provisioneronline.com/articles/120405-resilience-the-defining-priority-for-food-supply-chain-executives-in-2026</w:t>
        </w:r>
      </w:hyperlink>
      <w:r>
        <w:t xml:space="preserve"> - * Lineage Inc. releases Cold Chain Insights Survey highlighting food and beverage companies' focus on resilience for 2026. * Companies are increasing investments in data, automation, and collaboration with logistics partners amid geopolitical and market instability. * 73% expect tariffs to negatively impact finances in 2026; demand for refrigerated and frozen foods continues to rise. * 60% of respondents cite data and AI as top transformation forces, with notable ROI achievements. * Companies seek third-party logistics providers offering resilience, flexible storage, and analytics to support supply chains. 187. </w:t>
      </w:r>
      <w:hyperlink r:id="rId169">
        <w:r>
          <w:rPr>
            <w:color w:val="0000EE"/>
            <w:u w:val="single"/>
          </w:rPr>
          <w:t>https://www.indiatoday.in/newsmo/video/the-bitter-side-of-chocolate-unsold-cocoa-and-rising-losses-2890310-2026-04-01?utm_source=rss</w:t>
        </w:r>
      </w:hyperlink>
      <w:r>
        <w:t xml:space="preserve"> - ['</w:t>
      </w:r>
      <w:r>
        <w:rPr>
          <w:i/>
        </w:rPr>
        <w:t>In Ivory Coast, large quantities of cocoa beans remain unsold and deteriorating in warehouses.', '</w:t>
      </w:r>
      <w:r>
        <w:t>A price surge occurred in 2024 due to poor harvests, followed by a decline in global demand, while production recovered.', '</w:t>
      </w:r>
      <w:r>
        <w:rPr>
          <w:i/>
        </w:rPr>
        <w:t>Farmers are locked into government-set prices fixed months in advance, causing a mismatch with international market prices.', '</w:t>
      </w:r>
      <w:r>
        <w:t xml:space="preserve">Cocoa cannot be sold profitably or stored safely, leading to financial losses for farmers dependent on cocoa income.'] 188. </w:t>
      </w:r>
      <w:hyperlink r:id="rId170">
        <w:r>
          <w:rPr>
            <w:color w:val="0000EE"/>
            <w:u w:val="single"/>
          </w:rPr>
          <w:t>https://blogs.cornell.edu/whatscroppingup/2026/04/01/in-a-weather-challenged-season-manure-offset-nitrogen-fertilizer-needs-and-increased-corn-silage-and-grain-yields-value-of-manure-project-2025-update/</w:t>
        </w:r>
      </w:hyperlink>
      <w:r>
        <w:t xml:space="preserve"> - * Trials across New York in 2025 show manure increases crop yields beyond fertiliser alone, even in weather-challenged conditions.</w:t>
      </w:r>
      <w:r>
        <w:rPr>
          <w:i/>
        </w:rPr>
        <w:t xml:space="preserve"> </w:t>
      </w:r>
      <w:r>
        <w:t>Manure application reduced sidedress nitrogen needs by 4 to 66 pounds per acre.</w:t>
      </w:r>
      <w:r>
        <w:rPr>
          <w:i/>
        </w:rPr>
        <w:t xml:space="preserve"> </w:t>
      </w:r>
      <w:r>
        <w:t>Yields in some trials were improved by manure, including carry-over benefits three years after application.</w:t>
      </w:r>
      <w:r>
        <w:rPr>
          <w:i/>
        </w:rPr>
        <w:t xml:space="preserve"> </w:t>
      </w:r>
      <w:r>
        <w:t>Soil tests indicated manure supplied crop-available nitrogen but inconsistent carry-over effects.</w:t>
      </w:r>
      <w:r>
        <w:rPr>
          <w:i/>
        </w:rPr>
        <w:t xml:space="preserve"> </w:t>
      </w:r>
      <w:r>
        <w:t xml:space="preserve">The project plans to test additional manure types and application methods in 2026.* 189. </w:t>
      </w:r>
      <w:hyperlink r:id="rId171">
        <w:r>
          <w:rPr>
            <w:color w:val="0000EE"/>
            <w:u w:val="single"/>
          </w:rPr>
          <w:t>https://www.livescience.com/planet-earth/climate-change/extreme-wildfires-droughts-and-storms-could-happen-even-under-moderate-global-warming-study-finds</w:t>
        </w:r>
      </w:hyperlink>
      <w:r>
        <w:t xml:space="preserve"> - * A new study shows that dangerous weather events associated with extreme global warming could become more frequent under moderate warming of 2°C. * The study, published in Nature, highlights impacts on highly populated areas, breadbaskets, and forests. * Results indicate wide uncertainty in climate impacts under 3.6 F (2 C) warming, with risks potentially as severe as higher warming scenarios. * Precipitation increase in urban areas could lead to disastrous floods, especially in India and West Central Africa. * Droughts and wildfires may be more severe or occur more often in regions such as the Indian subcontinent, East Asia, southeast South America, southeast Australia, and parts of North America and Africa. 190. </w:t>
      </w:r>
      <w:hyperlink r:id="rId172">
        <w:r>
          <w:rPr>
            <w:color w:val="0000EE"/>
            <w:u w:val="single"/>
          </w:rPr>
          <w:t>https://www.independent.co.ug/how-morocco-is-redrawing-africas-avocado-trade-map/</w:t>
        </w:r>
      </w:hyperlink>
      <w:r>
        <w:t xml:space="preserve"> - * In 2025, Africa's avocado exports increased by 16.7%, reaching approximately 430,000 tonnes. * Morocco's export volumes grew by around 90% to about 141,000 tonnes, overtaking Kenya, which fell 19% to 105,164 tonnes. * Logistics constraints, including disruptions along shipping routes, affected Kenya's export volume. * Morocco's geographic position and production growth, supported by irrigation and new orchards, contributed to its export success. * European Union (EU) remains the largest market, with EU consumption reaching 1.07 million tonnes in 2025. 191. </w:t>
      </w:r>
      <w:hyperlink r:id="rId173">
        <w:r>
          <w:rPr>
            <w:color w:val="0000EE"/>
            <w:u w:val="single"/>
          </w:rPr>
          <w:t>https://en.antaranews.com/news/410693/global-markets-turn-to-indonesian-fertilizer-amid-disruptions-govt</w:t>
        </w:r>
      </w:hyperlink>
      <w:r>
        <w:t xml:space="preserve"> - * Multiple countries are interested in Indonesian fertilizer due to disruptions in Middle East supply caused by geopolitical crisis. * Six countries, including India, Brazil, Australia, and the Philippines, are considering importing fertilizer from Indonesia. * The Middle East conflict has disrupted global trade routes, increasing fertiliser prices from around US$350–380 to US$690 per ton. * Indonesia has a fertiliser production capacity of 14.5 to 15 million tons annually, with PT Pupuk Indonesia as a major exporter. * Pupuk Indonesia exports 1.5 to 2 million tons of fertiliser a year; domestic demand is about seven million tons, with a broad international market. 192. </w:t>
      </w:r>
      <w:hyperlink r:id="rId174">
        <w:r>
          <w:rPr>
            <w:color w:val="0000EE"/>
            <w:u w:val="single"/>
          </w:rPr>
          <w:t>https://www.esmmagazine.com/supply-chain/from-plastic-jars-to-transport-iran-war-drives-up-beauty-industry-costs-308807</w:t>
        </w:r>
      </w:hyperlink>
      <w:r>
        <w:t xml:space="preserve"> - * The Iran war affects the cosmetics supply chain by increasing costs for packaging and transport. * Cost pressures rise due to energy price inflation and disrupted shipping routes, notably the Strait of Hormuz. * Cosmetics firms face higher raw material and logistics costs, with longer lead times for shipments. * Industry executives report increased costs and longer delivery times, with some shipping by air or alternative routes. * Italy's cosmetics production and export figures highlight the sector's significance amid supply chain challenges. 193. </w:t>
      </w:r>
      <w:hyperlink r:id="rId175">
        <w:r>
          <w:rPr>
            <w:color w:val="0000EE"/>
            <w:u w:val="single"/>
          </w:rPr>
          <w:t>https://www.sdnewswatch.org/sd-farm-revenues-iran-war-markets-tariffs-agriculture/</w:t>
        </w:r>
      </w:hyperlink>
      <w:r>
        <w:t xml:space="preserve"> - * Farmers in South Dakota face low crop prices and increased input costs due to trade tensions and the Iran war. * The trade war with China and US-Iran conflict have disrupted markets and increased fuel and fertiliser prices. * Farmers are seeking new export markets and diversifying operations amid ongoing economic challenges. * Economic pressures may lead to farm consolidations and threaten food security. * South Dakota farms had relatively better profitability in 2025, but outlook for 2026 remains uncertain. 194. </w:t>
      </w:r>
      <w:hyperlink r:id="rId176">
        <w:r>
          <w:rPr>
            <w:color w:val="0000EE"/>
            <w:u w:val="single"/>
          </w:rPr>
          <w:t>https://www.zawya.com/en/economy/africa/south-african-farmers-grapple-with-rising-diesel-costs-as-harvest-season-approaches-jhnwxqph</w:t>
        </w:r>
      </w:hyperlink>
      <w:r>
        <w:t xml:space="preserve"> - * South African farmers, including Derek Mathews in North West Province, struggle with increasing diesel prices. * Diesel prices rose from 18 rand per litre in February to 24 rand in March, with supply disruptions reported. * South African government plans to reduce fuel levy in April to mitigate price hikes. * Farmers are concerned about profit margins if fuel costs remain high, potentially affecting cropping decisions. * National crop supplies are currently sufficient, but prolonged fuel price increases pose risks to future production. 195. </w:t>
      </w:r>
      <w:hyperlink r:id="rId172">
        <w:r>
          <w:rPr>
            <w:color w:val="0000EE"/>
            <w:u w:val="single"/>
          </w:rPr>
          <w:t>https://www.independent.co.ug/how-morocco-is-redrawing-africas-avocado-trade-map/</w:t>
        </w:r>
      </w:hyperlink>
      <w:r>
        <w:t xml:space="preserve"> - * Morocco's avocado exports increased by around 90% in 2025, reaching approximately 141,000 tonnes, taking the lead in Africa. * Kenya's exports fell 19% to about 105,164 tonnes due to logistics constraints and quality concerns. * Africa's total avocado exports rose by 16.7% to 430,000 tonnes in 2025, driven by demand from Europe, the Middle East, and Asia. * Morocco's geographic position, production growth, and infrastructure investments contributed to its advantageous trade position. * Industry trends highlight route reliability, quality standards, and policy measures as critical factors shaping future trade flows. 196. </w:t>
      </w:r>
      <w:hyperlink r:id="rId177">
        <w:r>
          <w:rPr>
            <w:color w:val="0000EE"/>
            <w:u w:val="single"/>
          </w:rPr>
          <w:t>https://knnindia.co.in/news/newsdetails/sectors/exportimports/govt-extends-rodtep-scheme-by-6-months-till-sep-to-cushion-exporters</w:t>
        </w:r>
      </w:hyperlink>
      <w:r>
        <w:t xml:space="preserve"> - * The government extended the RoDTEP scheme until September 30, 2026, to assist exporters affected by West Asia crisis disruptions. * The scheme provides refunds of taxes and levies on exported goods, with rates ranging from 0.3% to 3.9%. * Rising logistics costs and maritime disruptions due to the West Asia conflict have impacted export shipments, especially through the Gulf. * India’s merchandise exports declined marginally by 0.81% in February, with the full impact of the conflict expected in March data. * The government launched the RELIEF scheme with a Rs 487 crore budget to address freight costs and supply chain issues. 197. </w:t>
      </w:r>
      <w:hyperlink r:id="rId178">
        <w:r>
          <w:rPr>
            <w:color w:val="0000EE"/>
            <w:u w:val="single"/>
          </w:rPr>
          <w:t>https://www.thecambodianews.net/news/278957658/vietnam-warns-of-up-to-80-pct-surge-in-intl-shipping-rates</w:t>
        </w:r>
      </w:hyperlink>
      <w:r>
        <w:t xml:space="preserve"> - * Vietnam reports a potential increase of 50 to 80 percent in international shipping rates due to Middle East tensions disrupting supply chains. * Marine fuel prices have risen significantly, affecting shipping costs. * Vietnam's maritime authority suggests measures to stabilise transport capacity and prevent unreasonable price hikes. * Domestic container prices have increased by 7 to 12 percent since mid-March, with specific rates provided for routes including Hai Phong-Ho Chi Minh City. 198. </w:t>
      </w:r>
      <w:hyperlink r:id="rId179">
        <w:r>
          <w:rPr>
            <w:color w:val="0000EE"/>
            <w:u w:val="single"/>
          </w:rPr>
          <w:t>https://www.gtreview.com/news/mena/hormuz-disruption-redirects-trade-to-oman-and-saudi-ports-but-fragilities-remain/</w:t>
        </w:r>
      </w:hyperlink>
      <w:r>
        <w:t xml:space="preserve"> - • Conflict in the Middle East has increased crude oil exports from Saudi Arabia’s Yanbu port and repositioned Oman as a key rerouting hub.</w:t>
        <w:br/>
      </w:r>
      <w:r>
        <w:t>• Iran is selectively allowing vessels through the Strait of Hormuz, prioritising certain shipments.</w:t>
        <w:br/>
      </w:r>
      <w:r>
        <w:t>• Trade routes are reorganising with increased activity at Oman’s port of Salalah, supported by regional authorities.</w:t>
        <w:br/>
      </w:r>
      <w:r>
        <w:t>• Energy exports from Oman and Saudi Arabia have risen, with exports diverted from traditional markets to new destinations.</w:t>
        <w:br/>
      </w:r>
      <w:r>
        <w:t xml:space="preserve">• Despite reorganisations, regional security remains fragile, with attacks and potential escalation risks posing threats to global trade flows. 199. </w:t>
      </w:r>
      <w:hyperlink r:id="rId180">
        <w:r>
          <w:rPr>
            <w:color w:val="0000EE"/>
            <w:u w:val="single"/>
          </w:rPr>
          <w:t>https://www.citizen.co.za/news/south-africa-benefiting-rerouting-shipping-middle-east-conflict/</w:t>
        </w:r>
      </w:hyperlink>
      <w:r>
        <w:t xml:space="preserve"> - * The Department of Transport reports increased maritime traffic along South Africa's coast, but no significant rise in port calls as of late March. * Ships passing South Africa do not largely require docking, with cargo mainly destined for other regions. * The conflict between the US, Israel, and Iran has influenced global shipping routes, impacting Gulf energy markets. * South Africa faces heightened maritime monitoring but has not yet benefited from rerouted ships, with infrastructure needs highlighted. * Industry experts call for infrastructural investment to improve port efficiency and handle increased maritime traffic.</w:t>
      </w:r>
      <w:r/>
    </w:p>
    <w:p>
      <w:r/>
      <w:r>
        <w:t xml:space="preserve">200. </w:t>
      </w:r>
      <w:hyperlink r:id="rId181">
        <w:r>
          <w:rPr>
            <w:color w:val="0000EE"/>
            <w:u w:val="single"/>
          </w:rPr>
          <w:t>https://www.vox.com/future-perfect/484383/iran-war-coal-strait-hormuz-oil-tankers-climate-change</w:t>
        </w:r>
      </w:hyperlink>
      <w:r>
        <w:t xml:space="preserve"> - * The closure of the Strait of Hormuz due to US-Israeli strikes on Iran has caused a crisis affecting over 3.2 billion people, with fuel rationing, power cuts, and energy restrictions. * In India, LPG prices have nearly tripled, causing restaurants to reduce menus and face closures; food and fertiliser supplies are also disrupted. * The crisis has led to increased reliance on coal in Asia and Europe, intensifying environmental pollution. * Despite some shifts towards renewable energy, the short-term impacts threaten food security and worsen global inequality. * The crisis highlights the broader consequences of geopolitical conflicts on global commodity trade and energy security. 201. </w:t>
      </w:r>
      <w:hyperlink r:id="rId182">
        <w:r>
          <w:rPr>
            <w:color w:val="0000EE"/>
            <w:u w:val="single"/>
          </w:rPr>
          <w:t>https://peopledaily.digital/news/iran-develops-a-vetting-system-for-strait-of-hormuz-transit-amid-oil-supply-crisis</w:t>
        </w:r>
      </w:hyperlink>
      <w:r>
        <w:t xml:space="preserve"> - - Iran is creating a new vetting and registration system for ships transiting the Strait of Hormuz, according to Lloyd’s List. - Several countries, including India, Pakistan, Iraq, Malaysia, and China, are in talks with Iran to transit through the waterway. - The system requires ships to communicate extensive ownership and cargo details in advance, managed by Iran’s IRGC. - Traffic through the Strait has decreased by 95% since the US and Israel launched a war on Iran three weeks ago, affecting global energy markets. - Some ships have turned off AIS or broadcast Chinese credentials to Iranian authorities; at least nine ships have passed through a new safe corridor. 202. </w:t>
      </w:r>
      <w:hyperlink r:id="rId183">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Global LNG tanker traffic through the Strait of Hormuz drops from 94 to just over 5 vessels per day in early March 2026, causing supply losses and price volatility. * Modelling outlines three disruption scenarios, with capacity losses varying from 38 bcm to 87 bcm, depending on duration, impacting global gas markets. * Supply shocks result in declining global LNG imports, with reductions of 27 bcm to 74 bcm, primarily affecting Europe, South Asia, and China. * Price projections show an increase from baseline $11.50 per MMBtu to $34 per MMBtu under severe disruption, with spot prices exceeding $40 during peaks. * European inventories face lower refill rates, risking winter shortages and increased price volatility, with demand reductions occurring in power and industry sectors. 203. </w:t>
      </w:r>
      <w:hyperlink r:id="rId184">
        <w:r>
          <w:rPr>
            <w:color w:val="0000EE"/>
            <w:u w:val="single"/>
          </w:rPr>
          <w:t>https://www.oxfordmail.co.uk/news/25953447.warns-shoppers-easter-chocolate-shrinkflation/?ref=rss</w:t>
        </w:r>
      </w:hyperlink>
      <w:r>
        <w:t xml:space="preserve"> - * Which? reports that grocery prices are rising while products are shrinking, affecting 25,000 items in UK supermarkets. * Overall food inflation slowed to 3.9% in the year to February, with chocolate prices up by 9.7% annually, driven by global supply issues. * Shrinkflation is common in the seasonal aisle, with premium products experiencing higher inflation than budget or branded items. * Which? advises checking unit prices to find the best deals, noting Aldi and Lidl as cost-effective options. * Global cocoa shortages, high demand, energy, transportation costs, and climate challenges are reasons for rising chocolate prices. 204. </w:t>
      </w:r>
      <w:hyperlink r:id="rId185">
        <w:r>
          <w:rPr>
            <w:color w:val="0000EE"/>
            <w:u w:val="single"/>
          </w:rPr>
          <w:t>https://www.theguardian.com/us-news/2026/mar/20/iran-war-us-farming-impact</w:t>
        </w:r>
      </w:hyperlink>
      <w:r>
        <w:t xml:space="preserve"> - * US farmers, including Rodney Bushmeyer in Illinois, report significant increases in fertilizer costs over five to six years, with recent spikes linked to geopolitical conflict. * Iran’s closure of the Strait of Hormuz has halted key fertilizer trade routes, causing fertiliser prices to nearly double since late 2025. * Fertiliser prices, vital for crops like corn which account for 20% of production costs in the US, are now highly volatile. * Farmers are experiencing financial strain due to high input costs and declining grain prices, risking long-term sustainability. * Experts warn that ongoing price and supply disruptions could reduce crop yields and increase food prices, impacting US food security. 205. </w:t>
      </w:r>
      <w:hyperlink r:id="rId186">
        <w:r>
          <w:rPr>
            <w:color w:val="0000EE"/>
            <w:u w:val="single"/>
          </w:rPr>
          <w:t>https://www.cbnme.com/logistics-news/ontegoscloud-report-reveals-mounting-liquidity-risks-amid-middle-east-tensions/</w:t>
        </w:r>
      </w:hyperlink>
      <w:r>
        <w:t xml:space="preserve"> - * OntegosCloud report warns 2026 will be peak year for liquidity stress in freight forwarding sector * Escalating Middle East tensions are disrupting shipping routes, increasing transit times and delays * The report introduces the Cash Flow Stress Matrix™ to identify liquidity pressures * Disruptions extend transit by up to two weeks, raise shipping costs, and tighten insurance premiums * Geopolitical tensions are causing structural, long-term impacts on cash flows and revenue realization * Internal receivable discipline can mitigate cash flow risks and improve resilience</w:t>
      </w:r>
      <w:r/>
    </w:p>
    <w:p>
      <w:r/>
      <w:r>
        <w:t xml:space="preserve">206. </w:t>
      </w:r>
      <w:hyperlink r:id="rId187">
        <w:r>
          <w:rPr>
            <w:color w:val="0000EE"/>
            <w:u w:val="single"/>
          </w:rPr>
          <w:t>https://www.autoserviceworld.com/how-tariffs-reshape-trade-flow-as-shipping-disruptions-ease/</w:t>
        </w:r>
      </w:hyperlink>
      <w:r>
        <w:t xml:space="preserve"> - * A report from project44 states tariff-driven trade disruptions in the US are stabilising, with sailings peaking in April 2025 and decreasing by January. * Tariffs imposed by the US in April 2025 included a 10 per cent tariff on most imports and higher duties on specific sectors. * Despite shipping stability improvements, trade between the US and China continues to decline, with imports and exports falling significantly. * US importers are shifting sourcing towards Southeast Asia, with increases in imports from Thailand and Indonesia. * Companies are adapting supply chains and carrier schedules amid ongoing trade uncertainty, despite tariffs remaining on many goods. 207. </w:t>
      </w:r>
      <w:hyperlink r:id="rId188">
        <w:r>
          <w:rPr>
            <w:color w:val="0000EE"/>
            <w:u w:val="single"/>
          </w:rPr>
          <w:t>https://www.fzine.com/culture/nespresso-blue-bottle-coffee-singapore-pop-up</w:t>
        </w:r>
      </w:hyperlink>
      <w:r>
        <w:t xml:space="preserve"> - * Nespresso and Blue Bottle Coffee launch a collaboration with a new collection on April 1, 2026. * A pop-up experience in Singapore at 265 Beach Road runs from April 3 to 12, 2026. * The collection includes co-branded tumblers, coffee capsules, and a limited-edition coffee machine. * The pop-up features activities such as charm creation, vinyl listening station, stamp-collecting, and photo booth. * The collection and experience are available online, at boutiques, and during the pop-up event.</w:t>
      </w:r>
      <w:r/>
    </w:p>
    <w:p>
      <w:r/>
      <w:r>
        <w:t xml:space="preserve">208. </w:t>
      </w:r>
      <w:hyperlink r:id="rId189">
        <w:r>
          <w:rPr>
            <w:color w:val="0000EE"/>
            <w:u w:val="single"/>
          </w:rPr>
          <w:t>https://freshcup.com/how-to-have-the-best-booth-at-any-coffee-festival-in-2026/</w:t>
        </w:r>
      </w:hyperlink>
      <w:r>
        <w:t xml:space="preserve"> - * Coffee festivals attract large attendance, with examples from Glasgow, Houston, and Geneva. * Danish Coffee Festival hosted over 6,500 attendees, emphasising community-building activities. * Exhibitors at the Danish Coffee Festival used interactive tastings, decaf options, and diverse beverage offerings to attract visitors. * Bellas Coffee Lab offered a sensory tasting journey, engaging visitors with the flavour nuances of different coffees. * Wilden Herbals showcased herbal infusions via innovative espresso machine attachments, appealing to coffee professionals. * Rocket Bean and Prolog Coffee diversified their beverage menus, including tea, kombucha, and lower-caffeine drinks. * Successful exhibitors differentiated themselves by creating memorable experiences and offering varied product choices. 209. </w:t>
      </w:r>
      <w:hyperlink r:id="rId190">
        <w:r>
          <w:rPr>
            <w:color w:val="0000EE"/>
            <w:u w:val="single"/>
          </w:rPr>
          <w:t>https://vitaminretailer.com/chris-kilham-medicine-hunter/</w:t>
        </w:r>
      </w:hyperlink>
      <w:r>
        <w:t xml:space="preserve"> - * Chris Kilham travels worldwide exploring medicinal plants, recently including hops in France, grape harvests in France, Vietnamese coffee plantations, and coca leaf in Peru. * He highlights coca leaf as nutritionally rich and FDA approved, with potential market significance. * Kilham has contributed to HerbalGram, HerbTV, Kew Gardens, and published books on coffee and OPCs. * Emphasises sustainability as the only viable path in the natural products industry, addressing issues like exploitation, toxins, and adulteration. * Wrote 'The Way Of Coffee', exploring coffee's global impact on civilization and health. * Prefers to make coffee with fresh-ground beans from Ethiopia, Sumatra, Bali, and Yemen. * Plans include returning to Peru, possibly South Africa, and Southeast Asia for future projects and media work. 210. </w:t>
      </w:r>
      <w:hyperlink r:id="rId191">
        <w:r>
          <w:rPr>
            <w:color w:val="0000EE"/>
            <w:u w:val="single"/>
          </w:rPr>
          <w:t>https://www.semissourian.com/world/early-southwest-heat-is-latest-in-parade-of-weather-extremes-as-earth-warms-c7e9cb7e</w:t>
        </w:r>
      </w:hyperlink>
      <w:r>
        <w:t xml:space="preserve"> - * The U.S. Southwest experienced unprecedented March heat records, with temperatures reaching 112°F in Arizona and Southern California. * Experts link the event to human-caused climate change, describing it as an example of extreme weather becoming more frequent. * The NOAA Climate Extremes Index indicates the area affected by wild weather has doubled in five years. * The U.S. is breaking more hot weather records and experiencing more billion-dollar weather disasters than in past decades. * Climate scientists assert that such heat events would have been impossible without climate change. 211. </w:t>
      </w:r>
      <w:hyperlink r:id="rId192">
        <w:r>
          <w:rPr>
            <w:color w:val="0000EE"/>
            <w:u w:val="single"/>
          </w:rPr>
          <w:t>https://www.elnorte.com/sufre-agro-sube-55-fertilizante-por-guerra/ar3179445</w:t>
        </w:r>
      </w:hyperlink>
      <w:r>
        <w:t xml:space="preserve"> - * Fertilizer distributors in Mexico have to pay 850 USD per tonne of imported urea, a 55% increase due to the Iran conflict. * Prices for fertilizers like N32 and ammonium sulfate have risen significantly since early March. * Crops such as maize, vegetables, and berries in regions like Chihuahua, Sinaloa, Guanajuato, and Nuevo León are expected to be most affected. * The escalation is driven by increased international gas prices and logistical risks in key routes. * Over 70% of Mexico's fertiliser demand relies on imports, with rising costs impacting producers and consumers. 212. </w:t>
      </w:r>
      <w:hyperlink r:id="rId193">
        <w:r>
          <w:rPr>
            <w:color w:val="0000EE"/>
            <w:u w:val="single"/>
          </w:rPr>
          <w:t>https://theprint.in/economy/how-russian-oil-makes-its-way-to-india-two-key-routes-a-backup-a-sanctions-hack/2893853/</w:t>
        </w:r>
      </w:hyperlink>
      <w:r>
        <w:t xml:space="preserve"> - * Russian crude oil continues to flow into India through two main maritime corridors from Russia's Baltic and Black Sea ports, despite sanctions and logistical challenges. 213. </w:t>
      </w:r>
      <w:hyperlink r:id="rId194">
        <w:r>
          <w:rPr>
            <w:color w:val="0000EE"/>
            <w:u w:val="single"/>
          </w:rPr>
          <w:t>https://www.businessinsider.com/iran-war-fertilizer-shortage-grocery-inflation-long-after-fighting-stops-2026-4</w:t>
        </w:r>
      </w:hyperlink>
      <w:r>
        <w:t xml:space="preserve"> - • The conflict in Iran has disrupted key fertiliser supplies and increased fuel costs, affecting agriculture. • Prices for fertiliser ingredients like urea have surged, influencing planting decisions. • Disruptions in the Strait of Hormuz have limited fertiliser shipping, risking lower crop yields. • Higher input costs and energy prices may raise global food prices by 12% to 18%. • Supply chain delays could take four to six months to stabilise, with risks of export restrictions. 214. </w:t>
      </w:r>
      <w:hyperlink r:id="rId195">
        <w:r>
          <w:rPr>
            <w:color w:val="0000EE"/>
            <w:u w:val="single"/>
          </w:rPr>
          <w:t>https://www.azernews.az/analysis/256415.html</w:t>
        </w:r>
      </w:hyperlink>
      <w:r>
        <w:t xml:space="preserve"> - * The Iran-US-Israel conflict, erupting on February 28, has expanded beyond the Strait of Hormuz, impacting global energy markets and economic stability. * Attacks and the partial closure of the Strait have driven up oil prices and disrupted supply, affecting energy-dependent regions. * The IMF reports negative short-term growth prospects globally, especially in energy-importing and low-income countries. * Disruptions in supply chains, increased transportation costs, and high energy and food prices threaten global inflation and economic stability. * Financial markets are volatile, with rising bond yields and increased debt service costs in affected regions. * The conflict poses a multidimensional crisis, affecting commodity prices, supply chains, and financial systems worldwide. 215. </w:t>
      </w:r>
      <w:hyperlink r:id="rId196">
        <w:r>
          <w:rPr>
            <w:color w:val="0000EE"/>
            <w:u w:val="single"/>
          </w:rPr>
          <w:t>https://www.independent.co.ug/global-trade-growth-to-slow-in-2026-with-further-pressure-from-middle-east-conflict/</w:t>
        </w:r>
      </w:hyperlink>
      <w:r>
        <w:t xml:space="preserve"> - * The WTO forecasts global merchandise trade growth will slow to 1.9% in 2026, down from 4.6% in 2025. * The report highlights that ongoing Middle East conflict could further reduce trade growth and disrupt energy markets. * Energy prices, including European gas and oil, surged following attacks on Iran, affecting trade forecasts. * Elevated oil and gas prices could decrease merchandise trade growth to 1.4%, with services trade growing at 4.1%. * Disruptions to global transport and trade patterns are expected if the crisis persists. 216. </w:t>
      </w:r>
      <w:hyperlink r:id="rId197">
        <w:r>
          <w:rPr>
            <w:color w:val="0000EE"/>
            <w:u w:val="single"/>
          </w:rPr>
          <w:t>https://ricenewstoday.com/vietnam-seeks-to-expand-rice-export-markets/</w:t>
        </w:r>
      </w:hyperlink>
      <w:r>
        <w:t xml:space="preserve"> - * Vietnam exported approximately 1.74 million tonnes of rice worth 826.2 million USD from the beginning of the year to mid-March, down 10.7% year-on-year. * Global and domestic supply increases, along with weakened demand from traditional import markets, have contributed to declining export prices. * Major importers such as Indonesia, Malaysia, and the Philippines have reduced imports; Indonesia is considering re-entering regional markets. * Geopolitical disruptions in the Middle East have impacted shipping routes and logistics costs. * The government is coordinating procurement during harvest and encouraging enterprises to increase purchases and storage. * Long-term strategies include restructuring rice production towards higher-quality varieties and utilising free trade agreements to access new markets. 217. </w:t>
      </w:r>
      <w:hyperlink r:id="rId198">
        <w:r>
          <w:rPr>
            <w:color w:val="0000EE"/>
            <w:u w:val="single"/>
          </w:rPr>
          <w:t>https://fulcrum.sg/chokepoint-in-the-gulf-what-the-us-israeli-war-on-iran-means-for-southeast-asias-food-security/</w:t>
        </w:r>
      </w:hyperlink>
      <w:r>
        <w:t xml:space="preserve"> - * The US-Israel attacks on Iran and subsequent Gulf conflict disrupt energy and fertiliser supply chains, raising food insecurity globally and in Southeast Asia. * Southeast Asian countries are heavily reliant on imported energy and fertilisers, especially nitrogen and phosphates. * Rising fertiliser and energy prices are expected to impact crop yields, particularly for vegetables, oil palm, cocoa, and coffee. * ASEAN advocates for regional strategies like pooled procurement, supply chain diversification, and adoption of regenerative agricultural techniques. * Long-term recommendations include developing circular fertiliser systems and reducing dependence on fragile supply chains, with some damage lasting up to five years. * The crisis underscores the region’s vulnerability and the need for resilient, sustainable food systems amid potential weather shocks like El Nino. 218. </w:t>
      </w:r>
      <w:hyperlink r:id="rId199">
        <w:r>
          <w:rPr>
            <w:color w:val="0000EE"/>
            <w:u w:val="single"/>
          </w:rPr>
          <w:t>https://www.seattletimes.com/business/energy-fallout-from-iran-war-signals-a-global-wake-up-call-for-renewable-energy/?utm_source=RSS&amp;utm_medium=Referral&amp;utm_campaign=RSS_all</w:t>
        </w:r>
      </w:hyperlink>
      <w:r>
        <w:t xml:space="preserve"> - * The war in Iran has disrupted oil exports through the Strait of Hormuz, affecting global energy markets and pushing up prices. * Most of the world's new renewable power projects in 2024 are cheaper than fossil-fuel options, according to the International Renewable Energy Agency. * China leads the world in renewables, reducing reliance on imports through domestic energy sources. India has expanded renewable energy but more slowly. * Europe and Asia remain heavily dependent on fossil fuels, with countries like Germany and Japan focusing on fossil fuel diversification. * Poor countries in Africa and Asia face the highest impact, with some investing more in renewables to increase energy security, while others consider new gas projects. * Countries like Pakistan and Vietnam use renewables to reduce fossil fuel imports, whereas Bangladesh and Thailand manage shortages through rationing and reserves. 219. </w:t>
      </w:r>
      <w:hyperlink r:id="rId200">
        <w:r>
          <w:rPr>
            <w:color w:val="0000EE"/>
            <w:u w:val="single"/>
          </w:rPr>
          <w:t>https://www.freemalaysiatoday.com/category/world/2026/04/01/diesel-price-doubles-in-cambodia-on-middle-east-war-fallout</w:t>
        </w:r>
      </w:hyperlink>
      <w:r>
        <w:t xml:space="preserve"> - * Cambodia’s diesel price reached 7,500 riel (US$1.88) per litre following government increase, more than doubled since February. * The price surge is linked to the regional conflict originating from US and Israel strikes against Iran, resulting in global oil price increases. * Cambodia relies solely on imports for fuel, and prices are capped by the government. * Fuel price hike concerns farmers, with tractor rental costs nearly doubling. * Farmers expect to start ploughing season in May, affected by rising fuel costs and water pump expenses. 220. </w:t>
      </w:r>
      <w:hyperlink r:id="rId201">
        <w:r>
          <w:rPr>
            <w:color w:val="0000EE"/>
            <w:u w:val="single"/>
          </w:rPr>
          <w:t>https://startupfortune.com/iran-conflict-is-already-inflating-global-food-prices-experts-warn/</w:t>
        </w:r>
      </w:hyperlink>
      <w:r>
        <w:t xml:space="preserve"> - * The Iran conflict has disrupted fertilizer shipments through the Strait of Hormuz, increasing fertiliser costs. * Fertiliser prices, such as urea, have surged from around $350 to over $600 per ton. * The disruption impacts spring planting, leading to potential lower yields and higher food prices. * Farmers face supply shortages during critical planting windows, with long-term effects on global grain stocks. * Food inflation is expected to push grocery bills higher in the US and developing nations. * Commodity markets, supply chain, and innovative agricultural businesses are likely to experience volatility and increased demand. * Digital asset markets may be affected indirectly through inflation and monetary policy considerations. 221. </w:t>
      </w:r>
      <w:hyperlink r:id="rId202">
        <w:r>
          <w:rPr>
            <w:color w:val="0000EE"/>
            <w:u w:val="single"/>
          </w:rPr>
          <w:t>https://www.sondakika.com/ekonomi/haber-martta-market-fiyatlarinda-artis-gozlemlendi-19705457/</w:t>
        </w:r>
      </w:hyperlink>
      <w:r>
        <w:t xml:space="preserve"> - * In March, 33 out of 41 products saw price increases in Turkish markets, with 8 experiencing decreases, according to TZOB. * The gap between producer and market prices was most significant for cauliflower, with a maximum of 275.8%. Various produce experienced notable price differences. * The most significant market price increase was 119.1% for cauliflower; the biggest decline was 50.4% for zucchini. * Producer prices rose for products like chilli and plum, while prices for vegetables such as cucumber, egg, and green onion declined. * Factors influencing prices included weather events, supply constraints, export incentives, and market regulations, alongside rising input costs such as fertilisers, fuel, and pesticides. 222. </w:t>
      </w:r>
      <w:hyperlink r:id="rId203">
        <w:r>
          <w:rPr>
            <w:color w:val="0000EE"/>
            <w:u w:val="single"/>
          </w:rPr>
          <w:t>https://www.24ur.com/novice/tujina/tudi-ce-se-hormuska-ozina-odpre-danes-motenj-se-ne-bo-konec.html</w:t>
        </w:r>
      </w:hyperlink>
      <w:r>
        <w:t xml:space="preserve"> - * Approximately 2000 ships are stranded in the region due to partial blockade of Hormuška ožina by Iran, affecting global trade. * Some vessels are redirected via the Suez Canal or around South Africa to deliver goods. * Energy infrastructure damages have complicated logistics, with over 40 energy facilities seriously damaged. * The blockade has disrupted over 20% of global crude oil and LNG supplies, raising energy prices. * Shipping delays and infrastructure damages are expected to last several months, impacting energy, petrochemicals, and raw material exports. 223. </w:t>
      </w:r>
      <w:hyperlink r:id="rId204">
        <w:r>
          <w:rPr>
            <w:color w:val="0000EE"/>
            <w:u w:val="single"/>
          </w:rPr>
          <w:t>https://caribbeannewsglobal.com/from-gas-to-grain-fertiliser-disruptions-raise-risks-for-food-security-and-trade/</w:t>
        </w:r>
      </w:hyperlink>
      <w:r>
        <w:t xml:space="preserve"> - * The conflict affecting the Strait of Hormuz has caused a collapse in shipping transits by over 95%, disrupting energy and fertiliser flows. * Energy and fertiliser prices, especially natural gas, have surged, raising costs for fertiliser production. * The region is a key hub for global fertiliser trade, with around one third of seaborne fertiliser volumes passing through the Strait. * Disruptions have increased fertiliser and trade costs significantly, impacting production and prices worldwide. * The conflict raises risks for food security, trade, and development, especially in fertiliser-dependent developing countries. 224. </w:t>
      </w:r>
      <w:hyperlink r:id="rId205">
        <w:r>
          <w:rPr>
            <w:color w:val="0000EE"/>
            <w:u w:val="single"/>
          </w:rPr>
          <w:t>https://non-gmoreport.com/pressures-reshape-ingredient-sourcing-strategies/</w:t>
        </w:r>
      </w:hyperlink>
      <w:r>
        <w:t xml:space="preserve"> - * Food companies reassess sourcing strategies across various ingredients due to escalating tariffs, climate volatility, and geopolitical instability. * Coffee production pressures in Brazil and new tariffs drive price volatility and impact demand flows. * Ingredients such as cocoa, coconut derivatives, tapioca, garlic, and onion are affected, prompting reformulation and supply chain evaluations. * Sourcing diversification, supplier relationships, and transparency are identified as key risk mitigation tools. * Resilience investments and supply chain redundancy are becoming critical in organic and specialty food markets.</w:t>
      </w:r>
      <w:r/>
    </w:p>
    <w:p>
      <w:r/>
      <w:r>
        <w:t xml:space="preserve">225. </w:t>
      </w:r>
      <w:hyperlink r:id="rId206">
        <w:r>
          <w:rPr>
            <w:color w:val="0000EE"/>
            <w:u w:val="single"/>
          </w:rPr>
          <w:t>https://www.growertalks.com/Article/?articleid=27921</w:t>
        </w:r>
      </w:hyperlink>
      <w:r>
        <w:t xml:space="preserve"> - * The USDA/NASS released 2024 Census data on horticultural specialties, reporting total sales of $18.307 billion, up from $13.779 billion in 2019. * Sales include new categories: cultivated mushrooms and hemp grown under protection. * The number of firms reporting sales increased across several segments, notably a 14.2% rise in floriculture growers. * Floriculture sales reached $6.795 billion in 2024, with significant growth in bedding plants, potted flowering plants, foliage plants, and cut flowers. * Some segments, such as cut cultivated greens, experienced declines in grower numbers and sales. * Overall, sales growth has kept pace with inflation, sustaining industry stability. 226. </w:t>
      </w:r>
      <w:hyperlink r:id="rId205">
        <w:r>
          <w:rPr>
            <w:color w:val="0000EE"/>
            <w:u w:val="single"/>
          </w:rPr>
          <w:t>https://non-gmoreport.com/pressures-reshape-ingredient-sourcing-strategies/</w:t>
        </w:r>
      </w:hyperlink>
      <w:r>
        <w:t xml:space="preserve"> - * Escalating tariffs, climate volatility, and geopolitical instability influence food ingredient sourcing. * Climate-related production pressures in Brazil impact coffee prices and supply. * Tariff and demand flow changes affect cocoa, coconut derivatives, tapioca, garlic, and onion supply chains. * Diversified sourcing, supplier relationships, and transparency are critical risk mitigation strategies. * Resilience investments and supply chain redundancy are increasingly vital amid ongoing disruptions. 227. </w:t>
      </w:r>
      <w:hyperlink r:id="rId207">
        <w:r>
          <w:rPr>
            <w:color w:val="0000EE"/>
            <w:u w:val="single"/>
          </w:rPr>
          <w:t>https://www.paloaltoonline.com/calmatters/2026/03/19/trump-administration-acknowledges-it-needs-immigrant-farmworkers-as-it-moves-to-cut-their-pay/</w:t>
        </w:r>
      </w:hyperlink>
      <w:r>
        <w:t xml:space="preserve"> - * The Trump administration defended a policy to lower wages for H-2A immigrant farmworkers, citing labour shortages. * The policy divides H-2A workers into two tiers, with 92% earning at the 17th income percentile, estimated at $13.70 per hour. * The case was discussed in Fresno court; a written ruling is pending. * The policy risks undercutting American workers' wages and depends on immigrant labour, often from Mexico. * The article details historical context, current legal debates, and the impact on California farms. 228. </w:t>
      </w:r>
      <w:hyperlink r:id="rId208">
        <w:r>
          <w:rPr>
            <w:color w:val="0000EE"/>
            <w:u w:val="single"/>
          </w:rPr>
          <w:t>https://sustainabilityonline.net/news/nestle-announces-expanded-partnership-to-support-labour-rights-in-coffee-chains/</w:t>
        </w:r>
      </w:hyperlink>
      <w:r>
        <w:t xml:space="preserve"> - * Nestlé announces a two-year expansion of its partnership with the International Labour Organization (ILO) to promote labour rights in coffee supply chains, focusing on Brazil, Colombia, and Mexico. 229. </w:t>
      </w:r>
      <w:hyperlink r:id="rId209">
        <w:r>
          <w:rPr>
            <w:color w:val="0000EE"/>
            <w:u w:val="single"/>
          </w:rPr>
          <w:t>https://www.agbi.com/opinion/logistics/2026/04/a-houthi-red-sea-return-would-deepen-the-strain-on-gulf-logistics/</w:t>
        </w:r>
      </w:hyperlink>
      <w:r>
        <w:t xml:space="preserve"> - * The US-Iran conflict has increased pressure on Gulf supply chains with ongoing missile strikes and regional disruptions. * Red Sea ports like Yanbu, Jeddah, and King Abdullah are experiencing record shipping volumes amid full capacity of Saudi Arabia's East-West pipeline. * Oil exports through the Red Sea are surging, affecting global markets and boosting the Saudi economy. * Disruptions at Red Sea ports cause congestion, delays, and volatility in global shipping routes, particularly affecting vessel movements and supply of key commodities. * The conflict threatens supply of helium, fertiliser, and other critical goods, with potential long-term industry impacts, especially if attacks intensify. 230. </w:t>
      </w:r>
      <w:hyperlink r:id="rId210">
        <w:r>
          <w:rPr>
            <w:color w:val="0000EE"/>
            <w:u w:val="single"/>
          </w:rPr>
          <w:t>https://container-news.com/cma-cgm-announces-peak-season-surcharges-pss-for-key-trade-lanes/</w:t>
        </w:r>
      </w:hyperlink>
      <w:r>
        <w:t xml:space="preserve"> - * CMA CGM Group announced new Peak Season Surcharges (PSS) for specific trade lanes to ensure service reliability during high demand periods. * From 9 April 2026, a PSS of USD 250 / EUR 200 / GBP 175 per container applies from all origins to Kribi, Cameroon. * From 1 April 2026, a PSS of USD 250 per TEU applies from Türkiye to Veracruz, Altamira, and inland destinations in Mexico. * Also starting 1 April 2026, a PSS of USD 250 per TEU applies from Türkiye to Montreal, Halifax, and inland destinations in Canada. * The surcharges aim to manage peak-season pressures while maintaining operational dependability. 231. </w:t>
      </w:r>
      <w:hyperlink r:id="rId205">
        <w:r>
          <w:rPr>
            <w:color w:val="0000EE"/>
            <w:u w:val="single"/>
          </w:rPr>
          <w:t>https://non-gmoreport.com/pressures-reshape-ingredient-sourcing-strategies/</w:t>
        </w:r>
      </w:hyperlink>
      <w:r>
        <w:t xml:space="preserve"> - * Food companies are rethinking ingredient sourcing due to tariffs, climate volatility, and geopolitical instability. * Climate-related pressures in Brazil and trade shifts are causing price volatility in coffee and other ingredients. * Ingredients like cocoa, coconut derivatives, garlic, and onion are heavily affected, prompting reformulation and supply chain adjustments. * Diversified sourcing, stronger relationships, and transparency are seen as key risk mitigation strategies. * Long-term resilience investments, including regenerative practices and supply chain redundancy, are increasingly important. Source: Panel Discussion: Sustainable Supply of Food Ingredients, Sustainable Foods Summit, San Francisco, CA, January 28, 2026. 232. </w:t>
      </w:r>
      <w:hyperlink r:id="rId211">
        <w:r>
          <w:rPr>
            <w:color w:val="0000EE"/>
            <w:u w:val="single"/>
          </w:rPr>
          <w:t>https://iol.co.za/business-report/economy/2026-04-01-farming-sector-welcomes-fuel-levy-reduction-but-warns-diesel-surge-will-drive-costs-higher/</w:t>
        </w:r>
      </w:hyperlink>
      <w:r>
        <w:t xml:space="preserve"> - * South Africa’s agricultural sector welcomed government’s R3 per litre fuel levy reduction as a relief amid rising energy prices. * The reduction is aimed at cushioning consumers and producers from global oil price volatility. * Fuel costs are expected to rise sharply from 1 April, impacting on-farm costs, irrigation, harvesting, processing, and logistics. * Agricultural organisations highlight that fuel accounts for 12% to 18% of production costs. * They called for additional measures including flexible fuel pricing, transparency on stock levels, a reduction in the RAF levy, and extending the diesel rebate to 100%. 233. </w:t>
      </w:r>
      <w:hyperlink r:id="rId212">
        <w:r>
          <w:rPr>
            <w:color w:val="0000EE"/>
            <w:u w:val="single"/>
          </w:rPr>
          <w:t>https://tribune.net.ph/2026/04/01/da-pushes-fertilizer-alternatives-amid-price-risks</w:t>
        </w:r>
      </w:hyperlink>
      <w:r>
        <w:t xml:space="preserve"> - * The Department of Agriculture (DA) in the Philippines promotes biofertilizer as a cost-efficient alternative to conventional fertilisers. * University of the Philippines Los Baños researchers developed the biofertilizer, which can reduce fertiliser input costs for farmers. * Concerns over fertilizer supply disruptions arose after Iran restricted trade through the Strait of Hormuz. * The Philippines primarily sources fertiliser from Asian countries, limiting exposure to Middle Eastern supply issues. * Senator Francis Pangilinan warned that energy shocks could impact food security, calling for a budget reassessment.</w:t>
      </w:r>
      <w:r/>
    </w:p>
    <w:p>
      <w:r/>
      <w:r>
        <w:t xml:space="preserve">234. </w:t>
      </w:r>
      <w:hyperlink r:id="rId213">
        <w:r>
          <w:rPr>
            <w:color w:val="0000EE"/>
            <w:u w:val="single"/>
          </w:rPr>
          <w:t>https://www.skynewsarabia.com/business/1861737-%D8%AA%D8%A4%D8%AB%D8%B1-%D8%A7%D9%84%D8%AD%D8%B1%D8%A8-%D8%B4%D8%B1%D9%83%D8%A7%D8%AA-%D8%A7%D9%84%D8%A3%D8%BA%D8%B0%D9%8A%D8%A9-%D8%A7%D9%84%D8%B9%D9%85%D9%84%D8%A7%D9%82%D8%A9</w:t>
        </w:r>
      </w:hyperlink>
      <w:r>
        <w:t xml:space="preserve"> - * The article discusses how current war conflicts, particularly involving Iran and the broader geopolitical tensions, impact global food companies. * Rising energy costs, supply chain disruptions, and inflation are eroding profit margins and complicating price management for companies like PepsiCo and Kraft Heinz. * Disruptions at the Strait of Hormuz threaten energy and fertiliser supplies, potentially causing a new wave of food inflation. * The article states that energy and fertiliser costs have increased, affecting production and transportation, with a risk of food shortages. * Analysts warn that consumer reluctance to pay higher prices and political factors could adversely affect food company profits. 235. </w:t>
      </w:r>
      <w:hyperlink r:id="rId214">
        <w:r>
          <w:rPr>
            <w:color w:val="0000EE"/>
            <w:u w:val="single"/>
          </w:rPr>
          <w:t>https://e.vnexpress.net/news/business/economy/malaysia-s-food-prices-may-spike-50-amid-fuel-surge-5057011.html</w:t>
        </w:r>
      </w:hyperlink>
      <w:r>
        <w:t xml:space="preserve"> - * Food prices in Malaysia could rise by as much as 50% due to the energy crisis linked to the Iran war and rising fuel costs. * Traders report cost increases of 20% to 30% before the fuel price rise, affecting raw materials used in food preparation. * Small traders, hawkers, and consumers are most affected by the rising costs. * The Malaysian food and beverage industry faces challenges if global crude oil prices remain high. * Rising energy, transportation, fertiliser shortages, and logistics costs could lead to sustained inflation and slower growth. 236. </w:t>
      </w:r>
      <w:hyperlink r:id="rId215">
        <w:r>
          <w:rPr>
            <w:color w:val="0000EE"/>
            <w:u w:val="single"/>
          </w:rPr>
          <w:t>https://www.publimetro.co/estilo-vida/2026/04/01/100-millones-de-arboles-para-salvar-el-cafe-la-carrera-contra-el-cambio-climatico-ya-comenzo-en-colombia/</w:t>
        </w:r>
      </w:hyperlink>
      <w:r>
        <w:t xml:space="preserve"> - * An international initiative aims to donate 100 million climate-resistant coffee trees to strengthen agricultural resilience in Latin America, Africa, and Asia. * Since 2017, Starbucks has led efforts by distributing improved seedlings in countries including El Salvador, Guatemala, and Mexico. * These new varieties are developed through scientific research at Hacienda Alsacia in Costa Rica, focusing on soil health, plant nutrition, and disease tolerance. * The initiative includes sustainable practices such as forest protection, shading management, and farmers' rights advocacy, in partnership with Conservation International. * Future plans involve distributing an additional 50 million trees to expand sustainability and resilience efforts across coffee-producing regions. 237. </w:t>
      </w:r>
      <w:hyperlink r:id="rId216">
        <w:r>
          <w:rPr>
            <w:color w:val="0000EE"/>
            <w:u w:val="single"/>
          </w:rPr>
          <w:t>https://express-press-release.net/news/2026/04/01/1744977</w:t>
        </w:r>
      </w:hyperlink>
      <w:r>
        <w:t xml:space="preserve"> - * The global coffee substitute market is projected to reach USD 17.88 billion by 2033, with a CAGR of 3.8% from 2025 to 2033.</w:t>
      </w:r>
      <w:r>
        <w:rPr>
          <w:i/>
        </w:rPr>
        <w:t xml:space="preserve"> Growing consumer awareness of caffeine-related side effects and health benefits of alternatives like chicory, herbal, and grain coffee drive market expansion.</w:t>
      </w:r>
      <w:r>
        <w:t xml:space="preserve"> Chicory coffee, herbal blends, and grain beverages are gaining popularity due to their taste, nutritional, and sustainability benefits.</w:t>
      </w:r>
      <w:r>
        <w:rPr>
          <w:i/>
        </w:rPr>
        <w:t xml:space="preserve"> Asia-Pacific is expected to see the fastest growth due to urbanisation and wellness awareness.</w:t>
      </w:r>
      <w:r>
        <w:t xml:space="preserve"> Continuous innovation and consumer education are key to overcoming taste barriers and market challenges. 238. </w:t>
      </w:r>
      <w:hyperlink r:id="rId215">
        <w:r>
          <w:rPr>
            <w:color w:val="0000EE"/>
            <w:u w:val="single"/>
          </w:rPr>
          <w:t>https://www.publimetro.co/estilo-vida/2026/04/01/100-millones-de-arboles-para-salvar-el-cafe-la-carrera-contra-el-cambio-climatico-ya-comenzo-en-colombia/</w:t>
        </w:r>
      </w:hyperlink>
      <w:r>
        <w:t xml:space="preserve"> - * La iniciativa internacional busca donar 100 millones de árboles de café resistentes al cambio climático para fortalecer la resiliencia agrícola en América Latina, África y Asia. * Desde 2017, Starbucks ha liderado este esfuerzo en países como El Salvador, Guatemala, México, Colombia, Honduras, Etiopía, Tanzania e Indonesia. * Las plantas provienen de desarrollos en Hacienda Alsacia, Costa Rica, para mejorar la tolerancia a enfermedades y el impacto climático. * Se han implementado prácticas sostenibles en alianza con Conservation International, incluyendo protección forestal y manejo de sombra. * La iniciativa también incluye financiamiento, asistencia técnica y capacitación para agricultores, con el objetivo de mejorar la productividad y reducir la vulnerabilidad. * Se proyecta una entrega adicional de 50 millones de árboles para ampliar la sostenibilidad del café globalmente. 239. </w:t>
      </w:r>
      <w:hyperlink r:id="rId215">
        <w:r>
          <w:rPr>
            <w:color w:val="0000EE"/>
            <w:u w:val="single"/>
          </w:rPr>
          <w:t>https://www.publimetro.co/estilo-vida/2026/04/01/100-millones-de-arboles-para-salvar-el-cafe-la-carrera-contra-el-cambio-climatico-ya-comenzo-en-colombia/</w:t>
        </w:r>
      </w:hyperlink>
      <w:r>
        <w:t xml:space="preserve"> - * La crisis climática amenaza la producción de café debido a temperaturas, lluvias y plagas variables. * Una iniciativa internacional dona 100 millones de árboles de café resistentes por parte de Starbucks y aliados. * La estrategia incluye investigación en Costa Rica y alianzas con Conservation International para prácticas sostenibles. * La renovación de cultivos fortalece la resiliencia, productividad y sostenibilidad del café en América Latina, África y Asia. * Se proyecta entregar 50 millones de árboles adicionales para ampliar el impacto. 240. </w:t>
      </w:r>
      <w:hyperlink r:id="rId217">
        <w:r>
          <w:rPr>
            <w:color w:val="0000EE"/>
            <w:u w:val="single"/>
          </w:rPr>
          <w:t>https://www.agroberichtenbuitenland.nl/actueel/nieuws/2026/03/27/ivory-coast-a-roadmap-to-revolutionise-the-organic-compost-sector-in-the-cocoa-industry</w:t>
        </w:r>
      </w:hyperlink>
      <w:r>
        <w:t xml:space="preserve"> - - Climate change threatens cocoa production in Côte d'Ivoire, leading to a strategic shift towards organic compost. - A five-year action plan aims for 35% adoption among cocoa farmers, improving productivity and soil health. - Stakeholders from public, research, NGOs, private sector, and cooperatives collaborated from 2025 to 2026. - Obstacles include regulatory vacuum, lack of standards, economic constraints, and logistics. - Phases include experimentation, scaling, and institutionalisation with targets for compost units, certification, and policy. - Integration of biochar as an innovative carbon sequestration measure. - The project aims for social benefits: gender inclusion, climate resilience, job creation, and income improvement. - Potential model for West Africa, with Ghana monitoring closely. 241. </w:t>
      </w:r>
      <w:hyperlink r:id="rId217">
        <w:r>
          <w:rPr>
            <w:color w:val="0000EE"/>
            <w:u w:val="single"/>
          </w:rPr>
          <w:t>https://www.agroberichtenbuitenland.nl/actueel/nieuws/2026/03/27/ivory-coast-a-roadmap-to-revolutionise-the-organic-compost-sector-in-the-cocoa-industry</w:t>
        </w:r>
      </w:hyperlink>
      <w:r>
        <w:t xml:space="preserve"> - * Climate change affects cocoa production in Côte d'Ivoire, with a production drop from 2.3 million tonnes in 2022/2023 to around 1.75-1.8 million tonnes in 2024/2025. * An ambitious five-year plan aims to increase compost adoption to 35% of cocoa farmers by 2030, supporting soil regeneration and productivity. * The roadmap includes phases of experimentation, scaling, and institutionalisation, with activities such as establishing composting units, developing quality standards, and integrating compost into certification schemes. * The initiative incorporates biochar to enhance carbon sequestration and market potential in carbon credit markets. * The project is driven by multiple stakeholders, including the Dutch Embassy in Côte d’Ivoire, research centres, NGOs, and private sector actors, and could serve as a model for West Africa. 242. </w:t>
      </w:r>
      <w:hyperlink r:id="rId218">
        <w:r>
          <w:rPr>
            <w:color w:val="0000EE"/>
            <w:u w:val="single"/>
          </w:rPr>
          <w:t>https://dailythepatriot.com/the-real-challenge-begins/</w:t>
        </w:r>
      </w:hyperlink>
      <w:r>
        <w:t xml:space="preserve"> - * Pakistan's Federal Minister for National Food Security and Research Rana Tanveer Hussain states there is no shortage of urea or DAP fertilizers, with projected carryover stocks. * The government emphasises measures to ensure smooth distribution and prevent hoarding and price manipulation. * The approach includes monitoring mechanisms, digital tracking, and regulatory oversight, amid global market volatility affecting prices. * Attention is directed towards boosting domestic production and promoting efficient fertiliser use to sustain crops during the upcoming Kharif season. * The focus on fertiliser supply ties directly to Pakistan's major crops—cotton, rice, sugarcane, and maize—impacting food security and economic stability. 243. </w:t>
      </w:r>
      <w:hyperlink r:id="rId219">
        <w:r>
          <w:rPr>
            <w:color w:val="0000EE"/>
            <w:u w:val="single"/>
          </w:rPr>
          <w:t>https://www.thehindubusinessline.com/economy/agri-business/india-faces-fertilizer-risk-the-most-if-iran-war-prolongs-say-analysts/article70808165.ece</w:t>
        </w:r>
      </w:hyperlink>
      <w:r>
        <w:t xml:space="preserve"> - * A prolonged US-Israel and Iran conflict threatens global fertilizer markets, with India at highest risk, as fertilizer demand peaks in late March to April. * Indian fertilizer firms have shut down due to natural gas shortages, affecting production. * The Strait of Hormuz closure impacts fertilizer shipments, causing urea and phosphate prices to increase significantly. * The benchmark price of urea has risen about 30% in a month, with Russian fertilizer prices reaching levels not seen since 2022. * The crisis could reduce fertiliser application rates and impact crop yields, especially in fertilizer-dependent crops like corn in May. 244. </w:t>
      </w:r>
      <w:hyperlink r:id="rId220">
        <w:r>
          <w:rPr>
            <w:color w:val="0000EE"/>
            <w:u w:val="single"/>
          </w:rPr>
          <w:t>https://thefrontierpost.com/china-reportedly-restricts-fertilizer-exports-further-straining-supplies/</w:t>
        </w:r>
      </w:hyperlink>
      <w:r>
        <w:t xml:space="preserve"> - * China reportedly enforces export restrictions on fertilisers, including nitrogen-potassium blends and phosphates, which could restrict up to 40 million metric tons of exports. * The export ban aims to prioritise domestic food security and insulating the internal market from price shocks. * The restrictions come as global fertiliser supplies face disruptions due to the U.S.-Israeli conflict on Iran and war-related blockades. * International prices of urea have increased by about 40%, with China’s futures near a 10-month high. * Export restrictions will likely keep bans in place until at least August, pending government signals and spring planting needs. 245. </w:t>
      </w:r>
      <w:hyperlink r:id="rId221">
        <w:r>
          <w:rPr>
            <w:color w:val="0000EE"/>
            <w:u w:val="single"/>
          </w:rPr>
          <w:t>https://stir-tea-coffee.com/tea-coffee-news/iran-conflict-severely-disrupts-tea-production-and-trade/</w:t>
        </w:r>
      </w:hyperlink>
      <w:r>
        <w:t xml:space="preserve"> - * The conflict in Iran continues to disrupt tea exports from Kenya, Sri Lanka, India, and Vietnam. * Kenyan tea shipments at Mombasa port are blocked, with 267 containers stuck, affecting exports valued at $32.8 million to Iran. * Sri Lanka faces congestion and weekly industry losses of $10-15 million; Iran is a major importer via barter arrangements. * Indian tea producers in Darjeeling face LPG shortages, impacting production during the harvest season, with 43% of exports sent to the Middle East. * Vietnam reports logistical issues and fuel shortages, with tea shipments to Afghanistan being returned, affecting 1,400 tons in Lao Cai Province. * Both Vietnam and Sri Lanka are impacted by US sanctions and conflict-related trade barriers, affecting key markets and supply chains. 246. </w:t>
      </w:r>
      <w:hyperlink r:id="rId222">
        <w:r>
          <w:rPr>
            <w:color w:val="0000EE"/>
            <w:u w:val="single"/>
          </w:rPr>
          <w:t>https://www.latimes.com/california/story/2026-03-19/port-of-long-beach-containers-lost-damaged</w:t>
        </w:r>
      </w:hyperlink>
      <w:r>
        <w:t xml:space="preserve"> - * Dozens of shipping containers on the OOCL Sunflower were lost or damaged while en route to the Port of Long Beach during a storm, according to the Coast Guard. * The ship, travelling from Kaohsiung, Taiwan, experienced weather-related container losses, with 32 containers falling overboard and 57 damaged upon arrival. * Heavy weather in the North Pacific, including near the Aleutian Islands, contributed to the incident. * Emergency operations have been conducted to secure damaged containers, with no reports of hazardous releases or pollution. * The vessel is a Hong Kong-flagged, ultra-large container ship measuring about 1,200 feet. 247. </w:t>
      </w:r>
      <w:hyperlink r:id="rId220">
        <w:r>
          <w:rPr>
            <w:color w:val="0000EE"/>
            <w:u w:val="single"/>
          </w:rPr>
          <w:t>https://thefrontierpost.com/china-reportedly-restricts-fertilizer-exports-further-straining-supplies/</w:t>
        </w:r>
      </w:hyperlink>
      <w:r>
        <w:t xml:space="preserve"> - * China is reportedly restricting fertiliser exports to protect its domestic market, affecting global supply, according to Reuters. * The ban includes nitrogen-potassium fertiliser blends and certain phosphates, with exports potentially restricted by up to 75%, amounting to 40 million metric tons. * The export restrictions come as global markets face shortages due to the U.S.-Israeli war on Iran and war-related disruptions. * Prices for urea, a key fertiliser, have increased by around 40%, with futures near a 10-month high. * Several countries, including India and Brazil, depend heavily on China’s fertiliser exports, with some requesting export quotas. 248. </w:t>
      </w:r>
      <w:hyperlink r:id="rId223">
        <w:r>
          <w:rPr>
            <w:color w:val="0000EE"/>
            <w:u w:val="single"/>
          </w:rPr>
          <w:t>https://www.threethousandthieves.com/blogs/news/clandestino-coffee-the-secret-s-out</w:t>
        </w:r>
      </w:hyperlink>
      <w:r>
        <w:t xml:space="preserve"> - * Clandestino Coffee, founded by Jaxon Taylor in Noosa, Queensland, emphasises its heritage from Papua New Guinea and adventures in coffee sourcing. * The brand's Magneto blend features Papua New Guinea beans and reflects a legacy of covert flights and lime-flavoured coffee rituals. * Clandestino advocates for direct origin connections, highlighting visits to coffee farms in Ethiopia, Uganda, and Burundi. * The company offers various coffee varieties, including organic espresso, filter coffee from Uganda, dark roast Stealth, and Burundi's Gahahe. * The brand values adventure, origin stories, and quality, drawing inspiration from flying and exploration. 249. </w:t>
      </w:r>
      <w:hyperlink r:id="rId224">
        <w:r>
          <w:rPr>
            <w:color w:val="0000EE"/>
            <w:u w:val="single"/>
          </w:rPr>
          <w:t>https://www.gcrmag.com/auntea-jenny-reports-significant-growth-in-2025/</w:t>
        </w:r>
      </w:hyperlink>
      <w:r>
        <w:t xml:space="preserve"> - * Chinese beverage chain Auntea Jenny reports a 52.4% increase in profit in 2025, reaching RMB501.32 million. * Total store count exceeds 11,000, with a 36% revenue increase to RMB4,465.64 million. * Coffee becomes a core product category with upgraded equipment and beans. * Auntea Jenny expands internationally with 45 stores in the US, South Korea, and Malaysia. * Focus on tea and coffee integration to meet diverse consumer demands in China. 250. </w:t>
      </w:r>
      <w:hyperlink r:id="rId225">
        <w:r>
          <w:rPr>
            <w:color w:val="0000EE"/>
            <w:u w:val="single"/>
          </w:rPr>
          <w:t>https://fromcoffeewithlove.com/2026/03/31/i-was-at-subko-specialty-coffee-roasters-and-bakehouse-dubai/</w:t>
        </w:r>
      </w:hyperlink>
      <w:r>
        <w:t xml:space="preserve"> - * In 2025, India’s Subko brand launched its first outlet in Dubai, located at Alserkal Avenue. * The establishment offers coffee, chocolate, baked goods, and a café with roasting and manufacturing facilities. * The venue features a dedicated coffee brewing bar, a roasting area, chocolate making, baking, and a sit-down café upstairs. * The menu includes coffee drinks, sandwiches, pastries, and desserts, with an emphasis on speciality and meticulously sourced coffee. * The brand develops direct trade relationships, sourcing beans for high-quality, cupped coffees, and aims for SCA 85+ points scoring. * The owner indicated plans for further developments and expansion. 251. </w:t>
      </w:r>
      <w:hyperlink r:id="rId226">
        <w:r>
          <w:rPr>
            <w:color w:val="0000EE"/>
            <w:u w:val="single"/>
          </w:rPr>
          <w:t>https://insideretail.asia/2026/04/01/kopi-kenangan-the-indonesian-coffee-chain-lands-in-taiwan/</w:t>
        </w:r>
      </w:hyperlink>
      <w:r>
        <w:t xml:space="preserve"> - * Indonesian coffee chain Kopi Kenangan opens its first store in Taipei, Taiwan, at Shin Kong Mitsukoshi A11. * The expansion follows recent international entries into Australia and India. * Kopi Kenangan was founded in 2017 and is known for affordable grab-and-go coffee using Indonesian beans. * The company has over 1000 outlets across Indonesia, Malaysia, Singapore, India, and the Philippines. * The launch marks an expansion beyond its home market. 252. </w:t>
      </w:r>
      <w:hyperlink r:id="rId227">
        <w:r>
          <w:rPr>
            <w:color w:val="0000EE"/>
            <w:u w:val="single"/>
          </w:rPr>
          <w:t>https://stir-tea-coffee.com/tea-coffee-news/fusarium-in-china-s-coffee-belt/</w:t>
        </w:r>
      </w:hyperlink>
      <w:r>
        <w:t xml:space="preserve"> - * In November 2024, researchers in Yunnan, China, found fruit rot affecting 15% of surveyed Coffea arabica trees. * The pathogen identified as Fusarium coffeibaccae, marking its first recorded incidence in China. * Fusarium is among the most destructive fungal genera, affecting coffee yields and quality globally. * The coffee berry borer pest acts as a vector for Fusarium, complicating containment. * The outbreak poses risks to China's coffee sector and global supply stability due to disease spread and climate pressures. 253. </w:t>
      </w:r>
      <w:hyperlink r:id="rId221">
        <w:r>
          <w:rPr>
            <w:color w:val="0000EE"/>
            <w:u w:val="single"/>
          </w:rPr>
          <w:t>https://stir-tea-coffee.com/tea-coffee-news/iran-conflict-severely-disrupts-tea-production-and-trade/</w:t>
        </w:r>
      </w:hyperlink>
      <w:r>
        <w:t xml:space="preserve"> - * The ongoing conflict in Iran causes disruptions in tea production and exports in Kenya, Sri Lanka, India, and Vietnam, impacting economies and livelihoods. * Kenyan tea exports are delayed with containers stuck at Mombasa port; Iran is a top importer. * Sri Lankan exports face congestion; Iran's barter arrangement affects payments. * Indian tea producers, especially in Darjeeling, face LPG shortages impacting production amid high export volumes. * Vietnam's tea industry experiences shipment delays and reduced harvests; dependence on Iranian and Afghan markets creates vulnerabilities. * Overall, the conflict impacts major tea-exporting nations, causing logistical issues, revenue losses, and market vulnerabilities. 254. </w:t>
      </w:r>
      <w:hyperlink r:id="rId228">
        <w:r>
          <w:rPr>
            <w:color w:val="0000EE"/>
            <w:u w:val="single"/>
          </w:rPr>
          <w:t>https://www.legit.ng/business-economy/industry/1701895-cocoa-farmers-lament-price-crash-seek-governments-intervention/</w:t>
        </w:r>
      </w:hyperlink>
      <w:r>
        <w:t xml:space="preserve"> - * Cocoa prices in Nigeria dropped by about 70% from late 2024 to early 2025, affecting farmers' incomes. * Farmers and stakeholders in Oyo, Ogun, and Kwara states call for a national cocoa regulatory body. * The sector faces challenges due to lack of coordination and market shocks, with calls for government support. * Rising input costs and climate issues exacerbate farmers' struggles, with many now in debt. * An attack on the Cocoa Research Institute in Ibadan was reported, involving abduction by bandits. 255. </w:t>
      </w:r>
      <w:hyperlink r:id="rId221">
        <w:r>
          <w:rPr>
            <w:color w:val="0000EE"/>
            <w:u w:val="single"/>
          </w:rPr>
          <w:t>https://stir-tea-coffee.com/tea-coffee-news/iran-conflict-severely-disrupts-tea-production-and-trade/</w:t>
        </w:r>
      </w:hyperlink>
      <w:r>
        <w:t xml:space="preserve"> - * The conflict in Iran leads to shipping delays and market blockades affecting top tea-exporting countries. * Kenyan tea shipments are blocked, with 267 containers stuck at Mombasa port; exports to Iran and Pakistan are significant. * Sri Lanka faces congestion, warehouse fill, and weekly losses estimated at $10-15 million; Iran is a key destination. * India's Darjeeling region experiences LPG shortages during harvest; exports reached 281 million kg valued at $1 billion, with Middle East as a major market. * Vietnam's tea and coffee industries face fuel shortages, shipment delays, and reduced quality; large quantities are destined for Iran, Pakistan, and Afghanistan, with export concerns raised. 256. </w:t>
      </w:r>
      <w:hyperlink r:id="rId227">
        <w:r>
          <w:rPr>
            <w:color w:val="0000EE"/>
            <w:u w:val="single"/>
          </w:rPr>
          <w:t>https://stir-tea-coffee.com/tea-coffee-news/fusarium-in-china-s-coffee-belt/</w:t>
        </w:r>
      </w:hyperlink>
      <w:r>
        <w:t xml:space="preserve"> - • Researchers discovered fruit rot affecting 15% of surveyed coffee trees in Menglian, Yunnan, in November 2024. • The outbreak was caused by Fusarium coffeibaccae, first recorded on Chinese soil. • The study highlights Fusarium's destructive impact on coffee and its spread via pests like the coffee berry borer. • The discovery poses short- and long-term risks to China's coffee yield, quality, and supply chain stability. • The finding underscores the need for monitoring, resistant varieties, and pest management strategies. 257. </w:t>
      </w:r>
      <w:hyperlink r:id="rId229">
        <w:r>
          <w:rPr>
            <w:color w:val="0000EE"/>
            <w:u w:val="single"/>
          </w:rPr>
          <w:t>https://stir-tea-coffee.com/tea-coffee-news/identifying-income-drivers-for-east-african-coffee-producers/</w:t>
        </w:r>
      </w:hyperlink>
      <w:r>
        <w:t xml:space="preserve"> - * A study by Scaled Impact indicates market operations significantly influence income for East African coffee farmers. * Uganda's liberalised sector allows direct sales and immediate payments, increasing share of export value. * Kenyan farmers, organised into cooperatives, face delayed payments and lower profit shares despite higher prices. * Ownership and sale route differences impact farmer income more than agricultural practices. * Recommendations include developing financing tools, direct buying channels, and improving market information access.</w:t>
      </w:r>
      <w:r/>
    </w:p>
    <w:p>
      <w:r/>
      <w:r>
        <w:t xml:space="preserve">258. </w:t>
      </w:r>
      <w:hyperlink r:id="rId230">
        <w:r>
          <w:rPr>
            <w:color w:val="0000EE"/>
            <w:u w:val="single"/>
          </w:rPr>
          <w:t>https://tech.eu/2026/03/19/eternalag-raises-eur8m-to-automate-greenhouse-harvesting-with-ai-powered-robots/</w:t>
        </w:r>
      </w:hyperlink>
      <w:r>
        <w:t xml:space="preserve"> - * Eternal.ag raises €8 million in funding from multiple investors. * The startup develops autonomous robots for greenhouse crop harvesting. * Labour shortages in Europe are reducing greenhouse labour availability by up to 30% since 2010. * The company's first product, Harvester, is designed for tomato greenhouses. * The new funding will support product development and expansion across Europe. 259. </w:t>
      </w:r>
      <w:hyperlink r:id="rId231">
        <w:r>
          <w:rPr>
            <w:color w:val="0000EE"/>
            <w:u w:val="single"/>
          </w:rPr>
          <w:t>https://container-news.com/freightos-weekly-update-still-no-ocean-rate-spike-though-more-increases-set-for-april/</w:t>
        </w:r>
      </w:hyperlink>
      <w:r>
        <w:t xml:space="preserve"> - * Iran permits some vessel transits through the Strait of Hormuz for countries paying tolls, including resumed COSCO bookings. * Attacks by Houthis escalate tension, with drone strikes affecting ports like Salalah, causing delays and port closures. * Alternative ports face vessel bunching and infrastructure shortages, limiting their effectiveness as full substitutes. * Broader container market remains operational despite Strait closure; carriers face increased fuel costs, prompting surcharge hikes. * Transpacific rates increase modestly; Asia-Europe rates rise slightly, with overall market in low season, limiting price increases. * US-China trade tensions escalate with probes into US trade practices amid evolving tariff refunds. * Gulf air cargo capacity stabilises, but global capacity remains constrained, leading to higher rates driven by rerouted volumes and fuel surcharges. * Freightos Air Index shows higher rates compared to last year, but some lanes are stabilising as schedules recover. 260. </w:t>
      </w:r>
      <w:hyperlink r:id="rId232">
        <w:r>
          <w:rPr>
            <w:color w:val="0000EE"/>
            <w:u w:val="single"/>
          </w:rPr>
          <w:t>https://www.lavieeco.com/affaires/ports-a-conteneurs-tanger-med-consolide-son-17e-rang-mondial/</w:t>
        </w:r>
      </w:hyperlink>
      <w:r>
        <w:t xml:space="preserve"> - * Tanger Med a traité 11.106.164 EVP en 2025, en hausse de 8,4% par rapport à 2024. * Le port marocain est classé 17e mondial en termes de ports à conteneurs selon Alphaliner. * Depuis 2019, le trafic de Tanger Med a augmenté de 131,3%, passant de 4,8 à plus de 11 millions EVP. * La croissance de Tanger Med sur six ans est la plus élevée parmi les 30 plus grands ports mondiaux. * En 2025, le trafic mondial de conteneurs a subi des perturbations liées à la fermeture de la mer Rouge et à des tensions douanières américaines. 261. </w:t>
      </w:r>
      <w:hyperlink r:id="rId233">
        <w:r>
          <w:rPr>
            <w:color w:val="0000EE"/>
            <w:u w:val="single"/>
          </w:rPr>
          <w:t>https://honestcooking.com/vanilla-raspberry-iced-coffee-recipe/</w:t>
        </w:r>
      </w:hyperlink>
      <w:r>
        <w:t xml:space="preserve"> - * Iced coffee made with espresso ice cubes melting into vanilla and raspberry-flavoured whole milk. * Recipe involves freezing espresso or strong coffee, then adding vanilla syrup, raspberry syrup, and fresh raspberries. * The drink starts sweet and fruity, ending with strong coffee flavour, taking about 10 minutes to prepare. * Uses ingredients like espresso, whole milk, vanilla and raspberry syrup, garnished with raspberries. * Suitable for coffee lovers, with options for alternative milks and cold brew. 262. </w:t>
      </w:r>
      <w:hyperlink r:id="rId234">
        <w:r>
          <w:rPr>
            <w:color w:val="0000EE"/>
            <w:u w:val="single"/>
          </w:rPr>
          <w:t>https://www.gcrmag.com/nestle-ilo-further-expanding-partnership/</w:t>
        </w:r>
      </w:hyperlink>
      <w:r>
        <w:t xml:space="preserve"> - * A new two-year project focuses on promoting labour rights in coffee supply chains in Brazil, Colombia, and Mexico. * The project is called ‘From fair recruitment to worker protection in coffee supply chains’. * The collaboration between Nestlé and the ILO aims to facilitate social dialogue among stakeholders. * The project is supported by the Nescafé Plan and contributes to the ILO Fair Recruitment Initiative. * The initiative seeks to address labour-related risks and promote decent work, especially among seasonal and migrant workers. 263. </w:t>
      </w:r>
      <w:hyperlink r:id="rId235">
        <w:r>
          <w:rPr>
            <w:color w:val="0000EE"/>
            <w:u w:val="single"/>
          </w:rPr>
          <w:t>https://dollarcollapse.com/the-fertilizer-supercycle-is-back-the-most-important-supply-chain-youve-never-thought-about/</w:t>
        </w:r>
      </w:hyperlink>
      <w:r>
        <w:t xml:space="preserve"> - * The article discusses the historical importance of the Haber-Bosch process in feeding the global population. * It highlights a pattern of fertilizer crises following energy shocks, with recent events linked to Russia-Ukraine conflict and geopolitical instability. * The current crisis is worsened by industry consolidation into an oligopoly and disruptions caused by the Iran war. * Fertilizer prices have surged, leading to increased production costs and shifts in crop planting by US farmers. * These developments are expected to cause higher food prices and contribute to a future food price crisis by late 2026 and into 2027. 264. </w:t>
      </w:r>
      <w:hyperlink r:id="rId236">
        <w:r>
          <w:rPr>
            <w:color w:val="0000EE"/>
            <w:u w:val="single"/>
          </w:rPr>
          <w:t>https://www.thegrocer.co.uk/news/starbucks-uk-rolls-out-signature-bakery-collection-nationwide/716652.article</w:t>
        </w:r>
      </w:hyperlink>
      <w:r>
        <w:t xml:space="preserve"> - * Starbucks UK rolls out its new Signature Bakery Collection nationwide after successful trial. * The collection features high-quality ingredients, improved recipes, and enhanced visual presentation. * Includes products such as Pistachio Scroll, Raspberry Jam &amp; Custard Doughnut, Triple Chocolate Brownie, Cinnamon Bun, Victoria Sponge, and Carrot Cake. * Launch responds to growing demand for premium bakery products in the food-to-go sector. * Starbucks UK aims to provide high-quality bakery options to complement beverage orders, enhancing customer experience. 265. </w:t>
      </w:r>
      <w:hyperlink r:id="rId237">
        <w:r>
          <w:rPr>
            <w:color w:val="0000EE"/>
            <w:u w:val="single"/>
          </w:rPr>
          <w:t>https://www.hawaiitribune-herald.com/2026/03/19/nation-world-news/is-coffee-the-new-cocoa-some-expect-coffee-prices-to-also-crash/</w:t>
        </w:r>
      </w:hyperlink>
      <w:r>
        <w:t xml:space="preserve"> - * Coffee prices reached a record high in February 2025 due to weather issues and tariffs in producing countries. * Cocoa prices hit an all-time high in December 2024, then dropped over 70% within a year. * Experts forecast coffee prices declining to around $2 per pound by year-end, citing decreased demand. * An NCA poll shows 61% of US consumers reduced coffee spending in January. * Discussions happened at the National Coffee Association convention in Tampa, Florida. 266. </w:t>
      </w:r>
      <w:hyperlink r:id="rId238">
        <w:r>
          <w:rPr>
            <w:color w:val="0000EE"/>
            <w:u w:val="single"/>
          </w:rPr>
          <w:t>https://wtmj.com/shows/wisconsins-afternoon-news/2026/03/31/how-iran-war-could-impact-farming-grocery-prices/</w:t>
        </w:r>
      </w:hyperlink>
      <w:r>
        <w:t xml:space="preserve"> - * Rising tensions involving Iran and shipping through the Strait of Hormuz could disrupt global fertilizer deliveries. * Disruptions could occur at a critical point in the U.S. planting season, potentially increasing costs for farmers in Wisconsin. * International trade attorney Marina Mekheil discussed possible effects on fertilizer supply and crop plans. * Countries, including China, may protect domestic needs by halting exports, impacting supply chains. 267. </w:t>
      </w:r>
      <w:hyperlink r:id="rId239">
        <w:r>
          <w:rPr>
            <w:color w:val="0000EE"/>
            <w:u w:val="single"/>
          </w:rPr>
          <w:t>https://www.universalcargo.com/how-seasonal-demand-affects-moving-and-freight-availability-worldwide/</w:t>
        </w:r>
      </w:hyperlink>
      <w:r>
        <w:t xml:space="preserve"> - * Seasonal demand causes fluctuations in freight availability and shipping capacity worldwide, with peaks in summer in the Northern Hemisphere and in December-February in the Southern Hemisphere. * Peak moving seasons in the US and Europe occur from May to September; in Australia and South America, from December to February. * Retail, manufacturing, and agriculture contribute to critical congestion periods, especially before major holidays and harvests. * Port congestion, vessel overbooking, and container imbalances worsen during peak periods, leading to higher spot rates and longer transit times. * Geographic variations include disruptions during Ramadan, Golden Week holidays in Japan and China, and European summer holidays. * Early booking, planning, and working with freight forwarders help mitigate seasonal impacts on logistics. 268. </w:t>
      </w:r>
      <w:hyperlink r:id="rId240">
        <w:r>
          <w:rPr>
            <w:color w:val="0000EE"/>
            <w:u w:val="single"/>
          </w:rPr>
          <w:t>https://coffeetalk.com/daily-dose/from-origin/03-2026/109699/</w:t>
        </w:r>
      </w:hyperlink>
      <w:r>
        <w:t xml:space="preserve"> - * India’s coffee culture shifts beyond traditional perceptions, with consumers in metropolitan and smaller cities seeking experience-driven, ethical, and wellness-oriented coffee. * Tier 2 and tier 3 cities such as Nagpur, Ahmedabad, and Jaipur emerge as key markets, with rising domestic coffee production. * Demand for manual brews, home workshops, and educational initiatives increases, reflecting a focus on quality and knowledge. * Consumers seek experiences, wellness, and sustainability, with functional and plant-based coffees gaining popularity. * Cafés transform into community hubs, offering customised, luxury, and indulgent coffee experiences. * Trends point towards greater informality, experimentation, and meaningful engagement with coffee culture in India. 269. </w:t>
      </w:r>
      <w:hyperlink r:id="rId241">
        <w:r>
          <w:rPr>
            <w:color w:val="0000EE"/>
            <w:u w:val="single"/>
          </w:rPr>
          <w:t>https://coffeetalk.com/daily-dose/for-roasters-retailers/03-2026/109701/</w:t>
        </w:r>
      </w:hyperlink>
      <w:r>
        <w:t xml:space="preserve"> - * Starbucks closed five stores in Seattle, affecting locations in First Hill, University District, Seattle Center Armory, Seattle Children’s Hospital, and Metropolitan Park East, with closures by April 5. * The company laid off 69 employees on March 29, citing strategic realignment and not union status. * The layoffs impacted mainly baristas and shift supervisors, with some employees offered severance packages. * Four affected stores are represented by the union Starbucks Workers United, which opposed the closures. * The developments follow recent store closures and layoffs across North America and coincide with CEO Brian Niccol’s plans for a Tennessee office, while confirming no headquarters relocation. 270. </w:t>
      </w:r>
      <w:hyperlink r:id="rId242">
        <w:r>
          <w:rPr>
            <w:color w:val="0000EE"/>
            <w:u w:val="single"/>
          </w:rPr>
          <w:t>https://agfundernews.com/nc-farmer-weighs-in-as-persian-gulf-fertilizer-crisis-widens-you-will-see-a-massive-decline-in-yield-and-acres</w:t>
        </w:r>
      </w:hyperlink>
      <w:r>
        <w:t xml:space="preserve"> - * A North Carolina farmer, Russell Hedrick, reports rising fertilizer costs and shortages affecting planting decisions, with a 40% potential reduction in corn acreage. * The crisis is linked to global factors, including war in the Persian Gulf, impacting fertiliser supply and prices. * Experts warn that disruptions may cause global food prices to rise 12–18% by 2026. * US stakeholders are urging policy actions to mitigate supply issues and reduce reliance on imports. * The crisis could lead to significant crop yield declines and shift planting patterns. 271. </w:t>
      </w:r>
      <w:hyperlink r:id="rId243">
        <w:r>
          <w:rPr>
            <w:color w:val="0000EE"/>
            <w:u w:val="single"/>
          </w:rPr>
          <w:t>https://www.gcrmag.com/lavazza-posts-increased-revenue-profit-despite-headwinds/</w:t>
        </w:r>
      </w:hyperlink>
      <w:r>
        <w:t xml:space="preserve"> - * Lavazza Group reports an annual turnover of €3.9 billion in 2025, a 15.7% increase from the previous year. * Sales in North America up 27% despite import tariffs. * Global coffee market contracted by 3.5% over 2023-2024 and volumes declined 2.4% in 2025. * Overall coffee market faces challenges from green bean prices, climate change, logistics crises, geopolitical risks, and commodities market speculation. * Lavazza’s core profit increased 8.8% to €340 million in 2025. 272. </w:t>
      </w:r>
      <w:hyperlink r:id="rId244">
        <w:r>
          <w:rPr>
            <w:color w:val="0000EE"/>
            <w:u w:val="single"/>
          </w:rPr>
          <w:t>https://www.wwbl.com/2026/03/31/less-corn-more-soybean-acres-usda-report-highlights-changing-crop-trends-for-2026/</w:t>
        </w:r>
      </w:hyperlink>
      <w:r>
        <w:t xml:space="preserve"> - * USDA released the Quarterly Stocks Report and the Planting Intentions Report. * Corn acres estimated at 95.3 million, down 3% from last year, slightly above expectations. * Soybean acres at 84.7 million, up 4% from last year but below expectations. * Data collection was shortly after US-Iran conflict began, affecting current figures. * Input prices and inventory concerns may lead to revisions of planting data. * Market focus shifts to weather conditions as a key driver. * Corn prices rose slightly, soybeans increased more significantly, wheat also gained. 273. </w:t>
      </w:r>
      <w:hyperlink r:id="rId242">
        <w:r>
          <w:rPr>
            <w:color w:val="0000EE"/>
            <w:u w:val="single"/>
          </w:rPr>
          <w:t>https://agfundernews.com/nc-farmer-weighs-in-as-persian-gulf-fertilizer-crisis-widens-you-will-see-a-massive-decline-in-yield-and-acres</w:t>
        </w:r>
      </w:hyperlink>
      <w:r>
        <w:t xml:space="preserve"> - * Rising costs and fertilizer shortages, intensified by war in the Persian Gulf, affect US planting decisions, according to North Carolina farmer Russell Hedrick. * Fertilizer prices have increased sharply, leading farmers to purchase minimal inputs, plan mid-season top dressing, and consider crop switching. * Experts warn that global fertilizer supply disruptions could lower application rates and reduce yields worldwide, with prices potentially increasing by 12–18% by 2026. * US domestic energy output offers some insulation, but global price shocks impact fertiliser markets, especially affecting countries like India. * US farmer organisations petition for removal of duties on phosphate imports; policymakers are urged to take comprehensive measures to mitigate supply crises. 274. </w:t>
      </w:r>
      <w:hyperlink r:id="rId245">
        <w:r>
          <w:rPr>
            <w:color w:val="0000EE"/>
            <w:u w:val="single"/>
          </w:rPr>
          <w:t>https://www.brownfieldagnews.com/news/market-analyst-says-high-input-costs-driving-long-term-shift-toward-more-u-s-soybean-acreage/</w:t>
        </w:r>
      </w:hyperlink>
      <w:r>
        <w:t xml:space="preserve"> - * The president of AgResource Company states higher production costs for corn could lead to increased soybean planting in the U.S. * Soybean futures rose following the USDA’s March Prospective Plantings Report. * Rising fertilizer and corn production costs make soybeans a cheaper crop to plant. * U.S. farmers plan to plant 84.7 million acres of soybeans this season. * Record high input prices and market uncertainty are expected to influence future planting decisions. 275. </w:t>
      </w:r>
      <w:hyperlink r:id="rId246">
        <w:r>
          <w:rPr>
            <w:color w:val="0000EE"/>
            <w:u w:val="single"/>
          </w:rPr>
          <w:t>https://www.moneytimes.com.br/cacau-sobe-e-termina-o-mes-com-ganhos-de-dois-digitos-acucar-bruto-cai-pads/</w:t>
        </w:r>
      </w:hyperlink>
      <w:r>
        <w:t xml:space="preserve"> - • Os futuros do cacau subiram 5,5% na sessão de 31 de março, com alta de 129 libras, encerrando o mês com 23% de ganhos. • O preço do cacau em Londres atingiu um pico de 2.494 libras em 17 de março. • Os contratos de cacau em Nova York aumentaram 4,6%, fechando a US$ 3.300 por tonelada. • O açúcar bruto recuou 0,2%, fechando a 15,52 centavos de dólar por libra-peso, após máxima de cinco meses. • Laços de mercado influenciaram preços, como as projeções de produção global de açúcar próximas ao recorde de 2025/26. • O café robusta cresceram 2%, e o arábica subiu 2%, com preços em US$ 3.493 e US$ 2,9835 por libra-peso, respectivamente. 276. </w:t>
      </w:r>
      <w:hyperlink r:id="rId247">
        <w:r>
          <w:rPr>
            <w:color w:val="0000EE"/>
            <w:u w:val="single"/>
          </w:rPr>
          <w:t>https://lanacion.com.ec/de-colombia-a-china-la-travesia-de-un-grano-de-cafe-impulsada-por-el-puerto-de-libre-comercio-de-hainan/</w:t>
        </w:r>
      </w:hyperlink>
      <w:r>
        <w:t xml:space="preserve"> - * A Colombian Arabica coffee bean travelled from Bolivia to Beijing via Hainan's Free Trade Port (PLC). * The transportation started after the launch of special customs operations on December 18, 2025. * Coffee processed in Hainan's industrial park achieved over 30% value added, qualifying for duty-free sales within China. * The PLC's policies facilitated rapid customs clearance and increased trading activities, including exports to Beijing. * First batch of coffee beans with enhanced value was exported, reducing costs by 1.5-2%. * During the first 100 days, trade surpassed 80 billion yuan, with significant growth in international visitors and foreign investment. 277. </w:t>
      </w:r>
      <w:hyperlink r:id="rId246">
        <w:r>
          <w:rPr>
            <w:color w:val="0000EE"/>
            <w:u w:val="single"/>
          </w:rPr>
          <w:t>https://www.moneytimes.com.br/cacau-sobe-e-termina-o-mes-com-ganhos-de-dois-digitos-acucar-bruto-cai-pads/</w:t>
        </w:r>
      </w:hyperlink>
      <w:r>
        <w:t xml:space="preserve"> - * Futures of cocoa in London rose 5.5% to £2,487 per tonne, with a 23% increase in March. * Cocoa prices reached a peak of £2,494 on 17 March; focus next on Q1 grinding data. * Cocoa in New York increased 4.6% to US$3,300 per tonne, with an 18% rise in March. * Raw sugar fell 0.2% to 15.52 cents per pound after hitting a five-month high of 16.10 cents. * Sugar prices rose 8.5% in March; Thailand’s increased production and energy prices linked to Middle East conflict impact markets. * Coffee robusta increased 2% to US$3,493 per tonne, with a 6% monthly decline; arabica up 4.8% in March, at US$2.9835 per pound, despite bearish fundamentals. 278. </w:t>
      </w:r>
      <w:hyperlink r:id="rId248">
        <w:r>
          <w:rPr>
            <w:color w:val="0000EE"/>
            <w:u w:val="single"/>
          </w:rPr>
          <w:t>https://www.newsghana.com.gh/ghana-wants-to-process-half-its-cocoa-locally-the-numbers-say-it-will-not-be-easy/</w:t>
        </w:r>
      </w:hyperlink>
      <w:r>
        <w:t xml:space="preserve"> - * Ghana’s government mandates 50% of cocoa beans processed locally from 2026-2027. * Actual processing capacity is underutilised; existing factories operate at less than 50% capacity. * Major processors include Barry Callebaut, Cargill, and Olam Processing Ghana Limited. * Supply disruptions, smuggling, and sector instability have halted operations and restricted supply. * Global demand for cocoa products is declining, impacting processing revenue. * Processing value addition offers higher profits and job creation prospects. * Success depends on stable supply, affordable working capital, and global demand recovery. 279. </w:t>
      </w:r>
      <w:hyperlink r:id="rId249">
        <w:r>
          <w:rPr>
            <w:color w:val="0000EE"/>
            <w:u w:val="single"/>
          </w:rPr>
          <w:t>https://punchng.com/current-cocoa-pricing-models-fail-to-protect-farmers-says-group/?utm_source=rss.punchng.com&amp;utm_medium=web</w:t>
        </w:r>
      </w:hyperlink>
      <w:r>
        <w:t xml:space="preserve"> - * The Cocoa Farmers Alliance Association of Africa criticises existing cocoa pricing models for not safeguarding farmers. * The statement was made available to PUNCH Online on Thursday. * The organisation notes prices fluctuate with global market changes, leaving farmers vulnerable. * Despite the 2024 cocoa price boom, many African farmers did not benefit fully. * The downturn in prices has affected all African cocoa-producing countries. * African cocoa farmers face low incomes, child labour risks, limited access to services, and illegal mining threats. * COFAAA has established the Global Members Assembly and Empowerment Forum to support farmers. * The forum aims to develop a continental position on cocoa pricing and explore support measures. * Africa produces 70% of the world’s cocoa, with Côte d’Ivoire and Ghana producing 60%, but captures less than 6% of the global market. * The forum will unite representatives from African cocoa-producing countries to promote sustainable growth. 280. </w:t>
      </w:r>
      <w:hyperlink r:id="rId250">
        <w:r>
          <w:rPr>
            <w:color w:val="0000EE"/>
            <w:u w:val="single"/>
          </w:rPr>
          <w:t>https://tribune.net.ph/2026/03/31/senators-sound-alarm-on-looming-agri-crisis</w:t>
        </w:r>
      </w:hyperlink>
      <w:r>
        <w:t xml:space="preserve"> - * Philippine senators warn of food insecurity if supply is not regulated and farmers’ expenses are not reduced. * Promoting biofertilizer use is suggested to lower production costs, yet efforts are blocked by government interests profiting from imported fertiliser. * Concerns over rising costs of fertilisers and fuel affecting crop production and prices, with projections of increased rice prices by August. * Government plans include a P52.8 billion supplemental budget for farmers and fisherfolk subsidies. * Oil price spikes impact fertiliser and fuel costs, risking fishing and food supply shortages. 281. </w:t>
      </w:r>
      <w:hyperlink r:id="rId251">
        <w:r>
          <w:rPr>
            <w:color w:val="0000EE"/>
            <w:u w:val="single"/>
          </w:rPr>
          <w:t>https://thechronicle.com.gh/akufo-addo-didnt-reduce-cocoa-price-even-during-covid-farmers-tell-minority/</w:t>
        </w:r>
      </w:hyperlink>
      <w:r>
        <w:t xml:space="preserve"> - * Farmers in the Ashanti Region protest recent 28.6% reduction in cocoa producer prices from GH¢3,625 to GH¢2,587 per bag. * Farmers claim prices were maintained during COVID-19 under Akufo-Addo amid economic challenges. * Delays in payments for supplied cocoa cause severe financial distress; some farmers consider illegal mining or abandoning cocoa. * Minority MPs criticise the price cut and call for government support measures; warnings of protests and exit from cocoa farming. * Concerns raised over global market pressures, rising input costs, and unmet campaign promises. 282. </w:t>
      </w:r>
      <w:hyperlink r:id="rId252">
        <w:r>
          <w:rPr>
            <w:color w:val="0000EE"/>
            <w:u w:val="single"/>
          </w:rPr>
          <w:t>https://www.moneytimes.com.br/milho-e-soja-sobem-em-chicago-com-estimativas-de-plantio-e-dados-de-estoques-do-usda-pads/</w:t>
        </w:r>
      </w:hyperlink>
      <w:r>
        <w:t xml:space="preserve"> - * Os futuros de soja e milho na bolsa de Chicago subiram após publicação de relatórios governamentais. * USDA estimou plantio de milho em 95,338 milhões de acres, abaixo do ano anterior. * Plantio de soja previsto em 84,7 milhões de acres, maior que no ano passado, porém abaixo das expectativas. * Dados refletem impactos da guerra dos EUA e Israel contra o Irã, elevando preços de fertilizantes e combustíveis. * Os preços do trigo também subiram devido à seca nas planícies dos EUA e conflitos no Oriente Médio. 283. </w:t>
      </w:r>
      <w:hyperlink r:id="rId246">
        <w:r>
          <w:rPr>
            <w:color w:val="0000EE"/>
            <w:u w:val="single"/>
          </w:rPr>
          <w:t>https://www.moneytimes.com.br/cacau-sobe-e-termina-o-mes-com-ganhos-de-dois-digitos-acucar-bruto-cai-pads/</w:t>
        </w:r>
      </w:hyperlink>
      <w:r>
        <w:t xml:space="preserve"> - * Cacao futures in London surged 5.5%, ending March with 23% increase, reaching a high of 2,494 pounds on 17 March. * New York cacao increased 4.6% to US$ 3,300 per tonne, with an 18% rise in March. * Raw sugar fell 0.2% to 15.52 cents/lb, after a five-month high; March saw an 8.5% increase. * Global sugar production projects remain near record levels despite Indian losses, with supply influenced by energy prices from Middle East conflicts. * Robusta coffee rose 2% to US$ 3,493 per tonne; Arabica coffee increased 4.8% in March, despite market concerns over supply and demand fundamentals. 284. </w:t>
      </w:r>
      <w:hyperlink r:id="rId253">
        <w:r>
          <w:rPr>
            <w:color w:val="0000EE"/>
            <w:u w:val="single"/>
          </w:rPr>
          <w:t>https://thekenyatimes.com/business/kenyan-businesses-hit-as-shipping-charges-soar-amid-middle-east-tensions/</w:t>
        </w:r>
      </w:hyperlink>
      <w:r>
        <w:t xml:space="preserve"> - * Shipping charges in Kenya have risen significantly, with charter fees increasing from about $100,000 to $400,000.</w:t>
      </w:r>
      <w:r>
        <w:rPr>
          <w:i/>
        </w:rPr>
        <w:t xml:space="preserve"> * The Strait of Hormuz crisis has led to delays, rerouting, and halts, impacting global trade routes.</w:t>
      </w:r>
      <w:r>
        <w:t xml:space="preserve"> * Thousands of vessels are stranded, affecting oil and cargo shipments.</w:t>
      </w:r>
      <w:r>
        <w:rPr>
          <w:i/>
        </w:rPr>
        <w:t xml:space="preserve"> * Kenyan tea and coffee exporters face disruptions, with exports dropping below 15% of normal levels.</w:t>
      </w:r>
      <w:r>
        <w:t xml:space="preserve"> * Airlines have reduced operations, causing freight costs to surge from $1-$1.50 to $3-$3.50 per kilogram.</w:t>
      </w:r>
      <w:r>
        <w:rPr>
          <w:i/>
        </w:rPr>
        <w:t xml:space="preserve">285. </w:t>
      </w:r>
      <w:hyperlink r:id="rId254">
        <w:r>
          <w:rPr>
            <w:color w:val="0000EE"/>
            <w:u w:val="single"/>
          </w:rPr>
          <w:t>https://www.seanews.com.tr/article/cosco-shipping-lines-resumes-mideast-bookings-mnf3qu7f</w:t>
        </w:r>
      </w:hyperlink>
      <w:r>
        <w:rPr>
          <w:i/>
        </w:rPr>
        <w:t xml:space="preserve"> - * Cosco Shipping Lines has restarted cargo bookings from the Far East to seven Middle Eastern countries.</w:t>
      </w:r>
      <w:r>
        <w:t xml:space="preserve"> The resumed bookings follow Iran’s confirmation of safe passage for non-belligerent vessels through the Strait of Hormuz.</w:t>
      </w:r>
      <w:r>
        <w:rPr>
          <w:i/>
        </w:rPr>
        <w:t xml:space="preserve"> The company clarified that bookings accepted before March 25 are unaffected.</w:t>
      </w:r>
      <w:r>
        <w:t xml:space="preserve"> Disruptions earlier occurred when Iran closed the Strait of Hormuz, impacting global energy flows.</w:t>
      </w:r>
      <w:r>
        <w:rPr>
          <w:i/>
        </w:rPr>
        <w:t xml:space="preserve"> The development reflects regional tensions and shipping security considerations.</w:t>
      </w:r>
      <w:r>
        <w:t xml:space="preserve">286. </w:t>
      </w:r>
      <w:hyperlink r:id="rId255">
        <w:r>
          <w:rPr>
            <w:color w:val="0000EE"/>
            <w:u w:val="single"/>
          </w:rPr>
          <w: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w:t>
        </w:r>
      </w:hyperlink>
      <w:r>
        <w:t xml:space="preserve"> - * Prices for specialised coffee blends in Kansas rose from $15 to $17, with plans to increase to $18. * Rising costs are driven by tariffs, crop failures, higher rents, and increased labour costs. * Market fears and geopolitical tensions, including war-related disruptions, contribute to price increases. * Coffee supplier 'Rivière' in Kansas faced higher green coffee beans costs, notably from Vietnam and Brazil. * Global political and climatic instability, such as the Iran conflict and the closure of strategic maritime routes, affect coffee supply and prices. 287. </w:t>
      </w:r>
      <w:hyperlink r:id="rId256">
        <w:r>
          <w:rPr>
            <w:color w:val="0000EE"/>
            <w:u w:val="single"/>
          </w:rPr>
          <w:t>https://dailycoffeenews.com/2026/03/31/major-traders-agree-on-two-principles-of-procurement-to-improve-coffee-sector-sustainability/</w:t>
        </w:r>
      </w:hyperlink>
      <w:r>
        <w:t xml:space="preserve"> - * A group of 14 coffee traders and roasters has agreed on two procurement principles aimed at improving the economic viability of coffee farmers. * The principles, published by GCP, IDH, and Solidaridad, focus on long-term partnerships and supporting farmers through pricing, technical assistance, and finance. * The publication follows a report highlighting value distribution issues favouring roasters over farmers and the risks faced by small farms. * The aim is to create resilient supply chains and address imbalances in value sharing. * The initiative underscores ongoing efforts to embed farm-level sustainability and farmer prosperity into buying practices. 288. </w:t>
      </w:r>
      <w:hyperlink r:id="rId257">
        <w:r>
          <w:rPr>
            <w:color w:val="0000EE"/>
            <w:u w:val="single"/>
          </w:rPr>
          <w:t>https://www.country-guide.ca/daily/cbot-weekly-usda-predicts-declines-in-planting-intentions/</w:t>
        </w:r>
      </w:hyperlink>
      <w:r>
        <w:t xml:space="preserve"> - * USDA forecasts lower planting intentions for corn, soybeans, and wheat in 2026/27, with specifics released on March 31. * Corn planting estimates are 95.34 million acres, down from 98.79 million acres last year, amid market expectations of 94.37 million. * Soybean acres are projected at 84.70 million, up from 81.22 million but below the expected 85.55 million. * Wheat acres are forecast at 43.78 million, slightly below actual 45.33 million acres planted last year. * Grain stocks as of March 1 show gains, with total corn stocks at 9.02 billion bushels, driven by a large harvest in 2025/26. 289. </w:t>
      </w:r>
      <w:hyperlink r:id="rId256">
        <w:r>
          <w:rPr>
            <w:color w:val="0000EE"/>
            <w:u w:val="single"/>
          </w:rPr>
          <w:t>https://dailycoffeenews.com/2026/03/31/major-traders-agree-on-two-principles-of-procurement-to-improve-coffee-sector-sustainability/</w:t>
        </w:r>
      </w:hyperlink>
      <w:r>
        <w:t xml:space="preserve"> - * A group of 14 coffee traders and roasters jointly endorsed two procurement principles aimed at improving coffee sector sustainability. * The principles, published by GCP, IDH, and Solidaridad, promote long-term partnerships and support for sustainable coffee production. * The initiative responds to issues identified in a 2024 study highlighting unequal value distribution favouring roasters and sellers. * The efforts seek to ensure fair pricing, technical assistance, and access to finance to help farmers meet sustainability expectations. * The publication emphasises the need for industry-wide responsibility to enhance farm-level impact and farmer prosperity. 290. </w:t>
      </w:r>
      <w:hyperlink r:id="rId257">
        <w:r>
          <w:rPr>
            <w:color w:val="0000EE"/>
            <w:u w:val="single"/>
          </w:rPr>
          <w:t>https://www.country-guide.ca/daily/cbot-weekly-usda-predicts-declines-in-planting-intentions/</w:t>
        </w:r>
      </w:hyperlink>
      <w:r>
        <w:t xml:space="preserve"> - * The USDA released its planting intentions and grain stocks estimates on March 31, 2026, for the US. * Corn planting intentions are forecasted at 95.34 million acres, down from 98.79 million acres last year. * Soybean acres are projected at 84.70 million, up from 81.22 million last year. * Wheat acres are forecasted at 43.78 million, slightly lower than last year. * Rising fertilizer prices are discussed as a potential factor affecting planting decisions, with concerns about future impacts due to geopolitical issues. * Grain stocks as of March 1 were consistent with market expectations, with large corn stocks expected. 291. </w:t>
      </w:r>
      <w:hyperlink r:id="rId258">
        <w:r>
          <w:rPr>
            <w:color w:val="0000EE"/>
            <w:u w:val="single"/>
          </w:rPr>
          <w:t>https://cargoinsights.co/gulf-crisis-has-put-indian-cargo-into-freefall/</w:t>
        </w:r>
      </w:hyperlink>
      <w:r>
        <w:t xml:space="preserve"> - - India’s logistics and supply chain face significant disruption due to escalating conflict in the Gulf region, described as a Force Majeure event. - Container rail sector shows over 50 idle rakes in March, up from 4-5, with increased empty wagon movements and scaled-back cargo operations. - EXIM volumes decline by approximately 40% in March; domestic transport in tile and steel industries drops by around 10%. - Customs circular allows return of export cargo; shipping lines directed to maintain pricing transparency. - Indian Railways has yet to announce relief measures amid ongoing industry concerns. 292. </w:t>
      </w:r>
      <w:hyperlink r:id="rId255">
        <w:r>
          <w:rPr>
            <w:color w:val="0000EE"/>
            <w:u w:val="single"/>
          </w:rPr>
          <w: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w:t>
        </w:r>
      </w:hyperlink>
      <w:r>
        <w:t xml:space="preserve"> - * The price of a 12-ounce coffee bag increased from $15 to $17, with plans to raise it to $18. * Factors contributing to rising costs include tariffs, crop failures, rising rents, and labour costs. * Market disruptions are influenced by geopolitical tensions, notably in Iran and Sudan. * The veteran coffee roaster 'Reverie' in Wichita, Kansas, faces increased costs of green coffee, up from $2.41 to $4.30 per pound. * The conflict and port closures in the Gulf of Oman further impact coffee trade and prices. 293. </w:t>
      </w:r>
      <w:hyperlink r:id="rId259">
        <w:r>
          <w:rPr>
            <w:color w:val="0000EE"/>
            <w:u w:val="single"/>
          </w:rPr>
          <w:t>https://theloadstar.com/saudis-folk-maritime-shifts-india-gulf-service-to-red-sea-as-hormuz-disruption-bites/</w:t>
        </w:r>
      </w:hyperlink>
      <w:r>
        <w:t xml:space="preserve"> - * Folk Maritime reorients its shipping routes from the Arabian Gulf to the Red Sea, with a focus on Jeddah Port, amid the closure of Strait of Hormuz. * The company has launched Red Sea feeder services from Jeddah and has adjusted its India-Gulf (IGS) service, which now calls at Aqaba and Jeddah. * The IGS service operates with two vessels, Folk Jeddah and Folk Dammam, each with 1,900 teu capacity. * Maritime analysts suggest that global shipping could recover when conflict eases, with potential partial passage through Hormuz resuming by Q2, but prolonged conflict might severely disrupt global container demand and rates. 294. </w:t>
      </w:r>
      <w:hyperlink r:id="rId260">
        <w:r>
          <w:rPr>
            <w:color w:val="0000EE"/>
            <w:u w:val="single"/>
          </w:rPr>
          <w:t>https://www.dailymail.co.uk/news/article-15659045/Nei-Perry-cafe-coffee-warning.html?ns_mchannel=rss&amp;ns_campaign=1490&amp;ito=1490</w:t>
        </w:r>
      </w:hyperlink>
      <w:r>
        <w:t xml:space="preserve"> - * Neil Perry predicts coffee prices in Australia could reach $12 within five to six years due to wage increases and inflation. * The current average coffee price is $5.50, up $1.50 since pre-pandemic. * Weather extremes in coffee-growing regions like Brazil and Vietnam have pushed global bean prices to a 47-year high. * Rising costs for beans, milk, and operational expenses threaten coffee affordability. * Australians have already witnessed price hikes, including a $10.80 iced coffee in Melbourne. * Wages and wholesale coffee prices have increased significantly in recent months. 295. </w:t>
      </w:r>
      <w:hyperlink r:id="rId261">
        <w:r>
          <w:rPr>
            <w:color w:val="0000EE"/>
            <w:u w:val="single"/>
          </w:rPr>
          <w:t>https://www.thescottishsun.co.uk/money/16105253/sole-traders-brink-soaring-diesel-prices/</w:t>
        </w:r>
      </w:hyperlink>
      <w:r>
        <w:t xml:space="preserve"> - * A third of sole traders warn that rising fuel prices could force them out of business. * Tradespeople and hauliers report significant increases in fuel costs since the war began. * Some firms have had to raise prices or consider local work to mitigate costs. * Fuel prices at UK service stations have surged above £2 per litre, affecting businesses and fuel supplies. * Fishermen, farmers, and haulage firms face increased operational costs, risking job losses and supply shortages. 296. </w:t>
      </w:r>
      <w:hyperlink r:id="rId262">
        <w:r>
          <w:rPr>
            <w:color w:val="0000EE"/>
            <w:u w:val="single"/>
          </w:rPr>
          <w:t>https://www.techjuice.pk/engro-fertilizers-raises-urea-price-by-rs-150-per-bag/</w:t>
        </w:r>
      </w:hyperlink>
      <w:r>
        <w:t xml:space="preserve"> - * Engro Fertilizers Limited announced a Rs. 150 increase in urea price, effective 4 April 2026. * The price increase follows the withdrawal of discounts and is expected to be adopted by other fertiliser producers. * Rising input costs and global urea price hikes, including regional tensions, influence the price adjustment. * Domestic demand for urea in Pakistan weakened, with a 41% year-on-year decline in sales for the first two months of 2026. * The price move indicates a shift towards margin protection for manufacturers, impacting farmers' input costs. 297. </w:t>
      </w:r>
      <w:hyperlink r:id="rId260">
        <w:r>
          <w:rPr>
            <w:color w:val="0000EE"/>
            <w:u w:val="single"/>
          </w:rPr>
          <w:t>https://www.dailymail.co.uk/news/article-15659045/Nei-Perry-cafe-coffee-warning.html?ns_mchannel=rss&amp;ns_campaign=1490&amp;ito=1490</w:t>
        </w:r>
      </w:hyperlink>
      <w:r>
        <w:t xml:space="preserve"> - </w:t>
      </w:r>
      <w:r>
        <w:rPr>
          <w:i/>
        </w:rPr>
        <w:t>A celebrity chef, Neil Perry, warns Australians may pay $12 for a cup of coffee in five to six years due to rising costs.</w:t>
        <w:br/>
      </w:r>
      <w:r/>
      <w:r>
        <w:rPr>
          <w:i/>
        </w:rPr>
        <w:t>The current average coffee price in Australia is $5.50, up $1.50 since before the Covid pandemic.</w:t>
        <w:br/>
      </w:r>
      <w:r/>
      <w:r>
        <w:rPr>
          <w:i/>
        </w:rPr>
        <w:t>Costs are driven by wage increases, inflation, and rising operational expenses, including energy and logistics.</w:t>
        <w:br/>
      </w:r>
      <w:r/>
      <w:r>
        <w:rPr>
          <w:i/>
        </w:rPr>
        <w:t>Global coffee bean prices have hit a 47-year high, with Australia's major supplier facing a 119% rise in wholesale coffee prices since November 2023.</w:t>
        <w:br/>
      </w:r>
      <w:r/>
      <w:r>
        <w:rPr>
          <w:i/>
        </w:rPr>
        <w:t>Consumers and cafes are experiencing higher prices and operational pressures, affecting coffee affordability and supply.</w:t>
      </w:r>
      <w:r>
        <w:t xml:space="preserve">298. </w:t>
      </w:r>
      <w:hyperlink r:id="rId263">
        <w:r>
          <w:rPr>
            <w:color w:val="0000EE"/>
            <w:u w:val="single"/>
          </w:rPr>
          <w:t>https://www.brownfieldagnews.com/market-news/soybeans-see-gains-after-lower-than-expected-acreage-estimate/</w:t>
        </w:r>
      </w:hyperlink>
      <w:r>
        <w:t xml:space="preserve"> - * Soybeans increased on short covering and technical buying, with dollar weakness during the session. * USDA expects soybean planted area to increase 4% year-on-year, which was at the low end of analyst estimates. * Soybean stocks were slightly larger than expected, but demand and market factors supported prices. * Market watchers monitor Brazil's harvest and Argentina's development conditions, awaiting China’s influence. * The USDA’s supply and demand report is scheduled for April 9th. * Soybean meal and oil futures rose. * Corn acreage in the US could fall 3% from 2025, with March stocks reaching record highs. * Wheat futures rose on fund and technical buying, with US wheat acreage at a 100-year low, and global supplies high. 299. </w:t>
      </w:r>
      <w:hyperlink r:id="rId264">
        <w:r>
          <w:rPr>
            <w:color w:val="0000EE"/>
            <w:u w:val="single"/>
          </w:rPr>
          <w:t>https://news.italianfood.net/2026/03/31/lavazza-hits-e3-9b-revenue-amid-perfect-storm-in-coffee-markets/</w:t>
        </w:r>
      </w:hyperlink>
      <w:r>
        <w:t xml:space="preserve"> - * Lavazza's 2025 financial statements show €3.9 billion revenue, a 15.7% increase over 2024. * The company faced a "perfect storm" of market volatility driven by climate change, geopolitical tensions, and logistics issues. * Coffee prices, Arabica and Robusta, surged by 230% and 325% respectively since early 2021. * Performance was supported by diversification; North American revenues grew by 26.9%. * Challenges in European markets included decreased sales in Poland (-26%) and France (-16.3%), leading to supply chain optimisation and product rationalisation. * Launched environmentally sustainable product Tablì, and implemented a global parental policy, securing Top Employer 2026 awards. 300. </w:t>
      </w:r>
      <w:hyperlink r:id="rId265">
        <w:r>
          <w:rPr>
            <w:color w:val="0000EE"/>
            <w:u w:val="single"/>
          </w:rPr>
          <w:t>https://www.campograndenews.com.br/economia/fretes-sobem-com-avanco-da-safra-e-ms-registra-altas-acima-de-30-em-rotas</w:t>
        </w:r>
      </w:hyperlink>
      <w:r>
        <w:t xml:space="preserve"> - * Os preços do transporte rodoviário de grãos aumentaram em fevereiro de 2026 devido ao avanço da colheita da soja, aumento das exportações e condições climáticas adversas. * Mato Grosso do Sul registrou altas acima de 30% em várias rotas, como Chapadão do Sul – Guarujá (+36%) e São Gabriel do Oeste – Maringá (+28%). * A produção recorde de 353,4 milhões de toneladas de grãos foi projectada, mantendo a pressão sobre os fretes. * A demanda por transporte elevou-se pela elevada produção, crescimento das exportações, e a chegada da colheita, especialmente na região Centro-Oeste. * Mudanças regulatórias, como a nova resolução da ANTT, e fatores externos, como oscilações cambiais e preço do petróleo, influenciaram os custos do transporte. 301. </w:t>
      </w:r>
      <w:hyperlink r:id="rId266">
        <w:r>
          <w:rPr>
            <w:color w:val="0000EE"/>
            <w:u w:val="single"/>
          </w:rPr>
          <w:t>https://www.news18.com/india/bab-el-mandeb-houthi-threat-tensions-other-key-strait-affect-your-grocery-bill-india-impact-ws-l-10007964.html</w:t>
        </w:r>
      </w:hyperlink>
      <w:r>
        <w:t xml:space="preserve"> - * The Houthi threat to Bab el-Mandeb can disrupt global shipping routes, affecting Indian trade. * A potential blockage or attack could lead to rerouting around the Cape of Good Hope, increasing voyage distance and time. * Shipping delays may cause higher freight rates, impacting Indian exporters in textiles, chemicals, and auto parts sectors. * Disruptions could elevate costs for essential goods like cooking oils and fertilisers affecting Indian consumers and agriculture. * India has previously responded with military and economic measures to similar crises in West Asia.</w:t>
      </w:r>
      <w:r/>
      <w:r/>
    </w:p>
    <w:p>
      <w:pPr>
        <w:pStyle w:val="ListNumber"/>
        <w:numPr>
          <w:ilvl w:val="0"/>
          <w:numId w:val="14"/>
        </w:numPr>
        <w:spacing w:line="240" w:lineRule="auto"/>
        <w:ind w:left="720"/>
      </w:pPr>
      <w:r/>
      <w:hyperlink r:id="rId264">
        <w:r>
          <w:rPr>
            <w:color w:val="0000EE"/>
            <w:u w:val="single"/>
          </w:rPr>
          <w:t>https://news.italianfood.net/2026/03/31/lavazza-hits-e3-9b-revenue-amid-perfect-storm-in-coffee-markets/</w:t>
        </w:r>
      </w:hyperlink>
      <w:r>
        <w:t xml:space="preserve"> - * Lavazza's 2025 financial statements show €3.9 billion revenue, up 15.7% from 2024, despite global market challenges. * The company experienced growth in North America, while European markets faced declines due to rising costs. * Coffee prices surged significantly since early 2021, driven by climate change, geopolitical tensions, and logistics issues. * Lavazza launched a new single-serve system and implemented social policies, receiving Top Employer awards. * The outlook for 2026 remains uncertain due to geopolitical tensions, with a focus on agility and digital transformation.</w:t>
      </w:r>
      <w:r/>
    </w:p>
    <w:p>
      <w:pPr>
        <w:pStyle w:val="ListNumber"/>
        <w:spacing w:line="240" w:lineRule="auto"/>
        <w:ind w:left="720"/>
      </w:pPr>
      <w:r/>
      <w:r>
        <w:t>https://news.italianfood.net/2026/03/31/lavazza-hits-e3-9b-revenue-amid-perfect-storm-in-coffee-markets/ - * Lavazza reported a €3.9 billion revenue for 2025, a 15.7% increase over 2024. * The company faced a challenging global coffee supply chain affected by climate change, geopolitical tensions, and logistics crises. * Arabica prices surged by 230%, Robusta by 325% since early 2021. * Lavazza expanded in North America with a 26.9% revenue increase, but faced sales declines in Poland and France. * The company launched a sustainable single-serve system, Tablì, and introduced a global parental policy. * CEO Antonio Baravalle highlighted ongoing market volatility and the need for digital agility. 304. https://www.campograndenews.com.br/economia/fretes-sobem-com-avanco-da-safra-e-ms-registra-altas-acima-de-30-em-rotas - * The rise in grain harvest, exports, and adverse weather conditions increased freight costs in February 2026, especially in Mato Grosso do Sul. * Some routes in MS saw freight price increases exceeding 30% compared to January. * Conab projects a record grain harvest of 353.4 million tonnes for 2025/26, sustaining freight pressure. * The demand is driven by continued harvest progression and export activity, with external factors like exchange rates affecting costs. * Various routes in MS experienced significant freight price hikes, with some up by over 36% in February.</w:t>
      </w:r>
      <w:r/>
    </w:p>
    <w:p>
      <w:pPr>
        <w:pStyle w:val="ListNumber"/>
        <w:spacing w:line="240" w:lineRule="auto"/>
        <w:ind w:left="720"/>
      </w:pPr>
      <w:r/>
      <w:r>
        <w:t>https://www.deccanchronicle.com/southern-states/telangana/unseasonal-rains-flatten-crops-across-karimnagar-region-thousands-of-acres-hit-1947649 - * Heavy unseasonal rains, strong winds, and thunderstorms hit Karimnagar district, damaging crops in Jagtial and Peddapalli. * Crops affected include paddy, maize, and mango at harvest stage. * Around 3,000 acres of paddy and similar maize damage in Jagtial; over 4,000 acres of mango suffered premature fruit drop. * Maize stocks in market yards were soaked, reducing their value. * Farmers called for immediate damage assessments and compensation. * Damage estimates are yet to be finalised.</w:t>
      </w:r>
      <w:r/>
    </w:p>
    <w:p>
      <w:pPr>
        <w:pStyle w:val="ListNumber"/>
        <w:spacing w:line="240" w:lineRule="auto"/>
        <w:ind w:left="720"/>
      </w:pPr>
      <w:r/>
      <w:hyperlink r:id="rId267">
        <w:r>
          <w:rPr>
            <w:color w:val="0000EE"/>
            <w:u w:val="single"/>
          </w:rPr>
          <w:t>https://foodnservice.com/the-10-foods-that-could-disappear-from-us-shelves-because-of-trumps-tariffs/</w:t>
        </w:r>
      </w:hyperlink>
      <w:r>
        <w:t xml:space="preserve"> - ['</w:t>
      </w:r>
      <w:r>
        <w:rPr>
          <w:i/>
        </w:rPr>
        <w:t xml:space="preserve"> The article discusses how tariffs may impact the availability and prices of foods such as avocados, olive oil, imported cheeses, seafood, chocolate, coffee, wine, pasta, spices, and nuts in the US.', '</w:t>
      </w:r>
      <w:r>
        <w:t xml:space="preserve"> It provides strategies for consumers to adapt, including alternative ingredients and storage tips, in response to potential shortages and price increases.', '</w:t>
      </w:r>
      <w:r>
        <w:rPr>
          <w:i/>
        </w:rPr>
        <w:t xml:space="preserve"> The article highlights regional and substitution options to maintain culinary practices amid import restrictions.', '</w:t>
      </w:r>
      <w:r>
        <w:t xml:space="preserve"> It covers the potential effects on the supply chain of these foods due to tariffs and suggests consumer responses to mitigate impact.']</w:t>
      </w:r>
      <w:r/>
    </w:p>
    <w:p>
      <w:pPr>
        <w:pStyle w:val="ListNumber"/>
        <w:spacing w:line="240" w:lineRule="auto"/>
        <w:ind w:left="720"/>
      </w:pPr>
      <w:r/>
      <w:hyperlink r:id="rId268">
        <w:r>
          <w:rPr>
            <w:color w:val="0000EE"/>
            <w:u w:val="single"/>
          </w:rPr>
          <w:t>https://www.luxtimes.lu/luxembourg/luxembourg-farmers-so-far-weathering-war-driven-higher-fertiliser-costs/144909435.html</w:t>
        </w:r>
      </w:hyperlink>
      <w:r>
        <w:t xml:space="preserve"> - * Luxembourg farmers have so far kept impact of rising fertiliser prices limited, with most purchases made before price hikes. * Fertiliser prices in Luxembourg increased by 30-35% due to conflict in the Middle East, affecting fertiliser costs. * The conflict caused a blockade of the Strait of Hormuz, impacting global fertiliser trade. * Luxembourg government has not yet introduced special measures, but is monitoring the situation. * Farmers face potential future impact from rising diesel costs, though currently minimal for most. * Spain and France announced aid packages for farmers, but Luxembourg has no active measures yet. 308. </w:t>
      </w:r>
      <w:hyperlink r:id="rId269">
        <w:r>
          <w:rPr>
            <w:color w:val="0000EE"/>
            <w:u w:val="single"/>
          </w:rPr>
          <w:t>https://dailycoffeenews.com/2026/03/31/nestle-and-ilo-launch-two-year-project-addressing-farm-labor-in-three-key-countries/</w:t>
        </w:r>
      </w:hyperlink>
      <w:r>
        <w:t xml:space="preserve"> - * Nestlé and the ILO announced a two-year project focused on labour rights in coffee supply chains in Brazil, Colombia, and Mexico. * The project aims to promote decent work and improve labour rights among seasonal and migrant coffee workers. * The initiative supports existing ILO frameworks: the Fair Recruitment Initiative and the Safety + Health for All program. * This development follows previous incidents of labour violations and child labour in the coffee sector, including cases in Guatemala and China. * The project is part of broader efforts to address labour issues linked to coffee production globally. 309. </w:t>
      </w:r>
      <w:hyperlink r:id="rId270">
        <w:r>
          <w:rPr>
            <w:color w:val="0000EE"/>
            <w:u w:val="single"/>
          </w:rPr>
          <w:t>https://www.brownfieldagnews.com/news/usda-sees-higher-soybean-acreage-in-2026-lower-corn-wheat/</w:t>
        </w:r>
      </w:hyperlink>
      <w:r>
        <w:t xml:space="preserve"> - * The USDA projects soybean planting at 84.7 million acres in 2026, a 4% increase from 2025. * Corn planted area is expected at 95.338 million acres, 3% below last year. * Wheat planted area is forecast at 43.775 million acres, the lowest since 1919. * Variations in regional crop acreage, with some states showing increases in soybeans and reductions in corn. * Numbers may change due to weather and financial factors, with weekly crop reports resuming in April. 310. </w:t>
      </w:r>
      <w:hyperlink r:id="rId271">
        <w:r>
          <w:rPr>
            <w:color w:val="0000EE"/>
            <w:u w:val="single"/>
          </w:rPr>
          <w:t>https://www.agri-mutuel.com/cultures/trois-agriculteurs-francais-face-a-la-guerre-au-moyen-orient/</w:t>
        </w:r>
      </w:hyperlink>
      <w:r>
        <w:t xml:space="preserve"> - * In 2026, the war in the Middle East affects French farmers, impacting their expenses and operations. * Conventional farmers face increased costs due to rising fuel and fertiliser prices, threatening their crop harvests. * Thomas Brébion, a conventional farmer, struggles with rising fuel prices, which prevent him from completing his harvest. * Sébastien Méry, another conventional farmer, has only 80% fertiliser coverage, risking reduced yields. * Organic farmers like Guillaume Riou report minimal impact, citing lower costs and no fertiliser or pesticide use. * Organic practices include crop rotation and nitrogen fixation, reducing reliance on external inputs and costs. 311. </w:t>
      </w:r>
      <w:hyperlink r:id="rId272">
        <w:r>
          <w:rPr>
            <w:color w:val="0000EE"/>
            <w:u w:val="single"/>
          </w:rPr>
          <w:t>https://www.indiatoday.in/india/story/middle-east-conflict-disrupts-fertiliser-pesticide-supply-india-food-security-2889834-2026-04-01?utm_source=rss</w:t>
        </w:r>
      </w:hyperlink>
      <w:r>
        <w:t xml:space="preserve"> - * The Iran conflict and geopolitical tensions have disrupted global fertiliser and pesticide supply chains, affecting India. * Farmers in Madhya Pradesh face shortages and rising costs, with fertiliser prices sharply increasing. * India depends significantly on imports from Gulf nations, with supply chain issues caused by geopolitical tensions. * Pesticide prices have increased by 15–25%, adding to farm input costs. * Small farmers are most vulnerable; the crisis threatens Kharif crop production amid high input costs and supply shortages. 312. </w:t>
      </w:r>
      <w:hyperlink r:id="rId273">
        <w:r>
          <w:rPr>
            <w:color w:val="0000EE"/>
            <w:u w:val="single"/>
          </w:rPr>
          <w:t>https://econlife.com/2026/03/coffee-prices/</w:t>
        </w:r>
      </w:hyperlink>
      <w:r>
        <w:t xml:space="preserve"> - * Reverie Roasters increased its prices from $15 to $18 due to rising costs of unroasted beans, influenced by tariffs, drought, and freight costs. * The wholesale price of unroasted coffee rose from $2.41 to $4.30 per pound, adding significant costs for small roasters. * The 40% tariff levied by President Trump and droughts in Vietnam and Brazil contributed to the price increase. * Coffee prices experienced volatility, impacted by land, labour, capital costs, and global events such as the Strait of Hormuz closure. * Coffee prices during inflation increased 22% from 2020 to 2025, with restaurant chain prices rising more sharply, affecting consumer choices and competition strategies. 313. </w:t>
      </w:r>
      <w:hyperlink r:id="rId274">
        <w:r>
          <w:rPr>
            <w:color w:val="0000EE"/>
            <w:u w:val="single"/>
          </w:rPr>
          <w:t>https://www.xataka.com/ecologia-y-naturaleza/estamos-vigilando-material-equivocado-mundo-tiembla-petroleo-ormuz-ignora-que-alimenta-al-50-planeta</w:t>
        </w:r>
      </w:hyperlink>
      <w:r>
        <w:t xml:space="preserve"> - * The geopolitical tension in the Strait of Hormuz has shifted focus from oil to fertiliser prices. * Over half of global food production relies on fertilisers, particularly nitrogenous synthetic fertilisers. * Disruption in fertiliser supply could halve global harvests, threatening food security for 8 billion people. * A third of global fertiliser trade passes through Hormuz; logistics disruptions could lead to increased food prices. * Unlike oil, fertiliser stockpiling is limited, with few reserves and concentrated production by Russia, China, India, and the US. * Experts warn that interruptions could cause immediate food price hikes and poor harvests, with government aid measures implemented in Spain. 314. </w:t>
      </w:r>
      <w:hyperlink r:id="rId265">
        <w:r>
          <w:rPr>
            <w:color w:val="0000EE"/>
            <w:u w:val="single"/>
          </w:rPr>
          <w:t>https://www.campograndenews.com.br/economia/fretes-sobem-com-avanco-da-safra-e-ms-registra-altas-acima-de-30-em-rotas</w:t>
        </w:r>
      </w:hyperlink>
      <w:r>
        <w:t xml:space="preserve"> - * Os preços do transporte rodoviário de grãos subiram em fevereiro de 2026 devido ao avanço da colheita, aumento das exportações e condições climáticas adversas. * Em Mato Grosso do Sul, algumas rotas registaram aumentos superiores a 30% em relação a janeiro. * A Conab projeta safra recorde de 353,4 milhões de toneladas na temporada 2025/26, mantendo a pressão sobre os fretes. * Exportações de soja e milho, assim como a demanda por transporte, contribuíram para o aumento dos preços. * Mudanças regulatórias, incluindo a atualização dos pisos mínimos do frete, sustentaram os preços elevados. 315. </w:t>
      </w:r>
      <w:hyperlink r:id="rId275">
        <w:r>
          <w:rPr>
            <w:color w:val="0000EE"/>
            <w:u w:val="single"/>
          </w:rPr>
          <w:t>https://luvi.sh/why-produce-prices-are-rising-even-though-the-farms-are-in-the-usa/</w:t>
        </w:r>
      </w:hyperlink>
      <w:r>
        <w:t xml:space="preserve"> - * Consumers are experiencing rising costs for fresh produce in the US despite domestic production. * Increased operational costs for farmers, such as fertiliser, fuel, and labour, contribute to higher prices. * Transportation costs have risen due to fuel volatility, driver shortages, and supply chain disruptions. * Labour shortages and higher wages, driven by complex immigration policies and seasonal work, increase costs. * Extreme weather events, including droughts and storms, damage crops and reduce yields. * Global market factors, including trade policies, tariffs, and import costs, influence domestic produce prices. * Growing demand for organic and specialised produce pushes prices higher. * Inflation throughout the economy raises operational costs for farmers and suppliers, impacting supply chain expenses. 316. </w:t>
      </w:r>
      <w:hyperlink r:id="rId276">
        <w:r>
          <w:rPr>
            <w:color w:val="0000EE"/>
            <w:u w:val="single"/>
          </w:rPr>
          <w:t>https://windward.ai/blog/one-month-into-the-iran-war/</w:t>
        </w:r>
      </w:hyperlink>
      <w:r>
        <w:t xml:space="preserve"> - </w:t>
      </w:r>
      <w:r>
        <w:rPr>
          <w:i/>
        </w:rPr>
        <w:t>The Strait of Hormuz has transitioned from open transit to a permission-based corridor with selective access.</w:t>
      </w:r>
      <w:r/>
      <w:r>
        <w:rPr>
          <w:i/>
        </w:rPr>
        <w:t>Electronic interference, GPS jamming, and dark vessel activity have increased, affecting navigation and compliance visibility.</w:t>
      </w:r>
      <w:r/>
      <w:r>
        <w:rPr>
          <w:i/>
        </w:rPr>
        <w:t>Global shipping routes have shifted, with increased diversions around the Cape of Good Hope and Red Sea routes.</w:t>
      </w:r>
      <w:r/>
      <w:r>
        <w:rPr>
          <w:i/>
        </w:rPr>
        <w:t>Iran's exports remain relatively stable, while Iraqi output collapsed, and Saudi flows rerouted via Red Sea.</w:t>
      </w:r>
      <w:r/>
      <w:r>
        <w:rPr>
          <w:i/>
        </w:rPr>
        <w:t>Energy flows have contracted significantly, with Iraqi exports halted and Iranian exports reduced but ongoing.</w:t>
      </w:r>
      <w:r/>
      <w:r>
        <w:rPr>
          <w:i/>
        </w:rPr>
        <w:t>Port disruptions increased across the Gulf region, with delays and congestion rising.</w:t>
      </w:r>
      <w:r/>
      <w:r>
        <w:rPr>
          <w:i/>
        </w:rPr>
        <w:t>Infrastructural and vessel attacks, as well as potential deployment of naval mines by Iran, elevate risks for maritime trade.</w:t>
      </w:r>
      <w:r>
        <w:t xml:space="preserve">317. </w:t>
      </w:r>
      <w:hyperlink r:id="rId277">
        <w:r>
          <w:rPr>
            <w:color w:val="0000EE"/>
            <w:u w:val="single"/>
          </w:rPr>
          <w:t>https://www.brecorder.com/news/40414080/how-middle-east-war-is-driving-up-shipping-costs</w:t>
        </w:r>
      </w:hyperlink>
      <w:r>
        <w:t xml:space="preserve"> - * Iran’s closure of the Strait of Hormuz has increased shipping costs due to reduced capacity and rerouted vessels. * Costs for tanker charters and oil shipping have tripled since the outbreak of the conflict. * Container shipping rates from the Far East to Europe and the US West Coast have increased by 20 to 25 percent. * The price of bunker fuel nearly doubled following the conflict. * War-related insurance premiums for ships navigating Hormuz have surged, estimated at 3.5 to 10 per cent of vessel value. 318. </w:t>
      </w:r>
      <w:hyperlink r:id="rId278">
        <w:r>
          <w:rPr>
            <w:color w:val="0000EE"/>
            <w:u w:val="single"/>
          </w:rPr>
          <w:t>https://www.asian-agribiz.com/2026/04/01/west-asia-tensions-drive-higher-protein-import-costs/</w:t>
        </w:r>
      </w:hyperlink>
      <w:r>
        <w:t xml:space="preserve"> - • Rising shipping and energy risks due to tensions in West Asia disrupt flows through the Strait of Hormuz. • Malaysia and Singapore, highly import-dependent for proteins, face increased logistics costs, not supply disruptions. • Freight rates are higher, vessel availability is tightening, and lead times are longer for protein shipments. • Cost pressures may increase protein prices if current trends continue. 319. </w:t>
      </w:r>
      <w:hyperlink r:id="rId279">
        <w:r>
          <w:rPr>
            <w:color w:val="0000EE"/>
            <w:u w:val="single"/>
          </w:rPr>
          <w:t>https://peakoil.com/publicpolicy/map-shows-when-oil-deliveries-to-us-could-stop</w:t>
        </w:r>
      </w:hyperlink>
      <w:r>
        <w:t xml:space="preserve"> - * A map released by J.P. Morgan shows when oil deliveries could largely stop to various regions worldwide, including the US, due to disruptions in the Strait of Hormuz. * The conflict between the US, Israel, and Iran has caused shipping disruptions through this key passage, affecting global trade. * Delivery stops are expected to occur in Africa by April, parts of Asia by April 1, Europe by April 10, the US by mid-April, and Australia/New Zealand by April 20. * Disruptions are leading to a 'stock depletion' global supply shock, with impacts felt based on shipping times. * The US may not face physical shortages but will experience higher prices and fuel dislocations, with gas prices rising above $4 per gallon. 320. </w:t>
      </w:r>
      <w:hyperlink r:id="rId269">
        <w:r>
          <w:rPr>
            <w:color w:val="0000EE"/>
            <w:u w:val="single"/>
          </w:rPr>
          <w:t>https://dailycoffeenews.com/2026/03/31/nestle-and-ilo-launch-two-year-project-addressing-farm-labor-in-three-key-countries/</w:t>
        </w:r>
      </w:hyperlink>
      <w:r>
        <w:t xml:space="preserve"> - * Nestlé and the International Labour Organization announced a two-year project focusing on labour rights in coffee supply chains in Brazil, Colombia, and Mexico. * The project aims to promote decent work and sustainable supply chains, supported by Nestlé’s Nescafé Plan. * The initiative builds on existing ILO frameworks, including the Fair Recruitment Initiative and Safety + Health for All. * The project responds to ongoing labour issues in coffee sectors, such as child labour and exploitative conditions for seasonal and migrant workers. * Past investigations have highlighted labour violations in supply chains linked to Nestlé, Starbucks, and other companies. * The campaign aims to facilitate dialogue among governments, the private sector, and worker groups to address labour deficits. 321. </w:t>
      </w:r>
      <w:hyperlink r:id="rId280">
        <w:r>
          <w:rPr>
            <w:color w:val="0000EE"/>
            <w:u w:val="single"/>
          </w:rPr>
          <w:t>https://www.newspackaging.es/nestle-espana-presenta-mas-de-20-innovaciones-en-alimentaria/</w:t>
        </w:r>
      </w:hyperlink>
      <w:r>
        <w:t xml:space="preserve"> - * Nestlé España mostró varias novedades en Alimentaria, celebrada en Barcelona. * Destacó cápsulas compostables de Dolce Gusto Neo hechas con base de papel. * Presentó el Nescafé Espresso Concentrate, un concentrado para bebidas frías, con lanzamiento mundial. * En productos culinarios, lanzaron una nueva gama de ramen y noodles bajo la marca Maggi. * En chocolates, lanzaron la tableta Extrafino de la Selección Española y una chocolatina con forma de vehículo de Fórmula 1. * Presentaron la gama Maison Perrier Chic, aguas aromatizadas que imitan cócteles sin alcohol. * Nestlé enfatizó la importancia de la innovación y su red de investigación con más de 4,000 empleados en alimentación. 322. </w:t>
      </w:r>
      <w:hyperlink r:id="rId269">
        <w:r>
          <w:rPr>
            <w:color w:val="0000EE"/>
            <w:u w:val="single"/>
          </w:rPr>
          <w:t>https://dailycoffeenews.com/2026/03/31/nestle-and-ilo-launch-two-year-project-addressing-farm-labor-in-three-key-countries/</w:t>
        </w:r>
      </w:hyperlink>
      <w:r>
        <w:t xml:space="preserve"> - * Nestlé and the International Labour Organization (ILO) launch a two-year project focused on labour rights in coffee supply chains in Brazil, Colombia, and Mexico. * The project aims to address decent work deficits, especially among seasonal and migrant workers. * The initiative is supported by Nestlé’s Nescafé Plan and builds on existing ILO frameworks, including fair recruitment and safety programmes. * The project responds to ongoing labour issues in the coffee sector, including child labour and exploitation of vulnerable farmworkers. * Previous concerns involved child labour, excessive hours, low wages, and unprotected pesticide exposure in coffee supply chains. 323. </w:t>
      </w:r>
      <w:hyperlink r:id="rId281">
        <w:r>
          <w:rPr>
            <w:color w:val="0000EE"/>
            <w:u w:val="single"/>
          </w:rPr>
          <w:t>https://royalcoffee.com/colombian-coffee-regions-and-varieties/</w:t>
        </w:r>
      </w:hyperlink>
      <w:r>
        <w:t xml:space="preserve"> - * Coffee grows throughout Colombia, with harvests nearly year-round and over 550,000 producers contributing to third-largest global export volume. * Three main coffee regions are identified: Northern, Central, and Southern zones, each with distinct climate, harvest times, and quality profiles. * The Colombian Federation of Coffee Growers (FNC) and its research branch, Cenicafé, have developed iconic cultivars, including Castillo and hybrid varieties like Catimor and Tabi. * Colombia is experimenting with processing techniques such as multi-stage fermentation and co-fermentation, expanding its traditional washed coffee profile. * The country aims to increase production and quality, emphasising research and innovation in coffee cultivation and processing. 324. </w:t>
      </w:r>
      <w:hyperlink r:id="rId282">
        <w:r>
          <w:rPr>
            <w:color w:val="0000EE"/>
            <w:u w:val="single"/>
          </w:rPr>
          <w:t>https://taz.de/Folgen-des-Irankriegs/!6167348/</w:t>
        </w:r>
      </w:hyperlink>
      <w:r>
        <w:t xml:space="preserve"> - * Kenianischer Teeexport ist durch den Irankrieg, der die Schifffahrtswege blockiert, stark beeinträchtigt, was zu hohen Lagerbeständen und erheblichen finanziellen Verlusten führt. * Mombasa ist der wichtigste Umschlaghafen für kenianischen Tee, wo wöchentlich die weltweit größte Teeauktion stattfindet. * In den letzten zwei bis drei Wochen wurde 20 Prozent des kenianischen Tees, der in die Nahost-Länder exportiert wird, nicht verschifft, was einen Verlust von 24 Millionen US-Dollar verursacht. * Kenia sucht nach alternativen Absatzmärkten in China, Ägypten und Grossbritannien, fördert aber auch den innerafrikanischen Handel durch das Afrikanische Freihandelsabkommen. * Der Krieg beeinflusst zudem den Teeanbau durch die Blockade der Importe von Düngemitteln aus Saudi-Arabien und Marokko und belastet die Wirtschaft mit steigenden Transportkosten und Benzinpreisen. 325. </w:t>
      </w:r>
      <w:hyperlink r:id="rId283">
        <w:r>
          <w:rPr>
            <w:color w:val="0000EE"/>
            <w:u w:val="single"/>
          </w:rPr>
          <w:t>https://www.livemint.com/news/india/imd-day-temperatures-night-temperatures-summer-wheat-crop-india-11774963450904.html</w:t>
        </w:r>
      </w:hyperlink>
      <w:r>
        <w:t xml:space="preserve"> - * India Meteorological Department (IMD) forecasts normal to below-normal temperatures across most parts of India from April to June. * Above-normal daytime temperatures and heatwave days are expected in east, northeast, northwest, and certain peninsular regions. * Warmer nights with above-normal minimum temperatures are projected for most of India. * Weather conditions may benefit wheat production, with a forecast of a bumper yield of 120.21 million tonnes in 2026–27. * Other crops, including rice, maize, pulses, and vegetables, face risks from intense heat stress, which may reduce yields and impact crop development.</w:t>
      </w:r>
      <w:r/>
      <w:r/>
    </w:p>
    <w:p>
      <w:r/>
      <w:r>
        <w:t xml:space="preserve">326. </w:t>
      </w:r>
      <w:hyperlink r:id="rId281">
        <w:r>
          <w:rPr>
            <w:color w:val="0000EE"/>
            <w:u w:val="single"/>
          </w:rPr>
          <w:t>https://royalcoffee.com/colombian-coffee-regions-and-varieties/</w:t>
        </w:r>
      </w:hyperlink>
      <w:r>
        <w:t xml:space="preserve"> - * Colombia is third globally in coffee production, with a projected 13.8 million bags in 2025-2026. * Coffee is produced across three major regions: Northern, Central, and Southern zones. * The Northern Zone features less distinctive profiles with a single harvest season from September to December. * The Central Zone has two harvest cycles, with main crops from September to December or March to June. * The Southern Zone, known for high-quality coffee, harvests primarily from March to June, with Huila also having an off-season fly crop. * The FNC develops and researches varieties like Castillo, Catimor, and hybrids, supporting disease resistance and yield. * Spontaneous discoveries include Ethiopian landrace varieties such as Wush Wush and Pink Bourbon. * Colombia employs innovative processing techniques, including multi-stage fermentation and co-fermentation, despite previous export restrictions until 2016. 327. </w:t>
      </w:r>
      <w:hyperlink r:id="rId284">
        <w:r>
          <w:rPr>
            <w:color w:val="0000EE"/>
            <w:u w:val="single"/>
          </w:rPr>
          <w:t>https://markets.financialcontent.com/stocks/article/finterra-2026-3-31-adecoagro-sa-nyse-agro-the-rise-of-a-south-american-agro-industrial-powerhouse</w:t>
        </w:r>
      </w:hyperlink>
      <w:r>
        <w:t xml:space="preserve"> - * Adecoagro S.A. has evolved from land transformation into a regional agro-industrial conglomerate by March 2026. * The company completed a US$1.1 billion acquisition of Profertil in 2025, shifting its focus to fertilizer production. * Its diversified operations include sugar and ethanol in Brazil, large-scale farming in Argentina and Uruguay, and fertiliser control. * Stock has increased by 89.6% in 2026, driven by acquisition gains and financial restructuring. * Financial results for 2025 include revenue over US$2 billion and EBITDA of US$467.2 million, with strategic debt management underway. 328. </w:t>
      </w:r>
      <w:hyperlink r:id="rId285">
        <w:r>
          <w:rPr>
            <w:color w:val="0000EE"/>
            <w:u w:val="single"/>
          </w:rPr>
          <w:t>https://times.mw/glaring-gaps/?utm_source=rss&amp;utm_medium=rss&amp;utm_campaign=glaring-gaps</w:t>
        </w:r>
      </w:hyperlink>
      <w:r>
        <w:t xml:space="preserve"> - * Malawi's agricultural sector is dominated by least educated farmers with low access to modern technologies. * Census reports that 95% of farming households produce maize, with low productivity levels. * About 73% of farmers have only primary education, and less than 3% of land is under irrigation. * Manual farm implements are predominantly used, with limited adoption of mechanized equipment. * The census was supported by the World Bank after 20 years, informing policy re-evaluation. * The government aims to improve productivity based on new data and establish monitoring indicators.</w:t>
      </w:r>
      <w:r/>
    </w:p>
    <w:p>
      <w:r/>
      <w:r>
        <w:t xml:space="preserve">329. </w:t>
      </w:r>
      <w:hyperlink r:id="rId286">
        <w:r>
          <w:rPr>
            <w:color w:val="0000EE"/>
            <w:u w:val="single"/>
          </w:rPr>
          <w:t>https://www.farm-equipment.com/articles/25144-prolonged-iran-war-could-impact-farm-decisions-corn-acres</w:t>
        </w:r>
      </w:hyperlink>
      <w:r>
        <w:t xml:space="preserve"> - * Farmers in the US and Canada face rising fertilizer and fuel prices due to tensions involving Iran and the Persian Gulf. * Fertilizer prices may increase if the Persian Gulf closure persists, affecting crop production. * Farmers are considering reducing corn acreage in favour of crops like soybeans less exposed to fertilizer price volatility. * Experts suggest crop choices and fertilizer applications may change, with projections modified accordingly. * The US corn planting estimate has been decreased by 1-1.5 million acres, while soybean planting has increased.</w:t>
      </w:r>
      <w:r/>
    </w:p>
    <w:p>
      <w:r/>
      <w:r>
        <w:t xml:space="preserve">330. </w:t>
      </w:r>
      <w:hyperlink r:id="rId287">
        <w:r>
          <w:rPr>
            <w:color w:val="0000EE"/>
            <w:u w:val="single"/>
          </w:rPr>
          <w:t>https://market-insights.upply.com/en/containers-2025-ranking-of-the-worlds-major-ports</w:t>
        </w:r>
      </w:hyperlink>
      <w:r>
        <w:t xml:space="preserve"> - • In 2025, the top 20 ports handled nearly 450 million TEUs, with a 5-6% increase. • Asian ports, especially Chinese ports, dominate with 15 among the top 20. • Shanghai is the leading port with over 55 million TEUs; Hong Kong declines below 13 million TEUs. • Malaysian port Tanjung Pelepas has the highest growth at 14.5%, gaining three ranking positions. • European ports Rotterdam and Antwerp retain top positions; Gioia Tauro moved up to sixth. • US ports saw marginal growth of 0.6%, with Los Angeles and Long Beach experiencing mixed results. • Chinese ports led with a 7.1% growth, no ports declined among top 10. 331. </w:t>
      </w:r>
      <w:hyperlink r:id="rId288">
        <w:r>
          <w:rPr>
            <w:color w:val="0000EE"/>
            <w:u w:val="single"/>
          </w:rPr>
          <w:t>https://afnews.com.br/cafe-despenca-no-fechamento-desta-2a-feira-com-pressao-de-safra-recorde-e-avanco-da-oferta-global/</w:t>
        </w:r>
      </w:hyperlink>
      <w:r>
        <w:t xml:space="preserve"> - * O mercado do café encerrou a sessão de segunda-feira com forte queda nas bolsas internacionais, devido à expectativa de safra recorde e aumento da oferta. * Na NY, o contrato maio/26 do café arábica caiu 915 pontos, fechando a 292,55 centavos de dólar por libra-peso. * Em Londres, o café robusta teve queda de 174 pontos, encerrando a US$ 3.419 por tonelada. * A análise aponta projeções de safra brasileira de aproximadamente 75 milhões de sacas ou mais para 2026/27, contribuindo para a pressão de preços. * Crescimento da produção também é registrado em outros países, especialmente o Vietnã, maior produtor de robusta. * O fortalecimento do dólar internacional impacta negativamente as cotações do café. * Apesar do cenário negativo, a redução nos estoques de robusta oferece suporte pontual, mas não altera a tendência de baixa. * Os produtores brasileiros já começam a precificar uma safra maior, aumentando a pressão e a volatilidade no mercado. 332. </w:t>
      </w:r>
      <w:hyperlink r:id="rId289">
        <w:r>
          <w:rPr>
            <w:color w:val="0000EE"/>
            <w:u w:val="single"/>
          </w:rPr>
          <w:t>https://www.aircargonews.net/supply-chains/2026/03/european-airlines-and-integrators-fill-the-cargo-gap-created-by-middle-east-conflict/</w:t>
        </w:r>
      </w:hyperlink>
      <w:r>
        <w:t xml:space="preserve"> - * European airlines increased cargo capacity from Asia to Europe by 38% between late February and March, according to Aevean research. * Integrators increased capacity by 126%, while Asia Pacific airlines rose by 13%. * Capacity from Asia Pacific into the Middle East declined by 24%, with a 15% decrease from Middle East to Europe. * My Freighter launched new routes between Asia and Frankfurt from 29 March, including flights from Hanoi, Bangkok, and Almaty. * DHL Global Forwarding introduced weekly flights connecting Shanghai to Leipzig and Liège to Hong Kong. * Lufthansa Cargo revealed an expanded summer freighter schedule including extra flights to the transpacific and Delhi. 333. </w:t>
      </w:r>
      <w:hyperlink r:id="rId290">
        <w:r>
          <w:rPr>
            <w:color w:val="0000EE"/>
            <w:u w:val="single"/>
          </w:rPr>
          <w:t>https://azertag.az/en/xeber/strait_of_hormuz_caused__039most_significant_039_supply_disruption_since_covid_19_start_of_ukraine_war_wfp-4097739</w:t>
        </w:r>
      </w:hyperlink>
      <w:r>
        <w:t xml:space="preserve"> - ['</w:t>
      </w:r>
      <w:r>
        <w:rPr>
          <w:i/>
        </w:rPr>
        <w:t xml:space="preserve"> The World Food Programme (WFP) reported that Middle East conflict caused significant supply chain disruptions, affecting 70,000 tons of food.', '</w:t>
      </w:r>
      <w:r>
        <w:t xml:space="preserve"> Disruptions linked to the Strait of Hormuz led to delays and port congestion, impacting global supply chains.', '</w:t>
      </w:r>
      <w:r>
        <w:rPr>
          <w:i/>
        </w:rPr>
        <w:t xml:space="preserve"> Rerouting around Africa extended shipping times by 25 to 30 days and increased costs by 15 to 25%.', '</w:t>
      </w:r>
      <w:r>
        <w:t xml:space="preserve"> WFP is seeking priority cargo access and has negotiated waivers on surcharges, saving about $1.5 million.', '</w:t>
      </w:r>
      <w:r>
        <w:rPr>
          <w:i/>
        </w:rPr>
        <w:t xml:space="preserve"> The disruption is expected to worsen hunger, with projections of 45 million more people acutely hungry by June, and increasing food prices globally.'] 334. </w:t>
      </w:r>
      <w:hyperlink r:id="rId291">
        <w:r>
          <w:rPr>
            <w:color w:val="0000EE"/>
            <w:u w:val="single"/>
          </w:rPr>
          <w:t>http://thearabweekly.com/morocco-positions-tanger-med-port-key-trade-hub-amid-regional-turmoil</w:t>
        </w:r>
      </w:hyperlink>
      <w:r>
        <w:rPr>
          <w:i/>
        </w:rPr>
        <w:t xml:space="preserve"> - ["</w:t>
      </w:r>
      <w:r>
        <w:t xml:space="preserve"> Morocco's Tanger Med Port is positioned as a key maritime trade hub amid Middle East regional turmoil.", '</w:t>
      </w:r>
      <w:r>
        <w:rPr>
          <w:i/>
        </w:rPr>
        <w:t xml:space="preserve"> The port is adapting to increased vessel rerouting around Africa due to attacks on regional maritime routes, with delays of up to 14 days.', '</w:t>
      </w:r>
      <w:r>
        <w:t xml:space="preserve"> Major shipping companies, including Maersk, Hapag-Lloyd, and CMA CGM, are diverting ships via the Cape of Good Hope, causing longer voyages and higher fuel costs.', '</w:t>
      </w:r>
      <w:r>
        <w:rPr>
          <w:i/>
        </w:rPr>
        <w:t xml:space="preserve"> Tanger Med port handled 11.1 million containers in 2025, an 8.4% increase, backed by innovation and operational readiness.', '</w:t>
      </w:r>
      <w:r>
        <w:t xml:space="preserve"> The port is strengthening Morocco’s position in global supply chains through direct links to over 180 ports worldwide.'] 335. </w:t>
      </w:r>
      <w:hyperlink r:id="rId292">
        <w:r>
          <w:rPr>
            <w:color w:val="0000EE"/>
            <w:u w:val="single"/>
          </w:rPr>
          <w:t>https://ziplinelogistics.com/blog/2026-q2-freight-market-update-forecast/</w:t>
        </w:r>
      </w:hyperlink>
      <w:r>
        <w:t xml:space="preserve"> - * Rising fuel prices due to Middle East conflict have increased US diesel prices to over $5 per gallon in March 2026. * Proposed federal legislation (Dalilah’s Law) could reduce available truck drivers, impacting capacity and increasing freight rates. * Ocean freight disruptions include reopening of the Red Sea transits, but closures of Panama Canal and other waterways increase costs and transit times. * Cargo theft losses surged to nearly $725 million in 2025, with increased organised criminal activity targeting high-value goods. * US-China trade tensions persist, with potential tariff increases causing short-term volume spikes and subsequent demand dips. * CVSA safety inspections in May 2026 may temporarily restrict driver availability, impacting capacity. * Produce season mid-spring to mid-summer tightens capacity, especially for refrigerated transport. 336. </w:t>
      </w:r>
      <w:hyperlink r:id="rId293">
        <w:r>
          <w:rPr>
            <w:color w:val="0000EE"/>
            <w:u w:val="single"/>
          </w:rPr>
          <w:t>https://www.deccanchronicle.com/business/india-diesel-exports-to-se-asia-hit-7-year-high-in-march-amid-iran-war-data-1947556</w:t>
        </w:r>
      </w:hyperlink>
      <w:r>
        <w:t xml:space="preserve"> - * India's diesel exports to Southeast Asia reached a 7-year high in March, mainly shipped to Singapore. * Surge driven by traders pivoting supply due to disruption in Middle East crude supply caused by the Iran conflict. * Reliance Industries shipped around 90% of these volumes, with approximately 1 million metric tons exported. * The increase in exports is possibly to boost spot sale margins amid supply tightness and ongoing geopolitical tensions. * Analysts suggest the trend may continue into August despite Indian export taxes on diesel. * The trade flow benefits from the US-Iran war, with waivers for Russian and Iranian oil easing global prices. * price spreads for Singapore paper swaps narrowed, making East of Suez cargoes more favourable.</w:t>
      </w:r>
      <w:r/>
    </w:p>
    <w:p>
      <w:r/>
      <w:r>
        <w:t xml:space="preserve">337. </w:t>
      </w:r>
      <w:hyperlink r:id="rId294">
        <w:r>
          <w:rPr>
            <w:color w:val="0000EE"/>
            <w:u w:val="single"/>
          </w:rPr>
          <w:t>https://taz.de/Irankrieg-verteuert-Frachtraten/!6167346/</w:t>
        </w:r>
      </w:hyperlink>
      <w:r>
        <w:t xml:space="preserve"> - * Frachtraten für Containerschiffe steigen seit vier Wochen, der World Container Index (WCI) erreichte 2.279 US-Dollar. * Die höchste Frachtrate auf der Route Shanghai-Genua stieg um 12 % auf 3.474 US-Dollar. * Über 130 Containerschiffe sind im Persischen Golf durch die Sperrung der Straße von Hormus festgesetzt. * Die Frachtkosten für Öl-Tanker legten stark zu, mit Über 700.000 US-Dollar pro Tag. * Die Blockade der Straße von Hormus durch den Iran erhöht die Transportkosten erheblich und führt zu Transitgebühren von bis zu 2 Millionen US-Dollar pro Schiff. 338. </w:t>
      </w:r>
      <w:hyperlink r:id="rId295">
        <w:r>
          <w:rPr>
            <w:color w:val="0000EE"/>
            <w:u w:val="single"/>
          </w:rPr>
          <w:t>https://sfstandard.com/2026/03/31/gold-rush-moment-indie-coffee-brings-alameda-roaster-fisherman-s-wharf/</w:t>
        </w:r>
      </w:hyperlink>
      <w:r>
        <w:t xml:space="preserve"> - * Signal Coffee Roasters, based in Alameda, plans to open its fifth location near Fisherman’s Wharf in San Francisco, expected in May 2026. * The expansion follows closures of chain coffee shops like Peet’s and Starbucks in San Francisco, creating opportunities for small coffee companies. * The new café will serve similar menus to other Signal locations, including unique offerings like single-origin anaerobic coffees. * San Francisco is experiencing a boom in independent coffee shops, with new openings by Ritual Coffee Roasters, Spro Coffee Lab, and others. * The city hosts notable indie coffee ventures, including Painted Leopard and Kissaten Hi-Fi. 339. </w:t>
      </w:r>
      <w:hyperlink r:id="rId296">
        <w:r>
          <w:rPr>
            <w:color w:val="0000EE"/>
            <w:u w:val="single"/>
          </w:rPr>
          <w:t>https://scitechdaily.com/this-surprising-daily-habit-could-cut-dementia-risk-by-35/</w:t>
        </w:r>
      </w:hyperlink>
      <w:r>
        <w:t xml:space="preserve"> - * Research suggests drinking 2-3 cups of coffee or tea daily may reduce dementia risk by 35% in people under 75. * Findings are based on a long-term study of 131,821 US healthcare professionals over up to 43 years. * Moderate caffeine intake (around 250-300mg) associated with lower dementia risk; higher intake shows no additional benefit. * Higher decaffeinated coffee consumption linked to faster memory decline, possibly due to underlying health issues. * Caffeine may protect brain health by blocking adenosine, reducing inflammation, and lowering amyloid plaque levels. 340. </w:t>
      </w:r>
      <w:hyperlink r:id="rId297">
        <w:r>
          <w:rPr>
            <w:color w:val="0000EE"/>
            <w:u w:val="single"/>
          </w:rPr>
          <w:t>https://www.foodmanufacture.co.uk/Article/2026/03/31/tropicana-biome-and-carlsberg-britvics-fresh-drinks-npds-ahead-of-summer/?utm_source=RSS_Feed&amp;utm_medium=RSS&amp;utm_campaign=RSS</w:t>
        </w:r>
      </w:hyperlink>
      <w:r>
        <w:t xml:space="preserve"> - * Tropicana launches Hydrate+ range with tropical flavours, vitamins, and magnesium to meet growing hydration demand; available in bottles from 850ml and 300ml later in the year. * Bio&amp;Me introduces 'category‑first' kefir drinks with targeted benefits like immunity and energy, containing active cultures and nutrients; rolling out in Sainsbury’s and Tesco from April and May. * Carlsberg Britvic expands with 1664 Rosé, a fruit-flavoured beer responding to rising demand for flavoured beers; launching in April with a global campaign. * Volvic enters functional hydration with Vitamin+ range, combining mineral water with vitamins B and C to reduce tiredness; available from April in UK and Ireland. * The articles highlight product innovation in functional drinks, flavour extensions, and health-focused beverages across major brands. 341. </w:t>
      </w:r>
      <w:hyperlink r:id="rId298">
        <w:r>
          <w:rPr>
            <w:color w:val="0000EE"/>
            <w:u w:val="single"/>
          </w:rPr>
          <w:t>https://vegnews.com/peets-coffee-spring-menu-vegan</w:t>
        </w:r>
      </w:hyperlink>
      <w:r>
        <w:t xml:space="preserve"> - * Peet’s Coffee launches spring drinks featuring ube, matcha, and lavender flavors. * New beverages include Iced Ube Matcha Latte and Lavender Vanilla Latte, both veganisable with plant-based milk. * Other seasonal options include Matcha Pineapple Burst and Rosy Matcha Latte, available until 2 June. * Desserts and drinks can be customised to be vegan, with no extra charge for non-dairy milk. * The menu aims to showcase the flavours in innovative ways, available until mid-year. 342. </w:t>
      </w:r>
      <w:hyperlink r:id="rId288">
        <w:r>
          <w:rPr>
            <w:color w:val="0000EE"/>
            <w:u w:val="single"/>
          </w:rPr>
          <w:t>https://afnews.com.br/cafe-despenca-no-fechamento-desta-2a-feira-com-pressao-de-safra-recorde-e-avanco-da-oferta-global/</w:t>
        </w:r>
      </w:hyperlink>
      <w:r>
        <w:t xml:space="preserve"> - * The coffee market closed on Monday (30th), with significant price declines on major international exchanges, due to increasing global supply pressure. * Arabica contracts in New York fell sharply, with May/26 at 292.55 cents/lb, down 915 points, and July/26 at 286.60 cents/lb, down 930 points. * Robusta in London declined, with May/26 at US$ 3,419 per tonne, down 174 points. * Price drops are linked to expectations of record Brazilian coffee harvests, estimated at around 75 million sacks for 2026/27. * Growth in global production, especially in Vietnam, reinforces supply-side pressure. * The strengthening dollar contributed to lower coffee prices by making commodities in USD more expensive. * Recent reduction in robusta stocks offers limited short-term support amid overall downward trend. * Brazilian producers are pricing in larger crop expectations, reducing potential for price increases, with ongoing market volatility. 343. </w:t>
      </w:r>
      <w:hyperlink r:id="rId299">
        <w:r>
          <w:rPr>
            <w:color w:val="0000EE"/>
            <w:u w:val="single"/>
          </w:rPr>
          <w:t>https://www.financialcontent.com/article/marketminute-2026-3-31-the-great-divide-saturated-eastern-fields-stall-corn-planting-as-southern-plains-wheat-finds-vital-relief</w:t>
        </w:r>
      </w:hyperlink>
      <w:r>
        <w:t xml:space="preserve"> - * Heavy rainfall in the Eastern Corn Belt has saturated fields, halting early corn planting in late March 2026. * The Western and Southern Plains received beneficial rain, stabilising drought-stressed wheat crops. * USDA's Prospective Plantings report projects declining corn acreage, with delays possibly increasing soybean planting. * Demand for nitrogen fertilisers rises due to ongoing geopolitical tensions affecting prices. * Market impacts include shifts in equipment sales, fertiliser demand, and crop protection product usage, with international export opportunities for South American grains. * The weather pattern's volatility underscores the need for climate adaptation strategies in agriculture. 344. </w:t>
      </w:r>
      <w:hyperlink r:id="rId300">
        <w:r>
          <w:rPr>
            <w:color w:val="0000EE"/>
            <w:u w:val="single"/>
          </w:rPr>
          <w:t>https://www.potatonewstoday.com/2026/03/31/g7-crisis-talks-put-potato-industry-on-alert-as-middle-east-war-drives-up-energy-fertilizer-and-freight-risks/?utm_source=rss&amp;utm_medium=rss&amp;utm_campaign=g7-crisis-talks-put-potato-industry-on-alert-as-middle-east-war-drives-up-energy-fertilizer-and-freight-risks</w:t>
        </w:r>
      </w:hyperlink>
      <w:r>
        <w:t xml:space="preserve"> - - The G7 discussed the impact of Middle East conflict on energy markets, supply chains, and food systems, including potatoes. - Potatoes depend on fuel, electricity, fertiliser, transport, and cold-chain logistics, which are affected by global disruptions. - Falling energy supplies and rising costs threaten fertiliser and freight, impacting potato growers worldwide. - Disruptions to the Strait of Hormuz could elevate costs for oil, gas, and shipping, affecting the sector. - Variability in vulnerability exists based on local supply chains and energy dependence.</w:t>
      </w:r>
      <w:r/>
    </w:p>
    <w:p>
      <w:r/>
      <w:r>
        <w:t xml:space="preserve">345. </w:t>
      </w:r>
      <w:hyperlink r:id="rId301">
        <w:r>
          <w:rPr>
            <w:color w:val="0000EE"/>
            <w:u w:val="single"/>
          </w:rPr>
          <w:t>https://www.foodmanufacture.co.uk/Article/2026/03/31/the-supply-chain-crisis-reshaping-chocolate-formulation/?utm_source=RSS_Feed&amp;utm_medium=RSS&amp;utm_campaign=RSS</w:t>
        </w:r>
      </w:hyperlink>
      <w:r>
        <w:t xml:space="preserve"> - * Cocoa supply growth is insufficient to meet increasing global demand, with West Africa facing a 60,000 metric ton annual decline. * Factors include cocoa swollen shoot virus, ageing trees, land competition, regulation, and climate change. * The global demand for cocoa is growing at 2.8% annually, but supply grows only by 0.8%, leading to a deficit of approximately 100,000 metric tons. * Consumer demand has declined recently due to high prices, but demand is expected to rebound. * New fermentation-based innovations aim to create cocoa-free ingredients to increase resilience and sustainability in chocolate production. 346. </w:t>
      </w:r>
      <w:hyperlink r:id="rId302">
        <w:r>
          <w:rPr>
            <w:color w:val="0000EE"/>
            <w:u w:val="single"/>
          </w:rPr>
          <w:t>https://tribune.net.ph/2026/03/31/senators-warn-of-agricultural-crisis-as-fuel-prices-remain-elevated</w:t>
        </w:r>
      </w:hyperlink>
      <w:r>
        <w:t xml:space="preserve"> - * Senators and line agencies discuss escalating input costs affecting farmers amidst fuel price spikes. * Proposals for a supplemental budget include P52.8 billion, with P2.8 billion for small farmers and fisherfolk. * Rising fertiliser and pesticide costs attributed to global fuel price surges, threatening rice production and fishing activities. * The DA forecasts rice price increases by August if fuel prices stay high due to the US-Israel conflict. * Fisherfolk warn that continued fuel price hikes could lead to reduced fishing, supply shortages, and production decline. 347. </w:t>
      </w:r>
      <w:hyperlink r:id="rId303">
        <w:r>
          <w:rPr>
            <w:color w:val="0000EE"/>
            <w:u w:val="single"/>
          </w:rPr>
          <w:t>https://www.oklahomafarmreport.com/2026/03/31/ranking-member-angie-craig-agriculture-democrats-demand-answers-on-fertilizer-as-trumps-iran-war-increases-farm-and-food-costs/</w:t>
        </w:r>
      </w:hyperlink>
      <w:r>
        <w:t xml:space="preserve"> - </w:t>
      </w:r>
      <w:r>
        <w:rPr>
          <w:i/>
        </w:rPr>
        <w:t>Members of the House Agriculture Committee urged the USDA to stabilise fertilizer prices due to global supply disruptions caused by Trump's war with Iran.</w:t>
        <w:br/>
      </w:r>
      <w:r/>
      <w:r>
        <w:rPr>
          <w:i/>
        </w:rPr>
        <w:t>The letter highlights blocked shipments, port backlogs, and shutdowns at production facilities leading to increased input costs for U.S. farmers.</w:t>
        <w:br/>
      </w:r>
      <w:r/>
      <w:r>
        <w:rPr>
          <w:i/>
        </w:rPr>
        <w:t>Lawmakers warn of long-term consequences for American agriculture and request actions to reduce tariffs and stabilise markets.</w:t>
        <w:br/>
      </w:r>
      <w:r/>
      <w:r>
        <w:rPr>
          <w:i/>
        </w:rPr>
        <w:t>The letter notes the damage to fertilizer production facilities and potential delays in supply chain normalisation.</w:t>
        <w:br/>
      </w:r>
      <w:r/>
      <w:r>
        <w:rPr>
          <w:i/>
        </w:rPr>
        <w:t>The lawmakers call for a public action plan and an estimate of the costs to farmers resulting from higher fuel and fertilizer prices.</w:t>
      </w:r>
      <w:r>
        <w:t xml:space="preserve">348. </w:t>
      </w:r>
      <w:hyperlink r:id="rId304">
        <w:r>
          <w:rPr>
            <w:color w:val="0000EE"/>
            <w:u w:val="single"/>
          </w:rPr>
          <w:t>https://www.foodbusinessmea.com/us29-6m-onion-carrot-imports-leave-liberias-local-farming-potential-untapped/</w:t>
        </w:r>
      </w:hyperlink>
      <w:r>
        <w:t xml:space="preserve"> - * Liberia spent US$29.6 million importing onions and carrots from the Netherlands during the 2025/26 season. * Imports amounted to 25,000 metric tons of onions and 8,000 metric tons of carrots. * Local farmers have climate and soil conditions suitable for year-round production but lack access to operational finance. * Industry stakeholders suggest import substitution with policy support and investment could boost local production. * Liberia’s reliance on imports exposes it to market fluctuations, shipping disruptions, and currency volatility. * Local stakeholders call for investments in infrastructure, affordable credit, and market protection mechanisms. * The article highlights potential for West Africa to achieve regional self-sufficiency through strategic investment. 349. </w:t>
      </w:r>
      <w:hyperlink r:id="rId305">
        <w:r>
          <w:rPr>
            <w:color w:val="0000EE"/>
            <w:u w:val="single"/>
          </w:rPr>
          <w:t>https://www.n-tv.de/wirtschaft/Tanker-auf-dem-Weg-nach-Europa-drehen-ploetzlich-ab-id30540059.html</w:t>
        </w:r>
      </w:hyperlink>
      <w:r>
        <w:t xml:space="preserve"> - * The tanker 'Elka Delphi' changed course from Amsterdam to Durban, South Africa, after near Spain. * Several ships transporting diesel from the US to Europe have diverted southward in recent days. * The diversions are due to increased competition for fuel, with Asian buyers offering higher prices. * Europe’s diesel imports from the US, Gulf states, and Asia are disrupted by the Iran war and Strait of Hormuz blockade. * Industry warns of fragile Diesel supply in Europe, with rising prices and complicated logistics. 350. </w:t>
      </w:r>
      <w:hyperlink r:id="rId306">
        <w:r>
          <w:rPr>
            <w:color w:val="0000EE"/>
            <w:u w:val="single"/>
          </w:rPr>
          <w:t>https://www.scmp.com/business/china-business/article/3347064/china-based-cosco-shipping-ports-expects-limited-impact-iran-conflict?utm_source=rss_feed</w:t>
        </w:r>
      </w:hyperlink>
      <w:r>
        <w:t xml:space="preserve"> - * Cosco Shipping Ports reports modest earnings growth for 2025, with 1.1% increase in net profit and 11% increase in revenue. * Total container throughput rises by 6.2% to 153 million TEUs, with overseas terminals growing strongly. * The company’s overseas throughput increases 11.5%, while mainland China accounts for 75% of total volume. * Executives say they will monitor Middle East developments, including military conflicts involving the US, Israel, and Iran. * The company expects limited short-term impact on throughput, despite potential disruptions in the Gulf region, and plans to explore alternative routes. 351. </w:t>
      </w:r>
      <w:hyperlink r:id="rId307">
        <w:r>
          <w:rPr>
            <w:color w:val="0000EE"/>
            <w:u w:val="single"/>
          </w:rPr>
          <w:t>https://www.focus.de/finanzen/kaffeebauer-aus-brasilien-will-16-500-euro-fuer-einen-sack-der-seltenen-sorte-eugenioides_93e3e709-4ea3-410d-80b0-001669b9e657.html</w:t>
        </w:r>
      </w:hyperlink>
      <w:r>
        <w:t xml:space="preserve"> - * Luiz Paulo Dias Pereira Filho, a fourth-generation coffee grower in Brazil, targets premium prices for rare Eugenioides beans. * He describes the beans as requiring extensive care due to no genetic modification and notes their high sweetness and low bitterness. * Expected sales of ten 60-kilogram sacks could generate up to 1 million Reais (165,600 Euros). * In 2025, Pereira Filho sold three sacks for approximately 14,900 Euros. * Brazil is the world's largest coffee producer, with Germany becoming its main importer in 2025. 352. </w:t>
      </w:r>
      <w:hyperlink r:id="rId308">
        <w:r>
          <w:rPr>
            <w:color w:val="0000EE"/>
            <w:u w:val="single"/>
          </w:rPr>
          <w:t>https://freshcup.com/study-coffee-responsible-for-1-of-agriculture-driven-deforestation/</w:t>
        </w:r>
      </w:hyperlink>
      <w:r>
        <w:t xml:space="preserve"> - * Researchers from Sweden used satellite data and agricultural statistics to assess deforestation caused by 184 commodities from 2001 to 2022. * The study, published in Nature Food, identified beef as the largest contributor at 40%, with coffee responsible for 1%. * Coffee was linked to 1.2 million hectares of deforestation over the period. * Brazil was responsible for 32% of deforestation, with land cleared in the Cerrado and Atlantic Forest for coffee. * The study aims to inform risk and initiative planning for deforestation reduction. 353. </w:t>
      </w:r>
      <w:hyperlink r:id="rId309">
        <w:r>
          <w:rPr>
            <w:color w:val="0000EE"/>
            <w:u w:val="single"/>
          </w:rPr>
          <w:t>https://www.riotimesonline.com/brazil-consumer-credit-consignado-rates-february-2026/</w:t>
        </w:r>
      </w:hyperlink>
      <w:r>
        <w:t xml:space="preserve"> - * Private-sector payroll loan originations in Brazil decreased by 22.5% in February, from R$9.2 billion to R$7.1 billion. * Interest rates on private consignado loans increased from 57.4% to 59.4% annually. * Credit card revolving rates climbed to 436% annually in February, an increase of 11.4 percentage points from January. * The data suggests that existing borrowers are rolling over debt at higher rates rather than accessing new credit. * Broader credit conditions remain tight amid high Selic rate at 14.75% and rising inflation expectations. 354. </w:t>
      </w:r>
      <w:hyperlink r:id="rId310">
        <w:r>
          <w:rPr>
            <w:color w:val="0000EE"/>
            <w:u w:val="single"/>
          </w:rPr>
          <w:t>https://vietnaminsiders.com/vietnam-businesses-face-a-double-squeeze-as-middle-east-conflict-ripples-globally/</w:t>
        </w:r>
      </w:hyperlink>
      <w:r>
        <w:t xml:space="preserve"> - * Vietnamese companies experience rising input costs and declining export orders amid Middle East tensions. * Key sectors such as logistics, manufacturing, and trade are most affected. * Logistics disruptions include higher freight costs and longer delivery times. * Over half of businesses report declining exports, mainly to Asia and the Middle East. * Vietnamese economy's reliance on exports makes it vulnerable, but policy responses aim to build resilience and attract investment. 355. </w:t>
      </w:r>
      <w:hyperlink r:id="rId311">
        <w:r>
          <w:rPr>
            <w:color w:val="0000EE"/>
            <w:u w:val="single"/>
          </w:rPr>
          <w:t>https://www.croplife.com/iron/software/blending-smarter-why-fertilizer-automation-is-becoming-foundational-for-ag-retail/?utm_source=rss&amp;utm_medium=rss&amp;utm_campaign=blending-smarter-why-fertilizer-automation-is-becoming-foundational-for-ag-retail</w:t>
        </w:r>
      </w:hyperlink>
      <w:r>
        <w:t xml:space="preserve"> - * Fertilizer blending automation addresses labour shortages and complex recipes in agriculture retail. * System integration involves software and control hardware, with some moving towards cloud-based solutions. * Innovations include AI-powered preventive maintenance and cloud data accessibility. * Limitations include reliance on agronomic input for ingredient recommendations and safeguarding against incompatible mixing. * Industry pushes automation as essential for scaling and efficiency in fertiliser production and retail operations. 356. </w:t>
      </w:r>
      <w:hyperlink r:id="rId312">
        <w:r>
          <w:rPr>
            <w:color w:val="0000EE"/>
            <w:u w:val="single"/>
          </w:rPr>
          <w:t>https://www.americanagnetwork.com/2026/03/31/farm-action-congress-risks-missing-root-cause-of-fertilizer-price-spikes/</w:t>
        </w:r>
      </w:hyperlink>
      <w:r>
        <w:t xml:space="preserve"> - * Farm Action warns Congress that current fertilizer policies fail to address market concentration causing price spikes. * Market dominance by four firms controls over 80% of nitrogen, and two firms over 90% of phosphate and potash. * Recurring price shocks have led farmers to reduce application and rely on federal aid. * Calls for structural reforms including price-gouging laws, the Defence Production Act, transparency measures, and limits on consolidation. * Past warnings include investigations into fertilizer pricing during 2021–2022.</w:t>
      </w:r>
      <w:r/>
    </w:p>
    <w:p>
      <w:r/>
      <w:r>
        <w:t xml:space="preserve">The article discusses industry market concentration, legislative proposals, and the risks to farmers and taxpayers, set in the context of global disruptions affecting the US fertiliser market. 357. </w:t>
      </w:r>
      <w:hyperlink r:id="rId313">
        <w:r>
          <w:rPr>
            <w:color w:val="0000EE"/>
            <w:u w:val="single"/>
          </w:rPr>
          <w:t>https://correiokianda.info/subida-de-precos-de-fertilizantes-ameaca-pequenos-agricultores-em-angola/</w:t>
        </w:r>
      </w:hyperlink>
      <w:r>
        <w:t xml:space="preserve"> - • Leaders and importers in Angola express concern over rising fertiliser prices globally due to international conflict. • Disruption of fertiliser exports from Iran affects supply, with Angola heavily reliant on imports. • Angola imported 129,990 tonnes of fertilisers in 2025, highlighting dependency. • Lack of local fertiliser production and low soil fertility limit productivity, especially for maize. • Experts warn that dependence on imports may worsen the situation for small farmers, who comprise over 80% of domestic production. 358. </w:t>
      </w:r>
      <w:hyperlink r:id="rId304">
        <w:r>
          <w:rPr>
            <w:color w:val="0000EE"/>
            <w:u w:val="single"/>
          </w:rPr>
          <w:t>https://www.foodbusinessmea.com/us29-6m-onion-carrot-imports-leave-liberias-local-farming-potential-untapped/</w:t>
        </w:r>
      </w:hyperlink>
      <w:r>
        <w:t xml:space="preserve"> - * Liberia spent US$29.6 million on importing onions and carrots from the Netherlands during the 2025/26 season, despite suitable climate and soil conditions. * Imports reached 25,000 metric tons of onions and 8,000 metric tons of carrots, indicating a significant economic gap. * Local farmers lack access to affordable credit and operational finance to scale production. * Industry stakeholders see potential for import substitution with policy support and investment. * Liberia's reliance on imports exposes it to market fluctuations, shipping disruptions, and currency volatility, affecting regional food security. 359. </w:t>
      </w:r>
      <w:hyperlink r:id="rId314">
        <w:r>
          <w:rPr>
            <w:color w:val="0000EE"/>
            <w:u w:val="single"/>
          </w:rPr>
          <w:t>https://www.globaltrademag.com/how-mid-sized-ports-are-capitalizing-on-congestion-at-mega-ports/</w:t>
        </w:r>
      </w:hyperlink>
      <w:r>
        <w:t xml:space="preserve"> - * Congestion at mega ports causes delays and increased costs, prompting companies to seek alternatives. * Mid-sized ports offer faster processing, flexibility, and strategic locations, gaining prominence. * They invest in infrastructure and technology to handle cargo efficiently. * Ports collaborate with logistics partners and adopt sustainable practices. * Challenges include capacity limitations and competition from larger ports. * Government support is vital for their development and future growth. * Mid-sized ports are becoming key players in restructuring global supply chains. * The shift aims at more diversified, resilient, and efficient logistics networks. 360. </w:t>
      </w:r>
      <w:hyperlink r:id="rId315">
        <w:r>
          <w:rPr>
            <w:color w:val="0000EE"/>
            <w:u w:val="single"/>
          </w:rPr>
          <w:t>https://theloadstar.com/asia-middle-east-capacity-plummets-despite-cosco-vessels-exiting-hormuz/</w:t>
        </w:r>
      </w:hyperlink>
      <w:r>
        <w:t xml:space="preserve"> - * Since the start of the US-Israel-Iran war, Far East-Middle East container shipping capacity has decreased by approximately 270,000 TEU, with a quarter of vessels pulled from this route. * Container capacity before hostilities was 1.34 million TEU; it has fallen to 1.07 million TEU. * Vessel adjustments have shifted ships to other routes, causing congestion at ports like Salalah, Khor Fakkan, and Mundra. * COSCO megamax ships finally departed Hormuz after delays, with initial toll demands from Iran reportedly paid in yuan. * The incident marks the first non-Iran-linked vessel departure from the Persian Gulf since early March. 361. </w:t>
      </w:r>
      <w:hyperlink r:id="rId316">
        <w:r>
          <w:rPr>
            <w:color w:val="0000EE"/>
            <w:u w:val="single"/>
          </w:rPr>
          <w:t>https://www.stattimes.com/air-cargo/air-cargo-demand-rises-112-in-february-outpacing-capacity-1358612</w:t>
        </w:r>
      </w:hyperlink>
      <w:r>
        <w:t xml:space="preserve"> - * Global air cargo demand rose 11.2% year-on-year in February 2026, according to IATA. * Capacity grew 8.5%, with international demand rising 11.6% and capacity 9.8%. * Challenges include conflict in the Middle East, fuel shortages, and hub disruptions. * African airlines showed the strongest demand growth at 21%, Middle Eastern at 16.5%, Asia-Pacific at 13.6%. * Africa–Asia trade lane demand grew 61.9%, continuing consecutive expansion. 362. </w:t>
      </w:r>
      <w:hyperlink r:id="rId317">
        <w:r>
          <w:rPr>
            <w:color w:val="0000EE"/>
            <w:u w:val="single"/>
          </w:rPr>
          <w:t>https://www.thesun.co.uk/money/38681331/coffee-chain-announces-new-uk-locations-global-restructure-starbucks/</w:t>
        </w:r>
      </w:hyperlink>
      <w:r>
        <w:t xml:space="preserve"> - * A major coffee chain plans to open 500 new locations across the UK in five years, with the first 75 within the next 12 months. * Starbucks expects to open hundreds of new UK stores by 2031, despite recent losses and a challenging market. * In 2025, Starbucks opened 92 new UK stores and closed some, including 10 in October. * The company reported operating losses of £29.8 million in the UK for 2025, up from £27.5 million in 2024. * The expansion follows a restructure launched in 2024 to improve customer experience and sales. 363. </w:t>
      </w:r>
      <w:hyperlink r:id="rId318">
        <w:r>
          <w:rPr>
            <w:color w:val="0000EE"/>
            <w:u w:val="single"/>
          </w:rPr>
          <w:t>https://www.adomonline.com/fuel-shock-looms-as-petrol-nears-gh%C2%A215-19-diesel-gh%C2%A217-85-from-april-1/</w:t>
        </w:r>
      </w:hyperlink>
      <w:r>
        <w:t xml:space="preserve"> - * Fuel prices in Ghana expected to rise from April 1, 2026, with petrol up by 8.06% to GH¢15.19 and diesel by 9.76% to GH¢17.85 per litre, driven by global oil price increases and currency depreciation. * Crude oil prices increased from $86.55 per barrel to $109.66 amid geopolitical tensions; international petroleum prices also rose significantly. * The Ghana cedi weakened slightly against the US dollar, increasing import costs. * The National Petroleum Authority revised minimum price floors for petrol (GH¢13.30), diesel (GH¢17.10), and LPG (GH¢10.71), prompting potential fare adjustments and economic ripple effects. 364. </w:t>
      </w:r>
      <w:hyperlink r:id="rId319">
        <w:r>
          <w:rPr>
            <w:color w:val="0000EE"/>
            <w:u w:val="single"/>
          </w:rPr>
          <w:t>https://egyptian-gazette.com/world/china-confirms-three-ships-passed-through-hormuz/</w:t>
        </w:r>
      </w:hyperlink>
      <w:r>
        <w:t xml:space="preserve"> - * Three Chinese ships sailed through the Strait of Hormuz after coordination with relevant parties, according to China’s foreign ministry. * The ships' passage occurred after the waterway has been effectively shut since the US-Israeli war with Iran began on February 28. * Two Chinese container ships successfully crossed the Strait on their second attempt, becoming the first container vessels to leave the Persian Gulf since the conflict started, excluding Iranian vessels. * The ships are heading towards the Gulf of Oman, and the passage was highlighted as part of efforts to maintain trade routes. * Iran has launched attacks on Gulf shipping, impacting energy exports, and stranding vessels, with some ships managing to exit the Gulf during the conflict. 365. </w:t>
      </w:r>
      <w:hyperlink r:id="rId320">
        <w:r>
          <w:rPr>
            <w:color w:val="0000EE"/>
            <w:u w:val="single"/>
          </w:rPr>
          <w:t>https://www.sondakika.com/ekonomi/haber-orta-dogu-gerilimi-tarim-fiyatlarini-ucurdu-19702011/</w:t>
        </w:r>
      </w:hyperlink>
      <w:r>
        <w:t xml:space="preserve"> - - Orta Doğu'da jeopolitik risklər və Hürmüz Boğazı'ndaki tanker geçişlərinin azalması enerji maliyyətlərini artırdı. - Bu gelişmeler küresel gıda tedarikini etkiledi və tarımsal emtia fiyatlarını yükseltti. - Gübre, enerji ve navlun maliyetlerindeki artış üretim değişikliklerine ve ürün rotasyonlarına yol açtı. - Uluslararası tarım endeksleri, savaşın etkisiyle yaklaşık %4,1 arttı. - Uzmanlar, küresel tarım enflasyonunun yakın zamanda kalıcı olabileceğine işaret ediyor. 366. </w:t>
      </w:r>
      <w:hyperlink r:id="rId321">
        <w:r>
          <w:rPr>
            <w:color w:val="0000EE"/>
            <w:u w:val="single"/>
          </w:rPr>
          <w:t>https://www.thegrocer.co.uk/news/iran-war-growers-warn-of-rapid-escalation-of-costs/716612.article</w:t>
        </w:r>
      </w:hyperlink>
      <w:r>
        <w:t xml:space="preserve"> - • The closure of the Strait of Hormuz, a key shipping route for fertiliser and natural gas, affects fertiliser costs. • The route accounts for 60%-80% of fertiliser costs. • British Apples &amp; Pears warned of increased costs due to the conflict. • The warning relates to rising production costs and market volatility. 367. </w:t>
      </w:r>
      <w:hyperlink r:id="rId322">
        <w:r>
          <w:rPr>
            <w:color w:val="0000EE"/>
            <w:u w:val="single"/>
          </w:rPr>
          <w:t>https://www.theguardian.com/global-development/2026/mar/18/a-robust-future-why-brazils-bitter-coffee-is-thriving-as-the-climate-crisis-hits-global-crops</w:t>
        </w:r>
      </w:hyperlink>
      <w:r>
        <w:t xml:space="preserve"> - * Coffee in Brazil’s Rondônia state, produced by Indigenous families using abundant rain and hot temperatures, is thriving and is called 'Amazonian robusta'. * Robusta coffee production has increased from 28% in the early 1990s to 44% in 2023, with climate adaptation being a key factor. * Climate change has led to more hot days, droughts, and unpredictable weather, affecting yields, with a 40% production drop in some areas in 2024. * Researchers at Embrapa are breeding more resilient robusta varieties to handle higher temperatures and drought, and improving quality through harvest and post-harvest practices. * Small farms in Rondônia implement sustainable practices like crop rotation, water saving, and reforestation efforts, but concerns remain about potential deforestation if large plantations replace small farms. * The article highlights the importance of Indigenous knowledge, forest conservation, and market shifts to sustain coffee production amid climate change. 368. </w:t>
      </w:r>
      <w:hyperlink r:id="rId322">
        <w:r>
          <w:rPr>
            <w:color w:val="0000EE"/>
            <w:u w:val="single"/>
          </w:rPr>
          <w:t>https://www.theguardian.com/global-development/2026/mar/18/a-robust-future-why-brazils-bitter-coffee-is-thriving-as-the-climate-crisis-hits-global-crops</w:t>
        </w:r>
      </w:hyperlink>
      <w:r>
        <w:t xml:space="preserve"> - * Coffee production in Brazil's Rondônia region is supported by abundant rain and heat, aiding robusta coffee growth. * Researchers are working to improve robusta’s quality and climate resilience, increasing productivity. * Small family farms in Rondônia adopt sustainable farming practices including water conservation, crop rotation, and reforestation. * Climate change poses threats despite robusta's better adaptation, with drought impacting yields. * Indigenous communities utilise coffee as a means to preserve the rainforest and promote environmental management. * Concerns are raised about potential deforestation if higher market prices lead to large-scale monoculture plantations. * A global initiative by the World Coffee Research aims to diversify and adapt robusta cultivation across six countries. 369. </w:t>
      </w:r>
      <w:hyperlink r:id="rId323">
        <w:r>
          <w:rPr>
            <w:color w:val="0000EE"/>
            <w:u w:val="single"/>
          </w:rPr>
          <w:t>https://bioengineer.org/bridging-tradition-and-technology-the-one-plant-health-concept-tackles-plant-diseases-across-africa/</w:t>
        </w:r>
      </w:hyperlink>
      <w:r>
        <w:t xml:space="preserve"> - * Researchers unveil the 'One Plant Health' framework in Africa, integrating indigenous knowledge with modern technology.</w:t>
      </w:r>
      <w:r>
        <w:rPr>
          <w:i/>
        </w:rPr>
        <w:t xml:space="preserve"> * The strategy addresses plant diseases, climate change, and environmental challenges impacting agriculture.</w:t>
      </w:r>
      <w:r>
        <w:t xml:space="preserve"> * It emphasises participatory stakeholder engagement, ecosystem-based approaches, and capacity building.</w:t>
      </w:r>
      <w:r>
        <w:rPr>
          <w:i/>
        </w:rPr>
        <w:t xml:space="preserve"> * Remote sensing and agroecological practices are key tools in disease detection and sustainable farming.</w:t>
      </w:r>
      <w:r>
        <w:t xml:space="preserve"> * The framework aims to enhance food security and serve as a model for global regions facing similar challenges.</w:t>
      </w:r>
      <w:r>
        <w:rPr>
          <w:i/>
        </w:rPr>
        <w:t xml:space="preserve">370. </w:t>
      </w:r>
      <w:hyperlink r:id="rId324">
        <w:r>
          <w:rPr>
            <w:color w:val="0000EE"/>
            <w:u w:val="single"/>
          </w:rPr>
          <w:t>https://thefinanceworld.com/ad-ports-group-reports-record-5-65-billion-revenue-performance/</w:t>
        </w:r>
      </w:hyperlink>
      <w:r>
        <w:rPr>
          <w:i/>
        </w:rPr>
        <w:t xml:space="preserve"> - * AD Ports Group announced record revenue of AED20.77 billion and net profit of AED2.07 billion for 2025. * The group expanded port infrastructure, logistics, and maritime connectivity across multiple regions. * It partnered with CMA CGM, acquired stakes in Egypt and Syria, and developed logistics zones. * The group experienced a 20% increase in customer base and improved port ranking. * It reduced carbon intensity by 18% and strengthened its balance sheet, planning further asset integration in 2026. * Global trade flow disruptions, regional conflicts, and sanctions impacted trade patterns but UAE's economy remained supportive. 371. </w:t>
      </w:r>
      <w:hyperlink r:id="rId325">
        <w:r>
          <w:rPr>
            <w:color w:val="0000EE"/>
            <w:u w:val="single"/>
          </w:rPr>
          <w:t>https://arynews.tv/two-chinese-container-ships-transited-strait-of-hormuz-monday-monitor</w:t>
        </w:r>
      </w:hyperlink>
      <w:r>
        <w:rPr>
          <w:i/>
        </w:rPr>
        <w:t xml:space="preserve"> - ['</w:t>
      </w:r>
      <w:r>
        <w:t>Two Chinese containers vessels owned by Cosco pass through the Strait of Hormuz, exiting the Gulf, on Monday.</w:t>
      </w:r>
      <w:r>
        <w:rPr>
          <w:i/>
        </w:rPr>
        <w:t>', "</w:t>
      </w:r>
      <w:r>
        <w:t>Shipping has slowed in recent weeks due to Iran's restrictions following US-Israeli attacks, but the strait remains open to 'friendly countries,' according to Iran.</w:t>
      </w:r>
      <w:r>
        <w:rPr>
          <w:i/>
        </w:rPr>
        <w:t>", '</w:t>
      </w:r>
      <w:r>
        <w:t xml:space="preserve">Both ships attempted transits previously but aborted, and Cosco has resumed bookings without using the strait route amid war-related disruptions.*'] 372. </w:t>
      </w:r>
      <w:hyperlink r:id="rId326">
        <w:r>
          <w:rPr>
            <w:color w:val="0000EE"/>
            <w:u w:val="single"/>
          </w:rPr>
          <w:t>https://theafricanmirror.africa/lifestyle/tisya-mukuna-is-bringing-the-story-of-congolese-coffee-to-life/?utm_source=rss&amp;utm_medium=rss&amp;utm_campaign=tisya-mukuna-is-bringing-the-story-of-congolese-coffee-to-life</w:t>
        </w:r>
      </w:hyperlink>
      <w:r>
        <w:t xml:space="preserve"> - * Congolese coffee once ranked among Africa’s leading exports in the 1970s and 80s but declined due to conflict and economic issues. * A revival is emerging, driven by entrepreneurs like Mukuna, focusing on local processing and value addition. * Mukuna's La Kinoise Café produces, processes, and sells coffee locally, aiming to restore Congo’s reputation. * Sector faces challenges including poor infrastructure, limited finance, and logistical issues. * Recognition of women’s role in agriculture, with Mukuna achieving international accolades. * Calls for reforms in investment, infrastructure, export processes, and regulation to sustain the sector’s growth. 373. </w:t>
      </w:r>
      <w:hyperlink r:id="rId327">
        <w:r>
          <w:rPr>
            <w:color w:val="0000EE"/>
            <w:u w:val="single"/>
          </w:rPr>
          <w:t>https://coffeegeography.com/2026/03/31/starbucks-marks-milestone-of-100-million-coffee-trees-donated-as-climate-pressures-reshape-coffee-farming/</w:t>
        </w:r>
      </w:hyperlink>
      <w:r>
        <w:t xml:space="preserve"> - * Starbucks announces it has donated 100 million coffee trees since 2017 to support climate adaptation in coffee farming. * The initiative initially targeted El Salvador, Guatemala, and Mexico, expanding to Ethiopia, Tanzania, Indonesia, Colombia, Costa Rica, and Honduras. * Trees are cultivated from varieties selected for resilience to climate challenges, with research conducted at Hacienda Alsacia. * The programme is a collaboration with Conservation International, emphasising environmental and social safeguards. * The goal aims to replace aging or disease-prone plots and increase farm productivity.</w:t>
      </w:r>
      <w:r/>
    </w:p>
    <w:p>
      <w:r/>
      <w:r>
        <w:t xml:space="preserve">374. </w:t>
      </w:r>
      <w:hyperlink r:id="rId328">
        <w:r>
          <w:rPr>
            <w:color w:val="0000EE"/>
            <w:u w:val="single"/>
          </w:rPr>
          <w:t>https://www.logisticsinsider.in/air-cargo-off-to-a-strong-start-in-2026-but-risks-are-rising-fast-iata/</w:t>
        </w:r>
      </w:hyperlink>
      <w:r>
        <w:t xml:space="preserve"> - * Global air cargo demand increased 5.6% year-on-year in January 2026, outpacing capacity growth of 3.6%. * Growth is led by Asia-Pacific, Europe, Middle East, and Africa; North and Latin America show slowing or contracting demand. * Demand is supported by improving trade conditions, manufacturing, and easing jet fuel prices. * Geopolitical tensions and trade policy changes pose risks to supply chain stability. * IATA stresses need for digitalisation, global standards, and security to build resilience in the sector. * The industry faces a challenging year ahead in maintaining momentum amid global uncertainties. 375. </w:t>
      </w:r>
      <w:hyperlink r:id="rId327">
        <w:r>
          <w:rPr>
            <w:color w:val="0000EE"/>
            <w:u w:val="single"/>
          </w:rPr>
          <w:t>https://coffeegeography.com/2026/03/31/starbucks-marks-milestone-of-100-million-coffee-trees-donated-as-climate-pressures-reshape-coffee-farming/</w:t>
        </w:r>
      </w:hyperlink>
      <w:r>
        <w:t xml:space="preserve"> - * Starbucks has donated 100 million coffee trees since 2017 to help farmers adapt to climate change. * The initiative initially focused on El Salvador, Guatemala, and Mexico, now expanding to Ethiopia, Tanzania, Indonesia, Colombia, Costa Rica, and Honduras. * Trees are cultivated for resilience under adverse climate conditions, with research from Hacienda Alsacia in Costa Rica. * The programme is part of a nearly three-decade collaboration with Conservation International, emphasising environmental and social safeguards. * The project aims to replace aging plots, increase productivity, and address climate risks in coffee-growing regions. 376. </w:t>
      </w:r>
      <w:hyperlink r:id="rId329">
        <w:r>
          <w:rPr>
            <w:color w:val="0000EE"/>
            <w:u w:val="single"/>
          </w:rPr>
          <w:t>https://zootecnicainternational.com/featured/nigeria-rising-chick-costs-and-supply-constraints-weigh-on-egg-production-outlook/?utm_source=rss&amp;utm_medium=rss&amp;utm_campaign=nigeria-rising-chick-costs-and-supply-constraints-weigh-on-egg-production-outlook&amp;utm_source=rss&amp;utm_medium=rss&amp;utm_campaign=nigeria-rising-chick-costs-and-supply-constraints-weigh-on-egg-production-outlook</w:t>
        </w:r>
      </w:hyperlink>
      <w:r>
        <w:t xml:space="preserve"> - * Nigeria’s poultry sector experiences a 67% increase in day-old chick prices in 2026, impacting farm decisions and egg availability. * Chick prices rose from ₦1,800 to ₦3,000, with some prices increasing from ₦400–₦600 to ₦1,800–₦2,000 within a year. * Hatcheries face waiting times of up to three months, driven by demand recovery after high feed costs and farm closures. * Limited supply of pullets and reduced parent stock, compounded by currency depreciation, constrain chick availability. * High chick costs, environmental stress, and limited power supply affect flock management and egg output. * Egg prices have increased from ₦5,300–₦5,500 to ₦6,000–₦7,500, with eggs selling for ₦250–₦300. * Market supply is uneven with localised gaps; seasonal demand pressures are expected. * Industry suggests supply imbalance may persist until new production cycles stabilise poultry output, affecting Nigeria’s protein intake. 377. </w:t>
      </w:r>
      <w:hyperlink r:id="rId330">
        <w:r>
          <w:rPr>
            <w:color w:val="0000EE"/>
            <w:u w:val="single"/>
          </w:rPr>
          <w:t>https://readthejoe.com/economy/food-companies-were-finally-playing-nice-on-prices-then-geopolitics-blew-it-all-up/</w:t>
        </w:r>
      </w:hyperlink>
      <w:r>
        <w:t xml:space="preserve"> - * Food companies initially planned price reductions, but geopolitics and increased costs disrupted these plans. * Iran’s seizure of the Strait of Hormuz raised oil prices, impacting fertiliser and plastic resin costs since late February. * US diesel prices have increased by approximately 40% since late February, affecting freight costs. * Coffee prices have risen by about 50% in 2025 due to crop failures, tariffs, and hedge fund activities. * Experts warn that companies may find it harder to implement price hikes following recent overestimations of pricing power, with inflation shocks threatening consumer confidence. 378. </w:t>
      </w:r>
      <w:hyperlink r:id="rId331">
        <w:r>
          <w:rPr>
            <w:color w:val="0000EE"/>
            <w:u w:val="single"/>
          </w:rPr>
          <w:t>https://www.maritimegateway.com/drone-attack-halts-salalah-port-operations-as-houthis-enter-west-asia-war/</w:t>
        </w:r>
      </w:hyperlink>
      <w:r>
        <w:t xml:space="preserve"> - </w:t>
      </w:r>
      <w:r>
        <w:rPr>
          <w:i/>
        </w:rPr>
        <w:t>A drone attack on Salalah port in Oman temporarily suspended operations, prompting vessel reroutes and port assessments.</w:t>
      </w:r>
      <w:r>
        <w:t>Houthi forces in Yemen have entered the broader West Asia conflict, raising maritime security concerns.</w:t>
      </w:r>
      <w:r>
        <w:rPr>
          <w:i/>
        </w:rPr>
        <w:t>Disruption affects transshipment routes connecting Asia, East Africa, the Gulf, and the Indian subcontinent.</w:t>
      </w:r>
      <w:r>
        <w:t xml:space="preserve">Shipping companies like Hapag-Lloyd and Maersk have adjusted vessel schedules and port calls. *The conflict expansion threatens to block key maritime routes through the Bab-el-Mandeb Strait and the Strait of Hormuz, risking severe global trade disruption. 379. </w:t>
      </w:r>
      <w:hyperlink r:id="rId332">
        <w:r>
          <w:rPr>
            <w:color w:val="0000EE"/>
            <w:u w:val="single"/>
          </w:rPr>
          <w:t>https://www.omahadailyrecord.com/content/soaring-gas-prices-and-disrupted-supply-chains-will-ripple-out-increase-costs-every-store</w:t>
        </w:r>
      </w:hyperlink>
      <w:r>
        <w:t xml:space="preserve"> - * The US and Israeli attacks on Iran have led to disruptions in energy supply, affecting fuel prices and global trade. * Fuel costs in the US increased from March 2-16, 2026, with gasoline rising from $3.01 to $3.96 per gallon and diesel from $3.89 to $5.37. * Iranian attacks on Qatar LNG plants halted production, impacting fertiliser, plastics, packaging, and other consumer goods. * Factory slowdowns abroad caused by shipping delays and rising energy costs increased import prices and inflation. * Air cargo disruptions affected 20% of global capacity, causing delays in medicines, electronics, and aircraft components. * Around 80% of oil and 90% of LNG through the Strait of Hormuz are destined for Asia, risking supply shortages and higher costs. * Europe's dependency on LNG imports exposes it to high prices and shipping costs, impacting industry and consumers. * Africa faces fuel and fertilizer shocks, risking crop yields and food supply, impacting prices for coffee, chocolate, and minerals. * US households feel the effects through higher costs for fuel, freight, and consumer goods, with some mitigation efforts underway. 380. </w:t>
      </w:r>
      <w:hyperlink r:id="rId330">
        <w:r>
          <w:rPr>
            <w:color w:val="0000EE"/>
            <w:u w:val="single"/>
          </w:rPr>
          <w:t>https://readthejoe.com/economy/food-companies-were-finally-playing-nice-on-prices-then-geopolitics-blew-it-all-up/</w:t>
        </w:r>
      </w:hyperlink>
      <w:r>
        <w:t xml:space="preserve"> - * Geopolitical events, including Iran’s seizure of the Strait of Hormuz, caused oil prices and input costs to rise in early 2025. * Food companies such as PepsiCo and Kraft Heinz experienced pressure to increase prices due to higher costs. * Rising freight costs, with diesel prices in the US exceeding $5 a gallon, contributed to supply chain inflation. * Green coffee prices increased approximately 50% due to crop failures, tariffs, and hedge fund activity. * Analysts warn that future price hikes may be more challenging as consumers are cautious following past inflation shocks. 381. </w:t>
      </w:r>
      <w:hyperlink r:id="rId333">
        <w:r>
          <w:rPr>
            <w:color w:val="0000EE"/>
            <w:u w:val="single"/>
          </w:rPr>
          <w:t>https://www.focus.de/gesundheit/ratgeber/wer-taeglich-kaffee-trinkt-lebt-bis-zu-zwei-jahre-laenger-gesund_b5b0a070-5683-451b-9244-09fae136011a.html</w:t>
        </w:r>
      </w:hyperlink>
      <w:r>
        <w:t xml:space="preserve"> - * Coffee can help extend healthspan by an average of 1.8 years, reducing age-related disease risk. * Based on over 50 studies, benefits apply to both men and women across various cultures. * Regular coffee intake lowers risks of cardiovascular diseases, certain cancers, lung issues, depression, and cognitive decline. * Coffee contains over 2000 bioactive substances, especially polyphenols, chlorogenic acids, and caffeine, which promote cellular health and metabolic regulation. * Beneficial effects are maximised when coffee is consumed black, without sugar, syrup, or cream, especially in older adults. * Changes in perception have shifted from viewing coffee as risky to a potential health booster for healthy ageing. * About 70% of the world's population, including over 90% of older adults in western countries, regularly drink coffee, making it a significant source of health-promoting compounds. * Three to five cups daily are considered safe and beneficial, with consistency emphasised over high doses. 382. </w:t>
      </w:r>
      <w:hyperlink r:id="rId334">
        <w:r>
          <w:rPr>
            <w:color w:val="0000EE"/>
            <w:u w:val="single"/>
          </w:rPr>
          <w:t>https://www.aip.ci/334727/cote-divoire-aip-filiere-cacao-les-cooperatives-dabengourou-en-difficulte-face-aux-stocks-invendus-lancent-un-cri-dalarme/?utm_source=rss&amp;utm_medium=rss&amp;utm_campaign=cote-divoire-aip-filiere-cacao-les-cooperatives-dabengourou-en-difficulte-face-aux-stocks-invendus-lancent-un-cri-dalarme</w:t>
        </w:r>
      </w:hyperlink>
      <w:r>
        <w:t xml:space="preserve"> - * The president of the Coordination rurale de Côte d’Ivoire (CR-CI) alerts on a serious crisis in the cacao sector in Abengourou, with unsold stocks and marketing difficulties. * Over 11,000 tonnes of cacao are stored in cooperatives' warehouses in the Indénié-Djuablin region. * Despite 291 billion FCFA mobilised by the government for stock clearance, much of the production remains unsold, affecting payments to producers. * The crisis has led to non-payment of farmers, financial hardship, and some deaths, with cooperatives heavily indebted. * The president calls for urgent government intervention, including rapid stock removal, to revive the sector. 383. </w:t>
      </w:r>
      <w:hyperlink r:id="rId335">
        <w:r>
          <w:rPr>
            <w:color w:val="0000EE"/>
            <w:u w:val="single"/>
          </w:rPr>
          <w:t>https://www.insurancejournal.com/news/national/2026/03/18/862293.htm</w:t>
        </w:r>
      </w:hyperlink>
      <w:r>
        <w:t xml:space="preserve"> - * Farmers in the US, especially in Iowa, face increased costs due to rising fertiliser and fuel prices linked to the Iran conflict. * Fertiliser prices, particularly for nitrogen-based urea, climbed 28% in two weeks; diesel fuel is up 33%. * The conflict impacts export markets and increases inflationary pressures on food prices. * Farmers are considering crop shifts, such as from corn to soybeans, to manage costs. * The war influences political dynamics in US midterm elections, with implications for support among rural voters. 384. </w:t>
      </w:r>
      <w:hyperlink r:id="rId336">
        <w:r>
          <w:rPr>
            <w:color w:val="0000EE"/>
            <w:u w:val="single"/>
          </w:rPr>
          <w:t>https://businessday.ng/agriculture/article/high-labour-logistics-costs-squeeze-farmers-amid-petrol-price-hike/</w:t>
        </w:r>
      </w:hyperlink>
      <w:r>
        <w:t xml:space="preserve"> - * The war in Iran has led to petrol price hikes in Nigeria, increasing from N835-839 to N1,050-1,300 per litre, a 56% rise. * Rising fuel costs have increased logistics, irrigation, labour, and fertiliser expenses for farmers. * Farmers warn that higher costs could reduce output and raise food prices amid existing inflation. * Stakeholders suggest measures such as bulk transportation, cooperative input access, and government support. * Experts call for structural solutions like local fuel production and improved distribution to mitigate impacts. 385. </w:t>
      </w:r>
      <w:hyperlink r:id="rId337">
        <w:r>
          <w:rPr>
            <w:color w:val="0000EE"/>
            <w:u w:val="single"/>
          </w:rPr>
          <w:t>https://www.burunditimes.com/delays-policy-gaps-at-kobero-border-drive-up-cost-of-doing-business-in-burundi/?utm_source=rss&amp;utm_medium=rss&amp;utm_campaign=delays-policy-gaps-at-kobero-border-drive-up-cost-of-doing-business-in-burundi</w:t>
        </w:r>
      </w:hyperlink>
      <w:r>
        <w:t xml:space="preserve"> - * East African Legislative Assembly raised concerns over early border closure and infrastructural shortfalls at Kobero–Kabanga border post in Burundi. * Limited operating hours from 7 a.m. to 7 p.m. and security constraints are key bottlenecks. * Border operates 12 hours daily, impacting trade efficiency, with calls to extend to 24 hours. * Security and staffing shortages, infrastructure issues like poor lighting and unreliable internet hinder border operations. * Revenue growth reported on Tanzanian side; structural challenges and procedural discrepancies noted. * Lack of harmonised procedures and delays in decision-making hinder trade flow. * Border cross usually takes up to four hours, reducing trade competitiveness. * Strategic border linking Burundi and Tanzania faces operational inefficiencies, affecting regional trade. 386. </w:t>
      </w:r>
      <w:hyperlink r:id="rId338">
        <w:r>
          <w:rPr>
            <w:color w:val="0000EE"/>
            <w:u w:val="single"/>
          </w:rPr>
          <w:t>https://wardheernews.com/ethiopian-coffee-association-issues-urgent-alert-as-global-prices-fall-warns-of-severe-financial-risk-from-hoarding/</w:t>
        </w:r>
      </w:hyperlink>
      <w:r>
        <w:t xml:space="preserve"> - * The Ethiopian National Coffee Association issued an urgent alert on 17 March 2024, warning of financial risks from global coffee price declines and hoarding. * Prices have fallen from around $4 per pound to $2.80, with forecasts indicating further drops to $2.50. * Authorities warn of legal penalties for hoarding and illegal diverts of coffee. * Ethiopia aims to export 600,000 tons of coffee for $3 billion this year, but only exported 200,000 tons in the first half. * Global market trends show Arabica futures dropping due to increased production in Brazil, with risks of further price pressures. 387. </w:t>
      </w:r>
      <w:hyperlink r:id="rId339">
        <w:r>
          <w:rPr>
            <w:color w:val="0000EE"/>
            <w:u w:val="single"/>
          </w:rPr>
          <w:t>https://lenta.ru/news/2026/03/31/osnovateli-kofeen-raskryli-sposoby-uderzhaniya-tsen/</w:t>
        </w:r>
      </w:hyperlink>
      <w:r>
        <w:t xml:space="preserve"> - * Owners of coffee shops increasingly use coffee blends to keep drink prices stable, combining different varieties like Arabica and Robusta to reduce costs. * Coffee shops without seating areas are gaining popularity, saving on rent and staff costs, and using digital ordering models. * Despite previous increases, actual coffee prices are expected to decrease in 2025, especially in Brazil and Ethiopia, due to good harvests and contract renegotiations. * Business costs such as rent, utilities, and labour continually rise, making further price reductions unlikely and prompting businesses to build financial buffers. * The price for takeaway coffee has increased to 350 rubles, influenced by global market factors, logistics costs, and operational expenses. 388. </w:t>
      </w:r>
      <w:hyperlink r:id="rId338">
        <w:r>
          <w:rPr>
            <w:color w:val="0000EE"/>
            <w:u w:val="single"/>
          </w:rPr>
          <w:t>https://wardheernews.com/ethiopian-coffee-association-issues-urgent-alert-as-global-prices-fall-warns-of-severe-financial-risk-from-hoarding/</w:t>
        </w:r>
      </w:hyperlink>
      <w:r>
        <w:t xml:space="preserve"> - - The Ethiopian National Coffee Association issued an urgent alert on 17 March 2024, warning of financial risks due to declining global coffee prices and stockpiling. - Prices have fallen from around $4 per pound to $2.80, with forecasts indicating further decline to $2.50. - Authorities warn that hoarding and withholding supply could lead to losses and stricter enforcement measures. - Ethiopia aims to export 600,000 tons of coffee for $3 billion this fiscal year but has only exported 200,000 tons in the first half. - The sector faces market and governance challenges despite being a top coffee exporter and having government support. 389. </w:t>
      </w:r>
      <w:hyperlink r:id="rId340">
        <w:r>
          <w:rPr>
            <w:color w:val="0000EE"/>
            <w:u w:val="single"/>
          </w:rPr>
          <w:t>https://www.independent.co.uk/news/world/americas/iran-war-oil-fertilizer-farms-b2940877.html</w:t>
        </w:r>
      </w:hyperlink>
      <w:r>
        <w:t xml:space="preserve"> - * US farmers experience a 40% increase in fertiliser costs, driven by the war in Iran and shipping disruptions from the Strait of Hormuz. * Fertiliser prices have surged since the US and Israel attacked Iran on 28 February, impacting import supplies. * Common fertiliser ingredients, including urea and ammonia, are largely sourced from the Middle East, which has restricted exports. * Farmers face increased production costs, with some potentially unable to obtain fertiliser during planting season. * US government efforts include increasing fertiliser imports and providing financial aid to farmers. 390. </w:t>
      </w:r>
      <w:hyperlink r:id="rId341">
        <w:r>
          <w:rPr>
            <w:color w:val="0000EE"/>
            <w:u w:val="single"/>
          </w:rPr>
          <w:t>https://www.businesstoday.com.my/2026/03/31/el-nino-risks-to-intensify-food-inflation-and-growth-pressures-in-2026-bmi/?utm_source=rss&amp;utm_medium=rss&amp;utm_campaign=el-nino-risks-to-intensify-food-inflation-and-growth-pressures-in-2026-bmi</w:t>
        </w:r>
      </w:hyperlink>
      <w:r>
        <w:t xml:space="preserve"> - * A predicted El Niño event in late 2026 could disrupt global agriculture, increase drought and flood risks, and raise food prices. * The NOAA has raised the probability of El Niño development to 62% between June and August 2026. * The event could lead to drought in countries like Indonesia, Colombia, Australia, Thailand, and Vietnam, affecting farming. * Rising input costs, driven by geopolitical tensions such as the US-Iran conflict, could reduce fertiliser use and yields. * Policy responses across regions aim to mitigate energy costs and climate impacts, but may pose economic challenges. * The report warns of increased food insecurity, inflation, and economic slowdowns in vulnerable markets. 391. </w:t>
      </w:r>
      <w:hyperlink r:id="rId341">
        <w:r>
          <w:rPr>
            <w:color w:val="0000EE"/>
            <w:u w:val="single"/>
          </w:rPr>
          <w:t>https://www.businesstoday.com.my/2026/03/31/el-nino-risks-to-intensify-food-inflation-and-growth-pressures-in-2026-bmi/?utm_source=rss&amp;utm_medium=rss&amp;utm_campaign=el-nino-risks-to-intensify-food-inflation-and-growth-pressures-in-2026-bmi</w:t>
        </w:r>
      </w:hyperlink>
      <w:r>
        <w:t xml:space="preserve"> - * BMI forecasts a renewed El Niño event in late 2026 that could significantly disrupt global agriculture. * Drought risks are projected to double in countries such as Indonesia, Colombia, Australia, Thailand, and Vietnam. * Flood risks are expected to increase, notably in Chile. * Climate and geopolitical tensions, including US-Iran conflict, may raise input costs and impact crop yields. * The report highlights potential inflationary pressures and economic growth impacts, especially in import-dependent economies.</w:t>
      </w:r>
      <w:r/>
    </w:p>
    <w:p>
      <w:r/>
      <w:r>
        <w:t xml:space="preserve">392. </w:t>
      </w:r>
      <w:hyperlink r:id="rId342">
        <w:r>
          <w:rPr>
            <w:color w:val="0000EE"/>
            <w:u w:val="single"/>
          </w:rPr>
          <w:t>https://www.wgal.com/article/shipping-costs-increase-fuel-prices-remain-high/70887768</w:t>
        </w:r>
      </w:hyperlink>
      <w:r>
        <w:t xml:space="preserve"> - * The US Postal Service plans to implement an 8% fuel surcharge on many package services starting April 26, running until mid-January. * This increase is due to higher fuel prices and rising costs from the conflict in Iran, affecting businesses and consumers. * Major shipping companies like UPS, DHL Express, and FedEx also raised prices, especially for shipments to/from the Middle East. * Elementary Coffee Company owner Andrea Grove noted increased shipping costs since the Iran conflict; she highlighted the difficulty in raising product prices. * Harrisburg expert Pavlo Buryi explained that rising transportation costs are a common effect, impacting all goods and services. 393. </w:t>
      </w:r>
      <w:hyperlink r:id="rId343">
        <w:r>
          <w:rPr>
            <w:color w:val="0000EE"/>
            <w:u w:val="single"/>
          </w:rPr>
          <w:t>https://asiafoodjournal.com/wmf-1500-f-now-features-innovative-cool-brewed-technology/</w:t>
        </w:r>
      </w:hyperlink>
      <w:r>
        <w:t xml:space="preserve"> - * WMF 1500 F with Cool Brewed technology enables quick cold beverage preparation. * The system extracts coffee directly with ambient water at below 25°C. * Suitable for various drinks, reducing workload and increasing flexibility. * The technology offers a flavour profile similar to cold brew with shorter extraction times. * SEB Professional Beverage expands cold beverage solutions with additional equipment. * The article discusses industry trends towards iced coffee, cold brew popularity among younger consumers. * SEB Professional is part of Groupe SEB, a global conglomerate in small and professional equipment. 394. </w:t>
      </w:r>
      <w:hyperlink r:id="rId344">
        <w:r>
          <w:rPr>
            <w:color w:val="0000EE"/>
            <w:u w:val="single"/>
          </w:rPr>
          <w:t>https://asianews.network/indonesian-government-focuses-on-securing-water-to-mitigate-earlier-longer-dry-season/</w:t>
        </w:r>
      </w:hyperlink>
      <w:r>
        <w:t xml:space="preserve"> - * The Meteorology, Climatology and Geophysics Agency forecasted an earlier and longer dry season in Indonesia in 2026. * The dry season is expected to peak in August, affecting regions especially in the west and south. * The government prepared measures focusing on reinforcing irrigation and expanding water extraction. * It promotes a sustainable irrigation technique called alternate wetting and drying (AWD) to improve water use efficiency. * AWD can reduce water use by up to 20% and increase resilience of rice crops to drought. 395. </w:t>
      </w:r>
      <w:hyperlink r:id="rId345">
        <w:r>
          <w:rPr>
            <w:color w:val="0000EE"/>
            <w:u w:val="single"/>
          </w:rPr>
          <w:t>https://businessamlive.com/financing-infra-or-foreign-industry-analysing-nigeria-uk-746m-mou/</w:t>
        </w:r>
      </w:hyperlink>
      <w:r>
        <w:t xml:space="preserve"> - * The Nigeria-UK MoU involves a £746 million finance agreement aiming to modernise Lagos Port and other strategic ports. * The port modernisation strategy faces risks of Lagos-centric investment, tied procurement, and governance issues. * Diversifying investments to ports like Onne, Calabar, and inland waterways could reduce logistics costs, improve regional trade, and support sustainable port development. * Funding is split between UK tied export credit and EU's blended financing promoting local content and green port practices. * Strategic multimodal port and inland waterway connectivity could cut logistics costs by up to 25% and boost regional economic growth. 396. </w:t>
      </w:r>
      <w:hyperlink r:id="rId346">
        <w:r>
          <w:rPr>
            <w:color w:val="0000EE"/>
            <w:u w:val="single"/>
          </w:rPr>
          <w:t>https://www.theenvironmentalblog.org/2026/03/3-simple-ways-brew-coffee/</w:t>
        </w:r>
      </w:hyperlink>
      <w:r>
        <w:t xml:space="preserve"> - * The article discusses sustainable coffee practices including sourcing ethically certified beans, using reusable coffee gear, and choosing eco-friendly brewing methods. * It highlights the impact of coffee on the economy and environment, with statistics from the US and global reports. * Suggestions include opting for Fairtrade, Rainforest Alliance, USDA Organic certified coffee, reducing disposable cup use, and switching to manual brewing methods. * Advocates for recycling coffee grounds for gardening or other uses. * Emphasises small daily choices to decrease coffee-related environmental harm.</w:t>
      </w:r>
      <w:r/>
    </w:p>
    <w:p>
      <w:r/>
      <w:r>
        <w:t xml:space="preserve">397. </w:t>
      </w:r>
      <w:hyperlink r:id="rId347">
        <w:r>
          <w:rPr>
            <w:color w:val="0000EE"/>
            <w:u w:val="single"/>
          </w:rPr>
          <w:t>https://www.publimetro.com.mx/noticias/2026/03/30/guerra-en-iran-dispara-fertilizantes-y-amenaza-con-subir-el-precio-de-los-alimentos/</w:t>
        </w:r>
      </w:hyperlink>
      <w:r>
        <w:t xml:space="preserve"> - - El conflicto en Irán ha causado un aumento de hasta 40% en el precio de los fertilizantes, afectando la producción agrícola y los precios de los alimentos. - La guerra contra Irán y el cierre del estrecho de Ormuz impactan en los costes de fertilizantes, especialmente en la urea, que subió un 20.3% en dos meses. - Según el Banco Mundial, el índice de fertilizantes aumentó un 6.5% en febrero, con precios de la urea por encima de los 700 dólares a mediados de marzo. - En Estados Unidos, el precio de la urea subió un 11% en marzo, alcanzando 677 dólares por tonelada. - La disrupción en energía, transporte y fertilizantes puede reducir cosechas y elevar los precios de los alimentos a nivel global, advierte el Programa Mundial de Alimentos. 398. </w:t>
      </w:r>
      <w:hyperlink r:id="rId348">
        <w:r>
          <w:rPr>
            <w:color w:val="0000EE"/>
            <w:u w:val="single"/>
          </w:rPr>
          <w:t>https://www.brownfieldagnews.com/market-news/corn-down-with-soybeans-and-wheat-mixed-ahead-of-tuesdays-usda-numbers/</w:t>
        </w:r>
      </w:hyperlink>
      <w:r>
        <w:t xml:space="preserve"> - * Corn prices declined due to fund and technical selling, with Argentina's harvest and U.S. planting conditions being watch points. * Soybeans were mixed; early gains driven by strong crush demand and biodiesel prospects, later showing bearish signs with Brazil’s record harvest ongoing. * The wheat complex was mixed; US crop conditions expected to improve with potential beneficial rains, but overall world supplies are ample. * USDA's upcoming reports include the Prospective Plantings and Quarterly Grain Stocks on Tuesday, with US and global weather and planting conditions influencing markets. * Export inspections varied, with notable activity from Japan, Mexico, and other destination markets. 399. </w:t>
      </w:r>
      <w:hyperlink r:id="rId349">
        <w:r>
          <w:rPr>
            <w:color w:val="0000EE"/>
            <w:u w:val="single"/>
          </w:rPr>
          <w:t>https://coffeetalk.com/daily-dose/for-roasters-retailers/03-2026/109681/</w:t>
        </w:r>
      </w:hyperlink>
      <w:r>
        <w:t xml:space="preserve"> - * Lavazza reported a 15.7% revenue increase to 3.9 billion euros, driven by strong North American sales. * Core profit rose by 8.8% to 340 million euros. * The company faces ongoing pressures from high green coffee prices, regulatory uncertainties, and a logistics crisis. * Global sales volumes contracted amid elevated costs and extended delivery times. * CEO Antonio Baravalle cited geopolitical tensions affecting operating costs and economic outlook. 400. </w:t>
      </w:r>
      <w:hyperlink r:id="rId350">
        <w:r>
          <w:rPr>
            <w:color w:val="0000EE"/>
            <w:u w:val="single"/>
          </w:rPr>
          <w:t>https://coffeetalk.com/daily-dose/top-news/03-2026/109687/</w:t>
        </w:r>
      </w:hyperlink>
      <w:r>
        <w:t xml:space="preserve"> - * Rabobank forecasts that 20% of current arabica coffee cultivation areas may become unsuitable by 2050 due to climate change. * Currently, 8% of the regions face unsuitable conditions requiring higher investment and yielding lower outputs. * Rising temperatures and changing rainfall patterns are expected to create unpredictable conditions, increasing climate-related shocks. * In Brazil, suitable areas may decline from 81% to 62%, impacting high-yield zones. * Colombia and Honduras may see reductions in suitable arabica areas, while Ethiopia could benefit with an increase to 50% suitability. 401. </w:t>
      </w:r>
      <w:hyperlink r:id="rId350">
        <w:r>
          <w:rPr>
            <w:color w:val="0000EE"/>
            <w:u w:val="single"/>
          </w:rPr>
          <w:t>https://coffeetalk.com/daily-dose/top-news/03-2026/109687/</w:t>
        </w:r>
      </w:hyperlink>
      <w:r>
        <w:t xml:space="preserve"> - * Rabobank forecasts that by 2050, 20% of current arabica coffee cultivation areas may become unsuitable due to climate change. * Currently, 8% of regions in countries such as Brazil, Colombia, and Honduras face unsuitable conditions. * Rising temperatures and changing rainfall patterns are expected to increase climate-related shocks, jeopardising supply. * In Brazil, suitable areas' yield could decline from 81% to 62% of the harvest by 2050. * Ethiopia may see an increase in suitable arabica cultivation from 39% to 50%. * Overall, climate change is predicted to significantly impact coffee production in major regions. 402. </w:t>
      </w:r>
      <w:hyperlink r:id="rId351">
        <w:r>
          <w:rPr>
            <w:color w:val="0000EE"/>
            <w:u w:val="single"/>
          </w:rPr>
          <w:t>https://www.brownfieldagnews.com/news/not-as-locked-in-as-we-thought-minnesota-farmer-reacts-to-fertilizer-price-surge/</w:t>
        </w:r>
      </w:hyperlink>
      <w:r>
        <w:t xml:space="preserve"> - * A Minnesota farmer reacts to spring fertiliser price surge in Minnesota. * The farmer, Nick Peterson, believed nitrogen prices were secure but found they were not. * Rising fuel prices are also impacting the farmer's costs. * The farmer had to use a farmer bridge payment to cover fertiliser costs. * The fertiliser cost increase is expected to influence planting decisions this spring. 403. </w:t>
      </w:r>
      <w:hyperlink r:id="rId348">
        <w:r>
          <w:rPr>
            <w:color w:val="0000EE"/>
            <w:u w:val="single"/>
          </w:rPr>
          <w:t>https://www.brownfieldagnews.com/market-news/corn-down-with-soybeans-and-wheat-mixed-ahead-of-tuesdays-usda-numbers/</w:t>
        </w:r>
      </w:hyperlink>
      <w:r>
        <w:t xml:space="preserve"> - * Corn prices declined due to fund and technical selling, with Argentina’s record harvest ongoing and US planting conditions being monitored. * Soybeans were mixed, initially up on strong crush demand and biodiesel use, but later showed bearish signals due to Brazil’s record harvest and a potential increase in US planted area. * The wheat complex was mixed, with recent forecasts suggesting improved rain chances in US Plains and ample global supplies. * USDA reports on prospective plantings and grain stocks are scheduled for Tuesday, 17 April. * US and international crop conditions, harvests, and export inspections influence market movements. 404. </w:t>
      </w:r>
      <w:hyperlink r:id="rId350">
        <w:r>
          <w:rPr>
            <w:color w:val="0000EE"/>
            <w:u w:val="single"/>
          </w:rPr>
          <w:t>https://coffeetalk.com/daily-dose/top-news/03-2026/109687/</w:t>
        </w:r>
      </w:hyperlink>
      <w:r>
        <w:t xml:space="preserve"> - * Rabobank forecasts that by 2050, 20% of current arabica coffee cultivation areas may become unsuitable due to climate change. * Current unsuitable regions in countries such as Brazil, Colombia, and Honduras face higher investment and lower yields. * Rising temperatures and altered rainfall are expected to increase climate-related shocks, affecting coffee supply reliability. * Brazil may see a decline in suitable harvest areas from 81% to 62%, impacting overall output. * Ethiopia's suitable cultivation land for arabica is projected to increase to 50%, suggesting regional variation. 405. </w:t>
      </w:r>
      <w:hyperlink r:id="rId349">
        <w:r>
          <w:rPr>
            <w:color w:val="0000EE"/>
            <w:u w:val="single"/>
          </w:rPr>
          <w:t>https://coffeetalk.com/daily-dose/for-roasters-retailers/03-2026/109681/</w:t>
        </w:r>
      </w:hyperlink>
      <w:r>
        <w:t xml:space="preserve"> - * Lavazza reported a 15.7% revenue increase to 3.9 billion euros and an 8.8% profit increase to 340 million euros. * Revenue growth driven by sales in North America, which rose by 27%. * The company faces ongoing pressures from high green coffee prices, regulatory uncertainties, and a logistics crisis. * These factors have led to a global contraction in sales volumes. * CEO Antonio Baravalle highlighted geopolitical tensions affecting operating costs. 406. </w:t>
      </w:r>
      <w:hyperlink r:id="rId352">
        <w:r>
          <w:rPr>
            <w:color w:val="0000EE"/>
            <w:u w:val="single"/>
          </w:rPr>
          <w:t>https://energynow.com/2026/03/brent-eyes-record-monthly-rise-us-crude-settles-above-100-as-houthis-join-iran-war/?amp</w:t>
        </w:r>
      </w:hyperlink>
      <w:r>
        <w:t xml:space="preserve"> - * Oil prices closed higher, with Brent heading for a record monthly increase and U.S. crude settling above $100 a barrel for the first time since 2022. * Yemeni Houthis launched attacks on Israel, raising concerns over Red Sea shipping routes. * The Strait of Hormuz's closure threat contributed to a 57% price surge this month, the steepest since 1988. * US President Trump issued warnings to Iran, and G7 finance leaders discussed measures to ensure energy stability. * Saudi and Nigerian oil flows increased, though Middle East attacks raised concerns about supply disruptions. 407. </w:t>
      </w:r>
      <w:hyperlink r:id="rId353">
        <w:r>
          <w:rPr>
            <w:color w:val="0000EE"/>
            <w:u w:val="single"/>
          </w:rPr>
          <w:t>https://gestion.pe/economia/alza-de-fletes-maritimos-impactara-en-precios-que-pagan-peruanos-durante-primer-semestre-noticia/</w:t>
        </w:r>
      </w:hyperlink>
      <w:r>
        <w:t xml:space="preserve"> - * El índice global de fletes marítimos ha registrado cuatro incrementos consecutivos en marzo, subiendo de US$ 1,958 a US$ 2,279 por contenedor de 40 pies. * Las tarifas en rutas relevantes para Perú, como Asia a Sudamérica, han aumentado hasta US$ 1,000 por contenedor, con incrementos del 20% en marzo. * Expertos proyectan incrementos del 15-20% en fletes de carga seca y 25-30% en productos refrigerados para Perú en los próximos meses. * El aumento en costes de transporte impactará en los precios finales, especialmente en productos importados como alimentos, bienes industriales y productos del hogar, a partir del primer semestre. * Las tensiones en Medio Oriente, particularmente en el estrecho de Ormuz, elevan el coste del combustible para buques y afectan las tarifas de flete globales. 408. </w:t>
      </w:r>
      <w:hyperlink r:id="rId354">
        <w:r>
          <w:rPr>
            <w:color w:val="0000EE"/>
            <w:u w:val="single"/>
          </w:rPr>
          <w:t>https://container-news.com/sea-intelligence-february-2026-global-schedule-reliability-falls-to-59-0/</w:t>
        </w:r>
      </w:hyperlink>
      <w:r>
        <w:t xml:space="preserve"> - * In February 2026, global schedule reliability decreased by 3.2 percentage points to 59.0%, the lowest since April 2025. * The decline is associated with worsening delays, increasing by 0.16 days to 5.49 days. * Hapag-Lloyd was the most reliable carrier with 67.4%, Wan Hai the least reliable with 47.9%. * Gemini Cooperation, MSC, and Premier Alliance reported notable schedule reliability figures for January/February 2026. * The report includes analyses based on both 'All arrivals' and 'Trade arrivals' metrics, reflecting changes in schedule performance across alliances. 409. </w:t>
      </w:r>
      <w:hyperlink r:id="rId355">
        <w:r>
          <w:rPr>
            <w:color w:val="0000EE"/>
            <w:u w:val="single"/>
          </w:rPr>
          <w:t>https://www.zerohedge.com/geopolitical/two-chinese-container-ships-were-previously-turned-back-iran-now-allowed-transit</w:t>
        </w:r>
      </w:hyperlink>
      <w:r>
        <w:t xml:space="preserve"> - * Iran unexpectedly blocked two container ships owned by China's Cosco from transiting the Strait of Hormuz on Friday. * The ships, CSCL Indian Ocean and CSCL Arctic Ocean, successfully crossed the Strait of Hormuz on Monday after an initial abort. * The vessels departed from waters off Dubai and are heading towards Port Klang, Malaysia. * The transit represents the first major container carrier crossing since the Iran–if conflict began. * Cosco Shipping Lines prepares to resume bookings for east Asia to Middle East shipments. 410. </w:t>
      </w:r>
      <w:hyperlink r:id="rId356">
        <w:r>
          <w:rPr>
            <w:color w:val="0000EE"/>
            <w:u w:val="single"/>
          </w:rPr>
          <w:t>https://safiorganics.co.ke/blog/10-diseases-affecting-turmeric/</w:t>
        </w:r>
      </w:hyperlink>
      <w:r>
        <w:t xml:space="preserve"> - • The article lists ten diseases impacting turmeric plants in Kenya, including rhizome rot, leaf spot, leaf blotch, bacterial wilt, dry rot, brown rot, nematode damage, leaf blight, Fusarium wilt, and leaf sunscorch. • It describes causes, symptoms, and management strategies for each disease. • The use of organic fertilisers, such as Safi Sarvi, is emphasised in disease prevention and plant health improvement. • The article focuses on disease management in Kenya, highlighting regional vulnerability and crop yield impact. 411. </w:t>
      </w:r>
      <w:hyperlink r:id="rId357">
        <w:r>
          <w:rPr>
            <w:color w:val="0000EE"/>
            <w:u w:val="single"/>
          </w:rPr>
          <w:t>https://www.elnuevosiglo.com.co/economia/cauca-producira-15-millones-de-sacos-de-cafe</w:t>
        </w:r>
      </w:hyperlink>
      <w:r>
        <w:t xml:space="preserve"> - * El Cauca espera una producción de 1,545 millones de sacos de café en 2026, la cifra más alta reciente. * Actualmente, 76% de las 95,000 hectáreas cafeteras están en plena producción. * La producción de 2025 superó los $2,8 billones; el café representa 37,5% de la economía agropecuaria. * El café caucano llega a más de 100 países, siendo EEUU el mayor destino. * El sector genera más de 66,000 empleos y sustenta cerca de 94,500 familias. 412. </w:t>
      </w:r>
      <w:hyperlink r:id="rId353">
        <w:r>
          <w:rPr>
            <w:color w:val="0000EE"/>
            <w:u w:val="single"/>
          </w:rPr>
          <w:t>https://gestion.pe/economia/alza-de-fletes-maritimos-impactara-en-precios-que-pagan-peruanos-durante-primer-semestre-noticia/</w:t>
        </w:r>
      </w:hyperlink>
      <w:r>
        <w:t xml:space="preserve"> - * El coste de transporte marítimo en Perú ha aumentado entre un 15% y 20% en meses recientes, con incrementos en tarifas de hasta US$ 1,000 en rutas clave. * Las tensiones en Medio Oriente y la interrupción en el estrecho de Ormuz elevan los precios del combustible para buques y afectan las tarifas de flete. * Las navieras han aumentado sus tarifas, afectando principalmente rutas Asia-Sudamérica. * El impacto en los precios de importaciones en Perú se verá en las próximas semanas, particularmente en bienes sensibles como alimentos, electrodomésticos y productos manufacturados. * La presión en costos también afecta el precio del fertilizante, con implicaciones para el sector agrícola peruano, y puede elevar los costos de producción de cultivos como arroz, trigo y café. 413. </w:t>
      </w:r>
      <w:hyperlink r:id="rId357">
        <w:r>
          <w:rPr>
            <w:color w:val="0000EE"/>
            <w:u w:val="single"/>
          </w:rPr>
          <w:t>https://www.elnuevosiglo.com.co/economia/cauca-producira-15-millones-de-sacos-de-cafe</w:t>
        </w:r>
      </w:hyperlink>
      <w:r>
        <w:t xml:space="preserve"> - * Cauca anticipa una producción de 1,545 millones de sacos de café en 2026, la cifra más alta en los últimos años. * Actualmente, 76 % del área cafetero del departamento está en plena producción. * El sector cafetero en Cauca ha renovado cerca de 19.000 hectáreas en los últimos dos años. * La cosecha de 2025 superó los $2,8 billones, con el café representando el 37,5 % de la economía agropecuaria del departamento. * El café caucano se exporta a más de 100 países, siendo Estados Unidos, Europa y Asia los principales destinos. 414. </w:t>
      </w:r>
      <w:hyperlink r:id="rId357">
        <w:r>
          <w:rPr>
            <w:color w:val="0000EE"/>
            <w:u w:val="single"/>
          </w:rPr>
          <w:t>https://www.elnuevosiglo.com.co/economia/cauca-producira-15-millones-de-sacos-de-cafe</w:t>
        </w:r>
      </w:hyperlink>
      <w:r>
        <w:t xml:space="preserve"> - * Cauca anticipa una producción de 1,545 millones de sacos de café para 2026, la cifra más alta reciente. * Actualmente, el 76% de las 95 mil hectáreas cafeteras del departamento están en plena producción. * La producción del sector en 2025 superó los $2,8 billones, representando el 37,5% de la economía agropecuaria del departamento. * El café caucano llega a más de 100 países, con Estados Unidos (39%), Europa (32%), y Asia (26%) como principales mercados. * El sector mantiene una presencia en 33 de los 42 municipios, generando más de 66,000 empleos y sustentando a cerca de 94,500 familias cafeteras. 415. </w:t>
      </w:r>
      <w:hyperlink r:id="rId358">
        <w:r>
          <w:rPr>
            <w:color w:val="0000EE"/>
            <w:u w:val="single"/>
          </w:rPr>
          <w:t>https://caribbeantimes.com/caribbean-enso-conditions-are-likely-to-affect-caribbean-weather-over-the-next-three-months/</w:t>
        </w:r>
      </w:hyperlink>
      <w:r>
        <w:t xml:space="preserve"> - • CariCOF forecasts Caribbean weather impacts over the next three months due to ENSO transitioning to neutral or El Niño by June. • Unusually warm waters and seasonal conditions imply early heatwaves and increased wildfire potential. • Rainfall intensity expected to rise towards June, with high to extremely high flood risks. • Frequent Saharan dust intrusion may exacerbate dry and hot conditions, leading to severe weather. • Long-term drought is imminent in several Caribbean regions, with increased heat and potential for intense drought. • Ocean temperatures forecasted to remain warm July to September, with potential for strong El Niño and high hurricane activity in September. 416. </w:t>
      </w:r>
      <w:hyperlink r:id="rId357">
        <w:r>
          <w:rPr>
            <w:color w:val="0000EE"/>
            <w:u w:val="single"/>
          </w:rPr>
          <w:t>https://www.elnuevosiglo.com.co/economia/cauca-producira-15-millones-de-sacos-de-cafe</w:t>
        </w:r>
      </w:hyperlink>
      <w:r>
        <w:t xml:space="preserve"> - * Cauca department in Colombia aims to produce 1,545,000 sacks of coffee in 2026, the highest recent figure. * 72,000 of 95,000 hectares are currently in full production, indicating a high activity year. * The sector's growth is supported by renewed hectares, fertilisation, professional assistance, and favourable climate. * Coffee harvest in 2025 earned over $2.8 billion and accounted for 37.5% of regional agriculture and 7.6% of total economy. * Cauca exports coffee to over 100 countries, mainly USA (39%), Europe (32%), and Asia (26%). * The department supplies 10.48% of Colombia's coffee production and has surpassed hydrocarbons in exports this year. * Coffee cultivation covers 33 municipalities, providing over 66,000 jobs and supporting 94,500 families. 417. </w:t>
      </w:r>
      <w:hyperlink r:id="rId359">
        <w:r>
          <w:rPr>
            <w:color w:val="0000EE"/>
            <w:u w:val="single"/>
          </w:rPr>
          <w:t>https://www.farms.com/ag-industry-news/will-the-usda-acreage-stocks-report-provide-a-market-surprise-149.aspx</w:t>
        </w:r>
      </w:hyperlink>
      <w:r>
        <w:t xml:space="preserve"> - * Traders monitor upcoming USDA planting and grain stocks reports for potential surprises. * Market effects include reactions to weather, fertiliser costs, and energy trends. * Wheat prices rise due to adverse weather in US, cotton reaches new highs. * Livestock markets show mixed trends with cattle rising and hogs weakening short-term. * High fertiliser prices and input limits may reduce corn acreage, potential market surprise. * Rising energy costs and policy updates influence crop demand and prices. * Investment funds show confidence in oilseeds and energy commodities amid market risks. * Overall, global events and policies strongly influence the farm economy and market expectations. 418. </w:t>
      </w:r>
      <w:hyperlink r:id="rId360">
        <w:r>
          <w:rPr>
            <w:color w:val="0000EE"/>
            <w:u w:val="single"/>
          </w:rPr>
          <w:t>https://gcaptain.com/bunker-costs-push-intra-asia-freight-rates-up-10-as-gulf-disruption-bites/</w:t>
        </w:r>
      </w:hyperlink>
      <w:r>
        <w:t xml:space="preserve"> - * Intra-Asia freight rates rose by 10% over the past fortnight due to bunker price increases. * Drewry’s Intra-Asia Container Index showed rates averaged $675 per feu as of Friday. * The Shanghai-Singapore rate increased 18% from March 13, to $746 per feu. * Disruption in the Strait of Hormuz following hostilities between US, Israel, and Iran affected oil flow. * Higher bunker prices led shipping lines to cut sailing speeds by 2% since early 2026. * Capacity diverted from Persian Gulf to South and Southeast Asia has slowed rate increases in intra-Asia lanes. 419. </w:t>
      </w:r>
      <w:hyperlink r:id="rId361">
        <w:r>
          <w:rPr>
            <w:color w:val="0000EE"/>
            <w:u w:val="single"/>
          </w:rPr>
          <w:t>https://bmmagazine.co.uk/in-business/iran-war-london-food-supply-costs/</w:t>
        </w:r>
      </w:hyperlink>
      <w:r>
        <w:t xml:space="preserve"> - * The Middle East conflict has led to rising fuel costs and disrupted logistics affecting London's food supply chain. * Brent crude oil prices have exceeded $115 a barrel, increasing transportation costs. * Traders at New Covent Garden Market are sourcing from alternative markets, including Kenya and Spain. * Suppliers face higher sourcing and transportation costs, impacting restaurants operating on tight margins. * The situation highlights the vulnerability of UK’s food supply to global geopolitical tensions. 420. </w:t>
      </w:r>
      <w:hyperlink r:id="rId362">
        <w:r>
          <w:rPr>
            <w:color w:val="0000EE"/>
            <w:u w:val="single"/>
          </w:rPr>
          <w:t>https://kfgo.com/2026/03/30/farm-action-congress-risks-missing-root-cause-of-fertilizer-price-spikes/</w:t>
        </w:r>
      </w:hyperlink>
      <w:r>
        <w:t xml:space="preserve"> - </w:t>
      </w:r>
      <w:r>
        <w:rPr>
          <w:i/>
        </w:rPr>
        <w:t>Farm Action urges Congress to implement structural reforms alongside immediate measures to address fertilizer price shocks.</w:t>
      </w:r>
      <w:r/>
      <w:r>
        <w:rPr>
          <w:i/>
        </w:rPr>
        <w:t>The organisation highlights high market concentration, with four firms controlling over 80% of nitrogen and two firms over 90% of phosphate and potash capacity.</w:t>
      </w:r>
      <w:r/>
      <w:r>
        <w:rPr>
          <w:i/>
        </w:rPr>
        <w:t>Farmers face recurring price shocks, limited ability to pass costs, and reliance on federal aid.</w:t>
      </w:r>
      <w:r/>
      <w:r>
        <w:rPr>
          <w:i/>
        </w:rPr>
        <w:t>Proposed reforms include a federal price-gouging law, use of the Defence Production Act, limits on consolidation, transparency, and investment in regional production.</w:t>
      </w:r>
      <w:r/>
      <w:r>
        <w:rPr>
          <w:i/>
        </w:rPr>
        <w:t>Farm Action previously warned about risks of industry consolidation and urged investigations into price spikes during 2021–2022.</w:t>
      </w:r>
      <w:r>
        <w:t xml:space="preserve">421. </w:t>
      </w:r>
      <w:hyperlink r:id="rId363">
        <w:r>
          <w:rPr>
            <w:color w:val="0000EE"/>
            <w:u w:val="single"/>
          </w:rPr>
          <w:t>https://www.brownfieldagnews.com/news/corn-sorghum-export-inspections-maintain-faster-than-last-year-paces/</w:t>
        </w:r>
      </w:hyperlink>
      <w:r>
        <w:t xml:space="preserve"> - * The USDA reports U.S. corn and sorghum export inspections are ahead of last year's pace. * Corn inspections as of March 26th are 46,372,846 tons, up from last year. * Sorghum inspections are 2,866,346 tons, higher than the previous year. * Key demand sources include Japan, Mexico (corn), and China (sorghum). * Factors influencing exports include geopolitics, dollar value, and seasonal supply changes. 422. </w:t>
      </w:r>
      <w:hyperlink r:id="rId364">
        <w:r>
          <w:rPr>
            <w:color w:val="0000EE"/>
            <w:u w:val="single"/>
          </w:rPr>
          <w:t>https://sna.agr.br/cafeicultura-tem-sua-boa-gestao-hidrica-reconhecida-em-importante-publicacao-do-setor/</w:t>
        </w:r>
      </w:hyperlink>
      <w:r>
        <w:t xml:space="preserve"> - * O Programa Café Produtor de Água, desenvolvido pelo CNC, foi reconhecido pela Agência Nacional de Águas e Saneamento Básico (ANA). * O reconhecimento ocorreu através da publicação 'Resultados e Perspectivas'. * O programa promove práticas conservacionistas nas regiões produtoras de café, melhorando a segurança hídrica. * Mais de 200 planos de propriedade foram elaborados, com impacto na redução da erosão e conservação de nascentes. * A iniciativa integra produção agrícola e conservação ambiental, reforçando a gestão sustentável da água no setor cafeeiro. 423. </w:t>
      </w:r>
      <w:hyperlink r:id="rId363">
        <w:r>
          <w:rPr>
            <w:color w:val="0000EE"/>
            <w:u w:val="single"/>
          </w:rPr>
          <w:t>https://www.brownfieldagnews.com/news/corn-sorghum-export-inspections-maintain-faster-than-last-year-paces/</w:t>
        </w:r>
      </w:hyperlink>
      <w:r>
        <w:t xml:space="preserve"> - * The USDA reports that export inspections of corn and sorghum in the US are maintaining faster-than-last-year paces. * Corn inspections as of March 26th continue to exceed last marketing year's figures, driven by demand from Japan and Mexico. * Sorghum exports are higher than last year, mainly due to increased demand from China. * Export business influenced by geopolitics, dollar value, and seasonal supply changes. * Next USDA supply and demand projections are scheduled for April 9th. 424. </w:t>
      </w:r>
      <w:hyperlink r:id="rId365">
        <w:r>
          <w:rPr>
            <w:color w:val="0000EE"/>
            <w:u w:val="single"/>
          </w:rPr>
          <w:t>https://coffeetalk.com/daily-dose/from-origin/03-2026/109679/</w:t>
        </w:r>
      </w:hyperlink>
      <w:r>
        <w:t xml:space="preserve"> - * Torrential rains in Colombia lead to complete and partial road closures across multiple provinces, mainly due to landslides, flooding, and structural failures. * The provinces of Antioquia, Córdoba, Magdalena, Nariño, Santander, Risaralda, Casanare, and Meta are affected. * Significant disruption to transportation infrastructure, including the closure of crucial routes such as the Santuario-Caño Alegre and Rumichaca-Pasto. * Torrential rains in January and February impact coffee production by disrupting flowering stages in key departments like Huila, Antioquia, and Cauca, with Huila experiencing rainfall totals of 200mm. * The rainfall critically affects coffee plantations and the year’s production forecast. 425. </w:t>
      </w:r>
      <w:hyperlink r:id="rId366">
        <w:r>
          <w:rPr>
            <w:color w:val="0000EE"/>
            <w:u w:val="single"/>
          </w:rPr>
          <w:t>https://patch.com/virginia/reston/reston-based-thompson-restaurants-reports-12-revenue-gain-eyes-100-locations-2027?utm_source=article-mostrecent&amp;utm_medium=rss&amp;utm_term=business&amp;utm_campaign=recirc&amp;utm_content=aol</w:t>
        </w:r>
      </w:hyperlink>
      <w:r>
        <w:t xml:space="preserve"> - * Thompson Restaurants, a division of Thompson Hospitality, reports a 12% year-over-year revenue increase in 2025. * The company aims to reach 100 locations by 2027 through organic growth, acquisitions, and non-traditional sites. * In 2025, 11 locations were opened or converted, with a target of about one new opening per month. * Major growth driver was the Milk &amp; Honey brand, adding five locations in 2025 and four more planned for 2026. * Expansion includes collaborations at Ronald Reagan Washington National Airport and plans in Virginia, Pennsylvania, and North Carolina. 426. </w:t>
      </w:r>
      <w:hyperlink r:id="rId367">
        <w:r>
          <w:rPr>
            <w:color w:val="0000EE"/>
            <w:u w:val="single"/>
          </w:rPr>
          <w:t>https://newstalkkit.com/ixp/136/p/starbucks-closes-5-more-seattle-stores/</w:t>
        </w:r>
      </w:hyperlink>
      <w:r>
        <w:t xml:space="preserve"> - * Starbucks announced the closure of five stores in Seattle, including a busy venue, with plans unveiled around March 10th and confirmed on March 30th. * The closures have led to 69 layoffs, revealed through WARN Alerts, affecting workers in Washington State. * Some closures are attributed to financial and performance factors, with 28 to 31 stores closed in Washington since January 2025. * The union representing Starbucks workers plans to file unfair labour claims; critics allege union busting. * Starbucks plans to close its Seattle headquarters once a new Southeast location is operational, amidst discussions of relocation incentives in Tennessee. 427. </w:t>
      </w:r>
      <w:hyperlink r:id="rId365">
        <w:r>
          <w:rPr>
            <w:color w:val="0000EE"/>
            <w:u w:val="single"/>
          </w:rPr>
          <w:t>https://coffeetalk.com/daily-dose/from-origin/03-2026/109679/</w:t>
        </w:r>
      </w:hyperlink>
      <w:r>
        <w:t xml:space="preserve"> - * Torrential rains in Colombia led to road closures and landslides affecting transportation routes in notable coffee-producing provinces, including Antioquia, Nariño, Risaralda, Casanare, and Meta. * Major roads such as the Santuario-Caño Alegre, Necoclí-Arboletes, and Rumichaca-Pasto were completely closed due to landslides, flooding, and structural damages. * Flooding has disrupted coffee and cocoa production, particularly impacting flowering stages in departments like Huila, Antioquia, and Cauca. * Rainfall in Huila reached 200 millimetres, critically affecting coffee plantations and crop forecasts. * The rains occurred mainly in January and February, threatening the year's coffee yield outlook. 428. </w:t>
      </w:r>
      <w:hyperlink r:id="rId368">
        <w:r>
          <w:rPr>
            <w:color w:val="0000EE"/>
            <w:u w:val="single"/>
          </w:rPr>
          <w:t>https://www.ttnews.com/articles/workers-hit-twice-fuel-costs</w:t>
        </w:r>
      </w:hyperlink>
      <w:r>
        <w:t xml:space="preserve"> - * Gas prices in the US increased by 34% over a month, reaching an average of $3.99 per gallon on March 30. * Ride-share, delivery, and service workers using personal vehicles are affected by fuel costs rising due to the war in Ukraine. * Companies like Alpine Maids and Doggy Lama Pet Care adjusted reimbursement rates and prices to cope with increased fuel expenses. * Gig platforms such as DoorDash, Uber, Lyft, and Instacart are offering increased cash back and temporary fuel incentives. * Diesel prices increased by 44% over the last month, impacting businesses and drivers worldwide, including strikes and protests in the Philippines and France. 429. </w:t>
      </w:r>
      <w:hyperlink r:id="rId369">
        <w:r>
          <w:rPr>
            <w:color w:val="0000EE"/>
            <w:u w:val="single"/>
          </w:rPr>
          <w:t>https://www.asian-agribiz.com/2026/03/31/malaysia-poultry-prices-respond-to-higher-feed-and-energy-costs/</w:t>
        </w:r>
      </w:hyperlink>
      <w:r>
        <w:t xml:space="preserve"> - * Malaysian Poultry Association (MPA) warns that rising feed and energy costs are increasing poultry prices in Malaysia. * Prices are expected to stay volatile, influenced by feed costs, currency movements, and rising transport and energy expenses. * Small and medium-sized farmers face supply disruptions due to unable to meet local demand. * Malaysia relies on imports from the US, India, and Argentina for high-quality feed ingredients, adding pressure on prices. * Industry officials monitor costs and supply to maintain stable production and balance export and domestic needs. 430. </w:t>
      </w:r>
      <w:hyperlink r:id="rId370">
        <w:r>
          <w:rPr>
            <w:color w:val="0000EE"/>
            <w:u w:val="single"/>
          </w:rPr>
          <w:t>https://www.focus.de/finanzen/ein-kaffeebauer-aus-brasilien-verlangt-16-500-euro-fuer-einen-sack-der-seltenen-sorte-eugenioides_93e3e709-4ea3-410d-80b0-001669b9e657.html</w:t>
        </w:r>
      </w:hyperlink>
      <w:r>
        <w:t xml:space="preserve"> - * A Brazilian coffee farmer sells rare Eugenioides coffee beans from his sole plantation in Brazil, with prices reaching up to 50 times higher than standard Arabica beans. * Luiz Paulo Dias Pereira Filho, a fourth-generation farmer, reports that the coffee requires extensive care and is naturally low in caffeine and bitter compounds. * He expects to earn around €165,600 from ten 60-kilogram sacks, with some sold in 2025 for approximately €14,900. * Brazil is the world's largest coffee producer, and by 2025, Germany became the top importer of Brazilian coffee, importing 5.4 million 60-kilo sacks. 431. </w:t>
      </w:r>
      <w:hyperlink r:id="rId371">
        <w:r>
          <w:rPr>
            <w:color w:val="0000EE"/>
            <w:u w:val="single"/>
          </w:rPr>
          <w:t>https://www.marinelink.com/news/two-chinese-container-ships-pass-strait-537499</w:t>
        </w:r>
      </w:hyperlink>
      <w:r>
        <w:t xml:space="preserve"> - * Two Chinese container ships successfully crossed the Strait of Hormuz on their second attempt, marking the first such vessels to leave the Gulf since the conflict commenced. * The ships sailed in close formation from the Gulf into open waters, heading toward the Gulf of Oman. * The Strait has been effectively shut since the US-Israeli war with Iran began on February 28. * COSCO, which operates the ships, resumed bookings for shipments from Asia to Gulf countries. * The conflict has impacted energy exports, including crude oil from Saudi Arabia and LNG from Qatar, with shipping traffic slowing. * A Greek-operated tanker carrying Saudi crude exited the Gulf, with other tankers also risking crossing amid threats from Iran. 432. </w:t>
      </w:r>
      <w:hyperlink r:id="rId372">
        <w:r>
          <w:rPr>
            <w:color w:val="0000EE"/>
            <w:u w:val="single"/>
          </w:rPr>
          <w:t>https://tribune.net.ph/2026/03/30/few-ships-12-hour-hell-fuel-crisis-hits-ports</w:t>
        </w:r>
      </w:hyperlink>
      <w:r>
        <w:t xml:space="preserve"> - * Port disruption caused by lack of ships and last-minute vessel changes at Lucena port, Marinduque. * Shipping delays worsened by the 'palit-barko' scheme, leading to hours-long passenger wait times. * Passengers reported up to 12 hours of waiting; vessel capacity and surge in travellers cited as causes. * Shipping lines disputed vessel shortage claims, citing deployment of vessels and capacity utilisation. * Government deployed coast guard vessels to ferry stranded passengers and implemented the ORAS reservation system to reduce queues. 433. </w:t>
      </w:r>
      <w:hyperlink r:id="rId373">
        <w:r>
          <w:rPr>
            <w:color w:val="0000EE"/>
            <w:u w:val="single"/>
          </w:rPr>
          <w:t>https://lenta.ru/news/2026/03/30/vladeltsy-kofeen-raskryli-prichinu-udorozhaniya-kofe/</w:t>
        </w:r>
      </w:hyperlink>
      <w:r>
        <w:t xml:space="preserve"> - * Coffee prices in Russian cafes have reached 350 rubles per cup, driven by rising costs. * Factors include global market prices affected by drought in Brazil, currency volatility, and logistics costs. * Operational expenses such as rent, utilities, and taxes have increased. * The segment suffering most is mass-market coffee, with speciality coffee being relatively more resilient. * Consumer preferences are shifting towards cheaper take-away coffee, affecting demand in cafes. 434. </w:t>
      </w:r>
      <w:hyperlink r:id="rId374">
        <w:r>
          <w:rPr>
            <w:color w:val="0000EE"/>
            <w:u w:val="single"/>
          </w:rPr>
          <w:t>https://journals.plos.org/sustainabilitytransformation/article?id=10.1371/journal.pstr.0000230</w:t>
        </w:r>
      </w:hyperlink>
      <w:r>
        <w:t xml:space="preserve"> - * Assessed the reach, awareness, and use of agricultural innovations promoted under the CGIAR Research Initiative – Diversification in East and Southern Africa (Ukama Ustawi) across five countries. * Collected primary data from 6,445 rural individuals in 27 districts between 2021 and 2024. * Estimated approximately 1.05 million people were aware of UU activities; 164,363 benefited by September 2024, with 135,767 being direct beneficiaries. * Found that UU exceeded its target of 100,000 farmers and participation goals for women and youth. * Reported variations in awareness and adoption of innovations across countries, highlighting the importance of non-governmental and government investments. 435. </w:t>
      </w:r>
      <w:hyperlink r:id="rId375">
        <w:r>
          <w:rPr>
            <w:color w:val="0000EE"/>
            <w:u w:val="single"/>
          </w:rPr>
          <w:t>https://tribune.net.ph/2026/03/30/coffee-causes-nervous-fits</w:t>
        </w:r>
      </w:hyperlink>
      <w:r>
        <w:t xml:space="preserve"> - * The consumer goods company plans to transfer control of a coffee joint venture to a foreign partner; local company retains operational responsibilities. * The company's full-year 2025 operating income declined 4%, mainly due to elevated coffee input costs. * Despite a 4.8% sales increase in the first nine months of 2025, operating income remained flat due to rising costs, particularly coffee. * The coffee business struggled to defend margins during cost spikes, failing to pass costs to consumers or increase premiumisation. * The noodle joint venture remains profitable, with the sale reflecting a capital allocation decision, not distress. * The company is shifting capital from an underperforming coffee franchise to a more profitable noodle business. 436. </w:t>
      </w:r>
      <w:hyperlink r:id="rId376">
        <w:r>
          <w:rPr>
            <w:color w:val="0000EE"/>
            <w:u w:val="single"/>
          </w:rPr>
          <w:t>https://jurnalul.ro/continut-platit/barista-acasa-secretele-spumei-perfecte-de-lapte-care-transforma-orice-cafea-intr-o-experienta-de-cafenea-1028490.html</w:t>
        </w:r>
      </w:hyperlink>
      <w:r>
        <w:t xml:space="preserve"> - * The article explains how to make perfect milk foam at home using appropriate equipment and techniques. * It emphasises the importance of choosing quality coffee and correct equipment, such as espresso machines with steam systems or automatic milk frothers. * The article provides advice on selecting the right type of milk, including dairy and plant-based alternatives, and stresses the significance of optimal heating temperature. * Techniques for creating micro-foam and correct pouring practices to achieve professional-looking coffee drinks are described. * The article highlights the balance between coffee and milk in different beverages like cappuccino, latte, and flat white. 437. </w:t>
      </w:r>
      <w:hyperlink r:id="rId373">
        <w:r>
          <w:rPr>
            <w:color w:val="0000EE"/>
            <w:u w:val="single"/>
          </w:rPr>
          <w:t>https://lenta.ru/news/2026/03/30/vladeltsy-kofeen-raskryli-prichinu-udorozhaniya-kofe/</w:t>
        </w:r>
      </w:hyperlink>
      <w:r>
        <w:t xml:space="preserve"> - * The average cost of an Americano in Russian coffee shops has reached 350 rubles. * The price hike is attributed to various economic factors, including international market conditions, particularly following a drought in Brazil in 2025. * The cost of coffee beans increased by 25-30% after the drought, affecting prices despite procurement strategies. * Currency volatility and logistics difficulties have contributed to higher costs for green coffee beans. * Operational costs for coffee shops, such as rent, utilities, commissions, taxes, and materials, have risen significantly. * The segment of specialised coffee is more resilient due to direct sourcing from farmers and consumer willingness to pay for quality. * Consumer preferences have shifted towards more affordable to-go coffee, especially with increased sales of self-service options at lower prices. 438. </w:t>
      </w:r>
      <w:hyperlink r:id="rId370">
        <w:r>
          <w:rPr>
            <w:color w:val="0000EE"/>
            <w:u w:val="single"/>
          </w:rPr>
          <w:t>https://www.focus.de/finanzen/ein-kaffeebauer-aus-brasilien-verlangt-16-500-euro-fuer-einen-sack-der-seltenen-sorte-eugenioides_93e3e709-4ea3-410d-80b0-001669b9e657.html</w:t>
        </w:r>
      </w:hyperlink>
      <w:r>
        <w:t xml:space="preserve"> - * A Brazilian coffee grower demands up to 165,600 Euro for 10 sacks of the rare Eugenioides variety. * The variety is cultivated on the only plantation of its kind in Brazil, requiring extensive care. * The coffee is described as very sweet and non-bitter, with caffeine levels similar to decaffeinated coffee. * The producer reports prices achieved in 2025, including 90,000 Reais per sack. * Brazil is the world's largest coffee producer; exports to Germany increased significantly in 2025. 439. </w:t>
      </w:r>
      <w:hyperlink r:id="rId377">
        <w:r>
          <w:rPr>
            <w:color w:val="0000EE"/>
            <w:u w:val="single"/>
          </w:rPr>
          <w:t>https://www.perfil.com/noticias/reperfilar/alerta-en-el-campo-por-las-lluvias-de-otono-que-retrasan-las-cosechas.phtml</w:t>
        </w:r>
      </w:hyperlink>
      <w:r>
        <w:t xml:space="preserve"> - * Intensas lluvias en la región pampeana causan retrasos en la cosecha de soja y maíz. * La humedad excesiva afecta la calidad y el peso de los granos. * Caminos rurales anegados dificultan el transporte y aumentan costos. * La situación genera incertidumbre y puede impactar la economía agrícola. * Autoridades del INTA indican que los excesos en lluvias pueden tener consecuencias negativas en el ciclo productivo. 440. </w:t>
      </w:r>
      <w:hyperlink r:id="rId378">
        <w:r>
          <w:rPr>
            <w:color w:val="0000EE"/>
            <w:u w:val="single"/>
          </w:rPr>
          <w:t>https://www.lanacion.com.ar/economia/campo/alerta-la-rural-teme-un-importante-impacto-en-los-costos-del-agro-si-se-prolonga-la-guerra-en-medio-nid30032026/</w:t>
        </w:r>
      </w:hyperlink>
      <w:r>
        <w:t xml:space="preserve"> - * The Sociedad Rural Argentina (SRA) warns that prolonged war in Middle East could increase costs for the 2026/27 wheat and barley campaign by 9.5% for fields 300 km from ports and 11% for fields over 600 km away. * Since the start of the conflict, local urea prices have increased by over 42%, and diesel by 22%. * The rise in diesel prices impacts harvesting costs (15% of total) and transport costs, increasing harvesting costs by about 3.3% and transport costs by 6-7%. * Higher fuel and fertiliser costs raise the total production costs, with estimates showing an increase of US$58 per hectare for fields 300 km from ports. * Cost increases are higher in remote zones, with wheat production costs rising by 11% at 600 km away from ports. 441. </w:t>
      </w:r>
      <w:hyperlink r:id="rId379">
        <w:r>
          <w:rPr>
            <w:color w:val="0000EE"/>
            <w:u w:val="single"/>
          </w:rPr>
          <w:t>https://neworleanscitybusiness.com/blog/2026/03/30/iran-conflict-louisiana-ports-costs/</w:t>
        </w:r>
      </w:hyperlink>
      <w:r>
        <w:t xml:space="preserve"> - * Louisiana ports have not seen a drop in cargo volumes despite the Iran conflict lasting over a month. * Costs for customers rising due to increased fuel, insurance, and freight charges, linked to the conflict. * Disruption in the Strait of Hormuz impacting global energy flows, with higher oil and LNG tanker rates. * Potential export opportunities for Louisiana grain, petrochemicals, and LNG if Middle Eastern supply remains constrained. * Port NOLA’s multimodal connectivity helps mitigate potential disruptions.</w:t>
      </w:r>
      <w:r/>
    </w:p>
    <w:p>
      <w:r/>
      <w:r>
        <w:t xml:space="preserve">442. </w:t>
      </w:r>
      <w:hyperlink r:id="rId380">
        <w:r>
          <w:rPr>
            <w:color w:val="0000EE"/>
            <w:u w:val="single"/>
          </w:rPr>
          <w:t>https://www.africanews.com/2026/03/30/moroccos-tangier-port-prepares-for-spike-in-traffic-driven-by-gulf-crisis/</w:t>
        </w:r>
      </w:hyperlink>
      <w:r>
        <w:t xml:space="preserve"> - * The port of Tangier in Morocco is increasing capacity due to Gulf crisis-related shifts in shipping routes. * Major shipping lines reroute vessels around the Cape of Good Hope instead of the Suez Canal and Bab el-Mandeb Strait. * Tangier handled 11.1 million containers in 2025, an 8.4% increase from 2024. * Shipping avoidance of the Suez Canal and Strait of Hormuz has benefited African ports including Lamu in Kenya. * Kenyan port Lamu is expected to become Africa’s leading deep-water transshipment hub. 443. </w:t>
      </w:r>
      <w:hyperlink r:id="rId381">
        <w:r>
          <w:rPr>
            <w:color w:val="0000EE"/>
            <w:u w:val="single"/>
          </w:rPr>
          <w:t>https://www.ttnews.com/articles/attacks-aluminum-plants</w:t>
        </w:r>
      </w:hyperlink>
      <w:r>
        <w:t xml:space="preserve"> - * Iranian drone and missile attacks damaged aluminium smelters in Abu Dhabi and Bahrain, threatening global supply. * The strikes and closure of the Strait of Hormuz have disrupted key inputs for Middle Eastern smelters. * Aluminium prices surged on the London Metal Exchange, with futures up 4.8% and physical premiums rising significantly. * Middle East supply accounts for about 9% of global aluminium output; combined production of struck facilities is 3.2 million tonnes annually. * Industry experts warn of a potential historic supply shock with long-lasting impacts on production and prices. 444. </w:t>
      </w:r>
      <w:hyperlink r:id="rId382">
        <w:r>
          <w:rPr>
            <w:color w:val="0000EE"/>
            <w:u w:val="single"/>
          </w:rPr>
          <w:t>https://www.zawya.com/en/economy/global/wto-suffers-fresh-blow-after-reform-push-hits-wall-in-cameroon-lu1kppr8</w:t>
        </w:r>
      </w:hyperlink>
      <w:r>
        <w:t xml:space="preserve"> - * WTO ministerial talks in Yaounde, Cameroon, failed to reach agreement on reform and extending a moratorium on duties for electronic transmissions. * The talks ended with Brazil blocking a proposed extension, leading to disappointment among US and UK officials. * A subset of 66 members agreed on a baseline deal on digital trade rules; progress was made on WTO reform roadmap. * Brazil and the US differed over the length of the e-commerce moratorium extension, with Brazil proposing four years and the US favouring a permanent extension. * The impasse may lead to more momentum for alternative trade agreements like CPTPP. 445. </w:t>
      </w:r>
      <w:hyperlink r:id="rId377">
        <w:r>
          <w:rPr>
            <w:color w:val="0000EE"/>
            <w:u w:val="single"/>
          </w:rPr>
          <w:t>https://www.perfil.com/noticias/reperfilar/alerta-en-el-campo-por-las-lluvias-de-otono-que-retrasan-las-cosechas.phtml</w:t>
        </w:r>
      </w:hyperlink>
      <w:r>
        <w:t xml:space="preserve"> - - Intensas lluvias en las últimas semanas generan retrasos en la recolección de soja y maíz en la región pampeana de Argentina. - La humedad excesiva afecta la calidad del grano y aumenta riesgos de enfermedades y pérdidas. - Caminos rurales anegados dificultan el transporte y elevan costes para los productores. - Las lluvias, aunque necesarias, aportan desafíos en el ciclo productivo agrícola. - Sector agrícola argentino sigue de cerca los pronósticos climáticos ante posibles impactos económicos. 446. </w:t>
      </w:r>
      <w:hyperlink r:id="rId383">
        <w:r>
          <w:rPr>
            <w:color w:val="0000EE"/>
            <w:u w:val="single"/>
          </w:rPr>
          <w:t>https://www.marketbeat.com/instant-alerts/bnp-paribas-exane-initiates-coverage-on-dutch-bros-nysebros-2026-03-30/</w:t>
        </w:r>
      </w:hyperlink>
      <w:r>
        <w:t xml:space="preserve"> - * BNP Paribas Exane set an outperform rating and $73 target price for Dutch Bros (NYSE:BROS) * The report was released on a Monday; other analysts have issued varied ratings * Dutch Bros' stock opened at $46.72, with recent high of $77.88 * The company reported earnings of $0.17 per share for the quarter, beating estimates * Institutional investors hold 85.54% of Dutch Bros stock * Dutch Bros operates a coffee chain founded in 1992, with a focus on quick service and community engagement 447. </w:t>
      </w:r>
      <w:hyperlink r:id="rId384">
        <w:r>
          <w:rPr>
            <w:color w:val="0000EE"/>
            <w:u w:val="single"/>
          </w:rPr>
          <w:t>https://www.prweb.com/releases/partners-coffee-debuts-organic-line-at-sprouts-farmers-market-with-exclusive-first-to-market-launch-302727009.html</w:t>
        </w:r>
      </w:hyperlink>
      <w:r>
        <w:t xml:space="preserve"> - * Partners Coffee debuts its USDA-certified organic coffee line at Sprouts Farmers Market in 66 locations across California, Texas, Florida, and Colorado. * The organic line includes products developed through direct producer relationships, including Ethiopian origin. * The launch includes three specific products: Bedford Organic, Elevate Organic, and African Single Origin, Suke Quto. * All SKUs will be available at an exclusive discount throughout May to promote the launch. * The partnership signifies Partners Coffee's rapid grocery expansion since 2024, reaching over 200 US grocery locations. 448. </w:t>
      </w:r>
      <w:hyperlink r:id="rId385">
        <w:r>
          <w:rPr>
            <w:color w:val="0000EE"/>
            <w:u w:val="single"/>
          </w:rPr>
          <w:t>https://www.openpr.com/news/4446755/oat-drink-market-to-reach-usd-1-83-billion-by-2036-as-demand</w:t>
        </w:r>
      </w:hyperlink>
      <w:r>
        <w:t xml:space="preserve"> - * The global oat drink market is projected to grow from USD 0.89 billion in 2026 to USD 1.83 billion by 2036, with a CAGR of 7.5%. * Growth driven by rising consumer demand for plant-based dairy alternatives, food service expansion, and product format standardisation. * Key regional growth factors include India (9.3%), China (8.8%), US (8.5%), Germany (8.4%), and Brazil (6.2%). * Market demand driven by factors such as product consistency, shelf stability, and integration into coffee and beverage workflows. * Major companies focus on distribution, product quality, and shelf-stable offerings to maintain competitiveness. 449. </w:t>
      </w:r>
      <w:hyperlink r:id="rId386">
        <w:r>
          <w:rPr>
            <w:color w:val="0000EE"/>
            <w:u w:val="single"/>
          </w:rPr>
          <w:t>https://www.haberler.com/haberler/1401-coffee-shop-yurt-disi-franchise-operasyonunu-19699748-haberi/</w:t>
        </w:r>
      </w:hyperlink>
      <w:r>
        <w:t xml:space="preserve"> - * 1401 Coffee Shop, Turkey-based company with 30 branches, plans to expand internationally, including Germany, UK, Netherlands, Dubai, and Baku. * The company aims to open at least 8 stores in the UK by the end of the year. * Expansion strategies include franchise agreements offering a comprehensive infrastructure, from design to personnel training. * The brand's name references the 14th century, and its logo features a goat figure symbolising historical coffee discoveries. * The company operates diverse store models in locations like Vadistanbul and Düsseldorf, targeting different customer segments. * The company intends to establish a permanent international presence, creating local employment with each new store. 450. </w:t>
      </w:r>
      <w:hyperlink r:id="rId387">
        <w:r>
          <w:rPr>
            <w:color w:val="0000EE"/>
            <w:u w:val="single"/>
          </w:rPr>
          <w:t>https://www.deccanchronicle.com/tabloid/hyderabad-chronicle/theres-a-new-brew-in-town-1947344</w:t>
        </w:r>
      </w:hyperlink>
      <w:r>
        <w:t xml:space="preserve"> - * Coffee mixed with orange juice, soda, and tonic water is a rapidly growing beverage trend globally. * Cafés report popularity of citrus-based coffee drinks and carbonated options from Europe to Asia. * Social media platforms like Instagram and TikTok drive consumer interest and home experimentation. * Trend reflects younger consumers' openness to non-traditional flavours and lower dairy use. * Cafés adopt these combinations seasonally for freshness and higher margins, despite some traditionalist opposition. 451. </w:t>
      </w:r>
      <w:hyperlink r:id="rId388">
        <w:r>
          <w:rPr>
            <w:color w:val="0000EE"/>
            <w:u w:val="single"/>
          </w:rPr>
          <w:t>https://www.italiaatavola.net//flash/alimenti-bevande/2026/3/30/lavazza-fatturato-cresce-del-15-7-arriva-a-3-9-miliardi-di-euro/118303/</w:t>
        </w:r>
      </w:hyperlink>
      <w:r>
        <w:t xml:space="preserve"> - * Lavazza reports a 15.7% increase in revenue to €3.9 billion for 2025, despite global market volatility. * The group's EBITDA reached €340 million, up 8.8%, with net profit at €92 million. * Global coffee market faced a 2.4% volume decline due to climate change, geopolitical tensions, and high logistical costs. * Company maintains a presence across retail and Horeca, expanding in North America (+26.9%) and China via a partnership with Yum China. * Launches new coffee experience with the Tablì system. * Organisation emphasises agility, digital transformation, and ESG commitments, with initiatives around sustainability, diversity, and employee welfare. 452. </w:t>
      </w:r>
      <w:hyperlink r:id="rId389">
        <w:r>
          <w:rPr>
            <w:color w:val="0000EE"/>
            <w:u w:val="single"/>
          </w:rPr>
          <w:t>https://www.foodbusinessmea.com/kenyan-macadamia-farmers-push-to-lift-raw-nut-export-ban-amid-china-deal/</w:t>
        </w:r>
      </w:hyperlink>
      <w:r>
        <w:t xml:space="preserve"> - - Kenyan macadamia farmers and traders call for suspension of law prohibiting raw nut exports to access China and other markets. - The trade agreement with China, effective May 1, removes tariffs on agricultural exports, including macadamia nuts. - The sector produced 51,200 tons valued at US$38.2 million in 2024, with potential to expand exports. - The policy restrictions have caused surplus stock, depressed prices, and shut down some trading companies. - The review of export regulations aims to balance market access, farmer livelihoods, and government industrialisation goals. 453. </w:t>
      </w:r>
      <w:hyperlink r:id="rId390">
        <w:r>
          <w:rPr>
            <w:color w:val="0000EE"/>
            <w:u w:val="single"/>
          </w:rPr>
          <w:t>https://www.foodbusinessmea.com/kenya-launches-zero-tariff-exports-to-china-boosting-avocado-and-coffee-trade/</w:t>
        </w:r>
      </w:hyperlink>
      <w:r>
        <w:t xml:space="preserve"> - * Kenya has flagged off its first zero-tariff export consignment to China, including avocado oil, frozen avocados, coffee, and pet pallets. * The shipment utilised the Madaraka Express Freight Service, operated by Kenya Railways, linking Mombasa port to inland production zones. * The zero-tariff framework, under the Early Harvest Agreement, allows Kenyan goods entry to China without tariffs. * Officials from Kenya and China celebrated the launch during a bilateral visit, aiming to deepen trade and investment ties. * The initiative is expected to expand market access for Kenyan exporters and influence investment in agricultural processing facilities. 454. </w:t>
      </w:r>
      <w:hyperlink r:id="rId391">
        <w:r>
          <w:rPr>
            <w:color w:val="0000EE"/>
            <w:u w:val="single"/>
          </w:rPr>
          <w:t>https://www.foodbusinessmea.com/global-coffee-production-to-hit-record-180-million-bags-in-2026-27-as-brazil-drives-supply-surge/</w:t>
        </w:r>
      </w:hyperlink>
      <w:r>
        <w:t xml:space="preserve"> - * Global coffee production forecast to reach 180 million bags in 2026/27, an increase of about 8 million bags. * Brazil’s coffee output expected to rise by 17.2% to a record 66.2 million bags, driven by favourable weather. * Vietnam’s coffee exports increased by 38.3% in January, with production forecast to rise by 6% to 29.4 million bags. * Coffee prices declined as supply expectations improved, with arabica and robusta reaching lows in recent months. * Inventory levels for arabica and robusta gradually recovered, adding pressure on prices. 455. </w:t>
      </w:r>
      <w:hyperlink r:id="rId392">
        <w:r>
          <w:rPr>
            <w:color w:val="0000EE"/>
            <w:u w:val="single"/>
          </w:rPr>
          <w:t>https://www.foodbusinessmea.com/cameroon-launches-first-robusta-coffee-processing-centre-to-boost-quality-and-global-market-access/</w:t>
        </w:r>
      </w:hyperlink>
      <w:r>
        <w:t xml:space="preserve"> - * Cameroon opens its first robusta coffee post-harvest processing centre in Baditoum, East Region, aimed at enhancing quality and accessing premium markets. * The facility features fermentation and drying areas to support specialised processing techniques. * The project is seen as a milestone for Cameroon’s coffee sector, similar to the success of cocoa processing centres. * Cameroon has previously gained recognition in cocoa quality, winning a gold medal at the Cocoa of Excellence Awards and being admitted into the 'fine cocoa' producers group. * The government plans to establish additional coffee processing units, including for instant coffee, to support local value addition and export capacity. 456. </w:t>
      </w:r>
      <w:hyperlink r:id="rId393">
        <w:r>
          <w:rPr>
            <w:color w:val="0000EE"/>
            <w:u w:val="single"/>
          </w:rPr>
          <w:t>https://ultimasnoticias.com.ve/especial/en-las-tierras-de-coche-producen-el-cafe-la-rinconada/</w:t>
        </w:r>
      </w:hyperlink>
      <w:r>
        <w:t xml:space="preserve"> - * Farmers Yamil and Rafael Yánez produce coffee 'La Rinconada' on a 4.5-hectare parcel in Coche, Venezuela, with 2,000 plants currently in production.</w:t>
      </w:r>
      <w:r>
        <w:rPr>
          <w:i/>
        </w:rPr>
        <w:t xml:space="preserve"> </w:t>
      </w:r>
      <w:r>
        <w:t>They expect to harvest over 500 kilos by the end of 2026, aiming to double current output.</w:t>
      </w:r>
      <w:r>
        <w:rPr>
          <w:i/>
        </w:rPr>
        <w:t xml:space="preserve"> </w:t>
      </w:r>
      <w:r>
        <w:t>Their crop, Colombia 27 yellow, resists high temperatures and is grown above 400 meters altitude.</w:t>
      </w:r>
      <w:r>
        <w:rPr>
          <w:i/>
        </w:rPr>
        <w:t xml:space="preserve"> </w:t>
      </w:r>
      <w:r>
        <w:t>They sell coffee directly in Caracas and to distributors, with prices ranging from 1,250 to 5,000 bolívares per quarter and kilogram respectively.</w:t>
      </w:r>
      <w:r>
        <w:rPr>
          <w:i/>
        </w:rPr>
        <w:t xml:space="preserve"> </w:t>
      </w:r>
      <w:r>
        <w:t>They advocate for a torrefactor in Caracas to process coffee locally and highlight infrastructure issues such as lack of roads and electricity.</w:t>
      </w:r>
      <w:r>
        <w:rPr>
          <w:i/>
        </w:rPr>
        <w:t xml:space="preserve">457. </w:t>
      </w:r>
      <w:hyperlink r:id="rId394">
        <w:r>
          <w:rPr>
            <w:color w:val="0000EE"/>
            <w:u w:val="single"/>
          </w:rPr>
          <w:t>https://igrownews.com/nature-robots-latest-news/</w:t>
        </w:r>
      </w:hyperlink>
      <w:r>
        <w:rPr>
          <w:i/>
        </w:rPr>
        <w:t xml:space="preserve"> - * Nature Robots closed a €4 million seed financing round led by Climentum Capital, Bayern Kapital, and Planetary Impact Ventures. * The German startup develops modular software enabling autonomous operation of agricultural machinery in large-scale farming, viticulture, vegetable farming, agri-photovoltaics, and agroforestry. * Funding will support team expansion in Osnabrück and Munich, and accelerate international market launches. * The company is a spin-off of the German Research Center for Artificial Intelligence (DFKI), with over a decade of research in agricultural AI and robotics. * Previously secured €2.5 million in a European Innovation Council grant. * The technology aims to address the agricultural labour crisis by automating machinery across various applications in agriculture. 458. </w:t>
      </w:r>
      <w:hyperlink r:id="rId395">
        <w:r>
          <w:rPr>
            <w:color w:val="0000EE"/>
            <w:u w:val="single"/>
          </w:rPr>
          <w:t>https://www.brownfieldagnews.com/news/farm-economy-struggles-persist-despite-aid-strong-livestock-prices/</w:t>
        </w:r>
      </w:hyperlink>
      <w:r>
        <w:rPr>
          <w:i/>
        </w:rPr>
        <w:t xml:space="preserve"> - * An ag economist reports ongoing difficulties in the US farm sector despite $12 billion aid being distributed.</w:t>
      </w:r>
      <w:r>
        <w:t xml:space="preserve"> Soybean prices have risen due to trade uncertainties but may fall if negotiations with China do not proceed.</w:t>
      </w:r>
      <w:r>
        <w:rPr>
          <w:i/>
        </w:rPr>
        <w:t xml:space="preserve"> Livestock prices are strong, but outlook is mixed due to herd sizes.</w:t>
      </w:r>
      <w:r>
        <w:t xml:space="preserve"> The conflict in Iran contributes to increased volatility, affecting farm equipment sales, input costs, and planting decisions. 459. </w:t>
      </w:r>
      <w:hyperlink r:id="rId396">
        <w:r>
          <w:rPr>
            <w:color w:val="0000EE"/>
            <w:u w:val="single"/>
          </w:rPr>
          <w:t>https://www.esmmagazine.com/supply-chain/brazil-exporters-reroute-beef-chicken-shipments-to-blunt-iran-war-impact-308624</w:t>
        </w:r>
      </w:hyperlink>
      <w:r>
        <w:t xml:space="preserve"> - * Brazilian beef and chicken exporters adjust logistics to mitigate Iran war impact, rerouting shipments via the Red Sea and Suez Canal.</w:t>
      </w:r>
      <w:r>
        <w:rPr>
          <w:i/>
        </w:rPr>
        <w:t xml:space="preserve"> * Companies use alternative ports and overland trucking to service Middle East, Iraq, Qatar, and UAE.</w:t>
      </w:r>
      <w:r>
        <w:t xml:space="preserve"> * Higher costs are absorbed by exporters and shared with importers to maintain supplies.</w:t>
      </w:r>
      <w:r>
        <w:rPr>
          <w:i/>
        </w:rPr>
        <w:t xml:space="preserve"> * Middle East accounted for 30% of Brazil's chicken exports in 2025, exposing poultry sector to conflict risks.</w:t>
      </w:r>
      <w:r>
        <w:t xml:space="preserve"> * Brazil's beef exports increased 39% in value and 22% in volume in first two months of 2026, diversifying markets due to China’s safeguard measures.</w:t>
      </w:r>
      <w:r>
        <w:rPr>
          <w:i/>
        </w:rPr>
        <w:t xml:space="preserve">460. </w:t>
      </w:r>
      <w:hyperlink r:id="rId397">
        <w:r>
          <w:rPr>
            <w:color w:val="0000EE"/>
            <w:u w:val="single"/>
          </w:rPr>
          <w:t>https://finance.yahoo.com/economy/articles/freight-bankruptcies-mount-march-trucking-120000643.html</w:t>
        </w:r>
      </w:hyperlink>
      <w:r>
        <w:rPr>
          <w:i/>
        </w:rPr>
        <w:t xml:space="preserve"> - * Bankruptcy filings in March included trucking, logistics, last-mile delivery, marine transportation, and equipment services.</w:t>
      </w:r>
      <w:r>
        <w:t xml:space="preserve"> </w:t>
      </w:r>
      <w:r>
        <w:rPr>
          <w:i/>
        </w:rPr>
        <w:t>Many companies filed for Chapter 11 protection, continuing a trend from January and February.</w:t>
      </w:r>
      <w:r>
        <w:t xml:space="preserve"> </w:t>
      </w:r>
      <w:r>
        <w:rPr>
          <w:i/>
        </w:rPr>
        <w:t>Small and midsize trucking firms, marine operators, and delivery companies reported financial distress.</w:t>
      </w:r>
      <w:r>
        <w:t xml:space="preserve"> </w:t>
      </w:r>
      <w:r>
        <w:rPr>
          <w:i/>
        </w:rPr>
        <w:t>These filings indicate that the freight recession is ongoing, affecting key supply chain sectors.</w:t>
      </w:r>
      <w:r>
        <w:t xml:space="preserve">461. </w:t>
      </w:r>
      <w:hyperlink r:id="rId398">
        <w:r>
          <w:rPr>
            <w:color w:val="0000EE"/>
            <w:u w:val="single"/>
          </w:rPr>
          <w:t>https://www.maritimegateway.com/cma-cgm-fuel-surcharge-increase-hormuz/</w:t>
        </w:r>
      </w:hyperlink>
      <w:r>
        <w:t xml:space="preserve"> - * CMA CGM announces an upward revision of its Emergency Fuel Surcharge effective from March 27, 2026, citing rising fuel prices due to escalating tensions in the Near and Middle East. * The surcharge revision follows its initial implementation on March 16, driven by surge in global fuel prices influenced by restricted oil flows through the Strait of Hormuz. * CMA CGM also introduces an Inland Emergency Fuel Surcharge effective from March 23, affecting inland transport costs across multiple modes. * Maersk increases its peak season surcharge, reflecting tighter vessel supply amid peak demand conditions. * Maersk launches a flexitank removal service to improve operational efficiency and equipment turnaround during supply chain disruptions affecting the Gulf route. * The combined surcharge increases are raising shipping costs for Indian importers and exporters, amid calls for regulatory oversight. 462. </w:t>
      </w:r>
      <w:hyperlink r:id="rId399">
        <w:r>
          <w:rPr>
            <w:color w:val="0000EE"/>
            <w:u w:val="single"/>
          </w:rPr>
          <w:t>https://gulfbusiness.com/en/2026/saudi-arabia/saudi-ports-authority-introduces-fee-exemption-what-it-means-for-trade/</w:t>
        </w:r>
      </w:hyperlink>
      <w:r>
        <w:t xml:space="preserve"> - * Mawani extends exemption period for empty container storage at King Abdulaziz Port and Jubail Commercial Port from ten to twenty days. * The initiative aims to boost port competitiveness, logistics efficiency, and support national exports. * The move encourages shipping lines to import and redirect empty containers to ports in the Eastern Region. * It is part of Saudi Arabia’s broader efforts to develop the logistics sector and enhance trade flow. * The initiative supports the objectives of the National Transport and Logistics Strategy, reinforcing Saudi Arabia's regional logistics centre position. 463. </w:t>
      </w:r>
      <w:hyperlink r:id="rId390">
        <w:r>
          <w:rPr>
            <w:color w:val="0000EE"/>
            <w:u w:val="single"/>
          </w:rPr>
          <w:t>https://www.foodbusinessmea.com/kenya-launches-zero-tariff-exports-to-china-boosting-avocado-and-coffee-trade/</w:t>
        </w:r>
      </w:hyperlink>
      <w:r>
        <w:t xml:space="preserve"> - * Kenya has flagged off its first zero-tariff export consignment to China, including avocado oil, frozen avocados, coffee, and pet pallets. * The shipment was dispatched from Nairobi using the Madaraka Express Freight Service, linking Mombasa port to inland production zones. * The zero-tariff framework is part of the Early Harvest Agreement, allowing selected African goods tariff-free access to China. * Officials from Kenya and China officiated the event during China's Vice President Han Zheng’s visit, emphasising deepened bilateral trade relations. * The initiative aims to lower trade barriers, expand market access for Kenyan exports, and support investment in value-added agricultural processing. 464. </w:t>
      </w:r>
      <w:hyperlink r:id="rId391">
        <w:r>
          <w:rPr>
            <w:color w:val="0000EE"/>
            <w:u w:val="single"/>
          </w:rPr>
          <w:t>https://www.foodbusinessmea.com/global-coffee-production-to-hit-record-180-million-bags-in-2026-27-as-brazil-drives-supply-surge/</w:t>
        </w:r>
      </w:hyperlink>
      <w:r>
        <w:t xml:space="preserve"> - * Global coffee production is projected to reach 180 million bags in 2026/27, representing an 8 million bag increase from the previous season. * Brazil’s coffee output is expected to rise by 17.2% to a record 66.2 million bags, with Arabica up by 23.2% and Robusta by 6.3%. * Vietnam’s coffee exports increased by 38.3% in January 2025, with an overall export rise of 17.5% for the year; output for 2025/26 season expected to grow by 6% to 29.4 million bags. * Coffee prices declined recently due to increased supply and rising inventories, with Arabica stocks rebounding after lows in late 2022. * Some export volumes declined, with Brazil’s exports falling by 42.4% in January, and Colombia’s production decreasing by 34% in January.</w:t>
      </w:r>
      <w:r/>
    </w:p>
    <w:p>
      <w:r/>
      <w:r>
        <w:t xml:space="preserve">465. </w:t>
      </w:r>
      <w:hyperlink r:id="rId400">
        <w:r>
          <w:rPr>
            <w:color w:val="0000EE"/>
            <w:u w:val="single"/>
          </w:rPr>
          <w:t>https://freshcup.com/coffee-news-club-week-of-march-30/</w:t>
        </w:r>
      </w:hyperlink>
      <w:r>
        <w:t xml:space="preserve"> - * Severe storms in Hawaii caused substantial damage to coffee farms, notably Greenwell Farms, with estimated damages of $10 million, affecting the future planting of 24,000 trees. * Damage to Hawaii's coffee sector is estimated at up to $15 million, with limited federal crop insurance coverage for small farmers. * A study in Nature Food states coffee accounts for 1% of global agriculture-driven deforestation, responsible for 1.2 million hectares of forest loss from 2001 to 2022. * The study identifies beef as the largest contributor to deforestation, with Brazil responsible for 32% of global deforestation during the period. * New trends in coffee beverages include savoury ingredients like bone broth and miso, with cafes in the US experimenting with umami-rich drinks, reflecting innovation in flavour profiles. * A Chinese study indicates moderate coffee consumption (2-3 cups daily) may reduce the risk of mood and stress disorders, but higher consumption (≥5 cups) increases risk. 466. </w:t>
      </w:r>
      <w:hyperlink r:id="rId391">
        <w:r>
          <w:rPr>
            <w:color w:val="0000EE"/>
            <w:u w:val="single"/>
          </w:rPr>
          <w:t>https://www.foodbusinessmea.com/global-coffee-production-to-hit-record-180-million-bags-in-2026-27-as-brazil-drives-supply-surge/</w:t>
        </w:r>
      </w:hyperlink>
      <w:r>
        <w:t xml:space="preserve"> - * Global coffee production forecast to reach 180 million bags in 2026/27, driven largely by Brazil's harvest. * Brazil’s 2026 coffee output expected to increase by 17.2% to a record 66.2 million bags. * Arabica production in Brazil projected to rise by 23.2%, Robusta by 6.3%. * Vietnam's coffee exports increased by 38.3% in January 2025, with forecasted production increase. * Inventory levels recovering, influencing market prices downward despite some supply-side factors supporting prices. 467. </w:t>
      </w:r>
      <w:hyperlink r:id="rId400">
        <w:r>
          <w:rPr>
            <w:color w:val="0000EE"/>
            <w:u w:val="single"/>
          </w:rPr>
          <w:t>https://freshcup.com/coffee-news-club-week-of-march-30/</w:t>
        </w:r>
      </w:hyperlink>
      <w:r>
        <w:t xml:space="preserve"> - * Storms in Hawaii caused significant damage to Greenwell Farms, with estimated damages of $10 million and loss of about 24,000 trees, impacting the state's coffee production. * A study in Nature Food reports coffee responsible for 1% of global deforestation, with beef being the largest contributor at 40%; Brazil accounts for 32% of deforestation. * U.S. coffee shops are experimenting with savoury ingredients like miso and bone broth to create new flavour profiles, reflecting a shift towards umami in coffee beverages. * Research indicates moderate coffee consumption (2-3 cups daily) may lower the risk of mood or stress disorders, with higher consumption (five or more cups) increasing risk.</w:t>
      </w:r>
      <w:r/>
    </w:p>
    <w:p>
      <w:r/>
      <w:r>
        <w:t xml:space="preserve">468. </w:t>
      </w:r>
      <w:hyperlink r:id="rId401">
        <w:r>
          <w:rPr>
            <w:color w:val="0000EE"/>
            <w:u w:val="single"/>
          </w:rPr>
          <w:t>https://www.propertyweek.com/news/starbucks-announces-plans-for-500-new-stores-across-the-uk</w:t>
        </w:r>
      </w:hyperlink>
      <w:r>
        <w:t xml:space="preserve"> - * US coffee company Starbucks announces expansion to open over 75 shops in the UK in the current financial year. * Plans follow the closure of 10 UK sites due to underperformance. * The company reported an operating loss of £29.8m for the year ending 28 September 2025. * The UK coffee market remains popular, with increased coffee prices and steady consumption. * Starbucks faces competition from local premium brands and the challenging UK coffee sector. 469. </w:t>
      </w:r>
      <w:hyperlink r:id="rId402">
        <w:r>
          <w:rPr>
            <w:color w:val="0000EE"/>
            <w:u w:val="single"/>
          </w:rPr>
          <w:t>https://www.focus.de/panorama/was-ist-el-nino-definition-und-erklaerung_60fa1a4c-ba73-4eca-9463-25abd30da242.html</w:t>
        </w:r>
      </w:hyperlink>
      <w:r>
        <w:t xml:space="preserve"> - • El Niño ist eine Klimaanomalie, die in unregelmäßigen Abständen auftritt und die Meeres- und Atmosphärenzirkulation im Pazifik beeinflusst. • 2026 wird ein besonders starkes Phänomen erwartet, das vergleichbar mit 2015/16 sein könnte. • Auswirkungen umfassen Extremwetter, Ernteausfälle bei Kaffee, Kakao und Zucker, und weltweite wirtschaftliche Effekte. • Regionen betroffen sind Südamerika, Südostasien, Australien, Afrika, Europa und Deutschland. • Forscher verbinden den Anstieg der El Niño-Häufigkeit mit dem Klimawandel. 470. </w:t>
      </w:r>
      <w:hyperlink r:id="rId391">
        <w:r>
          <w:rPr>
            <w:color w:val="0000EE"/>
            <w:u w:val="single"/>
          </w:rPr>
          <w:t>https://www.foodbusinessmea.com/global-coffee-production-to-hit-record-180-million-bags-in-2026-27-as-brazil-drives-supply-surge/</w:t>
        </w:r>
      </w:hyperlink>
      <w:r>
        <w:t xml:space="preserve"> - * Global coffee production is expected to reach a record 180 million bags in 2026/27, driven by Brazil's harvest. * Brazil's 2026 coffee output expected to rise by 17.2% to 66.2 million bags, with Arabica increasing by 23.2% and robusta by 6.3%. * Vietnam's coffee exports rose 38.3% in January 2025, with production forecasted to grow 6% to 29.4 million bags. * Coffee prices declined as inventories increased and supply expectations improved, with arabica stocks rising to 461,829 bags. * Some export declines in Brazil and Colombia are reported, but global supply is expanding overall. 471. </w:t>
      </w:r>
      <w:hyperlink r:id="rId403">
        <w:r>
          <w:rPr>
            <w:color w:val="0000EE"/>
            <w:u w:val="single"/>
          </w:rPr>
          <w:t>https://www.nbcwashington.com/news/national-international/hottest-day-in-march-climate-change/4083259/</w:t>
        </w:r>
      </w:hyperlink>
      <w:r>
        <w:t xml:space="preserve"> - * The U.S. Southwest experienced a heat wave with temperatures reaching 112°F in Arizona and California in March, breaking records. * Experts link the event to human-caused climate change, considering it an unprecedented extreme. * The area of the U.S. affected by extreme weather has doubled in five years. * U.S. hot weather records increased by 77% since the 1970s. * Climate change contributed between 4.7°F to 7.2°F to the temperatures observed in the Southwest heat wave. * Similar extreme weather events include Siberia's 2020 heat wave, the 2021 Pacific Northwest heat wave, and the 2022 Antarctic anomaly. 472. </w:t>
      </w:r>
      <w:hyperlink r:id="rId404">
        <w:r>
          <w:rPr>
            <w:color w:val="0000EE"/>
            <w:u w:val="single"/>
          </w:rPr>
          <w:t>https://www.maritimegateway.com/india-port-transshipment-hormuz-crisis/</w:t>
        </w:r>
      </w:hyperlink>
      <w:r>
        <w:t xml:space="preserve"> - * Indian port terminals shift from gateway handling to transshipment operations in response to the Hormuz crisis, resulting in increased port volumes. * Cargo is rerouted through ports like Salalah and Jeddah, with major West Coast ports experiencing higher throughput. * Ports quickly reconfigure operations, build capacity, and adopt technology to manage complex transshipment processes. * New commercial relationships are forming, exemplified by the JJS feeder service connecting Indian ports with Gulf ports. * Regulatory measures such as waivers, schemes, and government engagement support trade flow amid disruptions. 473. </w:t>
      </w:r>
      <w:hyperlink r:id="rId405">
        <w:r>
          <w:rPr>
            <w:color w:val="0000EE"/>
            <w:u w:val="single"/>
          </w:rPr>
          <w:t>https://www.agbi.com/oil-and-gas/2026/03/spectre-of-houthi-attacks-returns-to-haunt-saudi-oil/</w:t>
        </w:r>
      </w:hyperlink>
      <w:r>
        <w:t xml:space="preserve"> - * The risk of Houthi attacks in Bab al Mandab Strait threatens Saudi oil exports. * Houthis have signalled potential attacks but have not targeted shipping for six months. * Saudi Aramco is exporting 5 million barrels per day through Yanbu, mostly destined for Asia. * Concerns rise that Houthi escalation could disrupt shipping, increase insurance costs, and force rerouting. * Benchmark Brent crude increased by around 3% to $115 per barrel. * Shipping via longer routes around Africa could increase costs and insurance premiums. 474. </w:t>
      </w:r>
      <w:hyperlink r:id="rId406">
        <w:r>
          <w:rPr>
            <w:color w:val="0000EE"/>
            <w:u w:val="single"/>
          </w:rPr>
          <w:t>https://athensceo.com/news/2026/03/james-magazine-online-georgia-ports-preparing-citrus-imports-cold-chain-shippers/?utm_source=athensceo&amp;utm_medium=rss&amp;utm_campaign=rss</w:t>
        </w:r>
      </w:hyperlink>
      <w:r>
        <w:t xml:space="preserve"> - * The Georgia Ports Authority is preparing for increased citrus and chilled import trade, with new ocean carrier routes and terminal services, expecting arrivals from South Africa, South America, and other markets in May and June. * Customs operations at the Port of Savannah are expanding to include a 4,000 sq ft refrigerated space, as part of a $44 million facility facilitating temperature-controlled cargo inspections, opened in February. * A new $4.5 million temperature-controlled inspection site will open in June on Garden City Terminal, offering produce importers on-port or off-dock inspection options. * Savannah's refrigerated warehousing encompasses nearly 2.4 million sq ft, supporting cold chain logistics for our customers. * New services from ocean carriers MSC and Seaboard Marine link Africa and Latin America to Savannah, boosting cold chain market options and supply chain connectivity. * Savannah offers 39 ocean carrier services, the most direct connections in the South Atlantic or Gulf Coast, strengthening the U.S. gateway for fresh produce exports. * Georgia Ports supports Georgia's agricultural exports, particularly frozen poultry, which accounts for nearly 40 percent of exports. 475. </w:t>
      </w:r>
      <w:hyperlink r:id="rId407">
        <w:r>
          <w:rPr>
            <w:color w:val="0000EE"/>
            <w:u w:val="single"/>
          </w:rPr>
          <w:t>https://market.us/report/industrial-tube-filling-machines-market/</w:t>
        </w:r>
      </w:hyperlink>
      <w:r>
        <w:t xml:space="preserve"> - * The market value is projected to increase from USD 1.07 billion in 2025 to USD 1.60 billion in 2035, with a CAGR of 4.1%. * Asia Pacific holds the largest regional share at 35.6%, valued at USD 0.38 billion. * Automatic tube filling machines dominate with a 58.3% share in 2025. * The cosmetics and personal care industry leads end-use demand with a 30.2% share. * Market drivers include rising automation demand and regulatory standards, while high costs and operational inflexibility restrain growth. 476. </w:t>
      </w:r>
      <w:hyperlink r:id="rId408">
        <w:r>
          <w:rPr>
            <w:color w:val="0000EE"/>
            <w:u w:val="single"/>
          </w:rPr>
          <w:t>https://www.lanacion.com.ar/economia/campo/guerra-en-medio-oriente-en-el-pais-hay-stock-de-fertilizantes-para-cubrir-entre-30-y-60-dias-nid30032026/</w:t>
        </w:r>
      </w:hyperlink>
      <w:r>
        <w:t xml:space="preserve"> - </w:t>
      </w:r>
      <w:r>
        <w:rPr>
          <w:i/>
        </w:rPr>
        <w:t>In Argentina, fertiliser stocks are sufficient for 30 to 60 days amid the Middle East conflict.</w:t>
      </w:r>
      <w:r/>
      <w:r>
        <w:rPr>
          <w:i/>
        </w:rPr>
        <w:t>Global fertiliser prices have increased up to 50%, affecting domestic markets.</w:t>
      </w:r>
      <w:r/>
      <w:r>
        <w:rPr>
          <w:i/>
        </w:rPr>
        <w:t>There are ongoing concerns about import dependence, especially for urea.</w:t>
      </w:r>
      <w:r/>
      <w:r>
        <w:rPr>
          <w:i/>
        </w:rPr>
        <w:t>Logistics costs have risen, with shipping delays and increased freight costs.</w:t>
      </w:r>
      <w:r/>
      <w:r>
        <w:rPr>
          <w:i/>
        </w:rPr>
        <w:t>Market impact extends to energy supply and crop production costs.</w:t>
      </w:r>
      <w:r>
        <w:t xml:space="preserve">477. </w:t>
      </w:r>
      <w:hyperlink r:id="rId409">
        <w:r>
          <w:rPr>
            <w:color w:val="0000EE"/>
            <w:u w:val="single"/>
          </w:rPr>
          <w:t>https://www.foodnavigator-usa.com/Article/2026/03/27/food-prices-to-rise-as-supply-chain-disruptions-grow/?utm_source=RSS_Feed&amp;utm_medium=RSS&amp;utm_campaign=RSS</w:t>
        </w:r>
      </w:hyperlink>
      <w:r>
        <w:t xml:space="preserve"> - * Food and beverage manufacturers faced rising input costs due to fuel and fertiliser disruptions caused by ongoing conflict in Iran. * Disruptions include over 33,700 ocean shipments and 11,000 air shipments, indicating potential price pressures. * Fuel prices surged over 47%, increasing transportation costs; fertiliser prices rose around 30%, adding pressure on farmers. * Cost increases are likely to be passed to consumers through higher grocery prices over the coming months. * Managing rising costs may involve strategies like shrinkflation and hedging, with long-term disruptions expected after the conflict ends. 478. </w:t>
      </w:r>
      <w:hyperlink r:id="rId410">
        <w:r>
          <w:rPr>
            <w:color w:val="0000EE"/>
            <w:u w:val="single"/>
          </w:rPr>
          <w:t>https://www.salon.com/2026/03/30/why-the-iran-war-could-make-everything-more-expensive/</w:t>
        </w:r>
      </w:hyperlink>
      <w:r>
        <w:t xml:space="preserve"> - * The conflict and blockade of the Strait of Hormuz impact multiple commodities, including helium, plastics, and aluminium. * Helium supplies from Qatar are at risk due to strikes and the strait's closure, potentially raising prices. * Plastic materials such as polyethylene and polypropylene, mainly used for packaging, are impacted as they pass through the strait. * Aluminium supply is also affected, with Gulf countries supplying around 8% of global aluminium, and production disruptions may persist. * Broader economic implications include increased transportation costs and potential inflationary pressures in the US economy. 479. </w:t>
      </w:r>
      <w:hyperlink r:id="rId411">
        <w:r>
          <w:rPr>
            <w:color w:val="0000EE"/>
            <w:u w:val="single"/>
          </w:rPr>
          <w:t>https://www.zawya.com/en/economy/africa/middle-east-crisis-puts-africa-at-centre-of-global-commerce-lcx78xl6</w:t>
        </w:r>
      </w:hyperlink>
      <w:r>
        <w:t xml:space="preserve"> - * The ongoing war in the Middle East has disrupted shipping routes through the Gulf and Red Sea, placing Africa at the centre of global commerce. * The closure of the Strait of Hormuz has led container lines to reroute around Africa via the Cape of Good Hope, increasing voyage distances and costs. * Kenyan and Tanzanian ports, notably Lamu, have benefited from increased transshipment traffic, especially since the commissioning of Lamu port in 2021. * Mombasa and Dar es Salaam ports have seen increased vessel traffic due to route disruptions, though they lack capacity for large container vessels. * Nigeria’s Dangote refinery has started exporting fuel to Africa to combat rising costs, with increased demand from Kenya and South Africa. * South African ports, including Durban and Cape Town, have seen a surge in vessel traffic, benefiting from heightened geopolitical risks and safe-haven demand for precious metals. 480. </w:t>
      </w:r>
      <w:hyperlink r:id="rId412">
        <w:r>
          <w:rPr>
            <w:color w:val="0000EE"/>
            <w:u w:val="single"/>
          </w:rPr>
          <w:t>https://www.thenews.coop/worlds-co-ops-respond-to-food-crisis-as-middle-east-war-cuts-off-shipping/</w:t>
        </w:r>
      </w:hyperlink>
      <w:r>
        <w:t xml:space="preserve"> - * The escalation of war in the Middle East has disrupted food and energy supplies, prompting co-ops globally to address the crisis. * Fertiliser shortages and soaring prices are major concerns, especially through the Strait of Hormuz. * Indian, US, Irish, Spanish, UK, New Zealand, Kuwait, and UAE co-ops are taking measures to ensure food and fertiliser supply. * Calls for policy support include suspension of the CBAM, strategic reserves, and regulation against anti-competitive practices. * Environmental groups criticise deregulation efforts, emphasising local and ecological farming solutions. 481. </w:t>
      </w:r>
      <w:hyperlink r:id="rId413">
        <w:r>
          <w:rPr>
            <w:color w:val="0000EE"/>
            <w:u w:val="single"/>
          </w:rPr>
          <w:t>https://market.us/report/global-nutrition-products-market/</w:t>
        </w:r>
      </w:hyperlink>
      <w:r>
        <w:t xml:space="preserve"> - * The global nutrition products market is expected to value USD 956.6 billion by 2035, up from USD 452.5 billion in 2025. * Projected growth at a CAGR of 7.8% from 2026 to 2035. * North America contributed 31.4%, with USD 142 billion in 2025. * Dietary supplements hold a 44.8% share of the market. * Consumers aged 40-59 and vegans/vegetarians are significant demand drivers. * Market growth supported by innovation, funding activities, and shifting consumer preferences towards plant-based and personalised nutrition. 482. </w:t>
      </w:r>
      <w:hyperlink r:id="rId414">
        <w:r>
          <w:rPr>
            <w:color w:val="0000EE"/>
            <w:u w:val="single"/>
          </w:rPr>
          <w:t>https://modernrestaurantmanagement.com/designing-food-and-beverage-for-two-economies/</w:t>
        </w:r>
      </w:hyperlink>
      <w:r>
        <w:t xml:space="preserve"> - * Consumers are operating in two distinct economies: high-income seek novelty and experience, while others scrutinise price and value. * Restaurants must design food and beverage products tailored to these specific consumer needs. * Menu sizes will become smaller, focusing on items that deliver defined value to targeted guests. * Automation will support human hospitality, emphasising selective automation and visible human touchpoints. * Operating costs will rise, but value will be delivered through precise product design, eliminating waste. * The shift from segment sharing to occasion sharing will influence menu and operation design, targeting specific consumer occasions. * Stronger brands will adapt like consumer-product companies, defining users, sharpening menus, and modernising operations for each economy. 483. </w:t>
      </w:r>
      <w:hyperlink r:id="rId415">
        <w:r>
          <w:rPr>
            <w:color w:val="0000EE"/>
            <w:u w:val="single"/>
          </w:rPr>
          <w:t>https://timeskuwait.com/astronomers-link-shifting-seasons-and-extreme-weather-to-climate-change/</w:t>
        </w:r>
      </w:hyperlink>
      <w:r>
        <w:t xml:space="preserve"> - * Astronomers and climate observers report visible impacts of climate change, including shifting seasons and extreme weather events. * Changes attributed to rising temperatures linked to human activity, global warming, and natural climate cycles such as El Niño. * Observed impacts include earlier ice melt, increased rainfall, heatwaves, water scarcity, dust storms, and disruptions to agriculture. * Calls for stronger preparedness and long-term adaptation strategies to address environmental changes. * Experts emphasise that these shifts are a tangible reality, not just projections.</w:t>
      </w:r>
      <w:r/>
    </w:p>
    <w:p>
      <w:r/>
      <w:r>
        <w:t xml:space="preserve">484. </w:t>
      </w:r>
      <w:hyperlink r:id="rId416">
        <w:r>
          <w:rPr>
            <w:color w:val="0000EE"/>
            <w:u w:val="single"/>
          </w:rPr>
          <w:t>https://www.ku.fi/artikkeli/5446033-liian-kuumaa-kahville-ilmastonmuutos-uhkaa-viljelijoita-ja-suomalaistenkin-suosikkijuomaa</w:t>
        </w:r>
      </w:hyperlink>
      <w:r>
        <w:t xml:space="preserve"> - * Ilmastonmuutos lisää kuumuutta ja kuumia päiviä maailman kahvialueilla, mikä vaikuttaa kahvin satoihin ja laatuun. * Kuumat jaksot lisääntyvät ja lämpötila nousee yli haitallisen tason, lisäten stressiä kahvipensaille. * Kahvin maailmanmarkkinahinta on jo noussut ennätystasolle. * Pienviljelijät, jotka tuottavat 80 % kahvista, saavat vain vähän ilmastonmuutokseen sopeutumiseen suunnatun rahoituksen. * Etiopian ja muiden viljelijöiden sopeutumisratkaisuina on käytetty varjopuita ja energiatehokkaita liesiä, mutta ilmastonmuutoksen vaikutukset haittaavat edelleen satoa. * Kolumbiassa ja Intiassa kahviviljelijät kamppailevat kuivuuden, kuumuuden ja epäsäännöllisten sateiden kanssa, mikä heikentää satoa ja laatua. 485. </w:t>
      </w:r>
      <w:hyperlink r:id="rId417">
        <w:r>
          <w:rPr>
            <w:color w:val="0000EE"/>
            <w:u w:val="single"/>
          </w:rPr>
          <w:t>https://www.citizen.co.za/news/economist-warns-grim-economic-fallout-amid-hefty-fuel-price-hikes/</w:t>
        </w:r>
      </w:hyperlink>
      <w:r>
        <w:t xml:space="preserve"> - * South Africa is set for a significant fuel price increase with petrol potentially rising by more than R5 per litre and diesel over R10 per litre. * The increase is expected to impact consumers immediately, with full economic effects anticipated over the next two years. * Inflation is projected to rise towards 4.5%-5% in April due to rising fuel, electricity costs, and levies. * The economic outlook is grim, with persistent weak growth, high unemployment, and rising poverty expected to worsen. * Farmers and agricultural sectors face supply shortages and rationing, threatening agricultural production during a critical period. 486. </w:t>
      </w:r>
      <w:hyperlink r:id="rId418">
        <w:r>
          <w:rPr>
            <w:color w:val="0000EE"/>
            <w:u w:val="single"/>
          </w:rPr>
          <w:t>https://maritimefairtrade.org/product-launches-collaborations-kick-off-asia-pacific-maritime-2026/</w:t>
        </w:r>
      </w:hyperlink>
      <w:r>
        <w:t xml:space="preserve"> - * Asia Pacific Maritime (APM) 2026 in Singapore features 819 exhibitors, including international pavilions, across 6 halls. * The event discusses challenges such as geopolitical tensions, supply chain disruptions, and technological advances. * Exhibitors unveil solutions supporting decarbonisation, digitalisation, and vessel requirements, including hull coatings, marine engines, and fuel filtration. * Collaborations include Siemens Energy and Marco Polo Shipyard advancing hybrid-electric fleet technology. * Electric &amp; Hybrid Power segment highlights electric propulsion systems, vessel electrification, and infrastructure development. * Future-focused panels cover wind propulsion, financing for decarbonisation, and emerging risks in shipping insurance. 487. </w:t>
      </w:r>
      <w:hyperlink r:id="rId416">
        <w:r>
          <w:rPr>
            <w:color w:val="0000EE"/>
            <w:u w:val="single"/>
          </w:rPr>
          <w:t>https://www.ku.fi/artikkeli/5446033-liian-kuumaa-kahville-ilmastonmuutos-uhkaa-viljelijoita-ja-suomalaistenkin-suosikkijuomaa</w:t>
        </w:r>
      </w:hyperlink>
      <w:r>
        <w:t xml:space="preserve"> - * Ilmastonmuutos lisää kuumuutta maailman tärkeimmillä kahvintuotantoalueilla, mikä vaarantaa sadon ja nostaa hintoja. * Climate Centralin analyysi sisältää 25 kahvintuottajamaata, jotka muodostavat 97 % maailman kahvintuotannosta. * Kahvialueilla esiintyy vuosittain keskimäärin 47 liian lämpöistä päivää, josta suurin osa on aiheutunut ilmastonmuutoksesta. * Kahvina aktiivisesti vaikuttavat maat, kuten Brasilia, Vietnam, Kolumbia, Etiopia ja Indonesia, kokevat lämpötilojen nousua, joka vaikuttaa satoon. * Kahvinviljelijät, erityisesti pienviljelijät, yrittävät sopeutua istuttamalla varjopuita ja käyttämällä energiatehokkaita liesiä, mutta haasteet jatkuvat kuivuuden ja lämpötilan nousun vuoksi. 488. </w:t>
      </w:r>
      <w:hyperlink r:id="rId416">
        <w:r>
          <w:rPr>
            <w:color w:val="0000EE"/>
            <w:u w:val="single"/>
          </w:rPr>
          <w:t>https://www.ku.fi/artikkeli/5446033-liian-kuumaa-kahville-ilmastonmuutos-uhkaa-viljelijoita-ja-suomalaistenkin-suosikkijuomaa</w:t>
        </w:r>
      </w:hyperlink>
      <w:r>
        <w:t xml:space="preserve"> - * Kahvin hinta saattaa nousta kuumuuden lisääntyessä ja ilmastonmuutoksen vaikutuksesta kahvialueilla. * Suomessa juodaan noin neljä kupillista kahvia päivässä, mikä on toiseksi eniten maailmassa. * Ilmastojärjestö Climate Centralin analyysi kertoo, että kahvintuottajamaissa esiintyy vuosittain 47 liian lämpöistä päivää, ja suurimmissa tuottajissa jopa 57 päivää. * Ilmaston lämpeneminen vaikuttaa kahviviljelyyn aiheuttamalla satoa ja laatua heikentäviä lämpöstressipäiviä, mikä nostaa kahvin hintaa. * Kahvinviljely tarjoaa toimeentulon noin 12,5 miljoonalle viljelijäperheelle maailmanlaajuisesti, pääasiassa pienviljelijöille. * Etiopia, yksi suurista kahvintuottajista, investoi energiatehokkaisiin liesiin ja pyrkii suojelemaan metsiä. * Kolumbiassa kahviviljelmät kärsivät kuivuudesta ja kuumuudesta, mikä vaikuttaa satoon, mutta puita istuttamalla voidaan vähentää haittoja. * Intiassa ja Länsi-Ghatien alueella viljelijät ovat huolissaan maaperän kuivumisesta ja epäsäännöllisistä sateista, jotka vaikuttavat sadonkorjuuseen. * Ilmastonmuutos uhkaa maailmanlaajuista kahvin saatavuutta ja laatua, mikä voi johtaa hintojen nousuun. 489. </w:t>
      </w:r>
      <w:hyperlink r:id="rId416">
        <w:r>
          <w:rPr>
            <w:color w:val="0000EE"/>
            <w:u w:val="single"/>
          </w:rPr>
          <w:t>https://www.ku.fi/artikkeli/5446033-liian-kuumaa-kahville-ilmastonmuutos-uhkaa-viljelijoita-ja-suomalaistenkin-suosikkijuomaa</w:t>
        </w:r>
      </w:hyperlink>
      <w:r>
        <w:t xml:space="preserve"> - * Ilmastonmuutos lisää kuumuutta maailman tärkeimmillä kahvintuotantoalueilla, vaikuttaen satoon ja laatuun. * Kahvipensaat kärsivät lämpöstressistä, kun lämpötila ylittää 30 Celsiusastetta. * Kuumuus heikentää satoa ja nostaa kahvin maailmanmarkkinahintaa. * Kasvihuonekaasupäästöt ja ilmastonmuutoksen hillitseminen vaikuttavat kahvintuotantoon. * Pienviljelijät sopeuttavat viljelyä varjostamalla puita ja käyttämällä energiatehokkaita liesiä. * Kolumbia ja Etiopia kokevat kuivuuden ja kuumuuden vaikutuksia kahvikasveihin. * Viljelijät istuttavat puita ja rakentavat varjostuksia suojaamaan kahvia ilmaston lämpenemiseltä. 490. </w:t>
      </w:r>
      <w:hyperlink r:id="rId419">
        <w:r>
          <w:rPr>
            <w:color w:val="0000EE"/>
            <w:u w:val="single"/>
          </w:rPr>
          <w:t>https://www.farmersguide.co.uk/business/politics/ahdb-publishes-first-weekly-fertiliser-price-report/</w:t>
        </w:r>
      </w:hyperlink>
      <w:r>
        <w:t xml:space="preserve"> - * AHDB publishes its first weekly fertiliser price report to address market uncertainty caused by the Middle East conflict. * The report aims to support industry and policymakers with granular market data. * Fertiliser prices in GB increased between 13% and 36% from February 2026, driven by rising gas prices and supply disruptions. * The conflict has impacted fertiliser costs through higher energy prices, limited shipping routes, and increased freight costs. * Farmers are advised on managing rising costs, including fertiliser adjustment tools and organic nutrient utilisation. 491. </w:t>
      </w:r>
      <w:hyperlink r:id="rId420">
        <w:r>
          <w:rPr>
            <w:color w:val="0000EE"/>
            <w:u w:val="single"/>
          </w:rPr>
          <w:t>https://www.seanews.com.tr/article/chinas-panama-flag-crackdown-snares-shipowners-mnctd1ec</w:t>
        </w:r>
      </w:hyperlink>
      <w:r>
        <w:t xml:space="preserve"> - * China's detention of nearly 70 Panama-flagged vessels affects Japanese shipowners, who own 39% of the detained ships. * The detentions follow Panama's Supreme Court annulment of a port concession and involve Chinese port authorities' actions. * Lloyd's List data shows disproportionate impact on Japanese-owned vessels amid port dispute and industry retaliation. * Detentions in March involved 66 vessels, primarily bulk carriers over 15 years old, with Panama's registry being the largest globally. * Actions include COSCO Shipping suspending operations and exceptional detention levels exceeding norms, affecting global shipping flows. 492. </w:t>
      </w:r>
      <w:hyperlink r:id="rId421">
        <w:r>
          <w:rPr>
            <w:color w:val="0000EE"/>
            <w:u w:val="single"/>
          </w:rPr>
          <w:t>https://textalks.com/hormuz-disruption-is-hardening-into-a-new-cost-base-for-global-shipping/</w:t>
        </w:r>
      </w:hyperlink>
      <w:r>
        <w:t xml:space="preserve"> - * The Strait of Hormuz crisis is increasing shipping costs, with Hapag-Lloyd reporting an additional $40m-$50m weekly costs. * Costs are driven by higher fuel, insurance, and container storage expenses. * Around 20% of global energy trade passes through Hormuz, which remains largely closed. * Oil prices have risen sharply, and war-risk insurance premiums have increased significantly. * Large carriers face operational disruptions and stranded ships in the Persian Gulf. * The situation is causing higher freight surcharges and contract prices. * The disruption is making freight a strategic variable, impacting trade pricing and sourcing decisions. 493. </w:t>
      </w:r>
      <w:hyperlink r:id="rId422">
        <w:r>
          <w:rPr>
            <w:color w:val="0000EE"/>
            <w:u w:val="single"/>
          </w:rPr>
          <w:t>https://datatonics.substack.com/p/475-european-shopper-trends-shaping</w:t>
        </w:r>
      </w:hyperlink>
      <w:r>
        <w:t xml:space="preserve"> - * YouGov study on European consumer habits highlights increased financial polarisation, with 33% struggling, 40% neutral, and 27% comfortable. * Consumers are prioritising quality and brand over price, with a stable preference for store brands. * Social concerns extend beyond inflation, including safety, inequality, and waste. * Mentality remains defensive, with high stockpiling and pessimism about economic prospects. * Consumers show divided willingness to adopt innovation; visibility and testing in store are critical. * Shopping behaviours include active price checks, increased home cooking, and reduced premium spending. * Hard discounters gain favour, convenience stores face pressure. * Mixed sentiments exist towards AI, concerns over privacy, but recognition of benefits. * Decision-making shifting towards value-based choices, with increased focus on health, local products, and ethics. * Retailers must personalise offerings, include discounts and rewards, and leverage physical retail for innovation. * Overall, market polarisation continues, with consumers balancing savings and small pleasures, amid fragile economic confidence. 494. </w:t>
      </w:r>
      <w:hyperlink r:id="rId423">
        <w:r>
          <w:rPr>
            <w:color w:val="0000EE"/>
            <w:u w:val="single"/>
          </w:rPr>
          <w:t>https://www.vietnamnews.net/news/278952465/feature-transport-sector-bears-brunt-as-fuel-prices-soar-across-vietnam</w:t>
        </w:r>
      </w:hyperlink>
      <w:r>
        <w:t xml:space="preserve"> - * Fuel prices in Vietnam surged in March, reaching their highest levels since June 2025, due to escalating tensions in the Middle East. * The price of RON95 gasoline increased by over 13,000 Vietnamese dong since February, increasing costs for transport workers. * Transport operators face profit pressures, leading to operational cost-cutting and limited price increases. * Vietnam Airlines plans to cut 23 flights weekly from April, and Vietnam Railways increased ticket prices by 3 percent from March 26. * Experts indicate rising fuel costs may influence inflation and economic growth, but not substantially. 495. </w:t>
      </w:r>
      <w:hyperlink r:id="rId424">
        <w:r>
          <w:rPr>
            <w:color w:val="0000EE"/>
            <w:u w:val="single"/>
          </w:rPr>
          <w:t>https://www.beefcentral.com/news/fuel-excise-halved-national-fuel-plan-unveiled/</w:t>
        </w:r>
      </w:hyperlink>
      <w:r>
        <w:t xml:space="preserve"> - * The Australian government halved fuel excise and reduced the Heavy Vehicle Road User Charge for three months, starting from April 1. * Measures include releasing petrol and diesel reserves, monitoring fuel prices, and securing supply agreements. * The federal government announced a National Fuel Security Plan to coordinate response across Australia. * Industry groups, such as NSW Farmers and Livestock SA, called for urgent practical action to address regional fuel distribution and supply shortages. * The crisis has highlighted Australia’s vulnerability to global shocks and the need for domestic fuel reserves and policies to support agriculture. 496. </w:t>
      </w:r>
      <w:hyperlink r:id="rId425">
        <w:r>
          <w:rPr>
            <w:color w:val="0000EE"/>
            <w:u w:val="single"/>
          </w:rPr>
          <w:t>https://thanhnien.vn/gia-ca-phe-giam-manh-vao-cuoi-nam-nay-185260330110217059.htm</w:t>
        </w:r>
      </w:hyperlink>
      <w:r>
        <w:t xml:space="preserve"> - • A survey by Reuters forecasts coffee prices could decrease by approximately 30% from current levels by late 2026. • The price of Robusta coffee futures is expected to fall to around $2,500 per tonne due to higher supply. • Brazil and Vietnam are anticipated to contribute an additional 500,000 tonnes of coffee from their upcoming harvests. • Factors such as unusual weather, geopolitical tensions, and rising fertiliser costs may influence prices. • Increased demand from Asian markets, especially China, could moderate price drops. • Potential El Nino event in late 2026 and early 2027 may further impact coffee prices. 497. </w:t>
      </w:r>
      <w:hyperlink r:id="rId426">
        <w:r>
          <w:rPr>
            <w:color w:val="0000EE"/>
            <w:u w:val="single"/>
          </w:rPr>
          <w:t>https://skillings.net/copper-price-forecast-2026-iran-conflict-12000-floor-and-supply-risks/</w:t>
        </w:r>
      </w:hyperlink>
      <w:r>
        <w:t xml:space="preserve"> - * Copper prices declined by 2.72% to a support level of $12,000 per metric ton amid escalating conflict in Iran. * The conflict's second-order effects include energy price spikes and disruption of shipping lanes, influencing supply and prices. * Iran accounts for approximately 1.5% of global mined copper; the conflict's impact stems from indirect supply disruptions and logistic issues. * Sulfur supply shortages, critical for copper leaching, pose a risk, especially in the DRC, impacting copper output. * Increased energy costs due to oil prices near $150/barrel are expected to reduce producer margins significantly. * South American copper production, especially in Chile, remains vital but faces logistics challenges. * Market scenarios for 2026 include a bear case with prices below $10,000/mt, a base case with prices stabilising around $11,000–$12,000, and a bull case with prices rebounding to ~$15,000/mt if conflicts de-escalate. 498. </w:t>
      </w:r>
      <w:hyperlink r:id="rId425">
        <w:r>
          <w:rPr>
            <w:color w:val="0000EE"/>
            <w:u w:val="single"/>
          </w:rPr>
          <w:t>https://thanhnien.vn/gia-ca-phe-giam-manh-vao-cuoi-nam-nay-185260330110217059.htm</w:t>
        </w:r>
      </w:hyperlink>
      <w:r>
        <w:t xml:space="preserve"> - * A recent survey by Reuters indicates coffee prices may decrease by approximately 1,000 USD per tonne, about 30%, by the end of 2026. * By the end of this year, robusta coffee futures are expected to fall to around 2,500 USD per tonne due to increased supply from Brazil and Vietnam's harvests. * Brazil's coffee supply could increase by about 500,000 tonnes in the upcoming harvest. * Factors influencing prices include weather irregularities, geopolitical tensions in the Middle East, and rising fertiliser costs. * Despite rising supply, increased demand, especially in Asian markets like China, may mitigate price drops, with farm profit expectations remaining a key factor. 499. </w:t>
      </w:r>
      <w:hyperlink r:id="rId427">
        <w:r>
          <w:rPr>
            <w:color w:val="0000EE"/>
            <w:u w:val="single"/>
          </w:rPr>
          <w:t>https://africaports.co.za/2026/03/30/africa-ports-ships-maritime-news-29-30-march-2026/</w:t>
        </w:r>
      </w:hyperlink>
      <w:r>
        <w:t xml:space="preserve"> - * Mozambique unveils plan to double cargo capacity at Port of Maputo by 2036, with US$2 billion investment, targeting regional trade competitiveness. * Durban secures R1.9 billion in private investment to establish Africa’s first superyacht industry hub. * European Union supports Durban port expansion with targeted investment aimed at improving logistics, cold-chain, and port resilience. * Nigeria modernises Lagos ports with UK funding, upgrading infrastructure to enhance regional competitiveness. * Mozambique’s plans to upgrade Beira port and develop new corridors aim to improve regional logistics and resist competition. * Morocco and South Africa’s fruit trade exemplify how shipping routes and port efficiency determine export success amid global disruptions. * Tensions in the Red Sea, missile attacks by Houthis, and conflict impact shipping routes, causing diversions and congestion. * Mozambique’s graphite sector grows, providing critical minerals to the EV battery supply chain, diversifying regional exports. * Egypt’s Cairo Metro Line 4 ships train cars from Japan, supported by international finance. * US enhances Tanzania maritime security with a new naval maintenance facility at Tanga. * South Africa implements heavy tariffs on Chinese and Thai steel to protect domestic industry. * Africa’s logistics corridors (Maputo, Beira, Nacala, Dar es Salaam) gain strategic importance amid port and rail upgrades and regional competition. * Africa’s port infrastructure is increasingly seen as strategic for economic security and supply chain resilience in a shifting geopolitical context. 500. </w:t>
      </w:r>
      <w:hyperlink r:id="rId425">
        <w:r>
          <w:rPr>
            <w:color w:val="0000EE"/>
            <w:u w:val="single"/>
          </w:rPr>
          <w:t>https://thanhnien.vn/gia-ca-phe-giam-manh-vao-cuoi-nam-nay-185260330110217059.htm</w:t>
        </w:r>
      </w:hyperlink>
      <w:r>
        <w:t xml:space="preserve"> - * A Reuters survey predicts coffee prices could drop around 30%, approximately 1,000 USD per tonne, by the end of 2026. * Coffee futures are expected to fall to about 2,500 USD per tonne due to increased supply from Brazil and Vietnam's harvest starting in late June. * Factors like weather irregularities, geopolitical tension in the Middle East, and rising fertiliser prices could impact prices. * Despite increased supply, rising demand in Asian markets, especially China, may moderate price declines. * Potential El Nino event could also influence coffee prices in late 2026 and early 2027.</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ypost.com/2026/03/25/business/american-farmers-struggle-with-higher-prices-from-iran-war-tariffs-double-whammy/" TargetMode="External"/><Relationship Id="rId10" Type="http://schemas.openxmlformats.org/officeDocument/2006/relationships/hyperlink" Target="https://www.universalcargo.com/ship-now-or-wait-whats-happening-with-freight-rates/" TargetMode="External"/><Relationship Id="rId11" Type="http://schemas.openxmlformats.org/officeDocument/2006/relationships/hyperlink" Target="https://www.dailymail.co.uk/news/article-15679471/Australians-warned-expect-new-surcharge-Iran-crisis-drags-you-need-know.html?ns_mchannel=rss&amp;ns_campaign=1490&amp;ito=1490" TargetMode="External"/><Relationship Id="rId12" Type="http://schemas.openxmlformats.org/officeDocument/2006/relationships/hyperlink" Target="https://www.dailymail.co.uk/news/article-15679313/fuel-crisis-live-blog-surcharge.html?ns_mchannel=rss&amp;ns_campaign=1490&amp;ito=1490" TargetMode="External"/><Relationship Id="rId13" Type="http://schemas.openxmlformats.org/officeDocument/2006/relationships/hyperlink" Target="https://www.business-standard.com/world-news/amazon-to-slap-3-5-fuel-surcharge-on-third-party-sellers-in-us-canada-126040300095_1.html" TargetMode="External"/><Relationship Id="rId14" Type="http://schemas.openxmlformats.org/officeDocument/2006/relationships/hyperlink" Target="https://www.maritimegateway.com/freight-rates-surge-40-in-second-round-of-hikes-as-msc-maersk-and-cma-cgm-raise-india-europe-rates/" TargetMode="External"/><Relationship Id="rId15" Type="http://schemas.openxmlformats.org/officeDocument/2006/relationships/hyperlink" Target="https://www.thenewslens.com/article/266349" TargetMode="External"/><Relationship Id="rId16" Type="http://schemas.openxmlformats.org/officeDocument/2006/relationships/hyperlink" Target="https://www.independent.co.uk/weather/atlantic-hurricane-gulf-coast-carolinas-b2945343.html" TargetMode="External"/><Relationship Id="rId17" Type="http://schemas.openxmlformats.org/officeDocument/2006/relationships/hyperlink" Target="https://www.rivieramm.com/news-content-hub/hormuz-irgc-refuses-uae-box-ships-transit-cosco-restarts-persian-gulf-bookings-88270" TargetMode="External"/><Relationship Id="rId18" Type="http://schemas.openxmlformats.org/officeDocument/2006/relationships/hyperlink" Target="https://www.independent.co.ug/africa-faces-fuel-food-price-shock-as-hormuz-disruption-deepens/" TargetMode="External"/><Relationship Id="rId19" Type="http://schemas.openxmlformats.org/officeDocument/2006/relationships/hyperlink" Target="https://www.iranherald.com/news/278958537/beauty-industry-hit-by-rising-costs-amid-iran-war" TargetMode="External"/><Relationship Id="rId20" Type="http://schemas.openxmlformats.org/officeDocument/2006/relationships/hyperlink" Target="https://www.eldiario.ec/ecuador/ecuador-ministerio-de-agricultura-establecio-el-nuevo-precio-del-maiz-para-2026-02042026/" TargetMode="External"/><Relationship Id="rId21" Type="http://schemas.openxmlformats.org/officeDocument/2006/relationships/hyperlink" Target="https://www.northernag.net/fertilizer-prices-surge-amid-geopolitical-tensions/?utm_source=rss&amp;utm_medium=rss&amp;utm_campaign=fertilizer-prices-surge-amid-geopolitical-tensions" TargetMode="External"/><Relationship Id="rId22" Type="http://schemas.openxmlformats.org/officeDocument/2006/relationships/hyperlink" Target="https://www.plymouthherald.co.uk/news/uk-world-news/anyone-heading-usa-faces-hours-10885314" TargetMode="External"/><Relationship Id="rId23" Type="http://schemas.openxmlformats.org/officeDocument/2006/relationships/hyperlink" Target="https://www.businessdailyafrica.com/bd/markets/commodities/cost-pressure-as-geopolitics-reshapes-tea-trade-routes-5411696" TargetMode="External"/><Relationship Id="rId24" Type="http://schemas.openxmlformats.org/officeDocument/2006/relationships/hyperlink" Target="https://www.katc.com/lafayette-parish/rising-diesel-prices-put-pressure-on-local-farmers" TargetMode="External"/><Relationship Id="rId25" Type="http://schemas.openxmlformats.org/officeDocument/2006/relationships/hyperlink" Target="https://www.10tv.com/article/news/local/central-ohio-farmers-bracing-another-growing-season-diesel-fuel-fertilizer-prices/530-0969f279-8e24-4933-9b3e-1f10b5ef1605" TargetMode="External"/><Relationship Id="rId26" Type="http://schemas.openxmlformats.org/officeDocument/2006/relationships/hyperlink" Target="https://www.abc.net.au/news/2026-04-03/tasmanian-farmers-on-fuel-prices-and-abandoning-harvests/106511906" TargetMode="External"/><Relationship Id="rId27" Type="http://schemas.openxmlformats.org/officeDocument/2006/relationships/hyperlink" Target="https://www.theglobeandmail.com/business/article-oil-prices-continue-to-climb-and-could-surge-to-us150-if-access-to/" TargetMode="External"/><Relationship Id="rId28" Type="http://schemas.openxmlformats.org/officeDocument/2006/relationships/hyperlink" Target="https://theheraldghana.com/world-bank-injects-75m-into-ghanas-cocoa-sector-to-revive-ailing-farms/" TargetMode="External"/><Relationship Id="rId29" Type="http://schemas.openxmlformats.org/officeDocument/2006/relationships/hyperlink" Target="https://whatnow.com/miami/restaurants/7-brew-is-eyeing-a-miami-expansion/" TargetMode="External"/><Relationship Id="rId30" Type="http://schemas.openxmlformats.org/officeDocument/2006/relationships/hyperlink" Target="https://www.cnbc.com/2026/03/25/fertilizer-price-iran-war-food-security-inflation-urea-potash-nitrogen-farmers.html" TargetMode="External"/><Relationship Id="rId31" Type="http://schemas.openxmlformats.org/officeDocument/2006/relationships/hyperlink" Target="https://www.restaurantdive.com/news/starbucks-barista-bonuses-mobile-order-pay-tips/816474/" TargetMode="External"/><Relationship Id="rId32" Type="http://schemas.openxmlformats.org/officeDocument/2006/relationships/hyperlink" Target="https://www.producer.com/crops/agricultural-chemicals-latest-casualty-of-persian-gulf-war/" TargetMode="External"/><Relationship Id="rId33" Type="http://schemas.openxmlformats.org/officeDocument/2006/relationships/hyperlink" Target="https://coffeetalk.com/daily-dose/from-origin/04-2026/109723/" TargetMode="External"/><Relationship Id="rId34" Type="http://schemas.openxmlformats.org/officeDocument/2006/relationships/hyperlink" Target="https://coffeetalk.com/daily-dose/top-news/04-2026/109730/" TargetMode="External"/><Relationship Id="rId35" Type="http://schemas.openxmlformats.org/officeDocument/2006/relationships/hyperlink" Target="https://www.prnewswire.com/news-releases/brazils-second-crop-corn-can-provide-a-low-carbon-pathway-for-sustainable-aviation-fuel-saf-302733282.html" TargetMode="External"/><Relationship Id="rId36" Type="http://schemas.openxmlformats.org/officeDocument/2006/relationships/hyperlink" Target="https://www.brownfieldagnews.com/news/economist-says-price-slump-altered-farmer-planting-decisions-for-wheat-sorghum/" TargetMode="External"/><Relationship Id="rId37" Type="http://schemas.openxmlformats.org/officeDocument/2006/relationships/hyperlink" Target="https://www.observer24.com.na/middle-east-conflict-threatens-sas-food-price-outlook/" TargetMode="External"/><Relationship Id="rId38" Type="http://schemas.openxmlformats.org/officeDocument/2006/relationships/hyperlink" Target="https://revistaforum.com.br/politica/flavio-bolsonaro-e-nikolas-ferreira-atacam-lula-com-fake-news-sobre-economia/" TargetMode="External"/><Relationship Id="rId39" Type="http://schemas.openxmlformats.org/officeDocument/2006/relationships/hyperlink" Target="https://www.sotaliraq.com/2026/04/02/%D8%A5%D8%BA%D9%84%D8%A7%D9%82-%D9%85%D8%B6%D9%8A%D9%82-%D9%87%D8%B1%D9%85%D8%B2-%D9%8A%D9%84%D9%82%D9%8A-%D8%A8%D8%B8%D9%84%D8%A7%D9%84%D9%87-%D8%B9%D9%84%D9%89-%D8%A7%D9%84%D8%AA%D8%B3%D9%88%D9%82/" TargetMode="External"/><Relationship Id="rId40" Type="http://schemas.openxmlformats.org/officeDocument/2006/relationships/hyperlink" Target="https://www.hellenicshippingnews.com/tankers-and-a-long-term-hormuz-strait-disruption-is-selective-access-here-to-stay/" TargetMode="External"/><Relationship Id="rId41" Type="http://schemas.openxmlformats.org/officeDocument/2006/relationships/hyperlink" Target="https://foreignpolicy.com/2026/04/02/strait-hormuz-fertilizer-food-hunger-crisis-la-nina-us-iran-israel/" TargetMode="External"/><Relationship Id="rId42" Type="http://schemas.openxmlformats.org/officeDocument/2006/relationships/hyperlink" Target="https://www.rfdtv.com/afbf-economist-were-staring-down-another-down-farm-economy-and-seeing-estimates-of-more-losses-to-come" TargetMode="External"/><Relationship Id="rId43" Type="http://schemas.openxmlformats.org/officeDocument/2006/relationships/hyperlink" Target="https://www.myjoyonline.com/middle-east-shock-gives-dangote-refinery-leverage-as-cheap-imports-dry-up/" TargetMode="External"/><Relationship Id="rId44" Type="http://schemas.openxmlformats.org/officeDocument/2006/relationships/hyperlink" Target="https://techbullion.com/met-asia-group-warns-shipping-disruption-raises-risk-in-asia-scrap-trade/" TargetMode="External"/><Relationship Id="rId45" Type="http://schemas.openxmlformats.org/officeDocument/2006/relationships/hyperlink" Target="https://www.marketing-interactive.com/can-oldtown-white-coffee-bridge-generations-through-its-cold-push" TargetMode="External"/><Relationship Id="rId46" Type="http://schemas.openxmlformats.org/officeDocument/2006/relationships/hyperlink" Target="https://www.cnbc.com/2026/04/02/the-tim-hortons-parent-just-made-josh-browns-best-stocks-list-and-is-breaking-out.html" TargetMode="External"/><Relationship Id="rId47" Type="http://schemas.openxmlformats.org/officeDocument/2006/relationships/hyperlink" Target="https://www.business-standard.com/industry/news/fmcg-companies-to-see-limited-impact-of-west-asia-crisis-in-q4fy26-126040201268_1.html" TargetMode="External"/><Relationship Id="rId48" Type="http://schemas.openxmlformats.org/officeDocument/2006/relationships/hyperlink" Target="https://www.riotimesonline.com/record-heat-2026-summer-climate-crisis/" TargetMode="External"/><Relationship Id="rId49" Type="http://schemas.openxmlformats.org/officeDocument/2006/relationships/hyperlink" Target="https://www.mitchellrepublic.com/opinion/columns/guebert-i-dont-go-looking-for-trouble" TargetMode="External"/><Relationship Id="rId50" Type="http://schemas.openxmlformats.org/officeDocument/2006/relationships/hyperlink" Target="https://www.itln.in/shipping/shipping-through-the-gulf-gets-costlier-as-risks-climb-1358649" TargetMode="External"/><Relationship Id="rId51" Type="http://schemas.openxmlformats.org/officeDocument/2006/relationships/hyperlink" Target="https://www.gurufocus.com/news/8766916/india-buys-343000-bpd-as-venezuelan-exports-hit-890000-bpd" TargetMode="External"/><Relationship Id="rId52" Type="http://schemas.openxmlformats.org/officeDocument/2006/relationships/hyperlink" Target="https://www.whalesbook.com/news/English/international-news/India-Pushes-for-US-Market-Access-Amid-Tariff-Probe-Threat/69cebaa069ec081354e16895" TargetMode="External"/><Relationship Id="rId53" Type="http://schemas.openxmlformats.org/officeDocument/2006/relationships/hyperlink" Target="https://www.nbcchicago.com/news/local/mcdonalds-launching-new-mcvalue-menu-this-month-heres-what-it-includes/3917221/" TargetMode="External"/><Relationship Id="rId54" Type="http://schemas.openxmlformats.org/officeDocument/2006/relationships/hyperlink" Target="https://www.producer.com/crops/growers-urged-to-be-on-high-alert-for-stripe-rust/" TargetMode="External"/><Relationship Id="rId55" Type="http://schemas.openxmlformats.org/officeDocument/2006/relationships/hyperlink" Target="https://www.moneytimes.com.br/safra-de-cana-deve-crescer-com-clima-favoravel-mais-etanol-e-impacto-limitado-da-guerra-no-acucar-diz-plinio-nastari-pads/" TargetMode="External"/><Relationship Id="rId56" Type="http://schemas.openxmlformats.org/officeDocument/2006/relationships/hyperlink" Target="https://www.businesstoday.in/latest/economy/story/west-asia-conflict-pushes-rs100-products-to-rs140-tier-2-3-markets-face-financial-reset-523835-2026-04-02?utm_source=rssfeed" TargetMode="External"/><Relationship Id="rId57" Type="http://schemas.openxmlformats.org/officeDocument/2006/relationships/hyperlink" Target="https://www.agweek.com/crops/fertilizer-volatility-due-to-iran-war-squeezes-farmers-ahead-of-planting-season" TargetMode="External"/><Relationship Id="rId58" Type="http://schemas.openxmlformats.org/officeDocument/2006/relationships/hyperlink" Target="https://payspacemagazine.com/news/energy-markets-turn-more-geopolitical-more-expensive-and-more-pragmatic/" TargetMode="External"/><Relationship Id="rId59" Type="http://schemas.openxmlformats.org/officeDocument/2006/relationships/hyperlink" Target="https://www.ndtv.com/world-news/middle-east-war-countries-whose-ships-are-hit-by-hormuz-crisis-11302988#publisher=newsstand" TargetMode="External"/><Relationship Id="rId60" Type="http://schemas.openxmlformats.org/officeDocument/2006/relationships/hyperlink" Target="https://www.wort.lu/wirtschaft/seeverkehr-weiter-unter-druck-fracht-ueber-teure-iranische-schleichwege/145046563.html" TargetMode="External"/><Relationship Id="rId61" Type="http://schemas.openxmlformats.org/officeDocument/2006/relationships/hyperlink" Target="https://www.zawya.com/en/economy/africa/africa-faces-sharper-growth-slowdown-if-middle-east-conflict-drags-on-report-warns-fntsufz3" TargetMode="External"/><Relationship Id="rId62" Type="http://schemas.openxmlformats.org/officeDocument/2006/relationships/hyperlink" Target="https://freshcup.com/in-u-s-more-cafes-experimenting-with-savory-flavors/" TargetMode="External"/><Relationship Id="rId63" Type="http://schemas.openxmlformats.org/officeDocument/2006/relationships/hyperlink" Target="https://foodinstitute.com/focus/rtd-coffee-war-the-next-margin-battle/" TargetMode="External"/><Relationship Id="rId64" Type="http://schemas.openxmlformats.org/officeDocument/2006/relationships/hyperlink" Target="https://www.morningagclips.com/usda-reopens-acreage-reporting-period-for-specialty-crop-farmers-impacted-by-unfair-market-disruptions/" TargetMode="External"/><Relationship Id="rId65" Type="http://schemas.openxmlformats.org/officeDocument/2006/relationships/hyperlink" Target="https://www.rfdtv.com/fertilizer-costs-continue-to-pressure-u-s-wheat-growers-new-report-finds" TargetMode="External"/><Relationship Id="rId66" Type="http://schemas.openxmlformats.org/officeDocument/2006/relationships/hyperlink" Target="https://www.seatrade-maritime.com/containers/cosco-shipping-reports-6-rise-in-container-shipping-volume" TargetMode="External"/><Relationship Id="rId67" Type="http://schemas.openxmlformats.org/officeDocument/2006/relationships/hyperlink" Target="https://dailycoffeenews.com/2026/04/02/major-ag-lender-warns-of-arabica-land-losses-from-climate-change/" TargetMode="External"/><Relationship Id="rId68" Type="http://schemas.openxmlformats.org/officeDocument/2006/relationships/hyperlink" Target="https://iol.co.za/business-report/economy/2026-04-02-diesel-price-shock-to-ripple-through-economy-despite-fuel-levy-relief/" TargetMode="External"/><Relationship Id="rId69" Type="http://schemas.openxmlformats.org/officeDocument/2006/relationships/hyperlink" Target="https://www.volkskrant.nl/economie/supermarkten-doen-te-weinig-tegen-uitbuiting-bij-hun-toeleveranciers~b6d053c4b/" TargetMode="External"/><Relationship Id="rId70" Type="http://schemas.openxmlformats.org/officeDocument/2006/relationships/hyperlink" Target="https://www.baristamagazine.com/is-fruit-rot-threatening-yunnan-coffee-production/?utm_source=rss&amp;utm_medium=rss&amp;utm_campaign=is-fruit-rot-threatening-yunnan-coffee-production" TargetMode="External"/><Relationship Id="rId71" Type="http://schemas.openxmlformats.org/officeDocument/2006/relationships/hyperlink" Target="https://www.amazoniaimpactventures.com/post/100-women-cooperative-from-peruvian-amazon-exports-organic-coffee-to-europe" TargetMode="External"/><Relationship Id="rId72" Type="http://schemas.openxmlformats.org/officeDocument/2006/relationships/hyperlink" Target="https://www.elfinanciero.com.mx/opinion/enrique-quintana/2026/03/24/el-eslabon-invisible-fertilizantes-guerra-y-alimentos/" TargetMode="External"/><Relationship Id="rId73" Type="http://schemas.openxmlformats.org/officeDocument/2006/relationships/hyperlink" Target="https://www.opb.org/article/2026/04/02/trump-administration-push-to-bring-more-guest-farmworkers/" TargetMode="External"/><Relationship Id="rId74" Type="http://schemas.openxmlformats.org/officeDocument/2006/relationships/hyperlink" Target="https://www.agdaily.com/insights/brazil-rivals-us-in-commodity-diplomacy-but-global-input-costs-hinder-competitiveness/" TargetMode="External"/><Relationship Id="rId75" Type="http://schemas.openxmlformats.org/officeDocument/2006/relationships/hyperlink" Target="https://afnews.com.br/cafe-fecha-1o-de-abril-com-robusta-em-alta-e-arabica-pressionado-por-projecoes-de-safra-maior-no-brasil/" TargetMode="External"/><Relationship Id="rId76" Type="http://schemas.openxmlformats.org/officeDocument/2006/relationships/hyperlink" Target="https://www.zawya.com/en/economy/north-africa/tanger-med-port-eyes-higher-traffic-as-middle-east-tensions-reroute-shipping-rebhoaw0" TargetMode="External"/><Relationship Id="rId77" Type="http://schemas.openxmlformats.org/officeDocument/2006/relationships/hyperlink" Target="https://www.ceotodaymagazine.com/2026/04/the-lean-cafe-launch-a-guide-to-prioritizing-essential-kitchen-investments/" TargetMode="External"/><Relationship Id="rId78" Type="http://schemas.openxmlformats.org/officeDocument/2006/relationships/hyperlink" Target="https://www.dailysquib.co.uk/business/66392-young-britons-are-leaving-the-uk-earlier-than-ever-as-uk-prospects-fall.html" TargetMode="External"/><Relationship Id="rId79" Type="http://schemas.openxmlformats.org/officeDocument/2006/relationships/hyperlink" Target="https://vocal.media/trader/why-the-united-states-sea-freight-forwarding-market-is-set-to-reach-nearly-us-35-billion-by-2034" TargetMode="External"/><Relationship Id="rId80" Type="http://schemas.openxmlformats.org/officeDocument/2006/relationships/hyperlink" Target="https://www.kiro7.com/news/local/surge-ice-arrests-among-farmworkers-alarms-wa-farmers-ahead-harvest-season/UXDMNR537JH3LPXMAEDXGLAZBA/" TargetMode="External"/><Relationship Id="rId81" Type="http://schemas.openxmlformats.org/officeDocument/2006/relationships/hyperlink" Target="https://www.bloomberg.com/news/articles/2026-03-24/australia-to-plant-less-wheat-as-global-fertilizer-woes-deepen" TargetMode="External"/><Relationship Id="rId82" Type="http://schemas.openxmlformats.org/officeDocument/2006/relationships/hyperlink" Target="https://www.marketbeat.com/instant-alerts/filing-hf-advisory-group-llc-increases-position-in-starbucks-corporation-sbux-2026-04-02/" TargetMode="External"/><Relationship Id="rId83" Type="http://schemas.openxmlformats.org/officeDocument/2006/relationships/hyperlink" Target="https://www.business-standard.com/industry/news/early-mill-closures-push-india-toward-second-year-of-sugar-deficit-126040200883_1.html" TargetMode="External"/><Relationship Id="rId84" Type="http://schemas.openxmlformats.org/officeDocument/2006/relationships/hyperlink" Target="https://perfectdailygrind.com/2026/04/why-coffee-roasters-are-explaining-price-increases/" TargetMode="External"/><Relationship Id="rId85" Type="http://schemas.openxmlformats.org/officeDocument/2006/relationships/hyperlink" Target="https://mickeyvisit.com/disney-world-menu-changes-april-2-2026/" TargetMode="External"/><Relationship Id="rId86" Type="http://schemas.openxmlformats.org/officeDocument/2006/relationships/hyperlink" Target="https://www.ilsole24ore.com/art/coldiretti-2026-tre-nubifragi-quattro-sud-agricoltura-crisi-AIdE0PJC" TargetMode="External"/><Relationship Id="rId87" Type="http://schemas.openxmlformats.org/officeDocument/2006/relationships/hyperlink" Target="https://natlawreview.com/article/geopolitics-energy-markets-and-fertilizer-why-us-farmers-are-feeling-pressure" TargetMode="External"/><Relationship Id="rId88" Type="http://schemas.openxmlformats.org/officeDocument/2006/relationships/hyperlink" Target="https://www.prnewswire.com/news-releases/mcdonalds-usa-introduces-new-under-3-menu-and-4-breakfast-meal-deal-to-the-mcvalue-menu-302732196.html" TargetMode="External"/><Relationship Id="rId89" Type="http://schemas.openxmlformats.org/officeDocument/2006/relationships/hyperlink" Target="https://www.al-monitor.com/originals/2026/04/australian-growers-shift-less-fertiliser-intensive-crops-iran-war-costs-surge" TargetMode="External"/><Relationship Id="rId90" Type="http://schemas.openxmlformats.org/officeDocument/2006/relationships/hyperlink" Target="https://www.business-standard.com/world-news/trump-liberation-day-tariffs-one-year-impact-global-trade-126040200608_1.html" TargetMode="External"/><Relationship Id="rId91" Type="http://schemas.openxmlformats.org/officeDocument/2006/relationships/hyperlink" Target="https://shoesandaccessories.in/footwear-industry-feels-the-heat-of-iran-us-war-disruptions/" TargetMode="External"/><Relationship Id="rId92" Type="http://schemas.openxmlformats.org/officeDocument/2006/relationships/hyperlink" Target="https://www.24-7pressrelease.com/press-release/533335/jillian-hishaw-highlights-global-fertilizer-crisis-amid-iran-war-and-rising-farm-costs" TargetMode="External"/><Relationship Id="rId93" Type="http://schemas.openxmlformats.org/officeDocument/2006/relationships/hyperlink" Target="https://www.thehindubusinessline.com/economy/fmcg-firms-eye-3-4-price-hikes-in-q1-fy27-amid-rising-input-costs-nuvama/article70814663.ece" TargetMode="External"/><Relationship Id="rId94" Type="http://schemas.openxmlformats.org/officeDocument/2006/relationships/hyperlink" Target="https://vutivibusiness.co.za/agriculture/new-market-opens-up-for-sa-grapes-in-philippines/" TargetMode="External"/><Relationship Id="rId95" Type="http://schemas.openxmlformats.org/officeDocument/2006/relationships/hyperlink" Target="https://timeskuwait.com/us-tariffs-one-year-on-who-gained-who-lost-and-whos-paying-the-price/" TargetMode="External"/><Relationship Id="rId96" Type="http://schemas.openxmlformats.org/officeDocument/2006/relationships/hyperlink" Target="https://www.beveragedaily.com/Article/2026/04/02/strait-of-hormuz-beverage-impact-on-tea-coffee-sugar/?utm_source=RSS_Feed&amp;utm_medium=RSS&amp;utm_campaign=RSS" TargetMode="External"/><Relationship Id="rId97" Type="http://schemas.openxmlformats.org/officeDocument/2006/relationships/hyperlink" Target="https://mndaily.com/city/coffee-shop-two-for-tripping-hopes-to-revitalize-dinkytown/04/01/2026/eicmndaily-com/" TargetMode="External"/><Relationship Id="rId98" Type="http://schemas.openxmlformats.org/officeDocument/2006/relationships/hyperlink" Target="https://www.beveragedaily.com/Article/2026/04/02/keurig-dr-pepper-names-rafael-oliveira-as-coffee-ceo/?utm_source=RSS_Feed&amp;utm_medium=RSS&amp;utm_campaign=RSS" TargetMode="External"/><Relationship Id="rId99" Type="http://schemas.openxmlformats.org/officeDocument/2006/relationships/hyperlink" Target="https://lmd.lk/from-gas-to-grain-fertilizer-disruptions-raise-risks-for-food-security-and-trade/" TargetMode="External"/><Relationship Id="rId100" Type="http://schemas.openxmlformats.org/officeDocument/2006/relationships/hyperlink" Target="https://www.retailnews.asia/malaysias-food-prices-set-to-skyrocket-by-50-in-wake-of-fuel-crisis-trade-associations-warn/" TargetMode="External"/><Relationship Id="rId101" Type="http://schemas.openxmlformats.org/officeDocument/2006/relationships/hyperlink" Target="https://www.altitudesmagazine.com/twelve-months-after-liberation-day-importers-are-still-absorbing-the/" TargetMode="External"/><Relationship Id="rId102" Type="http://schemas.openxmlformats.org/officeDocument/2006/relationships/hyperlink" Target="https://www.express.co.uk/news/politics/2185460/iran-war-red-diesel-soaring-price" TargetMode="External"/><Relationship Id="rId103" Type="http://schemas.openxmlformats.org/officeDocument/2006/relationships/hyperlink" Target="https://cedirates.com/news/all-that-could-go-wrong-in-africa-should-the-closure-of-the-hormuz-continue-in-the-next-30-days/" TargetMode="External"/><Relationship Id="rId104" Type="http://schemas.openxmlformats.org/officeDocument/2006/relationships/hyperlink" Target="https://www.nzz.ch/wirtschaft/die-globale-schifffahrt-droht-am-iran-krieg-aufzulaufen-ld.1931644" TargetMode="External"/><Relationship Id="rId105" Type="http://schemas.openxmlformats.org/officeDocument/2006/relationships/hyperlink" Target="https://www.kbc.co.ke/importers-risk-losing-goods-worth-millions-as-kra-issues-notice/" TargetMode="External"/><Relationship Id="rId106" Type="http://schemas.openxmlformats.org/officeDocument/2006/relationships/hyperlink" Target="https://www.whalesbook.com/news/English/economy/Hormuz-Blockade-Cuts-Global-Trade-Outlook-Tests-Supply-Chains/69cdf3c969ec081354dc2566" TargetMode="External"/><Relationship Id="rId107" Type="http://schemas.openxmlformats.org/officeDocument/2006/relationships/hyperlink" Target="https://cyprus-mail.com/2026/04/02/airfreight-rates-jump-95-per-cent-as-iran-war-hits-global-supply-chains" TargetMode="External"/><Relationship Id="rId108" Type="http://schemas.openxmlformats.org/officeDocument/2006/relationships/hyperlink" Target="https://www.seatrade-maritime.com/security/top-maritime-news-stories-for-week-ended-20-march" TargetMode="External"/><Relationship Id="rId109" Type="http://schemas.openxmlformats.org/officeDocument/2006/relationships/hyperlink" Target="https://cbn.co.za/industry-news/transport-logistics-freight-news/safla-fuel-shock-underscores-urgent-need-to-fix-south-africas-logistics-friction-points/" TargetMode="External"/><Relationship Id="rId110" Type="http://schemas.openxmlformats.org/officeDocument/2006/relationships/hyperlink" Target="https://nomadlawyer.org/iran-strait-hormuz-blockade-april-2026" TargetMode="External"/><Relationship Id="rId111" Type="http://schemas.openxmlformats.org/officeDocument/2006/relationships/hyperlink" Target="https://informante.web.na/?p=391893" TargetMode="External"/><Relationship Id="rId112" Type="http://schemas.openxmlformats.org/officeDocument/2006/relationships/hyperlink" Target="https://www.straitstimes.com/asia/se-asia/fruit-prices-in-malaysia-set-to-rise-as-fertiliser-supplies-dry-up-amid-middle-east-war" TargetMode="External"/><Relationship Id="rId113" Type="http://schemas.openxmlformats.org/officeDocument/2006/relationships/hyperlink" Target="https://talkbusiness.net/2026/04/record-low-cotton-and-rice-acres-projected-in-arkansas-soybeans-surge/" TargetMode="External"/><Relationship Id="rId114" Type="http://schemas.openxmlformats.org/officeDocument/2006/relationships/hyperlink" Target="https://punchng.com/exporters-raise-the-alarm-over-container-shortage-at-lagos-ports/?utm_source=rss.punchng.com&amp;utm_medium=web" TargetMode="External"/><Relationship Id="rId115" Type="http://schemas.openxmlformats.org/officeDocument/2006/relationships/hyperlink" Target="https://www.dailymail.co.uk/news/article-15669799/Australia-price-hike-DHL-fuel-crisis-middle-east-letter.html?ns_mchannel=rss&amp;ns_campaign=1490&amp;ito=1490" TargetMode="External"/><Relationship Id="rId116" Type="http://schemas.openxmlformats.org/officeDocument/2006/relationships/hyperlink" Target="https://retail-insider.com/retail-insider/2026/04/study-20-international-retailers-entered-canada-in-2025-led-by-toronto/" TargetMode="External"/><Relationship Id="rId117" Type="http://schemas.openxmlformats.org/officeDocument/2006/relationships/hyperlink" Target="https://www.myjoyonline.com/despite-price-cut-ghana-cocoa-buyers-lack-funds-to-buy-beans-from-farmers-sources-say/" TargetMode="External"/><Relationship Id="rId118" Type="http://schemas.openxmlformats.org/officeDocument/2006/relationships/hyperlink" Target="https://www.eastidahonews.com/2026/03/iran-war-has-us-farmers-worried-about-the-cost-and-availability-of-fertilizer/" TargetMode="External"/><Relationship Id="rId119" Type="http://schemas.openxmlformats.org/officeDocument/2006/relationships/hyperlink" Target="https://wwd.com/sourcing-journal/logistics/pakistan-ports-port-of-karachi-bin-qasim-iran-war-strait-of-hormuz-transshipment-container-shipping-south-asia-1238870910/" TargetMode="External"/><Relationship Id="rId120" Type="http://schemas.openxmlformats.org/officeDocument/2006/relationships/hyperlink" Target="https://www.foodsecurityportal.org/node/3839" TargetMode="External"/><Relationship Id="rId121" Type="http://schemas.openxmlformats.org/officeDocument/2006/relationships/hyperlink" Target="https://www.lex18.com/news/covering-kentucky/kentucky-organic-farm-avoids-high-fertilizer-costs-but-battles-skyrocketing-diesel-prices-amid-iran-war" TargetMode="External"/><Relationship Id="rId122" Type="http://schemas.openxmlformats.org/officeDocument/2006/relationships/hyperlink" Target="https://timothyrenshaw.substack.com/p/fuel-availability-uncertainty-trumps" TargetMode="External"/><Relationship Id="rId123" Type="http://schemas.openxmlformats.org/officeDocument/2006/relationships/hyperlink" Target="https://www.esmmagazine.com/a-brands/keurig-dr-pepper-acquires-jde-peets-names-rafael-oliveira-as-ceo-of-global-coffee-unit-308859" TargetMode="External"/><Relationship Id="rId124" Type="http://schemas.openxmlformats.org/officeDocument/2006/relationships/hyperlink" Target="https://keyt.com/news/top-stories/2026/04/01/peak-season-low-profits-ventura-county-strawberry-farmers-face-fuel-cost-crisis/" TargetMode="External"/><Relationship Id="rId125" Type="http://schemas.openxmlformats.org/officeDocument/2006/relationships/hyperlink" Target="https://coffeetalk.com/daily-dose/top-news/04-2026/109720/" TargetMode="External"/><Relationship Id="rId126" Type="http://schemas.openxmlformats.org/officeDocument/2006/relationships/hyperlink" Target="https://www.ccjdigital.com/business/article/15821031/diesel-prices-hit-carriers-hard-even-as-freight-demand-surges" TargetMode="External"/><Relationship Id="rId127" Type="http://schemas.openxmlformats.org/officeDocument/2006/relationships/hyperlink" Target="https://packagingrevolution.net/timcon-meeting-ppwr-wood-pallet-market-outlook/" TargetMode="External"/><Relationship Id="rId128" Type="http://schemas.openxmlformats.org/officeDocument/2006/relationships/hyperlink" Target="https://www.northernminer.com/news/iran-war-threatens-aluminium-supply-as-outages-deepen-prices-surge/1003889586/" TargetMode="External"/><Relationship Id="rId129" Type="http://schemas.openxmlformats.org/officeDocument/2006/relationships/hyperlink" Target="https://sna.agr.br/cafe-arabica-reage-em-marco-mas-o-robusta-cai/" TargetMode="External"/><Relationship Id="rId130" Type="http://schemas.openxmlformats.org/officeDocument/2006/relationships/hyperlink" Target="https://coffeetalk.com/daily-dose/from-origin/04-2026/109711/" TargetMode="External"/><Relationship Id="rId131" Type="http://schemas.openxmlformats.org/officeDocument/2006/relationships/hyperlink" Target="https://www.gcrmag.com/regions-on-the-rise-panama/" TargetMode="External"/><Relationship Id="rId132" Type="http://schemas.openxmlformats.org/officeDocument/2006/relationships/hyperlink" Target="https://www.the-journal.com/articles/freeze-watch-issued-for-cortez-and-surrounding-areas-threatening-crops/" TargetMode="External"/><Relationship Id="rId133" Type="http://schemas.openxmlformats.org/officeDocument/2006/relationships/hyperlink" Target="https://www.newsghana.com.gh/coffee-prices-hit-monthly-highs-as-hormuz-closure-squeezes-supply-chains/" TargetMode="External"/><Relationship Id="rId134" Type="http://schemas.openxmlformats.org/officeDocument/2006/relationships/hyperlink" Target="https://www.canadiancattlemen.ca/daily/food-and-beverage-sales-growth-volume-decline-predicted-for-2026/" TargetMode="External"/><Relationship Id="rId135" Type="http://schemas.openxmlformats.org/officeDocument/2006/relationships/hyperlink" Target="https://www.theheritagetimes.com/kenya-eight-million-kilograms-of-tea-trapped-as-iran-war-hits-export/" TargetMode="External"/><Relationship Id="rId136" Type="http://schemas.openxmlformats.org/officeDocument/2006/relationships/hyperlink" Target="https://www.philstar.com/headlines/2026/04/02/2518491/da-fertilizer-prices-may-rise" TargetMode="External"/><Relationship Id="rId137" Type="http://schemas.openxmlformats.org/officeDocument/2006/relationships/hyperlink" Target="https://lafarmbureaunews.com/news/2026/4/1/ag-secretary-working-with-companies-to-lower-input-prices" TargetMode="External"/><Relationship Id="rId138" Type="http://schemas.openxmlformats.org/officeDocument/2006/relationships/hyperlink" Target="https://www.krem.com/article/news/local/washington/record-fuel-prices-tariffs-washington-farmers-running-on-empty/281-201ae6d0-7e5f-4269-aa57-f54baacb0a2c" TargetMode="External"/><Relationship Id="rId139" Type="http://schemas.openxmlformats.org/officeDocument/2006/relationships/hyperlink" Target="https://easternherald.com/2026/04/01/india-iran-oil-shipment-2026-us-waiver/" TargetMode="External"/><Relationship Id="rId140" Type="http://schemas.openxmlformats.org/officeDocument/2006/relationships/hyperlink" Target="https://www.cnbctv18.com/economy/global-goods-trade-growth-may-slow-to-1-5-2-5-in-2026-due-to-uncertainty-ws-el-19879276.htm" TargetMode="External"/><Relationship Id="rId141" Type="http://schemas.openxmlformats.org/officeDocument/2006/relationships/hyperlink" Target="https://maritimemag.com/en/drewry-says-shippers-should-not-panic-despite-surge-in-middle-east-ocean-spot-rates/?utm_source=rss&amp;utm_medium=rss&amp;utm_campaign=drewry-says-shippers-should-not-panic-despite-surge-in-middle-east-ocean-spot-rates" TargetMode="External"/><Relationship Id="rId142" Type="http://schemas.openxmlformats.org/officeDocument/2006/relationships/hyperlink" Target="https://energynow.com/2026/04/us-lng-exports-break-record-high-as-middle-east-war-disrupts-global-supply/" TargetMode="External"/><Relationship Id="rId143" Type="http://schemas.openxmlformats.org/officeDocument/2006/relationships/hyperlink" Target="https://www.hespress.com/%D8%B3%D9%84%D8%B9-%D8%A8%D8%B1%D8%A7%D8%B2%D9%8A%D9%84%D9%8A%D8%A9-%D8%AA%D8%B1%D8%A7%D9%87%D9%86-%D8%B9%D9%84%D9%89-%D8%A7%D9%84%D9%85%D8%BA%D8%B1%D8%A8-1724284.html" TargetMode="External"/><Relationship Id="rId144" Type="http://schemas.openxmlformats.org/officeDocument/2006/relationships/hyperlink" Target="https://www.cryptobreaking.com/gen-z-embraces-bitcoin-as/" TargetMode="External"/><Relationship Id="rId145" Type="http://schemas.openxmlformats.org/officeDocument/2006/relationships/hyperlink" Target="https://www.prnewswire.com/news-releases/gregorys-coffee-takes-the-daily-grind-on-the-road-with-multi-city-franchise-tour-302731796.html" TargetMode="External"/><Relationship Id="rId146" Type="http://schemas.openxmlformats.org/officeDocument/2006/relationships/hyperlink" Target="https://scroll.in/article/1091621/from-arakus-coffee-farmers-a-model-to-tackle-climate-change?utm_source=rss&amp;utm_medium=public" TargetMode="External"/><Relationship Id="rId147" Type="http://schemas.openxmlformats.org/officeDocument/2006/relationships/hyperlink" Target="https://www.foodbusinessmea.com/kenya-to-settle-us129-2m-coffee-debts-as-reforms-target-production-growth/" TargetMode="External"/><Relationship Id="rId148" Type="http://schemas.openxmlformats.org/officeDocument/2006/relationships/hyperlink" Target="https://www.whalesbook.com/news/English/agriculture/Iran-War-Sparks-India-Agri-Packaging-Crisis-Costs-Jump-80percent/69cd731669ec081354db97c4" TargetMode="External"/><Relationship Id="rId149" Type="http://schemas.openxmlformats.org/officeDocument/2006/relationships/hyperlink" Target="https://www.foodbusinessmea.com/lavazza-reports-15-7-revenue-growth-to-us4-52b-in-2025-despite-global-coffee-market-decline/" TargetMode="External"/><Relationship Id="rId150" Type="http://schemas.openxmlformats.org/officeDocument/2006/relationships/hyperlink" Target="https://vietnaminsiders.com/vietnam-heatwave-intensifies-across-key-economic-zones/" TargetMode="External"/><Relationship Id="rId151" Type="http://schemas.openxmlformats.org/officeDocument/2006/relationships/hyperlink" Target="https://www.oxfordeconomics.com/resource/how-the-iran-war-is-reshaping-commodity-markets-in-2026/" TargetMode="External"/><Relationship Id="rId152" Type="http://schemas.openxmlformats.org/officeDocument/2006/relationships/hyperlink" Target="https://www.dhnet.be/actu/belgique/2026/04/01/la-crise-energetique-va-t-elle-se-transformer-en-crise-alimentaire-les-agriculteurs-inquiets-face-a-lenvolee-des-prix-des-carburants-et-des-engrais-LUG4MGVMHRF7RDYWLTHDZSTFCE/" TargetMode="External"/><Relationship Id="rId153" Type="http://schemas.openxmlformats.org/officeDocument/2006/relationships/hyperlink" Target="https://www.paloaltoonline.com/calmatters/2026/03/20/gobierno-de-trump-reconoce-que-necesita-trabajadores-agricolas-inmigrantes-pero-toma-medidas-para-recortar-sus-salarios/" TargetMode="External"/><Relationship Id="rId154" Type="http://schemas.openxmlformats.org/officeDocument/2006/relationships/hyperlink" Target="https://www.foodbusinessmea.com/nestle-and-ilo-launch-new-project-to-improve-labour-rights-in-coffee-supply-chains/" TargetMode="External"/><Relationship Id="rId155" Type="http://schemas.openxmlformats.org/officeDocument/2006/relationships/hyperlink" Target="https://www.moneytimes.com.br/quando-o-brasil-e-price-maker-no-acucar-e-quando-perde-esse-poder-pads/" TargetMode="External"/><Relationship Id="rId156" Type="http://schemas.openxmlformats.org/officeDocument/2006/relationships/hyperlink" Target="https://leadership.ng/gulf-war-fuel-price-hike-may-trigger-food-inflation-farmers-warn/" TargetMode="External"/><Relationship Id="rId157" Type="http://schemas.openxmlformats.org/officeDocument/2006/relationships/hyperlink" Target="https://www.morningagclips.com/ag-secretary-rollins-working-directly-with-input-companies-to-lower-prices/" TargetMode="External"/><Relationship Id="rId158" Type="http://schemas.openxmlformats.org/officeDocument/2006/relationships/hyperlink" Target="https://www.sacvalleyorchards.com/walnuts/cost-and-expense-considerations/cost-drivers-of-walnut-production-in-the-sacramento-valley/" TargetMode="External"/><Relationship Id="rId159" Type="http://schemas.openxmlformats.org/officeDocument/2006/relationships/hyperlink" Target="https://www.edp24.co.uk/news/25952962.holkham-farming-co-faces-seismic-economic-challenges/?ref=rss" TargetMode="External"/><Relationship Id="rId160" Type="http://schemas.openxmlformats.org/officeDocument/2006/relationships/hyperlink" Target="https://www.eenews.net/articles/farmers-set-to-plant-less-corn-wheat-and-rice-this-year/" TargetMode="External"/><Relationship Id="rId161" Type="http://schemas.openxmlformats.org/officeDocument/2006/relationships/hyperlink" Target="https://www.zeebiz.com/economy-infra/news-iea-issues-big-warning-to-europe-as-middle-east-oil-disruption-set-to-hit-from-april-393010" TargetMode="External"/><Relationship Id="rId162" Type="http://schemas.openxmlformats.org/officeDocument/2006/relationships/hyperlink" Target="https://blog.shoonya.com/iran-war-oil-supply-disruption/" TargetMode="External"/><Relationship Id="rId163" Type="http://schemas.openxmlformats.org/officeDocument/2006/relationships/hyperlink" Target="https://ghananewsprime.com/kenya-tea-exports-hit-by-iran-conflict-as-stocks-pile-up/" TargetMode="External"/><Relationship Id="rId164" Type="http://schemas.openxmlformats.org/officeDocument/2006/relationships/hyperlink" Target="https://dailycoffeenews.com/2026/04/01/keurig-taps-jde-peets-ceo-rafael-rafael-oliveira-to-lead-coffee-company/" TargetMode="External"/><Relationship Id="rId165" Type="http://schemas.openxmlformats.org/officeDocument/2006/relationships/hyperlink" Target="https://afnews.com.br/cafe-cepea-arabica-reage-em-marco-mas-robusta-se-desvaloriza/" TargetMode="External"/><Relationship Id="rId166" Type="http://schemas.openxmlformats.org/officeDocument/2006/relationships/hyperlink" Target="https://esgnews.com/nestle-ilo-advance-sustainable-coffee-supply-chains-through-labour-rights-initiative/" TargetMode="External"/><Relationship Id="rId167" Type="http://schemas.openxmlformats.org/officeDocument/2006/relationships/hyperlink" Target="https://www.newswire.com/news/jde-peets-goes-live-with-omps-unison-planning-tm-accelerating-supply-22750535" TargetMode="External"/><Relationship Id="rId168" Type="http://schemas.openxmlformats.org/officeDocument/2006/relationships/hyperlink" Target="https://www.provisioneronline.com/articles/120405-resilience-the-defining-priority-for-food-supply-chain-executives-in-2026" TargetMode="External"/><Relationship Id="rId169" Type="http://schemas.openxmlformats.org/officeDocument/2006/relationships/hyperlink" Target="https://www.indiatoday.in/newsmo/video/the-bitter-side-of-chocolate-unsold-cocoa-and-rising-losses-2890310-2026-04-01?utm_source=rss" TargetMode="External"/><Relationship Id="rId170" Type="http://schemas.openxmlformats.org/officeDocument/2006/relationships/hyperlink" Target="https://blogs.cornell.edu/whatscroppingup/2026/04/01/in-a-weather-challenged-season-manure-offset-nitrogen-fertilizer-needs-and-increased-corn-silage-and-grain-yields-value-of-manure-project-2025-update/" TargetMode="External"/><Relationship Id="rId171" Type="http://schemas.openxmlformats.org/officeDocument/2006/relationships/hyperlink" Target="https://www.livescience.com/planet-earth/climate-change/extreme-wildfires-droughts-and-storms-could-happen-even-under-moderate-global-warming-study-finds" TargetMode="External"/><Relationship Id="rId172" Type="http://schemas.openxmlformats.org/officeDocument/2006/relationships/hyperlink" Target="https://www.independent.co.ug/how-morocco-is-redrawing-africas-avocado-trade-map/" TargetMode="External"/><Relationship Id="rId173" Type="http://schemas.openxmlformats.org/officeDocument/2006/relationships/hyperlink" Target="https://en.antaranews.com/news/410693/global-markets-turn-to-indonesian-fertilizer-amid-disruptions-govt" TargetMode="External"/><Relationship Id="rId174" Type="http://schemas.openxmlformats.org/officeDocument/2006/relationships/hyperlink" Target="https://www.esmmagazine.com/supply-chain/from-plastic-jars-to-transport-iran-war-drives-up-beauty-industry-costs-308807" TargetMode="External"/><Relationship Id="rId175" Type="http://schemas.openxmlformats.org/officeDocument/2006/relationships/hyperlink" Target="https://www.sdnewswatch.org/sd-farm-revenues-iran-war-markets-tariffs-agriculture/" TargetMode="External"/><Relationship Id="rId176" Type="http://schemas.openxmlformats.org/officeDocument/2006/relationships/hyperlink" Target="https://www.zawya.com/en/economy/africa/south-african-farmers-grapple-with-rising-diesel-costs-as-harvest-season-approaches-jhnwxqph" TargetMode="External"/><Relationship Id="rId177" Type="http://schemas.openxmlformats.org/officeDocument/2006/relationships/hyperlink" Target="https://knnindia.co.in/news/newsdetails/sectors/exportimports/govt-extends-rodtep-scheme-by-6-months-till-sep-to-cushion-exporters" TargetMode="External"/><Relationship Id="rId178" Type="http://schemas.openxmlformats.org/officeDocument/2006/relationships/hyperlink" Target="https://www.thecambodianews.net/news/278957658/vietnam-warns-of-up-to-80-pct-surge-in-intl-shipping-rates" TargetMode="External"/><Relationship Id="rId179" Type="http://schemas.openxmlformats.org/officeDocument/2006/relationships/hyperlink" Target="https://www.gtreview.com/news/mena/hormuz-disruption-redirects-trade-to-oman-and-saudi-ports-but-fragilities-remain/" TargetMode="External"/><Relationship Id="rId180" Type="http://schemas.openxmlformats.org/officeDocument/2006/relationships/hyperlink" Target="https://www.citizen.co.za/news/south-africa-benefiting-rerouting-shipping-middle-east-conflict/" TargetMode="External"/><Relationship Id="rId181" Type="http://schemas.openxmlformats.org/officeDocument/2006/relationships/hyperlink" Target="https://www.vox.com/future-perfect/484383/iran-war-coal-strait-hormuz-oil-tankers-climate-change" TargetMode="External"/><Relationship Id="rId182" Type="http://schemas.openxmlformats.org/officeDocument/2006/relationships/hyperlink" Target="https://peopledaily.digital/news/iran-develops-a-vetting-system-for-strait-of-hormuz-transit-amid-oil-supply-crisis" TargetMode="External"/><Relationship Id="rId183" Type="http://schemas.openxmlformats.org/officeDocument/2006/relationships/hyperlink" Target="https://energynews.biz/strait-of-hormuz-disruption-cuts-lng-capacity-by-up-to-87-bcm-driving-price-shock-scenarios-across-global-gas-markets/?utm_source=rss&amp;utm_medium=rss&amp;utm_campaign=strait-of-hormuz-disruption-cuts-lng-capacity-by-up-to-87-bcm-driving-price-shock-scenarios-across-global-gas-markets" TargetMode="External"/><Relationship Id="rId184" Type="http://schemas.openxmlformats.org/officeDocument/2006/relationships/hyperlink" Target="https://www.oxfordmail.co.uk/news/25953447.warns-shoppers-easter-chocolate-shrinkflation/?ref=rss" TargetMode="External"/><Relationship Id="rId185" Type="http://schemas.openxmlformats.org/officeDocument/2006/relationships/hyperlink" Target="https://www.theguardian.com/us-news/2026/mar/20/iran-war-us-farming-impact" TargetMode="External"/><Relationship Id="rId186" Type="http://schemas.openxmlformats.org/officeDocument/2006/relationships/hyperlink" Target="https://www.cbnme.com/logistics-news/ontegoscloud-report-reveals-mounting-liquidity-risks-amid-middle-east-tensions/" TargetMode="External"/><Relationship Id="rId187" Type="http://schemas.openxmlformats.org/officeDocument/2006/relationships/hyperlink" Target="https://www.autoserviceworld.com/how-tariffs-reshape-trade-flow-as-shipping-disruptions-ease/" TargetMode="External"/><Relationship Id="rId188" Type="http://schemas.openxmlformats.org/officeDocument/2006/relationships/hyperlink" Target="https://www.fzine.com/culture/nespresso-blue-bottle-coffee-singapore-pop-up" TargetMode="External"/><Relationship Id="rId189" Type="http://schemas.openxmlformats.org/officeDocument/2006/relationships/hyperlink" Target="https://freshcup.com/how-to-have-the-best-booth-at-any-coffee-festival-in-2026/" TargetMode="External"/><Relationship Id="rId190" Type="http://schemas.openxmlformats.org/officeDocument/2006/relationships/hyperlink" Target="https://vitaminretailer.com/chris-kilham-medicine-hunter/" TargetMode="External"/><Relationship Id="rId191" Type="http://schemas.openxmlformats.org/officeDocument/2006/relationships/hyperlink" Target="https://www.semissourian.com/world/early-southwest-heat-is-latest-in-parade-of-weather-extremes-as-earth-warms-c7e9cb7e" TargetMode="External"/><Relationship Id="rId192" Type="http://schemas.openxmlformats.org/officeDocument/2006/relationships/hyperlink" Target="https://www.elnorte.com/sufre-agro-sube-55-fertilizante-por-guerra/ar3179445" TargetMode="External"/><Relationship Id="rId193" Type="http://schemas.openxmlformats.org/officeDocument/2006/relationships/hyperlink" Target="https://theprint.in/economy/how-russian-oil-makes-its-way-to-india-two-key-routes-a-backup-a-sanctions-hack/2893853/" TargetMode="External"/><Relationship Id="rId194" Type="http://schemas.openxmlformats.org/officeDocument/2006/relationships/hyperlink" Target="https://www.businessinsider.com/iran-war-fertilizer-shortage-grocery-inflation-long-after-fighting-stops-2026-4" TargetMode="External"/><Relationship Id="rId195" Type="http://schemas.openxmlformats.org/officeDocument/2006/relationships/hyperlink" Target="https://www.azernews.az/analysis/256415.html" TargetMode="External"/><Relationship Id="rId196" Type="http://schemas.openxmlformats.org/officeDocument/2006/relationships/hyperlink" Target="https://www.independent.co.ug/global-trade-growth-to-slow-in-2026-with-further-pressure-from-middle-east-conflict/" TargetMode="External"/><Relationship Id="rId197" Type="http://schemas.openxmlformats.org/officeDocument/2006/relationships/hyperlink" Target="https://ricenewstoday.com/vietnam-seeks-to-expand-rice-export-markets/" TargetMode="External"/><Relationship Id="rId198" Type="http://schemas.openxmlformats.org/officeDocument/2006/relationships/hyperlink" Target="https://fulcrum.sg/chokepoint-in-the-gulf-what-the-us-israeli-war-on-iran-means-for-southeast-asias-food-security/" TargetMode="External"/><Relationship Id="rId199" Type="http://schemas.openxmlformats.org/officeDocument/2006/relationships/hyperlink" Target="https://www.seattletimes.com/business/energy-fallout-from-iran-war-signals-a-global-wake-up-call-for-renewable-energy/?utm_source=RSS&amp;utm_medium=Referral&amp;utm_campaign=RSS_all" TargetMode="External"/><Relationship Id="rId200" Type="http://schemas.openxmlformats.org/officeDocument/2006/relationships/hyperlink" Target="https://www.freemalaysiatoday.com/category/world/2026/04/01/diesel-price-doubles-in-cambodia-on-middle-east-war-fallout" TargetMode="External"/><Relationship Id="rId201" Type="http://schemas.openxmlformats.org/officeDocument/2006/relationships/hyperlink" Target="https://startupfortune.com/iran-conflict-is-already-inflating-global-food-prices-experts-warn/" TargetMode="External"/><Relationship Id="rId202" Type="http://schemas.openxmlformats.org/officeDocument/2006/relationships/hyperlink" Target="https://www.sondakika.com/ekonomi/haber-martta-market-fiyatlarinda-artis-gozlemlendi-19705457/" TargetMode="External"/><Relationship Id="rId203" Type="http://schemas.openxmlformats.org/officeDocument/2006/relationships/hyperlink" Target="https://www.24ur.com/novice/tujina/tudi-ce-se-hormuska-ozina-odpre-danes-motenj-se-ne-bo-konec.html" TargetMode="External"/><Relationship Id="rId204" Type="http://schemas.openxmlformats.org/officeDocument/2006/relationships/hyperlink" Target="https://caribbeannewsglobal.com/from-gas-to-grain-fertiliser-disruptions-raise-risks-for-food-security-and-trade/" TargetMode="External"/><Relationship Id="rId205" Type="http://schemas.openxmlformats.org/officeDocument/2006/relationships/hyperlink" Target="https://non-gmoreport.com/pressures-reshape-ingredient-sourcing-strategies/" TargetMode="External"/><Relationship Id="rId206" Type="http://schemas.openxmlformats.org/officeDocument/2006/relationships/hyperlink" Target="https://www.growertalks.com/Article/?articleid=27921" TargetMode="External"/><Relationship Id="rId207" Type="http://schemas.openxmlformats.org/officeDocument/2006/relationships/hyperlink" Target="https://www.paloaltoonline.com/calmatters/2026/03/19/trump-administration-acknowledges-it-needs-immigrant-farmworkers-as-it-moves-to-cut-their-pay/" TargetMode="External"/><Relationship Id="rId208" Type="http://schemas.openxmlformats.org/officeDocument/2006/relationships/hyperlink" Target="https://sustainabilityonline.net/news/nestle-announces-expanded-partnership-to-support-labour-rights-in-coffee-chains/" TargetMode="External"/><Relationship Id="rId209" Type="http://schemas.openxmlformats.org/officeDocument/2006/relationships/hyperlink" Target="https://www.agbi.com/opinion/logistics/2026/04/a-houthi-red-sea-return-would-deepen-the-strain-on-gulf-logistics/" TargetMode="External"/><Relationship Id="rId210" Type="http://schemas.openxmlformats.org/officeDocument/2006/relationships/hyperlink" Target="https://container-news.com/cma-cgm-announces-peak-season-surcharges-pss-for-key-trade-lanes/" TargetMode="External"/><Relationship Id="rId211" Type="http://schemas.openxmlformats.org/officeDocument/2006/relationships/hyperlink" Target="https://iol.co.za/business-report/economy/2026-04-01-farming-sector-welcomes-fuel-levy-reduction-but-warns-diesel-surge-will-drive-costs-higher/" TargetMode="External"/><Relationship Id="rId212" Type="http://schemas.openxmlformats.org/officeDocument/2006/relationships/hyperlink" Target="https://tribune.net.ph/2026/04/01/da-pushes-fertilizer-alternatives-amid-price-risks" TargetMode="External"/><Relationship Id="rId213" Type="http://schemas.openxmlformats.org/officeDocument/2006/relationships/hyperlink" Target="https://www.skynewsarabia.com/business/1861737-%D8%AA%D8%A4%D8%AB%D8%B1-%D8%A7%D9%84%D8%AD%D8%B1%D8%A8-%D8%B4%D8%B1%D9%83%D8%A7%D8%AA-%D8%A7%D9%84%D8%A3%D8%BA%D8%B0%D9%8A%D8%A9-%D8%A7%D9%84%D8%B9%D9%85%D9%84%D8%A7%D9%82%D8%A9" TargetMode="External"/><Relationship Id="rId214" Type="http://schemas.openxmlformats.org/officeDocument/2006/relationships/hyperlink" Target="https://e.vnexpress.net/news/business/economy/malaysia-s-food-prices-may-spike-50-amid-fuel-surge-5057011.html" TargetMode="External"/><Relationship Id="rId215" Type="http://schemas.openxmlformats.org/officeDocument/2006/relationships/hyperlink" Target="https://www.publimetro.co/estilo-vida/2026/04/01/100-millones-de-arboles-para-salvar-el-cafe-la-carrera-contra-el-cambio-climatico-ya-comenzo-en-colombia/" TargetMode="External"/><Relationship Id="rId216" Type="http://schemas.openxmlformats.org/officeDocument/2006/relationships/hyperlink" Target="https://express-press-release.net/news/2026/04/01/1744977" TargetMode="External"/><Relationship Id="rId217" Type="http://schemas.openxmlformats.org/officeDocument/2006/relationships/hyperlink" Target="https://www.agroberichtenbuitenland.nl/actueel/nieuws/2026/03/27/ivory-coast-a-roadmap-to-revolutionise-the-organic-compost-sector-in-the-cocoa-industry" TargetMode="External"/><Relationship Id="rId218" Type="http://schemas.openxmlformats.org/officeDocument/2006/relationships/hyperlink" Target="https://dailythepatriot.com/the-real-challenge-begins/" TargetMode="External"/><Relationship Id="rId219" Type="http://schemas.openxmlformats.org/officeDocument/2006/relationships/hyperlink" Target="https://www.thehindubusinessline.com/economy/agri-business/india-faces-fertilizer-risk-the-most-if-iran-war-prolongs-say-analysts/article70808165.ece" TargetMode="External"/><Relationship Id="rId220" Type="http://schemas.openxmlformats.org/officeDocument/2006/relationships/hyperlink" Target="https://thefrontierpost.com/china-reportedly-restricts-fertilizer-exports-further-straining-supplies/" TargetMode="External"/><Relationship Id="rId221" Type="http://schemas.openxmlformats.org/officeDocument/2006/relationships/hyperlink" Target="https://stir-tea-coffee.com/tea-coffee-news/iran-conflict-severely-disrupts-tea-production-and-trade/" TargetMode="External"/><Relationship Id="rId222" Type="http://schemas.openxmlformats.org/officeDocument/2006/relationships/hyperlink" Target="https://www.latimes.com/california/story/2026-03-19/port-of-long-beach-containers-lost-damaged" TargetMode="External"/><Relationship Id="rId223" Type="http://schemas.openxmlformats.org/officeDocument/2006/relationships/hyperlink" Target="https://www.threethousandthieves.com/blogs/news/clandestino-coffee-the-secret-s-out" TargetMode="External"/><Relationship Id="rId224" Type="http://schemas.openxmlformats.org/officeDocument/2006/relationships/hyperlink" Target="https://www.gcrmag.com/auntea-jenny-reports-significant-growth-in-2025/" TargetMode="External"/><Relationship Id="rId225" Type="http://schemas.openxmlformats.org/officeDocument/2006/relationships/hyperlink" Target="https://fromcoffeewithlove.com/2026/03/31/i-was-at-subko-specialty-coffee-roasters-and-bakehouse-dubai/" TargetMode="External"/><Relationship Id="rId226" Type="http://schemas.openxmlformats.org/officeDocument/2006/relationships/hyperlink" Target="https://insideretail.asia/2026/04/01/kopi-kenangan-the-indonesian-coffee-chain-lands-in-taiwan/" TargetMode="External"/><Relationship Id="rId227" Type="http://schemas.openxmlformats.org/officeDocument/2006/relationships/hyperlink" Target="https://stir-tea-coffee.com/tea-coffee-news/fusarium-in-china-s-coffee-belt/" TargetMode="External"/><Relationship Id="rId228" Type="http://schemas.openxmlformats.org/officeDocument/2006/relationships/hyperlink" Target="https://www.legit.ng/business-economy/industry/1701895-cocoa-farmers-lament-price-crash-seek-governments-intervention/" TargetMode="External"/><Relationship Id="rId229" Type="http://schemas.openxmlformats.org/officeDocument/2006/relationships/hyperlink" Target="https://stir-tea-coffee.com/tea-coffee-news/identifying-income-drivers-for-east-african-coffee-producers/" TargetMode="External"/><Relationship Id="rId230" Type="http://schemas.openxmlformats.org/officeDocument/2006/relationships/hyperlink" Target="https://tech.eu/2026/03/19/eternalag-raises-eur8m-to-automate-greenhouse-harvesting-with-ai-powered-robots/" TargetMode="External"/><Relationship Id="rId231" Type="http://schemas.openxmlformats.org/officeDocument/2006/relationships/hyperlink" Target="https://container-news.com/freightos-weekly-update-still-no-ocean-rate-spike-though-more-increases-set-for-april/" TargetMode="External"/><Relationship Id="rId232" Type="http://schemas.openxmlformats.org/officeDocument/2006/relationships/hyperlink" Target="https://www.lavieeco.com/affaires/ports-a-conteneurs-tanger-med-consolide-son-17e-rang-mondial/" TargetMode="External"/><Relationship Id="rId233" Type="http://schemas.openxmlformats.org/officeDocument/2006/relationships/hyperlink" Target="https://honestcooking.com/vanilla-raspberry-iced-coffee-recipe/" TargetMode="External"/><Relationship Id="rId234" Type="http://schemas.openxmlformats.org/officeDocument/2006/relationships/hyperlink" Target="https://www.gcrmag.com/nestle-ilo-further-expanding-partnership/" TargetMode="External"/><Relationship Id="rId235" Type="http://schemas.openxmlformats.org/officeDocument/2006/relationships/hyperlink" Target="https://dollarcollapse.com/the-fertilizer-supercycle-is-back-the-most-important-supply-chain-youve-never-thought-about/" TargetMode="External"/><Relationship Id="rId236" Type="http://schemas.openxmlformats.org/officeDocument/2006/relationships/hyperlink" Target="https://www.thegrocer.co.uk/news/starbucks-uk-rolls-out-signature-bakery-collection-nationwide/716652.article" TargetMode="External"/><Relationship Id="rId237" Type="http://schemas.openxmlformats.org/officeDocument/2006/relationships/hyperlink" Target="https://www.hawaiitribune-herald.com/2026/03/19/nation-world-news/is-coffee-the-new-cocoa-some-expect-coffee-prices-to-also-crash/" TargetMode="External"/><Relationship Id="rId238" Type="http://schemas.openxmlformats.org/officeDocument/2006/relationships/hyperlink" Target="https://wtmj.com/shows/wisconsins-afternoon-news/2026/03/31/how-iran-war-could-impact-farming-grocery-prices/" TargetMode="External"/><Relationship Id="rId239" Type="http://schemas.openxmlformats.org/officeDocument/2006/relationships/hyperlink" Target="https://www.universalcargo.com/how-seasonal-demand-affects-moving-and-freight-availability-worldwide/" TargetMode="External"/><Relationship Id="rId240" Type="http://schemas.openxmlformats.org/officeDocument/2006/relationships/hyperlink" Target="https://coffeetalk.com/daily-dose/from-origin/03-2026/109699/" TargetMode="External"/><Relationship Id="rId241" Type="http://schemas.openxmlformats.org/officeDocument/2006/relationships/hyperlink" Target="https://coffeetalk.com/daily-dose/for-roasters-retailers/03-2026/109701/" TargetMode="External"/><Relationship Id="rId242" Type="http://schemas.openxmlformats.org/officeDocument/2006/relationships/hyperlink" Target="https://agfundernews.com/nc-farmer-weighs-in-as-persian-gulf-fertilizer-crisis-widens-you-will-see-a-massive-decline-in-yield-and-acres" TargetMode="External"/><Relationship Id="rId243" Type="http://schemas.openxmlformats.org/officeDocument/2006/relationships/hyperlink" Target="https://www.gcrmag.com/lavazza-posts-increased-revenue-profit-despite-headwinds/" TargetMode="External"/><Relationship Id="rId244" Type="http://schemas.openxmlformats.org/officeDocument/2006/relationships/hyperlink" Target="https://www.wwbl.com/2026/03/31/less-corn-more-soybean-acres-usda-report-highlights-changing-crop-trends-for-2026/" TargetMode="External"/><Relationship Id="rId245" Type="http://schemas.openxmlformats.org/officeDocument/2006/relationships/hyperlink" Target="https://www.brownfieldagnews.com/news/market-analyst-says-high-input-costs-driving-long-term-shift-toward-more-u-s-soybean-acreage/" TargetMode="External"/><Relationship Id="rId246" Type="http://schemas.openxmlformats.org/officeDocument/2006/relationships/hyperlink" Target="https://www.moneytimes.com.br/cacau-sobe-e-termina-o-mes-com-ganhos-de-dois-digitos-acucar-bruto-cai-pads/" TargetMode="External"/><Relationship Id="rId247" Type="http://schemas.openxmlformats.org/officeDocument/2006/relationships/hyperlink" Target="https://lanacion.com.ec/de-colombia-a-china-la-travesia-de-un-grano-de-cafe-impulsada-por-el-puerto-de-libre-comercio-de-hainan/" TargetMode="External"/><Relationship Id="rId248" Type="http://schemas.openxmlformats.org/officeDocument/2006/relationships/hyperlink" Target="https://www.newsghana.com.gh/ghana-wants-to-process-half-its-cocoa-locally-the-numbers-say-it-will-not-be-easy/" TargetMode="External"/><Relationship Id="rId249" Type="http://schemas.openxmlformats.org/officeDocument/2006/relationships/hyperlink" Target="https://punchng.com/current-cocoa-pricing-models-fail-to-protect-farmers-says-group/?utm_source=rss.punchng.com&amp;utm_medium=web" TargetMode="External"/><Relationship Id="rId250" Type="http://schemas.openxmlformats.org/officeDocument/2006/relationships/hyperlink" Target="https://tribune.net.ph/2026/03/31/senators-sound-alarm-on-looming-agri-crisis" TargetMode="External"/><Relationship Id="rId251" Type="http://schemas.openxmlformats.org/officeDocument/2006/relationships/hyperlink" Target="https://thechronicle.com.gh/akufo-addo-didnt-reduce-cocoa-price-even-during-covid-farmers-tell-minority/" TargetMode="External"/><Relationship Id="rId252" Type="http://schemas.openxmlformats.org/officeDocument/2006/relationships/hyperlink" Target="https://www.moneytimes.com.br/milho-e-soja-sobem-em-chicago-com-estimativas-de-plantio-e-dados-de-estoques-do-usda-pads/" TargetMode="External"/><Relationship Id="rId253" Type="http://schemas.openxmlformats.org/officeDocument/2006/relationships/hyperlink" Target="https://thekenyatimes.com/business/kenyan-businesses-hit-as-shipping-charges-soar-amid-middle-east-tensions/" TargetMode="External"/><Relationship Id="rId254" Type="http://schemas.openxmlformats.org/officeDocument/2006/relationships/hyperlink" Target="https://www.seanews.com.tr/article/cosco-shipping-lines-resumes-mideast-bookings-mnf3qu7f" TargetMode="External"/><Relationship Id="rId255" Type="http://schemas.openxmlformats.org/officeDocument/2006/relationships/hyperlink" Targe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 TargetMode="External"/><Relationship Id="rId256" Type="http://schemas.openxmlformats.org/officeDocument/2006/relationships/hyperlink" Target="https://dailycoffeenews.com/2026/03/31/major-traders-agree-on-two-principles-of-procurement-to-improve-coffee-sector-sustainability/" TargetMode="External"/><Relationship Id="rId257" Type="http://schemas.openxmlformats.org/officeDocument/2006/relationships/hyperlink" Target="https://www.country-guide.ca/daily/cbot-weekly-usda-predicts-declines-in-planting-intentions/" TargetMode="External"/><Relationship Id="rId258" Type="http://schemas.openxmlformats.org/officeDocument/2006/relationships/hyperlink" Target="https://cargoinsights.co/gulf-crisis-has-put-indian-cargo-into-freefall/" TargetMode="External"/><Relationship Id="rId259" Type="http://schemas.openxmlformats.org/officeDocument/2006/relationships/hyperlink" Target="https://theloadstar.com/saudis-folk-maritime-shifts-india-gulf-service-to-red-sea-as-hormuz-disruption-bites/" TargetMode="External"/><Relationship Id="rId260" Type="http://schemas.openxmlformats.org/officeDocument/2006/relationships/hyperlink" Target="https://www.dailymail.co.uk/news/article-15659045/Nei-Perry-cafe-coffee-warning.html?ns_mchannel=rss&amp;ns_campaign=1490&amp;ito=1490" TargetMode="External"/><Relationship Id="rId261" Type="http://schemas.openxmlformats.org/officeDocument/2006/relationships/hyperlink" Target="https://www.thescottishsun.co.uk/money/16105253/sole-traders-brink-soaring-diesel-prices/" TargetMode="External"/><Relationship Id="rId262" Type="http://schemas.openxmlformats.org/officeDocument/2006/relationships/hyperlink" Target="https://www.techjuice.pk/engro-fertilizers-raises-urea-price-by-rs-150-per-bag/" TargetMode="External"/><Relationship Id="rId263" Type="http://schemas.openxmlformats.org/officeDocument/2006/relationships/hyperlink" Target="https://www.brownfieldagnews.com/market-news/soybeans-see-gains-after-lower-than-expected-acreage-estimate/" TargetMode="External"/><Relationship Id="rId264" Type="http://schemas.openxmlformats.org/officeDocument/2006/relationships/hyperlink" Target="https://news.italianfood.net/2026/03/31/lavazza-hits-e3-9b-revenue-amid-perfect-storm-in-coffee-markets/" TargetMode="External"/><Relationship Id="rId265" Type="http://schemas.openxmlformats.org/officeDocument/2006/relationships/hyperlink" Target="https://www.campograndenews.com.br/economia/fretes-sobem-com-avanco-da-safra-e-ms-registra-altas-acima-de-30-em-rotas" TargetMode="External"/><Relationship Id="rId266" Type="http://schemas.openxmlformats.org/officeDocument/2006/relationships/hyperlink" Target="https://www.news18.com/india/bab-el-mandeb-houthi-threat-tensions-other-key-strait-affect-your-grocery-bill-india-impact-ws-l-10007964.html" TargetMode="External"/><Relationship Id="rId267" Type="http://schemas.openxmlformats.org/officeDocument/2006/relationships/hyperlink" Target="https://foodnservice.com/the-10-foods-that-could-disappear-from-us-shelves-because-of-trumps-tariffs/" TargetMode="External"/><Relationship Id="rId268" Type="http://schemas.openxmlformats.org/officeDocument/2006/relationships/hyperlink" Target="https://www.luxtimes.lu/luxembourg/luxembourg-farmers-so-far-weathering-war-driven-higher-fertiliser-costs/144909435.html" TargetMode="External"/><Relationship Id="rId269" Type="http://schemas.openxmlformats.org/officeDocument/2006/relationships/hyperlink" Target="https://dailycoffeenews.com/2026/03/31/nestle-and-ilo-launch-two-year-project-addressing-farm-labor-in-three-key-countries/" TargetMode="External"/><Relationship Id="rId270" Type="http://schemas.openxmlformats.org/officeDocument/2006/relationships/hyperlink" Target="https://www.brownfieldagnews.com/news/usda-sees-higher-soybean-acreage-in-2026-lower-corn-wheat/" TargetMode="External"/><Relationship Id="rId271" Type="http://schemas.openxmlformats.org/officeDocument/2006/relationships/hyperlink" Target="https://www.agri-mutuel.com/cultures/trois-agriculteurs-francais-face-a-la-guerre-au-moyen-orient/" TargetMode="External"/><Relationship Id="rId272" Type="http://schemas.openxmlformats.org/officeDocument/2006/relationships/hyperlink" Target="https://www.indiatoday.in/india/story/middle-east-conflict-disrupts-fertiliser-pesticide-supply-india-food-security-2889834-2026-04-01?utm_source=rss" TargetMode="External"/><Relationship Id="rId273" Type="http://schemas.openxmlformats.org/officeDocument/2006/relationships/hyperlink" Target="https://econlife.com/2026/03/coffee-prices/" TargetMode="External"/><Relationship Id="rId274" Type="http://schemas.openxmlformats.org/officeDocument/2006/relationships/hyperlink" Target="https://www.xataka.com/ecologia-y-naturaleza/estamos-vigilando-material-equivocado-mundo-tiembla-petroleo-ormuz-ignora-que-alimenta-al-50-planeta" TargetMode="External"/><Relationship Id="rId275" Type="http://schemas.openxmlformats.org/officeDocument/2006/relationships/hyperlink" Target="https://luvi.sh/why-produce-prices-are-rising-even-though-the-farms-are-in-the-usa/" TargetMode="External"/><Relationship Id="rId276" Type="http://schemas.openxmlformats.org/officeDocument/2006/relationships/hyperlink" Target="https://windward.ai/blog/one-month-into-the-iran-war/" TargetMode="External"/><Relationship Id="rId277" Type="http://schemas.openxmlformats.org/officeDocument/2006/relationships/hyperlink" Target="https://www.brecorder.com/news/40414080/how-middle-east-war-is-driving-up-shipping-costs" TargetMode="External"/><Relationship Id="rId278" Type="http://schemas.openxmlformats.org/officeDocument/2006/relationships/hyperlink" Target="https://www.asian-agribiz.com/2026/04/01/west-asia-tensions-drive-higher-protein-import-costs/" TargetMode="External"/><Relationship Id="rId279" Type="http://schemas.openxmlformats.org/officeDocument/2006/relationships/hyperlink" Target="https://peakoil.com/publicpolicy/map-shows-when-oil-deliveries-to-us-could-stop" TargetMode="External"/><Relationship Id="rId280" Type="http://schemas.openxmlformats.org/officeDocument/2006/relationships/hyperlink" Target="https://www.newspackaging.es/nestle-espana-presenta-mas-de-20-innovaciones-en-alimentaria/" TargetMode="External"/><Relationship Id="rId281" Type="http://schemas.openxmlformats.org/officeDocument/2006/relationships/hyperlink" Target="https://royalcoffee.com/colombian-coffee-regions-and-varieties/" TargetMode="External"/><Relationship Id="rId282" Type="http://schemas.openxmlformats.org/officeDocument/2006/relationships/hyperlink" Target="https://taz.de/Folgen-des-Irankriegs/!6167348/" TargetMode="External"/><Relationship Id="rId283" Type="http://schemas.openxmlformats.org/officeDocument/2006/relationships/hyperlink" Target="https://www.livemint.com/news/india/imd-day-temperatures-night-temperatures-summer-wheat-crop-india-11774963450904.html" TargetMode="External"/><Relationship Id="rId284" Type="http://schemas.openxmlformats.org/officeDocument/2006/relationships/hyperlink" Target="https://markets.financialcontent.com/stocks/article/finterra-2026-3-31-adecoagro-sa-nyse-agro-the-rise-of-a-south-american-agro-industrial-powerhouse" TargetMode="External"/><Relationship Id="rId285" Type="http://schemas.openxmlformats.org/officeDocument/2006/relationships/hyperlink" Target="https://times.mw/glaring-gaps/?utm_source=rss&amp;utm_medium=rss&amp;utm_campaign=glaring-gaps" TargetMode="External"/><Relationship Id="rId286" Type="http://schemas.openxmlformats.org/officeDocument/2006/relationships/hyperlink" Target="https://www.farm-equipment.com/articles/25144-prolonged-iran-war-could-impact-farm-decisions-corn-acres" TargetMode="External"/><Relationship Id="rId287" Type="http://schemas.openxmlformats.org/officeDocument/2006/relationships/hyperlink" Target="https://market-insights.upply.com/en/containers-2025-ranking-of-the-worlds-major-ports" TargetMode="External"/><Relationship Id="rId288" Type="http://schemas.openxmlformats.org/officeDocument/2006/relationships/hyperlink" Target="https://afnews.com.br/cafe-despenca-no-fechamento-desta-2a-feira-com-pressao-de-safra-recorde-e-avanco-da-oferta-global/" TargetMode="External"/><Relationship Id="rId289" Type="http://schemas.openxmlformats.org/officeDocument/2006/relationships/hyperlink" Target="https://www.aircargonews.net/supply-chains/2026/03/european-airlines-and-integrators-fill-the-cargo-gap-created-by-middle-east-conflict/" TargetMode="External"/><Relationship Id="rId290" Type="http://schemas.openxmlformats.org/officeDocument/2006/relationships/hyperlink" Target="https://azertag.az/en/xeber/strait_of_hormuz_caused__039most_significant_039_supply_disruption_since_covid_19_start_of_ukraine_war_wfp-4097739" TargetMode="External"/><Relationship Id="rId291" Type="http://schemas.openxmlformats.org/officeDocument/2006/relationships/hyperlink" Target="http://thearabweekly.com/morocco-positions-tanger-med-port-key-trade-hub-amid-regional-turmoil" TargetMode="External"/><Relationship Id="rId292" Type="http://schemas.openxmlformats.org/officeDocument/2006/relationships/hyperlink" Target="https://ziplinelogistics.com/blog/2026-q2-freight-market-update-forecast/" TargetMode="External"/><Relationship Id="rId293" Type="http://schemas.openxmlformats.org/officeDocument/2006/relationships/hyperlink" Target="https://www.deccanchronicle.com/business/india-diesel-exports-to-se-asia-hit-7-year-high-in-march-amid-iran-war-data-1947556" TargetMode="External"/><Relationship Id="rId294" Type="http://schemas.openxmlformats.org/officeDocument/2006/relationships/hyperlink" Target="https://taz.de/Irankrieg-verteuert-Frachtraten/!6167346/" TargetMode="External"/><Relationship Id="rId295" Type="http://schemas.openxmlformats.org/officeDocument/2006/relationships/hyperlink" Target="https://sfstandard.com/2026/03/31/gold-rush-moment-indie-coffee-brings-alameda-roaster-fisherman-s-wharf/" TargetMode="External"/><Relationship Id="rId296" Type="http://schemas.openxmlformats.org/officeDocument/2006/relationships/hyperlink" Target="https://scitechdaily.com/this-surprising-daily-habit-could-cut-dementia-risk-by-35/" TargetMode="External"/><Relationship Id="rId297" Type="http://schemas.openxmlformats.org/officeDocument/2006/relationships/hyperlink" Target="https://www.foodmanufacture.co.uk/Article/2026/03/31/tropicana-biome-and-carlsberg-britvics-fresh-drinks-npds-ahead-of-summer/?utm_source=RSS_Feed&amp;utm_medium=RSS&amp;utm_campaign=RSS" TargetMode="External"/><Relationship Id="rId298" Type="http://schemas.openxmlformats.org/officeDocument/2006/relationships/hyperlink" Target="https://vegnews.com/peets-coffee-spring-menu-vegan" TargetMode="External"/><Relationship Id="rId299" Type="http://schemas.openxmlformats.org/officeDocument/2006/relationships/hyperlink" Target="https://www.financialcontent.com/article/marketminute-2026-3-31-the-great-divide-saturated-eastern-fields-stall-corn-planting-as-southern-plains-wheat-finds-vital-relief" TargetMode="External"/><Relationship Id="rId300" Type="http://schemas.openxmlformats.org/officeDocument/2006/relationships/hyperlink" Target="https://www.potatonewstoday.com/2026/03/31/g7-crisis-talks-put-potato-industry-on-alert-as-middle-east-war-drives-up-energy-fertilizer-and-freight-risks/?utm_source=rss&amp;utm_medium=rss&amp;utm_campaign=g7-crisis-talks-put-potato-industry-on-alert-as-middle-east-war-drives-up-energy-fertilizer-and-freight-risks" TargetMode="External"/><Relationship Id="rId301" Type="http://schemas.openxmlformats.org/officeDocument/2006/relationships/hyperlink" Target="https://www.foodmanufacture.co.uk/Article/2026/03/31/the-supply-chain-crisis-reshaping-chocolate-formulation/?utm_source=RSS_Feed&amp;utm_medium=RSS&amp;utm_campaign=RSS" TargetMode="External"/><Relationship Id="rId302" Type="http://schemas.openxmlformats.org/officeDocument/2006/relationships/hyperlink" Target="https://tribune.net.ph/2026/03/31/senators-warn-of-agricultural-crisis-as-fuel-prices-remain-elevated" TargetMode="External"/><Relationship Id="rId303" Type="http://schemas.openxmlformats.org/officeDocument/2006/relationships/hyperlink" Target="https://www.oklahomafarmreport.com/2026/03/31/ranking-member-angie-craig-agriculture-democrats-demand-answers-on-fertilizer-as-trumps-iran-war-increases-farm-and-food-costs/" TargetMode="External"/><Relationship Id="rId304" Type="http://schemas.openxmlformats.org/officeDocument/2006/relationships/hyperlink" Target="https://www.foodbusinessmea.com/us29-6m-onion-carrot-imports-leave-liberias-local-farming-potential-untapped/" TargetMode="External"/><Relationship Id="rId305" Type="http://schemas.openxmlformats.org/officeDocument/2006/relationships/hyperlink" Target="https://www.n-tv.de/wirtschaft/Tanker-auf-dem-Weg-nach-Europa-drehen-ploetzlich-ab-id30540059.html" TargetMode="External"/><Relationship Id="rId306" Type="http://schemas.openxmlformats.org/officeDocument/2006/relationships/hyperlink" Target="https://www.scmp.com/business/china-business/article/3347064/china-based-cosco-shipping-ports-expects-limited-impact-iran-conflict?utm_source=rss_feed" TargetMode="External"/><Relationship Id="rId307" Type="http://schemas.openxmlformats.org/officeDocument/2006/relationships/hyperlink" Target="https://www.focus.de/finanzen/kaffeebauer-aus-brasilien-will-16-500-euro-fuer-einen-sack-der-seltenen-sorte-eugenioides_93e3e709-4ea3-410d-80b0-001669b9e657.html" TargetMode="External"/><Relationship Id="rId308" Type="http://schemas.openxmlformats.org/officeDocument/2006/relationships/hyperlink" Target="https://freshcup.com/study-coffee-responsible-for-1-of-agriculture-driven-deforestation/" TargetMode="External"/><Relationship Id="rId309" Type="http://schemas.openxmlformats.org/officeDocument/2006/relationships/hyperlink" Target="https://www.riotimesonline.com/brazil-consumer-credit-consignado-rates-february-2026/" TargetMode="External"/><Relationship Id="rId310" Type="http://schemas.openxmlformats.org/officeDocument/2006/relationships/hyperlink" Target="https://vietnaminsiders.com/vietnam-businesses-face-a-double-squeeze-as-middle-east-conflict-ripples-globally/" TargetMode="External"/><Relationship Id="rId311" Type="http://schemas.openxmlformats.org/officeDocument/2006/relationships/hyperlink" Target="https://www.croplife.com/iron/software/blending-smarter-why-fertilizer-automation-is-becoming-foundational-for-ag-retail/?utm_source=rss&amp;utm_medium=rss&amp;utm_campaign=blending-smarter-why-fertilizer-automation-is-becoming-foundational-for-ag-retail" TargetMode="External"/><Relationship Id="rId312" Type="http://schemas.openxmlformats.org/officeDocument/2006/relationships/hyperlink" Target="https://www.americanagnetwork.com/2026/03/31/farm-action-congress-risks-missing-root-cause-of-fertilizer-price-spikes/" TargetMode="External"/><Relationship Id="rId313" Type="http://schemas.openxmlformats.org/officeDocument/2006/relationships/hyperlink" Target="https://correiokianda.info/subida-de-precos-de-fertilizantes-ameaca-pequenos-agricultores-em-angola/" TargetMode="External"/><Relationship Id="rId314" Type="http://schemas.openxmlformats.org/officeDocument/2006/relationships/hyperlink" Target="https://www.globaltrademag.com/how-mid-sized-ports-are-capitalizing-on-congestion-at-mega-ports/" TargetMode="External"/><Relationship Id="rId315" Type="http://schemas.openxmlformats.org/officeDocument/2006/relationships/hyperlink" Target="https://theloadstar.com/asia-middle-east-capacity-plummets-despite-cosco-vessels-exiting-hormuz/" TargetMode="External"/><Relationship Id="rId316" Type="http://schemas.openxmlformats.org/officeDocument/2006/relationships/hyperlink" Target="https://www.stattimes.com/air-cargo/air-cargo-demand-rises-112-in-february-outpacing-capacity-1358612" TargetMode="External"/><Relationship Id="rId317" Type="http://schemas.openxmlformats.org/officeDocument/2006/relationships/hyperlink" Target="https://www.thesun.co.uk/money/38681331/coffee-chain-announces-new-uk-locations-global-restructure-starbucks/" TargetMode="External"/><Relationship Id="rId318" Type="http://schemas.openxmlformats.org/officeDocument/2006/relationships/hyperlink" Target="https://www.adomonline.com/fuel-shock-looms-as-petrol-nears-gh%C2%A215-19-diesel-gh%C2%A217-85-from-april-1/" TargetMode="External"/><Relationship Id="rId319" Type="http://schemas.openxmlformats.org/officeDocument/2006/relationships/hyperlink" Target="https://egyptian-gazette.com/world/china-confirms-three-ships-passed-through-hormuz/" TargetMode="External"/><Relationship Id="rId320" Type="http://schemas.openxmlformats.org/officeDocument/2006/relationships/hyperlink" Target="https://www.sondakika.com/ekonomi/haber-orta-dogu-gerilimi-tarim-fiyatlarini-ucurdu-19702011/" TargetMode="External"/><Relationship Id="rId321" Type="http://schemas.openxmlformats.org/officeDocument/2006/relationships/hyperlink" Target="https://www.thegrocer.co.uk/news/iran-war-growers-warn-of-rapid-escalation-of-costs/716612.article" TargetMode="External"/><Relationship Id="rId322" Type="http://schemas.openxmlformats.org/officeDocument/2006/relationships/hyperlink" Target="https://www.theguardian.com/global-development/2026/mar/18/a-robust-future-why-brazils-bitter-coffee-is-thriving-as-the-climate-crisis-hits-global-crops" TargetMode="External"/><Relationship Id="rId323" Type="http://schemas.openxmlformats.org/officeDocument/2006/relationships/hyperlink" Target="https://bioengineer.org/bridging-tradition-and-technology-the-one-plant-health-concept-tackles-plant-diseases-across-africa/" TargetMode="External"/><Relationship Id="rId324" Type="http://schemas.openxmlformats.org/officeDocument/2006/relationships/hyperlink" Target="https://thefinanceworld.com/ad-ports-group-reports-record-5-65-billion-revenue-performance/" TargetMode="External"/><Relationship Id="rId325" Type="http://schemas.openxmlformats.org/officeDocument/2006/relationships/hyperlink" Target="https://arynews.tv/two-chinese-container-ships-transited-strait-of-hormuz-monday-monitor" TargetMode="External"/><Relationship Id="rId326" Type="http://schemas.openxmlformats.org/officeDocument/2006/relationships/hyperlink" Target="https://theafricanmirror.africa/lifestyle/tisya-mukuna-is-bringing-the-story-of-congolese-coffee-to-life/?utm_source=rss&amp;utm_medium=rss&amp;utm_campaign=tisya-mukuna-is-bringing-the-story-of-congolese-coffee-to-life" TargetMode="External"/><Relationship Id="rId327" Type="http://schemas.openxmlformats.org/officeDocument/2006/relationships/hyperlink" Target="https://coffeegeography.com/2026/03/31/starbucks-marks-milestone-of-100-million-coffee-trees-donated-as-climate-pressures-reshape-coffee-farming/" TargetMode="External"/><Relationship Id="rId328" Type="http://schemas.openxmlformats.org/officeDocument/2006/relationships/hyperlink" Target="https://www.logisticsinsider.in/air-cargo-off-to-a-strong-start-in-2026-but-risks-are-rising-fast-iata/" TargetMode="External"/><Relationship Id="rId329" Type="http://schemas.openxmlformats.org/officeDocument/2006/relationships/hyperlink" Target="https://zootecnicainternational.com/featured/nigeria-rising-chick-costs-and-supply-constraints-weigh-on-egg-production-outlook/?utm_source=rss&amp;utm_medium=rss&amp;utm_campaign=nigeria-rising-chick-costs-and-supply-constraints-weigh-on-egg-production-outlook&amp;utm_source=rss&amp;utm_medium=rss&amp;utm_campaign=nigeria-rising-chick-costs-and-supply-constraints-weigh-on-egg-production-outlook" TargetMode="External"/><Relationship Id="rId330" Type="http://schemas.openxmlformats.org/officeDocument/2006/relationships/hyperlink" Target="https://readthejoe.com/economy/food-companies-were-finally-playing-nice-on-prices-then-geopolitics-blew-it-all-up/" TargetMode="External"/><Relationship Id="rId331" Type="http://schemas.openxmlformats.org/officeDocument/2006/relationships/hyperlink" Target="https://www.maritimegateway.com/drone-attack-halts-salalah-port-operations-as-houthis-enter-west-asia-war/" TargetMode="External"/><Relationship Id="rId332" Type="http://schemas.openxmlformats.org/officeDocument/2006/relationships/hyperlink" Target="https://www.omahadailyrecord.com/content/soaring-gas-prices-and-disrupted-supply-chains-will-ripple-out-increase-costs-every-store" TargetMode="External"/><Relationship Id="rId333" Type="http://schemas.openxmlformats.org/officeDocument/2006/relationships/hyperlink" Target="https://www.focus.de/gesundheit/ratgeber/wer-taeglich-kaffee-trinkt-lebt-bis-zu-zwei-jahre-laenger-gesund_b5b0a070-5683-451b-9244-09fae136011a.html" TargetMode="External"/><Relationship Id="rId334" Type="http://schemas.openxmlformats.org/officeDocument/2006/relationships/hyperlink" Target="https://www.aip.ci/334727/cote-divoire-aip-filiere-cacao-les-cooperatives-dabengourou-en-difficulte-face-aux-stocks-invendus-lancent-un-cri-dalarme/?utm_source=rss&amp;utm_medium=rss&amp;utm_campaign=cote-divoire-aip-filiere-cacao-les-cooperatives-dabengourou-en-difficulte-face-aux-stocks-invendus-lancent-un-cri-dalarme" TargetMode="External"/><Relationship Id="rId335" Type="http://schemas.openxmlformats.org/officeDocument/2006/relationships/hyperlink" Target="https://www.insurancejournal.com/news/national/2026/03/18/862293.htm" TargetMode="External"/><Relationship Id="rId336" Type="http://schemas.openxmlformats.org/officeDocument/2006/relationships/hyperlink" Target="https://businessday.ng/agriculture/article/high-labour-logistics-costs-squeeze-farmers-amid-petrol-price-hike/" TargetMode="External"/><Relationship Id="rId337" Type="http://schemas.openxmlformats.org/officeDocument/2006/relationships/hyperlink" Target="https://www.burunditimes.com/delays-policy-gaps-at-kobero-border-drive-up-cost-of-doing-business-in-burundi/?utm_source=rss&amp;utm_medium=rss&amp;utm_campaign=delays-policy-gaps-at-kobero-border-drive-up-cost-of-doing-business-in-burundi" TargetMode="External"/><Relationship Id="rId338" Type="http://schemas.openxmlformats.org/officeDocument/2006/relationships/hyperlink" Target="https://wardheernews.com/ethiopian-coffee-association-issues-urgent-alert-as-global-prices-fall-warns-of-severe-financial-risk-from-hoarding/" TargetMode="External"/><Relationship Id="rId339" Type="http://schemas.openxmlformats.org/officeDocument/2006/relationships/hyperlink" Target="https://lenta.ru/news/2026/03/31/osnovateli-kofeen-raskryli-sposoby-uderzhaniya-tsen/" TargetMode="External"/><Relationship Id="rId340" Type="http://schemas.openxmlformats.org/officeDocument/2006/relationships/hyperlink" Target="https://www.independent.co.uk/news/world/americas/iran-war-oil-fertilizer-farms-b2940877.html" TargetMode="External"/><Relationship Id="rId341" Type="http://schemas.openxmlformats.org/officeDocument/2006/relationships/hyperlink" Target="https://www.businesstoday.com.my/2026/03/31/el-nino-risks-to-intensify-food-inflation-and-growth-pressures-in-2026-bmi/?utm_source=rss&amp;utm_medium=rss&amp;utm_campaign=el-nino-risks-to-intensify-food-inflation-and-growth-pressures-in-2026-bmi" TargetMode="External"/><Relationship Id="rId342" Type="http://schemas.openxmlformats.org/officeDocument/2006/relationships/hyperlink" Target="https://www.wgal.com/article/shipping-costs-increase-fuel-prices-remain-high/70887768" TargetMode="External"/><Relationship Id="rId343" Type="http://schemas.openxmlformats.org/officeDocument/2006/relationships/hyperlink" Target="https://asiafoodjournal.com/wmf-1500-f-now-features-innovative-cool-brewed-technology/" TargetMode="External"/><Relationship Id="rId344" Type="http://schemas.openxmlformats.org/officeDocument/2006/relationships/hyperlink" Target="https://asianews.network/indonesian-government-focuses-on-securing-water-to-mitigate-earlier-longer-dry-season/" TargetMode="External"/><Relationship Id="rId345" Type="http://schemas.openxmlformats.org/officeDocument/2006/relationships/hyperlink" Target="https://businessamlive.com/financing-infra-or-foreign-industry-analysing-nigeria-uk-746m-mou/" TargetMode="External"/><Relationship Id="rId346" Type="http://schemas.openxmlformats.org/officeDocument/2006/relationships/hyperlink" Target="https://www.theenvironmentalblog.org/2026/03/3-simple-ways-brew-coffee/" TargetMode="External"/><Relationship Id="rId347" Type="http://schemas.openxmlformats.org/officeDocument/2006/relationships/hyperlink" Target="https://www.publimetro.com.mx/noticias/2026/03/30/guerra-en-iran-dispara-fertilizantes-y-amenaza-con-subir-el-precio-de-los-alimentos/" TargetMode="External"/><Relationship Id="rId348" Type="http://schemas.openxmlformats.org/officeDocument/2006/relationships/hyperlink" Target="https://www.brownfieldagnews.com/market-news/corn-down-with-soybeans-and-wheat-mixed-ahead-of-tuesdays-usda-numbers/" TargetMode="External"/><Relationship Id="rId349" Type="http://schemas.openxmlformats.org/officeDocument/2006/relationships/hyperlink" Target="https://coffeetalk.com/daily-dose/for-roasters-retailers/03-2026/109681/" TargetMode="External"/><Relationship Id="rId350" Type="http://schemas.openxmlformats.org/officeDocument/2006/relationships/hyperlink" Target="https://coffeetalk.com/daily-dose/top-news/03-2026/109687/" TargetMode="External"/><Relationship Id="rId351" Type="http://schemas.openxmlformats.org/officeDocument/2006/relationships/hyperlink" Target="https://www.brownfieldagnews.com/news/not-as-locked-in-as-we-thought-minnesota-farmer-reacts-to-fertilizer-price-surge/" TargetMode="External"/><Relationship Id="rId352" Type="http://schemas.openxmlformats.org/officeDocument/2006/relationships/hyperlink" Target="https://energynow.com/2026/03/brent-eyes-record-monthly-rise-us-crude-settles-above-100-as-houthis-join-iran-war/?amp" TargetMode="External"/><Relationship Id="rId353" Type="http://schemas.openxmlformats.org/officeDocument/2006/relationships/hyperlink" Target="https://gestion.pe/economia/alza-de-fletes-maritimos-impactara-en-precios-que-pagan-peruanos-durante-primer-semestre-noticia/" TargetMode="External"/><Relationship Id="rId354" Type="http://schemas.openxmlformats.org/officeDocument/2006/relationships/hyperlink" Target="https://container-news.com/sea-intelligence-february-2026-global-schedule-reliability-falls-to-59-0/" TargetMode="External"/><Relationship Id="rId355" Type="http://schemas.openxmlformats.org/officeDocument/2006/relationships/hyperlink" Target="https://www.zerohedge.com/geopolitical/two-chinese-container-ships-were-previously-turned-back-iran-now-allowed-transit" TargetMode="External"/><Relationship Id="rId356" Type="http://schemas.openxmlformats.org/officeDocument/2006/relationships/hyperlink" Target="https://safiorganics.co.ke/blog/10-diseases-affecting-turmeric/" TargetMode="External"/><Relationship Id="rId357" Type="http://schemas.openxmlformats.org/officeDocument/2006/relationships/hyperlink" Target="https://www.elnuevosiglo.com.co/economia/cauca-producira-15-millones-de-sacos-de-cafe" TargetMode="External"/><Relationship Id="rId358" Type="http://schemas.openxmlformats.org/officeDocument/2006/relationships/hyperlink" Target="https://caribbeantimes.com/caribbean-enso-conditions-are-likely-to-affect-caribbean-weather-over-the-next-three-months/" TargetMode="External"/><Relationship Id="rId359" Type="http://schemas.openxmlformats.org/officeDocument/2006/relationships/hyperlink" Target="https://www.farms.com/ag-industry-news/will-the-usda-acreage-stocks-report-provide-a-market-surprise-149.aspx" TargetMode="External"/><Relationship Id="rId360" Type="http://schemas.openxmlformats.org/officeDocument/2006/relationships/hyperlink" Target="https://gcaptain.com/bunker-costs-push-intra-asia-freight-rates-up-10-as-gulf-disruption-bites/" TargetMode="External"/><Relationship Id="rId361" Type="http://schemas.openxmlformats.org/officeDocument/2006/relationships/hyperlink" Target="https://bmmagazine.co.uk/in-business/iran-war-london-food-supply-costs/" TargetMode="External"/><Relationship Id="rId362" Type="http://schemas.openxmlformats.org/officeDocument/2006/relationships/hyperlink" Target="https://kfgo.com/2026/03/30/farm-action-congress-risks-missing-root-cause-of-fertilizer-price-spikes/" TargetMode="External"/><Relationship Id="rId363" Type="http://schemas.openxmlformats.org/officeDocument/2006/relationships/hyperlink" Target="https://www.brownfieldagnews.com/news/corn-sorghum-export-inspections-maintain-faster-than-last-year-paces/" TargetMode="External"/><Relationship Id="rId364" Type="http://schemas.openxmlformats.org/officeDocument/2006/relationships/hyperlink" Target="https://sna.agr.br/cafeicultura-tem-sua-boa-gestao-hidrica-reconhecida-em-importante-publicacao-do-setor/" TargetMode="External"/><Relationship Id="rId365" Type="http://schemas.openxmlformats.org/officeDocument/2006/relationships/hyperlink" Target="https://coffeetalk.com/daily-dose/from-origin/03-2026/109679/" TargetMode="External"/><Relationship Id="rId366" Type="http://schemas.openxmlformats.org/officeDocument/2006/relationships/hyperlink" Target="https://patch.com/virginia/reston/reston-based-thompson-restaurants-reports-12-revenue-gain-eyes-100-locations-2027?utm_source=article-mostrecent&amp;utm_medium=rss&amp;utm_term=business&amp;utm_campaign=recirc&amp;utm_content=aol" TargetMode="External"/><Relationship Id="rId367" Type="http://schemas.openxmlformats.org/officeDocument/2006/relationships/hyperlink" Target="https://newstalkkit.com/ixp/136/p/starbucks-closes-5-more-seattle-stores/" TargetMode="External"/><Relationship Id="rId368" Type="http://schemas.openxmlformats.org/officeDocument/2006/relationships/hyperlink" Target="https://www.ttnews.com/articles/workers-hit-twice-fuel-costs" TargetMode="External"/><Relationship Id="rId369" Type="http://schemas.openxmlformats.org/officeDocument/2006/relationships/hyperlink" Target="https://www.asian-agribiz.com/2026/03/31/malaysia-poultry-prices-respond-to-higher-feed-and-energy-costs/" TargetMode="External"/><Relationship Id="rId370" Type="http://schemas.openxmlformats.org/officeDocument/2006/relationships/hyperlink" Target="https://www.focus.de/finanzen/ein-kaffeebauer-aus-brasilien-verlangt-16-500-euro-fuer-einen-sack-der-seltenen-sorte-eugenioides_93e3e709-4ea3-410d-80b0-001669b9e657.html" TargetMode="External"/><Relationship Id="rId371" Type="http://schemas.openxmlformats.org/officeDocument/2006/relationships/hyperlink" Target="https://www.marinelink.com/news/two-chinese-container-ships-pass-strait-537499" TargetMode="External"/><Relationship Id="rId372" Type="http://schemas.openxmlformats.org/officeDocument/2006/relationships/hyperlink" Target="https://tribune.net.ph/2026/03/30/few-ships-12-hour-hell-fuel-crisis-hits-ports" TargetMode="External"/><Relationship Id="rId373" Type="http://schemas.openxmlformats.org/officeDocument/2006/relationships/hyperlink" Target="https://lenta.ru/news/2026/03/30/vladeltsy-kofeen-raskryli-prichinu-udorozhaniya-kofe/" TargetMode="External"/><Relationship Id="rId374" Type="http://schemas.openxmlformats.org/officeDocument/2006/relationships/hyperlink" Target="https://journals.plos.org/sustainabilitytransformation/article?id=10.1371/journal.pstr.0000230" TargetMode="External"/><Relationship Id="rId375" Type="http://schemas.openxmlformats.org/officeDocument/2006/relationships/hyperlink" Target="https://tribune.net.ph/2026/03/30/coffee-causes-nervous-fits" TargetMode="External"/><Relationship Id="rId376" Type="http://schemas.openxmlformats.org/officeDocument/2006/relationships/hyperlink" Target="https://jurnalul.ro/continut-platit/barista-acasa-secretele-spumei-perfecte-de-lapte-care-transforma-orice-cafea-intr-o-experienta-de-cafenea-1028490.html" TargetMode="External"/><Relationship Id="rId377" Type="http://schemas.openxmlformats.org/officeDocument/2006/relationships/hyperlink" Target="https://www.perfil.com/noticias/reperfilar/alerta-en-el-campo-por-las-lluvias-de-otono-que-retrasan-las-cosechas.phtml" TargetMode="External"/><Relationship Id="rId378" Type="http://schemas.openxmlformats.org/officeDocument/2006/relationships/hyperlink" Target="https://www.lanacion.com.ar/economia/campo/alerta-la-rural-teme-un-importante-impacto-en-los-costos-del-agro-si-se-prolonga-la-guerra-en-medio-nid30032026/" TargetMode="External"/><Relationship Id="rId379" Type="http://schemas.openxmlformats.org/officeDocument/2006/relationships/hyperlink" Target="https://neworleanscitybusiness.com/blog/2026/03/30/iran-conflict-louisiana-ports-costs/" TargetMode="External"/><Relationship Id="rId380" Type="http://schemas.openxmlformats.org/officeDocument/2006/relationships/hyperlink" Target="https://www.africanews.com/2026/03/30/moroccos-tangier-port-prepares-for-spike-in-traffic-driven-by-gulf-crisis/" TargetMode="External"/><Relationship Id="rId381" Type="http://schemas.openxmlformats.org/officeDocument/2006/relationships/hyperlink" Target="https://www.ttnews.com/articles/attacks-aluminum-plants" TargetMode="External"/><Relationship Id="rId382" Type="http://schemas.openxmlformats.org/officeDocument/2006/relationships/hyperlink" Target="https://www.zawya.com/en/economy/global/wto-suffers-fresh-blow-after-reform-push-hits-wall-in-cameroon-lu1kppr8" TargetMode="External"/><Relationship Id="rId383" Type="http://schemas.openxmlformats.org/officeDocument/2006/relationships/hyperlink" Target="https://www.marketbeat.com/instant-alerts/bnp-paribas-exane-initiates-coverage-on-dutch-bros-nysebros-2026-03-30/" TargetMode="External"/><Relationship Id="rId384" Type="http://schemas.openxmlformats.org/officeDocument/2006/relationships/hyperlink" Target="https://www.prweb.com/releases/partners-coffee-debuts-organic-line-at-sprouts-farmers-market-with-exclusive-first-to-market-launch-302727009.html" TargetMode="External"/><Relationship Id="rId385" Type="http://schemas.openxmlformats.org/officeDocument/2006/relationships/hyperlink" Target="https://www.openpr.com/news/4446755/oat-drink-market-to-reach-usd-1-83-billion-by-2036-as-demand" TargetMode="External"/><Relationship Id="rId386" Type="http://schemas.openxmlformats.org/officeDocument/2006/relationships/hyperlink" Target="https://www.haberler.com/haberler/1401-coffee-shop-yurt-disi-franchise-operasyonunu-19699748-haberi/" TargetMode="External"/><Relationship Id="rId387" Type="http://schemas.openxmlformats.org/officeDocument/2006/relationships/hyperlink" Target="https://www.deccanchronicle.com/tabloid/hyderabad-chronicle/theres-a-new-brew-in-town-1947344" TargetMode="External"/><Relationship Id="rId388" Type="http://schemas.openxmlformats.org/officeDocument/2006/relationships/hyperlink" Target="https://www.italiaatavola.net//flash/alimenti-bevande/2026/3/30/lavazza-fatturato-cresce-del-15-7-arriva-a-3-9-miliardi-di-euro/118303/" TargetMode="External"/><Relationship Id="rId389" Type="http://schemas.openxmlformats.org/officeDocument/2006/relationships/hyperlink" Target="https://www.foodbusinessmea.com/kenyan-macadamia-farmers-push-to-lift-raw-nut-export-ban-amid-china-deal/" TargetMode="External"/><Relationship Id="rId390" Type="http://schemas.openxmlformats.org/officeDocument/2006/relationships/hyperlink" Target="https://www.foodbusinessmea.com/kenya-launches-zero-tariff-exports-to-china-boosting-avocado-and-coffee-trade/" TargetMode="External"/><Relationship Id="rId391" Type="http://schemas.openxmlformats.org/officeDocument/2006/relationships/hyperlink" Target="https://www.foodbusinessmea.com/global-coffee-production-to-hit-record-180-million-bags-in-2026-27-as-brazil-drives-supply-surge/" TargetMode="External"/><Relationship Id="rId392" Type="http://schemas.openxmlformats.org/officeDocument/2006/relationships/hyperlink" Target="https://www.foodbusinessmea.com/cameroon-launches-first-robusta-coffee-processing-centre-to-boost-quality-and-global-market-access/" TargetMode="External"/><Relationship Id="rId393" Type="http://schemas.openxmlformats.org/officeDocument/2006/relationships/hyperlink" Target="https://ultimasnoticias.com.ve/especial/en-las-tierras-de-coche-producen-el-cafe-la-rinconada/" TargetMode="External"/><Relationship Id="rId394" Type="http://schemas.openxmlformats.org/officeDocument/2006/relationships/hyperlink" Target="https://igrownews.com/nature-robots-latest-news/" TargetMode="External"/><Relationship Id="rId395" Type="http://schemas.openxmlformats.org/officeDocument/2006/relationships/hyperlink" Target="https://www.brownfieldagnews.com/news/farm-economy-struggles-persist-despite-aid-strong-livestock-prices/" TargetMode="External"/><Relationship Id="rId396" Type="http://schemas.openxmlformats.org/officeDocument/2006/relationships/hyperlink" Target="https://www.esmmagazine.com/supply-chain/brazil-exporters-reroute-beef-chicken-shipments-to-blunt-iran-war-impact-308624" TargetMode="External"/><Relationship Id="rId397" Type="http://schemas.openxmlformats.org/officeDocument/2006/relationships/hyperlink" Target="https://finance.yahoo.com/economy/articles/freight-bankruptcies-mount-march-trucking-120000643.html" TargetMode="External"/><Relationship Id="rId398" Type="http://schemas.openxmlformats.org/officeDocument/2006/relationships/hyperlink" Target="https://www.maritimegateway.com/cma-cgm-fuel-surcharge-increase-hormuz/" TargetMode="External"/><Relationship Id="rId399" Type="http://schemas.openxmlformats.org/officeDocument/2006/relationships/hyperlink" Target="https://gulfbusiness.com/en/2026/saudi-arabia/saudi-ports-authority-introduces-fee-exemption-what-it-means-for-trade/" TargetMode="External"/><Relationship Id="rId400" Type="http://schemas.openxmlformats.org/officeDocument/2006/relationships/hyperlink" Target="https://freshcup.com/coffee-news-club-week-of-march-30/" TargetMode="External"/><Relationship Id="rId401" Type="http://schemas.openxmlformats.org/officeDocument/2006/relationships/hyperlink" Target="https://www.propertyweek.com/news/starbucks-announces-plans-for-500-new-stores-across-the-uk" TargetMode="External"/><Relationship Id="rId402" Type="http://schemas.openxmlformats.org/officeDocument/2006/relationships/hyperlink" Target="https://www.focus.de/panorama/was-ist-el-nino-definition-und-erklaerung_60fa1a4c-ba73-4eca-9463-25abd30da242.html" TargetMode="External"/><Relationship Id="rId403" Type="http://schemas.openxmlformats.org/officeDocument/2006/relationships/hyperlink" Target="https://www.nbcwashington.com/news/national-international/hottest-day-in-march-climate-change/4083259/" TargetMode="External"/><Relationship Id="rId404" Type="http://schemas.openxmlformats.org/officeDocument/2006/relationships/hyperlink" Target="https://www.maritimegateway.com/india-port-transshipment-hormuz-crisis/" TargetMode="External"/><Relationship Id="rId405" Type="http://schemas.openxmlformats.org/officeDocument/2006/relationships/hyperlink" Target="https://www.agbi.com/oil-and-gas/2026/03/spectre-of-houthi-attacks-returns-to-haunt-saudi-oil/" TargetMode="External"/><Relationship Id="rId406" Type="http://schemas.openxmlformats.org/officeDocument/2006/relationships/hyperlink" Target="https://athensceo.com/news/2026/03/james-magazine-online-georgia-ports-preparing-citrus-imports-cold-chain-shippers/?utm_source=athensceo&amp;utm_medium=rss&amp;utm_campaign=rss" TargetMode="External"/><Relationship Id="rId407" Type="http://schemas.openxmlformats.org/officeDocument/2006/relationships/hyperlink" Target="https://market.us/report/industrial-tube-filling-machines-market/" TargetMode="External"/><Relationship Id="rId408" Type="http://schemas.openxmlformats.org/officeDocument/2006/relationships/hyperlink" Target="https://www.lanacion.com.ar/economia/campo/guerra-en-medio-oriente-en-el-pais-hay-stock-de-fertilizantes-para-cubrir-entre-30-y-60-dias-nid30032026/" TargetMode="External"/><Relationship Id="rId409" Type="http://schemas.openxmlformats.org/officeDocument/2006/relationships/hyperlink" Target="https://www.foodnavigator-usa.com/Article/2026/03/27/food-prices-to-rise-as-supply-chain-disruptions-grow/?utm_source=RSS_Feed&amp;utm_medium=RSS&amp;utm_campaign=RSS" TargetMode="External"/><Relationship Id="rId410" Type="http://schemas.openxmlformats.org/officeDocument/2006/relationships/hyperlink" Target="https://www.salon.com/2026/03/30/why-the-iran-war-could-make-everything-more-expensive/" TargetMode="External"/><Relationship Id="rId411" Type="http://schemas.openxmlformats.org/officeDocument/2006/relationships/hyperlink" Target="https://www.zawya.com/en/economy/africa/middle-east-crisis-puts-africa-at-centre-of-global-commerce-lcx78xl6" TargetMode="External"/><Relationship Id="rId412" Type="http://schemas.openxmlformats.org/officeDocument/2006/relationships/hyperlink" Target="https://www.thenews.coop/worlds-co-ops-respond-to-food-crisis-as-middle-east-war-cuts-off-shipping/" TargetMode="External"/><Relationship Id="rId413" Type="http://schemas.openxmlformats.org/officeDocument/2006/relationships/hyperlink" Target="https://market.us/report/global-nutrition-products-market/" TargetMode="External"/><Relationship Id="rId414" Type="http://schemas.openxmlformats.org/officeDocument/2006/relationships/hyperlink" Target="https://modernrestaurantmanagement.com/designing-food-and-beverage-for-two-economies/" TargetMode="External"/><Relationship Id="rId415" Type="http://schemas.openxmlformats.org/officeDocument/2006/relationships/hyperlink" Target="https://timeskuwait.com/astronomers-link-shifting-seasons-and-extreme-weather-to-climate-change/" TargetMode="External"/><Relationship Id="rId416" Type="http://schemas.openxmlformats.org/officeDocument/2006/relationships/hyperlink" Target="https://www.ku.fi/artikkeli/5446033-liian-kuumaa-kahville-ilmastonmuutos-uhkaa-viljelijoita-ja-suomalaistenkin-suosikkijuomaa" TargetMode="External"/><Relationship Id="rId417" Type="http://schemas.openxmlformats.org/officeDocument/2006/relationships/hyperlink" Target="https://www.citizen.co.za/news/economist-warns-grim-economic-fallout-amid-hefty-fuel-price-hikes/" TargetMode="External"/><Relationship Id="rId418" Type="http://schemas.openxmlformats.org/officeDocument/2006/relationships/hyperlink" Target="https://maritimefairtrade.org/product-launches-collaborations-kick-off-asia-pacific-maritime-2026/" TargetMode="External"/><Relationship Id="rId419" Type="http://schemas.openxmlformats.org/officeDocument/2006/relationships/hyperlink" Target="https://www.farmersguide.co.uk/business/politics/ahdb-publishes-first-weekly-fertiliser-price-report/" TargetMode="External"/><Relationship Id="rId420" Type="http://schemas.openxmlformats.org/officeDocument/2006/relationships/hyperlink" Target="https://www.seanews.com.tr/article/chinas-panama-flag-crackdown-snares-shipowners-mnctd1ec" TargetMode="External"/><Relationship Id="rId421" Type="http://schemas.openxmlformats.org/officeDocument/2006/relationships/hyperlink" Target="https://textalks.com/hormuz-disruption-is-hardening-into-a-new-cost-base-for-global-shipping/" TargetMode="External"/><Relationship Id="rId422" Type="http://schemas.openxmlformats.org/officeDocument/2006/relationships/hyperlink" Target="https://datatonics.substack.com/p/475-european-shopper-trends-shaping" TargetMode="External"/><Relationship Id="rId423" Type="http://schemas.openxmlformats.org/officeDocument/2006/relationships/hyperlink" Target="https://www.vietnamnews.net/news/278952465/feature-transport-sector-bears-brunt-as-fuel-prices-soar-across-vietnam" TargetMode="External"/><Relationship Id="rId424" Type="http://schemas.openxmlformats.org/officeDocument/2006/relationships/hyperlink" Target="https://www.beefcentral.com/news/fuel-excise-halved-national-fuel-plan-unveiled/" TargetMode="External"/><Relationship Id="rId425" Type="http://schemas.openxmlformats.org/officeDocument/2006/relationships/hyperlink" Target="https://thanhnien.vn/gia-ca-phe-giam-manh-vao-cuoi-nam-nay-185260330110217059.htm" TargetMode="External"/><Relationship Id="rId426" Type="http://schemas.openxmlformats.org/officeDocument/2006/relationships/hyperlink" Target="https://skillings.net/copper-price-forecast-2026-iran-conflict-12000-floor-and-supply-risks/" TargetMode="External"/><Relationship Id="rId427" Type="http://schemas.openxmlformats.org/officeDocument/2006/relationships/hyperlink" Target="https://africaports.co.za/2026/03/30/africa-ports-ships-maritime-news-29-30-march-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