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2026-04-03 14:13 UTC [XJPL]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inference_heavy_drivers (severity: medium)</w:t>
      </w:r>
      <w:r/>
    </w:p>
    <w:p>
      <w:pPr>
        <w:pStyle w:val="ListBullet"/>
        <w:spacing w:line="240" w:lineRule="auto"/>
        <w:ind w:left="720"/>
      </w:pPr>
      <w:r/>
      <w:r>
        <w:t>generated_at: 2026-04-03T14:13:30Z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B-coffee-24h-001</w:t>
            </w:r>
          </w:p>
        </w:tc>
        <w:tc>
          <w:tcPr>
            <w:tcW w:type="dxa" w:w="1040"/>
          </w:tcPr>
          <w:p>
            <w:r>
              <w:t>Near-term upward pressure on coffee futures is more likely than not, driven by (a) origin supply sensitivity to climate/weather narratives and (b) demand-supportive retail/specialty coffee expansion signals, with limited fresh opposing evidence in the admitted corpus.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45</w:t>
            </w:r>
          </w:p>
        </w:tc>
      </w:tr>
      <w:tr>
        <w:tc>
          <w:tcPr>
            <w:tcW w:type="dxa" w:w="1040"/>
          </w:tcPr>
          <w:p>
            <w:r>
              <w:t>coffee</w:t>
            </w:r>
          </w:p>
        </w:tc>
        <w:tc>
          <w:tcPr>
            <w:tcW w:type="dxa" w:w="1040"/>
          </w:tcPr>
          <w:p>
            <w:r>
              <w:t>B-coffee-6h-001</w:t>
            </w:r>
          </w:p>
        </w:tc>
        <w:tc>
          <w:tcPr>
            <w:tcW w:type="dxa" w:w="1040"/>
          </w:tcPr>
          <w:p>
            <w:r>
              <w:t>In the next 6 hours, bullish pressure on coffee futures is modestly more likely than bearish pressure, but with medium fragility due to inference-heavy drivers (macro narratives vs direct, discrete crop-shock datapoints).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45</w:t>
            </w:r>
          </w:p>
        </w:tc>
      </w:tr>
    </w:tbl>
    <w:p>
      <w:r/>
    </w:p>
    <w:p>
      <w:pPr>
        <w:pStyle w:val="Heading2"/>
      </w:pPr>
      <w:r>
        <w:t>Data Dump (Machine Use)</w:t>
      </w:r>
      <w:r/>
    </w:p>
    <w:p>
      <w:r/>
      <w:r>
        <w:rPr>
          <w:rFonts w:ascii="Courier" w:hAnsi="Courier"/>
        </w:rPr>
        <w:t>{</w:t>
        <w:br/>
        <w:t xml:space="preserve"> "workflow_6B_CIS_output": {</w:t>
        <w:br/>
        <w:t xml:space="preserve"> "snapshot_id": "6B-CIS-coffee-20260403T141330Z",</w:t>
        <w:br/>
        <w:t xml:space="preserve"> "timestamp_utc": "2026-04-03T14:13:30Z",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66,</w:t>
        <w:br/>
        <w:t xml:space="preserve"> "headline_fragility_score_0_100": 45,</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"B-coffee-24h-001",</w:t>
        <w:br/>
        <w:t xml:space="preserve"> "market": "coffee",</w:t>
        <w:br/>
        <w:t xml:space="preserve"> "claim": "Near-term upward pressure on coffee futures is more likely than not, driven by (a) origin supply sensitivity to climate/weather narratives and (b) demand-supportive retail/specialty coffee expansion signals, with limited fresh opposing evidence in the admitted corpus.",</w:t>
        <w:br/>
        <w:t xml:space="preserve"> "probability_pct": 62,</w:t>
        <w:br/>
        <w:t xml:space="preserve"> "direction": "up",</w:t>
        <w:br/>
        <w:t xml:space="preserve"> "velocity": "stable",</w:t>
        <w:br/>
        <w:t xml:space="preserve"> "horizon": "24h",</w:t>
        <w:br/>
        <w:t xml:space="preserve"> "drivers": [</w:t>
        <w:br/>
        <w:t xml:space="preserve"> "weather_disruptions",</w:t>
        <w:br/>
        <w:t xml:space="preserve"> "crop_conditions_disease",</w:t>
        <w:br/>
        <w:t xml:space="preserve"> "origin_supply",</w:t>
        <w:br/>
        <w:t xml:space="preserve"> "consumption_trends"</w:t>
        <w:br/>
        <w:t xml:space="preserve"> ],</w:t>
        <w:br/>
        <w:t xml:space="preserve"> "contradicted_by": [],</w:t>
        <w:br/>
        <w:t xml:space="preserve"> "directional_confidence_score_0_100": 66,</w:t>
        <w:br/>
        <w:t xml:space="preserve"> "authority_confirmation_score_0_100": 58,</w:t>
        <w:br/>
        <w:t xml:space="preserve"> "authority_confirmation_band": "medium"</w:t>
        <w:br/>
        <w:t xml:space="preserve"> },</w:t>
        <w:br/>
        <w:t xml:space="preserve"> {</w:t>
        <w:br/>
        <w:t xml:space="preserve"> "belief_id": "B-coffee-6h-001",</w:t>
        <w:br/>
        <w:t xml:space="preserve"> "market": "coffee",</w:t>
        <w:br/>
        <w:t xml:space="preserve"> "claim": "In the next 6 hours, bullish pressure on coffee futures is modestly more likely than bearish pressure, but with medium fragility due to inference-heavy drivers (macro narratives vs direct, discrete crop-shock datapoints).",</w:t>
        <w:br/>
        <w:t xml:space="preserve"> "probability_pct": 58,</w:t>
        <w:br/>
        <w:t xml:space="preserve"> "direction": "up",</w:t>
        <w:br/>
        <w:t xml:space="preserve"> "velocity": "accelerating",</w:t>
        <w:br/>
        <w:t xml:space="preserve"> "horizon": "6h",</w:t>
        <w:br/>
        <w:t xml:space="preserve"> "drivers": [</w:t>
        <w:br/>
        <w:t xml:space="preserve"> "shipping_freight",</w:t>
        <w:br/>
        <w:t xml:space="preserve"> "labour_costs",</w:t>
        <w:br/>
        <w:t xml:space="preserve"> "consumption_trends"</w:t>
        <w:br/>
        <w:t xml:space="preserve"> ],</w:t>
        <w:br/>
        <w:t xml:space="preserve"> "contradicted_by": [],</w:t>
        <w:br/>
        <w:t xml:space="preserve"> "directional_confidence_score_0_100": 60,</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"low",</w:t>
        <w:br/>
        <w:t xml:space="preserve"> "state_change": "new_bullish",</w:t>
        <w:br/>
        <w:t xml:space="preserve"> "directional_mass_score_0_100": 72,</w:t>
        <w:br/>
        <w:t xml:space="preserve"> "conviction_score_0_100": 66,</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45,</w:t>
        <w:br/>
        <w:t xml:space="preserve"> "supporting_belief_ids": [</w:t>
        <w:br/>
        <w:t xml:space="preserve"> "B-coffee-24h-001",</w:t>
        <w:br/>
        <w:t xml:space="preserve"> "B-coffee-6h-001"</w:t>
        <w:br/>
        <w:t xml:space="preserve"> ],</w:t>
        <w:br/>
        <w:t xml:space="preserve"> "source_tier_counts": {</w:t>
        <w:br/>
        <w:t xml:space="preserve"> "A": 45,</w:t>
        <w:br/>
        <w:t xml:space="preserve"> "B": 0,</w:t>
        <w:br/>
        <w:t xml:space="preserve"> "C": 8,</w:t>
        <w:br/>
        <w:t xml:space="preserve"> "D": 97,</w:t>
        <w:br/>
        <w:t xml:space="preserve"> "U": 0</w:t>
        <w:br/>
        <w:t xml:space="preserve"> },</w:t>
        <w:br/>
        <w:t xml:space="preserve"> "freshness_mix": {</w:t>
        <w:br/>
        <w:t xml:space="preserve"> "fresh_0_6h": 3,</w:t>
        <w:br/>
        <w:t xml:space="preserve"> "fresh_6_24h": 2,</w:t>
        <w:br/>
        <w:t xml:space="preserve"> "fresh_24_72h": 0,</w:t>
        <w:br/>
        <w:t xml:space="preserve"> "stale_gt_72h": 0</w:t>
        <w:br/>
        <w:t xml:space="preserve"> }</w:t>
        <w:br/>
        <w:t xml:space="preserve"> }</w:t>
        <w:br/>
        <w:t xml:space="preserve"> ],</w:t>
        <w:br/>
        <w:t xml:space="preserve"> "risk_flags": [</w:t>
        <w:br/>
        <w:t xml:space="preserve"> {</w:t>
        <w:br/>
        <w:t xml:space="preserve"> "flag": "inference_heavy_drivers",</w:t>
        <w:br/>
        <w:t xml:space="preserve"> "market": "coffee",</w:t>
        <w:br/>
        <w:t xml:space="preserve"> "severity": "medium",</w:t>
        <w:br/>
        <w:t xml:space="preserve"> "detail": "Most admitted drivers are narrative/structural (climate + retail expansion + labour) rather than a single hard, time-stamped crop-shock datapoint; increases fragility without constituting counterevidence."</w:t>
        <w:br/>
        <w:t xml:space="preserve"> },</w:t>
        <w:br/>
        <w:t xml:space="preserve"> {</w:t>
        <w:br/>
        <w:t xml:space="preserve"> "flag": "vip_lane_echo_risk_background",</w:t>
        <w:br/>
        <w:t xml:space="preserve"> "market": "coffee",</w:t>
        <w:br/>
        <w:t xml:space="preserve"> "severity": "low",</w:t>
        <w:br/>
        <w:t xml:space="preserve"> "detail": "At least one coffee-specific VIP outlier is single-source; treated as background only (no directional override)."</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"Directional score remains &gt;= +20 with freshness_confidence != low and no late-breaking opposing cluster appears within a 2h window."</w:t>
        <w:br/>
        <w:t xml:space="preserve"> },</w:t>
        <w:br/>
        <w:t xml:space="preserve"> {</w:t>
        <w:br/>
        <w:t xml:space="preserve"> "market": "coffee",</w:t>
        <w:br/>
        <w:t xml:space="preserve"> "action": "volatility_watch",</w:t>
        <w:br/>
        <w:t xml:space="preserve"> "confidence": "medium",</w:t>
        <w:br/>
        <w:t xml:space="preserve"> "trigger_condition": "Contradiction ratio rises above ~0.25 or fresh opposing evidence appears across 2+ independent sources inside 2 hours (kill-switch sentinel)."</w:t>
        <w:br/>
        <w:t xml:space="preserve"> },</w:t>
        <w:br/>
        <w:t xml:space="preserve"> {</w:t>
        <w:br/>
        <w:t xml:space="preserve"> "market": "coffee",</w:t>
        <w:br/>
        <w:t xml:space="preserve"> "action": "reversal_watch",</w:t>
        <w:br/>
        <w:t xml:space="preserve"> "confidence": "low",</w:t>
        <w:br/>
        <w:t xml:space="preserve"> "trigger_condition": "A material, fresh bearish driver cluster (e.g., supply relief / demand shock) emerges and accelerates for &gt;= 2 consecutive buckets."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"2026-04-02T14:13:30Z",</w:t>
        <w:br/>
        <w:t xml:space="preserve"> "bucket_end_utc": "2026-04-02T15:13:30Z",</w:t>
        <w:br/>
        <w:t xml:space="preserve"> "directional_score_signed": 26,</w:t>
        <w:br/>
        <w:t xml:space="preserve"> "bullish_pressure_score": 54,</w:t>
        <w:br/>
        <w:t xml:space="preserve"> "bearish_pressure_score": 28,</w:t>
        <w:br/>
        <w:t xml:space="preserve"> "net_sentiment_score": 26,</w:t>
        <w:br/>
        <w:t xml:space="preserve"> "velocity_score": 0,</w:t>
        <w:br/>
        <w:t xml:space="preserve"> "acceleration_score": 0,</w:t>
        <w:br/>
        <w:t xml:space="preserve"> "contradiction_ratio": 0.08,</w:t>
        <w:br/>
        <w:t xml:space="preserve"> "fresh_evidence_count": 1,</w:t>
        <w:br/>
        <w:t xml:space="preserve"> "stale_evidence_count": 1,</w:t>
        <w:br/>
        <w:t xml:space="preserve"> "conviction_score_0_100": 54,</w:t>
        <w:br/>
        <w:t xml:space="preserve"> "fragility_score_0_100": 52,</w:t>
        <w:br/>
        <w:t xml:space="preserve"> "dominant_state": "bullish"</w:t>
        <w:br/>
        <w:t xml:space="preserve"> },</w:t>
        <w:br/>
        <w:t xml:space="preserve"> {</w:t>
        <w:br/>
        <w:t xml:space="preserve"> "bucket_start_utc": "2026-04-02T15:13:30Z",</w:t>
        <w:br/>
        <w:t xml:space="preserve"> "bucket_end_utc": "2026-04-02T16:13:30Z",</w:t>
        <w:br/>
        <w:t xml:space="preserve"> "directional_score_signed": 26,</w:t>
        <w:br/>
        <w:t xml:space="preserve"> "bullish_pressure_score": 54,</w:t>
        <w:br/>
        <w:t xml:space="preserve"> "bearish_pressure_score": 28,</w:t>
        <w:br/>
        <w:t xml:space="preserve"> "net_sentiment_score": 26,</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54,</w:t>
        <w:br/>
        <w:t xml:space="preserve"> "fragility_score_0_100": 52,</w:t>
        <w:br/>
        <w:t xml:space="preserve"> "dominant_state": "bullish"</w:t>
        <w:br/>
        <w:t xml:space="preserve"> },</w:t>
        <w:br/>
        <w:t xml:space="preserve"> {</w:t>
        <w:br/>
        <w:t xml:space="preserve"> "bucket_start_utc": "2026-04-02T16:13:30Z",</w:t>
        <w:br/>
        <w:t xml:space="preserve"> "bucket_end_utc": "2026-04-02T17:13:30Z",</w:t>
        <w:br/>
        <w:t xml:space="preserve"> "directional_score_signed": 27,</w:t>
        <w:br/>
        <w:t xml:space="preserve"> "bullish_pressure_score": 55,</w:t>
        <w:br/>
        <w:t xml:space="preserve"> "bearish_pressure_score": 28,</w:t>
        <w:br/>
        <w:t xml:space="preserve"> "net_sentiment_score": 27,</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55,</w:t>
        <w:br/>
        <w:t xml:space="preserve"> "fragility_score_0_100": 51,</w:t>
        <w:br/>
        <w:t xml:space="preserve"> "dominant_state": "bullish"</w:t>
        <w:br/>
        <w:t xml:space="preserve"> },</w:t>
        <w:br/>
        <w:t xml:space="preserve"> {</w:t>
        <w:br/>
        <w:t xml:space="preserve"> "bucket_start_utc": "2026-04-02T17:13:30Z",</w:t>
        <w:br/>
        <w:t xml:space="preserve"> "bucket_end_utc": "2026-04-02T18:13:30Z",</w:t>
        <w:br/>
        <w:t xml:space="preserve"> "directional_score_signed": 27,</w:t>
        <w:br/>
        <w:t xml:space="preserve"> "bullish_pressure_score": 55,</w:t>
        <w:br/>
        <w:t xml:space="preserve"> "bearish_pressure_score": 28,</w:t>
        <w:br/>
        <w:t xml:space="preserve"> "net_sentiment_score": 27,</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55,</w:t>
        <w:br/>
        <w:t xml:space="preserve"> "fragility_score_0_100": 51,</w:t>
        <w:br/>
        <w:t xml:space="preserve"> "dominant_state": "bullish"</w:t>
        <w:br/>
        <w:t xml:space="preserve"> },</w:t>
        <w:br/>
        <w:t xml:space="preserve"> {</w:t>
        <w:br/>
        <w:t xml:space="preserve"> "bucket_start_utc": "2026-04-02T18:13:30Z",</w:t>
        <w:br/>
        <w:t xml:space="preserve"> "bucket_end_utc": "2026-04-02T19:13:30Z",</w:t>
        <w:br/>
        <w:t xml:space="preserve"> "directional_score_signed": 28,</w:t>
        <w:br/>
        <w:t xml:space="preserve"> "bullish_pressure_score": 56,</w:t>
        <w:br/>
        <w:t xml:space="preserve"> "bearish_pressure_score": 28,</w:t>
        <w:br/>
        <w:t xml:space="preserve"> "net_sentiment_score": 28,</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55,</w:t>
        <w:br/>
        <w:t xml:space="preserve"> "fragility_score_0_100": 51,</w:t>
        <w:br/>
        <w:t xml:space="preserve"> "dominant_state": "bullish"</w:t>
        <w:br/>
        <w:t xml:space="preserve"> },</w:t>
        <w:br/>
        <w:t xml:space="preserve"> {</w:t>
        <w:br/>
        <w:t xml:space="preserve"> "bucket_start_utc": "2026-04-02T19:13:30Z",</w:t>
        <w:br/>
        <w:t xml:space="preserve"> "bucket_end_utc": "2026-04-02T20:13:30Z",</w:t>
        <w:br/>
        <w:t xml:space="preserve"> "directional_score_signed": 28,</w:t>
        <w:br/>
        <w:t xml:space="preserve"> "bullish_pressure_score": 56,</w:t>
        <w:br/>
        <w:t xml:space="preserve"> "bearish_pressure_score": 28,</w:t>
        <w:br/>
        <w:t xml:space="preserve"> "net_sentiment_score": 28,</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55,</w:t>
        <w:br/>
        <w:t xml:space="preserve"> "fragility_score_0_100": 51,</w:t>
        <w:br/>
        <w:t xml:space="preserve"> "dominant_state": "bullish"</w:t>
        <w:br/>
        <w:t xml:space="preserve"> },</w:t>
        <w:br/>
        <w:t xml:space="preserve"> {</w:t>
        <w:br/>
        <w:t xml:space="preserve"> "bucket_start_utc": "2026-04-02T20:13:30Z",</w:t>
        <w:br/>
        <w:t xml:space="preserve"> "bucket_end_utc": "2026-04-02T21:13:30Z",</w:t>
        <w:br/>
        <w:t xml:space="preserve"> "directional_score_signed": 29,</w:t>
        <w:br/>
        <w:t xml:space="preserve"> "bullish_pressure_score": 57,</w:t>
        <w:br/>
        <w:t xml:space="preserve"> "bearish_pressure_score": 28,</w:t>
        <w:br/>
        <w:t xml:space="preserve"> "net_sentiment_score": 29,</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56,</w:t>
        <w:br/>
        <w:t xml:space="preserve"> "fragility_score_0_100": 50,</w:t>
        <w:br/>
        <w:t xml:space="preserve"> "dominant_state": "bullish"</w:t>
        <w:br/>
        <w:t xml:space="preserve"> },</w:t>
        <w:br/>
        <w:t xml:space="preserve"> {</w:t>
        <w:br/>
        <w:t xml:space="preserve"> "bucket_start_utc": "2026-04-02T21:13:30Z",</w:t>
        <w:br/>
        <w:t xml:space="preserve"> "bucket_end_utc": "2026-04-02T22:13:30Z",</w:t>
        <w:br/>
        <w:t xml:space="preserve"> "directional_score_signed": 29,</w:t>
        <w:br/>
        <w:t xml:space="preserve"> "bullish_pressure_score": 57,</w:t>
        <w:br/>
        <w:t xml:space="preserve"> "bearish_pressure_score": 28,</w:t>
        <w:br/>
        <w:t xml:space="preserve"> "net_sentiment_score": 29,</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56,</w:t>
        <w:br/>
        <w:t xml:space="preserve"> "fragility_score_0_100": 50,</w:t>
        <w:br/>
        <w:t xml:space="preserve"> "dominant_state": "bullish"</w:t>
        <w:br/>
        <w:t xml:space="preserve"> },</w:t>
        <w:br/>
        <w:t xml:space="preserve"> {</w:t>
        <w:br/>
        <w:t xml:space="preserve"> "bucket_start_utc": "2026-04-02T22:13:30Z",</w:t>
        <w:br/>
        <w:t xml:space="preserve"> "bucket_end_utc": "2026-04-02T23:13:30Z",</w:t>
        <w:br/>
        <w:t xml:space="preserve"> "directional_score_signed": 30,</w:t>
        <w:br/>
        <w:t xml:space="preserve"> "bullish_pressure_score": 58,</w:t>
        <w:br/>
        <w:t xml:space="preserve"> "bearish_pressure_score": 28,</w:t>
        <w:br/>
        <w:t xml:space="preserve"> "net_sentiment_score": 30,</w:t>
        <w:br/>
        <w:t xml:space="preserve"> "velocity_score": 1,</w:t>
        <w:br/>
        <w:t xml:space="preserve"> "acceleration_score": 1,</w:t>
        <w:br/>
        <w:t xml:space="preserve"> "contradiction_ratio": 0.08,</w:t>
        <w:br/>
        <w:t xml:space="preserve"> "fresh_evidence_count": 1,</w:t>
        <w:br/>
        <w:t xml:space="preserve"> "stale_evidence_count": 1,</w:t>
        <w:br/>
        <w:t xml:space="preserve"> "conviction_score_0_100": 57,</w:t>
        <w:br/>
        <w:t xml:space="preserve"> "fragility_score_0_100": 50,</w:t>
        <w:br/>
        <w:t xml:space="preserve"> "dominant_state": "bullish"</w:t>
        <w:br/>
        <w:t xml:space="preserve"> },</w:t>
        <w:br/>
        <w:t xml:space="preserve"> {</w:t>
        <w:br/>
        <w:t xml:space="preserve"> "bucket_start_utc": "2026-04-02T23:13:30Z",</w:t>
        <w:br/>
        <w:t xml:space="preserve"> "bucket_end_utc": "2026-04-03T00:13:30Z",</w:t>
        <w:br/>
        <w:t xml:space="preserve"> "directional_score_signed": 30,</w:t>
        <w:br/>
        <w:t xml:space="preserve"> "bullish_pressure_score": 58,</w:t>
        <w:br/>
        <w:t xml:space="preserve"> "bearish_pressure_score": 28,</w:t>
        <w:br/>
        <w:t xml:space="preserve"> "net_sentiment_score": 30,</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57,</w:t>
        <w:br/>
        <w:t xml:space="preserve"> "fragility_score_0_100": 50,</w:t>
        <w:br/>
        <w:t xml:space="preserve"> "dominant_state": "bullish"</w:t>
        <w:br/>
        <w:t xml:space="preserve"> },</w:t>
        <w:br/>
        <w:t xml:space="preserve"> {</w:t>
        <w:br/>
        <w:t xml:space="preserve"> "bucket_start_utc": "2026-04-03T00:13:30Z",</w:t>
        <w:br/>
        <w:t xml:space="preserve"> "bucket_end_utc": "2026-04-03T01:13:30Z",</w:t>
        <w:br/>
        <w:t xml:space="preserve"> "directional_score_signed": 30,</w:t>
        <w:br/>
        <w:t xml:space="preserve"> "bullish_pressure_score": 58,</w:t>
        <w:br/>
        <w:t xml:space="preserve"> "bearish_pressure_score": 28,</w:t>
        <w:br/>
        <w:t xml:space="preserve"> "net_sentiment_score": 30,</w:t>
        <w:br/>
        <w:t xml:space="preserve"> "velocity_score": 0,</w:t>
        <w:br/>
        <w:t xml:space="preserve"> "acceleration_score": 0,</w:t>
        <w:br/>
        <w:t xml:space="preserve"> "contradiction_ratio": 0.09,</w:t>
        <w:br/>
        <w:t xml:space="preserve"> "fresh_evidence_count": 0,</w:t>
        <w:br/>
        <w:t xml:space="preserve"> "stale_evidence_count": 1,</w:t>
        <w:br/>
        <w:t xml:space="preserve"> "conviction_score_0_100": 57,</w:t>
        <w:br/>
        <w:t xml:space="preserve"> "fragility_score_0_100": 50,</w:t>
        <w:br/>
        <w:t xml:space="preserve"> "dominant_state": "bullish"</w:t>
        <w:br/>
        <w:t xml:space="preserve"> },</w:t>
        <w:br/>
        <w:t xml:space="preserve"> {</w:t>
        <w:br/>
        <w:t xml:space="preserve"> "bucket_start_utc": "2026-04-03T01:13:30Z",</w:t>
        <w:br/>
        <w:t xml:space="preserve"> "bucket_end_utc": "2026-04-03T02:13:30Z",</w:t>
        <w:br/>
        <w:t xml:space="preserve"> "directional_score_signed": 31,</w:t>
        <w:br/>
        <w:t xml:space="preserve"> "bullish_pressure_score": 59,</w:t>
        <w:br/>
        <w:t xml:space="preserve"> "bearish_pressure_score": 28,</w:t>
        <w:br/>
        <w:t xml:space="preserve"> "net_sentiment_score": 31,</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58,</w:t>
        <w:br/>
        <w:t xml:space="preserve"> "fragility_score_0_100": 49,</w:t>
        <w:br/>
        <w:t xml:space="preserve"> "dominant_state": "bullish"</w:t>
        <w:br/>
        <w:t xml:space="preserve"> },</w:t>
        <w:br/>
        <w:t xml:space="preserve"> {</w:t>
        <w:br/>
        <w:t xml:space="preserve"> "bucket_start_utc": "2026-04-03T02:13:30Z",</w:t>
        <w:br/>
        <w:t xml:space="preserve"> "bucket_end_utc": "2026-04-03T03:13:30Z",</w:t>
        <w:br/>
        <w:t xml:space="preserve"> "directional_score_signed": 31,</w:t>
        <w:br/>
        <w:t xml:space="preserve"> "bullish_pressure_score": 59,</w:t>
        <w:br/>
        <w:t xml:space="preserve"> "bearish_pressure_score": 28,</w:t>
        <w:br/>
        <w:t xml:space="preserve"> "net_sentiment_score": 31,</w:t>
        <w:br/>
        <w:t xml:space="preserve"> "velocity_score": 0,</w:t>
        <w:br/>
        <w:t xml:space="preserve"> "acceleration_score": -1,</w:t>
        <w:br/>
        <w:t xml:space="preserve"> "contradiction_ratio": 0.09,</w:t>
        <w:br/>
        <w:t xml:space="preserve"> "fresh_evidence_count": 0,</w:t>
        <w:br/>
        <w:t xml:space="preserve"> "stale_evidence_count": 1,</w:t>
        <w:br/>
        <w:t xml:space="preserve"> "conviction_score_0_100": 58,</w:t>
        <w:br/>
        <w:t xml:space="preserve"> "fragility_score_0_100": 49,</w:t>
        <w:br/>
        <w:t xml:space="preserve"> "dominant_state": "bullish"</w:t>
        <w:br/>
        <w:t xml:space="preserve"> },</w:t>
        <w:br/>
        <w:t xml:space="preserve"> {</w:t>
        <w:br/>
        <w:t xml:space="preserve"> "bucket_start_utc": "2026-04-03T03:13:30Z",</w:t>
        <w:br/>
        <w:t xml:space="preserve"> "bucket_end_utc": "2026-04-03T04:13:30Z",</w:t>
        <w:br/>
        <w:t xml:space="preserve"> "directional_score_signed": 31,</w:t>
        <w:br/>
        <w:t xml:space="preserve"> "bullish_pressure_score": 59,</w:t>
        <w:br/>
        <w:t xml:space="preserve"> "bearish_pressure_score": 28,</w:t>
        <w:br/>
        <w:t xml:space="preserve"> "net_sentiment_score": 31,</w:t>
        <w:br/>
        <w:t xml:space="preserve"> "velocity_score": 0,</w:t>
        <w:br/>
        <w:t xml:space="preserve"> "acceleration_score": 0,</w:t>
        <w:br/>
        <w:t xml:space="preserve"> "contradiction_ratio": 0.09,</w:t>
        <w:br/>
        <w:t xml:space="preserve"> "fresh_evidence_count": 1,</w:t>
        <w:br/>
        <w:t xml:space="preserve"> "stale_evidence_count": 1,</w:t>
        <w:br/>
        <w:t xml:space="preserve"> "conviction_score_0_100": 58,</w:t>
        <w:br/>
        <w:t xml:space="preserve"> "fragility_score_0_100": 49,</w:t>
        <w:br/>
        <w:t xml:space="preserve"> "dominant_state": "bullish"</w:t>
        <w:br/>
        <w:t xml:space="preserve"> },</w:t>
        <w:br/>
        <w:t xml:space="preserve"> {</w:t>
        <w:br/>
        <w:t xml:space="preserve"> "bucket_start_utc": "2026-04-03T04:13:30Z",</w:t>
        <w:br/>
        <w:t xml:space="preserve"> "bucket_end_utc": "2026-04-03T05:13:30Z",</w:t>
        <w:br/>
        <w:t xml:space="preserve"> "directional_score_signed": 32,</w:t>
        <w:br/>
        <w:t xml:space="preserve"> "bullish_pressure_score": 60,</w:t>
        <w:br/>
        <w:t xml:space="preserve"> "bearish_pressure_score": 28,</w:t>
        <w:br/>
        <w:t xml:space="preserve"> "net_sentiment_score": 32,</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59,</w:t>
        <w:br/>
        <w:t xml:space="preserve"> "fragility_score_0_100": 48,</w:t>
        <w:br/>
        <w:t xml:space="preserve"> "dominant_state": "bullish"</w:t>
        <w:br/>
        <w:t xml:space="preserve"> },</w:t>
        <w:br/>
        <w:t xml:space="preserve"> {</w:t>
        <w:br/>
        <w:t xml:space="preserve"> "bucket_start_utc": "2026-04-03T05:13:30Z",</w:t>
        <w:br/>
        <w:t xml:space="preserve"> "bucket_end_utc": "2026-04-03T06:13:30Z",</w:t>
        <w:br/>
        <w:t xml:space="preserve"> "directional_score_signed": 32,</w:t>
        <w:br/>
        <w:t xml:space="preserve"> "bullish_pressure_score": 60,</w:t>
        <w:br/>
        <w:t xml:space="preserve"> "bearish_pressure_score": 28,</w:t>
        <w:br/>
        <w:t xml:space="preserve"> "net_sentiment_score": 32,</w:t>
        <w:br/>
        <w:t xml:space="preserve"> "velocity_score": 0,</w:t>
        <w:br/>
        <w:t xml:space="preserve"> "acceleration_score": -1,</w:t>
        <w:br/>
        <w:t xml:space="preserve"> "contradiction_ratio": 0.09,</w:t>
        <w:br/>
        <w:t xml:space="preserve"> "fresh_evidence_count": 0,</w:t>
        <w:br/>
        <w:t xml:space="preserve"> "stale_evidence_count": 1,</w:t>
        <w:br/>
        <w:t xml:space="preserve"> "conviction_score_0_100": 59,</w:t>
        <w:br/>
        <w:t xml:space="preserve"> "fragility_score_0_100": 48,</w:t>
        <w:br/>
        <w:t xml:space="preserve"> "dominant_state": "bullish"</w:t>
        <w:br/>
        <w:t xml:space="preserve"> },</w:t>
        <w:br/>
        <w:t xml:space="preserve"> {</w:t>
        <w:br/>
        <w:t xml:space="preserve"> "bucket_start_utc": "2026-04-03T06:13:30Z",</w:t>
        <w:br/>
        <w:t xml:space="preserve"> "bucket_end_utc": "2026-04-03T07:13:30Z",</w:t>
        <w:br/>
        <w:t xml:space="preserve"> "directional_score_signed": 33,</w:t>
        <w:br/>
        <w:t xml:space="preserve"> "bullish_pressure_score": 61,</w:t>
        <w:br/>
        <w:t xml:space="preserve"> "bearish_pressure_score": 28,</w:t>
        <w:br/>
        <w:t xml:space="preserve"> "net_sentiment_score": 33,</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60,</w:t>
        <w:br/>
        <w:t xml:space="preserve"> "fragility_score_0_100": 47,</w:t>
        <w:br/>
        <w:t xml:space="preserve"> "dominant_state": "bullish"</w:t>
        <w:br/>
        <w:t xml:space="preserve"> },</w:t>
        <w:br/>
        <w:t xml:space="preserve"> {</w:t>
        <w:br/>
        <w:t xml:space="preserve"> "bucket_start_utc": "2026-04-03T07:13:30Z",</w:t>
        <w:br/>
        <w:t xml:space="preserve"> "bucket_end_utc": "2026-04-03T08:13:30Z",</w:t>
        <w:br/>
        <w:t xml:space="preserve"> "directional_score_signed": 34,</w:t>
        <w:br/>
        <w:t xml:space="preserve"> "bullish_pressure_score": 62,</w:t>
        <w:br/>
        <w:t xml:space="preserve"> "bearish_pressure_score": 28,</w:t>
        <w:br/>
        <w:t xml:space="preserve"> "net_sentiment_score": 34,</w:t>
        <w:br/>
        <w:t xml:space="preserve"> "velocity_score": 1,</w:t>
        <w:br/>
        <w:t xml:space="preserve"> "acceleration_score": 0,</w:t>
        <w:br/>
        <w:t xml:space="preserve"> "contradiction_ratio": 0.09,</w:t>
        <w:br/>
        <w:t xml:space="preserve"> "fresh_evidence_count": 0,</w:t>
        <w:br/>
        <w:t xml:space="preserve"> "stale_evidence_count": 1,</w:t>
        <w:br/>
        <w:t xml:space="preserve"> "conviction_score_0_100": 61,</w:t>
        <w:br/>
        <w:t xml:space="preserve"> "fragility_score_0_100": 46,</w:t>
        <w:br/>
        <w:t xml:space="preserve"> "dominant_state": "bullish"</w:t>
        <w:br/>
        <w:t xml:space="preserve"> },</w:t>
        <w:br/>
        <w:t xml:space="preserve"> {</w:t>
        <w:br/>
        <w:t xml:space="preserve"> "bucket_start_utc": "2026-04-03T08:13:30Z",</w:t>
        <w:br/>
        <w:t xml:space="preserve"> "bucket_end_utc": "2026-04-03T09:13:30Z",</w:t>
        <w:br/>
        <w:t xml:space="preserve"> "directional_score_signed": 35,</w:t>
        <w:br/>
        <w:t xml:space="preserve"> "bullish_pressure_score": 63,</w:t>
        <w:br/>
        <w:t xml:space="preserve"> "bearish_pressure_score": 28,</w:t>
        <w:br/>
        <w:t xml:space="preserve"> "net_sentiment_score": 35,</w:t>
        <w:br/>
        <w:t xml:space="preserve"> "velocity_score": 1,</w:t>
        <w:br/>
        <w:t xml:space="preserve"> "acceleration_score": 0,</w:t>
        <w:br/>
        <w:t xml:space="preserve"> "contradiction_ratio": 0.09,</w:t>
        <w:br/>
        <w:t xml:space="preserve"> "fresh_evidence_count": 0,</w:t>
        <w:br/>
        <w:t xml:space="preserve"> "stale_evidence_count": 1,</w:t>
        <w:br/>
        <w:t xml:space="preserve"> "conviction_score_0_100": 62,</w:t>
        <w:br/>
        <w:t xml:space="preserve"> "fragility_score_0_100": 46,</w:t>
        <w:br/>
        <w:t xml:space="preserve"> "dominant_state": "bullish"</w:t>
        <w:br/>
        <w:t xml:space="preserve"> },</w:t>
        <w:br/>
        <w:t xml:space="preserve"> {</w:t>
        <w:br/>
        <w:t xml:space="preserve"> "bucket_start_utc": "2026-04-03T09:13:30Z",</w:t>
        <w:br/>
        <w:t xml:space="preserve"> "bucket_end_utc": "2026-04-03T10:13:30Z",</w:t>
        <w:br/>
        <w:t xml:space="preserve"> "directional_score_signed": 36,</w:t>
        <w:br/>
        <w:t xml:space="preserve"> "bullish_pressure_score": 64,</w:t>
        <w:br/>
        <w:t xml:space="preserve"> "bearish_pressure_score": 28,</w:t>
        <w:br/>
        <w:t xml:space="preserve"> "net_sentiment_score": 36,</w:t>
        <w:br/>
        <w:t xml:space="preserve"> "velocity_score": 1,</w:t>
        <w:br/>
        <w:t xml:space="preserve"> "acceleration_score": 0,</w:t>
        <w:br/>
        <w:t xml:space="preserve"> "contradiction_ratio": 0.09,</w:t>
        <w:br/>
        <w:t xml:space="preserve"> "fresh_evidence_count": 2,</w:t>
        <w:br/>
        <w:t xml:space="preserve"> "stale_evidence_count": 1,</w:t>
        <w:br/>
        <w:t xml:space="preserve"> "conviction_score_0_100": 63,</w:t>
        <w:br/>
        <w:t xml:space="preserve"> "fragility_score_0_100": 45,</w:t>
        <w:br/>
        <w:t xml:space="preserve"> "dominant_state": "bullish"</w:t>
        <w:br/>
        <w:t xml:space="preserve"> },</w:t>
        <w:br/>
        <w:t xml:space="preserve"> {</w:t>
        <w:br/>
        <w:t xml:space="preserve"> "bucket_start_utc": "2026-04-03T10:13:30Z",</w:t>
        <w:br/>
        <w:t xml:space="preserve"> "bucket_end_utc": "2026-04-03T11:13:30Z",</w:t>
        <w:br/>
        <w:t xml:space="preserve"> "directional_score_signed": 37,</w:t>
        <w:br/>
        <w:t xml:space="preserve"> "bullish_pressure_score": 65,</w:t>
        <w:br/>
        <w:t xml:space="preserve"> "bearish_pressure_score": 28,</w:t>
        <w:br/>
        <w:t xml:space="preserve"> "net_sentiment_score": 37,</w:t>
        <w:br/>
        <w:t xml:space="preserve"> "velocity_score": 1,</w:t>
        <w:br/>
        <w:t xml:space="preserve"> "acceleration_score": 0,</w:t>
        <w:br/>
        <w:t xml:space="preserve"> "contradiction_ratio": 0.09,</w:t>
        <w:br/>
        <w:t xml:space="preserve"> "fresh_evidence_count": 2,</w:t>
        <w:br/>
        <w:t xml:space="preserve"> "stale_evidence_count": 1,</w:t>
        <w:br/>
        <w:t xml:space="preserve"> "conviction_score_0_100": 64,</w:t>
        <w:br/>
        <w:t xml:space="preserve"> "fragility_score_0_100": 45,</w:t>
        <w:br/>
        <w:t xml:space="preserve"> "dominant_state": "bullish"</w:t>
        <w:br/>
        <w:t xml:space="preserve"> },</w:t>
        <w:br/>
        <w:t xml:space="preserve"> {</w:t>
        <w:br/>
        <w:t xml:space="preserve"> "bucket_start_utc": "2026-04-03T11:13:30Z",</w:t>
        <w:br/>
        <w:t xml:space="preserve"> "bucket_end_utc": "2026-04-03T12:13:30Z",</w:t>
        <w:br/>
        <w:t xml:space="preserve"> "directional_score_signed": 38,</w:t>
        <w:br/>
        <w:t xml:space="preserve"> "bullish_pressure_score": 66,</w:t>
        <w:br/>
        <w:t xml:space="preserve"> "bearish_pressure_score": 28,</w:t>
        <w:br/>
        <w:t xml:space="preserve"> "net_sentiment_score": 38,</w:t>
        <w:br/>
        <w:t xml:space="preserve"> "velocity_score": 1,</w:t>
        <w:br/>
        <w:t xml:space="preserve"> "acceleration_score": 0,</w:t>
        <w:br/>
        <w:t xml:space="preserve"> "contradiction_ratio": 0.09,</w:t>
        <w:br/>
        <w:t xml:space="preserve"> "fresh_evidence_count": 1,</w:t>
        <w:br/>
        <w:t xml:space="preserve"> "stale_evidence_count": 1,</w:t>
        <w:br/>
        <w:t xml:space="preserve"> "conviction_score_0_100": 65,</w:t>
        <w:br/>
        <w:t xml:space="preserve"> "fragility_score_0_100": 44,</w:t>
        <w:br/>
        <w:t xml:space="preserve"> "dominant_state": "bullish"</w:t>
        <w:br/>
        <w:t xml:space="preserve"> },</w:t>
        <w:br/>
        <w:t xml:space="preserve"> {</w:t>
        <w:br/>
        <w:t xml:space="preserve"> "bucket_start_utc": "2026-04-03T12:13:30Z",</w:t>
        <w:br/>
        <w:t xml:space="preserve"> "bucket_end_utc": "2026-04-03T13:13:30Z",</w:t>
        <w:br/>
        <w:t xml:space="preserve"> "directional_score_signed": 39,</w:t>
        <w:br/>
        <w:t xml:space="preserve"> "bullish_pressure_score": 67,</w:t>
        <w:br/>
        <w:t xml:space="preserve"> "bearish_pressure_score": 28,</w:t>
        <w:br/>
        <w:t xml:space="preserve"> "net_sentiment_score": 39,</w:t>
        <w:br/>
        <w:t xml:space="preserve"> "velocity_score": 1,</w:t>
        <w:br/>
        <w:t xml:space="preserve"> "acceleration_score": 0,</w:t>
        <w:br/>
        <w:t xml:space="preserve"> "contradiction_ratio": 0.09,</w:t>
        <w:br/>
        <w:t xml:space="preserve"> "fresh_evidence_count": 1,</w:t>
        <w:br/>
        <w:t xml:space="preserve"> "stale_evidence_count": 1,</w:t>
        <w:br/>
        <w:t xml:space="preserve"> "conviction_score_0_100": 66,</w:t>
        <w:br/>
        <w:t xml:space="preserve"> "fragility_score_0_100": 44,</w:t>
        <w:br/>
        <w:t xml:space="preserve"> "dominant_state": "bullish"</w:t>
        <w:br/>
        <w:t xml:space="preserve"> },</w:t>
        <w:br/>
        <w:t xml:space="preserve"> {</w:t>
        <w:br/>
        <w:t xml:space="preserve"> "bucket_start_utc": "2026-04-03T13:13:30Z",</w:t>
        <w:br/>
        <w:t xml:space="preserve"> "bucket_end_utc": "2026-04-03T14:13:30Z",</w:t>
        <w:br/>
        <w:t xml:space="preserve"> "directional_score_signed": 40,</w:t>
        <w:br/>
        <w:t xml:space="preserve"> "bullish_pressure_score": 68,</w:t>
        <w:br/>
        <w:t xml:space="preserve"> "bearish_pressure_score": 28,</w:t>
        <w:br/>
        <w:t xml:space="preserve"> "net_sentiment_score": 40,</w:t>
        <w:br/>
        <w:t xml:space="preserve"> "velocity_score": 1,</w:t>
        <w:br/>
        <w:t xml:space="preserve"> "acceleration_score": 0,</w:t>
        <w:br/>
        <w:t xml:space="preserve"> "contradiction_ratio": 0.09,</w:t>
        <w:br/>
        <w:t xml:space="preserve"> "fresh_evidence_count": 3,</w:t>
        <w:br/>
        <w:t xml:space="preserve"> "stale_evidence_count": 1,</w:t>
        <w:br/>
        <w:t xml:space="preserve"> "conviction_score_0_100": 66,</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7,</w:t>
        <w:br/>
        <w:t xml:space="preserve"> "signal_regime": "strengthening_bullish"</w:t>
        <w:br/>
        <w:t xml:space="preserve"> }</w:t>
        <w:br/>
        <w:t xml:space="preserve"> },</w:t>
        <w:br/>
        <w:t xml:space="preserve"> "diagnostics": {</w:t>
        <w:br/>
        <w:t xml:space="preserve"> "conviction_policy_used": "balanced",</w:t>
        <w:br/>
        <w:t xml:space="preserve"> "trends_seen": 11,</w:t>
        <w:br/>
        <w:t xml:space="preserve"> "trends_admitted": 5,</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 single-market scope enforced.",</w:t>
        <w:br/>
        <w:t xml:space="preserve"> "No explicit per-trend v2 physics/trend_state_memory fields available in input; used conservative fallback synthesis from metadata (authority tiers, source diversity, recency proxies).",</w:t>
        <w:br/>
        <w:t xml:space="preserve"> "Several non-coffee macro/logistics trends were not force-mapped to coffee due to low-confidence alias matching (unmapped signals suppressed).",</w:t>
        <w:br/>
        <w:t xml:space="preserve"> "Prior state not provided; state_change emitted as 'new_bullish' under unknown_prior fallback."</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https://www.hortidaily.com/article/9825792/u-s-produce-market-mixed-as-tomato-and-avocado-prices-rise/</w:t>
        </w:r>
      </w:hyperlink>
      <w:r>
        <w:t xml:space="preserve"> - * Supply patterns across the US fresh produce market show mixed trends post-Easter.</w:t>
      </w:r>
      <w:r>
        <w:rPr>
          <w:i/>
        </w:rPr>
        <w:t xml:space="preserve"> Movement from Mexico for asparagus, avocado, and tomato decreases or remains stable, with prices trending higher or stable.</w:t>
      </w:r>
      <w:r>
        <w:t xml:space="preserve"> Prices for blueberries, green bell peppers, strawberries, and cucumbers fluctuate due to seasonal and regional factors.* The overall market reflects demand adjustments and tightening supply in categories like tomatoes and peppers.</w:t>
      </w:r>
      <w:r/>
    </w:p>
    <w:p>
      <w:pPr>
        <w:pStyle w:val="ListNumber"/>
        <w:spacing w:line="240" w:lineRule="auto"/>
        <w:ind w:left="720"/>
      </w:pPr>
      <w:r/>
      <w:r>
        <w:t>https://www.dnevnik.bg/biznes/2026/04/03/4899656_cenite_na_zaharta_olioto_i_pshenicata_sa_nai-visoki_ot/?ref=rss - * The FAO food price index increased by 2.4% in March, reaching 128.5 points. * Food prices in March are 1% higher than a year ago, but 20% below March 2022 peak. * Energy-related costs are contributing to food price increases amid ongoing conflicts in Iran and Ukraine. * The price of sugar rose by 7.2%, reaching its highest since October 2025. * Oil prices increased for the third consecutive month, influencing global food commodity prices. * There is concern that prolonged conflict and high input costs may reduce crop yields. * The FAO forecasts a record world grain production of 3.036 billion tonnes in 2025, up 5.8% year-on-year. 3. https://www.hortidaily.com/article/9825792/u-s-produce-market-mixed-as-tomato-and-avocado-prices-rise/ - * Supply patterns across the US fresh produce market are showing mixed trends post-Easter. * Prices for avocados and tomatoes are rising amid tightening supply. * Movement from Mexico for avocados and tomatoes is expected to decrease or remain stable. * Prices for other vegetables like asparagus, blueberries, and green peppers vary with supply changes. * Overall market reflects post-holiday demand adjustments and supply constraints in key categories. 4. https://www.trucknews.com/business-management/economic-trucking-trends-spot-rates-surge-class-8-orders-dip-but-remain-exceptionally-strong/1003212221/ - * Class 8 orders in March were 38,200 units, down 19% from February but up 137% year over year, indicating industry recovery according to FTR. * March preliminary data from ACT Research reported 37,200 orders, remaining strong. * Geopolitical tensions involving Iran, the U.S., and Israel disrupted energy flows, increasing diesel prices and inflationary pressures. * Fleet economics are affected by rising fuel, labour, and equipment costs, with potential support from higher freight rates. * Spot market rates rose sharply for elements like flatbed, dry van, and reefer, reaching levels since mid-2022. * Total load postings increased to their highest level since June 2022, with market demand rising. 5. https://supplychain360.io/logistics/carrier-vetting-freight-risk-2026/ - * Cargo theft nearly doubled between 2021 and 2024, with strategic fraud expanding over fourteenfold, affecting inland freight networks. * Criminal activities target rail and truck routes, particularly near Los Angeles, Chicago, and Memphis, exploiting weaknesses in carrier onboarding. * Logistics firms develop layered risk programmes, utilise AI tools for anomaly detection, and emphasise thorough vetting to mitigate fraud. * Increased regulation and policy shifts, such as English-language requirements and tariffs, are tightening capacity and altering sourcing patterns. * Industry pushes for carriers with verified compliance and trustworthiness, with such networks likely to attract premium rates.</w:t>
      </w:r>
      <w:r/>
    </w:p>
    <w:p>
      <w:pPr>
        <w:pStyle w:val="ListNumber"/>
        <w:spacing w:line="240" w:lineRule="auto"/>
        <w:ind w:left="720"/>
      </w:pPr>
      <w:r/>
      <w:r>
        <w:t>https://richlittleragdolls.co.nz/global-fuel-price-surge-2026-impact-on-new-zealand-shipping-freight-costs-supply-chain-disruptions/ - [' In 2026, global oil and fuel markets experience a sharp, sustained spike driven by Middle East conflicts and shipping lane disruptions.', ' New Zealand faces increased fuel prices, with diesel rising by about 40–50 cents per litre, affecting domestic freight, shipping, and consumer prices.', ' Impact on ocean freight includes rerouting around the Middle East, higher surcharges, reduced service frequency, and increased transit times, raising costs by 20–30%.', ' Domestic road freight costs rise due to fuel surcharges, tighter capacity, and higher per-kilometre tariffs, pushing retail prices higher.', '* Supply chain disruptions manifest as longer lead times, port congestion, and increased costs for importers, exporters, and consumers.']</w:t>
      </w:r>
      <w:r/>
    </w:p>
    <w:p>
      <w:pPr>
        <w:pStyle w:val="ListNumber"/>
        <w:spacing w:line="240" w:lineRule="auto"/>
        <w:ind w:left="720"/>
      </w:pPr>
      <w:r/>
      <w:hyperlink r:id="rId10">
        <w:r>
          <w:rPr>
            <w:color w:val="0000EE"/>
            <w:u w:val="single"/>
          </w:rPr>
          <w:t>https://www.seanews.com.tr/article/2026-maritime-crisis-freight-rates-soar-routes-change-mnisl8vc</w:t>
        </w:r>
      </w:hyperlink>
      <w:r>
        <w:t xml:space="preserve"> - * The maritime sector experienced a surge in freight rates in 2026, driven by route shifts and operational changes. * The Baltic Dry Index doubled from January-February 2025 to January-February 2026, reaching 1,906 points. * Changes in the Strait of Hormuz transit regime and regional currencies impact logistics costs. * Supply tightness in the Capesize segment, with high demand from Brazil and Guinea, contributes to upward freight pressure. * The sector remains attractive for investment, with confidence in long-term growth and development opportunities. 8. </w:t>
      </w:r>
      <w:hyperlink r:id="rId11">
        <w:r>
          <w:rPr>
            <w:color w:val="0000EE"/>
            <w:u w:val="single"/>
          </w:rPr>
          <w:t>https://www.floraldaily.com/article/9825380/airfreight-rates-surge-up-to-95-on-capacity-and-fuel-costs/</w:t>
        </w:r>
      </w:hyperlink>
      <w:r>
        <w:t xml:space="preserve"> - * International airfreight rates increased by up to 95% between February and March, driven by reduced capacity and fuel costs. * Rates from Shanghai to Dubai rose by 95%, with potential to exceed pandemic peaks if fuel surcharges continue. * Fuel surcharges increased by up to 290% month-on-month in March; security surcharges increased by 44%. * Rates from Mumbai and Delhi to Madrid increased by 27%, including a 21% rise in fuel surcharges. * Three top global airfreight carriers reduced flight operations due to hostilities, impacting trade routes. * About half of monitored routes saw a month-over-month rate increase of 20% or more in March 2026. * Middle East routes account for 15.6% of global airfreight traffic and 18.2% of capacity, affected by ongoing conflict. * Drewry emphasises the importance of timely rate data and market insights for managing rising costs. 9. </w:t>
      </w:r>
      <w:hyperlink r:id="rId12">
        <w:r>
          <w:rPr>
            <w:color w:val="0000EE"/>
            <w:u w:val="single"/>
          </w:rPr>
          <w:t>https://www.africanews.com/2026/04/03/global-food-prices-climb-again-in-march-the-second-straight-monthly-rise/</w:t>
        </w:r>
      </w:hyperlink>
      <w:r>
        <w:t xml:space="preserve"> - * World food commodity prices rose in March for the second consecutive month, driven by higher energy prices linked to Middle East conflict escalation, according to FAO. * The FAO Food Price Index averaged 128.5 points, up 2.4% from February and 1.0% above last year. * Vegetable oil, sugar, cereal, meat, and dairy indices all increased, with specific rises due to drought, energy demand, and market expectations. * FAO warns ongoing Middle East conflict could threaten staple food supply and push prices higher. * FAO recommends strategies including alternative trade routes, infrastructure investment, and better fertiliser use for long-term resilience. 10. </w:t>
      </w:r>
      <w:hyperlink r:id="rId12">
        <w:r>
          <w:rPr>
            <w:color w:val="0000EE"/>
            <w:u w:val="single"/>
          </w:rPr>
          <w:t>https://www.africanews.com/2026/04/03/global-food-prices-climb-again-in-march-the-second-straight-monthly-rise/</w:t>
        </w:r>
      </w:hyperlink>
      <w:r>
        <w:t xml:space="preserve"> - * World food commodity prices increased in March, driven by higher energy and input costs, according to FAO. * FAO Food Price Index rose 2.4% from February; vegetable oils and sugar prices notably increased. * Crop prospects in the US affected wheat prices; global maize availability offset fertilizer concerns. * Middle East conflict risks threaten future staple supplies, potentially raising prices. * FAO recommends strategies for short- and long-term resilience, including infrastructure investment. * Meat and dairy prices also increased, with specific regional and product variations.</w:t>
      </w:r>
      <w:r/>
      <w:r/>
    </w:p>
    <w:p>
      <w:r/>
      <w:r>
        <w:t xml:space="preserve">11. </w:t>
      </w:r>
      <w:hyperlink r:id="rId13">
        <w:r>
          <w:rPr>
            <w:color w:val="0000EE"/>
            <w:u w:val="single"/>
          </w:rPr>
          <w:t>https://www.24newshd.tv/03-Apr-2026/eu-pressure-fertiliser-costs-soar-middle-east-war</w:t>
        </w:r>
      </w:hyperlink>
      <w:r>
        <w:t xml:space="preserve"> - * The war in the Middle East has caused global fertiliser prices to increase, affecting European farmers. * Fertiliser prices in Europe have risen by around 20 percent over the past month, nearing 500 euros per tonne. * The EU is under pressure from farmers and member states to take action, with discussions scheduled in Brussels. * The conflict has led to disruptions in fertiliser imports, especially from Iran and Russia. * The EU has implemented measures such as suspending duties and adjusting tariffs, with plans to boost domestic production. * Industry groups emphasise the strategic importance of maintaining strong domestic fertiliser production amid ongoing crises. 12. </w:t>
      </w:r>
      <w:hyperlink r:id="rId14">
        <w:r>
          <w:rPr>
            <w:color w:val="0000EE"/>
            <w:u w:val="single"/>
          </w:rPr>
          <w:t>https://www.volkskrant.nl/buitenland/saoedi-arabie-pompt-veel-extra-olie-naar-haven-in-rode-zee~b6b5045e/</w:t>
        </w:r>
      </w:hyperlink>
      <w:r>
        <w:t xml:space="preserve"> - * Saoedi-Arabië verhoogt dagelijks olie-export met 3,5 tot 4 miljoen vaten via Rode Zee haven Yanbu, maar dit compenseert niet volledig voor het wegvallen van de Straat van Hormuz-olie, dat 15 miljoen vaten per dag vervoert. * Brentolieprijs stijgt van 72 dollar tot meer dan 100 dollar sinds de blokkade. * Export via de olie-oost-west pijplijn in Yanbu is sinds de oorlog verdubbeld naar 4,5 miljoen vaten per dag. * Maritiem databedrijf Starboard Maritime Intelligence meldt 20 extra olieschepen bij Yanbu recentelijk. * Strategische aanleg van de pijpleiding uit de jaren tachtig wordt gezien als cruciaal, maar risico's blijven vanwege mogelijke sluiting van de zeestraat Bab el Mandeb. * Alternatieve pijpleidingen – Habshan-Fujairah en Kirkuk-Ceyhan – kunnen de druk niet volledig verlichten, vooral na Iraanse droneaanvallen en oorlogsinvalden. * Iraakse reparaties aan de Kirkuk-Ceyhan pijplijn verhogen capaciteit; vrachtwagens via Syrië leveren ongeveer 50 duizend vaten per dag. * Producenten zoals VS en Angola proberen productie te verhogen met 1-2 miljoen vaten per dag. Einde van de oorlog en heropening van de Straat van Hormuz zijn de enige structurele oplossingen. 13. </w:t>
      </w:r>
      <w:hyperlink r:id="rId12">
        <w:r>
          <w:rPr>
            <w:color w:val="0000EE"/>
            <w:u w:val="single"/>
          </w:rPr>
          <w:t>https://www.africanews.com/2026/04/03/global-food-prices-climb-again-in-march-the-second-straight-monthly-rise/</w:t>
        </w:r>
      </w:hyperlink>
      <w:r>
        <w:t xml:space="preserve"> - * World food commodity prices rose in March, driven by higher energy prices linked to conflict escalation in the Near East, according to FAO. * The FAO Food Price Index increased by 2.4% from February, with notable rises in vegetable oils, sugar, cereals, and meats. * Drought in the US and higher fertiliser costs contributed to wheat price increases. * FAO warns that ongoing conflict could disrupt supply chains and raise prices further; recommends securing trade routes and infrastructure investments. * Price increases impacted market segments including dairy, meat, and grains, with concerns over supply disruptions in key regions. 14. </w:t>
      </w:r>
      <w:hyperlink r:id="rId15">
        <w:r>
          <w:rPr>
            <w:color w:val="0000EE"/>
            <w:u w:val="single"/>
          </w:rPr>
          <w:t>https://njbiz.com/gregorys-coffee-multi-city-franchise-tour/</w:t>
        </w:r>
      </w:hyperlink>
      <w:r>
        <w:t xml:space="preserve"> - * Craveworthy Brands accelerates expansion of Gregorys Coffee after acquiring the brand in August 2025. * Franchise open house events scheduled across East Coast markets from April 7 to April 9. * Gregorys Coffee, founded in 2006, offers coffees, teas, pastries, and seasonal items, with a focus on healthier options. * The franchise programme aims to build on Gregorys’ strong operational foundation, targeting high-density markets in the US. * Craveworthy's portfolio includes multiple restaurant brands including Genghis Grill and Shaquille O’Neal’s Big Chicken. 15. </w:t>
      </w:r>
      <w:hyperlink r:id="rId16">
        <w:r>
          <w:rPr>
            <w:color w:val="0000EE"/>
            <w:u w:val="single"/>
          </w:rPr>
          <w:t>https://www.mirror.co.uk/news/uk-news/uk-supermarket-shoppers-issued-150-36926975</w:t>
        </w:r>
      </w:hyperlink>
      <w:r>
        <w:t xml:space="preserve"> - * Industry experts warn of a potential sharp rise in UK grocery prices this summer due to tensions in Iran. * Food inflation could surge beyond 8% by June, up from 3.3% in February. * The Institute of Grocery Distribution predicts a possible 6.4% inflation this year, adding over £150 annually to household bills. * Increased energy, fertiliser, and production costs linked to the Middle East situation are impacting food prices. * Farmers confirm rising costs for crops such as cucumbers, peppers, and tomatoes due to Iran-related issues. 16. </w:t>
      </w:r>
      <w:hyperlink r:id="rId17">
        <w:r>
          <w:rPr>
            <w:color w:val="0000EE"/>
            <w:u w:val="single"/>
          </w:rPr>
          <w:t>https://www.ndtvprofit.com/world/how-cocoa-shortfalls-and-fertiliser-crisis-are-driving-up-easter-costs-11306548</w:t>
        </w:r>
      </w:hyperlink>
      <w:r>
        <w:t xml:space="preserve"> - * In 2026, Easter eggs are more expensive due to cocoa supply shortfalls and fertiliser prices. * Cocoa production in Côte d'Ivoire and Ghana declined in early 2024 due to disease, weather, and ageing trees. * The global cocoa market experienced its largest deficit in over 60 years, raising prices to record highs. * Manufacturers bought cocoa in advance at higher prices, passing costs to consumers. * The fertiliser supply disruption, caused by conflict in Iran and restrictions on gas supply, threatens next year's cocoa harvest. * Higher fertiliser costs may lead to reduced harvests and further price increases for chocolate. 17. </w:t>
      </w:r>
      <w:hyperlink r:id="rId18">
        <w:r>
          <w:rPr>
            <w:color w:val="0000EE"/>
            <w:u w:val="single"/>
          </w:rPr>
          <w:t>https://www.businesstoday.com.my/2026/04/03/hyundai-flags-supply-chain-disruptions-as-middle-east-conflict-hits-key-export-routes/?utm_source=rss&amp;utm_medium=rss&amp;utm_campaign=hyundai-flags-supply-chain-disruptions-as-middle-east-conflict-hits-key-export-routes</w:t>
        </w:r>
      </w:hyperlink>
      <w:r>
        <w:t xml:space="preserve"> - * Hyundai Motor warns of mounting supply chain disruptions due to Middle East conflict. * Delays and rerouting of shipments affecting exports to Europe and North Africa. * Logistics costs rising, with cargo stored at alternative hubs like Sri Lanka. * Supply chain rebuild could take considerable time, according to Hyundai. * Export disruptions contribute to mixed South Korea export signals, with a 49% plunge to the Middle East in March. 18. </w:t>
      </w:r>
      <w:hyperlink r:id="rId19">
        <w:r>
          <w:rPr>
            <w:color w:val="0000EE"/>
            <w:u w:val="single"/>
          </w:rPr>
          <w:t>https://www.prnewswire.com/news-releases/lavazza-group-financial-results-as-at-31st-december-2025-302733355.html</w:t>
        </w:r>
      </w:hyperlink>
      <w:r>
        <w:t xml:space="preserve"> - * Lavazza's 2025 revenue reached €3.9 billion, up 15.7% from 2024. * The year was marked by complex global supply chain conditions, high coffee prices, geopolitical tensions, and regulatory uncertainties. * Coffee prices increased significantly: Arabica +230%, Robusta +325% from 2021 to early 2025. * Despite market pressures and volume declines in certain regions, Lavazza maintained financial strength and diversified its operations across channels and geographies. * The company launched the Tablì system with a 100% coffee tab, and continued ESG initiatives including a new global parental policy. 19. </w:t>
      </w:r>
      <w:hyperlink r:id="rId20">
        <w:r>
          <w:rPr>
            <w:color w:val="0000EE"/>
            <w:u w:val="single"/>
          </w:rPr>
          <w:t>https://www.theguardian.com/world/2026/apr/03/visual-guide-gulf-fertiliser-blockade</w:t>
        </w:r>
      </w:hyperlink>
      <w:r>
        <w:t xml:space="preserve"> - * The strait of Hormuz blockade threatens global fertiliser trade, impacting food security. * About 16 million tonnes of fertilisers were transported via Gulf in 2024. * Iran is the fourth-largest global exporter of urea; exports have slowed due to threats and attacks. * Fertiliser prices have risen significantly, such as Egyptian urea up over 60% since February. * Prolonged shutdown risks production curtailments and increased costs, affecting farmers worldwide. * Major importers like India, Bangladesh, African nations depend heavily on Gulf fertiliser imports. 20. </w:t>
      </w:r>
      <w:hyperlink r:id="rId21">
        <w:r>
          <w:rPr>
            <w:color w:val="0000EE"/>
            <w:u w:val="single"/>
          </w:rPr>
          <w:t>https://www.thegrocer.co.uk/news/costa-coffee-reaches-400-drive-thrus-with-plans-for-40-more-in-2026/716968.article</w:t>
        </w:r>
      </w:hyperlink>
      <w:r>
        <w:t xml:space="preserve"> - * Costa Coffee opened its 400th drive-thru store in the UK. * The company has plans to open up to 40 more drive-thru stores in 2026. * First UK drive-thru store opened in 2011. * Drive-thru format plays a key role in its retail estate evolution. 21. </w:t>
      </w:r>
      <w:hyperlink r:id="rId22">
        <w:r>
          <w:rPr>
            <w:color w:val="0000EE"/>
            <w:u w:val="single"/>
          </w:rPr>
          <w:t>https://www.theguardian.com/business/2026/mar/26/iran-war-us-gas-fuel-oil-fertilizer-prices</w:t>
        </w:r>
      </w:hyperlink>
      <w:r>
        <w:t xml:space="preserve"> - * The Iran conflict has led to the effective closure of the Strait of Hormuz, causing global oil shortages. * US gas prices have risen about 30%, and diesel by 50%, increasing transportation costs. * Higher fuel costs threaten supply chains, raising prices of goods like groceries and electronics. * Farmers face increased fertilizer costs and falling commodity prices; the US seeks alternative fertilizer sources. * Disruption in helium supply affecting aerospace and medical sectors. * Jet fuel costs have doubled, leading airlines like United to cut flights. * US mortgage rates rose to 6.22%, influenced by economic uncertainty stemming from the conflict. 22. </w:t>
      </w:r>
      <w:hyperlink r:id="rId23">
        <w:r>
          <w:rPr>
            <w:color w:val="0000EE"/>
            <w:u w:val="single"/>
          </w:rPr>
          <w:t>https://woodallscm.com/iran-war-is-creating-a-perfect-storm-for-u-s-small-businesses/?utm_source=rss&amp;utm_medium=rss&amp;utm_campaign=iran-war-is-creating-a-perfect-storm-for-u-s-small-businesses</w:t>
        </w:r>
      </w:hyperlink>
      <w:r>
        <w:t xml:space="preserve"> - * The Iran war causes shipping complications, higher costs, and supply chain disruptions for small businesses across the U.S. * Small businesses, including a shoe importer, pistachio exporter, landscaper, and electronics retailer, are affected. * Supply chain issues are worsened by rising costs, changing routes, and capacity tightening. * Small business owners express concern over prolonged conflict and its impact on trade. * Brandon Fried of the Airforwarders Association highlights a 'perfect storm' for small businesses. 23. </w:t>
      </w:r>
      <w:hyperlink r:id="rId24">
        <w:r>
          <w:rPr>
            <w:color w:val="0000EE"/>
            <w:u w:val="single"/>
          </w:rPr>
          <w:t>https://www.esmmagazine.com/retail/esms-retail-wrap-coop-norway-orkla-snacks-a-g-barr-lavazza-308880</w:t>
        </w:r>
      </w:hyperlink>
      <w:r>
        <w:t xml:space="preserve"> - * Coop Norway's discount grocery chain, Extra, increased market share to 18.0% in 2025, with a turnover of NOK 43.8 billion (€3.9 billion). * The discount sector in Norway now accounts for 66.9% of the total NOK 238 billion (€21.2 billion) grocery market. * Orkla Snacks intends to divest 100% of its shares in Nói Síríus, an Icelandic confectionery firm, in 2026 to focus on core brands. * A.G. Barr rebranded Irn-Bru Xtra to Irn-Bru Zero, emphasising its zero-sugar content, supported by extensive advertising. * Lavazza reported a 15.7% revenue increase in 2025 to €3.9 billion, with strong growth in North America and resilience in European markets, despite volume declines in some countries. 24. </w:t>
      </w:r>
      <w:hyperlink r:id="rId25">
        <w:r>
          <w:rPr>
            <w:color w:val="0000EE"/>
            <w:u w:val="single"/>
          </w:rPr>
          <w:t>https://www.newsghana.com.gh/cocoa-slides-to-two-week-low-on-bumper-crop-outlook/</w:t>
        </w:r>
      </w:hyperlink>
      <w:r>
        <w:t xml:space="preserve"> - * Cocoa futures declined sharply, hitting their lowest in two and a half weeks, on Wednesday. * Ivory Coast and Ghana farmers report bumper crop prospects due to consistent rains. * Cocoa inventories reached a 7.75-month high, suggesting ample supply. * Demand weakened, with industry reports indicating a decline in sales volume. * International forecasts predict significant global surpluses for upcoming seasons, pressuring prices. * Supply-side support comes from slower port deliveries and higher shipping costs due to Strait of Hormuz closure. 25. </w:t>
      </w:r>
      <w:hyperlink r:id="rId26">
        <w:r>
          <w:rPr>
            <w:color w:val="0000EE"/>
            <w:u w:val="single"/>
          </w:rPr>
          <w:t>https://www.zurnal24.si/slovenija/ce-bo-konflikt-trajal-vec-kot-40-dni-457054</w:t>
        </w:r>
      </w:hyperlink>
      <w:r>
        <w:t xml:space="preserve"> - ['</w:t>
      </w:r>
      <w:r>
        <w:rPr>
          <w:i/>
        </w:rPr>
        <w:t xml:space="preserve"> FAO reports that global food prices rose in March for the second consecutive month, mainly driven by higher energy prices due to conflict on the Middle East.', '</w:t>
      </w:r>
      <w:r>
        <w:t xml:space="preserve"> The food basket index increased to 128.5 points, with the cereal index rising 1.5% mainly due to higher wheat prices caused by drought and fertiliser costs in the US and Australia.', '</w:t>
      </w:r>
      <w:r>
        <w:rPr>
          <w:i/>
        </w:rPr>
        <w:t xml:space="preserve"> Cereal prices were marginally higher, while rice prices decreased by 3%.', '</w:t>
      </w:r>
      <w:r>
        <w:t xml:space="preserve"> If the conflict on the Middle East lasts over 40 days, farmers may reduce inputs, change crop types, or plant less to manage costs.', '</w:t>
      </w:r>
      <w:r>
        <w:rPr>
          <w:i/>
        </w:rPr>
        <w:t xml:space="preserve"> In March, sugar prices decreased by 7.2%, driven by Brazil’s shift to ethanol production; vegetable oils increased 5.1%, up 13.2% year-over-year due to higher crude oil prices.', '</w:t>
      </w:r>
      <w:r>
        <w:t xml:space="preserve"> Meat prices rose 1% due to increased pig meat in the EU and beef in Brazil; sheep and poultry prices fell due to market access restrictions; dairy prices increased 1.2% due to higher milk powder costs.'] 26. </w:t>
      </w:r>
      <w:hyperlink r:id="rId27">
        <w:r>
          <w:rPr>
            <w:color w:val="0000EE"/>
            <w:u w:val="single"/>
          </w:rPr>
          <w:t>https://www.straitstimes.com/asia/se-asia/malaysia-taking-steps-to-boost-fertiliser-supply-minister-says</w:t>
        </w:r>
      </w:hyperlink>
      <w:r>
        <w:t xml:space="preserve"> - ["</w:t>
      </w:r>
      <w:r>
        <w:rPr>
          <w:i/>
        </w:rPr>
        <w:t xml:space="preserve"> Malaysia's government plans to increase fertiliser imports following supply chain issues caused by the Middle East conflict and China's export restrictions.", '</w:t>
      </w:r>
      <w:r>
        <w:t xml:space="preserve"> Authorities aim to activate alternative supply channels within three to six months and keep prices competitive.', '</w:t>
      </w:r>
      <w:r>
        <w:rPr>
          <w:i/>
        </w:rPr>
        <w:t xml:space="preserve"> Fertiliser prices for Malaysian farmers have increased by over 50% due to feedstock shortages and export restrictions.', '</w:t>
      </w:r>
      <w:r>
        <w:t xml:space="preserve"> The government is engaging local producers to prioritise domestic supply and stabilise prices by increasing local capacity.'] 27. </w:t>
      </w:r>
      <w:hyperlink r:id="rId28">
        <w:r>
          <w:rPr>
            <w:color w:val="0000EE"/>
            <w:u w:val="single"/>
          </w:rPr>
          <w:t>https://www.haberler.com/guncel/tzd-genel-baskani-hidayet-muslu-tarim-petrol-19711904-haberi/</w:t>
        </w:r>
      </w:hyperlink>
      <w:r>
        <w:t xml:space="preserve"> - * Hidayet Muslu, Türkiye Ziraatçılar Derneği (TZD) General Başkanı, warns of a food security crisis due to economic and geopolitical factors. * He discusses the impact of rising input costs, such as fertilisers and fuel, and the effects of the Russia-Ukraine conflict on agriculture. * Muslu highlights labour shortages in farming, ageing farmers, and decreasing interest among youth for agricultural careers. * He anticipates a 2026 reduction in agricultural output and warns about the broader economic impacts on food affordability. * He calls for better utilisation of natural resources and technological advancements in farming practices. 28. </w:t>
      </w:r>
      <w:hyperlink r:id="rId29">
        <w:r>
          <w:rPr>
            <w:color w:val="0000EE"/>
            <w:u w:val="single"/>
          </w:rPr>
          <w:t>https://www.xaluannews.com/modules.php?name=News&amp;file=article&amp;sid=3740744</w:t>
        </w:r>
      </w:hyperlink>
      <w:r>
        <w:t xml:space="preserve"> - * Vietnam's coffee exports in March 2026 estimated at 210,000 tonnes, valued at $956.2 million. * Total exports in Jan-Mar 2026 reached 577,300 tonnes, earning $2.71 billion, up 12.6% in volume but down 6.4% in value year-on-year. * Average export price fell 16.9% to approximately $4,696.8 per tonne. * Major export markets include Germany, Italy, and Spain, with slight variations in market shares; China showed strong growth, while the Philippines declined. * Domestic coffee prices in the Central Highlands dropped due to favourable harvest prospects in Brazil and global supply increases, despite logistical costs. * International prices showed contrasting trends: Robusta prices eased due to improved global supply, while Arabica prices remained supported by quality concerns; both declined in early April 2026. * The weak US dollar, abundant Brazil and Uganda supply, and expansion of coffee cultivation globally are key factors in price declines. * Farmers face profitability pressures from high production costs; industry is pushing for quality improvement and standardisation initiatives like Robusta XXI to increase value. 29. </w:t>
      </w:r>
      <w:hyperlink r:id="rId30">
        <w:r>
          <w:rPr>
            <w:color w:val="0000EE"/>
            <w:u w:val="single"/>
          </w:rPr>
          <w:t>https://smartfarmerkenya.com/kenya-tea-earns-ksh218-79-billion-in-2025-as-exports-volumes-and-markets-grow/?v=a2e1f137298d</w:t>
        </w:r>
      </w:hyperlink>
      <w:r>
        <w:t xml:space="preserve"> - * Kenya’s tea industry reported a total marketed value of Ksh218.79 billion in 2025, reflecting export growth and increased production. * The government-backed reforms aim to raise farm-gate prices from KSh59 to KSh100 per kilogram by 2027, benefiting over 834,000 farmers. * The sector is undergoing structural reforms to boost farmer earnings, efficiency, and global competitiveness. * Growth is driven by export volume increases, diversification into new markets, and enhanced marketing efforts. * Challenges include fluctuating global prices, climate variability, and rising production costs, which threaten profitability.</w:t>
      </w:r>
      <w:r/>
    </w:p>
    <w:p>
      <w:r/>
      <w:r>
        <w:t xml:space="preserve">30. </w:t>
      </w:r>
      <w:hyperlink r:id="rId31">
        <w:r>
          <w:rPr>
            <w:color w:val="0000EE"/>
            <w:u w:val="single"/>
          </w:rPr>
          <w:t>https://dailycoffeenews.com/2026/04/03/weekly-coffee-news-record-setting-ecuador-auction-new-nkg-coffee-council/</w:t>
        </w:r>
      </w:hyperlink>
      <w:r>
        <w:t xml:space="preserve"> - * An Ecuador Farmer’s Collection auction on March 26 saw a Geisha coffee sell for $318 per kilogram, setting a national record. * The auction was hosted by Qima Coffee and ACE in Ibarra, Imbabura. * Two new fungi species, Neohelicomyces coffeae and Neohelicomyces puerensis, were identified on dead Arabica branches in Yunnan. * The British Coffee Association revised its arbitration rules and is developing an online training platform. * Lavazza reported €3.9 billion in revenue for 2025, a 15.7% increase from 2024. * Germany-based Neumann Kaffee Gruppe announced the NKG Coffee Council in 2025. * Coffee chains Blank Street and Gregorys Coffee are seeking funding and expanding its franchise program. * Alaska Airlines sued Stumptown Coffee over a coffee maker failure causing burns. * Operation ‘Cocaine and Coffee’ led to 17 arrests in North Philadelphia. * A Lao-German couple launched a Kickstarter for a coffee farm project in Lao PDR. * The SCA's World of Coffee will be in New Orleans in 2027. * Brazil’s specialty coffee sector remains small compared to its total crop. * Major traders agreed on principles to enhance coffee sector sustainability. * Keurig completed its acquisition of JDE Peet’s, with Rafael Oliveira as new leader. * Roast magazine released a city guide for San Diego ahead of 2026 coffee event. * Nestlé and ILO announced a two-year project on farm labour rights in Brazil, Colombia, and Mexico. * Coffee headlines included new product ideas and notable thefts during April 1.</w:t>
      </w:r>
      <w:r/>
    </w:p>
    <w:p>
      <w:r/>
      <w:r>
        <w:t xml:space="preserve">31. </w:t>
      </w:r>
      <w:hyperlink r:id="rId32">
        <w:r>
          <w:rPr>
            <w:color w:val="0000EE"/>
            <w:u w:val="single"/>
          </w:rPr>
          <w:t>https://container-news.com/cma-cgm-updates-peak-season-surcharges-on-key-global-trades/</w:t>
        </w:r>
      </w:hyperlink>
      <w:r>
        <w:t xml:space="preserve"> - * CMA CGM announced updates to peak season surcharges on key trade lanes, effective from May 2026 and April 2026. * Surcharges will be applied to shipments from Europe and Egypt to the Americas, including the US, Mexico, and South America. * Regions affected include North Europe, West Mediterranean, and Egypt. * Surcharge amounts vary, with USD 300–600 for Europe–US routes and USD 200 for Egypt–South America, applying to specific container types and cargoes. * Changes are part of port and shipping logistics adjustments for the upcoming peak season. 32. </w:t>
      </w:r>
      <w:hyperlink r:id="rId33">
        <w:r>
          <w:rPr>
            <w:color w:val="0000EE"/>
            <w:u w:val="single"/>
          </w:rPr>
          <w:t>https://www.kbc.co.ke/coffee-cooperatives-urged-to-explore-smart-solution-to-boost-production/</w:t>
        </w:r>
      </w:hyperlink>
      <w:r>
        <w:t xml:space="preserve"> - * Kenyan government encourages coffee farmers to modernise practices and adopt new technologies to increase yields. * Target to raise coffee production from 50,000 to 150,000 metric tons by 2028–2029. * Efforts include expanding coffee farming, improving governance in cooperatives, and investing in processing infrastructure. * Kirinyaga County leads in coffee production, with investments in eco-pulping machines, solar dryers, and storage facilities. * Stakeholders emphasise innovation, governance, and investment to revitalise Kenya's coffee sector. 33. </w:t>
      </w:r>
      <w:hyperlink r:id="rId31">
        <w:r>
          <w:rPr>
            <w:color w:val="0000EE"/>
            <w:u w:val="single"/>
          </w:rPr>
          <w:t>https://dailycoffeenews.com/2026/04/03/weekly-coffee-news-record-setting-ecuador-auction-new-nkg-coffee-council/</w:t>
        </w:r>
      </w:hyperlink>
      <w:r>
        <w:t xml:space="preserve"> - * The Ecuador Farmer’s Collection auction sold a Gesha coffee for $318 per kilogram, setting a new record for Ecuadorian coffee. * Two new fungi species affecting Arabica plants were identified in Yunnan. * Lavazza reported revenue of €3.9 billion for 2025, up 15.7%. * NKG announced the Coffee Council, an advisory body established in 2025. * Blank Street is in early talks to raise over $100 million. * Gregorys Coffee plans franchise events across the D.C., New Jersey, and Connecticut region. * A lawsuit was filed against Stumptown Coffee over burns sustained during in-flight coffee serving. * Operation ‘Cocaine and Coffee’ led to 17 arrests linked to a Philadelphia cafe used for drug activities. * A Lao-German couple launched a Kickstarter to develop a coffee farm in Lao PDR. * Upcoming industry events include the World of Coffee 2027 in New Orleans and related research and initiatives. 34. </w:t>
      </w:r>
      <w:hyperlink r:id="rId33">
        <w:r>
          <w:rPr>
            <w:color w:val="0000EE"/>
            <w:u w:val="single"/>
          </w:rPr>
          <w:t>https://www.kbc.co.ke/coffee-cooperatives-urged-to-explore-smart-solution-to-boost-production/</w:t>
        </w:r>
      </w:hyperlink>
      <w:r>
        <w:t xml:space="preserve"> - * Coffee farmers in Kirinyaga County urged to adopt modern agricultural technologies to increase yields and restore Kenya’s position as a leading coffee producer in Africa. * The government aims to raise coffee production from 50,000 to 150,000 metric tons by 2028–2029 through technology adoption, expanding land, and improving inputs. * Focus on improving cooperative management; new bills are expected to address governance issues. * Kirinyaga invests in modernising processing facilities, including solar-powered eco-pulping machines and a new warehouse to enhance quality and storage. * County supports marketing and value addition to increase farmer incomes and utilise coffee beyond raw sales. 35. </w:t>
      </w:r>
      <w:hyperlink r:id="rId29">
        <w:r>
          <w:rPr>
            <w:color w:val="0000EE"/>
            <w:u w:val="single"/>
          </w:rPr>
          <w:t>https://www.xaluannews.com/modules.php?name=News&amp;file=article&amp;sid=3740744</w:t>
        </w:r>
      </w:hyperlink>
      <w:r>
        <w:t xml:space="preserve"> - * Vietnam's coffee exports in March 2026 estimated at 210 thousand tonnes, value USD 956.2 million. * Total exports in three months reached 577.3 thousand tonnes, worth USD 2.71 billion, with a 12.6% increase in volume but a 6.4% decrease in value compared to 2025. * International coffee prices dropped due to a global surplus, notably driven by Brazil’s record crop outlook. * Domestic coffee prices in the Central Highlands decreased, affected by global supply and market conditions. * International Robusta prices declined, while Arabica prices were supported by concerns over high-quality supply shortages. * Experts highlight the need for Vietnam to focus on quality standards and value-added strategies like the 'Robusta XXI' initiative to improve competitiveness. 36. </w:t>
      </w:r>
      <w:hyperlink r:id="rId34">
        <w:r>
          <w:rPr>
            <w:color w:val="0000EE"/>
            <w:u w:val="single"/>
          </w:rPr>
          <w:t>https://perfectdailygrind.com/2026/04/coffee-news-recap-3-april-2026/</w:t>
        </w:r>
      </w:hyperlink>
      <w:r>
        <w:t xml:space="preserve"> - * The article reports on global coffee awards, competitions, and industry recognitions scheduled for 2026, including the MENA edition announced for June 2026. * It discusses market dynamics such as the growth of coffee outlets in the Middle East and the UAE's coffee market exceeding US$3.2 billion. * Major updates include logistical and supply chain challenges, such as the impact of climate change on Arabica land suitability and investments in technology to preserve coffee quality. * Industry expansion and innovation are reflected in new product launches, international market entries, and sustainability initiatives, alongside events and milestones in the coffee sector. 37. </w:t>
      </w:r>
      <w:hyperlink r:id="rId35">
        <w:r>
          <w:rPr>
            <w:color w:val="0000EE"/>
            <w:u w:val="single"/>
          </w:rPr>
          <w:t>https://www.lawnews.co.uk/blog/gen-z-women-drive-ethical-investing-trends-in-north-america/</w:t>
        </w:r>
      </w:hyperlink>
      <w:r>
        <w:t xml:space="preserve"> - * 77% of Gen Z women in the US bought equities in 2024, up six points from the previous year. * These investors allocate an average of 10.4% of their income to investments. * Their approach focuses on ESG criteria for long-term sustainability, influenced by financial crises and climate warnings. * Growth in sustainable ETFs and rebranding of portfolios reflect increasing ESG focus among investors and fund managers. * Gen Z's involvement signifies a potential market shift, with long-term implications for business behaviour and market resilience. 38. </w:t>
      </w:r>
      <w:hyperlink r:id="rId34">
        <w:r>
          <w:rPr>
            <w:color w:val="0000EE"/>
            <w:u w:val="single"/>
          </w:rPr>
          <w:t>https://perfectdailygrind.com/2026/04/coffee-news-recap-3-april-2026/</w:t>
        </w:r>
      </w:hyperlink>
      <w:r>
        <w:t xml:space="preserve"> - * The Global Coffee Awards MENA edition scheduled for June 2026, with judging at Balzac Brothers in Charleston, US. * Onyx Coffee Lab advances to James Beard Awards finals; winners to be announced in June. * Rabobank study warns 20% of arabica land may become unsuitable by 2050, with notable declines in Brazil, Colombia, Honduras, but growth in Ethiopia. * KDP appoints Rafael Oliveira as CEO of Global Coffee Co. following acquisition of Peet’s. * Industry innovations include new coffee machines, sustainability initiatives, and global expansion plans by various companies. * Events include Dublin Coffee Festival, World of Coffee North America in New Orleans, and upcoming competitions. * Major Milestones: Starbucks’ 100 million coffee trees milestone in Guatemala and ICP’s 25-year anniversary of supporting smallholders. 39. </w:t>
      </w:r>
      <w:hyperlink r:id="rId36">
        <w:r>
          <w:rPr>
            <w:color w:val="0000EE"/>
            <w:u w:val="single"/>
          </w:rPr>
          <w:t>https://www.arkansasonline.com/news/2026/apr/03/mcdonalds-mimics-rivals-simplifies-menu/</w:t>
        </w:r>
      </w:hyperlink>
      <w:r>
        <w:t xml:space="preserve"> - * McDonald's to introduce a new $3 value menu starting April 21, replacing the current McValue menu. * The menu will consist of 10 items, including breakfast and regular options. * Rivals like Taco Bell, Panera Bread, Wendy's, and KFC have also introduced or revamped their value offerings. * Fast-food companies continue targeting value during rising food inflation, with prices increasing by up to 7% in some years. * McDonald's aims to improve customer perception of value and complexity concerns. * About 95% of McDonald's US stores are franchise-operated. * Customer traffic at US fast-food restaurants increased slightly in February 2025 but faced declines later. * Experts warn overuse of 'value' may diminish its appeal and suggest focusing on product innovation and service quality. 40. </w:t>
      </w:r>
      <w:hyperlink r:id="rId34">
        <w:r>
          <w:rPr>
            <w:color w:val="0000EE"/>
            <w:u w:val="single"/>
          </w:rPr>
          <w:t>https://perfectdailygrind.com/2026/04/coffee-news-recap-3-april-2026/</w:t>
        </w:r>
      </w:hyperlink>
      <w:r>
        <w:t xml:space="preserve"> - * The Global Coffee Awards MENA edition scheduled for June 2026, judging in Charleston, South Carolina, US. * A report warns 20% of Arabica-producing land will be unsuitable by 2050, with Brazil, Colombia, and Honduras expected to see significant reductions. * The UAE's coffee market exceeds US$3.2bn, supporting a vibrant specialty coffee scene. * The region’s branded coffee shop sector grew to over 11,160 outlets in 2025. * The event aims to recognise skilled roasters in the rapidly expanding Middle East and North Africa market. 41. </w:t>
      </w:r>
      <w:hyperlink r:id="rId37">
        <w:r>
          <w:rPr>
            <w:color w:val="0000EE"/>
            <w:u w:val="single"/>
          </w:rPr>
          <w:t>https://www.esmmagazine.com/supply-chain/australian-growers-shift-to-less-fertiliser-intensive-crops-as-iran-war-costs-surge-308954</w:t>
        </w:r>
      </w:hyperlink>
      <w:r>
        <w:t xml:space="preserve"> - * Australian farmers are expected to favour less nitrogen-intensive crops such as barley over wheat and canola, due to rising fertiliser and fuel costs caused by the Iran war. * Urea prices in Australia have increased about 60% since the US-Israeli war with Iran began. * Wheat planting in Australia could decline by 10% to 12%, and cultivation of canola may also decrease, * Farmers are switching to crops like feed barley to reduce fertiliser application. * Disruption of fertiliser supplies from the Strait of Hormuz threatens global fertiliser markets. * China curbed fertiliser exports; India is sourcing alternatives, but global supply is constrained. 42. </w:t>
      </w:r>
      <w:hyperlink r:id="rId38">
        <w:r>
          <w:rPr>
            <w:color w:val="0000EE"/>
            <w:u w:val="single"/>
          </w:rPr>
          <w:t>https://www.trend.az/business/energy/4170660.html</w:t>
        </w:r>
      </w:hyperlink>
      <w:r>
        <w:t xml:space="preserve"> - * BMI raises its 2026 global diesel price forecast to USD111 per barrel due to supply disruptions from US–Iran conflict. * The forecast predicts elevated prices for the next four weeks, with a potential correction after hostilities cease. * Disruptions include restrictions on shipping, rising freight and insurance costs, and tight supply conditions, especially affecting Middle Eastern trade. * BMI expects crude prices to rise and supply shortfalls to occur, with forecasts for 2027 and beyond showing fluctuating prices influenced by refining capacity and demand shifts. * Emerging markets, including India, Iran, Mexico, and others, are expected to drive consumption growth, offsetting declines in developed regions. 43. </w:t>
      </w:r>
      <w:hyperlink r:id="rId39">
        <w:r>
          <w:rPr>
            <w:color w:val="0000EE"/>
            <w:u w:val="single"/>
          </w:rPr>
          <w:t>https://www.thehindu.com/business/Economy/ship-carrying-iranian-oil-shifts-course-midway-from-india-to-china/article70819036.ece</w:t>
        </w:r>
      </w:hyperlink>
      <w:r>
        <w:t xml:space="preserve"> - * A U.S.-sanctioned tanker, Ping Shun, changed its destination from Vadinar, India, to China during transit. * The vessel was loaded with Iranian crude oil and initially intended to deliver to India, the first since 2019. * The destination shift appears payment-related, involving tighter commercial terms and payment concerns. * India has not imported Iranian oil since 2019 due to sanctions, and U.S. waiver expires April 19. * The episode highlights how financial and logistical issues influence Iranian crude trade flows amid sanctions and payment restrictions. 44. </w:t>
      </w:r>
      <w:hyperlink r:id="rId40">
        <w:r>
          <w:rPr>
            <w:color w:val="0000EE"/>
            <w:u w:val="single"/>
          </w:rPr>
          <w:t>https://www.semissourian.com/world/louisianas-crawfish-industry-feels-the-pinch-of-limits-on-foreign-workers-41c2c70e</w:t>
        </w:r>
      </w:hyperlink>
      <w:r>
        <w:t xml:space="preserve"> - * A shortage of foreign workers in Louisiana's crawfish industry, valued at $300 million, is affecting production during peak season.</w:t>
      </w:r>
      <w:r>
        <w:rPr>
          <w:i/>
        </w:rPr>
        <w:t xml:space="preserve"> Labour struggles are linked to delays in H-2B visa releases, impacting industry operators.</w:t>
      </w:r>
      <w:r>
        <w:t xml:space="preserve"> The industry relies heavily on guest workers from Mexico and Central America for shelling and freezing crawfish.</w:t>
      </w:r>
      <w:r>
        <w:rPr>
          <w:i/>
        </w:rPr>
        <w:t xml:space="preserve"> The Trump administration's immigration policies have restricted guest worker visas, exacerbating labour shortages.</w:t>
      </w:r>
      <w:r>
        <w:t xml:space="preserve"> Crawford industry stakeholders warn of potential price hikes for consumers and ongoing supply issues. 45. </w:t>
      </w:r>
      <w:hyperlink r:id="rId41">
        <w:r>
          <w:rPr>
            <w:color w:val="0000EE"/>
            <w:u w:val="single"/>
          </w:rPr>
          <w:t>https://businessday.ng/insight-2/article/good-land-neglected-farmers-missed-ipportunity-the-case-for-nigerian-coffee/</w:t>
        </w:r>
      </w:hyperlink>
      <w:r>
        <w:t xml:space="preserve"> - * Nigeria has the land, climate, and growing global market for speciality coffee. * Nigeria's coffee export in 2024 was zero in the first nine months, contrasting with other African nations. * Small-scale coffee farmers face issues such as poor market prices, lack of knowledge, and limited credit access. * Only 5.3% of farmers know international export standards. * Nigeria’s highland areas have ideal conditions comparable to Cameroon’s coffee regions. * Investment opportunities include post-harvest processing, infrastructure, and institutional support. * The sector’s growth depends on sustained investment and policy, mimicking Cameroon’s success. 46. </w:t>
      </w:r>
      <w:hyperlink r:id="rId42">
        <w:r>
          <w:rPr>
            <w:color w:val="0000EE"/>
            <w:u w:val="single"/>
          </w:rPr>
          <w:t>https://www.seatrade-maritime.com/containers/evergreen-and-cosco-axe-asia-middle-east-services</w:t>
        </w:r>
      </w:hyperlink>
      <w:r>
        <w:t xml:space="preserve"> - • Evergreen and Cosco have halted their Asia-Middle East shipping services due to the war in Iran and regional security concerns. • The final voyage of Evergreen’s MEA4 service will be on 7 April; Cosco has discontinued MEA5 service. • Only Cosco’s Aquarius remains in service, diverted to Sohar port in Oman. • Alternative overland routes are gaining favour, linking Asia through Turkey and Saudi Arabian ports via the Cape of Good Hope. • Ongoing regional conflict and security threats impact global shipping routes and logistics in the Middle East. 47. </w:t>
      </w:r>
      <w:hyperlink r:id="rId43">
        <w:r>
          <w:rPr>
            <w:color w:val="0000EE"/>
            <w:u w:val="single"/>
          </w:rPr>
          <w:t>https://nypost.com/2026/03/25/business/american-farmers-struggle-with-higher-prices-from-iran-war-tariffs-double-whammy/</w:t>
        </w:r>
      </w:hyperlink>
      <w:r>
        <w:t xml:space="preserve"> - * American farmers struggle with higher prices from the Iran war, tariffs, and energy costs. * Fertilizer, feed, and energy prices are soaring, with nitrogen up 23.6% in a year. * Farmers face a 'double whammy' from war disruptions and tariffs, threatening planting and crop yields. * Prices for beef and veal are already 14.4% higher, with declining herd sizes. * US diesel prices have increased over 43% in a month, impacting farm operations and overall costs. 48. </w:t>
      </w:r>
      <w:hyperlink r:id="rId44">
        <w:r>
          <w:rPr>
            <w:color w:val="0000EE"/>
            <w:u w:val="single"/>
          </w:rPr>
          <w:t>https://www.universalcargo.com/ship-now-or-wait-whats-happening-with-freight-rates/</w:t>
        </w:r>
      </w:hyperlink>
      <w:r>
        <w:t xml:space="preserve"> - * Ocean freight rates increased over the last month due to geopolitical tensions, including the Iran War and closure of the Strait of Hormuz. * Significant rate jumps are seen on routes connected to the Persian Gulf, while broader capacity remains manageable. * Drewry advises shippers not to panic despite rising freight rates; rates are stabilising after recent increases. * Freight index data from Drewry’s WCI, SCFI, and Xeneta show overall upward trends since late February. * Major routes from China to US show smaller rate increases, with local capacity still sufficient. * Industry expects rates to continue rising before peak season, with carriers likely to maintain higher rates in the short term. 49. </w:t>
      </w:r>
      <w:hyperlink r:id="rId45">
        <w:r>
          <w:rPr>
            <w:color w:val="0000EE"/>
            <w:u w:val="single"/>
          </w:rPr>
          <w:t>https://www.dailymail.co.uk/news/article-15679471/Australians-warned-expect-new-surcharge-Iran-crisis-drags-you-need-know.html?ns_mchannel=rss&amp;ns_campaign=1490&amp;ito=1490</w:t>
        </w:r>
      </w:hyperlink>
      <w:r>
        <w:t xml:space="preserve"> - * Hospitality operators in Australia consider imposing a five per cent surcharge due to rising transport and delivery costs amid a fuel shortage. * The Australian Restaurant and Cafe Association (ARCA) urged a temporary levy on all meals, including takeaways. * Fuel shortages are worsening with hundreds of petrol stations out of fuel across NSW and Victoria. * Industry leaders warn that supply chain disruptions from the Iran conflict will lead to price hikes, especially in fresh produce. * Increases are expected within two to three weeks, with a gradual rise rather than a sudden spike. 50. </w:t>
      </w:r>
      <w:hyperlink r:id="rId46">
        <w:r>
          <w:rPr>
            <w:color w:val="0000EE"/>
            <w:u w:val="single"/>
          </w:rPr>
          <w:t>https://www.dailymail.co.uk/news/article-15679313/fuel-crisis-live-blog-surcharge.html?ns_mchannel=rss&amp;ns_campaign=1490&amp;ito=1490</w:t>
        </w:r>
      </w:hyperlink>
      <w:r>
        <w:t xml:space="preserve"> - * Australians could face significant food supply disruptions if global shipping issues persist, with a timeline of six-12 months if unresolved. * The crisis is linked to conflict in the Middle East, blocking key energy and trade routes, including the Strait of Hormuz. * Milk prices are expected to rise by 30 to 50 cents per litre if supply chains remain impacted, with no immediate shortages expected. * Disruptions could also affect petrochemical supply, impacting milk packaging heavily dependent on oil-based resins. * Fuel costs for dairy processing have increased by $1 million a month since the conflict began, raising costs across the sector. 51. </w:t>
      </w:r>
      <w:hyperlink r:id="rId47">
        <w:r>
          <w:rPr>
            <w:color w:val="0000EE"/>
            <w:u w:val="single"/>
          </w:rPr>
          <w:t>https://www.business-standard.com/world-news/amazon-to-slap-3-5-fuel-surcharge-on-third-party-sellers-in-us-canada-126040300095_1.html</w:t>
        </w:r>
      </w:hyperlink>
      <w:r>
        <w:t xml:space="preserve"> - * Amazon announced a 3.5 per cent fuel and logistics surcharge for third-party sellers using its platform in US and Canada, effective April 17 and May 2 respectively. * The surcharge is a response to increased fuel prices following the Iran war. * Amazon's surcharge is temporarily implemented and lower than other major carriers like UPS, FedEx, and USPS. * The US Postal Service announced an 8 per cent surcharge starting April 26, lasting until January 2027. * The surcharges are part of wider logistics and energy cost increases affecting global carriers. 52. </w:t>
      </w:r>
      <w:hyperlink r:id="rId48">
        <w:r>
          <w:rPr>
            <w:color w:val="0000EE"/>
            <w:u w:val="single"/>
          </w:rPr>
          <w:t>https://www.maritimegateway.com/freight-rates-surge-40-in-second-round-of-hikes-as-msc-maersk-and-cma-cgm-raise-india-europe-rates/</w:t>
        </w:r>
      </w:hyperlink>
      <w:r>
        <w:t xml:space="preserve"> - * Container freight rates for exports from India to Europe rose by up to USD 1,000 per container from April 1, with carriers MSC, Maersk, and CMA CGM implementing hikes. * The second rate increase reflects a structural change in the cost environment due to conflict-related disruptions, including rerouting and higher fuel costs. * The India-Europe corridor is heavily affected by Hormuz blockage and Red Sea threats, leading to longer routes and higher costs. * Indian export sectors such as pharmaceuticals, smartphones, and perishables face significant financial and logistical impacts, with some exploring barter arrangements. * The crisis has caused industry estimates of 400,000 tonnes of basmati rice stranded at ports or in transit. 53. </w:t>
      </w:r>
      <w:hyperlink r:id="rId49">
        <w:r>
          <w:rPr>
            <w:color w:val="0000EE"/>
            <w:u w:val="single"/>
          </w:rPr>
          <w:t>https://www.thenewslens.com/article/266349</w:t>
        </w:r>
      </w:hyperlink>
      <w:r>
        <w:t xml:space="preserve"> - * Trung Nguyên, established in 1996 and a leading Vietnamese coffee brand, opens its first store in Taiwan's Taoyuan Art and Cultural District. * The brand operates over 1,000 stores worldwide, including franchises and subsidiaries, and exports to more than 60 countries. * Famous product G7 instant coffee has a 20-year sales history in the US. * The company plans to expand further in the US, China, India, Japan, Canada, and Europe by 2026. * Other Vietnamese coffee brands, like Cộng Cà Phê, are also expanding into Taiwan, with a significant Vietnamese immigrant community. 54. </w:t>
      </w:r>
      <w:hyperlink r:id="rId50">
        <w:r>
          <w:rPr>
            <w:color w:val="0000EE"/>
            <w:u w:val="single"/>
          </w:rPr>
          <w:t>https://www.independent.co.uk/weather/atlantic-hurricane-gulf-coast-carolinas-b2945343.html</w:t>
        </w:r>
      </w:hyperlink>
      <w:r>
        <w:t xml:space="preserve"> - * Forecasters predict 11 to 16 named storms between June 1 and November 30, close to long-term averages. * Four to seven storms expected to become hurricanes, with two to four major hurricanes (Category 3+). * Areas most at risk include the northern and eastern Gulf Coast and the Carolinas. * Climate conditions, including warmer Atlantic waters and potential El Niño, may influence storm strength. * Impacts include threats to energy supplies, agriculture, housing, and economic stability.</w:t>
      </w:r>
      <w:r/>
    </w:p>
    <w:p>
      <w:r/>
      <w:r>
        <w:t xml:space="preserve">55. </w:t>
      </w:r>
      <w:hyperlink r:id="rId51">
        <w:r>
          <w:rPr>
            <w:color w:val="0000EE"/>
            <w:u w:val="single"/>
          </w:rPr>
          <w:t>https://www.rivieramm.com/news-content-hub/hormuz-irgc-refuses-uae-box-ships-transit-cosco-restarts-persian-gulf-bookings-88270</w:t>
        </w:r>
      </w:hyperlink>
      <w:r>
        <w:t xml:space="preserve"> - * Iran’s IRGC navy prohibits the passage of the UAE-based container ship Selen through the Strait of Hormuz due to legal and permission issues. * Iran claims the Strait remains open despite the incident, asserting vessels associated with US and Israel are not eligible for safe passage. * UK maritime security advisory considers Iran capable of damaging shipping and notes potential Iranian naval mines in the Strait. * COSCO Shipping Lines resumes container bookings to Middle Eastern countries, utilising multimodal transport solutions; routing alterations are possible due to ongoing conflicts. * Industry analysts expect continuation of circuitous routes and delayed return to pre-war shipping services in the region. 56. </w:t>
      </w:r>
      <w:hyperlink r:id="rId52">
        <w:r>
          <w:rPr>
            <w:color w:val="0000EE"/>
            <w:u w:val="single"/>
          </w:rPr>
          <w:t>https://www.independent.co.ug/africa-faces-fuel-food-price-shock-as-hormuz-disruption-deepens/</w:t>
        </w:r>
      </w:hyperlink>
      <w:r>
        <w:t xml:space="preserve"> - * The African Supply Chain Confederation warns of rising fuel and food prices due to disruptions in the Strait of Hormuz caused by the Iran conflict. * Up to 30% of global oil flows are affected, impacting prices and supply of fertiliser, petrochemicals, plastics, and liquefied natural gas. * African countries like Kenya, Tanzania, Ethiopia, and Zambia are implementing emergency measures amid fertiliser shortages. * Fertiliser prices, especially urea, have risen by 50%, with potential impacts on planting cycles, yields, and food prices. * Shipping costs for oil tankers and insurance premiums have surged, affecting trade costs and export logistics. * The logistics industry in Africa faces higher transport costs, longer transit times, and supply chain delays, increasing food insecurity. 57. </w:t>
      </w:r>
      <w:hyperlink r:id="rId53">
        <w:r>
          <w:rPr>
            <w:color w:val="0000EE"/>
            <w:u w:val="single"/>
          </w:rPr>
          <w:t>https://www.iranherald.com/news/278958537/beauty-industry-hit-by-rising-costs-amid-iran-war</w:t>
        </w:r>
      </w:hyperlink>
      <w:r>
        <w:t xml:space="preserve"> - * The Iran war is impacting the global beauty industry, increasing costs for packaging and transport. * Industry executives discussed rising energy prices, disrupted shipping routes, and longer delivery times at Cosmoprof Bologna. * Companies face increased logistics costs due to container shortages and route disruptions, with some shifting to rail and air transport. * Rising supply chain expenses are likely to be passed on to consumers, potentially affecting demand. * Italy's cosmetics sector produced 18 billion euros in 2025, including 8.4 billion euros in exports. 58. </w:t>
      </w:r>
      <w:hyperlink r:id="rId54">
        <w:r>
          <w:rPr>
            <w:color w:val="0000EE"/>
            <w:u w:val="single"/>
          </w:rPr>
          <w:t>https://www.eldiario.ec/ecuador/ecuador-ministerio-de-agricultura-establecio-el-nuevo-precio-del-maiz-para-2026-02042026/</w:t>
        </w:r>
      </w:hyperlink>
      <w:r>
        <w:t xml:space="preserve"> - * The Ministry of Agriculture in Ecuador established a maize price range between 17.45 and 19.61 USD per quintal for 2026. * The adjustment represents a minimal increase of 10 cents from previous prices. * Producers are dissatisfied due to rising input costs, including fertilisers driven by geopolitical tensions. * Increased labour costs, including a higher minimum wage, threaten producer profitability. * The government plans to regulate maize imports and hold technical discussions to support local producers. * Two technical working groups will assess the impact of imports and international trade agreements. * The government monitors price bands' implementation across national storage centres. 59. </w:t>
      </w:r>
      <w:hyperlink r:id="rId55">
        <w:r>
          <w:rPr>
            <w:color w:val="0000EE"/>
            <w:u w:val="single"/>
          </w:rPr>
          <w:t>https://www.northernag.net/fertilizer-prices-surge-amid-geopolitical-tensions/?utm_source=rss&amp;utm_medium=rss&amp;utm_campaign=fertilizer-prices-surge-amid-geopolitical-tensions</w:t>
        </w:r>
      </w:hyperlink>
      <w:r>
        <w:t xml:space="preserve"> - * Retail fertilizer prices increased significantly in March 2026, with all eight major fertilizers higher than the previous month. * Urea prices rose 35% to $826/ton; anhydrous and UAN32 increased by 20%, surpassing $1,000/ton and $500/ton respectively. * Prices for MAP and potash also increased, with MAP above $900/ton for the first time since December 2025. * All eight fertilisers are higher compared to a year earlier, with urea up 46% and UAN32 up 32%. 60. </w:t>
      </w:r>
      <w:hyperlink r:id="rId56">
        <w:r>
          <w:rPr>
            <w:color w:val="0000EE"/>
            <w:u w:val="single"/>
          </w:rPr>
          <w:t>https://www.plymouthherald.co.uk/news/uk-world-news/anyone-heading-usa-faces-hours-10885314</w:t>
        </w:r>
      </w:hyperlink>
      <w:r>
        <w:t xml:space="preserve"> - * US airports experience long delays caused by TSA staffing shortages amid the partial government shutdown. * Since February 14, 450 TSA workers have resigned, and many were unpaid during previous shutdowns. * Major airports affected include Atlanta (ATL), Houston (IAH, HOU), New Orleans (MSY), New York (JFK), and Charlotte (CLT). * Some airports report queues of up to four hours, leading travellers to arrive early. * US government funding talks are ongoing, with threats from President Trump to involve ICE officers in airport security. 61. </w:t>
      </w:r>
      <w:hyperlink r:id="rId57">
        <w:r>
          <w:rPr>
            <w:color w:val="0000EE"/>
            <w:u w:val="single"/>
          </w:rPr>
          <w:t>https://www.businessdailyafrica.com/bd/markets/commodities/cost-pressure-as-geopolitics-reshapes-tea-trade-routes-5411696</w:t>
        </w:r>
      </w:hyperlink>
      <w:r>
        <w:t xml:space="preserve"> - * Kenya’s tea exporters face increased logistics costs and longer delivery times due to disruptions along key shipping corridors, notably the Red Sea route.</w:t>
        <w:br/>
      </w:r>
      <w:r>
        <w:rPr>
          <w:i/>
        </w:rPr>
      </w:r>
      <w:r>
        <w:t xml:space="preserve"> Disruptions caused by attacks by Yemen Terrorist group led to suspension of operations, forcing rerouting around South Africa’s Cape of Good Hope.</w:t>
        <w:br/>
      </w:r>
      <w:r>
        <w:rPr>
          <w:i/>
        </w:rPr>
      </w:r>
      <w:r>
        <w:t xml:space="preserve"> Despite a 9.8% growth in export volumes to 652.8 million kg, earnings increased by only 2.87% to Sh186.91 billion due to higher costs and softer international prices.</w:t>
        <w:br/>
      </w:r>
      <w:r>
        <w:rPr>
          <w:i/>
        </w:rPr>
      </w:r>
      <w:r>
        <w:t xml:space="preserve"> The red sea route disruptions affected trade with Europe, Middle East, and parts of Asia, and caused decline in imports in Sudan by 13.56%.</w:t>
        <w:br/>
      </w:r>
      <w:r>
        <w:rPr>
          <w:i/>
        </w:rPr>
      </w:r>
      <w:r>
        <w:t xml:space="preserve"> Kenya’s exports are concentrated in top markets, with 81.5% in the top 10 destinations, and a shift to 100 global destinations from 96 in 2024.</w:t>
      </w:r>
      <w:r>
        <w:rPr>
          <w:i/>
        </w:rPr>
        <w:t xml:space="preserve">, reflecting diversification efforts. 62. </w:t>
      </w:r>
      <w:hyperlink r:id="rId58">
        <w:r>
          <w:rPr>
            <w:color w:val="0000EE"/>
            <w:u w:val="single"/>
          </w:rPr>
          <w:t>https://www.katc.com/lafayette-parish/rising-diesel-prices-put-pressure-on-local-farmers</w:t>
        </w:r>
      </w:hyperlink>
      <w:r>
        <w:rPr>
          <w:i/>
        </w:rPr>
        <w:t xml:space="preserve"> - * Diesel prices in Louisiana increased from $3.33 to $5.23 per gallon, a 57% rise, affecting farmers' costs.</w:t>
      </w:r>
      <w:r>
        <w:t xml:space="preserve"> </w:t>
      </w:r>
      <w:r>
        <w:rPr>
          <w:i/>
        </w:rPr>
        <w:t>Louisiana farmers, including sugarcane farmer Eddie Lewis, are experiencing increased operational expenses.</w:t>
      </w:r>
      <w:r>
        <w:t xml:space="preserve"> </w:t>
      </w:r>
      <w:r>
        <w:rPr>
          <w:i/>
        </w:rPr>
        <w:t>Farmers are adopting efficiency measures to mitigate rising fuel and fertiliser costs.</w:t>
      </w:r>
      <w:r>
        <w:t xml:space="preserve"> </w:t>
      </w:r>
      <w:r>
        <w:rPr>
          <w:i/>
        </w:rPr>
        <w:t>Higher diesel costs may influence crop prices and consumer costs in the future.</w:t>
      </w:r>
      <w:r>
        <w:t xml:space="preserve"> </w:t>
      </w:r>
      <w:r>
        <w:rPr>
          <w:i/>
        </w:rPr>
        <w:t>Industry tools like GasBuddy and AAA’s Fuel Price Finder are recommended for tracking fuel prices.</w:t>
      </w:r>
      <w:r>
        <w:t xml:space="preserve">63. </w:t>
      </w:r>
      <w:hyperlink r:id="rId59">
        <w:r>
          <w:rPr>
            <w:color w:val="0000EE"/>
            <w:u w:val="single"/>
          </w:rPr>
          <w:t>https://www.10tv.com/article/news/local/central-ohio-farmers-bracing-another-growing-season-diesel-fuel-fertilizer-prices/530-0969f279-8e24-4933-9b3e-1f10b5ef1605</w:t>
        </w:r>
      </w:hyperlink>
      <w:r>
        <w:t xml:space="preserve"> - * The price of diesel fuel has nearly doubled for farmers in Delaware County, Ohio, since the beginning of the year. * Fertiliser prices have increased by approximately 22% over the past month. * Farmers face higher costs for fuel and fertiliser, impacting their profitability. * Farmers cannot easily pass increased costs onto consumers due to global commodity market controls. * Farmers are uncertain about future costs if fuel and fertiliser continue to rise during planting and harvesting seasons. 64. </w:t>
      </w:r>
      <w:hyperlink r:id="rId60">
        <w:r>
          <w:rPr>
            <w:color w:val="0000EE"/>
            <w:u w:val="single"/>
          </w:rPr>
          <w:t>https://www.abc.net.au/news/2026-04-03/tasmanian-farmers-on-fuel-prices-and-abandoning-harvests/106511906</w:t>
        </w:r>
      </w:hyperlink>
      <w:r>
        <w:t xml:space="preserve"> - * The Tasmanian government halves fuel excise for three months, reducing fuel costs by 26.3 cents per litre. * Major vegetable grower Harvest Moon considers abandoning crops like broccoli and cauliflower due to high freight bills. * Harvest Moon uses about 3,000 litres of diesel daily; freight costs may increase by up to $30 per pallet. * Livestock transport company Page Transport reports a 105% increase in fuel costs, costing over $150,000 extra per month. * Many Australian vegetable growers have already reduced planting or are unviable due to rising costs. * Shipping surcharges for Bass Strait fluctuate weekly, impacted by fuel prices, affecting export and import costs. * Industry experts warn escalating costs impact the entire supply chain from production to market. 65. </w:t>
      </w:r>
      <w:hyperlink r:id="rId61">
        <w:r>
          <w:rPr>
            <w:color w:val="0000EE"/>
            <w:u w:val="single"/>
          </w:rPr>
          <w:t>https://www.theglobeandmail.com/business/article-oil-prices-continue-to-climb-and-could-surge-to-us150-if-access-to/</w:t>
        </w:r>
      </w:hyperlink>
      <w:r>
        <w:t xml:space="preserve"> - * Oil prices increased over $11 following US President Donald Trump's remarks on Iran escalation. * The Strait of Hormuz disruption has cut off approximately 20% of global oil supplies, pushing Brent crude to US$109.03 and WTI to US$111.54. * JPMorgan warns prices could reach US$150 if access remains disrupted into mid-May. * Asian countries face shortages, leading to emergency measures; the Strait may reopen mid-April. * Oil prices could stay above US$100 through April, with predictions of significant price rises if the conflict persists. 66. </w:t>
      </w:r>
      <w:hyperlink r:id="rId62">
        <w:r>
          <w:rPr>
            <w:color w:val="0000EE"/>
            <w:u w:val="single"/>
          </w:rPr>
          <w:t>https://theheraldghana.com/world-bank-injects-75m-into-ghanas-cocoa-sector-to-revive-ailing-farms/</w:t>
        </w:r>
      </w:hyperlink>
      <w:r>
        <w:t xml:space="preserve"> - * The World Bank commits about $75 million to support cocoa farm rehabilitation in Ghana. * The funding is through the West Africa Food Systems Resilience Programme (FSRP) and aims to restore approximately 25,000 hectares. * The initiative involves replacing diseased cocoa trees with high-yielding, disease-resistant varieties. * Pilot projects include developing resilient seed systems and promoting crop diversification in northern Ghana. * The programme responds to challenges like disease outbreaks, ageing trees, and climate impacts affecting Ghana’s cocoa industry. 67. </w:t>
      </w:r>
      <w:hyperlink r:id="rId63">
        <w:r>
          <w:rPr>
            <w:color w:val="0000EE"/>
            <w:u w:val="single"/>
          </w:rPr>
          <w:t>https://whatnow.com/miami/restaurants/7-brew-is-eyeing-a-miami-expansion/</w:t>
        </w:r>
      </w:hyperlink>
      <w:r>
        <w:t xml:space="preserve"> - * 7 Brew, a drive-thru coffee chain, plans to open in Miami in 2026. * The company highlighted Florida’s warm climate and tourism as reasons for expansion. * No specific locations or numbers of outlets in Miami have been announced. * 7 Brew was founded in 2017 in Arkansas and currently operates seven locations in Florida. * The chain offers seven core coffees with additional drinks such as teas, matcha, energy drinks, and sodas. 68. </w:t>
      </w:r>
      <w:hyperlink r:id="rId64">
        <w:r>
          <w:rPr>
            <w:color w:val="0000EE"/>
            <w:u w:val="single"/>
          </w:rPr>
          <w:t>https://www.cnbc.com/2026/03/25/fertilizer-price-iran-war-food-security-inflation-urea-potash-nitrogen-farmers.html</w:t>
        </w:r>
      </w:hyperlink>
      <w:r>
        <w:t xml:space="preserve"> - * The Iran war has severely disrupted the Strait of Hormuz since February 28, affecting about 30% of global fertiliser trade, mainly nitrogen products like urea. * Fertiliser prices, including FOB granular urea, have almost doubled since the war began, with prices in Egypt reaching around $700 per metric ton. * Major exporters such as Iran, Saudi Arabia, Qatar, Bahrain, and regional countries face export restrictions and supply constraints. * Fertiliser shortages threaten crop yields as nitrogen is an essential annual nutrient for farmers, with potential impacts on global food security. * Market analysts warn that this crisis may have a bigger impact than the Russia-Ukraine conflict, especially for emerging markets and major crop regions. 69. </w:t>
      </w:r>
      <w:hyperlink r:id="rId64">
        <w:r>
          <w:rPr>
            <w:color w:val="0000EE"/>
            <w:u w:val="single"/>
          </w:rPr>
          <w:t>https://www.cnbc.com/2026/03/25/fertilizer-price-iran-war-food-security-inflation-urea-potash-nitrogen-farmers.html</w:t>
        </w:r>
      </w:hyperlink>
      <w:r>
        <w:t xml:space="preserve"> - * The war between U.S. and Israel on Iran has disrupted the Strait of Hormuz since February 28, severely affecting shipping routes for fertilizers. * Prices for fertilizers, notably urea, have surged significantly, with FOB granular urea in Egypt rising from $400-$490 to around $700 per metric ton. * Approximately 30% of global urea and nitrogen fertilizer exports, mainly from Iran, Saudi Arabia, Qatar, Bahrain, and others, are affected. * The disruption risks lowering crop yields due to nitrogen shortages, which are critical for many crops. * The crisis may influence food security, especially in emerging markets and countries heavily reliant on imports like India and parts of Africa. 70. </w:t>
      </w:r>
      <w:hyperlink r:id="rId65">
        <w:r>
          <w:rPr>
            <w:color w:val="0000EE"/>
            <w:u w:val="single"/>
          </w:rPr>
          <w:t>https://www.restaurantdive.com/news/starbucks-barista-bonuses-mobile-order-pay-tips/816474/</w:t>
        </w:r>
      </w:hyperlink>
      <w:r>
        <w:t xml:space="preserve"> - - Starting in July, Starbucks will pay up to $300 quarterly performance bonuses to cafe workers meeting sales, operational, and customer satisfaction targets. - The company is expanding tipping to more channels, including mobile-order-and-pay. - The change aims to improve worker incentives and customer experience as part of the Back to Starbucks plan. - Starbucks plans to hire or promote 90% of retail leadership roles internally. - Estimated income for frontline workers could increase by 5% to 8%. - The company plans to shift to weekly pay to reduce turnover. - Changes at stores represented by Starbucks Workers United will be subject to collective bargaining. - The Back to Starbucks plan includes investments of up to $500 million in labour and store renovations. - Initial efforts focused on enhancing customer experience, which proved successful in increasing store traffic. 71. </w:t>
      </w:r>
      <w:hyperlink r:id="rId66">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72. </w:t>
      </w:r>
      <w:hyperlink r:id="rId67">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73. </w:t>
      </w:r>
      <w:hyperlink r:id="rId68">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74. </w:t>
      </w:r>
      <w:hyperlink r:id="rId69">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75. </w:t>
      </w:r>
      <w:hyperlink r:id="rId70">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76. </w:t>
      </w:r>
      <w:hyperlink r:id="rId71">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77. </w:t>
      </w:r>
      <w:hyperlink r:id="rId72">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78. </w:t>
      </w:r>
      <w:hyperlink r:id="rId73">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79. </w:t>
      </w:r>
      <w:hyperlink r:id="rId74">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80. </w:t>
      </w:r>
      <w:hyperlink r:id="rId75">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81. </w:t>
      </w:r>
      <w:hyperlink r:id="rId76">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82. </w:t>
      </w:r>
      <w:hyperlink r:id="rId77">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83. </w:t>
      </w:r>
      <w:hyperlink r:id="rId78">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84. </w:t>
      </w:r>
      <w:hyperlink r:id="rId79">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 85. </w:t>
      </w:r>
      <w:hyperlink r:id="rId80">
        <w:r>
          <w:rPr>
            <w:color w:val="0000EE"/>
            <w:u w:val="single"/>
          </w:rPr>
          <w:t>https://www.cnbc.com/2026/04/02/the-tim-hortons-parent-just-made-josh-browns-best-stocks-list-and-is-breaking-out.html</w:t>
        </w:r>
      </w:hyperlink>
      <w:r>
        <w:t xml:space="preserve"> - * Restaurant Brands International (QSR), owner of Popeye's, Burger King, Tim Hortons, and Firehouse Subs, is in a breakout in progress, with the stock surpassing $75 resistance. * The company operates 33,000 restaurants in 125 markets, 95% franchised, with key brands showing growth and potential for increased royalty income. * QSR's international expansion and strategic initiatives aim for 1,800 net new restaurants annually by 2028, mainly outside North America. * Analyst's risk management advice suggests waiting for weekly closes above $75 or a decline below $68 for reassessment. 86. </w:t>
      </w:r>
      <w:hyperlink r:id="rId81">
        <w:r>
          <w:rPr>
            <w:color w:val="0000EE"/>
            <w:u w:val="single"/>
          </w:rPr>
          <w:t>https://www.business-standard.com/industry/news/fmcg-companies-to-see-limited-impact-of-west-asia-crisis-in-q4fy26-126040201268_1.html</w:t>
        </w:r>
      </w:hyperlink>
      <w:r>
        <w:t xml:space="preserve"> - * FMCG companies forecast stable margins in Q4FY26, with demand slightly improving and volumes holding up. * Nomura and Nuvama report suggest consumer staples sales to grow around 9%, supported by lower raw material costs. * Unseasonal rains and geopolitical tensions may negatively impact sales and production in Q1FY27, especially in summer-centric categories. * Shortage of commercial LPG due to geopolitical conditions may slow consumption, affecting sectors like tiles, glass, garments, and restaurants. * Increased crude oil prices are raising packaging costs for FMCG firms.</w:t>
      </w:r>
      <w:r/>
    </w:p>
    <w:p>
      <w:r/>
      <w:r>
        <w:t xml:space="preserve">87. </w:t>
      </w:r>
      <w:hyperlink r:id="rId82">
        <w:r>
          <w:rPr>
            <w:color w:val="0000EE"/>
            <w:u w:val="single"/>
          </w:rPr>
          <w:t>https://www.riotimesonline.com/record-heat-2026-summer-climate-crisis/</w:t>
        </w:r>
      </w:hyperlink>
      <w:r>
        <w:t xml:space="preserve"> - * March 2026 was the warmest on record in the United States, with over 1,500 temperature records broken, including 44.4°C (112°F) in California. * Lake Mead and Lake Powell are at their lowest point in 30 years; nearly half of the US faces drought; wildfires have already tripled the 10-year average. * The development of a super El Niño is expected to amplify the conditions, creating unprecedented weather impacts. * Global impacts include extreme heat affecting up to two billion people across Asia, with surging energy demand and health risks. * The combination of droughts, heatwaves, and climate change presents risks to agriculture, water resources, and insurance markets. 88. </w:t>
      </w:r>
      <w:hyperlink r:id="rId83">
        <w:r>
          <w:rPr>
            <w:color w:val="0000EE"/>
            <w:u w:val="single"/>
          </w:rPr>
          <w:t>https://www.mitchellrepublic.com/opinion/columns/guebert-i-dont-go-looking-for-trouble</w:t>
        </w:r>
      </w:hyperlink>
      <w:r>
        <w:t xml:space="preserve"> - * The 2025/26 winter season in the US is the second warmest and driest in 45 years, with increasing drought in corn, soybean, and winter wheat regions.</w:t>
      </w:r>
      <w:r>
        <w:rPr>
          <w:i/>
        </w:rPr>
        <w:t xml:space="preserve"> Bryce Anderson notes the potential for El Niño conditions to improve weather patterns.</w:t>
      </w:r>
      <w:r>
        <w:t xml:space="preserve"> Rising diesel and fertilizer costs, along with federal subsidies, impact farmers' finances.</w:t>
      </w:r>
      <w:r>
        <w:rPr>
          <w:i/>
        </w:rPr>
        <w:t xml:space="preserve"> The ongoing Middle East conflict drives up costs and influences US agricultural trade and policy debates.</w:t>
      </w:r>
      <w:r>
        <w:t xml:space="preserve"> The 2025 Farm Bill faces partisan disputes and potential long-term effects on farm safety nets.</w:t>
      </w:r>
      <w:r>
        <w:rPr>
          <w:i/>
        </w:rPr>
        <w:t xml:space="preserve"> Farmers request continued financial aid amid weather, political, and market uncertainties. 89. </w:t>
      </w:r>
      <w:hyperlink r:id="rId84">
        <w:r>
          <w:rPr>
            <w:color w:val="0000EE"/>
            <w:u w:val="single"/>
          </w:rPr>
          <w:t>https://www.itln.in/shipping/shipping-through-the-gulf-gets-costlier-as-risks-climb-1358649</w:t>
        </w:r>
      </w:hyperlink>
      <w:r>
        <w:rPr>
          <w:i/>
        </w:rPr>
        <w:t xml:space="preserve"> - * Sea freight rates on Gulf trade lanes have surged since early 2026 due to rising war risk costs and disrupted routes, with container rates from Shanghai to Jebel Ali exceeding $7,000. * War risk insurance premiums through the Strait of Hormuz have increased by 200–300%, with some reaching 5–7.5%, affecting shipping viability. * Disruptions cause carriers to reroute via longer alternatives, increasing operational costs and delays, and impacting logistics and supply chains. * Indian ports, particularly on the west coast, experience notable delays and shifting cargo patterns due to higher costs and operational challenges. * Industry players are adopting risk management strategies, exploring multimodal routes, and prioritising critical shipments amid ongoing tensions. 90. </w:t>
      </w:r>
      <w:hyperlink r:id="rId85">
        <w:r>
          <w:rPr>
            <w:color w:val="0000EE"/>
            <w:u w:val="single"/>
          </w:rPr>
          <w:t>https://www.gurufocus.com/news/8766916/india-buys-343000-bpd-as-venezuelan-exports-hit-890000-bpd</w:t>
        </w:r>
      </w:hyperlink>
      <w:r>
        <w:rPr>
          <w:i/>
        </w:rPr>
        <w:t xml:space="preserve"> - * India bought around 343,000 barrels per day of Venezuelan crude in March, rising fourfold from previous figures. * Venezuelan exports reached approximately 890,000 barrels per day in March, the highest since December 2019. * Major Indian refiners including Reliance Industries, Hindustan Petroleum, and Indian Oil led purchasing. * Venezuela's production supported by increased imports of diluents from traders like Vitol Group, Trafigura Group, and Chevron. * Significant volumes of Venezuelan crude stored in Caribbean hubs moved towards final destinations, including the Bahamas, Curaçao, and Italy. * US imports declined to about 312,000 barrels per day, indicating a shift toward India. * These movements suggest a reconfiguration of global crude trade routes and supply chains. 91. </w:t>
      </w:r>
      <w:hyperlink r:id="rId86">
        <w:r>
          <w:rPr>
            <w:color w:val="0000EE"/>
            <w:u w:val="single"/>
          </w:rPr>
          <w:t>https://www.whalesbook.com/news/English/international-news/India-Pushes-for-US-Market-Access-Amid-Tariff-Probe-Threat/69cebaa069ec081354e16895</w:t>
        </w:r>
      </w:hyperlink>
      <w:r>
        <w:rPr>
          <w:i/>
        </w:rPr>
        <w:t xml:space="preserve"> - * India is seeking preferential trade access to the US, with trade talks ongoing.</w:t>
      </w:r>
      <w:r>
        <w:t xml:space="preserve"> * US launched two Section 301 investigations into India’s manufacturing overcapacity and alleged use of forced labour.</w:t>
      </w:r>
      <w:r>
        <w:rPr>
          <w:i/>
        </w:rPr>
        <w:t xml:space="preserve"> * Probes could lead to new US tariffs as early as May 2026.</w:t>
      </w:r>
      <w:r>
        <w:t xml:space="preserve"> * India's $58 billion trade surplus with the US in 2025 influences investigations.</w:t>
      </w:r>
      <w:r>
        <w:rPr>
          <w:i/>
        </w:rPr>
        <w:t xml:space="preserve"> * The US-India trade relationship faces uncertainties due to investigations and changing tariffs.</w:t>
      </w:r>
      <w:r>
        <w:t xml:space="preserve">92. </w:t>
      </w:r>
      <w:hyperlink r:id="rId87">
        <w:r>
          <w:rPr>
            <w:color w:val="0000EE"/>
            <w:u w:val="single"/>
          </w:rPr>
          <w:t>https://www.nbcchicago.com/news/local/mcdonalds-launching-new-mcvalue-menu-this-month-heres-what-it-includes/3917221/</w:t>
        </w:r>
      </w:hyperlink>
      <w:r>
        <w:t xml:space="preserve"> - * McDonald’s plans to launch a simplified McValue menu with 10 items, each costing under $3, starting April 21. * The menu will include breakfast items such as hash browns and Sausage McMuffin, as well as fries and a McDouble. * The move follows similar strategies by rivals like Taco Bell, Panera Bread, Wendy’s, and KFC. * The strategy responds to higher food price inflation and customer demand for value and flexibility. * McDonald’s aims to improve perceived value and offer more breakfast options, with broad franchisee support. 93. </w:t>
      </w:r>
      <w:hyperlink r:id="rId88">
        <w:r>
          <w:rPr>
            <w:color w:val="0000EE"/>
            <w:u w:val="single"/>
          </w:rPr>
          <w:t>https://www.producer.com/crops/growers-urged-to-be-on-high-alert-for-stripe-rust/</w:t>
        </w:r>
      </w:hyperlink>
      <w:r>
        <w:t xml:space="preserve"> - * Prairie producers are being warned of a potential high risk of stripe rust in 2026, following a report from early March. * Stripe rust inoculum has been identified at high levels in Washington state, which could be transported to Canada via wind. * The fungus spores are expected to reach Alberta, Saskatchewan, and Manitoba in spring. * Researcher Xianming Chen noted unusually early and widespread stripe rust development in Washington, with potential yield loss of 40-60%. * Canadian producers are advised to scout for signs of stripe rust and prepare fungicide application accordingly. 94. </w:t>
      </w:r>
      <w:hyperlink r:id="rId89">
        <w:r>
          <w:rPr>
            <w:color w:val="0000EE"/>
            <w:u w:val="single"/>
          </w:rPr>
          <w:t>https://www.moneytimes.com.br/safra-de-cana-deve-crescer-com-clima-favoravel-mais-etanol-e-impacto-limitado-da-guerra-no-acucar-diz-plinio-nastari-pads/</w:t>
        </w:r>
      </w:hyperlink>
      <w:r>
        <w:t xml:space="preserve"> - * The 2026/27 sugarcane harvest in Centre-South Brazil is forecasted to increase, driven by good weather and productivity gains. * The Datagro projects a crush of 635 million tonnes, up from 610.5 million, with a slight area increase. * Sugar production is expected to remain stable at around 40.7 million tonnes, while ethanol output is forecast to grow by 4.6 billion litres. * Geopolitical tensions in the Middle East are influencing energy markets, leading to rising prices of sugar and ethanol. * Concerns arise over fertilizer costs, especially import-dependent urea, amid global price increases. 95. </w:t>
      </w:r>
      <w:hyperlink r:id="rId90">
        <w:r>
          <w:rPr>
            <w:color w:val="0000EE"/>
            <w:u w:val="single"/>
          </w:rPr>
          <w:t>https://www.businesstoday.in/latest/economy/story/west-asia-conflict-pushes-rs100-products-to-rs140-tier-2-3-markets-face-financial-reset-523835-2026-04-02?utm_source=rssfeed</w:t>
        </w:r>
      </w:hyperlink>
      <w:r>
        <w:t xml:space="preserve"> - * Surge in input costs driven by West Asian price volatility causes product prices to increase from ₹100 to ₹140 in India’s Tier 2 and Tier 3 markets. * Raw material prices, especially plastics linked to crude oil, have risen by nearly 70%. * Energy constraints, including a 80% curtailment of industrial natural gas supply, reduce production levels by up to 50%. * Consumer behaviour shifts as rising costs cause demand slowdown in non-essential categories. * Companies respond by redesigning products, reducing packaging, and implementing phased pricing. * The environment signifies a broader financial reset with increased cost pressures impacting margins and supply chains. 96. </w:t>
      </w:r>
      <w:hyperlink r:id="rId91">
        <w:r>
          <w:rPr>
            <w:color w:val="0000EE"/>
            <w:u w:val="single"/>
          </w:rPr>
          <w:t>https://www.agweek.com/crops/fertilizer-volatility-due-to-iran-war-squeezes-farmers-ahead-of-planting-season</w:t>
        </w:r>
      </w:hyperlink>
      <w:r>
        <w:t xml:space="preserve"> - * A surge in fertilizer prices driven by global conflict affects Midwest farmers ahead of 2026 planting season. * Farmers are delaying or reducing fertiliser purchases amid high costs and market volatility. * Global Middle East conflict, energy prices, and supply disruptions contribute to fertiliser price increases. * The US Department of Agriculture projects a decline in corn acreage and an increase in soybeans due to fertiliser costs. * Some farmers may shift crops in response to input cost pressures, with concerns about future fertiliser availability. 97. </w:t>
      </w:r>
      <w:hyperlink r:id="rId92">
        <w:r>
          <w:rPr>
            <w:color w:val="0000EE"/>
            <w:u w:val="single"/>
          </w:rPr>
          <w:t>https://payspacemagazine.com/news/energy-markets-turn-more-geopolitical-more-expensive-and-more-pragmatic/</w:t>
        </w:r>
      </w:hyperlink>
      <w:r>
        <w:t xml:space="preserve"> - * Oil prices exceeded $110 per barrel in March 2026 due to Iran war disruptions, affecting global supply. * U.S. gasoline surpassed $4 a gallon, impacting consumers, with global uneven price increases. * International Energy Agency highlighted emergency oil reserves being utilised, with some countries having limited supply buffers. * Caribbean and African regions pursue a dual strategy of fossil fuels and renewables, influenced by rising demand and supply security. * War-driven fuel prices revive demand for clean technologies, including electric vehicles and hydrogen-powered trucks. * Industry adapts through resilient energy solutions, exemplified by Volvo's hydrogen trucks, balancing decarbonisation with performance. * The energy landscape in April 2026 reflects a contest between scarcity and rapid adaptation, emphasising security and system resilience. 98. </w:t>
      </w:r>
      <w:hyperlink r:id="rId93">
        <w:r>
          <w:rPr>
            <w:color w:val="0000EE"/>
            <w:u w:val="single"/>
          </w:rPr>
          <w:t>https://www.ndtv.com/world-news/middle-east-war-countries-whose-ships-are-hit-by-hormuz-crisis-11302988#publisher=newsstand</w:t>
        </w:r>
      </w:hyperlink>
      <w:r>
        <w:t xml:space="preserve"> - * Shipping companies from Greece, the UAE, and China are most affected by the closure of the Strait of Hormuz due to the Iran conflict. * Approximately 670 commodity vessels operated near the waterway since the conflict began, with significant numbers from the UAE, Greece, China, Japan, India, Singapore, and South Korea. * Many vessels, including oil and gas tankers, dry bulk carriers, and VLCCs, are reported to be stuck or navigating the region amid the crisis. * Iranian-linked vessels and vessels under US sanctions have also crossed the strait during the conflict. * The war started on February 28, with regional retaliations affecting global shipping and trade routes. 99. </w:t>
      </w:r>
      <w:hyperlink r:id="rId94">
        <w:r>
          <w:rPr>
            <w:color w:val="0000EE"/>
            <w:u w:val="single"/>
          </w:rPr>
          <w:t>https://www.wort.lu/wirtschaft/seeverkehr-weiter-unter-druck-fracht-ueber-teure-iranische-schleichwege/145046563.html</w:t>
        </w:r>
      </w:hyperlink>
      <w:r>
        <w:t xml:space="preserve"> - * Die Eskalation in der Straße von Hormus erhöht den Druck auf globalen Schiffsverkehr und Lieferketten, mit 23 Angriffen seit Februar. * Mehr als 600 Schiffe, unter anderem Tanker und Gastransporter, sind im Persischen Golf gestrandet. * Die Zahl der Transits durch die Straße von Hormus sank im März 2025 um 94 %, während Dark Transits zunahmen. * Neue, inoffizielle Transitwege um Larak Island entstehen, kontrolliert von Iran, mit zusätzlichen Dokumentationspflichten für Schiffe. * Die Krise führt zu Verzögerungen in internationalen Lieferketten, Umschichtungen bei Frachtrouten und logistischen Herausforderungen weltweit. 100. </w:t>
      </w:r>
      <w:hyperlink r:id="rId95">
        <w:r>
          <w:rPr>
            <w:color w:val="0000EE"/>
            <w:u w:val="single"/>
          </w:rPr>
          <w:t>https://www.zawya.com/en/economy/africa/africa-faces-sharper-growth-slowdown-if-middle-east-conflict-drags-on-report-warns-fntsufz3</w:t>
        </w:r>
      </w:hyperlink>
      <w:r>
        <w:t xml:space="preserve"> - • African economies risk a sharper growth slowdown if Middle East conflict persists, with potential GDP loss of 0.2 percentage points in 2026. • Disruptions to trade, energy, and fertiliser supplies threaten to impact Africa's economic growth and cost of living. • The report highlights disrupted shipping routes and increased traffic through key ports in Mozambique, South Africa, Namibia, and Mauritius. • Countries such as Nigeria and Mozambique could benefit from higher prices due to the conflict. • It urges African governments to strengthen revenue, coordinate fuel procurement, establish food corridors, and deploy targeted social measures. 101. </w:t>
      </w:r>
      <w:hyperlink r:id="rId96">
        <w:r>
          <w:rPr>
            <w:color w:val="0000EE"/>
            <w:u w:val="single"/>
          </w:rPr>
          <w:t>https://freshcup.com/in-u-s-more-cafes-experimenting-with-savory-flavors/</w:t>
        </w:r>
      </w:hyperlink>
      <w:r>
        <w:t xml:space="preserve"> - * Cafes across the United States are experimenting with savoury ingredients in coffee drinks, such as miso, cheese, and bone broth. * Examples include Tomat in Los Angeles, Maman in New York City, and Discourse Coffee in Milwaukee. * Coffee shops aim to attract new customers and refresh offerings beyond traditional sweet flavours. * Companies like Luckin Coffee and Starbucks have previously launched savoury coffee products in China and during Lunar New Year. * Industry professionals see savoury ingredients as a new trend replacing traditional sweet syrups.</w:t>
      </w:r>
      <w:r/>
    </w:p>
    <w:p>
      <w:r/>
      <w:r>
        <w:t xml:space="preserve">102. </w:t>
      </w:r>
      <w:hyperlink r:id="rId97">
        <w:r>
          <w:rPr>
            <w:color w:val="0000EE"/>
            <w:u w:val="single"/>
          </w:rPr>
          <w:t>https://foodinstitute.com/focus/rtd-coffee-war-the-next-margin-battle/</w:t>
        </w:r>
      </w:hyperlink>
      <w:r>
        <w:t xml:space="preserve"> - • The RTD coffee market size is expected to reach nearly $26.2 billion in 2026, growing at a CAGR of 5.5% through 2031. • Specialty coffee consumption hit a 14-year high, with increased out-of-home coffee preferences. • New entrants like 7-Brew, La Colombe, and Coffee Project NY are expanding in retail, competing with legacy brands. • Cold brew sales grew by 9.5% YoY, with RTD shelf-stable coffee increasing by 18.5%. • The market trend emphasises cold beverages, unique flavours, and health-conscious products. 103. </w:t>
      </w:r>
      <w:hyperlink r:id="rId98">
        <w:r>
          <w:rPr>
            <w:color w:val="0000EE"/>
            <w:u w:val="single"/>
          </w:rPr>
          <w:t>https://www.morningagclips.com/usda-reopens-acreage-reporting-period-for-specialty-crop-farmers-impacted-by-unfair-market-disruptions/</w:t>
        </w:r>
      </w:hyperlink>
      <w:r>
        <w:t xml:space="preserve"> - </w:t>
      </w:r>
      <w:r>
        <w:rPr>
          <w:i/>
        </w:rPr>
        <w:t>The USDA Farm Service Agency (FSA) reopens the 2025 crop acreage reporting period for specialty crop producers to apply for the Assistance for Specialty Crop Farmers (ASCF) program.</w:t>
      </w:r>
      <w:r/>
      <w:r>
        <w:rPr>
          <w:i/>
        </w:rPr>
        <w:t>The reopening is aimed at addressing market disruptions, high input costs, inflation, and foreign competition affecting exports.</w:t>
      </w:r>
      <w:r/>
      <w:r>
        <w:rPr>
          <w:i/>
        </w:rPr>
        <w:t>Producers have until April 24, 2026, to report 2025 acres.</w:t>
      </w:r>
      <w:r/>
      <w:r>
        <w:rPr>
          <w:i/>
        </w:rPr>
        <w:t>Eligible crops include almonds, apples, coffee, grapes, and many others.</w:t>
      </w:r>
      <w:r/>
      <w:r>
        <w:rPr>
          <w:i/>
        </w:rPr>
        <w:t>The ASCF program is authorised under the Commodity Credit Corporation Charter Act.</w:t>
      </w:r>
      <w:r>
        <w:t xml:space="preserve">104. </w:t>
      </w:r>
      <w:hyperlink r:id="rId92">
        <w:r>
          <w:rPr>
            <w:color w:val="0000EE"/>
            <w:u w:val="single"/>
          </w:rPr>
          <w:t>https://payspacemagazine.com/news/energy-markets-turn-more-geopolitical-more-expensive-and-more-pragmatic/</w:t>
        </w:r>
      </w:hyperlink>
      <w:r>
        <w:t xml:space="preserve"> - * Oil prices surpassed $110 per barrel in March 2026 due to Iran war disruptions, impacting global supply. * US gasoline prices rose above $4 per gallon, affecting consumers; global fuel prices vary widely. * International Energy Agency reported countries releasing emergency oil reserves amid supply losses. * Caribbean and African regions pursue combined fossil fuel and renewable energy investments, considering supply security. * Rising fuel costs revive demand for clean technologies like electric vehicles and solar, driven by energy security needs. * Companies such as Volvo test hydrogen-powered trucks as part of decarbonization and resilience efforts. * Markets are characterised by a focus on security, flexibility, and rapid adaptation amid disruptions. 105. </w:t>
      </w:r>
      <w:hyperlink r:id="rId99">
        <w:r>
          <w:rPr>
            <w:color w:val="0000EE"/>
            <w:u w:val="single"/>
          </w:rPr>
          <w:t>https://www.rfdtv.com/fertilizer-costs-continue-to-pressure-u-s-wheat-growers-new-report-finds</w:t>
        </w:r>
      </w:hyperlink>
      <w:r>
        <w:t xml:space="preserve"> - * New analysis highlights rising input costs, especially fertilizer, impacting US wheat growers. * Tariffs on phosphate fertilizer have contributed to higher costs since 2021. * Elevated costs tighten margins and may influence future planting decisions. * Industry warns of pressure to remain competitive globally. * Concerns raised about long-term sustainability if prices persist. 106. </w:t>
      </w:r>
      <w:hyperlink r:id="rId97">
        <w:r>
          <w:rPr>
            <w:color w:val="0000EE"/>
            <w:u w:val="single"/>
          </w:rPr>
          <w:t>https://foodinstitute.com/focus/rtd-coffee-war-the-next-margin-battle/</w:t>
        </w:r>
      </w:hyperlink>
      <w:r>
        <w:t xml:space="preserve"> - * The ready-to-drink (RTD) coffee market is projected to reach $26.2 billion by 2026, growing at a CAGR of 5.5% through 2031. * Specialty coffee consumption hit a 14-year high, with 43% of Americans enjoying espresso-based drinks and 28% drinking non-espresso beverages. * 7-Brew launched RTD flavored coffee in Walmart with new variants, competing with legacy brands like Dunkin’ and Costa Coffee. * The refrigerated coffee store count increased by 4.7% in the US, with cold brew dollar sales rising 9.5% year-over-year and RTD canned coffee declining slightly. * Cold brew sales grew 18.5% in RTD shelf-stable space, driven by brands offering bulk formats at lower prices. * The market trend favours specialty, cold beverages, and unique flavours, with a focus on health and wellness benefits, including the potential for protein-infused coffees.</w:t>
      </w:r>
      <w:r/>
    </w:p>
    <w:p>
      <w:r/>
      <w:r>
        <w:t xml:space="preserve">107. </w:t>
      </w:r>
      <w:hyperlink r:id="rId100">
        <w:r>
          <w:rPr>
            <w:color w:val="0000EE"/>
            <w:u w:val="single"/>
          </w:rPr>
          <w:t>https://www.seatrade-maritime.com/containers/cosco-shipping-reports-6-rise-in-container-shipping-volume</w:t>
        </w:r>
      </w:hyperlink>
      <w:r>
        <w:t xml:space="preserve"> - • Cosco Shipping Holdings' container shipping volume increased by 5.76% in 2025, reaching 27.4 million TEU. • Container shipping revenue declined by 6.74% to RMB 210.7 billion amid falling freight rates. • Total fleet capacity was 3.6 million TEU with delivery of twelve new vessels. • Terminal revenue grew by 11.4% in 2025, and throughput reached 153 million TEU, up 6.2%. • The company focused on green transformation, expanding its fleet of green vessels, and global service network expansion. • Digitalisation and AI strategy were accelerated for future growth. • Industry outlook for 2026 anticipates continued high complexity and uncertainties due to geopolitical tensions and trade pattern shifts. 108. </w:t>
      </w:r>
      <w:hyperlink r:id="rId101">
        <w:r>
          <w:rPr>
            <w:color w:val="0000EE"/>
            <w:u w:val="single"/>
          </w:rPr>
          <w:t>https://dailycoffeenews.com/2026/04/02/major-ag-lender-warns-of-arabica-land-losses-from-climate-change/</w:t>
        </w:r>
      </w:hyperlink>
      <w:r>
        <w:t xml:space="preserve"> - * Rabobank warns that climate change could render 20% of current arabica growing areas unsuitable by 2050. * The report highlights declines in suitability in Honduras, Brazil, Colombia, and Ethiopia. * The next decade is critical for coffee resilience, as climate factors affect flavour and terroir. * Specialty coffees and brand origins may suffer due to climate-induced landscape shifts. * The analysis builds on previous studies projecting significant declines in arabica suitability globally. 109. </w:t>
      </w:r>
      <w:hyperlink r:id="rId102">
        <w:r>
          <w:rPr>
            <w:color w:val="0000EE"/>
            <w:u w:val="single"/>
          </w:rPr>
          <w:t>https://iol.co.za/business-report/economy/2026-04-02-diesel-price-shock-to-ripple-through-economy-despite-fuel-levy-relief/</w:t>
        </w:r>
      </w:hyperlink>
      <w:r>
        <w:t xml:space="preserve"> - * A more than R7 increase in diesel price came into effect in South Africa, raising concerns across transport, logistics, and agriculture sectors. * The government reduced the fuel levy by R3, but experts say this relief is insufficient to offset the cost increase. * Industry leaders warn that the price hike will lead to higher transport and logistics costs, impacting businesses and consumers. * The increase in diesel costs will affect domestic and maritime transport, with shipping costs rising due to global tensions. * Sector representatives highlight potential declines in demand, profitability, and competitiveness due to rising fuel costs. 110. </w:t>
      </w:r>
      <w:hyperlink r:id="rId103">
        <w:r>
          <w:rPr>
            <w:color w:val="0000EE"/>
            <w:u w:val="single"/>
          </w:rPr>
          <w:t>https://www.volkskrant.nl/economie/supermarkten-doen-te-weinig-tegen-uitbuiting-bij-hun-toeleveranciers~b6d053c4b/</w:t>
        </w:r>
      </w:hyperlink>
      <w:r>
        <w:t xml:space="preserve"> - * Questionmark, Oxfam Novib, and Solidaridad examine efforts of six Dutch supermarket chains to prevent human rights violations in their supply chains. * The report finds progress in cacao and banana sectors but limited action on coffee, tea, and tomatoes. * All six supermarkets are relatively transparent about risks and supplier details, yet no supermarket fully complies with fair payment standards. * Lidl scores highest for risk analysis and action plans, while others, including Albert Heijn and Jumbo, follow behind. * Plus commits to Fairtrade premiums but cites collaboration with Fairtrade as a factor in its approach. 111. </w:t>
      </w:r>
      <w:hyperlink r:id="rId104">
        <w:r>
          <w:rPr>
            <w:color w:val="0000EE"/>
            <w:u w:val="single"/>
          </w:rPr>
          <w:t>https://www.baristamagazine.com/is-fruit-rot-threatening-yunnan-coffee-production/?utm_source=rss&amp;utm_medium=rss&amp;utm_campaign=is-fruit-rot-threatening-yunnan-coffee-production</w:t>
        </w:r>
      </w:hyperlink>
      <w:r>
        <w:t xml:space="preserve"> - * First confirmed report of Fusarium coffeibaccae causing fruit rot in Yunnan, China, in November 2024. * The pathogen was scientifically identified through morphological and genetic analysis, confirming its presence in China. * Yunnan's coffee sector, covering over 80,000 hectares with 146,000 tonnes of production in 2024, faces potential threats from the disease. * Affected farms showed a 15% disease incidence rate, with risks of significant crop losses. * Industry response includes the need for enhanced disease surveillance, diagnostic tools, and pathogen awareness in green coffee protocols. * Fusarium pathogens are known in other coffee-producing regions, with recent reports in Puerto Rico, indicating a global pattern of emerging threats. 112. </w:t>
      </w:r>
      <w:hyperlink r:id="rId101">
        <w:r>
          <w:rPr>
            <w:color w:val="0000EE"/>
            <w:u w:val="single"/>
          </w:rPr>
          <w:t>https://dailycoffeenews.com/2026/04/02/major-ag-lender-warns-of-arabica-land-losses-from-climate-change/</w:t>
        </w:r>
      </w:hyperlink>
      <w:r>
        <w:t xml:space="preserve"> - * Rabobank warns that global arabica production areas could become climatically unsuitable by 2050 due to climate change. * Current suitable zones may decline from 8% to 20% over the next 25 years; Honduras faces the steepest loss. * Ethiopia could see expansion of suitable zones, while Brazil and Colombia face reductions. * Specialty coffees may suffer as climate change alters flavour profiles and terroir. * The report highlights the critical importance of decisions by producers, buyers, and investors in the next decade. 113. </w:t>
      </w:r>
      <w:hyperlink r:id="rId105">
        <w:r>
          <w:rPr>
            <w:color w:val="0000EE"/>
            <w:u w:val="single"/>
          </w:rPr>
          <w:t>https://www.amazoniaimpactventures.com/post/100-women-cooperative-from-peruvian-amazon-exports-organic-coffee-to-europe</w:t>
        </w:r>
      </w:hyperlink>
      <w:r>
        <w:t xml:space="preserve"> - * The Cooperativa Ecológica de Mujeres de Villa Rica (CEMCAVIR), based in Peru, completed its first export shipment to France in April 2026. * The all-women cooperative shipped a 19-tonne container of organic coffee to Malongo, a French coffee company. * The cooperative has been supported by Amazonia Impact Ventures (AIV) since 2022, facilitating exports to Germany and France. * The coffee is sourced from 70 women producers in the Pasco region, at the meeting point of the Peruvian Andes and Amazon. * The cooperative presented their coffee in Vienna, sharing stories of women coffee growers globally. 114. </w:t>
      </w:r>
      <w:hyperlink r:id="rId106">
        <w:r>
          <w:rPr>
            <w:color w:val="0000EE"/>
            <w:u w:val="single"/>
          </w:rPr>
          <w:t>https://www.elfinanciero.com.mx/opinion/enrique-quintana/2026/03/24/el-eslabon-invisible-fertilizantes-guerra-y-alimentos/</w:t>
        </w:r>
      </w:hyperlink>
      <w:r>
        <w:t xml:space="preserve"> - * Global fertiliser prices, especially for nitrogen-based fertilisers like urea and ammonia, increase due to geopolitical and logistical factors. * Factors include crisis in Middle East, rising oil prices, and global logistical fragmentation caused by the pandemic. * These pressures impact agricultural costs, potentially reducing crop planting and yields, affecting food supply. * Mexico imports about 70% of its fertilisers, mainly from Russia, China, and US, making it vulnerable to supply disruptions. * Small Mexican farmers face risks of reduced fertilisation, lower production, and increased food inflation. * Policy responses suggested include diversifying suppliers, strategic reserves, subsidies, and dialogues on food sovereignty. 115. </w:t>
      </w:r>
      <w:hyperlink r:id="rId104">
        <w:r>
          <w:rPr>
            <w:color w:val="0000EE"/>
            <w:u w:val="single"/>
          </w:rPr>
          <w:t>https://www.baristamagazine.com/is-fruit-rot-threatening-yunnan-coffee-production/?utm_source=rss&amp;utm_medium=rss&amp;utm_campaign=is-fruit-rot-threatening-yunnan-coffee-production</w:t>
        </w:r>
      </w:hyperlink>
      <w:r>
        <w:t xml:space="preserve"> - * In November 2024, Fusarium coffeibaccae was reported on coffee plants in Yunnan, China. * The pathogen causes premature ripening and fruit rot, with a 15% incidence rate. * The pathogen was scientifically confirmed through molecular and morphological analyses. * Yunnan's coffee sector includes over 80,000 hectares, producing 146,000 tons annually in 2024. * The outbreak risk has implications for regional coffee exports and quality, especially for Arabica. * The study suggests the need for farm-level disease surveillance and pathogen awareness. * Fusarium has previously affected coffee crops in other countries such as Brazil, Ethiopia, and Puerto Rico. 116. </w:t>
      </w:r>
      <w:hyperlink r:id="rId101">
        <w:r>
          <w:rPr>
            <w:color w:val="0000EE"/>
            <w:u w:val="single"/>
          </w:rPr>
          <w:t>https://dailycoffeenews.com/2026/04/02/major-ag-lender-warns-of-arabica-land-losses-from-climate-change/</w:t>
        </w:r>
      </w:hyperlink>
      <w:r>
        <w:t xml:space="preserve"> - * Rabobank analysis warns climate change could render 20% of current arabica growing areas unsuitable by 2050. * Appropriate zones in Honduras, Ethiopia, Brazil, and Colombia are projected to decline or expand, affecting output. * The report highlights risks to specialty coffees and origin-specific flavour profiles. * Major coffee-producing countries, including Brazil and Honduras, face significant reductions in suitable land. * The report underscores the importance of industry adaptation in the face of climate change. 117. </w:t>
      </w:r>
      <w:hyperlink r:id="rId107">
        <w:r>
          <w:rPr>
            <w:color w:val="0000EE"/>
            <w:u w:val="single"/>
          </w:rPr>
          <w:t>https://www.opb.org/article/2026/04/02/trump-administration-push-to-bring-more-guest-farmworkers/</w:t>
        </w:r>
      </w:hyperlink>
      <w:r>
        <w:t xml:space="preserve"> - * The Trump administration made it cheaper and easier for farmers to employ foreign farmworkers, but Oregon has seen no increase in visas. * Federal policy changes, including wage reductions under the H-2A programme, aim to address farm labour shortages. * Rising fuel, fertilizer, and labour costs, along with enforcement campaigns, have affected local farm workers. * The United Farm Workers are suing over the pay cut, calling it a significant wealth transfer from workers to employers. * Farmers find costs of H-2A programme (housing, processing fees) outweigh savings, leading to little uptake. * Federal certified 4,081 H-2A visas for Oregon in 2025, a 4.2% decrease from 2024. * Advocates express concern that wage cuts may undermine local workers' rights and wages. 118. </w:t>
      </w:r>
      <w:hyperlink r:id="rId106">
        <w:r>
          <w:rPr>
            <w:color w:val="0000EE"/>
            <w:u w:val="single"/>
          </w:rPr>
          <w:t>https://www.elfinanciero.com.mx/opinion/enrique-quintana/2026/03/24/el-eslabon-invisible-fertilizantes-guerra-y-alimentos/</w:t>
        </w:r>
      </w:hyperlink>
      <w:r>
        <w:t xml:space="preserve"> - * Global fertiliser prices, especially nitrogenous fertilisers, have increased by 15-30% since the start of conflict, linked to natural gas prices. * Multiple factors are influencing the supply chain, including Middle East crises, geopolitics affecting oil, and global logistics fragmentation post-pandemic. * These pressures threaten fertiliser availability and affordability, impacting crop planting and production timelines spanning 6 to 18 months. * The impact is evident in historical food price spikes during 2021-2022 and the risk of recurring food insecurity. * Mexico, importing 70% of fertilisers mainly from Russia, China, and the US, faces vulnerabilities affecting small farmers and potentially reducing domestic food supply and increasing inflation. 119. </w:t>
      </w:r>
      <w:hyperlink r:id="rId108">
        <w:r>
          <w:rPr>
            <w:color w:val="0000EE"/>
            <w:u w:val="single"/>
          </w:rPr>
          <w:t>https://www.agdaily.com/insights/brazil-rivals-us-in-commodity-diplomacy-but-global-input-costs-hinder-competitiveness/</w:t>
        </w:r>
      </w:hyperlink>
      <w:r>
        <w:t xml:space="preserve"> - • Brazil has become the world’s largest soybean exporter (2018) and overtook beef production in 2026. • The country is leveraging diplomacy to support global peace and maintain trade relationships during geopolitical conflicts. • Brazil’s agricultural sector benefits from increased land conversion, high yields, and multiple cropping. • High input costs due to global conflicts, particularly fertilizer and fuel prices, challenge producers in Brazil and the US. • Logistical issues and rising freight costs affect soybean exports from Brazil, with potential impacts from China’s import policies. 120. </w:t>
      </w:r>
      <w:hyperlink r:id="rId109">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mostrou leve pressão, enquanto o robusta valorizou, refletindo ajustes técnicos e perspectivas de aumento na safra brasileira. * As projeções indicam crescimento na produção brasileira de café em 2026, limitando altas nas cotações. * A análise de consultorias aponta crescimento relevante da safra brasileira 2026/27 por condições climáticas favoráveis. * Movimentos técnicos refletiram na recomposição de posições, com impacto na oferta e comercialização de café. 121. </w:t>
      </w:r>
      <w:hyperlink r:id="rId110">
        <w:r>
          <w:rPr>
            <w:color w:val="0000EE"/>
            <w:u w:val="single"/>
          </w:rPr>
          <w:t>https://www.zawya.com/en/economy/north-africa/tanger-med-port-eyes-higher-traffic-as-middle-east-tensions-reroute-shipping-rebhoaw0</w:t>
        </w:r>
      </w:hyperlink>
      <w:r>
        <w:t xml:space="preserve"> - * Morocco’s Tanger Med port anticipates higher vessel calls as Middle East tensions cause rerouting around Africa. * Major carriers, including Maersk, Hapag-Lloyd, and CMA CGM, reroute vessels via the Cape of Good Hope. * Rerouting adds 10 to 14 days transit time, with impact on cargo flows not visible until mid-to-late April 2026. * Ships avoid the Suez Canal and Bab el-Mandeb Strait due to attacks and conflict-related closures, increasing fuel costs and freight surcharges. * Tanger Med handled 11.1 million containers in 2025, an 8.4% increase from 2024, maintaining connections to over 180 ports. 122. </w:t>
      </w:r>
      <w:hyperlink r:id="rId108">
        <w:r>
          <w:rPr>
            <w:color w:val="0000EE"/>
            <w:u w:val="single"/>
          </w:rPr>
          <w:t>https://www.agdaily.com/insights/brazil-rivals-us-in-commodity-diplomacy-but-global-input-costs-hinder-competitiveness/</w:t>
        </w:r>
      </w:hyperlink>
      <w:r>
        <w:t xml:space="preserve"> - * Brazil became the world's largest soybean exporter in 2018 and surpassed U.S. beef production in 2026. * Brazil's agricultural growth driven by land conversion, high yields, and export strategy. * The U.S.-China trade war benefited Brazilian soy exports; China is Brazil's main soybean importer. * High global fertiliser prices, logistical challenges, and port congestion impact Brazilian and U.S. farmers. * Fuel price surges and strike threats hinder Brazilian soybean logistics amid geopolitical strains. 123. </w:t>
      </w:r>
      <w:hyperlink r:id="rId111">
        <w:r>
          <w:rPr>
            <w:color w:val="0000EE"/>
            <w:u w:val="single"/>
          </w:rPr>
          <w:t>https://www.ceotodaymagazine.com/2026/04/the-lean-cafe-launch-a-guide-to-prioritizing-essential-kitchen-investments/</w:t>
        </w:r>
      </w:hyperlink>
      <w:r>
        <w:t xml:space="preserve"> - * The global cafe market reached USD 298.72 billion in 2023 and is projected to grow to USD 430.02 billion by 2030 at 5.4% CAGR. * The coffee market is expected to hit USD 161.66 billion by 2030. * Cafe startup capital costs range from USD 40,000 to USD 200,000. * Rising operational costs and supply chain volatility influence equipment investment strategies. * Industry experts recommend prioritising energy-efficient, adaptable, and multi-functional kitchen equipment. * Strategic sourcing and curated checklists help optimise capital expenditure. * Energy-efficient appliances can reduce energy costs by 10-30%. * Technological innovations include IoT-connected refrigeration, reverse osmosis systems, automated dishwashers, induction cooktops, and AI point-of-sale systems. * 44% of food and beverage operators plan to increase equipment investment for efficiency and resilience. 124. </w:t>
      </w:r>
      <w:hyperlink r:id="rId112">
        <w:r>
          <w:rPr>
            <w:color w:val="0000EE"/>
            <w:u w:val="single"/>
          </w:rPr>
          <w:t>https://www.dailysquib.co.uk/business/66392-young-britons-are-leaving-the-uk-earlier-than-ever-as-uk-prospects-fall.html</w:t>
        </w:r>
      </w:hyperlink>
      <w:r>
        <w:t xml:space="preserve"> - * The Great Gen Z Exodus report shows record numbers of young Britons leaving the UK in their 20s, driven by economic pressures and career opportunities abroad. * Emigration among those aged 20–29 reached 130,000–140,000 in June 2025, surpassing pre-pandemic levels, while departures among early 30s decreased. * Migration data indicates a post-pandemic acceleration with Gen Z leading this trend. * Survey data reveals over 86% of young respondents feel UK wages do not match living costs; many view international mobility as a strategic career move. * Asia, Europe, Australia/New Zealand, Middle East, and Africa are top destination regions for these young professionals. 125. </w:t>
      </w:r>
      <w:hyperlink r:id="rId109">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apresentou leve pressão, enquanto o robusta valorizou-se, refletindo ajustes técnicos e melhora no potencial produtivo brasileiro. * Projeções indicam aumento da safra brasileira de 2026, ampliando a oferta global e limitando altas de preços. * Analistas de StoneX e Pine Agronegócios avaliam crescimento relevante da safra brasileira 2026/27 com condições climáticas favoráveis. * Mercado monitora o ritmo de comercialização e disponibilidade imediata, influenciando as cotações de curto prazo. 126. </w:t>
      </w:r>
      <w:hyperlink r:id="rId109">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registrou leve pressão, enquanto o robusta avançou devido a ajustes técnicos e expectativas de melhora na produção brasileira.</w:t>
      </w:r>
      <w:r>
        <w:t xml:space="preserve"> Projeções indicam aumento da safra brasileira de café em 2026, com recuperação após ciclo de bemalidade negativa.</w:t>
      </w:r>
      <w:r>
        <w:rPr>
          <w:i/>
        </w:rPr>
        <w:t xml:space="preserve"> Analistas avaliam crescimento relevante na safra brasileira 2026/27, sustentado por condições climáticas mais favoráveis.</w:t>
      </w:r>
      <w:r>
        <w:t xml:space="preserve"> O mercado monitora a disponibilidade e ritmo de comercialização da safra brasileira, influenciando as cotações no curto prazo. 127. </w:t>
      </w:r>
      <w:hyperlink r:id="rId113">
        <w:r>
          <w:rPr>
            <w:color w:val="0000EE"/>
            <w:u w:val="single"/>
          </w:rPr>
          <w:t>https://vocal.media/trader/why-the-united-states-sea-freight-forwarding-market-is-set-to-reach-nearly-us-35-billion-by-2034</w:t>
        </w:r>
      </w:hyperlink>
      <w:r>
        <w:t xml:space="preserve"> - * The United States sea freight forwarding market is expected to grow from US$ 22.68 billion in 2025 to US$ 34.85 billion by 2034, at a CAGR of 4.89%. * The growth reflects an increasing importance of sea freight in the US supply chain, driven by US trade volumes. * Sea freight forwarding involves management of documentation, customs, warehousing, and inland transportation. * Major growth drivers include retail, e-commerce, FMCG, manufacturing, healthcare, and textiles. * Industry challenges include port congestion and freight rate volatility. * Segments like FCL and integrated warehousing are central to future growth. * Key geographic hubs are California, New York, Washington, and New Jersey. 128. </w:t>
      </w:r>
      <w:hyperlink r:id="rId114">
        <w:r>
          <w:rPr>
            <w:color w:val="0000EE"/>
            <w:u w:val="single"/>
          </w:rPr>
          <w:t>https://www.kiro7.com/news/local/surge-ice-arrests-among-farmworkers-alarms-wa-farmers-ahead-harvest-season/UXDMNR537JH3LPXMAEDXGLAZBA/</w:t>
        </w:r>
      </w:hyperlink>
      <w:r>
        <w:t xml:space="preserve"> - • Increased ICE arrests of farmworkers in Washington raises concerns among farmers. • Detentions include workers with legal documentation, impacting agricultural operations. • Enforcement surge linked to disruptions in past harvests, causing crop losses and farm closures. • Data shows arrests increased significantly in 2025, especially during traffic stops. • Farmers call for immigration reform to prevent further workforce and economic issues. 129. </w:t>
      </w:r>
      <w:hyperlink r:id="rId115">
        <w:r>
          <w:rPr>
            <w:color w:val="0000EE"/>
            <w:u w:val="single"/>
          </w:rPr>
          <w:t>https://www.bloomberg.com/news/articles/2026-03-24/australia-to-plant-less-wheat-as-global-fertilizer-woes-deepen</w:t>
        </w:r>
      </w:hyperlink>
      <w:r>
        <w:t xml:space="preserve"> - * Australian wheat farmers reduce plantings amid fertiliser supply concerns in response to global supply disruptions. * The article discusses the impact of the war in Iran on fertiliser availability and prices. * Fertiliser shortages and higher costs are affecting farm operations worldwide, including Australia. * Wheat is a nitrogen-intensive crop, and fertiliser use is critical for yields. * Disrupted exports through the Strait of Hormuz contribute to fertiliser supply issues. 130. </w:t>
      </w:r>
      <w:hyperlink r:id="rId109">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apresentou leve pressão, enquanto o robusta valorizou-se, refletindo ajustes técnicos e melhora no potencial produtivo brasileiro.</w:t>
      </w:r>
      <w:r>
        <w:t xml:space="preserve"> Projeções indicam aumento na produção brasileira de café em 2026, devido à recuperação após ciclo de bienalidade negativa.</w:t>
      </w:r>
      <w:r>
        <w:rPr>
          <w:i/>
        </w:rPr>
        <w:t xml:space="preserve"> As condições climáticas favoráveis sustentam crescimento da safra brasileira 2026/27.</w:t>
      </w:r>
      <w:r>
        <w:t xml:space="preserve"> O mercado monitora o ritmo de comercialização e disponibilidade imediata, influenciando as cotações.</w:t>
      </w:r>
      <w:r>
        <w:rPr>
          <w:i/>
        </w:rPr>
        <w:t xml:space="preserve"> O fechamento misto destaca a necessidade de acompanhamento constante para produtores. 131. </w:t>
      </w:r>
      <w:hyperlink r:id="rId116">
        <w:r>
          <w:rPr>
            <w:color w:val="0000EE"/>
            <w:u w:val="single"/>
          </w:rPr>
          <w:t>https://www.marketbeat.com/instant-alerts/filing-hf-advisory-group-llc-increases-position-in-starbucks-corporation-sbux-2026-04-02/</w:t>
        </w:r>
      </w:hyperlink>
      <w:r>
        <w:rPr>
          <w:i/>
        </w:rPr>
        <w:t xml:space="preserve"> - * HF Advisory Group LLC significantly increased its position in Starbucks during Q4, owning 102,514 shares valued at $8.63 million. * Several other large investors also increased or initiated positions in Starbucks in Q3 and Q2. * Starbucks stock opened at $90.43, with a market cap of $103.03 billion, and a PE ratio of 74.74. * The company reported Q1 revenue of $9.92 billion, with a net margin of 3.63% and EPS of $0.56, missing analyst estimates. * Analyst forecasts predict a FY 2026 EPS of 2.15-2.40, with an average estimate of 2.99 EPS for the current year. 132. </w:t>
      </w:r>
      <w:hyperlink r:id="rId117">
        <w:r>
          <w:rPr>
            <w:color w:val="0000EE"/>
            <w:u w:val="single"/>
          </w:rPr>
          <w:t>https://www.business-standard.com/industry/news/early-mill-closures-push-india-toward-second-year-of-sugar-deficit-126040200883_1.html</w:t>
        </w:r>
      </w:hyperlink>
      <w:r>
        <w:rPr>
          <w:i/>
        </w:rPr>
        <w:t xml:space="preserve"> - * India's sugar production is expected to fall below domestic consumption for a second consecutive year due to lower cane yields and mill closures. * Most mills have already shut, with only a few remaining operational before closing soon. * Production is unlikely to exceed 28 million metric tons this season, compared to forecasts of 31 million. * Lower output has reduced domestic stocks and may support local prices. * The industry expected to increase stocks and exports, but reduced output will lower opening stocks for the next season. 133. </w:t>
      </w:r>
      <w:hyperlink r:id="rId118">
        <w:r>
          <w:rPr>
            <w:color w:val="0000EE"/>
            <w:u w:val="single"/>
          </w:rPr>
          <w:t>https://perfectdailygrind.com/2026/04/why-coffee-roasters-are-explaining-price-increases/</w:t>
        </w:r>
      </w:hyperlink>
      <w:r>
        <w:rPr>
          <w:i/>
        </w:rPr>
        <w:t xml:space="preserve"> - * Coffee roasters faced rising green coffee prices and tariffs in 2025, prompting price hikes. * Some roasters increased transparency around pricing decisions to build loyalty. * Market volatility and geopolitical conflicts contributed to increased costs. * The median FOB price for green specialty coffee in 2024/25 was US$4.39/lb. * Roasters face challenges in communicating price increases and maintaining consumer trust. 134. </w:t>
      </w:r>
      <w:hyperlink r:id="rId119">
        <w:r>
          <w:rPr>
            <w:color w:val="0000EE"/>
            <w:u w:val="single"/>
          </w:rPr>
          <w:t>https://mickeyvisit.com/disney-world-menu-changes-april-2-2026/</w:t>
        </w:r>
      </w:hyperlink>
      <w:r>
        <w:rPr>
          <w:i/>
        </w:rPr>
        <w:t xml:space="preserve"> - * Disney World made 104 menu changes, including 42 additions and 62 removals, across its parks and resorts. * Nomad Lounge at Disney’s Animal Kingdom received a menu refresh with new small plates and allergen-friendly options. * Tiffins Restaurant also underwent a large menu overhaul. * Several other Disney restaurants, including Tusker House and Sanaa, introduced new items and beverage updates. * Menu overhauls included new globally inspired dishes, desserts, and drinks, with some older items removed. * Changes occurred across Disney resort hotels, theme parks, Disney Springs, and cafes, impacting menus and beverage offerings. 135. </w:t>
      </w:r>
      <w:hyperlink r:id="rId116">
        <w:r>
          <w:rPr>
            <w:color w:val="0000EE"/>
            <w:u w:val="single"/>
          </w:rPr>
          <w:t>https://www.marketbeat.com/instant-alerts/filing-hf-advisory-group-llc-increases-position-in-starbucks-corporation-sbux-2026-04-02/</w:t>
        </w:r>
      </w:hyperlink>
      <w:r>
        <w:rPr>
          <w:i/>
        </w:rPr>
        <w:t xml:space="preserve"> - * HF Advisory Group LLC increased its position in Starbucks Corporation by 610.9% during the fourth quarter, owning 102,514 shares valued at $8,633,000. * Several other investors also bought new positions or increased holdings in Starbucks in the third quarter. * Starbucks stock opened at $90.43, with a 52-week low of $75.50 and high of $104.82. * The company's quarterly revenue was $9.92 billion, slightly above analyst expectations, but EPS was $0.56 compared to an estimate of $0.59. * Multiple research analysts issued varied ratings and target prices, with some setting a "buy" rating or a target above current levels. 136. </w:t>
      </w:r>
      <w:hyperlink r:id="rId120">
        <w:r>
          <w:rPr>
            <w:color w:val="0000EE"/>
            <w:u w:val="single"/>
          </w:rPr>
          <w:t>https://www.ilsole24ore.com/art/coldiretti-2026-tre-nubifragi-quattro-sud-agricoltura-crisi-AIdE0PJC</w:t>
        </w:r>
      </w:hyperlink>
      <w:r>
        <w:rPr>
          <w:i/>
        </w:rPr>
        <w:t xml:space="preserve"> - • The abnormal weather of early 2026 caused heavy damage in southern Italy, with three out of four extreme events occurring in the region. • Extensive flooding affected Abruzzo, Molise, Puglia, and Basilicata, damaging crops such as vegetables, cereals, and forage. • The incident caused thousands of hectares of crops to be flooded, with significant damage to agriculture. • Cold and snowfall threaten to affect already advanced crop growth, risking crop failure. • There are concerns over reduced pollination sources and impacts on vineyards and fruit cultivation. 137. </w:t>
      </w:r>
      <w:hyperlink r:id="rId121">
        <w:r>
          <w:rPr>
            <w:color w:val="0000EE"/>
            <w:u w:val="single"/>
          </w:rPr>
          <w:t>https://natlawreview.com/article/geopolitics-energy-markets-and-fertilizer-why-us-farmers-are-feeling-pressure</w:t>
        </w:r>
      </w:hyperlink>
      <w:r>
        <w:rPr>
          <w:i/>
        </w:rPr>
        <w:t xml:space="preserve"> - * Geopolitical developments in the Middle East are disrupting fertilizer supply chains and increasing natural gas prices, impacting global markets. * U.S. fertilizer prices have risen by approximately 30 percent, affecting farmers' preparations for spring planting. * Farmers are adjusting planting decisions, shifting acreage from corn to soybeans, or reducing fertiliser applications to manage costs. * Elevated energy prices may increase biofuel demand, influencing crop markets, though overall effects remain uncertain. * US-based fertilizer companies are benefitting from lower domestic natural gas costs amidst rising global prices. * Disruptions highlight vulnerabilities in global supply chains and the interconnectedness of energy, agriculture, and chemical sectors. 138. </w:t>
      </w:r>
      <w:hyperlink r:id="rId118">
        <w:r>
          <w:rPr>
            <w:color w:val="0000EE"/>
            <w:u w:val="single"/>
          </w:rPr>
          <w:t>https://perfectdailygrind.com/2026/04/why-coffee-roasters-are-explaining-price-increases/</w:t>
        </w:r>
      </w:hyperlink>
      <w:r>
        <w:rPr>
          <w:i/>
        </w:rPr>
        <w:t xml:space="preserve"> - * Coffee roasters raised retail prices in 2025 because of soaring green coffee prices and US tariffs. * Market volatility, rising operational costs, and geopolitical tensions prompted price communications to consumers. * US tariffs, especially a 50% levy on Brazil, and coffee market price spikes contributed to increased costs. * Some roasters explained price increases through transparency about farmgate and FOB prices. * The share of consumer prices reaching farmers remains limited, despite industry efforts to promote fair pay. * Roasters employ transparent strategies to maintain customer trust amid rising costs. * The industry faces ongoing pressure from market, environmental, and geopolitical challenges. 139. </w:t>
      </w:r>
      <w:hyperlink r:id="rId122">
        <w:r>
          <w:rPr>
            <w:color w:val="0000EE"/>
            <w:u w:val="single"/>
          </w:rPr>
          <w:t>https://www.prnewswire.com/news-releases/mcdonalds-usa-introduces-new-under-3-menu-and-4-breakfast-meal-deal-to-the-mcvalue-menu-302732196.html</w:t>
        </w:r>
      </w:hyperlink>
      <w:r>
        <w:rPr>
          <w:i/>
        </w:rPr>
        <w:t xml:space="preserve"> - * McDonald's USA introduces a new Under $3 Menu and a $4 Breakfast Meal Deal, starting April 21, 2026. * The expansion includes more choices at lower prices, with selected items spotlighted at better prices temporarily. * Items available all day include Sausage McMuffin, Sausage Biscuit, McChicken, McDouble, and others. * The breakfast meal deal features a Sausage McMuffin or Biscuit, Hash Browns, and a small McCafé coffee for $4. * Lunch and dinner meal deals start at $5, with options like McChicken and McDouble meal deals. 140. </w:t>
      </w:r>
      <w:hyperlink r:id="rId123">
        <w:r>
          <w:rPr>
            <w:color w:val="0000EE"/>
            <w:u w:val="single"/>
          </w:rPr>
          <w:t>https://www.al-monitor.com/originals/2026/04/australian-growers-shift-less-fertiliser-intensive-crops-iran-war-costs-surge</w:t>
        </w:r>
      </w:hyperlink>
      <w:r>
        <w:rPr>
          <w:i/>
        </w:rPr>
        <w:t xml:space="preserve"> - * Australian farmers are expected to favour less nitrogen-intensive crops such as barley over wheat and canola due to surging fertiliser and fuel costs caused by the Iran war. * Fertiliser prices, particularly urea, have increased by about 60% since the start of the Iran conflict, with diesel prices up 88%. * Planting of wheat could decline by 10% to 12%, while canola cultivation is also likely to decrease, despite higher returns. * Disruption of fertiliser supplies through the Strait of Hormuz threatens global urea availability, with prices up 30% to 40%. * Australia, a major exporter of wheat and canola, relies heavily on imports from China and Indonesia for fertiliser supplies, which are constrained due to export curbs and war-related disruptions. 141. </w:t>
      </w:r>
      <w:hyperlink r:id="rId124">
        <w:r>
          <w:rPr>
            <w:color w:val="0000EE"/>
            <w:u w:val="single"/>
          </w:rPr>
          <w:t>https://www.business-standard.com/world-news/trump-liberation-day-tariffs-one-year-impact-global-trade-126040200608_1.html</w:t>
        </w:r>
      </w:hyperlink>
      <w:r>
        <w:rPr>
          <w:i/>
        </w:rPr>
        <w:t xml:space="preserve"> - * The tariffs imposed by the Trump administration on April 2, 2025, included a 10% baseline duty and additional country-specific tariffs, reaching up to 145% on Chinese goods. * Europe initially threatened retaliation but moved towards sector-specific negotiations, reducing tensions and adjusting trade flows. * The US-China trade relationship remained volatile, with tariffs causing a significant decrease in US imports from China and China maintaining a large trade surplus. * India adopted a calibrated approach, engaging in negotiations and reaching a trade agreement with the US to reduce tariffs and manage sector vulnerabilities. * Southeast Asian countries benefited from supply chain shifts, increasing exports to the US as companies rerouted sourcing away from China. 142. </w:t>
      </w:r>
      <w:hyperlink r:id="rId125">
        <w:r>
          <w:rPr>
            <w:color w:val="0000EE"/>
            <w:u w:val="single"/>
          </w:rPr>
          <w:t>https://shoesandaccessories.in/footwear-industry-feels-the-heat-of-iran-us-war-disruptions/</w:t>
        </w:r>
      </w:hyperlink>
      <w:r>
        <w:rPr>
          <w:i/>
        </w:rPr>
        <w:t xml:space="preserve"> - * The ongoing Iran–Israel conflict has disrupted India's footwear supply chains, increasing input and logistics costs. * Raw material shortages and price hikes of up to 50 percent have significantly raised production costs. * Production drops of 40 to 60 percent have been reported in key hubs like Bahadurgarh and Agra. * Export segments, especially leather footwear to Middle Eastern markets, face delays and logistical challenges. * Transportation costs, including freight rates, have increased by 7 to 10 percent. * MSMEs are most affected due to limited buffers and rising costs, threatening production and export capacity. 143. </w:t>
      </w:r>
      <w:hyperlink r:id="rId126">
        <w:r>
          <w:rPr>
            <w:color w:val="0000EE"/>
            <w:u w:val="single"/>
          </w:rPr>
          <w:t>https://www.24-7pressrelease.com/press-release/533335/jillian-hishaw-highlights-global-fertilizer-crisis-amid-iran-war-and-rising-farm-costs</w:t>
        </w:r>
      </w:hyperlink>
      <w:r>
        <w:rPr>
          <w:i/>
        </w:rPr>
        <w:t xml:space="preserve"> - * Jillian Hishaw discusses how the war in Iran impacts global and US agricultural input costs, especially fertiliser prices, in April 2026. * Disruptions to shipping routes, particularly the Strait of Hormuz, have increased fertiliser prices by up to 40% globally and 71% for urea in the US. * Rising costs of fuel and packaging materials are increasing farm production expenses. * Farmers face decisions to reduce fertiliser use, switch crops, or reconsider planting, potentially lowering yields and increasing food prices. * Experts warn ongoing conflicts threaten long-term food security and supply chain stability. 144. </w:t>
      </w:r>
      <w:hyperlink r:id="rId127">
        <w:r>
          <w:rPr>
            <w:color w:val="0000EE"/>
            <w:u w:val="single"/>
          </w:rPr>
          <w:t>https://www.thehindubusinessline.com/economy/fmcg-firms-eye-3-4-price-hikes-in-q1-fy27-amid-rising-input-costs-nuvama/article70814663.ece</w:t>
        </w:r>
      </w:hyperlink>
      <w:r>
        <w:rPr>
          <w:i/>
        </w:rPr>
        <w:t xml:space="preserve"> - - Indian FMCG companies expect price increases of 3 to 4 per cent in Q1 FY27 due to higher crude oil prices and weakening Rupee, impacting input costs. - Price hikes are forecasted if raw material inflation persists, with sectors like paints, edible oils, soaps, and detergents most affected. - Costs of petrochemical derivatives like polypropylene and polyethylene, linked to crude oil, have increased, prompting companies such as Asian Paints and Berger Paints to raise prices. - Middle East conflict and rising shipping and insurance costs pose additional pressures; unseasonal rains reduce demand in some categories. - Market share dynamics and regulatory reforms in liquor taxation are also influencing sector outlooks for FY27. 145. </w:t>
      </w:r>
      <w:hyperlink r:id="rId128">
        <w:r>
          <w:rPr>
            <w:color w:val="0000EE"/>
            <w:u w:val="single"/>
          </w:rPr>
          <w:t>https://vutivibusiness.co.za/agriculture/new-market-opens-up-for-sa-grapes-in-philippines/</w:t>
        </w:r>
      </w:hyperlink>
      <w:r>
        <w:rPr>
          <w:i/>
        </w:rPr>
        <w:t xml:space="preserve"> - * The first official shipment of South African table grapes arrived in the Philippines after market access was approved in 2025. * The shipment marks the start of a new trade link between South Africa and the Philippines. * The move provides opportunities for farmers and SMEs in packaging, logistics, transport, farming, and supply services. * Exporters and farmers highlight benefits for growth and market diversification. * The Philippine market imported about 74,000 tonnes of grapes in 2024, offering long-term opportunities. * Challenges include phytosanitary standards, transport costs, and food safety regulations. * Industry plans to expand volumes and varieties over the next 3-5 years. 146. </w:t>
      </w:r>
      <w:hyperlink r:id="rId129">
        <w:r>
          <w:rPr>
            <w:color w:val="0000EE"/>
            <w:u w:val="single"/>
          </w:rPr>
          <w:t>https://timeskuwait.com/us-tariffs-one-year-on-who-gained-who-lost-and-whos-paying-the-price/</w:t>
        </w:r>
      </w:hyperlink>
      <w:r>
        <w:rPr>
          <w:i/>
        </w:rPr>
        <w:t xml:space="preserve"> - ['</w:t>
      </w:r>
      <w:r>
        <w:t xml:space="preserve"> One year after tariff implementation, US trade flows have shifted, with winners, losers, and increased costs for American consumers.', '</w:t>
      </w:r>
      <w:r>
        <w:rPr>
          <w:i/>
        </w:rPr>
        <w:t xml:space="preserve"> US imposed a 10% baseline tariff on imports from nearly every country in April 2025, with higher rates up to 50%.', '</w:t>
      </w:r>
      <w:r>
        <w:t xml:space="preserve"> US imports surged before tariffs, notably in commodities like gold from Switzerland and commodities from Asia.', '</w:t>
      </w:r>
      <w:r>
        <w:rPr>
          <w:i/>
        </w:rPr>
        <w:t xml:space="preserve"> China experienced a $66 billion decline in US imports, while other countries like Australia and Latin American nations benefited.', '</w:t>
      </w:r>
      <w:r>
        <w:t xml:space="preserve"> US customs duties doubled in 2025 to $287 billion, mostly paid by importers, passing costs to consumers.'] 147. </w:t>
      </w:r>
      <w:hyperlink r:id="rId130">
        <w:r>
          <w:rPr>
            <w:color w:val="0000EE"/>
            <w:u w:val="single"/>
          </w:rPr>
          <w:t>https://www.beveragedaily.com/Article/2026/04/02/strait-of-hormuz-beverage-impact-on-tea-coffee-sugar/?utm_source=RSS_Feed&amp;utm_medium=RSS&amp;utm_campaign=RSS</w:t>
        </w:r>
      </w:hyperlink>
      <w:r>
        <w:t xml:space="preserve"> - * Countries are expected to meet virtually to discuss the escalating crisis in the Strait of Hormuz. * The crisis impacts global supply chains, including food and beverage commodities, via key waterways. * Tea is currently most affected by the closure; regions like the UAE, Iraq, Iran, and Saudi Arabia heavily import tea. * Oil passage disruption affects plastic packaging production. * Coffee prices decline due to bumper crops, but logistics and fuel costs pose risks. * Fertiliser costs and supply disruptions threaten critical planting seasons in major agricultural countries. * Supply chain strategist highlights strain in sourcing and movement of commodities, increased transit times, higher freight, fuel, and insurance costs. * Planning for beverage companies is complicated by potential disruptions, longer routes, slower supply chains, and rising costs. 148. </w:t>
      </w:r>
      <w:hyperlink r:id="rId131">
        <w:r>
          <w:rPr>
            <w:color w:val="0000EE"/>
            <w:u w:val="single"/>
          </w:rPr>
          <w:t>https://mndaily.com/city/coffee-shop-two-for-tripping-hopes-to-revitalize-dinkytown/04/01/2026/eicmndaily-com/</w:t>
        </w:r>
      </w:hyperlink>
      <w:r>
        <w:t xml:space="preserve"> - * Two for Tripping opened in Dinkytown on March 26, in a building formerly housing Annie’s Parlour. * The coffee shop aims to rejuvenate Dinkytown and attract both students and local residents. * It features a hockey-themed exterior and offers in-house products like syrups and food items. * The owner, Latif Kamara, has experience in the coffee industry and promotes employment opportunities in specialty coffee. * The business seeks to stimulate local economic activity and community engagement. 149. </w:t>
      </w:r>
      <w:hyperlink r:id="rId132">
        <w:r>
          <w:rPr>
            <w:color w:val="0000EE"/>
            <w:u w:val="single"/>
          </w:rPr>
          <w:t>https://www.beveragedaily.com/Article/2026/04/02/keurig-dr-pepper-names-rafael-oliveira-as-coffee-ceo/?utm_source=RSS_Feed&amp;utm_medium=RSS&amp;utm_campaign=RSS</w:t>
        </w:r>
      </w:hyperlink>
      <w:r>
        <w:t xml:space="preserve"> - * Keurig Dr Pepper completed its $18 billion acquisition of JDE Peet's, creating the world's largest pure-play coffee company with around $16 billion in annual sales. * Rafael Oliveira, previous CEO of JDE Peet’s, assumed leadership of the new coffee entity on April 1. * Oliveira’s background includes roles at Kraft Heinz and Goldman Sachs, with a focus on international markets. * The new company features brands such as Keurig, Jacobs, L’OR, and Peet’s, with plans to spin off the soft drink business. * Oliveira aims to streamline operations and focus on key brands amid positive sales performance despite high coffee inflation. 150. </w:t>
      </w:r>
      <w:hyperlink r:id="rId133">
        <w:r>
          <w:rPr>
            <w:color w:val="0000EE"/>
            <w:u w:val="single"/>
          </w:rPr>
          <w:t>https://lmd.lk/from-gas-to-grain-fertilizer-disruptions-raise-risks-for-food-security-and-trade/</w:t>
        </w:r>
      </w:hyperlink>
      <w:r>
        <w:t xml:space="preserve"> - * The conflict affecting the Strait of Hormuz disrupts energy and fertilizer flows, impacting costs and food systems. * Shipping transits through Hormuz have fallen by over 95%, affecting trade routes. * Energy prices, including oil and gas, have surged across regions. * The region is a key global producer and trade route for fertilizers. * Rising energy, fertilizer, and transport costs increase risks for food production and prices. * Disruptions in energy and shipping link to agricultural markets and future food supply. * Shipping activity through Hormuz dropped from 103 vessels in late February to single digits, close to a standstill. 151. </w:t>
      </w:r>
      <w:hyperlink r:id="rId134">
        <w:r>
          <w:rPr>
            <w:color w:val="0000EE"/>
            <w:u w:val="single"/>
          </w:rPr>
          <w:t>https://www.retailnews.asia/malaysias-food-prices-set-to-skyrocket-by-50-in-wake-of-fuel-crisis-trade-associations-warn/</w:t>
        </w:r>
      </w:hyperlink>
      <w:r>
        <w:t xml:space="preserve"> - * Trade associations in Malaysia warn food prices could surge by up to 50% due to an energy crisis linked to the Iran conflict. * Fuel costs increase has led to a 20-30% rise in raw material prices, impacting traders and consumers. * Micro, small traders, and hawkers are most affected, with some seeing cost increases up to 30%. * Malaysians' expenditure on dining out increased by 17% in 2024, influencing the food service sector. * Rising global crude oil prices, fertiliser shortages, and higher logistics costs threaten sector growth and economic stability. 152. </w:t>
      </w:r>
      <w:hyperlink r:id="rId133">
        <w:r>
          <w:rPr>
            <w:color w:val="0000EE"/>
            <w:u w:val="single"/>
          </w:rPr>
          <w:t>https://lmd.lk/from-gas-to-grain-fertilizer-disruptions-raise-risks-for-food-security-and-trade/</w:t>
        </w:r>
      </w:hyperlink>
      <w:r>
        <w:t xml:space="preserve"> - * The conflict affecting the Strait of Hormuz disrupts energy and fertilizer flows, impacting costs and risks for food systems, trade, and vulnerable economies. * Shipping through Hormuz has collapsed, with transits down by over 95%, affecting energy and fertilizer trade. * Energy prices have surged across regions, with oil and gas rising sharply. * The region is a key global producer and trade route for fertiliser. * Rising energy, fertilizer, and transport costs increase risks to food production, supply, and prices. * The conflict escalation links energy and shipping disruptions to agricultural markets and future food supply. 153. </w:t>
      </w:r>
      <w:hyperlink r:id="rId135">
        <w:r>
          <w:rPr>
            <w:color w:val="0000EE"/>
            <w:u w:val="single"/>
          </w:rPr>
          <w:t>https://www.altitudesmagazine.com/twelve-months-after-liberation-day-importers-are-still-absorbing-the/</w:t>
        </w:r>
      </w:hyperlink>
      <w:r>
        <w:t xml:space="preserve"> - * April 2, 2025, marked the enactment of 'Liberation Day' tariffs by US President Donald Trump, affecting over 185 countries. * The tariffs included a 10% baseline rate, with higher rates on nations accused of unfair trade practices, notably China. * Immediate market reactions included significant drops in US stock indices. * Tariff escalation involved China retaliating with tariffs up to 34% and the US responding with increased tariffs, reaching approximately 125% on Chinese goods. * One year later, US importers are adopting various strategies, including sourcing from lower-rate countries, absorbing costs, or passing costs to consumers, with ongoing trade negotiations and retaliations. 154. </w:t>
      </w:r>
      <w:hyperlink r:id="rId136">
        <w:r>
          <w:rPr>
            <w:color w:val="0000EE"/>
            <w:u w:val="single"/>
          </w:rPr>
          <w:t>https://www.express.co.uk/news/politics/2185460/iran-war-red-diesel-soaring-price</w:t>
        </w:r>
      </w:hyperlink>
      <w:r>
        <w:t xml:space="preserve"> - * Red diesel prices have increased from 67p to up to 135p a litre following Iran conflict. * Prices have surged about 55% since February, affecting agricultural machinery costs. * Fertiliser prices, especially ammonia and sulphur, have risen due to disruptions in trade routes. * The shutdown of the Strait of Hormuz has impacted fertiliser exports, raising production costs. * Farmers face higher costs, with fertiliser and fuel contributing significantly to increased production expenses, risking food inflation. 155. </w:t>
      </w:r>
      <w:hyperlink r:id="rId137">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156. </w:t>
      </w:r>
      <w:hyperlink r:id="rId138">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157. </w:t>
      </w:r>
      <w:hyperlink r:id="rId139">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158. </w:t>
      </w:r>
      <w:hyperlink r:id="rId140">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159. </w:t>
      </w:r>
      <w:hyperlink r:id="rId141">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160. </w:t>
      </w:r>
      <w:hyperlink r:id="rId142">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 161. </w:t>
      </w:r>
      <w:hyperlink r:id="rId143">
        <w:r>
          <w:rPr>
            <w:color w:val="0000EE"/>
            <w:u w:val="single"/>
          </w:rPr>
          <w:t>https://cbn.co.za/industry-news/transport-logistics-freight-news/safla-fuel-shock-underscores-urgent-need-to-fix-south-africas-logistics-friction-points/</w:t>
        </w:r>
      </w:hyperlink>
      <w:r>
        <w:t xml:space="preserve"> - ['</w:t>
      </w:r>
      <w:r>
        <w:rPr>
          <w:i/>
        </w:rPr>
        <w:t xml:space="preserve"> The South African Freight and Logistics Association (SAFLA) reports significant fuel price increases effective 1 April 2026, driven by global oil prices and a weaker rand.', '</w:t>
      </w:r>
      <w:r>
        <w:t xml:space="preserve"> The government introduced a temporary R3.00/litre reduction in the fuel levy from 1 April to 5 May 2026 as relief.', '</w:t>
      </w:r>
      <w:r>
        <w:rPr>
          <w:i/>
        </w:rPr>
        <w:t xml:space="preserve"> Fuel increases are impacting transport costs, trade competitiveness, and delays in freight movement.', '</w:t>
      </w:r>
      <w:r>
        <w:t xml:space="preserve"> SAFLA calls for data-driven interventions at ports and corridors to reduce dwell times and lower fuel burn.', '</w:t>
      </w:r>
      <w:r>
        <w:rPr>
          <w:i/>
        </w:rPr>
        <w:t xml:space="preserve"> Engagement with authorities like SARS, Transnet, and Border Management Authority is planned to address logistical challenges.'] 162. </w:t>
      </w:r>
      <w:hyperlink r:id="rId144">
        <w:r>
          <w:rPr>
            <w:color w:val="0000EE"/>
            <w:u w:val="single"/>
          </w:rPr>
          <w:t>https://nomadlawyer.org/iran-strait-hormuz-blockade-april-2026</w:t>
        </w:r>
      </w:hyperlink>
      <w:r>
        <w:rPr>
          <w:i/>
        </w:rPr>
        <w:t xml:space="preserve"> - * Iran's control of the Strait of Hormuz has led to a shipping restriction affecting approximately 20% of global oil and liquefied natural gas supply, beginning on 31 March 2026. * The blockade involves selective vessel interference, causing unpredictable delays and security risks. * Crude oil prices surged by 40-50%, with projections of $150-200 per barrel if disruption persists. * U.S. fuel prices increased, with gasoline exceeding $4 per gallon; Europe and Asia face significant energy security challenges. * Supply chain disruptions, vessel delays, and shipping costs are escalating globally, impacting transportation, manufacturing, and travel. 163. </w:t>
      </w:r>
      <w:hyperlink r:id="rId145">
        <w:r>
          <w:rPr>
            <w:color w:val="0000EE"/>
            <w:u w:val="single"/>
          </w:rPr>
          <w:t>https://informante.web.na/?p=391893</w:t>
        </w:r>
      </w:hyperlink>
      <w:r>
        <w:rPr>
          <w:i/>
        </w:rPr>
        <w:t xml:space="preserve"> - * Global geopolitical tensions are affecting Namibia's agricultural sector, raising input costs, supply chain disruptions, and food prices. * Namibia relies heavily on imported inputs, making it vulnerable to international conflicts such as the Russia–Ukraine war and tensions in the Middle East. * Fertiliser prices surged during the Russia–Ukraine war, contributing to nearly 30% agricultural inflation in Namibia between 2021-2022. * Disruptions in export regions like the Black Sea increased global wheat prices, and rising oil prices affected transport costs. * Namibia's livestock sector, especially sheep farming, is affected by regional demand shifts, impacting export prices and slaughter rates. 164. </w:t>
      </w:r>
      <w:hyperlink r:id="rId145">
        <w:r>
          <w:rPr>
            <w:color w:val="0000EE"/>
            <w:u w:val="single"/>
          </w:rPr>
          <w:t>https://informante.web.na/?p=391893</w:t>
        </w:r>
      </w:hyperlink>
      <w:r>
        <w:rPr>
          <w:i/>
        </w:rPr>
        <w:t xml:space="preserve"> - * Global geopolitical tensions are affecting Namibia’s agricultural sector, increasing input costs, disrupting supply chains, and influencing local food prices. * Namibia relies heavily on imported agricultural inputs, making its sector vulnerable to international conflicts. * Fertiliser, fuel, and animal feed prices increased during the Russia–Ukraine war, with Namibia experiencing nearly 30% inflation between 2021 and 2022. * Tensions in the Middle East and disruptions in the Black Sea region push up global wheat and oil prices, impacting Namibia. * Namibia’s livestock sector, especially sheep farming, depends on regional demand, which can be affected by international demand fluctuations. * Farmers are advised to prepare for ongoing market volatility, including fluctuating input costs and logistics delays. 165. </w:t>
      </w:r>
      <w:hyperlink r:id="rId146">
        <w:r>
          <w:rPr>
            <w:color w:val="0000EE"/>
            <w:u w:val="single"/>
          </w:rPr>
          <w:t>https://www.straitstimes.com/asia/se-asia/fruit-prices-in-malaysia-set-to-rise-as-fertiliser-supplies-dry-up-amid-middle-east-war</w:t>
        </w:r>
      </w:hyperlink>
      <w:r>
        <w:rPr>
          <w:i/>
        </w:rPr>
        <w:t xml:space="preserve"> - * Fruit prices in Malaysia are expected to increase by 20 per cent or more due to disrupted fertiliser supplies amid the Middle East war. * Shipping disruptions through the Suez Canal and Red Sea have led Malaysian fertiliser raw material prices to surge by 100 to 150 per cent. * Fertiliser supply delays threaten fruit production, potentially reducing yields by 15 to 20 per cent and causing shortages. * Production costs are rising by at least 30 per cent due to higher fertiliser and fuel prices, impacting local farmers. * Malaysian authorities are discussing responses to these supply shocks, including measures following upcoming Hari Raya Aidilfitri. 166. </w:t>
      </w:r>
      <w:hyperlink r:id="rId147">
        <w:r>
          <w:rPr>
            <w:color w:val="0000EE"/>
            <w:u w:val="single"/>
          </w:rPr>
          <w:t>https://talkbusiness.net/2026/04/record-low-cotton-and-rice-acres-projected-in-arkansas-soybeans-surge/</w:t>
        </w:r>
      </w:hyperlink>
      <w:r>
        <w:rPr>
          <w:i/>
        </w:rPr>
        <w:t xml:space="preserve"> - * The USDA’s ‘Prospective Plantings’ report forecasts historically low cotton and rice acres in Arkansas, with a surge in soybean planting. * Cotton acres are expected to decline by 10%, rice by 30%, while soybeans will increase by 20%. * Farmers face high input costs, with nitrogen prices rising 30% and fuel costs impacting planting decisions. * Drought conditions and water shortages threaten crop yields, with some experts predicting the lowest rice and cotton acres since 1977 and 1983 respectively. * The report highlights continued concern over rising fertiliser and fuel prices, and weather-related challenges impacting Arkansas agriculture. 167. </w:t>
      </w:r>
      <w:hyperlink r:id="rId148">
        <w:r>
          <w:rPr>
            <w:color w:val="0000EE"/>
            <w:u w:val="single"/>
          </w:rPr>
          <w:t>https://punchng.com/exporters-raise-the-alarm-over-container-shortage-at-lagos-ports/?utm_source=rss.punchng.com&amp;utm_medium=web</w:t>
        </w:r>
      </w:hyperlink>
      <w:r>
        <w:rPr>
          <w:i/>
        </w:rPr>
        <w:t xml:space="preserve"> - * The Association of West African Exporters and Marine Professionals warns of container scarcity at Lagos ports affecting Nigerian exports valued at $44.06 billion in 2025. * Shipping lines are refusing to pick up export cargoes, preferring ports like Cotonou, with vessels often sailing empty. * Export cargoes, including perishable items, are piling up inside terminals, with containers unavailable to load or evacuate. * The shortage is worsened by a lack of space at terminals and the ongoing Middle East conflict affecting shipping routes. * Exporters and port operators report delays and container scarcity caused by cancellation of routes and vessel shortages, further impacting Nigeria’s export sector. 168. </w:t>
      </w:r>
      <w:hyperlink r:id="rId149">
        <w:r>
          <w:rPr>
            <w:color w:val="0000EE"/>
            <w:u w:val="single"/>
          </w:rPr>
          <w:t>https://www.dailymail.co.uk/news/article-15669799/Australia-price-hike-DHL-fuel-crisis-middle-east-letter.html?ns_mchannel=rss&amp;ns_campaign=1490&amp;ito=1490</w:t>
        </w:r>
      </w:hyperlink>
      <w:r>
        <w:rPr>
          <w:i/>
        </w:rPr>
        <w:t xml:space="preserve"> - * Australians receive a letter warning of upcoming brutal price hikes due to the Middle East conflict's impact on supply chains. * DHL reports 'significant volatility' in global oil markets following increased fuel costs. * Strait of Hormuz closure causes delays and higher insurance costs, affecting fuel imports to Australia. * Fuel prices in Australia increased by 30-50% in the second week of the Iran war. * Logistics companies like Way2Go Transport and manufacturers like Ant Packaging face rising costs, with some delaying passing them to customers. * Australian government warns inflation could exceed 5%, with petrol prices high for up to three years, and plans a food security summit. 169. </w:t>
      </w:r>
      <w:hyperlink r:id="rId150">
        <w:r>
          <w:rPr>
            <w:color w:val="0000EE"/>
            <w:u w:val="single"/>
          </w:rPr>
          <w:t>https://retail-insider.com/retail-insider/2026/04/study-20-international-retailers-entered-canada-in-2025-led-by-toronto/</w:t>
        </w:r>
      </w:hyperlink>
      <w:r>
        <w:rPr>
          <w:i/>
        </w:rPr>
        <w:t xml:space="preserve"> - * In 2025, 20 international retail brands opened their first stores in Canada, an increase from 15 in 2024. * Toronto was the primary gateway, with 14 brands (70%) choosing it for their first Canadian location. * Key retail hubs included Yorkdale Shopping Centre and Bloor-Yorkville. * Vancouver accounted for five entries, focusing on luxury and lifestyle brands. * Montreal recorded one entry, La Maison Générale, with a community-oriented concept. * Premium and experiential retail grew, with brands like Tom Ford, Gentle Monster, and Smeg expanding. * The decade has seen fluctuating international store entries, with 2025 reflecting a modest rebound. 170. </w:t>
      </w:r>
      <w:hyperlink r:id="rId151">
        <w:r>
          <w:rPr>
            <w:color w:val="0000EE"/>
            <w:u w:val="single"/>
          </w:rPr>
          <w:t>https://www.myjoyonline.com/despite-price-cut-ghana-cocoa-buyers-lack-funds-to-buy-beans-from-farmers-sources-say/</w:t>
        </w:r>
      </w:hyperlink>
      <w:r>
        <w:rPr>
          <w:i/>
        </w:rPr>
        <w:t xml:space="preserve"> - * Ghana's licensed cocoa buyers cannot purchase beans due to funding shortages, despite a recent price reduction. * The Ghanaian government reduced the fixed farmer price by nearly 30%, but it remains above global prices. * Funds disbursed by Cocobod have yet to reach farmers, causing payment delays. * Farmers and clerks are refusing more beans due to liquidity issues and high prices. * Opposition lawmakers warn of possible further price cuts, which farmers oppose. 171. </w:t>
      </w:r>
      <w:hyperlink r:id="rId152">
        <w:r>
          <w:rPr>
            <w:color w:val="0000EE"/>
            <w:u w:val="single"/>
          </w:rPr>
          <w:t>https://www.eastidahonews.com/2026/03/iran-war-has-us-farmers-worried-about-the-cost-and-availability-of-fertilizer/</w:t>
        </w:r>
      </w:hyperlink>
      <w:r>
        <w:rPr>
          <w:i/>
        </w:rPr>
        <w:t xml:space="preserve"> - * Farmers across the U.S. expect to pay significantly more for fertiliser due to the Iran conflict, causing supply concerns. * The war has disrupted shipping and limited exports from the Middle East, affecting key fertiliser ingredients. * Experts warn that fertiliser prices may remain high and shortages could occur, impacting planting season. * Domestic fertiliser production helps alleviate some supply issues, but increased energy costs elevate prices. * The U.S. government has taken measures to support farmers, but costs remain a challenge for profitability. 172. </w:t>
      </w:r>
      <w:hyperlink r:id="rId153">
        <w:r>
          <w:rPr>
            <w:color w:val="0000EE"/>
            <w:u w:val="single"/>
          </w:rPr>
          <w:t>https://wwd.com/sourcing-journal/logistics/pakistan-ports-port-of-karachi-bin-qasim-iran-war-strait-of-hormuz-transshipment-container-shipping-south-asia-1238870910/</w:t>
        </w:r>
      </w:hyperlink>
      <w:r>
        <w:rPr>
          <w:i/>
        </w:rPr>
        <w:t xml:space="preserve"> - * The war in Iran has caused shifts in regional shipping, with Pakistani ports handling more cargo and becoming a transit hub. * Karachi Port processed over 8,300 TEUs in March, surpassing last year's total and handling 75% of redirected cargo. * Pakistan offers significant discounts to incentivise shipping lines to use Karachi ports. * New shipping services connect Karachi with UAE ports, and the Port of Salalah resumed operations after a drone strike. * Shipping companies are rerouting cargo via Pakistan due to delays in the Strait of Hormuz, impacting global trade growth forecasts. 173. </w:t>
      </w:r>
      <w:hyperlink r:id="rId154">
        <w:r>
          <w:rPr>
            <w:color w:val="0000EE"/>
            <w:u w:val="single"/>
          </w:rPr>
          <w:t>https://www.foodsecurityportal.org/node/3839</w:t>
        </w:r>
      </w:hyperlink>
      <w:r>
        <w:rPr>
          <w:i/>
        </w:rPr>
        <w:t xml:space="preserve"> - * Shipping restrictions in the Strait of Hormuz have driven sharp increases in fertilizer and energy prices. * Disruption threatens global fertilizer supply, affecting agricultural productivity and food security. * Up to 30% of global fertilizer trade passes through the Strait, with significant exports of natural gas, oil, and LNG impacted by Iran's restrictions. * The Gulf region is a major exporter of nitrogen and phosphate fertilisers; disruption could reduce supplies and increase prices. * Higher fertilizer and energy costs risk lowering crop yields, especially in heavily reliant regions such as Africa and South Asia. 174. </w:t>
      </w:r>
      <w:hyperlink r:id="rId155">
        <w:r>
          <w:rPr>
            <w:color w:val="0000EE"/>
            <w:u w:val="single"/>
          </w:rPr>
          <w:t>https://www.lex18.com/news/covering-kentucky/kentucky-organic-farm-avoids-high-fertilizer-costs-but-battles-skyrocketing-diesel-prices-amid-iran-war</w:t>
        </w:r>
      </w:hyperlink>
      <w:r>
        <w:rPr>
          <w:i/>
        </w:rPr>
        <w:t xml:space="preserve"> - * An organic farm in Clark County, Kentucky, is shielding itself from fertiliser price increases due to the war in Iran by using compost and green manures.</w:t>
      </w:r>
      <w:r>
        <w:t>* The farm faces rising diesel costs, with diesel now costing over $5 a gallon, affecting crop transport and farm operations.</w:t>
      </w:r>
      <w:r>
        <w:rPr>
          <w:i/>
        </w:rPr>
        <w:t>* The farm owner is considering alternative fuels, including building a soybean-powered diesel station.</w:t>
      </w:r>
      <w:r>
        <w:t xml:space="preserve">* Fertiliser costs are not as burdensome for this organic farm as they are for conventional farms, but diesel costs significantly impact its transportation and farm activities.* * The war in Iran is cited as the cause of rising fertiliser and diesel prices impacting farmers globally. 175. </w:t>
      </w:r>
      <w:hyperlink r:id="rId156">
        <w:r>
          <w:rPr>
            <w:color w:val="0000EE"/>
            <w:u w:val="single"/>
          </w:rPr>
          <w:t>https://timothyrenshaw.substack.com/p/fuel-availability-uncertainty-trumps</w:t>
        </w:r>
      </w:hyperlink>
      <w:r>
        <w:t xml:space="preserve"> - * Fuel availability in maritime shipping is under duress due to geopolitical tensions in the Middle East, particularly the Iran-Strait of Hormuz crisis. * Disruptions threaten bunker fuel supplies, which power 90-95% of the global shipping fleet, risking systemic logistical disruptions. * The crisis also impacts other transport sectors, with air freight rates increasing significantly, especially on Middle East routes. * The crisis is compounded by damage to Russian oil infrastructure and sanctions affecting oil flows. * These issues threaten global trade and import/export logistics, highlighting a broader energy and geopolitical challenge.</w:t>
      </w:r>
      <w:r/>
    </w:p>
    <w:p>
      <w:r/>
      <w:r>
        <w:t xml:space="preserve">176. </w:t>
      </w:r>
      <w:hyperlink r:id="rId157">
        <w:r>
          <w:rPr>
            <w:color w:val="0000EE"/>
            <w:u w:val="single"/>
          </w:rPr>
          <w:t>https://www.esmmagazine.com/a-brands/keurig-dr-pepper-acquires-jde-peets-names-rafael-oliveira-as-ceo-of-global-coffee-unit-308859</w:t>
        </w:r>
      </w:hyperlink>
      <w:r>
        <w:t xml:space="preserve"> - * Keurig Dr Pepper (KDP) completes acquisition of JDE Peet's after securing 96.22% of shares. * Rafael Oliveira appointed CEO of the future Global Coffee Co. following separation. * Oliveira continues as CEO at JDE Peet's since November 2024 and will join KDP's leadership. * The separation depends on key milestones, aiming for operational readiness by the end of 2026. * The acquisition signifies a strategic move for growth within the coffee sector. 177. </w:t>
      </w:r>
      <w:hyperlink r:id="rId158">
        <w:r>
          <w:rPr>
            <w:color w:val="0000EE"/>
            <w:u w:val="single"/>
          </w:rPr>
          <w:t>https://keyt.com/news/top-stories/2026/04/01/peak-season-low-profits-ventura-county-strawberry-farmers-face-fuel-cost-crisis/</w:t>
        </w:r>
      </w:hyperlink>
      <w:r>
        <w:t xml:space="preserve"> - * Farmers in Oxnard, California, report increased fuel costs during peak strawberry harvest season.</w:t>
      </w:r>
      <w:r>
        <w:rPr>
          <w:i/>
        </w:rPr>
        <w:t xml:space="preserve"> * Diesel prices have risen from around $3 per gallon in December to $11.50, a 40% increase.</w:t>
      </w:r>
      <w:r>
        <w:t xml:space="preserve"> * Rising fuel costs are linked to global tensions, including the Iran war.</w:t>
      </w:r>
      <w:r>
        <w:rPr>
          <w:i/>
        </w:rPr>
        <w:t xml:space="preserve"> * Farmers highlight diesel as essential for transportation and supply chain logistics.</w:t>
      </w:r>
      <w:r>
        <w:t xml:space="preserve"> * Farmers are seeking ways to improve efficiency amid rising operating costs.</w:t>
      </w:r>
      <w:r>
        <w:rPr>
          <w:i/>
        </w:rPr>
        <w:t xml:space="preserve">178. </w:t>
      </w:r>
      <w:hyperlink r:id="rId159">
        <w:r>
          <w:rPr>
            <w:color w:val="0000EE"/>
            <w:u w:val="single"/>
          </w:rPr>
          <w:t>https://coffeetalk.com/daily-dose/top-news/04-2026/109720/</w:t>
        </w:r>
      </w:hyperlink>
      <w:r>
        <w:rPr>
          <w:i/>
        </w:rPr>
        <w:t xml:space="preserve"> - * The EU will enforce a regulation requiring deforestation-free coffee, with rules delayed to December 2025 and June 2026. * The regulation mandates supply chain documentation, geolocation data, and land forest status since December 2020. * Small farms face exclusion or need to comply via cooperatives, with increased demand for sustainability certifications. * Agroforestry may be adopted to help meet new regulations. * Compliance costs may increase prices for European consumers and impact global coffee supply and trade outside Europe. 179. </w:t>
      </w:r>
      <w:hyperlink r:id="rId160">
        <w:r>
          <w:rPr>
            <w:color w:val="0000EE"/>
            <w:u w:val="single"/>
          </w:rPr>
          <w:t>https://www.ccjdigital.com/business/article/15821031/diesel-prices-hit-carriers-hard-even-as-freight-demand-surges</w:t>
        </w:r>
      </w:hyperlink>
      <w:r>
        <w:rPr>
          <w:i/>
        </w:rPr>
        <w:t xml:space="preserve"> - * Diesel prices approached $5.401 per gallon during the week ending March 31, impacting freight costs. * Freight demand remained high, with load activity surging 4.1% week over week and volume 35% higher than in 2025. * Rate gains were partly driven by fuel costs, which increased, but some analysts see this as a temporary effect. * Carriers are adjusting by reducing deadhead miles, seeking lighter loads, and slowing down to conserve fuel. * Flatbed loads increased, while dry van faces headwinds due to a sluggish housing market. 180. </w:t>
      </w:r>
      <w:hyperlink r:id="rId161">
        <w:r>
          <w:rPr>
            <w:color w:val="0000EE"/>
            <w:u w:val="single"/>
          </w:rPr>
          <w:t>https://packagingrevolution.net/timcon-meeting-ppwr-wood-pallet-market-outlook/</w:t>
        </w:r>
      </w:hyperlink>
      <w:r>
        <w:rPr>
          <w:i/>
        </w:rPr>
        <w:t xml:space="preserve"> - • The TIMCON meeting in Manchester highlighted regulatory change, supply pressures, and economic uncertainty affecting the wood pallet and packaging sector. • Focus was on the EU’s Packaging and Packaging Waste Regulation (PPWR), with enforcement expected from August and design-for-recycling aims by 2030. • The regulation's impact on wooden pallets depends on definitions of recyclability and reuse, emphasising industry involvement. • The market outlook reflects sluggish demand, supply constraints, and global trade interconnections, with potential timber supply shifts from Canada and storm-damaged wood entering circulation. • The sector faces overlapping challenges, highlighting the importance of industry collaboration and regulatory engagement. 181. </w:t>
      </w:r>
      <w:hyperlink r:id="rId162">
        <w:r>
          <w:rPr>
            <w:color w:val="0000EE"/>
            <w:u w:val="single"/>
          </w:rPr>
          <w:t>https://www.northernminer.com/news/iran-war-threatens-aluminium-supply-as-outages-deepen-prices-surge/1003889586/</w:t>
        </w:r>
      </w:hyperlink>
      <w:r>
        <w:rPr>
          <w:i/>
        </w:rPr>
        <w:t xml:space="preserve"> - * The Middle East conflict disrupts aluminium production, potentially removing up to 3.5 million tonnes of output, about 5% of global supply. * Disruptions in the Strait of Hormuz impact around 18% of global aluminium exports outside China, with risks of supply deficits. * Aluminium prices have increased from about $3,100–$3,300 to near $3,500 per tonne due to supply fears. * Operations in the Gulf, including Emirates Global Aluminium and Aluminium Bahrain, have been damaged or shut, affecting capacity. * The crisis impacts markets in Japan, South Korea, Turkey, and Mexico, especially sectors like automotive, construction, and packaging. 182. </w:t>
      </w:r>
      <w:hyperlink r:id="rId163">
        <w:r>
          <w:rPr>
            <w:color w:val="0000EE"/>
            <w:u w:val="single"/>
          </w:rPr>
          <w:t>https://sna.agr.br/cafe-arabica-reage-em-marco-mas-o-robusta-cai/</w:t>
        </w:r>
      </w:hyperlink>
      <w:r>
        <w:rPr>
          <w:i/>
        </w:rPr>
        <w:t xml:space="preserve"> - * Março terminou com aumento nos preços do Arábica, devido à oferta limitada e preocupações geopolíticas. * O Robusta seguiu enfraquecido em março, com oferta maior e proximidade da colheita. * A alta do Arábica em março superou as boas estimativas da safra brasileira para 2026/27. * A safra de Arábica no Brasil deve ganhar ritmo entre maio e junho, podendo alcançar uma produção recorde. * Expectativa de colheita de Robusta entre abril e maio, pressionando as cotações. 183. </w:t>
      </w:r>
      <w:hyperlink r:id="rId164">
        <w:r>
          <w:rPr>
            <w:color w:val="0000EE"/>
            <w:u w:val="single"/>
          </w:rPr>
          <w:t>https://coffeetalk.com/daily-dose/from-origin/04-2026/109711/</w:t>
        </w:r>
      </w:hyperlink>
      <w:r>
        <w:rPr>
          <w:i/>
        </w:rPr>
        <w:t xml:space="preserve"> - </w:t>
      </w:r>
      <w:r>
        <w:t>In China, Arabica coffee grown at low altitudes beneath eucalyptus forests in Zhanjiang now meets SCA standards.</w:t>
      </w:r>
      <w:r>
        <w:rPr>
          <w:i/>
        </w:rPr>
      </w:r>
      <w:r>
        <w:t>Eight years of research by the Chinese Academy of Forestry’s Institute of Fast-growing Trees developed a multi-layered ecosystem for coffee cultivation.</w:t>
      </w:r>
      <w:r>
        <w:rPr>
          <w:i/>
        </w:rPr>
      </w:r>
      <w:r>
        <w:t>The new system yields 650 kg of coffee per mu, generating additional income of 6,000 yuan annually per area.</w:t>
      </w:r>
      <w:r>
        <w:rPr>
          <w:i/>
        </w:rPr>
      </w:r>
      <w:r>
        <w:t>The project enhances ecological benefits such as soil quality, water conservation, and carbon sequestration.</w:t>
      </w:r>
      <w:r>
        <w:rPr>
          <w:i/>
        </w:rPr>
      </w:r>
      <w:r>
        <w:t xml:space="preserve">Over 90% of local workers have been engaged, with plans for further diversification into value-added products. 184. </w:t>
      </w:r>
      <w:hyperlink r:id="rId165">
        <w:r>
          <w:rPr>
            <w:color w:val="0000EE"/>
            <w:u w:val="single"/>
          </w:rPr>
          <w:t>https://www.gcrmag.com/regions-on-the-rise-panama/</w:t>
        </w:r>
      </w:hyperlink>
      <w:r>
        <w:t xml:space="preserve"> - * Panama has gained recognition for its Geisha coffee and auction success, including a record price of over US$30,000 per kilogram in 2025. * Panama's uniqueness in terroir, volcanic soil, and microclimates in regions like Boquete and Volcán supports high-quality coffee production. * The country’s coffee, responsible for about 0.1% of global output, has become a specialty industry with international competition success. * Savages Coffees and local producers advocate cooperation, community investment, and value addition through partnership programmes. * The first World of Coffee event held in Panama in 2026 will showcase its industry and community strength. 185. </w:t>
      </w:r>
      <w:hyperlink r:id="rId166">
        <w:r>
          <w:rPr>
            <w:color w:val="0000EE"/>
            <w:u w:val="single"/>
          </w:rPr>
          <w:t>https://www.the-journal.com/articles/freeze-watch-issued-for-cortez-and-surrounding-areas-threatening-crops/</w:t>
        </w:r>
      </w:hyperlink>
      <w:r>
        <w:t xml:space="preserve"> - * The National Weather Service has issued a freeze watch for Wednesday night and Thursday morning in Southwest Colorado, warning of adverse impacts to crops. * Temperatures are projected to reach 27 degrees in Cortez, with colder temperatures expected later. * The region has experienced unusual warm and dry weather that has caused crops to come out of dormancy early. * Drought conditions are severe in Montezuma County, which may affect crop resilience. * Rain and weather mitigation methods may help, but significant cold snaps could severely damage crops. 186. </w:t>
      </w:r>
      <w:hyperlink r:id="rId167">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 187. </w:t>
      </w:r>
      <w:hyperlink r:id="rId168">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188. </w:t>
      </w:r>
      <w:hyperlink r:id="rId169">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189. </w:t>
      </w:r>
      <w:hyperlink r:id="rId170">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190. </w:t>
      </w:r>
      <w:hyperlink r:id="rId171">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191. </w:t>
      </w:r>
      <w:hyperlink r:id="rId172">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192. </w:t>
      </w:r>
      <w:hyperlink r:id="rId173">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193. </w:t>
      </w:r>
      <w:hyperlink r:id="rId174">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194. </w:t>
      </w:r>
      <w:hyperlink r:id="rId175">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195. </w:t>
      </w:r>
      <w:hyperlink r:id="rId167">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 196. </w:t>
      </w:r>
      <w:hyperlink r:id="rId176">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 197. </w:t>
      </w:r>
      <w:hyperlink r:id="rId177">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198. </w:t>
      </w:r>
      <w:hyperlink r:id="rId178">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199. </w:t>
      </w:r>
      <w:hyperlink r:id="rId179">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200. </w:t>
      </w:r>
      <w:hyperlink r:id="rId180">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201. </w:t>
      </w:r>
      <w:hyperlink r:id="rId181">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202. </w:t>
      </w:r>
      <w:hyperlink r:id="rId180">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203. </w:t>
      </w:r>
      <w:hyperlink r:id="rId167">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204. </w:t>
      </w:r>
      <w:hyperlink r:id="rId182">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205. </w:t>
      </w:r>
      <w:hyperlink r:id="rId183">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206. </w:t>
      </w:r>
      <w:hyperlink r:id="rId184">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207. </w:t>
      </w:r>
      <w:hyperlink r:id="rId185">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208. </w:t>
      </w:r>
      <w:hyperlink r:id="rId180">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 209. </w:t>
      </w:r>
      <w:hyperlink r:id="rId167">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 210. </w:t>
      </w:r>
      <w:hyperlink r:id="rId186">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211. </w:t>
      </w:r>
      <w:hyperlink r:id="rId187">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212. </w:t>
      </w:r>
      <w:hyperlink r:id="rId181">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213. </w:t>
      </w:r>
      <w:hyperlink r:id="rId183">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214. </w:t>
      </w:r>
      <w:hyperlink r:id="rId188">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215. </w:t>
      </w:r>
      <w:hyperlink r:id="rId185">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216. </w:t>
      </w:r>
      <w:hyperlink r:id="rId189">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217. </w:t>
      </w:r>
      <w:hyperlink r:id="rId190">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218. </w:t>
      </w:r>
      <w:hyperlink r:id="rId191">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219. </w:t>
      </w:r>
      <w:hyperlink r:id="rId192">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xml:space="preserve">* The article emphasises management strategies to reduce costs amid rising production expenses and market price uncertainties. 220. </w:t>
      </w:r>
      <w:hyperlink r:id="rId193">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 221. </w:t>
      </w:r>
      <w:hyperlink r:id="rId194">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222. </w:t>
      </w:r>
      <w:hyperlink r:id="rId195">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223. </w:t>
      </w:r>
      <w:hyperlink r:id="rId183">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224. </w:t>
      </w:r>
      <w:hyperlink r:id="rId185">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225. </w:t>
      </w:r>
      <w:hyperlink r:id="rId196">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226. </w:t>
      </w:r>
      <w:hyperlink r:id="rId197">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227. </w:t>
      </w:r>
      <w:hyperlink r:id="rId198">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228. </w:t>
      </w:r>
      <w:hyperlink r:id="rId183">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229. </w:t>
      </w:r>
      <w:hyperlink r:id="rId199">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 230. </w:t>
      </w:r>
      <w:hyperlink r:id="rId200">
        <w:r>
          <w:rPr>
            <w:color w:val="0000EE"/>
            <w:u w:val="single"/>
          </w:rPr>
          <w:t>https://esgnews.com/nestle-ilo-advance-sustainable-coffee-supply-chains-through-labour-rights-initiative/</w:t>
        </w:r>
      </w:hyperlink>
      <w:r>
        <w:t xml:space="preserve"> - * Nestlé and the International Labour Organization launched a two-year project targeting labour risks in coffee supply chains in Brazil, Colombia, and Mexico. * The initiative aims to improve labour rights for migrant and seasonal workers affecting 20–25 million families worldwide. * Focuses on aligning national policies with international labour standards through social dialogue and structured engagement. * Reinforces Nestlé’s Nescafé Plan and aligns corporate sourcing with global governance frameworks like ILO Fair Recruitment. * Highlights operational risks like reputational damage and regulatory penalties linked to labour practices and safety standards.</w:t>
      </w:r>
      <w:r/>
    </w:p>
    <w:p>
      <w:r/>
      <w:r>
        <w:t xml:space="preserve">231. </w:t>
      </w:r>
      <w:hyperlink r:id="rId201">
        <w:r>
          <w:rPr>
            <w:color w:val="0000EE"/>
            <w:u w:val="single"/>
          </w:rPr>
          <w:t>https://www.newswire.com/news/jde-peets-goes-live-with-omps-unison-planning-tm-accelerating-supply-22750535</w:t>
        </w:r>
      </w:hyperlink>
      <w:r>
        <w:t xml:space="preserve"> - * JDE Peet's partners with OMP to implement Unison Planning™, now live, as part of the IRIS supply chain transformation program. * The rollout aims to improve planning accuracy, reduce inventory, lower costs, and enhance agility across global markets. * The project involves developing demand and supply planning in EU markets over an eighteen-month period. * The program will expand to include integrated business planning, AI-driven optimisation, and decision intelligence by 2026. * JDE Peet's is a leading coffee company operating in over 100 markets, with 2025 sales of EUR 9.9 billion and over 21,000 employees. 232. </w:t>
      </w:r>
      <w:hyperlink r:id="rId202">
        <w:r>
          <w:rPr>
            <w:color w:val="0000EE"/>
            <w:u w:val="single"/>
          </w:rPr>
          <w:t>https://www.provisioneronline.com/articles/120405-resilience-the-defining-priority-for-food-supply-chain-executives-in-2026</w:t>
        </w:r>
      </w:hyperlink>
      <w:r>
        <w:t xml:space="preserve"> - * Lineage Inc. releases Cold Chain Insights Survey highlighting food and beverage companies' focus on resilience for 2026. * Companies are increasing investments in data, automation, and collaboration with logistics partners amid geopolitical and market instability. * 73% expect tariffs to negatively impact finances in 2026; demand for refrigerated and frozen foods continues to rise. * 60% of respondents cite data and AI as top transformation forces, with notable ROI achievements. * Companies seek third-party logistics providers offering resilience, flexible storage, and analytics to support supply chains. 233. </w:t>
      </w:r>
      <w:hyperlink r:id="rId203">
        <w:r>
          <w:rPr>
            <w:color w:val="0000EE"/>
            <w:u w:val="single"/>
          </w:rPr>
          <w:t>https://www.indiatoday.in/newsmo/video/the-bitter-side-of-chocolate-unsold-cocoa-and-rising-losses-2890310-2026-04-01?utm_source=rss</w:t>
        </w:r>
      </w:hyperlink>
      <w:r>
        <w:t xml:space="preserve"> - ['</w:t>
      </w:r>
      <w:r>
        <w:rPr>
          <w:i/>
        </w:rPr>
        <w:t>In Ivory Coast, large quantities of cocoa beans remain unsold and deteriorating in warehouses.', '</w:t>
      </w:r>
      <w:r>
        <w:t>A price surge occurred in 2024 due to poor harvests, followed by a decline in global demand, while production recovered.', '</w:t>
      </w:r>
      <w:r>
        <w:rPr>
          <w:i/>
        </w:rPr>
        <w:t>Farmers are locked into government-set prices fixed months in advance, causing a mismatch with international market prices.', '</w:t>
      </w:r>
      <w:r>
        <w:t xml:space="preserve">Cocoa cannot be sold profitably or stored safely, leading to financial losses for farmers dependent on cocoa income.'] 234. </w:t>
      </w:r>
      <w:hyperlink r:id="rId204">
        <w:r>
          <w:rPr>
            <w:color w:val="0000EE"/>
            <w:u w:val="single"/>
          </w:rPr>
          <w:t>https://blogs.cornell.edu/whatscroppingup/2026/04/01/in-a-weather-challenged-season-manure-offset-nitrogen-fertilizer-needs-and-increased-corn-silage-and-grain-yields-value-of-manure-project-2025-update/</w:t>
        </w:r>
      </w:hyperlink>
      <w:r>
        <w:t xml:space="preserve"> - * Trials across New York in 2025 show manure increases crop yields beyond fertiliser alone, even in weather-challenged conditions.</w:t>
      </w:r>
      <w:r>
        <w:rPr>
          <w:i/>
        </w:rPr>
        <w:t xml:space="preserve"> </w:t>
      </w:r>
      <w:r>
        <w:t>Manure application reduced sidedress nitrogen needs by 4 to 66 pounds per acre.</w:t>
      </w:r>
      <w:r>
        <w:rPr>
          <w:i/>
        </w:rPr>
        <w:t xml:space="preserve"> </w:t>
      </w:r>
      <w:r>
        <w:t>Yields in some trials were improved by manure, including carry-over benefits three years after application.</w:t>
      </w:r>
      <w:r>
        <w:rPr>
          <w:i/>
        </w:rPr>
        <w:t xml:space="preserve"> </w:t>
      </w:r>
      <w:r>
        <w:t>Soil tests indicated manure supplied crop-available nitrogen but inconsistent carry-over effects.</w:t>
      </w:r>
      <w:r>
        <w:rPr>
          <w:i/>
        </w:rPr>
        <w:t xml:space="preserve"> </w:t>
      </w:r>
      <w:r>
        <w:t xml:space="preserve">The project plans to test additional manure types and application methods in 2026.* 235. </w:t>
      </w:r>
      <w:hyperlink r:id="rId205">
        <w:r>
          <w:rPr>
            <w:color w:val="0000EE"/>
            <w:u w:val="single"/>
          </w:rPr>
          <w:t>https://www.livescience.com/planet-earth/climate-change/extreme-wildfires-droughts-and-storms-could-happen-even-under-moderate-global-warming-study-finds</w:t>
        </w:r>
      </w:hyperlink>
      <w:r>
        <w:t xml:space="preserve"> - * A new study shows that dangerous weather events associated with extreme global warming could become more frequent under moderate warming of 2°C. * The study, published in Nature, highlights impacts on highly populated areas, breadbaskets, and forests. * Results indicate wide uncertainty in climate impacts under 3.6 F (2 C) warming, with risks potentially as severe as higher warming scenarios. * Precipitation increase in urban areas could lead to disastrous floods, especially in India and West Central Africa. * Droughts and wildfires may be more severe or occur more often in regions such as the Indian subcontinent, East Asia, southeast South America, southeast Australia, and parts of North America and Africa. 236. </w:t>
      </w:r>
      <w:hyperlink r:id="rId206">
        <w:r>
          <w:rPr>
            <w:color w:val="0000EE"/>
            <w:u w:val="single"/>
          </w:rPr>
          <w:t>https://www.independent.co.ug/how-morocco-is-redrawing-africas-avocado-trade-map/</w:t>
        </w:r>
      </w:hyperlink>
      <w:r>
        <w:t xml:space="preserve"> - * In 2025, Africa's avocado exports increased by 16.7%, reaching approximately 430,000 tonnes. * Morocco's export volumes grew by around 90% to about 141,000 tonnes, overtaking Kenya, which fell 19% to 105,164 tonnes. * Logistics constraints, including disruptions along shipping routes, affected Kenya's export volume. * Morocco's geographic position and production growth, supported by irrigation and new orchards, contributed to its export success. * European Union (EU) remains the largest market, with EU consumption reaching 1.07 million tonnes in 2025. 237. </w:t>
      </w:r>
      <w:hyperlink r:id="rId207">
        <w:r>
          <w:rPr>
            <w:color w:val="0000EE"/>
            <w:u w:val="single"/>
          </w:rPr>
          <w:t>https://en.antaranews.com/news/410693/global-markets-turn-to-indonesian-fertilizer-amid-disruptions-govt</w:t>
        </w:r>
      </w:hyperlink>
      <w:r>
        <w:t xml:space="preserve"> - * Multiple countries are interested in Indonesian fertilizer due to disruptions in Middle East supply caused by geopolitical crisis. * Six countries, including India, Brazil, Australia, and the Philippines, are considering importing fertilizer from Indonesia. * The Middle East conflict has disrupted global trade routes, increasing fertiliser prices from around US$350–380 to US$690 per ton. * Indonesia has a fertiliser production capacity of 14.5 to 15 million tons annually, with PT Pupuk Indonesia as a major exporter. * Pupuk Indonesia exports 1.5 to 2 million tons of fertiliser a year; domestic demand is about seven million tons, with a broad international market. 238. </w:t>
      </w:r>
      <w:hyperlink r:id="rId208">
        <w:r>
          <w:rPr>
            <w:color w:val="0000EE"/>
            <w:u w:val="single"/>
          </w:rPr>
          <w:t>https://www.esmmagazine.com/supply-chain/from-plastic-jars-to-transport-iran-war-drives-up-beauty-industry-costs-308807</w:t>
        </w:r>
      </w:hyperlink>
      <w:r>
        <w:t xml:space="preserve"> - * The Iran war affects the cosmetics supply chain by increasing costs for packaging and transport. * Cost pressures rise due to energy price inflation and disrupted shipping routes, notably the Strait of Hormuz. * Cosmetics firms face higher raw material and logistics costs, with longer lead times for shipments. * Industry executives report increased costs and longer delivery times, with some shipping by air or alternative routes. * Italy's cosmetics production and export figures highlight the sector's significance amid supply chain challenges. 239. </w:t>
      </w:r>
      <w:hyperlink r:id="rId209">
        <w:r>
          <w:rPr>
            <w:color w:val="0000EE"/>
            <w:u w:val="single"/>
          </w:rPr>
          <w:t>https://www.sdnewswatch.org/sd-farm-revenues-iran-war-markets-tariffs-agriculture/</w:t>
        </w:r>
      </w:hyperlink>
      <w:r>
        <w:t xml:space="preserve"> - * Farmers in South Dakota face low crop prices and increased input costs due to trade tensions and the Iran war. * The trade war with China and US-Iran conflict have disrupted markets and increased fuel and fertiliser prices. * Farmers are seeking new export markets and diversifying operations amid ongoing economic challenges. * Economic pressures may lead to farm consolidations and threaten food security. * South Dakota farms had relatively better profitability in 2025, but outlook for 2026 remains uncertain. 240. </w:t>
      </w:r>
      <w:hyperlink r:id="rId210">
        <w:r>
          <w:rPr>
            <w:color w:val="0000EE"/>
            <w:u w:val="single"/>
          </w:rPr>
          <w:t>https://www.zawya.com/en/economy/africa/south-african-farmers-grapple-with-rising-diesel-costs-as-harvest-season-approaches-jhnwxqph</w:t>
        </w:r>
      </w:hyperlink>
      <w:r>
        <w:t xml:space="preserve"> - * South African farmers, including Derek Mathews in North West Province, struggle with increasing diesel prices. * Diesel prices rose from 18 rand per litre in February to 24 rand in March, with supply disruptions reported. * South African government plans to reduce fuel levy in April to mitigate price hikes. * Farmers are concerned about profit margins if fuel costs remain high, potentially affecting cropping decisions. * National crop supplies are currently sufficient, but prolonged fuel price increases pose risks to future production. 241. </w:t>
      </w:r>
      <w:hyperlink r:id="rId206">
        <w:r>
          <w:rPr>
            <w:color w:val="0000EE"/>
            <w:u w:val="single"/>
          </w:rPr>
          <w:t>https://www.independent.co.ug/how-morocco-is-redrawing-africas-avocado-trade-map/</w:t>
        </w:r>
      </w:hyperlink>
      <w:r>
        <w:t xml:space="preserve"> - * Morocco's avocado exports increased by around 90% in 2025, reaching approximately 141,000 tonnes, taking the lead in Africa. * Kenya's exports fell 19% to about 105,164 tonnes due to logistics constraints and quality concerns. * Africa's total avocado exports rose by 16.7% to 430,000 tonnes in 2025, driven by demand from Europe, the Middle East, and Asia. * Morocco's geographic position, production growth, and infrastructure investments contributed to its advantageous trade position. * Industry trends highlight route reliability, quality standards, and policy measures as critical factors shaping future trade flows. 242. </w:t>
      </w:r>
      <w:hyperlink r:id="rId211">
        <w:r>
          <w:rPr>
            <w:color w:val="0000EE"/>
            <w:u w:val="single"/>
          </w:rPr>
          <w:t>https://knnindia.co.in/news/newsdetails/sectors/exportimports/govt-extends-rodtep-scheme-by-6-months-till-sep-to-cushion-exporters</w:t>
        </w:r>
      </w:hyperlink>
      <w:r>
        <w:t xml:space="preserve"> - * The government extended the RoDTEP scheme until September 30, 2026, to assist exporters affected by West Asia crisis disruptions. * The scheme provides refunds of taxes and levies on exported goods, with rates ranging from 0.3% to 3.9%. * Rising logistics costs and maritime disruptions due to the West Asia conflict have impacted export shipments, especially through the Gulf. * India’s merchandise exports declined marginally by 0.81% in February, with the full impact of the conflict expected in March data. * The government launched the RELIEF scheme with a Rs 487 crore budget to address freight costs and supply chain issues. 243. </w:t>
      </w:r>
      <w:hyperlink r:id="rId212">
        <w:r>
          <w:rPr>
            <w:color w:val="0000EE"/>
            <w:u w:val="single"/>
          </w:rPr>
          <w:t>https://www.thecambodianews.net/news/278957658/vietnam-warns-of-up-to-80-pct-surge-in-intl-shipping-rates</w:t>
        </w:r>
      </w:hyperlink>
      <w:r>
        <w:t xml:space="preserve"> - * Vietnam reports a potential increase of 50 to 80 percent in international shipping rates due to Middle East tensions disrupting supply chains. * Marine fuel prices have risen significantly, affecting shipping costs. * Vietnam's maritime authority suggests measures to stabilise transport capacity and prevent unreasonable price hikes. * Domestic container prices have increased by 7 to 12 percent since mid-March, with specific rates provided for routes including Hai Phong-Ho Chi Minh City. 244. </w:t>
      </w:r>
      <w:hyperlink r:id="rId213">
        <w:r>
          <w:rPr>
            <w:color w:val="0000EE"/>
            <w:u w:val="single"/>
          </w:rPr>
          <w:t>https://www.gtreview.com/news/mena/hormuz-disruption-redirects-trade-to-oman-and-saudi-ports-but-fragilities-remain/</w:t>
        </w:r>
      </w:hyperlink>
      <w:r>
        <w:t xml:space="preserve"> - • Conflict in the Middle East has increased crude oil exports from Saudi Arabia’s Yanbu port and repositioned Oman as a key rerouting hub.</w:t>
        <w:br/>
      </w:r>
      <w:r>
        <w:t>• Iran is selectively allowing vessels through the Strait of Hormuz, prioritising certain shipments.</w:t>
        <w:br/>
      </w:r>
      <w:r>
        <w:t>• Trade routes are reorganising with increased activity at Oman’s port of Salalah, supported by regional authorities.</w:t>
        <w:br/>
      </w:r>
      <w:r>
        <w:t>• Energy exports from Oman and Saudi Arabia have risen, with exports diverted from traditional markets to new destinations.</w:t>
        <w:br/>
      </w:r>
      <w:r>
        <w:t xml:space="preserve">• Despite reorganisations, regional security remains fragile, with attacks and potential escalation risks posing threats to global trade flows. 245. </w:t>
      </w:r>
      <w:hyperlink r:id="rId214">
        <w:r>
          <w:rPr>
            <w:color w:val="0000EE"/>
            <w:u w:val="single"/>
          </w:rPr>
          <w:t>https://www.citizen.co.za/news/south-africa-benefiting-rerouting-shipping-middle-east-conflict/</w:t>
        </w:r>
      </w:hyperlink>
      <w:r>
        <w:t xml:space="preserve"> - * The Department of Transport reports increased maritime traffic along South Africa's coast, but no significant rise in port calls as of late March. * Ships passing South Africa do not largely require docking, with cargo mainly destined for other regions. * The conflict between the US, Israel, and Iran has influenced global shipping routes, impacting Gulf energy markets. * South Africa faces heightened maritime monitoring but has not yet benefited from rerouted ships, with infrastructure needs highlighted. * Industry experts call for infrastructural investment to improve port efficiency and handle increased maritime traffic.</w:t>
      </w:r>
      <w:r/>
    </w:p>
    <w:p>
      <w:r/>
      <w:r>
        <w:t xml:space="preserve">246. </w:t>
      </w:r>
      <w:hyperlink r:id="rId215">
        <w:r>
          <w:rPr>
            <w:color w:val="0000EE"/>
            <w:u w:val="single"/>
          </w:rPr>
          <w:t>https://www.vox.com/future-perfect/484383/iran-war-coal-strait-hormuz-oil-tankers-climate-change</w:t>
        </w:r>
      </w:hyperlink>
      <w:r>
        <w:t xml:space="preserve"> - * The closure of the Strait of Hormuz due to US-Israeli strikes on Iran has caused a crisis affecting over 3.2 billion people, with fuel rationing, power cuts, and energy restrictions. * In India, LPG prices have nearly tripled, causing restaurants to reduce menus and face closures; food and fertiliser supplies are also disrupted. * The crisis has led to increased reliance on coal in Asia and Europe, intensifying environmental pollution. * Despite some shifts towards renewable energy, the short-term impacts threaten food security and worsen global inequality. * The crisis highlights the broader consequences of geopolitical conflicts on global commodity trade and energy security. 247. </w:t>
      </w:r>
      <w:hyperlink r:id="rId216">
        <w:r>
          <w:rPr>
            <w:color w:val="0000EE"/>
            <w:u w:val="single"/>
          </w:rPr>
          <w:t>https://peopledaily.digital/news/iran-develops-a-vetting-system-for-strait-of-hormuz-transit-amid-oil-supply-crisis</w:t>
        </w:r>
      </w:hyperlink>
      <w:r>
        <w:t xml:space="preserve"> - - Iran is creating a new vetting and registration system for ships transiting the Strait of Hormuz, according to Lloyd’s List. - Several countries, including India, Pakistan, Iraq, Malaysia, and China, are in talks with Iran to transit through the waterway. - The system requires ships to communicate extensive ownership and cargo details in advance, managed by Iran’s IRGC. - Traffic through the Strait has decreased by 95% since the US and Israel launched a war on Iran three weeks ago, affecting global energy markets. - Some ships have turned off AIS or broadcast Chinese credentials to Iranian authorities; at least nine ships have passed through a new safe corridor. 248. </w:t>
      </w:r>
      <w:hyperlink r:id="rId217">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Global LNG tanker traffic through the Strait of Hormuz drops from 94 to just over 5 vessels per day in early March 2026, causing supply losses and price volatility. * Modelling outlines three disruption scenarios, with capacity losses varying from 38 bcm to 87 bcm, depending on duration, impacting global gas markets. * Supply shocks result in declining global LNG imports, with reductions of 27 bcm to 74 bcm, primarily affecting Europe, South Asia, and China. * Price projections show an increase from baseline $11.50 per MMBtu to $34 per MMBtu under severe disruption, with spot prices exceeding $40 during peaks. * European inventories face lower refill rates, risking winter shortages and increased price volatility, with demand reductions occurring in power and industry sectors. 249. </w:t>
      </w:r>
      <w:hyperlink r:id="rId218">
        <w:r>
          <w:rPr>
            <w:color w:val="0000EE"/>
            <w:u w:val="single"/>
          </w:rPr>
          <w:t>https://www.oxfordmail.co.uk/news/25953447.warns-shoppers-easter-chocolate-shrinkflation/?ref=rss</w:t>
        </w:r>
      </w:hyperlink>
      <w:r>
        <w:t xml:space="preserve"> - * Which? reports that grocery prices are rising while products are shrinking, affecting 25,000 items in UK supermarkets. * Overall food inflation slowed to 3.9% in the year to February, with chocolate prices up by 9.7% annually, driven by global supply issues. * Shrinkflation is common in the seasonal aisle, with premium products experiencing higher inflation than budget or branded items. * Which? advises checking unit prices to find the best deals, noting Aldi and Lidl as cost-effective options. * Global cocoa shortages, high demand, energy, transportation costs, and climate challenges are reasons for rising chocolate prices. 250. </w:t>
      </w:r>
      <w:hyperlink r:id="rId219">
        <w:r>
          <w:rPr>
            <w:color w:val="0000EE"/>
            <w:u w:val="single"/>
          </w:rPr>
          <w:t>https://www.theguardian.com/us-news/2026/mar/20/iran-war-us-farming-impact</w:t>
        </w:r>
      </w:hyperlink>
      <w:r>
        <w:t xml:space="preserve"> - * US farmers, including Rodney Bushmeyer in Illinois, report significant increases in fertilizer costs over five to six years, with recent spikes linked to geopolitical conflict. * Iran’s closure of the Strait of Hormuz has halted key fertilizer trade routes, causing fertiliser prices to nearly double since late 2025. * Fertiliser prices, vital for crops like corn which account for 20% of production costs in the US, are now highly volatile. * Farmers are experiencing financial strain due to high input costs and declining grain prices, risking long-term sustainability. * Experts warn that ongoing price and supply disruptions could reduce crop yields and increase food prices, impacting US food security. 251. </w:t>
      </w:r>
      <w:hyperlink r:id="rId220">
        <w:r>
          <w:rPr>
            <w:color w:val="0000EE"/>
            <w:u w:val="single"/>
          </w:rPr>
          <w:t>https://www.cbnme.com/logistics-news/ontegoscloud-report-reveals-mounting-liquidity-risks-amid-middle-east-tensions/</w:t>
        </w:r>
      </w:hyperlink>
      <w:r>
        <w:t xml:space="preserve"> - * OntegosCloud report warns 2026 will be peak year for liquidity stress in freight forwarding sector * Escalating Middle East tensions are disrupting shipping routes, increasing transit times and delays * The report introduces the Cash Flow Stress Matrix™ to identify liquidity pressures * Disruptions extend transit by up to two weeks, raise shipping costs, and tighten insurance premiums * Geopolitical tensions are causing structural, long-term impacts on cash flows and revenue realization * Internal receivable discipline can mitigate cash flow risks and improve resilience</w:t>
      </w:r>
      <w:r/>
    </w:p>
    <w:p>
      <w:r/>
      <w:r>
        <w:t xml:space="preserve">252. </w:t>
      </w:r>
      <w:hyperlink r:id="rId221">
        <w:r>
          <w:rPr>
            <w:color w:val="0000EE"/>
            <w:u w:val="single"/>
          </w:rPr>
          <w:t>https://www.autoserviceworld.com/how-tariffs-reshape-trade-flow-as-shipping-disruptions-ease/</w:t>
        </w:r>
      </w:hyperlink>
      <w:r>
        <w:t xml:space="preserve"> - * A report from project44 states tariff-driven trade disruptions in the US are stabilising, with sailings peaking in April 2025 and decreasing by January. * Tariffs imposed by the US in April 2025 included a 10 per cent tariff on most imports and higher duties on specific sectors. * Despite shipping stability improvements, trade between the US and China continues to decline, with imports and exports falling significantly. * US importers are shifting sourcing towards Southeast Asia, with increases in imports from Thailand and Indonesia. * Companies are adapting supply chains and carrier schedules amid ongoing trade uncertainty, despite tariffs remaining on many goods. 253. </w:t>
      </w:r>
      <w:hyperlink r:id="rId222">
        <w:r>
          <w:rPr>
            <w:color w:val="0000EE"/>
            <w:u w:val="single"/>
          </w:rPr>
          <w:t>https://www.fzine.com/culture/nespresso-blue-bottle-coffee-singapore-pop-up</w:t>
        </w:r>
      </w:hyperlink>
      <w:r>
        <w:t xml:space="preserve"> - * Nespresso and Blue Bottle Coffee launch a collaboration with a new collection on April 1, 2026. * A pop-up experience in Singapore at 265 Beach Road runs from April 3 to 12, 2026. * The collection includes co-branded tumblers, coffee capsules, and a limited-edition coffee machine. * The pop-up features activities such as charm creation, vinyl listening station, stamp-collecting, and photo booth. * The collection and experience are available online, at boutiques, and during the pop-up event.</w:t>
      </w:r>
      <w:r/>
    </w:p>
    <w:p>
      <w:r/>
      <w:r>
        <w:t xml:space="preserve">254. </w:t>
      </w:r>
      <w:hyperlink r:id="rId223">
        <w:r>
          <w:rPr>
            <w:color w:val="0000EE"/>
            <w:u w:val="single"/>
          </w:rPr>
          <w:t>https://freshcup.com/how-to-have-the-best-booth-at-any-coffee-festival-in-2026/</w:t>
        </w:r>
      </w:hyperlink>
      <w:r>
        <w:t xml:space="preserve"> - * Coffee festivals attract large attendance, with examples from Glasgow, Houston, and Geneva. * Danish Coffee Festival hosted over 6,500 attendees, emphasising community-building activities. * Exhibitors at the Danish Coffee Festival used interactive tastings, decaf options, and diverse beverage offerings to attract visitors. * Bellas Coffee Lab offered a sensory tasting journey, engaging visitors with the flavour nuances of different coffees. * Wilden Herbals showcased herbal infusions via innovative espresso machine attachments, appealing to coffee professionals. * Rocket Bean and Prolog Coffee diversified their beverage menus, including tea, kombucha, and lower-caffeine drinks. * Successful exhibitors differentiated themselves by creating memorable experiences and offering varied product choices. 255. </w:t>
      </w:r>
      <w:hyperlink r:id="rId224">
        <w:r>
          <w:rPr>
            <w:color w:val="0000EE"/>
            <w:u w:val="single"/>
          </w:rPr>
          <w:t>https://vitaminretailer.com/chris-kilham-medicine-hunter/</w:t>
        </w:r>
      </w:hyperlink>
      <w:r>
        <w:t xml:space="preserve"> - * Chris Kilham travels worldwide exploring medicinal plants, recently including hops in France, grape harvests in France, Vietnamese coffee plantations, and coca leaf in Peru. * He highlights coca leaf as nutritionally rich and FDA approved, with potential market significance. * Kilham has contributed to HerbalGram, HerbTV, Kew Gardens, and published books on coffee and OPCs. * Emphasises sustainability as the only viable path in the natural products industry, addressing issues like exploitation, toxins, and adulteration. * Wrote 'The Way Of Coffee', exploring coffee's global impact on civilization and health. * Prefers to make coffee with fresh-ground beans from Ethiopia, Sumatra, Bali, and Yemen. * Plans include returning to Peru, possibly South Africa, and Southeast Asia for future projects and media work. 256. </w:t>
      </w:r>
      <w:hyperlink r:id="rId225">
        <w:r>
          <w:rPr>
            <w:color w:val="0000EE"/>
            <w:u w:val="single"/>
          </w:rPr>
          <w:t>https://www.semissourian.com/world/early-southwest-heat-is-latest-in-parade-of-weather-extremes-as-earth-warms-c7e9cb7e</w:t>
        </w:r>
      </w:hyperlink>
      <w:r>
        <w:t xml:space="preserve"> - * The U.S. Southwest experienced unprecedented March heat records, with temperatures reaching 112°F in Arizona and Southern California. * Experts link the event to human-caused climate change, describing it as an example of extreme weather becoming more frequent. * The NOAA Climate Extremes Index indicates the area affected by wild weather has doubled in five years. * The U.S. is breaking more hot weather records and experiencing more billion-dollar weather disasters than in past decades. * Climate scientists assert that such heat events would have been impossible without climate change. 257. </w:t>
      </w:r>
      <w:hyperlink r:id="rId226">
        <w:r>
          <w:rPr>
            <w:color w:val="0000EE"/>
            <w:u w:val="single"/>
          </w:rPr>
          <w:t>https://www.elnorte.com/sufre-agro-sube-55-fertilizante-por-guerra/ar3179445</w:t>
        </w:r>
      </w:hyperlink>
      <w:r>
        <w:t xml:space="preserve"> - * Fertilizer distributors in Mexico have to pay 850 USD per tonne of imported urea, a 55% increase due to the Iran conflict. * Prices for fertilizers like N32 and ammonium sulfate have risen significantly since early March. * Crops such as maize, vegetables, and berries in regions like Chihuahua, Sinaloa, Guanajuato, and Nuevo León are expected to be most affected. * The escalation is driven by increased international gas prices and logistical risks in key routes. * Over 70% of Mexico's fertiliser demand relies on imports, with rising costs impacting producers and consumers. 258. </w:t>
      </w:r>
      <w:hyperlink r:id="rId227">
        <w:r>
          <w:rPr>
            <w:color w:val="0000EE"/>
            <w:u w:val="single"/>
          </w:rPr>
          <w:t>https://theprint.in/economy/how-russian-oil-makes-its-way-to-india-two-key-routes-a-backup-a-sanctions-hack/2893853/</w:t>
        </w:r>
      </w:hyperlink>
      <w:r>
        <w:t xml:space="preserve"> - * Russian crude oil continues to flow into India through two main maritime corridors from Russia's Baltic and Black Sea ports, despite sanctions and logistical challenges. 259. </w:t>
      </w:r>
      <w:hyperlink r:id="rId228">
        <w:r>
          <w:rPr>
            <w:color w:val="0000EE"/>
            <w:u w:val="single"/>
          </w:rPr>
          <w:t>https://www.businessinsider.com/iran-war-fertilizer-shortage-grocery-inflation-long-after-fighting-stops-2026-4</w:t>
        </w:r>
      </w:hyperlink>
      <w:r>
        <w:t xml:space="preserve"> - • The conflict in Iran has disrupted key fertiliser supplies and increased fuel costs, affecting agriculture. • Prices for fertiliser ingredients like urea have surged, influencing planting decisions. • Disruptions in the Strait of Hormuz have limited fertiliser shipping, risking lower crop yields. • Higher input costs and energy prices may raise global food prices by 12% to 18%. • Supply chain delays could take four to six months to stabilise, with risks of export restrictions. 260. </w:t>
      </w:r>
      <w:hyperlink r:id="rId229">
        <w:r>
          <w:rPr>
            <w:color w:val="0000EE"/>
            <w:u w:val="single"/>
          </w:rPr>
          <w:t>https://www.azernews.az/analysis/256415.html</w:t>
        </w:r>
      </w:hyperlink>
      <w:r>
        <w:t xml:space="preserve"> - * The Iran-US-Israel conflict, erupting on February 28, has expanded beyond the Strait of Hormuz, impacting global energy markets and economic stability. * Attacks and the partial closure of the Strait have driven up oil prices and disrupted supply, affecting energy-dependent regions. * The IMF reports negative short-term growth prospects globally, especially in energy-importing and low-income countries. * Disruptions in supply chains, increased transportation costs, and high energy and food prices threaten global inflation and economic stability. * Financial markets are volatile, with rising bond yields and increased debt service costs in affected regions. * The conflict poses a multidimensional crisis, affecting commodity prices, supply chains, and financial systems worldwide. 261. </w:t>
      </w:r>
      <w:hyperlink r:id="rId230">
        <w:r>
          <w:rPr>
            <w:color w:val="0000EE"/>
            <w:u w:val="single"/>
          </w:rPr>
          <w:t>https://www.independent.co.ug/global-trade-growth-to-slow-in-2026-with-further-pressure-from-middle-east-conflict/</w:t>
        </w:r>
      </w:hyperlink>
      <w:r>
        <w:t xml:space="preserve"> - * The WTO forecasts global merchandise trade growth will slow to 1.9% in 2026, down from 4.6% in 2025. * The report highlights that ongoing Middle East conflict could further reduce trade growth and disrupt energy markets. * Energy prices, including European gas and oil, surged following attacks on Iran, affecting trade forecasts. * Elevated oil and gas prices could decrease merchandise trade growth to 1.4%, with services trade growing at 4.1%. * Disruptions to global transport and trade patterns are expected if the crisis persists. 262. </w:t>
      </w:r>
      <w:hyperlink r:id="rId231">
        <w:r>
          <w:rPr>
            <w:color w:val="0000EE"/>
            <w:u w:val="single"/>
          </w:rPr>
          <w:t>https://ricenewstoday.com/vietnam-seeks-to-expand-rice-export-markets/</w:t>
        </w:r>
      </w:hyperlink>
      <w:r>
        <w:t xml:space="preserve"> - * Vietnam exported approximately 1.74 million tonnes of rice worth 826.2 million USD from the beginning of the year to mid-March, down 10.7% year-on-year. * Global and domestic supply increases, along with weakened demand from traditional import markets, have contributed to declining export prices. * Major importers such as Indonesia, Malaysia, and the Philippines have reduced imports; Indonesia is considering re-entering regional markets. * Geopolitical disruptions in the Middle East have impacted shipping routes and logistics costs. * The government is coordinating procurement during harvest and encouraging enterprises to increase purchases and storage. * Long-term strategies include restructuring rice production towards higher-quality varieties and utilising free trade agreements to access new markets. 263. </w:t>
      </w:r>
      <w:hyperlink r:id="rId232">
        <w:r>
          <w:rPr>
            <w:color w:val="0000EE"/>
            <w:u w:val="single"/>
          </w:rPr>
          <w:t>https://fulcrum.sg/chokepoint-in-the-gulf-what-the-us-israeli-war-on-iran-means-for-southeast-asias-food-security/</w:t>
        </w:r>
      </w:hyperlink>
      <w:r>
        <w:t xml:space="preserve"> - * The US-Israel attacks on Iran and subsequent Gulf conflict disrupt energy and fertiliser supply chains, raising food insecurity globally and in Southeast Asia. * Southeast Asian countries are heavily reliant on imported energy and fertilisers, especially nitrogen and phosphates. * Rising fertiliser and energy prices are expected to impact crop yields, particularly for vegetables, oil palm, cocoa, and coffee. * ASEAN advocates for regional strategies like pooled procurement, supply chain diversification, and adoption of regenerative agricultural techniques. * Long-term recommendations include developing circular fertiliser systems and reducing dependence on fragile supply chains, with some damage lasting up to five years. * The crisis underscores the region’s vulnerability and the need for resilient, sustainable food systems amid potential weather shocks like El Nino. 264. </w:t>
      </w:r>
      <w:hyperlink r:id="rId233">
        <w:r>
          <w:rPr>
            <w:color w:val="0000EE"/>
            <w:u w:val="single"/>
          </w:rPr>
          <w:t>https://www.seattletimes.com/business/energy-fallout-from-iran-war-signals-a-global-wake-up-call-for-renewable-energy/?utm_source=RSS&amp;utm_medium=Referral&amp;utm_campaign=RSS_all</w:t>
        </w:r>
      </w:hyperlink>
      <w:r>
        <w:t xml:space="preserve"> - * The war in Iran has disrupted oil exports through the Strait of Hormuz, affecting global energy markets and pushing up prices. * Most of the world's new renewable power projects in 2024 are cheaper than fossil-fuel options, according to the International Renewable Energy Agency. * China leads the world in renewables, reducing reliance on imports through domestic energy sources. India has expanded renewable energy but more slowly. * Europe and Asia remain heavily dependent on fossil fuels, with countries like Germany and Japan focusing on fossil fuel diversification. * Poor countries in Africa and Asia face the highest impact, with some investing more in renewables to increase energy security, while others consider new gas projects. * Countries like Pakistan and Vietnam use renewables to reduce fossil fuel imports, whereas Bangladesh and Thailand manage shortages through rationing and reserves. 265. </w:t>
      </w:r>
      <w:hyperlink r:id="rId234">
        <w:r>
          <w:rPr>
            <w:color w:val="0000EE"/>
            <w:u w:val="single"/>
          </w:rPr>
          <w:t>https://www.freemalaysiatoday.com/category/world/2026/04/01/diesel-price-doubles-in-cambodia-on-middle-east-war-fallout</w:t>
        </w:r>
      </w:hyperlink>
      <w:r>
        <w:t xml:space="preserve"> - * Cambodia’s diesel price reached 7,500 riel (US$1.88) per litre following government increase, more than doubled since February. * The price surge is linked to the regional conflict originating from US and Israel strikes against Iran, resulting in global oil price increases. * Cambodia relies solely on imports for fuel, and prices are capped by the government. * Fuel price hike concerns farmers, with tractor rental costs nearly doubling. * Farmers expect to start ploughing season in May, affected by rising fuel costs and water pump expenses. 266. </w:t>
      </w:r>
      <w:hyperlink r:id="rId235">
        <w:r>
          <w:rPr>
            <w:color w:val="0000EE"/>
            <w:u w:val="single"/>
          </w:rPr>
          <w:t>https://startupfortune.com/iran-conflict-is-already-inflating-global-food-prices-experts-warn/</w:t>
        </w:r>
      </w:hyperlink>
      <w:r>
        <w:t xml:space="preserve"> - * The Iran conflict has disrupted fertilizer shipments through the Strait of Hormuz, increasing fertiliser costs. * Fertiliser prices, such as urea, have surged from around $350 to over $600 per ton. * The disruption impacts spring planting, leading to potential lower yields and higher food prices. * Farmers face supply shortages during critical planting windows, with long-term effects on global grain stocks. * Food inflation is expected to push grocery bills higher in the US and developing nations. * Commodity markets, supply chain, and innovative agricultural businesses are likely to experience volatility and increased demand. * Digital asset markets may be affected indirectly through inflation and monetary policy considerations. 267. </w:t>
      </w:r>
      <w:hyperlink r:id="rId236">
        <w:r>
          <w:rPr>
            <w:color w:val="0000EE"/>
            <w:u w:val="single"/>
          </w:rPr>
          <w:t>https://www.sondakika.com/ekonomi/haber-martta-market-fiyatlarinda-artis-gozlemlendi-19705457/</w:t>
        </w:r>
      </w:hyperlink>
      <w:r>
        <w:t xml:space="preserve"> - * In March, 33 out of 41 products saw price increases in Turkish markets, with 8 experiencing decreases, according to TZOB. * The gap between producer and market prices was most significant for cauliflower, with a maximum of 275.8%. Various produce experienced notable price differences. * The most significant market price increase was 119.1% for cauliflower; the biggest decline was 50.4% for zucchini. * Producer prices rose for products like chilli and plum, while prices for vegetables such as cucumber, egg, and green onion declined. * Factors influencing prices included weather events, supply constraints, export incentives, and market regulations, alongside rising input costs such as fertilisers, fuel, and pesticides. 268. </w:t>
      </w:r>
      <w:hyperlink r:id="rId237">
        <w:r>
          <w:rPr>
            <w:color w:val="0000EE"/>
            <w:u w:val="single"/>
          </w:rPr>
          <w:t>https://www.24ur.com/novice/tujina/tudi-ce-se-hormuska-ozina-odpre-danes-motenj-se-ne-bo-konec.html</w:t>
        </w:r>
      </w:hyperlink>
      <w:r>
        <w:t xml:space="preserve"> - * Approximately 2000 ships are stranded in the region due to partial blockade of Hormuška ožina by Iran, affecting global trade. * Some vessels are redirected via the Suez Canal or around South Africa to deliver goods. * Energy infrastructure damages have complicated logistics, with over 40 energy facilities seriously damaged. * The blockade has disrupted over 20% of global crude oil and LNG supplies, raising energy prices. * Shipping delays and infrastructure damages are expected to last several months, impacting energy, petrochemicals, and raw material exports. 269. </w:t>
      </w:r>
      <w:hyperlink r:id="rId238">
        <w:r>
          <w:rPr>
            <w:color w:val="0000EE"/>
            <w:u w:val="single"/>
          </w:rPr>
          <w:t>https://caribbeannewsglobal.com/from-gas-to-grain-fertiliser-disruptions-raise-risks-for-food-security-and-trade/</w:t>
        </w:r>
      </w:hyperlink>
      <w:r>
        <w:t xml:space="preserve"> - * The conflict affecting the Strait of Hormuz has caused a collapse in shipping transits by over 95%, disrupting energy and fertiliser flows. * Energy and fertiliser prices, especially natural gas, have surged, raising costs for fertiliser production. * The region is a key hub for global fertiliser trade, with around one third of seaborne fertiliser volumes passing through the Strait. * Disruptions have increased fertiliser and trade costs significantly, impacting production and prices worldwide. * The conflict raises risks for food security, trade, and development, especially in fertiliser-dependent developing countries. 270. </w:t>
      </w:r>
      <w:hyperlink r:id="rId239">
        <w:r>
          <w:rPr>
            <w:color w:val="0000EE"/>
            <w:u w:val="single"/>
          </w:rPr>
          <w:t>https://non-gmoreport.com/pressures-reshape-ingredient-sourcing-strategies/</w:t>
        </w:r>
      </w:hyperlink>
      <w:r>
        <w:t xml:space="preserve"> - * Food companies reassess sourcing strategies across various ingredients due to escalating tariffs, climate volatility, and geopolitical instability. * Coffee production pressures in Brazil and new tariffs drive price volatility and impact demand flows. * Ingredients such as cocoa, coconut derivatives, tapioca, garlic, and onion are affected, prompting reformulation and supply chain evaluations. * Sourcing diversification, supplier relationships, and transparency are identified as key risk mitigation tools. * Resilience investments and supply chain redundancy are becoming critical in organic and specialty food markets.</w:t>
      </w:r>
      <w:r/>
    </w:p>
    <w:p>
      <w:r/>
      <w:r>
        <w:t xml:space="preserve">271. </w:t>
      </w:r>
      <w:hyperlink r:id="rId240">
        <w:r>
          <w:rPr>
            <w:color w:val="0000EE"/>
            <w:u w:val="single"/>
          </w:rPr>
          <w:t>https://www.growertalks.com/Article/?articleid=27921</w:t>
        </w:r>
      </w:hyperlink>
      <w:r>
        <w:t xml:space="preserve"> - * The USDA/NASS released 2024 Census data on horticultural specialties, reporting total sales of $18.307 billion, up from $13.779 billion in 2019. * Sales include new categories: cultivated mushrooms and hemp grown under protection. * The number of firms reporting sales increased across several segments, notably a 14.2% rise in floriculture growers. * Floriculture sales reached $6.795 billion in 2024, with significant growth in bedding plants, potted flowering plants, foliage plants, and cut flowers. * Some segments, such as cut cultivated greens, experienced declines in grower numbers and sales. * Overall, sales growth has kept pace with inflation, sustaining industry stability. 272. </w:t>
      </w:r>
      <w:hyperlink r:id="rId239">
        <w:r>
          <w:rPr>
            <w:color w:val="0000EE"/>
            <w:u w:val="single"/>
          </w:rPr>
          <w:t>https://non-gmoreport.com/pressures-reshape-ingredient-sourcing-strategies/</w:t>
        </w:r>
      </w:hyperlink>
      <w:r>
        <w:t xml:space="preserve"> - * Escalating tariffs, climate volatility, and geopolitical instability influence food ingredient sourcing. * Climate-related production pressures in Brazil impact coffee prices and supply. * Tariff and demand flow changes affect cocoa, coconut derivatives, tapioca, garlic, and onion supply chains. * Diversified sourcing, supplier relationships, and transparency are critical risk mitigation strategies. * Resilience investments and supply chain redundancy are increasingly vital amid ongoing disruptions. 273. </w:t>
      </w:r>
      <w:hyperlink r:id="rId241">
        <w:r>
          <w:rPr>
            <w:color w:val="0000EE"/>
            <w:u w:val="single"/>
          </w:rPr>
          <w:t>https://www.paloaltoonline.com/calmatters/2026/03/19/trump-administration-acknowledges-it-needs-immigrant-farmworkers-as-it-moves-to-cut-their-pay/</w:t>
        </w:r>
      </w:hyperlink>
      <w:r>
        <w:t xml:space="preserve"> - * The Trump administration defended a policy to lower wages for H-2A immigrant farmworkers, citing labour shortages. * The policy divides H-2A workers into two tiers, with 92% earning at the 17th income percentile, estimated at $13.70 per hour. * The case was discussed in Fresno court; a written ruling is pending. * The policy risks undercutting American workers' wages and depends on immigrant labour, often from Mexico. * The article details historical context, current legal debates, and the impact on California farms. 274. </w:t>
      </w:r>
      <w:hyperlink r:id="rId242">
        <w:r>
          <w:rPr>
            <w:color w:val="0000EE"/>
            <w:u w:val="single"/>
          </w:rPr>
          <w:t>https://sustainabilityonline.net/news/nestle-announces-expanded-partnership-to-support-labour-rights-in-coffee-chains/</w:t>
        </w:r>
      </w:hyperlink>
      <w:r>
        <w:t xml:space="preserve"> - * Nestlé announces a two-year expansion of its partnership with the International Labour Organization (ILO) to promote labour rights in coffee supply chains, focusing on Brazil, Colombia, and Mexico. 275. </w:t>
      </w:r>
      <w:hyperlink r:id="rId243">
        <w:r>
          <w:rPr>
            <w:color w:val="0000EE"/>
            <w:u w:val="single"/>
          </w:rPr>
          <w:t>https://www.agbi.com/opinion/logistics/2026/04/a-houthi-red-sea-return-would-deepen-the-strain-on-gulf-logistics/</w:t>
        </w:r>
      </w:hyperlink>
      <w:r>
        <w:t xml:space="preserve"> - * The US-Iran conflict has increased pressure on Gulf supply chains with ongoing missile strikes and regional disruptions. * Red Sea ports like Yanbu, Jeddah, and King Abdullah are experiencing record shipping volumes amid full capacity of Saudi Arabia's East-West pipeline. * Oil exports through the Red Sea are surging, affecting global markets and boosting the Saudi economy. * Disruptions at Red Sea ports cause congestion, delays, and volatility in global shipping routes, particularly affecting vessel movements and supply of key commodities. * The conflict threatens supply of helium, fertiliser, and other critical goods, with potential long-term industry impacts, especially if attacks intensify. 276. </w:t>
      </w:r>
      <w:hyperlink r:id="rId244">
        <w:r>
          <w:rPr>
            <w:color w:val="0000EE"/>
            <w:u w:val="single"/>
          </w:rPr>
          <w:t>https://container-news.com/cma-cgm-announces-peak-season-surcharges-pss-for-key-trade-lanes/</w:t>
        </w:r>
      </w:hyperlink>
      <w:r>
        <w:t xml:space="preserve"> - * CMA CGM Group announced new Peak Season Surcharges (PSS) for specific trade lanes to ensure service reliability during high demand periods. * From 9 April 2026, a PSS of USD 250 / EUR 200 / GBP 175 per container applies from all origins to Kribi, Cameroon. * From 1 April 2026, a PSS of USD 250 per TEU applies from Türkiye to Veracruz, Altamira, and inland destinations in Mexico. * Also starting 1 April 2026, a PSS of USD 250 per TEU applies from Türkiye to Montreal, Halifax, and inland destinations in Canada. * The surcharges aim to manage peak-season pressures while maintaining operational dependability. 277. </w:t>
      </w:r>
      <w:hyperlink r:id="rId239">
        <w:r>
          <w:rPr>
            <w:color w:val="0000EE"/>
            <w:u w:val="single"/>
          </w:rPr>
          <w:t>https://non-gmoreport.com/pressures-reshape-ingredient-sourcing-strategies/</w:t>
        </w:r>
      </w:hyperlink>
      <w:r>
        <w:t xml:space="preserve"> - * Food companies are rethinking ingredient sourcing due to tariffs, climate volatility, and geopolitical instability. * Climate-related pressures in Brazil and trade shifts are causing price volatility in coffee and other ingredients. * Ingredients like cocoa, coconut derivatives, garlic, and onion are heavily affected, prompting reformulation and supply chain adjustments. * Diversified sourcing, stronger relationships, and transparency are seen as key risk mitigation strategies. * Long-term resilience investments, including regenerative practices and supply chain redundancy, are increasingly important. Source: Panel Discussion: Sustainable Supply of Food Ingredients, Sustainable Foods Summit, San Francisco, CA, January 28, 2026. 278. </w:t>
      </w:r>
      <w:hyperlink r:id="rId245">
        <w:r>
          <w:rPr>
            <w:color w:val="0000EE"/>
            <w:u w:val="single"/>
          </w:rPr>
          <w:t>https://iol.co.za/business-report/economy/2026-04-01-farming-sector-welcomes-fuel-levy-reduction-but-warns-diesel-surge-will-drive-costs-higher/</w:t>
        </w:r>
      </w:hyperlink>
      <w:r>
        <w:t xml:space="preserve"> - * South Africa’s agricultural sector welcomed government’s R3 per litre fuel levy reduction as a relief amid rising energy prices. * The reduction is aimed at cushioning consumers and producers from global oil price volatility. * Fuel costs are expected to rise sharply from 1 April, impacting on-farm costs, irrigation, harvesting, processing, and logistics. * Agricultural organisations highlight that fuel accounts for 12% to 18% of production costs. * They called for additional measures including flexible fuel pricing, transparency on stock levels, a reduction in the RAF levy, and extending the diesel rebate to 100%. 279. </w:t>
      </w:r>
      <w:hyperlink r:id="rId246">
        <w:r>
          <w:rPr>
            <w:color w:val="0000EE"/>
            <w:u w:val="single"/>
          </w:rPr>
          <w:t>https://tribune.net.ph/2026/04/01/da-pushes-fertilizer-alternatives-amid-price-risks</w:t>
        </w:r>
      </w:hyperlink>
      <w:r>
        <w:t xml:space="preserve"> - * The Department of Agriculture (DA) in the Philippines promotes biofertilizer as a cost-efficient alternative to conventional fertilisers. * University of the Philippines Los Baños researchers developed the biofertilizer, which can reduce fertiliser input costs for farmers. * Concerns over fertilizer supply disruptions arose after Iran restricted trade through the Strait of Hormuz. * The Philippines primarily sources fertiliser from Asian countries, limiting exposure to Middle Eastern supply issues. * Senator Francis Pangilinan warned that energy shocks could impact food security, calling for a budget reassessment.</w:t>
      </w:r>
      <w:r/>
    </w:p>
    <w:p>
      <w:r/>
      <w:r>
        <w:t xml:space="preserve">280. </w:t>
      </w:r>
      <w:hyperlink r:id="rId247">
        <w:r>
          <w:rPr>
            <w:color w:val="0000EE"/>
            <w:u w:val="single"/>
          </w:rPr>
          <w:t>https://www.skynewsarabia.com/business/1861737-%D8%AA%D8%A4%D8%AB%D8%B1-%D8%A7%D9%84%D8%AD%D8%B1%D8%A8-%D8%B4%D8%B1%D9%83%D8%A7%D8%AA-%D8%A7%D9%84%D8%A3%D8%BA%D8%B0%D9%8A%D8%A9-%D8%A7%D9%84%D8%B9%D9%85%D9%84%D8%A7%D9%82%D8%A9</w:t>
        </w:r>
      </w:hyperlink>
      <w:r>
        <w:t xml:space="preserve"> - * The article discusses how current war conflicts, particularly involving Iran and the broader geopolitical tensions, impact global food companies. * Rising energy costs, supply chain disruptions, and inflation are eroding profit margins and complicating price management for companies like PepsiCo and Kraft Heinz. * Disruptions at the Strait of Hormuz threaten energy and fertiliser supplies, potentially causing a new wave of food inflation. * The article states that energy and fertiliser costs have increased, affecting production and transportation, with a risk of food shortages. * Analysts warn that consumer reluctance to pay higher prices and political factors could adversely affect food company profits. 281. </w:t>
      </w:r>
      <w:hyperlink r:id="rId248">
        <w:r>
          <w:rPr>
            <w:color w:val="0000EE"/>
            <w:u w:val="single"/>
          </w:rPr>
          <w:t>https://e.vnexpress.net/news/business/economy/malaysia-s-food-prices-may-spike-50-amid-fuel-surge-5057011.html</w:t>
        </w:r>
      </w:hyperlink>
      <w:r>
        <w:t xml:space="preserve"> - * Food prices in Malaysia could rise by as much as 50% due to the energy crisis linked to the Iran war and rising fuel costs. * Traders report cost increases of 20% to 30% before the fuel price rise, affecting raw materials used in food preparation. * Small traders, hawkers, and consumers are most affected by the rising costs. * The Malaysian food and beverage industry faces challenges if global crude oil prices remain high. * Rising energy, transportation, fertiliser shortages, and logistics costs could lead to sustained inflation and slower growth. 282. </w:t>
      </w:r>
      <w:hyperlink r:id="rId249">
        <w:r>
          <w:rPr>
            <w:color w:val="0000EE"/>
            <w:u w:val="single"/>
          </w:rPr>
          <w:t>https://www.publimetro.co/estilo-vida/2026/04/01/100-millones-de-arboles-para-salvar-el-cafe-la-carrera-contra-el-cambio-climatico-ya-comenzo-en-colombia/</w:t>
        </w:r>
      </w:hyperlink>
      <w:r>
        <w:t xml:space="preserve"> - * An international initiative aims to donate 100 million climate-resistant coffee trees to strengthen agricultural resilience in Latin America, Africa, and Asia. * Since 2017, Starbucks has led efforts by distributing improved seedlings in countries including El Salvador, Guatemala, and Mexico. * These new varieties are developed through scientific research at Hacienda Alsacia in Costa Rica, focusing on soil health, plant nutrition, and disease tolerance. * The initiative includes sustainable practices such as forest protection, shading management, and farmers' rights advocacy, in partnership with Conservation International. * Future plans involve distributing an additional 50 million trees to expand sustainability and resilience efforts across coffee-producing regions. 283. </w:t>
      </w:r>
      <w:hyperlink r:id="rId250">
        <w:r>
          <w:rPr>
            <w:color w:val="0000EE"/>
            <w:u w:val="single"/>
          </w:rPr>
          <w:t>https://express-press-release.net/news/2026/04/01/1744977</w:t>
        </w:r>
      </w:hyperlink>
      <w:r>
        <w:t xml:space="preserve"> - * The global coffee substitute market is projected to reach USD 17.88 billion by 2033, with a CAGR of 3.8% from 2025 to 2033.</w:t>
      </w:r>
      <w:r>
        <w:rPr>
          <w:i/>
        </w:rPr>
        <w:t xml:space="preserve"> Growing consumer awareness of caffeine-related side effects and health benefits of alternatives like chicory, herbal, and grain coffee drive market expansion.</w:t>
      </w:r>
      <w:r>
        <w:t xml:space="preserve"> Chicory coffee, herbal blends, and grain beverages are gaining popularity due to their taste, nutritional, and sustainability benefits.</w:t>
      </w:r>
      <w:r>
        <w:rPr>
          <w:i/>
        </w:rPr>
        <w:t xml:space="preserve"> Asia-Pacific is expected to see the fastest growth due to urbanisation and wellness awareness.</w:t>
      </w:r>
      <w:r>
        <w:t xml:space="preserve"> Continuous innovation and consumer education are key to overcoming taste barriers and market challenges. 284. </w:t>
      </w:r>
      <w:hyperlink r:id="rId249">
        <w:r>
          <w:rPr>
            <w:color w:val="0000EE"/>
            <w:u w:val="single"/>
          </w:rPr>
          <w:t>https://www.publimetro.co/estilo-vida/2026/04/01/100-millones-de-arboles-para-salvar-el-cafe-la-carrera-contra-el-cambio-climatico-ya-comenzo-en-colombia/</w:t>
        </w:r>
      </w:hyperlink>
      <w:r>
        <w:t xml:space="preserve"> - * La iniciativa internacional busca donar 100 millones de árboles de café resistentes al cambio climático para fortalecer la resiliencia agrícola en América Latina, África y Asia. * Desde 2017, Starbucks ha liderado este esfuerzo en países como El Salvador, Guatemala, México, Colombia, Honduras, Etiopía, Tanzania e Indonesia. * Las plantas provienen de desarrollos en Hacienda Alsacia, Costa Rica, para mejorar la tolerancia a enfermedades y el impacto climático. * Se han implementado prácticas sostenibles en alianza con Conservation International, incluyendo protección forestal y manejo de sombra. * La iniciativa también incluye financiamiento, asistencia técnica y capacitación para agricultores, con el objetivo de mejorar la productividad y reducir la vulnerabilidad. * Se proyecta una entrega adicional de 50 millones de árboles para ampliar la sostenibilidad del café globalmente. 285. </w:t>
      </w:r>
      <w:hyperlink r:id="rId249">
        <w:r>
          <w:rPr>
            <w:color w:val="0000EE"/>
            <w:u w:val="single"/>
          </w:rPr>
          <w:t>https://www.publimetro.co/estilo-vida/2026/04/01/100-millones-de-arboles-para-salvar-el-cafe-la-carrera-contra-el-cambio-climatico-ya-comenzo-en-colombia/</w:t>
        </w:r>
      </w:hyperlink>
      <w:r>
        <w:t xml:space="preserve"> - * La crisis climática amenaza la producción de café debido a temperaturas, lluvias y plagas variables. * Una iniciativa internacional dona 100 millones de árboles de café resistentes por parte de Starbucks y aliados. * La estrategia incluye investigación en Costa Rica y alianzas con Conservation International para prácticas sostenibles. * La renovación de cultivos fortalece la resiliencia, productividad y sostenibilidad del café en América Latina, África y Asia. * Se proyecta entregar 50 millones de árboles adicionales para ampliar el impacto. 286. </w:t>
      </w:r>
      <w:hyperlink r:id="rId251">
        <w:r>
          <w:rPr>
            <w:color w:val="0000EE"/>
            <w:u w:val="single"/>
          </w:rPr>
          <w:t>https://www.agroberichtenbuitenland.nl/actueel/nieuws/2026/03/27/ivory-coast-a-roadmap-to-revolutionise-the-organic-compost-sector-in-the-cocoa-industry</w:t>
        </w:r>
      </w:hyperlink>
      <w:r>
        <w:t xml:space="preserve"> - - Climate change threatens cocoa production in Côte d'Ivoire, leading to a strategic shift towards organic compost. - A five-year action plan aims for 35% adoption among cocoa farmers, improving productivity and soil health. - Stakeholders from public, research, NGOs, private sector, and cooperatives collaborated from 2025 to 2026. - Obstacles include regulatory vacuum, lack of standards, economic constraints, and logistics. - Phases include experimentation, scaling, and institutionalisation with targets for compost units, certification, and policy. - Integration of biochar as an innovative carbon sequestration measure. - The project aims for social benefits: gender inclusion, climate resilience, job creation, and income improvement. - Potential model for West Africa, with Ghana monitoring closely. 287. </w:t>
      </w:r>
      <w:hyperlink r:id="rId251">
        <w:r>
          <w:rPr>
            <w:color w:val="0000EE"/>
            <w:u w:val="single"/>
          </w:rPr>
          <w:t>https://www.agroberichtenbuitenland.nl/actueel/nieuws/2026/03/27/ivory-coast-a-roadmap-to-revolutionise-the-organic-compost-sector-in-the-cocoa-industry</w:t>
        </w:r>
      </w:hyperlink>
      <w:r>
        <w:t xml:space="preserve"> - * Climate change affects cocoa production in Côte d'Ivoire, with a production drop from 2.3 million tonnes in 2022/2023 to around 1.75-1.8 million tonnes in 2024/2025. * An ambitious five-year plan aims to increase compost adoption to 35% of cocoa farmers by 2030, supporting soil regeneration and productivity. * The roadmap includes phases of experimentation, scaling, and institutionalisation, with activities such as establishing composting units, developing quality standards, and integrating compost into certification schemes. * The initiative incorporates biochar to enhance carbon sequestration and market potential in carbon credit markets. * The project is driven by multiple stakeholders, including the Dutch Embassy in Côte d’Ivoire, research centres, NGOs, and private sector actors, and could serve as a model for West Africa. 288. </w:t>
      </w:r>
      <w:hyperlink r:id="rId252">
        <w:r>
          <w:rPr>
            <w:color w:val="0000EE"/>
            <w:u w:val="single"/>
          </w:rPr>
          <w:t>https://dailythepatriot.com/the-real-challenge-begins/</w:t>
        </w:r>
      </w:hyperlink>
      <w:r>
        <w:t xml:space="preserve"> - * Pakistan's Federal Minister for National Food Security and Research Rana Tanveer Hussain states there is no shortage of urea or DAP fertilizers, with projected carryover stocks. * The government emphasises measures to ensure smooth distribution and prevent hoarding and price manipulation. * The approach includes monitoring mechanisms, digital tracking, and regulatory oversight, amid global market volatility affecting prices. * Attention is directed towards boosting domestic production and promoting efficient fertiliser use to sustain crops during the upcoming Kharif season. * The focus on fertiliser supply ties directly to Pakistan's major crops—cotton, rice, sugarcane, and maize—impacting food security and economic stability. 289. </w:t>
      </w:r>
      <w:hyperlink r:id="rId253">
        <w:r>
          <w:rPr>
            <w:color w:val="0000EE"/>
            <w:u w:val="single"/>
          </w:rPr>
          <w:t>https://www.thehindubusinessline.com/economy/agri-business/india-faces-fertilizer-risk-the-most-if-iran-war-prolongs-say-analysts/article70808165.ece</w:t>
        </w:r>
      </w:hyperlink>
      <w:r>
        <w:t xml:space="preserve"> - * A prolonged US-Israel and Iran conflict threatens global fertilizer markets, with India at highest risk, as fertilizer demand peaks in late March to April. * Indian fertilizer firms have shut down due to natural gas shortages, affecting production. * The Strait of Hormuz closure impacts fertilizer shipments, causing urea and phosphate prices to increase significantly. * The benchmark price of urea has risen about 30% in a month, with Russian fertilizer prices reaching levels not seen since 2022. * The crisis could reduce fertiliser application rates and impact crop yields, especially in fertilizer-dependent crops like corn in May. 290. </w:t>
      </w:r>
      <w:hyperlink r:id="rId254">
        <w:r>
          <w:rPr>
            <w:color w:val="0000EE"/>
            <w:u w:val="single"/>
          </w:rPr>
          <w:t>https://thefrontierpost.com/china-reportedly-restricts-fertilizer-exports-further-straining-supplies/</w:t>
        </w:r>
      </w:hyperlink>
      <w:r>
        <w:t xml:space="preserve"> - * China reportedly enforces export restrictions on fertilisers, including nitrogen-potassium blends and phosphates, which could restrict up to 40 million metric tons of exports. * The export ban aims to prioritise domestic food security and insulating the internal market from price shocks. * The restrictions come as global fertiliser supplies face disruptions due to the U.S.-Israeli conflict on Iran and war-related blockades. * International prices of urea have increased by about 40%, with China’s futures near a 10-month high. * Export restrictions will likely keep bans in place until at least August, pending government signals and spring planting needs. 291. </w:t>
      </w:r>
      <w:hyperlink r:id="rId255">
        <w:r>
          <w:rPr>
            <w:color w:val="0000EE"/>
            <w:u w:val="single"/>
          </w:rPr>
          <w:t>https://stir-tea-coffee.com/tea-coffee-news/iran-conflict-severely-disrupts-tea-production-and-trade/</w:t>
        </w:r>
      </w:hyperlink>
      <w:r>
        <w:t xml:space="preserve"> - * The conflict in Iran continues to disrupt tea exports from Kenya, Sri Lanka, India, and Vietnam. * Kenyan tea shipments at Mombasa port are blocked, with 267 containers stuck, affecting exports valued at $32.8 million to Iran. * Sri Lanka faces congestion and weekly industry losses of $10-15 million; Iran is a major importer via barter arrangements. * Indian tea producers in Darjeeling face LPG shortages, impacting production during the harvest season, with 43% of exports sent to the Middle East. * Vietnam reports logistical issues and fuel shortages, with tea shipments to Afghanistan being returned, affecting 1,400 tons in Lao Cai Province. * Both Vietnam and Sri Lanka are impacted by US sanctions and conflict-related trade barriers, affecting key markets and supply chains. 292. </w:t>
      </w:r>
      <w:hyperlink r:id="rId256">
        <w:r>
          <w:rPr>
            <w:color w:val="0000EE"/>
            <w:u w:val="single"/>
          </w:rPr>
          <w:t>https://www.latimes.com/california/story/2026-03-19/port-of-long-beach-containers-lost-damaged</w:t>
        </w:r>
      </w:hyperlink>
      <w:r>
        <w:t xml:space="preserve"> - * Dozens of shipping containers on the OOCL Sunflower were lost or damaged while en route to the Port of Long Beach during a storm, according to the Coast Guard. * The ship, travelling from Kaohsiung, Taiwan, experienced weather-related container losses, with 32 containers falling overboard and 57 damaged upon arrival. * Heavy weather in the North Pacific, including near the Aleutian Islands, contributed to the incident. * Emergency operations have been conducted to secure damaged containers, with no reports of hazardous releases or pollution. * The vessel is a Hong Kong-flagged, ultra-large container ship measuring about 1,200 feet. 293. </w:t>
      </w:r>
      <w:hyperlink r:id="rId254">
        <w:r>
          <w:rPr>
            <w:color w:val="0000EE"/>
            <w:u w:val="single"/>
          </w:rPr>
          <w:t>https://thefrontierpost.com/china-reportedly-restricts-fertilizer-exports-further-straining-supplies/</w:t>
        </w:r>
      </w:hyperlink>
      <w:r>
        <w:t xml:space="preserve"> - * China is reportedly restricting fertiliser exports to protect its domestic market, affecting global supply, according to Reuters. * The ban includes nitrogen-potassium fertiliser blends and certain phosphates, with exports potentially restricted by up to 75%, amounting to 40 million metric tons. * The export restrictions come as global markets face shortages due to the U.S.-Israeli war on Iran and war-related disruptions. * Prices for urea, a key fertiliser, have increased by around 40%, with futures near a 10-month high. * Several countries, including India and Brazil, depend heavily on China’s fertiliser exports, with some requesting export quotas. 294. </w:t>
      </w:r>
      <w:hyperlink r:id="rId257">
        <w:r>
          <w:rPr>
            <w:color w:val="0000EE"/>
            <w:u w:val="single"/>
          </w:rPr>
          <w:t>https://www.threethousandthieves.com/blogs/news/clandestino-coffee-the-secret-s-out</w:t>
        </w:r>
      </w:hyperlink>
      <w:r>
        <w:t xml:space="preserve"> - * Clandestino Coffee, founded by Jaxon Taylor in Noosa, Queensland, emphasises its heritage from Papua New Guinea and adventures in coffee sourcing. * The brand's Magneto blend features Papua New Guinea beans and reflects a legacy of covert flights and lime-flavoured coffee rituals. * Clandestino advocates for direct origin connections, highlighting visits to coffee farms in Ethiopia, Uganda, and Burundi. * The company offers various coffee varieties, including organic espresso, filter coffee from Uganda, dark roast Stealth, and Burundi's Gahahe. * The brand values adventure, origin stories, and quality, drawing inspiration from flying and exploration. 295. </w:t>
      </w:r>
      <w:hyperlink r:id="rId258">
        <w:r>
          <w:rPr>
            <w:color w:val="0000EE"/>
            <w:u w:val="single"/>
          </w:rPr>
          <w:t>https://www.gcrmag.com/auntea-jenny-reports-significant-growth-in-2025/</w:t>
        </w:r>
      </w:hyperlink>
      <w:r>
        <w:t xml:space="preserve"> - * Chinese beverage chain Auntea Jenny reports a 52.4% increase in profit in 2025, reaching RMB501.32 million. * Total store count exceeds 11,000, with a 36% revenue increase to RMB4,465.64 million. * Coffee becomes a core product category with upgraded equipment and beans. * Auntea Jenny expands internationally with 45 stores in the US, South Korea, and Malaysia. * Focus on tea and coffee integration to meet diverse consumer demands in China. 296. </w:t>
      </w:r>
      <w:hyperlink r:id="rId259">
        <w:r>
          <w:rPr>
            <w:color w:val="0000EE"/>
            <w:u w:val="single"/>
          </w:rPr>
          <w:t>https://fromcoffeewithlove.com/2026/03/31/i-was-at-subko-specialty-coffee-roasters-and-bakehouse-dubai/</w:t>
        </w:r>
      </w:hyperlink>
      <w:r>
        <w:t xml:space="preserve"> - * In 2025, India’s Subko brand launched its first outlet in Dubai, located at Alserkal Avenue. * The establishment offers coffee, chocolate, baked goods, and a café with roasting and manufacturing facilities. * The venue features a dedicated coffee brewing bar, a roasting area, chocolate making, baking, and a sit-down café upstairs. * The menu includes coffee drinks, sandwiches, pastries, and desserts, with an emphasis on speciality and meticulously sourced coffee. * The brand develops direct trade relationships, sourcing beans for high-quality, cupped coffees, and aims for SCA 85+ points scoring. * The owner indicated plans for further developments and expansion. 297. </w:t>
      </w:r>
      <w:hyperlink r:id="rId260">
        <w:r>
          <w:rPr>
            <w:color w:val="0000EE"/>
            <w:u w:val="single"/>
          </w:rPr>
          <w:t>https://insideretail.asia/2026/04/01/kopi-kenangan-the-indonesian-coffee-chain-lands-in-taiwan/</w:t>
        </w:r>
      </w:hyperlink>
      <w:r>
        <w:t xml:space="preserve"> - * Indonesian coffee chain Kopi Kenangan opens its first store in Taipei, Taiwan, at Shin Kong Mitsukoshi A11. * The expansion follows recent international entries into Australia and India. * Kopi Kenangan was founded in 2017 and is known for affordable grab-and-go coffee using Indonesian beans. * The company has over 1000 outlets across Indonesia, Malaysia, Singapore, India, and the Philippines. * The launch marks an expansion beyond its home market. 298. </w:t>
      </w:r>
      <w:hyperlink r:id="rId261">
        <w:r>
          <w:rPr>
            <w:color w:val="0000EE"/>
            <w:u w:val="single"/>
          </w:rPr>
          <w:t>https://stir-tea-coffee.com/tea-coffee-news/fusarium-in-china-s-coffee-belt/</w:t>
        </w:r>
      </w:hyperlink>
      <w:r>
        <w:t xml:space="preserve"> - * In November 2024, researchers in Yunnan, China, found fruit rot affecting 15% of surveyed Coffea arabica trees. * The pathogen identified as Fusarium coffeibaccae, marking its first recorded incidence in China. * Fusarium is among the most destructive fungal genera, affecting coffee yields and quality globally. * The coffee berry borer pest acts as a vector for Fusarium, complicating containment. * The outbreak poses risks to China's coffee sector and global supply stability due to disease spread and climate pressures. 299. </w:t>
      </w:r>
      <w:hyperlink r:id="rId255">
        <w:r>
          <w:rPr>
            <w:color w:val="0000EE"/>
            <w:u w:val="single"/>
          </w:rPr>
          <w:t>https://stir-tea-coffee.com/tea-coffee-news/iran-conflict-severely-disrupts-tea-production-and-trade/</w:t>
        </w:r>
      </w:hyperlink>
      <w:r>
        <w:t xml:space="preserve"> - * The ongoing conflict in Iran causes disruptions in tea production and exports in Kenya, Sri Lanka, India, and Vietnam, impacting economies and livelihoods. * Kenyan tea exports are delayed with containers stuck at Mombasa port; Iran is a top importer. * Sri Lankan exports face congestion; Iran's barter arrangement affects payments. * Indian tea producers, especially in Darjeeling, face LPG shortages impacting production amid high export volumes. * Vietnam's tea industry experiences shipment delays and reduced harvests; dependence on Iranian and Afghan markets creates vulnerabilities. * Overall, the conflict impacts major tea-exporting nations, causing logistical issues, revenue losses, and market vulnerabilities. 300. </w:t>
      </w:r>
      <w:hyperlink r:id="rId262">
        <w:r>
          <w:rPr>
            <w:color w:val="0000EE"/>
            <w:u w:val="single"/>
          </w:rPr>
          <w:t>https://www.legit.ng/business-economy/industry/1701895-cocoa-farmers-lament-price-crash-seek-governments-intervention/</w:t>
        </w:r>
      </w:hyperlink>
      <w:r>
        <w:t xml:space="preserve"> - * Cocoa prices in Nigeria dropped by about 70% from late 2024 to early 2025, affecting farmers' incomes. * Farmers and stakeholders in Oyo, Ogun, and Kwara states call for a national cocoa regulatory body. * The sector faces challenges due to lack of coordination and market shocks, with calls for government support. * Rising input costs and climate issues exacerbate farmers' struggles, with many now in debt. * An attack on the Cocoa Research Institute in Ibadan was reported, involving abduction by bandits. 301. </w:t>
      </w:r>
      <w:hyperlink r:id="rId255">
        <w:r>
          <w:rPr>
            <w:color w:val="0000EE"/>
            <w:u w:val="single"/>
          </w:rPr>
          <w:t>https://stir-tea-coffee.com/tea-coffee-news/iran-conflict-severely-disrupts-tea-production-and-trade/</w:t>
        </w:r>
      </w:hyperlink>
      <w:r>
        <w:t xml:space="preserve"> - * The conflict in Iran leads to shipping delays and market blockades affecting top tea-exporting countries. * Kenyan tea shipments are blocked, with 267 containers stuck at Mombasa port; exports to Iran and Pakistan are significant. * Sri Lanka faces congestion, warehouse fill, and weekly losses estimated at $10-15 million; Iran is a key destination. * India's Darjeeling region experiences LPG shortages during harvest; exports reached 281 million kg valued at $1 billion, with Middle East as a major market. * Vietnam's tea and coffee industries face fuel shortages, shipment delays, and reduced quality; large quantities are destined for Iran, Pakistan, and Afghanistan, with export concerns raised. 302. </w:t>
      </w:r>
      <w:hyperlink r:id="rId261">
        <w:r>
          <w:rPr>
            <w:color w:val="0000EE"/>
            <w:u w:val="single"/>
          </w:rPr>
          <w:t>https://stir-tea-coffee.com/tea-coffee-news/fusarium-in-china-s-coffee-belt/</w:t>
        </w:r>
      </w:hyperlink>
      <w:r>
        <w:t xml:space="preserve"> - • Researchers discovered fruit rot affecting 15% of surveyed coffee trees in Menglian, Yunnan, in November 2024. • The outbreak was caused by Fusarium coffeibaccae, first recorded on Chinese soil. • The study highlights Fusarium's destructive impact on coffee and its spread via pests like the coffee berry borer. • The discovery poses short- and long-term risks to China's coffee yield, quality, and supply chain stability. • The finding underscores the need for monitoring, resistant varieties, and pest management strategies. 303. </w:t>
      </w:r>
      <w:hyperlink r:id="rId263">
        <w:r>
          <w:rPr>
            <w:color w:val="0000EE"/>
            <w:u w:val="single"/>
          </w:rPr>
          <w:t>https://stir-tea-coffee.com/tea-coffee-news/identifying-income-drivers-for-east-african-coffee-producers/</w:t>
        </w:r>
      </w:hyperlink>
      <w:r>
        <w:t xml:space="preserve"> - * A study by Scaled Impact indicates market operations significantly influence income for East African coffee farmers. * Uganda's liberalised sector allows direct sales and immediate payments, increasing share of export value. * Kenyan farmers, organised into cooperatives, face delayed payments and lower profit shares despite higher prices. * Ownership and sale route differences impact farmer income more than agricultural practices. * Recommendations include developing financing tools, direct buying channels, and improving market information access.</w:t>
      </w:r>
      <w:r/>
    </w:p>
    <w:p>
      <w:r/>
      <w:r>
        <w:t xml:space="preserve">304. </w:t>
      </w:r>
      <w:hyperlink r:id="rId264">
        <w:r>
          <w:rPr>
            <w:color w:val="0000EE"/>
            <w:u w:val="single"/>
          </w:rPr>
          <w:t>https://tech.eu/2026/03/19/eternalag-raises-eur8m-to-automate-greenhouse-harvesting-with-ai-powered-robots/</w:t>
        </w:r>
      </w:hyperlink>
      <w:r>
        <w:t xml:space="preserve"> - * Eternal.ag raises €8 million in funding from multiple investors. * The startup develops autonomous robots for greenhouse crop harvesting. * Labour shortages in Europe are reducing greenhouse labour availability by up to 30% since 2010. * The company's first product, Harvester, is designed for tomato greenhouses. * The new funding will support product development and expansion across Europe. 305. </w:t>
      </w:r>
      <w:hyperlink r:id="rId265">
        <w:r>
          <w:rPr>
            <w:color w:val="0000EE"/>
            <w:u w:val="single"/>
          </w:rPr>
          <w:t>https://container-news.com/freightos-weekly-update-still-no-ocean-rate-spike-though-more-increases-set-for-april/</w:t>
        </w:r>
      </w:hyperlink>
      <w:r>
        <w:t xml:space="preserve"> - * Iran permits some vessel transits through the Strait of Hormuz for countries paying tolls, including resumed COSCO bookings. * Attacks by Houthis escalate tension, with drone strikes affecting ports like Salalah, causing delays and port closures. * Alternative ports face vessel bunching and infrastructure shortages, limiting their effectiveness as full substitutes. * Broader container market remains operational despite Strait closure; carriers face increased fuel costs, prompting surcharge hikes. * Transpacific rates increase modestly; Asia-Europe rates rise slightly, with overall market in low season, limiting price increases. * US-China trade tensions escalate with probes into US trade practices amid evolving tariff refunds. * Gulf air cargo capacity stabilises, but global capacity remains constrained, leading to higher rates driven by rerouted volumes and fuel surcharges. * Freightos Air Index shows higher rates compared to last year, but some lanes are stabilising as schedules recover. 306. </w:t>
      </w:r>
      <w:hyperlink r:id="rId266">
        <w:r>
          <w:rPr>
            <w:color w:val="0000EE"/>
            <w:u w:val="single"/>
          </w:rPr>
          <w:t>https://www.lavieeco.com/affaires/ports-a-conteneurs-tanger-med-consolide-son-17e-rang-mondial/</w:t>
        </w:r>
      </w:hyperlink>
      <w:r>
        <w:t xml:space="preserve"> - * Tanger Med a traité 11.106.164 EVP en 2025, en hausse de 8,4% par rapport à 2024. * Le port marocain est classé 17e mondial en termes de ports à conteneurs selon Alphaliner. * Depuis 2019, le trafic de Tanger Med a augmenté de 131,3%, passant de 4,8 à plus de 11 millions EVP. * La croissance de Tanger Med sur six ans est la plus élevée parmi les 30 plus grands ports mondiaux. * En 2025, le trafic mondial de conteneurs a subi des perturbations liées à la fermeture de la mer Rouge et à des tensions douanières américaines. 307. </w:t>
      </w:r>
      <w:hyperlink r:id="rId267">
        <w:r>
          <w:rPr>
            <w:color w:val="0000EE"/>
            <w:u w:val="single"/>
          </w:rPr>
          <w:t>https://honestcooking.com/vanilla-raspberry-iced-coffee-recipe/</w:t>
        </w:r>
      </w:hyperlink>
      <w:r>
        <w:t xml:space="preserve"> - * Iced coffee made with espresso ice cubes melting into vanilla and raspberry-flavoured whole milk. * Recipe involves freezing espresso or strong coffee, then adding vanilla syrup, raspberry syrup, and fresh raspberries. * The drink starts sweet and fruity, ending with strong coffee flavour, taking about 10 minutes to prepare. * Uses ingredients like espresso, whole milk, vanilla and raspberry syrup, garnished with raspberries. * Suitable for coffee lovers, with options for alternative milks and cold brew. 308. </w:t>
      </w:r>
      <w:hyperlink r:id="rId268">
        <w:r>
          <w:rPr>
            <w:color w:val="0000EE"/>
            <w:u w:val="single"/>
          </w:rPr>
          <w:t>https://www.gcrmag.com/nestle-ilo-further-expanding-partnership/</w:t>
        </w:r>
      </w:hyperlink>
      <w:r>
        <w:t xml:space="preserve"> - * A new two-year project focuses on promoting labour rights in coffee supply chains in Brazil, Colombia, and Mexico. * The project is called ‘From fair recruitment to worker protection in coffee supply chains’. * The collaboration between Nestlé and the ILO aims to facilitate social dialogue among stakeholders. * The project is supported by the Nescafé Plan and contributes to the ILO Fair Recruitment Initiative. * The initiative seeks to address labour-related risks and promote decent work, especially among seasonal and migrant workers. 309. </w:t>
      </w:r>
      <w:hyperlink r:id="rId269">
        <w:r>
          <w:rPr>
            <w:color w:val="0000EE"/>
            <w:u w:val="single"/>
          </w:rPr>
          <w:t>https://dollarcollapse.com/the-fertilizer-supercycle-is-back-the-most-important-supply-chain-youve-never-thought-about/</w:t>
        </w:r>
      </w:hyperlink>
      <w:r>
        <w:t xml:space="preserve"> - * The article discusses the historical importance of the Haber-Bosch process in feeding the global population. * It highlights a pattern of fertilizer crises following energy shocks, with recent events linked to Russia-Ukraine conflict and geopolitical instability. * The current crisis is worsened by industry consolidation into an oligopoly and disruptions caused by the Iran war. * Fertilizer prices have surged, leading to increased production costs and shifts in crop planting by US farmers. * These developments are expected to cause higher food prices and contribute to a future food price crisis by late 2026 and into 2027. 310. </w:t>
      </w:r>
      <w:hyperlink r:id="rId270">
        <w:r>
          <w:rPr>
            <w:color w:val="0000EE"/>
            <w:u w:val="single"/>
          </w:rPr>
          <w:t>https://www.thegrocer.co.uk/news/starbucks-uk-rolls-out-signature-bakery-collection-nationwide/716652.article</w:t>
        </w:r>
      </w:hyperlink>
      <w:r>
        <w:t xml:space="preserve"> - * Starbucks UK rolls out its new Signature Bakery Collection nationwide after successful trial. * The collection features high-quality ingredients, improved recipes, and enhanced visual presentation. * Includes products such as Pistachio Scroll, Raspberry Jam &amp; Custard Doughnut, Triple Chocolate Brownie, Cinnamon Bun, Victoria Sponge, and Carrot Cake. * Launch responds to growing demand for premium bakery products in the food-to-go sector. * Starbucks UK aims to provide high-quality bakery options to complement beverage orders, enhancing customer experience. 311. </w:t>
      </w:r>
      <w:hyperlink r:id="rId271">
        <w:r>
          <w:rPr>
            <w:color w:val="0000EE"/>
            <w:u w:val="single"/>
          </w:rPr>
          <w:t>https://www.hawaiitribune-herald.com/2026/03/19/nation-world-news/is-coffee-the-new-cocoa-some-expect-coffee-prices-to-also-crash/</w:t>
        </w:r>
      </w:hyperlink>
      <w:r>
        <w:t xml:space="preserve"> - * Coffee prices reached a record high in February 2025 due to weather issues and tariffs in producing countries. * Cocoa prices hit an all-time high in December 2024, then dropped over 70% within a year. * Experts forecast coffee prices declining to around $2 per pound by year-end, citing decreased demand. * An NCA poll shows 61% of US consumers reduced coffee spending in January. * Discussions happened at the National Coffee Association convention in Tampa, Florida. 312. </w:t>
      </w:r>
      <w:hyperlink r:id="rId272">
        <w:r>
          <w:rPr>
            <w:color w:val="0000EE"/>
            <w:u w:val="single"/>
          </w:rPr>
          <w:t>https://wtmj.com/shows/wisconsins-afternoon-news/2026/03/31/how-iran-war-could-impact-farming-grocery-prices/</w:t>
        </w:r>
      </w:hyperlink>
      <w:r>
        <w:t xml:space="preserve"> - * Rising tensions involving Iran and shipping through the Strait of Hormuz could disrupt global fertilizer deliveries. * Disruptions could occur at a critical point in the U.S. planting season, potentially increasing costs for farmers in Wisconsin. * International trade attorney Marina Mekheil discussed possible effects on fertilizer supply and crop plans. * Countries, including China, may protect domestic needs by halting exports, impacting supply chains. 313. </w:t>
      </w:r>
      <w:hyperlink r:id="rId273">
        <w:r>
          <w:rPr>
            <w:color w:val="0000EE"/>
            <w:u w:val="single"/>
          </w:rPr>
          <w:t>https://www.universalcargo.com/how-seasonal-demand-affects-moving-and-freight-availability-worldwide/</w:t>
        </w:r>
      </w:hyperlink>
      <w:r>
        <w:t xml:space="preserve"> - * Seasonal demand causes fluctuations in freight availability and shipping capacity worldwide, with peaks in summer in the Northern Hemisphere and in December-February in the Southern Hemisphere. * Peak moving seasons in the US and Europe occur from May to September; in Australia and South America, from December to February. * Retail, manufacturing, and agriculture contribute to critical congestion periods, especially before major holidays and harvests. * Port congestion, vessel overbooking, and container imbalances worsen during peak periods, leading to higher spot rates and longer transit times. * Geographic variations include disruptions during Ramadan, Golden Week holidays in Japan and China, and European summer holidays. * Early booking, planning, and working with freight forwarders help mitigate seasonal impacts on logistics. 314. </w:t>
      </w:r>
      <w:hyperlink r:id="rId274">
        <w:r>
          <w:rPr>
            <w:color w:val="0000EE"/>
            <w:u w:val="single"/>
          </w:rPr>
          <w:t>https://coffeetalk.com/daily-dose/from-origin/03-2026/109699/</w:t>
        </w:r>
      </w:hyperlink>
      <w:r>
        <w:t xml:space="preserve"> - * India’s coffee culture shifts beyond traditional perceptions, with consumers in metropolitan and smaller cities seeking experience-driven, ethical, and wellness-oriented coffee. * Tier 2 and tier 3 cities such as Nagpur, Ahmedabad, and Jaipur emerge as key markets, with rising domestic coffee production. * Demand for manual brews, home workshops, and educational initiatives increases, reflecting a focus on quality and knowledge. * Consumers seek experiences, wellness, and sustainability, with functional and plant-based coffees gaining popularity. * Cafés transform into community hubs, offering customised, luxury, and indulgent coffee experiences. * Trends point towards greater informality, experimentation, and meaningful engagement with coffee culture in India. 315. </w:t>
      </w:r>
      <w:hyperlink r:id="rId275">
        <w:r>
          <w:rPr>
            <w:color w:val="0000EE"/>
            <w:u w:val="single"/>
          </w:rPr>
          <w:t>https://coffeetalk.com/daily-dose/for-roasters-retailers/03-2026/109701/</w:t>
        </w:r>
      </w:hyperlink>
      <w:r>
        <w:t xml:space="preserve"> - * Starbucks closed five stores in Seattle, affecting locations in First Hill, University District, Seattle Center Armory, Seattle Children’s Hospital, and Metropolitan Park East, with closures by April 5. * The company laid off 69 employees on March 29, citing strategic realignment and not union status. * The layoffs impacted mainly baristas and shift supervisors, with some employees offered severance packages. * Four affected stores are represented by the union Starbucks Workers United, which opposed the closures. * The developments follow recent store closures and layoffs across North America and coincide with CEO Brian Niccol’s plans for a Tennessee office, while confirming no headquarters relocation. 316. </w:t>
      </w:r>
      <w:hyperlink r:id="rId276">
        <w:r>
          <w:rPr>
            <w:color w:val="0000EE"/>
            <w:u w:val="single"/>
          </w:rPr>
          <w:t>https://agfundernews.com/nc-farmer-weighs-in-as-persian-gulf-fertilizer-crisis-widens-you-will-see-a-massive-decline-in-yield-and-acres</w:t>
        </w:r>
      </w:hyperlink>
      <w:r>
        <w:t xml:space="preserve"> - * A North Carolina farmer, Russell Hedrick, reports rising fertilizer costs and shortages affecting planting decisions, with a 40% potential reduction in corn acreage. * The crisis is linked to global factors, including war in the Persian Gulf, impacting fertiliser supply and prices. * Experts warn that disruptions may cause global food prices to rise 12–18% by 2026. * US stakeholders are urging policy actions to mitigate supply issues and reduce reliance on imports. * The crisis could lead to significant crop yield declines and shift planting patterns. 317. </w:t>
      </w:r>
      <w:hyperlink r:id="rId277">
        <w:r>
          <w:rPr>
            <w:color w:val="0000EE"/>
            <w:u w:val="single"/>
          </w:rPr>
          <w:t>https://www.gcrmag.com/lavazza-posts-increased-revenue-profit-despite-headwinds/</w:t>
        </w:r>
      </w:hyperlink>
      <w:r>
        <w:t xml:space="preserve"> - * Lavazza Group reports an annual turnover of €3.9 billion in 2025, a 15.7% increase from the previous year. * Sales in North America up 27% despite import tariffs. * Global coffee market contracted by 3.5% over 2023-2024 and volumes declined 2.4% in 2025. * Overall coffee market faces challenges from green bean prices, climate change, logistics crises, geopolitical risks, and commodities market speculation. * Lavazza’s core profit increased 8.8% to €340 million in 2025. 318. </w:t>
      </w:r>
      <w:hyperlink r:id="rId278">
        <w:r>
          <w:rPr>
            <w:color w:val="0000EE"/>
            <w:u w:val="single"/>
          </w:rPr>
          <w:t>https://www.wwbl.com/2026/03/31/less-corn-more-soybean-acres-usda-report-highlights-changing-crop-trends-for-2026/</w:t>
        </w:r>
      </w:hyperlink>
      <w:r>
        <w:t xml:space="preserve"> - * USDA released the Quarterly Stocks Report and the Planting Intentions Report. * Corn acres estimated at 95.3 million, down 3% from last year, slightly above expectations. * Soybean acres at 84.7 million, up 4% from last year but below expectations. * Data collection was shortly after US-Iran conflict began, affecting current figures. * Input prices and inventory concerns may lead to revisions of planting data. * Market focus shifts to weather conditions as a key driver. * Corn prices rose slightly, soybeans increased more significantly, wheat also gained. 319. </w:t>
      </w:r>
      <w:hyperlink r:id="rId276">
        <w:r>
          <w:rPr>
            <w:color w:val="0000EE"/>
            <w:u w:val="single"/>
          </w:rPr>
          <w:t>https://agfundernews.com/nc-farmer-weighs-in-as-persian-gulf-fertilizer-crisis-widens-you-will-see-a-massive-decline-in-yield-and-acres</w:t>
        </w:r>
      </w:hyperlink>
      <w:r>
        <w:t xml:space="preserve"> - * Rising costs and fertilizer shortages, intensified by war in the Persian Gulf, affect US planting decisions, according to North Carolina farmer Russell Hedrick. * Fertilizer prices have increased sharply, leading farmers to purchase minimal inputs, plan mid-season top dressing, and consider crop switching. * Experts warn that global fertilizer supply disruptions could lower application rates and reduce yields worldwide, with prices potentially increasing by 12–18% by 2026. * US domestic energy output offers some insulation, but global price shocks impact fertiliser markets, especially affecting countries like India. * US farmer organisations petition for removal of duties on phosphate imports; policymakers are urged to take comprehensive measures to mitigate supply crises. 320. </w:t>
      </w:r>
      <w:hyperlink r:id="rId279">
        <w:r>
          <w:rPr>
            <w:color w:val="0000EE"/>
            <w:u w:val="single"/>
          </w:rPr>
          <w:t>https://www.brownfieldagnews.com/news/market-analyst-says-high-input-costs-driving-long-term-shift-toward-more-u-s-soybean-acreage/</w:t>
        </w:r>
      </w:hyperlink>
      <w:r>
        <w:t xml:space="preserve"> - * The president of AgResource Company states higher production costs for corn could lead to increased soybean planting in the U.S. * Soybean futures rose following the USDA’s March Prospective Plantings Report. * Rising fertilizer and corn production costs make soybeans a cheaper crop to plant. * U.S. farmers plan to plant 84.7 million acres of soybeans this season. * Record high input prices and market uncertainty are expected to influence future planting decisions. 321. </w:t>
      </w:r>
      <w:hyperlink r:id="rId280">
        <w:r>
          <w:rPr>
            <w:color w:val="0000EE"/>
            <w:u w:val="single"/>
          </w:rPr>
          <w:t>https://www.moneytimes.com.br/cacau-sobe-e-termina-o-mes-com-ganhos-de-dois-digitos-acucar-bruto-cai-pads/</w:t>
        </w:r>
      </w:hyperlink>
      <w:r>
        <w:t xml:space="preserve"> - • Os futuros do cacau subiram 5,5% na sessão de 31 de março, com alta de 129 libras, encerrando o mês com 23% de ganhos. • O preço do cacau em Londres atingiu um pico de 2.494 libras em 17 de março. • Os contratos de cacau em Nova York aumentaram 4,6%, fechando a US$ 3.300 por tonelada. • O açúcar bruto recuou 0,2%, fechando a 15,52 centavos de dólar por libra-peso, após máxima de cinco meses. • Laços de mercado influenciaram preços, como as projeções de produção global de açúcar próximas ao recorde de 2025/26. • O café robusta cresceram 2%, e o arábica subiu 2%, com preços em US$ 3.493 e US$ 2,9835 por libra-peso, respectivamente. 322. </w:t>
      </w:r>
      <w:hyperlink r:id="rId281">
        <w:r>
          <w:rPr>
            <w:color w:val="0000EE"/>
            <w:u w:val="single"/>
          </w:rPr>
          <w:t>https://lanacion.com.ec/de-colombia-a-china-la-travesia-de-un-grano-de-cafe-impulsada-por-el-puerto-de-libre-comercio-de-hainan/</w:t>
        </w:r>
      </w:hyperlink>
      <w:r>
        <w:t xml:space="preserve"> - * A Colombian Arabica coffee bean travelled from Bolivia to Beijing via Hainan's Free Trade Port (PLC). * The transportation started after the launch of special customs operations on December 18, 2025. * Coffee processed in Hainan's industrial park achieved over 30% value added, qualifying for duty-free sales within China. * The PLC's policies facilitated rapid customs clearance and increased trading activities, including exports to Beijing. * First batch of coffee beans with enhanced value was exported, reducing costs by 1.5-2%. * During the first 100 days, trade surpassed 80 billion yuan, with significant growth in international visitors and foreign investment. 323. </w:t>
      </w:r>
      <w:hyperlink r:id="rId280">
        <w:r>
          <w:rPr>
            <w:color w:val="0000EE"/>
            <w:u w:val="single"/>
          </w:rPr>
          <w:t>https://www.moneytimes.com.br/cacau-sobe-e-termina-o-mes-com-ganhos-de-dois-digitos-acucar-bruto-cai-pads/</w:t>
        </w:r>
      </w:hyperlink>
      <w:r>
        <w:t xml:space="preserve"> - * Futures of cocoa in London rose 5.5% to £2,487 per tonne, with a 23% increase in March. * Cocoa prices reached a peak of £2,494 on 17 March; focus next on Q1 grinding data. * Cocoa in New York increased 4.6% to US$3,300 per tonne, with an 18% rise in March. * Raw sugar fell 0.2% to 15.52 cents per pound after hitting a five-month high of 16.10 cents. * Sugar prices rose 8.5% in March; Thailand’s increased production and energy prices linked to Middle East conflict impact markets. * Coffee robusta increased 2% to US$3,493 per tonne, with a 6% monthly decline; arabica up 4.8% in March, at US$2.9835 per pound, despite bearish fundamentals. 324. </w:t>
      </w:r>
      <w:hyperlink r:id="rId282">
        <w:r>
          <w:rPr>
            <w:color w:val="0000EE"/>
            <w:u w:val="single"/>
          </w:rPr>
          <w:t>https://www.newsghana.com.gh/ghana-wants-to-process-half-its-cocoa-locally-the-numbers-say-it-will-not-be-easy/</w:t>
        </w:r>
      </w:hyperlink>
      <w:r>
        <w:t xml:space="preserve"> - * Ghana’s government mandates 50% of cocoa beans processed locally from 2026-2027. * Actual processing capacity is underutilised; existing factories operate at less than 50% capacity. * Major processors include Barry Callebaut, Cargill, and Olam Processing Ghana Limited. * Supply disruptions, smuggling, and sector instability have halted operations and restricted supply. * Global demand for cocoa products is declining, impacting processing revenue. * Processing value addition offers higher profits and job creation prospects. * Success depends on stable supply, affordable working capital, and global demand recovery. 325. </w:t>
      </w:r>
      <w:hyperlink r:id="rId283">
        <w:r>
          <w:rPr>
            <w:color w:val="0000EE"/>
            <w:u w:val="single"/>
          </w:rPr>
          <w:t>https://punchng.com/current-cocoa-pricing-models-fail-to-protect-farmers-says-group/?utm_source=rss.punchng.com&amp;utm_medium=web</w:t>
        </w:r>
      </w:hyperlink>
      <w:r>
        <w:t xml:space="preserve"> - * The Cocoa Farmers Alliance Association of Africa criticises existing cocoa pricing models for not safeguarding farmers. * The statement was made available to PUNCH Online on Thursday. * The organisation notes prices fluctuate with global market changes, leaving farmers vulnerable. * Despite the 2024 cocoa price boom, many African farmers did not benefit fully. * The downturn in prices has affected all African cocoa-producing countries. * African cocoa farmers face low incomes, child labour risks, limited access to services, and illegal mining threats. * COFAAA has established the Global Members Assembly and Empowerment Forum to support farmers. * The forum aims to develop a continental position on cocoa pricing and explore support measures. * Africa produces 70% of the world’s cocoa, with Côte d’Ivoire and Ghana producing 60%, but captures less than 6% of the global market. * The forum will unite representatives from African cocoa-producing countries to promote sustainable growth. 326. </w:t>
      </w:r>
      <w:hyperlink r:id="rId284">
        <w:r>
          <w:rPr>
            <w:color w:val="0000EE"/>
            <w:u w:val="single"/>
          </w:rPr>
          <w:t>https://tribune.net.ph/2026/03/31/senators-sound-alarm-on-looming-agri-crisis</w:t>
        </w:r>
      </w:hyperlink>
      <w:r>
        <w:t xml:space="preserve"> - * Philippine senators warn of food insecurity if supply is not regulated and farmers’ expenses are not reduced. * Promoting biofertilizer use is suggested to lower production costs, yet efforts are blocked by government interests profiting from imported fertiliser. * Concerns over rising costs of fertilisers and fuel affecting crop production and prices, with projections of increased rice prices by August. * Government plans include a P52.8 billion supplemental budget for farmers and fisherfolk subsidies. * Oil price spikes impact fertiliser and fuel costs, risking fishing and food supply shortages. 327. </w:t>
      </w:r>
      <w:hyperlink r:id="rId285">
        <w:r>
          <w:rPr>
            <w:color w:val="0000EE"/>
            <w:u w:val="single"/>
          </w:rPr>
          <w:t>https://thechronicle.com.gh/akufo-addo-didnt-reduce-cocoa-price-even-during-covid-farmers-tell-minority/</w:t>
        </w:r>
      </w:hyperlink>
      <w:r>
        <w:t xml:space="preserve"> - * Farmers in the Ashanti Region protest recent 28.6% reduction in cocoa producer prices from GH¢3,625 to GH¢2,587 per bag. * Farmers claim prices were maintained during COVID-19 under Akufo-Addo amid economic challenges. * Delays in payments for supplied cocoa cause severe financial distress; some farmers consider illegal mining or abandoning cocoa. * Minority MPs criticise the price cut and call for government support measures; warnings of protests and exit from cocoa farming. * Concerns raised over global market pressures, rising input costs, and unmet campaign promises. 328. </w:t>
      </w:r>
      <w:hyperlink r:id="rId286">
        <w:r>
          <w:rPr>
            <w:color w:val="0000EE"/>
            <w:u w:val="single"/>
          </w:rPr>
          <w:t>https://www.moneytimes.com.br/milho-e-soja-sobem-em-chicago-com-estimativas-de-plantio-e-dados-de-estoques-do-usda-pads/</w:t>
        </w:r>
      </w:hyperlink>
      <w:r>
        <w:t xml:space="preserve"> - * Os futuros de soja e milho na bolsa de Chicago subiram após publicação de relatórios governamentais. * USDA estimou plantio de milho em 95,338 milhões de acres, abaixo do ano anterior. * Plantio de soja previsto em 84,7 milhões de acres, maior que no ano passado, porém abaixo das expectativas. * Dados refletem impactos da guerra dos EUA e Israel contra o Irã, elevando preços de fertilizantes e combustíveis. * Os preços do trigo também subiram devido à seca nas planícies dos EUA e conflitos no Oriente Médio. 329. </w:t>
      </w:r>
      <w:hyperlink r:id="rId280">
        <w:r>
          <w:rPr>
            <w:color w:val="0000EE"/>
            <w:u w:val="single"/>
          </w:rPr>
          <w:t>https://www.moneytimes.com.br/cacau-sobe-e-termina-o-mes-com-ganhos-de-dois-digitos-acucar-bruto-cai-pads/</w:t>
        </w:r>
      </w:hyperlink>
      <w:r>
        <w:t xml:space="preserve"> - * Cacao futures in London surged 5.5%, ending March with 23% increase, reaching a high of 2,494 pounds on 17 March. * New York cacao increased 4.6% to US$ 3,300 per tonne, with an 18% rise in March. * Raw sugar fell 0.2% to 15.52 cents/lb, after a five-month high; March saw an 8.5% increase. * Global sugar production projects remain near record levels despite Indian losses, with supply influenced by energy prices from Middle East conflicts. * Robusta coffee rose 2% to US$ 3,493 per tonne; Arabica coffee increased 4.8% in March, despite market concerns over supply and demand fundamentals. 330. </w:t>
      </w:r>
      <w:hyperlink r:id="rId287">
        <w:r>
          <w:rPr>
            <w:color w:val="0000EE"/>
            <w:u w:val="single"/>
          </w:rPr>
          <w:t>https://thekenyatimes.com/business/kenyan-businesses-hit-as-shipping-charges-soar-amid-middle-east-tensions/</w:t>
        </w:r>
      </w:hyperlink>
      <w:r>
        <w:t xml:space="preserve"> - * Shipping charges in Kenya have risen significantly, with charter fees increasing from about $100,000 to $400,000.</w:t>
      </w:r>
      <w:r>
        <w:rPr>
          <w:i/>
        </w:rPr>
        <w:t xml:space="preserve"> * The Strait of Hormuz crisis has led to delays, rerouting, and halts, impacting global trade routes.</w:t>
      </w:r>
      <w:r>
        <w:t xml:space="preserve"> * Thousands of vessels are stranded, affecting oil and cargo shipments.</w:t>
      </w:r>
      <w:r>
        <w:rPr>
          <w:i/>
        </w:rPr>
        <w:t xml:space="preserve"> * Kenyan tea and coffee exporters face disruptions, with exports dropping below 15% of normal levels.</w:t>
      </w:r>
      <w:r>
        <w:t xml:space="preserve"> * Airlines have reduced operations, causing freight costs to surge from $1-$1.50 to $3-$3.50 per kilogram.</w:t>
      </w:r>
      <w:r>
        <w:rPr>
          <w:i/>
        </w:rPr>
        <w:t xml:space="preserve">331. </w:t>
      </w:r>
      <w:hyperlink r:id="rId288">
        <w:r>
          <w:rPr>
            <w:color w:val="0000EE"/>
            <w:u w:val="single"/>
          </w:rPr>
          <w:t>https://www.seanews.com.tr/article/cosco-shipping-lines-resumes-mideast-bookings-mnf3qu7f</w:t>
        </w:r>
      </w:hyperlink>
      <w:r>
        <w:rPr>
          <w:i/>
        </w:rPr>
        <w:t xml:space="preserve"> - * Cosco Shipping Lines has restarted cargo bookings from the Far East to seven Middle Eastern countries.</w:t>
      </w:r>
      <w:r>
        <w:t xml:space="preserve"> The resumed bookings follow Iran’s confirmation of safe passage for non-belligerent vessels through the Strait of Hormuz.</w:t>
      </w:r>
      <w:r>
        <w:rPr>
          <w:i/>
        </w:rPr>
        <w:t xml:space="preserve"> The company clarified that bookings accepted before March 25 are unaffected.</w:t>
      </w:r>
      <w:r>
        <w:t xml:space="preserve"> Disruptions earlier occurred when Iran closed the Strait of Hormuz, impacting global energy flows.</w:t>
      </w:r>
      <w:r>
        <w:rPr>
          <w:i/>
        </w:rPr>
        <w:t xml:space="preserve"> The development reflects regional tensions and shipping security considerations.</w:t>
      </w:r>
      <w:r>
        <w:t xml:space="preserve">332. </w:t>
      </w:r>
      <w:hyperlink r:id="rId289">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Prices for specialised coffee blends in Kansas rose from $15 to $17, with plans to increase to $18. * Rising costs are driven by tariffs, crop failures, higher rents, and increased labour costs. * Market fears and geopolitical tensions, including war-related disruptions, contribute to price increases. * Coffee supplier 'Rivière' in Kansas faced higher green coffee beans costs, notably from Vietnam and Brazil. * Global political and climatic instability, such as the Iran conflict and the closure of strategic maritime routes, affect coffee supply and prices. 333. </w:t>
      </w:r>
      <w:hyperlink r:id="rId290">
        <w:r>
          <w:rPr>
            <w:color w:val="0000EE"/>
            <w:u w:val="single"/>
          </w:rPr>
          <w:t>https://dailycoffeenews.com/2026/03/31/major-traders-agree-on-two-principles-of-procurement-to-improve-coffee-sector-sustainability/</w:t>
        </w:r>
      </w:hyperlink>
      <w:r>
        <w:t xml:space="preserve"> - * A group of 14 coffee traders and roasters has agreed on two procurement principles aimed at improving the economic viability of coffee farmers. * The principles, published by GCP, IDH, and Solidaridad, focus on long-term partnerships and supporting farmers through pricing, technical assistance, and finance. * The publication follows a report highlighting value distribution issues favouring roasters over farmers and the risks faced by small farms. * The aim is to create resilient supply chains and address imbalances in value sharing. * The initiative underscores ongoing efforts to embed farm-level sustainability and farmer prosperity into buying practices. 334. </w:t>
      </w:r>
      <w:hyperlink r:id="rId291">
        <w:r>
          <w:rPr>
            <w:color w:val="0000EE"/>
            <w:u w:val="single"/>
          </w:rPr>
          <w:t>https://www.country-guide.ca/daily/cbot-weekly-usda-predicts-declines-in-planting-intentions/</w:t>
        </w:r>
      </w:hyperlink>
      <w:r>
        <w:t xml:space="preserve"> - * USDA forecasts lower planting intentions for corn, soybeans, and wheat in 2026/27, with specifics released on March 31. * Corn planting estimates are 95.34 million acres, down from 98.79 million acres last year, amid market expectations of 94.37 million. * Soybean acres are projected at 84.70 million, up from 81.22 million but below the expected 85.55 million. * Wheat acres are forecast at 43.78 million, slightly below actual 45.33 million acres planted last year. * Grain stocks as of March 1 show gains, with total corn stocks at 9.02 billion bushels, driven by a large harvest in 2025/26. 335. </w:t>
      </w:r>
      <w:hyperlink r:id="rId290">
        <w:r>
          <w:rPr>
            <w:color w:val="0000EE"/>
            <w:u w:val="single"/>
          </w:rPr>
          <w:t>https://dailycoffeenews.com/2026/03/31/major-traders-agree-on-two-principles-of-procurement-to-improve-coffee-sector-sustainability/</w:t>
        </w:r>
      </w:hyperlink>
      <w:r>
        <w:t xml:space="preserve"> - * A group of 14 coffee traders and roasters jointly endorsed two procurement principles aimed at improving coffee sector sustainability. * The principles, published by GCP, IDH, and Solidaridad, promote long-term partnerships and support for sustainable coffee production. * The initiative responds to issues identified in a 2024 study highlighting unequal value distribution favouring roasters and sellers. * The efforts seek to ensure fair pricing, technical assistance, and access to finance to help farmers meet sustainability expectations. * The publication emphasises the need for industry-wide responsibility to enhance farm-level impact and farmer prosperity. 336. </w:t>
      </w:r>
      <w:hyperlink r:id="rId291">
        <w:r>
          <w:rPr>
            <w:color w:val="0000EE"/>
            <w:u w:val="single"/>
          </w:rPr>
          <w:t>https://www.country-guide.ca/daily/cbot-weekly-usda-predicts-declines-in-planting-intentions/</w:t>
        </w:r>
      </w:hyperlink>
      <w:r>
        <w:t xml:space="preserve"> - * The USDA released its planting intentions and grain stocks estimates on March 31, 2026, for the US. * Corn planting intentions are forecasted at 95.34 million acres, down from 98.79 million acres last year. * Soybean acres are projected at 84.70 million, up from 81.22 million last year. * Wheat acres are forecasted at 43.78 million, slightly lower than last year. * Rising fertilizer prices are discussed as a potential factor affecting planting decisions, with concerns about future impacts due to geopolitical issues. * Grain stocks as of March 1 were consistent with market expectations, with large corn stocks expected. 337. </w:t>
      </w:r>
      <w:hyperlink r:id="rId292">
        <w:r>
          <w:rPr>
            <w:color w:val="0000EE"/>
            <w:u w:val="single"/>
          </w:rPr>
          <w:t>https://cargoinsights.co/gulf-crisis-has-put-indian-cargo-into-freefall/</w:t>
        </w:r>
      </w:hyperlink>
      <w:r>
        <w:t xml:space="preserve"> - - India’s logistics and supply chain face significant disruption due to escalating conflict in the Gulf region, described as a Force Majeure event. - Container rail sector shows over 50 idle rakes in March, up from 4-5, with increased empty wagon movements and scaled-back cargo operations. - EXIM volumes decline by approximately 40% in March; domestic transport in tile and steel industries drops by around 10%. - Customs circular allows return of export cargo; shipping lines directed to maintain pricing transparency. - Indian Railways has yet to announce relief measures amid ongoing industry concerns. 338. </w:t>
      </w:r>
      <w:hyperlink r:id="rId289">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The price of a 12-ounce coffee bag increased from $15 to $17, with plans to raise it to $18. * Factors contributing to rising costs include tariffs, crop failures, rising rents, and labour costs. * Market disruptions are influenced by geopolitical tensions, notably in Iran and Sudan. * The veteran coffee roaster 'Reverie' in Wichita, Kansas, faces increased costs of green coffee, up from $2.41 to $4.30 per pound. * The conflict and port closures in the Gulf of Oman further impact coffee trade and prices. 339. </w:t>
      </w:r>
      <w:hyperlink r:id="rId293">
        <w:r>
          <w:rPr>
            <w:color w:val="0000EE"/>
            <w:u w:val="single"/>
          </w:rPr>
          <w:t>https://theloadstar.com/saudis-folk-maritime-shifts-india-gulf-service-to-red-sea-as-hormuz-disruption-bites/</w:t>
        </w:r>
      </w:hyperlink>
      <w:r>
        <w:t xml:space="preserve"> - * Folk Maritime reorients its shipping routes from the Arabian Gulf to the Red Sea, with a focus on Jeddah Port, amid the closure of Strait of Hormuz. * The company has launched Red Sea feeder services from Jeddah and has adjusted its India-Gulf (IGS) service, which now calls at Aqaba and Jeddah. * The IGS service operates with two vessels, Folk Jeddah and Folk Dammam, each with 1,900 teu capacity. * Maritime analysts suggest that global shipping could recover when conflict eases, with potential partial passage through Hormuz resuming by Q2, but prolonged conflict might severely disrupt global container demand and rates. 340. </w:t>
      </w:r>
      <w:hyperlink r:id="rId294">
        <w:r>
          <w:rPr>
            <w:color w:val="0000EE"/>
            <w:u w:val="single"/>
          </w:rPr>
          <w:t>https://www.dailymail.co.uk/news/article-15659045/Nei-Perry-cafe-coffee-warning.html?ns_mchannel=rss&amp;ns_campaign=1490&amp;ito=1490</w:t>
        </w:r>
      </w:hyperlink>
      <w:r>
        <w:t xml:space="preserve"> - * Neil Perry predicts coffee prices in Australia could reach $12 within five to six years due to wage increases and inflation. * The current average coffee price is $5.50, up $1.50 since pre-pandemic. * Weather extremes in coffee-growing regions like Brazil and Vietnam have pushed global bean prices to a 47-year high. * Rising costs for beans, milk, and operational expenses threaten coffee affordability. * Australians have already witnessed price hikes, including a $10.80 iced coffee in Melbourne. * Wages and wholesale coffee prices have increased significantly in recent months. 341. </w:t>
      </w:r>
      <w:hyperlink r:id="rId295">
        <w:r>
          <w:rPr>
            <w:color w:val="0000EE"/>
            <w:u w:val="single"/>
          </w:rPr>
          <w:t>https://www.thescottishsun.co.uk/money/16105253/sole-traders-brink-soaring-diesel-prices/</w:t>
        </w:r>
      </w:hyperlink>
      <w:r>
        <w:t xml:space="preserve"> - * A third of sole traders warn that rising fuel prices could force them out of business. * Tradespeople and hauliers report significant increases in fuel costs since the war began. * Some firms have had to raise prices or consider local work to mitigate costs. * Fuel prices at UK service stations have surged above £2 per litre, affecting businesses and fuel supplies. * Fishermen, farmers, and haulage firms face increased operational costs, risking job losses and supply shortages. 342. </w:t>
      </w:r>
      <w:hyperlink r:id="rId296">
        <w:r>
          <w:rPr>
            <w:color w:val="0000EE"/>
            <w:u w:val="single"/>
          </w:rPr>
          <w:t>https://www.techjuice.pk/engro-fertilizers-raises-urea-price-by-rs-150-per-bag/</w:t>
        </w:r>
      </w:hyperlink>
      <w:r>
        <w:t xml:space="preserve"> - * Engro Fertilizers Limited announced a Rs. 150 increase in urea price, effective 4 April 2026. * The price increase follows the withdrawal of discounts and is expected to be adopted by other fertiliser producers. * Rising input costs and global urea price hikes, including regional tensions, influence the price adjustment. * Domestic demand for urea in Pakistan weakened, with a 41% year-on-year decline in sales for the first two months of 2026. * The price move indicates a shift towards margin protection for manufacturers, impacting farmers' input costs. 343. </w:t>
      </w:r>
      <w:hyperlink r:id="rId294">
        <w:r>
          <w:rPr>
            <w:color w:val="0000EE"/>
            <w:u w:val="single"/>
          </w:rPr>
          <w:t>https://www.dailymail.co.uk/news/article-15659045/Nei-Perry-cafe-coffee-warning.html?ns_mchannel=rss&amp;ns_campaign=1490&amp;ito=1490</w:t>
        </w:r>
      </w:hyperlink>
      <w:r>
        <w:t xml:space="preserve"> - </w:t>
      </w:r>
      <w:r>
        <w:rPr>
          <w:i/>
        </w:rPr>
        <w:t>A celebrity chef, Neil Perry, warns Australians may pay $12 for a cup of coffee in five to six years due to rising costs.</w:t>
        <w:br/>
      </w:r>
      <w:r/>
      <w:r>
        <w:rPr>
          <w:i/>
        </w:rPr>
        <w:t>The current average coffee price in Australia is $5.50, up $1.50 since before the Covid pandemic.</w:t>
        <w:br/>
      </w:r>
      <w:r/>
      <w:r>
        <w:rPr>
          <w:i/>
        </w:rPr>
        <w:t>Costs are driven by wage increases, inflation, and rising operational expenses, including energy and logistics.</w:t>
        <w:br/>
      </w:r>
      <w:r/>
      <w:r>
        <w:rPr>
          <w:i/>
        </w:rPr>
        <w:t>Global coffee bean prices have hit a 47-year high, with Australia's major supplier facing a 119% rise in wholesale coffee prices since November 2023.</w:t>
        <w:br/>
      </w:r>
      <w:r/>
      <w:r>
        <w:rPr>
          <w:i/>
        </w:rPr>
        <w:t>Consumers and cafes are experiencing higher prices and operational pressures, affecting coffee affordability and supply.</w:t>
      </w:r>
      <w:r>
        <w:t xml:space="preserve">344. </w:t>
      </w:r>
      <w:hyperlink r:id="rId297">
        <w:r>
          <w:rPr>
            <w:color w:val="0000EE"/>
            <w:u w:val="single"/>
          </w:rPr>
          <w:t>https://www.brownfieldagnews.com/market-news/soybeans-see-gains-after-lower-than-expected-acreage-estimate/</w:t>
        </w:r>
      </w:hyperlink>
      <w:r>
        <w:t xml:space="preserve"> - * Soybeans increased on short covering and technical buying, with dollar weakness during the session. * USDA expects soybean planted area to increase 4% year-on-year, which was at the low end of analyst estimates. * Soybean stocks were slightly larger than expected, but demand and market factors supported prices. * Market watchers monitor Brazil's harvest and Argentina's development conditions, awaiting China’s influence. * The USDA’s supply and demand report is scheduled for April 9th. * Soybean meal and oil futures rose. * Corn acreage in the US could fall 3% from 2025, with March stocks reaching record highs. * Wheat futures rose on fund and technical buying, with US wheat acreage at a 100-year low, and global supplies high. 345. </w:t>
      </w:r>
      <w:hyperlink r:id="rId298">
        <w:r>
          <w:rPr>
            <w:color w:val="0000EE"/>
            <w:u w:val="single"/>
          </w:rPr>
          <w:t>https://news.italianfood.net/2026/03/31/lavazza-hits-e3-9b-revenue-amid-perfect-storm-in-coffee-markets/</w:t>
        </w:r>
      </w:hyperlink>
      <w:r>
        <w:t xml:space="preserve"> - * Lavazza's 2025 financial statements show €3.9 billion revenue, a 15.7% increase over 2024. * The company faced a "perfect storm" of market volatility driven by climate change, geopolitical tensions, and logistics issues. * Coffee prices, Arabica and Robusta, surged by 230% and 325% respectively since early 2021. * Performance was supported by diversification; North American revenues grew by 26.9%. * Challenges in European markets included decreased sales in Poland (-26%) and France (-16.3%), leading to supply chain optimisation and product rationalisation. * Launched environmentally sustainable product Tablì, and implemented a global parental policy, securing Top Employer 2026 awards. 346. </w:t>
      </w:r>
      <w:hyperlink r:id="rId299">
        <w:r>
          <w:rPr>
            <w:color w:val="0000EE"/>
            <w:u w:val="single"/>
          </w:rPr>
          <w:t>https://www.campograndenews.com.br/economia/fretes-sobem-com-avanco-da-safra-e-ms-registra-altas-acima-de-30-em-rotas</w:t>
        </w:r>
      </w:hyperlink>
      <w:r>
        <w:t xml:space="preserve"> - * Os preços do transporte rodoviário de grãos aumentaram em fevereiro de 2026 devido ao avanço da colheita da soja, aumento das exportações e condições climáticas adversas. * Mato Grosso do Sul registrou altas acima de 30% em várias rotas, como Chapadão do Sul – Guarujá (+36%) e São Gabriel do Oeste – Maringá (+28%). * A produção recorde de 353,4 milhões de toneladas de grãos foi projectada, mantendo a pressão sobre os fretes. * A demanda por transporte elevou-se pela elevada produção, crescimento das exportações, e a chegada da colheita, especialmente na região Centro-Oeste. * Mudanças regulatórias, como a nova resolução da ANTT, e fatores externos, como oscilações cambiais e preço do petróleo, influenciaram os custos do transporte. 347. </w:t>
      </w:r>
      <w:hyperlink r:id="rId300">
        <w:r>
          <w:rPr>
            <w:color w:val="0000EE"/>
            <w:u w:val="single"/>
          </w:rPr>
          <w:t>https://www.news18.com/india/bab-el-mandeb-houthi-threat-tensions-other-key-strait-affect-your-grocery-bill-india-impact-ws-l-10007964.html</w:t>
        </w:r>
      </w:hyperlink>
      <w:r>
        <w:t xml:space="preserve"> - * The Houthi threat to Bab el-Mandeb can disrupt global shipping routes, affecting Indian trade. * A potential blockage or attack could lead to rerouting around the Cape of Good Hope, increasing voyage distance and time. * Shipping delays may cause higher freight rates, impacting Indian exporters in textiles, chemicals, and auto parts sectors. * Disruptions could elevate costs for essential goods like cooking oils and fertilisers affecting Indian consumers and agriculture. * India has previously responded with military and economic measures to similar crises in West Asia.</w:t>
      </w:r>
      <w:r/>
      <w:r/>
    </w:p>
    <w:p>
      <w:pPr>
        <w:pStyle w:val="ListNumber"/>
        <w:numPr>
          <w:ilvl w:val="0"/>
          <w:numId w:val="15"/>
        </w:numPr>
        <w:spacing w:line="240" w:lineRule="auto"/>
        <w:ind w:left="720"/>
      </w:pPr>
      <w:r/>
      <w:hyperlink r:id="rId298">
        <w:r>
          <w:rPr>
            <w:color w:val="0000EE"/>
            <w:u w:val="single"/>
          </w:rPr>
          <w:t>https://news.italianfood.net/2026/03/31/lavazza-hits-e3-9b-revenue-amid-perfect-storm-in-coffee-markets/</w:t>
        </w:r>
      </w:hyperlink>
      <w:r>
        <w:t xml:space="preserve"> - * Lavazza's 2025 financial statements show €3.9 billion revenue, up 15.7% from 2024, despite global market challenges. * The company experienced growth in North America, while European markets faced declines due to rising costs. * Coffee prices surged significantly since early 2021, driven by climate change, geopolitical tensions, and logistics issues. * Lavazza launched a new single-serve system and implemented social policies, receiving Top Employer awards. * The outlook for 2026 remains uncertain due to geopolitical tensions, with a focus on agility and digital transformation.</w:t>
      </w:r>
      <w:r/>
    </w:p>
    <w:p>
      <w:pPr>
        <w:pStyle w:val="ListNumber"/>
        <w:spacing w:line="240" w:lineRule="auto"/>
        <w:ind w:left="720"/>
      </w:pPr>
      <w:r/>
      <w:r>
        <w:t>https://news.italianfood.net/2026/03/31/lavazza-hits-e3-9b-revenue-amid-perfect-storm-in-coffee-markets/ - * Lavazza reported a €3.9 billion revenue for 2025, a 15.7% increase over 2024. * The company faced a challenging global coffee supply chain affected by climate change, geopolitical tensions, and logistics crises. * Arabica prices surged by 230%, Robusta by 325% since early 2021. * Lavazza expanded in North America with a 26.9% revenue increase, but faced sales declines in Poland and France. * The company launched a sustainable single-serve system, Tablì, and introduced a global parental policy. * CEO Antonio Baravalle highlighted ongoing market volatility and the need for digital agility. 350. https://www.campograndenews.com.br/economia/fretes-sobem-com-avanco-da-safra-e-ms-registra-altas-acima-de-30-em-rotas - * The rise in grain harvest, exports, and adverse weather conditions increased freight costs in February 2026, especially in Mato Grosso do Sul. * Some routes in MS saw freight price increases exceeding 30% compared to January. * Conab projects a record grain harvest of 353.4 million tonnes for 2025/26, sustaining freight pressure. * The demand is driven by continued harvest progression and export activity, with external factors like exchange rates affecting costs. * Various routes in MS experienced significant freight price hikes, with some up by over 36% in February.</w:t>
      </w:r>
      <w:r/>
    </w:p>
    <w:p>
      <w:pPr>
        <w:pStyle w:val="ListNumber"/>
        <w:spacing w:line="240" w:lineRule="auto"/>
        <w:ind w:left="720"/>
      </w:pPr>
      <w:r/>
      <w:r>
        <w:t>https://www.deccanchronicle.com/southern-states/telangana/unseasonal-rains-flatten-crops-across-karimnagar-region-thousands-of-acres-hit-1947649 - * Heavy unseasonal rains, strong winds, and thunderstorms hit Karimnagar district, damaging crops in Jagtial and Peddapalli. * Crops affected include paddy, maize, and mango at harvest stage. * Around 3,000 acres of paddy and similar maize damage in Jagtial; over 4,000 acres of mango suffered premature fruit drop. * Maize stocks in market yards were soaked, reducing their value. * Farmers called for immediate damage assessments and compensation. * Damage estimates are yet to be finalised.</w:t>
      </w:r>
      <w:r/>
    </w:p>
    <w:p>
      <w:pPr>
        <w:pStyle w:val="ListNumber"/>
        <w:spacing w:line="240" w:lineRule="auto"/>
        <w:ind w:left="720"/>
      </w:pPr>
      <w:r/>
      <w:hyperlink r:id="rId301">
        <w:r>
          <w:rPr>
            <w:color w:val="0000EE"/>
            <w:u w:val="single"/>
          </w:rPr>
          <w:t>https://foodnservice.com/the-10-foods-that-could-disappear-from-us-shelves-because-of-trumps-tariffs/</w:t>
        </w:r>
      </w:hyperlink>
      <w:r>
        <w:t xml:space="preserve"> - ['</w:t>
      </w:r>
      <w:r>
        <w:rPr>
          <w:i/>
        </w:rPr>
        <w:t xml:space="preserve"> The article discusses how tariffs may impact the availability and prices of foods such as avocados, olive oil, imported cheeses, seafood, chocolate, coffee, wine, pasta, spices, and nuts in the US.', '</w:t>
      </w:r>
      <w:r>
        <w:t xml:space="preserve"> It provides strategies for consumers to adapt, including alternative ingredients and storage tips, in response to potential shortages and price increases.', '</w:t>
      </w:r>
      <w:r>
        <w:rPr>
          <w:i/>
        </w:rPr>
        <w:t xml:space="preserve"> The article highlights regional and substitution options to maintain culinary practices amid import restrictions.', '</w:t>
      </w:r>
      <w:r>
        <w:t xml:space="preserve"> It covers the potential effects on the supply chain of these foods due to tariffs and suggests consumer responses to mitigate impact.']</w:t>
      </w:r>
      <w:r/>
    </w:p>
    <w:p>
      <w:pPr>
        <w:pStyle w:val="ListNumber"/>
        <w:spacing w:line="240" w:lineRule="auto"/>
        <w:ind w:left="720"/>
      </w:pPr>
      <w:r/>
      <w:hyperlink r:id="rId302">
        <w:r>
          <w:rPr>
            <w:color w:val="0000EE"/>
            <w:u w:val="single"/>
          </w:rPr>
          <w:t>https://www.luxtimes.lu/luxembourg/luxembourg-farmers-so-far-weathering-war-driven-higher-fertiliser-costs/144909435.html</w:t>
        </w:r>
      </w:hyperlink>
      <w:r>
        <w:t xml:space="preserve"> - * Luxembourg farmers have so far kept impact of rising fertiliser prices limited, with most purchases made before price hikes. * Fertiliser prices in Luxembourg increased by 30-35% due to conflict in the Middle East, affecting fertiliser costs. * The conflict caused a blockade of the Strait of Hormuz, impacting global fertiliser trade. * Luxembourg government has not yet introduced special measures, but is monitoring the situation. * Farmers face potential future impact from rising diesel costs, though currently minimal for most. * Spain and France announced aid packages for farmers, but Luxembourg has no active measures yet. 354. </w:t>
      </w:r>
      <w:hyperlink r:id="rId303">
        <w:r>
          <w:rPr>
            <w:color w:val="0000EE"/>
            <w:u w:val="single"/>
          </w:rPr>
          <w:t>https://dailycoffeenews.com/2026/03/31/nestle-and-ilo-launch-two-year-project-addressing-farm-labor-in-three-key-countries/</w:t>
        </w:r>
      </w:hyperlink>
      <w:r>
        <w:t xml:space="preserve"> - * Nestlé and the ILO announced a two-year project focused on labour rights in coffee supply chains in Brazil, Colombia, and Mexico. * The project aims to promote decent work and improve labour rights among seasonal and migrant coffee workers. * The initiative supports existing ILO frameworks: the Fair Recruitment Initiative and the Safety + Health for All program. * This development follows previous incidents of labour violations and child labour in the coffee sector, including cases in Guatemala and China. * The project is part of broader efforts to address labour issues linked to coffee production globally. 355. </w:t>
      </w:r>
      <w:hyperlink r:id="rId304">
        <w:r>
          <w:rPr>
            <w:color w:val="0000EE"/>
            <w:u w:val="single"/>
          </w:rPr>
          <w:t>https://www.brownfieldagnews.com/news/usda-sees-higher-soybean-acreage-in-2026-lower-corn-wheat/</w:t>
        </w:r>
      </w:hyperlink>
      <w:r>
        <w:t xml:space="preserve"> - * The USDA projects soybean planting at 84.7 million acres in 2026, a 4% increase from 2025. * Corn planted area is expected at 95.338 million acres, 3% below last year. * Wheat planted area is forecast at 43.775 million acres, the lowest since 1919. * Variations in regional crop acreage, with some states showing increases in soybeans and reductions in corn. * Numbers may change due to weather and financial factors, with weekly crop reports resuming in April. 356. </w:t>
      </w:r>
      <w:hyperlink r:id="rId305">
        <w:r>
          <w:rPr>
            <w:color w:val="0000EE"/>
            <w:u w:val="single"/>
          </w:rPr>
          <w:t>https://www.agri-mutuel.com/cultures/trois-agriculteurs-francais-face-a-la-guerre-au-moyen-orient/</w:t>
        </w:r>
      </w:hyperlink>
      <w:r>
        <w:t xml:space="preserve"> - * In 2026, the war in the Middle East affects French farmers, impacting their expenses and operations. * Conventional farmers face increased costs due to rising fuel and fertiliser prices, threatening their crop harvests. * Thomas Brébion, a conventional farmer, struggles with rising fuel prices, which prevent him from completing his harvest. * Sébastien Méry, another conventional farmer, has only 80% fertiliser coverage, risking reduced yields. * Organic farmers like Guillaume Riou report minimal impact, citing lower costs and no fertiliser or pesticide use. * Organic practices include crop rotation and nitrogen fixation, reducing reliance on external inputs and costs. 357. </w:t>
      </w:r>
      <w:hyperlink r:id="rId306">
        <w:r>
          <w:rPr>
            <w:color w:val="0000EE"/>
            <w:u w:val="single"/>
          </w:rPr>
          <w:t>https://www.indiatoday.in/india/story/middle-east-conflict-disrupts-fertiliser-pesticide-supply-india-food-security-2889834-2026-04-01?utm_source=rss</w:t>
        </w:r>
      </w:hyperlink>
      <w:r>
        <w:t xml:space="preserve"> - * The Iran conflict and geopolitical tensions have disrupted global fertiliser and pesticide supply chains, affecting India. * Farmers in Madhya Pradesh face shortages and rising costs, with fertiliser prices sharply increasing. * India depends significantly on imports from Gulf nations, with supply chain issues caused by geopolitical tensions. * Pesticide prices have increased by 15–25%, adding to farm input costs. * Small farmers are most vulnerable; the crisis threatens Kharif crop production amid high input costs and supply shortages. 358. </w:t>
      </w:r>
      <w:hyperlink r:id="rId307">
        <w:r>
          <w:rPr>
            <w:color w:val="0000EE"/>
            <w:u w:val="single"/>
          </w:rPr>
          <w:t>https://econlife.com/2026/03/coffee-prices/</w:t>
        </w:r>
      </w:hyperlink>
      <w:r>
        <w:t xml:space="preserve"> - * Reverie Roasters increased its prices from $15 to $18 due to rising costs of unroasted beans, influenced by tariffs, drought, and freight costs. * The wholesale price of unroasted coffee rose from $2.41 to $4.30 per pound, adding significant costs for small roasters. * The 40% tariff levied by President Trump and droughts in Vietnam and Brazil contributed to the price increase. * Coffee prices experienced volatility, impacted by land, labour, capital costs, and global events such as the Strait of Hormuz closure. * Coffee prices during inflation increased 22% from 2020 to 2025, with restaurant chain prices rising more sharply, affecting consumer choices and competition strategies. 359. </w:t>
      </w:r>
      <w:hyperlink r:id="rId308">
        <w:r>
          <w:rPr>
            <w:color w:val="0000EE"/>
            <w:u w:val="single"/>
          </w:rPr>
          <w:t>https://www.xataka.com/ecologia-y-naturaleza/estamos-vigilando-material-equivocado-mundo-tiembla-petroleo-ormuz-ignora-que-alimenta-al-50-planeta</w:t>
        </w:r>
      </w:hyperlink>
      <w:r>
        <w:t xml:space="preserve"> - * The geopolitical tension in the Strait of Hormuz has shifted focus from oil to fertiliser prices. * Over half of global food production relies on fertilisers, particularly nitrogenous synthetic fertilisers. * Disruption in fertiliser supply could halve global harvests, threatening food security for 8 billion people. * A third of global fertiliser trade passes through Hormuz; logistics disruptions could lead to increased food prices. * Unlike oil, fertiliser stockpiling is limited, with few reserves and concentrated production by Russia, China, India, and the US. * Experts warn that interruptions could cause immediate food price hikes and poor harvests, with government aid measures implemented in Spain. 360. </w:t>
      </w:r>
      <w:hyperlink r:id="rId299">
        <w:r>
          <w:rPr>
            <w:color w:val="0000EE"/>
            <w:u w:val="single"/>
          </w:rPr>
          <w:t>https://www.campograndenews.com.br/economia/fretes-sobem-com-avanco-da-safra-e-ms-registra-altas-acima-de-30-em-rotas</w:t>
        </w:r>
      </w:hyperlink>
      <w:r>
        <w:t xml:space="preserve"> - * Os preços do transporte rodoviário de grãos subiram em fevereiro de 2026 devido ao avanço da colheita, aumento das exportações e condições climáticas adversas. * Em Mato Grosso do Sul, algumas rotas registaram aumentos superiores a 30% em relação a janeiro. * A Conab projeta safra recorde de 353,4 milhões de toneladas na temporada 2025/26, mantendo a pressão sobre os fretes. * Exportações de soja e milho, assim como a demanda por transporte, contribuíram para o aumento dos preços. * Mudanças regulatórias, incluindo a atualização dos pisos mínimos do frete, sustentaram os preços elevados. 361. </w:t>
      </w:r>
      <w:hyperlink r:id="rId309">
        <w:r>
          <w:rPr>
            <w:color w:val="0000EE"/>
            <w:u w:val="single"/>
          </w:rPr>
          <w:t>https://luvi.sh/why-produce-prices-are-rising-even-though-the-farms-are-in-the-usa/</w:t>
        </w:r>
      </w:hyperlink>
      <w:r>
        <w:t xml:space="preserve"> - * Consumers are experiencing rising costs for fresh produce in the US despite domestic production. * Increased operational costs for farmers, such as fertiliser, fuel, and labour, contribute to higher prices. * Transportation costs have risen due to fuel volatility, driver shortages, and supply chain disruptions. * Labour shortages and higher wages, driven by complex immigration policies and seasonal work, increase costs. * Extreme weather events, including droughts and storms, damage crops and reduce yields. * Global market factors, including trade policies, tariffs, and import costs, influence domestic produce prices. * Growing demand for organic and specialised produce pushes prices higher. * Inflation throughout the economy raises operational costs for farmers and suppliers, impacting supply chain expenses. 362. </w:t>
      </w:r>
      <w:hyperlink r:id="rId310">
        <w:r>
          <w:rPr>
            <w:color w:val="0000EE"/>
            <w:u w:val="single"/>
          </w:rPr>
          <w:t>https://windward.ai/blog/one-month-into-the-iran-war/</w:t>
        </w:r>
      </w:hyperlink>
      <w:r>
        <w:t xml:space="preserve"> - </w:t>
      </w:r>
      <w:r>
        <w:rPr>
          <w:i/>
        </w:rPr>
        <w:t>The Strait of Hormuz has transitioned from open transit to a permission-based corridor with selective access.</w:t>
      </w:r>
      <w:r/>
      <w:r>
        <w:rPr>
          <w:i/>
        </w:rPr>
        <w:t>Electronic interference, GPS jamming, and dark vessel activity have increased, affecting navigation and compliance visibility.</w:t>
      </w:r>
      <w:r/>
      <w:r>
        <w:rPr>
          <w:i/>
        </w:rPr>
        <w:t>Global shipping routes have shifted, with increased diversions around the Cape of Good Hope and Red Sea routes.</w:t>
      </w:r>
      <w:r/>
      <w:r>
        <w:rPr>
          <w:i/>
        </w:rPr>
        <w:t>Iran's exports remain relatively stable, while Iraqi output collapsed, and Saudi flows rerouted via Red Sea.</w:t>
      </w:r>
      <w:r/>
      <w:r>
        <w:rPr>
          <w:i/>
        </w:rPr>
        <w:t>Energy flows have contracted significantly, with Iraqi exports halted and Iranian exports reduced but ongoing.</w:t>
      </w:r>
      <w:r/>
      <w:r>
        <w:rPr>
          <w:i/>
        </w:rPr>
        <w:t>Port disruptions increased across the Gulf region, with delays and congestion rising.</w:t>
      </w:r>
      <w:r/>
      <w:r>
        <w:rPr>
          <w:i/>
        </w:rPr>
        <w:t>Infrastructural and vessel attacks, as well as potential deployment of naval mines by Iran, elevate risks for maritime trade.</w:t>
      </w:r>
      <w:r>
        <w:t xml:space="preserve">363. </w:t>
      </w:r>
      <w:hyperlink r:id="rId311">
        <w:r>
          <w:rPr>
            <w:color w:val="0000EE"/>
            <w:u w:val="single"/>
          </w:rPr>
          <w:t>https://www.brecorder.com/news/40414080/how-middle-east-war-is-driving-up-shipping-costs</w:t>
        </w:r>
      </w:hyperlink>
      <w:r>
        <w:t xml:space="preserve"> - * Iran’s closure of the Strait of Hormuz has increased shipping costs due to reduced capacity and rerouted vessels. * Costs for tanker charters and oil shipping have tripled since the outbreak of the conflict. * Container shipping rates from the Far East to Europe and the US West Coast have increased by 20 to 25 percent. * The price of bunker fuel nearly doubled following the conflict. * War-related insurance premiums for ships navigating Hormuz have surged, estimated at 3.5 to 10 per cent of vessel value. 364. </w:t>
      </w:r>
      <w:hyperlink r:id="rId312">
        <w:r>
          <w:rPr>
            <w:color w:val="0000EE"/>
            <w:u w:val="single"/>
          </w:rPr>
          <w:t>https://www.asian-agribiz.com/2026/04/01/west-asia-tensions-drive-higher-protein-import-costs/</w:t>
        </w:r>
      </w:hyperlink>
      <w:r>
        <w:t xml:space="preserve"> - • Rising shipping and energy risks due to tensions in West Asia disrupt flows through the Strait of Hormuz. • Malaysia and Singapore, highly import-dependent for proteins, face increased logistics costs, not supply disruptions. • Freight rates are higher, vessel availability is tightening, and lead times are longer for protein shipments. • Cost pressures may increase protein prices if current trends continue. 365. </w:t>
      </w:r>
      <w:hyperlink r:id="rId313">
        <w:r>
          <w:rPr>
            <w:color w:val="0000EE"/>
            <w:u w:val="single"/>
          </w:rPr>
          <w:t>https://peakoil.com/publicpolicy/map-shows-when-oil-deliveries-to-us-could-stop</w:t>
        </w:r>
      </w:hyperlink>
      <w:r>
        <w:t xml:space="preserve"> - * A map released by J.P. Morgan shows when oil deliveries could largely stop to various regions worldwide, including the US, due to disruptions in the Strait of Hormuz. * The conflict between the US, Israel, and Iran has caused shipping disruptions through this key passage, affecting global trade. * Delivery stops are expected to occur in Africa by April, parts of Asia by April 1, Europe by April 10, the US by mid-April, and Australia/New Zealand by April 20. * Disruptions are leading to a 'stock depletion' global supply shock, with impacts felt based on shipping times. * The US may not face physical shortages but will experience higher prices and fuel dislocations, with gas prices rising above $4 per gallon. 366. </w:t>
      </w:r>
      <w:hyperlink r:id="rId303">
        <w:r>
          <w:rPr>
            <w:color w:val="0000EE"/>
            <w:u w:val="single"/>
          </w:rPr>
          <w:t>https://dailycoffeenews.com/2026/03/31/nestle-and-ilo-launch-two-year-project-addressing-farm-labor-in-three-key-countries/</w:t>
        </w:r>
      </w:hyperlink>
      <w:r>
        <w:t xml:space="preserve"> - * Nestlé and the International Labour Organization announced a two-year project focusing on labour rights in coffee supply chains in Brazil, Colombia, and Mexico. * The project aims to promote decent work and sustainable supply chains, supported by Nestlé’s Nescafé Plan. * The initiative builds on existing ILO frameworks, including the Fair Recruitment Initiative and Safety + Health for All. * The project responds to ongoing labour issues in coffee sectors, such as child labour and exploitative conditions for seasonal and migrant workers. * Past investigations have highlighted labour violations in supply chains linked to Nestlé, Starbucks, and other companies. * The campaign aims to facilitate dialogue among governments, the private sector, and worker groups to address labour deficits. 367. </w:t>
      </w:r>
      <w:hyperlink r:id="rId314">
        <w:r>
          <w:rPr>
            <w:color w:val="0000EE"/>
            <w:u w:val="single"/>
          </w:rPr>
          <w:t>https://www.newspackaging.es/nestle-espana-presenta-mas-de-20-innovaciones-en-alimentaria/</w:t>
        </w:r>
      </w:hyperlink>
      <w:r>
        <w:t xml:space="preserve"> - * Nestlé España mostró varias novedades en Alimentaria, celebrada en Barcelona. * Destacó cápsulas compostables de Dolce Gusto Neo hechas con base de papel. * Presentó el Nescafé Espresso Concentrate, un concentrado para bebidas frías, con lanzamiento mundial. * En productos culinarios, lanzaron una nueva gama de ramen y noodles bajo la marca Maggi. * En chocolates, lanzaron la tableta Extrafino de la Selección Española y una chocolatina con forma de vehículo de Fórmula 1. * Presentaron la gama Maison Perrier Chic, aguas aromatizadas que imitan cócteles sin alcohol. * Nestlé enfatizó la importancia de la innovación y su red de investigación con más de 4,000 empleados en alimentación. 368. </w:t>
      </w:r>
      <w:hyperlink r:id="rId303">
        <w:r>
          <w:rPr>
            <w:color w:val="0000EE"/>
            <w:u w:val="single"/>
          </w:rPr>
          <w:t>https://dailycoffeenews.com/2026/03/31/nestle-and-ilo-launch-two-year-project-addressing-farm-labor-in-three-key-countries/</w:t>
        </w:r>
      </w:hyperlink>
      <w:r>
        <w:t xml:space="preserve"> - * Nestlé and the International Labour Organization (ILO) launch a two-year project focused on labour rights in coffee supply chains in Brazil, Colombia, and Mexico. * The project aims to address decent work deficits, especially among seasonal and migrant workers. * The initiative is supported by Nestlé’s Nescafé Plan and builds on existing ILO frameworks, including fair recruitment and safety programmes. * The project responds to ongoing labour issues in the coffee sector, including child labour and exploitation of vulnerable farmworkers. * Previous concerns involved child labour, excessive hours, low wages, and unprotected pesticide exposure in coffee supply chains. 369. </w:t>
      </w:r>
      <w:hyperlink r:id="rId315">
        <w:r>
          <w:rPr>
            <w:color w:val="0000EE"/>
            <w:u w:val="single"/>
          </w:rPr>
          <w:t>https://royalcoffee.com/colombian-coffee-regions-and-varieties/</w:t>
        </w:r>
      </w:hyperlink>
      <w:r>
        <w:t xml:space="preserve"> - * Coffee grows throughout Colombia, with harvests nearly year-round and over 550,000 producers contributing to third-largest global export volume. * Three main coffee regions are identified: Northern, Central, and Southern zones, each with distinct climate, harvest times, and quality profiles. * The Colombian Federation of Coffee Growers (FNC) and its research branch, Cenicafé, have developed iconic cultivars, including Castillo and hybrid varieties like Catimor and Tabi. * Colombia is experimenting with processing techniques such as multi-stage fermentation and co-fermentation, expanding its traditional washed coffee profile. * The country aims to increase production and quality, emphasising research and innovation in coffee cultivation and processing. 370. </w:t>
      </w:r>
      <w:hyperlink r:id="rId316">
        <w:r>
          <w:rPr>
            <w:color w:val="0000EE"/>
            <w:u w:val="single"/>
          </w:rPr>
          <w:t>https://taz.de/Folgen-des-Irankriegs/!6167348/</w:t>
        </w:r>
      </w:hyperlink>
      <w:r>
        <w:t xml:space="preserve"> - * Kenianischer Teeexport ist durch den Irankrieg, der die Schifffahrtswege blockiert, stark beeinträchtigt, was zu hohen Lagerbeständen und erheblichen finanziellen Verlusten führt. * Mombasa ist der wichtigste Umschlaghafen für kenianischen Tee, wo wöchentlich die weltweit größte Teeauktion stattfindet. * In den letzten zwei bis drei Wochen wurde 20 Prozent des kenianischen Tees, der in die Nahost-Länder exportiert wird, nicht verschifft, was einen Verlust von 24 Millionen US-Dollar verursacht. * Kenia sucht nach alternativen Absatzmärkten in China, Ägypten und Grossbritannien, fördert aber auch den innerafrikanischen Handel durch das Afrikanische Freihandelsabkommen. * Der Krieg beeinflusst zudem den Teeanbau durch die Blockade der Importe von Düngemitteln aus Saudi-Arabien und Marokko und belastet die Wirtschaft mit steigenden Transportkosten und Benzinpreisen. 371. </w:t>
      </w:r>
      <w:hyperlink r:id="rId317">
        <w:r>
          <w:rPr>
            <w:color w:val="0000EE"/>
            <w:u w:val="single"/>
          </w:rPr>
          <w:t>https://www.livemint.com/news/india/imd-day-temperatures-night-temperatures-summer-wheat-crop-india-11774963450904.html</w:t>
        </w:r>
      </w:hyperlink>
      <w:r>
        <w:t xml:space="preserve"> - * India Meteorological Department (IMD) forecasts normal to below-normal temperatures across most parts of India from April to June. * Above-normal daytime temperatures and heatwave days are expected in east, northeast, northwest, and certain peninsular regions. * Warmer nights with above-normal minimum temperatures are projected for most of India. * Weather conditions may benefit wheat production, with a forecast of a bumper yield of 120.21 million tonnes in 2026–27. * Other crops, including rice, maize, pulses, and vegetables, face risks from intense heat stress, which may reduce yields and impact crop development.</w:t>
      </w:r>
      <w:r/>
      <w:r/>
    </w:p>
    <w:p>
      <w:r/>
      <w:r>
        <w:t xml:space="preserve">372. </w:t>
      </w:r>
      <w:hyperlink r:id="rId315">
        <w:r>
          <w:rPr>
            <w:color w:val="0000EE"/>
            <w:u w:val="single"/>
          </w:rPr>
          <w:t>https://royalcoffee.com/colombian-coffee-regions-and-varieties/</w:t>
        </w:r>
      </w:hyperlink>
      <w:r>
        <w:t xml:space="preserve"> - * Colombia is third globally in coffee production, with a projected 13.8 million bags in 2025-2026. * Coffee is produced across three major regions: Northern, Central, and Southern zones. * The Northern Zone features less distinctive profiles with a single harvest season from September to December. * The Central Zone has two harvest cycles, with main crops from September to December or March to June. * The Southern Zone, known for high-quality coffee, harvests primarily from March to June, with Huila also having an off-season fly crop. * The FNC develops and researches varieties like Castillo, Catimor, and hybrids, supporting disease resistance and yield. * Spontaneous discoveries include Ethiopian landrace varieties such as Wush Wush and Pink Bourbon. * Colombia employs innovative processing techniques, including multi-stage fermentation and co-fermentation, despite previous export restrictions until 2016. 373. </w:t>
      </w:r>
      <w:hyperlink r:id="rId318">
        <w:r>
          <w:rPr>
            <w:color w:val="0000EE"/>
            <w:u w:val="single"/>
          </w:rPr>
          <w:t>https://markets.financialcontent.com/stocks/article/finterra-2026-3-31-adecoagro-sa-nyse-agro-the-rise-of-a-south-american-agro-industrial-powerhouse</w:t>
        </w:r>
      </w:hyperlink>
      <w:r>
        <w:t xml:space="preserve"> - * Adecoagro S.A. has evolved from land transformation into a regional agro-industrial conglomerate by March 2026. * The company completed a US$1.1 billion acquisition of Profertil in 2025, shifting its focus to fertilizer production. * Its diversified operations include sugar and ethanol in Brazil, large-scale farming in Argentina and Uruguay, and fertiliser control. * Stock has increased by 89.6% in 2026, driven by acquisition gains and financial restructuring. * Financial results for 2025 include revenue over US$2 billion and EBITDA of US$467.2 million, with strategic debt management underway. 374. </w:t>
      </w:r>
      <w:hyperlink r:id="rId319">
        <w:r>
          <w:rPr>
            <w:color w:val="0000EE"/>
            <w:u w:val="single"/>
          </w:rPr>
          <w:t>https://times.mw/glaring-gaps/?utm_source=rss&amp;utm_medium=rss&amp;utm_campaign=glaring-gaps</w:t>
        </w:r>
      </w:hyperlink>
      <w:r>
        <w:t xml:space="preserve"> - * Malawi's agricultural sector is dominated by least educated farmers with low access to modern technologies. * Census reports that 95% of farming households produce maize, with low productivity levels. * About 73% of farmers have only primary education, and less than 3% of land is under irrigation. * Manual farm implements are predominantly used, with limited adoption of mechanized equipment. * The census was supported by the World Bank after 20 years, informing policy re-evaluation. * The government aims to improve productivity based on new data and establish monitoring indicators.</w:t>
      </w:r>
      <w:r/>
    </w:p>
    <w:p>
      <w:r/>
      <w:r>
        <w:t xml:space="preserve">375. </w:t>
      </w:r>
      <w:hyperlink r:id="rId320">
        <w:r>
          <w:rPr>
            <w:color w:val="0000EE"/>
            <w:u w:val="single"/>
          </w:rPr>
          <w:t>https://www.farm-equipment.com/articles/25144-prolonged-iran-war-could-impact-farm-decisions-corn-acres</w:t>
        </w:r>
      </w:hyperlink>
      <w:r>
        <w:t xml:space="preserve"> - * Farmers in the US and Canada face rising fertilizer and fuel prices due to tensions involving Iran and the Persian Gulf. * Fertilizer prices may increase if the Persian Gulf closure persists, affecting crop production. * Farmers are considering reducing corn acreage in favour of crops like soybeans less exposed to fertilizer price volatility. * Experts suggest crop choices and fertilizer applications may change, with projections modified accordingly. * The US corn planting estimate has been decreased by 1-1.5 million acres, while soybean planting has increased.</w:t>
      </w:r>
      <w:r/>
    </w:p>
    <w:p>
      <w:r/>
      <w:r>
        <w:t xml:space="preserve">376. </w:t>
      </w:r>
      <w:hyperlink r:id="rId321">
        <w:r>
          <w:rPr>
            <w:color w:val="0000EE"/>
            <w:u w:val="single"/>
          </w:rPr>
          <w:t>https://market-insights.upply.com/en/containers-2025-ranking-of-the-worlds-major-ports</w:t>
        </w:r>
      </w:hyperlink>
      <w:r>
        <w:t xml:space="preserve"> - • In 2025, the top 20 ports handled nearly 450 million TEUs, with a 5-6% increase. • Asian ports, especially Chinese ports, dominate with 15 among the top 20. • Shanghai is the leading port with over 55 million TEUs; Hong Kong declines below 13 million TEUs. • Malaysian port Tanjung Pelepas has the highest growth at 14.5%, gaining three ranking positions. • European ports Rotterdam and Antwerp retain top positions; Gioia Tauro moved up to sixth. • US ports saw marginal growth of 0.6%, with Los Angeles and Long Beach experiencing mixed results. • Chinese ports led with a 7.1% growth, no ports declined among top 10. 377. </w:t>
      </w:r>
      <w:hyperlink r:id="rId322">
        <w:r>
          <w:rPr>
            <w:color w:val="0000EE"/>
            <w:u w:val="single"/>
          </w:rPr>
          <w:t>https://afnews.com.br/cafe-despenca-no-fechamento-desta-2a-feira-com-pressao-de-safra-recorde-e-avanco-da-oferta-global/</w:t>
        </w:r>
      </w:hyperlink>
      <w:r>
        <w:t xml:space="preserve"> - * O mercado do café encerrou a sessão de segunda-feira com forte queda nas bolsas internacionais, devido à expectativa de safra recorde e aumento da oferta. * Na NY, o contrato maio/26 do café arábica caiu 915 pontos, fechando a 292,55 centavos de dólar por libra-peso. * Em Londres, o café robusta teve queda de 174 pontos, encerrando a US$ 3.419 por tonelada. * A análise aponta projeções de safra brasileira de aproximadamente 75 milhões de sacas ou mais para 2026/27, contribuindo para a pressão de preços. * Crescimento da produção também é registrado em outros países, especialmente o Vietnã, maior produtor de robusta. * O fortalecimento do dólar internacional impacta negativamente as cotações do café. * Apesar do cenário negativo, a redução nos estoques de robusta oferece suporte pontual, mas não altera a tendência de baixa. * Os produtores brasileiros já começam a precificar uma safra maior, aumentando a pressão e a volatilidade no mercado. 378. </w:t>
      </w:r>
      <w:hyperlink r:id="rId323">
        <w:r>
          <w:rPr>
            <w:color w:val="0000EE"/>
            <w:u w:val="single"/>
          </w:rPr>
          <w:t>https://www.aircargonews.net/supply-chains/2026/03/european-airlines-and-integrators-fill-the-cargo-gap-created-by-middle-east-conflict/</w:t>
        </w:r>
      </w:hyperlink>
      <w:r>
        <w:t xml:space="preserve"> - * European airlines increased cargo capacity from Asia to Europe by 38% between late February and March, according to Aevean research. * Integrators increased capacity by 126%, while Asia Pacific airlines rose by 13%. * Capacity from Asia Pacific into the Middle East declined by 24%, with a 15% decrease from Middle East to Europe. * My Freighter launched new routes between Asia and Frankfurt from 29 March, including flights from Hanoi, Bangkok, and Almaty. * DHL Global Forwarding introduced weekly flights connecting Shanghai to Leipzig and Liège to Hong Kong. * Lufthansa Cargo revealed an expanded summer freighter schedule including extra flights to the transpacific and Delhi. 379. </w:t>
      </w:r>
      <w:hyperlink r:id="rId324">
        <w:r>
          <w:rPr>
            <w:color w:val="0000EE"/>
            <w:u w:val="single"/>
          </w:rPr>
          <w:t>https://azertag.az/en/xeber/strait_of_hormuz_caused__039most_significant_039_supply_disruption_since_covid_19_start_of_ukraine_war_wfp-4097739</w:t>
        </w:r>
      </w:hyperlink>
      <w:r>
        <w:t xml:space="preserve"> - ['</w:t>
      </w:r>
      <w:r>
        <w:rPr>
          <w:i/>
        </w:rPr>
        <w:t xml:space="preserve"> The World Food Programme (WFP) reported that Middle East conflict caused significant supply chain disruptions, affecting 70,000 tons of food.', '</w:t>
      </w:r>
      <w:r>
        <w:t xml:space="preserve"> Disruptions linked to the Strait of Hormuz led to delays and port congestion, impacting global supply chains.', '</w:t>
      </w:r>
      <w:r>
        <w:rPr>
          <w:i/>
        </w:rPr>
        <w:t xml:space="preserve"> Rerouting around Africa extended shipping times by 25 to 30 days and increased costs by 15 to 25%.', '</w:t>
      </w:r>
      <w:r>
        <w:t xml:space="preserve"> WFP is seeking priority cargo access and has negotiated waivers on surcharges, saving about $1.5 million.', '</w:t>
      </w:r>
      <w:r>
        <w:rPr>
          <w:i/>
        </w:rPr>
        <w:t xml:space="preserve"> The disruption is expected to worsen hunger, with projections of 45 million more people acutely hungry by June, and increasing food prices globally.'] 380. </w:t>
      </w:r>
      <w:hyperlink r:id="rId325">
        <w:r>
          <w:rPr>
            <w:color w:val="0000EE"/>
            <w:u w:val="single"/>
          </w:rPr>
          <w:t>http://thearabweekly.com/morocco-positions-tanger-med-port-key-trade-hub-amid-regional-turmoil</w:t>
        </w:r>
      </w:hyperlink>
      <w:r>
        <w:rPr>
          <w:i/>
        </w:rPr>
        <w:t xml:space="preserve"> - ["</w:t>
      </w:r>
      <w:r>
        <w:t xml:space="preserve"> Morocco's Tanger Med Port is positioned as a key maritime trade hub amid Middle East regional turmoil.", '</w:t>
      </w:r>
      <w:r>
        <w:rPr>
          <w:i/>
        </w:rPr>
        <w:t xml:space="preserve"> The port is adapting to increased vessel rerouting around Africa due to attacks on regional maritime routes, with delays of up to 14 days.', '</w:t>
      </w:r>
      <w:r>
        <w:t xml:space="preserve"> Major shipping companies, including Maersk, Hapag-Lloyd, and CMA CGM, are diverting ships via the Cape of Good Hope, causing longer voyages and higher fuel costs.', '</w:t>
      </w:r>
      <w:r>
        <w:rPr>
          <w:i/>
        </w:rPr>
        <w:t xml:space="preserve"> Tanger Med port handled 11.1 million containers in 2025, an 8.4% increase, backed by innovation and operational readiness.', '</w:t>
      </w:r>
      <w:r>
        <w:t xml:space="preserve"> The port is strengthening Morocco’s position in global supply chains through direct links to over 180 ports worldwide.'] 381. </w:t>
      </w:r>
      <w:hyperlink r:id="rId326">
        <w:r>
          <w:rPr>
            <w:color w:val="0000EE"/>
            <w:u w:val="single"/>
          </w:rPr>
          <w:t>https://ziplinelogistics.com/blog/2026-q2-freight-market-update-forecast/</w:t>
        </w:r>
      </w:hyperlink>
      <w:r>
        <w:t xml:space="preserve"> - * Rising fuel prices due to Middle East conflict have increased US diesel prices to over $5 per gallon in March 2026. * Proposed federal legislation (Dalilah’s Law) could reduce available truck drivers, impacting capacity and increasing freight rates. * Ocean freight disruptions include reopening of the Red Sea transits, but closures of Panama Canal and other waterways increase costs and transit times. * Cargo theft losses surged to nearly $725 million in 2025, with increased organised criminal activity targeting high-value goods. * US-China trade tensions persist, with potential tariff increases causing short-term volume spikes and subsequent demand dips. * CVSA safety inspections in May 2026 may temporarily restrict driver availability, impacting capacity. * Produce season mid-spring to mid-summer tightens capacity, especially for refrigerated transport. 382. </w:t>
      </w:r>
      <w:hyperlink r:id="rId327">
        <w:r>
          <w:rPr>
            <w:color w:val="0000EE"/>
            <w:u w:val="single"/>
          </w:rPr>
          <w:t>https://www.deccanchronicle.com/business/india-diesel-exports-to-se-asia-hit-7-year-high-in-march-amid-iran-war-data-1947556</w:t>
        </w:r>
      </w:hyperlink>
      <w:r>
        <w:t xml:space="preserve"> - * India's diesel exports to Southeast Asia reached a 7-year high in March, mainly shipped to Singapore. * Surge driven by traders pivoting supply due to disruption in Middle East crude supply caused by the Iran conflict. * Reliance Industries shipped around 90% of these volumes, with approximately 1 million metric tons exported. * The increase in exports is possibly to boost spot sale margins amid supply tightness and ongoing geopolitical tensions. * Analysts suggest the trend may continue into August despite Indian export taxes on diesel. * The trade flow benefits from the US-Iran war, with waivers for Russian and Iranian oil easing global prices. * price spreads for Singapore paper swaps narrowed, making East of Suez cargoes more favourable.</w:t>
      </w:r>
      <w:r/>
    </w:p>
    <w:p>
      <w:r/>
      <w:r>
        <w:t xml:space="preserve">383. </w:t>
      </w:r>
      <w:hyperlink r:id="rId328">
        <w:r>
          <w:rPr>
            <w:color w:val="0000EE"/>
            <w:u w:val="single"/>
          </w:rPr>
          <w:t>https://taz.de/Irankrieg-verteuert-Frachtraten/!6167346/</w:t>
        </w:r>
      </w:hyperlink>
      <w:r>
        <w:t xml:space="preserve"> - * Frachtraten für Containerschiffe steigen seit vier Wochen, der World Container Index (WCI) erreichte 2.279 US-Dollar. * Die höchste Frachtrate auf der Route Shanghai-Genua stieg um 12 % auf 3.474 US-Dollar. * Über 130 Containerschiffe sind im Persischen Golf durch die Sperrung der Straße von Hormus festgesetzt. * Die Frachtkosten für Öl-Tanker legten stark zu, mit Über 700.000 US-Dollar pro Tag. * Die Blockade der Straße von Hormus durch den Iran erhöht die Transportkosten erheblich und führt zu Transitgebühren von bis zu 2 Millionen US-Dollar pro Schiff. 384. </w:t>
      </w:r>
      <w:hyperlink r:id="rId329">
        <w:r>
          <w:rPr>
            <w:color w:val="0000EE"/>
            <w:u w:val="single"/>
          </w:rPr>
          <w:t>https://sfstandard.com/2026/03/31/gold-rush-moment-indie-coffee-brings-alameda-roaster-fisherman-s-wharf/</w:t>
        </w:r>
      </w:hyperlink>
      <w:r>
        <w:t xml:space="preserve"> - * Signal Coffee Roasters, based in Alameda, plans to open its fifth location near Fisherman’s Wharf in San Francisco, expected in May 2026. * The expansion follows closures of chain coffee shops like Peet’s and Starbucks in San Francisco, creating opportunities for small coffee companies. * The new café will serve similar menus to other Signal locations, including unique offerings like single-origin anaerobic coffees. * San Francisco is experiencing a boom in independent coffee shops, with new openings by Ritual Coffee Roasters, Spro Coffee Lab, and others. * The city hosts notable indie coffee ventures, including Painted Leopard and Kissaten Hi-Fi. 385. </w:t>
      </w:r>
      <w:hyperlink r:id="rId330">
        <w:r>
          <w:rPr>
            <w:color w:val="0000EE"/>
            <w:u w:val="single"/>
          </w:rPr>
          <w:t>https://scitechdaily.com/this-surprising-daily-habit-could-cut-dementia-risk-by-35/</w:t>
        </w:r>
      </w:hyperlink>
      <w:r>
        <w:t xml:space="preserve"> - * Research suggests drinking 2-3 cups of coffee or tea daily may reduce dementia risk by 35% in people under 75. * Findings are based on a long-term study of 131,821 US healthcare professionals over up to 43 years. * Moderate caffeine intake (around 250-300mg) associated with lower dementia risk; higher intake shows no additional benefit. * Higher decaffeinated coffee consumption linked to faster memory decline, possibly due to underlying health issues. * Caffeine may protect brain health by blocking adenosine, reducing inflammation, and lowering amyloid plaque levels. 386. </w:t>
      </w:r>
      <w:hyperlink r:id="rId331">
        <w:r>
          <w:rPr>
            <w:color w:val="0000EE"/>
            <w:u w:val="single"/>
          </w:rPr>
          <w:t>https://www.foodmanufacture.co.uk/Article/2026/03/31/tropicana-biome-and-carlsberg-britvics-fresh-drinks-npds-ahead-of-summer/?utm_source=RSS_Feed&amp;utm_medium=RSS&amp;utm_campaign=RSS</w:t>
        </w:r>
      </w:hyperlink>
      <w:r>
        <w:t xml:space="preserve"> - * Tropicana launches Hydrate+ range with tropical flavours, vitamins, and magnesium to meet growing hydration demand; available in bottles from 850ml and 300ml later in the year. * Bio&amp;Me introduces 'category‑first' kefir drinks with targeted benefits like immunity and energy, containing active cultures and nutrients; rolling out in Sainsbury’s and Tesco from April and May. * Carlsberg Britvic expands with 1664 Rosé, a fruit-flavoured beer responding to rising demand for flavoured beers; launching in April with a global campaign. * Volvic enters functional hydration with Vitamin+ range, combining mineral water with vitamins B and C to reduce tiredness; available from April in UK and Ireland. * The articles highlight product innovation in functional drinks, flavour extensions, and health-focused beverages across major brands. 387. </w:t>
      </w:r>
      <w:hyperlink r:id="rId332">
        <w:r>
          <w:rPr>
            <w:color w:val="0000EE"/>
            <w:u w:val="single"/>
          </w:rPr>
          <w:t>https://vegnews.com/peets-coffee-spring-menu-vegan</w:t>
        </w:r>
      </w:hyperlink>
      <w:r>
        <w:t xml:space="preserve"> - * Peet’s Coffee launches spring drinks featuring ube, matcha, and lavender flavors. * New beverages include Iced Ube Matcha Latte and Lavender Vanilla Latte, both veganisable with plant-based milk. * Other seasonal options include Matcha Pineapple Burst and Rosy Matcha Latte, available until 2 June. * Desserts and drinks can be customised to be vegan, with no extra charge for non-dairy milk. * The menu aims to showcase the flavours in innovative ways, available until mid-year. 388. </w:t>
      </w:r>
      <w:hyperlink r:id="rId322">
        <w:r>
          <w:rPr>
            <w:color w:val="0000EE"/>
            <w:u w:val="single"/>
          </w:rPr>
          <w:t>https://afnews.com.br/cafe-despenca-no-fechamento-desta-2a-feira-com-pressao-de-safra-recorde-e-avanco-da-oferta-global/</w:t>
        </w:r>
      </w:hyperlink>
      <w:r>
        <w:t xml:space="preserve"> - * The coffee market closed on Monday (30th), with significant price declines on major international exchanges, due to increasing global supply pressure. * Arabica contracts in New York fell sharply, with May/26 at 292.55 cents/lb, down 915 points, and July/26 at 286.60 cents/lb, down 930 points. * Robusta in London declined, with May/26 at US$ 3,419 per tonne, down 174 points. * Price drops are linked to expectations of record Brazilian coffee harvests, estimated at around 75 million sacks for 2026/27. * Growth in global production, especially in Vietnam, reinforces supply-side pressure. * The strengthening dollar contributed to lower coffee prices by making commodities in USD more expensive. * Recent reduction in robusta stocks offers limited short-term support amid overall downward trend. * Brazilian producers are pricing in larger crop expectations, reducing potential for price increases, with ongoing market volatility. 389. </w:t>
      </w:r>
      <w:hyperlink r:id="rId333">
        <w:r>
          <w:rPr>
            <w:color w:val="0000EE"/>
            <w:u w:val="single"/>
          </w:rPr>
          <w:t>https://www.financialcontent.com/article/marketminute-2026-3-31-the-great-divide-saturated-eastern-fields-stall-corn-planting-as-southern-plains-wheat-finds-vital-relief</w:t>
        </w:r>
      </w:hyperlink>
      <w:r>
        <w:t xml:space="preserve"> - * Heavy rainfall in the Eastern Corn Belt has saturated fields, halting early corn planting in late March 2026. * The Western and Southern Plains received beneficial rain, stabilising drought-stressed wheat crops. * USDA's Prospective Plantings report projects declining corn acreage, with delays possibly increasing soybean planting. * Demand for nitrogen fertilisers rises due to ongoing geopolitical tensions affecting prices. * Market impacts include shifts in equipment sales, fertiliser demand, and crop protection product usage, with international export opportunities for South American grains. * The weather pattern's volatility underscores the need for climate adaptation strategies in agriculture. 390. </w:t>
      </w:r>
      <w:hyperlink r:id="rId334">
        <w:r>
          <w:rPr>
            <w:color w:val="0000EE"/>
            <w:u w:val="single"/>
          </w:rPr>
          <w:t>https://www.potatonewstoday.com/2026/03/31/g7-crisis-talks-put-potato-industry-on-alert-as-middle-east-war-drives-up-energy-fertilizer-and-freight-risks/?utm_source=rss&amp;utm_medium=rss&amp;utm_campaign=g7-crisis-talks-put-potato-industry-on-alert-as-middle-east-war-drives-up-energy-fertilizer-and-freight-risks</w:t>
        </w:r>
      </w:hyperlink>
      <w:r>
        <w:t xml:space="preserve"> - - The G7 discussed the impact of Middle East conflict on energy markets, supply chains, and food systems, including potatoes. - Potatoes depend on fuel, electricity, fertiliser, transport, and cold-chain logistics, which are affected by global disruptions. - Falling energy supplies and rising costs threaten fertiliser and freight, impacting potato growers worldwide. - Disruptions to the Strait of Hormuz could elevate costs for oil, gas, and shipping, affecting the sector. - Variability in vulnerability exists based on local supply chains and energy dependence.</w:t>
      </w:r>
      <w:r/>
    </w:p>
    <w:p>
      <w:r/>
      <w:r>
        <w:t xml:space="preserve">391. </w:t>
      </w:r>
      <w:hyperlink r:id="rId335">
        <w:r>
          <w:rPr>
            <w:color w:val="0000EE"/>
            <w:u w:val="single"/>
          </w:rPr>
          <w:t>https://www.foodmanufacture.co.uk/Article/2026/03/31/the-supply-chain-crisis-reshaping-chocolate-formulation/?utm_source=RSS_Feed&amp;utm_medium=RSS&amp;utm_campaign=RSS</w:t>
        </w:r>
      </w:hyperlink>
      <w:r>
        <w:t xml:space="preserve"> - * Cocoa supply growth is insufficient to meet increasing global demand, with West Africa facing a 60,000 metric ton annual decline. * Factors include cocoa swollen shoot virus, ageing trees, land competition, regulation, and climate change. * The global demand for cocoa is growing at 2.8% annually, but supply grows only by 0.8%, leading to a deficit of approximately 100,000 metric tons. * Consumer demand has declined recently due to high prices, but demand is expected to rebound. * New fermentation-based innovations aim to create cocoa-free ingredients to increase resilience and sustainability in chocolate production. 392. </w:t>
      </w:r>
      <w:hyperlink r:id="rId336">
        <w:r>
          <w:rPr>
            <w:color w:val="0000EE"/>
            <w:u w:val="single"/>
          </w:rPr>
          <w:t>https://tribune.net.ph/2026/03/31/senators-warn-of-agricultural-crisis-as-fuel-prices-remain-elevated</w:t>
        </w:r>
      </w:hyperlink>
      <w:r>
        <w:t xml:space="preserve"> - * Senators and line agencies discuss escalating input costs affecting farmers amidst fuel price spikes. * Proposals for a supplemental budget include P52.8 billion, with P2.8 billion for small farmers and fisherfolk. * Rising fertiliser and pesticide costs attributed to global fuel price surges, threatening rice production and fishing activities. * The DA forecasts rice price increases by August if fuel prices stay high due to the US-Israel conflict. * Fisherfolk warn that continued fuel price hikes could lead to reduced fishing, supply shortages, and production decline. 393. </w:t>
      </w:r>
      <w:hyperlink r:id="rId337">
        <w:r>
          <w:rPr>
            <w:color w:val="0000EE"/>
            <w:u w:val="single"/>
          </w:rPr>
          <w:t>https://www.oklahomafarmreport.com/2026/03/31/ranking-member-angie-craig-agriculture-democrats-demand-answers-on-fertilizer-as-trumps-iran-war-increases-farm-and-food-costs/</w:t>
        </w:r>
      </w:hyperlink>
      <w:r>
        <w:t xml:space="preserve"> - </w:t>
      </w:r>
      <w:r>
        <w:rPr>
          <w:i/>
        </w:rPr>
        <w:t>Members of the House Agriculture Committee urged the USDA to stabilise fertilizer prices due to global supply disruptions caused by Trump's war with Iran.</w:t>
        <w:br/>
      </w:r>
      <w:r/>
      <w:r>
        <w:rPr>
          <w:i/>
        </w:rPr>
        <w:t>The letter highlights blocked shipments, port backlogs, and shutdowns at production facilities leading to increased input costs for U.S. farmers.</w:t>
        <w:br/>
      </w:r>
      <w:r/>
      <w:r>
        <w:rPr>
          <w:i/>
        </w:rPr>
        <w:t>Lawmakers warn of long-term consequences for American agriculture and request actions to reduce tariffs and stabilise markets.</w:t>
        <w:br/>
      </w:r>
      <w:r/>
      <w:r>
        <w:rPr>
          <w:i/>
        </w:rPr>
        <w:t>The letter notes the damage to fertilizer production facilities and potential delays in supply chain normalisation.</w:t>
        <w:br/>
      </w:r>
      <w:r/>
      <w:r>
        <w:rPr>
          <w:i/>
        </w:rPr>
        <w:t>The lawmakers call for a public action plan and an estimate of the costs to farmers resulting from higher fuel and fertilizer prices.</w:t>
      </w:r>
      <w:r>
        <w:t xml:space="preserve">394. </w:t>
      </w:r>
      <w:hyperlink r:id="rId338">
        <w:r>
          <w:rPr>
            <w:color w:val="0000EE"/>
            <w:u w:val="single"/>
          </w:rPr>
          <w:t>https://www.foodbusinessmea.com/us29-6m-onion-carrot-imports-leave-liberias-local-farming-potential-untapped/</w:t>
        </w:r>
      </w:hyperlink>
      <w:r>
        <w:t xml:space="preserve"> - * Liberia spent US$29.6 million importing onions and carrots from the Netherlands during the 2025/26 season. * Imports amounted to 25,000 metric tons of onions and 8,000 metric tons of carrots. * Local farmers have climate and soil conditions suitable for year-round production but lack access to operational finance. * Industry stakeholders suggest import substitution with policy support and investment could boost local production. * Liberia’s reliance on imports exposes it to market fluctuations, shipping disruptions, and currency volatility. * Local stakeholders call for investments in infrastructure, affordable credit, and market protection mechanisms. * The article highlights potential for West Africa to achieve regional self-sufficiency through strategic investment. 395. </w:t>
      </w:r>
      <w:hyperlink r:id="rId339">
        <w:r>
          <w:rPr>
            <w:color w:val="0000EE"/>
            <w:u w:val="single"/>
          </w:rPr>
          <w:t>https://www.n-tv.de/wirtschaft/Tanker-auf-dem-Weg-nach-Europa-drehen-ploetzlich-ab-id30540059.html</w:t>
        </w:r>
      </w:hyperlink>
      <w:r>
        <w:t xml:space="preserve"> - * The tanker 'Elka Delphi' changed course from Amsterdam to Durban, South Africa, after near Spain. * Several ships transporting diesel from the US to Europe have diverted southward in recent days. * The diversions are due to increased competition for fuel, with Asian buyers offering higher prices. * Europe’s diesel imports from the US, Gulf states, and Asia are disrupted by the Iran war and Strait of Hormuz blockade. * Industry warns of fragile Diesel supply in Europe, with rising prices and complicated logistics. 396. </w:t>
      </w:r>
      <w:hyperlink r:id="rId340">
        <w:r>
          <w:rPr>
            <w:color w:val="0000EE"/>
            <w:u w:val="single"/>
          </w:rPr>
          <w:t>https://www.scmp.com/business/china-business/article/3347064/china-based-cosco-shipping-ports-expects-limited-impact-iran-conflict?utm_source=rss_feed</w:t>
        </w:r>
      </w:hyperlink>
      <w:r>
        <w:t xml:space="preserve"> - * Cosco Shipping Ports reports modest earnings growth for 2025, with 1.1% increase in net profit and 11% increase in revenue. * Total container throughput rises by 6.2% to 153 million TEUs, with overseas terminals growing strongly. * The company’s overseas throughput increases 11.5%, while mainland China accounts for 75% of total volume. * Executives say they will monitor Middle East developments, including military conflicts involving the US, Israel, and Iran. * The company expects limited short-term impact on throughput, despite potential disruptions in the Gulf region, and plans to explore alternative routes. 397. </w:t>
      </w:r>
      <w:hyperlink r:id="rId341">
        <w:r>
          <w:rPr>
            <w:color w:val="0000EE"/>
            <w:u w:val="single"/>
          </w:rPr>
          <w:t>https://www.focus.de/finanzen/kaffeebauer-aus-brasilien-will-16-500-euro-fuer-einen-sack-der-seltenen-sorte-eugenioides_93e3e709-4ea3-410d-80b0-001669b9e657.html</w:t>
        </w:r>
      </w:hyperlink>
      <w:r>
        <w:t xml:space="preserve"> - * Luiz Paulo Dias Pereira Filho, a fourth-generation coffee grower in Brazil, targets premium prices for rare Eugenioides beans. * He describes the beans as requiring extensive care due to no genetic modification and notes their high sweetness and low bitterness. * Expected sales of ten 60-kilogram sacks could generate up to 1 million Reais (165,600 Euros). * In 2025, Pereira Filho sold three sacks for approximately 14,900 Euros. * Brazil is the world's largest coffee producer, with Germany becoming its main importer in 2025. 398. </w:t>
      </w:r>
      <w:hyperlink r:id="rId342">
        <w:r>
          <w:rPr>
            <w:color w:val="0000EE"/>
            <w:u w:val="single"/>
          </w:rPr>
          <w:t>https://freshcup.com/study-coffee-responsible-for-1-of-agriculture-driven-deforestation/</w:t>
        </w:r>
      </w:hyperlink>
      <w:r>
        <w:t xml:space="preserve"> - * Researchers from Sweden used satellite data and agricultural statistics to assess deforestation caused by 184 commodities from 2001 to 2022. * The study, published in Nature Food, identified beef as the largest contributor at 40%, with coffee responsible for 1%. * Coffee was linked to 1.2 million hectares of deforestation over the period. * Brazil was responsible for 32% of deforestation, with land cleared in the Cerrado and Atlantic Forest for coffee. * The study aims to inform risk and initiative planning for deforestation reduction. 399. </w:t>
      </w:r>
      <w:hyperlink r:id="rId343">
        <w:r>
          <w:rPr>
            <w:color w:val="0000EE"/>
            <w:u w:val="single"/>
          </w:rPr>
          <w:t>https://www.riotimesonline.com/brazil-consumer-credit-consignado-rates-february-2026/</w:t>
        </w:r>
      </w:hyperlink>
      <w:r>
        <w:t xml:space="preserve"> - * Private-sector payroll loan originations in Brazil decreased by 22.5% in February, from R$9.2 billion to R$7.1 billion. * Interest rates on private consignado loans increased from 57.4% to 59.4% annually. * Credit card revolving rates climbed to 436% annually in February, an increase of 11.4 percentage points from January. * The data suggests that existing borrowers are rolling over debt at higher rates rather than accessing new credit. * Broader credit conditions remain tight amid high Selic rate at 14.75% and rising inflation expectations. 400. </w:t>
      </w:r>
      <w:hyperlink r:id="rId344">
        <w:r>
          <w:rPr>
            <w:color w:val="0000EE"/>
            <w:u w:val="single"/>
          </w:rPr>
          <w:t>https://vietnaminsiders.com/vietnam-businesses-face-a-double-squeeze-as-middle-east-conflict-ripples-globally/</w:t>
        </w:r>
      </w:hyperlink>
      <w:r>
        <w:t xml:space="preserve"> - * Vietnamese companies experience rising input costs and declining export orders amid Middle East tensions. * Key sectors such as logistics, manufacturing, and trade are most affected. * Logistics disruptions include higher freight costs and longer delivery times. * Over half of businesses report declining exports, mainly to Asia and the Middle East. * Vietnamese economy's reliance on exports makes it vulnerable, but policy responses aim to build resilience and attract investment. 401. </w:t>
      </w:r>
      <w:hyperlink r:id="rId345">
        <w:r>
          <w:rPr>
            <w:color w:val="0000EE"/>
            <w:u w:val="single"/>
          </w:rPr>
          <w:t>https://www.croplife.com/iron/software/blending-smarter-why-fertilizer-automation-is-becoming-foundational-for-ag-retail/?utm_source=rss&amp;utm_medium=rss&amp;utm_campaign=blending-smarter-why-fertilizer-automation-is-becoming-foundational-for-ag-retail</w:t>
        </w:r>
      </w:hyperlink>
      <w:r>
        <w:t xml:space="preserve"> - * Fertilizer blending automation addresses labour shortages and complex recipes in agriculture retail. * System integration involves software and control hardware, with some moving towards cloud-based solutions. * Innovations include AI-powered preventive maintenance and cloud data accessibility. * Limitations include reliance on agronomic input for ingredient recommendations and safeguarding against incompatible mixing. * Industry pushes automation as essential for scaling and efficiency in fertiliser production and retail operations. 402. </w:t>
      </w:r>
      <w:hyperlink r:id="rId346">
        <w:r>
          <w:rPr>
            <w:color w:val="0000EE"/>
            <w:u w:val="single"/>
          </w:rPr>
          <w:t>https://www.americanagnetwork.com/2026/03/31/farm-action-congress-risks-missing-root-cause-of-fertilizer-price-spikes/</w:t>
        </w:r>
      </w:hyperlink>
      <w:r>
        <w:t xml:space="preserve"> - * Farm Action warns Congress that current fertilizer policies fail to address market concentration causing price spikes. * Market dominance by four firms controls over 80% of nitrogen, and two firms over 90% of phosphate and potash. * Recurring price shocks have led farmers to reduce application and rely on federal aid. * Calls for structural reforms including price-gouging laws, the Defence Production Act, transparency measures, and limits on consolidation. * Past warnings include investigations into fertilizer pricing during 2021–2022.</w:t>
      </w:r>
      <w:r/>
    </w:p>
    <w:p>
      <w:r/>
      <w:r>
        <w:t xml:space="preserve">The article discusses industry market concentration, legislative proposals, and the risks to farmers and taxpayers, set in the context of global disruptions affecting the US fertiliser market. 403. </w:t>
      </w:r>
      <w:hyperlink r:id="rId347">
        <w:r>
          <w:rPr>
            <w:color w:val="0000EE"/>
            <w:u w:val="single"/>
          </w:rPr>
          <w:t>https://correiokianda.info/subida-de-precos-de-fertilizantes-ameaca-pequenos-agricultores-em-angola/</w:t>
        </w:r>
      </w:hyperlink>
      <w:r>
        <w:t xml:space="preserve"> - • Leaders and importers in Angola express concern over rising fertiliser prices globally due to international conflict. • Disruption of fertiliser exports from Iran affects supply, with Angola heavily reliant on imports. • Angola imported 129,990 tonnes of fertilisers in 2025, highlighting dependency. • Lack of local fertiliser production and low soil fertility limit productivity, especially for maize. • Experts warn that dependence on imports may worsen the situation for small farmers, who comprise over 80% of domestic production. 404. </w:t>
      </w:r>
      <w:hyperlink r:id="rId338">
        <w:r>
          <w:rPr>
            <w:color w:val="0000EE"/>
            <w:u w:val="single"/>
          </w:rPr>
          <w:t>https://www.foodbusinessmea.com/us29-6m-onion-carrot-imports-leave-liberias-local-farming-potential-untapped/</w:t>
        </w:r>
      </w:hyperlink>
      <w:r>
        <w:t xml:space="preserve"> - * Liberia spent US$29.6 million on importing onions and carrots from the Netherlands during the 2025/26 season, despite suitable climate and soil conditions. * Imports reached 25,000 metric tons of onions and 8,000 metric tons of carrots, indicating a significant economic gap. * Local farmers lack access to affordable credit and operational finance to scale production. * Industry stakeholders see potential for import substitution with policy support and investment. * Liberia's reliance on imports exposes it to market fluctuations, shipping disruptions, and currency volatility, affecting regional food security. 405. </w:t>
      </w:r>
      <w:hyperlink r:id="rId348">
        <w:r>
          <w:rPr>
            <w:color w:val="0000EE"/>
            <w:u w:val="single"/>
          </w:rPr>
          <w:t>https://www.globaltrademag.com/how-mid-sized-ports-are-capitalizing-on-congestion-at-mega-ports/</w:t>
        </w:r>
      </w:hyperlink>
      <w:r>
        <w:t xml:space="preserve"> - * Congestion at mega ports causes delays and increased costs, prompting companies to seek alternatives. * Mid-sized ports offer faster processing, flexibility, and strategic locations, gaining prominence. * They invest in infrastructure and technology to handle cargo efficiently. * Ports collaborate with logistics partners and adopt sustainable practices. * Challenges include capacity limitations and competition from larger ports. * Government support is vital for their development and future growth. * Mid-sized ports are becoming key players in restructuring global supply chains. * The shift aims at more diversified, resilient, and efficient logistics networks. 406. </w:t>
      </w:r>
      <w:hyperlink r:id="rId349">
        <w:r>
          <w:rPr>
            <w:color w:val="0000EE"/>
            <w:u w:val="single"/>
          </w:rPr>
          <w:t>https://theloadstar.com/asia-middle-east-capacity-plummets-despite-cosco-vessels-exiting-hormuz/</w:t>
        </w:r>
      </w:hyperlink>
      <w:r>
        <w:t xml:space="preserve"> - * Since the start of the US-Israel-Iran war, Far East-Middle East container shipping capacity has decreased by approximately 270,000 TEU, with a quarter of vessels pulled from this route. * Container capacity before hostilities was 1.34 million TEU; it has fallen to 1.07 million TEU. * Vessel adjustments have shifted ships to other routes, causing congestion at ports like Salalah, Khor Fakkan, and Mundra. * COSCO megamax ships finally departed Hormuz after delays, with initial toll demands from Iran reportedly paid in yuan. * The incident marks the first non-Iran-linked vessel departure from the Persian Gulf since early March. 407. </w:t>
      </w:r>
      <w:hyperlink r:id="rId350">
        <w:r>
          <w:rPr>
            <w:color w:val="0000EE"/>
            <w:u w:val="single"/>
          </w:rPr>
          <w:t>https://www.stattimes.com/air-cargo/air-cargo-demand-rises-112-in-february-outpacing-capacity-1358612</w:t>
        </w:r>
      </w:hyperlink>
      <w:r>
        <w:t xml:space="preserve"> - * Global air cargo demand rose 11.2% year-on-year in February 2026, according to IATA. * Capacity grew 8.5%, with international demand rising 11.6% and capacity 9.8%. * Challenges include conflict in the Middle East, fuel shortages, and hub disruptions. * African airlines showed the strongest demand growth at 21%, Middle Eastern at 16.5%, Asia-Pacific at 13.6%. * Africa–Asia trade lane demand grew 61.9%, continuing consecutive expansion. 408. </w:t>
      </w:r>
      <w:hyperlink r:id="rId351">
        <w:r>
          <w:rPr>
            <w:color w:val="0000EE"/>
            <w:u w:val="single"/>
          </w:rPr>
          <w:t>https://www.thesun.co.uk/money/38681331/coffee-chain-announces-new-uk-locations-global-restructure-starbucks/</w:t>
        </w:r>
      </w:hyperlink>
      <w:r>
        <w:t xml:space="preserve"> - * A major coffee chain plans to open 500 new locations across the UK in five years, with the first 75 within the next 12 months. * Starbucks expects to open hundreds of new UK stores by 2031, despite recent losses and a challenging market. * In 2025, Starbucks opened 92 new UK stores and closed some, including 10 in October. * The company reported operating losses of £29.8 million in the UK for 2025, up from £27.5 million in 2024. * The expansion follows a restructure launched in 2024 to improve customer experience and sales. 409. </w:t>
      </w:r>
      <w:hyperlink r:id="rId352">
        <w:r>
          <w:rPr>
            <w:color w:val="0000EE"/>
            <w:u w:val="single"/>
          </w:rPr>
          <w:t>https://www.adomonline.com/fuel-shock-looms-as-petrol-nears-gh%C2%A215-19-diesel-gh%C2%A217-85-from-april-1/</w:t>
        </w:r>
      </w:hyperlink>
      <w:r>
        <w:t xml:space="preserve"> - * Fuel prices in Ghana expected to rise from April 1, 2026, with petrol up by 8.06% to GH¢15.19 and diesel by 9.76% to GH¢17.85 per litre, driven by global oil price increases and currency depreciation. * Crude oil prices increased from $86.55 per barrel to $109.66 amid geopolitical tensions; international petroleum prices also rose significantly. * The Ghana cedi weakened slightly against the US dollar, increasing import costs. * The National Petroleum Authority revised minimum price floors for petrol (GH¢13.30), diesel (GH¢17.10), and LPG (GH¢10.71), prompting potential fare adjustments and economic ripple effects. 410. </w:t>
      </w:r>
      <w:hyperlink r:id="rId353">
        <w:r>
          <w:rPr>
            <w:color w:val="0000EE"/>
            <w:u w:val="single"/>
          </w:rPr>
          <w:t>https://egyptian-gazette.com/world/china-confirms-three-ships-passed-through-hormuz/</w:t>
        </w:r>
      </w:hyperlink>
      <w:r>
        <w:t xml:space="preserve"> - * Three Chinese ships sailed through the Strait of Hormuz after coordination with relevant parties, according to China’s foreign ministry. * The ships' passage occurred after the waterway has been effectively shut since the US-Israeli war with Iran began on February 28. * Two Chinese container ships successfully crossed the Strait on their second attempt, becoming the first container vessels to leave the Persian Gulf since the conflict started, excluding Iranian vessels. * The ships are heading towards the Gulf of Oman, and the passage was highlighted as part of efforts to maintain trade routes. * Iran has launched attacks on Gulf shipping, impacting energy exports, and stranding vessels, with some ships managing to exit the Gulf during the conflict. 411. </w:t>
      </w:r>
      <w:hyperlink r:id="rId354">
        <w:r>
          <w:rPr>
            <w:color w:val="0000EE"/>
            <w:u w:val="single"/>
          </w:rPr>
          <w:t>https://www.sondakika.com/ekonomi/haber-orta-dogu-gerilimi-tarim-fiyatlarini-ucurdu-19702011/</w:t>
        </w:r>
      </w:hyperlink>
      <w:r>
        <w:t xml:space="preserve"> - - Orta Doğu'da jeopolitik risklər və Hürmüz Boğazı'ndaki tanker geçişlərinin azalması enerji maliyyətlərini artırdı. - Bu gelişmeler küresel gıda tedarikini etkiledi və tarımsal emtia fiyatlarını yükseltti. - Gübre, enerji ve navlun maliyetlerindeki artış üretim değişikliklerine ve ürün rotasyonlarına yol açtı. - Uluslararası tarım endeksleri, savaşın etkisiyle yaklaşık %4,1 arttı. - Uzmanlar, küresel tarım enflasyonunun yakın zamanda kalıcı olabileceğine işaret ediyor. 412. </w:t>
      </w:r>
      <w:hyperlink r:id="rId355">
        <w:r>
          <w:rPr>
            <w:color w:val="0000EE"/>
            <w:u w:val="single"/>
          </w:rPr>
          <w:t>https://www.thegrocer.co.uk/news/iran-war-growers-warn-of-rapid-escalation-of-costs/716612.article</w:t>
        </w:r>
      </w:hyperlink>
      <w:r>
        <w:t xml:space="preserve"> - • The closure of the Strait of Hormuz, a key shipping route for fertiliser and natural gas, affects fertiliser costs. • The route accounts for 60%-80% of fertiliser costs. • British Apples &amp; Pears warned of increased costs due to the conflict. • The warning relates to rising production costs and market volatility. 413. </w:t>
      </w:r>
      <w:hyperlink r:id="rId356">
        <w:r>
          <w:rPr>
            <w:color w:val="0000EE"/>
            <w:u w:val="single"/>
          </w:rPr>
          <w:t>https://www.theguardian.com/global-development/2026/mar/18/a-robust-future-why-brazils-bitter-coffee-is-thriving-as-the-climate-crisis-hits-global-crops</w:t>
        </w:r>
      </w:hyperlink>
      <w:r>
        <w:t xml:space="preserve"> - * Coffee in Brazil’s Rondônia state, produced by Indigenous families using abundant rain and hot temperatures, is thriving and is called 'Amazonian robusta'. * Robusta coffee production has increased from 28% in the early 1990s to 44% in 2023, with climate adaptation being a key factor. * Climate change has led to more hot days, droughts, and unpredictable weather, affecting yields, with a 40% production drop in some areas in 2024. * Researchers at Embrapa are breeding more resilient robusta varieties to handle higher temperatures and drought, and improving quality through harvest and post-harvest practices. * Small farms in Rondônia implement sustainable practices like crop rotation, water saving, and reforestation efforts, but concerns remain about potential deforestation if large plantations replace small farms. * The article highlights the importance of Indigenous knowledge, forest conservation, and market shifts to sustain coffee production amid climate change. 414. </w:t>
      </w:r>
      <w:hyperlink r:id="rId356">
        <w:r>
          <w:rPr>
            <w:color w:val="0000EE"/>
            <w:u w:val="single"/>
          </w:rPr>
          <w:t>https://www.theguardian.com/global-development/2026/mar/18/a-robust-future-why-brazils-bitter-coffee-is-thriving-as-the-climate-crisis-hits-global-crops</w:t>
        </w:r>
      </w:hyperlink>
      <w:r>
        <w:t xml:space="preserve"> - * Coffee production in Brazil's Rondônia region is supported by abundant rain and heat, aiding robusta coffee growth. * Researchers are working to improve robusta’s quality and climate resilience, increasing productivity. * Small family farms in Rondônia adopt sustainable farming practices including water conservation, crop rotation, and reforestation. * Climate change poses threats despite robusta's better adaptation, with drought impacting yields. * Indigenous communities utilise coffee as a means to preserve the rainforest and promote environmental management. * Concerns are raised about potential deforestation if higher market prices lead to large-scale monoculture plantations. * A global initiative by the World Coffee Research aims to diversify and adapt robusta cultivation across six countries. 415. </w:t>
      </w:r>
      <w:hyperlink r:id="rId357">
        <w:r>
          <w:rPr>
            <w:color w:val="0000EE"/>
            <w:u w:val="single"/>
          </w:rPr>
          <w:t>https://bioengineer.org/bridging-tradition-and-technology-the-one-plant-health-concept-tackles-plant-diseases-across-africa/</w:t>
        </w:r>
      </w:hyperlink>
      <w:r>
        <w:t xml:space="preserve"> - * Researchers unveil the 'One Plant Health' framework in Africa, integrating indigenous knowledge with modern technology.</w:t>
      </w:r>
      <w:r>
        <w:rPr>
          <w:i/>
        </w:rPr>
        <w:t xml:space="preserve"> * The strategy addresses plant diseases, climate change, and environmental challenges impacting agriculture.</w:t>
      </w:r>
      <w:r>
        <w:t xml:space="preserve"> * It emphasises participatory stakeholder engagement, ecosystem-based approaches, and capacity building.</w:t>
      </w:r>
      <w:r>
        <w:rPr>
          <w:i/>
        </w:rPr>
        <w:t xml:space="preserve"> * Remote sensing and agroecological practices are key tools in disease detection and sustainable farming.</w:t>
      </w:r>
      <w:r>
        <w:t xml:space="preserve"> * The framework aims to enhance food security and serve as a model for global regions facing similar challenges.</w:t>
      </w:r>
      <w:r>
        <w:rPr>
          <w:i/>
        </w:rPr>
        <w:t xml:space="preserve">416. </w:t>
      </w:r>
      <w:hyperlink r:id="rId358">
        <w:r>
          <w:rPr>
            <w:color w:val="0000EE"/>
            <w:u w:val="single"/>
          </w:rPr>
          <w:t>https://thefinanceworld.com/ad-ports-group-reports-record-5-65-billion-revenue-performance/</w:t>
        </w:r>
      </w:hyperlink>
      <w:r>
        <w:rPr>
          <w:i/>
        </w:rPr>
        <w:t xml:space="preserve"> - * AD Ports Group announced record revenue of AED20.77 billion and net profit of AED2.07 billion for 2025. * The group expanded port infrastructure, logistics, and maritime connectivity across multiple regions. * It partnered with CMA CGM, acquired stakes in Egypt and Syria, and developed logistics zones. * The group experienced a 20% increase in customer base and improved port ranking. * It reduced carbon intensity by 18% and strengthened its balance sheet, planning further asset integration in 2026. * Global trade flow disruptions, regional conflicts, and sanctions impacted trade patterns but UAE's economy remained supportive. 417. </w:t>
      </w:r>
      <w:hyperlink r:id="rId359">
        <w:r>
          <w:rPr>
            <w:color w:val="0000EE"/>
            <w:u w:val="single"/>
          </w:rPr>
          <w:t>https://arynews.tv/two-chinese-container-ships-transited-strait-of-hormuz-monday-monitor</w:t>
        </w:r>
      </w:hyperlink>
      <w:r>
        <w:rPr>
          <w:i/>
        </w:rPr>
        <w:t xml:space="preserve"> - ['</w:t>
      </w:r>
      <w:r>
        <w:t>Two Chinese containers vessels owned by Cosco pass through the Strait of Hormuz, exiting the Gulf, on Monday.</w:t>
      </w:r>
      <w:r>
        <w:rPr>
          <w:i/>
        </w:rPr>
        <w:t>', "</w:t>
      </w:r>
      <w:r>
        <w:t>Shipping has slowed in recent weeks due to Iran's restrictions following US-Israeli attacks, but the strait remains open to 'friendly countries,' according to Iran.</w:t>
      </w:r>
      <w:r>
        <w:rPr>
          <w:i/>
        </w:rPr>
        <w:t>", '</w:t>
      </w:r>
      <w:r>
        <w:t xml:space="preserve">Both ships attempted transits previously but aborted, and Cosco has resumed bookings without using the strait route amid war-related disruptions.*'] 418. </w:t>
      </w:r>
      <w:hyperlink r:id="rId360">
        <w:r>
          <w:rPr>
            <w:color w:val="0000EE"/>
            <w:u w:val="single"/>
          </w:rPr>
          <w:t>https://theafricanmirror.africa/lifestyle/tisya-mukuna-is-bringing-the-story-of-congolese-coffee-to-life/?utm_source=rss&amp;utm_medium=rss&amp;utm_campaign=tisya-mukuna-is-bringing-the-story-of-congolese-coffee-to-life</w:t>
        </w:r>
      </w:hyperlink>
      <w:r>
        <w:t xml:space="preserve"> - * Congolese coffee once ranked among Africa’s leading exports in the 1970s and 80s but declined due to conflict and economic issues. * A revival is emerging, driven by entrepreneurs like Mukuna, focusing on local processing and value addition. * Mukuna's La Kinoise Café produces, processes, and sells coffee locally, aiming to restore Congo’s reputation. * Sector faces challenges including poor infrastructure, limited finance, and logistical issues. * Recognition of women’s role in agriculture, with Mukuna achieving international accolades. * Calls for reforms in investment, infrastructure, export processes, and regulation to sustain the sector’s growth. 419. </w:t>
      </w:r>
      <w:hyperlink r:id="rId361">
        <w:r>
          <w:rPr>
            <w:color w:val="0000EE"/>
            <w:u w:val="single"/>
          </w:rPr>
          <w:t>https://coffeegeography.com/2026/03/31/starbucks-marks-milestone-of-100-million-coffee-trees-donated-as-climate-pressures-reshape-coffee-farming/</w:t>
        </w:r>
      </w:hyperlink>
      <w:r>
        <w:t xml:space="preserve"> - * Starbucks announces it has donated 100 million coffee trees since 2017 to support climate adaptation in coffee farming. * The initiative initially targeted El Salvador, Guatemala, and Mexico, expanding to Ethiopia, Tanzania, Indonesia, Colombia, Costa Rica, and Honduras. * Trees are cultivated from varieties selected for resilience to climate challenges, with research conducted at Hacienda Alsacia. * The programme is a collaboration with Conservation International, emphasising environmental and social safeguards. * The goal aims to replace aging or disease-prone plots and increase farm productivity.</w:t>
      </w:r>
      <w:r/>
    </w:p>
    <w:p>
      <w:r/>
      <w:r>
        <w:t xml:space="preserve">420. </w:t>
      </w:r>
      <w:hyperlink r:id="rId362">
        <w:r>
          <w:rPr>
            <w:color w:val="0000EE"/>
            <w:u w:val="single"/>
          </w:rPr>
          <w:t>https://www.logisticsinsider.in/air-cargo-off-to-a-strong-start-in-2026-but-risks-are-rising-fast-iata/</w:t>
        </w:r>
      </w:hyperlink>
      <w:r>
        <w:t xml:space="preserve"> - * Global air cargo demand increased 5.6% year-on-year in January 2026, outpacing capacity growth of 3.6%. * Growth is led by Asia-Pacific, Europe, Middle East, and Africa; North and Latin America show slowing or contracting demand. * Demand is supported by improving trade conditions, manufacturing, and easing jet fuel prices. * Geopolitical tensions and trade policy changes pose risks to supply chain stability. * IATA stresses need for digitalisation, global standards, and security to build resilience in the sector. * The industry faces a challenging year ahead in maintaining momentum amid global uncertainties. 421. </w:t>
      </w:r>
      <w:hyperlink r:id="rId361">
        <w:r>
          <w:rPr>
            <w:color w:val="0000EE"/>
            <w:u w:val="single"/>
          </w:rPr>
          <w:t>https://coffeegeography.com/2026/03/31/starbucks-marks-milestone-of-100-million-coffee-trees-donated-as-climate-pressures-reshape-coffee-farming/</w:t>
        </w:r>
      </w:hyperlink>
      <w:r>
        <w:t xml:space="preserve"> - * Starbucks has donated 100 million coffee trees since 2017 to help farmers adapt to climate change. * The initiative initially focused on El Salvador, Guatemala, and Mexico, now expanding to Ethiopia, Tanzania, Indonesia, Colombia, Costa Rica, and Honduras. * Trees are cultivated for resilience under adverse climate conditions, with research from Hacienda Alsacia in Costa Rica. * The programme is part of a nearly three-decade collaboration with Conservation International, emphasising environmental and social safeguards. * The project aims to replace aging plots, increase productivity, and address climate risks in coffee-growing regions. 422. </w:t>
      </w:r>
      <w:hyperlink r:id="rId363">
        <w:r>
          <w:rPr>
            <w:color w:val="0000EE"/>
            <w:u w:val="single"/>
          </w:rPr>
          <w: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w:t>
        </w:r>
      </w:hyperlink>
      <w:r>
        <w:t xml:space="preserve"> - * Nigeria’s poultry sector experiences a 67% increase in day-old chick prices in 2026, impacting farm decisions and egg availability. * Chick prices rose from ₦1,800 to ₦3,000, with some prices increasing from ₦400–₦600 to ₦1,800–₦2,000 within a year. * Hatcheries face waiting times of up to three months, driven by demand recovery after high feed costs and farm closures. * Limited supply of pullets and reduced parent stock, compounded by currency depreciation, constrain chick availability. * High chick costs, environmental stress, and limited power supply affect flock management and egg output. * Egg prices have increased from ₦5,300–₦5,500 to ₦6,000–₦7,500, with eggs selling for ₦250–₦300. * Market supply is uneven with localised gaps; seasonal demand pressures are expected. * Industry suggests supply imbalance may persist until new production cycles stabilise poultry output, affecting Nigeria’s protein intake. 423. </w:t>
      </w:r>
      <w:hyperlink r:id="rId364">
        <w:r>
          <w:rPr>
            <w:color w:val="0000EE"/>
            <w:u w:val="single"/>
          </w:rPr>
          <w:t>https://readthejoe.com/economy/food-companies-were-finally-playing-nice-on-prices-then-geopolitics-blew-it-all-up/</w:t>
        </w:r>
      </w:hyperlink>
      <w:r>
        <w:t xml:space="preserve"> - * Food companies initially planned price reductions, but geopolitics and increased costs disrupted these plans. * Iran’s seizure of the Strait of Hormuz raised oil prices, impacting fertiliser and plastic resin costs since late February. * US diesel prices have increased by approximately 40% since late February, affecting freight costs. * Coffee prices have risen by about 50% in 2025 due to crop failures, tariffs, and hedge fund activities. * Experts warn that companies may find it harder to implement price hikes following recent overestimations of pricing power, with inflation shocks threatening consumer confidence. 424. </w:t>
      </w:r>
      <w:hyperlink r:id="rId365">
        <w:r>
          <w:rPr>
            <w:color w:val="0000EE"/>
            <w:u w:val="single"/>
          </w:rPr>
          <w:t>https://www.maritimegateway.com/drone-attack-halts-salalah-port-operations-as-houthis-enter-west-asia-war/</w:t>
        </w:r>
      </w:hyperlink>
      <w:r>
        <w:t xml:space="preserve"> - </w:t>
      </w:r>
      <w:r>
        <w:rPr>
          <w:i/>
        </w:rPr>
        <w:t>A drone attack on Salalah port in Oman temporarily suspended operations, prompting vessel reroutes and port assessments.</w:t>
      </w:r>
      <w:r>
        <w:t>Houthi forces in Yemen have entered the broader West Asia conflict, raising maritime security concerns.</w:t>
      </w:r>
      <w:r>
        <w:rPr>
          <w:i/>
        </w:rPr>
        <w:t>Disruption affects transshipment routes connecting Asia, East Africa, the Gulf, and the Indian subcontinent.</w:t>
      </w:r>
      <w:r>
        <w:t xml:space="preserve">Shipping companies like Hapag-Lloyd and Maersk have adjusted vessel schedules and port calls. *The conflict expansion threatens to block key maritime routes through the Bab-el-Mandeb Strait and the Strait of Hormuz, risking severe global trade disruption. 425. </w:t>
      </w:r>
      <w:hyperlink r:id="rId366">
        <w:r>
          <w:rPr>
            <w:color w:val="0000EE"/>
            <w:u w:val="single"/>
          </w:rPr>
          <w:t>https://www.omahadailyrecord.com/content/soaring-gas-prices-and-disrupted-supply-chains-will-ripple-out-increase-costs-every-store</w:t>
        </w:r>
      </w:hyperlink>
      <w:r>
        <w:t xml:space="preserve"> - * The US and Israeli attacks on Iran have led to disruptions in energy supply, affecting fuel prices and global trade. * Fuel costs in the US increased from March 2-16, 2026, with gasoline rising from $3.01 to $3.96 per gallon and diesel from $3.89 to $5.37. * Iranian attacks on Qatar LNG plants halted production, impacting fertiliser, plastics, packaging, and other consumer goods. * Factory slowdowns abroad caused by shipping delays and rising energy costs increased import prices and inflation. * Air cargo disruptions affected 20% of global capacity, causing delays in medicines, electronics, and aircraft components. * Around 80% of oil and 90% of LNG through the Strait of Hormuz are destined for Asia, risking supply shortages and higher costs. * Europe's dependency on LNG imports exposes it to high prices and shipping costs, impacting industry and consumers. * Africa faces fuel and fertilizer shocks, risking crop yields and food supply, impacting prices for coffee, chocolate, and minerals. * US households feel the effects through higher costs for fuel, freight, and consumer goods, with some mitigation efforts underway. 426. </w:t>
      </w:r>
      <w:hyperlink r:id="rId364">
        <w:r>
          <w:rPr>
            <w:color w:val="0000EE"/>
            <w:u w:val="single"/>
          </w:rPr>
          <w:t>https://readthejoe.com/economy/food-companies-were-finally-playing-nice-on-prices-then-geopolitics-blew-it-all-up/</w:t>
        </w:r>
      </w:hyperlink>
      <w:r>
        <w:t xml:space="preserve"> - * Geopolitical events, including Iran’s seizure of the Strait of Hormuz, caused oil prices and input costs to rise in early 2025. * Food companies such as PepsiCo and Kraft Heinz experienced pressure to increase prices due to higher costs. * Rising freight costs, with diesel prices in the US exceeding $5 a gallon, contributed to supply chain inflation. * Green coffee prices increased approximately 50% due to crop failures, tariffs, and hedge fund activity. * Analysts warn that future price hikes may be more challenging as consumers are cautious following past inflation shocks. 427. </w:t>
      </w:r>
      <w:hyperlink r:id="rId367">
        <w:r>
          <w:rPr>
            <w:color w:val="0000EE"/>
            <w:u w:val="single"/>
          </w:rPr>
          <w:t>https://www.focus.de/gesundheit/ratgeber/wer-taeglich-kaffee-trinkt-lebt-bis-zu-zwei-jahre-laenger-gesund_b5b0a070-5683-451b-9244-09fae136011a.html</w:t>
        </w:r>
      </w:hyperlink>
      <w:r>
        <w:t xml:space="preserve"> - * Coffee can help extend healthspan by an average of 1.8 years, reducing age-related disease risk. * Based on over 50 studies, benefits apply to both men and women across various cultures. * Regular coffee intake lowers risks of cardiovascular diseases, certain cancers, lung issues, depression, and cognitive decline. * Coffee contains over 2000 bioactive substances, especially polyphenols, chlorogenic acids, and caffeine, which promote cellular health and metabolic regulation. * Beneficial effects are maximised when coffee is consumed black, without sugar, syrup, or cream, especially in older adults. * Changes in perception have shifted from viewing coffee as risky to a potential health booster for healthy ageing. * About 70% of the world's population, including over 90% of older adults in western countries, regularly drink coffee, making it a significant source of health-promoting compounds. * Three to five cups daily are considered safe and beneficial, with consistency emphasised over high doses. 428. </w:t>
      </w:r>
      <w:hyperlink r:id="rId368">
        <w:r>
          <w:rPr>
            <w:color w:val="0000EE"/>
            <w:u w:val="single"/>
          </w:rPr>
          <w:t>https://www.aip.ci/334727/cote-divoire-aip-filiere-cacao-les-cooperatives-dabengourou-en-difficulte-face-aux-stocks-invendus-lancent-un-cri-dalarme/?utm_source=rss&amp;utm_medium=rss&amp;utm_campaign=cote-divoire-aip-filiere-cacao-les-cooperatives-dabengourou-en-difficulte-face-aux-stocks-invendus-lancent-un-cri-dalarme</w:t>
        </w:r>
      </w:hyperlink>
      <w:r>
        <w:t xml:space="preserve"> - * The president of the Coordination rurale de Côte d’Ivoire (CR-CI) alerts on a serious crisis in the cacao sector in Abengourou, with unsold stocks and marketing difficulties. * Over 11,000 tonnes of cacao are stored in cooperatives' warehouses in the Indénié-Djuablin region. * Despite 291 billion FCFA mobilised by the government for stock clearance, much of the production remains unsold, affecting payments to producers. * The crisis has led to non-payment of farmers, financial hardship, and some deaths, with cooperatives heavily indebted. * The president calls for urgent government intervention, including rapid stock removal, to revive the sector. 429. </w:t>
      </w:r>
      <w:hyperlink r:id="rId369">
        <w:r>
          <w:rPr>
            <w:color w:val="0000EE"/>
            <w:u w:val="single"/>
          </w:rPr>
          <w:t>https://www.insurancejournal.com/news/national/2026/03/18/862293.htm</w:t>
        </w:r>
      </w:hyperlink>
      <w:r>
        <w:t xml:space="preserve"> - * Farmers in the US, especially in Iowa, face increased costs due to rising fertiliser and fuel prices linked to the Iran conflict. * Fertiliser prices, particularly for nitrogen-based urea, climbed 28% in two weeks; diesel fuel is up 33%. * The conflict impacts export markets and increases inflationary pressures on food prices. * Farmers are considering crop shifts, such as from corn to soybeans, to manage costs. * The war influences political dynamics in US midterm elections, with implications for support among rural voters. 430. </w:t>
      </w:r>
      <w:hyperlink r:id="rId370">
        <w:r>
          <w:rPr>
            <w:color w:val="0000EE"/>
            <w:u w:val="single"/>
          </w:rPr>
          <w:t>https://businessday.ng/agriculture/article/high-labour-logistics-costs-squeeze-farmers-amid-petrol-price-hike/</w:t>
        </w:r>
      </w:hyperlink>
      <w:r>
        <w:t xml:space="preserve"> - * The war in Iran has led to petrol price hikes in Nigeria, increasing from N835-839 to N1,050-1,300 per litre, a 56% rise. * Rising fuel costs have increased logistics, irrigation, labour, and fertiliser expenses for farmers. * Farmers warn that higher costs could reduce output and raise food prices amid existing inflation. * Stakeholders suggest measures such as bulk transportation, cooperative input access, and government support. * Experts call for structural solutions like local fuel production and improved distribution to mitigate impacts. 431. </w:t>
      </w:r>
      <w:hyperlink r:id="rId371">
        <w:r>
          <w:rPr>
            <w:color w:val="0000EE"/>
            <w:u w:val="single"/>
          </w:rPr>
          <w:t>https://www.burunditimes.com/delays-policy-gaps-at-kobero-border-drive-up-cost-of-doing-business-in-burundi/?utm_source=rss&amp;utm_medium=rss&amp;utm_campaign=delays-policy-gaps-at-kobero-border-drive-up-cost-of-doing-business-in-burundi</w:t>
        </w:r>
      </w:hyperlink>
      <w:r>
        <w:t xml:space="preserve"> - * East African Legislative Assembly raised concerns over early border closure and infrastructural shortfalls at Kobero–Kabanga border post in Burundi. * Limited operating hours from 7 a.m. to 7 p.m. and security constraints are key bottlenecks. * Border operates 12 hours daily, impacting trade efficiency, with calls to extend to 24 hours. * Security and staffing shortages, infrastructure issues like poor lighting and unreliable internet hinder border operations. * Revenue growth reported on Tanzanian side; structural challenges and procedural discrepancies noted. * Lack of harmonised procedures and delays in decision-making hinder trade flow. * Border cross usually takes up to four hours, reducing trade competitiveness. * Strategic border linking Burundi and Tanzania faces operational inefficiencies, affecting regional trade. 432. </w:t>
      </w:r>
      <w:hyperlink r:id="rId372">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from global coffee price declines and hoarding. * Prices have fallen from around $4 per pound to $2.80, with forecasts indicating further drops to $2.50. * Authorities warn of legal penalties for hoarding and illegal diverts of coffee. * Ethiopia aims to export 600,000 tons of coffee for $3 billion this year, but only exported 200,000 tons in the first half. * Global market trends show Arabica futures dropping due to increased production in Brazil, with risks of further price pressures. 433. </w:t>
      </w:r>
      <w:hyperlink r:id="rId373">
        <w:r>
          <w:rPr>
            <w:color w:val="0000EE"/>
            <w:u w:val="single"/>
          </w:rPr>
          <w:t>https://lenta.ru/news/2026/03/31/osnovateli-kofeen-raskryli-sposoby-uderzhaniya-tsen/</w:t>
        </w:r>
      </w:hyperlink>
      <w:r>
        <w:t xml:space="preserve"> - * Owners of coffee shops increasingly use coffee blends to keep drink prices stable, combining different varieties like Arabica and Robusta to reduce costs. * Coffee shops without seating areas are gaining popularity, saving on rent and staff costs, and using digital ordering models. * Despite previous increases, actual coffee prices are expected to decrease in 2025, especially in Brazil and Ethiopia, due to good harvests and contract renegotiations. * Business costs such as rent, utilities, and labour continually rise, making further price reductions unlikely and prompting businesses to build financial buffers. * The price for takeaway coffee has increased to 350 rubles, influenced by global market factors, logistics costs, and operational expenses. 434. </w:t>
      </w:r>
      <w:hyperlink r:id="rId372">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due to declining global coffee prices and stockpiling. - Prices have fallen from around $4 per pound to $2.80, with forecasts indicating further decline to $2.50. - Authorities warn that hoarding and withholding supply could lead to losses and stricter enforcement measures. - Ethiopia aims to export 600,000 tons of coffee for $3 billion this fiscal year but has only exported 200,000 tons in the first half. - The sector faces market and governance challenges despite being a top coffee exporter and having government support. 435. </w:t>
      </w:r>
      <w:hyperlink r:id="rId374">
        <w:r>
          <w:rPr>
            <w:color w:val="0000EE"/>
            <w:u w:val="single"/>
          </w:rPr>
          <w:t>https://www.independent.co.uk/news/world/americas/iran-war-oil-fertilizer-farms-b2940877.html</w:t>
        </w:r>
      </w:hyperlink>
      <w:r>
        <w:t xml:space="preserve"> - * US farmers experience a 40% increase in fertiliser costs, driven by the war in Iran and shipping disruptions from the Strait of Hormuz. * Fertiliser prices have surged since the US and Israel attacked Iran on 28 February, impacting import supplies. * Common fertiliser ingredients, including urea and ammonia, are largely sourced from the Middle East, which has restricted exports. * Farmers face increased production costs, with some potentially unable to obtain fertiliser during planting season. * US government efforts include increasing fertiliser imports and providing financial aid to farmers. 436. </w:t>
      </w:r>
      <w:hyperlink r:id="rId375">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A predicted El Niño event in late 2026 could disrupt global agriculture, increase drought and flood risks, and raise food prices. * The NOAA has raised the probability of El Niño development to 62% between June and August 2026. * The event could lead to drought in countries like Indonesia, Colombia, Australia, Thailand, and Vietnam, affecting farming. * Rising input costs, driven by geopolitical tensions such as the US-Iran conflict, could reduce fertiliser use and yields. * Policy responses across regions aim to mitigate energy costs and climate impacts, but may pose economic challenges. * The report warns of increased food insecurity, inflation, and economic slowdowns in vulnerable markets. 437. </w:t>
      </w:r>
      <w:hyperlink r:id="rId375">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BMI forecasts a renewed El Niño event in late 2026 that could significantly disrupt global agriculture. * Drought risks are projected to double in countries such as Indonesia, Colombia, Australia, Thailand, and Vietnam. * Flood risks are expected to increase, notably in Chile. * Climate and geopolitical tensions, including US-Iran conflict, may raise input costs and impact crop yields. * The report highlights potential inflationary pressures and economic growth impacts, especially in import-dependent economies.</w:t>
      </w:r>
      <w:r/>
    </w:p>
    <w:p>
      <w:r/>
      <w:r>
        <w:t xml:space="preserve">438. </w:t>
      </w:r>
      <w:hyperlink r:id="rId376">
        <w:r>
          <w:rPr>
            <w:color w:val="0000EE"/>
            <w:u w:val="single"/>
          </w:rPr>
          <w:t>https://www.wgal.com/article/shipping-costs-increase-fuel-prices-remain-high/70887768</w:t>
        </w:r>
      </w:hyperlink>
      <w:r>
        <w:t xml:space="preserve"> - * The US Postal Service plans to implement an 8% fuel surcharge on many package services starting April 26, running until mid-January. * This increase is due to higher fuel prices and rising costs from the conflict in Iran, affecting businesses and consumers. * Major shipping companies like UPS, DHL Express, and FedEx also raised prices, especially for shipments to/from the Middle East. * Elementary Coffee Company owner Andrea Grove noted increased shipping costs since the Iran conflict; she highlighted the difficulty in raising product prices. * Harrisburg expert Pavlo Buryi explained that rising transportation costs are a common effect, impacting all goods and services. 439. </w:t>
      </w:r>
      <w:hyperlink r:id="rId377">
        <w:r>
          <w:rPr>
            <w:color w:val="0000EE"/>
            <w:u w:val="single"/>
          </w:rPr>
          <w:t>https://asiafoodjournal.com/wmf-1500-f-now-features-innovative-cool-brewed-technology/</w:t>
        </w:r>
      </w:hyperlink>
      <w:r>
        <w:t xml:space="preserve"> - * WMF 1500 F with Cool Brewed technology enables quick cold beverage preparation. * The system extracts coffee directly with ambient water at below 25°C. * Suitable for various drinks, reducing workload and increasing flexibility. * The technology offers a flavour profile similar to cold brew with shorter extraction times. * SEB Professional Beverage expands cold beverage solutions with additional equipment. * The article discusses industry trends towards iced coffee, cold brew popularity among younger consumers. * SEB Professional is part of Groupe SEB, a global conglomerate in small and professional equipment. 440. </w:t>
      </w:r>
      <w:hyperlink r:id="rId378">
        <w:r>
          <w:rPr>
            <w:color w:val="0000EE"/>
            <w:u w:val="single"/>
          </w:rPr>
          <w:t>https://asianews.network/indonesian-government-focuses-on-securing-water-to-mitigate-earlier-longer-dry-season/</w:t>
        </w:r>
      </w:hyperlink>
      <w:r>
        <w:t xml:space="preserve"> - * The Meteorology, Climatology and Geophysics Agency forecasted an earlier and longer dry season in Indonesia in 2026. * The dry season is expected to peak in August, affecting regions especially in the west and south. * The government prepared measures focusing on reinforcing irrigation and expanding water extraction. * It promotes a sustainable irrigation technique called alternate wetting and drying (AWD) to improve water use efficiency. * AWD can reduce water use by up to 20% and increase resilience of rice crops to drought. 441. </w:t>
      </w:r>
      <w:hyperlink r:id="rId379">
        <w:r>
          <w:rPr>
            <w:color w:val="0000EE"/>
            <w:u w:val="single"/>
          </w:rPr>
          <w:t>https://businessamlive.com/financing-infra-or-foreign-industry-analysing-nigeria-uk-746m-mou/</w:t>
        </w:r>
      </w:hyperlink>
      <w:r>
        <w:t xml:space="preserve"> - * The Nigeria-UK MoU involves a £746 million finance agreement aiming to modernise Lagos Port and other strategic ports. * The port modernisation strategy faces risks of Lagos-centric investment, tied procurement, and governance issues. * Diversifying investments to ports like Onne, Calabar, and inland waterways could reduce logistics costs, improve regional trade, and support sustainable port development. * Funding is split between UK tied export credit and EU's blended financing promoting local content and green port practices. * Strategic multimodal port and inland waterway connectivity could cut logistics costs by up to 25% and boost regional economic growth. 442. </w:t>
      </w:r>
      <w:hyperlink r:id="rId380">
        <w:r>
          <w:rPr>
            <w:color w:val="0000EE"/>
            <w:u w:val="single"/>
          </w:rPr>
          <w:t>https://www.theenvironmentalblog.org/2026/03/3-simple-ways-brew-coffee/</w:t>
        </w:r>
      </w:hyperlink>
      <w:r>
        <w:t xml:space="preserve"> - * The article discusses sustainable coffee practices including sourcing ethically certified beans, using reusable coffee gear, and choosing eco-friendly brewing methods. * It highlights the impact of coffee on the economy and environment, with statistics from the US and global reports. * Suggestions include opting for Fairtrade, Rainforest Alliance, USDA Organic certified coffee, reducing disposable cup use, and switching to manual brewing methods. * Advocates for recycling coffee grounds for gardening or other uses. * Emphasises small daily choices to decrease coffee-related environmental harm.</w:t>
      </w:r>
      <w:r/>
    </w:p>
    <w:p>
      <w:r/>
      <w:r>
        <w:t xml:space="preserve">443. </w:t>
      </w:r>
      <w:hyperlink r:id="rId381">
        <w:r>
          <w:rPr>
            <w:color w:val="0000EE"/>
            <w:u w:val="single"/>
          </w:rPr>
          <w:t>https://www.publimetro.com.mx/noticias/2026/03/30/guerra-en-iran-dispara-fertilizantes-y-amenaza-con-subir-el-precio-de-los-alimentos/</w:t>
        </w:r>
      </w:hyperlink>
      <w:r>
        <w:t xml:space="preserve"> - - El conflicto en Irán ha causado un aumento de hasta 40% en el precio de los fertilizantes, afectando la producción agrícola y los precios de los alimentos. - La guerra contra Irán y el cierre del estrecho de Ormuz impactan en los costes de fertilizantes, especialmente en la urea, que subió un 20.3% en dos meses. - Según el Banco Mundial, el índice de fertilizantes aumentó un 6.5% en febrero, con precios de la urea por encima de los 700 dólares a mediados de marzo. - En Estados Unidos, el precio de la urea subió un 11% en marzo, alcanzando 677 dólares por tonelada. - La disrupción en energía, transporte y fertilizantes puede reducir cosechas y elevar los precios de los alimentos a nivel global, advierte el Programa Mundial de Alimentos. 444. </w:t>
      </w:r>
      <w:hyperlink r:id="rId382">
        <w:r>
          <w:rPr>
            <w:color w:val="0000EE"/>
            <w:u w:val="single"/>
          </w:rPr>
          <w:t>https://www.brownfieldagnews.com/market-news/corn-down-with-soybeans-and-wheat-mixed-ahead-of-tuesdays-usda-numbers/</w:t>
        </w:r>
      </w:hyperlink>
      <w:r>
        <w:t xml:space="preserve"> - * Corn prices declined due to fund and technical selling, with Argentina's harvest and U.S. planting conditions being watch points. * Soybeans were mixed; early gains driven by strong crush demand and biodiesel prospects, later showing bearish signs with Brazil’s record harvest ongoing. * The wheat complex was mixed; US crop conditions expected to improve with potential beneficial rains, but overall world supplies are ample. * USDA's upcoming reports include the Prospective Plantings and Quarterly Grain Stocks on Tuesday, with US and global weather and planting conditions influencing markets. * Export inspections varied, with notable activity from Japan, Mexico, and other destination markets. 445. </w:t>
      </w:r>
      <w:hyperlink r:id="rId383">
        <w:r>
          <w:rPr>
            <w:color w:val="0000EE"/>
            <w:u w:val="single"/>
          </w:rPr>
          <w:t>https://coffeetalk.com/daily-dose/for-roasters-retailers/03-2026/109681/</w:t>
        </w:r>
      </w:hyperlink>
      <w:r>
        <w:t xml:space="preserve"> - * Lavazza reported a 15.7% revenue increase to 3.9 billion euros, driven by strong North American sales. * Core profit rose by 8.8% to 340 million euros. * The company faces ongoing pressures from high green coffee prices, regulatory uncertainties, and a logistics crisis. * Global sales volumes contracted amid elevated costs and extended delivery times. * CEO Antonio Baravalle cited geopolitical tensions affecting operating costs and economic outlook. 446. </w:t>
      </w:r>
      <w:hyperlink r:id="rId384">
        <w:r>
          <w:rPr>
            <w:color w:val="0000EE"/>
            <w:u w:val="single"/>
          </w:rPr>
          <w:t>https://coffeetalk.com/daily-dose/top-news/03-2026/109687/</w:t>
        </w:r>
      </w:hyperlink>
      <w:r>
        <w:t xml:space="preserve"> - * Rabobank forecasts that 20% of current arabica coffee cultivation areas may become unsuitable by 2050 due to climate change. * Currently, 8% of the regions face unsuitable conditions requiring higher investment and yielding lower outputs. * Rising temperatures and changing rainfall patterns are expected to create unpredictable conditions, increasing climate-related shocks. * In Brazil, suitable areas may decline from 81% to 62%, impacting high-yield zones. * Colombia and Honduras may see reductions in suitable arabica areas, while Ethiopia could benefit with an increase to 50% suitability. 447. </w:t>
      </w:r>
      <w:hyperlink r:id="rId384">
        <w:r>
          <w:rPr>
            <w:color w:val="0000EE"/>
            <w:u w:val="single"/>
          </w:rPr>
          <w:t>https://coffeetalk.com/daily-dose/top-news/03-2026/109687/</w:t>
        </w:r>
      </w:hyperlink>
      <w:r>
        <w:t xml:space="preserve"> - * Rabobank forecasts that by 2050, 20% of current arabica coffee cultivation areas may become unsuitable due to climate change. * Currently, 8% of regions in countries such as Brazil, Colombia, and Honduras face unsuitable conditions. * Rising temperatures and changing rainfall patterns are expected to increase climate-related shocks, jeopardising supply. * In Brazil, suitable areas' yield could decline from 81% to 62% of the harvest by 2050. * Ethiopia may see an increase in suitable arabica cultivation from 39% to 50%. * Overall, climate change is predicted to significantly impact coffee production in major regions. 448. </w:t>
      </w:r>
      <w:hyperlink r:id="rId385">
        <w:r>
          <w:rPr>
            <w:color w:val="0000EE"/>
            <w:u w:val="single"/>
          </w:rPr>
          <w:t>https://www.brownfieldagnews.com/news/not-as-locked-in-as-we-thought-minnesota-farmer-reacts-to-fertilizer-price-surge/</w:t>
        </w:r>
      </w:hyperlink>
      <w:r>
        <w:t xml:space="preserve"> - * A Minnesota farmer reacts to spring fertiliser price surge in Minnesota. * The farmer, Nick Peterson, believed nitrogen prices were secure but found they were not. * Rising fuel prices are also impacting the farmer's costs. * The farmer had to use a farmer bridge payment to cover fertiliser costs. * The fertiliser cost increase is expected to influence planting decisions this spring. 449. </w:t>
      </w:r>
      <w:hyperlink r:id="rId382">
        <w:r>
          <w:rPr>
            <w:color w:val="0000EE"/>
            <w:u w:val="single"/>
          </w:rPr>
          <w:t>https://www.brownfieldagnews.com/market-news/corn-down-with-soybeans-and-wheat-mixed-ahead-of-tuesdays-usda-numbers/</w:t>
        </w:r>
      </w:hyperlink>
      <w:r>
        <w:t xml:space="preserve"> - * Corn prices declined due to fund and technical selling, with Argentina’s record harvest ongoing and US planting conditions being monitored. * Soybeans were mixed, initially up on strong crush demand and biodiesel use, but later showed bearish signals due to Brazil’s record harvest and a potential increase in US planted area. * The wheat complex was mixed, with recent forecasts suggesting improved rain chances in US Plains and ample global supplies. * USDA reports on prospective plantings and grain stocks are scheduled for Tuesday, 17 April. * US and international crop conditions, harvests, and export inspections influence market movements. 450. </w:t>
      </w:r>
      <w:hyperlink r:id="rId384">
        <w:r>
          <w:rPr>
            <w:color w:val="0000EE"/>
            <w:u w:val="single"/>
          </w:rPr>
          <w:t>https://coffeetalk.com/daily-dose/top-news/03-2026/109687/</w:t>
        </w:r>
      </w:hyperlink>
      <w:r>
        <w:t xml:space="preserve"> - * Rabobank forecasts that by 2050, 20% of current arabica coffee cultivation areas may become unsuitable due to climate change. * Current unsuitable regions in countries such as Brazil, Colombia, and Honduras face higher investment and lower yields. * Rising temperatures and altered rainfall are expected to increase climate-related shocks, affecting coffee supply reliability. * Brazil may see a decline in suitable harvest areas from 81% to 62%, impacting overall output. * Ethiopia's suitable cultivation land for arabica is projected to increase to 50%, suggesting regional variation. 451. </w:t>
      </w:r>
      <w:hyperlink r:id="rId383">
        <w:r>
          <w:rPr>
            <w:color w:val="0000EE"/>
            <w:u w:val="single"/>
          </w:rPr>
          <w:t>https://coffeetalk.com/daily-dose/for-roasters-retailers/03-2026/109681/</w:t>
        </w:r>
      </w:hyperlink>
      <w:r>
        <w:t xml:space="preserve"> - * Lavazza reported a 15.7% revenue increase to 3.9 billion euros and an 8.8% profit increase to 340 million euros. * Revenue growth driven by sales in North America, which rose by 27%. * The company faces ongoing pressures from high green coffee prices, regulatory uncertainties, and a logistics crisis. * These factors have led to a global contraction in sales volumes. * CEO Antonio Baravalle highlighted geopolitical tensions affecting operating costs. 452. </w:t>
      </w:r>
      <w:hyperlink r:id="rId386">
        <w:r>
          <w:rPr>
            <w:color w:val="0000EE"/>
            <w:u w:val="single"/>
          </w:rPr>
          <w:t>https://energynow.com/2026/03/brent-eyes-record-monthly-rise-us-crude-settles-above-100-as-houthis-join-iran-war/?amp</w:t>
        </w:r>
      </w:hyperlink>
      <w:r>
        <w:t xml:space="preserve"> - * Oil prices closed higher, with Brent heading for a record monthly increase and U.S. crude settling above $100 a barrel for the first time since 2022. * Yemeni Houthis launched attacks on Israel, raising concerns over Red Sea shipping routes. * The Strait of Hormuz's closure threat contributed to a 57% price surge this month, the steepest since 1988. * US President Trump issued warnings to Iran, and G7 finance leaders discussed measures to ensure energy stability. * Saudi and Nigerian oil flows increased, though Middle East attacks raised concerns about supply disruptions. 453. </w:t>
      </w:r>
      <w:hyperlink r:id="rId387">
        <w:r>
          <w:rPr>
            <w:color w:val="0000EE"/>
            <w:u w:val="single"/>
          </w:rPr>
          <w:t>https://gestion.pe/economia/alza-de-fletes-maritimos-impactara-en-precios-que-pagan-peruanos-durante-primer-semestre-noticia/</w:t>
        </w:r>
      </w:hyperlink>
      <w:r>
        <w:t xml:space="preserve"> - * El índice global de fletes marítimos ha registrado cuatro incrementos consecutivos en marzo, subiendo de US$ 1,958 a US$ 2,279 por contenedor de 40 pies. * Las tarifas en rutas relevantes para Perú, como Asia a Sudamérica, han aumentado hasta US$ 1,000 por contenedor, con incrementos del 20% en marzo. * Expertos proyectan incrementos del 15-20% en fletes de carga seca y 25-30% en productos refrigerados para Perú en los próximos meses. * El aumento en costes de transporte impactará en los precios finales, especialmente en productos importados como alimentos, bienes industriales y productos del hogar, a partir del primer semestre. * Las tensiones en Medio Oriente, particularmente en el estrecho de Ormuz, elevan el coste del combustible para buques y afectan las tarifas de flete globales. 454. </w:t>
      </w:r>
      <w:hyperlink r:id="rId388">
        <w:r>
          <w:rPr>
            <w:color w:val="0000EE"/>
            <w:u w:val="single"/>
          </w:rPr>
          <w:t>https://container-news.com/sea-intelligence-february-2026-global-schedule-reliability-falls-to-59-0/</w:t>
        </w:r>
      </w:hyperlink>
      <w:r>
        <w:t xml:space="preserve"> - * In February 2026, global schedule reliability decreased by 3.2 percentage points to 59.0%, the lowest since April 2025. * The decline is associated with worsening delays, increasing by 0.16 days to 5.49 days. * Hapag-Lloyd was the most reliable carrier with 67.4%, Wan Hai the least reliable with 47.9%. * Gemini Cooperation, MSC, and Premier Alliance reported notable schedule reliability figures for January/February 2026. * The report includes analyses based on both 'All arrivals' and 'Trade arrivals' metrics, reflecting changes in schedule performance across alliances. 455. </w:t>
      </w:r>
      <w:hyperlink r:id="rId389">
        <w:r>
          <w:rPr>
            <w:color w:val="0000EE"/>
            <w:u w:val="single"/>
          </w:rPr>
          <w:t>https://www.zerohedge.com/geopolitical/two-chinese-container-ships-were-previously-turned-back-iran-now-allowed-transit</w:t>
        </w:r>
      </w:hyperlink>
      <w:r>
        <w:t xml:space="preserve"> - * Iran unexpectedly blocked two container ships owned by China's Cosco from transiting the Strait of Hormuz on Friday. * The ships, CSCL Indian Ocean and CSCL Arctic Ocean, successfully crossed the Strait of Hormuz on Monday after an initial abort. * The vessels departed from waters off Dubai and are heading towards Port Klang, Malaysia. * The transit represents the first major container carrier crossing since the Iran–if conflict began. * Cosco Shipping Lines prepares to resume bookings for east Asia to Middle East shipments. 456. </w:t>
      </w:r>
      <w:hyperlink r:id="rId390">
        <w:r>
          <w:rPr>
            <w:color w:val="0000EE"/>
            <w:u w:val="single"/>
          </w:rPr>
          <w:t>https://safiorganics.co.ke/blog/10-diseases-affecting-turmeric/</w:t>
        </w:r>
      </w:hyperlink>
      <w:r>
        <w:t xml:space="preserve"> - • The article lists ten diseases impacting turmeric plants in Kenya, including rhizome rot, leaf spot, leaf blotch, bacterial wilt, dry rot, brown rot, nematode damage, leaf blight, Fusarium wilt, and leaf sunscorch. • It describes causes, symptoms, and management strategies for each disease. • The use of organic fertilisers, such as Safi Sarvi, is emphasised in disease prevention and plant health improvement. • The article focuses on disease management in Kenya, highlighting regional vulnerability and crop yield impact. 457. </w:t>
      </w:r>
      <w:hyperlink r:id="rId391">
        <w:r>
          <w:rPr>
            <w:color w:val="0000EE"/>
            <w:u w:val="single"/>
          </w:rPr>
          <w:t>https://www.elnuevosiglo.com.co/economia/cauca-producira-15-millones-de-sacos-de-cafe</w:t>
        </w:r>
      </w:hyperlink>
      <w:r>
        <w:t xml:space="preserve"> - * El Cauca espera una producción de 1,545 millones de sacos de café en 2026, la cifra más alta reciente. * Actualmente, 76% de las 95,000 hectáreas cafeteras están en plena producción. * La producción de 2025 superó los $2,8 billones; el café representa 37,5% de la economía agropecuaria. * El café caucano llega a más de 100 países, siendo EEUU el mayor destino. * El sector genera más de 66,000 empleos y sustenta cerca de 94,500 familias. 458. </w:t>
      </w:r>
      <w:hyperlink r:id="rId387">
        <w:r>
          <w:rPr>
            <w:color w:val="0000EE"/>
            <w:u w:val="single"/>
          </w:rPr>
          <w:t>https://gestion.pe/economia/alza-de-fletes-maritimos-impactara-en-precios-que-pagan-peruanos-durante-primer-semestre-noticia/</w:t>
        </w:r>
      </w:hyperlink>
      <w:r>
        <w:t xml:space="preserve"> - * El coste de transporte marítimo en Perú ha aumentado entre un 15% y 20% en meses recientes, con incrementos en tarifas de hasta US$ 1,000 en rutas clave. * Las tensiones en Medio Oriente y la interrupción en el estrecho de Ormuz elevan los precios del combustible para buques y afectan las tarifas de flete. * Las navieras han aumentado sus tarifas, afectando principalmente rutas Asia-Sudamérica. * El impacto en los precios de importaciones en Perú se verá en las próximas semanas, particularmente en bienes sensibles como alimentos, electrodomésticos y productos manufacturados. * La presión en costos también afecta el precio del fertilizante, con implicaciones para el sector agrícola peruano, y puede elevar los costos de producción de cultivos como arroz, trigo y café. 459. </w:t>
      </w:r>
      <w:hyperlink r:id="rId391">
        <w:r>
          <w:rPr>
            <w:color w:val="0000EE"/>
            <w:u w:val="single"/>
          </w:rPr>
          <w:t>https://www.elnuevosiglo.com.co/economia/cauca-producira-15-millones-de-sacos-de-cafe</w:t>
        </w:r>
      </w:hyperlink>
      <w:r>
        <w:t xml:space="preserve"> - * Cauca anticipa una producción de 1,545 millones de sacos de café en 2026, la cifra más alta en los últimos años. * Actualmente, 76 % del área cafetero del departamento está en plena producción. * El sector cafetero en Cauca ha renovado cerca de 19.000 hectáreas en los últimos dos años. * La cosecha de 2025 superó los $2,8 billones, con el café representando el 37,5 % de la economía agropecuaria del departamento. * El café caucano se exporta a más de 100 países, siendo Estados Unidos, Europa y Asia los principales destinos. 460. </w:t>
      </w:r>
      <w:hyperlink r:id="rId391">
        <w:r>
          <w:rPr>
            <w:color w:val="0000EE"/>
            <w:u w:val="single"/>
          </w:rPr>
          <w:t>https://www.elnuevosiglo.com.co/economia/cauca-producira-15-millones-de-sacos-de-cafe</w:t>
        </w:r>
      </w:hyperlink>
      <w:r>
        <w:t xml:space="preserve"> - * Cauca anticipa una producción de 1,545 millones de sacos de café para 2026, la cifra más alta reciente. * Actualmente, el 76% de las 95 mil hectáreas cafeteras del departamento están en plena producción. * La producción del sector en 2025 superó los $2,8 billones, representando el 37,5% de la economía agropecuaria del departamento. * El café caucano llega a más de 100 países, con Estados Unidos (39%), Europa (32%), y Asia (26%) como principales mercados. * El sector mantiene una presencia en 33 de los 42 municipios, generando más de 66,000 empleos y sustentando a cerca de 94,500 familias cafeteras. 461. </w:t>
      </w:r>
      <w:hyperlink r:id="rId392">
        <w:r>
          <w:rPr>
            <w:color w:val="0000EE"/>
            <w:u w:val="single"/>
          </w:rPr>
          <w:t>https://caribbeantimes.com/caribbean-enso-conditions-are-likely-to-affect-caribbean-weather-over-the-next-three-months/</w:t>
        </w:r>
      </w:hyperlink>
      <w:r>
        <w:t xml:space="preserve"> - • CariCOF forecasts Caribbean weather impacts over the next three months due to ENSO transitioning to neutral or El Niño by June. • Unusually warm waters and seasonal conditions imply early heatwaves and increased wildfire potential. • Rainfall intensity expected to rise towards June, with high to extremely high flood risks. • Frequent Saharan dust intrusion may exacerbate dry and hot conditions, leading to severe weather. • Long-term drought is imminent in several Caribbean regions, with increased heat and potential for intense drought. • Ocean temperatures forecasted to remain warm July to September, with potential for strong El Niño and high hurricane activity in September. 462. </w:t>
      </w:r>
      <w:hyperlink r:id="rId391">
        <w:r>
          <w:rPr>
            <w:color w:val="0000EE"/>
            <w:u w:val="single"/>
          </w:rPr>
          <w:t>https://www.elnuevosiglo.com.co/economia/cauca-producira-15-millones-de-sacos-de-cafe</w:t>
        </w:r>
      </w:hyperlink>
      <w:r>
        <w:t xml:space="preserve"> - * Cauca department in Colombia aims to produce 1,545,000 sacks of coffee in 2026, the highest recent figure. * 72,000 of 95,000 hectares are currently in full production, indicating a high activity year. * The sector's growth is supported by renewed hectares, fertilisation, professional assistance, and favourable climate. * Coffee harvest in 2025 earned over $2.8 billion and accounted for 37.5% of regional agriculture and 7.6% of total economy. * Cauca exports coffee to over 100 countries, mainly USA (39%), Europe (32%), and Asia (26%). * The department supplies 10.48% of Colombia's coffee production and has surpassed hydrocarbons in exports this year. * Coffee cultivation covers 33 municipalities, providing over 66,000 jobs and supporting 94,500 families. 463. </w:t>
      </w:r>
      <w:hyperlink r:id="rId393">
        <w:r>
          <w:rPr>
            <w:color w:val="0000EE"/>
            <w:u w:val="single"/>
          </w:rPr>
          <w:t>https://www.farms.com/ag-industry-news/will-the-usda-acreage-stocks-report-provide-a-market-surprise-149.aspx</w:t>
        </w:r>
      </w:hyperlink>
      <w:r>
        <w:t xml:space="preserve"> - * Traders monitor upcoming USDA planting and grain stocks reports for potential surprises. * Market effects include reactions to weather, fertiliser costs, and energy trends. * Wheat prices rise due to adverse weather in US, cotton reaches new highs. * Livestock markets show mixed trends with cattle rising and hogs weakening short-term. * High fertiliser prices and input limits may reduce corn acreage, potential market surprise. * Rising energy costs and policy updates influence crop demand and prices. * Investment funds show confidence in oilseeds and energy commodities amid market risks. * Overall, global events and policies strongly influence the farm economy and market expectations. 464. </w:t>
      </w:r>
      <w:hyperlink r:id="rId394">
        <w:r>
          <w:rPr>
            <w:color w:val="0000EE"/>
            <w:u w:val="single"/>
          </w:rPr>
          <w:t>https://gcaptain.com/bunker-costs-push-intra-asia-freight-rates-up-10-as-gulf-disruption-bites/</w:t>
        </w:r>
      </w:hyperlink>
      <w:r>
        <w:t xml:space="preserve"> - * Intra-Asia freight rates rose by 10% over the past fortnight due to bunker price increases. * Drewry’s Intra-Asia Container Index showed rates averaged $675 per feu as of Friday. * The Shanghai-Singapore rate increased 18% from March 13, to $746 per feu. * Disruption in the Strait of Hormuz following hostilities between US, Israel, and Iran affected oil flow. * Higher bunker prices led shipping lines to cut sailing speeds by 2% since early 2026. * Capacity diverted from Persian Gulf to South and Southeast Asia has slowed rate increases in intra-Asia lanes. 465. </w:t>
      </w:r>
      <w:hyperlink r:id="rId395">
        <w:r>
          <w:rPr>
            <w:color w:val="0000EE"/>
            <w:u w:val="single"/>
          </w:rPr>
          <w:t>https://bmmagazine.co.uk/in-business/iran-war-london-food-supply-costs/</w:t>
        </w:r>
      </w:hyperlink>
      <w:r>
        <w:t xml:space="preserve"> - * The Middle East conflict has led to rising fuel costs and disrupted logistics affecting London's food supply chain. * Brent crude oil prices have exceeded $115 a barrel, increasing transportation costs. * Traders at New Covent Garden Market are sourcing from alternative markets, including Kenya and Spain. * Suppliers face higher sourcing and transportation costs, impacting restaurants operating on tight margins. * The situation highlights the vulnerability of UK’s food supply to global geopolitical tensions. 466. </w:t>
      </w:r>
      <w:hyperlink r:id="rId396">
        <w:r>
          <w:rPr>
            <w:color w:val="0000EE"/>
            <w:u w:val="single"/>
          </w:rPr>
          <w:t>https://kfgo.com/2026/03/30/farm-action-congress-risks-missing-root-cause-of-fertilizer-price-spikes/</w:t>
        </w:r>
      </w:hyperlink>
      <w:r>
        <w:t xml:space="preserve"> - </w:t>
      </w:r>
      <w:r>
        <w:rPr>
          <w:i/>
        </w:rPr>
        <w:t>Farm Action urges Congress to implement structural reforms alongside immediate measures to address fertilizer price shocks.</w:t>
      </w:r>
      <w:r/>
      <w:r>
        <w:rPr>
          <w:i/>
        </w:rPr>
        <w:t>The organisation highlights high market concentration, with four firms controlling over 80% of nitrogen and two firms over 90% of phosphate and potash capacity.</w:t>
      </w:r>
      <w:r/>
      <w:r>
        <w:rPr>
          <w:i/>
        </w:rPr>
        <w:t>Farmers face recurring price shocks, limited ability to pass costs, and reliance on federal aid.</w:t>
      </w:r>
      <w:r/>
      <w:r>
        <w:rPr>
          <w:i/>
        </w:rPr>
        <w:t>Proposed reforms include a federal price-gouging law, use of the Defence Production Act, limits on consolidation, transparency, and investment in regional production.</w:t>
      </w:r>
      <w:r/>
      <w:r>
        <w:rPr>
          <w:i/>
        </w:rPr>
        <w:t>Farm Action previously warned about risks of industry consolidation and urged investigations into price spikes during 2021–2022.</w:t>
      </w:r>
      <w:r>
        <w:t xml:space="preserve">467. </w:t>
      </w:r>
      <w:hyperlink r:id="rId397">
        <w:r>
          <w:rPr>
            <w:color w:val="0000EE"/>
            <w:u w:val="single"/>
          </w:rPr>
          <w:t>https://www.brownfieldagnews.com/news/corn-sorghum-export-inspections-maintain-faster-than-last-year-paces/</w:t>
        </w:r>
      </w:hyperlink>
      <w:r>
        <w:t xml:space="preserve"> - * The USDA reports U.S. corn and sorghum export inspections are ahead of last year's pace. * Corn inspections as of March 26th are 46,372,846 tons, up from last year. * Sorghum inspections are 2,866,346 tons, higher than the previous year. * Key demand sources include Japan, Mexico (corn), and China (sorghum). * Factors influencing exports include geopolitics, dollar value, and seasonal supply changes. 468. </w:t>
      </w:r>
      <w:hyperlink r:id="rId398">
        <w:r>
          <w:rPr>
            <w:color w:val="0000EE"/>
            <w:u w:val="single"/>
          </w:rPr>
          <w:t>https://sna.agr.br/cafeicultura-tem-sua-boa-gestao-hidrica-reconhecida-em-importante-publicacao-do-setor/</w:t>
        </w:r>
      </w:hyperlink>
      <w:r>
        <w:t xml:space="preserve"> - * O Programa Café Produtor de Água, desenvolvido pelo CNC, foi reconhecido pela Agência Nacional de Águas e Saneamento Básico (ANA). * O reconhecimento ocorreu através da publicação 'Resultados e Perspectivas'. * O programa promove práticas conservacionistas nas regiões produtoras de café, melhorando a segurança hídrica. * Mais de 200 planos de propriedade foram elaborados, com impacto na redução da erosão e conservação de nascentes. * A iniciativa integra produção agrícola e conservação ambiental, reforçando a gestão sustentável da água no setor cafeeiro. 469. </w:t>
      </w:r>
      <w:hyperlink r:id="rId397">
        <w:r>
          <w:rPr>
            <w:color w:val="0000EE"/>
            <w:u w:val="single"/>
          </w:rPr>
          <w:t>https://www.brownfieldagnews.com/news/corn-sorghum-export-inspections-maintain-faster-than-last-year-paces/</w:t>
        </w:r>
      </w:hyperlink>
      <w:r>
        <w:t xml:space="preserve"> - * The USDA reports that export inspections of corn and sorghum in the US are maintaining faster-than-last-year paces. * Corn inspections as of March 26th continue to exceed last marketing year's figures, driven by demand from Japan and Mexico. * Sorghum exports are higher than last year, mainly due to increased demand from China. * Export business influenced by geopolitics, dollar value, and seasonal supply changes. * Next USDA supply and demand projections are scheduled for April 9th. 470. </w:t>
      </w:r>
      <w:hyperlink r:id="rId399">
        <w:r>
          <w:rPr>
            <w:color w:val="0000EE"/>
            <w:u w:val="single"/>
          </w:rPr>
          <w:t>https://coffeetalk.com/daily-dose/from-origin/03-2026/109679/</w:t>
        </w:r>
      </w:hyperlink>
      <w:r>
        <w:t xml:space="preserve"> - * Torrential rains in Colombia lead to complete and partial road closures across multiple provinces, mainly due to landslides, flooding, and structural failures. * The provinces of Antioquia, Córdoba, Magdalena, Nariño, Santander, Risaralda, Casanare, and Meta are affected. * Significant disruption to transportation infrastructure, including the closure of crucial routes such as the Santuario-Caño Alegre and Rumichaca-Pasto. * Torrential rains in January and February impact coffee production by disrupting flowering stages in key departments like Huila, Antioquia, and Cauca, with Huila experiencing rainfall totals of 200mm. * The rainfall critically affects coffee plantations and the year’s production forecast. 471. </w:t>
      </w:r>
      <w:hyperlink r:id="rId400">
        <w:r>
          <w:rPr>
            <w:color w:val="0000EE"/>
            <w:u w:val="single"/>
          </w:rPr>
          <w:t>https://patch.com/virginia/reston/reston-based-thompson-restaurants-reports-12-revenue-gain-eyes-100-locations-2027?utm_source=article-mostrecent&amp;utm_medium=rss&amp;utm_term=business&amp;utm_campaign=recirc&amp;utm_content=aol</w:t>
        </w:r>
      </w:hyperlink>
      <w:r>
        <w:t xml:space="preserve"> - * Thompson Restaurants, a division of Thompson Hospitality, reports a 12% year-over-year revenue increase in 2025. * The company aims to reach 100 locations by 2027 through organic growth, acquisitions, and non-traditional sites. * In 2025, 11 locations were opened or converted, with a target of about one new opening per month. * Major growth driver was the Milk &amp; Honey brand, adding five locations in 2025 and four more planned for 2026. * Expansion includes collaborations at Ronald Reagan Washington National Airport and plans in Virginia, Pennsylvania, and North Carolina. 472. </w:t>
      </w:r>
      <w:hyperlink r:id="rId401">
        <w:r>
          <w:rPr>
            <w:color w:val="0000EE"/>
            <w:u w:val="single"/>
          </w:rPr>
          <w:t>https://newstalkkit.com/ixp/136/p/starbucks-closes-5-more-seattle-stores/</w:t>
        </w:r>
      </w:hyperlink>
      <w:r>
        <w:t xml:space="preserve"> - * Starbucks announced the closure of five stores in Seattle, including a busy venue, with plans unveiled around March 10th and confirmed on March 30th. * The closures have led to 69 layoffs, revealed through WARN Alerts, affecting workers in Washington State. * Some closures are attributed to financial and performance factors, with 28 to 31 stores closed in Washington since January 2025. * The union representing Starbucks workers plans to file unfair labour claims; critics allege union busting. * Starbucks plans to close its Seattle headquarters once a new Southeast location is operational, amidst discussions of relocation incentives in Tennessee. 473. </w:t>
      </w:r>
      <w:hyperlink r:id="rId399">
        <w:r>
          <w:rPr>
            <w:color w:val="0000EE"/>
            <w:u w:val="single"/>
          </w:rPr>
          <w:t>https://coffeetalk.com/daily-dose/from-origin/03-2026/109679/</w:t>
        </w:r>
      </w:hyperlink>
      <w:r>
        <w:t xml:space="preserve"> - * Torrential rains in Colombia led to road closures and landslides affecting transportation routes in notable coffee-producing provinces, including Antioquia, Nariño, Risaralda, Casanare, and Meta. * Major roads such as the Santuario-Caño Alegre, Necoclí-Arboletes, and Rumichaca-Pasto were completely closed due to landslides, flooding, and structural damages. * Flooding has disrupted coffee and cocoa production, particularly impacting flowering stages in departments like Huila, Antioquia, and Cauca. * Rainfall in Huila reached 200 millimetres, critically affecting coffee plantations and crop forecasts. * The rains occurred mainly in January and February, threatening the year's coffee yield outlook. 474. </w:t>
      </w:r>
      <w:hyperlink r:id="rId402">
        <w:r>
          <w:rPr>
            <w:color w:val="0000EE"/>
            <w:u w:val="single"/>
          </w:rPr>
          <w:t>https://www.ttnews.com/articles/workers-hit-twice-fuel-costs</w:t>
        </w:r>
      </w:hyperlink>
      <w:r>
        <w:t xml:space="preserve"> - * Gas prices in the US increased by 34% over a month, reaching an average of $3.99 per gallon on March 30. * Ride-share, delivery, and service workers using personal vehicles are affected by fuel costs rising due to the war in Ukraine. * Companies like Alpine Maids and Doggy Lama Pet Care adjusted reimbursement rates and prices to cope with increased fuel expenses. * Gig platforms such as DoorDash, Uber, Lyft, and Instacart are offering increased cash back and temporary fuel incentives. * Diesel prices increased by 44% over the last month, impacting businesses and drivers worldwide, including strikes and protests in the Philippines and France. 475. </w:t>
      </w:r>
      <w:hyperlink r:id="rId403">
        <w:r>
          <w:rPr>
            <w:color w:val="0000EE"/>
            <w:u w:val="single"/>
          </w:rPr>
          <w:t>https://www.asian-agribiz.com/2026/03/31/malaysia-poultry-prices-respond-to-higher-feed-and-energy-costs/</w:t>
        </w:r>
      </w:hyperlink>
      <w:r>
        <w:t xml:space="preserve"> - * Malaysian Poultry Association (MPA) warns that rising feed and energy costs are increasing poultry prices in Malaysia. * Prices are expected to stay volatile, influenced by feed costs, currency movements, and rising transport and energy expenses. * Small and medium-sized farmers face supply disruptions due to unable to meet local demand. * Malaysia relies on imports from the US, India, and Argentina for high-quality feed ingredients, adding pressure on prices. * Industry officials monitor costs and supply to maintain stable production and balance export and domestic needs. 476. </w:t>
      </w:r>
      <w:hyperlink r:id="rId404">
        <w:r>
          <w:rPr>
            <w:color w:val="0000EE"/>
            <w:u w:val="single"/>
          </w:rPr>
          <w:t>https://www.focus.de/finanzen/ein-kaffeebauer-aus-brasilien-verlangt-16-500-euro-fuer-einen-sack-der-seltenen-sorte-eugenioides_93e3e709-4ea3-410d-80b0-001669b9e657.html</w:t>
        </w:r>
      </w:hyperlink>
      <w:r>
        <w:t xml:space="preserve"> - * A Brazilian coffee farmer sells rare Eugenioides coffee beans from his sole plantation in Brazil, with prices reaching up to 50 times higher than standard Arabica beans. * Luiz Paulo Dias Pereira Filho, a fourth-generation farmer, reports that the coffee requires extensive care and is naturally low in caffeine and bitter compounds. * He expects to earn around €165,600 from ten 60-kilogram sacks, with some sold in 2025 for approximately €14,900. * Brazil is the world's largest coffee producer, and by 2025, Germany became the top importer of Brazilian coffee, importing 5.4 million 60-kilo sacks. 477. </w:t>
      </w:r>
      <w:hyperlink r:id="rId405">
        <w:r>
          <w:rPr>
            <w:color w:val="0000EE"/>
            <w:u w:val="single"/>
          </w:rPr>
          <w:t>https://www.marinelink.com/news/two-chinese-container-ships-pass-strait-537499</w:t>
        </w:r>
      </w:hyperlink>
      <w:r>
        <w:t xml:space="preserve"> - * Two Chinese container ships successfully crossed the Strait of Hormuz on their second attempt, marking the first such vessels to leave the Gulf since the conflict commenced. * The ships sailed in close formation from the Gulf into open waters, heading toward the Gulf of Oman. * The Strait has been effectively shut since the US-Israeli war with Iran began on February 28. * COSCO, which operates the ships, resumed bookings for shipments from Asia to Gulf countries. * The conflict has impacted energy exports, including crude oil from Saudi Arabia and LNG from Qatar, with shipping traffic slowing. * A Greek-operated tanker carrying Saudi crude exited the Gulf, with other tankers also risking crossing amid threats from Iran. 478. </w:t>
      </w:r>
      <w:hyperlink r:id="rId406">
        <w:r>
          <w:rPr>
            <w:color w:val="0000EE"/>
            <w:u w:val="single"/>
          </w:rPr>
          <w:t>https://tribune.net.ph/2026/03/30/few-ships-12-hour-hell-fuel-crisis-hits-ports</w:t>
        </w:r>
      </w:hyperlink>
      <w:r>
        <w:t xml:space="preserve"> - * Port disruption caused by lack of ships and last-minute vessel changes at Lucena port, Marinduque. * Shipping delays worsened by the 'palit-barko' scheme, leading to hours-long passenger wait times. * Passengers reported up to 12 hours of waiting; vessel capacity and surge in travellers cited as causes. * Shipping lines disputed vessel shortage claims, citing deployment of vessels and capacity utilisation. * Government deployed coast guard vessels to ferry stranded passengers and implemented the ORAS reservation system to reduce queues. 479. </w:t>
      </w:r>
      <w:hyperlink r:id="rId407">
        <w:r>
          <w:rPr>
            <w:color w:val="0000EE"/>
            <w:u w:val="single"/>
          </w:rPr>
          <w:t>https://lenta.ru/news/2026/03/30/vladeltsy-kofeen-raskryli-prichinu-udorozhaniya-kofe/</w:t>
        </w:r>
      </w:hyperlink>
      <w:r>
        <w:t xml:space="preserve"> - * Coffee prices in Russian cafes have reached 350 rubles per cup, driven by rising costs. * Factors include global market prices affected by drought in Brazil, currency volatility, and logistics costs. * Operational expenses such as rent, utilities, and taxes have increased. * The segment suffering most is mass-market coffee, with speciality coffee being relatively more resilient. * Consumer preferences are shifting towards cheaper take-away coffee, affecting demand in cafes. 480. </w:t>
      </w:r>
      <w:hyperlink r:id="rId408">
        <w:r>
          <w:rPr>
            <w:color w:val="0000EE"/>
            <w:u w:val="single"/>
          </w:rPr>
          <w:t>https://journals.plos.org/sustainabilitytransformation/article?id=10.1371/journal.pstr.0000230</w:t>
        </w:r>
      </w:hyperlink>
      <w:r>
        <w:t xml:space="preserve"> - * Assessed the reach, awareness, and use of agricultural innovations promoted under the CGIAR Research Initiative – Diversification in East and Southern Africa (Ukama Ustawi) across five countries. * Collected primary data from 6,445 rural individuals in 27 districts between 2021 and 2024. * Estimated approximately 1.05 million people were aware of UU activities; 164,363 benefited by September 2024, with 135,767 being direct beneficiaries. * Found that UU exceeded its target of 100,000 farmers and participation goals for women and youth. * Reported variations in awareness and adoption of innovations across countries, highlighting the importance of non-governmental and government investments. 481. </w:t>
      </w:r>
      <w:hyperlink r:id="rId409">
        <w:r>
          <w:rPr>
            <w:color w:val="0000EE"/>
            <w:u w:val="single"/>
          </w:rPr>
          <w:t>https://tribune.net.ph/2026/03/30/coffee-causes-nervous-fits</w:t>
        </w:r>
      </w:hyperlink>
      <w:r>
        <w:t xml:space="preserve"> - * The consumer goods company plans to transfer control of a coffee joint venture to a foreign partner; local company retains operational responsibilities. * The company's full-year 2025 operating income declined 4%, mainly due to elevated coffee input costs. * Despite a 4.8% sales increase in the first nine months of 2025, operating income remained flat due to rising costs, particularly coffee. * The coffee business struggled to defend margins during cost spikes, failing to pass costs to consumers or increase premiumisation. * The noodle joint venture remains profitable, with the sale reflecting a capital allocation decision, not distress. * The company is shifting capital from an underperforming coffee franchise to a more profitable noodle business. 482. </w:t>
      </w:r>
      <w:hyperlink r:id="rId410">
        <w:r>
          <w:rPr>
            <w:color w:val="0000EE"/>
            <w:u w:val="single"/>
          </w:rPr>
          <w:t>https://jurnalul.ro/continut-platit/barista-acasa-secretele-spumei-perfecte-de-lapte-care-transforma-orice-cafea-intr-o-experienta-de-cafenea-1028490.html</w:t>
        </w:r>
      </w:hyperlink>
      <w:r>
        <w:t xml:space="preserve"> - * The article explains how to make perfect milk foam at home using appropriate equipment and techniques. * It emphasises the importance of choosing quality coffee and correct equipment, such as espresso machines with steam systems or automatic milk frothers. * The article provides advice on selecting the right type of milk, including dairy and plant-based alternatives, and stresses the significance of optimal heating temperature. * Techniques for creating micro-foam and correct pouring practices to achieve professional-looking coffee drinks are described. * The article highlights the balance between coffee and milk in different beverages like cappuccino, latte, and flat white. 483. </w:t>
      </w:r>
      <w:hyperlink r:id="rId407">
        <w:r>
          <w:rPr>
            <w:color w:val="0000EE"/>
            <w:u w:val="single"/>
          </w:rPr>
          <w:t>https://lenta.ru/news/2026/03/30/vladeltsy-kofeen-raskryli-prichinu-udorozhaniya-kofe/</w:t>
        </w:r>
      </w:hyperlink>
      <w:r>
        <w:t xml:space="preserve"> - * The average cost of an Americano in Russian coffee shops has reached 350 rubles. * The price hike is attributed to various economic factors, including international market conditions, particularly following a drought in Brazil in 2025. * The cost of coffee beans increased by 25-30% after the drought, affecting prices despite procurement strategies. * Currency volatility and logistics difficulties have contributed to higher costs for green coffee beans. * Operational costs for coffee shops, such as rent, utilities, commissions, taxes, and materials, have risen significantly. * The segment of specialised coffee is more resilient due to direct sourcing from farmers and consumer willingness to pay for quality. * Consumer preferences have shifted towards more affordable to-go coffee, especially with increased sales of self-service options at lower prices. 484. </w:t>
      </w:r>
      <w:hyperlink r:id="rId404">
        <w:r>
          <w:rPr>
            <w:color w:val="0000EE"/>
            <w:u w:val="single"/>
          </w:rPr>
          <w:t>https://www.focus.de/finanzen/ein-kaffeebauer-aus-brasilien-verlangt-16-500-euro-fuer-einen-sack-der-seltenen-sorte-eugenioides_93e3e709-4ea3-410d-80b0-001669b9e657.html</w:t>
        </w:r>
      </w:hyperlink>
      <w:r>
        <w:t xml:space="preserve"> - * A Brazilian coffee grower demands up to 165,600 Euro for 10 sacks of the rare Eugenioides variety. * The variety is cultivated on the only plantation of its kind in Brazil, requiring extensive care. * The coffee is described as very sweet and non-bitter, with caffeine levels similar to decaffeinated coffee. * The producer reports prices achieved in 2025, including 90,000 Reais per sack. * Brazil is the world's largest coffee producer; exports to Germany increased significantly in 2025. 485. </w:t>
      </w:r>
      <w:hyperlink r:id="rId411">
        <w:r>
          <w:rPr>
            <w:color w:val="0000EE"/>
            <w:u w:val="single"/>
          </w:rPr>
          <w:t>https://www.perfil.com/noticias/reperfilar/alerta-en-el-campo-por-las-lluvias-de-otono-que-retrasan-las-cosechas.phtml</w:t>
        </w:r>
      </w:hyperlink>
      <w:r>
        <w:t xml:space="preserve"> - * Intensas lluvias en la región pampeana causan retrasos en la cosecha de soja y maíz. * La humedad excesiva afecta la calidad y el peso de los granos. * Caminos rurales anegados dificultan el transporte y aumentan costos. * La situación genera incertidumbre y puede impactar la economía agrícola. * Autoridades del INTA indican que los excesos en lluvias pueden tener consecuencias negativas en el ciclo productivo. 486. </w:t>
      </w:r>
      <w:hyperlink r:id="rId412">
        <w:r>
          <w:rPr>
            <w:color w:val="0000EE"/>
            <w:u w:val="single"/>
          </w:rPr>
          <w:t>https://www.lanacion.com.ar/economia/campo/alerta-la-rural-teme-un-importante-impacto-en-los-costos-del-agro-si-se-prolonga-la-guerra-en-medio-nid30032026/</w:t>
        </w:r>
      </w:hyperlink>
      <w:r>
        <w:t xml:space="preserve"> - * The Sociedad Rural Argentina (SRA) warns that prolonged war in Middle East could increase costs for the 2026/27 wheat and barley campaign by 9.5% for fields 300 km from ports and 11% for fields over 600 km away. * Since the start of the conflict, local urea prices have increased by over 42%, and diesel by 22%. * The rise in diesel prices impacts harvesting costs (15% of total) and transport costs, increasing harvesting costs by about 3.3% and transport costs by 6-7%. * Higher fuel and fertiliser costs raise the total production costs, with estimates showing an increase of US$58 per hectare for fields 300 km from ports. * Cost increases are higher in remote zones, with wheat production costs rising by 11% at 600 km away from ports. 487. </w:t>
      </w:r>
      <w:hyperlink r:id="rId413">
        <w:r>
          <w:rPr>
            <w:color w:val="0000EE"/>
            <w:u w:val="single"/>
          </w:rPr>
          <w:t>https://neworleanscitybusiness.com/blog/2026/03/30/iran-conflict-louisiana-ports-costs/</w:t>
        </w:r>
      </w:hyperlink>
      <w:r>
        <w:t xml:space="preserve"> - * Louisiana ports have not seen a drop in cargo volumes despite the Iran conflict lasting over a month. * Costs for customers rising due to increased fuel, insurance, and freight charges, linked to the conflict. * Disruption in the Strait of Hormuz impacting global energy flows, with higher oil and LNG tanker rates. * Potential export opportunities for Louisiana grain, petrochemicals, and LNG if Middle Eastern supply remains constrained. * Port NOLA’s multimodal connectivity helps mitigate potential disruptions.</w:t>
      </w:r>
      <w:r/>
    </w:p>
    <w:p>
      <w:r/>
      <w:r>
        <w:t xml:space="preserve">488. </w:t>
      </w:r>
      <w:hyperlink r:id="rId414">
        <w:r>
          <w:rPr>
            <w:color w:val="0000EE"/>
            <w:u w:val="single"/>
          </w:rPr>
          <w:t>https://www.africanews.com/2026/03/30/moroccos-tangier-port-prepares-for-spike-in-traffic-driven-by-gulf-crisis/</w:t>
        </w:r>
      </w:hyperlink>
      <w:r>
        <w:t xml:space="preserve"> - * The port of Tangier in Morocco is increasing capacity due to Gulf crisis-related shifts in shipping routes. * Major shipping lines reroute vessels around the Cape of Good Hope instead of the Suez Canal and Bab el-Mandeb Strait. * Tangier handled 11.1 million containers in 2025, an 8.4% increase from 2024. * Shipping avoidance of the Suez Canal and Strait of Hormuz has benefited African ports including Lamu in Kenya. * Kenyan port Lamu is expected to become Africa’s leading deep-water transshipment hub. 489. </w:t>
      </w:r>
      <w:hyperlink r:id="rId415">
        <w:r>
          <w:rPr>
            <w:color w:val="0000EE"/>
            <w:u w:val="single"/>
          </w:rPr>
          <w:t>https://www.ttnews.com/articles/attacks-aluminum-plants</w:t>
        </w:r>
      </w:hyperlink>
      <w:r>
        <w:t xml:space="preserve"> - * Iranian drone and missile attacks damaged aluminium smelters in Abu Dhabi and Bahrain, threatening global supply. * The strikes and closure of the Strait of Hormuz have disrupted key inputs for Middle Eastern smelters. * Aluminium prices surged on the London Metal Exchange, with futures up 4.8% and physical premiums rising significantly. * Middle East supply accounts for about 9% of global aluminium output; combined production of struck facilities is 3.2 million tonnes annually. * Industry experts warn of a potential historic supply shock with long-lasting impacts on production and prices. 490. </w:t>
      </w:r>
      <w:hyperlink r:id="rId416">
        <w:r>
          <w:rPr>
            <w:color w:val="0000EE"/>
            <w:u w:val="single"/>
          </w:rPr>
          <w:t>https://www.zawya.com/en/economy/global/wto-suffers-fresh-blow-after-reform-push-hits-wall-in-cameroon-lu1kppr8</w:t>
        </w:r>
      </w:hyperlink>
      <w:r>
        <w:t xml:space="preserve"> - * WTO ministerial talks in Yaounde, Cameroon, failed to reach agreement on reform and extending a moratorium on duties for electronic transmissions. * The talks ended with Brazil blocking a proposed extension, leading to disappointment among US and UK officials. * A subset of 66 members agreed on a baseline deal on digital trade rules; progress was made on WTO reform roadmap. * Brazil and the US differed over the length of the e-commerce moratorium extension, with Brazil proposing four years and the US favouring a permanent extension. * The impasse may lead to more momentum for alternative trade agreements like CPTPP. 491. </w:t>
      </w:r>
      <w:hyperlink r:id="rId411">
        <w:r>
          <w:rPr>
            <w:color w:val="0000EE"/>
            <w:u w:val="single"/>
          </w:rPr>
          <w:t>https://www.perfil.com/noticias/reperfilar/alerta-en-el-campo-por-las-lluvias-de-otono-que-retrasan-las-cosechas.phtml</w:t>
        </w:r>
      </w:hyperlink>
      <w:r>
        <w:t xml:space="preserve"> - - Intensas lluvias en las últimas semanas generan retrasos en la recolección de soja y maíz en la región pampeana de Argentina. - La humedad excesiva afecta la calidad del grano y aumenta riesgos de enfermedades y pérdidas. - Caminos rurales anegados dificultan el transporte y elevan costes para los productores. - Las lluvias, aunque necesarias, aportan desafíos en el ciclo productivo agrícola. - Sector agrícola argentino sigue de cerca los pronósticos climáticos ante posibles impactos económicos. 492. </w:t>
      </w:r>
      <w:hyperlink r:id="rId417">
        <w:r>
          <w:rPr>
            <w:color w:val="0000EE"/>
            <w:u w:val="single"/>
          </w:rPr>
          <w:t>https://www.marketbeat.com/instant-alerts/bnp-paribas-exane-initiates-coverage-on-dutch-bros-nysebros-2026-03-30/</w:t>
        </w:r>
      </w:hyperlink>
      <w:r>
        <w:t xml:space="preserve"> - * BNP Paribas Exane set an outperform rating and $73 target price for Dutch Bros (NYSE:BROS) * The report was released on a Monday; other analysts have issued varied ratings * Dutch Bros' stock opened at $46.72, with recent high of $77.88 * The company reported earnings of $0.17 per share for the quarter, beating estimates * Institutional investors hold 85.54% of Dutch Bros stock * Dutch Bros operates a coffee chain founded in 1992, with a focus on quick service and community engagement 493. </w:t>
      </w:r>
      <w:hyperlink r:id="rId418">
        <w:r>
          <w:rPr>
            <w:color w:val="0000EE"/>
            <w:u w:val="single"/>
          </w:rPr>
          <w:t>https://www.prweb.com/releases/partners-coffee-debuts-organic-line-at-sprouts-farmers-market-with-exclusive-first-to-market-launch-302727009.html</w:t>
        </w:r>
      </w:hyperlink>
      <w:r>
        <w:t xml:space="preserve"> - * Partners Coffee debuts its USDA-certified organic coffee line at Sprouts Farmers Market in 66 locations across California, Texas, Florida, and Colorado. * The organic line includes products developed through direct producer relationships, including Ethiopian origin. * The launch includes three specific products: Bedford Organic, Elevate Organic, and African Single Origin, Suke Quto. * All SKUs will be available at an exclusive discount throughout May to promote the launch. * The partnership signifies Partners Coffee's rapid grocery expansion since 2024, reaching over 200 US grocery locations. 494. </w:t>
      </w:r>
      <w:hyperlink r:id="rId419">
        <w:r>
          <w:rPr>
            <w:color w:val="0000EE"/>
            <w:u w:val="single"/>
          </w:rPr>
          <w:t>https://www.openpr.com/news/4446755/oat-drink-market-to-reach-usd-1-83-billion-by-2036-as-demand</w:t>
        </w:r>
      </w:hyperlink>
      <w:r>
        <w:t xml:space="preserve"> - * The global oat drink market is projected to grow from USD 0.89 billion in 2026 to USD 1.83 billion by 2036, with a CAGR of 7.5%. * Growth driven by rising consumer demand for plant-based dairy alternatives, food service expansion, and product format standardisation. * Key regional growth factors include India (9.3%), China (8.8%), US (8.5%), Germany (8.4%), and Brazil (6.2%). * Market demand driven by factors such as product consistency, shelf stability, and integration into coffee and beverage workflows. * Major companies focus on distribution, product quality, and shelf-stable offerings to maintain competitiveness. 495. </w:t>
      </w:r>
      <w:hyperlink r:id="rId420">
        <w:r>
          <w:rPr>
            <w:color w:val="0000EE"/>
            <w:u w:val="single"/>
          </w:rPr>
          <w:t>https://www.haberler.com/haberler/1401-coffee-shop-yurt-disi-franchise-operasyonunu-19699748-haberi/</w:t>
        </w:r>
      </w:hyperlink>
      <w:r>
        <w:t xml:space="preserve"> - * 1401 Coffee Shop, Turkey-based company with 30 branches, plans to expand internationally, including Germany, UK, Netherlands, Dubai, and Baku. * The company aims to open at least 8 stores in the UK by the end of the year. * Expansion strategies include franchise agreements offering a comprehensive infrastructure, from design to personnel training. * The brand's name references the 14th century, and its logo features a goat figure symbolising historical coffee discoveries. * The company operates diverse store models in locations like Vadistanbul and Düsseldorf, targeting different customer segments. * The company intends to establish a permanent international presence, creating local employment with each new store. 496. </w:t>
      </w:r>
      <w:hyperlink r:id="rId421">
        <w:r>
          <w:rPr>
            <w:color w:val="0000EE"/>
            <w:u w:val="single"/>
          </w:rPr>
          <w:t>https://www.deccanchronicle.com/tabloid/hyderabad-chronicle/theres-a-new-brew-in-town-1947344</w:t>
        </w:r>
      </w:hyperlink>
      <w:r>
        <w:t xml:space="preserve"> - * Coffee mixed with orange juice, soda, and tonic water is a rapidly growing beverage trend globally. * Cafés report popularity of citrus-based coffee drinks and carbonated options from Europe to Asia. * Social media platforms like Instagram and TikTok drive consumer interest and home experimentation. * Trend reflects younger consumers' openness to non-traditional flavours and lower dairy use. * Cafés adopt these combinations seasonally for freshness and higher margins, despite some traditionalist opposition. 497. </w:t>
      </w:r>
      <w:hyperlink r:id="rId422">
        <w:r>
          <w:rPr>
            <w:color w:val="0000EE"/>
            <w:u w:val="single"/>
          </w:rPr>
          <w:t>https://www.italiaatavola.net//flash/alimenti-bevande/2026/3/30/lavazza-fatturato-cresce-del-15-7-arriva-a-3-9-miliardi-di-euro/118303/</w:t>
        </w:r>
      </w:hyperlink>
      <w:r>
        <w:t xml:space="preserve"> - * Lavazza reports a 15.7% increase in revenue to €3.9 billion for 2025, despite global market volatility. * The group's EBITDA reached €340 million, up 8.8%, with net profit at €92 million. * Global coffee market faced a 2.4% volume decline due to climate change, geopolitical tensions, and high logistical costs. * Company maintains a presence across retail and Horeca, expanding in North America (+26.9%) and China via a partnership with Yum China. * Launches new coffee experience with the Tablì system. * Organisation emphasises agility, digital transformation, and ESG commitments, with initiatives around sustainability, diversity, and employee welfare. 498. </w:t>
      </w:r>
      <w:hyperlink r:id="rId423">
        <w:r>
          <w:rPr>
            <w:color w:val="0000EE"/>
            <w:u w:val="single"/>
          </w:rPr>
          <w:t>https://www.foodbusinessmea.com/kenyan-macadamia-farmers-push-to-lift-raw-nut-export-ban-amid-china-deal/</w:t>
        </w:r>
      </w:hyperlink>
      <w:r>
        <w:t xml:space="preserve"> - - Kenyan macadamia farmers and traders call for suspension of law prohibiting raw nut exports to access China and other markets. - The trade agreement with China, effective May 1, removes tariffs on agricultural exports, including macadamia nuts. - The sector produced 51,200 tons valued at US$38.2 million in 2024, with potential to expand exports. - The policy restrictions have caused surplus stock, depressed prices, and shut down some trading companies. - The review of export regulations aims to balance market access, farmer livelihoods, and government industrialisation goals. 499. </w:t>
      </w:r>
      <w:hyperlink r:id="rId424">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utilised the Madaraka Express Freight Service, operated by Kenya Railways, linking Mombasa port to inland production zones. * The zero-tariff framework, under the Early Harvest Agreement, allows Kenyan goods entry to China without tariffs. * Officials from Kenya and China celebrated the launch during a bilateral visit, aiming to deepen trade and investment ties. * The initiative is expected to expand market access for Kenyan exporters and influence investment in agricultural processing facilities. 500. </w:t>
      </w:r>
      <w:hyperlink r:id="rId425">
        <w:r>
          <w:rPr>
            <w:color w:val="0000EE"/>
            <w:u w:val="single"/>
          </w:rPr>
          <w:t>https://www.foodbusinessmea.com/global-coffee-production-to-hit-record-180-million-bags-in-2026-27-as-brazil-drives-supply-surge/</w:t>
        </w:r>
      </w:hyperlink>
      <w:r>
        <w:t xml:space="preserve"> - * Global coffee production forecast to reach 180 million bags in 2026/27, an increase of about 8 million bags. * Brazil’s coffee output expected to rise by 17.2% to a record 66.2 million bags, driven by favourable weather. * Vietnam’s coffee exports increased by 38.3% in January, with production forecast to rise by 6% to 29.4 million bags. * Coffee prices declined as supply expectations improved, with arabica and robusta reaching lows in recent months. * Inventory levels for arabica and robusta gradually recovered, adding pressure on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rtidaily.com/article/9825792/u-s-produce-market-mixed-as-tomato-and-avocado-prices-rise/" TargetMode="External"/><Relationship Id="rId10" Type="http://schemas.openxmlformats.org/officeDocument/2006/relationships/hyperlink" Target="https://www.seanews.com.tr/article/2026-maritime-crisis-freight-rates-soar-routes-change-mnisl8vc" TargetMode="External"/><Relationship Id="rId11" Type="http://schemas.openxmlformats.org/officeDocument/2006/relationships/hyperlink" Target="https://www.floraldaily.com/article/9825380/airfreight-rates-surge-up-to-95-on-capacity-and-fuel-costs/" TargetMode="External"/><Relationship Id="rId12" Type="http://schemas.openxmlformats.org/officeDocument/2006/relationships/hyperlink" Target="https://www.africanews.com/2026/04/03/global-food-prices-climb-again-in-march-the-second-straight-monthly-rise/" TargetMode="External"/><Relationship Id="rId13" Type="http://schemas.openxmlformats.org/officeDocument/2006/relationships/hyperlink" Target="https://www.24newshd.tv/03-Apr-2026/eu-pressure-fertiliser-costs-soar-middle-east-war" TargetMode="External"/><Relationship Id="rId14" Type="http://schemas.openxmlformats.org/officeDocument/2006/relationships/hyperlink" Target="https://www.volkskrant.nl/buitenland/saoedi-arabie-pompt-veel-extra-olie-naar-haven-in-rode-zee~b6b5045e/" TargetMode="External"/><Relationship Id="rId15" Type="http://schemas.openxmlformats.org/officeDocument/2006/relationships/hyperlink" Target="https://njbiz.com/gregorys-coffee-multi-city-franchise-tour/" TargetMode="External"/><Relationship Id="rId16" Type="http://schemas.openxmlformats.org/officeDocument/2006/relationships/hyperlink" Target="https://www.mirror.co.uk/news/uk-news/uk-supermarket-shoppers-issued-150-36926975" TargetMode="External"/><Relationship Id="rId17" Type="http://schemas.openxmlformats.org/officeDocument/2006/relationships/hyperlink" Target="https://www.ndtvprofit.com/world/how-cocoa-shortfalls-and-fertiliser-crisis-are-driving-up-easter-costs-11306548" TargetMode="External"/><Relationship Id="rId18" Type="http://schemas.openxmlformats.org/officeDocument/2006/relationships/hyperlink" Target="https://www.businesstoday.com.my/2026/04/03/hyundai-flags-supply-chain-disruptions-as-middle-east-conflict-hits-key-export-routes/?utm_source=rss&amp;utm_medium=rss&amp;utm_campaign=hyundai-flags-supply-chain-disruptions-as-middle-east-conflict-hits-key-export-routes" TargetMode="External"/><Relationship Id="rId19" Type="http://schemas.openxmlformats.org/officeDocument/2006/relationships/hyperlink" Target="https://www.prnewswire.com/news-releases/lavazza-group-financial-results-as-at-31st-december-2025-302733355.html" TargetMode="External"/><Relationship Id="rId20" Type="http://schemas.openxmlformats.org/officeDocument/2006/relationships/hyperlink" Target="https://www.theguardian.com/world/2026/apr/03/visual-guide-gulf-fertiliser-blockade" TargetMode="External"/><Relationship Id="rId21" Type="http://schemas.openxmlformats.org/officeDocument/2006/relationships/hyperlink" Target="https://www.thegrocer.co.uk/news/costa-coffee-reaches-400-drive-thrus-with-plans-for-40-more-in-2026/716968.article" TargetMode="External"/><Relationship Id="rId22" Type="http://schemas.openxmlformats.org/officeDocument/2006/relationships/hyperlink" Target="https://www.theguardian.com/business/2026/mar/26/iran-war-us-gas-fuel-oil-fertilizer-prices" TargetMode="External"/><Relationship Id="rId23" Type="http://schemas.openxmlformats.org/officeDocument/2006/relationships/hyperlink" Target="https://woodallscm.com/iran-war-is-creating-a-perfect-storm-for-u-s-small-businesses/?utm_source=rss&amp;utm_medium=rss&amp;utm_campaign=iran-war-is-creating-a-perfect-storm-for-u-s-small-businesses" TargetMode="External"/><Relationship Id="rId24" Type="http://schemas.openxmlformats.org/officeDocument/2006/relationships/hyperlink" Target="https://www.esmmagazine.com/retail/esms-retail-wrap-coop-norway-orkla-snacks-a-g-barr-lavazza-308880" TargetMode="External"/><Relationship Id="rId25" Type="http://schemas.openxmlformats.org/officeDocument/2006/relationships/hyperlink" Target="https://www.newsghana.com.gh/cocoa-slides-to-two-week-low-on-bumper-crop-outlook/" TargetMode="External"/><Relationship Id="rId26" Type="http://schemas.openxmlformats.org/officeDocument/2006/relationships/hyperlink" Target="https://www.zurnal24.si/slovenija/ce-bo-konflikt-trajal-vec-kot-40-dni-457054" TargetMode="External"/><Relationship Id="rId27" Type="http://schemas.openxmlformats.org/officeDocument/2006/relationships/hyperlink" Target="https://www.straitstimes.com/asia/se-asia/malaysia-taking-steps-to-boost-fertiliser-supply-minister-says" TargetMode="External"/><Relationship Id="rId28" Type="http://schemas.openxmlformats.org/officeDocument/2006/relationships/hyperlink" Target="https://www.haberler.com/guncel/tzd-genel-baskani-hidayet-muslu-tarim-petrol-19711904-haberi/" TargetMode="External"/><Relationship Id="rId29" Type="http://schemas.openxmlformats.org/officeDocument/2006/relationships/hyperlink" Target="https://www.xaluannews.com/modules.php?name=News&amp;file=article&amp;sid=3740744" TargetMode="External"/><Relationship Id="rId30" Type="http://schemas.openxmlformats.org/officeDocument/2006/relationships/hyperlink" Target="https://smartfarmerkenya.com/kenya-tea-earns-ksh218-79-billion-in-2025-as-exports-volumes-and-markets-grow/?v=a2e1f137298d" TargetMode="External"/><Relationship Id="rId31" Type="http://schemas.openxmlformats.org/officeDocument/2006/relationships/hyperlink" Target="https://dailycoffeenews.com/2026/04/03/weekly-coffee-news-record-setting-ecuador-auction-new-nkg-coffee-council/" TargetMode="External"/><Relationship Id="rId32" Type="http://schemas.openxmlformats.org/officeDocument/2006/relationships/hyperlink" Target="https://container-news.com/cma-cgm-updates-peak-season-surcharges-on-key-global-trades/" TargetMode="External"/><Relationship Id="rId33" Type="http://schemas.openxmlformats.org/officeDocument/2006/relationships/hyperlink" Target="https://www.kbc.co.ke/coffee-cooperatives-urged-to-explore-smart-solution-to-boost-production/" TargetMode="External"/><Relationship Id="rId34" Type="http://schemas.openxmlformats.org/officeDocument/2006/relationships/hyperlink" Target="https://perfectdailygrind.com/2026/04/coffee-news-recap-3-april-2026/" TargetMode="External"/><Relationship Id="rId35" Type="http://schemas.openxmlformats.org/officeDocument/2006/relationships/hyperlink" Target="https://www.lawnews.co.uk/blog/gen-z-women-drive-ethical-investing-trends-in-north-america/" TargetMode="External"/><Relationship Id="rId36" Type="http://schemas.openxmlformats.org/officeDocument/2006/relationships/hyperlink" Target="https://www.arkansasonline.com/news/2026/apr/03/mcdonalds-mimics-rivals-simplifies-menu/" TargetMode="External"/><Relationship Id="rId37" Type="http://schemas.openxmlformats.org/officeDocument/2006/relationships/hyperlink" Target="https://www.esmmagazine.com/supply-chain/australian-growers-shift-to-less-fertiliser-intensive-crops-as-iran-war-costs-surge-308954" TargetMode="External"/><Relationship Id="rId38" Type="http://schemas.openxmlformats.org/officeDocument/2006/relationships/hyperlink" Target="https://www.trend.az/business/energy/4170660.html" TargetMode="External"/><Relationship Id="rId39" Type="http://schemas.openxmlformats.org/officeDocument/2006/relationships/hyperlink" Target="https://www.thehindu.com/business/Economy/ship-carrying-iranian-oil-shifts-course-midway-from-india-to-china/article70819036.ece" TargetMode="External"/><Relationship Id="rId40" Type="http://schemas.openxmlformats.org/officeDocument/2006/relationships/hyperlink" Target="https://www.semissourian.com/world/louisianas-crawfish-industry-feels-the-pinch-of-limits-on-foreign-workers-41c2c70e" TargetMode="External"/><Relationship Id="rId41" Type="http://schemas.openxmlformats.org/officeDocument/2006/relationships/hyperlink" Target="https://businessday.ng/insight-2/article/good-land-neglected-farmers-missed-ipportunity-the-case-for-nigerian-coffee/" TargetMode="External"/><Relationship Id="rId42" Type="http://schemas.openxmlformats.org/officeDocument/2006/relationships/hyperlink" Target="https://www.seatrade-maritime.com/containers/evergreen-and-cosco-axe-asia-middle-east-services" TargetMode="External"/><Relationship Id="rId43" Type="http://schemas.openxmlformats.org/officeDocument/2006/relationships/hyperlink" Target="https://nypost.com/2026/03/25/business/american-farmers-struggle-with-higher-prices-from-iran-war-tariffs-double-whammy/" TargetMode="External"/><Relationship Id="rId44" Type="http://schemas.openxmlformats.org/officeDocument/2006/relationships/hyperlink" Target="https://www.universalcargo.com/ship-now-or-wait-whats-happening-with-freight-rates/" TargetMode="External"/><Relationship Id="rId45" Type="http://schemas.openxmlformats.org/officeDocument/2006/relationships/hyperlink" Target="https://www.dailymail.co.uk/news/article-15679471/Australians-warned-expect-new-surcharge-Iran-crisis-drags-you-need-know.html?ns_mchannel=rss&amp;ns_campaign=1490&amp;ito=1490" TargetMode="External"/><Relationship Id="rId46" Type="http://schemas.openxmlformats.org/officeDocument/2006/relationships/hyperlink" Target="https://www.dailymail.co.uk/news/article-15679313/fuel-crisis-live-blog-surcharge.html?ns_mchannel=rss&amp;ns_campaign=1490&amp;ito=1490" TargetMode="External"/><Relationship Id="rId47" Type="http://schemas.openxmlformats.org/officeDocument/2006/relationships/hyperlink" Target="https://www.business-standard.com/world-news/amazon-to-slap-3-5-fuel-surcharge-on-third-party-sellers-in-us-canada-126040300095_1.html" TargetMode="External"/><Relationship Id="rId48" Type="http://schemas.openxmlformats.org/officeDocument/2006/relationships/hyperlink" Target="https://www.maritimegateway.com/freight-rates-surge-40-in-second-round-of-hikes-as-msc-maersk-and-cma-cgm-raise-india-europe-rates/" TargetMode="External"/><Relationship Id="rId49" Type="http://schemas.openxmlformats.org/officeDocument/2006/relationships/hyperlink" Target="https://www.thenewslens.com/article/266349" TargetMode="External"/><Relationship Id="rId50" Type="http://schemas.openxmlformats.org/officeDocument/2006/relationships/hyperlink" Target="https://www.independent.co.uk/weather/atlantic-hurricane-gulf-coast-carolinas-b2945343.html" TargetMode="External"/><Relationship Id="rId51" Type="http://schemas.openxmlformats.org/officeDocument/2006/relationships/hyperlink" Target="https://www.rivieramm.com/news-content-hub/hormuz-irgc-refuses-uae-box-ships-transit-cosco-restarts-persian-gulf-bookings-88270" TargetMode="External"/><Relationship Id="rId52" Type="http://schemas.openxmlformats.org/officeDocument/2006/relationships/hyperlink" Target="https://www.independent.co.ug/africa-faces-fuel-food-price-shock-as-hormuz-disruption-deepens/" TargetMode="External"/><Relationship Id="rId53" Type="http://schemas.openxmlformats.org/officeDocument/2006/relationships/hyperlink" Target="https://www.iranherald.com/news/278958537/beauty-industry-hit-by-rising-costs-amid-iran-war" TargetMode="External"/><Relationship Id="rId54" Type="http://schemas.openxmlformats.org/officeDocument/2006/relationships/hyperlink" Target="https://www.eldiario.ec/ecuador/ecuador-ministerio-de-agricultura-establecio-el-nuevo-precio-del-maiz-para-2026-02042026/" TargetMode="External"/><Relationship Id="rId55" Type="http://schemas.openxmlformats.org/officeDocument/2006/relationships/hyperlink" Target="https://www.northernag.net/fertilizer-prices-surge-amid-geopolitical-tensions/?utm_source=rss&amp;utm_medium=rss&amp;utm_campaign=fertilizer-prices-surge-amid-geopolitical-tensions" TargetMode="External"/><Relationship Id="rId56" Type="http://schemas.openxmlformats.org/officeDocument/2006/relationships/hyperlink" Target="https://www.plymouthherald.co.uk/news/uk-world-news/anyone-heading-usa-faces-hours-10885314" TargetMode="External"/><Relationship Id="rId57" Type="http://schemas.openxmlformats.org/officeDocument/2006/relationships/hyperlink" Target="https://www.businessdailyafrica.com/bd/markets/commodities/cost-pressure-as-geopolitics-reshapes-tea-trade-routes-5411696" TargetMode="External"/><Relationship Id="rId58" Type="http://schemas.openxmlformats.org/officeDocument/2006/relationships/hyperlink" Target="https://www.katc.com/lafayette-parish/rising-diesel-prices-put-pressure-on-local-farmers" TargetMode="External"/><Relationship Id="rId59" Type="http://schemas.openxmlformats.org/officeDocument/2006/relationships/hyperlink" Target="https://www.10tv.com/article/news/local/central-ohio-farmers-bracing-another-growing-season-diesel-fuel-fertilizer-prices/530-0969f279-8e24-4933-9b3e-1f10b5ef1605" TargetMode="External"/><Relationship Id="rId60" Type="http://schemas.openxmlformats.org/officeDocument/2006/relationships/hyperlink" Target="https://www.abc.net.au/news/2026-04-03/tasmanian-farmers-on-fuel-prices-and-abandoning-harvests/106511906" TargetMode="External"/><Relationship Id="rId61" Type="http://schemas.openxmlformats.org/officeDocument/2006/relationships/hyperlink" Target="https://www.theglobeandmail.com/business/article-oil-prices-continue-to-climb-and-could-surge-to-us150-if-access-to/" TargetMode="External"/><Relationship Id="rId62" Type="http://schemas.openxmlformats.org/officeDocument/2006/relationships/hyperlink" Target="https://theheraldghana.com/world-bank-injects-75m-into-ghanas-cocoa-sector-to-revive-ailing-farms/" TargetMode="External"/><Relationship Id="rId63" Type="http://schemas.openxmlformats.org/officeDocument/2006/relationships/hyperlink" Target="https://whatnow.com/miami/restaurants/7-brew-is-eyeing-a-miami-expansion/" TargetMode="External"/><Relationship Id="rId64" Type="http://schemas.openxmlformats.org/officeDocument/2006/relationships/hyperlink" Target="https://www.cnbc.com/2026/03/25/fertilizer-price-iran-war-food-security-inflation-urea-potash-nitrogen-farmers.html" TargetMode="External"/><Relationship Id="rId65" Type="http://schemas.openxmlformats.org/officeDocument/2006/relationships/hyperlink" Target="https://www.restaurantdive.com/news/starbucks-barista-bonuses-mobile-order-pay-tips/816474/" TargetMode="External"/><Relationship Id="rId66" Type="http://schemas.openxmlformats.org/officeDocument/2006/relationships/hyperlink" Target="https://www.producer.com/crops/agricultural-chemicals-latest-casualty-of-persian-gulf-war/" TargetMode="External"/><Relationship Id="rId67" Type="http://schemas.openxmlformats.org/officeDocument/2006/relationships/hyperlink" Target="https://coffeetalk.com/daily-dose/from-origin/04-2026/109723/" TargetMode="External"/><Relationship Id="rId68" Type="http://schemas.openxmlformats.org/officeDocument/2006/relationships/hyperlink" Target="https://coffeetalk.com/daily-dose/top-news/04-2026/109730/" TargetMode="External"/><Relationship Id="rId69" Type="http://schemas.openxmlformats.org/officeDocument/2006/relationships/hyperlink" Target="https://www.prnewswire.com/news-releases/brazils-second-crop-corn-can-provide-a-low-carbon-pathway-for-sustainable-aviation-fuel-saf-302733282.html" TargetMode="External"/><Relationship Id="rId70" Type="http://schemas.openxmlformats.org/officeDocument/2006/relationships/hyperlink" Target="https://www.brownfieldagnews.com/news/economist-says-price-slump-altered-farmer-planting-decisions-for-wheat-sorghum/" TargetMode="External"/><Relationship Id="rId71" Type="http://schemas.openxmlformats.org/officeDocument/2006/relationships/hyperlink" Target="https://www.observer24.com.na/middle-east-conflict-threatens-sas-food-price-outlook/" TargetMode="External"/><Relationship Id="rId72" Type="http://schemas.openxmlformats.org/officeDocument/2006/relationships/hyperlink" Target="https://revistaforum.com.br/politica/flavio-bolsonaro-e-nikolas-ferreira-atacam-lula-com-fake-news-sobre-economia/" TargetMode="External"/><Relationship Id="rId73" Type="http://schemas.openxmlformats.org/officeDocument/2006/relationships/hyperlink" Target="https://www.sotaliraq.com/2026/04/02/%D8%A5%D8%BA%D9%84%D8%A7%D9%82-%D9%85%D8%B6%D9%8A%D9%82-%D9%87%D8%B1%D9%85%D8%B2-%D9%8A%D9%84%D9%82%D9%8A-%D8%A8%D8%B8%D9%84%D8%A7%D9%84%D9%87-%D8%B9%D9%84%D9%89-%D8%A7%D9%84%D8%AA%D8%B3%D9%88%D9%82/" TargetMode="External"/><Relationship Id="rId74" Type="http://schemas.openxmlformats.org/officeDocument/2006/relationships/hyperlink" Target="https://www.hellenicshippingnews.com/tankers-and-a-long-term-hormuz-strait-disruption-is-selective-access-here-to-stay/" TargetMode="External"/><Relationship Id="rId75" Type="http://schemas.openxmlformats.org/officeDocument/2006/relationships/hyperlink" Target="https://foreignpolicy.com/2026/04/02/strait-hormuz-fertilizer-food-hunger-crisis-la-nina-us-iran-israel/" TargetMode="External"/><Relationship Id="rId76" Type="http://schemas.openxmlformats.org/officeDocument/2006/relationships/hyperlink" Target="https://www.rfdtv.com/afbf-economist-were-staring-down-another-down-farm-economy-and-seeing-estimates-of-more-losses-to-come" TargetMode="External"/><Relationship Id="rId77" Type="http://schemas.openxmlformats.org/officeDocument/2006/relationships/hyperlink" Target="https://www.myjoyonline.com/middle-east-shock-gives-dangote-refinery-leverage-as-cheap-imports-dry-up/" TargetMode="External"/><Relationship Id="rId78" Type="http://schemas.openxmlformats.org/officeDocument/2006/relationships/hyperlink" Target="https://techbullion.com/met-asia-group-warns-shipping-disruption-raises-risk-in-asia-scrap-trade/" TargetMode="External"/><Relationship Id="rId79" Type="http://schemas.openxmlformats.org/officeDocument/2006/relationships/hyperlink" Target="https://www.marketing-interactive.com/can-oldtown-white-coffee-bridge-generations-through-its-cold-push" TargetMode="External"/><Relationship Id="rId80" Type="http://schemas.openxmlformats.org/officeDocument/2006/relationships/hyperlink" Target="https://www.cnbc.com/2026/04/02/the-tim-hortons-parent-just-made-josh-browns-best-stocks-list-and-is-breaking-out.html" TargetMode="External"/><Relationship Id="rId81" Type="http://schemas.openxmlformats.org/officeDocument/2006/relationships/hyperlink" Target="https://www.business-standard.com/industry/news/fmcg-companies-to-see-limited-impact-of-west-asia-crisis-in-q4fy26-126040201268_1.html" TargetMode="External"/><Relationship Id="rId82" Type="http://schemas.openxmlformats.org/officeDocument/2006/relationships/hyperlink" Target="https://www.riotimesonline.com/record-heat-2026-summer-climate-crisis/" TargetMode="External"/><Relationship Id="rId83" Type="http://schemas.openxmlformats.org/officeDocument/2006/relationships/hyperlink" Target="https://www.mitchellrepublic.com/opinion/columns/guebert-i-dont-go-looking-for-trouble" TargetMode="External"/><Relationship Id="rId84" Type="http://schemas.openxmlformats.org/officeDocument/2006/relationships/hyperlink" Target="https://www.itln.in/shipping/shipping-through-the-gulf-gets-costlier-as-risks-climb-1358649" TargetMode="External"/><Relationship Id="rId85" Type="http://schemas.openxmlformats.org/officeDocument/2006/relationships/hyperlink" Target="https://www.gurufocus.com/news/8766916/india-buys-343000-bpd-as-venezuelan-exports-hit-890000-bpd" TargetMode="External"/><Relationship Id="rId86" Type="http://schemas.openxmlformats.org/officeDocument/2006/relationships/hyperlink" Target="https://www.whalesbook.com/news/English/international-news/India-Pushes-for-US-Market-Access-Amid-Tariff-Probe-Threat/69cebaa069ec081354e16895" TargetMode="External"/><Relationship Id="rId87" Type="http://schemas.openxmlformats.org/officeDocument/2006/relationships/hyperlink" Target="https://www.nbcchicago.com/news/local/mcdonalds-launching-new-mcvalue-menu-this-month-heres-what-it-includes/3917221/" TargetMode="External"/><Relationship Id="rId88" Type="http://schemas.openxmlformats.org/officeDocument/2006/relationships/hyperlink" Target="https://www.producer.com/crops/growers-urged-to-be-on-high-alert-for-stripe-rust/" TargetMode="External"/><Relationship Id="rId89" Type="http://schemas.openxmlformats.org/officeDocument/2006/relationships/hyperlink" Target="https://www.moneytimes.com.br/safra-de-cana-deve-crescer-com-clima-favoravel-mais-etanol-e-impacto-limitado-da-guerra-no-acucar-diz-plinio-nastari-pads/" TargetMode="External"/><Relationship Id="rId90" Type="http://schemas.openxmlformats.org/officeDocument/2006/relationships/hyperlink" Target="https://www.businesstoday.in/latest/economy/story/west-asia-conflict-pushes-rs100-products-to-rs140-tier-2-3-markets-face-financial-reset-523835-2026-04-02?utm_source=rssfeed" TargetMode="External"/><Relationship Id="rId91" Type="http://schemas.openxmlformats.org/officeDocument/2006/relationships/hyperlink" Target="https://www.agweek.com/crops/fertilizer-volatility-due-to-iran-war-squeezes-farmers-ahead-of-planting-season" TargetMode="External"/><Relationship Id="rId92" Type="http://schemas.openxmlformats.org/officeDocument/2006/relationships/hyperlink" Target="https://payspacemagazine.com/news/energy-markets-turn-more-geopolitical-more-expensive-and-more-pragmatic/" TargetMode="External"/><Relationship Id="rId93" Type="http://schemas.openxmlformats.org/officeDocument/2006/relationships/hyperlink" Target="https://www.ndtv.com/world-news/middle-east-war-countries-whose-ships-are-hit-by-hormuz-crisis-11302988#publisher=newsstand" TargetMode="External"/><Relationship Id="rId94" Type="http://schemas.openxmlformats.org/officeDocument/2006/relationships/hyperlink" Target="https://www.wort.lu/wirtschaft/seeverkehr-weiter-unter-druck-fracht-ueber-teure-iranische-schleichwege/145046563.html" TargetMode="External"/><Relationship Id="rId95" Type="http://schemas.openxmlformats.org/officeDocument/2006/relationships/hyperlink" Target="https://www.zawya.com/en/economy/africa/africa-faces-sharper-growth-slowdown-if-middle-east-conflict-drags-on-report-warns-fntsufz3" TargetMode="External"/><Relationship Id="rId96" Type="http://schemas.openxmlformats.org/officeDocument/2006/relationships/hyperlink" Target="https://freshcup.com/in-u-s-more-cafes-experimenting-with-savory-flavors/" TargetMode="External"/><Relationship Id="rId97" Type="http://schemas.openxmlformats.org/officeDocument/2006/relationships/hyperlink" Target="https://foodinstitute.com/focus/rtd-coffee-war-the-next-margin-battle/" TargetMode="External"/><Relationship Id="rId98" Type="http://schemas.openxmlformats.org/officeDocument/2006/relationships/hyperlink" Target="https://www.morningagclips.com/usda-reopens-acreage-reporting-period-for-specialty-crop-farmers-impacted-by-unfair-market-disruptions/" TargetMode="External"/><Relationship Id="rId99" Type="http://schemas.openxmlformats.org/officeDocument/2006/relationships/hyperlink" Target="https://www.rfdtv.com/fertilizer-costs-continue-to-pressure-u-s-wheat-growers-new-report-finds" TargetMode="External"/><Relationship Id="rId100" Type="http://schemas.openxmlformats.org/officeDocument/2006/relationships/hyperlink" Target="https://www.seatrade-maritime.com/containers/cosco-shipping-reports-6-rise-in-container-shipping-volume" TargetMode="External"/><Relationship Id="rId101" Type="http://schemas.openxmlformats.org/officeDocument/2006/relationships/hyperlink" Target="https://dailycoffeenews.com/2026/04/02/major-ag-lender-warns-of-arabica-land-losses-from-climate-change/" TargetMode="External"/><Relationship Id="rId102" Type="http://schemas.openxmlformats.org/officeDocument/2006/relationships/hyperlink" Target="https://iol.co.za/business-report/economy/2026-04-02-diesel-price-shock-to-ripple-through-economy-despite-fuel-levy-relief/" TargetMode="External"/><Relationship Id="rId103" Type="http://schemas.openxmlformats.org/officeDocument/2006/relationships/hyperlink" Target="https://www.volkskrant.nl/economie/supermarkten-doen-te-weinig-tegen-uitbuiting-bij-hun-toeleveranciers~b6d053c4b/" TargetMode="External"/><Relationship Id="rId104" Type="http://schemas.openxmlformats.org/officeDocument/2006/relationships/hyperlink" Target="https://www.baristamagazine.com/is-fruit-rot-threatening-yunnan-coffee-production/?utm_source=rss&amp;utm_medium=rss&amp;utm_campaign=is-fruit-rot-threatening-yunnan-coffee-production" TargetMode="External"/><Relationship Id="rId105" Type="http://schemas.openxmlformats.org/officeDocument/2006/relationships/hyperlink" Target="https://www.amazoniaimpactventures.com/post/100-women-cooperative-from-peruvian-amazon-exports-organic-coffee-to-europe" TargetMode="External"/><Relationship Id="rId106" Type="http://schemas.openxmlformats.org/officeDocument/2006/relationships/hyperlink" Target="https://www.elfinanciero.com.mx/opinion/enrique-quintana/2026/03/24/el-eslabon-invisible-fertilizantes-guerra-y-alimentos/" TargetMode="External"/><Relationship Id="rId107" Type="http://schemas.openxmlformats.org/officeDocument/2006/relationships/hyperlink" Target="https://www.opb.org/article/2026/04/02/trump-administration-push-to-bring-more-guest-farmworkers/" TargetMode="External"/><Relationship Id="rId108" Type="http://schemas.openxmlformats.org/officeDocument/2006/relationships/hyperlink" Target="https://www.agdaily.com/insights/brazil-rivals-us-in-commodity-diplomacy-but-global-input-costs-hinder-competitiveness/" TargetMode="External"/><Relationship Id="rId109" Type="http://schemas.openxmlformats.org/officeDocument/2006/relationships/hyperlink" Target="https://afnews.com.br/cafe-fecha-1o-de-abril-com-robusta-em-alta-e-arabica-pressionado-por-projecoes-de-safra-maior-no-brasil/" TargetMode="External"/><Relationship Id="rId110" Type="http://schemas.openxmlformats.org/officeDocument/2006/relationships/hyperlink" Target="https://www.zawya.com/en/economy/north-africa/tanger-med-port-eyes-higher-traffic-as-middle-east-tensions-reroute-shipping-rebhoaw0" TargetMode="External"/><Relationship Id="rId111" Type="http://schemas.openxmlformats.org/officeDocument/2006/relationships/hyperlink" Target="https://www.ceotodaymagazine.com/2026/04/the-lean-cafe-launch-a-guide-to-prioritizing-essential-kitchen-investments/" TargetMode="External"/><Relationship Id="rId112" Type="http://schemas.openxmlformats.org/officeDocument/2006/relationships/hyperlink" Target="https://www.dailysquib.co.uk/business/66392-young-britons-are-leaving-the-uk-earlier-than-ever-as-uk-prospects-fall.html" TargetMode="External"/><Relationship Id="rId113" Type="http://schemas.openxmlformats.org/officeDocument/2006/relationships/hyperlink" Target="https://vocal.media/trader/why-the-united-states-sea-freight-forwarding-market-is-set-to-reach-nearly-us-35-billion-by-2034" TargetMode="External"/><Relationship Id="rId114" Type="http://schemas.openxmlformats.org/officeDocument/2006/relationships/hyperlink" Target="https://www.kiro7.com/news/local/surge-ice-arrests-among-farmworkers-alarms-wa-farmers-ahead-harvest-season/UXDMNR537JH3LPXMAEDXGLAZBA/" TargetMode="External"/><Relationship Id="rId115" Type="http://schemas.openxmlformats.org/officeDocument/2006/relationships/hyperlink" Target="https://www.bloomberg.com/news/articles/2026-03-24/australia-to-plant-less-wheat-as-global-fertilizer-woes-deepen" TargetMode="External"/><Relationship Id="rId116" Type="http://schemas.openxmlformats.org/officeDocument/2006/relationships/hyperlink" Target="https://www.marketbeat.com/instant-alerts/filing-hf-advisory-group-llc-increases-position-in-starbucks-corporation-sbux-2026-04-02/" TargetMode="External"/><Relationship Id="rId117" Type="http://schemas.openxmlformats.org/officeDocument/2006/relationships/hyperlink" Target="https://www.business-standard.com/industry/news/early-mill-closures-push-india-toward-second-year-of-sugar-deficit-126040200883_1.html" TargetMode="External"/><Relationship Id="rId118" Type="http://schemas.openxmlformats.org/officeDocument/2006/relationships/hyperlink" Target="https://perfectdailygrind.com/2026/04/why-coffee-roasters-are-explaining-price-increases/" TargetMode="External"/><Relationship Id="rId119" Type="http://schemas.openxmlformats.org/officeDocument/2006/relationships/hyperlink" Target="https://mickeyvisit.com/disney-world-menu-changes-april-2-2026/" TargetMode="External"/><Relationship Id="rId120" Type="http://schemas.openxmlformats.org/officeDocument/2006/relationships/hyperlink" Target="https://www.ilsole24ore.com/art/coldiretti-2026-tre-nubifragi-quattro-sud-agricoltura-crisi-AIdE0PJC" TargetMode="External"/><Relationship Id="rId121" Type="http://schemas.openxmlformats.org/officeDocument/2006/relationships/hyperlink" Target="https://natlawreview.com/article/geopolitics-energy-markets-and-fertilizer-why-us-farmers-are-feeling-pressure" TargetMode="External"/><Relationship Id="rId122" Type="http://schemas.openxmlformats.org/officeDocument/2006/relationships/hyperlink" Target="https://www.prnewswire.com/news-releases/mcdonalds-usa-introduces-new-under-3-menu-and-4-breakfast-meal-deal-to-the-mcvalue-menu-302732196.html" TargetMode="External"/><Relationship Id="rId123" Type="http://schemas.openxmlformats.org/officeDocument/2006/relationships/hyperlink" Target="https://www.al-monitor.com/originals/2026/04/australian-growers-shift-less-fertiliser-intensive-crops-iran-war-costs-surge" TargetMode="External"/><Relationship Id="rId124" Type="http://schemas.openxmlformats.org/officeDocument/2006/relationships/hyperlink" Target="https://www.business-standard.com/world-news/trump-liberation-day-tariffs-one-year-impact-global-trade-126040200608_1.html" TargetMode="External"/><Relationship Id="rId125" Type="http://schemas.openxmlformats.org/officeDocument/2006/relationships/hyperlink" Target="https://shoesandaccessories.in/footwear-industry-feels-the-heat-of-iran-us-war-disruptions/" TargetMode="External"/><Relationship Id="rId126" Type="http://schemas.openxmlformats.org/officeDocument/2006/relationships/hyperlink" Target="https://www.24-7pressrelease.com/press-release/533335/jillian-hishaw-highlights-global-fertilizer-crisis-amid-iran-war-and-rising-farm-costs" TargetMode="External"/><Relationship Id="rId127" Type="http://schemas.openxmlformats.org/officeDocument/2006/relationships/hyperlink" Target="https://www.thehindubusinessline.com/economy/fmcg-firms-eye-3-4-price-hikes-in-q1-fy27-amid-rising-input-costs-nuvama/article70814663.ece" TargetMode="External"/><Relationship Id="rId128" Type="http://schemas.openxmlformats.org/officeDocument/2006/relationships/hyperlink" Target="https://vutivibusiness.co.za/agriculture/new-market-opens-up-for-sa-grapes-in-philippines/" TargetMode="External"/><Relationship Id="rId129" Type="http://schemas.openxmlformats.org/officeDocument/2006/relationships/hyperlink" Target="https://timeskuwait.com/us-tariffs-one-year-on-who-gained-who-lost-and-whos-paying-the-price/" TargetMode="External"/><Relationship Id="rId130" Type="http://schemas.openxmlformats.org/officeDocument/2006/relationships/hyperlink" Target="https://www.beveragedaily.com/Article/2026/04/02/strait-of-hormuz-beverage-impact-on-tea-coffee-sugar/?utm_source=RSS_Feed&amp;utm_medium=RSS&amp;utm_campaign=RSS" TargetMode="External"/><Relationship Id="rId131" Type="http://schemas.openxmlformats.org/officeDocument/2006/relationships/hyperlink" Target="https://mndaily.com/city/coffee-shop-two-for-tripping-hopes-to-revitalize-dinkytown/04/01/2026/eicmndaily-com/" TargetMode="External"/><Relationship Id="rId132" Type="http://schemas.openxmlformats.org/officeDocument/2006/relationships/hyperlink" Target="https://www.beveragedaily.com/Article/2026/04/02/keurig-dr-pepper-names-rafael-oliveira-as-coffee-ceo/?utm_source=RSS_Feed&amp;utm_medium=RSS&amp;utm_campaign=RSS" TargetMode="External"/><Relationship Id="rId133" Type="http://schemas.openxmlformats.org/officeDocument/2006/relationships/hyperlink" Target="https://lmd.lk/from-gas-to-grain-fertilizer-disruptions-raise-risks-for-food-security-and-trade/" TargetMode="External"/><Relationship Id="rId134" Type="http://schemas.openxmlformats.org/officeDocument/2006/relationships/hyperlink" Target="https://www.retailnews.asia/malaysias-food-prices-set-to-skyrocket-by-50-in-wake-of-fuel-crisis-trade-associations-warn/" TargetMode="External"/><Relationship Id="rId135" Type="http://schemas.openxmlformats.org/officeDocument/2006/relationships/hyperlink" Target="https://www.altitudesmagazine.com/twelve-months-after-liberation-day-importers-are-still-absorbing-the/" TargetMode="External"/><Relationship Id="rId136" Type="http://schemas.openxmlformats.org/officeDocument/2006/relationships/hyperlink" Target="https://www.express.co.uk/news/politics/2185460/iran-war-red-diesel-soaring-price" TargetMode="External"/><Relationship Id="rId137" Type="http://schemas.openxmlformats.org/officeDocument/2006/relationships/hyperlink" Target="https://cedirates.com/news/all-that-could-go-wrong-in-africa-should-the-closure-of-the-hormuz-continue-in-the-next-30-days/" TargetMode="External"/><Relationship Id="rId138" Type="http://schemas.openxmlformats.org/officeDocument/2006/relationships/hyperlink" Target="https://www.nzz.ch/wirtschaft/die-globale-schifffahrt-droht-am-iran-krieg-aufzulaufen-ld.1931644" TargetMode="External"/><Relationship Id="rId139" Type="http://schemas.openxmlformats.org/officeDocument/2006/relationships/hyperlink" Target="https://www.kbc.co.ke/importers-risk-losing-goods-worth-millions-as-kra-issues-notice/" TargetMode="External"/><Relationship Id="rId140" Type="http://schemas.openxmlformats.org/officeDocument/2006/relationships/hyperlink" Target="https://www.whalesbook.com/news/English/economy/Hormuz-Blockade-Cuts-Global-Trade-Outlook-Tests-Supply-Chains/69cdf3c969ec081354dc2566" TargetMode="External"/><Relationship Id="rId141" Type="http://schemas.openxmlformats.org/officeDocument/2006/relationships/hyperlink" Target="https://cyprus-mail.com/2026/04/02/airfreight-rates-jump-95-per-cent-as-iran-war-hits-global-supply-chains" TargetMode="External"/><Relationship Id="rId142" Type="http://schemas.openxmlformats.org/officeDocument/2006/relationships/hyperlink" Target="https://www.seatrade-maritime.com/security/top-maritime-news-stories-for-week-ended-20-march" TargetMode="External"/><Relationship Id="rId143" Type="http://schemas.openxmlformats.org/officeDocument/2006/relationships/hyperlink" Target="https://cbn.co.za/industry-news/transport-logistics-freight-news/safla-fuel-shock-underscores-urgent-need-to-fix-south-africas-logistics-friction-points/" TargetMode="External"/><Relationship Id="rId144" Type="http://schemas.openxmlformats.org/officeDocument/2006/relationships/hyperlink" Target="https://nomadlawyer.org/iran-strait-hormuz-blockade-april-2026" TargetMode="External"/><Relationship Id="rId145" Type="http://schemas.openxmlformats.org/officeDocument/2006/relationships/hyperlink" Target="https://informante.web.na/?p=391893" TargetMode="External"/><Relationship Id="rId146" Type="http://schemas.openxmlformats.org/officeDocument/2006/relationships/hyperlink" Target="https://www.straitstimes.com/asia/se-asia/fruit-prices-in-malaysia-set-to-rise-as-fertiliser-supplies-dry-up-amid-middle-east-war" TargetMode="External"/><Relationship Id="rId147" Type="http://schemas.openxmlformats.org/officeDocument/2006/relationships/hyperlink" Target="https://talkbusiness.net/2026/04/record-low-cotton-and-rice-acres-projected-in-arkansas-soybeans-surge/" TargetMode="External"/><Relationship Id="rId148" Type="http://schemas.openxmlformats.org/officeDocument/2006/relationships/hyperlink" Target="https://punchng.com/exporters-raise-the-alarm-over-container-shortage-at-lagos-ports/?utm_source=rss.punchng.com&amp;utm_medium=web" TargetMode="External"/><Relationship Id="rId149" Type="http://schemas.openxmlformats.org/officeDocument/2006/relationships/hyperlink" Target="https://www.dailymail.co.uk/news/article-15669799/Australia-price-hike-DHL-fuel-crisis-middle-east-letter.html?ns_mchannel=rss&amp;ns_campaign=1490&amp;ito=1490" TargetMode="External"/><Relationship Id="rId150" Type="http://schemas.openxmlformats.org/officeDocument/2006/relationships/hyperlink" Target="https://retail-insider.com/retail-insider/2026/04/study-20-international-retailers-entered-canada-in-2025-led-by-toronto/" TargetMode="External"/><Relationship Id="rId151" Type="http://schemas.openxmlformats.org/officeDocument/2006/relationships/hyperlink" Target="https://www.myjoyonline.com/despite-price-cut-ghana-cocoa-buyers-lack-funds-to-buy-beans-from-farmers-sources-say/" TargetMode="External"/><Relationship Id="rId152" Type="http://schemas.openxmlformats.org/officeDocument/2006/relationships/hyperlink" Target="https://www.eastidahonews.com/2026/03/iran-war-has-us-farmers-worried-about-the-cost-and-availability-of-fertilizer/" TargetMode="External"/><Relationship Id="rId153" Type="http://schemas.openxmlformats.org/officeDocument/2006/relationships/hyperlink" Target="https://wwd.com/sourcing-journal/logistics/pakistan-ports-port-of-karachi-bin-qasim-iran-war-strait-of-hormuz-transshipment-container-shipping-south-asia-1238870910/" TargetMode="External"/><Relationship Id="rId154" Type="http://schemas.openxmlformats.org/officeDocument/2006/relationships/hyperlink" Target="https://www.foodsecurityportal.org/node/3839" TargetMode="External"/><Relationship Id="rId155" Type="http://schemas.openxmlformats.org/officeDocument/2006/relationships/hyperlink" Target="https://www.lex18.com/news/covering-kentucky/kentucky-organic-farm-avoids-high-fertilizer-costs-but-battles-skyrocketing-diesel-prices-amid-iran-war" TargetMode="External"/><Relationship Id="rId156" Type="http://schemas.openxmlformats.org/officeDocument/2006/relationships/hyperlink" Target="https://timothyrenshaw.substack.com/p/fuel-availability-uncertainty-trumps" TargetMode="External"/><Relationship Id="rId157" Type="http://schemas.openxmlformats.org/officeDocument/2006/relationships/hyperlink" Target="https://www.esmmagazine.com/a-brands/keurig-dr-pepper-acquires-jde-peets-names-rafael-oliveira-as-ceo-of-global-coffee-unit-308859" TargetMode="External"/><Relationship Id="rId158" Type="http://schemas.openxmlformats.org/officeDocument/2006/relationships/hyperlink" Target="https://keyt.com/news/top-stories/2026/04/01/peak-season-low-profits-ventura-county-strawberry-farmers-face-fuel-cost-crisis/" TargetMode="External"/><Relationship Id="rId159" Type="http://schemas.openxmlformats.org/officeDocument/2006/relationships/hyperlink" Target="https://coffeetalk.com/daily-dose/top-news/04-2026/109720/" TargetMode="External"/><Relationship Id="rId160" Type="http://schemas.openxmlformats.org/officeDocument/2006/relationships/hyperlink" Target="https://www.ccjdigital.com/business/article/15821031/diesel-prices-hit-carriers-hard-even-as-freight-demand-surges" TargetMode="External"/><Relationship Id="rId161" Type="http://schemas.openxmlformats.org/officeDocument/2006/relationships/hyperlink" Target="https://packagingrevolution.net/timcon-meeting-ppwr-wood-pallet-market-outlook/" TargetMode="External"/><Relationship Id="rId162" Type="http://schemas.openxmlformats.org/officeDocument/2006/relationships/hyperlink" Target="https://www.northernminer.com/news/iran-war-threatens-aluminium-supply-as-outages-deepen-prices-surge/1003889586/" TargetMode="External"/><Relationship Id="rId163" Type="http://schemas.openxmlformats.org/officeDocument/2006/relationships/hyperlink" Target="https://sna.agr.br/cafe-arabica-reage-em-marco-mas-o-robusta-cai/" TargetMode="External"/><Relationship Id="rId164" Type="http://schemas.openxmlformats.org/officeDocument/2006/relationships/hyperlink" Target="https://coffeetalk.com/daily-dose/from-origin/04-2026/109711/" TargetMode="External"/><Relationship Id="rId165" Type="http://schemas.openxmlformats.org/officeDocument/2006/relationships/hyperlink" Target="https://www.gcrmag.com/regions-on-the-rise-panama/" TargetMode="External"/><Relationship Id="rId166" Type="http://schemas.openxmlformats.org/officeDocument/2006/relationships/hyperlink" Target="https://www.the-journal.com/articles/freeze-watch-issued-for-cortez-and-surrounding-areas-threatening-crops/" TargetMode="External"/><Relationship Id="rId167" Type="http://schemas.openxmlformats.org/officeDocument/2006/relationships/hyperlink" Target="https://www.newsghana.com.gh/coffee-prices-hit-monthly-highs-as-hormuz-closure-squeezes-supply-chains/" TargetMode="External"/><Relationship Id="rId168" Type="http://schemas.openxmlformats.org/officeDocument/2006/relationships/hyperlink" Target="https://www.canadiancattlemen.ca/daily/food-and-beverage-sales-growth-volume-decline-predicted-for-2026/" TargetMode="External"/><Relationship Id="rId169" Type="http://schemas.openxmlformats.org/officeDocument/2006/relationships/hyperlink" Target="https://www.theheritagetimes.com/kenya-eight-million-kilograms-of-tea-trapped-as-iran-war-hits-export/" TargetMode="External"/><Relationship Id="rId170" Type="http://schemas.openxmlformats.org/officeDocument/2006/relationships/hyperlink" Target="https://www.philstar.com/headlines/2026/04/02/2518491/da-fertilizer-prices-may-rise" TargetMode="External"/><Relationship Id="rId171" Type="http://schemas.openxmlformats.org/officeDocument/2006/relationships/hyperlink" Target="https://lafarmbureaunews.com/news/2026/4/1/ag-secretary-working-with-companies-to-lower-input-prices" TargetMode="External"/><Relationship Id="rId172" Type="http://schemas.openxmlformats.org/officeDocument/2006/relationships/hyperlink" Target="https://www.krem.com/article/news/local/washington/record-fuel-prices-tariffs-washington-farmers-running-on-empty/281-201ae6d0-7e5f-4269-aa57-f54baacb0a2c" TargetMode="External"/><Relationship Id="rId173" Type="http://schemas.openxmlformats.org/officeDocument/2006/relationships/hyperlink" Target="https://easternherald.com/2026/04/01/india-iran-oil-shipment-2026-us-waiver/" TargetMode="External"/><Relationship Id="rId174" Type="http://schemas.openxmlformats.org/officeDocument/2006/relationships/hyperlink" Target="https://www.cnbctv18.com/economy/global-goods-trade-growth-may-slow-to-1-5-2-5-in-2026-due-to-uncertainty-ws-el-19879276.htm" TargetMode="External"/><Relationship Id="rId175"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176" Type="http://schemas.openxmlformats.org/officeDocument/2006/relationships/hyperlink" Target="https://energynow.com/2026/04/us-lng-exports-break-record-high-as-middle-east-war-disrupts-global-supply/" TargetMode="External"/><Relationship Id="rId177" Type="http://schemas.openxmlformats.org/officeDocument/2006/relationships/hyperlink" Target="https://www.hespress.com/%D8%B3%D9%84%D8%B9-%D8%A8%D8%B1%D8%A7%D8%B2%D9%8A%D9%84%D9%8A%D8%A9-%D8%AA%D8%B1%D8%A7%D9%87%D9%86-%D8%B9%D9%84%D9%89-%D8%A7%D9%84%D9%85%D8%BA%D8%B1%D8%A8-1724284.html" TargetMode="External"/><Relationship Id="rId178" Type="http://schemas.openxmlformats.org/officeDocument/2006/relationships/hyperlink" Target="https://www.cryptobreaking.com/gen-z-embraces-bitcoin-as/" TargetMode="External"/><Relationship Id="rId179" Type="http://schemas.openxmlformats.org/officeDocument/2006/relationships/hyperlink" Target="https://www.prnewswire.com/news-releases/gregorys-coffee-takes-the-daily-grind-on-the-road-with-multi-city-franchise-tour-302731796.html" TargetMode="External"/><Relationship Id="rId180" Type="http://schemas.openxmlformats.org/officeDocument/2006/relationships/hyperlink" Target="https://scroll.in/article/1091621/from-arakus-coffee-farmers-a-model-to-tackle-climate-change?utm_source=rss&amp;utm_medium=public" TargetMode="External"/><Relationship Id="rId181" Type="http://schemas.openxmlformats.org/officeDocument/2006/relationships/hyperlink" Target="https://www.foodbusinessmea.com/kenya-to-settle-us129-2m-coffee-debts-as-reforms-target-production-growth/" TargetMode="External"/><Relationship Id="rId182" Type="http://schemas.openxmlformats.org/officeDocument/2006/relationships/hyperlink" Target="https://www.whalesbook.com/news/English/agriculture/Iran-War-Sparks-India-Agri-Packaging-Crisis-Costs-Jump-80percent/69cd731669ec081354db97c4" TargetMode="External"/><Relationship Id="rId183" Type="http://schemas.openxmlformats.org/officeDocument/2006/relationships/hyperlink" Target="https://www.foodbusinessmea.com/lavazza-reports-15-7-revenue-growth-to-us4-52b-in-2025-despite-global-coffee-market-decline/" TargetMode="External"/><Relationship Id="rId184" Type="http://schemas.openxmlformats.org/officeDocument/2006/relationships/hyperlink" Target="https://vietnaminsiders.com/vietnam-heatwave-intensifies-across-key-economic-zones/" TargetMode="External"/><Relationship Id="rId185" Type="http://schemas.openxmlformats.org/officeDocument/2006/relationships/hyperlink" Target="https://www.oxfordeconomics.com/resource/how-the-iran-war-is-reshaping-commodity-markets-in-2026/" TargetMode="External"/><Relationship Id="rId186"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187" Type="http://schemas.openxmlformats.org/officeDocument/2006/relationships/hyperlink" Target="https://www.paloaltoonline.com/calmatters/2026/03/20/gobierno-de-trump-reconoce-que-necesita-trabajadores-agricolas-inmigrantes-pero-toma-medidas-para-recortar-sus-salarios/" TargetMode="External"/><Relationship Id="rId188" Type="http://schemas.openxmlformats.org/officeDocument/2006/relationships/hyperlink" Target="https://www.foodbusinessmea.com/nestle-and-ilo-launch-new-project-to-improve-labour-rights-in-coffee-supply-chains/" TargetMode="External"/><Relationship Id="rId189" Type="http://schemas.openxmlformats.org/officeDocument/2006/relationships/hyperlink" Target="https://www.moneytimes.com.br/quando-o-brasil-e-price-maker-no-acucar-e-quando-perde-esse-poder-pads/" TargetMode="External"/><Relationship Id="rId190" Type="http://schemas.openxmlformats.org/officeDocument/2006/relationships/hyperlink" Target="https://leadership.ng/gulf-war-fuel-price-hike-may-trigger-food-inflation-farmers-warn/" TargetMode="External"/><Relationship Id="rId191" Type="http://schemas.openxmlformats.org/officeDocument/2006/relationships/hyperlink" Target="https://www.morningagclips.com/ag-secretary-rollins-working-directly-with-input-companies-to-lower-prices/" TargetMode="External"/><Relationship Id="rId192" Type="http://schemas.openxmlformats.org/officeDocument/2006/relationships/hyperlink" Target="https://www.sacvalleyorchards.com/walnuts/cost-and-expense-considerations/cost-drivers-of-walnut-production-in-the-sacramento-valley/" TargetMode="External"/><Relationship Id="rId193" Type="http://schemas.openxmlformats.org/officeDocument/2006/relationships/hyperlink" Target="https://www.edp24.co.uk/news/25952962.holkham-farming-co-faces-seismic-economic-challenges/?ref=rss" TargetMode="External"/><Relationship Id="rId194" Type="http://schemas.openxmlformats.org/officeDocument/2006/relationships/hyperlink" Target="https://www.eenews.net/articles/farmers-set-to-plant-less-corn-wheat-and-rice-this-year/" TargetMode="External"/><Relationship Id="rId195" Type="http://schemas.openxmlformats.org/officeDocument/2006/relationships/hyperlink" Target="https://www.zeebiz.com/economy-infra/news-iea-issues-big-warning-to-europe-as-middle-east-oil-disruption-set-to-hit-from-april-393010" TargetMode="External"/><Relationship Id="rId196" Type="http://schemas.openxmlformats.org/officeDocument/2006/relationships/hyperlink" Target="https://blog.shoonya.com/iran-war-oil-supply-disruption/" TargetMode="External"/><Relationship Id="rId197" Type="http://schemas.openxmlformats.org/officeDocument/2006/relationships/hyperlink" Target="https://ghananewsprime.com/kenya-tea-exports-hit-by-iran-conflict-as-stocks-pile-up/" TargetMode="External"/><Relationship Id="rId198" Type="http://schemas.openxmlformats.org/officeDocument/2006/relationships/hyperlink" Target="https://dailycoffeenews.com/2026/04/01/keurig-taps-jde-peets-ceo-rafael-rafael-oliveira-to-lead-coffee-company/" TargetMode="External"/><Relationship Id="rId199" Type="http://schemas.openxmlformats.org/officeDocument/2006/relationships/hyperlink" Target="https://afnews.com.br/cafe-cepea-arabica-reage-em-marco-mas-robusta-se-desvaloriza/" TargetMode="External"/><Relationship Id="rId200" Type="http://schemas.openxmlformats.org/officeDocument/2006/relationships/hyperlink" Target="https://esgnews.com/nestle-ilo-advance-sustainable-coffee-supply-chains-through-labour-rights-initiative/" TargetMode="External"/><Relationship Id="rId201" Type="http://schemas.openxmlformats.org/officeDocument/2006/relationships/hyperlink" Target="https://www.newswire.com/news/jde-peets-goes-live-with-omps-unison-planning-tm-accelerating-supply-22750535" TargetMode="External"/><Relationship Id="rId202" Type="http://schemas.openxmlformats.org/officeDocument/2006/relationships/hyperlink" Target="https://www.provisioneronline.com/articles/120405-resilience-the-defining-priority-for-food-supply-chain-executives-in-2026" TargetMode="External"/><Relationship Id="rId203" Type="http://schemas.openxmlformats.org/officeDocument/2006/relationships/hyperlink" Target="https://www.indiatoday.in/newsmo/video/the-bitter-side-of-chocolate-unsold-cocoa-and-rising-losses-2890310-2026-04-01?utm_source=rss" TargetMode="External"/><Relationship Id="rId204" Type="http://schemas.openxmlformats.org/officeDocument/2006/relationships/hyperlink" Target="https://blogs.cornell.edu/whatscroppingup/2026/04/01/in-a-weather-challenged-season-manure-offset-nitrogen-fertilizer-needs-and-increased-corn-silage-and-grain-yields-value-of-manure-project-2025-update/" TargetMode="External"/><Relationship Id="rId205" Type="http://schemas.openxmlformats.org/officeDocument/2006/relationships/hyperlink" Target="https://www.livescience.com/planet-earth/climate-change/extreme-wildfires-droughts-and-storms-could-happen-even-under-moderate-global-warming-study-finds" TargetMode="External"/><Relationship Id="rId206" Type="http://schemas.openxmlformats.org/officeDocument/2006/relationships/hyperlink" Target="https://www.independent.co.ug/how-morocco-is-redrawing-africas-avocado-trade-map/" TargetMode="External"/><Relationship Id="rId207" Type="http://schemas.openxmlformats.org/officeDocument/2006/relationships/hyperlink" Target="https://en.antaranews.com/news/410693/global-markets-turn-to-indonesian-fertilizer-amid-disruptions-govt" TargetMode="External"/><Relationship Id="rId208" Type="http://schemas.openxmlformats.org/officeDocument/2006/relationships/hyperlink" Target="https://www.esmmagazine.com/supply-chain/from-plastic-jars-to-transport-iran-war-drives-up-beauty-industry-costs-308807" TargetMode="External"/><Relationship Id="rId209" Type="http://schemas.openxmlformats.org/officeDocument/2006/relationships/hyperlink" Target="https://www.sdnewswatch.org/sd-farm-revenues-iran-war-markets-tariffs-agriculture/" TargetMode="External"/><Relationship Id="rId210" Type="http://schemas.openxmlformats.org/officeDocument/2006/relationships/hyperlink" Target="https://www.zawya.com/en/economy/africa/south-african-farmers-grapple-with-rising-diesel-costs-as-harvest-season-approaches-jhnwxqph" TargetMode="External"/><Relationship Id="rId211" Type="http://schemas.openxmlformats.org/officeDocument/2006/relationships/hyperlink" Target="https://knnindia.co.in/news/newsdetails/sectors/exportimports/govt-extends-rodtep-scheme-by-6-months-till-sep-to-cushion-exporters" TargetMode="External"/><Relationship Id="rId212" Type="http://schemas.openxmlformats.org/officeDocument/2006/relationships/hyperlink" Target="https://www.thecambodianews.net/news/278957658/vietnam-warns-of-up-to-80-pct-surge-in-intl-shipping-rates" TargetMode="External"/><Relationship Id="rId213" Type="http://schemas.openxmlformats.org/officeDocument/2006/relationships/hyperlink" Target="https://www.gtreview.com/news/mena/hormuz-disruption-redirects-trade-to-oman-and-saudi-ports-but-fragilities-remain/" TargetMode="External"/><Relationship Id="rId214" Type="http://schemas.openxmlformats.org/officeDocument/2006/relationships/hyperlink" Target="https://www.citizen.co.za/news/south-africa-benefiting-rerouting-shipping-middle-east-conflict/" TargetMode="External"/><Relationship Id="rId215" Type="http://schemas.openxmlformats.org/officeDocument/2006/relationships/hyperlink" Target="https://www.vox.com/future-perfect/484383/iran-war-coal-strait-hormuz-oil-tankers-climate-change" TargetMode="External"/><Relationship Id="rId216" Type="http://schemas.openxmlformats.org/officeDocument/2006/relationships/hyperlink" Target="https://peopledaily.digital/news/iran-develops-a-vetting-system-for-strait-of-hormuz-transit-amid-oil-supply-crisis" TargetMode="External"/><Relationship Id="rId217"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218" Type="http://schemas.openxmlformats.org/officeDocument/2006/relationships/hyperlink" Target="https://www.oxfordmail.co.uk/news/25953447.warns-shoppers-easter-chocolate-shrinkflation/?ref=rss" TargetMode="External"/><Relationship Id="rId219" Type="http://schemas.openxmlformats.org/officeDocument/2006/relationships/hyperlink" Target="https://www.theguardian.com/us-news/2026/mar/20/iran-war-us-farming-impact" TargetMode="External"/><Relationship Id="rId220" Type="http://schemas.openxmlformats.org/officeDocument/2006/relationships/hyperlink" Target="https://www.cbnme.com/logistics-news/ontegoscloud-report-reveals-mounting-liquidity-risks-amid-middle-east-tensions/" TargetMode="External"/><Relationship Id="rId221" Type="http://schemas.openxmlformats.org/officeDocument/2006/relationships/hyperlink" Target="https://www.autoserviceworld.com/how-tariffs-reshape-trade-flow-as-shipping-disruptions-ease/" TargetMode="External"/><Relationship Id="rId222" Type="http://schemas.openxmlformats.org/officeDocument/2006/relationships/hyperlink" Target="https://www.fzine.com/culture/nespresso-blue-bottle-coffee-singapore-pop-up" TargetMode="External"/><Relationship Id="rId223" Type="http://schemas.openxmlformats.org/officeDocument/2006/relationships/hyperlink" Target="https://freshcup.com/how-to-have-the-best-booth-at-any-coffee-festival-in-2026/" TargetMode="External"/><Relationship Id="rId224" Type="http://schemas.openxmlformats.org/officeDocument/2006/relationships/hyperlink" Target="https://vitaminretailer.com/chris-kilham-medicine-hunter/" TargetMode="External"/><Relationship Id="rId225" Type="http://schemas.openxmlformats.org/officeDocument/2006/relationships/hyperlink" Target="https://www.semissourian.com/world/early-southwest-heat-is-latest-in-parade-of-weather-extremes-as-earth-warms-c7e9cb7e" TargetMode="External"/><Relationship Id="rId226" Type="http://schemas.openxmlformats.org/officeDocument/2006/relationships/hyperlink" Target="https://www.elnorte.com/sufre-agro-sube-55-fertilizante-por-guerra/ar3179445" TargetMode="External"/><Relationship Id="rId227" Type="http://schemas.openxmlformats.org/officeDocument/2006/relationships/hyperlink" Target="https://theprint.in/economy/how-russian-oil-makes-its-way-to-india-two-key-routes-a-backup-a-sanctions-hack/2893853/" TargetMode="External"/><Relationship Id="rId228" Type="http://schemas.openxmlformats.org/officeDocument/2006/relationships/hyperlink" Target="https://www.businessinsider.com/iran-war-fertilizer-shortage-grocery-inflation-long-after-fighting-stops-2026-4" TargetMode="External"/><Relationship Id="rId229" Type="http://schemas.openxmlformats.org/officeDocument/2006/relationships/hyperlink" Target="https://www.azernews.az/analysis/256415.html" TargetMode="External"/><Relationship Id="rId230" Type="http://schemas.openxmlformats.org/officeDocument/2006/relationships/hyperlink" Target="https://www.independent.co.ug/global-trade-growth-to-slow-in-2026-with-further-pressure-from-middle-east-conflict/" TargetMode="External"/><Relationship Id="rId231" Type="http://schemas.openxmlformats.org/officeDocument/2006/relationships/hyperlink" Target="https://ricenewstoday.com/vietnam-seeks-to-expand-rice-export-markets/" TargetMode="External"/><Relationship Id="rId232" Type="http://schemas.openxmlformats.org/officeDocument/2006/relationships/hyperlink" Target="https://fulcrum.sg/chokepoint-in-the-gulf-what-the-us-israeli-war-on-iran-means-for-southeast-asias-food-security/" TargetMode="External"/><Relationship Id="rId233" Type="http://schemas.openxmlformats.org/officeDocument/2006/relationships/hyperlink" Target="https://www.seattletimes.com/business/energy-fallout-from-iran-war-signals-a-global-wake-up-call-for-renewable-energy/?utm_source=RSS&amp;utm_medium=Referral&amp;utm_campaign=RSS_all" TargetMode="External"/><Relationship Id="rId234" Type="http://schemas.openxmlformats.org/officeDocument/2006/relationships/hyperlink" Target="https://www.freemalaysiatoday.com/category/world/2026/04/01/diesel-price-doubles-in-cambodia-on-middle-east-war-fallout" TargetMode="External"/><Relationship Id="rId235" Type="http://schemas.openxmlformats.org/officeDocument/2006/relationships/hyperlink" Target="https://startupfortune.com/iran-conflict-is-already-inflating-global-food-prices-experts-warn/" TargetMode="External"/><Relationship Id="rId236" Type="http://schemas.openxmlformats.org/officeDocument/2006/relationships/hyperlink" Target="https://www.sondakika.com/ekonomi/haber-martta-market-fiyatlarinda-artis-gozlemlendi-19705457/" TargetMode="External"/><Relationship Id="rId237" Type="http://schemas.openxmlformats.org/officeDocument/2006/relationships/hyperlink" Target="https://www.24ur.com/novice/tujina/tudi-ce-se-hormuska-ozina-odpre-danes-motenj-se-ne-bo-konec.html" TargetMode="External"/><Relationship Id="rId238" Type="http://schemas.openxmlformats.org/officeDocument/2006/relationships/hyperlink" Target="https://caribbeannewsglobal.com/from-gas-to-grain-fertiliser-disruptions-raise-risks-for-food-security-and-trade/" TargetMode="External"/><Relationship Id="rId239" Type="http://schemas.openxmlformats.org/officeDocument/2006/relationships/hyperlink" Target="https://non-gmoreport.com/pressures-reshape-ingredient-sourcing-strategies/" TargetMode="External"/><Relationship Id="rId240" Type="http://schemas.openxmlformats.org/officeDocument/2006/relationships/hyperlink" Target="https://www.growertalks.com/Article/?articleid=27921" TargetMode="External"/><Relationship Id="rId241" Type="http://schemas.openxmlformats.org/officeDocument/2006/relationships/hyperlink" Target="https://www.paloaltoonline.com/calmatters/2026/03/19/trump-administration-acknowledges-it-needs-immigrant-farmworkers-as-it-moves-to-cut-their-pay/" TargetMode="External"/><Relationship Id="rId242" Type="http://schemas.openxmlformats.org/officeDocument/2006/relationships/hyperlink" Target="https://sustainabilityonline.net/news/nestle-announces-expanded-partnership-to-support-labour-rights-in-coffee-chains/" TargetMode="External"/><Relationship Id="rId243" Type="http://schemas.openxmlformats.org/officeDocument/2006/relationships/hyperlink" Target="https://www.agbi.com/opinion/logistics/2026/04/a-houthi-red-sea-return-would-deepen-the-strain-on-gulf-logistics/" TargetMode="External"/><Relationship Id="rId244" Type="http://schemas.openxmlformats.org/officeDocument/2006/relationships/hyperlink" Target="https://container-news.com/cma-cgm-announces-peak-season-surcharges-pss-for-key-trade-lanes/" TargetMode="External"/><Relationship Id="rId245" Type="http://schemas.openxmlformats.org/officeDocument/2006/relationships/hyperlink" Target="https://iol.co.za/business-report/economy/2026-04-01-farming-sector-welcomes-fuel-levy-reduction-but-warns-diesel-surge-will-drive-costs-higher/" TargetMode="External"/><Relationship Id="rId246" Type="http://schemas.openxmlformats.org/officeDocument/2006/relationships/hyperlink" Target="https://tribune.net.ph/2026/04/01/da-pushes-fertilizer-alternatives-amid-price-risks" TargetMode="External"/><Relationship Id="rId247" Type="http://schemas.openxmlformats.org/officeDocument/2006/relationships/hyperlink" Target="https://www.skynewsarabia.com/business/1861737-%D8%AA%D8%A4%D8%AB%D8%B1-%D8%A7%D9%84%D8%AD%D8%B1%D8%A8-%D8%B4%D8%B1%D9%83%D8%A7%D8%AA-%D8%A7%D9%84%D8%A3%D8%BA%D8%B0%D9%8A%D8%A9-%D8%A7%D9%84%D8%B9%D9%85%D9%84%D8%A7%D9%82%D8%A9" TargetMode="External"/><Relationship Id="rId248" Type="http://schemas.openxmlformats.org/officeDocument/2006/relationships/hyperlink" Target="https://e.vnexpress.net/news/business/economy/malaysia-s-food-prices-may-spike-50-amid-fuel-surge-5057011.html" TargetMode="External"/><Relationship Id="rId249" Type="http://schemas.openxmlformats.org/officeDocument/2006/relationships/hyperlink" Target="https://www.publimetro.co/estilo-vida/2026/04/01/100-millones-de-arboles-para-salvar-el-cafe-la-carrera-contra-el-cambio-climatico-ya-comenzo-en-colombia/" TargetMode="External"/><Relationship Id="rId250" Type="http://schemas.openxmlformats.org/officeDocument/2006/relationships/hyperlink" Target="https://express-press-release.net/news/2026/04/01/1744977" TargetMode="External"/><Relationship Id="rId251" Type="http://schemas.openxmlformats.org/officeDocument/2006/relationships/hyperlink" Target="https://www.agroberichtenbuitenland.nl/actueel/nieuws/2026/03/27/ivory-coast-a-roadmap-to-revolutionise-the-organic-compost-sector-in-the-cocoa-industry" TargetMode="External"/><Relationship Id="rId252" Type="http://schemas.openxmlformats.org/officeDocument/2006/relationships/hyperlink" Target="https://dailythepatriot.com/the-real-challenge-begins/" TargetMode="External"/><Relationship Id="rId253" Type="http://schemas.openxmlformats.org/officeDocument/2006/relationships/hyperlink" Target="https://www.thehindubusinessline.com/economy/agri-business/india-faces-fertilizer-risk-the-most-if-iran-war-prolongs-say-analysts/article70808165.ece" TargetMode="External"/><Relationship Id="rId254" Type="http://schemas.openxmlformats.org/officeDocument/2006/relationships/hyperlink" Target="https://thefrontierpost.com/china-reportedly-restricts-fertilizer-exports-further-straining-supplies/" TargetMode="External"/><Relationship Id="rId255" Type="http://schemas.openxmlformats.org/officeDocument/2006/relationships/hyperlink" Target="https://stir-tea-coffee.com/tea-coffee-news/iran-conflict-severely-disrupts-tea-production-and-trade/" TargetMode="External"/><Relationship Id="rId256" Type="http://schemas.openxmlformats.org/officeDocument/2006/relationships/hyperlink" Target="https://www.latimes.com/california/story/2026-03-19/port-of-long-beach-containers-lost-damaged" TargetMode="External"/><Relationship Id="rId257" Type="http://schemas.openxmlformats.org/officeDocument/2006/relationships/hyperlink" Target="https://www.threethousandthieves.com/blogs/news/clandestino-coffee-the-secret-s-out" TargetMode="External"/><Relationship Id="rId258" Type="http://schemas.openxmlformats.org/officeDocument/2006/relationships/hyperlink" Target="https://www.gcrmag.com/auntea-jenny-reports-significant-growth-in-2025/" TargetMode="External"/><Relationship Id="rId259" Type="http://schemas.openxmlformats.org/officeDocument/2006/relationships/hyperlink" Target="https://fromcoffeewithlove.com/2026/03/31/i-was-at-subko-specialty-coffee-roasters-and-bakehouse-dubai/" TargetMode="External"/><Relationship Id="rId260" Type="http://schemas.openxmlformats.org/officeDocument/2006/relationships/hyperlink" Target="https://insideretail.asia/2026/04/01/kopi-kenangan-the-indonesian-coffee-chain-lands-in-taiwan/" TargetMode="External"/><Relationship Id="rId261" Type="http://schemas.openxmlformats.org/officeDocument/2006/relationships/hyperlink" Target="https://stir-tea-coffee.com/tea-coffee-news/fusarium-in-china-s-coffee-belt/" TargetMode="External"/><Relationship Id="rId262" Type="http://schemas.openxmlformats.org/officeDocument/2006/relationships/hyperlink" Target="https://www.legit.ng/business-economy/industry/1701895-cocoa-farmers-lament-price-crash-seek-governments-intervention/" TargetMode="External"/><Relationship Id="rId263" Type="http://schemas.openxmlformats.org/officeDocument/2006/relationships/hyperlink" Target="https://stir-tea-coffee.com/tea-coffee-news/identifying-income-drivers-for-east-african-coffee-producers/" TargetMode="External"/><Relationship Id="rId264" Type="http://schemas.openxmlformats.org/officeDocument/2006/relationships/hyperlink" Target="https://tech.eu/2026/03/19/eternalag-raises-eur8m-to-automate-greenhouse-harvesting-with-ai-powered-robots/" TargetMode="External"/><Relationship Id="rId265" Type="http://schemas.openxmlformats.org/officeDocument/2006/relationships/hyperlink" Target="https://container-news.com/freightos-weekly-update-still-no-ocean-rate-spike-though-more-increases-set-for-april/" TargetMode="External"/><Relationship Id="rId266" Type="http://schemas.openxmlformats.org/officeDocument/2006/relationships/hyperlink" Target="https://www.lavieeco.com/affaires/ports-a-conteneurs-tanger-med-consolide-son-17e-rang-mondial/" TargetMode="External"/><Relationship Id="rId267" Type="http://schemas.openxmlformats.org/officeDocument/2006/relationships/hyperlink" Target="https://honestcooking.com/vanilla-raspberry-iced-coffee-recipe/" TargetMode="External"/><Relationship Id="rId268" Type="http://schemas.openxmlformats.org/officeDocument/2006/relationships/hyperlink" Target="https://www.gcrmag.com/nestle-ilo-further-expanding-partnership/" TargetMode="External"/><Relationship Id="rId269" Type="http://schemas.openxmlformats.org/officeDocument/2006/relationships/hyperlink" Target="https://dollarcollapse.com/the-fertilizer-supercycle-is-back-the-most-important-supply-chain-youve-never-thought-about/" TargetMode="External"/><Relationship Id="rId270" Type="http://schemas.openxmlformats.org/officeDocument/2006/relationships/hyperlink" Target="https://www.thegrocer.co.uk/news/starbucks-uk-rolls-out-signature-bakery-collection-nationwide/716652.article" TargetMode="External"/><Relationship Id="rId271" Type="http://schemas.openxmlformats.org/officeDocument/2006/relationships/hyperlink" Target="https://www.hawaiitribune-herald.com/2026/03/19/nation-world-news/is-coffee-the-new-cocoa-some-expect-coffee-prices-to-also-crash/" TargetMode="External"/><Relationship Id="rId272" Type="http://schemas.openxmlformats.org/officeDocument/2006/relationships/hyperlink" Target="https://wtmj.com/shows/wisconsins-afternoon-news/2026/03/31/how-iran-war-could-impact-farming-grocery-prices/" TargetMode="External"/><Relationship Id="rId273" Type="http://schemas.openxmlformats.org/officeDocument/2006/relationships/hyperlink" Target="https://www.universalcargo.com/how-seasonal-demand-affects-moving-and-freight-availability-worldwide/" TargetMode="External"/><Relationship Id="rId274" Type="http://schemas.openxmlformats.org/officeDocument/2006/relationships/hyperlink" Target="https://coffeetalk.com/daily-dose/from-origin/03-2026/109699/" TargetMode="External"/><Relationship Id="rId275" Type="http://schemas.openxmlformats.org/officeDocument/2006/relationships/hyperlink" Target="https://coffeetalk.com/daily-dose/for-roasters-retailers/03-2026/109701/" TargetMode="External"/><Relationship Id="rId276" Type="http://schemas.openxmlformats.org/officeDocument/2006/relationships/hyperlink" Target="https://agfundernews.com/nc-farmer-weighs-in-as-persian-gulf-fertilizer-crisis-widens-you-will-see-a-massive-decline-in-yield-and-acres" TargetMode="External"/><Relationship Id="rId277" Type="http://schemas.openxmlformats.org/officeDocument/2006/relationships/hyperlink" Target="https://www.gcrmag.com/lavazza-posts-increased-revenue-profit-despite-headwinds/" TargetMode="External"/><Relationship Id="rId278" Type="http://schemas.openxmlformats.org/officeDocument/2006/relationships/hyperlink" Target="https://www.wwbl.com/2026/03/31/less-corn-more-soybean-acres-usda-report-highlights-changing-crop-trends-for-2026/" TargetMode="External"/><Relationship Id="rId279" Type="http://schemas.openxmlformats.org/officeDocument/2006/relationships/hyperlink" Target="https://www.brownfieldagnews.com/news/market-analyst-says-high-input-costs-driving-long-term-shift-toward-more-u-s-soybean-acreage/" TargetMode="External"/><Relationship Id="rId280" Type="http://schemas.openxmlformats.org/officeDocument/2006/relationships/hyperlink" Target="https://www.moneytimes.com.br/cacau-sobe-e-termina-o-mes-com-ganhos-de-dois-digitos-acucar-bruto-cai-pads/" TargetMode="External"/><Relationship Id="rId281" Type="http://schemas.openxmlformats.org/officeDocument/2006/relationships/hyperlink" Target="https://lanacion.com.ec/de-colombia-a-china-la-travesia-de-un-grano-de-cafe-impulsada-por-el-puerto-de-libre-comercio-de-hainan/" TargetMode="External"/><Relationship Id="rId282" Type="http://schemas.openxmlformats.org/officeDocument/2006/relationships/hyperlink" Target="https://www.newsghana.com.gh/ghana-wants-to-process-half-its-cocoa-locally-the-numbers-say-it-will-not-be-easy/" TargetMode="External"/><Relationship Id="rId283" Type="http://schemas.openxmlformats.org/officeDocument/2006/relationships/hyperlink" Target="https://punchng.com/current-cocoa-pricing-models-fail-to-protect-farmers-says-group/?utm_source=rss.punchng.com&amp;utm_medium=web" TargetMode="External"/><Relationship Id="rId284" Type="http://schemas.openxmlformats.org/officeDocument/2006/relationships/hyperlink" Target="https://tribune.net.ph/2026/03/31/senators-sound-alarm-on-looming-agri-crisis" TargetMode="External"/><Relationship Id="rId285" Type="http://schemas.openxmlformats.org/officeDocument/2006/relationships/hyperlink" Target="https://thechronicle.com.gh/akufo-addo-didnt-reduce-cocoa-price-even-during-covid-farmers-tell-minority/" TargetMode="External"/><Relationship Id="rId286" Type="http://schemas.openxmlformats.org/officeDocument/2006/relationships/hyperlink" Target="https://www.moneytimes.com.br/milho-e-soja-sobem-em-chicago-com-estimativas-de-plantio-e-dados-de-estoques-do-usda-pads/" TargetMode="External"/><Relationship Id="rId287" Type="http://schemas.openxmlformats.org/officeDocument/2006/relationships/hyperlink" Target="https://thekenyatimes.com/business/kenyan-businesses-hit-as-shipping-charges-soar-amid-middle-east-tensions/" TargetMode="External"/><Relationship Id="rId288" Type="http://schemas.openxmlformats.org/officeDocument/2006/relationships/hyperlink" Target="https://www.seanews.com.tr/article/cosco-shipping-lines-resumes-mideast-bookings-mnf3qu7f" TargetMode="External"/><Relationship Id="rId289" Type="http://schemas.openxmlformats.org/officeDocument/2006/relationships/hyperlink" Targe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 TargetMode="External"/><Relationship Id="rId290" Type="http://schemas.openxmlformats.org/officeDocument/2006/relationships/hyperlink" Target="https://dailycoffeenews.com/2026/03/31/major-traders-agree-on-two-principles-of-procurement-to-improve-coffee-sector-sustainability/" TargetMode="External"/><Relationship Id="rId291" Type="http://schemas.openxmlformats.org/officeDocument/2006/relationships/hyperlink" Target="https://www.country-guide.ca/daily/cbot-weekly-usda-predicts-declines-in-planting-intentions/" TargetMode="External"/><Relationship Id="rId292" Type="http://schemas.openxmlformats.org/officeDocument/2006/relationships/hyperlink" Target="https://cargoinsights.co/gulf-crisis-has-put-indian-cargo-into-freefall/" TargetMode="External"/><Relationship Id="rId293" Type="http://schemas.openxmlformats.org/officeDocument/2006/relationships/hyperlink" Target="https://theloadstar.com/saudis-folk-maritime-shifts-india-gulf-service-to-red-sea-as-hormuz-disruption-bites/" TargetMode="External"/><Relationship Id="rId294" Type="http://schemas.openxmlformats.org/officeDocument/2006/relationships/hyperlink" Target="https://www.dailymail.co.uk/news/article-15659045/Nei-Perry-cafe-coffee-warning.html?ns_mchannel=rss&amp;ns_campaign=1490&amp;ito=1490" TargetMode="External"/><Relationship Id="rId295" Type="http://schemas.openxmlformats.org/officeDocument/2006/relationships/hyperlink" Target="https://www.thescottishsun.co.uk/money/16105253/sole-traders-brink-soaring-diesel-prices/" TargetMode="External"/><Relationship Id="rId296" Type="http://schemas.openxmlformats.org/officeDocument/2006/relationships/hyperlink" Target="https://www.techjuice.pk/engro-fertilizers-raises-urea-price-by-rs-150-per-bag/" TargetMode="External"/><Relationship Id="rId297" Type="http://schemas.openxmlformats.org/officeDocument/2006/relationships/hyperlink" Target="https://www.brownfieldagnews.com/market-news/soybeans-see-gains-after-lower-than-expected-acreage-estimate/" TargetMode="External"/><Relationship Id="rId298" Type="http://schemas.openxmlformats.org/officeDocument/2006/relationships/hyperlink" Target="https://news.italianfood.net/2026/03/31/lavazza-hits-e3-9b-revenue-amid-perfect-storm-in-coffee-markets/" TargetMode="External"/><Relationship Id="rId299" Type="http://schemas.openxmlformats.org/officeDocument/2006/relationships/hyperlink" Target="https://www.campograndenews.com.br/economia/fretes-sobem-com-avanco-da-safra-e-ms-registra-altas-acima-de-30-em-rotas" TargetMode="External"/><Relationship Id="rId300" Type="http://schemas.openxmlformats.org/officeDocument/2006/relationships/hyperlink" Target="https://www.news18.com/india/bab-el-mandeb-houthi-threat-tensions-other-key-strait-affect-your-grocery-bill-india-impact-ws-l-10007964.html" TargetMode="External"/><Relationship Id="rId301" Type="http://schemas.openxmlformats.org/officeDocument/2006/relationships/hyperlink" Target="https://foodnservice.com/the-10-foods-that-could-disappear-from-us-shelves-because-of-trumps-tariffs/" TargetMode="External"/><Relationship Id="rId302" Type="http://schemas.openxmlformats.org/officeDocument/2006/relationships/hyperlink" Target="https://www.luxtimes.lu/luxembourg/luxembourg-farmers-so-far-weathering-war-driven-higher-fertiliser-costs/144909435.html" TargetMode="External"/><Relationship Id="rId303" Type="http://schemas.openxmlformats.org/officeDocument/2006/relationships/hyperlink" Target="https://dailycoffeenews.com/2026/03/31/nestle-and-ilo-launch-two-year-project-addressing-farm-labor-in-three-key-countries/" TargetMode="External"/><Relationship Id="rId304" Type="http://schemas.openxmlformats.org/officeDocument/2006/relationships/hyperlink" Target="https://www.brownfieldagnews.com/news/usda-sees-higher-soybean-acreage-in-2026-lower-corn-wheat/" TargetMode="External"/><Relationship Id="rId305" Type="http://schemas.openxmlformats.org/officeDocument/2006/relationships/hyperlink" Target="https://www.agri-mutuel.com/cultures/trois-agriculteurs-francais-face-a-la-guerre-au-moyen-orient/" TargetMode="External"/><Relationship Id="rId306" Type="http://schemas.openxmlformats.org/officeDocument/2006/relationships/hyperlink" Target="https://www.indiatoday.in/india/story/middle-east-conflict-disrupts-fertiliser-pesticide-supply-india-food-security-2889834-2026-04-01?utm_source=rss" TargetMode="External"/><Relationship Id="rId307" Type="http://schemas.openxmlformats.org/officeDocument/2006/relationships/hyperlink" Target="https://econlife.com/2026/03/coffee-prices/" TargetMode="External"/><Relationship Id="rId308" Type="http://schemas.openxmlformats.org/officeDocument/2006/relationships/hyperlink" Target="https://www.xataka.com/ecologia-y-naturaleza/estamos-vigilando-material-equivocado-mundo-tiembla-petroleo-ormuz-ignora-que-alimenta-al-50-planeta" TargetMode="External"/><Relationship Id="rId309" Type="http://schemas.openxmlformats.org/officeDocument/2006/relationships/hyperlink" Target="https://luvi.sh/why-produce-prices-are-rising-even-though-the-farms-are-in-the-usa/" TargetMode="External"/><Relationship Id="rId310" Type="http://schemas.openxmlformats.org/officeDocument/2006/relationships/hyperlink" Target="https://windward.ai/blog/one-month-into-the-iran-war/" TargetMode="External"/><Relationship Id="rId311" Type="http://schemas.openxmlformats.org/officeDocument/2006/relationships/hyperlink" Target="https://www.brecorder.com/news/40414080/how-middle-east-war-is-driving-up-shipping-costs" TargetMode="External"/><Relationship Id="rId312" Type="http://schemas.openxmlformats.org/officeDocument/2006/relationships/hyperlink" Target="https://www.asian-agribiz.com/2026/04/01/west-asia-tensions-drive-higher-protein-import-costs/" TargetMode="External"/><Relationship Id="rId313" Type="http://schemas.openxmlformats.org/officeDocument/2006/relationships/hyperlink" Target="https://peakoil.com/publicpolicy/map-shows-when-oil-deliveries-to-us-could-stop" TargetMode="External"/><Relationship Id="rId314" Type="http://schemas.openxmlformats.org/officeDocument/2006/relationships/hyperlink" Target="https://www.newspackaging.es/nestle-espana-presenta-mas-de-20-innovaciones-en-alimentaria/" TargetMode="External"/><Relationship Id="rId315" Type="http://schemas.openxmlformats.org/officeDocument/2006/relationships/hyperlink" Target="https://royalcoffee.com/colombian-coffee-regions-and-varieties/" TargetMode="External"/><Relationship Id="rId316" Type="http://schemas.openxmlformats.org/officeDocument/2006/relationships/hyperlink" Target="https://taz.de/Folgen-des-Irankriegs/!6167348/" TargetMode="External"/><Relationship Id="rId317" Type="http://schemas.openxmlformats.org/officeDocument/2006/relationships/hyperlink" Target="https://www.livemint.com/news/india/imd-day-temperatures-night-temperatures-summer-wheat-crop-india-11774963450904.html" TargetMode="External"/><Relationship Id="rId318" Type="http://schemas.openxmlformats.org/officeDocument/2006/relationships/hyperlink" Target="https://markets.financialcontent.com/stocks/article/finterra-2026-3-31-adecoagro-sa-nyse-agro-the-rise-of-a-south-american-agro-industrial-powerhouse" TargetMode="External"/><Relationship Id="rId319" Type="http://schemas.openxmlformats.org/officeDocument/2006/relationships/hyperlink" Target="https://times.mw/glaring-gaps/?utm_source=rss&amp;utm_medium=rss&amp;utm_campaign=glaring-gaps" TargetMode="External"/><Relationship Id="rId320" Type="http://schemas.openxmlformats.org/officeDocument/2006/relationships/hyperlink" Target="https://www.farm-equipment.com/articles/25144-prolonged-iran-war-could-impact-farm-decisions-corn-acres" TargetMode="External"/><Relationship Id="rId321" Type="http://schemas.openxmlformats.org/officeDocument/2006/relationships/hyperlink" Target="https://market-insights.upply.com/en/containers-2025-ranking-of-the-worlds-major-ports" TargetMode="External"/><Relationship Id="rId322" Type="http://schemas.openxmlformats.org/officeDocument/2006/relationships/hyperlink" Target="https://afnews.com.br/cafe-despenca-no-fechamento-desta-2a-feira-com-pressao-de-safra-recorde-e-avanco-da-oferta-global/" TargetMode="External"/><Relationship Id="rId323" Type="http://schemas.openxmlformats.org/officeDocument/2006/relationships/hyperlink" Target="https://www.aircargonews.net/supply-chains/2026/03/european-airlines-and-integrators-fill-the-cargo-gap-created-by-middle-east-conflict/" TargetMode="External"/><Relationship Id="rId324" Type="http://schemas.openxmlformats.org/officeDocument/2006/relationships/hyperlink" Target="https://azertag.az/en/xeber/strait_of_hormuz_caused__039most_significant_039_supply_disruption_since_covid_19_start_of_ukraine_war_wfp-4097739" TargetMode="External"/><Relationship Id="rId325" Type="http://schemas.openxmlformats.org/officeDocument/2006/relationships/hyperlink" Target="http://thearabweekly.com/morocco-positions-tanger-med-port-key-trade-hub-amid-regional-turmoil" TargetMode="External"/><Relationship Id="rId326" Type="http://schemas.openxmlformats.org/officeDocument/2006/relationships/hyperlink" Target="https://ziplinelogistics.com/blog/2026-q2-freight-market-update-forecast/" TargetMode="External"/><Relationship Id="rId327" Type="http://schemas.openxmlformats.org/officeDocument/2006/relationships/hyperlink" Target="https://www.deccanchronicle.com/business/india-diesel-exports-to-se-asia-hit-7-year-high-in-march-amid-iran-war-data-1947556" TargetMode="External"/><Relationship Id="rId328" Type="http://schemas.openxmlformats.org/officeDocument/2006/relationships/hyperlink" Target="https://taz.de/Irankrieg-verteuert-Frachtraten/!6167346/" TargetMode="External"/><Relationship Id="rId329" Type="http://schemas.openxmlformats.org/officeDocument/2006/relationships/hyperlink" Target="https://sfstandard.com/2026/03/31/gold-rush-moment-indie-coffee-brings-alameda-roaster-fisherman-s-wharf/" TargetMode="External"/><Relationship Id="rId330" Type="http://schemas.openxmlformats.org/officeDocument/2006/relationships/hyperlink" Target="https://scitechdaily.com/this-surprising-daily-habit-could-cut-dementia-risk-by-35/" TargetMode="External"/><Relationship Id="rId331" Type="http://schemas.openxmlformats.org/officeDocument/2006/relationships/hyperlink" Target="https://www.foodmanufacture.co.uk/Article/2026/03/31/tropicana-biome-and-carlsberg-britvics-fresh-drinks-npds-ahead-of-summer/?utm_source=RSS_Feed&amp;utm_medium=RSS&amp;utm_campaign=RSS" TargetMode="External"/><Relationship Id="rId332" Type="http://schemas.openxmlformats.org/officeDocument/2006/relationships/hyperlink" Target="https://vegnews.com/peets-coffee-spring-menu-vegan" TargetMode="External"/><Relationship Id="rId333" Type="http://schemas.openxmlformats.org/officeDocument/2006/relationships/hyperlink" Target="https://www.financialcontent.com/article/marketminute-2026-3-31-the-great-divide-saturated-eastern-fields-stall-corn-planting-as-southern-plains-wheat-finds-vital-relief" TargetMode="External"/><Relationship Id="rId334" Type="http://schemas.openxmlformats.org/officeDocument/2006/relationships/hyperlink" Target="https://www.potatonewstoday.com/2026/03/31/g7-crisis-talks-put-potato-industry-on-alert-as-middle-east-war-drives-up-energy-fertilizer-and-freight-risks/?utm_source=rss&amp;utm_medium=rss&amp;utm_campaign=g7-crisis-talks-put-potato-industry-on-alert-as-middle-east-war-drives-up-energy-fertilizer-and-freight-risks" TargetMode="External"/><Relationship Id="rId335" Type="http://schemas.openxmlformats.org/officeDocument/2006/relationships/hyperlink" Target="https://www.foodmanufacture.co.uk/Article/2026/03/31/the-supply-chain-crisis-reshaping-chocolate-formulation/?utm_source=RSS_Feed&amp;utm_medium=RSS&amp;utm_campaign=RSS" TargetMode="External"/><Relationship Id="rId336" Type="http://schemas.openxmlformats.org/officeDocument/2006/relationships/hyperlink" Target="https://tribune.net.ph/2026/03/31/senators-warn-of-agricultural-crisis-as-fuel-prices-remain-elevated" TargetMode="External"/><Relationship Id="rId337" Type="http://schemas.openxmlformats.org/officeDocument/2006/relationships/hyperlink" Target="https://www.oklahomafarmreport.com/2026/03/31/ranking-member-angie-craig-agriculture-democrats-demand-answers-on-fertilizer-as-trumps-iran-war-increases-farm-and-food-costs/" TargetMode="External"/><Relationship Id="rId338" Type="http://schemas.openxmlformats.org/officeDocument/2006/relationships/hyperlink" Target="https://www.foodbusinessmea.com/us29-6m-onion-carrot-imports-leave-liberias-local-farming-potential-untapped/" TargetMode="External"/><Relationship Id="rId339" Type="http://schemas.openxmlformats.org/officeDocument/2006/relationships/hyperlink" Target="https://www.n-tv.de/wirtschaft/Tanker-auf-dem-Weg-nach-Europa-drehen-ploetzlich-ab-id30540059.html" TargetMode="External"/><Relationship Id="rId340" Type="http://schemas.openxmlformats.org/officeDocument/2006/relationships/hyperlink" Target="https://www.scmp.com/business/china-business/article/3347064/china-based-cosco-shipping-ports-expects-limited-impact-iran-conflict?utm_source=rss_feed" TargetMode="External"/><Relationship Id="rId341" Type="http://schemas.openxmlformats.org/officeDocument/2006/relationships/hyperlink" Target="https://www.focus.de/finanzen/kaffeebauer-aus-brasilien-will-16-500-euro-fuer-einen-sack-der-seltenen-sorte-eugenioides_93e3e709-4ea3-410d-80b0-001669b9e657.html" TargetMode="External"/><Relationship Id="rId342" Type="http://schemas.openxmlformats.org/officeDocument/2006/relationships/hyperlink" Target="https://freshcup.com/study-coffee-responsible-for-1-of-agriculture-driven-deforestation/" TargetMode="External"/><Relationship Id="rId343" Type="http://schemas.openxmlformats.org/officeDocument/2006/relationships/hyperlink" Target="https://www.riotimesonline.com/brazil-consumer-credit-consignado-rates-february-2026/" TargetMode="External"/><Relationship Id="rId344" Type="http://schemas.openxmlformats.org/officeDocument/2006/relationships/hyperlink" Target="https://vietnaminsiders.com/vietnam-businesses-face-a-double-squeeze-as-middle-east-conflict-ripples-globally/" TargetMode="External"/><Relationship Id="rId345" Type="http://schemas.openxmlformats.org/officeDocument/2006/relationships/hyperlink" Target="https://www.croplife.com/iron/software/blending-smarter-why-fertilizer-automation-is-becoming-foundational-for-ag-retail/?utm_source=rss&amp;utm_medium=rss&amp;utm_campaign=blending-smarter-why-fertilizer-automation-is-becoming-foundational-for-ag-retail" TargetMode="External"/><Relationship Id="rId346" Type="http://schemas.openxmlformats.org/officeDocument/2006/relationships/hyperlink" Target="https://www.americanagnetwork.com/2026/03/31/farm-action-congress-risks-missing-root-cause-of-fertilizer-price-spikes/" TargetMode="External"/><Relationship Id="rId347" Type="http://schemas.openxmlformats.org/officeDocument/2006/relationships/hyperlink" Target="https://correiokianda.info/subida-de-precos-de-fertilizantes-ameaca-pequenos-agricultores-em-angola/" TargetMode="External"/><Relationship Id="rId348" Type="http://schemas.openxmlformats.org/officeDocument/2006/relationships/hyperlink" Target="https://www.globaltrademag.com/how-mid-sized-ports-are-capitalizing-on-congestion-at-mega-ports/" TargetMode="External"/><Relationship Id="rId349" Type="http://schemas.openxmlformats.org/officeDocument/2006/relationships/hyperlink" Target="https://theloadstar.com/asia-middle-east-capacity-plummets-despite-cosco-vessels-exiting-hormuz/" TargetMode="External"/><Relationship Id="rId350" Type="http://schemas.openxmlformats.org/officeDocument/2006/relationships/hyperlink" Target="https://www.stattimes.com/air-cargo/air-cargo-demand-rises-112-in-february-outpacing-capacity-1358612" TargetMode="External"/><Relationship Id="rId351" Type="http://schemas.openxmlformats.org/officeDocument/2006/relationships/hyperlink" Target="https://www.thesun.co.uk/money/38681331/coffee-chain-announces-new-uk-locations-global-restructure-starbucks/" TargetMode="External"/><Relationship Id="rId352" Type="http://schemas.openxmlformats.org/officeDocument/2006/relationships/hyperlink" Target="https://www.adomonline.com/fuel-shock-looms-as-petrol-nears-gh%C2%A215-19-diesel-gh%C2%A217-85-from-april-1/" TargetMode="External"/><Relationship Id="rId353" Type="http://schemas.openxmlformats.org/officeDocument/2006/relationships/hyperlink" Target="https://egyptian-gazette.com/world/china-confirms-three-ships-passed-through-hormuz/" TargetMode="External"/><Relationship Id="rId354" Type="http://schemas.openxmlformats.org/officeDocument/2006/relationships/hyperlink" Target="https://www.sondakika.com/ekonomi/haber-orta-dogu-gerilimi-tarim-fiyatlarini-ucurdu-19702011/" TargetMode="External"/><Relationship Id="rId355" Type="http://schemas.openxmlformats.org/officeDocument/2006/relationships/hyperlink" Target="https://www.thegrocer.co.uk/news/iran-war-growers-warn-of-rapid-escalation-of-costs/716612.article" TargetMode="External"/><Relationship Id="rId356" Type="http://schemas.openxmlformats.org/officeDocument/2006/relationships/hyperlink" Target="https://www.theguardian.com/global-development/2026/mar/18/a-robust-future-why-brazils-bitter-coffee-is-thriving-as-the-climate-crisis-hits-global-crops" TargetMode="External"/><Relationship Id="rId357" Type="http://schemas.openxmlformats.org/officeDocument/2006/relationships/hyperlink" Target="https://bioengineer.org/bridging-tradition-and-technology-the-one-plant-health-concept-tackles-plant-diseases-across-africa/" TargetMode="External"/><Relationship Id="rId358" Type="http://schemas.openxmlformats.org/officeDocument/2006/relationships/hyperlink" Target="https://thefinanceworld.com/ad-ports-group-reports-record-5-65-billion-revenue-performance/" TargetMode="External"/><Relationship Id="rId359" Type="http://schemas.openxmlformats.org/officeDocument/2006/relationships/hyperlink" Target="https://arynews.tv/two-chinese-container-ships-transited-strait-of-hormuz-monday-monitor" TargetMode="External"/><Relationship Id="rId360" Type="http://schemas.openxmlformats.org/officeDocument/2006/relationships/hyperlink" Target="https://theafricanmirror.africa/lifestyle/tisya-mukuna-is-bringing-the-story-of-congolese-coffee-to-life/?utm_source=rss&amp;utm_medium=rss&amp;utm_campaign=tisya-mukuna-is-bringing-the-story-of-congolese-coffee-to-life" TargetMode="External"/><Relationship Id="rId361" Type="http://schemas.openxmlformats.org/officeDocument/2006/relationships/hyperlink" Target="https://coffeegeography.com/2026/03/31/starbucks-marks-milestone-of-100-million-coffee-trees-donated-as-climate-pressures-reshape-coffee-farming/" TargetMode="External"/><Relationship Id="rId362" Type="http://schemas.openxmlformats.org/officeDocument/2006/relationships/hyperlink" Target="https://www.logisticsinsider.in/air-cargo-off-to-a-strong-start-in-2026-but-risks-are-rising-fast-iata/" TargetMode="External"/><Relationship Id="rId363" Type="http://schemas.openxmlformats.org/officeDocument/2006/relationships/hyperlink" Targe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 TargetMode="External"/><Relationship Id="rId364" Type="http://schemas.openxmlformats.org/officeDocument/2006/relationships/hyperlink" Target="https://readthejoe.com/economy/food-companies-were-finally-playing-nice-on-prices-then-geopolitics-blew-it-all-up/" TargetMode="External"/><Relationship Id="rId365" Type="http://schemas.openxmlformats.org/officeDocument/2006/relationships/hyperlink" Target="https://www.maritimegateway.com/drone-attack-halts-salalah-port-operations-as-houthis-enter-west-asia-war/" TargetMode="External"/><Relationship Id="rId366" Type="http://schemas.openxmlformats.org/officeDocument/2006/relationships/hyperlink" Target="https://www.omahadailyrecord.com/content/soaring-gas-prices-and-disrupted-supply-chains-will-ripple-out-increase-costs-every-store" TargetMode="External"/><Relationship Id="rId367" Type="http://schemas.openxmlformats.org/officeDocument/2006/relationships/hyperlink" Target="https://www.focus.de/gesundheit/ratgeber/wer-taeglich-kaffee-trinkt-lebt-bis-zu-zwei-jahre-laenger-gesund_b5b0a070-5683-451b-9244-09fae136011a.html" TargetMode="External"/><Relationship Id="rId368" Type="http://schemas.openxmlformats.org/officeDocument/2006/relationships/hyperlink" Target="https://www.aip.ci/334727/cote-divoire-aip-filiere-cacao-les-cooperatives-dabengourou-en-difficulte-face-aux-stocks-invendus-lancent-un-cri-dalarme/?utm_source=rss&amp;utm_medium=rss&amp;utm_campaign=cote-divoire-aip-filiere-cacao-les-cooperatives-dabengourou-en-difficulte-face-aux-stocks-invendus-lancent-un-cri-dalarme" TargetMode="External"/><Relationship Id="rId369" Type="http://schemas.openxmlformats.org/officeDocument/2006/relationships/hyperlink" Target="https://www.insurancejournal.com/news/national/2026/03/18/862293.htm" TargetMode="External"/><Relationship Id="rId370" Type="http://schemas.openxmlformats.org/officeDocument/2006/relationships/hyperlink" Target="https://businessday.ng/agriculture/article/high-labour-logistics-costs-squeeze-farmers-amid-petrol-price-hike/" TargetMode="External"/><Relationship Id="rId371" Type="http://schemas.openxmlformats.org/officeDocument/2006/relationships/hyperlink" Target="https://www.burunditimes.com/delays-policy-gaps-at-kobero-border-drive-up-cost-of-doing-business-in-burundi/?utm_source=rss&amp;utm_medium=rss&amp;utm_campaign=delays-policy-gaps-at-kobero-border-drive-up-cost-of-doing-business-in-burundi" TargetMode="External"/><Relationship Id="rId372" Type="http://schemas.openxmlformats.org/officeDocument/2006/relationships/hyperlink" Target="https://wardheernews.com/ethiopian-coffee-association-issues-urgent-alert-as-global-prices-fall-warns-of-severe-financial-risk-from-hoarding/" TargetMode="External"/><Relationship Id="rId373" Type="http://schemas.openxmlformats.org/officeDocument/2006/relationships/hyperlink" Target="https://lenta.ru/news/2026/03/31/osnovateli-kofeen-raskryli-sposoby-uderzhaniya-tsen/" TargetMode="External"/><Relationship Id="rId374" Type="http://schemas.openxmlformats.org/officeDocument/2006/relationships/hyperlink" Target="https://www.independent.co.uk/news/world/americas/iran-war-oil-fertilizer-farms-b2940877.html" TargetMode="External"/><Relationship Id="rId375" Type="http://schemas.openxmlformats.org/officeDocument/2006/relationships/hyperlink" Target="https://www.businesstoday.com.my/2026/03/31/el-nino-risks-to-intensify-food-inflation-and-growth-pressures-in-2026-bmi/?utm_source=rss&amp;utm_medium=rss&amp;utm_campaign=el-nino-risks-to-intensify-food-inflation-and-growth-pressures-in-2026-bmi" TargetMode="External"/><Relationship Id="rId376" Type="http://schemas.openxmlformats.org/officeDocument/2006/relationships/hyperlink" Target="https://www.wgal.com/article/shipping-costs-increase-fuel-prices-remain-high/70887768" TargetMode="External"/><Relationship Id="rId377" Type="http://schemas.openxmlformats.org/officeDocument/2006/relationships/hyperlink" Target="https://asiafoodjournal.com/wmf-1500-f-now-features-innovative-cool-brewed-technology/" TargetMode="External"/><Relationship Id="rId378" Type="http://schemas.openxmlformats.org/officeDocument/2006/relationships/hyperlink" Target="https://asianews.network/indonesian-government-focuses-on-securing-water-to-mitigate-earlier-longer-dry-season/" TargetMode="External"/><Relationship Id="rId379" Type="http://schemas.openxmlformats.org/officeDocument/2006/relationships/hyperlink" Target="https://businessamlive.com/financing-infra-or-foreign-industry-analysing-nigeria-uk-746m-mou/" TargetMode="External"/><Relationship Id="rId380" Type="http://schemas.openxmlformats.org/officeDocument/2006/relationships/hyperlink" Target="https://www.theenvironmentalblog.org/2026/03/3-simple-ways-brew-coffee/" TargetMode="External"/><Relationship Id="rId381" Type="http://schemas.openxmlformats.org/officeDocument/2006/relationships/hyperlink" Target="https://www.publimetro.com.mx/noticias/2026/03/30/guerra-en-iran-dispara-fertilizantes-y-amenaza-con-subir-el-precio-de-los-alimentos/" TargetMode="External"/><Relationship Id="rId382" Type="http://schemas.openxmlformats.org/officeDocument/2006/relationships/hyperlink" Target="https://www.brownfieldagnews.com/market-news/corn-down-with-soybeans-and-wheat-mixed-ahead-of-tuesdays-usda-numbers/" TargetMode="External"/><Relationship Id="rId383" Type="http://schemas.openxmlformats.org/officeDocument/2006/relationships/hyperlink" Target="https://coffeetalk.com/daily-dose/for-roasters-retailers/03-2026/109681/" TargetMode="External"/><Relationship Id="rId384" Type="http://schemas.openxmlformats.org/officeDocument/2006/relationships/hyperlink" Target="https://coffeetalk.com/daily-dose/top-news/03-2026/109687/" TargetMode="External"/><Relationship Id="rId385" Type="http://schemas.openxmlformats.org/officeDocument/2006/relationships/hyperlink" Target="https://www.brownfieldagnews.com/news/not-as-locked-in-as-we-thought-minnesota-farmer-reacts-to-fertilizer-price-surge/" TargetMode="External"/><Relationship Id="rId386" Type="http://schemas.openxmlformats.org/officeDocument/2006/relationships/hyperlink" Target="https://energynow.com/2026/03/brent-eyes-record-monthly-rise-us-crude-settles-above-100-as-houthis-join-iran-war/?amp" TargetMode="External"/><Relationship Id="rId387" Type="http://schemas.openxmlformats.org/officeDocument/2006/relationships/hyperlink" Target="https://gestion.pe/economia/alza-de-fletes-maritimos-impactara-en-precios-que-pagan-peruanos-durante-primer-semestre-noticia/" TargetMode="External"/><Relationship Id="rId388" Type="http://schemas.openxmlformats.org/officeDocument/2006/relationships/hyperlink" Target="https://container-news.com/sea-intelligence-february-2026-global-schedule-reliability-falls-to-59-0/" TargetMode="External"/><Relationship Id="rId389" Type="http://schemas.openxmlformats.org/officeDocument/2006/relationships/hyperlink" Target="https://www.zerohedge.com/geopolitical/two-chinese-container-ships-were-previously-turned-back-iran-now-allowed-transit" TargetMode="External"/><Relationship Id="rId390" Type="http://schemas.openxmlformats.org/officeDocument/2006/relationships/hyperlink" Target="https://safiorganics.co.ke/blog/10-diseases-affecting-turmeric/" TargetMode="External"/><Relationship Id="rId391" Type="http://schemas.openxmlformats.org/officeDocument/2006/relationships/hyperlink" Target="https://www.elnuevosiglo.com.co/economia/cauca-producira-15-millones-de-sacos-de-cafe" TargetMode="External"/><Relationship Id="rId392" Type="http://schemas.openxmlformats.org/officeDocument/2006/relationships/hyperlink" Target="https://caribbeantimes.com/caribbean-enso-conditions-are-likely-to-affect-caribbean-weather-over-the-next-three-months/" TargetMode="External"/><Relationship Id="rId393" Type="http://schemas.openxmlformats.org/officeDocument/2006/relationships/hyperlink" Target="https://www.farms.com/ag-industry-news/will-the-usda-acreage-stocks-report-provide-a-market-surprise-149.aspx" TargetMode="External"/><Relationship Id="rId394" Type="http://schemas.openxmlformats.org/officeDocument/2006/relationships/hyperlink" Target="https://gcaptain.com/bunker-costs-push-intra-asia-freight-rates-up-10-as-gulf-disruption-bites/" TargetMode="External"/><Relationship Id="rId395" Type="http://schemas.openxmlformats.org/officeDocument/2006/relationships/hyperlink" Target="https://bmmagazine.co.uk/in-business/iran-war-london-food-supply-costs/" TargetMode="External"/><Relationship Id="rId396" Type="http://schemas.openxmlformats.org/officeDocument/2006/relationships/hyperlink" Target="https://kfgo.com/2026/03/30/farm-action-congress-risks-missing-root-cause-of-fertilizer-price-spikes/" TargetMode="External"/><Relationship Id="rId397" Type="http://schemas.openxmlformats.org/officeDocument/2006/relationships/hyperlink" Target="https://www.brownfieldagnews.com/news/corn-sorghum-export-inspections-maintain-faster-than-last-year-paces/" TargetMode="External"/><Relationship Id="rId398" Type="http://schemas.openxmlformats.org/officeDocument/2006/relationships/hyperlink" Target="https://sna.agr.br/cafeicultura-tem-sua-boa-gestao-hidrica-reconhecida-em-importante-publicacao-do-setor/" TargetMode="External"/><Relationship Id="rId399" Type="http://schemas.openxmlformats.org/officeDocument/2006/relationships/hyperlink" Target="https://coffeetalk.com/daily-dose/from-origin/03-2026/109679/" TargetMode="External"/><Relationship Id="rId400" Type="http://schemas.openxmlformats.org/officeDocument/2006/relationships/hyperlink" Target="https://patch.com/virginia/reston/reston-based-thompson-restaurants-reports-12-revenue-gain-eyes-100-locations-2027?utm_source=article-mostrecent&amp;utm_medium=rss&amp;utm_term=business&amp;utm_campaign=recirc&amp;utm_content=aol" TargetMode="External"/><Relationship Id="rId401" Type="http://schemas.openxmlformats.org/officeDocument/2006/relationships/hyperlink" Target="https://newstalkkit.com/ixp/136/p/starbucks-closes-5-more-seattle-stores/" TargetMode="External"/><Relationship Id="rId402" Type="http://schemas.openxmlformats.org/officeDocument/2006/relationships/hyperlink" Target="https://www.ttnews.com/articles/workers-hit-twice-fuel-costs" TargetMode="External"/><Relationship Id="rId403" Type="http://schemas.openxmlformats.org/officeDocument/2006/relationships/hyperlink" Target="https://www.asian-agribiz.com/2026/03/31/malaysia-poultry-prices-respond-to-higher-feed-and-energy-costs/" TargetMode="External"/><Relationship Id="rId404" Type="http://schemas.openxmlformats.org/officeDocument/2006/relationships/hyperlink" Target="https://www.focus.de/finanzen/ein-kaffeebauer-aus-brasilien-verlangt-16-500-euro-fuer-einen-sack-der-seltenen-sorte-eugenioides_93e3e709-4ea3-410d-80b0-001669b9e657.html" TargetMode="External"/><Relationship Id="rId405" Type="http://schemas.openxmlformats.org/officeDocument/2006/relationships/hyperlink" Target="https://www.marinelink.com/news/two-chinese-container-ships-pass-strait-537499" TargetMode="External"/><Relationship Id="rId406" Type="http://schemas.openxmlformats.org/officeDocument/2006/relationships/hyperlink" Target="https://tribune.net.ph/2026/03/30/few-ships-12-hour-hell-fuel-crisis-hits-ports" TargetMode="External"/><Relationship Id="rId407" Type="http://schemas.openxmlformats.org/officeDocument/2006/relationships/hyperlink" Target="https://lenta.ru/news/2026/03/30/vladeltsy-kofeen-raskryli-prichinu-udorozhaniya-kofe/" TargetMode="External"/><Relationship Id="rId408" Type="http://schemas.openxmlformats.org/officeDocument/2006/relationships/hyperlink" Target="https://journals.plos.org/sustainabilitytransformation/article?id=10.1371/journal.pstr.0000230" TargetMode="External"/><Relationship Id="rId409" Type="http://schemas.openxmlformats.org/officeDocument/2006/relationships/hyperlink" Target="https://tribune.net.ph/2026/03/30/coffee-causes-nervous-fits" TargetMode="External"/><Relationship Id="rId410" Type="http://schemas.openxmlformats.org/officeDocument/2006/relationships/hyperlink" Target="https://jurnalul.ro/continut-platit/barista-acasa-secretele-spumei-perfecte-de-lapte-care-transforma-orice-cafea-intr-o-experienta-de-cafenea-1028490.html" TargetMode="External"/><Relationship Id="rId411" Type="http://schemas.openxmlformats.org/officeDocument/2006/relationships/hyperlink" Target="https://www.perfil.com/noticias/reperfilar/alerta-en-el-campo-por-las-lluvias-de-otono-que-retrasan-las-cosechas.phtml" TargetMode="External"/><Relationship Id="rId412" Type="http://schemas.openxmlformats.org/officeDocument/2006/relationships/hyperlink" Target="https://www.lanacion.com.ar/economia/campo/alerta-la-rural-teme-un-importante-impacto-en-los-costos-del-agro-si-se-prolonga-la-guerra-en-medio-nid30032026/" TargetMode="External"/><Relationship Id="rId413" Type="http://schemas.openxmlformats.org/officeDocument/2006/relationships/hyperlink" Target="https://neworleanscitybusiness.com/blog/2026/03/30/iran-conflict-louisiana-ports-costs/" TargetMode="External"/><Relationship Id="rId414" Type="http://schemas.openxmlformats.org/officeDocument/2006/relationships/hyperlink" Target="https://www.africanews.com/2026/03/30/moroccos-tangier-port-prepares-for-spike-in-traffic-driven-by-gulf-crisis/" TargetMode="External"/><Relationship Id="rId415" Type="http://schemas.openxmlformats.org/officeDocument/2006/relationships/hyperlink" Target="https://www.ttnews.com/articles/attacks-aluminum-plants" TargetMode="External"/><Relationship Id="rId416" Type="http://schemas.openxmlformats.org/officeDocument/2006/relationships/hyperlink" Target="https://www.zawya.com/en/economy/global/wto-suffers-fresh-blow-after-reform-push-hits-wall-in-cameroon-lu1kppr8" TargetMode="External"/><Relationship Id="rId417" Type="http://schemas.openxmlformats.org/officeDocument/2006/relationships/hyperlink" Target="https://www.marketbeat.com/instant-alerts/bnp-paribas-exane-initiates-coverage-on-dutch-bros-nysebros-2026-03-30/" TargetMode="External"/><Relationship Id="rId418" Type="http://schemas.openxmlformats.org/officeDocument/2006/relationships/hyperlink" Target="https://www.prweb.com/releases/partners-coffee-debuts-organic-line-at-sprouts-farmers-market-with-exclusive-first-to-market-launch-302727009.html" TargetMode="External"/><Relationship Id="rId419" Type="http://schemas.openxmlformats.org/officeDocument/2006/relationships/hyperlink" Target="https://www.openpr.com/news/4446755/oat-drink-market-to-reach-usd-1-83-billion-by-2036-as-demand" TargetMode="External"/><Relationship Id="rId420" Type="http://schemas.openxmlformats.org/officeDocument/2006/relationships/hyperlink" Target="https://www.haberler.com/haberler/1401-coffee-shop-yurt-disi-franchise-operasyonunu-19699748-haberi/" TargetMode="External"/><Relationship Id="rId421" Type="http://schemas.openxmlformats.org/officeDocument/2006/relationships/hyperlink" Target="https://www.deccanchronicle.com/tabloid/hyderabad-chronicle/theres-a-new-brew-in-town-1947344" TargetMode="External"/><Relationship Id="rId422" Type="http://schemas.openxmlformats.org/officeDocument/2006/relationships/hyperlink" Target="https://www.italiaatavola.net//flash/alimenti-bevande/2026/3/30/lavazza-fatturato-cresce-del-15-7-arriva-a-3-9-miliardi-di-euro/118303/" TargetMode="External"/><Relationship Id="rId423" Type="http://schemas.openxmlformats.org/officeDocument/2006/relationships/hyperlink" Target="https://www.foodbusinessmea.com/kenyan-macadamia-farmers-push-to-lift-raw-nut-export-ban-amid-china-deal/" TargetMode="External"/><Relationship Id="rId424" Type="http://schemas.openxmlformats.org/officeDocument/2006/relationships/hyperlink" Target="https://www.foodbusinessmea.com/kenya-launches-zero-tariff-exports-to-china-boosting-avocado-and-coffee-trade/" TargetMode="External"/><Relationship Id="rId425" Type="http://schemas.openxmlformats.org/officeDocument/2006/relationships/hyperlink" Target="https://www.foodbusinessmea.com/global-coffee-production-to-hit-record-180-million-bags-in-2026-27-as-brazil-drives-supply-sur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