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2026-04-03 15:02 UTC [VNJB]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3 - top_risk_flag: event_driven_volatility - generated_at: 2026-04-03T15:02:54Z - sentiment_word: Bullish - late_breaking_alerts_count: 0 - kill_switch_markets_count: 0</w:t>
      </w:r>
      <w:r/>
    </w:p>
    <w:p>
      <w:r/>
      <w:r>
        <w:t>Signal Table | market | belief_id | claim | prob | dir | vel | horizon | kill_switch | fragility | |---|---|---|---:|---:|---|---|---:|---:| | crude_oil | B-CRUDE-001 | Geopolitical escalation / Gulf maritime-chokepoint risk is applying near-term upside pressure to Brent/WTI (risk premium expansion). | 64 | up | accelerating | 6h | false | 58 | | crude_oil | B-CRUDE-002 | OPEC+/producer-policy and regional security developments are sustaining an upside bias over the next 24 hours, though marginal upside is sensitive to de-escalation headlines. | 59 | up | stable | 24h | false | 58 | | crude_oil | B-CRUDE-003 | Macro headwinds (USD strength/FX framing and demand-slowdown risk) are acting as counter-pressure, limiting follow-through and raising chop/reversal risk if de-escalation prints. | 46 | down | stable | 24h | false | 58 |</w:t>
      </w:r>
      <w:r/>
    </w:p>
    <w:p>
      <w:r/>
      <w:r>
        <w:t>Data Dump (Machine Use)</w:t>
      </w:r>
      <w:r/>
    </w:p>
    <w:p>
      <w:r/>
      <w:r>
        <w:rPr>
          <w:rFonts w:ascii="Courier" w:hAnsi="Courier"/>
        </w:rPr>
        <w:t>{</w:t>
        <w:br/>
        <w:t xml:space="preserve"> "workflow_6B_CIS_output": {</w:t>
        <w:br/>
        <w:t xml:space="preserve"> "snapshot_id": "6B-20260403T150254Z-crude_oil",</w:t>
        <w:br/>
        <w:t xml:space="preserve"> "timestamp_utc": "2026-04-03T15:02:54Z",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67,</w:t>
        <w:br/>
        <w:t xml:space="preserve"> "headline_fragility_score_0_100": 58,</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 escalation / Gulf maritime-chokepoint risk is applying near-term upside pressure to Brent/WTI (risk premium expansion).",</w:t>
        <w:br/>
        <w:t xml:space="preserve"> "probability_pct": 64,</w:t>
        <w:br/>
        <w:t xml:space="preserve"> "direction": "up",</w:t>
        <w:br/>
        <w:t xml:space="preserve"> "velocity": "accelerating",</w:t>
        <w:br/>
        <w:t xml:space="preserve"> "horizon": "6h",</w:t>
        <w:br/>
        <w:t xml:space="preserve"> "drivers": [</w:t>
        <w:br/>
        <w:t xml:space="preserve"> "Strait of Hormuz / maritime chokepoints focus",</w:t>
        <w:br/>
        <w:t xml:space="preserve"> "Iran / Saudi security-incident narrative density",</w:t>
        <w:br/>
        <w:t xml:space="preserve"> "Broad multi-source coverage with high recency concentration"</w:t>
        <w:br/>
        <w:t xml:space="preserve"> ],</w:t>
        <w:br/>
        <w:t xml:space="preserve"> "contradicted_by": [</w:t>
        <w:br/>
        <w:t xml:space="preserve"> "B-CRUDE-003"</w:t>
        <w:br/>
        <w:t xml:space="preserve"> ],</w:t>
        <w:br/>
        <w:t xml:space="preserve"> "directional_confidence_score_0_100": 70,</w:t>
        <w:br/>
        <w:t xml:space="preserve"> "authority_confirmation_score_0_100": 76,</w:t>
        <w:br/>
        <w:t xml:space="preserve"> "authority_confirmation_band": "high"</w:t>
        <w:br/>
        <w:t xml:space="preserve"> },</w:t>
        <w:br/>
        <w:t xml:space="preserve"> {</w:t>
        <w:br/>
        <w:t xml:space="preserve"> "belief_id": "B-CRUDE-002",</w:t>
        <w:br/>
        <w:t xml:space="preserve"> "market": "crude_oil",</w:t>
        <w:br/>
        <w:t xml:space="preserve"> "claim": "OPEC+/producer-policy and regional security developments are sustaining an upside bias over the next 24 hours, though marginal upside is sensitive to de-escalation headlines.",</w:t>
        <w:br/>
        <w:t xml:space="preserve"> "probability_pct": 59,</w:t>
        <w:br/>
        <w:t xml:space="preserve"> "direction": "up",</w:t>
        <w:br/>
        <w:t xml:space="preserve"> "velocity": "stable",</w:t>
        <w:br/>
        <w:t xml:space="preserve"> "horizon": "24h",</w:t>
        <w:br/>
        <w:t xml:space="preserve"> "drivers": [</w:t>
        <w:br/>
        <w:t xml:space="preserve"> "OPEC+ policy / geopolitics linkage",</w:t>
        <w:br/>
        <w:t xml:space="preserve"> "Producer-region incident flow (Saudi / Iran-related)",</w:t>
        <w:br/>
        <w:t xml:space="preserve"> "Shipping-route risk and supply-disruption framing"</w:t>
        <w:br/>
        <w:t xml:space="preserve"> ],</w:t>
        <w:br/>
        <w:t xml:space="preserve"> "contradicted_by": [</w:t>
        <w:br/>
        <w:t xml:space="preserve"> "B-CRUDE-003"</w:t>
        <w:br/>
        <w:t xml:space="preserve"> ],</w:t>
        <w:br/>
        <w:t xml:space="preserve"> "directional_confidence_score_0_100": 64,</w:t>
        <w:br/>
        <w:t xml:space="preserve"> "authority_confirmation_score_0_100": 72,</w:t>
        <w:br/>
        <w:t xml:space="preserve"> "authority_confirmation_band": "high"</w:t>
        <w:br/>
        <w:t xml:space="preserve"> },</w:t>
        <w:br/>
        <w:t xml:space="preserve"> {</w:t>
        <w:br/>
        <w:t xml:space="preserve"> "belief_id": "B-CRUDE-003",</w:t>
        <w:br/>
        <w:t xml:space="preserve"> "market": "crude_oil",</w:t>
        <w:br/>
        <w:t xml:space="preserve"> "claim": "Macro headwinds (USD strength/FX framing and demand-slowdown risk) are acting as counter-pressure, limiting follow-through and raising chop/reversal risk if de-escalation prints.",</w:t>
        <w:br/>
        <w:t xml:space="preserve"> "probability_pct": 46,</w:t>
        <w:br/>
        <w:t xml:space="preserve"> "direction": "down",</w:t>
        <w:br/>
        <w:t xml:space="preserve"> "velocity": "stable",</w:t>
        <w:br/>
        <w:t xml:space="preserve"> "horizon": "24h",</w:t>
        <w:br/>
        <w:t xml:space="preserve"> "drivers": [</w:t>
        <w:br/>
        <w:t xml:space="preserve"> "USD/financial-conditions narrative overlap with Brent",</w:t>
        <w:br/>
        <w:t xml:space="preserve"> "Demand-risk signalling (thin but present)",</w:t>
        <w:br/>
        <w:t xml:space="preserve"> "Mixed macro-policy linkage in the corpus"</w:t>
        <w:br/>
        <w:t xml:space="preserve"> ],</w:t>
        <w:br/>
        <w:t xml:space="preserve"> "contradicted_by": [</w:t>
        <w:br/>
        <w:t xml:space="preserve"> "B-CRUDE-001",</w:t>
        <w:br/>
        <w:t xml:space="preserve"> "B-CRUDE-002"</w:t>
        <w:br/>
        <w:t xml:space="preserve"> ],</w:t>
        <w:br/>
        <w:t xml:space="preserve"> "directional_confidence_score_0_100": 48,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67,</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"B-CRUDE-001",</w:t>
        <w:br/>
        <w:t xml:space="preserve"> "B-CRUDE-002",</w:t>
        <w:br/>
        <w:t xml:space="preserve"> "B-CRUDE-003"</w:t>
        <w:br/>
        <w:t xml:space="preserve"> ],</w:t>
        <w:br/>
        <w:t xml:space="preserve"> "source_tier_counts": {</w:t>
        <w:br/>
        <w:t xml:space="preserve"> "A": 120,</w:t>
        <w:br/>
        <w:t xml:space="preserve"> "B": 0,</w:t>
        <w:br/>
        <w:t xml:space="preserve"> "C": 1,</w:t>
        <w:br/>
        <w:t xml:space="preserve"> "D": 130,</w:t>
        <w:br/>
        <w:t xml:space="preserve"> "U": 0</w:t>
        <w:br/>
        <w:t xml:space="preserve"> },</w:t>
        <w:br/>
        <w:t xml:space="preserve"> "freshness_mix": {</w:t>
        <w:br/>
        <w:t xml:space="preserve"> "fresh_0_6h_est": 0.62,</w:t>
        <w:br/>
        <w:t xml:space="preserve"> "fresh_6_24h_est": 0.34,</w:t>
        <w:br/>
        <w:t xml:space="preserve"> "stale_over_24h_est": 0.04,</w:t>
        <w:br/>
        <w:t xml:space="preserve"> "notes": "Estimated from trend/vip published windows; evidence IDs overlap across trends so tier counts are not additive sums of all bundles."</w:t>
        <w:br/>
        <w:t xml:space="preserve"> }</w:t>
        <w:br/>
        <w:t xml:space="preserve"> }</w:t>
        <w:br/>
        <w:t xml:space="preserve"> ],</w:t>
        <w:br/>
        <w:t xml:space="preserve"> "risk_flags": [</w:t>
        <w:br/>
        <w:t xml:space="preserve"> {</w:t>
        <w:br/>
        <w:t xml:space="preserve"> "flag": "event_driven_volatility",</w:t>
        <w:br/>
        <w:t xml:space="preserve"> "severity": "medium",</w:t>
        <w:br/>
        <w:t xml:space="preserve"> "detail": "Directional bias is driven by geopolitics/shipping-risk headlines; price response may gap on de-escalation/escalation prints."</w:t>
        <w:br/>
        <w:t xml:space="preserve"> },</w:t>
        <w:br/>
        <w:t xml:space="preserve"> {</w:t>
        <w:br/>
        <w:t xml:space="preserve"> "flag": "counterpressure_macro",</w:t>
        <w:br/>
        <w:t xml:space="preserve"> "severity": "medium",</w:t>
        <w:br/>
        <w:t xml:space="preserve"> "detail": "USD/financial-conditions and demand-risk narratives provide meaningful counter-evidence, limiting conviction despite strong geopolitical mass."</w:t>
        <w:br/>
        <w:t xml:space="preserve"> },</w:t>
        <w:br/>
        <w:t xml:space="preserve"> {</w:t>
        <w:br/>
        <w:t xml:space="preserve"> "flag": "vip_single_source_noise",</w:t>
        <w:br/>
        <w:t xml:space="preserve"> "severity": "low",</w:t>
        <w:br/>
        <w:t xml:space="preserve"> "detail": "Multiple VIP outliers are single-source; treated as weak, fragility-increasing context rather than core directional evidence."</w:t>
        <w:br/>
        <w:t xml:space="preserve"> },</w:t>
        <w:br/>
        <w:t xml:space="preserve"> {</w:t>
        <w:br/>
        <w:t xml:space="preserve"> "flag": "prior_state_unavailable",</w:t>
        <w:br/>
        <w:t xml:space="preserve"> "severity": "low",</w:t>
        <w:br/>
        <w:t xml:space="preserve"> "detail": "No trend_state_memory / prior market_state_table provided; state_change computed with unknown_prior fallback."</w:t>
        <w:br/>
        <w:t xml:space="preserve"> }</w:t>
        <w:br/>
        <w:t xml:space="preserve"> ],</w:t>
        <w:br/>
        <w:t xml:space="preserve"> "candidate_actions": [</w:t>
        <w:br/>
        <w:t xml:space="preserve"> {</w:t>
        <w:br/>
        <w:t xml:space="preserve"> "market": "crude_oil",</w:t>
        <w:br/>
        <w:t xml:space="preserve"> "confidence": "medium",</w:t>
        <w:br/>
        <w:t xml:space="preserve"> "trigger_condition": "If additional independent reports reinforce Gulf/Hormuz disruption risk in the next 6 hours without offsetting macro/demand negatives, maintain long-bias watch."</w:t>
        <w:br/>
        <w:t xml:space="preserve"> },</w:t>
        <w:br/>
        <w:t xml:space="preserve"> {</w:t>
        <w:br/>
        <w:t xml:space="preserve"> "market": "crude_oil",</w:t>
        <w:br/>
        <w:t xml:space="preserve"> "confidence": "high",</w:t>
        <w:br/>
        <w:t xml:space="preserve"> "trigger_condition": "If mixed headlines persist (escalation + de-escalation), expect elevated volatility; monitor for whipsaw conditions."</w:t>
        <w:br/>
        <w:t xml:space="preserve"> },</w:t>
        <w:br/>
        <w:t xml:space="preserve"> {</w:t>
        <w:br/>
        <w:t xml:space="preserve"> "market": "crude_oil",</w:t>
        <w:br/>
        <w:t xml:space="preserve"> "confidence": "medium",</w:t>
        <w:br/>
        <w:t xml:space="preserve"> "trigger_condition": "If fresh de-escalation or demand-weakness evidence accelerates within a 2\u20136 hour window, shift to reversal-watch."</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"2026-04-02T15:00:00Z",</w:t>
        <w:br/>
        <w:t xml:space="preserve"> "bucket_end_utc": "2026-04-02T16:00:00Z",</w:t>
        <w:br/>
        <w:t xml:space="preserve"> "directional_score_signed": 8,</w:t>
        <w:br/>
        <w:t xml:space="preserve"> "bullish_pressure_score": 46,</w:t>
        <w:br/>
        <w:t xml:space="preserve"> "bearish_pressure_score": 38,</w:t>
        <w:br/>
        <w:t xml:space="preserve"> "net_sentiment_score": 8,</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"2026-04-02T16:00:00Z",</w:t>
        <w:br/>
        <w:t xml:space="preserve"> "bucket_end_utc": "2026-04-02T17:00:00Z",</w:t>
        <w:br/>
        <w:t xml:space="preserve"> "directional_score_signed": 10,</w:t>
        <w:br/>
        <w:t xml:space="preserve"> "bullish_pressure_score": 47,</w:t>
        <w:br/>
        <w:t xml:space="preserve"> "bearish_pressure_score": 37,</w:t>
        <w:br/>
        <w:t xml:space="preserve"> "net_sentiment_score": 10,</w:t>
        <w:br/>
        <w:t xml:space="preserve"> "velocity_score": 2,</w:t>
        <w:br/>
        <w:t xml:space="preserve"> "acceleration_score": 2,</w:t>
        <w:br/>
        <w:t xml:space="preserve"> "contradiction_ratio": 0.1,</w:t>
        <w:br/>
        <w:t xml:space="preserve"> "fresh_evidence_count": 2,</w:t>
        <w:br/>
        <w:t xml:space="preserve"> "stale_evidence_count": 0,</w:t>
        <w:br/>
        <w:t xml:space="preserve"> "conviction_score_0_100": 45,</w:t>
        <w:br/>
        <w:t xml:space="preserve"> "fragility_score_0_100": 61,</w:t>
        <w:br/>
        <w:t xml:space="preserve"> "dominant_state": "neutral_mixed"</w:t>
        <w:br/>
        <w:t xml:space="preserve"> },</w:t>
        <w:br/>
        <w:t xml:space="preserve"> {</w:t>
        <w:br/>
        <w:t xml:space="preserve"> "bucket_start_utc": "2026-04-02T17:00:00Z",</w:t>
        <w:br/>
        <w:t xml:space="preserve"> "bucket_end_utc": "2026-04-02T18:00:00Z",</w:t>
        <w:br/>
        <w:t xml:space="preserve"> "directional_score_signed": 12,</w:t>
        <w:br/>
        <w:t xml:space="preserve"> "bullish_pressure_score": 48,</w:t>
        <w:br/>
        <w:t xml:space="preserve"> "bearish_pressure_score": 36,</w:t>
        <w:br/>
        <w:t xml:space="preserve"> "net_sentiment_score": 12,</w:t>
        <w:br/>
        <w:t xml:space="preserve"> "velocity_score": 2,</w:t>
        <w:br/>
        <w:t xml:space="preserve"> "acceleration_score": 0,</w:t>
        <w:br/>
        <w:t xml:space="preserve"> "contradiction_ratio": 0.11,</w:t>
        <w:br/>
        <w:t xml:space="preserve"> "fresh_evidence_count": 3,</w:t>
        <w:br/>
        <w:t xml:space="preserve"> "stale_evidence_count": 0,</w:t>
        <w:br/>
        <w:t xml:space="preserve"> "conviction_score_0_100": 46,</w:t>
        <w:br/>
        <w:t xml:space="preserve"> "fragility_score_0_100": 60,</w:t>
        <w:br/>
        <w:t xml:space="preserve"> "dominant_state": "neutral_mixed"</w:t>
        <w:br/>
        <w:t xml:space="preserve"> },</w:t>
        <w:br/>
        <w:t xml:space="preserve"> {</w:t>
        <w:br/>
        <w:t xml:space="preserve"> "bucket_start_utc": "2026-04-02T18:00:00Z",</w:t>
        <w:br/>
        <w:t xml:space="preserve"> "bucket_end_utc": "2026-04-02T19:00:00Z",</w:t>
        <w:br/>
        <w:t xml:space="preserve"> "directional_score_signed": 14,</w:t>
        <w:br/>
        <w:t xml:space="preserve"> "bullish_pressure_score": 49,</w:t>
        <w:br/>
        <w:t xml:space="preserve"> "bearish_pressure_score": 35,</w:t>
        <w:br/>
        <w:t xml:space="preserve"> "net_sentiment_score": 14,</w:t>
        <w:br/>
        <w:t xml:space="preserve"> "velocity_score": 2,</w:t>
        <w:br/>
        <w:t xml:space="preserve"> "acceleration_score": 0,</w:t>
        <w:br/>
        <w:t xml:space="preserve"> "contradiction_ratio": 0.11,</w:t>
        <w:br/>
        <w:t xml:space="preserve"> "fresh_evidence_count": 3,</w:t>
        <w:br/>
        <w:t xml:space="preserve"> "stale_evidence_count": 0,</w:t>
        <w:br/>
        <w:t xml:space="preserve"> "conviction_score_0_100": 47,</w:t>
        <w:br/>
        <w:t xml:space="preserve"> "fragility_score_0_100": 60,</w:t>
        <w:br/>
        <w:t xml:space="preserve"> "dominant_state": "neutral_mixed"</w:t>
        <w:br/>
        <w:t xml:space="preserve"> },</w:t>
        <w:br/>
        <w:t xml:space="preserve"> {</w:t>
        <w:br/>
        <w:t xml:space="preserve"> "bucket_start_utc": "2026-04-02T19:00:00Z",</w:t>
        <w:br/>
        <w:t xml:space="preserve"> "bucket_end_utc": "2026-04-02T20:00:00Z",</w:t>
        <w:br/>
        <w:t xml:space="preserve"> "directional_score_signed": 15,</w:t>
        <w:br/>
        <w:t xml:space="preserve"> "bullish_pressure_score": 50,</w:t>
        <w:br/>
        <w:t xml:space="preserve"> "bearish_pressure_score": 35,</w:t>
        <w:br/>
        <w:t xml:space="preserve"> "net_sentiment_score": 15,</w:t>
        <w:br/>
        <w:t xml:space="preserve"> "velocity_score": 1,</w:t>
        <w:br/>
        <w:t xml:space="preserve"> "acceleration_score": -1,</w:t>
        <w:br/>
        <w:t xml:space="preserve"> "contradiction_ratio": 0.11,</w:t>
        <w:br/>
        <w:t xml:space="preserve"> "fresh_evidence_count": 3,</w:t>
        <w:br/>
        <w:t xml:space="preserve"> "stale_evidence_count": 0,</w:t>
        <w:br/>
        <w:t xml:space="preserve"> "conviction_score_0_100": 48,</w:t>
        <w:br/>
        <w:t xml:space="preserve"> "fragility_score_0_100": 59,</w:t>
        <w:br/>
        <w:t xml:space="preserve"> "dominant_state": "neutral_mixed"</w:t>
        <w:br/>
        <w:t xml:space="preserve"> },</w:t>
        <w:br/>
        <w:t xml:space="preserve"> {</w:t>
        <w:br/>
        <w:t xml:space="preserve"> "bucket_start_utc": "2026-04-02T20:00:00Z",</w:t>
        <w:br/>
        <w:t xml:space="preserve"> "bucket_end_utc": "2026-04-02T21:00:00Z",</w:t>
        <w:br/>
        <w:t xml:space="preserve"> "directional_score_signed": 16,</w:t>
        <w:br/>
        <w:t xml:space="preserve"> "bullish_pressure_score": 51,</w:t>
        <w:br/>
        <w:t xml:space="preserve"> "bearish_pressure_score": 35,</w:t>
        <w:br/>
        <w:t xml:space="preserve"> "net_sentiment_score": 16,</w:t>
        <w:br/>
        <w:t xml:space="preserve"> "velocity_score": 1,</w:t>
        <w:br/>
        <w:t xml:space="preserve"> "acceleration_score": 0,</w:t>
        <w:br/>
        <w:t xml:space="preserve"> "contradiction_ratio": 0.12,</w:t>
        <w:br/>
        <w:t xml:space="preserve"> "fresh_evidence_count": 4,</w:t>
        <w:br/>
        <w:t xml:space="preserve"> "stale_evidence_count": 0,</w:t>
        <w:br/>
        <w:t xml:space="preserve"> "conviction_score_0_100": 49,</w:t>
        <w:br/>
        <w:t xml:space="preserve"> "fragility_score_0_100": 59,</w:t>
        <w:br/>
        <w:t xml:space="preserve"> "dominant_state": "neutral_mixed"</w:t>
        <w:br/>
        <w:t xml:space="preserve"> },</w:t>
        <w:br/>
        <w:t xml:space="preserve"> {</w:t>
        <w:br/>
        <w:t xml:space="preserve"> "bucket_start_utc": "2026-04-02T21:00:00Z",</w:t>
        <w:br/>
        <w:t xml:space="preserve"> "bucket_end_utc": "2026-04-02T22:00:00Z",</w:t>
        <w:br/>
        <w:t xml:space="preserve"> "directional_score_signed": 18,</w:t>
        <w:br/>
        <w:t xml:space="preserve"> "bullish_pressure_score": 52,</w:t>
        <w:br/>
        <w:t xml:space="preserve"> "bearish_pressure_score": 34,</w:t>
        <w:br/>
        <w:t xml:space="preserve"> "net_sentiment_score": 18,</w:t>
        <w:br/>
        <w:t xml:space="preserve"> "velocity_score": 2,</w:t>
        <w:br/>
        <w:t xml:space="preserve"> "acceleration_score": 1,</w:t>
        <w:br/>
        <w:t xml:space="preserve"> "contradiction_ratio": 0.12,</w:t>
        <w:br/>
        <w:t xml:space="preserve"> "fresh_evidence_count": 4,</w:t>
        <w:br/>
        <w:t xml:space="preserve"> "stale_evidence_count": 0,</w:t>
        <w:br/>
        <w:t xml:space="preserve"> "conviction_score_0_100": 51,</w:t>
        <w:br/>
        <w:t xml:space="preserve"> "fragility_score_0_100": 58,</w:t>
        <w:br/>
        <w:t xml:space="preserve"> "dominant_state": "neutral_mixed"</w:t>
        <w:br/>
        <w:t xml:space="preserve"> },</w:t>
        <w:br/>
        <w:t xml:space="preserve"> {</w:t>
        <w:br/>
        <w:t xml:space="preserve"> "bucket_start_utc": "2026-04-02T22:00:00Z",</w:t>
        <w:br/>
        <w:t xml:space="preserve"> "bucket_end_utc": "2026-04-02T23:00:00Z",</w:t>
        <w:br/>
        <w:t xml:space="preserve"> "directional_score_signed": 20,</w:t>
        <w:br/>
        <w:t xml:space="preserve"> "bullish_pressure_score": 54,</w:t>
        <w:br/>
        <w:t xml:space="preserve"> "bearish_pressure_score": 34,</w:t>
        <w:br/>
        <w:t xml:space="preserve"> "net_sentiment_score": 20,</w:t>
        <w:br/>
        <w:t xml:space="preserve"> "velocity_score": 2,</w:t>
        <w:br/>
        <w:t xml:space="preserve"> "acceleration_score": 0,</w:t>
        <w:br/>
        <w:t xml:space="preserve"> "contradiction_ratio": 0.12,</w:t>
        <w:br/>
        <w:t xml:space="preserve"> "fresh_evidence_count": 5,</w:t>
        <w:br/>
        <w:t xml:space="preserve"> "stale_evidence_count": 0,</w:t>
        <w:br/>
        <w:t xml:space="preserve"> "conviction_score_0_100": 53,</w:t>
        <w:br/>
        <w:t xml:space="preserve"> "fragility_score_0_100": 57,</w:t>
        <w:br/>
        <w:t xml:space="preserve"> "dominant_state": "bullish"</w:t>
        <w:br/>
        <w:t xml:space="preserve"> },</w:t>
        <w:br/>
        <w:t xml:space="preserve"> {</w:t>
        <w:br/>
        <w:t xml:space="preserve"> "bucket_start_utc": "2026-04-02T23:00:00Z",</w:t>
        <w:br/>
        <w:t xml:space="preserve"> "bucket_end_utc": "2026-04-03T00:00:00Z",</w:t>
        <w:br/>
        <w:t xml:space="preserve"> "directional_score_signed": 25,</w:t>
        <w:br/>
        <w:t xml:space="preserve"> "bullish_pressure_score": 57,</w:t>
        <w:br/>
        <w:t xml:space="preserve"> "bearish_pressure_score": 32,</w:t>
        <w:br/>
        <w:t xml:space="preserve"> "net_sentiment_score": 25,</w:t>
        <w:br/>
        <w:t xml:space="preserve"> "velocity_score": 5,</w:t>
        <w:br/>
        <w:t xml:space="preserve"> "acceleration_score": 3,</w:t>
        <w:br/>
        <w:t xml:space="preserve"> "contradiction_ratio": 0.12,</w:t>
        <w:br/>
        <w:t xml:space="preserve"> "fresh_evidence_count": 6,</w:t>
        <w:br/>
        <w:t xml:space="preserve"> "stale_evidence_count": 0,</w:t>
        <w:br/>
        <w:t xml:space="preserve"> "conviction_score_0_100": 56,</w:t>
        <w:br/>
        <w:t xml:space="preserve"> "fragility_score_0_100": 56,</w:t>
        <w:br/>
        <w:t xml:space="preserve"> "dominant_state": "bullish"</w:t>
        <w:br/>
        <w:t xml:space="preserve"> },</w:t>
        <w:br/>
        <w:t xml:space="preserve"> {</w:t>
        <w:br/>
        <w:t xml:space="preserve"> "bucket_start_utc": "2026-04-03T00:00:00Z",</w:t>
        <w:br/>
        <w:t xml:space="preserve"> "bucket_end_utc": "2026-04-03T01:00:00Z",</w:t>
        <w:br/>
        <w:t xml:space="preserve"> "directional_score_signed": 30,</w:t>
        <w:br/>
        <w:t xml:space="preserve"> "bullish_pressure_score": 60,</w:t>
        <w:br/>
        <w:t xml:space="preserve"> "bearish_pressure_score": 30,</w:t>
        <w:br/>
        <w:t xml:space="preserve"> "net_sentiment_score": 30,</w:t>
        <w:br/>
        <w:t xml:space="preserve"> "velocity_score": 5,</w:t>
        <w:br/>
        <w:t xml:space="preserve"> "acceleration_score": 0,</w:t>
        <w:br/>
        <w:t xml:space="preserve"> "contradiction_ratio": 0.12,</w:t>
        <w:br/>
        <w:t xml:space="preserve"> "fresh_evidence_count": 6,</w:t>
        <w:br/>
        <w:t xml:space="preserve"> "stale_evidence_count": 0,</w:t>
        <w:br/>
        <w:t xml:space="preserve"> "conviction_score_0_100": 59,</w:t>
        <w:br/>
        <w:t xml:space="preserve"> "fragility_score_0_100": 55,</w:t>
        <w:br/>
        <w:t xml:space="preserve"> "dominant_state": "bullish"</w:t>
        <w:br/>
        <w:t xml:space="preserve"> },</w:t>
        <w:br/>
        <w:t xml:space="preserve"> {</w:t>
        <w:br/>
        <w:t xml:space="preserve"> "bucket_start_utc": "2026-04-03T01:00:00Z",</w:t>
        <w:br/>
        <w:t xml:space="preserve"> "bucket_end_utc": "2026-04-03T02:00:00Z",</w:t>
        <w:br/>
        <w:t xml:space="preserve"> "directional_score_signed": 34,</w:t>
        <w:br/>
        <w:t xml:space="preserve"> "bullish_pressure_score": 62,</w:t>
        <w:br/>
        <w:t xml:space="preserve"> "bearish_pressure_score": 28,</w:t>
        <w:br/>
        <w:t xml:space="preserve"> "net_sentiment_score": 34,</w:t>
        <w:br/>
        <w:t xml:space="preserve"> "velocity_score": 4,</w:t>
        <w:br/>
        <w:t xml:space="preserve"> "acceleration_score": -1,</w:t>
        <w:br/>
        <w:t xml:space="preserve"> "contradiction_ratio": 0.13,</w:t>
        <w:br/>
        <w:t xml:space="preserve"> "fresh_evidence_count": 7,</w:t>
        <w:br/>
        <w:t xml:space="preserve"> "stale_evidence_count": 0,</w:t>
        <w:br/>
        <w:t xml:space="preserve"> "conviction_score_0_100": 61,</w:t>
        <w:br/>
        <w:t xml:space="preserve"> "fragility_score_0_100": 54,</w:t>
        <w:br/>
        <w:t xml:space="preserve"> "dominant_state": "bullish"</w:t>
        <w:br/>
        <w:t xml:space="preserve"> },</w:t>
        <w:br/>
        <w:t xml:space="preserve"> {</w:t>
        <w:br/>
        <w:t xml:space="preserve"> "bucket_start_utc": "2026-04-03T02:00:00Z",</w:t>
        <w:br/>
        <w:t xml:space="preserve"> "bucket_end_utc": "2026-04-03T03:00:00Z",</w:t>
        <w:br/>
        <w:t xml:space="preserve"> "directional_score_signed": 38,</w:t>
        <w:br/>
        <w:t xml:space="preserve"> "bullish_pressure_score": 65,</w:t>
        <w:br/>
        <w:t xml:space="preserve"> "bearish_pressure_score": 27,</w:t>
        <w:br/>
        <w:t xml:space="preserve"> "net_sentiment_score": 38,</w:t>
        <w:br/>
        <w:t xml:space="preserve"> "velocity_score": 4,</w:t>
        <w:br/>
        <w:t xml:space="preserve"> "acceleration_score": 0,</w:t>
        <w:br/>
        <w:t xml:space="preserve"> "contradiction_ratio": 0.13,</w:t>
        <w:br/>
        <w:t xml:space="preserve"> "fresh_evidence_count": 7,</w:t>
        <w:br/>
        <w:t xml:space="preserve"> "stale_evidence_count": 0,</w:t>
        <w:br/>
        <w:t xml:space="preserve"> "conviction_score_0_100": 63,</w:t>
        <w:br/>
        <w:t xml:space="preserve"> "fragility_score_0_100": 53,</w:t>
        <w:br/>
        <w:t xml:space="preserve"> "dominant_state": "bullish"</w:t>
        <w:br/>
        <w:t xml:space="preserve"> },</w:t>
        <w:br/>
        <w:t xml:space="preserve"> {</w:t>
        <w:br/>
        <w:t xml:space="preserve"> "bucket_start_utc": "2026-04-03T03:00:00Z",</w:t>
        <w:br/>
        <w:t xml:space="preserve"> "bucket_end_utc": "2026-04-03T04:00:00Z",</w:t>
        <w:br/>
        <w:t xml:space="preserve"> "directional_score_signed": 42,</w:t>
        <w:br/>
        <w:t xml:space="preserve"> "bullish_pressure_score": 68,</w:t>
        <w:br/>
        <w:t xml:space="preserve"> "bearish_pressure_score": 26,</w:t>
        <w:br/>
        <w:t xml:space="preserve"> "net_sentiment_score": 42,</w:t>
        <w:br/>
        <w:t xml:space="preserve"> "velocity_score": 4,</w:t>
        <w:br/>
        <w:t xml:space="preserve"> "acceleration_score": 0,</w:t>
        <w:br/>
        <w:t xml:space="preserve"> "contradiction_ratio": 0.13,</w:t>
        <w:br/>
        <w:t xml:space="preserve"> "fresh_evidence_count": 8,</w:t>
        <w:br/>
        <w:t xml:space="preserve"> "stale_evidence_count": 0,</w:t>
        <w:br/>
        <w:t xml:space="preserve"> "conviction_score_0_100": 65,</w:t>
        <w:br/>
        <w:t xml:space="preserve"> "fragility_score_0_100": 52,</w:t>
        <w:br/>
        <w:t xml:space="preserve"> "dominant_state": "bullish"</w:t>
        <w:br/>
        <w:t xml:space="preserve"> },</w:t>
        <w:br/>
        <w:t xml:space="preserve"> {</w:t>
        <w:br/>
        <w:t xml:space="preserve"> "bucket_start_utc": "2026-04-03T04:00:00Z",</w:t>
        <w:br/>
        <w:t xml:space="preserve"> "bucket_end_utc": "2026-04-03T05:00:00Z",</w:t>
        <w:br/>
        <w:t xml:space="preserve"> "directional_score_signed": 45,</w:t>
        <w:br/>
        <w:t xml:space="preserve"> "bullish_pressure_score": 70,</w:t>
        <w:br/>
        <w:t xml:space="preserve"> "bearish_pressure_score": 25,</w:t>
        <w:br/>
        <w:t xml:space="preserve"> "net_sentiment_score": 45,</w:t>
        <w:br/>
        <w:t xml:space="preserve"> "velocity_score": 3,</w:t>
        <w:br/>
        <w:t xml:space="preserve"> "acceleration_score": -1,</w:t>
        <w:br/>
        <w:t xml:space="preserve"> "contradiction_ratio": 0.13,</w:t>
        <w:br/>
        <w:t xml:space="preserve"> "fresh_evidence_count": 8,</w:t>
        <w:br/>
        <w:t xml:space="preserve"> "stale_evidence_count": 0,</w:t>
        <w:br/>
        <w:t xml:space="preserve"> "conviction_score_0_100": 66,</w:t>
        <w:br/>
        <w:t xml:space="preserve"> "fragility_score_0_100": 52,</w:t>
        <w:br/>
        <w:t xml:space="preserve"> "dominant_state": "bullish"</w:t>
        <w:br/>
        <w:t xml:space="preserve"> },</w:t>
        <w:br/>
        <w:t xml:space="preserve"> {</w:t>
        <w:br/>
        <w:t xml:space="preserve"> "bucket_start_utc": "2026-04-03T05:00:00Z",</w:t>
        <w:br/>
        <w:t xml:space="preserve"> "bucket_end_utc": "2026-04-03T06:00:00Z",</w:t>
        <w:br/>
        <w:t xml:space="preserve"> "directional_score_signed": 47,</w:t>
        <w:br/>
        <w:t xml:space="preserve"> "bullish_pressure_score": 71,</w:t>
        <w:br/>
        <w:t xml:space="preserve"> "bearish_pressure_score": 24,</w:t>
        <w:br/>
        <w:t xml:space="preserve"> "net_sentiment_score": 47,</w:t>
        <w:br/>
        <w:t xml:space="preserve"> "velocity_score": 2,</w:t>
        <w:br/>
        <w:t xml:space="preserve"> "acceleration_score": -1,</w:t>
        <w:br/>
        <w:t xml:space="preserve"> "contradiction_ratio": 0.14,</w:t>
        <w:br/>
        <w:t xml:space="preserve"> "fresh_evidence_count": 8,</w:t>
        <w:br/>
        <w:t xml:space="preserve"> "stale_evidence_count": 0,</w:t>
        <w:br/>
        <w:t xml:space="preserve"> "conviction_score_0_100": 67,</w:t>
        <w:br/>
        <w:t xml:space="preserve"> "fragility_score_0_100": 52,</w:t>
        <w:br/>
        <w:t xml:space="preserve"> "dominant_state": "bullish"</w:t>
        <w:br/>
        <w:t xml:space="preserve"> },</w:t>
        <w:br/>
        <w:t xml:space="preserve"> {</w:t>
        <w:br/>
        <w:t xml:space="preserve"> "bucket_start_utc": "2026-04-03T06:00:00Z",</w:t>
        <w:br/>
        <w:t xml:space="preserve"> "bucket_end_utc": "2026-04-03T07:00:00Z",</w:t>
        <w:br/>
        <w:t xml:space="preserve"> "directional_score_signed": 49,</w:t>
        <w:br/>
        <w:t xml:space="preserve"> "bullish_pressure_score": 72,</w:t>
        <w:br/>
        <w:t xml:space="preserve"> "bearish_pressure_score": 23,</w:t>
        <w:br/>
        <w:t xml:space="preserve"> "net_sentiment_score": 49,</w:t>
        <w:br/>
        <w:t xml:space="preserve"> "velocity_score": 2,</w:t>
        <w:br/>
        <w:t xml:space="preserve"> "acceleration_score": 0,</w:t>
        <w:br/>
        <w:t xml:space="preserve"> "contradiction_ratio": 0.14,</w:t>
        <w:br/>
        <w:t xml:space="preserve"> "fresh_evidence_count": 9,</w:t>
        <w:br/>
        <w:t xml:space="preserve"> "stale_evidence_count": 0,</w:t>
        <w:br/>
        <w:t xml:space="preserve"> "conviction_score_0_100": 68,</w:t>
        <w:br/>
        <w:t xml:space="preserve"> "fragility_score_0_100": 51,</w:t>
        <w:br/>
        <w:t xml:space="preserve"> "dominant_state": "bullish"</w:t>
        <w:br/>
        <w:t xml:space="preserve"> },</w:t>
        <w:br/>
        <w:t xml:space="preserve"> {</w:t>
        <w:br/>
        <w:t xml:space="preserve"> "bucket_start_utc": "2026-04-03T07:00:00Z",</w:t>
        <w:br/>
        <w:t xml:space="preserve"> "bucket_end_utc": "2026-04-03T08:00:00Z",</w:t>
        <w:br/>
        <w:t xml:space="preserve"> "directional_score_signed": 50,</w:t>
        <w:br/>
        <w:t xml:space="preserve"> "bullish_pressure_score": 73,</w:t>
        <w:br/>
        <w:t xml:space="preserve"> "bearish_pressure_score": 23,</w:t>
        <w:br/>
        <w:t xml:space="preserve"> "net_sentiment_score": 50,</w:t>
        <w:br/>
        <w:t xml:space="preserve"> "velocity_score": 1,</w:t>
        <w:br/>
        <w:t xml:space="preserve"> "acceleration_score": -1,</w:t>
        <w:br/>
        <w:t xml:space="preserve"> "contradiction_ratio": 0.14,</w:t>
        <w:br/>
        <w:t xml:space="preserve"> "fresh_evidence_count": 8,</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"2026-04-03T08:00:00Z",</w:t>
        <w:br/>
        <w:t xml:space="preserve"> "bucket_end_utc": "2026-04-03T09:00:00Z",</w:t>
        <w:br/>
        <w:t xml:space="preserve"> "directional_score_signed": 52,</w:t>
        <w:br/>
        <w:t xml:space="preserve"> "bullish_pressure_score": 74,</w:t>
        <w:br/>
        <w:t xml:space="preserve"> "bearish_pressure_score": 22,</w:t>
        <w:br/>
        <w:t xml:space="preserve"> "net_sentiment_score": 52,</w:t>
        <w:br/>
        <w:t xml:space="preserve"> "velocity_score": 2,</w:t>
        <w:br/>
        <w:t xml:space="preserve"> "acceleration_score": 1,</w:t>
        <w:br/>
        <w:t xml:space="preserve"> "contradiction_ratio": 0.14,</w:t>
        <w:br/>
        <w:t xml:space="preserve"> "fresh_evidence_count": 9,</w:t>
        <w:br/>
        <w:t xml:space="preserve"> "stale_evidence_count": 0,</w:t>
        <w:br/>
        <w:t xml:space="preserve"> "conviction_score_0_100": 70,</w:t>
        <w:br/>
        <w:t xml:space="preserve"> "fragility_score_0_100": 50,</w:t>
        <w:br/>
        <w:t xml:space="preserve"> "dominant_state": "bullish"</w:t>
        <w:br/>
        <w:t xml:space="preserve"> },</w:t>
        <w:br/>
        <w:t xml:space="preserve"> {</w:t>
        <w:br/>
        <w:t xml:space="preserve"> "bucket_start_utc": "2026-04-03T09:00:00Z",</w:t>
        <w:br/>
        <w:t xml:space="preserve"> "bucket_end_utc": "2026-04-03T10:00:00Z",</w:t>
        <w:br/>
        <w:t xml:space="preserve"> "directional_score_signed": 53,</w:t>
        <w:br/>
        <w:t xml:space="preserve"> "bullish_pressure_score": 75,</w:t>
        <w:br/>
        <w:t xml:space="preserve"> "bearish_pressure_score": 22,</w:t>
        <w:br/>
        <w:t xml:space="preserve"> "net_sentiment_score": 53,</w:t>
        <w:br/>
        <w:t xml:space="preserve"> "velocity_score": 1,</w:t>
        <w:br/>
        <w:t xml:space="preserve"> "acceleration_score": -1,</w:t>
        <w:br/>
        <w:t xml:space="preserve"> "contradiction_ratio": 0.15,</w:t>
        <w:br/>
        <w:t xml:space="preserve"> "fresh_evidence_count": 9,</w:t>
        <w:br/>
        <w:t xml:space="preserve"> "stale_evidence_count": 0,</w:t>
        <w:br/>
        <w:t xml:space="preserve"> "conviction_score_0_100": 70,</w:t>
        <w:br/>
        <w:t xml:space="preserve"> "fragility_score_0_100": 50,</w:t>
        <w:br/>
        <w:t xml:space="preserve"> "dominant_state": "bullish"</w:t>
        <w:br/>
        <w:t xml:space="preserve"> },</w:t>
        <w:br/>
        <w:t xml:space="preserve"> {</w:t>
        <w:br/>
        <w:t xml:space="preserve"> "bucket_start_utc": "2026-04-03T10:00:00Z",</w:t>
        <w:br/>
        <w:t xml:space="preserve"> "bucket_end_utc": "2026-04-03T11:00:00Z",</w:t>
        <w:br/>
        <w:t xml:space="preserve"> "directional_score_signed": 54,</w:t>
        <w:br/>
        <w:t xml:space="preserve"> "bullish_pressure_score": 75,</w:t>
        <w:br/>
        <w:t xml:space="preserve"> "bearish_pressure_score": 21,</w:t>
        <w:br/>
        <w:t xml:space="preserve"> "net_sentiment_score": 54,</w:t>
        <w:br/>
        <w:t xml:space="preserve"> "velocity_score": 1,</w:t>
        <w:br/>
        <w:t xml:space="preserve"> "acceleration_score": 0,</w:t>
        <w:br/>
        <w:t xml:space="preserve"> "contradiction_ratio": 0.15,</w:t>
        <w:br/>
        <w:t xml:space="preserve"> "fresh_evidence_count": 8,</w:t>
        <w:br/>
        <w:t xml:space="preserve"> "stale_evidence_count": 0,</w:t>
        <w:br/>
        <w:t xml:space="preserve"> "conviction_score_0_100": 71,</w:t>
        <w:br/>
        <w:t xml:space="preserve"> "fragility_score_0_100": 49,</w:t>
        <w:br/>
        <w:t xml:space="preserve"> "dominant_state": "bullish"</w:t>
        <w:br/>
        <w:t xml:space="preserve"> },</w:t>
        <w:br/>
        <w:t xml:space="preserve"> {</w:t>
        <w:br/>
        <w:t xml:space="preserve"> "bucket_start_utc": "2026-04-03T11:00:00Z",</w:t>
        <w:br/>
        <w:t xml:space="preserve"> "bucket_end_utc": "2026-04-03T12:00:00Z",</w:t>
        <w:br/>
        <w:t xml:space="preserve"> "directional_score_signed": 55,</w:t>
        <w:br/>
        <w:t xml:space="preserve"> "bullish_pressure_score": 76,</w:t>
        <w:br/>
        <w:t xml:space="preserve"> "bearish_pressure_score": 21,</w:t>
        <w:br/>
        <w:t xml:space="preserve"> "net_sentiment_score": 55,</w:t>
        <w:br/>
        <w:t xml:space="preserve"> "velocity_score": 1,</w:t>
        <w:br/>
        <w:t xml:space="preserve"> "acceleration_score": 0,</w:t>
        <w:br/>
        <w:t xml:space="preserve"> "contradiction_ratio": 0.15,</w:t>
        <w:br/>
        <w:t xml:space="preserve"> "fresh_evidence_count": 7,</w:t>
        <w:br/>
        <w:t xml:space="preserve"> "stale_evidence_count": 0,</w:t>
        <w:br/>
        <w:t xml:space="preserve"> "conviction_score_0_100": 71,</w:t>
        <w:br/>
        <w:t xml:space="preserve"> "fragility_score_0_100": 49,</w:t>
        <w:br/>
        <w:t xml:space="preserve"> "dominant_state": "bullish"</w:t>
        <w:br/>
        <w:t xml:space="preserve"> },</w:t>
        <w:br/>
        <w:t xml:space="preserve"> {</w:t>
        <w:br/>
        <w:t xml:space="preserve"> "bucket_start_utc": "2026-04-03T12:00:00Z",</w:t>
        <w:br/>
        <w:t xml:space="preserve"> "bucket_end_utc": "2026-04-03T13:00:00Z",</w:t>
        <w:br/>
        <w:t xml:space="preserve"> "directional_score_signed": 56,</w:t>
        <w:br/>
        <w:t xml:space="preserve"> "bullish_pressure_score": 77,</w:t>
        <w:br/>
        <w:t xml:space="preserve"> "bearish_pressure_score": 21,</w:t>
        <w:br/>
        <w:t xml:space="preserve"> "net_sentiment_score": 56,</w:t>
        <w:br/>
        <w:t xml:space="preserve"> "velocity_score": 1,</w:t>
        <w:br/>
        <w:t xml:space="preserve"> "acceleration_score": 0,</w:t>
        <w:br/>
        <w:t xml:space="preserve"> "contradiction_ratio": 0.15,</w:t>
        <w:br/>
        <w:t xml:space="preserve"> "fresh_evidence_count": 7,</w:t>
        <w:br/>
        <w:t xml:space="preserve"> "stale_evidence_count": 0,</w:t>
        <w:br/>
        <w:t xml:space="preserve"> "conviction_score_0_100": 72,</w:t>
        <w:br/>
        <w:t xml:space="preserve"> "fragility_score_0_100": 49,</w:t>
        <w:br/>
        <w:t xml:space="preserve"> "dominant_state": "bullish"</w:t>
        <w:br/>
        <w:t xml:space="preserve"> },</w:t>
        <w:br/>
        <w:t xml:space="preserve"> {</w:t>
        <w:br/>
        <w:t xml:space="preserve"> "bucket_start_utc": "2026-04-03T13:00:00Z",</w:t>
        <w:br/>
        <w:t xml:space="preserve"> "bucket_end_utc": "2026-04-03T14:00:00Z",</w:t>
        <w:br/>
        <w:t xml:space="preserve"> "directional_score_signed": 56,</w:t>
        <w:br/>
        <w:t xml:space="preserve"> "bullish_pressure_score": 77,</w:t>
        <w:br/>
        <w:t xml:space="preserve"> "bearish_pressure_score": 21,</w:t>
        <w:br/>
        <w:t xml:space="preserve"> "net_sentiment_score": 56,</w:t>
        <w:br/>
        <w:t xml:space="preserve"> "velocity_score": 0,</w:t>
        <w:br/>
        <w:t xml:space="preserve"> "acceleration_score": -1,</w:t>
        <w:br/>
        <w:t xml:space="preserve"> "contradiction_ratio": 0.16,</w:t>
        <w:br/>
        <w:t xml:space="preserve"> "fresh_evidence_count": 8,</w:t>
        <w:br/>
        <w:t xml:space="preserve"> "stale_evidence_count": 0,</w:t>
        <w:br/>
        <w:t xml:space="preserve"> "conviction_score_0_100": 71,</w:t>
        <w:br/>
        <w:t xml:space="preserve"> "fragility_score_0_100": 50,</w:t>
        <w:br/>
        <w:t xml:space="preserve"> "dominant_state": "bullish"</w:t>
        <w:br/>
        <w:t xml:space="preserve"> },</w:t>
        <w:br/>
        <w:t xml:space="preserve"> {</w:t>
        <w:br/>
        <w:t xml:space="preserve"> "bucket_start_utc": "2026-04-03T14:00:00Z",</w:t>
        <w:br/>
        <w:t xml:space="preserve"> "bucket_end_utc": "2026-04-03T15:00:00Z",</w:t>
        <w:br/>
        <w:t xml:space="preserve"> "directional_score_signed": 55,</w:t>
        <w:br/>
        <w:t xml:space="preserve"> "bullish_pressure_score": 76,</w:t>
        <w:br/>
        <w:t xml:space="preserve"> "bearish_pressure_score": 21,</w:t>
        <w:br/>
        <w:t xml:space="preserve"> "net_sentiment_score": 55,</w:t>
        <w:br/>
        <w:t xml:space="preserve"> "velocity_score": -1,</w:t>
        <w:br/>
        <w:t xml:space="preserve"> "acceleration_score": -1,</w:t>
        <w:br/>
        <w:t xml:space="preserve"> "contradiction_ratio": 0.16,</w:t>
        <w:br/>
        <w:t xml:space="preserve"> "fresh_evidence_count": 6,</w:t>
        <w:br/>
        <w:t xml:space="preserve"> "stale_evidence_count": 0,</w:t>
        <w:br/>
        <w:t xml:space="preserve"> "conviction_score_0_100": 69,</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"flat",</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 / trend_state_memory fields present; used evidence recency proxies, velocity_hint, and source-tier mix to approximate mass/momentum.",</w:t>
        <w:br/>
        <w:t xml:space="preserve"> "Most admitted evidence is geopolitics/shipping risk; interpreted as oil price-risk-premium supportive (upside) rather than purely 'news sentiment'.",</w:t>
        <w:br/>
        <w:t xml:space="preserve"> "State_change uses unknown_prior fallback (no prior state provided)."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https://cryptobriefing.com/geopolitical-tensions-push-us-recession-odds-higher-oil-prices-surge/</w:t>
        </w:r>
      </w:hyperlink>
      <w:r>
        <w:t xml:space="preserve"> - * Escalating US-Israeli-Iranian tensions increase the likelihood of a US recession in 2026. * Oil prices rise amid potential closures of the Strait of Hormuz, contributing to inflation pressures. * US unemployment rate is at 4.4%, with signs of softening in labour markets. * Geopolitical risks outweigh traditional economic indicators in market assessments. * Traders focus on Fed’s rate decisions and Middle East developments to forecast recession risks. 2. </w:t>
      </w:r>
      <w:hyperlink r:id="rId10">
        <w:r>
          <w:rPr>
            <w:color w:val="0000EE"/>
            <w:u w:val="single"/>
          </w:rPr>
          <w:t>https://www.newsghana.com.gh/hormuz-crisis-triggers-worst-oil-shock-since-the-1970s/</w:t>
        </w:r>
      </w:hyperlink>
      <w:r>
        <w:t xml:space="preserve"> - * The Strait of Hormuz has been effectively closed since 28 February 2026 following military strikes by the US and Israel on Iran. * The closure caused a supply shock in the global oil market, reducing flows from around 20 million barrels per day to a trickle. * Brent crude prices surpassed USD 100 per barrel, reaching USD 126 at peak, with futures up 45% since hostilities began. * The US and UAE are diverting some exports through pipelines, but capacities are limited. * The disruption is expected to cause increased costs, potential shortages, and economic impacts including stagflation risks, especially affecting developing countries like Ghana. 3. </w:t>
      </w:r>
      <w:hyperlink r:id="rId11">
        <w:r>
          <w:rPr>
            <w:color w:val="0000EE"/>
            <w:u w:val="single"/>
          </w:rPr>
          <w:t>https://www.yucatan.com.mx/mundo/2026/04/03/crudo-sin-control-precios-continuan-elevandose-por-la-guerra-en-iran.html</w:t>
        </w:r>
      </w:hyperlink>
      <w:r>
        <w:t xml:space="preserve"> - * The international oil prices increased amidst conflict in Middle East, staying above 100 dollars per barrel. * US President Donald Trump warned of ongoing military actions against Iran, raising market uncertainty. * US oil reached nearly 114 dollars; Brent was at 109.03 dollars. * Reduced maritime traffic in the Strait of Hormuz limited supply, contributing to price increase. * Analysts warn sustained higher oil prices may pressure inflation, global growth, and interest rates. * US consumers experienced a 36% rise in fuel costs over the last month. * Increased fuel prices impact transportation costs, affecting multiple sectors including tourism. * Market volatility caused shifts in stock indices; inflation concerns hinder interest rate adjustments by the Federal Reserve. * Policy rates are now expected to remain steady in the short term due to energy market disruptions. 4. </w:t>
      </w:r>
      <w:hyperlink r:id="rId12">
        <w:r>
          <w:rPr>
            <w:color w:val="0000EE"/>
            <w:u w:val="single"/>
          </w:rPr>
          <w:t>https://www.fxstreet.com/news/aud-usd-eases-towards-06900-heading-into-the-us-nfp-release-202604031107</w:t>
        </w:r>
      </w:hyperlink>
      <w:r>
        <w:t xml:space="preserve"> - * The AUD/USD pair has retreated to around 0.6900, with gains limited ahead of the US Nonfarm Payrolls report. * Increased risk aversion due to ongoing Iran conflict and Strait of Hormuz closure supports the US Dollar. * UN Security Council expected to vote on Bahraini proposal to reopen Hormuz amid opposition from China and Russia. * Australia's trade surplus widened to 5,686 million in February, bolstering the Australian Dollar. * Market awaits the US NFP report, with expectations of a 60K increase in employment; low trading volume may lead to volatile swings. 5. </w:t>
      </w:r>
      <w:hyperlink r:id="rId13">
        <w:r>
          <w:rPr>
            <w:color w:val="0000EE"/>
            <w:u w:val="single"/>
          </w:rPr>
          <w:t>https://www.volkskrant.nl/buitenland/saoedi-arabie-pompt-veel-extra-olie-naar-haven-in-rode-zee~b6b5045e/</w:t>
        </w:r>
      </w:hyperlink>
      <w:r>
        <w:t xml:space="preserve"> - * Saoedi-Arabië exporteert 3,5 tot 4 miljoen vaten extra olie per dag via Rode Zee haven Yanbu. * Olieprijs Brent stijgt van 72 dollar tot meer dan 100 dollar sinds blokkade in Straat van Hormuz. * Olie-export via pijplijn van Yanbu is opgelopen naar 4,5 miljoen vaten per dag, een verdubbeling. * Vijfenvijftig schepen varen nu naar Yanbu, 20 meer dan voor de oorlog. * Strategische pijplijn uit de jaren tachtig speelt een belangrijke rol, maar risico’s bestaan door mogelijke afsluiting van de zeestraat Bab el Mandeb. 6. </w:t>
      </w:r>
      <w:hyperlink r:id="rId14">
        <w:r>
          <w:rPr>
            <w:color w:val="0000EE"/>
            <w:u w:val="single"/>
          </w:rPr>
          <w:t>https://oilprice.com/Energy/Energy-General/Oil-Rally-Accelerates-as-Traders-Price-in-Real-Supply-Disruption.html</w:t>
        </w:r>
      </w:hyperlink>
      <w:r>
        <w:t xml:space="preserve"> - * The rally in oil prices was triggered by escalations between the US and Iran, affecting global supply expectations. * The Strait of Hormuz is a key focus, with threats to tanker traffic tightening supply and increasing costs. * Infrastructure vulnerabilities in the region and US policy uncertainty support bullish prices. * Crude oil futures show an uptrend; trader reactions to $111.54 will influence short-term movements. * Market outlook remains bullish with expected volatility driven by geopolitical headlines and supply concerns. 7. </w:t>
      </w:r>
      <w:hyperlink r:id="rId15">
        <w:r>
          <w:rPr>
            <w:color w:val="0000EE"/>
            <w:u w:val="single"/>
          </w:rPr>
          <w:t>https://cryptobriefing.com/trumps-fy2026-budget-proposes-73b-cut-to-us-nondefense-discretionary-spending/</w:t>
        </w:r>
      </w:hyperlink>
      <w:r>
        <w:t xml:space="preserve"> - * President Trump’s FY2026 budget proposes reducing nondefense discretionary spending by $73 billion. * The proposal may tighten fiscal policy, potentially affecting economic growth and inflation. * The Fed’s likelihood of a rate cut at the June 2025 FOMC meeting is uncertain. * Market activity on Fed rate decisions remains inactive, reflecting market uncertainty. * Traders are awaiting economic indicators and Fed signals before making decisions. 8. </w:t>
      </w:r>
      <w:hyperlink r:id="rId16">
        <w:r>
          <w:rPr>
            <w:color w:val="0000EE"/>
            <w:u w:val="single"/>
          </w:rPr>
          <w:t>https://cryptobriefing.com/jobs-report-raises-doubts-about-fed-rate-cuts-treasury-yields-jump-ft/</w:t>
        </w:r>
      </w:hyperlink>
      <w:r>
        <w:t xml:space="preserve"> - * The jobs report shows 130,000 jobs added, unemployment at 4.3%, complicating Fed rate cut expectations. * Treasury yields increased by 48 basis points to 4.41%. * Market activity is subdued with trading volume at $0, indicating market hesitation. * Rising oil prices over $100 a barrel and Middle East tensions add to the economic uncertainty. * Traders are monitoring Fed speeches and economic data for signals on monetary policy.</w:t>
      </w:r>
      <w:r/>
    </w:p>
    <w:p>
      <w:r/>
      <w:r>
        <w:t xml:space="preserve">9. </w:t>
      </w:r>
      <w:hyperlink r:id="rId17">
        <w:r>
          <w:rPr>
            <w:color w:val="0000EE"/>
            <w:u w:val="single"/>
          </w:rPr>
          <w:t>https://www.euronews.com/my-europe/2026/04/03/how-long-can-the-eus-oil-reserves-last</w:t>
        </w:r>
      </w:hyperlink>
      <w:r>
        <w:t xml:space="preserve"> - * The war in the Middle East is tightening global oil supplies by 12 million barrels per day. * The EU consumes about 10.5 million barrels of oil daily and has emergency reserves of around 100 million barrels. * Emergency reserves, released in March, are estimated to last approximately 5 months at current usage rates. * Europe’s storage holds about 270 million barrels, enough for three weeks of consumption. * Analysts forecast a potential shortfall of around 2 million barrels per day, with a possible widening to 13 million barrels during prolonged conflicts. 10. </w:t>
      </w:r>
      <w:hyperlink r:id="rId18">
        <w:r>
          <w:rPr>
            <w:color w:val="0000EE"/>
            <w:u w:val="single"/>
          </w:rPr>
          <w:t>https://oilprice.com/Latest-Energy-News/World-News/China-Sets-2029-Deadline-to-Shut-Down-Outdated-Petrochemical-Plants.html</w:t>
        </w:r>
      </w:hyperlink>
      <w:r>
        <w:t xml:space="preserve"> - * China plans to phase out some petrochemical plants by 2029 and upgrade others. * Authorities will review facilities based on lists compiled by local governments. * The decree aims to address overcapacity, low margins, and falling demand. * China is the world's largest producer of ethylene and polyethylene. * The country faces oversupply risks due to recent capacity buildout. 11. </w:t>
      </w:r>
      <w:hyperlink r:id="rId19">
        <w:r>
          <w:rPr>
            <w:color w:val="0000EE"/>
            <w:u w:val="single"/>
          </w:rPr>
          <w:t>https://gcaptain.com/iran-strikes-gulf-energy-sites-as-trump-warns-of-further-attacks/</w:t>
        </w:r>
      </w:hyperlink>
      <w:r>
        <w:t xml:space="preserve"> - * Iran launches strikes on Gulf energy sites, including a fire at Kuwait’s Mina Al Ahmadi oil refinery and damage to a power plant in Kuwait. * US President Donald Trump issues threats to Iran, warning of further attacks if Iran does not agree to peace negotiations. * The Strait of Hormuz remains effectively shut, with efforts by Arab Gulf states and international actors to reopen it. * Oil prices rise above $110 a barrel amid ongoing conflict and blockade of the strait. * The UN Security Council is expected to vote on measures supporting safe passage through Hormuz. 12. </w:t>
      </w:r>
      <w:hyperlink r:id="rId20">
        <w:r>
          <w:rPr>
            <w:color w:val="0000EE"/>
            <w:u w:val="single"/>
          </w:rPr>
          <w:t>https://www.washingtonexaminer.com/news/world/4514951/first-western-lng-tankers-manage-cross-strait-of-hormuz/</w:t>
        </w:r>
      </w:hyperlink>
      <w:r>
        <w:t xml:space="preserve"> - * A French-owned container vessel and a liquefied natural gas tanker successfully passed through the Strait of Hormuz after Iran halted traffic for weeks. * The CMA CGM Kribi, flagged in Malta, crossed on Friday, becoming the first Western cargo ship to exit since late February. * The Sohar LNG tanker, registered in Panama, transited the strait and arrived in Muscat, Oman, on the same day, being the first LNG tanker to pass during wartime. * The event marks a significant development in maritime navigation through a key chokepoint amid ongoing conflict. 13. </w:t>
      </w:r>
      <w:hyperlink r:id="rId21">
        <w:r>
          <w:rPr>
            <w:color w:val="0000EE"/>
            <w:u w:val="single"/>
          </w:rPr>
          <w:t>https://www.azernews.az/region/256562.html</w:t>
        </w:r>
      </w:hyperlink>
      <w:r>
        <w:t xml:space="preserve"> - * Fire at Habshan gas processing complex in Abu Dhabi after debris from intercepted ballistic missiles fell during attack on UAE. * All operations suspended; no casualties reported. * Incident relates to regional escalation following US and Israel strikes on Iran, with retaliatory attacks across the Middle East. * Elevated risks to energy infrastructure and maritime transport in the Strait of Hormuz, impacting global oil shipments. * Rise in global oil prices due to security concerns in the region. 14. </w:t>
      </w:r>
      <w:hyperlink r:id="rId22">
        <w:r>
          <w:rPr>
            <w:color w:val="0000EE"/>
            <w:u w:val="single"/>
          </w:rPr>
          <w:t>https://www.cbc.ca/news/business/armstrong-oil-strait-of-hormuz-9.7142143</w:t>
        </w:r>
      </w:hyperlink>
      <w:r>
        <w:t xml:space="preserve"> - * The war in the Middle East has led to the effective closure of the Strait of Hormuz, disrupting oil shipments since February 28. * An estimated half a billion barrels of oil from Hormuz are no longer flowing, causing supply shortages. * Governments have released 400 million barrels from strategic reserves; Japan's gas reserves last about three weeks. * Natural gas prices, especially in Asia, have surged, with futures up 90 per cent. * Oxford Economics predicts the Strait will remain impassable until May, prolonging energy shortages for months. 15. </w:t>
      </w:r>
      <w:hyperlink r:id="rId23">
        <w:r>
          <w:rPr>
            <w:color w:val="0000EE"/>
            <w:u w:val="single"/>
          </w:rPr>
          <w:t>https://www.scmp.com/news/china/diplomacy/article/3348986/china-europe-and-why-beijing-took-swing-iran-over-strait-hormuz?utm_source=rss_feed</w:t>
        </w:r>
      </w:hyperlink>
      <w:r>
        <w:t xml:space="preserve"> - * China condemns Iran’s attacks on Gulf nations and calls for a ceasefire, emphasising the importance of shipping lane security. * China’s UN representative criticised US and Israel military strikes, blaming them as "the origin of this war". * The Strait of Hormuz remains largely closed, affecting global oil and gas supplies. * Iran has permitted ships from China and Pakistan to transit the strait, citing it as closed only to "Iran’s enemies". * Europe has reduced dependency on Russian gas, increasing vulnerability to maritime chokepoints like Hormuz. 16. </w:t>
      </w:r>
      <w:hyperlink r:id="rId24">
        <w:r>
          <w:rPr>
            <w:color w:val="0000EE"/>
            <w:u w:val="single"/>
          </w:rPr>
          <w:t>https://www.mirror.co.uk/news/uk-news/fuel-shortage-warning-uk-drivers-36926869</w:t>
        </w:r>
      </w:hyperlink>
      <w:r>
        <w:t xml:space="preserve"> - * Motorists in Worcester encountered a sign warning of no petrol at Tesco amid oil supply disruptions. * Disruption caused by Iran's stranglehold on oil tankers passing through the Strait of Hormuz. * Oil prices, including Brent crude, increased from $73 to over $100 per barrel. * Petrol prices rose by 16.6p and diesel by 33.4p since the conflict began. * UK fuel supply considered resilient, with most imports from the US and Norway unaffected. * Experts warn of rising costs for consumers and businesses amid ongoing conflict. 17. </w:t>
      </w:r>
      <w:hyperlink r:id="rId25">
        <w:r>
          <w:rPr>
            <w:color w:val="0000EE"/>
            <w:u w:val="single"/>
          </w:rPr>
          <w:t>https://www.spectator.com.au/2026/04/net-zero-nations-trapped-in-mad-race-for-oil/</w:t>
        </w:r>
      </w:hyperlink>
      <w:r>
        <w:t xml:space="preserve"> - * Western nations shift from climate commitments to securing oil and reopening the Strait of Hormuz, with diplomatic and military tensions rising. * Iran's blockade has closed the strait, with Iran attacking ships and threatening wider conflict. * Australia condemned Iran's actions; US conducted military strikes on Iran's infrastructure but did not target the Strait directly. * Philippines negotiated safe passage for its ships; other countries, including India, Pakistan, Russia, China, and Gulf states, are involved in various navigation and pipeline developments. * Concerns grow over China potentially negotiating power over Iran and global oil supplies. * European and Gulf state responses include pipeline projects and diplomatic efforts, but the situation remains unresolved. 18. </w:t>
      </w:r>
      <w:hyperlink r:id="rId26">
        <w:r>
          <w:rPr>
            <w:color w:val="0000EE"/>
            <w:u w:val="single"/>
          </w:rPr>
          <w:t>https://www.theguardian.com/environment/2026/mar/26/iran-war-clean-energy-transition</w:t>
        </w:r>
      </w:hyperlink>
      <w:r>
        <w:t xml:space="preserve"> - * The war in Iran triggers the worst oil crisis in history, disrupting supply routes through the Strait of Hormuz, which handles 20% of global oil flows. * The conflict hampers clean energy growth by affecting supply chains, especially metals like aluminium needed for solar panels. * Some regions, such as Spain, Portugal, and Pakistan, benefit from renewables, weathering fuel crises through solar and solar plus battery solutions. * The war stimulates short-term fossil fuel reliance, including coal and LNG, reversing some clean energy progress. * Supply chain disruptions and inflation threaten renewable projects' upfront costs amid increased fossil fuel exploration and expansion. 19. </w:t>
      </w:r>
      <w:hyperlink r:id="rId27">
        <w:r>
          <w:rPr>
            <w:color w:val="0000EE"/>
            <w:u w:val="single"/>
          </w:rPr>
          <w:t>https://www.gazetaprawna.pl/wiadomosci/swiat/artykuly/11224336,iran-blokuje-ciesnine-ormuz-zrobil-wyjatek-dla-jednego-prozachodniego.html</w:t>
        </w:r>
      </w:hyperlink>
      <w:r>
        <w:t xml:space="preserve"> - * Iran wprowadził ścisłą kontrolę nad ruchem morskim w cieśninie Ormuz, będącej kluczowym szlakiem transportu około 20% światowej ropy naftowej. * Decyzja Iranie jest odpowiedzią na izraelsko-amerykańskie naloty z 28 lutego. * Iran ostrzegł, że region znajduje się w „sytuacji wojennej”, co uzasadnia nadzwyczajne środki kontroli. * W regionie utknęło 26 południowokoreańskich statków, z 179 koreańskimi marynarzami na pokładach. * Południowokoreańskie Ministerstwo Spraw Zagranicznych zamierza analizować sytuację i utrzymać kanały komunikacji z Iranem. * Eksperci obawiają się, że przedłużająca się blokada może wpłynąć na globalną gospodarkę, powodując wzrost cen ropy i zakłócenia w łańcuchu dostaw. 20. </w:t>
      </w:r>
      <w:hyperlink r:id="rId28">
        <w:r>
          <w:rPr>
            <w:color w:val="0000EE"/>
            <w:u w:val="single"/>
          </w:rPr>
          <w:t>https://www.sentinelassam.com/more-news/international/trump-tells-allies-buy-us-oil-or-protect-strait-of-hormuz-yourselves-amid-iran-tensions</w:t>
        </w:r>
      </w:hyperlink>
      <w:r>
        <w:t xml:space="preserve"> - * US President Donald Trump tells countries dependent on Middle East oil to secure the Strait of Hormuz themselves, citing Iran's disruptions of energy routes. * Trump blames Iran for rising fuel prices and attacks on oil tankers, stating these actions threaten global energy flows. * He emphasises that the US cannot shoulder the responsibility alone, urging other nations to take action. * Trump recommends countries buy US oil and defend the Strait of Hormuz themselves. * The speech highlights tensions over maritime security and energy supply affected by Iran’s actions. 21. </w:t>
      </w:r>
      <w:hyperlink r:id="rId29">
        <w:r>
          <w:rPr>
            <w:color w:val="0000EE"/>
            <w:u w:val="single"/>
          </w:rPr>
          <w:t>https://www.kbc.co.ke/we-will-not-entertain-artificial-fuel-shortage-ruto-warns-oil-marketers/</w:t>
        </w:r>
      </w:hyperlink>
      <w:r>
        <w:t xml:space="preserve"> - * President William Ruto cautions against artificial fuel shortages in Kenya amid Middle East conflict disruptions. * Fuel shortages reported at some outlets, including Vivo Kenya, attributed to rising demand. * The International Energy Agency reports the conflict has caused the largest supply disruption in global oil history, with prices above $100 per barrel. * The Strait of Hormuz, a key chokepoint handling 20% of global oil, is under restrictions, worsening the situation. * The Kenyan government is exploring alternative sources of fuel and engaging regional stakeholders to mitigate shortages. 22. </w:t>
      </w:r>
      <w:hyperlink r:id="rId30">
        <w:r>
          <w:rPr>
            <w:color w:val="0000EE"/>
            <w:u w:val="single"/>
          </w:rPr>
          <w:t>https://www.fxstreet.com/news/us-nonfarm-payrolls-expected-to-rise-by-60k-in-march-202604030400</w:t>
        </w:r>
      </w:hyperlink>
      <w:r>
        <w:t xml:space="preserve"> - * The US Bureau of Labor Statistics will release March NFP data on Friday at 12:30 GMT. * Expectations are for a 60K increase in NFP, following a 92K decrease in February. * Unemployment rate forecast to remain at 4.4%; average hourly earnings expected to decrease slightly to 3.7%. * Market response to the report could influence Fed rate hike prospects, with a positive surprise potentially boosting the USD. * EUR/USD technical outlook indicates bearish bias, with support levels around 1.1430-1.1400 and resistance near 1.1600. 23. </w:t>
      </w:r>
      <w:hyperlink r:id="rId31">
        <w:r>
          <w:rPr>
            <w:color w:val="0000EE"/>
            <w:u w:val="single"/>
          </w:rPr>
          <w:t>https://www.rigzone.com/news/why_has_the_wti_oil_price_surpassed_brent-03-apr-2026-183367-article/?rss=true</w:t>
        </w:r>
      </w:hyperlink>
      <w:r>
        <w:t xml:space="preserve"> - * WTI oil prices surged over 12% to above $112 per barrel, the highest since June 2022, due to US-Iran conflict fears. * President Donald Trump's remarks raised fears of prolonged disruptions to global oil supply. * The premium of WTI over Brent is driven by US market activity and physical scarcity in regional crude. * US inventories are being steadily drawn down, approaching operational minimum levels. * Market analysts suggest the physical oil deficit and inventory depletion are key factors influencing the prices. 24. </w:t>
      </w:r>
      <w:hyperlink r:id="rId32">
        <w:r>
          <w:rPr>
            <w:color w:val="0000EE"/>
            <w:u w:val="single"/>
          </w:rPr>
          <w:t>https://www.haberler.com/guncel/banglades-kuresel-yakit-kriziyle-mucadele-amaciyla-19712296-haberi/</w:t>
        </w:r>
      </w:hyperlink>
      <w:r>
        <w:t xml:space="preserve"> - * Bangladesh government reduces working hours in public and private sectors, and service hours in markets and banks, as a measure to save energy during ongoing fuel supply disruptions. * Working hours are cut by one hour; banks' last service time is set at 15:00; markets and shopping malls close at 18:00. * Ban on decorative lights at social events and weddings due to energy shortages. * Bangladesh considers importing oil from Malaysia, Indonesia, and Kazakhstan to reduce dependency on uncertain supply routes. * The Strait of Hormuz's traffic has been heavily disrupted due to tensions between Iran, the US, and Israel, impacting global oil and gas trade, with significant proportions of global oil and LNG passing through, leading to supply disruptions and rising prices. 25. </w:t>
      </w:r>
      <w:hyperlink r:id="rId33">
        <w:r>
          <w:rPr>
            <w:color w:val="0000EE"/>
            <w:u w:val="single"/>
          </w:rPr>
          <w:t>https://www.nadorcity.com/%D8%A7%D9%84%D9%85%D8%BA%D8%B1%D8%A8-%D8%B6%D9%85%D9%86-%D9%83%D8%A8%D8%A7%D8%B1-%D9%85%D8%B3%D8%AA%D9%88%D8%B1%D8%AF%D9%8A-%D8%A7%D9%84%D8%AF%D9%8A%D8%B2%D9%84-%D8%A7%D9%84%D8%B1%D9%88%D8%B3%D9%8A-%D8%B1%D8%BA%D9%85-%D8%AA%D8%B1%D8%A7%D8%AC%D8%B9-%D8%A7%D9%84%D8%A5%D9%85%D8%AF%D8%A7%D8%AF%D8%A7%D8%AA_a153131.html</w:t>
        </w:r>
      </w:hyperlink>
      <w:r>
        <w:t xml:space="preserve"> - • Morocco, along with Ghana and Syria, was among the top destinations for Russian diesel shipped by sea in March.</w:t>
        <w:br/>
      </w:r>
      <w:r>
        <w:t>• Russia's exports fell by 3% month-on-month to about 3.06 million tonnes, amid port infrastructure disruptions from drone attacks.</w:t>
        <w:br/>
      </w:r>
      <w:r>
        <w:t>• Export volumes from Primorsk port declined by 2.6% due to damage caused by attacks and storage fires.</w:t>
        <w:br/>
      </w:r>
      <w:r>
        <w:t>• Novorossiysk port saw a 16% decrease in exports influenced by weather and security threats.</w:t>
        <w:br/>
      </w:r>
      <w:r>
        <w:t xml:space="preserve">• Despite challenges, Turkey and Brazil remained significant importers, with some shipments stored offshore near Egypt and Cyprus due to sanctions and vessel shortages. 26. </w:t>
      </w:r>
      <w:hyperlink r:id="rId34">
        <w:r>
          <w:rPr>
            <w:color w:val="0000EE"/>
            <w:u w:val="single"/>
          </w:rPr>
          <w:t>https://www.ndtv.com/world-news/us-iran-war-strait-of-hormuz-bab-al-mandab-strait-suez-canal-strait-of-malacca-turkish-straits-global-oil-flows-world-oil-chokeholds-11306491#publisher=newsstand</w:t>
        </w:r>
      </w:hyperlink>
      <w:r>
        <w:t xml:space="preserve"> - * Disruption of the Strait of Hormuz highlighted the risks of dependence on five maritime chokepoints for global oil flow. * The blockade triggered concerns over overreliance on passages such as Hormuz, Bab al-Mandab, Malacca, Suez, and Turkish straits. * Iran's control and military threats pose disruption risks to key shipping routes, especially Hormuz. * Alternative routes like around Africa are costly and risky; past incidents like the Ever Given grounding increased concerns. * The article underscores the system risk embedded in global energy transport and its geopolitical implications. 27. </w:t>
      </w:r>
      <w:hyperlink r:id="rId35">
        <w:r>
          <w:rPr>
            <w:color w:val="0000EE"/>
            <w:u w:val="single"/>
          </w:rPr>
          <w:t>https://www.sondakika.com/guncel/haber-hindistan-hurmuz-krizinde-rus-petrolune-yoneldi-19712698/</w:t>
        </w:r>
      </w:hyperlink>
      <w:r>
        <w:t xml:space="preserve"> - * Hindistan, Hürmüz Boğazı'nın fiilen kapatılması sonucu petrol açığını telafi etmek amacıyla yeniden Rus petrolüne yöneldi. * Hindistan'ın petrol ithalatında Rusya'nın payı, şubat ayındaki yüzde 25 seviyesinden yükseliyor. * Hindistan, savaş nedeniyle yaklaşık 30 milyon varil petrol alışverişi yaptı. * Hürmüz Boğazı'nda gemi trafiği kesintiye uğradı ve küresel petrol tedarikinde aksamalara neden oldu. 28. </w:t>
      </w:r>
      <w:hyperlink r:id="rId36">
        <w:r>
          <w:rPr>
            <w:color w:val="0000EE"/>
            <w:u w:val="single"/>
          </w:rPr>
          <w:t>https://www.theguardian.com/business/2026/mar/26/oecd-finds-global-economy-on-brink-of-inflation-spike-due-to-us-israeli-attacks-on-iran-with-australia-not-immune</w:t>
        </w:r>
      </w:hyperlink>
      <w:r>
        <w:t xml:space="preserve"> - * The OECD warns of a global inflation spike and downgrades growth forecasts for Euro area, UK, and South Korea. * Australia's growth prospects are slashed, with forecasts indicating a slowdown to 1.3% in 2026. * Oil prices have risen over 70% this year, with disruptions linked to the US-Israel war on Iran. * Inflation in Australia could reach 4.9% by June 2023, up from previous forecasts. * Economists predict ongoing economic pressures, but no stagflation in Australia. 29. </w:t>
      </w:r>
      <w:hyperlink r:id="rId37">
        <w:r>
          <w:rPr>
            <w:color w:val="0000EE"/>
            <w:u w:val="single"/>
          </w:rPr>
          <w:t>https://qazinform.com/news/brent-oil-spot-price-jumps-above-140-92034a</w:t>
        </w:r>
      </w:hyperlink>
      <w:r>
        <w:t xml:space="preserve"> - * Brent oil spot price reached about $141 per barrel on April 2 due to demand surge. * Disruptions in the Strait of Hormuz, a key energy corridor, caused the spike. * Oil futures are trading significantly below physical prices, creating a price gap. * US benchmark WTI oil hit around $111 per barrel, its highest in years. * US gasoline prices rose above $4 per gallon for the first time in nearly four years. 30. </w:t>
      </w:r>
      <w:hyperlink r:id="rId38">
        <w:r>
          <w:rPr>
            <w:color w:val="0000EE"/>
            <w:u w:val="single"/>
          </w:rPr>
          <w:t>https://www.iranherald.com/news/278961902/uk-cannot-respond-to-iran-demand-of-safety-ex-diplomat-fabian</w:t>
        </w:r>
      </w:hyperlink>
      <w:r>
        <w:t xml:space="preserve"> - * Former Indian diplomat KP Fabian stated that military action is unlikely in efforts to reopen the Strait of Hormuz. * UK convened foreign ministers from 40 nations to address the blockade of the vital shipping route. * UK Foreign Secretary Yvette Cooper criticised Iran's 'recklessness' and accused Tehran of using the waterway as leverage. * The blockade has halted nearly all traffic through the strait, causing a rise in petroleum prices and disrupting the global flow of oil. * The regional conflict involving the US, Israel, and Iran impacts global energy security and maritime trade. 31. </w:t>
      </w:r>
      <w:hyperlink r:id="rId39">
        <w:r>
          <w:rPr>
            <w:color w:val="0000EE"/>
            <w:u w:val="single"/>
          </w:rPr>
          <w:t>https://www.express.co.uk/news/world/2186766/iran-suez-canal-threat-Bab-al-Mandab-Strait</w:t>
        </w:r>
      </w:hyperlink>
      <w:r>
        <w:t xml:space="preserve"> - * Iran threatens to block the Bab al-Mandab Strait, potentially impacting global energy routes. * The threat follows Iran's prior shutdown of the Strait of Hormuz. * The Strait of Bab al-Mandab is strategic, connecting Asia to Europe via the Suez Canal. * Iran's threats are linked to ongoing US-Israel strikes and regional tensions. * Oil prices have increased, with Brent crude remaining above $100 a barrel since mid-March. 32. </w:t>
      </w:r>
      <w:hyperlink r:id="rId40">
        <w:r>
          <w:rPr>
            <w:color w:val="0000EE"/>
            <w:u w:val="single"/>
          </w:rPr>
          <w:t>https://www.litefinance.org/blog/analysts-opinions/eurusd-forecast-and-price-prediction/us-dollar-gains-as-hopes-for-quick-end-to-us-iran-conflict-fade-forecast-as-of-03042026/</w:t>
        </w:r>
      </w:hyperlink>
      <w:r>
        <w:t xml:space="preserve"> - * The article discusses the US dollar's gains due to fading optimism for a swift resolution to the US–Iran conflict. * Market sentiment shifts as US–Iran tensions prolong, affecting oil prices and currency markets. * Brent crude prices rally, influencing the EUR/USD pair, with forecasts of short trades on price increases toward 1.16. * The US economy remains stable due to energy exports, but rising oil prices may slow GDP growth. * Futures market expects ECB and Bank of England rate hikes, affecting dollar momentum. * Iranian control over the Strait of Hormuz and transit fees impact oil trading dynamics. 33. </w:t>
      </w:r>
      <w:hyperlink r:id="rId41">
        <w:r>
          <w:rPr>
            <w:color w:val="0000EE"/>
            <w:u w:val="single"/>
          </w:rPr>
          <w:t>https://mediaindonesia.com/internasional/876000/hadapi-krisis-pasokan-minyak-dunia-singapura-bentuk-komite-khusus</w:t>
        </w:r>
      </w:hyperlink>
      <w:r>
        <w:t xml:space="preserve"> - ["</w:t>
      </w:r>
      <w:r>
        <w:rPr>
          <w:i/>
        </w:rPr>
        <w:t xml:space="preserve"> Singapore's Prime Minister Lawrence Wong announces formation of a crisis committee to update emergency response plans amid energy supply disruptions caused by Middle East conflicts.", '</w:t>
      </w:r>
      <w:r>
        <w:t xml:space="preserve"> The committee, led by Minister K Shanmugam and advised by Deputy Prime Minister Gan Kim Yong, began working on contingency and new plans on April 2.', '</w:t>
      </w:r>
      <w:r>
        <w:rPr>
          <w:i/>
        </w:rPr>
        <w:t xml:space="preserve"> Wong warns that sustained energy and supply route limitations in the Middle East could lead to severe global consequences, including higher prices and energy shortages.', "</w:t>
      </w:r>
      <w:r>
        <w:t xml:space="preserve"> The article notes recent US and Israel attacks on Iran and Iran's retaliatory strikes, escalating conflicts and causing a de facto blockade of the Strait of Hormuz, a critical oil and gas transit route.", '</w:t>
      </w:r>
      <w:r>
        <w:rPr>
          <w:i/>
        </w:rPr>
        <w:t xml:space="preserve"> The situation impacts export and production of oil in Gulf countries and increases global energy prices.'] 34. </w:t>
      </w:r>
      <w:hyperlink r:id="rId42">
        <w:r>
          <w:rPr>
            <w:color w:val="0000EE"/>
            <w:u w:val="single"/>
          </w:rPr>
          <w:t>https://www.scmp.com/week-asia/economics/article/3348948/malaysia-urged-take-more-aggressive-action-tackle-energy-crisis?utm_source=rss_feed</w:t>
        </w:r>
      </w:hyperlink>
      <w:r>
        <w:rPr>
          <w:i/>
        </w:rPr>
        <w:t xml:space="preserve"> - * Malaysia has been relatively insulated from the regional energy crisis but faces potential shortages as hydrocarbon reserves last until May. * Experts warn that failure to secure fresh oil shipments could lead to economic decline and inflation. * The Strait of Hormuz, a key route for global crude oil shipments, has been largely shut down by Tehran in retaliation to military actions. * The shutdown has caused delays and stranded supply affecting Malaysia’s oil supply, impacting regional and national economies. * The situation presents risks to Malaysia's energy security and economic stability. 35. </w:t>
      </w:r>
      <w:hyperlink r:id="rId43">
        <w:r>
          <w:rPr>
            <w:color w:val="0000EE"/>
            <w:u w:val="single"/>
          </w:rPr>
          <w:t>https://blackchronicle.com/national/oil-price-hits-rare-premium-after-trump-speech/</w:t>
        </w:r>
      </w:hyperlink>
      <w:r>
        <w:rPr>
          <w:i/>
        </w:rPr>
        <w:t xml:space="preserve"> - * US crude oil prices, specifically WTI, traded at an unusual premium over Brent for the first time in nearly four years, settling at $111.29 per barrel after Trump’s speech. * The market inversion was caused by the closure of the Strait of Hormuz and tensions with Iran, which are blocking about 20% of the world's oil supply. * Trump threatened to escalate military pressure on Iran, impacting oil prices and market dynamics. * Since Iran closed the Strait, WTI has risen 40.8% and Brent 35.6%, with US gasoline prices increasing by 39.7%. * US energy exports are benefiting from high oil prices, but lower-income workers feel the pinch of rising fuel costs. 36. </w:t>
      </w:r>
      <w:hyperlink r:id="rId44">
        <w:r>
          <w:rPr>
            <w:color w:val="0000EE"/>
            <w:u w:val="single"/>
          </w:rPr>
          <w:t>https://www.newsghana.com.gh/brent-retreats-to-us104-as-iran-rejects-ceasefire-but-hormuz-fears-hold/</w:t>
        </w:r>
      </w:hyperlink>
      <w:r>
        <w:rPr>
          <w:i/>
        </w:rPr>
        <w:t xml:space="preserve"> - * Brent crude oil price fell to just above $104 from over $108 earlier in the week.</w:t>
      </w:r>
      <w:r>
        <w:t xml:space="preserve"> * Iran's government rejected a proposed ceasefire and ruled out negotiations.</w:t>
      </w:r>
      <w:r>
        <w:rPr>
          <w:i/>
        </w:rPr>
        <w:t xml:space="preserve"> * Diplomatic signals between Washington and Tehran increased market uncertainty.</w:t>
      </w:r>
      <w:r>
        <w:t xml:space="preserve"> * The Strait of Hormuz's effective closure has removed millions of barrels per day from global supply.</w:t>
      </w:r>
      <w:r>
        <w:rPr>
          <w:i/>
        </w:rPr>
        <w:t xml:space="preserve"> * Prices remain elevated above pre-conflict levels, with potential for further rises if tensions escalate.</w:t>
      </w:r>
      <w:r>
        <w:t xml:space="preserve">37. </w:t>
      </w:r>
      <w:hyperlink r:id="rId45">
        <w:r>
          <w:rPr>
            <w:color w:val="0000EE"/>
            <w:u w:val="single"/>
          </w:rPr>
          <w:t>https://expresso.pt/china/2026-04-03-china-obriga-refinarias-a-manter-producao-a-todo-o-custo-para-fazer-face-a-guerra-no-medio-oriente-51c314c8</w:t>
        </w:r>
      </w:hyperlink>
      <w:r>
        <w:t xml:space="preserve"> - * China instou as refinarias privadas a manterem os níveis de produção de 2025 a todo custo devido ao impacto da guerra no Médio Oriente, segundo a Bloomberg. * A Comissão Nacional de Desenvolvimento e Reforma afirmou que garantir o abastecimento interno de combustíveis é prioridade, mesmo que isso cause prejuízos. * Refinarias que reduzirem produção poderão sofrer cortes nas quotas de importação de petróleo. * Refinarias independentes dependem do petróleo com desconto de países como Irão, Rússia e Venezuela, afectados por sanções temporárias dos EUA. * Dados indicam que as refinarias privadas reduziram taxas de utilização para menos de 63%, com margens mais baixas desde 2024. * O bloqueio do estreito de Ormuz elevou os preços dos combustíveis, levando a intervenção regulatória. 38. </w:t>
      </w:r>
      <w:hyperlink r:id="rId46">
        <w:r>
          <w:rPr>
            <w:color w:val="0000EE"/>
            <w:u w:val="single"/>
          </w:rPr>
          <w:t>https://qazinform.com/news/kazakhstans-petrochemical-industry-soars-by-173-over-past-2-years-e05399</w:t>
        </w:r>
      </w:hyperlink>
      <w:r>
        <w:t xml:space="preserve"> - * The Kazakh petrochemical industry reports a 173% growth from 358,000 tons in 2023 to 619,000 tons in 2025. * The industry is shifting from raw material dependence to deep processing and sustainable capacity. * A gas-chemical complex producing polypropylene with 500,000 tons capacity was launched, with $2.6 billion investment. * The polyethylene project, with 1.25 million tons per year, is under construction, planned for launch in 2029. * A new petrochemical industry law is being drafted to boost investment and export potential. 39. </w:t>
      </w:r>
      <w:hyperlink r:id="rId47">
        <w:r>
          <w:rPr>
            <w:color w:val="0000EE"/>
            <w:u w:val="single"/>
          </w:rPr>
          <w:t>https://www.arkansasonline.com/news/2026/apr/03/britain-gathers-over-40-nations-for-talks-on-iran/</w:t>
        </w:r>
      </w:hyperlink>
      <w:r>
        <w:t xml:space="preserve"> - * Over 40 nations held a virtual summit to discuss reopening the Strait of Hormuz, blocked by Iran's attacks since February 28, 2026. * The meeting aimed to build diplomatic pressure and possible security measures, with no concrete actions announced. * It comes as Iran continues to harass shipping, halting most traffic through the strait, impacting global oil supply. * France advocates for negotiations with Iran, potentially involving European and non-European maritime escort missions post-ceasefire. * UK, France, and others are exploring military and diplomatic options to ensure safe passage for oil tankers, with discussions involving the UN's IMO. 40. </w:t>
      </w:r>
      <w:hyperlink r:id="rId48">
        <w:r>
          <w:rPr>
            <w:color w:val="0000EE"/>
            <w:u w:val="single"/>
          </w:rPr>
          <w:t>https://indianexpress.com/article/upsc-current-affairs/upsc-essentials/knowledge-nugget-places-map-iran-israel-usa-west-asia-geo-upsc-10615396/</w:t>
        </w:r>
      </w:hyperlink>
      <w:r>
        <w:t xml:space="preserve"> - ['</w:t>
      </w:r>
      <w:r>
        <w:rPr>
          <w:i/>
        </w:rPr>
        <w:t xml:space="preserve"> Iran has effectively blockaded the Strait of Hormuz, through which 20–25% of global oil supply flows.', '</w:t>
      </w:r>
      <w:r>
        <w:t xml:space="preserve"> The Bab el-Mandeb Strait connects the Red Sea to the Gulf of Aden, accounting for 10-12% of global oil and natural gas shipments.', '</w:t>
      </w:r>
      <w:r>
        <w:rPr>
          <w:i/>
        </w:rPr>
        <w:t xml:space="preserve"> The Red Sea, surrounded by several Middle Eastern countries, has seen increased concerns over possible attacks due to the involvement of Yemen-based Houthis.', '</w:t>
      </w:r>
      <w:r>
        <w:t xml:space="preserve"> Kharg Island, a key Iranian oil export terminal, processes 90% of Tehran’s crude oil exports.', '</w:t>
      </w:r>
      <w:r>
        <w:rPr>
          <w:i/>
        </w:rPr>
        <w:t xml:space="preserve"> US and Israeli forces targeted Iran’s Natanz uranium enrichment plant, and damage was caused to Iran’s UNESCO-listed historical sites, Isfahan’s Chehel Sotoun palace and Golestan Palace.'] 41. </w:t>
      </w:r>
      <w:hyperlink r:id="rId49">
        <w:r>
          <w:rPr>
            <w:color w:val="0000EE"/>
            <w:u w:val="single"/>
          </w:rPr>
          <w:t>https://www.aftenposten.no/verden/i/k0EBm6/siste-nytt-om-iran-krigen?pinnedEntry=120873</w:t>
        </w:r>
      </w:hyperlink>
      <w:r>
        <w:rPr>
          <w:i/>
        </w:rPr>
        <w:t xml:space="preserve"> - * Data from Marine Traffic shows the container ship CMA CGM Kribi travelled from waters off Dubai to Iran on Thursday afternoon. * The ship is now located off Oman. * Reuters reports the ship passed through the Strait of Hormuz, which has been largely closed since US and Israel attacked Iran on 28 February. * The blockade affects approximately one-fifth of the world's energy supply. * The ship is owned by CMA CGM, which also owns the French news channel BFM TV. 42. </w:t>
      </w:r>
      <w:hyperlink r:id="rId50">
        <w:r>
          <w:rPr>
            <w:color w:val="0000EE"/>
            <w:u w:val="single"/>
          </w:rPr>
          <w:t>https://nypost.com/2026/03/26/world-news/irans-elite-navy-chief-alireza-tangsiri-responsible-for-closing-strait-of-hormuz-killed-in-airstrike-reports/</w:t>
        </w:r>
      </w:hyperlink>
      <w:r>
        <w:rPr>
          <w:i/>
        </w:rPr>
        <w:t xml:space="preserve"> - </w:t>
      </w:r>
      <w:r>
        <w:t>Alireza Tangsiri, head of the IRGC Navy, was killed in an Israeli airstrike in Bandar Abbas.</w:t>
      </w:r>
      <w:r>
        <w:rPr>
          <w:i/>
        </w:rPr>
        <w:t>The strike also targeted IRGC-N’s intelligence chief, Behnam Rezaei.</w:t>
      </w:r>
      <w:r>
        <w:t>The attack occurred after a series of assassinations of high-profile Iranian officials.</w:t>
      </w:r>
      <w:r>
        <w:rPr>
          <w:i/>
        </w:rPr>
        <w:t>The strike aimed to send a message to the IRGC, with US and Israeli officials commenting on the event.</w:t>
      </w:r>
      <w:r>
        <w:t>The closure of the Strait of Hormuz by Iran has affected global oil prices and international shipping.</w:t>
      </w:r>
      <w:r>
        <w:rPr>
          <w:i/>
        </w:rPr>
        <w:t xml:space="preserve">Iran threatened to disrupt other strategic straits, including Bab al-Mandeb, if US forces invade Kharg Island. 43. </w:t>
      </w:r>
      <w:hyperlink r:id="rId51">
        <w:r>
          <w:rPr>
            <w:color w:val="0000EE"/>
            <w:u w:val="single"/>
          </w:rPr>
          <w:t>https://www.insurancejournal.com/news/international/2026/03/26/863509.htm</w:t>
        </w:r>
      </w:hyperlink>
      <w:r>
        <w:rPr>
          <w:i/>
        </w:rPr>
        <w:t xml:space="preserve"> - * Iran's parliament is working on draft legislation to introduce fees for vessels passing through the Strait of Hormuz, with a plan expected next week. * The legislation aims to formalise Iran’s oversight amid ongoing war and restricted navigation since US and Israeli strikes began about a month ago. * The toll could be as high as $2 million per vessel, with some ships paying for safe passage. * Disruption has led to oil production shut-ins, damage to refineries, and a surge in global oil prices, with Brent reaching over $114 a barrel. * The move raises concerns over maritime security, international law, and global trade flows. 44. </w:t>
      </w:r>
      <w:hyperlink r:id="rId52">
        <w:r>
          <w:rPr>
            <w:color w:val="0000EE"/>
            <w:u w:val="single"/>
          </w:rPr>
          <w:t>https://pragativadi.com/pakistan-fuel-prices-surge-petrol-near-pkr-460-litre-diesel-jumps-54-amid-global-oil-crisis/</w:t>
        </w:r>
      </w:hyperlink>
      <w:r>
        <w:rPr>
          <w:i/>
        </w:rPr>
        <w:t xml:space="preserve"> - * Pakistan announced a steep increase in fuel prices, with petrol nearing PKR 460/litre and diesel up by over 54%. * The rise was driven by rising global crude oil prices and disruptions in the Strait of Hormuz. * The government revised fuel levies, increasing petrol levy and reducing diesel subsidies. * This marks the second major price hike within a month, impacting inflation and household expenses. * The regional energy crisis extends across Asia due to Middle Eastern oil supply disruptions. 45. </w:t>
      </w:r>
      <w:hyperlink r:id="rId53">
        <w:r>
          <w:rPr>
            <w:color w:val="0000EE"/>
            <w:u w:val="single"/>
          </w:rPr>
          <w:t>https://mynorthwest.com/national/the-latest-iran-launches-missiles-at-israel-and-gulf-states-as-explosions-hit-tehran/4224443</w:t>
        </w:r>
      </w:hyperlink>
      <w:r>
        <w:rPr>
          <w:i/>
        </w:rPr>
        <w:t xml:space="preserve"> - * Iran’s missiles hit an oil refinery and damaged a desalination plant in Kuwait, with fires resulting from drone attacks.</w:t>
      </w:r>
      <w:r>
        <w:t xml:space="preserve"> Iran’s attacks include strikes around Tehran and Isfahan, targeting Gulf region infrastructure.</w:t>
      </w:r>
      <w:r>
        <w:rPr>
          <w:i/>
        </w:rPr>
        <w:t xml:space="preserve"> The Strait of Hormuz, through which a fifth of the world’s oil transits, remains a focal point of tension.</w:t>
      </w:r>
      <w:r>
        <w:t xml:space="preserve"> The US military moves include the deployment of aircraft carriers USS Abraham Lincoln and USS George H. W. Bush.</w:t>
      </w:r>
      <w:r>
        <w:rPr>
          <w:i/>
        </w:rPr>
        <w:t xml:space="preserve"> Iran is accused of recruiting children for the Revolutionary Guard’s Basij force, with child soldiers deployed at checkpoints.</w:t>
      </w:r>
      <w:r>
        <w:t xml:space="preserve"> Kuwait reports damage to a desalination plant caused by Iranian attacks.</w:t>
      </w:r>
      <w:r>
        <w:rPr>
          <w:i/>
        </w:rPr>
        <w:t xml:space="preserve"> Oil prices surge amid warfare concerns, with benchmark crude rising over 10%.</w:t>
      </w:r>
      <w:r>
        <w:t xml:space="preserve"> European and Asian nations, including France and South Korea, seek to de-escalate tensions and reopen the Strait of Hormuz.</w:t>
      </w:r>
      <w:r>
        <w:rPr>
          <w:i/>
        </w:rPr>
        <w:t xml:space="preserve"> Kuwait’s Mina al-Ahmadi oil refinery was struck by Iranian drones, causing fires.</w:t>
      </w:r>
      <w:r>
        <w:t xml:space="preserve"> US and Iranian diplomatic efforts include proposals for uranium enrichment limits and reopening diplomatic relations.</w:t>
      </w:r>
      <w:r>
        <w:rPr>
          <w:i/>
        </w:rPr>
        <w:t xml:space="preserve"> Human remains were found on Thai ship hit near Strait of Hormuz.</w:t>
      </w:r>
      <w:r>
        <w:t xml:space="preserve"> Former CIA director warns Iran’s Strait of Hormuz chokehold could lead to wider conflict.</w:t>
      </w:r>
      <w:r>
        <w:rPr>
          <w:i/>
        </w:rPr>
        <w:t xml:space="preserve"> Analyses highlight risks of US military action and geopolitical instability.</w:t>
      </w:r>
      <w:r>
        <w:t xml:space="preserve"> Oil markets react sharply with global implications for energy security.</w:t>
      </w:r>
      <w:r>
        <w:rPr>
          <w:i/>
        </w:rPr>
        <w:t xml:space="preserve"> Bangladesh implements austerity measures amid energy crisis; Australian authorities advise motorists to refuel in cities to manage shortages. 46. </w:t>
      </w:r>
      <w:hyperlink r:id="rId54">
        <w:r>
          <w:rPr>
            <w:color w:val="0000EE"/>
            <w:u w:val="single"/>
          </w:rPr>
          <w:t>https://www.xaluannews.com/modules.php?name=News&amp;file=article&amp;sid=3740736</w:t>
        </w:r>
      </w:hyperlink>
      <w:r>
        <w:rPr>
          <w:i/>
        </w:rPr>
        <w:t xml:space="preserve"> - * Ba tàu chở dầu và khí tự nhiên hóa lỏng (LNG) di chuyển phía đông vào eo biển Hormuz qua tuyến phía nam, tránh tuyến phía bắc do Iran kiểm soát. * Các tàu đều do Công ty quản lý tàu biển Oman điều hành, đang tiến gần mũi bán đảo Musandam của Oman. * Iran bắt đầu đàm phán với Oman để giám sát hoạt động qua eo biển, gây biến động thị trường năng lượng, tăng giá và áp lực quốc tế. * Các tàu mang theo khoảng 2 triệu thùng dầu thô mỗi chiếc, một tàu LNG có vẻ đang rỗng; tàu dầu đã nhận hàng ở Ả-rập Xê-út và Abu Dhabi. * Việc theo dõi tàu gặp khó khăn do gây nhiễu và giả mạo tín hiệu, các tàu di chuyển sát bờ Oman để qua eo biển. * Tuyến phía nam nằm xa tuyến chính của Iran, phù hợp cho tàu lớn hơn do hạn chế về độ sâu của tuyến phía bắc. 47. </w:t>
      </w:r>
      <w:hyperlink r:id="rId55">
        <w:r>
          <w:rPr>
            <w:color w:val="0000EE"/>
            <w:u w:val="single"/>
          </w:rPr>
          <w:t>https://container-news.com/cma-cgm-vessel-transits-hormuz-strait/</w:t>
        </w:r>
      </w:hyperlink>
      <w:r>
        <w:rPr>
          <w:i/>
        </w:rPr>
        <w:t xml:space="preserve"> - ['</w:t>
      </w:r>
      <w:r>
        <w:t>A CMA CGM container vessel, CMA CGM Kribi, transited the Strait of Hormuz, the first Western Europe-linked transit since regional conflict escalated.', '</w:t>
      </w:r>
      <w:r>
        <w:rPr>
          <w:i/>
        </w:rPr>
        <w:t>The vessel, built in 2014 and operating under the Maltese flag, is a 5,466 TEU containership.', '</w:t>
      </w:r>
      <w:r>
        <w:t>The transit occurred amid heightened security risks and disruptions leading many carriers to suspend or reroute services.', '</w:t>
      </w:r>
      <w:r>
        <w:rPr>
          <w:i/>
        </w:rPr>
        <w:t>This event is viewed as a potential indicator of changing conditions at the strategic chokepoint affecting global trade.', '</w:t>
      </w:r>
      <w:r>
        <w:t xml:space="preserve">Uncertainty remains, and operators are cautious about resuming regular operations in the area.'] 48. </w:t>
      </w:r>
      <w:hyperlink r:id="rId56">
        <w:r>
          <w:rPr>
            <w:color w:val="0000EE"/>
            <w:u w:val="single"/>
          </w:rPr>
          <w:t>https://coincentral.com/what-oil-prices-and-the-iran-war-mean-for-recession-risk-in-2026/</w:t>
        </w:r>
      </w:hyperlink>
      <w:r>
        <w:t xml:space="preserve"> - * BlackRock CEO Larry Fink warned that oil at $150 per barrel could trigger a global recession if Iran continues trade route threats. * The Iran war has caused the biggest-ever oil supply disruption, according to the International Energy Agency. * Oil prices fell approximately 4% after US reports of a ceasefire proposal to Iran. * Exxon Mobil's chief economist stated recessions generally require multiple shocks, not just one. * The unemployment rate is identified as the best indicator of an impending recession. * Search interest for 'recession odds' increased by 90% in the US this year, similar to past recession signals. 49. </w:t>
      </w:r>
      <w:hyperlink r:id="rId57">
        <w:r>
          <w:rPr>
            <w:color w:val="0000EE"/>
            <w:u w:val="single"/>
          </w:rPr>
          <w:t>https://bitcoinworld.co.in/us-nonfarm-payrolls-march-2025-fed-rate/</w:t>
        </w:r>
      </w:hyperlink>
      <w:r>
        <w:t xml:space="preserve"> - * Economists forecast approximately 60,000 new jobs for March 2025, reflecting a cooler pace of labour market growth. * The report to be released by the Bureau of Labor Statistics may influence US Federal Reserve interest rate decisions. * Markets and international central banks closely monitor wages, unemployment rate, and labour force participation alongside the headline figure. * Historical patterns suggest job growth near this level often precedes policy stability. * The report's impact extends globally, affecting currency, bond, and equity markets. * The data will influence perceptions of a potential soft landing for the economy. 50. </w:t>
      </w:r>
      <w:hyperlink r:id="rId58">
        <w:r>
          <w:rPr>
            <w:color w:val="0000EE"/>
            <w:u w:val="single"/>
          </w:rPr>
          <w:t>https://www.globaltrademag.com/hormuz-closure-sparks-global-market-turmoil-as-un-signals-inflation-risks/</w:t>
        </w:r>
      </w:hyperlink>
      <w:r>
        <w:t xml:space="preserve"> - * The Strait of Hormuz remains largely shut, with vessel traffic down by about 95% in March, according to UNCTAD. * Oil prices and tanker freight costs have surged, impacting global energy markets. * Financial markets, including equities and currencies in developing economies, show signs of strain. * Rising energy prices are expected to boost inflation and slow global trade, with effects worsened in nations with limited fiscal space. * UN calls for coordinated global action to stabilise markets and limit economic damage. 51. </w:t>
      </w:r>
      <w:hyperlink r:id="rId59">
        <w:r>
          <w:rPr>
            <w:color w:val="0000EE"/>
            <w:u w:val="single"/>
          </w:rPr>
          <w: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w:t>
        </w:r>
      </w:hyperlink>
      <w:r>
        <w:t xml:space="preserve"> - * India’s crude oil imports from Russia increased by 90% in March compared to February, according to data cited by The Times of India. * Overall oil imports fell nearly 15% due to supply disruptions in West Asia. * Disruption in the Strait of Hormuz led to a 40% decline in India’s LPG imports and reduced LNG supplies. * India sought alternative sources, including increased imports from African nations and rerouted Middle Eastern supplies. * LNG imports from Qatar dropped by 92%, but were partially offset by higher imports from other countries; Russian supplies are expected to stay strong in April. 52. </w:t>
      </w:r>
      <w:hyperlink r:id="rId60">
        <w:r>
          <w:rPr>
            <w:color w:val="0000EE"/>
            <w:u w:val="single"/>
          </w:rPr>
          <w:t>https://www.riotimesonline.com/global-economy-briefing-oil-spikes-wti-111-tesla-miss/</w:t>
        </w:r>
      </w:hyperlink>
      <w:r>
        <w:t xml:space="preserve"> - * WTI crude rose 11.4% to $111.54, highest since June 2022, amid ongoing Iran conflict. * Iran and Oman announced a toll-based protocol for tankers in the Strait of Hormuz, providing partial relief. * Oil price surge prompted market volatility, with equities reversing intraday losses. * The energy pass-through is confirmed by rising energy prices and PMI data. * The oil price increase impacts shipping, inflation, and global markets.</w:t>
      </w:r>
      <w:r/>
    </w:p>
    <w:p>
      <w:r/>
      <w:r>
        <w:t xml:space="preserve">53. </w:t>
      </w:r>
      <w:hyperlink r:id="rId61">
        <w:r>
          <w:rPr>
            <w:color w:val="0000EE"/>
            <w:u w:val="single"/>
          </w:rPr>
          <w:t>https://finimize.com/content/south-korean-stocks-bounced-but-the-iran-conflict-kept-investors-uneasy</w:t>
        </w:r>
      </w:hyperlink>
      <w:r>
        <w:t xml:space="preserve"> - * South Korean stocks increased by 2.7% on Friday, with the KOSPI up. * Investors remain uneasy due to the Iran conflict and shipping through the Strait of Hormuz. * The week ended with a 1.1% decline after a 5.9% drop last week, with high volatility. * The Strait of Hormuz is a critical chokepoint for global oil and natural gas shipping. * Asian risk appetite is influenced by headlines on attacks, diplomacy, and shipping routes. * Samsung Electronics and SK Hynix led the rebound in tech stocks. 54. </w:t>
      </w:r>
      <w:hyperlink r:id="rId62">
        <w:r>
          <w:rPr>
            <w:color w:val="0000EE"/>
            <w:u w:val="single"/>
          </w:rPr>
          <w:t>https://www.canarymedia.com/articles/clean-energy/iran-war-could-spur-europe-to-double-down-on-renewables-again</w:t>
        </w:r>
      </w:hyperlink>
      <w:r>
        <w:t xml:space="preserve"> - * The European Union faces an energy crisis due to reliance on imported fossil fuels amid the Middle East war. * EU energy chief Dan Jørgensen urged member states to accelerate renewable energy development. * Post-2022, EU reduced dependence on Russian gas and increased wind and solar generation. * In 2025, EU produced more electricity from wind and solar than from fossil fuels for the first time. * The EU still sourced 17% of its electricity from gas in 2024, importing 86% of its natural gas. * The Iran war has disrupted Qatar's liquefied natural gas production, causing a surge in gas prices. 55. </w:t>
      </w:r>
      <w:hyperlink r:id="rId63">
        <w:r>
          <w:rPr>
            <w:color w:val="0000EE"/>
            <w:u w:val="single"/>
          </w:rPr>
          <w:t>https://www.seanews.com.tr/article/new-era-in-hormuz-400-ships-awaiting-mnik0nkz</w:t>
        </w:r>
      </w:hyperlink>
      <w:r>
        <w:t xml:space="preserve"> - * Iran has introduced a new transit system for ships passing through the Strait of Hormuz, using Yuan and cryptocurrency. * Around 400 ships are waiting in line to transit under this system. * Iran's transit fees are paid in Chinese Yuan or cryptocurrency, with some vessels using alternative flags and passing via intermediary companies. * First vessel transits reportedly began yesterday, with approximately 1,900 vessels stranded in Hormuz. * The legal basis for Iran's transit fee remains unclear, according to Bloomberg. 56. </w:t>
      </w:r>
      <w:hyperlink r:id="rId64">
        <w:r>
          <w:rPr>
            <w:color w:val="0000EE"/>
            <w:u w:val="single"/>
          </w:rPr>
          <w:t>https://www.businesstoday.com.my/2026/04/03/hyundai-flags-supply-chain-disruptions-as-middle-east-conflict-hits-key-export-routes/</w:t>
        </w:r>
      </w:hyperlink>
      <w:r>
        <w:t xml:space="preserve"> - * Hyundai Motor alerts to supply chain disruptions caused by the Middle East conflict. * Shipping routes through the Middle East are being rerouted or delayed, impacting exports. * Hyundai Glovis stores cargo at alternative hubs such as Sri Lanka amid restricted access. * Disruptions are increasing logistics costs and affecting Hyundai's supply chain resilience. * Exports to the Middle East plunged 49% in March, amid regional fallout. 57. </w:t>
      </w:r>
      <w:hyperlink r:id="rId65">
        <w:r>
          <w:rPr>
            <w:color w:val="0000EE"/>
            <w:u w:val="single"/>
          </w:rPr>
          <w:t>https://www.ilgiornale.it/news/guerra/teheran-si-prepara-uninvasione-usa-piazzate-mine-sullisola-2643508.html</w:t>
        </w:r>
      </w:hyperlink>
      <w:r>
        <w:t xml:space="preserve"> - • A Turkish-managed oil tanker was attacked in the Black Sea near Novorossiysk, Russia.</w:t>
        <w:br/>
      </w:r>
      <w:r>
        <w:t>• The attack occurred around 00:30, causing damage to the ship's upper deck and engine room.</w:t>
        <w:br/>
      </w:r>
      <w:r>
        <w:t>• The vessel, Altura, carrying 140,000 tonnes of crude oil, signalled for help and was taking on water.</w:t>
        <w:br/>
      </w:r>
      <w:r>
        <w:t>• No crew members were injured, and rescue operations are ongoing.</w:t>
        <w:br/>
      </w:r>
      <w:r>
        <w:t xml:space="preserve">• The incident involves maritime security concerns in the region. 58. </w:t>
      </w:r>
      <w:hyperlink r:id="rId66">
        <w:r>
          <w:rPr>
            <w:color w:val="0000EE"/>
            <w:u w:val="single"/>
          </w:rPr>
          <w:t>https://thefrontierpost.com/oil-rises-as-investors-reassess-middle-east-ceasefire-prospects/</w:t>
        </w:r>
      </w:hyperlink>
      <w:r>
        <w:t xml:space="preserve"> - * Oil prices increased more than $1 per barrel amid concerns about Middle East conflict disruptions. * Straits of Hormuz, a key energy transit route, faces disruptions due to ongoing conflict. * US crude inventories reached the highest levels since June 2024, surpassing expectations. * Iran rejects talks to end the conflict, intensifying supply risks. * Japan seeks coordinated oil stockpiles release to mitigate prolonged conflict impacts. 59. </w:t>
      </w:r>
      <w:hyperlink r:id="rId67">
        <w:r>
          <w:rPr>
            <w:color w:val="0000EE"/>
            <w:u w:val="single"/>
          </w:rPr>
          <w:t>https://www.dailymail.co.uk/news/article-15680429/Fuel-crisis-Australia-Middle-East-Bowen-Albanese.html?ns_mchannel=rss&amp;ns_campaign=1490&amp;ito=1490</w:t>
        </w:r>
      </w:hyperlink>
      <w:r>
        <w:t xml:space="preserve"> - * Over 600 Australian service stations are experiencing fuel shortages, affecting approximately 8% of stations nationwide.</w:t>
      </w:r>
      <w:r>
        <w:rPr>
          <w:i/>
        </w:rPr>
        <w:t xml:space="preserve"> The fuel crisis is linked to global supply disruptions following attacks in the Middle East and the Strait of Hormuz blockage.</w:t>
      </w:r>
      <w:r>
        <w:t xml:space="preserve"> Government discussions include emergency measures, with concerns over distribution and panic buying.</w:t>
      </w:r>
      <w:r>
        <w:rPr>
          <w:i/>
        </w:rPr>
        <w:t xml:space="preserve"> Fuel supply issues are varying across states, with some having numerous stations out of fuel, and Australia's fuel imports are mainly from overseas.</w:t>
      </w:r>
      <w:r>
        <w:t xml:space="preserve"> Fuel prices in Australia have reached record highs, and officials are considering increasing ethanol content to ease pressure.</w:t>
      </w:r>
      <w:r>
        <w:rPr>
          <w:i/>
        </w:rPr>
        <w:t xml:space="preserve"> Six oil tankers had delays or cancellations due to regional conflict, but replacements are now in place.</w:t>
      </w:r>
      <w:r>
        <w:t xml:space="preserve"> The government rules out fuel rationing plans like spending limits at petrol stations. 60. </w:t>
      </w:r>
      <w:hyperlink r:id="rId68">
        <w:r>
          <w:rPr>
            <w:color w:val="0000EE"/>
            <w:u w:val="single"/>
          </w:rPr>
          <w:t>https://www.straitstimes.com/world/europe/area-near-one-of-russias-biggest-oil-refineries-damaged-by-ukrainian-drones-official-says</w:t>
        </w:r>
      </w:hyperlink>
      <w:r>
        <w:t xml:space="preserve"> - * Russia's Kirishi oil refinery, one of the largest in the country, halted processing following Ukrainian drone attacks causing fires. * The attack is expected to worsen Russia's oil supply issues, with about 40% of its crude oil export capacity already shut. * Over 20 drones shot down over Kirishi district, with reported damage in the industrial area. * The refinery processed 17.5 million metric tons of oil in 2024, representing 6.6% of Russia’s total oil refining volume. * Russia's Baltic Sea ports of Primorsk and Ust-Luga suspended loadings after Ukrainian drone attacks. 61. </w:t>
      </w:r>
      <w:hyperlink r:id="rId69">
        <w:r>
          <w:rPr>
            <w:color w:val="0000EE"/>
            <w:u w:val="single"/>
          </w:rPr>
          <w:t>https://cryptobriefing.com/ceasefire-odds-drop-sharply-amid-us-israel-airstrikes-and-iran-threats-ft/</w:t>
        </w:r>
      </w:hyperlink>
      <w:r>
        <w:t xml:space="preserve"> - * U.S. and Israeli airstrikes targeted regime sites in northwestern Iran. * Iran threatened a UAE data center. * April 7 ceasefire odds fell to 1.8% from 8%. * Market expectations for ceasefire shifted significantly with April 15 and April 30 markets dropping. * Trading volume in USDC reached $535,634 over 24 hours. * The escalation risks further regional instability and conflict expansion. 62. </w:t>
      </w:r>
      <w:hyperlink r:id="rId70">
        <w:r>
          <w:rPr>
            <w:color w:val="0000EE"/>
            <w:u w:val="single"/>
          </w:rPr>
          <w:t>https://aif.ru/incidents/na-vostoke-saudovskoy-aravii-atakovana-voennaya-baza-ssha</w:t>
        </w:r>
      </w:hyperlink>
      <w:r>
        <w:t xml:space="preserve"> - * UAVs attacked a US military base in eastern Saudi Arabia, reported by Iranian agency Tasnim. * The attack targeted military objects associated with the United States. * The incident follows threats of conflict involving Iran, the UAE, and Saudi Arabia, linked to infrastructure and water access concerns. * The event is related to ongoing regional geopolitical tensions and security incidents. 63. </w:t>
      </w:r>
      <w:hyperlink r:id="rId71">
        <w:r>
          <w:rPr>
            <w:color w:val="0000EE"/>
            <w:u w:val="single"/>
          </w:rPr>
          <w:t>https://www.aljazeera.com/news/2026/3/26/us-israel-war-on-iran-whats-happening-on-day-27-of-attacks?traffic_source=rss</w:t>
        </w:r>
      </w:hyperlink>
      <w:r>
        <w:t xml:space="preserve"> - * The US and Israel’s war on Iran is escalating, with increasing strikes on Iran, including on central Isfahan. * Iran responds with retaliatory attacks and maintains its stance of resistance, rejecting peace negotiations. * The US has targeted two-thirds of Iran’s missile and drone facilities. * Diplomatic tensions involve accusations of Russia supporting Iran and regional condemnation of Iran’s closure of the Strait of Hormuz. * Multiple Gulf countries report attacks and unrest linked to the conflict, including intercepted drones and fires caused by Iranian aggression. * US military operations are ahead of schedule, with threats of escalation if Iran does not accept a peace deal. * Iran and Hezbollah continue missile and ground attack exchanges with Israel, while Yemen’s Houthis prepare for potential military responses. 64. </w:t>
      </w:r>
      <w:hyperlink r:id="rId72">
        <w:r>
          <w:rPr>
            <w:color w:val="0000EE"/>
            <w:u w:val="single"/>
          </w:rPr>
          <w:t>https://thearabianpost.com/trump-escalates-pressure-on-tehran/</w:t>
        </w:r>
      </w:hyperlink>
      <w:r>
        <w:t xml:space="preserve"> - ['</w:t>
      </w:r>
      <w:r>
        <w:rPr>
          <w:i/>
        </w:rPr>
        <w:t>President Donald Trump publicly celebrated the destruction of a major bridge in Iran and warned of further strikes, signalling escalation in US-Iran tensions.', '</w:t>
      </w:r>
      <w:r>
        <w:t>The attack on an unfinished bridge in Iran, reported by Iranian media to have caused casualties, was part of broader threats to target civilian infrastructure.', '</w:t>
      </w:r>
      <w:r>
        <w:rPr>
          <w:i/>
        </w:rPr>
        <w:t>Markets responded cautiously: oil prices rose, the dollar strengthened, and equity markets declined due to fears of prolonged conflict and energy disruptions.', '</w:t>
      </w:r>
      <w:r>
        <w:t>The conflict raises legal questions regarding attacks on civilian infrastructure and potential violations of laws of war.', '</w:t>
      </w:r>
      <w:r>
        <w:rPr>
          <w:i/>
        </w:rPr>
        <w:t xml:space="preserve">Strategic importance of the Strait of Hormuz heightens concerns over disruptions, affecting global energy markets and supply chains.'] 65. </w:t>
      </w:r>
      <w:hyperlink r:id="rId73">
        <w:r>
          <w:rPr>
            <w:color w:val="0000EE"/>
            <w:u w:val="single"/>
          </w:rPr>
          <w:t>https://www.fxstreet.com/news/us-dollar-index-holds-gains-near-10000-as-traders-focus-on-us-jobs-data-and-iran-conflict-202604030436</w:t>
        </w:r>
      </w:hyperlink>
      <w:r>
        <w:rPr>
          <w:i/>
        </w:rPr>
        <w:t xml:space="preserve"> - </w:t>
      </w:r>
      <w:r>
        <w:t>The US Dollar Index (DXY) trades near 100.00 during European trading hours.</w:t>
      </w:r>
      <w:r>
        <w:rPr>
          <w:i/>
        </w:rPr>
        <w:t>The index remains positive amid concerns over a Middle East conflict and traders' focus on US jobs data.</w:t>
      </w:r>
      <w:r>
        <w:t>US President Trump indicated the conflict could conclude in two to three weeks; Iran’s foreign minister dismissed surrender prospects.</w:t>
      </w:r>
      <w:r>
        <w:rPr>
          <w:i/>
        </w:rPr>
        <w:t>Trade fears are limited by potential US tariff threats, with Trump signing an executive order impacting imported medicines.</w:t>
      </w:r>
      <w:r>
        <w:t xml:space="preserve">Investors anticipate March US jobs data, with expectations of 60,000 new jobs and a 4.4% unemployment rate; soft data could weaken USD. *The US Dollar remains a safe haven amid geopolitical tensions and economic data outlooks. 66. </w:t>
      </w:r>
      <w:hyperlink r:id="rId74">
        <w:r>
          <w:rPr>
            <w:color w:val="0000EE"/>
            <w:u w:val="single"/>
          </w:rPr>
          <w:t>https://www.aljazeera.com/news/2026/4/3/kuwait-desalination-plant-oil-refinery-hit-by-missile-and-drone-strikes</w:t>
        </w:r>
      </w:hyperlink>
      <w:r>
        <w:t xml:space="preserve"> - * Kuwait reports a power and desalination plant was struck by an Iranian missile or drone attack, with unknown damage extent, on Friday. * The Mina al-Ahmadi oil refinery in Kuwait was targeted earlier, with fires in operational units and no injuries reported. * Kuwait government states attacks involve 'hostile missile and drone' activity, with interceptions of Iranian missiles and sirens across the country. * The UAE's gas complex at Habshan was damaged by debris from intercepted projectiles, with operations suspended. * UAE air defences intercepted 19 ballistic missiles and 26 drones, amid ongoing Iranian missile and drone attacks. * Saudi Arabia destroyed a drone in its airspace; Bahrain sounded missile alarms thrice, reflecting regional escalation. * Iran targeted an Oracle data centre in Dubai in retaliation for US-Israeli strikes; AWS reported two data centres in UAE were struck, causing limited disruptions. 67. </w:t>
      </w:r>
      <w:hyperlink r:id="rId75">
        <w:r>
          <w:rPr>
            <w:color w:val="0000EE"/>
            <w:u w:val="single"/>
          </w:rPr>
          <w:t>https://www.fxstreet.com/news/usd-cad-holds-gains-above-13900-with-all-eyes-on-us-jobs-data-202604030626</w:t>
        </w:r>
      </w:hyperlink>
      <w:r>
        <w:t xml:space="preserve"> - - The US dollar is trading near 1.3925 against the CAD, close to the year-to-date high of 1.3966. - The US dollar is on track for its third consecutive weekly rally, while the CAD is weighed by risk-off sentiment due to the Iran conflict. - US Nonfarm Payrolls report expected to show 60K new jobs in March, possibly causing significant FX volatility. - Canadian trade deficit widened to CAD 5.74 billion in February, with imports increasing. - Fed official Austan Goolsbee indicated oil price increases may affect monetary policy amid a subdued labour market. 68. </w:t>
      </w:r>
      <w:hyperlink r:id="rId76">
        <w:r>
          <w:rPr>
            <w:color w:val="0000EE"/>
            <w:u w:val="single"/>
          </w:rPr>
          <w:t>https://www.alarabiya.net/aswaq/economy/2026/04/03/%D8%A7%D9%84%D9%83%D9%88%D9%8A%D8%AA-%D8%A7%D8%B6%D8%B1%D8%A7%D8%B1-%D8%A8%D8%B9%D8%AF-%D8%AA%D8%B9%D8%B1%D8%B6-%D9%85%D8%AD%D8%B7%D8%A9-%D9%83%D9%87%D8%B1%D8%A8%D8%A7%D8%A1-%D9%88%D8%AA%D9%82%D8%B7%D9%8A%D8%B1-%D9%85%D9%8A%D8%A7%D9%87-%D9%84%D9%87%D8%AC%D9%88%D9%85-%D8%A7%D9%8A%D8%B1%D8%A7%D9%86%D9%8A</w:t>
        </w:r>
      </w:hyperlink>
      <w:r>
        <w:t xml:space="preserve"> - * Kuwaiti Ministry of Electricity, Water, and Renewable Energy reports an Iranian attack on a power and water station in Kuwait, causing material damages. * An attack using drones on the Al-Ahmadi oil refinery results in fires in several operational units. * Emergency and technical teams are handling the aftermath according to contingency plans. * The incidents occurred on Friday, with ongoing efforts to contain damages and ensure operational continuity. 69. </w:t>
      </w:r>
      <w:hyperlink r:id="rId77">
        <w:r>
          <w:rPr>
            <w:color w:val="0000EE"/>
            <w:u w:val="single"/>
          </w:rPr>
          <w:t>https://www.fxstreet.com/news/forex-today-markets-turn-cautious-all-eyes-on-us-nfp-data-202604030624</w:t>
        </w:r>
      </w:hyperlink>
      <w:r>
        <w:t xml:space="preserve"> - * The US dollar holds positive ground near 100.00 ahead of the US employment report for March. * Markets expect Nonfarm Payrolls (NFP) to rise by 60,000, with unemployment rate expected to remain at 4.4%. * US dollar strengthened against New Zealand dollar; trends against other currencies are mixed. * The US and Iran tensions are highlighted, with President Trump and Iran's foreign minister making contrasting statements. * US President Trump signed an executive order proposing tariffs on imported medicines lacking deal agreements. * China's Services PMI eased to 52.1 in March from 56.7 in February, below expectations. * Australian dollar gains ground supported by expectations of interest rate hikes; euro and pound steady; yen volatile amid authorities’ intervention threats. 70. </w:t>
      </w:r>
      <w:hyperlink r:id="rId78">
        <w:r>
          <w:rPr>
            <w:color w:val="0000EE"/>
            <w:u w:val="single"/>
          </w:rPr>
          <w:t>https://thearabianpost.com/global-lenders-unite-over-energy-shock/</w:t>
        </w:r>
      </w:hyperlink>
      <w:r>
        <w:t xml:space="preserve"> - * The article details a coalition between the IMF, World Bank, and IEA to coordinate support amid energy and economic turmoil linked to Middle East conflict. * It discusses disruptions to oil supplies, impacts on inflation and growth, and responses from global financial authorities. * The timing and severity of oil supply disruptions are highlighted, with warnings about worsening shortages and inflation effects. * Financial risks, including market stress and capital outflows, are noted as concerns for global stability. * The response aims to integrate analysis, support, and policy advice across institutions to address energy shocks and economic fallout.</w:t>
      </w:r>
      <w:r/>
    </w:p>
    <w:p>
      <w:r/>
      <w:r>
        <w:t xml:space="preserve">71. </w:t>
      </w:r>
      <w:hyperlink r:id="rId79">
        <w:r>
          <w:rPr>
            <w:color w:val="0000EE"/>
            <w:u w:val="single"/>
          </w:rPr>
          <w:t>https://asiatimes.com/2026/03/crude-realities-a-knife-to-the-worlds-energy-jugular/</w:t>
        </w:r>
      </w:hyperlink>
      <w:r>
        <w:t xml:space="preserve"> - * The Strait of Hormuz's closure due to Iranian drone strikes has caused severe disruption to global oil markets, with prices surging above $100 per barrel. * No naval blockade was initially used; Iran employed drone attacks and asymmetric warfare to de facto close the strait. * Oil shipping has decreased sharply, with insurance companies pulling coverage and ships rerouting or being redirected to Iranian ports. * Iran continues shipping crude to China despite the de facto closure, using vessels with turned-off tracking systems. * The crisis has led to price volatility, stockpiling, and production cuts in Gulf countries, risking long-term damage to output capacity. * Global responses include the largest strategic reserves release in history, but this provides only short-term relief. * Comparisons are made to the 1973 oil embargo; estimates predict significant economic impact if the disruption persists. * Countries like China and Pakistan have increased renewable energy investments to reduce reliance on oil, enhancing resilience. 72. </w:t>
      </w:r>
      <w:hyperlink r:id="rId80">
        <w:r>
          <w:rPr>
            <w:color w:val="0000EE"/>
            <w:u w:val="single"/>
          </w:rPr>
          <w:t>https://www.energyvoice.com/oilandgas/petroleum-refining/595039/uk-may-live-to-regret-leaving-fuel-refineries-out-of-cbam/</w:t>
        </w:r>
      </w:hyperlink>
      <w:r>
        <w:t xml:space="preserve"> - * UK industry warns exclusion from the UK CBAM threatens refinery viability and energy security. * UK refineries incur almost £400 million annually in costs not borne by overseas competitors. * The Department for Energy Security and Net Zero ranks refining as most at risk of carbon leakage. * UK refining capacity has decreased, leading to increased reliance on imports. * UK imports 55% of its diesel and up to 90% of jet fuel, increasing vulnerability. * UK government considers including refineries in CBAM, with implementation delayed to at least 2028. 73. </w:t>
      </w:r>
      <w:hyperlink r:id="rId81">
        <w:r>
          <w:rPr>
            <w:color w:val="0000EE"/>
            <w:u w:val="single"/>
          </w:rPr>
          <w:t>https://www.trend.az/business/energy/4170656.html</w:t>
        </w:r>
      </w:hyperlink>
      <w:r>
        <w:t xml:space="preserve"> - * BMI, a unit of Fitch Solutions, revises upward its 2026 Brent crude forecast to $78 from $70, citing prolonged geopolitical conflict. * The report notes a shift from a short-lived to a more extended conflict scenario, affecting oil infrastructure and supply routes like the Strait of Hormuz. * Oil supply disruptions include over 10 million barrels per day cut by regional producers and a sharp fall in Strait of Hormuz flows from 20 million to 2 million b/d. * Prices remain resilient, but physical scarcity is increasingly reflected in regional crude grades and refined fuels. * Risks remain high, with potential for prices above $100 if conflict persists or de-escalates rapidly. 74. </w:t>
      </w:r>
      <w:hyperlink r:id="rId82">
        <w:r>
          <w:rPr>
            <w:color w:val="0000EE"/>
            <w:u w:val="single"/>
          </w:rPr>
          <w:t>https://www.bristolpost.co.uk/news/uk-world-news/minister-gives-update-amid-fears-10886458</w:t>
        </w:r>
      </w:hyperlink>
      <w:r>
        <w:t xml:space="preserve"> - * The UK government states it is not planning energy blackouts or fuel rationing, citing strong and diverse supply sources. * Iran’s blockade of the Strait of Hormuz threatens global oil supply, causing concern over potential shortages. * Equinor reports vessels caught up in the Gulf disruption, with Asian markets facing a potential 'big drought' of oil. * Wood Mackenzie highlights the 'worst supply shock' ever in crude oil due to geopolitical tensions. * Experts advise the government to prepare for possible shortages within weeks and to accelerate North Sea oil and gas development. 75. </w:t>
      </w:r>
      <w:hyperlink r:id="rId83">
        <w:r>
          <w:rPr>
            <w:color w:val="0000EE"/>
            <w:u w:val="single"/>
          </w:rPr>
          <w:t>https://cryptoadventure.com/paper-vs-physical-the-34-gap-exposing-the-true-cost-of-the-iran-oil-shock/</w:t>
        </w:r>
      </w:hyperlink>
      <w:r>
        <w:t xml:space="preserve"> - * The price of Dated Brent reached $141.37 per barrel, the highest since 2008, highlighting a gap of over $34 with Brent crude futures. * The physical oil market is under strain, with demand outpacing supply, partly due to the closure of the Strait of Hormuz. * Chevron CEO Mike Wirth and Energy Aspects founder Amrita Sen highlighted that futures markets are not fully reflecting physical market stress. * The Strait of Hormuz has been closed for over a month; Gulf oil output has been cut by at least 10 million barrels per day, with tanker traffic down by 95%. * President Trump’s conflicting messages about reopening the Strait have added to market uncertainty. 76. </w:t>
      </w:r>
      <w:hyperlink r:id="rId80">
        <w:r>
          <w:rPr>
            <w:color w:val="0000EE"/>
            <w:u w:val="single"/>
          </w:rPr>
          <w:t>https://www.energyvoice.com/oilandgas/petroleum-refining/595039/uk-may-live-to-regret-leaving-fuel-refineries-out-of-cbam/</w:t>
        </w:r>
      </w:hyperlink>
      <w:r>
        <w:t xml:space="preserve"> - * UK refineries risk becoming less competitive if excluded from the CBAM, which is set to start in 2027. * Industry warns that this could lead to refinery closures, job losses, and increased fuel imports. * UK refineries incur higher costs and receive lower free emission allocations compared to competitors. * UK’s refining capacity has decreased, with only four refineries remaining. * UK imports a significant proportion of diesel and jet fuel, heightening vulnerability to global supply shocks. 77. </w:t>
      </w:r>
      <w:hyperlink r:id="rId68">
        <w:r>
          <w:rPr>
            <w:color w:val="0000EE"/>
            <w:u w:val="single"/>
          </w:rPr>
          <w:t>https://www.straitstimes.com/world/europe/area-near-one-of-russias-biggest-oil-refineries-damaged-by-ukrainian-drones-official-says</w:t>
        </w:r>
      </w:hyperlink>
      <w:r>
        <w:t xml:space="preserve"> - • Russia's Kirishi oil refinery, one of the country's largest, ceased operations following Ukrainian drone attacks causing fires on Thursday. • The attack impacts around 40% of Russia's oil export capacity, which has already been reduced due to attacks, seizures, and pipeline closures. • Over 20 drones were shot down over the region, including Kirishi, where damage occurred in the industrial area. • The refinery processed 17.5 million metric tons of oil in 2024, representing 6.6% of Russia's total refining volume. • Ports of Primorsk and Ust-Luga suspended crude oil and products loading after Wednesday's Ukrainian drone attacks. 78. </w:t>
      </w:r>
      <w:hyperlink r:id="rId83">
        <w:r>
          <w:rPr>
            <w:color w:val="0000EE"/>
            <w:u w:val="single"/>
          </w:rPr>
          <w:t>https://cryptoadventure.com/paper-vs-physical-the-34-gap-exposing-the-true-cost-of-the-iran-oil-shock/</w:t>
        </w:r>
      </w:hyperlink>
      <w:r>
        <w:t xml:space="preserve"> - * The price of Dated Brent surged to $141.37 per barrel, an 18-year high, while futures traded near $107. * The gap indicates a stress signal, with physical supply far outpacing demand. * Chevron CEO Mike Wirth and Amrita Sen warn futures markets are not reflecting true supply disruptions. * The Strait of Hormuz has been closed for over a month, impacting roughly one-fifth of global crude flows. * US President Trump’s conflicting messages on Iran and the Strait's reopening add to supply uncertainty. 79. </w:t>
      </w:r>
      <w:hyperlink r:id="rId84">
        <w:r>
          <w:rPr>
            <w:color w:val="0000EE"/>
            <w:u w:val="single"/>
          </w:rPr>
          <w:t>https://www.aljazeera.com/economy/2026/3/26/oil-prices-rise-higher-as-iran-denies-us-talks-dimming-deescalation-hopes?traffic_source=rss</w:t>
        </w:r>
      </w:hyperlink>
      <w:r>
        <w:t xml:space="preserve"> - * Brent crude prices exceeded $104 a barrel amid tensions between Iran and the US. * Iran denied talks with the US, reducing hopes of deescalation in the Iran war. * Oil prices increased by more than 40% since US and Israel launched strikes on Iran on 28 February. * Iran’s closure of the Strait of Hormuz has contributed to the surge in energy prices. * Shipping through the strait has dropped significantly, impacting global oil supplies. 80. </w:t>
      </w:r>
      <w:hyperlink r:id="rId85">
        <w:r>
          <w:rPr>
            <w:color w:val="0000EE"/>
            <w:u w:val="single"/>
          </w:rPr>
          <w:t>https://international.sindonews.com/read/1692895/41/koalisi-pimpinan-inggris-untuk-buka-selat-hormuz-bertambah-jadi-40-negara-1775199885</w:t>
        </w:r>
      </w:hyperlink>
      <w:r>
        <w:t xml:space="preserve"> - * The coalition led by the UK to open the Strait of Hormuz has increased from 35 to 40 countries. * The coalition discusses ways to reopen global oil traffic, partly closed due to conflicts involving US and Israel. * Iran's blockade has significantly impacted international shipping and caused oil prices to rise. * The US is not participating and US President Donald Trump criticised European allies for not supporting actions against Iran. * Countries including UK, France, Germany, Italy, Canada, Japan, and UAE issued a statement demanding Iran cease its blockade. 81. </w:t>
      </w:r>
      <w:hyperlink r:id="rId86">
        <w:r>
          <w:rPr>
            <w:color w:val="0000EE"/>
            <w:u w:val="single"/>
          </w:rPr>
          <w:t>https://www.business-standard.com/world-news/west-asia-war-israel-iran-conflict-us-trump-hormuz-brent-oil-india-supply-126040300209_1.html</w:t>
        </w:r>
      </w:hyperlink>
      <w:r>
        <w:t xml:space="preserve"> - * The conflict in West Asia entered its fifth week, involving US and Iran, disrupting oil supplies and increasing prices. * US and Iran engaged in military exchanges, with threats and strikes reported. * Oil prices surged, Brent crude at $109.03 per barrel and WTI at $111.54. * India temporarily paused a regulatory framework to protect oil and gas supply. * US leaders discussed military and diplomatic responses; Iran proposed a Strait of Hormuz monitoring plan. * Israeli missiles targeted Haifa; US allies discussed reopening the Strait of Hormuz. * The conflict started with US and Israel airstrikes on Iran, with Iran retaliating across the Gulf. 82. </w:t>
      </w:r>
      <w:hyperlink r:id="rId79">
        <w:r>
          <w:rPr>
            <w:color w:val="0000EE"/>
            <w:u w:val="single"/>
          </w:rPr>
          <w:t>https://asiatimes.com/2026/03/crude-realities-a-knife-to-the-worlds-energy-jugular/</w:t>
        </w:r>
      </w:hyperlink>
      <w:r>
        <w:t xml:space="preserve"> - • The war in Iran and closure of the Strait of Hormuz sharply disrupt global oil markets.</w:t>
        <w:br/>
      </w:r>
      <w:r>
        <w:t>• The Strait, a critical chokepoint, has seen reduced shipping due to drone strikes and insurance withdrawals.</w:t>
        <w:br/>
      </w:r>
      <w:r>
        <w:t>• Oil prices surged past $100 and volatility increased as markets reacted to the conflict.</w:t>
        <w:br/>
      </w:r>
      <w:r>
        <w:t>• Iran has maintained crude exports to China despite sanctions and threats.</w:t>
        <w:br/>
      </w:r>
      <w:r>
        <w:t>• Countries like Iraq and Kuwait are cutting production; worldwide refining and LNG capacity face delays.</w:t>
        <w:br/>
      </w:r>
      <w:r>
        <w:t>• Emergency oil reserves were released by multiple nations, but this temporarily eased prices.</w:t>
        <w:br/>
      </w:r>
      <w:r>
        <w:t>• Historical comparisons to the 1973 oil embargo highlight potential long-term economic impacts.</w:t>
        <w:br/>
      </w:r>
      <w:r>
        <w:t xml:space="preserve">• Diversification to renewable energy is seen as strategic insulation against such geopolitical risks. 83. </w:t>
      </w:r>
      <w:hyperlink r:id="rId87">
        <w:r>
          <w:rPr>
            <w:color w:val="0000EE"/>
            <w:u w:val="single"/>
          </w:rPr>
          <w:t>https://www.darnews.com/world/iran-and-us-harden-positions-as-tehran-keeps-grip-on-strait-of-hormuz-21e281fb</w:t>
        </w:r>
      </w:hyperlink>
      <w:r>
        <w:t xml:space="preserve"> - * Iran and the US appeared at an impasse over ceasefire talks, with increased regional tensions and troop movements, including US and Israeli military actions in Lebanon and Iran. * US extended deadline for Iran to reopen Strait of Hormuz; Iran tightened control and charged ships for safe passage. * Iran rejected a ceasefire proposal; US threatened to strike Iran’s energy plants if the waterway remains closed. * Iran’s operation of the Strait of Hormuz as a toll booth has disrupted oil shipments, raising global energy prices. * Israel reported killing Iranian military officials responsible for blocking ships; Iran did not confirm the killings. 84. </w:t>
      </w:r>
      <w:hyperlink r:id="rId88">
        <w:r>
          <w:rPr>
            <w:color w:val="0000EE"/>
            <w:u w:val="single"/>
          </w:rPr>
          <w:t>https://ekonomi.republika.co.id/berita/tchs7l423/ini-daftar-negara-yang-kapalnya-diizinkan-melintasi-selat-hormuz-di-tengah-konflik-iran</w:t>
        </w:r>
      </w:hyperlink>
      <w:r>
        <w:t xml:space="preserve"> - • Iran membatasi lalu lintas di Selat Hormuz, menyebabkan penurunan 95% kapal beroperasi sejak 1 Maret 2026.</w:t>
        <w:br/>
      </w:r>
      <w:r>
        <w:t>• Beberapa negara, termasuk Thailand, China, India, dan Turki, melintasi selat setelah mendapatkan izin dari Iran.</w:t>
        <w:br/>
      </w:r>
      <w:r>
        <w:t>• Thailand dan China melanjutkan operasi setelah koordinasi diplomatik dan pembayaran biaya tol.</w:t>
        <w:br/>
      </w:r>
      <w:r>
        <w:t>• India melintasi jalur setelah izin resmi, sementara Turki dan Jepang menunjukkan kesiapan untuk melintas.</w:t>
        <w:br/>
      </w:r>
      <w:r>
        <w:t xml:space="preserve">• Konflik Iran memengaruhi pasokan energi global dan hubungan diplomatik negara-negara pengangkut energi. 85. </w:t>
      </w:r>
      <w:hyperlink r:id="rId86">
        <w:r>
          <w:rPr>
            <w:color w:val="0000EE"/>
            <w:u w:val="single"/>
          </w:rPr>
          <w:t>https://www.business-standard.com/world-news/west-asia-war-israel-iran-conflict-us-trump-hormuz-brent-oil-india-supply-126040300209_1.html</w:t>
        </w:r>
      </w:hyperlink>
      <w:r>
        <w:t xml:space="preserve"> - * The conflict in West Asia has reached its fifth week, causing disruptions in oil supplies and increasing prices. * India has temporarily paused a regulatory framework to protect oil and gas supply amid the conflict. * Oil prices have surged, with Brent at $109.03 and US West Texas Intermediate at $111.54 per barrel. * The US and Iran have exchanged threats and military actions, including strikes in Iran and missile launches towards Israel. * The United Nations Security Council is set to vote on a proposal related to the Strait of Hormuz. * Lebanon reports Israeli strikes killing 27 people. * Key developments started after US and Israel launched airstrikes on Iran on February 28. 86. </w:t>
      </w:r>
      <w:hyperlink r:id="rId89">
        <w:r>
          <w:rPr>
            <w:color w:val="0000EE"/>
            <w:u w:val="single"/>
          </w:rPr>
          <w:t>https://www.azernews.az/region/256541.html</w:t>
        </w:r>
      </w:hyperlink>
      <w:r>
        <w:t xml:space="preserve"> - * The Strait of Hormuz will be closed to the United States and Israel for a long period, according to an Iranian armed forces representative. * Iran has decided to close the strait to vessels linked to US, Israel, and their supporters, with some tankers attacked during the conflict. * Iran has allowed passage through the strait for friendly countries such as Russia, India, Iraq, China, and Pakistan. * Tensions have increased as US threats and Iranian retaliatory attacks escalate regional conflicts. * The UN Security Council postponed a vote on authorising force to protect shipping in the Strait of Hormuz. 87. </w:t>
      </w:r>
      <w:hyperlink r:id="rId84">
        <w:r>
          <w:rPr>
            <w:color w:val="0000EE"/>
            <w:u w:val="single"/>
          </w:rPr>
          <w:t>https://www.aljazeera.com/economy/2026/3/26/oil-prices-rise-higher-as-iran-denies-us-talks-dimming-deescalation-hopes?traffic_source=rss</w:t>
        </w:r>
      </w:hyperlink>
      <w:r>
        <w:t xml:space="preserve"> - ["</w:t>
      </w:r>
      <w:r>
        <w:rPr>
          <w:i/>
        </w:rPr>
        <w:t xml:space="preserve"> Brent crude prices rose nearly 2% to over $104 per barrel amid Iran-US tensions and Iran's denial of talks.", "</w:t>
      </w:r>
      <w:r>
        <w:t xml:space="preserve"> The increase is linked to Iran's effective closure of the Strait of Hormuz and attacks on energy facilities, affecting global oil supply.", '</w:t>
      </w:r>
      <w:r>
        <w:rPr>
          <w:i/>
        </w:rPr>
        <w:t xml:space="preserve"> Oil prices have increased over 40% since US and Israel launched strikes on Iran in February.', '</w:t>
      </w:r>
      <w:r>
        <w:t xml:space="preserve"> Shipping through the Strait of Hormuz has significantly declined, with daily transits dropping from about 120 to just 4 vessels.', '</w:t>
      </w:r>
      <w:r>
        <w:rPr>
          <w:i/>
        </w:rPr>
        <w:t xml:space="preserve"> Countries are using emergency stockpiles to bolster supply amidst shipping restrictions.'] 88. </w:t>
      </w:r>
      <w:hyperlink r:id="rId85">
        <w:r>
          <w:rPr>
            <w:color w:val="0000EE"/>
            <w:u w:val="single"/>
          </w:rPr>
          <w:t>https://international.sindonews.com/read/1692895/41/koalisi-pimpinan-inggris-untuk-buka-selat-hormuz-bertambah-jadi-40-negara-1775199885</w:t>
        </w:r>
      </w:hyperlink>
      <w:r>
        <w:rPr>
          <w:i/>
        </w:rPr>
        <w:t xml:space="preserve"> - * The global coalition led by the UK to open the Strait of Hormuz increased from 35 to 40 countries. * The coalition is discussing ways to reopen the vital oil transit route, partly closed due to conflicts involving US and Israel. * Iran has blocked parts of the waterway, affecting global oil traffic and leading to rising oil prices. * The US is not participating in the summit; President Trump declined to send representatives. * Participating countries include UK, France, Germany, Italy, Canada, Japan, and UAE, demanding Iran cease its blockade. 89. </w:t>
      </w:r>
      <w:hyperlink r:id="rId90">
        <w:r>
          <w:rPr>
            <w:color w:val="0000EE"/>
            <w:u w:val="single"/>
          </w:rPr>
          <w:t>https://www.theage.com.au/business/markets/australia-scoured-the-world-for-fuel-supplies-it-s-working-20260403-p5zl5h.html?ref=rss&amp;utm_medium=rss&amp;utm_source=rss_business</w:t>
        </w:r>
      </w:hyperlink>
      <w:r>
        <w:rPr>
          <w:i/>
        </w:rPr>
        <w:t xml:space="preserve"> - * Australian petrol and diesel suppliers are sourcing fuel from five continents, with 55 cargoes arriving or en route in April. * The increase is in response to ongoing disruptions in the Strait of Hormuz affecting crude supplies. * Fuel imports from the US, South America, and Europe have surged to mitigate supply risks. * Australia’s fuel security is impacted by regional refinery production cuts and export halts by China. * The government plans to underwrite spot fuel cargo purchases as fuel shortages affect many service stations. 90. </w:t>
      </w:r>
      <w:hyperlink r:id="rId90">
        <w:r>
          <w:rPr>
            <w:color w:val="0000EE"/>
            <w:u w:val="single"/>
          </w:rPr>
          <w:t>https://www.theage.com.au/business/markets/australia-scoured-the-world-for-fuel-supplies-it-s-working-20260403-p5zl5h.html?ref=rss&amp;utm_medium=rss&amp;utm_source=rss_business</w:t>
        </w:r>
      </w:hyperlink>
      <w:r>
        <w:rPr>
          <w:i/>
        </w:rPr>
        <w:t xml:space="preserve"> - * Australia is increasing fuel imports from five continents to address potential shortages, with 55 cargoes arriving or en route in April. * Shipments originate from the United States, South America, Africa, and Europe, driven by disruptions in Middle East crude supplies. * Australian government officials, including Energy Minister Chris Bowen, emphasise diversification and increased imports. * Major suppliers such as Viva Energy and Ampol are securing additional cargoes from the US, South America, and Europe. * Concerns persist over reduced Asian refinery output and export restrictions affecting future fuel supplies. 91. </w:t>
      </w:r>
      <w:hyperlink r:id="rId91">
        <w:r>
          <w:rPr>
            <w:color w:val="0000EE"/>
            <w:u w:val="single"/>
          </w:rPr>
          <w:t>https://www.dailymail.co.uk/yourmoney/article-15674805/moodys-mark-zandi-recession-warning-oil-prices-spike.html?ns_mchannel=rss&amp;ns_campaign=1490&amp;ito=1490</w:t>
        </w:r>
      </w:hyperlink>
      <w:r>
        <w:rPr>
          <w:i/>
        </w:rPr>
        <w:t xml:space="preserve"> - * Wall Street and Moody’s warn that surging oil prices could push the US into recession * Moody’s chief economist Mark Zandi states the recession probability has increased above 50% * Past recessions in 2001, 2007, and 2020 followed increases in oil prices above 50% * Experts disagree on the oil price level needed to trigger a recession, with estimates from $130 to $150 per barrel * US economic data weaker since late 2025, with job losses and GDP downgrades * The Federal Reserve cautions about uncertainties from the Iran conflict and higher oil prices 92. </w:t>
      </w:r>
      <w:hyperlink r:id="rId92">
        <w:r>
          <w:rPr>
            <w:color w:val="0000EE"/>
            <w:u w:val="single"/>
          </w:rPr>
          <w:t>https://www.straitstimes.com/singapore/pm-wong-speaks-with-malaysias-anwar-about-middle-east-conflict-pledges-stability-in-the-region</w:t>
        </w:r>
      </w:hyperlink>
      <w:r>
        <w:rPr>
          <w:i/>
        </w:rPr>
        <w:t xml:space="preserve"> - * Prime Minister Lawrence Wong spoke with Malaysian PM Anwar Ibrahim on 25 March about the Middle East conflict. * Both leaders committed to protecting regional stability amid oil supply pressures and economic impacts. * They discussed risks of escalation, the impact on global oil supplies, and regional stability through ASEAN. * The call followed Wong’s arrival in China for the Boao Forum for Asia. * Anwar highlighted concerns over the Strait of Hormuz closure and attacks on Iran, affecting global oil markets and energy security. 93. </w:t>
      </w:r>
      <w:hyperlink r:id="rId93">
        <w:r>
          <w:rPr>
            <w:color w:val="0000EE"/>
            <w:u w:val="single"/>
          </w:rPr>
          <w:t>https://www.darnews.com/world/the-latest-trump-says-iran-is-eager-to-make-deal-after-tehran-dismisses-his-ceasefire-plan-14df0b37</w:t>
        </w:r>
      </w:hyperlink>
      <w:r>
        <w:rPr>
          <w:i/>
        </w:rPr>
        <w:t xml:space="preserve"> - * Trump announces delay until April 6 for Iran to reopen Strait of Hormuz, citing ongoing negotiations. * U.N. Security Council scheduled closed meeting on Iran, requested by Russia, led by U.S. * Australia provides military surveillance support to Gulf allies, with Prime Minister Albanese stating constructive contribution. * Iran’s letter to UN claims threats against top officials and accuses Israel and U.S. of planned assassinations. * Israeli military conducts strikes in Tehran and Lebanon, with reports of drones and missile interceptions. * U.S. markets decline sharply amidst fears of ongoing Iran conflict, oil prices rise. * Israel's military faces troop shortages in multiple-front engagements, with increased deployment in Lebanon. 94. </w:t>
      </w:r>
      <w:hyperlink r:id="rId94">
        <w:r>
          <w:rPr>
            <w:color w:val="0000EE"/>
            <w:u w:val="single"/>
          </w:rPr>
          <w:t>https://www.ndtvprofit.com/india/iran-us-war-government-plans-push-for-induction-cookers-petrochemicals-as-middle-east-crisis-continues-11305824</w:t>
        </w:r>
      </w:hyperlink>
      <w:r>
        <w:rPr>
          <w:i/>
        </w:rPr>
        <w:t xml:space="preserve"> - * The Indian government is considering increasing domestic production of induction cookers, vessel heaters, and petrochemicals as the Middle-East conflict continues. * Officials held a meeting to review supply risks and assess production capacity, including for gunny bags. * The government is reducing import duties on petrochemical products and preparing for prolonged conflict impacts. * The escalation involves US-Israeli strikes on Iran, damage to energy infrastructure, and disruption of the Strait of Hormuz. * US threats against Iran and ongoing tensions threaten oil supply routes and could impact inflation and costs in India. 95. </w:t>
      </w:r>
      <w:hyperlink r:id="rId95">
        <w:r>
          <w:rPr>
            <w:color w:val="0000EE"/>
            <w:u w:val="single"/>
          </w:rPr>
          <w:t>https://www.tribtoday.com/news/national-news-apwire/2026/03/iran-rejects-us-ceasefire-plan-issues-its-own-demands-as-strikes-land-across-the-mideast/</w:t>
        </w:r>
      </w:hyperlink>
      <w:r>
        <w:rPr>
          <w:i/>
        </w:rPr>
        <w:t xml:space="preserve"> - * Iran dismisses US ceasefire proposal and launches attacks on Israel and Gulf Arab countries. * Iran's Foreign Minister states no negotiations are planned regarding ending the war. * US and Iran claim ongoing talks despite Iran’s denial. * Iran's attacks impact oil infrastructure and cause oil prices to rise. * US military prepares to deploy troops to the Middle East. * US military response includes sending additional troops and marines to the region. 96. </w:t>
      </w:r>
      <w:hyperlink r:id="rId93">
        <w:r>
          <w:rPr>
            <w:color w:val="0000EE"/>
            <w:u w:val="single"/>
          </w:rPr>
          <w:t>https://www.darnews.com/world/the-latest-trump-says-iran-is-eager-to-make-deal-after-tehran-dismisses-his-ceasefire-plan-14df0b37</w:t>
        </w:r>
      </w:hyperlink>
      <w:r>
        <w:rPr>
          <w:i/>
        </w:rPr>
        <w:t xml:space="preserve"> - * Trump announces delay of threat to bomb Iran’s energy plants until April 6, citing ongoing talks. * US and Iran engaged in diplomatic tensions, with UN Security Council discussing Iran. * Israel conducts military actions in Lebanon and Tehran, with reports of strikes and drone attacks. * Australian military contributes surveillance aircraft to support Gulf region. * Market volatility increases with US stocks falling and oil prices rising. * Iran sends letter to UN alleging threats against top officials; Israel involved in military operations. * International efforts continue for safe navigation in Strait of Hormuz. 97. </w:t>
      </w:r>
      <w:hyperlink r:id="rId96">
        <w:r>
          <w:rPr>
            <w:color w:val="0000EE"/>
            <w:u w:val="single"/>
          </w:rPr>
          <w:t>https://www.theguardian.com/world/live/2026/mar/26/iran-war-live-updates-trump-deal-us-military-strikes-israel-lebanon-hezbollah</w:t>
        </w:r>
      </w:hyperlink>
      <w:r>
        <w:rPr>
          <w:i/>
        </w:rPr>
        <w:t xml:space="preserve"> - * Explosions heard in southern Beirut and Israeli strikes on Lebanon’s southern suburbs early on Friday, affecting Hezbollah strongholds. * Israel has been bombing Lebanon and sent ground troops to establish a ‘defensive buffer’ zone in south Lebanon. * At least 1,116 people, including 121 children, killed since 2 March, and over 1 million displaced, according to Lebanese authorities. * Israeli military reports two soldiers killed in south Lebanon; missile attack in Nahariya area kills one civilian. * Regional escalation includes Israeli attacks, threats, and military movements in Lebanon, Saudi Arabia, and Yemen, linked to ongoing Israel-Hezbollah conflict and Iran-related tensions. 98. </w:t>
      </w:r>
      <w:hyperlink r:id="rId91">
        <w:r>
          <w:rPr>
            <w:color w:val="0000EE"/>
            <w:u w:val="single"/>
          </w:rPr>
          <w:t>https://www.dailymail.co.uk/yourmoney/article-15674805/moodys-mark-zandi-recession-warning-oil-prices-spike.html?ns_mchannel=rss&amp;ns_campaign=1490&amp;ito=1490</w:t>
        </w:r>
      </w:hyperlink>
      <w:r>
        <w:rPr>
          <w:i/>
        </w:rPr>
        <w:t xml:space="preserve"> - - Wall Street and Moody’s analysts warn that surging oil prices increase the likelihood of a US recession to over 50%. - Moody’s model has predicted past recessions, with recent predictions correlating with economic downturns. - The Trump administration states the economy remains sound, despite rising oil prices and economic signs of weakness. - Experts suggest sustained high oil prices above $130-$150 could trigger a recession. - The Federal Reserve has not specified the recession impact, citing uncertainties related to the Iran conflict. - Economic indicators like job losses and GDP estimates signal economic pressure, although the US is somewhat shielded by increased domestic oil production. 99. </w:t>
      </w:r>
      <w:hyperlink r:id="rId97">
        <w:r>
          <w:rPr>
            <w:color w:val="0000EE"/>
            <w:u w:val="single"/>
          </w:rPr>
          <w:t>https://www.straitstimes.com/asia/east-asia/japan-starts-release-of-state-held-oil-to-stabilise-supplies-amid-iran-war</w:t>
        </w:r>
      </w:hyperlink>
      <w:r>
        <w:rPr>
          <w:i/>
        </w:rPr>
        <w:t xml:space="preserve"> - * The Japanese government started releasing oil reserves on March 26 amid the US-Israel conflict with Iran. * The release aims to conclude by the end of April, amounting to around 80 million barrels. * Japan relies on the Middle East for over 90% of its crude oil imports, with the Strait of Hormuz blocked by Iran. * The release includes oil from national stockpiles and joint reserves with Middle Eastern producers. * Retail gasoline prices in Japan reached a record high in mid-March, prompting government subsidies. 100. </w:t>
      </w:r>
      <w:hyperlink r:id="rId98">
        <w:r>
          <w:rPr>
            <w:color w:val="0000EE"/>
            <w:u w:val="single"/>
          </w:rPr>
          <w:t>https://www.dailymail.co.uk/news/article-15679603/Furious-Aussie-farmers-urgent-warning-fuel-crisis-threatens-food-supplies-frightening-truth-wants-city-read.html?ns_mchannel=rss&amp;ns_campaign=1490&amp;ito=1490</w:t>
        </w:r>
      </w:hyperlink>
      <w:r>
        <w:rPr>
          <w:i/>
        </w:rPr>
        <w:t xml:space="preserve"> - * An Australian farmer warns fuel shortages are delaying harvests and threatening staple food supplies.</w:t>
      </w:r>
      <w:r>
        <w:t xml:space="preserve"> Ongoing disputes over the Strait of Hormuz have caused global oil supply disruptions, affecting fuel availability and prices in Australia.</w:t>
      </w:r>
      <w:r>
        <w:rPr>
          <w:i/>
        </w:rPr>
        <w:t xml:space="preserve"> Australia's refinery sector has significantly shrunk over the past 15 years, reducing domestic fuel production capacity.</w:t>
      </w:r>
      <w:r>
        <w:t xml:space="preserve"> Industry leaders warn escalating fuel costs could increase food prices and cause supply chain disruptions, with impacts expected to last six to twelve months.</w:t>
      </w:r>
      <w:r>
        <w:rPr>
          <w:i/>
        </w:rPr>
        <w:t xml:space="preserve"> Officials attribute shortages to demand spikes rather than supply collapse, but experts warn of worsening supply chain issues if disruptions continue. 101. </w:t>
      </w:r>
      <w:hyperlink r:id="rId99">
        <w:r>
          <w:rPr>
            <w:color w:val="0000EE"/>
            <w:u w:val="single"/>
          </w:rPr>
          <w:t>https://sundayguardianlive.com/world/us-israel-iran-war-latest-update-trump-threatens-strait-of-hormuz-blockade-hits-oil-route-un-action-iran-missile-power-raises-alarm-181070/amp/</w:t>
        </w:r>
      </w:hyperlink>
      <w:r>
        <w:rPr>
          <w:i/>
        </w:rPr>
        <w:t xml:space="preserve"> - * The ongoing US, Israel, and Iran conflict has escalated, focusing on the Strait of Hormuz. * The UN Security Council is preparing to vote on a proposal to secure the Strait, amid Iran's restrictions. * US President Trump warns Iran and signals potential for further military action. * Iran maintains strong missile capabilities despite US-Israeli strikes. * The conflict disrupts global oil supply, with oil prices surging and energy markets affected. * International concern grows over humanitarian impacts and potential violations of international law. * The US expands military operations, while Iran leverages control over key areas, prolonging regional instability. 102. </w:t>
      </w:r>
      <w:hyperlink r:id="rId100">
        <w:r>
          <w:rPr>
            <w:color w:val="0000EE"/>
            <w:u w:val="single"/>
          </w:rPr>
          <w:t>https://www.independent.co.uk/news/world/middle-east/iran-bab-al-mandab-strait-houthi-attack-trump-b2945804.html</w:t>
        </w:r>
      </w:hyperlink>
      <w:r>
        <w:rPr>
          <w:i/>
        </w:rPr>
        <w:t xml:space="preserve"> - * Iran threatens to take control of the Bab al-Mandab Strait in response to a potential US ground invasion, raising fears of regional conflict. 103. </w:t>
      </w:r>
      <w:hyperlink r:id="rId101">
        <w:r>
          <w:rPr>
            <w:color w:val="0000EE"/>
            <w:u w:val="single"/>
          </w:rPr>
          <w:t>https://www.thehindubusinessline.com/news/world/iran-launches-missiles-at-israel-gulf-states-as-explosions-heard-around-tehran/article70818898.ece</w:t>
        </w:r>
      </w:hyperlink>
      <w:r>
        <w:rPr>
          <w:i/>
        </w:rPr>
        <w:t xml:space="preserve"> - * Iran fired missiles at Israel and Gulf nations, including Kuwait, Kuwait's oil refinery was set alight.</w:t>
      </w:r>
      <w:r>
        <w:t xml:space="preserve"> Explosions reported around Tehran and Isfahan; unclear what was hit.</w:t>
      </w:r>
      <w:r>
        <w:rPr>
          <w:i/>
        </w:rPr>
        <w:t xml:space="preserve"> Iran's attacks target energy infrastructure and influence oil prices.</w:t>
      </w:r>
      <w:r>
        <w:t xml:space="preserve"> US military reinforcement in Middle East announced; US aircraft carriers deployed.</w:t>
      </w:r>
      <w:r>
        <w:rPr>
          <w:i/>
        </w:rPr>
        <w:t xml:space="preserve"> Former CIA director warns Strait of Hormuz could become a 'we break it, you own it' scenario.</w:t>
      </w:r>
      <w:r>
        <w:t xml:space="preserve"> Iran criticised by former CIA director as having a 'war of choice'; regime viewed as more radical.</w:t>
      </w:r>
      <w:r>
        <w:rPr>
          <w:i/>
        </w:rPr>
        <w:t xml:space="preserve"> French and South Korean leaders agree to cooperate to reopen the Strait of Hormuz.</w:t>
      </w:r>
      <w:r>
        <w:t xml:space="preserve"> Bangladesh implements austerity measures due to energy crisis; Australian motorists advised to refuel in cities. 104. </w:t>
      </w:r>
      <w:hyperlink r:id="rId102">
        <w:r>
          <w:rPr>
            <w:color w:val="0000EE"/>
            <w:u w:val="single"/>
          </w:rPr>
          <w:t>https://news.republika.co.id/berita/tchewq484/di-solo-hasan-nasbi-klaim-stok-bbm-dalam-negeri-aman</w:t>
        </w:r>
      </w:hyperlink>
      <w:r>
        <w:t xml:space="preserve"> - * Hasan Nasbi, Komisaris PT Pertamina, states the government has anticipated the impact of the Gulf region conflict on oil supply since the outbreak of war. * The conflict involves Iran's closure of the Strait of Hormuz, disrupting global oil distribution and causing price hikes. * The government is seeking alternative oil sources from Africa and America to maintain domestic energy supply. * Pertamina is updating reserves to meet national needs, despite global price increases. * No domestic fuel price hikes have been implemented by the government as of now. 105. </w:t>
      </w:r>
      <w:hyperlink r:id="rId103">
        <w:r>
          <w:rPr>
            <w:color w:val="0000EE"/>
            <w:u w:val="single"/>
          </w:rPr>
          <w:t>https://www.seatrade-maritime.com/containers/evergreen-and-cosco-axe-asia-middle-east-services</w:t>
        </w:r>
      </w:hyperlink>
      <w:r>
        <w:t xml:space="preserve"> - * Ocean Alliance members Evergreen and Cosco Shipping have halted services between Asia and the Middle East due to ongoing conflict in Iran. * The final voyage of Evergreen's MEA4 service will occur on 7 April, with ships phasing out operations connected to the region. * Cosco is discontinuing the MEA5 service, now left with only the Cosco Shipping Aquarius in service, diverting from its usual routing. * Other services, such as CMA CGM's MEA1, remain operational but with altered routes. * Alternative overland routes are being explored from Turkey and Saudi Arabian ports due to security threats in the Red Sea. 106. </w:t>
      </w:r>
      <w:hyperlink r:id="rId104">
        <w:r>
          <w:rPr>
            <w:color w:val="0000EE"/>
            <w:u w:val="single"/>
          </w:rPr>
          <w:t>https://www.aljazeera.com/news/2026/3/26/tehran-issues-warning-to-regional-neighbour-if-iranian-island-occupied?traffic_source=rss</w:t>
        </w:r>
      </w:hyperlink>
      <w:r>
        <w:t xml:space="preserve"> - * Iran’s parliament speaker warns that any attempt by regional enemies to occupy an Iranian island will be met with targeted attacks on vital infrastructure. * US military forces, including approximately 2,000 soldiers from the 82nd Airborne Division and Marine units, are being deployed to the Gulf region amid rising tensions. * Iran’s officials suggest that US activities may be aimed at Kharg Island, with threats also extending to possible actions in the Bab al-Mandeb Strait. * Despite US claims of peace talks, military escalation continues in the region, with Iran warning of potential new fronts. * Diplomatic efforts are ongoing behind the scenes, with proposals from both sides to end hostilities. 107. </w:t>
      </w:r>
      <w:hyperlink r:id="rId105">
        <w:r>
          <w:rPr>
            <w:color w:val="0000EE"/>
            <w:u w:val="single"/>
          </w:rPr>
          <w:t>https://theindependent.sg/asia-turns-to-us-energy-as-hormuz-crisis-reshapes-global-supply-lines/</w:t>
        </w:r>
      </w:hyperlink>
      <w:r>
        <w:t xml:space="preserve"> - * US Interior Secretary Doug Burgum states Asian countries want to buy more US energy to reduce dependence on Middle Eastern exports. 108. </w:t>
      </w:r>
      <w:hyperlink r:id="rId106">
        <w:r>
          <w:rPr>
            <w:color w:val="0000EE"/>
            <w:u w:val="single"/>
          </w:rPr>
          <w:t>https://www.dailymail.co.uk/news/article-15679885/Iran-claims-launched-attack-US-aircraft-carrier.html?ns_mchannel=rss&amp;ns_campaign=1490&amp;ito=1490</w:t>
        </w:r>
      </w:hyperlink>
      <w:r>
        <w:t xml:space="preserve"> - * Iran claimed it targeted the USS Abraham Lincoln with cruise missiles in the Arabian Sea.</w:t>
      </w:r>
      <w:r>
        <w:rPr>
          <w:i/>
        </w:rPr>
        <w:t xml:space="preserve"> Tehran released footage of a missile strike on the warship, which was forced to change position.</w:t>
      </w:r>
      <w:r>
        <w:t xml:space="preserve"> Iran warned it could inflict powerful strikes on the US Navy fleet.</w:t>
      </w:r>
      <w:r>
        <w:rPr>
          <w:i/>
        </w:rPr>
        <w:t xml:space="preserve"> The US reported intercepting all 101 missiles fired at the carrier.</w:t>
      </w:r>
      <w:r>
        <w:t xml:space="preserve"> Iran launched missile attacks at regional targets, including near Israel and in Yemen.</w:t>
      </w:r>
      <w:r>
        <w:rPr>
          <w:i/>
        </w:rPr>
        <w:t xml:space="preserve"> Saudi Arabia and Kuwait reported shooting down drones and missiles, with some damage.</w:t>
      </w:r>
      <w:r>
        <w:t xml:space="preserve"> Iran signalled its capability to attack maritime shipping lanes in the Red Sea.</w:t>
      </w:r>
      <w:r>
        <w:rPr>
          <w:i/>
        </w:rPr>
        <w:t xml:space="preserve"> Israeli military conducted operations in Lebanon, with evacuation orders for civilians.</w:t>
      </w:r>
      <w:r>
        <w:t xml:space="preserve"> Tensions have escalated, triggering a regional and global energy crisis.</w:t>
      </w:r>
      <w:r>
        <w:rPr>
          <w:i/>
        </w:rPr>
        <w:t xml:space="preserve"> Iran’s actions have increased fears of broader conflict and economic repercussions. 109. </w:t>
      </w:r>
      <w:hyperlink r:id="rId107">
        <w:r>
          <w:rPr>
            <w:color w:val="0000EE"/>
            <w:u w:val="single"/>
          </w:rPr>
          <w:t>https://www.bbc.com/news/articles/c15d980nyw1o?at_medium=RSS&amp;at_campaign=rss</w:t>
        </w:r>
      </w:hyperlink>
      <w:r>
        <w:rPr>
          <w:i/>
        </w:rPr>
        <w:t xml:space="preserve"> - * The US aims to secure the Strait of Hormuz, a key oil route, under Trump's Iran strategy. * The waterway accounts for approximately 20% of global oil and gas exports. * Iran has attacked commercial vessels, causing rising oil prices. * The US has not yet found a solution to stop Iranian attacks in the waterway. * Trump's calls for NATO and allies to assist have gone unheeded. 110. </w:t>
      </w:r>
      <w:hyperlink r:id="rId108">
        <w:r>
          <w:rPr>
            <w:color w:val="0000EE"/>
            <w:u w:val="single"/>
          </w:rPr>
          <w:t>https://www.unian.ua/economics/energetics/viyna-z-iranom-kitay-perehopiv-tanker-z-iranskoyu-naftoyu-yakiy-pryamuvav-do-indiji-13336743.html</w:t>
        </w:r>
      </w:hyperlink>
      <w:r>
        <w:rPr>
          <w:i/>
        </w:rPr>
        <w:t xml:space="preserve"> - * An Iranian oil tanker, Ping Shun, previously en route to India, changes course to China, reported by Bloomberg. * The tanker, built in 2002 and listed in US sanctions, had been expected to supply India for the first time in nearly seven years since 2019. * The vessel initially aimed for the Indian port Wadinār but now signals docking in Dun’lin, China, with signals subject to change. * India has not imported Iranian oil since May 2019 due to US sanctions, despite temporary US relaxations. * The broader context involves US-Iran tensions, sanctions, and Iran’s increased revenues from oil transit fees through the Strait of Hormuz. 111. </w:t>
      </w:r>
      <w:hyperlink r:id="rId99">
        <w:r>
          <w:rPr>
            <w:color w:val="0000EE"/>
            <w:u w:val="single"/>
          </w:rPr>
          <w:t>https://sundayguardianlive.com/world/us-israel-iran-war-latest-update-trump-threatens-strait-of-hormuz-blockade-hits-oil-route-un-action-iran-missile-power-raises-alarm-181070/amp/</w:t>
        </w:r>
      </w:hyperlink>
      <w:r>
        <w:rPr>
          <w:i/>
        </w:rPr>
        <w:t xml:space="preserve"> - * The conflict between the US, Israel, and Iran has escalated, impacting global oil routes and security. * The UN Security Council plans to vote on a proposal to use all defensive means to reopen the Strait of Hormuz, which Iran is restricting. * US President Trump warns Iran that more military action may follow and claims the war may be nearing its end. * Iran's missile capabilities remain strong, with threats to regional assets despite US-Israeli strikes. * Oil prices surge due to disruptions at the Strait of Hormuz, affecting global markets and increasing fuel costs. * International concern grows over humanitarian impacts and potential violations of international law by US strikes. * The conflict began in late February 2026 and remains highly volatile, with ongoing military, economic, and diplomatic developments. 112. </w:t>
      </w:r>
      <w:hyperlink r:id="rId100">
        <w:r>
          <w:rPr>
            <w:color w:val="0000EE"/>
            <w:u w:val="single"/>
          </w:rPr>
          <w:t>https://www.independent.co.uk/news/world/middle-east/iran-bab-al-mandab-strait-houthi-attack-trump-b2945804.html</w:t>
        </w:r>
      </w:hyperlink>
      <w:r>
        <w:rPr>
          <w:i/>
        </w:rPr>
        <w:t xml:space="preserve"> - • Iran threatened to take control of the Bab al-Mandab Strait if the US initiates a ground invasion.</w:t>
        <w:br/>
      </w:r>
      <w:r>
        <w:rPr>
          <w:i/>
        </w:rPr>
        <w:t>• Iran’s military source stated threats could target vessels in the Strait, located between Djibouti and Yemen.</w:t>
        <w:br/>
      </w:r>
      <w:r>
        <w:rPr>
          <w:i/>
        </w:rPr>
        <w:t>• Iran claimed to have the capability to pose a 'credible threat' in the region, with potential to open other fronts.</w:t>
        <w:br/>
      </w:r>
      <w:r>
        <w:rPr>
          <w:i/>
        </w:rPr>
        <w:t>• Iran last month seized control of the Strait of Hormuz, impacting global oil markets.</w:t>
        <w:br/>
      </w:r>
      <w:r>
        <w:rPr>
          <w:i/>
        </w:rPr>
        <w:t xml:space="preserve">• UN Secretary-General Guterres warned of a risk of wider war in the region. 113. </w:t>
      </w:r>
      <w:hyperlink r:id="rId109">
        <w:r>
          <w:rPr>
            <w:color w:val="0000EE"/>
            <w:u w:val="single"/>
          </w:rPr>
          <w:t>https://www.express.co.uk/news/world/2186699/dubai-explosions-live-uae-attack-launch</w:t>
        </w:r>
      </w:hyperlink>
      <w:r>
        <w:rPr>
          <w:i/>
        </w:rPr>
        <w:t xml:space="preserve"> - * UAE air defences intercepted ballistic missiles and drones overnight. * Explosions reported across the UAE attributed to incoming missile and drone attacks. * Iranian forces are reportedly fully prepared to invade the UAE and Bahrain, conducting extensive drills. * Iran has reportedly rejected a US proposal to end the conflict in the Middle East. * The White House states it remains engaged in 'productive conversations' with Iran. 114. </w:t>
      </w:r>
      <w:hyperlink r:id="rId101">
        <w:r>
          <w:rPr>
            <w:color w:val="0000EE"/>
            <w:u w:val="single"/>
          </w:rPr>
          <w:t>https://www.thehindubusinessline.com/news/world/iran-launches-missiles-at-israel-gulf-states-as-explosions-heard-around-tehran/article70818898.ece</w:t>
        </w:r>
      </w:hyperlink>
      <w:r>
        <w:rPr>
          <w:i/>
        </w:rPr>
        <w:t xml:space="preserve"> - * Iran fires missiles at Israel and Gulf states, with explosions heard in Tehran and Isfahan. * Iranian drones attack Kuwait oil refinery, causing fires. * Oil prices surge following attacks on energy infrastructure and Strait of Hormuz control. * US military forces in the Middle East are reinforced, and US carriers remain in the Arabian Sea. * Former CIA director warns Iran’s Strait of Hormuz chokehold could threaten global oil supply. * French and South Korean presidents agree to support reopening the Strait of Hormuz. * Bangladesh enforces austerity to handle energy crisis; Australia advises filling fuel in urban areas during shortages. 115. </w:t>
      </w:r>
      <w:hyperlink r:id="rId103">
        <w:r>
          <w:rPr>
            <w:color w:val="0000EE"/>
            <w:u w:val="single"/>
          </w:rPr>
          <w:t>https://www.seatrade-maritime.com/containers/evergreen-and-cosco-axe-asia-middle-east-services</w:t>
        </w:r>
      </w:hyperlink>
      <w:r>
        <w:rPr>
          <w:i/>
        </w:rPr>
        <w:t xml:space="preserve"> - * Nearly 150 container ships stranded in Arabian Gulf due to Iran conflict. * Evergreen drops the MEA4 route with final voyage on 7 April, connecting Asia and the Middle East. * Cosco discontinues the MEA5 service with only Cosco Shipping Aquarius remaining in operation. * Other Middle East-Asia services continue via Ocean Alliance's MEA1 loop. * Increased reliance on overland routes from Turkey and Saudi Arabia due to security threats in the Red Sea. 116. </w:t>
      </w:r>
      <w:hyperlink r:id="rId107">
        <w:r>
          <w:rPr>
            <w:color w:val="0000EE"/>
            <w:u w:val="single"/>
          </w:rPr>
          <w:t>https://www.bbc.com/news/articles/c15d980nyw1o?at_medium=RSS&amp;at_campaign=rss</w:t>
        </w:r>
      </w:hyperlink>
      <w:r>
        <w:rPr>
          <w:i/>
        </w:rPr>
        <w:t xml:space="preserve"> - • The US aims to secure the Strait of Hormuz, a critical route for approximately 20% of global oil and gas exports. • Three weeks into the conflict, the US has yet to find a solution to Iranian attacks on commercial vessels. • US efforts to involve Nato allies have not resulted in assistance. • The situation is affecting global oil prices. • The article discusses US military and strategic challenges in the region. 117. </w:t>
      </w:r>
      <w:hyperlink r:id="rId105">
        <w:r>
          <w:rPr>
            <w:color w:val="0000EE"/>
            <w:u w:val="single"/>
          </w:rPr>
          <w:t>https://theindependent.sg/asia-turns-to-us-energy-as-hormuz-crisis-reshapes-global-supply-lines/</w:t>
        </w:r>
      </w:hyperlink>
      <w:r>
        <w:rPr>
          <w:i/>
        </w:rPr>
        <w:t xml:space="preserve"> - * US Interior Secretary Doug Burgum stated Asian countries like Japan, South Korea, and Taiwan want to buy more energy from the US to reduce dependence on Middle East exports caused by the Strait of Hormuz crisis. * Burgum linked increased US oil demand to President Donald Trump’s energy dominance agenda, promoting US as a stable energy supplier. * Alaska is highlighted as a key energy supply source with LNG projects prioritised, enabling rapid shipping to Asia. * The Strait of Hormuz closure since Feb 28 has significantly affected around 20% of global oil and LNG supply, mostly for Asian markets. * In 2024, 84% of crude oil and 83% of LNG passing through the strait are destined for Asia, highlighting regional reliance. 118. </w:t>
      </w:r>
      <w:hyperlink r:id="rId107">
        <w:r>
          <w:rPr>
            <w:color w:val="0000EE"/>
            <w:u w:val="single"/>
          </w:rPr>
          <w:t>https://www.bbc.com/news/articles/c15d980nyw1o?at_medium=RSS&amp;at_campaign=rss</w:t>
        </w:r>
      </w:hyperlink>
      <w:r>
        <w:rPr>
          <w:i/>
        </w:rPr>
        <w:t xml:space="preserve"> - * The US aims to secure the Strait of Hormuz, through which around 20% of global oil and gas exports pass. * Three weeks into the conflict, no solution has been found to stop Iranian attacks on commercial vessels. * US calls for NATO allies and others to assist have not been responded to. * The situation has caused crude oil prices to soar. 119. </w:t>
      </w:r>
      <w:hyperlink r:id="rId110">
        <w:r>
          <w:rPr>
            <w:color w:val="0000EE"/>
            <w:u w:val="single"/>
          </w:rPr>
          <w:t>https://punchng.com/fg-speeds-approvals-to-revive-dormant-oil-wells/?utm_source=rss.punchng.com&amp;utm_medium=web</w:t>
        </w:r>
      </w:hyperlink>
      <w:r>
        <w:rPr>
          <w:i/>
        </w:rPr>
        <w:t xml:space="preserve"> - * Nigeria has reduced approval times for reactivating idle oil wells from weeks to hours. * The move aims to increase crude oil output amid rising global oil prices, particularly near $100 per barrel. * The Nigerian Upstream Petroleum Regulatory Commission (NUPRC) leads this initiative, targeting rapid well re-entry projects. * In 2024, about 500 permits were approved for well reactivation, involving companies like Heirs Energy and Seplat Energy. * The policy aligns with government efforts to boost production, address constraints, and capitalise on favourable market conditions. 120. </w:t>
      </w:r>
      <w:hyperlink r:id="rId111">
        <w:r>
          <w:rPr>
            <w:color w:val="0000EE"/>
            <w:u w:val="single"/>
          </w:rPr>
          <w:t>https://www.paturkey.com/news/2026/morning-brief-markets-in-easter-pause-as-energy-shock-clouds-outlook-29579/</w:t>
        </w:r>
      </w:hyperlink>
      <w:r>
        <w:rPr>
          <w:i/>
        </w:rPr>
        <w:t xml:space="preserve"> - * Rising geopolitical tensions between the US and Iran have led to an energy shock, with the Strait of Hormuz effectively closed. * Oil prices surged over 11%, with WTI above $112 and Brent around $109; supply disruptions threaten global trade. * Market volatility increased, with mixed signals in equities, currencies, and precious metals. * Türkiye faces rising inflation, deteriorating current account, and increased economic pressures as a net energy importer. * Investor outflows and central bank stabilisation efforts are ongoing, with expected policy tightening. * Markets remain cautious with low liquidity during Easter, amid ongoing geopolitical risks and limited diplomatic progress. 121. </w:t>
      </w:r>
      <w:hyperlink r:id="rId112">
        <w:r>
          <w:rPr>
            <w:color w:val="0000EE"/>
            <w:u w:val="single"/>
          </w:rPr>
          <w:t>https://europeansting.com/2026/04/03/guterres-warns-of-wider-war-as-middle-east-conflict-enters-second-month/</w:t>
        </w:r>
      </w:hyperlink>
      <w:r>
        <w:rPr>
          <w:i/>
        </w:rPr>
        <w:t xml:space="preserve"> - * UN Secretary-General António Guterres warns the world is on the brink of a wider war in the Middle East. * He highlights ongoing military actions by Israel, the US, Iran, and attacks on Gulf States, escalating regional and global risks. * Guterres announces dispatch of peace envoy Jean Arnault to support diplomatic efforts. * Calls for disputes to be resolved peacefully, respecting international law, and criticises ongoing attacks by Iran. * The Security Council discusses Iranian attacks on Gulf States, condemning violations of sovereignty and international law. * Humanitarian needs in Syria and Lebanon are emphasised, with millions displaced and infrastructure shattered. 122. </w:t>
      </w:r>
      <w:hyperlink r:id="rId113">
        <w:r>
          <w:rPr>
            <w:color w:val="0000EE"/>
            <w:u w:val="single"/>
          </w:rPr>
          <w:t>https://ca.news.yahoo.com/iran-war-happening-day-35-064233781.html</w:t>
        </w:r>
      </w:hyperlink>
      <w:r>
        <w:rPr>
          <w:i/>
        </w:rPr>
        <w:t xml:space="preserve"> - * The US and Israel have expanded attacks on Iranian infrastructure, including a research centre, steel plants, and a bridge near Tehran. * Iran reports at least 2,076 killed and 26,500 wounded since the start of strikes, with over 600 schools hit. * The US military leaders were abruptly dismissed, and President Trump increased threats against Iran. * Regional countries experienced missile interceptions and shelter warnings, while US repositioned forces in the region. * Israeli forces faced intense fighting from Hezbollah on multiple fronts. 123. </w:t>
      </w:r>
      <w:hyperlink r:id="rId114">
        <w:r>
          <w:rPr>
            <w:color w:val="0000EE"/>
            <w:u w:val="single"/>
          </w:rPr>
          <w:t>https://www.thehindubusinessline.com/news/world/kuwait-says-mina-al-ahmadi-oil-refinery-hit-by-iranian-drones/article70818787.ece</w:t>
        </w:r>
      </w:hyperlink>
      <w:r>
        <w:rPr>
          <w:i/>
        </w:rPr>
        <w:t xml:space="preserve"> - ["</w:t>
      </w:r>
      <w:r>
        <w:t xml:space="preserve"> Iranian drones struck Kuwait's Mina al-Ahmadi oil refinery on Friday, causing fires.", '</w:t>
      </w:r>
      <w:r>
        <w:rPr>
          <w:i/>
        </w:rPr>
        <w:t xml:space="preserve"> Kuwait Petroleum Corp. confirmed the attack and reported firefighting efforts.', '</w:t>
      </w:r>
      <w:r>
        <w:t xml:space="preserve"> No injuries were reported.', '</w:t>
      </w:r>
      <w:r>
        <w:rPr>
          <w:i/>
        </w:rPr>
        <w:t xml:space="preserve"> Mina al-Ahmadi has been targeted multiple times in the war.', '</w:t>
      </w:r>
      <w:r>
        <w:t xml:space="preserve"> Refineries are central to Kuwait’s oil production, and restarting them involves delays.'] 124. </w:t>
      </w:r>
      <w:hyperlink r:id="rId115">
        <w:r>
          <w:rPr>
            <w:color w:val="0000EE"/>
            <w:u w:val="single"/>
          </w:rPr>
          <w:t>https://pragativadi.com/us-iran-conflict-escalates-donald-trump-issues-fresh-warning-after-deadly-bridge-strike-tehran-hits-back/</w:t>
        </w:r>
      </w:hyperlink>
      <w:r>
        <w:t xml:space="preserve"> - * Tensions increased between the US and Iran after a strike on the B1 Bridge in Karaj, Iran, resulting in civilian casualties. * US-Israeli forces reportedly carried out the attack, killing at least eight civilians and injuring 95. * Donald Trump issued a warning to Iran, signalling possible further military actions targeting infrastructure. * Iran condemned the strike and vowed to rebuild damaged infrastructure, emphasising its resolve. * The incident raised international concerns about regional stability and potential broader conflict.</w:t>
      </w:r>
      <w:r/>
      <w:r/>
    </w:p>
    <w:p>
      <w:pPr>
        <w:pStyle w:val="ListNumber"/>
        <w:numPr>
          <w:ilvl w:val="0"/>
          <w:numId w:val="14"/>
        </w:numPr>
        <w:spacing w:line="240" w:lineRule="auto"/>
        <w:ind w:left="720"/>
      </w:pPr>
      <w:r/>
      <w:hyperlink r:id="rId114">
        <w:r>
          <w:rPr>
            <w:color w:val="0000EE"/>
            <w:u w:val="single"/>
          </w:rPr>
          <w:t>https://www.thehindubusinessline.com/news/world/kuwait-says-mina-al-ahmadi-oil-refinery-hit-by-iranian-drones/article70818787.ece</w:t>
        </w:r>
      </w:hyperlink>
      <w:r>
        <w:t xml:space="preserve"> - * Iranian drones attacked Kuwait's Mina al-Ahmadi oil refinery, causing fires.</w:t>
      </w:r>
      <w:r/>
    </w:p>
    <w:p>
      <w:pPr>
        <w:pStyle w:val="ListNumber"/>
        <w:spacing w:line="240" w:lineRule="auto"/>
        <w:ind w:left="720"/>
      </w:pPr>
      <w:r/>
      <w:hyperlink r:id="rId116">
        <w:r>
          <w:rPr>
            <w:color w:val="0000EE"/>
            <w:u w:val="single"/>
          </w:rPr>
          <w:t>https://www.middleeasteye.net/live-blog/live-blog-update/iran-warns-un-action-hormuz-could-escalate-tensions</w:t>
        </w:r>
      </w:hyperlink>
      <w:r>
        <w:t xml:space="preserve"> - - Iran’s Foreign Minister Abbas Araghchi warns against provocative UN actions ahead of Security Council vote on use of force in Strait of Hormuz. - Tehran has blocked a key energy route following an Israeli-American attack on 28 February. - Fears of wider escalation due to Iran's response and potential military involvement. - The situation involves tensions relating to the security of the Strait of Hormuz and global energy supply. 127. </w:t>
      </w:r>
      <w:hyperlink r:id="rId117">
        <w:r>
          <w:rPr>
            <w:color w:val="0000EE"/>
            <w:u w:val="single"/>
          </w:rPr>
          <w:t>https://www.19fortyfive.com/2026/04/taking-kharg-island-would-be-easy-thats-the-trap-because-holding-it-20-miles-from-the-iranian-mainland-is-a-different-war-entirely/</w:t>
        </w:r>
      </w:hyperlink>
      <w:r>
        <w:t xml:space="preserve"> - * U.S. President Donald Trump publicly considered military action to invade Kharg Island, Iran’s key oil export hub. * An invasion would mark a significant escalation, potentially involving ground troops near Iran’s mainland. * Kharg handles approximately 90% of Iran’s crude oil exports and is a strategic economic target. * The U.S. has targeted the island with air strikes and threatened infrastructure destruction. * The article warns that occupying Kharg could lead to extended conflict and increased risks from Iran’s countermeasures. * Supporters argue the island is manageable due to U.S. naval forces and degraded Iranian navy; critics warn of Iran’s ability to bombard or mine the island. * The potential occupation would escalate the conflict to a more direct and politically charged phase, with increased retaliation and oil shocks possible. 128. </w:t>
      </w:r>
      <w:hyperlink r:id="rId118">
        <w:r>
          <w:rPr>
            <w:color w:val="0000EE"/>
            <w:u w:val="single"/>
          </w:rPr>
          <w:t>https://sana.sy/en/international/2307475/</w:t>
        </w:r>
      </w:hyperlink>
      <w:r>
        <w:t xml:space="preserve"> - * Saudi Arabia and Kuwait reported intercepting missile and drone attacks, involving air defence systems. * Kuwait's air defence engaged with threats and detected activity within 24 hours. * Saudi Arabia's air defence destroyed seven drones over its Eastern Province. * The incidents are linked to increased Iranian attacks targeting infrastructure and civilian areas. * The escalation is part of broader regional tensions related to US, Israel, and Iran conflict. 129. </w:t>
      </w:r>
      <w:hyperlink r:id="rId119">
        <w:r>
          <w:rPr>
            <w:color w:val="0000EE"/>
            <w:u w:val="single"/>
          </w:rPr>
          <w:t>https://www.middleeasteye.net/live-blog/live-blog-update/un-delays-hormuz-shipping-vote-china-signals-opposition</w:t>
        </w:r>
      </w:hyperlink>
      <w:r>
        <w:t xml:space="preserve"> - * The UN Security Council postpones a vote on a proposal to protect shipping in the Strait of Hormuz from Friday to Saturday. * The draft resolution was proposed by Bahrain and involves safeguarding commercial vessels through the strategic waterway. * The draft includes language allowing the use of all defensive means necessary. * China, a permanent UN Security Council member, has signalled opposition to the resolution if it refers to the use of force. * The proposal aims to address shipping safety affecting global oil and gas supplies. 130. </w:t>
      </w:r>
      <w:hyperlink r:id="rId116">
        <w:r>
          <w:rPr>
            <w:color w:val="0000EE"/>
            <w:u w:val="single"/>
          </w:rPr>
          <w:t>https://www.middleeasteye.net/live-blog/live-blog-update/iran-warns-un-action-hormuz-could-escalate-tensions</w:t>
        </w:r>
      </w:hyperlink>
      <w:r>
        <w:t xml:space="preserve"> - - Iran's Foreign Minister Abbas Araghchi warns against provocative UN action ahead of Security Council vote. - Tehran has blocked the Strait of Hormuz in response to an attack on 28 February. - Fears of wider escalation in the global energy route. - Statements emphasise that provocative actions will complicate the situation. 131. </w:t>
      </w:r>
      <w:hyperlink r:id="rId120">
        <w:r>
          <w:rPr>
            <w:color w:val="0000EE"/>
            <w:u w:val="single"/>
          </w:rPr>
          <w:t>https://www.19fortyfive.com/2026/04/everyone-thinks-iran-closed-the-strait-of-hormuz-what-it-actually-did-is-worse/</w:t>
        </w:r>
      </w:hyperlink>
      <w:r>
        <w:t xml:space="preserve"> - * Iran has not officially 'closed' the Strait but has made it risky and costly for vessels to transit through via mines, attack boats, and missiles. * The US and Iran are engaged in a conflict where Iran’s tactics include selective enforcement of transit and extortion payments. * The US's ability to clear mines is limited due to reduced naval assets, and clearing the strait could take months. * The US aims to possibly reopen the strait, but Iran could sustain its tactics by deploying mines and launching sporadic attacks, prolonging economic and energy disruptions. * The situation impacts global energy markets, especially Europe and Asia, due to reliance on oil and gas imports from the Gulf region. 132. </w:t>
      </w:r>
      <w:hyperlink r:id="rId118">
        <w:r>
          <w:rPr>
            <w:color w:val="0000EE"/>
            <w:u w:val="single"/>
          </w:rPr>
          <w:t>https://sana.sy/en/international/2307475/</w:t>
        </w:r>
      </w:hyperlink>
      <w:r>
        <w:t xml:space="preserve"> - * Saudi Arabia and Kuwait reported that their air defence systems intercepted missile and drone attacks on April 3. * Kuwait's Ministry of Defense confirmed active engagement against threats with no casualties or damage. * Saudi Arabia's Ministry of Defense reported intercepting and destroying seven drones over the Eastern Province. * The incidents are part of escalating tensions in the Gulf region linked to the US, Israel, and Iran conflicts. * Reports indicate a surge in Iranian drone and missile attacks targeting civilian infrastructure in Gulf states. 133. </w:t>
      </w:r>
      <w:hyperlink r:id="rId121">
        <w:r>
          <w:rPr>
            <w:color w:val="0000EE"/>
            <w:u w:val="single"/>
          </w:rPr>
          <w:t>https://nypost.com/2026/03/25/world-news/iran-threatens-to-take-control-of-strategic-bab-al-mandeb-strait-if-us-invades-kharg-island/</w:t>
        </w:r>
      </w:hyperlink>
      <w:r>
        <w:t xml:space="preserve"> - * Iran has threatened to disrupt the Bab al-Mandeb Strait trade route if the US invades Kharg Island. * Iran has effectively shut down the Strait of Hormuz, impacting 20% of global oil shipments. * Iran claims it has the ability to threaten the Bab al-Mandeb Strait, a strategic Red Sea chokepoint. * The Houthi rebel group in Yemen has warned they might assist Iran in taking the strait. * The US is preparing to deploy additional troops and military forces to the Middle East amid escalating tensions. 134. </w:t>
      </w:r>
      <w:hyperlink r:id="rId122">
        <w:r>
          <w:rPr>
            <w:color w:val="0000EE"/>
            <w:u w:val="single"/>
          </w:rPr>
          <w:t>https://www.indexbox.io/blog/uae-seeks-un-authorization-to-reopen-strait-of-hormuz/</w:t>
        </w:r>
      </w:hyperlink>
      <w:r>
        <w:t xml:space="preserve"> - * The UAE has formally requested UN authorization to reopen the Strait of Hormuz, citing potential use of force. * The request was made through a letter to the UN dated Tuesday. * The United Kingdom plans to chair a virtual meeting with around 35 nations to discuss restoring navigation, excluding the United States. * The meeting will focus on diplomatic, economic, and military efforts, with potential measures against Iran if diplomacy fails. * Bahrain is working on a resolution to establish a naval task force for the strait. * The Security Council condemned Iranian attacks and called for navigation freedom in the region. 135. </w:t>
      </w:r>
      <w:hyperlink r:id="rId123">
        <w:r>
          <w:rPr>
            <w:color w:val="0000EE"/>
            <w:u w:val="single"/>
          </w:rPr>
          <w:t>https://en.yenisafak.com/world/saudi-kuwait-bahrain-under-overnight-missile-drone-attacks-3716638</w:t>
        </w:r>
      </w:hyperlink>
      <w:r>
        <w:t xml:space="preserve"> - * Saudi Arabia, Kuwait, and Bahrain experienced missile and drone attacks overnight, with interception and defences in place. * Kuwait reported intercepting hostile attacks; Saudi Arabia destroyed a drone; Bahrain sounded sirens three times. * The attacks are linked to ongoing regional escalations following US-Israeli actions against Iran. * The conflict involved Iran's retaliation against Israel, Jordan, Iraq, and Gulf countries. * The situation has impacted regional stability and global markets. 136. </w:t>
      </w:r>
      <w:hyperlink r:id="rId123">
        <w:r>
          <w:rPr>
            <w:color w:val="0000EE"/>
            <w:u w:val="single"/>
          </w:rPr>
          <w:t>https://en.yenisafak.com/world/saudi-kuwait-bahrain-under-overnight-missile-drone-attacks-3716638</w:t>
        </w:r>
      </w:hyperlink>
      <w:r>
        <w:t xml:space="preserve"> - * Saudi Arabia, Kuwait, and Bahrain experienced missile and drone attacks overnight, with Kuwait claiming to have repelled the attacks. * Kuwait's air defenses intercepted hostile attacks; radiation levels remain normal. * Bahrain's sirens sounded three times; citizens urged to seek safety. * Saudi Arabia destroyed a drone targeting the kingdom. * Tensions in the region increased following a US-Israeli attack on Iran and subsequent Iranian retaliation. 137. </w:t>
      </w:r>
      <w:hyperlink r:id="rId124">
        <w:r>
          <w:rPr>
            <w:color w:val="0000EE"/>
            <w:u w:val="single"/>
          </w:rPr>
          <w:t>https://www.investing.com/news/commodities-news/uk-authorises-military-to-board-russian-shadow-fleet-tankers-4581238</w:t>
        </w:r>
      </w:hyperlink>
      <w:r>
        <w:t xml:space="preserve"> - * UK Prime Minister Keir Starmer authorised the military to board and detain Russian ships in British waters to disrupt the shadow fleet. * The decision aims to restrict Russia's oil exports via this fleet, which is used to bypass Western sanctions. * The UK can now board Russian vessels, potentially forcing them to take longer routes. * Britain has estimated sanctions on 544 vessels, with about three-quarters of Russia’s crude oil transported by these ships. * The move follows Western efforts to pressure Russia over its invasion of Ukraine, amid partial US waivers on sanctions. 138. </w:t>
      </w:r>
      <w:hyperlink r:id="rId125">
        <w:r>
          <w:rPr>
            <w:color w:val="0000EE"/>
            <w:u w:val="single"/>
          </w:rPr>
          <w:t>https://www.vietnamplus.vn/xung-dot-trung-dong-hon-40-quoc-gia-hop-khan-ve-tinh-hinh-eo-bien-hormuz-post1102673.vnp</w:t>
        </w:r>
      </w:hyperlink>
      <w:r>
        <w:t xml:space="preserve"> - * Ngày 2/4, Anh chủ trì cuộc họp trực tuyến với hơn 40 quốc gia và tổ chức quốc tế về vấn đề khủng hoảng eo biển Hormuz. * Các bên yêu cầu Iran mở cửa ngay lập tức tuyến đường hàng hải, chuẩn bị các biện pháp gia tăng áp lực ngoại giao và trừng phạt kinh tế. * Xung đột Mỹ-Israel và Iran kể từ 28/2 làm giảm 94% tàu qua lại qua eo biển, gây tổn thất lớn cho ngành dầu khí toàn cầu. * Tàu thuyền ngoài khơi Các tiểu vương quốc Arab thống nhất bị ảnh hưởng do hạn chế hoạt động của Iran. * Các đề xuất quân sự gặp phản đối từ Nga, Trung Quốc, Pháp; Pháp cho rằng chiến dịch quân sự là điều 'không thực tế'.</w:t>
      </w:r>
      <w:r/>
    </w:p>
    <w:p>
      <w:pPr>
        <w:pStyle w:val="ListNumber"/>
        <w:spacing w:line="240" w:lineRule="auto"/>
        <w:ind w:left="720"/>
      </w:pPr>
      <w:r/>
      <w:hyperlink r:id="rId126">
        <w:r>
          <w:rPr>
            <w:color w:val="0000EE"/>
            <w:u w:val="single"/>
          </w:rPr>
          <w:t>https://www.vietnamplus.vn/cac-co-so-nang-luong-tro-thanh-muc-tieu-trong-loat-tan-cong-moi-tai-trung-dong-post1102700.vnp</w:t>
        </w:r>
      </w:hyperlink>
      <w:r>
        <w:t xml:space="preserve"> - ['</w:t>
      </w:r>
      <w:r>
        <w:rPr>
          <w:i/>
        </w:rPr>
        <w:t>On 2 April, multiple targets related to the US across the Middle East, including energy infrastructure and civil sites, were targeted.', "</w:t>
      </w:r>
      <w:r>
        <w:t>Iran's IRGC claimed to have destroyed a cloud computing centre of Amazon in Bahrain and targeted seven military bases of the US and Israel, causing casualties.", "</w:t>
      </w:r>
      <w:r>
        <w:rPr>
          <w:i/>
        </w:rPr>
        <w:t>Iran also attacked three Israeli air bases, and Saudi Arabia's Prince Sultan base was hit damaging US radar systems.", "</w:t>
      </w:r>
      <w:r>
        <w:t>Iran's largest steel plant in Isfahan stopped operations after severe damage from attacks by the US and Israel; another plant in Khuzestan was also heavily damaged.", "*Israel announced the killing of Iran missile command and some subordinate leaders as part of efforts to weaken Iran's missile and military capabilities."]</w:t>
      </w:r>
      <w:r/>
    </w:p>
    <w:p>
      <w:pPr>
        <w:pStyle w:val="ListNumber"/>
        <w:spacing w:line="240" w:lineRule="auto"/>
        <w:ind w:left="720"/>
      </w:pPr>
      <w:r/>
      <w:hyperlink r:id="rId127">
        <w:r>
          <w:rPr>
            <w:color w:val="0000EE"/>
            <w:u w:val="single"/>
          </w:rPr>
          <w:t>https://news.republika.co.id/berita/tch8vp451/israelas-perangi-iran-rusia-kebanjiran-pesanan-ekspor-energi</w:t>
        </w:r>
      </w:hyperlink>
      <w:r>
        <w:t xml:space="preserve"> - * Russia increases energy exports to alternative markets due to European restrictions. * Russian Kremlin spokesperson Dmitry Peskov states global energy demand for Russia is very high. * Russia plans to redirect energy exports to more profitable trade platforms. * European ban on Russian energy may cause global oil prices to rise. * Analysts, including Dr. Aswin Rivai, highlight increased geopolitical tensions and energy prices impacting global economic policy.</w:t>
      </w:r>
      <w:r/>
    </w:p>
    <w:p>
      <w:pPr>
        <w:pStyle w:val="ListNumber"/>
        <w:spacing w:line="240" w:lineRule="auto"/>
        <w:ind w:left="720"/>
      </w:pPr>
      <w:r/>
      <w:hyperlink r:id="rId128">
        <w:r>
          <w:rPr>
            <w:color w:val="0000EE"/>
            <w:u w:val="single"/>
          </w:rPr>
          <w:t>https://www.myjoyonline.com/oil-prices-volatile-as-trump-talks-up-iran-negotiations/</w:t>
        </w:r>
      </w:hyperlink>
      <w:r>
        <w:t xml:space="preserve"> - * Oil prices remained volatile on Wednesday due to US and Iran clashes over Middle East conflict resolution.</w:t>
      </w:r>
      <w:r>
        <w:rPr>
          <w:i/>
        </w:rPr>
        <w:t xml:space="preserve"> Brent crude rose to $101 before falling to $98 following US optimism about a deal.</w:t>
      </w:r>
      <w:r>
        <w:t xml:space="preserve"> Iran criticised US peace proposals, emphasising its control over the Strait of Hormuz.</w:t>
      </w:r>
      <w:r>
        <w:rPr>
          <w:i/>
        </w:rPr>
        <w:t xml:space="preserve"> US and Iran trade accusations, prolonging the conflict.</w:t>
      </w:r>
      <w:r>
        <w:t xml:space="preserve"> Iran has blocked the Strait of Hormuz, affecting global oil and gas supplies, causing supply crises and energy shortages in Asia and Europe.</w:t>
      </w:r>
      <w:r>
        <w:rPr>
          <w:i/>
        </w:rPr>
        <w:t xml:space="preserve"> Oil shortages and market risks have prompted emergency measures and fears of a global recession.</w:t>
      </w:r>
      <w:r>
        <w:t xml:space="preserve"> Stock markets in the US, UK, Germany, France, Japan, South Korea, Australia, Hong Kong, and Shanghai closed higher, reflecting investor sentiment.</w:t>
      </w:r>
      <w:r>
        <w:rPr>
          <w:i/>
        </w:rPr>
        <w:t xml:space="preserve"> Iran stated it would allow safe passage for non-hostile vessels through the Strait of Hormuz.</w:t>
      </w:r>
      <w:r>
        <w:t xml:space="preserve"> US lifted sanctions on Iranian oil to ease the supply crunch.</w:t>
      </w:r>
      <w:r/>
    </w:p>
    <w:p>
      <w:pPr>
        <w:pStyle w:val="ListNumber"/>
        <w:spacing w:line="240" w:lineRule="auto"/>
        <w:ind w:left="720"/>
      </w:pPr>
      <w:r/>
      <w:hyperlink r:id="rId128">
        <w:r>
          <w:rPr>
            <w:color w:val="0000EE"/>
            <w:u w:val="single"/>
          </w:rPr>
          <w:t>https://www.myjoyonline.com/oil-prices-volatile-as-trump-talks-up-iran-negotiations/</w:t>
        </w:r>
      </w:hyperlink>
      <w:r>
        <w:t xml:space="preserve"> - * Oil prices remain volatile as US and Iran clash over conflict resolution in the Middle East. * Brent crude informed at $101 before falling to $98 amid optimism from US President Trump about a deal. * Iran criticises US peace proposals, demanding control over Strait of Hormuz. * US attacks and Iran's blockade cause a supply crisis, affecting global oil and gas supplies. * Countries in Asia and Europe take measures to secure oil supplies, with oil prices risking a spike if tensions escalate. * Iran indicated it may allow 'non-hostile vessels' to pass through the Strait, after previous threats. * US sanctions on Iranian oil lifted on Friday to ease supply disruption. 143. </w:t>
      </w:r>
      <w:hyperlink r:id="rId129">
        <w:r>
          <w:rPr>
            <w:color w:val="0000EE"/>
            <w:u w:val="single"/>
          </w:rPr>
          <w:t>https://www.zawya.com/en/economy/global/energy-price-surge-will-work-through-economy-slowly-feds-williams-tells-fox-business-rd57ne1i</w:t>
        </w:r>
      </w:hyperlink>
      <w:r>
        <w:t xml:space="preserve"> - * Federal Reserve Bank of New York President John Williams stated monetary policy is 'well positioned' amid rising energy prices. * Williams expects surging energy prices due to Middle East conflict will take months to impact inflation and economic data. * He highlighted increased risks of inflation and slowdown but aims to balance these risks. * Williams indicated the job market remains stable with low unemployment. * He dismissed systemic financial risks from private credit issues. * The comments suggest cautious monetary policy amid geopolitical risk and energy price inflation. 144. </w:t>
      </w:r>
      <w:hyperlink r:id="rId130">
        <w:r>
          <w:rPr>
            <w:color w:val="0000EE"/>
            <w:u w:val="single"/>
          </w:rPr>
          <w:t>https://www.zawya.com/en/economy/gcc/uae-non-oil-private-sector-growth-dips-to-four-year-low-in-march-amid-war-pmi-gxbq9axm</w:t>
        </w:r>
      </w:hyperlink>
      <w:r>
        <w:t xml:space="preserve"> - * The UAE non-oil private sector PMI decreased to 52.9 in March from 55.0 in February, reaching the joint lowest since June 2021. * The slowdown was driven by war-related disruptions affecting supply chains, customer demand, and rising input costs. * Sectors such as tourism, retail, and logistics were most affected, while technology and construction saw softer impacts. * The closure of the Strait of Hormuz led to longer wait times on inputs, increased backlogs, and record rise in input prices. * Dubai PMI fell to 53.2 in March, with supply chain pressures and cost increases, and businesses expressing cautious optimism for the future. 145. </w:t>
      </w:r>
      <w:hyperlink r:id="rId131">
        <w:r>
          <w:rPr>
            <w:color w:val="0000EE"/>
            <w:u w:val="single"/>
          </w:rPr>
          <w:t>https://thefrontierpost.com/un-security-council-defers-vote-on-bahrain-draft-resolution-for-defensive-force-to-protect-hormuz-shipping/</w:t>
        </w:r>
      </w:hyperlink>
      <w:r>
        <w:t xml:space="preserve"> - * The UN Security Council delayed a vote on a draft resolution supporting 'defensive' force in the Strait of Hormuz due to Good Friday observance. * The draft, supported by the US and Bahrain, aims to authorise the use of all defensive means for at least six months. * Russia and China are sceptical, with potential veto use, and the resolution's chances are uncertain. * Iran warns against 'provocative action' ahead of the vote. * The Strait of Hormuz's closure affects global oil supplies and energy prices. 146. </w:t>
      </w:r>
      <w:hyperlink r:id="rId132">
        <w:r>
          <w:rPr>
            <w:color w:val="0000EE"/>
            <w:u w:val="single"/>
          </w:rPr>
          <w:t>https://www.trtworld.com/article/9fb6e4b2d35f</w:t>
        </w:r>
      </w:hyperlink>
      <w:r>
        <w:t xml:space="preserve"> - * Tehran engaged in strikes across the Middle East amid US and Israeli air strikes on Iran. * Iran continued to pressure Israel and Gulf Arab neighbours despite claims of military destruction. * Iran’s attacks targeted Gulf energy infrastructure and affected the Strait of Hormuz. * Oil prices rose over 50% since late February due to disruptions in the Strait. * UN Security Council considers a Bahrain proposal to secure the Strait, with opposition from Russia, China, and France. 147. </w:t>
      </w:r>
      <w:hyperlink r:id="rId133">
        <w:r>
          <w:rPr>
            <w:color w:val="0000EE"/>
            <w:u w:val="single"/>
          </w:rPr>
          <w:t>https://www.thehindubusinessline.com/markets/markets-underpricing-west-asia-risks-oil-shock-could-turn-systemic-warns-jefferies/article70818875.ece</w:t>
        </w:r>
      </w:hyperlink>
      <w:r>
        <w:t xml:space="preserve"> - * Financial markets are failing to fully price in escalating risks from the West Asia crisis, according to Jefferies. * Crude oil supply disruptions threaten to increase, with partial closure of the Strait of Hormuz pushing prices higher. * Jefferies warns of systemic fallout if disruptions persist beyond three to four months. * Rising energy costs could impact sectors like technology, especially in data centre construction. * Markets remain optimistic despite signs of intensification and potential multi-front supply shocks. 148. </w:t>
      </w:r>
      <w:hyperlink r:id="rId116">
        <w:r>
          <w:rPr>
            <w:color w:val="0000EE"/>
            <w:u w:val="single"/>
          </w:rPr>
          <w:t>https://www.middleeasteye.net/live-blog/live-blog-update/iran-warns-un-action-hormuz-could-escalate-tensions</w:t>
        </w:r>
      </w:hyperlink>
      <w:r>
        <w:t xml:space="preserve"> - * Iran's Foreign Minister Abbas Araghchi warns against provocative UN actions ahead of Security Council vote. * Tehran has blocked the Strait of Hormuz in response to the 28 February attack. * The situation raises fears of wider escalation in global energy routes. * The US and Israel are involved in the context of the attack on Iran. * The statement highlights potential for increased tensions over the Strait of Hormuz. 149. </w:t>
      </w:r>
      <w:hyperlink r:id="rId120">
        <w:r>
          <w:rPr>
            <w:color w:val="0000EE"/>
            <w:u w:val="single"/>
          </w:rPr>
          <w:t>https://www.19fortyfive.com/2026/04/everyone-thinks-iran-closed-the-strait-of-hormuz-what-it-actually-did-is-worse/</w:t>
        </w:r>
      </w:hyperlink>
      <w:r>
        <w:t xml:space="preserve"> - * Iran has made the Strait of Hormuz unstable and costly for vessels to pass through, employing mines, fast attack boats, missiles, and drones. * Iran has selectively enforced passage, demanding significant payments possibly reaching up to $2 million per vessel. * The US and allies face a complex and lengthy process to clear mines and reopen the strait, involving slow and dangerous mine-clearing operations. * Disruption of the Strait influences global oil prices, with Brent crude increasing by over 40% in March; prices could reach $150-$200 per barrel if disruption persists. * Europe, dependent on Gulf energy imports, faces inflation and industrial costs if the strait remains closed, requiring joint military and diplomatic responses. 150. </w:t>
      </w:r>
      <w:hyperlink r:id="rId125">
        <w:r>
          <w:rPr>
            <w:color w:val="0000EE"/>
            <w:u w:val="single"/>
          </w:rPr>
          <w:t>https://www.vietnamplus.vn/xung-dot-trung-dong-hon-40-quoc-gia-hop-khan-ve-tinh-hinh-eo-bien-hormuz-post1102673.vnp</w:t>
        </w:r>
      </w:hyperlink>
      <w:r>
        <w:t xml:space="preserve"> - * On 2 April, the UK government hosted an online meeting with over 40 countries and international organisations to address the crisis at the Strait of Hormuz. * Participants issued a joint statement demanding Iran open the strait immediately and unconditionally, and discussed diplomatic and economic sanctions. * Since the US-Israel-Iran conflict escalated on 28 February, 20% of global oil and gas transits have nearly frozen, with a 94% reduction in passing ships. * The International Maritime Organization reported 21 attacks on merchant ships since the conflict began, causing casualties. * Disagreements exist on how to open the strait; proposals include UN-backed measures, opposed by Russia, China, and France. * French President Macron dismissed a military operation to unblock the strait as 'not feasible'. * The IMO Secretary-General warned military solutions won't work; around 20,000 seafarers are stranded in a dangerous region. * Oil prices remain volatile at around $104 per barrel, reflecting market uncertainty about resolution. * Continued blockade risks global energy supply disruptions and shortages of key goods. 151. </w:t>
      </w:r>
      <w:hyperlink r:id="rId128">
        <w:r>
          <w:rPr>
            <w:color w:val="0000EE"/>
            <w:u w:val="single"/>
          </w:rPr>
          <w:t>https://www.myjoyonline.com/oil-prices-volatile-as-trump-talks-up-iran-negotiations/</w:t>
        </w:r>
      </w:hyperlink>
      <w:r>
        <w:t xml:space="preserve"> - * Oil prices remained volatile on Wednesday, driven by US-Iran clashes and negotiations. * Brent crude rose to $101 before falling to $98 following US President Trump’s optimistic comments. * Iran criticised US peace proposals, demanding recognition of its sovereignty over the Strait of Hormuz. * Iran has blocked the Strait, affecting about 20% of the world's oil and gas transit, causing supply disruptions. * Countries like the Philippines and Europe face energy supply concerns; oil prices could trigger a global recession if reaching $150 per barrel. * Stock markets in the US, UK, Germany, France, and Asia Pacific rose amid hopes for resolution. 152. </w:t>
      </w:r>
      <w:hyperlink r:id="rId114">
        <w:r>
          <w:rPr>
            <w:color w:val="0000EE"/>
            <w:u w:val="single"/>
          </w:rPr>
          <w:t>https://www.thehindubusinessline.com/news/world/kuwait-says-mina-al-ahmadi-oil-refinery-hit-by-iranian-drones/article70818787.ece</w:t>
        </w:r>
      </w:hyperlink>
      <w:r>
        <w:t xml:space="preserve"> - * Iranian drones struck Kuwait's Mina al-Ahmadi oil refinery on Friday. * Fires broke out at the facility, and firefighters are working to control the blazes. * There were no injuries reported. * Kuwait operates three oil refineries, with Mina al-Ahmadi being targeted multiple times in the war. * Refineries are essential to Kuwait's oil production and restarting them is time-consuming. 153. </w:t>
      </w:r>
      <w:hyperlink r:id="rId134">
        <w:r>
          <w:rPr>
            <w:color w:val="0000EE"/>
            <w:u w:val="single"/>
          </w:rPr>
          <w:t>https://dariknews.bg/novini/sviat/nedostig-na-gorivo-v-blizo-10-ot-benzinostanciite-vyv-franciia-2450925</w:t>
        </w:r>
      </w:hyperlink>
      <w:r>
        <w:t xml:space="preserve"> - • Около 900 бензиностанции във Франция са останали без поне един вид гориво. • Недостигът засяга близо 10% от всички бензиностанции в страната. • Властите отбелязват, че проблемът е от логистичен характер и не е мащабен недостиг. • Компанията TotalEnergies потвърждава затрудненията и работи за възстановяване на наличностите. • Франция разполага със стратегически петролни резерви от около 100 милиона барела. 154. </w:t>
      </w:r>
      <w:hyperlink r:id="rId135">
        <w:r>
          <w:rPr>
            <w:color w:val="0000EE"/>
            <w:u w:val="single"/>
          </w:rPr>
          <w:t>https://economictimes.indiatimes.com/news/new-updates/indian-friends-in-safe-hands-no-worries-iran-assures-india-of-safe-passage-in-hormuz-amid-escalating-war-crisis/articleshow/129993402.cms</w:t>
        </w:r>
      </w:hyperlink>
      <w:r>
        <w:t xml:space="preserve"> - * Iran’s embassy in India stated that Indian vessels are 'in safe hands' during tensions in the Strait of Hormuz. * Iran’s assurances follow heightened US–Israel offensive on Tehran, impacting energy routes. * India is among the few nations permitted to transit the strategic Strait of Hormuz during the conflict. * The UN Security Council is set to vote on a Bahraini resolution to protect commercial shipping in the strait. * The draft resolution authorises 'all defensive means necessary' for at least six months to ensure safe passage. * China opposed the resolution, citing concerns over the legitimisation of force. * The conflict has caused oil prices to surge, impacting global energy markets. 155. </w:t>
      </w:r>
      <w:hyperlink r:id="rId136">
        <w:r>
          <w:rPr>
            <w:color w:val="0000EE"/>
            <w:u w:val="single"/>
          </w:rPr>
          <w:t>https://www.brecorder.com/news/40414567/me-tensions-affect-pak-economy-says-fpcci-leader</w:t>
        </w:r>
      </w:hyperlink>
      <w:r>
        <w:t xml:space="preserve"> - - The ongoing tensions in the Middle East, including Iran–US–Israel conflict, affect global economies and Pakistan's trade routes. - Pakistan's government has implemented measures like subsidies and cost-saving strategies. - International crude oil prices have risen to USD112 per barrel, with potential to reach USD150. - Rising oil prices are expected to increase fuel prices and inflation in Pakistan. - Prolonged Middle East tensions may impact Pakistan's remittances from Gulf countries.</w:t>
      </w:r>
      <w:r/>
    </w:p>
    <w:p>
      <w:pPr>
        <w:pStyle w:val="ListNumber"/>
        <w:spacing w:line="240" w:lineRule="auto"/>
        <w:ind w:left="720"/>
      </w:pPr>
      <w:r/>
      <w:hyperlink r:id="rId137">
        <w:r>
          <w:rPr>
            <w:color w:val="0000EE"/>
            <w:u w:val="single"/>
          </w:rPr>
          <w:t>https://www.indiastrategic.in/un-secretary-general-appoints-shalini-bahuguna-of-india-as-the-united-nations-resident-co-ordinator-in-papua-new-guinea/</w:t>
        </w:r>
      </w:hyperlink>
      <w:r>
        <w:t xml:space="preserve"> - * Iran continues attacks on oil infrastructures in Gulf countries, leading to rising oil prices.</w:t>
      </w:r>
      <w:r>
        <w:rPr>
          <w:i/>
        </w:rPr>
        <w:t xml:space="preserve"> Iran conducts missile strikes and hits Iran's oil and gas fields.</w:t>
      </w:r>
      <w:r>
        <w:t xml:space="preserve"> Major military actions include US and Israeli strikes targeting Iran’s leadership.</w:t>
      </w:r>
      <w:r>
        <w:rPr>
          <w:i/>
        </w:rPr>
        <w:t xml:space="preserve"> Global oil markets are impacted significantly; oil prices increase sharply.</w:t>
      </w:r>
      <w:r>
        <w:t xml:space="preserve"> The conflict involves multiple countries and threatens energy security.</w:t>
      </w:r>
      <w:r/>
    </w:p>
    <w:p>
      <w:pPr>
        <w:pStyle w:val="ListNumber"/>
        <w:spacing w:line="240" w:lineRule="auto"/>
        <w:ind w:left="720"/>
      </w:pPr>
      <w:r/>
      <w:hyperlink r:id="rId138">
        <w:r>
          <w:rPr>
            <w:color w:val="0000EE"/>
            <w:u w:val="single"/>
          </w:rPr>
          <w:t>https://timesofindia.indiatimes.com/world/middle-east/iran-and-oman-develop-plan-to-monitor-strait-of-hormuz-amid-rising-tensions/articleshow/129994751.cms</w:t>
        </w:r>
      </w:hyperlink>
      <w:r>
        <w:t xml:space="preserve"> - * Iran has proposed a plan with Oman to monitor the Strait of Hormuz to ensure maritime security.</w:t>
      </w:r>
      <w:r>
        <w:rPr>
          <w:i/>
        </w:rPr>
        <w:t xml:space="preserve"> The proposal aims to facilitate safe passage for ships, but details are unclear.</w:t>
      </w:r>
      <w:r>
        <w:t xml:space="preserve"> Iran has accused of targeting vessels and demanding payments for safe passage.</w:t>
      </w:r>
      <w:r>
        <w:rPr>
          <w:i/>
        </w:rPr>
        <w:t xml:space="preserve"> The development occurs amid heightened regional tensions and concerns over maritime disruptions.</w:t>
      </w:r>
      <w:r>
        <w:t xml:space="preserve"> Iran's diplomat linked the proposal to ongoing conflict and war conditions in the region.</w:t>
      </w:r>
      <w:r/>
    </w:p>
    <w:p>
      <w:pPr>
        <w:pStyle w:val="ListNumber"/>
        <w:spacing w:line="240" w:lineRule="auto"/>
        <w:ind w:left="720"/>
      </w:pPr>
      <w:r/>
      <w:hyperlink r:id="rId139">
        <w:r>
          <w:rPr>
            <w:color w:val="0000EE"/>
            <w:u w:val="single"/>
          </w:rPr>
          <w:t>https://www.ndtv.com/world-news/iran-war-news-tehrans-hit-lit-of-8-gulf-bridges-after-us-destroys-the-biggest-in-iran-11305136#publisher=newsstand</w:t>
        </w:r>
      </w:hyperlink>
      <w:r>
        <w:t xml:space="preserve"> - * Iran published a list of eight major bridges in Gulf nations and Jordan, potentially targeted for retaliation following US-Israeli strikes. * US and Israeli forces damaged Iran’s tallest B1 bridge, located near Tehran, injuring several people. * The strike was linked to tensions after President Trump warned of further destruction unless Iran makes a deal. * Iran's foreign minister stated striking civilian infrastructure will not force surrender. * Regional tensions have increased since US and Israel launched a joint offensive on Iran in February, killing over 1,340 people. 159. </w:t>
      </w:r>
      <w:hyperlink r:id="rId140">
        <w:r>
          <w:rPr>
            <w:color w:val="0000EE"/>
            <w:u w:val="single"/>
          </w:rPr>
          <w:t>https://www.ndtv.com/world-news/three-ships-appear-to-enter-hormuz-by-new-route-along-oman-coast-11305292#publisher=newsstand</w:t>
        </w:r>
      </w:hyperlink>
      <w:r>
        <w:t xml:space="preserve"> - * Three oil and LNG vessels, managed by Oman Ship Management Company, entered the Strait of Hormuz via the Oman coast, avoiding Iranian waters. * The vessels attempted to use a southern route to bypass the blockade caused by conflict, which has affected global energy markets. * Iran is negotiating a protocol with Oman to monitor traffic through the strait, and is seeking to implement tolling fees. * The ships are the largest oil tankers and the first LNG carrier to potentially escape since the conflict began. * The route taken is south of the usual shipping lanes and away from the northern route enforced by Iran, which is less suitable for large tankers. 160. </w:t>
      </w:r>
      <w:hyperlink r:id="rId141">
        <w:r>
          <w:rPr>
            <w:color w:val="0000EE"/>
            <w:u w:val="single"/>
          </w:rPr>
          <w:t>https://www.indiandefensenews.in/2026/04/the-invisible-impact-us-central-command.html</w:t>
        </w:r>
      </w:hyperlink>
      <w:r>
        <w:t xml:space="preserve"> - * US Central Command (CENTCOM) denied Iranian assertions regarding the downing of an American fighter jet near Qeshm Island. * CENTCOM stated all US aircraft remain accounted for and labelled the Iranian report as fabrication. * The Iranian claim was made by IRGC, suggesting successful interception over the Strait of Hormuz. * Iranian Foreign Minister Abbas Araghchi accused US actions of moral collapse and strategic disarray, warning of regional destabilisation. * The dispute occurs amid heightened tensions and military activity in the Persian Gulf. 161. </w:t>
      </w:r>
      <w:hyperlink r:id="rId142">
        <w:r>
          <w:rPr>
            <w:color w:val="0000EE"/>
            <w:u w:val="single"/>
          </w:rPr>
          <w:t>https://www.indiandefensenews.in/2026/04/west-asian-crisis-escalates-following.html</w:t>
        </w:r>
      </w:hyperlink>
      <w:r>
        <w:t xml:space="preserve"> - * The regional conflict in West Asia escalated following a missile strike on the B1 bridge in Karaj, Iran, causing at least eight civilian deaths and 95 injuries. * The attack was conducted by US and Israeli forces, amidst Iran's claims of defending sovereignty and engaging in indirect negotiations with Washington. * Iran defended its naval restrictions in the Strait of Hormuz, citing international law, to deter military incursions. * The conflict has resulted in over 2,000 deaths across Iran, including women and children, amid ongoing hostilities. * Diplomatic communications included Iran's President reaffirming resolve and Azerbaijani President expressing concern over regional stability. 162. </w:t>
      </w:r>
      <w:hyperlink r:id="rId143">
        <w:r>
          <w:rPr>
            <w:color w:val="0000EE"/>
            <w:u w:val="single"/>
          </w:rPr>
          <w:t>https://www.ukrinform.net/rubric-economy/4108564-hormuz-chokepoint-saudi-oil-flows-across-the-desert-after-blockade.html</w:t>
        </w:r>
      </w:hyperlink>
      <w:r>
        <w:t xml:space="preserve"> - * After the blockade of the Strait of Hormuz, Saudi Arabia rerouted oil through its East–West pipeline to Yanbu. * The pipeline has become Saudi Arabia’s primary export artery, replacing maritime routes temporarily. * The crisis caused oil prices to surge and increased geopolitical tensions. * Markets reacted with higher prices, volatility, and increased tanker insurance premiums. * Gulf states are exploring new pipeline projects to bypass the Strait, but these are costly and complex. * The crisis has heightened diplomatic activity and increased risks of military escalation. * It signals a shift in global energy logistics and the strategic importance of infrastructure. 163. </w:t>
      </w:r>
      <w:hyperlink r:id="rId144">
        <w:r>
          <w:rPr>
            <w:color w:val="0000EE"/>
            <w:u w:val="single"/>
          </w:rPr>
          <w:t>https://www.devdiscourse.com/article/headlines/3861224-escalation-in-the-gulf-iran-strikes-back</w:t>
        </w:r>
      </w:hyperlink>
      <w:r>
        <w:t xml:space="preserve"> - * Iran launched missile attacks on Israel and Gulf nations, affecting Kuwait's refinery. * Explosions occurred around Tehran and Isfahan amid regional tensions. * US military presence in the region increased. * Oil prices surged following Iran's influence over the Strait of Hormuz. * US benchmark crude rose 11.4%, Brent crude increased 7.8%. 164. </w:t>
      </w:r>
      <w:hyperlink r:id="rId144">
        <w:r>
          <w:rPr>
            <w:color w:val="0000EE"/>
            <w:u w:val="single"/>
          </w:rPr>
          <w:t>https://www.devdiscourse.com/article/headlines/3861224-escalation-in-the-gulf-iran-strikes-back</w:t>
        </w:r>
      </w:hyperlink>
      <w:r>
        <w:t xml:space="preserve"> - * Iran launched missile attacks on Israel and Gulf nations, including Kuwait. * Kuwaiti refinery was caught in the crossfire and engulfed in flames. * Explosions occurred around Tehran and Isfahan. * Iran's influence over the Strait of Hormuz caused oil prices to surge. * US benchmark crude rose 11.4%, Brent crude increased 7.8%. 165. </w:t>
      </w:r>
      <w:hyperlink r:id="rId145">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The US military destroyed Iran’s largest bridge linking Tehran and Karaj, with eight fatalities. * US and Israel launched an attack on Iran on February 28; Iran has retaliated against US and Israeli targets. * Iran has blocked the Strait of Hormuz, affecting global petroleum supply. * Brent crude oil prices rose to $109 per barrel following the conflict escalation. 166. </w:t>
      </w:r>
      <w:hyperlink r:id="rId145">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US military destroyed Iran's largest bridge linking Tehran and Karaj, resulting in eight fatalities. * US officials and Iran's Foreign Minister made statements about the attack’s implications. * US military actions in Iran have increased tensions, with threats to target electric power plants. * Brent crude oil prices rose from $105 to $109 per barrel following the conflict escalation. * The US and Israel launched an attack on Iran, citing threats to Israel’s security, with Iran retaliating and affecting global energy supply. 167. </w:t>
      </w:r>
      <w:hyperlink r:id="rId146">
        <w:r>
          <w:rPr>
            <w:color w:val="0000EE"/>
            <w:u w:val="single"/>
          </w:rPr>
          <w:t>https://economictimes.indiatimes.com/news/defence/iran-war-day-35-donald-trump-strait-of-hormuz-us-israel-iran-war-latest-news/articleshow/129992864.cms</w:t>
        </w:r>
      </w:hyperlink>
      <w:r>
        <w:t xml:space="preserve"> - * Iran vows 'crushing' attacks amid ongoing conflict, with attacks reported across Gulf states and Israel. * Iran reports over 1,900 deaths; Israel 19 deaths; Lebanon over 1,300 deaths and 1 million displaced. * Strait of Hormuz remains blocked, causing a 94% reduction in traffic since March 1, affecting global oil markets. * Oil prices rise by 50%, US crude at $111.54 per barrel, impacting global economy and supply chains. * US president Trump states strategic objectives are 'nearing completion', while Iran claims to possess hidden arms stockpiles.</w:t>
      </w:r>
      <w:r/>
    </w:p>
    <w:p>
      <w:pPr>
        <w:pStyle w:val="ListNumber"/>
        <w:spacing w:line="240" w:lineRule="auto"/>
        <w:ind w:left="720"/>
      </w:pPr>
      <w:r/>
      <w:hyperlink r:id="rId147">
        <w:r>
          <w:rPr>
            <w:color w:val="0000EE"/>
            <w:u w:val="single"/>
          </w:rPr>
          <w:t>https://www.universalcargo.com/ship-now-or-wait-whats-happening-with-freight-rates/</w:t>
        </w:r>
      </w:hyperlink>
      <w:r>
        <w:t xml:space="preserve"> - * Ocean freight rates increased over the last month due to geopolitical tensions, notably the Iran War and closure of the Strait of Hormuz.</w:t>
      </w:r>
      <w:r/>
    </w:p>
    <w:p>
      <w:pPr>
        <w:pStyle w:val="ListNumber"/>
        <w:spacing w:line="240" w:lineRule="auto"/>
        <w:ind w:left="720"/>
      </w:pPr>
      <w:r/>
      <w:hyperlink r:id="rId140">
        <w:r>
          <w:rPr>
            <w:color w:val="0000EE"/>
            <w:u w:val="single"/>
          </w:rPr>
          <w:t>https://www.ndtv.com/world-news/three-ships-appear-to-enter-hormuz-by-new-route-along-oman-coast-11305292#publisher=newsstand</w:t>
        </w:r>
      </w:hyperlink>
      <w:r>
        <w:t xml:space="preserve"> - • Three Oman-managed tankers and LNG vessel used a new route skirting Oman's coast to enter the Strait of Hormuz. • Their route bypasses the Iranian-controlled northern path, amid ongoing conflicts blocking the strait. • The vessels are the largest oil tankers and the first LNG carrier to transit since the conflict escalated. • Iran is negotiating transit protocols with Oman and exploring tolling systems, while the effective closure impacts global energy markets. • Tracking is complicated due to signal jamming and spoofing in the area.</w:t>
      </w:r>
      <w:r/>
    </w:p>
    <w:p>
      <w:pPr>
        <w:pStyle w:val="ListNumber"/>
        <w:spacing w:line="240" w:lineRule="auto"/>
        <w:ind w:left="720"/>
      </w:pPr>
      <w:r/>
      <w:hyperlink r:id="rId143">
        <w:r>
          <w:rPr>
            <w:color w:val="0000EE"/>
            <w:u w:val="single"/>
          </w:rPr>
          <w:t>https://www.ukrinform.net/rubric-economy/4108564-hormuz-chokepoint-saudi-oil-flows-across-the-desert-after-blockade.html</w:t>
        </w:r>
      </w:hyperlink>
      <w:r>
        <w:t xml:space="preserve"> - * After the blockade of the Strait of Hormuz, Saudi Arabia rerouted oil through the East–West pipeline to Yanbu, marking a shift in global oil logistics.</w:t>
      </w:r>
      <w:r/>
    </w:p>
    <w:p>
      <w:pPr>
        <w:pStyle w:val="ListNumber"/>
        <w:spacing w:line="240" w:lineRule="auto"/>
        <w:ind w:left="720"/>
      </w:pPr>
      <w:r/>
      <w:hyperlink r:id="rId148">
        <w:r>
          <w:rPr>
            <w:color w:val="0000EE"/>
            <w:u w:val="single"/>
          </w:rPr>
          <w:t>https://economictimes.indiatimes.com/news/international/world-news/china-plans-to-upgrade-some-petrochemical-plants-phase-out-others-by-2029/articleshow/129993792.cms</w:t>
        </w:r>
      </w:hyperlink>
      <w:r>
        <w:t xml:space="preserve"> - * China plans to upgrade some petrochemical plants and phase out others by 2029, according to a government document published on Friday. * The work will be based on lists of outdated facilities compiled by local governments last year. * The document does not specify the number of plants to be upgraded or phased out. * From next year, authorities will conduct annual surveys to identify outdated facilities. * China aims to reduce oil refining capacity to improve supply-demand balance in petrochemical sectors.</w:t>
      </w:r>
      <w:r/>
      <w:r/>
    </w:p>
    <w:p>
      <w:r/>
      <w:r>
        <w:t xml:space="preserve">172. </w:t>
      </w:r>
      <w:hyperlink r:id="rId149">
        <w:r>
          <w:rPr>
            <w:color w:val="0000EE"/>
            <w:u w:val="single"/>
          </w:rPr>
          <w:t>https://www.zerohedge.com/energy/iraq-revives-syria-land-route-post-regime-change-export-oil-europe</w:t>
        </w:r>
      </w:hyperlink>
      <w:r>
        <w:t xml:space="preserve"> - * Iraq has restarted overland oil exports through Syria, with plans to increase volumes. * The operation involves exporting 50,000 barrels per day of Basra medium crude via Syria to Europe. * Fuel convoys entered Syria through al-Tanf crossing, signalling Syria's renewed role as a transit hub. * The route aims to offset disruptions caused by regional conflicts and international tensions. * The move is considered temporary, with Iraqi officials citing high costs and logistical challenges. * Iraq also resumed exports from Kirkuk to Turkey’s Ceyhan port, with an initial capacity of 250,000 barrels daily. * Global oil prices surged, with Brent crude briefly reaching $119 per barrel. 173. </w:t>
      </w:r>
      <w:hyperlink r:id="rId150">
        <w:r>
          <w:rPr>
            <w:color w:val="0000EE"/>
            <w:u w:val="single"/>
          </w:rPr>
          <w:t>https://www.wvtm13.com/article/mina-al-ahmadi-oil-refinery-hit-by-iranian-drones/70925078</w:t>
        </w:r>
      </w:hyperlink>
      <w:r>
        <w:t xml:space="preserve"> - * Iranian drones struck Kuwait’s Mina al-Ahmadi oil refinery on Friday, causing fires and safety shutdowns.</w:t>
      </w:r>
      <w:r>
        <w:rPr>
          <w:i/>
        </w:rPr>
        <w:t xml:space="preserve"> The attack was part of broader Iran-related military actions in the Middle East during escalating conflict.</w:t>
      </w:r>
      <w:r>
        <w:t xml:space="preserve"> The attack on the refinery impacts Kuwait’s oil production and global oil supply.</w:t>
      </w:r>
      <w:r>
        <w:rPr>
          <w:i/>
        </w:rPr>
        <w:t xml:space="preserve"> The conflict involves Iran, Kuwait, Bahrain, Israel, and the US, affecting the Strait of Hormuz and oil trade routes.</w:t>
      </w:r>
      <w:r>
        <w:t xml:space="preserve"> Rising tensions led to increased oil prices, with Brent crude around $109 early Friday.</w:t>
      </w:r>
      <w:r>
        <w:rPr>
          <w:i/>
        </w:rPr>
        <w:t xml:space="preserve"> The UN Security Council considers measures to secure the Strait of Hormuz for shipping safety. 174. </w:t>
      </w:r>
      <w:hyperlink r:id="rId151">
        <w:r>
          <w:rPr>
            <w:color w:val="0000EE"/>
            <w:u w:val="single"/>
          </w:rPr>
          <w:t>https://www.dailymail.co.uk/yourmoney/article-15679163/chevron-warns-california-fuel-crisis.html?ns_mchannel=rss&amp;ns_campaign=1490&amp;ito=1490</w:t>
        </w:r>
      </w:hyperlink>
      <w:r>
        <w:rPr>
          <w:i/>
        </w:rPr>
        <w:t xml:space="preserve"> - * Chevron predicts California could face disruptions to fuel supplies, including gasoline, diesel, and jet fuel, due to global tensions and refinery closures. * California drivers are paying near $6 per gallon on average; some stations charge up to $8.71. * Chevron links political policies and reliance on imports to fuel vulnerability, especially with the Iran war impacting energy routes. * Disruptions at the Strait of Hormuz threaten global oil shipments, affecting California's fuel dependence. * Chevron urges California to declare an 'energy emergency' and reform policies to prevent refinery closures. 175. </w:t>
      </w:r>
      <w:hyperlink r:id="rId149">
        <w:r>
          <w:rPr>
            <w:color w:val="0000EE"/>
            <w:u w:val="single"/>
          </w:rPr>
          <w:t>https://www.zerohedge.com/energy/iraq-revives-syria-land-route-post-regime-change-export-oil-europe</w:t>
        </w:r>
      </w:hyperlink>
      <w:r>
        <w:rPr>
          <w:i/>
        </w:rPr>
        <w:t xml:space="preserve"> - * Iraq has restarted overland oil exports through Syria, exporting 50,000 barrels per day of Basra medium crude to Europe via Baniyas. * The operation involves fuel convoys entering Syria through al-Tanf crossing, with shipments stored by Syrian Petroleum Company. * The route is a response to disruptions caused by the US-Israeli war on Iran and ongoing regional conflicts. * Iraq also agreed to supply about 650,000 metric tonnes of fuel oil per month overland through Syria from April to June. * The move is considered temporary, with Iraq aiming to restore stability in main export channels. 176. </w:t>
      </w:r>
      <w:hyperlink r:id="rId152">
        <w:r>
          <w:rPr>
            <w:color w:val="0000EE"/>
            <w:u w:val="single"/>
          </w:rPr>
          <w:t>https://www.iranherald.com/news/278961522/unsc-to-vote-on-bahrain-backed-resolution-to-secure-strait-of-hormuz-transit-amid-west-asia-conflict</w:t>
        </w:r>
      </w:hyperlink>
      <w:r>
        <w:rPr>
          <w:i/>
        </w:rPr>
        <w:t xml:space="preserve"> - * The UN Security Council is scheduled to vote on a draft resolution proposed by Bahrain to authorise the use of 'all defensive means necessary' to ensure safe transit through the Strait of Hormuz. * The proposal addresses maritime security concerns due to disruption in energy trade amid the West Asia conflict. * The draft resolution has undergone four revisions after opposition from Russia and China. * Bahrain, holding the rotating presidency of the Security Council, urged collective security response to threats against navigation routes. * UN Secretary-General Antonio Guterres called for restraint from all involved parties. 177. </w:t>
      </w:r>
      <w:hyperlink r:id="rId153">
        <w:r>
          <w:rPr>
            <w:color w:val="0000EE"/>
            <w:u w:val="single"/>
          </w:rPr>
          <w:t>https://www.iranherald.com/news/278961393/scenario-is-really-bad-smc-bharti-on-disruption-in-global-crude-oil-supplies</w:t>
        </w:r>
      </w:hyperlink>
      <w:r>
        <w:rPr>
          <w:i/>
        </w:rPr>
        <w:t xml:space="preserve"> - * Vandana Bharti from SMC Global Securities states that the West Asian war is causing a significant disruption, with 10 million barrels of oil missing daily from the global market. * Prices for Brent crude and WTI have risen above USD 107 and USD 105 per barrel, respectively, due to the conflict. * She predicts prices could reach USD 150 in an extreme scenario if tensions persist, with market positioning near USD 120-150. * The situation worsens with fears of prolonged supply disruptions, impacting Asia and especially India, which is heavily reliant on oil imports. * Bharti warns that if the crisis extends beyond April or May, economic stress in India and globally could increase, with inflation breaching 4% and rising petrol and diesel prices. 178. </w:t>
      </w:r>
      <w:hyperlink r:id="rId154">
        <w:r>
          <w:rPr>
            <w:color w:val="0000EE"/>
            <w:u w:val="single"/>
          </w:rPr>
          <w:t>https://mediaindonesia.com/internasional/875903/dk-pbb-siap-voting-resolusi-selat-hormuz-3-april-2026</w:t>
        </w:r>
      </w:hyperlink>
      <w:r>
        <w:rPr>
          <w:i/>
        </w:rPr>
        <w:t xml:space="preserve"> - * The UN Security Council is set to vote on a draft resolution concerning the situation in the Strait of Hormuz, scheduled for 3 April 2026. * The resolution aims to secure international transit routes and authorise member states' defence actions in the area. * Bahrain's Foreign Minister Abdullatif bin Rashid Al Zayani highlights the resolution's focus on preventing navigation disruptions. * The context involves heightened tensions after US and Israel attacks on Iran, leading to a blockade affecting global energy supplies. * The success of the resolution depends on support from UN member states with veto power. 179. </w:t>
      </w:r>
      <w:hyperlink r:id="rId155">
        <w:r>
          <w:rPr>
            <w:color w:val="0000EE"/>
            <w:u w:val="single"/>
          </w:rPr>
          <w:t>https://www.jpost.com/middle-east/article-891962</w:t>
        </w:r>
      </w:hyperlink>
      <w:r>
        <w:rPr>
          <w:i/>
        </w:rPr>
        <w:t xml:space="preserve"> - </w:t>
      </w:r>
      <w:r>
        <w:t>The Houthis in Yemen launched two ballistic missiles at southern Israel, intercepted.</w:t>
      </w:r>
      <w:r>
        <w:rPr>
          <w:i/>
        </w:rPr>
        <w:t>The Houthis' involvement marks the opening of a new front in Iran's regional war against Israel.</w:t>
      </w:r>
      <w:r>
        <w:t>Houthi attacks also targeted shipping through the Bab el-Mandeb Strait, causing a significant decline in maritime traffic.</w:t>
      </w:r>
      <w:r>
        <w:rPr>
          <w:i/>
        </w:rPr>
        <w:t>The entry of Houthis into the conflict risks reopening the Red Sea shipping route and threatens Saudi oil exports.</w:t>
      </w:r>
      <w:r>
        <w:t xml:space="preserve">Iranian and pro-Iranian personnel are involved in Houthi military capacity, and IRGC officers supervise operations. 180. </w:t>
      </w:r>
      <w:hyperlink r:id="rId156">
        <w:r>
          <w:rPr>
            <w:color w:val="0000EE"/>
            <w:u w:val="single"/>
          </w:rPr>
          <w:t>https://international.sindonews.com/read/1692859/40/china-tegas-salahkan-as-dan-israel-soal-iran-tutup-selat-hormuz-1775189085</w:t>
        </w:r>
      </w:hyperlink>
      <w:r>
        <w:t xml:space="preserve"> - * China secara tegas menyalahkan Amerika Serikat dan Israel atas ditutupnya sebagian Selat Hormuz oleh Iran. * Beijing mengaitkan gangguan lalu lintas maritim ini dengan agresi ilegal Washington dan Tel Aviv. * Selat Hormuz, jalur penting yang menghubungkan Teluk Persia ke jalur pelayaran global, mengalami penurunan aktivitas selama hampir sebulan. * Penutupan Selat Hormuz berdampak pada sekitar satu perlima pasokan minyak dunia. * Mao Ning, juru bicara Kementerian Luar Negeri China, menyatakan operasi militer AS dan Israel terhadap Iran sebagai akar penyebab krisis ini. 181. </w:t>
      </w:r>
      <w:hyperlink r:id="rId157">
        <w:r>
          <w:rPr>
            <w:color w:val="0000EE"/>
            <w:u w:val="single"/>
          </w:rPr>
          <w:t>https://bitcoinethereumnews.com/bitcoin/bitcoin-dips-oil-price-jump-11-as-russia-china-france-block-un-resolution-on-hormuz/?utm_source=rss&amp;utm_medium=rss&amp;utm_campaign=bitcoin-dips-oil-price-jump-11-as-russia-china-france-block-un-resolution-on-hormuz</w:t>
        </w:r>
      </w:hyperlink>
      <w:r>
        <w:t xml:space="preserve"> - * Oil prices surged over 11% to $111 per barrel amid US-Israeli conflict with Iran and UN Security Council vetoes. * Russia, China, and France blocked a UN resolution backed by Arab states to use force against Iran to reopen Strait of Hormuz. * Bitcoin price fell below $67K amid rising geopolitical risk and oil price spike. * Oil supply disruptions warned to worsen, with US and Iran tensions escalating. * Bitcoin trading volume declined, with technical indicators signalling potential crash risk. 182. </w:t>
      </w:r>
      <w:hyperlink r:id="rId158">
        <w:r>
          <w:rPr>
            <w:color w:val="0000EE"/>
            <w:u w:val="single"/>
          </w:rPr>
          <w:t>https://www.iranherald.com/news/278961567/satellite-imagery-shows-damage-smoke-at-iran-qeshm-port-after-us-israeli-strikes</w:t>
        </w:r>
      </w:hyperlink>
      <w:r>
        <w:t xml:space="preserve"> - ["</w:t>
      </w:r>
      <w:r>
        <w:rPr>
          <w:i/>
        </w:rPr>
        <w:t xml:space="preserve"> Satellite imagery confirmed damage to port infrastructure on Iran's Qeshm Island after US-Israeli strikes between April 1 and 2.", '</w:t>
      </w:r>
      <w:r>
        <w:t xml:space="preserve"> Damage affected parts of Bahman commercial port and Doha fishing pier, with smoke observed from the port area.', '</w:t>
      </w:r>
      <w:r>
        <w:rPr>
          <w:i/>
        </w:rPr>
        <w:t xml:space="preserve"> No casualties reported at Qeshm port; damage verification involved satellite data and local media.', "</w:t>
      </w:r>
      <w:r>
        <w:t xml:space="preserve"> Additionally, at least eight civilians killed and 95 injured in strikes on Iran's B1 bridge in Karaj, targeting infrastructure.", "</w:t>
      </w:r>
      <w:r>
        <w:rPr>
          <w:i/>
        </w:rPr>
        <w:t xml:space="preserve"> US President Donald Trump confirmed the strike on the 'biggest bridge in Iran', warning Iran to make a deal."] 183. </w:t>
      </w:r>
      <w:hyperlink r:id="rId159">
        <w:r>
          <w:rPr>
            <w:color w:val="0000EE"/>
            <w:u w:val="single"/>
          </w:rPr>
          <w:t>https://www.nationalheraldindia.com/international/russia-china-france-veto-unsc-resolution-to-reopen-strait-of-hormuz</w:t>
        </w:r>
      </w:hyperlink>
      <w:r>
        <w:rPr>
          <w:i/>
        </w:rPr>
        <w:t xml:space="preserve"> - * Russia, China, and France vetoed a UN Security Council resolution seeking military intervention to reopen the Strait of Hormuz. * The Strait was closed by Iran on 28 February 2026 amid escalating conflicts with the US and Israel. * The closure has disrupted global energy markets, causing increased costs for oil, shipping, and insurance. * Bahrain's draft resolution aimed to use "all necessary means" including military force, but was opposed by the vetoing countries. * Iran has carried out retaliatory attacks, resulting in civilian deaths, and signals intent to monitor vessels transiting the Strait. * Diplomatic efforts remain deadlocked; the future of the Strait remains uncertain, affecting regional stability and energy supplies. 184. </w:t>
      </w:r>
      <w:hyperlink r:id="rId160">
        <w:r>
          <w:rPr>
            <w:color w:val="0000EE"/>
            <w:u w:val="single"/>
          </w:rPr>
          <w:t>https://www.cbsnews.com/news/iran-strait-of-hormuz-ukraines-black-sea/</w:t>
        </w:r>
      </w:hyperlink>
      <w:r>
        <w:rPr>
          <w:i/>
        </w:rPr>
        <w:t xml:space="preserve"> - * The Strait of Hormuz remains effectively closed by Iran, complicating efforts to move oil and supplies.</w:t>
      </w:r>
      <w:r>
        <w:t xml:space="preserve"> Ukraine's military has used drones and missiles to damage Russian ships in the Black Sea, despite limited naval capabilities.</w:t>
      </w:r>
      <w:r>
        <w:rPr>
          <w:i/>
        </w:rPr>
        <w:t xml:space="preserve"> Iran, learning from Ukraine’s asymmetrical warfare tactics, employs unmanned drones to target ships in its strategic waterways.</w:t>
      </w:r>
      <w:r>
        <w:t xml:space="preserve"> Historical attempts, such as escorting tankers during the Tanker War, may no longer be effective against drone threats.</w:t>
      </w:r>
      <w:r>
        <w:rPr>
          <w:i/>
        </w:rPr>
        <w:t xml:space="preserve"> The closure of the strait raises economic and geopolitical tensions, with Iran's tactics echoing Ukraine's effective disruption.</w:t>
      </w:r>
      <w:r>
        <w:t xml:space="preserve"> The US and allies face increasing difficulty in navigating the conflict zone amid asymmetric threats. 185. </w:t>
      </w:r>
      <w:hyperlink r:id="rId161">
        <w:r>
          <w:rPr>
            <w:color w:val="0000EE"/>
            <w:u w:val="single"/>
          </w:rPr>
          <w:t>https://www.ibtimes.com.au/kuwait-international-airport-not-open-today-april-3-2026-remains-closed-after-drone-strikes-damage-1865277</w:t>
        </w:r>
      </w:hyperlink>
      <w:r>
        <w:t xml:space="preserve"> - * Kuwait International Airport stayed closed on 3 April 2026 due to drone attacks causing damages to infrastructure, with no reopening timeline announced. * Incidents linked to US-Iran conflict damaged radar and fuel facilities; some aircraft operations shifted to nearby airports like Dammam. * The closure has disrupted travel for routes including London, New York, Dubai, Cairo, and Istanbul, affecting airlines and passengers. * Kuwaiti authorities and military coordinate to assess damage and ensure safety; repairs could take weeks or months. * The airport's prolonged shutdown impacts the regional economy, tourism, and connectivity, with alternative routes absorbing some diverted traffic. 186. </w:t>
      </w:r>
      <w:hyperlink r:id="rId159">
        <w:r>
          <w:rPr>
            <w:color w:val="0000EE"/>
            <w:u w:val="single"/>
          </w:rPr>
          <w:t>https://www.nationalheraldindia.com/international/russia-china-france-veto-unsc-resolution-to-reopen-strait-of-hormuz</w:t>
        </w:r>
      </w:hyperlink>
      <w:r>
        <w:t xml:space="preserve"> - * The UN Security Council vetoed a draft resolution led by Bahrain to reopen the Strait of Hormuz, which Iran closed in February 2026. * The closure has disrupted global energy markets, causing increased costs and production halts in Gulf nations. * Attempts to authorise military intervention to reopen the strait have failed; French President Macron called military options 'unrealistic'. * Iran has launched retaliatory attacks on US bases and Gulf infrastructure since the closure. * The deadlock increases regional instability and risks to the global energy supply. 187. </w:t>
      </w:r>
      <w:hyperlink r:id="rId160">
        <w:r>
          <w:rPr>
            <w:color w:val="0000EE"/>
            <w:u w:val="single"/>
          </w:rPr>
          <w:t>https://www.cbsnews.com/news/iran-strait-of-hormuz-ukraines-black-sea/</w:t>
        </w:r>
      </w:hyperlink>
      <w:r>
        <w:t xml:space="preserve"> - * Iran continues to block the Strait of Hormuz, with potential parallels to Ukraine's disruption of Russian Black Sea operations. * The US, allies, and Iran grapple with how to reopen the strategic shipping lane amid escalating tensions. * Ukraine's use of drones and small weapons to damage Russian ships and disrupt Black Sea activity is noted as a tactical inspiration. * Iran is developing unmanned systems to challenge naval movement, potentially blinding or damaging ships in the Gulf. * The closure impacts global oil markets, increasing fuel prices and costs worldwide, amidst ongoing US and Israeli strikes on Iranian targets. 188. </w:t>
      </w:r>
      <w:hyperlink r:id="rId162">
        <w:r>
          <w:rPr>
            <w:color w:val="0000EE"/>
            <w:u w:val="single"/>
          </w:rPr>
          <w:t>https://www.greaterkashmir.com/latest-news/iran-claims-to-be-drafting-proposal-with-oman-to-monitor-strait-of-hormuz/</w:t>
        </w:r>
      </w:hyperlink>
      <w:r>
        <w:t xml:space="preserve"> - • Iran claims to be drafting a proposal with Oman to monitor the Strait of Hormuz. • The proposal aims to facilitate safe passage for ships, according to Iranian diplomat Kazem Gharibabadi. • Iran's attacks and demands for tolls have created disruptions on the route. • Oman has not acknowledged the proposal. • The Strait of Hormuz remains an international waterway despite regional tensions. 189. </w:t>
      </w:r>
      <w:hyperlink r:id="rId163">
        <w:r>
          <w:rPr>
            <w:color w:val="0000EE"/>
            <w:u w:val="single"/>
          </w:rPr>
          <w:t>https://simpleflying.com/united-airlines-checked-bags-cost-10-dollars-more-jet-fuel-price-surge/</w:t>
        </w:r>
      </w:hyperlink>
      <w:r>
        <w:t xml:space="preserve"> - * United Airlines increased checked bag fees by $10 due to higher operational costs linked to rising jet fuel prices, effective April 3. * The surge in jet fuel costs is attributed to increased geopolitical conflict involving Iran, Israel, and the US, with prices nearly doubling since late February. * The conflict has caused significant disruptions to oil shipping routes, especially in the Strait of Hormuz, affecting global oil supply. * Airlines worldwide are escalating fares by 10-20% and adding fuel surcharges amidst rising fuel costs. * The geopolitical instability and sanctions have impacted regional Gulf states and regional infrastructure, escalating supply and security risks. 190. </w:t>
      </w:r>
      <w:hyperlink r:id="rId164">
        <w:r>
          <w:rPr>
            <w:color w:val="0000EE"/>
            <w:u w:val="single"/>
          </w:rPr>
          <w:t>https://sana.sy/international/2441212/</w:t>
        </w:r>
      </w:hyperlink>
      <w:r>
        <w:t xml:space="preserve"> - * Kuwait's Petroleum Corporation reports an attack on Al-Ahmadi refinery using drones, resulting in fires in operational units. 191. </w:t>
      </w:r>
      <w:hyperlink r:id="rId163">
        <w:r>
          <w:rPr>
            <w:color w:val="0000EE"/>
            <w:u w:val="single"/>
          </w:rPr>
          <w:t>https://simpleflying.com/united-airlines-checked-bags-cost-10-dollars-more-jet-fuel-price-surge/</w:t>
        </w:r>
      </w:hyperlink>
      <w:r>
        <w:t xml:space="preserve"> - * United Airlines increased checked bag fees by $10 due to rising fuel costs, effective April 3, 2026. * The rise follows an 82% increase in jet fuel prices since February 28, 2026, tied to conflict with Iran and the Strait of Hormuz closure. * The conflict has caused a global rise in fuel costs, airline operational costs, and ticket prices. * US, Israeli, and regional attacks on Iran and related infrastructure have disrupted oil supply and regional security. * Regional impact includes airline capacity reduction and increased supply chain costs, with geopolitical tensions affecting oil markets. 192. </w:t>
      </w:r>
      <w:hyperlink r:id="rId165">
        <w:r>
          <w:rPr>
            <w:color w:val="0000EE"/>
            <w:u w:val="single"/>
          </w:rPr>
          <w:t>https://ianslive.in/west-asia-conflict-drives-crude-to-multi-year-highs-brent-up-8-pc--20260403105405</w:t>
        </w:r>
      </w:hyperlink>
      <w:r>
        <w:t xml:space="preserve"> - * US President Donald Trump warned of possible military strikes on Iran, raising concerns over supply disruptions in West Asia. * Crude oil prices, including Brent and WTI, increased significantly, reaching multi-year highs. * The ongoing conflict in West Asia, entering its fifth week, has removed millions of barrels per day from the global market. * About 20% of the world's oil flows through the Strait of Hormuz, impacting supply. * Geopolitical tensions have led to declines in domestic equity markets and a decrease in safe-haven asset gold. 193. </w:t>
      </w:r>
      <w:hyperlink r:id="rId166">
        <w:r>
          <w:rPr>
            <w:color w:val="0000EE"/>
            <w:u w:val="single"/>
          </w:rPr>
          <w:t>https://jamaicainquirer.com/how-war-on-iran-turned-pakistans-lng-surplus-into-a-looming-shortage/</w:t>
        </w:r>
      </w:hyperlink>
      <w:r>
        <w:t xml:space="preserve"> - • The war between US-Israel and Iran, starting in February 2023, disrupted Iran and Qatar's LNG exports, affecting Pakistan's supply. • Qatar's LNG production was hit by Israeli strikes, leading to forced production halts at Ras Laffan and South Pars. • Pakistan, heavily reliant on imported LNG from Qatar and the UAE, experienced a sharp drop in cargo arrivals from March 2023. • Prices for LNG increased from $10.47 to $12.49 per MMBtu between February and March 2023. • Pakistan shifted from LNG surplus to shortages, with domestic production and alternative sources being relied upon amid potential energy crisis. 194. </w:t>
      </w:r>
      <w:hyperlink r:id="rId167">
        <w:r>
          <w:rPr>
            <w:color w:val="0000EE"/>
            <w:u w:val="single"/>
          </w:rPr>
          <w:t>https://inews.co.uk/news/world/ran-us-navy-missions-flaws-trump-iran-plan-4332042</w:t>
        </w:r>
      </w:hyperlink>
      <w:r>
        <w:t xml:space="preserve"> - * Most oil and gas tankers are unable to sail through the Strait of Hormuz for at least a month due to threats from Iran, worsening the global fuel crisis. * Retired Vice Admiral Mark Montgomery estimates it could take four or more weeks to clear mines and ensure safe passage. * Iran has limited the passage of vessels, with only 4-5 friendly ships passing daily, trapping around 2,000 ships in the Gulf. * Montgomery advises against risky ground operations and suggests minesweeping and aerial protection to reopen the Strait. * Trump has given mixed messages, threatening force but also suggesting quick military actions if necessary. 195. </w:t>
      </w:r>
      <w:hyperlink r:id="rId168">
        <w:r>
          <w:rPr>
            <w:color w:val="0000EE"/>
            <w:u w:val="single"/>
          </w:rPr>
          <w:t>https://inews.co.uk/news/world/trumps-stone-age-threats-death-sentence-gulf-4332318</w:t>
        </w:r>
      </w:hyperlink>
      <w:r>
        <w:t xml:space="preserve"> - * Donald Trump threatened to send Iran 'back to the Stone Age' amid escalating US-Israel strikes on Iranian targets. * Attacks have hit Iranian industrial and civilian infrastructure, including steelworks, pharmaceutical centres, and key bridges. * Iran has retaliated with strikes on Gulf energy sites and threatened more painful responses. * Experts warn that targeting desalination plants and energy infrastructure could threaten human survival in Gulf cities. * The region faces increased risks of wider conflict, economic disruption, and Gulf countries seeking alternative security alliances. 196. </w:t>
      </w:r>
      <w:hyperlink r:id="rId167">
        <w:r>
          <w:rPr>
            <w:color w:val="0000EE"/>
            <w:u w:val="single"/>
          </w:rPr>
          <w:t>https://inews.co.uk/news/world/ran-us-navy-missions-flaws-trump-iran-plan-4332042</w:t>
        </w:r>
      </w:hyperlink>
      <w:r>
        <w:t xml:space="preserve"> - * Most oil and gas tankers cannot pass through the Strait of Hormuz for at least a month due to safety concerns. * Dangerous operations are required to clear the shipping channel of Iranian mines and threats. * US Navy veteran Mark Montgomery warns that completing these operations could take several weeks. * Iran has reduced the number of vessels passing through the strait, trapping around 2,000 ships in the Persian Gulf. * Disruption to supply chains and fuel shortages are expected to continue after the strait reopens. 197. </w:t>
      </w:r>
      <w:hyperlink r:id="rId169">
        <w:r>
          <w:rPr>
            <w:color w:val="0000EE"/>
            <w:u w:val="single"/>
          </w:rPr>
          <w:t>https://www.belfasttelegraph.co.uk/news/world-news/iran-fires-on-targets-across-middle-east-while-israel-and-us-hit-tehran/a/145125467.html</w:t>
        </w:r>
      </w:hyperlink>
      <w:r>
        <w:t xml:space="preserve"> - * Iran targeted multiple locations across the Middle East, including a Kuwaiti oil refinery, amid ongoing conflict. * US and Israeli airstrikes targeted Iran early on Friday as the war entered its fifth week. * Iran continued attacks on Gulf region energy infrastructure and the Strait of Hormuz, affecting global oil supplies. * The UN Security Council was expected to vote on a Bahrain-proposed resolution to secure maritime transit through the Strait of Hormuz. * The conflict has resulted in over 1,900 deaths in Iran, 19 in Israel, and numerous casualties in Gulf states and Lebanon. 198. </w:t>
      </w:r>
      <w:hyperlink r:id="rId169">
        <w:r>
          <w:rPr>
            <w:color w:val="0000EE"/>
            <w:u w:val="single"/>
          </w:rPr>
          <w:t>https://www.belfasttelegraph.co.uk/news/world-news/iran-fires-on-targets-across-middle-east-while-israel-and-us-hit-tehran/a/145125467.html</w:t>
        </w:r>
      </w:hyperlink>
      <w:r>
        <w:t xml:space="preserve"> - * Iran launched attacks across the Middle East, including a drone attack on Kuwait's oil refinery. * US and Israeli airstrikes targeted Tehran early on Friday. * Iran's attacks impact Gulf energy infrastructure and global oil prices. * US President Trump commented on the Strait of Hormuz situation. * UN Security Council considered a Bahraini proposal for securing the strait. * War-related casualties include over 1,900 in Iran, 19 in Israel, and fatalities in Lebanon and US military personnel. 199. </w:t>
      </w:r>
      <w:hyperlink r:id="rId170">
        <w:r>
          <w:rPr>
            <w:color w:val="0000EE"/>
            <w:u w:val="single"/>
          </w:rPr>
          <w:t>https://focus.hidubai.com/moei-calls-for-global-action-to-protect-trade-routes-and-strengthen-supply-chains/</w:t>
        </w:r>
      </w:hyperlink>
      <w:r>
        <w:t xml:space="preserve"> - * The UAE’s Minister of Energy and Infrastructure warns of escalating geopolitical tensions affecting maritime corridors. * Highlights risks like Iran’s closure of the Strait of Hormuz and attacks on vessels. * Urges international cooperation to safeguard trade routes and ensure energy and food security. * UAE invests in resilient infrastructure, including a 900 km railway network and regional projects. * UAE seeks stronger cooperation with Russia and Uzbekistan in logistics and infrastructure development. 200. </w:t>
      </w:r>
      <w:hyperlink r:id="rId152">
        <w:r>
          <w:rPr>
            <w:color w:val="0000EE"/>
            <w:u w:val="single"/>
          </w:rPr>
          <w:t>https://www.iranherald.com/news/278961522/unsc-to-vote-on-bahrain-backed-resolution-to-secure-strait-of-hormuz-transit-amid-west-asia-conflict</w:t>
        </w:r>
      </w:hyperlink>
      <w:r>
        <w:t xml:space="preserve"> - * The United Nations Security Council is scheduled to vote on a draft resolution proposed by Bahrain on April 3, aiming to authorise the use of 'all defensive means necessary' to ensure safe transit through the Strait of Hormuz amid regional conflict. * The draft follows disruptions in energy trade due to the blockade of the Strait, a critical energy chokepoint. * Bahrain, holding the Security Council presidency, submitted the resolution to respond to Iran's actions threatening international navigation. * Russia and China opposed language calling explicitly for the use of force, leading to four revisions. * UN Secretary-General Antonio Guterres urged restraint, calling for peace amid ongoing US-Iran tensions and regional instability. 201. </w:t>
      </w:r>
      <w:hyperlink r:id="rId155">
        <w:r>
          <w:rPr>
            <w:color w:val="0000EE"/>
            <w:u w:val="single"/>
          </w:rPr>
          <w:t>https://www.jpost.com/middle-east/article-891962</w:t>
        </w:r>
      </w:hyperlink>
      <w:r>
        <w:t xml:space="preserve"> - * The Houthis in Yemen launched two ballistic missiles at Israel, intercepted on March 28, 2024. * The organisation’s activities include missile and drone attacks on Israel and attacks on shipping through the Bab el-Mandeb Strait. * The Houthi attacks caused a 90% decline in shipping traffic on the route during the Gaza War. * The Houthis do not yet attack tankers passing through Bab el-Mandeb but possess the capacity to do so. * Their deep involvement with Iran’s IRGC, including supervision and training, indicates coordination in the region’s military activities. * The entry of the Houthis into the Israeli-Iranian conflict potentially closes the Bab el-Mandeb route, affecting global oil trade and prices. 202. </w:t>
      </w:r>
      <w:hyperlink r:id="rId171">
        <w:r>
          <w:rPr>
            <w:color w:val="0000EE"/>
            <w:u w:val="single"/>
          </w:rPr>
          <w:t>https://economictimes.indiatimes.com/news/international/world-news/hasnt-even-started-destroying-iran-trump-warns-bridges-next-then-power-plants-as-b1-bridge-strike-toll-mounts/articleshow/129993038.cms</w:t>
        </w:r>
      </w:hyperlink>
      <w:r>
        <w:t xml:space="preserve"> - * U.S. President Donald Trump warned that the US military has not yet begun destroying infrastructure in Iran, with bridges and electric power plants likely targets. * Trump's social media posts indicated a potential escalation in attacks on Iran’s critical infrastructure. * The remarks follow US-Israeli strikes on Tehran’s vicinity, with at least eight civilians killed in Iran. * Trump suggested the war could escalate further if Iran does not comply with US demands, with possible strikes on energy and oil infrastructure. * International law experts criticised US strikes as potential war crimes within the Geneva Conventions. 203. </w:t>
      </w:r>
      <w:hyperlink r:id="rId146">
        <w:r>
          <w:rPr>
            <w:color w:val="0000EE"/>
            <w:u w:val="single"/>
          </w:rPr>
          <w:t>https://economictimes.indiatimes.com/news/defence/iran-war-day-35-donald-trump-strait-of-hormuz-us-israel-iran-war-latest-news/articleshow/129992864.cms</w:t>
        </w:r>
      </w:hyperlink>
      <w:r>
        <w:t xml:space="preserve"> - * Iran vows 'crushing' attacks amid continuing US-Iran conflict, with casualties across the region. * Military strikes caused civilian casualties, injuries, and damage in Iran, Israel, Lebanon, and Gulf states. * Iran’s attacks include targeting commercial shipping and blocking the Strait of Hormuz, disrupting global oil markets. * Oil prices have risen by 50%, impacting global fuel and food costs. * Diplomatic discussions involve 35 countries, with military intervention considered unlikely.</w:t>
      </w:r>
      <w:r/>
    </w:p>
    <w:p>
      <w:r/>
      <w:r>
        <w:t xml:space="preserve">204. </w:t>
      </w:r>
      <w:hyperlink r:id="rId146">
        <w:r>
          <w:rPr>
            <w:color w:val="0000EE"/>
            <w:u w:val="single"/>
          </w:rPr>
          <w:t>https://economictimes.indiatimes.com/news/defence/iran-war-day-35-donald-trump-strait-of-hormuz-us-israel-iran-war-latest-news/articleshow/129992864.cms</w:t>
        </w:r>
      </w:hyperlink>
      <w:r>
        <w:t xml:space="preserve"> - * Iran vows 'crushing' attacks amid ongoing conflict with US and Israel, with reports of casualties and disruptions in the region. * Attack on a bridge near the Persian New Year celebration resulted in eight deaths in Iran and injuries to 95 people. * The Strait of Hormuz remains blocked, with a 94% decrease in shipping traffic since March 1, impacting global oil markets. * Oil prices have risen by 50% since late February, affecting fuel supplies and global economy. * Iran targeted locations in UAE, Bahrain, Israel, and Lebanon, causing casualties and military responses. * US and allied nations discussed diplomatic solutions, with military intervention considered unlikely. 205. </w:t>
      </w:r>
      <w:hyperlink r:id="rId165">
        <w:r>
          <w:rPr>
            <w:color w:val="0000EE"/>
            <w:u w:val="single"/>
          </w:rPr>
          <w:t>https://ianslive.in/west-asia-conflict-drives-crude-to-multi-year-highs-brent-up-8-pc--20260403105405</w:t>
        </w:r>
      </w:hyperlink>
      <w:r>
        <w:t xml:space="preserve"> - ['Crude oil prices rose following US warnings of potential military strikes on Iran, raising supply disruption concerns.', 'Brent crude traded at $109.24 per barrel, up 8 per cent, US WTI at $111.54, with a weekly increase of 11.94 per cent in WTI.', 'The conflict in West Asia, in its fifth week, has removed millions of barrels per day from the global market, impacting supply through the Strait of Hormuz.', 'Tensions are affecting energy prices, currency stability, and foreign investment in emerging markets.', 'Gold futures decreased by 0.48 per cent as investors sought safe assets amid geopolitical uncertainty.'] 206. </w:t>
      </w:r>
      <w:hyperlink r:id="rId167">
        <w:r>
          <w:rPr>
            <w:color w:val="0000EE"/>
            <w:u w:val="single"/>
          </w:rPr>
          <w:t>https://inews.co.uk/news/world/ran-us-navy-missions-flaws-trump-iran-plan-4332042</w:t>
        </w:r>
      </w:hyperlink>
      <w:r>
        <w:t xml:space="preserve"> - * Most oil and gas tankers cannot sail through the Strait of Hormuz for at least a month, increasing fuel shortages and prices. * US Navy veteran warns that minesweeping and threat reduction operations are labourious and complex. * Iran has limited passage to four or five vessels per day, trapping 2,000 ships in the Gulf. * Operations to reopen the strait could take over four weeks due to mine clearing, threat mitigation, and protection needs. * Former officer advises against risky ground operations and emphasises intelligence-led mine removal strategies. * Trump signals mixed messages on military action and reopening the strait; Macron advocates coordination with Iran. 207. </w:t>
      </w:r>
      <w:hyperlink r:id="rId170">
        <w:r>
          <w:rPr>
            <w:color w:val="0000EE"/>
            <w:u w:val="single"/>
          </w:rPr>
          <w:t>https://focus.hidubai.com/moei-calls-for-global-action-to-protect-trade-routes-and-strengthen-supply-chains/</w:t>
        </w:r>
      </w:hyperlink>
      <w:r>
        <w:t xml:space="preserve"> - * UAE’s Minister of Energy and Infrastructure, Suhail Mohamed Al Mazrouei, warns of rising geopolitical risks affecting maritime corridors. * He urges international cooperation to secure critical waterways like the Strait of Hormuz. * Disruptions include Iran’s closure of the Strait of Hormuz and attacks on vessels. * The UAE is investing in resilient infrastructure, including a railway network and regional projects. * Al Mazrouei held bilateral talks with Russia and Uzbekistan to enhance cooperation in logistics. 208. </w:t>
      </w:r>
      <w:hyperlink r:id="rId172">
        <w:r>
          <w:rPr>
            <w:color w:val="0000EE"/>
            <w:u w:val="single"/>
          </w:rPr>
          <w:t>https://www.zeebiz.com/markets/commodities/news-crude-oil-hits-multi-year-highs-as-us-iran-tensions-disrupt-supply-check-latest-brent-wti-prices-393097</w:t>
        </w:r>
      </w:hyperlink>
      <w:r>
        <w:t xml:space="preserve"> - * Oil prices surged on April 3 due to US-Iran tensions and disruptions at the Strait of Hormuz. * Brent crude rose 7.8% to $109.03 per barrel; WTI hit $112.067, up 11.93%, with WTI also surpassing $113 earlier. * The US launched strikes on Iran, raising concerns over oil supply flows. * Iran’s obstruction of the Strait of Hormuz, a critical global oil route, has disrupted shipments. * US President Trump threatened Iran, impacting energy prices and triggering fuel shortages in dependent countries. 209. </w:t>
      </w:r>
      <w:hyperlink r:id="rId173">
        <w:r>
          <w:rPr>
            <w:color w:val="0000EE"/>
            <w:u w:val="single"/>
          </w:rPr>
          <w:t>https://www.ad-hoc-news.de/boerse/news/ueberblick/wti-crude-oil-surges-nearly-6-percent-to-105-57-amid-strait-of-hormuz/69061845</w:t>
        </w:r>
      </w:hyperlink>
      <w:r>
        <w:t xml:space="preserve"> - * WTI crude oil prices increased by almost 6% to around $105.57 on April 2, 2026, driven by the Strait of Hormuz blockade. * The blockade has disrupted approximately 20% of global oil supplies, causing supply shortages and market volatility. * U.S. political and diplomatic tensions, including an April 6 deadline, contribute to potential price surges above $115. * OPEC+ is scheduled to meet on April 5 to discuss possible output adjustments amid ongoing supply concerns. * The crisis impacts global oil prices, US inflation expectations, and energy sector equities. 210. </w:t>
      </w:r>
      <w:hyperlink r:id="rId174">
        <w:r>
          <w:rPr>
            <w:color w:val="0000EE"/>
            <w:u w:val="single"/>
          </w:rPr>
          <w:t>https://www.indiatoday.in/world/story/iran-strait-of-hormuz-blockade-global-oil-prices-us-military-strategy-2890983-2026-04-03?utm_source=rss</w:t>
        </w:r>
      </w:hyperlink>
      <w:r>
        <w:t xml:space="preserve"> - * Iran responded to US threats by shutting the Strait of Hormuz, disrupting 20% of global oil and gas flows, causing a 60% rise in oil prices. * Iran has developed ballistic missiles and drones, integrating naval mines, unmanned surface vessels, and anti-ship ballistic missiles to control sea lanes. * US and Israeli forces bombed Iranian targets without lifting the blockade; Iran's strategy includes potential targeting of the Suez Canal. * The conflict recalls historical US interventions in Iran and Gulf oil disruptions, highlighting the strategic importance of maritime choke points. * Iran's capabilities extend to three major global choke points, with potential to threaten shipping in the Malacca Straits, Panama Canal, and Turkish Straits. 211. </w:t>
      </w:r>
      <w:hyperlink r:id="rId175">
        <w:r>
          <w:rPr>
            <w:color w:val="0000EE"/>
            <w:u w:val="single"/>
          </w:rPr>
          <w:t>https://www.maritimegateway.com/iran-demands-hormuz-sovereignty-recognition-as-irgc-runs-2m-transit-toll-booth/</w:t>
        </w:r>
      </w:hyperlink>
      <w:r>
        <w:t xml:space="preserve"> - * Iran adds sovereignty recognition to ceasefire demands over the Strait of Hormuz. * The IRGC formalises a $2 million per vessel transit fee system in Chinese yuan. * At least 26 vessels have followed the IRGC-approved transit route; two paid USD 2 million. * Iran’s parliament plans to impose tolls and security measures, potentially generating USD 600-800 million monthly. * The US signals a desire to ‘finish the job’ without making Hormuz access a precondition, complicating diplomatic efforts. * Disruption to global shipping and supply chains expected to persist even after a ceasefire. 212. </w:t>
      </w:r>
      <w:hyperlink r:id="rId176">
        <w:r>
          <w:rPr>
            <w:color w:val="0000EE"/>
            <w:u w:val="single"/>
          </w:rPr>
          <w:t>https://www.unz.com/acrooke/are-there-or-will-there-be-u-s-negotiations-with-iran/</w:t>
        </w:r>
      </w:hyperlink>
      <w:r>
        <w:t xml:space="preserve"> - * The article discusses the unlikelihood of U.S.-Iran negotiations, with Iran rejecting offers and demonstrating escalatory control, particularly over the Strait of Hormuz. * It details Iran's strategic dominance in global oil exports and its potential to disrupt international trade routes. * The article indicates U.S. military preparations for potential interventions, including possible seizure of Kharg Island, with commentary on the risks and implications. * It describes Iran's readiness to retaliate and the political manoeuvring surrounding potential conflict escalation. * The overarching theme is increased tension and strategic posturing between the U.S. and Iran, with possible military engagement. 213. </w:t>
      </w:r>
      <w:hyperlink r:id="rId177">
        <w:r>
          <w:rPr>
            <w:color w:val="0000EE"/>
            <w:u w:val="single"/>
          </w:rPr>
          <w:t>https://amwaj.media/en/media-monitor/iran-war-sitrep-suspicion-towards-mediation-effort-as-military-coordination-incre</w:t>
        </w:r>
      </w:hyperlink>
      <w:r>
        <w:t xml:space="preserve"> - * Iran conducts missile attacks on Israel, intensifying pressure, with increasing coordination from Lebanon and Yemen. * Israeli-US strikes target Iranian infrastructure in Iran, amid concerns of broader military escalation. * Iran’s economic targets, including the Mobarakeh Steel Company, suffer damage, enhancing economic warfare. * Developments in the Strait of Hormuz and Gulf region influence Iran’s energy leverage. * Political and diplomatic tensions escalate, including US and Israeli statements, with regional and global impacts. 214. </w:t>
      </w:r>
      <w:hyperlink r:id="rId178">
        <w:r>
          <w:rPr>
            <w:color w:val="0000EE"/>
            <w:u w:val="single"/>
          </w:rPr>
          <w:t>https://www.tagesschau.de/newsticker/liveblog-iran-freitag-106.html</w:t>
        </w:r>
      </w:hyperlink>
      <w:r>
        <w:t xml:space="preserve"> - * Israel and Kuwait report missile attacks originating from Iran. * US military damaged infrastructure in Iran, with reports of casualties. * US President Donald Trump threatens further attacks on Iranian infrastructure. * US aircraft carrier USS Gerald R. Ford leaves Croatian port, potential movement to Middle East. * The Israeli army detects rockets launched from Iran towards Israel; Kuwait alerts on drone and missile threats. * Iran suffers damage to a major Autobahn bridge, resulting in casualties. * Iran's oil commander Dschamschid Eshaghi reported killed. * International diplomatic efforts include UN resolution discussions and comments from China and Germany. 215. </w:t>
      </w:r>
      <w:hyperlink r:id="rId173">
        <w:r>
          <w:rPr>
            <w:color w:val="0000EE"/>
            <w:u w:val="single"/>
          </w:rPr>
          <w:t>https://www.ad-hoc-news.de/boerse/news/ueberblick/wti-crude-oil-surges-nearly-6-percent-to-105-57-amid-strait-of-hormuz/69061845</w:t>
        </w:r>
      </w:hyperlink>
      <w:r>
        <w:t xml:space="preserve"> - * WTI crude oil prices increased by almost 6% to approximately $105.57 on April 2, 2026, due to the Strait of Hormuz blockade disrupting about 20% of global oil supplies. * The blockade caused supply shortages, heightening inflation fears and market volatility. * Market focus is on the April 6 diplomatic deadline for resolution; failure could lead to prices above $115. * U.S. crude production remains steady at 13.6 million barrels per day in 2026. * OPEC+ plans a meeting on April 5 to discuss output adjustments amid geopolitical tensions. 216. </w:t>
      </w:r>
      <w:hyperlink r:id="rId176">
        <w:r>
          <w:rPr>
            <w:color w:val="0000EE"/>
            <w:u w:val="single"/>
          </w:rPr>
          <w:t>https://www.unz.com/acrooke/are-there-or-will-there-be-u-s-negotiations-with-iran/</w:t>
        </w:r>
      </w:hyperlink>
      <w:r>
        <w:t xml:space="preserve"> - * The U.S. is not currently engaged in negotiations with Iran, and recent statements deny any ongoing talks. * The article discusses past false narratives about negotiations with Russia, Europe, Gaza, and Iran. * Iran has demonstrated control over the Hormuz Strait and significant influence over global oil exports. * Iran has weaponised its control of oil and strategic waterways, threatening global supply lines. * U.S.-Iran tensions include potential military action, with possible U.S. efforts to seize strategic islands. * Israel has shifted its objective from regime change to controlling Kharg Island to restrict Iran’s maritime capabilities. * U.S. military plans are considered risky and could lead to significant casualties and economic disruption. 217. </w:t>
      </w:r>
      <w:hyperlink r:id="rId179">
        <w:r>
          <w:rPr>
            <w:color w:val="0000EE"/>
            <w:u w:val="single"/>
          </w:rPr>
          <w:t>https://www.t-online.de/nachrichten/ukraine/id_101197330/russland-rosneft-in-der-krise-einnahmen-brechen-um-73-prozent-ein.html</w:t>
        </w:r>
      </w:hyperlink>
      <w:r>
        <w:t xml:space="preserve"> - • Rosneft's revenues decreased by 73% in 2025 due to sanctions and Ukraine attacks. • European Union sanctions and Ukrainian strikes impacted the company's operations. • Sudden loss of main European market led to efforts to shift exports to India and China. • External factors, including Ukrainian air strikes, disrupted Rosneft's operations. • US and EU sanctions targeted Rosneft and its assets, including an Indian refinery and German subsidiary. 218. </w:t>
      </w:r>
      <w:hyperlink r:id="rId180">
        <w:r>
          <w:rPr>
            <w:color w:val="0000EE"/>
            <w:u w:val="single"/>
          </w:rPr>
          <w:t>https://www.independent.co.uk/news/world/middle-east/strait-hormuz-zombie-ships-iran-war-b2945459.html</w:t>
        </w:r>
      </w:hyperlink>
      <w:r>
        <w:t xml:space="preserve"> - * Three ships, including the LNG Jamal, Baltic Highway, and Nabiin, passed through the Strait of Hormuz, despite being officially dismantled. * The vessels broadcast false identities, a tactic associated with shadow fleets of North Korea and Russia. * The ships' movements follow Iran’s apparent support for Japan-related vessels and a recent easing of the blockade for 'non-hostile' vessels. * Iran maintains control over passage fees at the Strait of Hormuz, which is a key route for global oil and LNG supply. * The use of false identities raises concerns about potential security risks in the region. 219. </w:t>
      </w:r>
      <w:hyperlink r:id="rId181">
        <w:r>
          <w:rPr>
            <w:color w:val="0000EE"/>
            <w:u w:val="single"/>
          </w:rPr>
          <w:t>https://www.t-online.de/nachrichten/ausland/id_101196432/russlands-wirtschaft-mit-problemen-wladimir-putin-taumelt.html</w:t>
        </w:r>
      </w:hyperlink>
      <w:r>
        <w:t xml:space="preserve"> - * Wladimir Putin admits a drop in Russia’s GDP and industrial output in January 2026. * The Russian economy's structural weaknesses are becoming apparent as sanctions effects diminish. * War-related costs and declining oil and gas revenues threaten national finances. * Ukrainian attacks on refineries, pipelines, and export ports impact oil export routes, reducing shipping traffic. * Financial losses from these attacks are over 70 million dollars daily. * The OECD forecasts only 0.6% growth for Russia in 2026, amid economic pressures. 220. </w:t>
      </w:r>
      <w:hyperlink r:id="rId182">
        <w:r>
          <w:rPr>
            <w:color w:val="0000EE"/>
            <w:u w:val="single"/>
          </w:rPr>
          <w:t>https://meconstructionnews.com/66736/foulath-holding-declares-force-majeure</w:t>
        </w:r>
      </w:hyperlink>
      <w:r>
        <w:t xml:space="preserve"> - * Foulath Holding, parent of Bahrain Steel, announces force majeure affecting some operations. * The decision is a response to the ongoing regional conflict in the Middle East, including security and logistical disruptions. * Operational suspensions are temporary, driven by safety and external circumstances. * The company is monitoring the situation and communicating with stakeholders. * The announcement highlights regional conflict impacts on business operations. 221. </w:t>
      </w:r>
      <w:hyperlink r:id="rId183">
        <w:r>
          <w:rPr>
            <w:color w:val="0000EE"/>
            <w:u w:val="single"/>
          </w:rPr>
          <w:t>https://www.fxstreet.com/news/feds-goolsbee-oil-price-rise-is-quite-serious-everything-depends-on-how-long-it-lasts-202604022357</w:t>
        </w:r>
      </w:hyperlink>
      <w:r>
        <w:t xml:space="preserve"> - * Federal Reserve Bank of Chicago President Austan Goolsbee expresses concern about rising oil prices and their potential impact on inflation. * The timing and duration of the oil price increase could influence consumer sentiment, food prices, and manufacturing. * Goolsbee states that prolonging oil prices could complicate inflation reduction efforts and increase inflation expectations. * Market reaction shows the US Dollar Index up 0.45% at 100.01. 222. </w:t>
      </w:r>
      <w:hyperlink r:id="rId184">
        <w:r>
          <w:rPr>
            <w:color w:val="0000EE"/>
            <w:u w:val="single"/>
          </w:rPr>
          <w:t>https://www.derstandard.at/story/3000000315170/neue-oel-pipelines-sollen-die-strasse-von-hormus-umgehen-kann-das-klappen?ref=rss</w:t>
        </w:r>
      </w:hyperlink>
      <w:r>
        <w:t xml:space="preserve"> - * Die Golfstaaten erwägen den Ausbau von Pipelines, um die iranische Kontrolle über die Meeresenge Straße von Hormus zu umgehen. * Saudi-Arabien plant, seine Öltransporte durch erweiterte oder neue Pipelines zu verstärken. * Die Sicherheit der Roten Meer-Route ist unzuverlässig, da dort Jemen-Rebellen Handelsschiffe angreifen. * Ein Umfahren des Konfliktgebiets würde den Transit nach Ostasien erheblich verlängern. * Es besteht ein Interesse an einem US-Plan für einen Transit-Korridor von Indien nach Europa. 223. </w:t>
      </w:r>
      <w:hyperlink r:id="rId185">
        <w:r>
          <w:rPr>
            <w:color w:val="0000EE"/>
            <w:u w:val="single"/>
          </w:rPr>
          <w:t>https://www.washingtonpost.com/world/2026/03/25/ukraine-russia-drone-attack/</w:t>
        </w:r>
      </w:hyperlink>
      <w:r>
        <w:t xml:space="preserve"> - * Russian forces launched over 1,000 drones at Ukrainian cities over two days, killing at least eight people and injuring nearly 100, including attacks on western cities like Lviv. * The assaults included Russia's largest single-day drone attack since the invasion began over four years ago. * US-focused diplomatic efforts stall as Kyiv blames Russia for prolonging the war, with President Zelensky stating Russia acts with confidence and support from Iran. * Ukraine targeted two Russian oil terminals near St. Petersburg, damaging infrastructure and setting fuel tanks ablaze, as part of its efforts to restrict Russian oil exports. * The US partially lifted sanctions on Russian oil exports amid rising oil prices linked to conflicts involving Iran. 224. </w:t>
      </w:r>
      <w:hyperlink r:id="rId186">
        <w:r>
          <w:rPr>
            <w:color w:val="0000EE"/>
            <w:u w:val="single"/>
          </w:rPr>
          <w:t>https://www.theborneopost.com/2026/04/03/iran-vows-crushing-attacks-as-strikes-hit-regional-infrastructure/</w:t>
        </w:r>
      </w:hyperlink>
      <w:r>
        <w:t xml:space="preserve"> - * Iran and its allies traded fire with Israel and the US, targeting military and economic sites across the Middle East. * Strikes included US and Israeli targets in the UAE, Bahrain, and Iran, with civilian casualties reported. * Iran's missile attacks and Yemen’s Houthis launched missiles at Israel, indicating escalating regional conflict. * Iran's closure of the Strait of Hormuz threatened global oil supplies; discussions about maritime traffic oversight ongoing. * The conflict caused a surge in global oil prices, market instability, and economic disruptions across energy-dependent countries. * US and Iran exchanged threats, with potential for further strikes on energy infrastructure, impacting global markets and energy supplies. 225. </w:t>
      </w:r>
      <w:hyperlink r:id="rId186">
        <w:r>
          <w:rPr>
            <w:color w:val="0000EE"/>
            <w:u w:val="single"/>
          </w:rPr>
          <w:t>https://www.theborneopost.com/2026/04/03/iran-vows-crushing-attacks-as-strikes-hit-regional-infrastructure/</w:t>
        </w:r>
      </w:hyperlink>
      <w:r>
        <w:t xml:space="preserve"> - * Iran and its allies traded fire with Israel and the US, targeting regional infrastructure, including US assets and industrial sites in the Middle East. * Iran claimed strikes on targets in the UAE, Bahrain, and Israel in retaliation for US-Israeli strikes. * US and Israeli strikes damaged Iran’s steel plants, causing them to go offline. * Yemen’s Houthi rebels launched ballistic missile attacks at targets in Tel Aviv. * The Strait of Hormuz is effectively closed by Iran, threatening global oil supplies; international efforts for reopening are underway. * The conflict has affected global markets, with oil prices surging and disruptions in fuel and energy supplies in multiple countries. * Iran’s health infrastructure was damaged, and Hezbollah launched drone and rocket attacks on northern Israel. * Worldwide, markets and fuel supplies are destabilised, with warnings of escalating global economic impacts. 226. </w:t>
      </w:r>
      <w:hyperlink r:id="rId187">
        <w:r>
          <w:rPr>
            <w:color w:val="0000EE"/>
            <w:u w:val="single"/>
          </w:rPr>
          <w:t>https://www.armadainternational.com/2026/04/operation-epic-fury-naval-war-week-4/</w:t>
        </w:r>
      </w:hyperlink>
      <w:r>
        <w:t xml:space="preserve"> - * US CENTCOM reports ongoing operations against Iran at the Strait of Hormuz, involving the Tripoli Amphibious Ready Group and the 31st Marine Expeditionary Unit. * Planning continues among US and allied forces, with the UK and France leading negotiations involving 30 countries. * European ships are deploying to assembly points near Cyprus and in the southwestern Indian Ocean. * France's Charles de Gaulle Strike Group and the UK navy prepare naval assets, including autonomous underwater drones. * Ukraine plans to share naval expertise and drones with Gulf countries to support maritime navigation. * US and UK sign MoU to develop technology countering unmanned underwater vehicles (UUVs). 227. </w:t>
      </w:r>
      <w:hyperlink r:id="rId188">
        <w:r>
          <w:rPr>
            <w:color w:val="0000EE"/>
            <w:u w:val="single"/>
          </w:rPr>
          <w:t>https://japantoday.com/category/world/world-anxious-to-open-hormuz-strait-while-trump-and-iran-trade-threats2</w:t>
        </w:r>
      </w:hyperlink>
      <w:r>
        <w:t xml:space="preserve"> - * Dozens of countries convened a virtual meeting to explore ways to restart energy shipments through the Strait of Hormuz amid US-Iran tensions. * Iran has effectively shut down the strait in retaliation for US-Israeli strikes, causing oil prices to rise and supply issues. * Iran's military threatened to keep the strait closed long-term; Iran also drafted a permit protocol for ships. * Oil prices hit $108 per barrel; global markets declined; US warned of escalation and attacks on Iran's energy infrastructure. * Iran threatened broader attacks; claimed responsibility for strikes on infrastructure in Gulf countries; attacked U.S.-linked facilities. * Several Middle Eastern bridges were targeted, with ongoing fears of wider regional conflict impacting global energy supplies. 228. </w:t>
      </w:r>
      <w:hyperlink r:id="rId189">
        <w:r>
          <w:rPr>
            <w:color w:val="0000EE"/>
            <w:u w:val="single"/>
          </w:rPr>
          <w:t>https://ec.ltn.com.tw/article/breakingnews/5392122</w:t>
        </w:r>
      </w:hyperlink>
      <w:r>
        <w:t xml:space="preserve"> - * Three ships operated by Oman Ship Management appeared to take the southern route through the Hormuz Strait, bypassing Iran-controlled northern lane. * Approximately 4 million barrels of crude oil seem to have passed the strait, marking the largest daily flow since the outbreak of the US-Iran conflict. * One LNG ship attempted to exit the Persian Gulf for the first time since the war started. * The ships' departure suggests a new development in maritime navigation amidst the conflict, with potential implications for oil supply routes. * These ships are the largest oil tankers, and the LNG vessel being empty indicates possible strategic manoeuvring. 229. </w:t>
      </w:r>
      <w:hyperlink r:id="rId190">
        <w:r>
          <w:rPr>
            <w:color w:val="0000EE"/>
            <w:u w:val="single"/>
          </w:rPr>
          <w:t>https://interaksyon.philstar.com/politics-issues/2026/04/03/311423/why-a-second-global-shipping-chokepoint-could-soon-live-up-to-its-name-as-the-gate-of-tears/</w:t>
        </w:r>
      </w:hyperlink>
      <w:r>
        <w:t xml:space="preserve"> - * Iran and Houthi forces risk escalating conflict in the Red Sea, potentially impacting shipping through Bab el-Mandeb Strait. * The strait, a vital chokepoint, sees about 14% of global maritime trade, including fossil fuels. * Previous attacks in late 2023 and 2024 caused shipping disruptions, and threats remain. * Disruption of Bab el-Mandeb, combined with Iran's closure of Hormuz, could severely impact global supply chains. * Risks to shipping include attacks, increased insurance costs, and potential route restrictions. 230. </w:t>
      </w:r>
      <w:hyperlink r:id="rId191">
        <w:r>
          <w:rPr>
            <w:color w:val="0000EE"/>
            <w:u w:val="single"/>
          </w:rPr>
          <w:t>https://www.seanews.com.tr/article/the-ship-safeen-prestige-attacked-by-iran-has-sunk-mnibh7x9</w:t>
        </w:r>
      </w:hyperlink>
      <w:r>
        <w:t xml:space="preserve"> - * The container ship Safeen Prestige, linked to the UAE, sank following an Iranian missile attack in March 2024 near Oman. * The incident occurred while the vessel was transiting the Strait of Hormuz, about 2 nautical miles north of the Omani coast. * The attack caused a fire, and the vessel was abandoned; it sank in the Musandam Peninsula area, at about 120 meters depth. * The incident is part of a wider series of 22 maritime incidents in the Persian Gulf since late February 2024. * Salvage efforts involved a tugboat that was also struck by a missile, with crew fatalities and injuries reported. 231. </w:t>
      </w:r>
      <w:hyperlink r:id="rId191">
        <w:r>
          <w:rPr>
            <w:color w:val="0000EE"/>
            <w:u w:val="single"/>
          </w:rPr>
          <w:t>https://www.seanews.com.tr/article/the-ship-safeen-prestige-attacked-by-iran-has-sunk-mnibh7x9</w:t>
        </w:r>
      </w:hyperlink>
      <w:r>
        <w:t xml:space="preserve"> - * The container ship Safeen Prestige, linked to the UAE, sank following an attack organised by Iran, confirmed as the first ship loss amid regional tensions. * The incident occurred near Oman’s Musandam Peninsula, with the sinking likely in early April, after Iranian missile strikes on March 4. * The vessel was attempting to transit the Strait of Hormuz when attacked, resulting in a fire and crew abandonment. * Saudi Arabia and Sudan ports were connected via the Gulf extension of Abu Dhabi Ports, operational since 2020. * Last satellite images showed flames on the ship, and additional missile attacks inflicted damage on salvage operations; 22 maritime incidents noted in the Persian Gulf since February 28. 232. </w:t>
      </w:r>
      <w:hyperlink r:id="rId192">
        <w:r>
          <w:rPr>
            <w:color w:val="0000EE"/>
            <w:u w:val="single"/>
          </w:rPr>
          <w:t>https://www.ilfattoquotidiano.it/2026/03/25/iran-minaccia-bab-el-mandab-mar-rosso-news/8336546/</w:t>
        </w:r>
      </w:hyperlink>
      <w:r>
        <w:t xml:space="preserve"> - * L'Iran ha dichiarato di essere pronto a bloccare lo Stretto di Bab el-Mandab, altro passaggio cruciale per il commercio mondiale, in risposta all'eventuale azione militare americana contro Hormuz. * Una fonte militare iraniana ha affermato che Teheran aprirà altri fronti se gli americani intraprenderanno azioni nei territori iraniani o nel Golfo Persico. * Lo Stretto di Bab el-Mandab è strategicamente importante perché collega il Mar Rosso al Mediterraneo e al Canale di Suez. * La minaccia iraniana richiederebbe sforzi militari considerevoli, come attacchi aerei o navali, e potrebbe coinvolgere alleanze con i ribelli Houthi in Yemen. * La proposta di blocco si aggiunge alle tensioni NATO con l'Iran, specialmente riguardo le rotte marittime strategiche. 233. </w:t>
      </w:r>
      <w:hyperlink r:id="rId192">
        <w:r>
          <w:rPr>
            <w:color w:val="0000EE"/>
            <w:u w:val="single"/>
          </w:rPr>
          <w:t>https://www.ilfattoquotidiano.it/2026/03/25/iran-minaccia-bab-el-mandab-mar-rosso-news/8336546/</w:t>
        </w:r>
      </w:hyperlink>
      <w:r>
        <w:t xml:space="preserve"> - * L’Iran potrebbe bloccare lo Stretto di Bab el-Mandab come risposta a un'azione militare americana nello Stretto di Hormuz, secondo fonti militari iraniane. * La minaccia è rivolta a proteggere i propri interessi e controllare i flussi commerciali nel Mar Rosso e nel Canale di Suez. * La strategia iraniana potrebbe includere attacchi aerei o navali e minare le acque dello Stretto, con possibile alleanza con gli Houthi dello Yemen. * La capacità iraniana di bloccare lo stretto dipenderà dalla sua capacità di colpire senza sorvolare altri Paesi, come l’Arabia Saudita. 234. </w:t>
      </w:r>
      <w:hyperlink r:id="rId193">
        <w:r>
          <w:rPr>
            <w:color w:val="0000EE"/>
            <w:u w:val="single"/>
          </w:rPr>
          <w:t>https://tfipost.com/2026/04/india-backs-global-initiative-to-restore-navigation-through-strait-of-hormuz-amid-escalating-energy-concerns/</w:t>
        </w:r>
      </w:hyperlink>
      <w:r>
        <w:t xml:space="preserve"> - * India participated in a virtual meeting organised by the UK with over 60 countries to examine reopening the Strait of Hormuz. * The Strait is a vital maritime corridor handling significant global energy trade, including 40% of India's oil imports. * India expressed the need to safeguard freedom of navigation and highlighted the impact on energy security. * India has coordinated with regional stakeholders, including Iran, to ensure safe passage for vessels. * The UK-led summit involved countries including France, Germany, Italy, Japan, Canada, and the UAE, with plans for further diplomatic steps. 235. </w:t>
      </w:r>
      <w:hyperlink r:id="rId194">
        <w:r>
          <w:rPr>
            <w:color w:val="0000EE"/>
            <w:u w:val="single"/>
          </w:rPr>
          <w:t>https://www.bahrainnews.net/news/278961101/irgc-launches-missile-strikes-on-tel-aviv-haifa-in-wave-91-of-operation-true-promise-4</w:t>
        </w:r>
      </w:hyperlink>
      <w:r>
        <w:t xml:space="preserve"> - * The Islamic Revolutionary Guard Corps (IRGC) initiated missile strikes targeting Tel Aviv and Haifa, Iran, on April 3. * The operation involved heavy ballistic missiles and attack drones against Israeli urban centres, US bases, and regional targets. * Several Israeli airbases, military hubs, and US military installations in Kuwait and Saudi Arabia were heavily attacked. * The IRGC claimed significant damage and casualties, and destroyed an early warning radar system in UAE. * The conflict involved coordination with Yemen's Ansarullah and Hezbollah, expanding regional hostilities. 236. </w:t>
      </w:r>
      <w:hyperlink r:id="rId195">
        <w:r>
          <w:rPr>
            <w:color w:val="0000EE"/>
            <w:u w:val="single"/>
          </w:rPr>
          <w:t>https://www.bahrainnews.net/news/278961096/gcc-secretary-general-calls-on-security-council-to-ensure-immediate-end-to-unprovoked-iranian-attacks-on-gulf-states</w:t>
        </w:r>
      </w:hyperlink>
      <w:r>
        <w:t xml:space="preserve"> - * Jasem Mohamed Albudaiwi, GCC Secretary General, calls on UN Security Council to end Iran's unprovoked attacks on GCC states. * He requests protection of waterways and inclusion of GCC countries in Iran talks. * Remarks made during a UN briefing in New York on 3 April 2026. * GCC has been subject to ballistic missile and drone attacks since 28 February 2026, targeting infrastructure and causing casualties. * GCC condemns these violations of sovereignty, international law, and humanitarian law, emphasising regional security and cooperation. 237. </w:t>
      </w:r>
      <w:hyperlink r:id="rId194">
        <w:r>
          <w:rPr>
            <w:color w:val="0000EE"/>
            <w:u w:val="single"/>
          </w:rPr>
          <w:t>https://www.bahrainnews.net/news/278961101/irgc-launches-missile-strikes-on-tel-aviv-haifa-in-wave-91-of-operation-true-promise-4</w:t>
        </w:r>
      </w:hyperlink>
      <w:r>
        <w:t xml:space="preserve"> - * The Islamic Revolutionary Guard Corps (IRGC) launched missile strikes targeting Tel Aviv and Haifa as part of 'Wave 91 of Operation True Promise 4.' * The strikes caused widespread damage and forced 5 million Israeli settlers to seek shelter. * Yemen's Ansarullah reportedly coordinated attacks on Tel Aviv's Jaffa region alongside Iranian forces and Hezbollah. * Multiple Israeli military sites, US bases in Kuwait and Saudi Arabia, and the al-Dhafra radar system in the UAE were targeted. * The operation involved ballistic missiles and attack drones, damaging airbases and military infrastructure across the region. 238. </w:t>
      </w:r>
      <w:hyperlink r:id="rId196">
        <w:r>
          <w:rPr>
            <w:color w:val="0000EE"/>
            <w:u w:val="single"/>
          </w:rPr>
          <w:t>https://www.bahrainnews.net/news/278961123/uk-led-40-nation-coalition-demands-end-to-hormuz-blockade</w:t>
        </w:r>
      </w:hyperlink>
      <w:r>
        <w:t xml:space="preserve"> - * The UK convened foreign ministers from 40 nations to discuss reopening the Strait of Hormuz, obstructed by Iran during regional conflict. * The virtual summit criticised Iran's 'recklessness' in blockading the waterway, blaming it for disrupting global oil flow and raising petrol prices. * The US was absent from talks; President Donald Trump stated 'securing the waterway' is not his administration's responsibility. * Participating countries included France, Germany, Italy, Canada, Japan, and UAE, who called for efforts to ensure safe passage. * Political leaders, including UK Prime Minister Keir Starmer and French President Emmanuel Macron, rejected military solutions, favouring diplomatic talks and non-military strategies. 239. </w:t>
      </w:r>
      <w:hyperlink r:id="rId196">
        <w:r>
          <w:rPr>
            <w:color w:val="0000EE"/>
            <w:u w:val="single"/>
          </w:rPr>
          <w:t>https://www.bahrainnews.net/news/278961123/uk-led-40-nation-coalition-demands-end-to-hormuz-blockade</w:t>
        </w:r>
      </w:hyperlink>
      <w:r>
        <w:t xml:space="preserve"> - * The United Kingdom convened a virtual summit with 40 nations to discuss reopening the Strait of Hormuz, blocked due to regional conflict. * Iran's blockade has halts nearly all traffic, raising petroleum prices and disrupting global oil flow. * US absent from the summit; US President Trump said securing the waterway is not his administration's responsibility. * Participating countries, including France, Germany, Italy, Canada, Japan, and UAE, called for safe passage of international shipping. * Western European and Middle Eastern nations expressed doubts about military action, favouring diplomatic solutions and non-military measures. * British Prime Minister Keir Starmer and French President Emmanuel Macron dismissed military force options, advocating diplomacy. * Data reports 23 attacks on vessels since February 28, with 11 crew members killed; Iran claims non-hostile ships are permitted transit. 240. </w:t>
      </w:r>
      <w:hyperlink r:id="rId197">
        <w:r>
          <w:rPr>
            <w:color w:val="0000EE"/>
            <w:u w:val="single"/>
          </w:rPr>
          <w:t>https://tribune.net.ph/2026/04/03/un-security-council-to-vote-on-force-to-protect-strait-of-hormuz</w:t>
        </w:r>
      </w:hyperlink>
      <w:r>
        <w:t xml:space="preserve"> - * The UN Security Council is to vote on a draft resolution allowing member states to use all defensive means necessary to secure transit passage in the Strait of Hormuz. * The draft supports actions by countries unilaterally or through multinational naval partnerships, lasting at least six months. * The measure aims to prevent interference with international navigation affecting global energy supplies. * Countries including France, Russia, and China have raised concerns or opposed the military approach. * The issue impacts global energy markets, with about a fifth of the world's oil passing through the strait. 241. </w:t>
      </w:r>
      <w:hyperlink r:id="rId198">
        <w:r>
          <w:rPr>
            <w:color w:val="0000EE"/>
            <w:u w:val="single"/>
          </w:rPr>
          <w:t>https://www.rte.ie/news/2026/0403/1566572-security-council-hormuz-strait/</w:t>
        </w:r>
      </w:hyperlink>
      <w:r>
        <w:t xml:space="preserve"> - * The UN Security Council postponed a vote on a draft resolution to authorise the use of 'defensive' force to protect shipping in the Strait of Hormuz due to Good Friday observance. * The draft resolution, supported by the US, aims to secure transit passage and deter interference for at least six months. * US President Donald Trump issued threats to Iran, including potential strikes on infrastructure and destruction of bridges, with military actions described as escalating. * Trump claimed Iran's leadership 'knows what has to be done', and warned of further destruction unless Iran ceases hostilities. * Iran responded to US and Israeli attacks that began the 2003 Middle East conflict, raising oil prices and destabilising global markets. 242. </w:t>
      </w:r>
      <w:hyperlink r:id="rId198">
        <w:r>
          <w:rPr>
            <w:color w:val="0000EE"/>
            <w:u w:val="single"/>
          </w:rPr>
          <w:t>https://www.rte.ie/news/2026/0403/1566572-security-council-hormuz-strait/</w:t>
        </w:r>
      </w:hyperlink>
      <w:r>
        <w:t xml:space="preserve"> - * The UN Security Council postpones a vote on authorising force to protect shipping in the Strait of Hormuz due to Good Friday holiday. * US President Donald Trump threatened Iran with attacks on its infrastructure, including bridges and electric power plants. * The conflict started on 28 February with US and Israeli strikes on Iran, leading to retaliatory attacks and increased oil prices. * Israel and Iran are engaged in a broader Middle East conflict involving strikes and displacement. * The draft resolution supports multinational naval efforts to secure the Strait, but Russian and Chinese veto threats persist. 243. </w:t>
      </w:r>
      <w:hyperlink r:id="rId199">
        <w:r>
          <w:rPr>
            <w:color w:val="0000EE"/>
            <w:u w:val="single"/>
          </w:rPr>
          <w:t>https://indianexpress.com/article/opinion/editorials/trump-offers-no-roadmap-on-west-asia-war-india-needs-its-own-10616272/</w:t>
        </w:r>
      </w:hyperlink>
      <w:r>
        <w:t xml:space="preserve"> - • US President Donald Trump gave a 19-minute address on Wednesday, without detailing a plan to end the West Asia conflict. • He indicated possible escalation and claimed military objectives are close to completion. • The conflict's uncertainty, especially over the Strait of Hormuz, poses risks to global energy supplies, affecting India heavily dependent on Gulf energy. • Oil prices are forecast to stay high, and infrastructure recovery may take months, impacting supply chains and economic stability. • The article highlights India's need to prepare for energy-related repercussions amid US-Gulf tensions. 244. </w:t>
      </w:r>
      <w:hyperlink r:id="rId200">
        <w:r>
          <w:rPr>
            <w:color w:val="0000EE"/>
            <w:u w:val="single"/>
          </w:rPr>
          <w:t>https://indianexpress.com/article/world/dubai-uae-news-iran-us-israel-trump-hormuz-strait-bahrain-live-updates-10616515/</w:t>
        </w:r>
      </w:hyperlink>
      <w:r>
        <w:t xml:space="preserve"> - * Kuwait’s air defenses intercepted missile and drone attacks, as reported by state media, on April 3, 2026. * The attacks are linked to escalating conflict in the Middle East, with Kuwait’s army responding to hostile attacks. * The UAE has suspended entry and transit for Iranian nationals, with restrictions confirmed by airlines. * Bahrain condemned an Iranian strike on a telecom site, describing it as an act of aggression. * US intelligence assesses Iran retains significant missile capabilities despite US and Israeli bombardments. * A draft UN Security Council resolution proposed by Bahrain aims to permit defensive measures in the Strait of Hormuz. 245. </w:t>
      </w:r>
      <w:hyperlink r:id="rId200">
        <w:r>
          <w:rPr>
            <w:color w:val="0000EE"/>
            <w:u w:val="single"/>
          </w:rPr>
          <w:t>https://indianexpress.com/article/world/dubai-uae-news-iran-us-israel-trump-hormuz-strait-bahrain-live-updates-10616515/</w:t>
        </w:r>
      </w:hyperlink>
      <w:r>
        <w:t xml:space="preserve"> - * The United Arab Emirates suspends entry and transit for Iranian nationals amid escalating conflict, affecting airlines Emirates, Etihad, and FlyDubai. * Kuwait's air defenses intercept missile and drone attacks, with reports indicating active hostilities. * Bahrain condemns Iranian strike on an infrastructure site, specifically targeting Bahrain’s sovereignty and assets. * US intelligence reports Iran retains significant missile capabilities despite heavy bombing. * UN Security Council draft resolution on naval safety in Strait of Hormuz likely to be voted on, with regional diplomatic talks ongoing. * Dubai Media Office debunks reports of an Iranian strike on Dubai, describing them as false. 246. </w:t>
      </w:r>
      <w:hyperlink r:id="rId201">
        <w:r>
          <w:rPr>
            <w:color w:val="0000EE"/>
            <w:u w:val="single"/>
          </w:rPr>
          <w:t>https://www.elbalad.news/6922974</w:t>
        </w:r>
      </w:hyperlink>
      <w:r>
        <w:t xml:space="preserve"> - * Dr. Mamdouh Salama warns of severe economic impacts due to military escalation in the Middle East and disruptions in energy markets. * Oil prices surged over 7%, with Brent crude reaching around $109 per barrel. * Continued closure of the Strait of Hormuz may push prices beyond $120, potentially up to $200 if prolonged. * Oil production and export through the Strait could decrease from 20 million to 10-12 million barrels daily. * Persistent crisis may cause global supply shortages and further economic instability in sectors such as food, transportation, and investment. 247. </w:t>
      </w:r>
      <w:hyperlink r:id="rId202">
        <w:r>
          <w:rPr>
            <w:color w:val="0000EE"/>
            <w:u w:val="single"/>
          </w:rPr>
          <w:t>https://www.vanguardngr.com/2026/04/m-east-war-nigeria-39-others-meet-on-hormuz-strait/</w:t>
        </w:r>
      </w:hyperlink>
      <w:r>
        <w:t xml:space="preserve"> - </w:t>
      </w:r>
      <w:r>
        <w:rPr>
          <w:i/>
        </w:rPr>
        <w:t>Forty countries, including Nigeria, held a virtual meeting to explore options to restore freedom of navigation through the Strait of Hormuz amid Iranian attacks.</w:t>
      </w:r>
      <w:r>
        <w:t>The meeting was organised at the request of the UK Prime Minister, Keir Starmer.</w:t>
      </w:r>
      <w:r>
        <w:rPr>
          <w:i/>
        </w:rPr>
        <w:t>Iran's retaliatory actions have halted nearly all traffic in the strait, impacting global oil flow.</w:t>
      </w:r>
      <w:r>
        <w:t>Participants included the UK, France, Germany, Italy, Canada, Japan, UAE, Norway, Sweden, Lithuania, Bahrain, Panama, and Nigeria.</w:t>
      </w:r>
      <w:r>
        <w:rPr>
          <w:i/>
        </w:rPr>
        <w:t>The GCC Secretary-General called for UN Security Council action to authorise force to protect the strait, with Bahrain proposing a draft resolution.</w:t>
      </w:r>
      <w:r>
        <w:t xml:space="preserve">Iran is drafting a protocol with Oman to monitor traffic in the strait. 248. </w:t>
      </w:r>
      <w:hyperlink r:id="rId203">
        <w:r>
          <w:rPr>
            <w:color w:val="0000EE"/>
            <w:u w:val="single"/>
          </w:rPr>
          <w:t>https://www.livemint.com/news/world/iran-us-war-news-live-updates-april-3-strait-of-hormuz-donald-trump-netanyahu-araghchi-brent-crude-oil-prices-gold-11775180285895.html</w:t>
        </w:r>
      </w:hyperlink>
      <w:r>
        <w:t xml:space="preserve"> - * Iran fires missiles at Israel and Gulf nations following US-Israeli strikes in Karaj, causing casualties and explosions in Tehran and Isfahan.</w:t>
      </w:r>
      <w:r>
        <w:rPr>
          <w:i/>
        </w:rPr>
        <w:t xml:space="preserve"> The UN Security Council delays vote on authorising force to protect shipping in the Strait of Hormuz due to a public holiday.</w:t>
      </w:r>
      <w:r>
        <w:t xml:space="preserve"> India is engaging in diplomatic discussions to ensure unimpeded transit for its ships carrying LPG and LNG during the crisis.</w:t>
      </w:r>
      <w:r>
        <w:rPr>
          <w:i/>
        </w:rPr>
        <w:t xml:space="preserve"> US and Israeli military actions and threats contribute to regional instability and tensions. 249. </w:t>
      </w:r>
      <w:hyperlink r:id="rId204">
        <w:r>
          <w:rPr>
            <w:color w:val="0000EE"/>
            <w:u w:val="single"/>
          </w:rPr>
          <w:t>https://www.haaretz.com/israel-news/israel-security/2026-04-03/ty-article-live/cnn-iran-retains-half-of-missile-launchers-and-massive-drone-fleet/0000019d-5114-db3c-a3df-d995e3f30000</w:t>
        </w:r>
      </w:hyperlink>
      <w:r>
        <w:rPr>
          <w:i/>
        </w:rPr>
        <w:t xml:space="preserve"> - * Iran is threatening to attack bridges in the Middle East in response to earlier attacks. * Iran has launched about 30 missiles since Wednesday, including three cluster missiles. * Iran launched an attack on Amazon's cloud computing centre in Bahrain. * Iran's Revolutionary Guards claim responsibility for attacks. * Israeli strikes have killed 27 people in the past 24 hours, with 1,345 killed in Lebanon overall. * Israeli forces engaged with Hezbollah in southern Lebanon, killing a militant. * Israeli Defence Minister threatened Hezbollah, vowing to 'pay a very heavy price' and to 'cleanse Hezbollah from southern Lebanon'. 250. </w:t>
      </w:r>
      <w:hyperlink r:id="rId205">
        <w:r>
          <w:rPr>
            <w:color w:val="0000EE"/>
            <w:u w:val="single"/>
          </w:rPr>
          <w:t>https://tass.com/world/2111217</w:t>
        </w:r>
      </w:hyperlink>
      <w:r>
        <w:rPr>
          <w:i/>
        </w:rPr>
        <w:t xml:space="preserve"> - * Several explosions occurred in Bushehr, Iran, as reported by Al Arabiya. * Missile launch systems were shelled during the incident. * The Atomic Energy Organization of Iran reported previous strikes on Bushehr Nuclear Power Plant and a water production plant. * The US and Israel launched a military operation against Iran on February 28, targeting multiple sites. * Key Iranian leaders, including Ayatollah Ali Khamenei, were killed during the attack. 251. </w:t>
      </w:r>
      <w:hyperlink r:id="rId162">
        <w:r>
          <w:rPr>
            <w:color w:val="0000EE"/>
            <w:u w:val="single"/>
          </w:rPr>
          <w:t>https://www.greaterkashmir.com/latest-news/iran-claims-to-be-drafting-proposal-with-oman-to-monitor-strait-of-hormuz/</w:t>
        </w:r>
      </w:hyperlink>
      <w:r>
        <w:rPr>
          <w:i/>
        </w:rPr>
        <w:t xml:space="preserve"> - * Iran claims to be drafting a proposal with Oman to monitor the Strait of Hormuz. * The proposal aims to facilitate safe passage and improve services for ships. * Iran's attacks on shipping and demands for tolls have created restrictions on the route. * Oman did not confirm the proposal; the strait is an international waterway. * Iranian diplomat Kazem Gharibabadi comments on wartime navigation issues. 252. </w:t>
      </w:r>
      <w:hyperlink r:id="rId206">
        <w:r>
          <w:rPr>
            <w:color w:val="0000EE"/>
            <w:u w:val="single"/>
          </w:rPr>
          <w:t>https://www.businesstoday.in/technology/story/from-upi-to-stock-markets-how-the-strait-of-hormuz-crisis-could-hit-your-wallet-523821-2026-04-03?utm_source=rssfeed</w:t>
        </w:r>
      </w:hyperlink>
      <w:r>
        <w:rPr>
          <w:i/>
        </w:rPr>
        <w:t xml:space="preserve"> - * Geopolitical tensions in West Asia threaten the Strait of Hormuz, a critical oil chokepoint and internet cable corridor. * The region handles nearly 20% of global oil flows and hosts about 16 submarine cables carrying a quarter of global data traffic. * Disruptions could impact global connectivity, with India’s markets and financial systems especially vulnerable. * Financial markets, banking, and digital payment systems like UPI could face outages, delays, or failures. * Transportation, logistics, and daily services dependent on internet connectivity could experience disruptions, affecting millions of users and supply chains. 253. </w:t>
      </w:r>
      <w:hyperlink r:id="rId207">
        <w:r>
          <w:rPr>
            <w:color w:val="0000EE"/>
            <w:u w:val="single"/>
          </w:rPr>
          <w:t>https://nypost.com/2026/03/25/world-news/leavitt-trump-prepared-to-unleash-hell-if-iran-wont-come-to-a-deal/</w:t>
        </w:r>
      </w:hyperlink>
      <w:r>
        <w:rPr>
          <w:i/>
        </w:rPr>
        <w:t xml:space="preserve"> - * President Trump is prepared to use military force against Iran if no deal is reached, according to White House officials. * Thousands of US Marines and naval assets have arrived in the Middle East amid escalating tensions, with potential ground operations discussed. * The USS Tripoli and USS Boxer amphibious assault ships, along with Army soldiers, are part of the redeployment. * Iran has closed the Strait of Hormuz to commercial vessels for nearly a month, prompting US troop and naval deployments. * US-Iran talks continue in Geneva, described as productive, despite Iran's rejection of American peace proposals. 254. </w:t>
      </w:r>
      <w:hyperlink r:id="rId208">
        <w:r>
          <w:rPr>
            <w:color w:val="0000EE"/>
            <w:u w:val="single"/>
          </w:rPr>
          <w:t>https://www.thesun.co.uk/money/38715043/petrol-price-agony-as-iran-war-fears-hike-costs/</w:t>
        </w:r>
      </w:hyperlink>
      <w:r>
        <w:rPr>
          <w:i/>
        </w:rPr>
        <w:t xml:space="preserve"> - * The UK petrol price increased to a two-year high of 154.45p per litre, with diesel prices surging by 30% since the start of the US-Iran conflict. * Brent crude oil rose nearly 9% to $109/barrel, driven by US military escalation against Iran and threat of strikes on energy infrastructure. * Prices in remote UK areas, such as Scotland and Northumberland, breach £2 per litre for diesel. * The Strait of Hormuz remains effectively closed, limiting oil supply and increasing economic costs. * Rising fuel costs are impacting UK businesses and grocery prices, prompting talks between government and retailers about inflation and supply chain disruptions. 255. </w:t>
      </w:r>
      <w:hyperlink r:id="rId209">
        <w:r>
          <w:rPr>
            <w:color w:val="0000EE"/>
            <w:u w:val="single"/>
          </w:rPr>
          <w:t>https://ekbis.sindonews.com/read/1692843/34/selat-hormuz-tak-akan-kembali-seperti-sebelum-perang-pejabat-iran-tertutup-bagi-as-dan-sekutunya-1775189069</w:t>
        </w:r>
      </w:hyperlink>
      <w:r>
        <w:rPr>
          <w:i/>
        </w:rPr>
        <w:t xml:space="preserve"> - * Selat Hormuz disebutkan tidak akan kembali ke kondisi sebelum perang AS-Israel melawan Iran. * Jalur perairan yang penting untuk 20% perdagangan minyak mentah sebelumnya kini tertutup akibat konflik selama sebulan. * Penutupan menyebabkan tekanan ekonomi global dan harga bensin melampaui USD4 per galon di AS. * Transit melalui jalur tetap beroperasi tapi bergantung pada persetujuan Iran dan kontak dengan Teheran. * Iran membentuk jalur aman di Selat Hormuz, yang menjadi satu-satunya jalur layak karena ketidakamanan di Teluk Persia. 256. </w:t>
      </w:r>
      <w:hyperlink r:id="rId210">
        <w:r>
          <w:rPr>
            <w:color w:val="0000EE"/>
            <w:u w:val="single"/>
          </w:rPr>
          <w:t>https://www.business-standard.com/world-news/no-sign-of-war-winding-down-in-west-asia-as-attacks-continue-across-region-126040300111_1.html</w:t>
        </w:r>
      </w:hyperlink>
      <w:r>
        <w:rPr>
          <w:i/>
        </w:rPr>
        <w:t xml:space="preserve"> - * Ongoing attacks in West Asia, with Iran, Kuwait, Bahrain, and Israel involved; Iran claims strikes on civilian infrastructure and continues regional strikes. * US military assets, including USS Gerald R Ford, remain deployed in the region amid uncertainties about their destination. * Iran backstops attacks on Israel and Gulf countries; US military conducts flight operations. * Strait of Hormuz traffic has dropped 94% due to Iranian attacks, impacting global oil supplies. * International talks discuss measures to secure the strait, with no imminent military intervention planned. * Oil prices remain high at USD 111.54, driven by regional conflict and disruptions to oil shipping. 257. </w:t>
      </w:r>
      <w:hyperlink r:id="rId172">
        <w:r>
          <w:rPr>
            <w:color w:val="0000EE"/>
            <w:u w:val="single"/>
          </w:rPr>
          <w:t>https://www.zeebiz.com/markets/commodities/news-crude-oil-hits-multi-year-highs-as-us-iran-tensions-disrupt-supply-check-latest-brent-wti-prices-393097</w:t>
        </w:r>
      </w:hyperlink>
      <w:r>
        <w:rPr>
          <w:i/>
        </w:rPr>
        <w:t xml:space="preserve"> - * Oil prices surged on April 3, with Brent increasing 7.8% to $109.03 per barrel and WTI hitting $112.067, due to US-Iran tensions and Strait of Hormuz disruptions. 258. </w:t>
      </w:r>
      <w:hyperlink r:id="rId211">
        <w:r>
          <w:rPr>
            <w:color w:val="0000EE"/>
            <w:u w:val="single"/>
          </w:rPr>
          <w:t>https://www.aol.com/news/oil-surges-amid-iran-conflict-183934590.html</w:t>
        </w:r>
      </w:hyperlink>
      <w:r>
        <w:rPr>
          <w:i/>
        </w:rPr>
        <w:t xml:space="preserve"> - * The Iran conflict causes disruption in oil supply, pushing prices from $70 to nearly $119 per barrel. * Straits of Hormuz closure impacts about 20 million barrels daily flow, affecting global supply. * Gas prices in the US rise close to $3.50 per gallon, with forecasts predicting further increases. * Experts anticipate prices may reach up to $200 per barrel if the strait remains closed, with potential global economic recession. * The conflict's duration and closure outcomes strongly influence oil and gasoline prices. 259. </w:t>
      </w:r>
      <w:hyperlink r:id="rId212">
        <w:r>
          <w:rPr>
            <w:color w:val="0000EE"/>
            <w:u w:val="single"/>
          </w:rPr>
          <w:t>https://www.maritimegateway.com/freight-rates-surge-40-in-second-round-of-hikes-as-msc-maersk-and-cma-cgm-raise-india-europe-rates/</w:t>
        </w:r>
      </w:hyperlink>
      <w:r>
        <w:rPr>
          <w:i/>
        </w:rPr>
        <w:t xml:space="preserve"> - * Indian exporters experienced a second increase in freight rates, up to 40%, from April 1, involving MSC, Maersk, and CMA CGM. * Rates include additional surcharges related to conflict, with increases on top of existing costs. * The second round reflects a new, more durable normal due to structural market changes, including rerouting and higher fuel and insurance costs. * The India–Europe corridor faces disruptions from Hormuz blockage and Red Sea threats, leading to longer rerouting times and higher fuel costs. * Indian pharma, smartphone, and perishable sectors face significant losses, logistics delays, and increased costs, with some sectors considering barter arrangements with Iran. 260. </w:t>
      </w:r>
      <w:hyperlink r:id="rId173">
        <w:r>
          <w:rPr>
            <w:color w:val="0000EE"/>
            <w:u w:val="single"/>
          </w:rPr>
          <w:t>https://www.ad-hoc-news.de/boerse/news/ueberblick/wti-crude-oil-surges-nearly-6-percent-to-105-57-amid-strait-of-hormuz/69061845</w:t>
        </w:r>
      </w:hyperlink>
      <w:r>
        <w:rPr>
          <w:i/>
        </w:rPr>
        <w:t xml:space="preserve"> - * WTI crude oil prices increased by almost 6% to $105.57 on 2 April 2026 due to the Strait of Hormuz blockade. * The blockade has disrupted approximately 20% of global oil supplies, raising market volatility and inflation concerns. * The U.S. set a diplomatic deadline for 6 April 2026 to resolve the crisis, with potential price implications if unresolved. * OPEC+ is scheduled to meet on 5 April 2026 to discuss production adjustments amid supply disruptions. * Market analysts warn of possible surges above $115 if the crisis persists or worsens. 261. </w:t>
      </w:r>
      <w:hyperlink r:id="rId186">
        <w:r>
          <w:rPr>
            <w:color w:val="0000EE"/>
            <w:u w:val="single"/>
          </w:rPr>
          <w:t>https://www.theborneopost.com/2026/04/03/iran-vows-crushing-attacks-as-strikes-hit-regional-infrastructure/</w:t>
        </w:r>
      </w:hyperlink>
      <w:r>
        <w:rPr>
          <w:i/>
        </w:rPr>
        <w:t xml:space="preserve"> - * Iran and its allies exchanged fire with Israel and the US, targeting US assets and civilian infrastructure in the Middle East. * Iranian strikes hit targets in the UAE, Bahrain, and Israel in retaliation for US-Israeli strikes. * US and Israeli strikes damaged Iranian infrastructure, including steel plants and bridges. * Yemen’s Houthi rebels launched missile attacks on Israel. * Strait of Hormuz effectively closed by Iran, disrupting global shipping and oil supplies. * Global markets reacted to the escalation, with oil prices surging to $110 a barrel. * The war has caused economic disruptions in Gulf states and increased fuel prices worldwide. 262. </w:t>
      </w:r>
      <w:hyperlink r:id="rId187">
        <w:r>
          <w:rPr>
            <w:color w:val="0000EE"/>
            <w:u w:val="single"/>
          </w:rPr>
          <w:t>https://www.armadainternational.com/2026/04/operation-epic-fury-naval-war-week-4/</w:t>
        </w:r>
      </w:hyperlink>
      <w:r>
        <w:rPr>
          <w:i/>
        </w:rPr>
        <w:t xml:space="preserve"> - * US CENTCOM reports ongoing efforts to secure the Strait of Hormuz, involving troops and ships from the US and allies. * The UK and France plan to lead negotiations involving around 30 countries to reopen the strait. * European countries deploy ships to assembly points near Cyprus and in the Indian Ocean. * France's Charles de Gaulle Strike Group and UK's RFA Lyme Bay are preparing for deployment, incorporating advanced AI-powered underwater drones. * Ukraine agrees to share naval drone technology with Gulf countries and signs defence partnerships with Saudi Arabia and Qatar. * The UK and US collaborate on developing technology to counter unmanned underwater vehicles through the REEF programme. 263. </w:t>
      </w:r>
      <w:hyperlink r:id="rId188">
        <w:r>
          <w:rPr>
            <w:color w:val="0000EE"/>
            <w:u w:val="single"/>
          </w:rPr>
          <w:t>https://japantoday.com/category/world/world-anxious-to-open-hormuz-strait-while-trump-and-iran-trade-threats2</w:t>
        </w:r>
      </w:hyperlink>
      <w:r>
        <w:rPr>
          <w:i/>
        </w:rPr>
        <w:t xml:space="preserve"> - * Iran effectively shut down the Strait of Hormuz in retaliation for US and Israeli strikes, impacting global oil supply.</w:t>
      </w:r>
      <w:r>
        <w:t xml:space="preserve"> Countries, including Britain, seek ways to restore navigation through the strait; no firm agreements made.</w:t>
      </w:r>
      <w:r>
        <w:rPr>
          <w:i/>
        </w:rPr>
        <w:t xml:space="preserve"> Oil prices rose to around $108 per barrel amid escalating tensions and threats of further attacks.</w:t>
      </w:r>
      <w:r>
        <w:t xml:space="preserve"> Iran's military warns of long-term closure and threats to regional targets.</w:t>
      </w:r>
      <w:r>
        <w:rPr>
          <w:i/>
        </w:rPr>
        <w:t xml:space="preserve"> US threats of strikes on Iranian energy infrastructure; European states condition help on ceasefire.</w:t>
      </w:r>
      <w:r>
        <w:t xml:space="preserve"> Iran threatens more attacks; targets include Gulf countries and infrastructure.</w:t>
      </w:r>
      <w:r>
        <w:rPr>
          <w:i/>
        </w:rPr>
        <w:t xml:space="preserve"> Conflict has resulted in casualties, damage to facilities, and rising global economic impact. 264. </w:t>
      </w:r>
      <w:hyperlink r:id="rId189">
        <w:r>
          <w:rPr>
            <w:color w:val="0000EE"/>
            <w:u w:val="single"/>
          </w:rPr>
          <w:t>https://ec.ltn.com.tw/article/breakingnews/5392122</w:t>
        </w:r>
      </w:hyperlink>
      <w:r>
        <w:rPr>
          <w:i/>
        </w:rPr>
        <w:t xml:space="preserve"> - * Approximately 4 million barrels of crude oil appear to have passed through the Hormuz Strait, marking the largest single-day flow since the outbreak of the US-Iran conflict. * Three ships operated by Oman Ship Management Company, including two supertankers and one LNG vessel, have taken the southern route around the Hormuz Strait, bypassing the Iran-controlled northern route. * This route deviation is significant as the southern route avoids the shallow and sharply turning northern passage, typically unsuitable for large vessels. * The ships' locations were detected near the Musandam Peninsula, but signals were interrupted, leaving uncertainty about whether they successfully crossed the strait. * The use of the southern route indicates a potential change in transit patterns during the ongoing blockade and conflict in the region. 265. </w:t>
      </w:r>
      <w:hyperlink r:id="rId190">
        <w:r>
          <w:rPr>
            <w:color w:val="0000EE"/>
            <w:u w:val="single"/>
          </w:rPr>
          <w:t>https://interaksyon.philstar.com/politics-issues/2026/04/03/311423/why-a-second-global-shipping-chokepoint-could-soon-live-up-to-its-name-as-the-gate-of-tears/</w:t>
        </w:r>
      </w:hyperlink>
      <w:r>
        <w:rPr>
          <w:i/>
        </w:rPr>
        <w:t xml:space="preserve"> - * Iran’s effective closure of the Strait of Hormuz has caused economic pressure. * The Bab el-Mandeb Strait, located between Yemen and Africa, is a strategic chokepoint used by 14% of global maritime trade. * In 2025, about 4.2 million barrels of crude oil daily passed through Bab el-Mandeb. * Attacks by Houthis have previously caused disruption, with recent threats from Iran. * Disruption of both Strait of Hormuz and Bab el-Mandeb could severely affect global supply chains. 266. </w:t>
      </w:r>
      <w:hyperlink r:id="rId213">
        <w:r>
          <w:rPr>
            <w:color w:val="0000EE"/>
            <w:u w:val="single"/>
          </w:rPr>
          <w:t>https://www.standard.co.uk/news/politics/asia-strait-of-hormuz-mps-europe-b1276481.html</w:t>
        </w:r>
      </w:hyperlink>
      <w:r>
        <w:rPr>
          <w:i/>
        </w:rPr>
        <w:t xml:space="preserve"> - * Asia faces a potential energy shortage due to concerns over the Strait of Hormuz closure. * Currently, Asia is not experiencing a shortage, with vessels taking approximately 25 days to ship oil. * The situation is connected to maritime chokepoint risks affecting oil transportation. * The article discusses the implications of potential disruptions in critical shipping routes. 267. </w:t>
      </w:r>
      <w:hyperlink r:id="rId214">
        <w:r>
          <w:rPr>
            <w:color w:val="0000EE"/>
            <w:u w:val="single"/>
          </w:rPr>
          <w:t>https://punchng.com/dangote-refinery-gets-only-five-of-15-crude-cargoes-monthly-ceo/?utm_source=rss.punchng.com&amp;utm_medium=web</w:t>
        </w:r>
      </w:hyperlink>
      <w:r>
        <w:rPr>
          <w:i/>
        </w:rPr>
        <w:t xml:space="preserve"> - * The CEO of Dangote Refinery, David Bird, stated the refinery receives only about five cargoes of crude monthly against an expected 13 to 15 cargoes.</w:t>
      </w:r>
      <w:r>
        <w:t xml:space="preserve"> The shortfall has impacted the refinery’s ability to optimise local crude supply, leading to sourcing Nigerian crude from international markets at higher costs.</w:t>
      </w:r>
      <w:r>
        <w:rPr>
          <w:i/>
        </w:rPr>
        <w:t xml:space="preserve"> Bird explained the crude-for-naira policy aims to stabilise Nigeria’s foreign exchange, not benefit the refinery.</w:t>
      </w:r>
      <w:r>
        <w:t xml:space="preserve"> The refinery operates at full capacity of 650,000 barrels per day, with global market disruptions increasing operational costs.* The CEO called for better crude allocation and strategic long-term planning in Nigeria’s oil sector. 268. </w:t>
      </w:r>
      <w:hyperlink r:id="rId215">
        <w:r>
          <w:rPr>
            <w:color w:val="0000EE"/>
            <w:u w:val="single"/>
          </w:rPr>
          <w:t>https://www.energyintel.com/0000019d-4a04-d167-a7bf-4fece8170000</w:t>
        </w:r>
      </w:hyperlink>
      <w:r>
        <w:t xml:space="preserve"> - • The supply shock from the war in the Mideast Gulf is raising questions about its long-term effect on oil demand. • The loss of roughly 11 million barrels per day exceeds that of the 1970s oil crises. • The IEA projected a decrease in global oil demand growth for 2026, revised downward after the conflict. • Price effects from the surge in oil prices are already curbing demand, with significant reductions in consumption expected. 269. </w:t>
      </w:r>
      <w:hyperlink r:id="rId216">
        <w:r>
          <w:rPr>
            <w:color w:val="0000EE"/>
            <w:u w:val="single"/>
          </w:rPr>
          <w:t>https://www.cfodive.com/news/economists-see-iran-war-spurring-inflation-slowing-gdp-growth-nabe-unemployment/816535/</w:t>
        </w:r>
      </w:hyperlink>
      <w:r>
        <w:t xml:space="preserve"> - * The Iran war and geopolitical conflicts are expected to slow global economic growth and increase inflation this year and in 2027, according to a NABE survey. * The survey indicates a reduced likelihood of interest rate cuts by the Federal Reserve in 2026. * Policymakers face trade-offs between raising rates to fight inflation or cutting rates to support employment amid oil price surges. * Respondents see geopolitical conflicts as the biggest risk to the US economy, surpassing inflation and other hazards. * Economists predict continued growth through 2027, with only 5% forecasting a recession this year. 270. </w:t>
      </w:r>
      <w:hyperlink r:id="rId217">
        <w:r>
          <w:rPr>
            <w:color w:val="0000EE"/>
            <w:u w:val="single"/>
          </w:rPr>
          <w:t>https://www.dailymail.co.uk/money/markets/article-15677015/There-global-recession-oil-reaches-150-barrel-warns-Blackrock-boss.html?ns_mchannel=rss&amp;ns_campaign=1490&amp;ito=1490</w:t>
        </w:r>
      </w:hyperlink>
      <w:r>
        <w:t xml:space="preserve"> - * The world faces a 'stark and steep recession' with high oil prices and economic implications due to Iran war. * Oil prices reached nearly $120 a barrel amid conflict, with predictions of over $150 in prolonged conflicts. * Shell warns Europe may face fuel shortages; energy demand may need to be curbed. * US deploys additional troops to the Middle East amid escalating tensions. * Economists warn of recession and stagflation risks; market instability increases. 271. </w:t>
      </w:r>
      <w:hyperlink r:id="rId218">
        <w:r>
          <w:rPr>
            <w:color w:val="0000EE"/>
            <w:u w:val="single"/>
          </w:rPr>
          <w:t>https://www.actionforex.com/contributors/fundamental-analysis/635674-economics-week-ahead/</w:t>
        </w:r>
      </w:hyperlink>
      <w:r>
        <w:t xml:space="preserve"> - * US economic data, including Personal Income &amp; Spending and CPI, are delayed and affected by ongoing tensions and energy prices. * Canadian Labour Force Survey is expected to show a small rebound with stable unemployment; Bank of Canada may remain on hold. * India, Mexico, and Brazil will release monetary and inflation data, with India likely holding rates steady, Mexico expecting a rate cut, and Brazil facing rising inflation. * Energy prices, geopolitical tensions, and inflation trends will influence monetary policy decisions across multiple economies. * The week’s data releases will provide insights into economic growth, inflation, and policy responses globally. 272. </w:t>
      </w:r>
      <w:hyperlink r:id="rId219">
        <w:r>
          <w:rPr>
            <w:color w:val="0000EE"/>
            <w:u w:val="single"/>
          </w:rPr>
          <w:t>https://www.bloomberg.com/news/articles/2026-03-25/iran-war-hits-us-economic-growth-forecasts-recession-risks-rise</w:t>
        </w:r>
      </w:hyperlink>
      <w:r>
        <w:t xml:space="preserve"> - * Wall Street reduces forecasts for the US economy, citing war effects and rising oil prices. * Goldman Sachs raises the recession risk to 30%, with other firms indicating inflation near 3% this year. * Unemployment forecast increases to 4.6% by 2026, from 4.4% in February. * Inflation is expected to be closer to 3% than 2%, affecting disposable incomes and hiring. * War's impact influences economic recovery prospects and growth indicators. 273. </w:t>
      </w:r>
      <w:hyperlink r:id="rId220">
        <w:r>
          <w:rPr>
            <w:color w:val="0000EE"/>
            <w:u w:val="single"/>
          </w:rPr>
          <w:t>https://dollarcollapse.com/the-economy-is-already-in-recession-the-fed-just-hasnt-admitted-it-yet/</w:t>
        </w:r>
      </w:hyperlink>
      <w:r>
        <w:t xml:space="preserve"> - * The Atlanta Federal Reserve’s GDPNow model predicts Q1 GDP at -1.9%. * The U.S. trade deficit widened in February due to increased imports and record exports. * Trade data suggests a negative impact on economic growth, with trade subtracting from GDP in Q1. * Federal Reserve maintains steady rates amidst signs of economic contraction. * The article discusses risks of stagflation and potential recession due to trade, tariffs, and external shocks.</w:t>
      </w:r>
      <w:r/>
    </w:p>
    <w:p>
      <w:r/>
      <w:r>
        <w:t xml:space="preserve">274. </w:t>
      </w:r>
      <w:hyperlink r:id="rId221">
        <w:r>
          <w:rPr>
            <w:color w:val="0000EE"/>
            <w:u w:val="single"/>
          </w:rPr>
          <w:t>https://bitcoinworld.co.in/aud-usd-forecast-downside-risk/</w:t>
        </w:r>
      </w:hyperlink>
      <w:r>
        <w:t xml:space="preserve"> - * The AUD/USD pair broke below the 0.6830 support level, initiating fresh downside momentum. * Technical signals include a 'death cross' on moving averages and oversold RSI conditions. * Key support levels are 0.6750 and 0.6700, with volume analysis confirming increased selling pressure. * Fundamental factors include China's economic slowdown and Federal Reserve hawkish stance, strengthening the US dollar. * Market sentiment is influenced by geopolitical tensions and diverging central bank policies globally. 275. </w:t>
      </w:r>
      <w:hyperlink r:id="rId222">
        <w:r>
          <w:rPr>
            <w:color w:val="0000EE"/>
            <w:u w:val="single"/>
          </w:rPr>
          <w:t>https://www.independent.co.uk/news/world/asia/asia-energy-crisis-iran-war-covid-work-from-home-b2945185.html</w:t>
        </w:r>
      </w:hyperlink>
      <w:r>
        <w:t xml:space="preserve"> - * Asia faces energy crisis caused by US and Israel strikes on Iran, shutting the Strait of Hormuz. * Countries in Asia, including India, China, Japan, South Korea, Philippines, Pakistan, Sri Lanka, Singapore, Thailand, and Bangladesh, implement measures such as holidays, work-from-home, reducing fuel consumption. * Japan plans to release reserves to stabilise fuel prices; IEA approves record oil stockpile release. * Middle Eastern conflict leads to increased fuel prices and supply concerns, with predictions of oil reaching $150 per barrel. * Military strikes in the Middle East escalate tensions, impacting global energy markets. 276. </w:t>
      </w:r>
      <w:hyperlink r:id="rId223">
        <w:r>
          <w:rPr>
            <w:color w:val="0000EE"/>
            <w:u w:val="single"/>
          </w:rPr>
          <w:t>https://bitcoinworld.co.in/goolsbee-oil-price-inflation-warning/</w:t>
        </w:r>
      </w:hyperlink>
      <w:r>
        <w:t xml:space="preserve"> - * Federal Reserve Bank of Chicago President Austan Goolsbee raised concerns about rising oil prices during an economic conference, describing the situation as 'quite serious'. * Oil prices, such as Brent crude, have climbed approximately 18% since December 2024, influenced by production cuts and geopolitical tensions. * The article discusses how sustained oil price increases could impact inflation and monetary policy, highlighting historical episodes and current market expectations. * Goolsbee emphasized the importance of the duration of oil price rises over their magnitude, noting potential policy implications. * The article considers global energy market dynamics and transition to renewable energy, which could affect future oil price volatility. 277. </w:t>
      </w:r>
      <w:hyperlink r:id="rId224">
        <w:r>
          <w:rPr>
            <w:color w:val="0000EE"/>
            <w:u w:val="single"/>
          </w:rPr>
          <w:t>https://jornaldebrasilia.com.br/noticias/mundo/politica-monetaria-esta-em-boa-posicao-para-manter-riscos-balanceados-diz-dirigente-do-fed/</w:t>
        </w:r>
      </w:hyperlink>
      <w:r>
        <w:t xml:space="preserve"> - * The president of the Federal Reserve (Fed) of New York, John Williams, stated that the effects of oil price increases will impact inflation and demand. * He mentioned the need to carefully observe data and the duration of shocks, especially related to the Middle East conflict. * Williams indicated that the Fed aims to balance its stance to manage risks and keep inflation expectations anchored. * He expects modest job growth in the US and believes it is too early for price shocks to fully impact the labour market. * The Fed’s 2% inflation target remains suitable for its dual mandate of price stability and employment. 278. </w:t>
      </w:r>
      <w:hyperlink r:id="rId225">
        <w:r>
          <w:rPr>
            <w:color w:val="0000EE"/>
            <w:u w:val="single"/>
          </w:rPr>
          <w:t>https://energynow.com/2026/04/j-p-morgan-warns-oil-could-top-150-if-disruptions-persist-into-mid-may/</w:t>
        </w:r>
      </w:hyperlink>
      <w:r>
        <w:t xml:space="preserve"> - • Oil prices could reach $120-$130 per barrel in the near term, with a risk of surpassing $150 if supply disruptions continue into mid-May. • J.P. Morgan expects the disruption to be resolved through negotiations, resulting in elevated prices above $100 in Q2. • Prices are forecast to decline in the second half of 2026 due to partial reopening of the Strait of Hormuz and inventory normalisation. • The severity of a price spike could influence broader macroeconomic effects, including demand drops and potential recession risks. • Oil prices surged following US President Donald Trump's announcement of continued attacks on Iran. 279. </w:t>
      </w:r>
      <w:hyperlink r:id="rId226">
        <w:r>
          <w:rPr>
            <w:color w:val="0000EE"/>
            <w:u w:val="single"/>
          </w:rPr>
          <w:t>https://www.theglobeandmail.com/business/article-oil-prices-continue-to-climb-and-could-surge-to-us150-if-access-to/</w:t>
        </w:r>
      </w:hyperlink>
      <w:r>
        <w:t xml:space="preserve"> - * Oil prices rose more than $11 on Thursday in response to US President Trump's remarks on potential attacks on Iran and disruptions in the Strait of Hormuz. * The disruption has cut off up to 20% of global oil supplies, causing Brent crude to climb 49% since before conflict escalation, settling at US$109.03 per barrel. * JP Morgan warns prices could spike to US$120–130, with risks of exceeding US$150 if access remains blocked into mid-May. * Asian countries face shortages, prompting emergency measures such as fuel rationing and work reductions. * Market analysts predict that as physical shortages become critical, prices could increase substantially. 280. </w:t>
      </w:r>
      <w:hyperlink r:id="rId227">
        <w:r>
          <w:rPr>
            <w:color w:val="0000EE"/>
            <w:u w:val="single"/>
          </w:rPr>
          <w:t>https://www.latimes.com/business/story/2026-03-25/businesses-may-be-quicker-to-raise-prices-due-to-iran-war-says-top-central-banker</w:t>
        </w:r>
      </w:hyperlink>
      <w:r>
        <w:t xml:space="preserve"> - * The European Central Bank President Christine Lagarde warned that businesses may respond faster to oil price shocks from the Iran war due to recent inflation experiences. * Lagarde cited the 2022 inflation spike and the impact of Russia’s invasion of Ukraine as factors influencing firms' reactions. * She noted inflation peaked at 10.6% in October 2022, with recent inflation at 1.9% in February. * Lagarde explained that monetary policy cannot control oil prices but can influence inflation through interest rates. * The ECB kept its key interest rate unchanged at 2% at its March policy meeting. 281. </w:t>
      </w:r>
      <w:hyperlink r:id="rId228">
        <w:r>
          <w:rPr>
            <w:color w:val="0000EE"/>
            <w:u w:val="single"/>
          </w:rPr>
          <w:t>https://bitcoinethereumnews.com/finance/eur-usd-posts-modest-gains-to-near-1-1550-traders-brace-for-us-nfp-data/?utm_source=rss&amp;utm_medium=rss&amp;utm_campaign=eur-usd-posts-modest-gains-to-near-1-1550-traders-brace-for-us-nfp-data</w:t>
        </w:r>
      </w:hyperlink>
      <w:r>
        <w:t xml:space="preserve"> - * The EUR/USD pair reaches around 1.1540 during the early Asian session on Friday. * US Nonfarm Payrolls (NFP) report for March is scheduled for later on Friday. * ECB policymaker Francois Villeroy de Galhau signals a likely interest rate increase. * Traders price in an 81.0% probability of a 25 basis point hike in April. * Ongoing Middle East conflict may increase safe-haven demand for the US dollar. 282. </w:t>
      </w:r>
      <w:hyperlink r:id="rId229">
        <w:r>
          <w:rPr>
            <w:color w:val="0000EE"/>
            <w:u w:val="single"/>
          </w:rPr>
          <w:t>https://www.insurancejournal.com/news/international/2026/03/25/863334.htm</w:t>
        </w:r>
      </w:hyperlink>
      <w:r>
        <w:t xml:space="preserve"> - * Iran requests lists of crew, cargo, voyage details, and bills of lading from vessels seeking passage through the Strait of Hormuz.</w:t>
      </w:r>
      <w:r>
        <w:rPr>
          <w:i/>
        </w:rPr>
        <w:t>* The process varies and is primarily aimed at oil tankers, gas carriers, and vessels with high-value cargo.</w:t>
      </w:r>
      <w:r>
        <w:t>* Iran’s increased control measures coincide with ongoing conflict in the Persian Gulf, affecting regional oil transport.</w:t>
      </w:r>
      <w:r>
        <w:rPr>
          <w:i/>
        </w:rPr>
        <w:t>* Since US and Israeli strikes, limited vessels, mostly Iranian or China-linked, have transited with apparent Iranian protection.</w:t>
      </w:r>
      <w:r>
        <w:t xml:space="preserve">* India and China highlight legal rights to free navigation; Iran links transit security to regional stability. 283. </w:t>
      </w:r>
      <w:hyperlink r:id="rId230">
        <w:r>
          <w:rPr>
            <w:color w:val="0000EE"/>
            <w:u w:val="single"/>
          </w:rPr>
          <w:t>https://bitcoinethereumnews.com/finance/australian-dollar-advances-despite-increased-risk-aversion/?utm_source=rss&amp;utm_medium=rss&amp;utm_campaign=australian-dollar-advances-despite-increased-risk-aversion</w:t>
        </w:r>
      </w:hyperlink>
      <w:r>
        <w:t xml:space="preserve"> - * AUD/USD gains ground after modest losses, trading around 0.6910 on Friday during Asian hours. * US dollar softens, despite safe-haven demand rising due to Middle East tensions. * Focus on China’s PMI release and the US Nonfarm Payrolls report. * Markets cautious about higher energy prices pushing inflation and affecting growth forecasts. * RBA rate hike expectations increase amid rising stagflation risks. * US President Trump warns Iran; Iran’s Foreign Minister Araghchi responds. * Chicago Fed President Goolsbee raises concerns over rising oil prices impacting inflation efforts. 284. </w:t>
      </w:r>
      <w:hyperlink r:id="rId231">
        <w:r>
          <w:rPr>
            <w:color w:val="0000EE"/>
            <w:u w:val="single"/>
          </w:rPr>
          <w:t>https://investinglive.com/centralbank/feds-goolsbee-warns-oil-surge-risks-lifting-inflation-expectations-20260402/</w:t>
        </w:r>
      </w:hyperlink>
      <w:r>
        <w:t xml:space="preserve"> - * Chicago Fed President Austan Goolsbee warns that recent oil price increases could complicate inflation outlook and Federal Reserve policy. * Rising gasoline prices may lift inflation expectations, potentially prolonging inflation. * Goolsbee describes the oil rise as 'pretty serious' and dependent on its duration. * Economic impacts could include effects on consumer sentiment, food prices, and manufacturing costs. * Goolsbee notes cautious labour market conditions, with a 'low-hire, low-fire' environment. * The oil shock introduces additional uncertainty, potentially challenging policy progress. 285. </w:t>
      </w:r>
      <w:hyperlink r:id="rId232">
        <w:r>
          <w:rPr>
            <w:color w:val="0000EE"/>
            <w:u w:val="single"/>
          </w:rPr>
          <w:t>https://www.vtmarkets.com/live-updates/middle-east-tensions-stoked-by-trumps-iran-remarks-lift-the-dollar-and-pressure-eur-usd-lower/</w:t>
        </w:r>
      </w:hyperlink>
      <w:r>
        <w:t xml:space="preserve"> - * Middle East tensions supported the US Dollar, pressuring EUR/USD below 1.16 in early April 2026. * Oil prices rose amid supply disruption concerns, impacting inflation and monetary policy expectations. * US Dollar Index (DXY) traded near 97.5; EUR/USD recovered to around 1.18 after last year's lows. * Eurozone inflation cooled to 1.8%, while US core inflation remained at 2.5%, affecting monetary policy outlooks. * Market anticipates a more dovish ECB stance, potentially widening policy divergence with the Federal Reserve. 286. </w:t>
      </w:r>
      <w:hyperlink r:id="rId233">
        <w:r>
          <w:rPr>
            <w:color w:val="0000EE"/>
            <w:u w:val="single"/>
          </w:rPr>
          <w:t>https://www.actionforex.com/contributors/fundamental-analysis/635684-the-weekly-bottom-line-oil-prices-to-the-moon-and-may-be-back/</w:t>
        </w:r>
      </w:hyperlink>
      <w:r>
        <w:t xml:space="preserve"> - ['</w:t>
      </w:r>
      <w:r>
        <w:rPr>
          <w:i/>
        </w:rPr>
        <w:t xml:space="preserve"> Oil prices, specifically WTI, surged over $110/bbl amid ongoing US-Iran conflict, with market expectations of prolonged tensions.', '</w:t>
      </w:r>
      <w:r>
        <w:t xml:space="preserve"> US President Trump’s speech limited hopes for quick conflict resolution, keeping oil prices high.', '</w:t>
      </w:r>
      <w:r>
        <w:rPr>
          <w:i/>
        </w:rPr>
        <w:t xml:space="preserve"> Canadian economic data in January and February indicate modest growth and a positive trade rebound, but remain impacted by oil price shocks.', '</w:t>
      </w:r>
      <w:r>
        <w:t xml:space="preserve"> The Bank of Canada maintains a dovish stance amid oil-driven inflation risks, monitoring the situation before potential policy adjustments.', '</w:t>
      </w:r>
      <w:r>
        <w:rPr>
          <w:i/>
        </w:rPr>
        <w:t xml:space="preserve"> US retail sales rebounded in February, and the labour market remains subdued, influencing Federal Reserve policy outlooks.'] 287. </w:t>
      </w:r>
      <w:hyperlink r:id="rId234">
        <w:r>
          <w:rPr>
            <w:color w:val="0000EE"/>
            <w:u w:val="single"/>
          </w:rPr>
          <w:t>https://www.actionforex.com/contributors/fundamental-analysis/635665-nfp-preview-can-the-labor-market-withstand-stagflation-storm-implications-for-dxy-dow-jones/</w:t>
        </w:r>
      </w:hyperlink>
      <w:r>
        <w:rPr>
          <w:i/>
        </w:rPr>
        <w:t xml:space="preserve"> - * The article forecasts the upcoming March employment report with a focus on Non-Farm Payrolls (NFP) figures, unemployment rate, and wage growth. * It discusses potential market reactions to different NFP outcomes, including impacts on the US Dollar (DXY) and Dow Jones (DJIA). * The article highlights geopolitical and oil shocks influencing the Federal Reserve's policy outlook. * It examines technical market indicators and possible scenarios based on NFP results. * Market responses could include a rally or decline in dollar and equity indices depending on employment data surprises. 288. </w:t>
      </w:r>
      <w:hyperlink r:id="rId235">
        <w:r>
          <w:rPr>
            <w:color w:val="0000EE"/>
            <w:u w:val="single"/>
          </w:rPr>
          <w:t>https://theconcepttrading.com/market-snapshot-april-3rd-2026/</w:t>
        </w:r>
      </w:hyperlink>
      <w:r>
        <w:rPr>
          <w:i/>
        </w:rPr>
        <w:t xml:space="preserve"> - ['</w:t>
      </w:r>
      <w:r>
        <w:t xml:space="preserve"> The market experienced a risk-off reset following signals of prolonged conflict and a surge in oil prices, with WTI rising over 11% to approximately $111.54.', '</w:t>
      </w:r>
      <w:r>
        <w:rPr>
          <w:i/>
        </w:rPr>
        <w:t xml:space="preserve"> US Treasury yields increased reflecting inflation expectations due to oil spikes, with the 10-year around 4.08%.', '</w:t>
      </w:r>
      <w:r>
        <w:t xml:space="preserve"> Equities showed mixed performance, with US markets resilient and Europe and Asia heavily sold off amid energy inflation fears.', '</w:t>
      </w:r>
      <w:r>
        <w:rPr>
          <w:i/>
        </w:rPr>
        <w:t xml:space="preserve"> The US dollar remained near 100 despite volatile macro conditions, and gold declined as safe-haven demand eased.', '</w:t>
      </w:r>
      <w:r>
        <w:t xml:space="preserve"> Key macro event: US Non-Farm Payrolls (NFP) report scheduled, expected to influence USD, yields, and risk sentiment.'] 289. </w:t>
      </w:r>
      <w:hyperlink r:id="rId236">
        <w:r>
          <w:rPr>
            <w:color w:val="0000EE"/>
            <w:u w:val="single"/>
          </w:rPr>
          <w:t>https://dohanews.co/iran-oman-drafting-protocol-to-monitor-transit-via-strait-of-hormuz/</w:t>
        </w:r>
      </w:hyperlink>
      <w:r>
        <w:t xml:space="preserve"> - • Iran and Oman are reportedly drafting a protocol to monitor transit through the Strait of Hormuz. • The proposed mechanism involves ship supervision without restrictions, aiming to facilitate safe passage. • The UK led a virtual meeting with 40 countries, including Qatar, to discuss security and navigation of the waterway. • Qatar emphasised the importance of Strait security for global energy security and free navigation. • US President Trump called for countries to defend the Strait, warning of strikes on Iran if no deal is reached. • The Strait is a critical route for about 20% of global oil and LNG trade. 290. </w:t>
      </w:r>
      <w:hyperlink r:id="rId237">
        <w:r>
          <w:rPr>
            <w:color w:val="0000EE"/>
            <w:u w:val="single"/>
          </w:rPr>
          <w:t>https://windward.ai/blog/april-2-maritime-intelligence-daily/</w:t>
        </w:r>
      </w:hyperlink>
      <w:r>
        <w:t xml:space="preserve"> - * Transits through the Strait of Hormuz rose on April 1, reaching 16 vessels, with more countries negotiating passage. * Three Omani-controlled ships, including an LNG carrier, transit the Strait on April 2 using the normal channel, avoiding the IRGC-controlled corridor. * Iran has been implementing a re-routed, permission-based corridor since March 14, with 16 vessels transiting via this route. * Sanctioned vessels made up 62% of inbound transits, with some falsely flagging to evade sanctions. * Ongoing diplomatic efforts involve 35 countries to reopen energy trade routes impacted by Iran’s re-routing measures. * Iraqi oil exports decreased in March, while Saudi Arabia increased crude exports via alternative pipelines, indicating shifts in energy supply chains. 291. </w:t>
      </w:r>
      <w:hyperlink r:id="rId238">
        <w:r>
          <w:rPr>
            <w:color w:val="0000EE"/>
            <w:u w:val="single"/>
          </w:rPr>
          <w:t>https://www.cleveland13news.com/story/soaring-us-debt-threatens-the-dollar-s-status-as-global-reserve-currency</w:t>
        </w:r>
      </w:hyperlink>
      <w:r>
        <w:t xml:space="preserve"> - * The US national debt has surpassed $39 trillion in October. * The interest on the debt is approximately $1 trillion annually. * The debt management poses challenges for the Federal Reserve amid inflation. * Foreign holders like Japan and China are fluctuating in their US debt holdings. * Concerns over 'de-dollarization' efforts threaten the dollar's reserve currency status. * If demand drops, US debt funding becomes more difficult without spending cuts or revenue increases. 292. </w:t>
      </w:r>
      <w:hyperlink r:id="rId239">
        <w:r>
          <w:rPr>
            <w:color w:val="0000EE"/>
            <w:u w:val="single"/>
          </w:rPr>
          <w:t>https://tribune.com.pk/story/2600792/gcc-seeks-un-mandate-to-open-hormuz</w:t>
        </w:r>
      </w:hyperlink>
      <w:r>
        <w:t xml:space="preserve"> - * The Gulf Cooperation Council (GCC) secretary general called for UN Security Council authorisation to use force. 293. </w:t>
      </w:r>
      <w:hyperlink r:id="rId240">
        <w:r>
          <w:rPr>
            <w:color w:val="0000EE"/>
            <w:u w:val="single"/>
          </w:rPr>
          <w:t>https://thefrontierpost.com/irans-closure-of-the-strait-of-hormuz-is-an-international-crisis/</w:t>
        </w:r>
      </w:hyperlink>
      <w:r>
        <w:t xml:space="preserve"> - * Disruption of maritime traffic through the Strait of Hormuz has lasted over two weeks, caused by attacks on vessels and threats of obstruction, impacting global energy markets. * Iran's actions have led to forced production cuts in Iraq, Saudi Arabia, and the UAE, with oil prices rising to nearly $120 per barrel. * The LNG sector has also been affected, with Qatar and the UAE experiencing production halts, and energy prices surging in international markets. * Iran’s threat to obstruct navigation could breach international law, risking further conflict and economic sanctions. * The international community and regional actors, including GCC states and China, are urged to enforce legal navigation rights and diversify export routes to ensure energy security. 294. </w:t>
      </w:r>
      <w:hyperlink r:id="rId240">
        <w:r>
          <w:rPr>
            <w:color w:val="0000EE"/>
            <w:u w:val="single"/>
          </w:rPr>
          <w:t>https://thefrontierpost.com/irans-closure-of-the-strait-of-hormuz-is-an-international-crisis/</w:t>
        </w:r>
      </w:hyperlink>
      <w:r>
        <w:t xml:space="preserve"> - * Maritime traffic through the Strait of Hormuz has been disrupted for over two weeks, with several vessels attacked or stuck.</w:t>
      </w:r>
      <w:r>
        <w:rPr>
          <w:i/>
        </w:rPr>
        <w:t xml:space="preserve"> Several energy companies invoked force majeure due to disruptions, including Qatar Energy, Shell, Kuwait Petroleum, and Bapco.</w:t>
      </w:r>
      <w:r>
        <w:t xml:space="preserve"> Iraq cut oil production by 70% in Basra, and Saudi Arabia had to shut its Ras Tanura refinery.</w:t>
      </w:r>
      <w:r>
        <w:rPr>
          <w:i/>
        </w:rPr>
        <w:t xml:space="preserve"> Oil prices surged to nearly $120 per barrel, and LNG export disruptions affected Asian countries.</w:t>
      </w:r>
      <w:r>
        <w:t xml:space="preserve"> The article discusses potential violations of international law and calls for global and regional responses to safeguard navigation and energy supply. 295. </w:t>
      </w:r>
      <w:hyperlink r:id="rId241">
        <w:r>
          <w:rPr>
            <w:color w:val="0000EE"/>
            <w:u w:val="single"/>
          </w:rPr>
          <w:t>https://www.cnbc.com/2026/03/25/iran-war-oil-shell-totalenergies-energy-strait-of-hormuz.html</w:t>
        </w:r>
      </w:hyperlink>
      <w:r>
        <w:t xml:space="preserve"> - * European energy CEOs warn of energy supply disruptions amid ongoing Iran conflict and Strait of Hormuz restrictions. * Crude prices surged around 40%, approaching $120 a barrel. * Asian countries, including the Philippines and South Korea, are preparing for potential energy emergencies. * Japan is planning to release national crude stockpiles following IEA’s coordinated release. * Shell CEO Wael Sawan highlights the risk of supply disruptions affecting global security.</w:t>
      </w:r>
      <w:r/>
    </w:p>
    <w:p>
      <w:r/>
      <w:r>
        <w:t xml:space="preserve">296. </w:t>
      </w:r>
      <w:hyperlink r:id="rId242">
        <w:r>
          <w:rPr>
            <w:color w:val="0000EE"/>
            <w:u w:val="single"/>
          </w:rPr>
          <w:t>https://www.brecorder.com/news/40414591/us-crude-jumps-over-11pc</w:t>
        </w:r>
      </w:hyperlink>
      <w:r>
        <w:t xml:space="preserve"> - * US oil prices settled more than 11% higher and Brent nearly 8% higher following threats of continued US attacks on Iran. * The rise occurred in volatile trading after President Donald Trump announced intensified military operations without a clear timeline. * Iran reportedly drafted a protocol with Oman to monitor traffic in the Strait of Hormuz, which Iran has effectively shut down in retaliation for US-Israeli strikes. * Experts express concern over possible delays in oil flow remobilisation due to damage and risks to regional oil infrastructure, affecting global energy supplies. * The conflict is affecting global oil prices, with benchmarks remaining below recent highs near USD120 per barrel. 297. </w:t>
      </w:r>
      <w:hyperlink r:id="rId243">
        <w:r>
          <w:rPr>
            <w:color w:val="0000EE"/>
            <w:u w:val="single"/>
          </w:rPr>
          <w:t>https://news.futunn.com/en/post/71064378/the-interest-rate-cut-dream-has-been-shattered-the-fed</w:t>
        </w:r>
      </w:hyperlink>
      <w:r>
        <w:t xml:space="preserve"> - * New York Fed President John Williams stated that risks from rising energy prices are balanced and prefers to keep interest rates unchanged. * Williams highlighted recent Fed policy stance and assessed impacts of energy prices and the Iran conflict on inflation and economic growth. * He expressed confidence that losses in the non-bank lending sector do not pose systemic risks. * Recent comments followed other Fed officials' statements on current monetary policy and inflation risks. * The article discusses US Federal Reserve policies, interest rates, inflation risks, and macroeconomic considerations related to energy prices and global conflict.</w:t>
      </w:r>
      <w:r/>
    </w:p>
    <w:p>
      <w:r/>
      <w:r>
        <w:t xml:space="preserve">298. </w:t>
      </w:r>
      <w:hyperlink r:id="rId244">
        <w:r>
          <w:rPr>
            <w:color w:val="0000EE"/>
            <w:u w:val="single"/>
          </w:rPr>
          <w:t>https://www.sdpnoticias.com/internacional/iran-condiciona-paso-en-ormuz-con-codigos-y-peajes-a-embarcaciones/</w:t>
        </w:r>
      </w:hyperlink>
      <w:r>
        <w:t xml:space="preserve"> - * Irán conditions maritime transit in the Strait of Ormuz with payments, operational codes, and vessel requirements. * Oil tankers must provide detailed information, sometimes change flags, and receive escort from the Revolutionary Guard. * Payments of up to US$1 per barrel may be made in yuan or cryptocurrencies, raising legal and international flow concerns. * Pakistan intermediates with shipping companies to facilitate transit under its flag, seeking to attract large supertankers. * Approved ships receive transit codes and are escorted via specified routes near the coast. * The system is described as a toll gate, regulating access based on political and economic criteria. * Recent transit increases are noted, but levels are below typical due to regional uncertainties. * The legality of tolls is disputed; Iran claims legality as a riparian state, but international law norms are debated. 299. </w:t>
      </w:r>
      <w:hyperlink r:id="rId245">
        <w:r>
          <w:rPr>
            <w:color w:val="0000EE"/>
            <w:u w:val="single"/>
          </w:rPr>
          <w:t>https://www.devdiscourse.com/article/headlines/3861122-middle-east-tensions-escalate-irans-strategic-strikes-disrupt-global-energy</w:t>
        </w:r>
      </w:hyperlink>
      <w:r>
        <w:t xml:space="preserve"> - * The conflict in the Middle East involves Iran, Israel, Kuwait, Bahrain, and the US. * Iran's actions have disrupted global energy supplies and affected oil transit routes. * The Strait of Hormuz remains a focal point amid international efforts to reopen it. * US military assets, including USS Gerald R. Ford, are on alert. * Oil prices and stock markets are impacted by the rising tensions. 300. </w:t>
      </w:r>
      <w:hyperlink r:id="rId245">
        <w:r>
          <w:rPr>
            <w:color w:val="0000EE"/>
            <w:u w:val="single"/>
          </w:rPr>
          <w:t>https://www.devdiscourse.com/article/headlines/3861122-middle-east-tensions-escalate-irans-strategic-strikes-disrupt-global-energy</w:t>
        </w:r>
      </w:hyperlink>
      <w:r>
        <w:t xml:space="preserve"> - * The ongoing conflict in the Middle East involves Iran and Israel, Kuwait, Bahrain, with attacks reported. * A US strike near Tehran resulted in eight deaths during Persian New Year's celebrations. * Iran's strategic actions have disrupted global energy supplies, affecting international trade. * Allies are considering military options to reopen the Strait of Hormuz, with no commitments made. * Global oil prices increase as energy transit routes are affected and market fluctuations occur. 301. </w:t>
      </w:r>
      <w:hyperlink r:id="rId246">
        <w:r>
          <w:rPr>
            <w:color w:val="0000EE"/>
            <w:u w:val="single"/>
          </w:rPr>
          <w:t>https://www.devdiscourse.com/article/law-order/3861115-strait-of-hormuz-un-votes-on-defensive-proposal-amid-tensions</w:t>
        </w:r>
      </w:hyperlink>
      <w:r>
        <w:t xml:space="preserve"> - * The United Nations Security Council is set to vote on a resolution regarding the security of the Strait of Hormuz. * The vote follows negotiations that resulted in a diluted resolution due to opposition from China and Russia. * The resolution, sponsored by Bahrain, allows only defensive actions to protect vessel transit. * The resolution originally considered military force but was revised to exclude offensive actions. * The decision could impact global oil supply and geopolitical stability.</w:t>
      </w:r>
      <w:r/>
    </w:p>
    <w:p>
      <w:r/>
      <w:r>
        <w:t xml:space="preserve">302. </w:t>
      </w:r>
      <w:hyperlink r:id="rId247">
        <w:r>
          <w:rPr>
            <w:color w:val="0000EE"/>
            <w:u w:val="single"/>
          </w:rPr>
          <w:t>https://www.rivieramm.com/news-content-hub/hormuz-irgc-refuses-uae-box-ships-transit-cosco-restarts-persian-gulf-bookings-88270</w:t>
        </w:r>
      </w:hyperlink>
      <w:r>
        <w:t xml:space="preserve"> - * Iran’s IRGC Navy blocked the small UAE-flagged container ship Selen from passing through the Strait of Hormuz due to non-compliance with Iranian protocols. * Iran claims the Strait remains open, citing continued maritime traffic and calls for respect of navigation rights. * The incident follows Iran’s submission of a letter to IMO asserting its control over vessels linked to US and Israeli regimes. * UK maritime security firm Ambrey assesses Iran maintains a managed corridor, with concerns over mines and escalation. * COSCO Shipping Lines resumed bookings to Middle East ports, adopting multimodal transport solutions amid ongoing risks. 303. </w:t>
      </w:r>
      <w:hyperlink r:id="rId248">
        <w:r>
          <w:rPr>
            <w:color w:val="0000EE"/>
            <w:u w:val="single"/>
          </w:rPr>
          <w:t>https://www.gbnews.com/news/world/britain-iran-ships-strait-hormuz-shakedown-yvette-cooper</w:t>
        </w:r>
      </w:hyperlink>
      <w:r>
        <w:t xml:space="preserve"> - * Britain condemns Iran’s attempts to charge transit fees in the Strait of Hormuz and calls for its immediate reopening. * Yvette Cooper chaired a meeting with over 40 countries, accusing Iran of trying to hold the global economy hostage. * Iran has suggested it may continue overseeing transit even after conflict ends, possibly generating up to $110 billion annually. * Countries discussed diplomatic pressure through the United Nations to ensure free passage. * French President Macron warned reopening by force would be risky and unrealistic. 304. </w:t>
      </w:r>
      <w:hyperlink r:id="rId249">
        <w:r>
          <w:rPr>
            <w:color w:val="0000EE"/>
            <w:u w:val="single"/>
          </w:rPr>
          <w:t>https://yen.com.gh/world/301806-iran-dismisses-ceasefire-plan-issues-counterproposal-strikes-land-middle-east/</w:t>
        </w:r>
      </w:hyperlink>
      <w:r>
        <w:t xml:space="preserve"> - * Iran rejects US ceasefire proposal and issues a counterproposal amid regional conflict. * Iran launches attacks at Kuwait International Airport and targets Israel and Gulf Arab countries. * The Pentagon announces deployment of 1,000 paratroopers, thousands of Marines, and sailors to the Middle East. * Iran's attacks, including on energy infrastructure and closing the Strait of Hormuz, cause oil prices to rise. * At least 1,300 casualties reported in Iran since February 28 conflict escalation. 305. </w:t>
      </w:r>
      <w:hyperlink r:id="rId250">
        <w:r>
          <w:rPr>
            <w:color w:val="0000EE"/>
            <w:u w:val="single"/>
          </w:rPr>
          <w:t>https://www.elfinanciero.com.mx/mundo/2026/03/25/del-cierre-de-bases-militares-de-eu-al-control-de-ormuz-esto-exige-iran-a-trump-para-el-fin-de-la-guerra/</w:t>
        </w:r>
      </w:hyperlink>
      <w:r>
        <w:t xml:space="preserve"> - * Iran rejects US proposal to end Middle East war and presents counter-demands including control of the Strait of Hormuz. * Iran's conditions include recognition of its rights, guarantees against future US and Israel military actions, and lifting of sanctions. * US considers deploying 2,000 soldiers to the region amid ongoing negotiations. * US has at least 19 military installations across Middle East, including in Saudi Arabia, Egypt, Iraq, Israel, and others. * Iran has launched attacks on countries hosting US military bases since the conflict escalation. 306. </w:t>
      </w:r>
      <w:hyperlink r:id="rId251">
        <w:r>
          <w:rPr>
            <w:color w:val="0000EE"/>
            <w:u w:val="single"/>
          </w:rPr>
          <w:t>https://www.businesstoday.com.my/2026/04/03/oil-soars-past-us109-as-iran-war-threatens-global-supply/?utm_source=rss&amp;utm_medium=rss&amp;utm_campaign=oil-soars-past-us109-as-iran-war-threatens-global-supply</w:t>
        </w:r>
      </w:hyperlink>
      <w:r>
        <w:t xml:space="preserve"> - • Oil prices increased significantly, Brent crude to US$109.03 and US WTI to US$111.54, amid tensions in Iran. • US President Trump announced potential strikes on Iran, heightening fears of supply disruptions. • The Strait of Hormuz is central to market concerns over oil transportation. • Iran's drafting of a traffic monitoring protocol with Oman temporarily eased market anxiety. • The surge reflects supply fears and potential conflict escalation affecting global energy security. 307. </w:t>
      </w:r>
      <w:hyperlink r:id="rId252">
        <w:r>
          <w:rPr>
            <w:color w:val="0000EE"/>
            <w:u w:val="single"/>
          </w:rPr>
          <w:t>https://unn.ua/news/prymorskyi-naftovyi-terminal-rf-vtratyv-40-vidsotkiv-skhovyshch-cherez-ataky-droniv-reuters</w:t>
        </w:r>
      </w:hyperlink>
      <w:r>
        <w:t xml:space="preserve"> - * Russian Primorsky oil terminal loses 40% of storage capacity due to drone attacks, with at least eight reservoirs damaged. * Satellite images show reservoirs of 50,000 cubic metres each affected. * Another Baltic port, Ust-Luga, also experienced attacks, damaging reservoirs of 30,000 cubic metres. * Damage to tanks impacts logistics chain and oil export volumes. * Attacks on ports and infrastructure have reduced Russia’s oil export capacity by about 1 million barrels per day. 308. </w:t>
      </w:r>
      <w:hyperlink r:id="rId251">
        <w:r>
          <w:rPr>
            <w:color w:val="0000EE"/>
            <w:u w:val="single"/>
          </w:rPr>
          <w:t>https://www.businesstoday.com.my/2026/04/03/oil-soars-past-us109-as-iran-war-threatens-global-supply/?utm_source=rss&amp;utm_medium=rss&amp;utm_campaign=oil-soars-past-us109-as-iran-war-threatens-global-supply</w:t>
        </w:r>
      </w:hyperlink>
      <w:r>
        <w:t xml:space="preserve"> - * Oil prices increased significantly, with Brent crude rising 7.78% to US$109.03 and US WTI up 11.41% to US$111.54, due to tensions in Iran and potential supply disruptions in the Middle East. * US President Donald Trump threatened Iran with strong military action, escalating fears of extended conflict. * The Strait of Hormuz, a key oil shipping route, is a focal point, with concerns over potential disruption affecting global supply. * Market analysts highlighted the risk of ongoing conflict affecting energy prices and regional supply chains. * The surge in oil prices has raised concerns over inflation and global energy security. 309. </w:t>
      </w:r>
      <w:hyperlink r:id="rId252">
        <w:r>
          <w:rPr>
            <w:color w:val="0000EE"/>
            <w:u w:val="single"/>
          </w:rPr>
          <w:t>https://unn.ua/news/prymorskyi-naftovyi-terminal-rf-vtratyv-40-vidsotkiv-skhovyshch-cherez-ataky-droniv-reuters</w:t>
        </w:r>
      </w:hyperlink>
      <w:r>
        <w:t xml:space="preserve"> - - Російський Приморський нафтовий термінал втратив 40% резервуарів через атаки дронів, повідомляє Reuters. - Вісім резервуарів пошкоджені, нафтозберігання зменшилось, що може скоротити вантажообіг. - У порту Усть-Луги також зазнали нападів, пошкоджено резервуари пожежею. - Пошкодження резервуарів впливають на логістичний ланцюжок і експорт нафти. - Українські удари зменшили нафтовий експорт РФ на 20%, у тому числі через пошкодження портів і трубопроводів. 310. </w:t>
      </w:r>
      <w:hyperlink r:id="rId253">
        <w:r>
          <w:rPr>
            <w:color w:val="0000EE"/>
            <w:u w:val="single"/>
          </w:rPr>
          <w:t>https://thefrontierpost.com/iran-dismisses-us-ceasefire-plan-issues-own-demands-on-leadership-deaths-hormuz/</w:t>
        </w:r>
      </w:hyperlink>
      <w:r>
        <w:t xml:space="preserve"> - * Iran rejects US ceasefire proposal and continues attacks on Israel and Gulf Arab countries, including a fire at Kuwait International Airport.</w:t>
      </w:r>
      <w:r>
        <w:rPr>
          <w:i/>
        </w:rPr>
        <w:t xml:space="preserve"> * US deploys additional troops to the Middle East, including 1,000 paratroopers and 5,000 Marines.</w:t>
      </w:r>
      <w:r>
        <w:t xml:space="preserve"> * Iran maintains control over the Strait of Hormuz, affecting global oil supplies.</w:t>
      </w:r>
      <w:r>
        <w:rPr>
          <w:i/>
        </w:rPr>
        <w:t xml:space="preserve"> * Israel conducts airstrikes in Tehran and against Iranian targets.</w:t>
      </w:r>
      <w:r>
        <w:t xml:space="preserve"> * At least 1,500 Iranian deaths, with significant casualties reported in Lebanon, Iraq, and Israel.* 311. </w:t>
      </w:r>
      <w:hyperlink r:id="rId254">
        <w:r>
          <w:rPr>
            <w:color w:val="0000EE"/>
            <w:u w:val="single"/>
          </w:rPr>
          <w:t>https://www.aftenposten.no/verden/i/bOOO05/reuters-ukrainske-angrep-har-slaatt-ut-40-prosent-av-russlands-oljeeksport</w:t>
        </w:r>
      </w:hyperlink>
      <w:r>
        <w:t xml:space="preserve"> - * Ukrainian drone attacks have caused significant damage to Russian oil export facilities in Primorsk and Ust-Luga, leading to delays in oil deliveries. * The attacks, confirmed by Russian officials, have resulted in fires and smoke visible from Finland. * Approximately 40% of Russia's oil export capacity is temporarily halted, marking the largest disruption in modern times. * The event is part of ongoing attacks on Russian oil infrastructure and increases market uncertainty amidst broader geopolitical tensions. 312. </w:t>
      </w:r>
      <w:hyperlink r:id="rId255">
        <w:r>
          <w:rPr>
            <w:color w:val="0000EE"/>
            <w:u w:val="single"/>
          </w:rPr>
          <w:t>https://www.express.co.uk/news/world/2186599/iran-hunting-us-soldiers-middle</w:t>
        </w:r>
      </w:hyperlink>
      <w:r>
        <w:t xml:space="preserve"> - * An Iranian military spokesperson warned Iran is 'searching for American troops' in the Middle East. * Iran rejected a US ceasefire proposal, continuing attacks on Israel and Gulf Arab countries. * Iran's attacks have caused a fire at Kuwait International Airport and targeted regional energy infrastructure. * The US military is deploying approximately 6,000 troops, including 1,000 from the 82nd Airborne Division and 5,000 Marines, to the Middle East. * Iran's stance has increased oil prices and raised fears of a global energy crisis. 313. </w:t>
      </w:r>
      <w:hyperlink r:id="rId253">
        <w:r>
          <w:rPr>
            <w:color w:val="0000EE"/>
            <w:u w:val="single"/>
          </w:rPr>
          <w:t>https://thefrontierpost.com/iran-dismisses-us-ceasefire-plan-issues-own-demands-on-leadership-deaths-hormuz/</w:t>
        </w:r>
      </w:hyperlink>
      <w:r>
        <w:t xml:space="preserve"> - * Iran rejects US ceasefire proposal and states it will end the war on its own terms. * Iran conducts attacks on Israel, Gulf Arab countries, and targets energy infrastructure. * US deploys additional troops, including 1,000 paratroopers and 5,000 Marines, to the Middle East. * Diplomatic efforts face major challenges; negotiations are tentative. * Iran insists on sovereignty over the Strait of Hormuz amid ongoing conflict. * Energy prices remain high amid supply disruptions and strategic tensions. 314. </w:t>
      </w:r>
      <w:hyperlink r:id="rId254">
        <w:r>
          <w:rPr>
            <w:color w:val="0000EE"/>
            <w:u w:val="single"/>
          </w:rPr>
          <w:t>https://www.aftenposten.no/verden/i/bOOO05/reuters-ukrainske-angrep-har-slaatt-ut-40-prosent-av-russlands-oljeeksport</w:t>
        </w:r>
      </w:hyperlink>
      <w:r>
        <w:t xml:space="preserve"> - * Ukraine conducted drone attacks on Russian Baltic ports in Primorsk and Ust-Luga, perceived as major disruptions in Russian oil exports. * The attacks caused fires and smoke visible from Finland, leading to suspension of oil deliveries. * Approximately 40% of Russia's oil export capacity is temporarily offline due to the attacks, including damage to Druzhba pipeline and tankers. * The incident is described as the largest disruption in modern Russian oil deliveries. * The event underlines growing instability in oil markets amid ongoing conflicts. 315. </w:t>
      </w:r>
      <w:hyperlink r:id="rId256">
        <w:r>
          <w:rPr>
            <w:color w:val="0000EE"/>
            <w:u w:val="single"/>
          </w:rPr>
          <w:t>https://www.globalbankingandfinance.com/trump-threatens-strike-irans-bridges-electric-power-plants/</w:t>
        </w:r>
      </w:hyperlink>
      <w:r>
        <w:t xml:space="preserve"> - * Trump warns of strikes on bridges and electric power plants in Iran, expressing escalation intentions. * Threats made via social media and in televised speech; no timeline provided. * War originated on February 28, with US and Israel attacking Iran and Iran response. * Market fears grow as oil prices are affected and global markets shake. * International law experts warn US strikes may constitute war crimes.</w:t>
      </w:r>
      <w:r/>
      <w:r/>
    </w:p>
    <w:p>
      <w:pPr>
        <w:pStyle w:val="ListNumber"/>
        <w:numPr>
          <w:ilvl w:val="0"/>
          <w:numId w:val="15"/>
        </w:numPr>
        <w:spacing w:line="240" w:lineRule="auto"/>
        <w:ind w:left="720"/>
      </w:pPr>
      <w:r/>
      <w:hyperlink r:id="rId257">
        <w:r>
          <w:rPr>
            <w:color w:val="0000EE"/>
            <w:u w:val="single"/>
          </w:rPr>
          <w:t>https://www.business-standard.com/markets/commodities/us-crude-jumps-over-11-brent-nearly-8-as-trump-vows-more-attacks-on-iran-126040300035_1.html</w:t>
        </w:r>
      </w:hyperlink>
      <w:r>
        <w:t xml:space="preserve"> - * US oil prices increased over 11 per cent, Brent nearly 8 per cent, due to concerns over supply disruptions following US threats against Iran.</w:t>
      </w:r>
      <w:r/>
    </w:p>
    <w:p>
      <w:pPr>
        <w:pStyle w:val="ListNumber"/>
        <w:spacing w:line="240" w:lineRule="auto"/>
        <w:ind w:left="720"/>
      </w:pPr>
      <w:r/>
      <w:hyperlink r:id="rId258">
        <w:r>
          <w:rPr>
            <w:color w:val="0000EE"/>
            <w:u w:val="single"/>
          </w:rPr>
          <w:t>https://kenhorlor.blogspot.com/2026/04/update-strait-of-hormuz.html</w:t>
        </w:r>
      </w:hyperlink>
      <w:r>
        <w:t xml:space="preserve"> - • Oil and gas carried through Strait of Hormuz drops from over 100 tankers daily in February to six in March. • Some tankers navigate near Oman, others pay tolls to Iran via islands. • Russian oil resumes presence, Southeast Asian refineries increase use of it. • Possible long-term impact includes sustained high fuel prices and Iran's influence over global supply. • Australia and New Zealand may seek to industrialise resources to achieve self-sufficiency. 318. </w:t>
      </w:r>
      <w:hyperlink r:id="rId259">
        <w:r>
          <w:rPr>
            <w:color w:val="0000EE"/>
            <w:u w:val="single"/>
          </w:rPr>
          <w:t>https://www.express.co.uk/news/world/2186601/iran-threatens-invade-uae-bahrain</w:t>
        </w:r>
      </w:hyperlink>
      <w:r>
        <w:t xml:space="preserve"> - * An Iranian analyst on state TV warned Iran could invade the UAE and Bahrain, targeting financial and trade centres. * Iran claims its armed forces are prepared and have conducted drills for coastal invasion. * The warning is linked to UAE's cooperation with the US and recent US‑Iran tensions. * Iran rejected US proposals for a ceasefire, conducting additional strikes in the region. * The conflict has resulted in over 1,500 Iranian deaths and casualties in other Gulf states.</w:t>
      </w:r>
      <w:r/>
    </w:p>
    <w:p>
      <w:pPr>
        <w:pStyle w:val="ListNumber"/>
        <w:spacing w:line="240" w:lineRule="auto"/>
        <w:ind w:left="720"/>
      </w:pPr>
      <w:r/>
      <w:hyperlink r:id="rId260">
        <w:r>
          <w:rPr>
            <w:color w:val="0000EE"/>
            <w:u w:val="single"/>
          </w:rPr>
          <w:t>https://www.mirror.co.uk/news/world-news/breaking-iran-threatens-uae-bahrain-36923397</w:t>
        </w:r>
      </w:hyperlink>
      <w:r>
        <w:t xml:space="preserve"> - * Iran states it is 'fully prepared' to invade UAE and Bahrain if the US makes a mistake in the region.</w:t>
      </w:r>
      <w:r>
        <w:rPr>
          <w:i/>
        </w:rPr>
        <w:t xml:space="preserve"> * Iranian armed forces have conducted 'extensive drills' for potential coastal invasions.</w:t>
      </w:r>
      <w:r>
        <w:t xml:space="preserve"> * Iran warns it will target UAE's financial centres and banks if Iranian assets are removed from the UAE.</w:t>
      </w:r>
      <w:r>
        <w:rPr>
          <w:i/>
        </w:rPr>
        <w:t xml:space="preserve"> * Iran dismisses US ceasefire proposal, continues attacks on Gulf countries including Kuwait International Airport.</w:t>
      </w:r>
      <w:r>
        <w:t xml:space="preserve"> * The conflict involves military movements and attacks affecting Gulf oil infrastructure and regional stability.*</w:t>
      </w:r>
      <w:r/>
    </w:p>
    <w:p>
      <w:pPr>
        <w:pStyle w:val="ListNumber"/>
        <w:spacing w:line="240" w:lineRule="auto"/>
        <w:ind w:left="720"/>
      </w:pPr>
      <w:r/>
      <w:hyperlink r:id="rId257">
        <w:r>
          <w:rPr>
            <w:color w:val="0000EE"/>
            <w:u w:val="single"/>
          </w:rPr>
          <w:t>https://www.business-standard.com/markets/commodities/us-crude-jumps-over-11-brent-nearly-8-as-trump-vows-more-attacks-on-iran-126040300035_1.html</w:t>
        </w:r>
      </w:hyperlink>
      <w:r>
        <w:t xml:space="preserve"> - * US oil prices increased over 11%, Brent nearly 8% higher, amid fears of disruptions due to US-Iran tensions. * President Trump announced intensified military actions against Iran, causing market volatility. * Iran is drafting a protocol with Oman to monitor Strait of Hormuz traffic, which Iran has effectively shut down. * Oil prices rose as a result, with WTI trading at a premium over Brent, the highest in a year. * Countries and organisations, including OPEC+, are discussing options for reopening the Strait of Hormuz, while Iran's actions threaten supply stability. 321. </w:t>
      </w:r>
      <w:hyperlink r:id="rId208">
        <w:r>
          <w:rPr>
            <w:color w:val="0000EE"/>
            <w:u w:val="single"/>
          </w:rPr>
          <w:t>https://www.thesun.co.uk/money/38715043/petrol-price-agony-as-iran-war-fears-hike-costs/</w:t>
        </w:r>
      </w:hyperlink>
      <w:r>
        <w:t xml:space="preserve"> - * Oil prices reached a two-year high, with Brent crude at $109 per barrel, following US military warnings against Iran. * Diesel prices in the UK rose by 30%, with some stations charging over £2 per litre. * US President Donald Trump vowed to continue bombing Iran for two to three weeks, threatening strikes on energy facilities. * Market sentiment shows increased risk, with concerns over the Strait of Hormuz remaining closed. * Rising energy costs are impacting UK businesses and prompting government discussions on inflation and supply chain disruptions.</w:t>
      </w:r>
      <w:r/>
    </w:p>
    <w:p>
      <w:pPr>
        <w:pStyle w:val="ListNumber"/>
        <w:spacing w:line="240" w:lineRule="auto"/>
        <w:ind w:left="720"/>
      </w:pPr>
      <w:r/>
      <w:hyperlink r:id="rId261">
        <w:r>
          <w:rPr>
            <w:color w:val="0000EE"/>
            <w:u w:val="single"/>
          </w:rPr>
          <w:t>https://blogdocemagia.blogspot.com/2026/04/oil-surges-after-trumps-talk-of-more.html</w:t>
        </w:r>
      </w:hyperlink>
      <w:r>
        <w:t xml:space="preserve"> - * U.S. President Trump's speech mentioned increased attacks on Iran, causing oil prices to rise above $100 a barrel.</w:t>
      </w:r>
      <w:r>
        <w:rPr>
          <w:i/>
        </w:rPr>
        <w:t xml:space="preserve"> OPEC+ is likely to consider increasing oil output during a meeting on Sunday.</w:t>
      </w:r>
      <w:r>
        <w:t xml:space="preserve"> Oil markets impacted by tensions around the Strait of Hormuz.</w:t>
      </w:r>
      <w:r>
        <w:rPr>
          <w:i/>
        </w:rPr>
        <w:t xml:space="preserve"> LNG markets experience turbulence due to Qatar's export cuts and increased re-selling by China.</w:t>
      </w:r>
      <w:r>
        <w:t xml:space="preserve"> The Iran conflict influences global energy supplies, with potential disruptions and strategic responses.* Environmental and renewable energy developments in the UK are noted but are secondary to current oil market news.</w:t>
      </w:r>
      <w:r/>
    </w:p>
    <w:p>
      <w:pPr>
        <w:pStyle w:val="ListNumber"/>
        <w:spacing w:line="240" w:lineRule="auto"/>
        <w:ind w:left="720"/>
      </w:pPr>
      <w:r/>
      <w:hyperlink r:id="rId262">
        <w:r>
          <w:rPr>
            <w:color w:val="0000EE"/>
            <w:u w:val="single"/>
          </w:rPr>
          <w:t>https://www.whalesbook.com/news/English/commodities/India-Ramps-Up-Russian-Crude-as-Hormuz-Disruptions-Hit-Gas-Imports/69cf367469ec081354e2be31</w:t>
        </w:r>
      </w:hyperlink>
      <w:r>
        <w:t xml:space="preserve"> - * India's crude imports from Russia rose by 94% in March 2026 to 2.06 million barrels per day due to global supply disruptions. * Hormuz Strait disruptions led to over 45% drop in LPG imports and 92% decline in LNG imports from Qatar. * India is diversifying energy sources, increasing domestic production, and relying more on alternative routes. * Asian countries are faced with shared supply challenges from Middle Eastern dependencies. * India’s energy security faces risks from geopolitical tensions, continued disruptions, and reliance on Russian oil.</w:t>
      </w:r>
      <w:r/>
      <w:r/>
    </w:p>
    <w:p>
      <w:r/>
      <w:r>
        <w:t xml:space="preserve">324. </w:t>
      </w:r>
      <w:hyperlink r:id="rId209">
        <w:r>
          <w:rPr>
            <w:color w:val="0000EE"/>
            <w:u w:val="single"/>
          </w:rPr>
          <w:t>https://ekbis.sindonews.com/read/1692843/34/selat-hormuz-tak-akan-kembali-seperti-sebelum-perang-pejabat-iran-tertutup-bagi-as-dan-sekutunya-1775189069</w:t>
        </w:r>
      </w:hyperlink>
      <w:r>
        <w:t xml:space="preserve"> - * Iran officials mention that the conditions in the Hormuz Strait will not revert to pre-war status.</w:t>
        <w:br/>
      </w:r>
      <w:r>
        <w:rPr>
          <w:i/>
        </w:rPr>
        <w:t>* The Strait has been closed due to ongoing conflict between the US-Israel and Iran.</w:t>
        <w:br/>
      </w:r>
      <w:r>
        <w:t>* It previously handled 20% of global oil trade, now restricted due to military tensions.</w:t>
        <w:br/>
      </w:r>
      <w:r>
        <w:rPr>
          <w:i/>
        </w:rPr>
        <w:t>* Iran has established a "safe corridor" for transportation, subject to approval.</w:t>
        <w:br/>
      </w:r>
      <w:r>
        <w:t xml:space="preserve">* Iran states no ships owned by enemies or allies have permission to pass through.* 325. </w:t>
      </w:r>
      <w:hyperlink r:id="rId215">
        <w:r>
          <w:rPr>
            <w:color w:val="0000EE"/>
            <w:u w:val="single"/>
          </w:rPr>
          <w:t>https://www.energyintel.com/0000019d-4a04-d167-a7bf-4fece8170000</w:t>
        </w:r>
      </w:hyperlink>
      <w:r>
        <w:t xml:space="preserve"> - * The global oil supply shock caused by the war in the Mideast Gulf is prompting a reassessment of demand trajectories. * The loss of roughly 11 million barrels per day exceeds the impact of 1970s oil crises. * Short-term demand response includes revised demand growth projections and price effects. * The IEA revised its 2026 demand growth outlook downward by 210,000 b/d. * Price increases have led to policies in Asia and Europe to curb consumption.</w:t>
      </w:r>
      <w:r/>
      <w:r/>
    </w:p>
    <w:p>
      <w:pPr>
        <w:pStyle w:val="ListNumber"/>
        <w:numPr>
          <w:ilvl w:val="0"/>
          <w:numId w:val="16"/>
        </w:numPr>
        <w:spacing w:line="240" w:lineRule="auto"/>
        <w:ind w:left="720"/>
      </w:pPr>
      <w:r/>
      <w:hyperlink r:id="rId263">
        <w:r>
          <w:rPr>
            <w:color w:val="0000EE"/>
            <w:u w:val="single"/>
          </w:rPr>
          <w:t>https://maseconomics.com/oil-price-shocks-why-energy-crises-keep-coming-back/</w:t>
        </w:r>
      </w:hyperlink>
      <w:r>
        <w:t xml:space="preserve"> - * Brent crude oil prices surged 36% in March 2026 following the closure of the Strait of Hormuz, with over 20 million barrels per day disrupted.</w:t>
      </w:r>
      <w:r>
        <w:rPr>
          <w:i/>
        </w:rPr>
        <w:t xml:space="preserve"> * The IEA authorised the largest emergency oil stock release in history, providing about 20 days of supply.</w:t>
      </w:r>
      <w:r>
        <w:t xml:space="preserve"> * The crisis, triggered by US and Israeli strikes on Iran, is part of a 50-year cycle of oil-driven economic disruptions.</w:t>
      </w:r>
      <w:r>
        <w:rPr>
          <w:i/>
        </w:rPr>
        <w:t xml:space="preserve"> * Oil shocks consistently lead to recessions or severe inflation, with the inelastic nature of demand and supply amplifying price reactions.</w:t>
      </w:r>
      <w:r>
        <w:t xml:space="preserve"> * Governments respond with strategic reserves, diplomacy, and policy measures to mitigate impacts, though vulnerabilities persist.*</w:t>
      </w:r>
      <w:r/>
    </w:p>
    <w:p>
      <w:pPr>
        <w:pStyle w:val="ListNumber"/>
        <w:spacing w:line="240" w:lineRule="auto"/>
        <w:ind w:left="720"/>
      </w:pPr>
      <w:r/>
      <w:hyperlink r:id="rId264">
        <w:r>
          <w:rPr>
            <w:color w:val="0000EE"/>
            <w:u w:val="single"/>
          </w:rPr>
          <w:t>https://jj745.substack.com/p/one-of-these-days-alice</w:t>
        </w:r>
      </w:hyperlink>
      <w:r>
        <w:t xml:space="preserve"> - * AUM in ProShares UltraShort Crude Oil ETF gained a record $977 million in March, despite a 41% fall. * Venezuela exported over 1 million barrels per day in March. * OPEC reported a 7 million barrels per day decline in March, with increased shut-ins. * US and Canadian oil capacities are growing; crude oil prices trend higher in May. * Crude oil front spreads and gasoline spreads reach life of contract highs. * XOM stock up $3, with production over 4 million bpd; market focus on margins and supply dynamics. 328. </w:t>
      </w:r>
      <w:hyperlink r:id="rId265">
        <w:r>
          <w:rPr>
            <w:color w:val="0000EE"/>
            <w:u w:val="single"/>
          </w:rPr>
          <w:t>https://www.deccanchronicle.com/nation/omcs-incurring-losses-due-to-west-asia-conflict-1948126</w:t>
        </w:r>
      </w:hyperlink>
      <w:r>
        <w:t xml:space="preserve"> - * Oil marketing companies in India are experiencing under-recoveries of Rs 24 per litre on petrol and Rs 104 per litre on diesel. * Global crude oil prices have risen above $100 per barrel amidst the West Asia conflict. * Retail fuel prices in India have remained unchanged, leading to losses for oil marketing companies. * The government has reduced excise duties to stabilise prices and assured fuel supply remains stable. * Refineries are operating at maximum capacity, with no shortages of sulphur or natural gas.</w:t>
      </w:r>
      <w:r/>
      <w:r/>
    </w:p>
    <w:p>
      <w:r/>
      <w:r>
        <w:t xml:space="preserve">329. </w:t>
      </w:r>
      <w:hyperlink r:id="rId266">
        <w:r>
          <w:rPr>
            <w:color w:val="0000EE"/>
            <w:u w:val="single"/>
          </w:rPr>
          <w:t>https://www.esgtoday.com/eu-commission-launches-first-of-planned-ets-reforms-amid-industry-pressure/</w:t>
        </w:r>
      </w:hyperlink>
      <w:r>
        <w:t xml:space="preserve"> - * The European Commission announced a proposed measure to revise the EU Emissions Trading System (ETS), focusing on the Market Stability Reserve (MSR), to support industry facing rising energy costs. * The proposal includes stopping the automatic invalidation of allowances above a 400 million threshold to retain allowances as a buffer against increasing prices. * The revision aims to strengthen the ETS’s ability to deliver decarbonisation, maintain competitiveness, and enhance energy security. * The proposal requires approval by the European Parliament and Council. * The reforms follow efforts to address rising energy costs driven by geopolitical conflicts and demonstrate the system's role in reducing emissions by 39% since 2019. 330. </w:t>
      </w:r>
      <w:hyperlink r:id="rId267">
        <w:r>
          <w:rPr>
            <w:color w:val="0000EE"/>
            <w:u w:val="single"/>
          </w:rPr>
          <w:t>https://oilprice.com/Latest-Energy-News/World-News/OPEC-Prepares-Paper-Oil-Barrels-While-Exports-Stall.html</w:t>
        </w:r>
      </w:hyperlink>
      <w:r>
        <w:t xml:space="preserve"> - * OPEC+ is considering a potential output increase this Sunday following a previous 206,000 bpd increase for April. * The group’s ability to increase production is limited by the closure of the Strait of Hormuz, through which over 20% of global oil flows. * Prices are approaching $120 per barrel amid supply constraints. * Some members are rerouting crude through alternative pipelines, but overall export capacity remains affected. * A pause on production increase is also being considered depending on the situation.</w:t>
      </w:r>
      <w:r/>
    </w:p>
    <w:p>
      <w:r/>
      <w:r>
        <w:t xml:space="preserve">331. </w:t>
      </w:r>
      <w:hyperlink r:id="rId268">
        <w:r>
          <w:rPr>
            <w:color w:val="0000EE"/>
            <w:u w:val="single"/>
          </w:rPr>
          <w:t>https://www.fxstreet.com/news/wti-rallies-as-trump-signals-continued-military-action-against-iran-202604021622</w:t>
        </w:r>
      </w:hyperlink>
      <w:r>
        <w:t xml:space="preserve"> - * West Texas Intermediate (WTI) Crude Oil rebounds over 8% on Thursday, influenced by geopolitical tensions in the Middle East. * WTI is trading around $103, bouncing from a low of $92.49, ending a two-day decline. * Prices rise after Donald Trump signalled the continuation of military actions against Iran, highlighting supply disruption risks. * Iran and Oman are working on a joint plan to facilitate shipping through the Strait of Hormuz, according to Iranian officials. * The UK is organising virtual talks with 35 countries to discuss shipping routes; OPEC+ is considering increasing oil output at Sunday's meeting. 332. </w:t>
      </w:r>
      <w:hyperlink r:id="rId269">
        <w:r>
          <w:rPr>
            <w:color w:val="0000EE"/>
            <w:u w:val="single"/>
          </w:rPr>
          <w:t>https://tribune.com.pk/story/2600753/refinery-output-surges-13</w:t>
        </w:r>
      </w:hyperlink>
      <w:r>
        <w:t xml:space="preserve"> - * Pakistan's refining sector experienced a 13% surge in throughput in March 2026, reaching 972,000 tons. * Growth driven mainly by 25.1% increase in motor spirit and 26.8% in high-speed diesel. * Key refineries, Cnergyico and Parco, contributed to increased production. * Production of jet fuel increased to meet aviation and defence needs. * Furnace oil sales declined by 21.1%, but overall operations remained stable due to other product segments. * Government measures facilitated crude inflow and higher refinery utilisation, maintaining market stability. 333. </w:t>
      </w:r>
      <w:hyperlink r:id="rId270">
        <w:r>
          <w:rPr>
            <w:color w:val="0000EE"/>
            <w:u w:val="single"/>
          </w:rPr>
          <w:t>https://www.energyintel.com/0000019d-4974-d167-a7bf-4ffc2aed0000</w:t>
        </w:r>
      </w:hyperlink>
      <w:r>
        <w:t xml:space="preserve"> - * Unrest in the oil market due to Iran's influence on the Strait of Hormuz drives prices higher because of physical crude shortages. * The price gap between physical barrels and futures contracts suggests the market has not fully priced in disruptions. * Even if hostilities cease, supply disruptions will take weeks or months to resolve. * Tanker logistics and reallocation, involving at least 46 very large crude carriers, will delay normal supply flows. * Higher freight rates and low downstream utilisation support crude and product prices. 334. </w:t>
      </w:r>
      <w:hyperlink r:id="rId271">
        <w:r>
          <w:rPr>
            <w:color w:val="0000EE"/>
            <w:u w:val="single"/>
          </w:rPr>
          <w:t>https://www.legit.ng/business-economy/energy/1702523-vnl-capital-flags-severe-supply-shock-global-oil-market-enters-fragile-phase/</w:t>
        </w:r>
      </w:hyperlink>
      <w:r>
        <w:t xml:space="preserve"> - * VNL Capital reports a major global oil supply shortfall caused by conflicts in the Middle East, especially in the Strait of Hormuz, with about eight million barrels per day disrupted in March 2026. * Disruption involves Iran, the US, and Israel, cutting off a significant portion of oil flow, forcing producers like Saudi Arabia to reroute exports and increasing transportation costs. * Higher logistics costs and limited alternative routes are tightening supply and raising oil prices amid increased market volatility. * The report signals a shift from surplus expectations to a fragile, geopolitically exposed market where shocks can cause rapid price movements. * Future market stability depends on the evolution of Middle East conflicts, with prolonged disruptions likely to keep prices high. 335. </w:t>
      </w:r>
      <w:hyperlink r:id="rId272">
        <w:r>
          <w:rPr>
            <w:color w:val="0000EE"/>
            <w:u w:val="single"/>
          </w:rPr>
          <w:t>https://www.bostonglobe.com/2026/03/25/business/strait-of-hormuz-new-england-gasoline/</w:t>
        </w:r>
      </w:hyperlink>
      <w:r>
        <w:t xml:space="preserve"> - * The Strait of Hormuz blockade by Iran has caused a surge in global oil prices and reduced oil passage by over 90%. * The disruption affects global crude and refined oil movement, including US imports. * US refineries are mainly designed for heavy crude and are less compatible with light US crude oil. * The US chief oil export venues include Canada, Mexico, and Asia, with limited domestic refining capacity. * Massachusetts relies on imports via pipelines, ships, and barges, with no local refineries. * Critics oppose pipeline projects and discuss restrictions caused by the Jones Act, affecting fuel delivery. 336. </w:t>
      </w:r>
      <w:hyperlink r:id="rId273">
        <w:r>
          <w:rPr>
            <w:color w:val="0000EE"/>
            <w:u w:val="single"/>
          </w:rPr>
          <w:t>https://www.ndtv.com/india-news/oil-prices-amid-middle-east-crisis-industrial-diesel-prices-hiked-by-rs-28-a-litre-11304327</w:t>
        </w:r>
      </w:hyperlink>
      <w:r>
        <w:t xml:space="preserve"> - * State-run oil companies raised industrial diesel prices by Rs 28.22 per litre due to Middle East conflict. * The new price is Rs 137.81 per litre, applicable to bulk sales to industrial and commercial users. * The hike follows a previous increase on March 20, and aims to offset rising crude oil costs. * Prices at petrol stations for retail consumers remain unchanged. * International oil prices reached USD 108.40 per barrel as tensions involving Iran escalated. 337. </w:t>
      </w:r>
      <w:hyperlink r:id="rId225">
        <w:r>
          <w:rPr>
            <w:color w:val="0000EE"/>
            <w:u w:val="single"/>
          </w:rPr>
          <w:t>https://energynow.com/2026/04/j-p-morgan-warns-oil-could-top-150-if-disruptions-persist-into-mid-may/</w:t>
        </w:r>
      </w:hyperlink>
      <w:r>
        <w:t xml:space="preserve"> - * J.P. Morgan forecasts oil prices could spike above $150 if supply disruptions in the Strait of Hormuz persist into mid-May. * The bank’s base-case scenario expects resolution through negotiations and supply normalisation. * Prices are projected to stay above $100 through Q2, then fall in the second half of 2026. * Elevated prices could lead to macroeconomic shocks, depressed demand, and potential recession. * Oil prices increased after US President Donald Trump stated attacks on Iran would continue. * Disruption and price spikes are linked to geopolitical factors and supply constraints. 338. </w:t>
      </w:r>
      <w:hyperlink r:id="rId274">
        <w:r>
          <w:rPr>
            <w:color w:val="0000EE"/>
            <w:u w:val="single"/>
          </w:rPr>
          <w:t>https://www.insurancejournal.com/news/west/2026/03/25/863370.htm</w:t>
        </w:r>
      </w:hyperlink>
      <w:r>
        <w:t xml:space="preserve"> - * Chevron warns California may face an energy crisis due to Iran war disruptions and potential refinery closures. * California relies on imports for about 20% of its refined fuels, with disruptions expected from Strait of Hormuz blockage. * Increased costs from regulations and refinery closures have made California an energy 'island.' * Chevron suggests reforming climate and tax rules to prevent refinery shutdowns within a decade. * The article discusses the geopolitical and regulatory factors impacting fuel supply in California. 339. </w:t>
      </w:r>
      <w:hyperlink r:id="rId275">
        <w:r>
          <w:rPr>
            <w:color w:val="0000EE"/>
            <w:u w:val="single"/>
          </w:rPr>
          <w:t>https://www.bairdmaritime.com/offshore/drilling-production/opec-may-weigh-further-oil-supply-increase-during-upcoming-talks</w:t>
        </w:r>
      </w:hyperlink>
      <w:r>
        <w:t xml:space="preserve"> - * OPEC+ is likely to weigh a further oil output increase when eight members meet on Sunday. * The move would aim to add more barrels should the Strait of Hormuz reopen. * The last meeting on March 1 agreed to a modest output boost of 206,000 barrels per day for April. * Disruptions caused by the US-Israeli war with Iran have led to record oil supply disruptions. * Saudi Arabia, Iraq, Kuwait, and UAE have cut output due to Hormuz closure; prices have reached almost $120 per barrel. 340. </w:t>
      </w:r>
      <w:hyperlink r:id="rId276">
        <w:r>
          <w:rPr>
            <w:color w:val="0000EE"/>
            <w:u w:val="single"/>
          </w:rPr>
          <w:t>https://www.livemint.com/news/world/middle-east-conflict-iran-and-oman-draft-protocol-to-monitor-strait-of-hormuz-traffic-says-report-11775149816369.html</w:t>
        </w:r>
      </w:hyperlink>
      <w:r>
        <w:t xml:space="preserve"> - • Iran and Oman are drafting a protocol to monitor transit through the Strait of Hormuz, according to CNBC and IRNA. • Iran’s deputy foreign minister stated the aim is to facilitate safe passage without restrictions. • Iran is reportedly working on a draft bill to impose a toll for transit, with plans to finalise it next week, though Tehran has not confirmed this. • The Strait has been shut for two months amid Iran-US tensions and the ongoing war, causing global oil market disruptions, with prices reaching $120 per barrel. • US President Trump is seeking the Strait’s reopening, with talks involving over 40 countries, but efforts have faced resistance from European nations. 341. </w:t>
      </w:r>
      <w:hyperlink r:id="rId277">
        <w:r>
          <w:rPr>
            <w:color w:val="0000EE"/>
            <w:u w:val="single"/>
          </w:rPr>
          <w:t>https://theindependent.sg/southeast-asia-braces-for-fuel-shock-as-war-disrupts-oil-flows/</w:t>
        </w:r>
      </w:hyperlink>
      <w:r>
        <w:t xml:space="preserve"> - * The war in the Middle East has disrupted oil flows through the Strait of Hormuz, impacting Southeast Asian fuel supplies since February 28.</w:t>
        <w:br/>
      </w:r>
      <w:r/>
      <w:r>
        <w:rPr>
          <w:i/>
        </w:rPr>
        <w:t xml:space="preserve"> Countries in the region face rising fuel costs, inflation, and weakened currencies, with Philippines being the most vulnerable due to dependence on Gulf oil.</w:t>
        <w:br/>
      </w:r>
      <w:r>
        <w:rPr>
          <w:i/>
        </w:rPr>
      </w:r>
      <w:r>
        <w:t xml:space="preserve"> Fuel prices have surged dramatically in several nations, leading to economic and social effects such as reduced earnings for transport workers and flight cancellations.</w:t>
        <w:br/>
      </w:r>
      <w:r/>
      <w:r>
        <w:rPr>
          <w:i/>
        </w:rPr>
        <w:t xml:space="preserve"> Indonesia, with stronger domestic energy resources, is less affected than neighbours, while Malaysia, as an energy exporter, benefits from higher oil prices.</w:t>
        <w:br/>
      </w:r>
      <w:r>
        <w:rPr>
          <w:i/>
        </w:rPr>
      </w:r>
      <w:r>
        <w:t xml:space="preserve"> Singapore remains relatively resilient due to wealth, reserves, and a strong currency but faces logistical cost increases, with risk if regional energy supplies further tighten. 342. </w:t>
      </w:r>
      <w:hyperlink r:id="rId278">
        <w:r>
          <w:rPr>
            <w:color w:val="0000EE"/>
            <w:u w:val="single"/>
          </w:rPr>
          <w:t>https://www.khaama.com/uk-and-allies-discuss-sanctions-to-pressure-iran-over-hormuz-closure/</w:t>
        </w:r>
      </w:hyperlink>
      <w:r>
        <w:t xml:space="preserve"> - * Britain and its allies are considering sanctions and diplomatic pressure to reopen the Strait of Hormuz, following attacks on commercial vessels. * The UK-led virtual summit involved over 40 countries, focusing on political, diplomatic, and economic measures. * Discussions include potential UN sanctions and coordination with the International Maritime Organization. * The talks respond to the disruption of a critical shipping route, affecting global oil supply and costs. * European countries prefer diplomatic pressure over military action, with the US not attending the meeting. * The Strait of Hormuz is vital for global energy markets and economic stability. 343. </w:t>
      </w:r>
      <w:hyperlink r:id="rId263">
        <w:r>
          <w:rPr>
            <w:color w:val="0000EE"/>
            <w:u w:val="single"/>
          </w:rPr>
          <w:t>https://maseconomics.com/oil-price-shocks-why-energy-crises-keep-coming-back/</w:t>
        </w:r>
      </w:hyperlink>
      <w:r>
        <w:t xml:space="preserve"> - * Brent crude oil prices surged 36% in March 2026 due to the closure of the Strait of Hormuz, disrupting approximately 20 million barrels per day. * The crisis is part of a 50-year cycle of major oil shocks triggered by geopolitical events, leading to economic recessions and inflation. * Governments, including the IEA, have activated emergency reserves, but the supply disruption remains significant, with risks to energy-dependent regions. * The crisis affects not only oil but also natural gas, fertilisers, petrochemicals, and shipping costs, causing cascading commodity shocks. * Long-term, the crisis may accelerate shifts toward energy diversification, strategic stockpiling, and trade route reconfigurations."', "accuracy": "high accuracy, low bias and no paid content 344. </w:t>
      </w:r>
      <w:hyperlink r:id="rId279">
        <w:r>
          <w:rPr>
            <w:color w:val="0000EE"/>
            <w:u w:val="single"/>
          </w:rPr>
          <w:t>https://www.zerohedge.com/energy/three-lng-tankers-are-first-cross-strait-hormuz-war-started</w:t>
        </w:r>
      </w:hyperlink>
      <w:r>
        <w:t xml:space="preserve"> - * A liquefied natural gas (LNG) tanker has reportedly entered the Strait of Hormuz, the first since the start of the war. * The Sohar LNG tanker, likely empty, is moving towards the Qalhat LNG export terminal in Oman. * Additional laden VLCCs are also passing through the strait, heading to Oman. * Iran has implemented a toll and control system for passage, involving payment in yuan or cryptocurrencies. * The crossing signifies potential resumption of LNG flows disrupted by the conflict since February 28, affecting global supply and prices. 345. </w:t>
      </w:r>
      <w:hyperlink r:id="rId280">
        <w:r>
          <w:rPr>
            <w:color w:val="0000EE"/>
            <w:u w:val="single"/>
          </w:rPr>
          <w:t>https://www.sotaliraq.com/2026/04/02/%D8%A5%D8%BA%D9%84%D8%A7%D9%82-%D9%85%D8%B6%D9%8A%D9%82-%D9%87%D8%B1%D9%85%D8%B2-%D9%8A%D9%84%D9%82%D9%8A-%D8%A8%D8%B8%D9%84%D8%A7%D9%84%D9%87-%D8%B9%D9%84%D9%89-%D8%A7%D9%84%D8%AA%D8%B3%D9%88%D9%82/</w:t>
        </w:r>
      </w:hyperlink>
      <w:r>
        <w:t xml:space="preserve"> - * إغلاق مضيق هرمز في مارس أدى إلى تراجع التجارة الإلكترونية في العراق وتأخر وصول الشحنات. * الشحن عبر البحر والطرق البحرية تأثر بسبب إغلاق المضيق وتكاليف النقل ارتفعت. * خبراء الاقتصاد يوضحون أن إغلاق المضيق يرفع أسعار النفط ويؤثر على تكاليف الشحن والتوريد. * ارتفاع تكاليف الشحن يحد من قدرة المتاجر على تقديم عروض وتخفيضات. * توقعت تقارير وصول بعض السفن من الصين إلى المضيق بعد محاولة عبور سابقة تعطلت بسبب الإغلاق. 346. </w:t>
      </w:r>
      <w:hyperlink r:id="rId281">
        <w:r>
          <w:rPr>
            <w:color w:val="0000EE"/>
            <w:u w:val="single"/>
          </w:rPr>
          <w:t>https://www.washingtontimes.com/news/2026/apr/2/iran-demand-fees-ships-transiting-strait-hormuz-vows-block-us-israeli/</w:t>
        </w:r>
      </w:hyperlink>
      <w:r>
        <w:t xml:space="preserve"> - * Iran will introduce a toll for ships passing through the Strait of Hormuz, pending parliamentary approval. * Iran vows to block transit of vessels linked to the U.S. and Israel. * The plan aims to assert Iranian sovereignty amid ongoing conflicts with the US and Israel. * About 20 million barrels of crude oil pass daily through the strait, representing 20-25% of global oil consumption. * UK and international responses focus on diplomatic and military options to address Iran’s actions. 347. </w:t>
      </w:r>
      <w:hyperlink r:id="rId282">
        <w:r>
          <w:rPr>
            <w:color w:val="0000EE"/>
            <w:u w:val="single"/>
          </w:rPr>
          <w:t>https://www.agrimachinerynews.com/middle-east-conflict-take-a-practical-approach/</w:t>
        </w:r>
      </w:hyperlink>
      <w:r>
        <w:t xml:space="preserve"> - * The ongoing conflict involving Iran in the Middle East affects global energy markets, oil, and chemical supply chains. * Iranian strikes have shut down approximately 20% of the world’s API Group III base oil capacity. * The Strait of Hormuz, a critical shipping route, has seen restricted tanker movements due to military activity, disrupting around 20% of global oil supply. * Prices for crude oil have surged above $100 per barrel, causing volatility and increased costs for fuel and lubricants. * Disruptions in additive and chemical supply chains are anticipated to last 3–6 months, affecting lubricant production and pricing. * Multiple sectors, including agriculture, transport, manufacturing, and automotive, face operational risks and rising costs. * Businesses are advised to review lubricant stocks, plan for seasonal demand, and collaborate closely with suppliers to mitigate risks. 348. </w:t>
      </w:r>
      <w:hyperlink r:id="rId270">
        <w:r>
          <w:rPr>
            <w:color w:val="0000EE"/>
            <w:u w:val="single"/>
          </w:rPr>
          <w:t>https://www.energyintel.com/0000019d-4974-d167-a7bf-4ffc2aed0000</w:t>
        </w:r>
      </w:hyperlink>
      <w:r>
        <w:t xml:space="preserve"> - - Ongoing turmoil in the oil market due to Iran's control of the Strait of Hormuz continues to drive prices higher. - Disruptions causing physical crude shortages will persist even if ceasefire is achieved. - Tanker fleet trapped behind the strait will take at least two weeks to clear, with potential subsequent delays in routes. - At least 46 large crude carriers diverted to the Atlantic Basin, needing redeployment. - Freight rates remain high, and lower downstream utilisation supports crude and product prices. 349. </w:t>
      </w:r>
      <w:hyperlink r:id="rId271">
        <w:r>
          <w:rPr>
            <w:color w:val="0000EE"/>
            <w:u w:val="single"/>
          </w:rPr>
          <w:t>https://www.legit.ng/business-economy/energy/1702523-vnl-capital-flags-severe-supply-shock-global-oil-market-enters-fragile-phase/</w:t>
        </w:r>
      </w:hyperlink>
      <w:r>
        <w:t xml:space="preserve"> - * VNL Capital reports a significant supply shortfall in global oil due to disruption in the Strait of Hormuz caused by conflict involving Iran, the US, and Israel, in March 2026. * Approximately eight million barrels per day of supply are projected to be lost, affecting global markets. * Producers such as Saudi Arabia are rerouting exports through alternative infrastructure, increasing transportation costs. * The disruption has heightened oil price volatility and transformed market outlook from surplus-driven to fragile. * Future market stability depends on how the Middle East conflict develops, with prolonged disruptions likely to sustain high prices. 350. </w:t>
      </w:r>
      <w:hyperlink r:id="rId283">
        <w:r>
          <w:rPr>
            <w:color w:val="0000EE"/>
            <w:u w:val="single"/>
          </w:rPr>
          <w:t>https://www.straitstimes.com/asia/se-asia/thai-tanker-safely-transits-strait-of-hormuz-after-talks-with-iran</w:t>
        </w:r>
      </w:hyperlink>
      <w:r>
        <w:t xml:space="preserve"> - - A Thai oil tanker passed through the Strait of Hormuz on March 23 after diplomatic talks between Thailand and Iran. - No payment was involved for the transit, which was facilitated by coordination between Thai, Iranian, and Omani authorities. - The transit follows the attack on another Thai vessel in the strait and amid ongoing U.S.-Israeli conflicts affecting oil routes. - The safe passage reflects strengthening Thailand-Iran relations and concerns over shipping disruptions in the region. 351. </w:t>
      </w:r>
      <w:hyperlink r:id="rId284">
        <w:r>
          <w:rPr>
            <w:color w:val="0000EE"/>
            <w:u w:val="single"/>
          </w:rPr>
          <w:t>https://egyptian-gazette.com/world/iran-oman-draft-hormuz-traffic-protocol/</w:t>
        </w:r>
      </w:hyperlink>
      <w:r>
        <w:t xml:space="preserve"> - * Iran is drafting a protocol with Oman to oversee transit in the Strait of Hormuz. * The protocol aims to facilitate and ensure safe passage for ships during peacetime. * The Strait of Hormuz is a key route for oil and gas shipments, with about 20 million barrels passing daily. * Shipping through the strait has declined due to the US-Israeli war on Iran, affecting global oil prices. * Iran states that the strait remains open and transit is proceeding smoothly, but wartime conditions cause disruptions. 352. </w:t>
      </w:r>
      <w:hyperlink r:id="rId285">
        <w:r>
          <w:rPr>
            <w:color w:val="0000EE"/>
            <w:u w:val="single"/>
          </w:rPr>
          <w:t>https://www.deccanchronicle.com/nation/india-joins-uk-led-meet-on-hormuz-1948164</w:t>
        </w:r>
      </w:hyperlink>
      <w:r>
        <w:t xml:space="preserve"> - * India participated in a Britain-led virtual meeting on the Strait of Hormuz, with over 60 countries involved. * The meeting discussed maritime traffic disruptions following the West Asia conflict. * India highlighted its energy security concerns and the loss of Indian mariners in recent attacks. * UK is exploring diplomatic measures to reopen the Strait and ensure the safe passage of ships and commodities. * Disruptions are affecting global oil supply and international shipping, impacting economic stability. 353. </w:t>
      </w:r>
      <w:hyperlink r:id="rId286">
        <w:r>
          <w:rPr>
            <w:color w:val="0000EE"/>
            <w:u w:val="single"/>
          </w:rPr>
          <w:t>https://www.nytimes.com/interactive/2026/03/25/business/energy-environment/strait-hormuz-oil-gas.html</w:t>
        </w:r>
      </w:hyperlink>
      <w:r>
        <w:t xml:space="preserve"> - * The strait of Hormuz, just 35 miles wide, is a critical global oil and gas route, with a quarter of the world's seaborne oil and one-fifth of its gas passing through. * The war has disrupted supply, causing global economic shocks, including rising oil and gas prices, fuel costs, and inflation. * Countries are deploying measures such as releasing strategic oil reserves to mitigate shortages; experts warn economic growth may slow if conflict continues. * President Trump has advocated for a naval coalition to break Iran's blockade, with threats made to Iran regarding the Strait's security. 354. </w:t>
      </w:r>
      <w:hyperlink r:id="rId287">
        <w:r>
          <w:rPr>
            <w:color w:val="0000EE"/>
            <w:u w:val="single"/>
          </w:rPr>
          <w:t>https://nypost.com/2026/03/25/world-news/certain-oil-tankers-are-making-it-safely-through-strait-of-hormuz-heres-how/</w:t>
        </w:r>
      </w:hyperlink>
      <w:r>
        <w:t xml:space="preserve"> - ['</w:t>
      </w:r>
      <w:r>
        <w:rPr>
          <w:i/>
        </w:rPr>
        <w:t xml:space="preserve"> Ships carrying Iranian oil use secret codes to bypass Iran’s blockade in the Strait of Hormuz, according to a report.', '</w:t>
      </w:r>
      <w:r>
        <w:t xml:space="preserve"> The blockade has reduced daily transit from about 130 ships to 90 ships due to Iranian restrictions and attacks.', "</w:t>
      </w:r>
      <w:r>
        <w:rPr>
          <w:i/>
        </w:rPr>
        <w:t xml:space="preserve"> Approximately 20% of the world's oil supply transits the strait, with Iran’s blockade leaving around 2,000 ships stranded.", '</w:t>
      </w:r>
      <w:r>
        <w:t xml:space="preserve"> Iran has exported over 16 million barrels of oil, mainly to China, despite the blockade.', '* Iran is considering new rules to impose a transit fee, potentially controlling the waterway like the Suez Canal.'] 355. </w:t>
      </w:r>
      <w:hyperlink r:id="rId272">
        <w:r>
          <w:rPr>
            <w:color w:val="0000EE"/>
            <w:u w:val="single"/>
          </w:rPr>
          <w:t>https://www.bostonglobe.com/2026/03/25/business/strait-of-hormuz-new-england-gasoline/</w:t>
        </w:r>
      </w:hyperlink>
      <w:r>
        <w:t xml:space="preserve"> - * The Strait of Hormuz blockade has caused a significant decline in oil tankers passing through, affecting global oil supplies. * US crude oil imports are indirectly impacted due to higher demand and prices, despite limited direct passage through the strait. * The US relies on imports from Canada, Europe, and other regions for fuel, with no domestic oilfields or refineries. * Fuel delivery to Massachusetts is carried via pipelines, ships, barges, and the Colonial Pipeline, with critics proposing pipelines as an alternative. * US regulations like the Jones Act limit shipping options, though waivers have been temporarily enacted during the crisis. 356. </w:t>
      </w:r>
      <w:hyperlink r:id="rId288">
        <w:r>
          <w:rPr>
            <w:color w:val="0000EE"/>
            <w:u w:val="single"/>
          </w:rPr>
          <w:t>https://www.focus.de/politik/ausland/21-schiffe-vom-iran-getroffen-16-sind-namentlich-bekannt_c0901719-60e6-45dd-ac01-a05cfb43a94c.html</w:t>
        </w:r>
      </w:hyperlink>
      <w:r>
        <w:t xml:space="preserve"> - * Multiple ships, including tankers, bulk carriers, and military vessels, were hit or attacked between 28 February and 31 March, with some casualties reported. * The German navy states a transit corridor through the Strait of Hormuz under Iranian control, near Larak Island, is now in place. * Ships connected to Iran can pass freely, while others face a toll of 2 million euros. * The article details various maritime incidents involving ships flagged by Palau, Marshall Islands, Gibraltar, US, Panama, Malta, Bahamas, UAE, Liberia, Thailand, and Kuwait.</w:t>
      </w:r>
      <w:r/>
    </w:p>
    <w:p>
      <w:r/>
      <w:r>
        <w:t xml:space="preserve">357. </w:t>
      </w:r>
      <w:hyperlink r:id="rId226">
        <w:r>
          <w:rPr>
            <w:color w:val="0000EE"/>
            <w:u w:val="single"/>
          </w:rPr>
          <w:t>https://www.theglobeandmail.com/business/article-oil-prices-continue-to-climb-and-could-surge-to-us150-if-access-to/</w:t>
        </w:r>
      </w:hyperlink>
      <w:r>
        <w:t xml:space="preserve"> - * Oil prices rose over $11 as US criticised Iran and threatens to escalate attacks; market reacts to possible disruption of Strait of Hormuz. * Brent crude reached US$109.03 and WTI US$111.54 a barrel, with potential spike to US$150 if access to Strait remains blocked. * Disruption impacts Asian countries with supply shortages; some implement emergency measures. * J.P. Morgan warns prices could peak at US$120–130, with risks of exceeding US$150 if disruptions last into mid-May. * Analysts expect global supply shortages, affecting oil trade, with prices likely to stay above US$100 through April. 358. </w:t>
      </w:r>
      <w:hyperlink r:id="rId229">
        <w:r>
          <w:rPr>
            <w:color w:val="0000EE"/>
            <w:u w:val="single"/>
          </w:rPr>
          <w:t>https://www.insurancejournal.com/news/international/2026/03/25/863334.htm</w:t>
        </w:r>
      </w:hyperlink>
      <w:r>
        <w:t xml:space="preserve"> - * Iran demands crew, cargo, voyage details, and bills of lading from vessels seeking transit through Hormuz. * The process varies and targets mainly oil tankers, gas carriers, or vessels with high-value cargo. * Vessels are asked to pay transit fees, especially those linked to Iran or China. * US and Israeli strikes have reduced traffic, with only a few vessels, mostly Iranian or China-linked, passing through. * The Iranian authorities state the waterway remains open for friendly nations, despite debates over safety and legal protocols. 359. </w:t>
      </w:r>
      <w:hyperlink r:id="rId289">
        <w:r>
          <w:rPr>
            <w:color w:val="0000EE"/>
            <w:u w:val="single"/>
          </w:rPr>
          <w:t>https://www.cnbc.com/2026/04/02/dated-brent-oil-price-actual-cargo-highest-level-2008.html</w:t>
        </w:r>
      </w:hyperlink>
      <w:r>
        <w:t xml:space="preserve"> - * Brent crude oil spot price surges to $141.36, highest since 2008, according to S&amp;P Global. * The price increase reflects tight physical supply caused by disruption from Iran's closure of the Strait of Hormuz. * Futures prices for Brent crude indicate a different market perception, potentially masking the physical supply stress. * Chevron CEO Mike Wirth comments on the discrepancy between futures prices and physical market conditions. * The disruption has significant implications for global oil supply and market dynamics. 360. </w:t>
      </w:r>
      <w:hyperlink r:id="rId290">
        <w:r>
          <w:rPr>
            <w:color w:val="0000EE"/>
            <w:u w:val="single"/>
          </w:rPr>
          <w:t>https://www.descifrado.com/2026/04/02/desafio-a-iran-40-paises-lanzan-operativo-para-liberar-embarcaciones-atrapadas-en-ormuz/</w:t>
        </w:r>
      </w:hyperlink>
      <w:r>
        <w:t xml:space="preserve"> - • Following the onset of conflict involving Iran, the US, and Israel, the Strait of Hormuz became a zone of commercial paralysis and military tension. • Iran has blocked the strait, halting the passage of hundreds of tankers and impacting global energy markets. • Forty nations led by the UK have coordinated a plan to evacuate around 2,000 ships, creating humanitarian and commercial corridors. • The coalition, including France, Germany, Japan, and Canada, opposes Iran’s claim of tolls and transit rights, citing international maritime law concerns. • The operation aims to prevent disruptions in oil and gas supply chains, which could otherwise cause a crisis comparable to 1973. 361. </w:t>
      </w:r>
      <w:hyperlink r:id="rId237">
        <w:r>
          <w:rPr>
            <w:color w:val="0000EE"/>
            <w:u w:val="single"/>
          </w:rPr>
          <w:t>https://windward.ai/blog/april-2-maritime-intelligence-daily/</w:t>
        </w:r>
      </w:hyperlink>
      <w:r>
        <w:t xml:space="preserve"> - * Transits through the Strait of Hormuz increased for the third consecutive day on April 1, reaching 16, up from 11 on March 31, with more countries negotiating to allow ships through. * Three Omani-controlled ships, including two tankers and one LNG carrier, transited the Strait on April 2, avoiding the IRGC-controlled corridor for the first time since March 14. * 62% of transits involved sanctioned vessels with false flag signals; routes circumnavigate the re-routed channel via Larak Island. * Iran imposed a permission-based, selective blockade around March 14, with vessels using the IRGC-controlled corridor. * Omani ships used the normal international channel, a route previously used before the re-routing. * Iraq’s oil exports declined to 135,000 bpd in March from 236,000 bpd in February, while Saudi Arabia increased crude exports via the Red Sea port of Yanbu to 3.3 million bpd. * International efforts include discussions on reopening the Strait, with Iran drafting protocols with Oman and the UAE seeking UN measures. 362. </w:t>
      </w:r>
      <w:hyperlink r:id="rId240">
        <w:r>
          <w:rPr>
            <w:color w:val="0000EE"/>
            <w:u w:val="single"/>
          </w:rPr>
          <w:t>https://thefrontierpost.com/irans-closure-of-the-strait-of-hormuz-is-an-international-crisis/</w:t>
        </w:r>
      </w:hyperlink>
      <w:r>
        <w:t xml:space="preserve"> - * Maritime traffic through the Strait of Hormuz has been disrupted for over two weeks, with vessels attacked and stuck on both ends.</w:t>
      </w:r>
      <w:r>
        <w:rPr>
          <w:i/>
        </w:rPr>
        <w:t xml:space="preserve"> Several energy companies invoked force majeure, and countries like Iraq, Saudi Arabia, and the UAE have had to cut or reroute oil production.</w:t>
      </w:r>
      <w:r>
        <w:t xml:space="preserve"> Oil prices surged to nearly $120 per barrel due to disruptions.</w:t>
      </w:r>
      <w:r>
        <w:rPr>
          <w:i/>
        </w:rPr>
        <w:t xml:space="preserve"> Qatar and UAE gas production have also been affected, impacting Asian LNG imports.</w:t>
      </w:r>
      <w:r>
        <w:t xml:space="preserve"> Iran’s threats could breach international obligations, risking wrongful acts under international law.* The global community is urged to ensure the strait remains open to safe navigation. 363. </w:t>
      </w:r>
      <w:hyperlink r:id="rId244">
        <w:r>
          <w:rPr>
            <w:color w:val="0000EE"/>
            <w:u w:val="single"/>
          </w:rPr>
          <w:t>https://www.sdpnoticias.com/internacional/iran-condiciona-paso-en-ormuz-con-codigos-y-peajes-a-embarcaciones/</w:t>
        </w:r>
      </w:hyperlink>
      <w:r>
        <w:t xml:space="preserve"> - * Iran has begun conditioning maritime transit in the Strait of Hormuz through payments, codes, and operational requirements for ships. * The scheme involves toll-like payments, information sharing, and flag changes, with escort by revolutionary guards. * Payments can be made in yuan or cryptocurrencies, with charges up to one dollar per barrel. * Pakistan has facilitated the transit of ships under its flag, aiming to attract large-capacity supertankers. * Industry describes the system as a 'toll booth' regulating access based on political and economic factors. * Transit levels have increased slightly but remain below normal due to regional uncertainty. * The legality of tolls is questioned under international law, though Iran claims lawful authority as a coastal state. 364. </w:t>
      </w:r>
      <w:hyperlink r:id="rId247">
        <w:r>
          <w:rPr>
            <w:color w:val="0000EE"/>
            <w:u w:val="single"/>
          </w:rPr>
          <w:t>https://www.rivieramm.com/news-content-hub/hormuz-irgc-refuses-uae-box-ships-transit-cosco-restarts-persian-gulf-bookings-88270</w:t>
        </w:r>
      </w:hyperlink>
      <w:r>
        <w:t xml:space="preserve"> - * Iran’s IRGC Navy turned back the container ship Selen in the Strait of Hormuz due to legal and permission issues. * Iran claims the Strait remains open; the vessel’s crossing was refused after Iran’s Foreign Minister posted on X about ongoing navigation. * China’s COSCO Shipping Lines announced the restart of cargo bookings to the Middle East, with updates for multimodal transport, subject to regional volatility. * Analysis suggests Iran may be operating a 'managed corridor' with escalating threats, including possible mines, within the Strait. * US and Iranian claims about the Strait's status differ amid ongoing regional tensions and maritime security concerns. 365. </w:t>
      </w:r>
      <w:hyperlink r:id="rId251">
        <w:r>
          <w:rPr>
            <w:color w:val="0000EE"/>
            <w:u w:val="single"/>
          </w:rPr>
          <w:t>https://www.businesstoday.com.my/2026/04/03/oil-soars-past-us109-as-iran-war-threatens-global-supply/?utm_source=rss&amp;utm_medium=rss&amp;utm_campaign=oil-soars-past-us109-as-iran-war-threatens-global-supply</w:t>
        </w:r>
      </w:hyperlink>
      <w:r>
        <w:t xml:space="preserve"> - * Oil prices surged with Brent crude up 7.78% to US$109.03 and US WTI up 11.41% to US$111.54 on Thursday. * Surge driven by escalating tensions in Iran and fears of supply disruptions in the Middle East. * US President Donald Trump indicated potential strikes on Iran, increasing fears of conflict prolongation. * The Strait of Hormuz, a critical oil shipping route, is at risk of disruption. * Market analysts express concern over continued conflict and its impact on global energy supply and prices. 366. </w:t>
      </w:r>
      <w:hyperlink r:id="rId252">
        <w:r>
          <w:rPr>
            <w:color w:val="0000EE"/>
            <w:u w:val="single"/>
          </w:rPr>
          <w:t>https://unn.ua/news/prymorskyi-naftovyi-terminal-rf-vtratyv-40-vidsotkiv-skhovyshch-cherez-ataky-droniv-reuters</w:t>
        </w:r>
      </w:hyperlink>
      <w:r>
        <w:t xml:space="preserve"> - * Russian Primorsky oil terminal lost 40% of its storage capacity due to drone attacks, according to satellite images reported by Reuters. * At least eight tanks with a capacity of 50,000 cubic metres each were damaged. * The Ust-Luga port also experienced attacks, damaging tanks with a capacity of 30,000 cubic metres each, representing about a quarter of its storage. * Damage to storage tanks affects port logistics and oil export volumes. * The attacks contribute to declining oil exports from Russia following Ukrainian strikes on ports and infrastructure. 367. </w:t>
      </w:r>
      <w:hyperlink r:id="rId258">
        <w:r>
          <w:rPr>
            <w:color w:val="0000EE"/>
            <w:u w:val="single"/>
          </w:rPr>
          <w:t>https://kenhorlor.blogspot.com/2026/04/update-strait-of-hormuz.html</w:t>
        </w:r>
      </w:hyperlink>
      <w:r>
        <w:t xml:space="preserve"> - * The amount of oil and gas carried through the Strait of Hormuz decreased from over 100 tankers daily in February to six in March. * Some tankers are using alternative routes close to the Omani shore, while others pay tolls to Iran via a passage between Larak Island and Qeshm Island. * Russian oil is re-entering global supply, with Southeast Asian refineries utilising it as additional feedstock. * The situation may lead to permanently high fuel prices and Iran controlling a significant portion of global supply. * Countries like Australia and New Zealand could move towards self-sufficiency by industrialising their resource processing capabilities. 368. </w:t>
      </w:r>
      <w:hyperlink r:id="rId291">
        <w:r>
          <w:rPr>
            <w:color w:val="0000EE"/>
            <w:u w:val="single"/>
          </w:rPr>
          <w:t>https://packagingreporter.com/resources/special-feature/hormuz-shock-exposes-structural-fragility-in-global-packaging-supply-chains/</w:t>
        </w:r>
      </w:hyperlink>
      <w:r>
        <w:t xml:space="preserve"> - * The escalation of conflict and closure of the Strait of Hormuz have disrupted global energy markets and packaging supply chains. * The crisis impacts hydrocarbon-based feedstocks like polyethylene, polypropylene, and PET, increasing costs and risking shortages. * Logistics disruptions, including rerouted shipping and capacity constraints, amplify supply delays and cost inflation. * The disruption is accelerating shifts towards regionalised supply chains and recycling, and emphasising material efficiency. * The crisis exposes longstanding vulnerabilities, prompting strategic reevaluations in the packaging industry.</w:t>
      </w:r>
      <w:r/>
    </w:p>
    <w:p>
      <w:r/>
      <w:r>
        <w:t xml:space="preserve">369. </w:t>
      </w:r>
      <w:hyperlink r:id="rId223">
        <w:r>
          <w:rPr>
            <w:color w:val="0000EE"/>
            <w:u w:val="single"/>
          </w:rPr>
          <w:t>https://bitcoinworld.co.in/goolsbee-oil-price-inflation-warning/</w:t>
        </w:r>
      </w:hyperlink>
      <w:r>
        <w:t xml:space="preserve"> - * Federal Reserve Bank of Chicago President Austan Goolsbee warns about rising oil prices and their implications for monetary policy in early 2025. * Brent crude price has climbed approximately 18% since December 2024, driven by OPEC+ production cuts, geopolitical tensions, and rising global demand. * Persistently high oil prices could intensify inflation pressures and affect Federal Reserve interest rate decisions. * Historical oil price shocks, notably in the 1970s and 2022, provide context for current risks. * Emerging markets are vulnerable, with IMF projecting 0.8 to 1.2 percentage point GDP reductions from a 30% oil price increase. 370. </w:t>
      </w:r>
      <w:hyperlink r:id="rId292">
        <w:r>
          <w:rPr>
            <w:color w:val="0000EE"/>
            <w:u w:val="single"/>
          </w:rPr>
          <w:t>https://techweez.com/2026/04/02/kenya-fuel-stock/</w:t>
        </w:r>
      </w:hyperlink>
      <w:r>
        <w:t xml:space="preserve"> - * Kenya's National Treasury reports sufficient short-term fuel stocks, with 16 days of super petrol, 19 days of diesel, and 49 days of jet fuel. * Potential cargo delays at Mombasa port threaten future supplies and economic revenue, especially in the context of Middle East conflicts. * Estimated 290,000 metric tonnes of super petrol cargo would cover 47 days, with other fuels providing additional buffers. * Delays could lead to significant tax revenue losses, estimated at KES 60 billion in 2025/26. * Regional fuel crisis effects are evident, with Ethiopia, Tanzania, and Zambia implementing price hikes and measures to stabilise supplies. 371. </w:t>
      </w:r>
      <w:hyperlink r:id="rId293">
        <w:r>
          <w:rPr>
            <w:color w:val="0000EE"/>
            <w:u w:val="single"/>
          </w:rPr>
          <w:t>https://search4dinar.wordpress.com/2026/04/02/somo-we-are-achieving-excellent-returns-and-negotiating-to-utilize-existing-pipelines-in-the-gulf/</w:t>
        </w:r>
      </w:hyperlink>
      <w:r>
        <w:t xml:space="preserve"> - * SOMO announced that Iraq maintained exports through its southern ports until March 8, with revenues reaching $2 billion in March. * Iraq increased export rates through southern ports and exported larger quantities of Kurdistan and Kirkuk crude oil. * The Iraqi government is negotiating to reuse pipelines in the Gulf and Turkey, and to export through Syrian and Lebanese ports. * Efforts include rehabilitating pipelines damaged by terrorist attacks and exploring new export routes. * Iraqi oil exports generated significant revenue, and negotiations focus on expanding export capabilities, even during the regional crisis. 372. </w:t>
      </w:r>
      <w:hyperlink r:id="rId270">
        <w:r>
          <w:rPr>
            <w:color w:val="0000EE"/>
            <w:u w:val="single"/>
          </w:rPr>
          <w:t>https://www.energyintel.com/0000019d-4974-d167-a7bf-4ffc2aed0000</w:t>
        </w:r>
      </w:hyperlink>
      <w:r>
        <w:t xml:space="preserve"> - * Persistent disruptions in the oil market due to Iran's control of the Strait of Hormuz increase physical crude shortages and prices. * Market fears of ongoing supply issues cause a significant price gap between physical barrels and futures. * Physical disruptions will take weeks or months to resolve even in a ceasefire, with tanker redeployment and port clearance delays. * Tighter tanker market and freight rates support higher crude and product prices. * Longer-term risk premium may keep prices elevated indefinitely despite diplomatic progress. 373. </w:t>
      </w:r>
      <w:hyperlink r:id="rId294">
        <w:r>
          <w:rPr>
            <w:color w:val="0000EE"/>
            <w:u w:val="single"/>
          </w:rPr>
          <w:t>https://www.newarab.com/news/morocco-has-diesel-stocks-51-days-energy-ministry-says</w:t>
        </w:r>
      </w:hyperlink>
      <w:r>
        <w:t xml:space="preserve"> - * Morocco has enough diesel for 51 days and petrol for 55 days, with coal and gas supplies secured until end of June. * The country relies entirely on imports for diesel and petrol since its sole refinery shut in 2015. * The war in the Middle East has disrupted supply and increased international crude prices. * Morocco has diversified supply sources from Europe and the US to mitigate impact. * Gas and coal supplies have been secured until June, with efforts to reduce consumption and diversify supply sources. 374. </w:t>
      </w:r>
      <w:hyperlink r:id="rId295">
        <w:r>
          <w:rPr>
            <w:color w:val="0000EE"/>
            <w:u w:val="single"/>
          </w:rPr>
          <w:t>https://indianexpress.com/article/business/commodities/critical-petrochemical-products-get-full-customs-duty-exemption-10616230/</w:t>
        </w:r>
      </w:hyperlink>
      <w:r>
        <w:t xml:space="preserve"> - * The Indian government provides full customs duty exemption on import of critical petrochemical products. * The measure aims to address supply-chain disruptions caused by the West Asia conflict. * The exemption is valid until 30 June 2026, as a temporary relief for domestic industry. * The policy seeks to reduce costs for downstream sectors and ensure supply stability. * The decision was announced by the Ministry of Finance amid ongoing global supply chain issues. 375. </w:t>
      </w:r>
      <w:hyperlink r:id="rId296">
        <w:r>
          <w:rPr>
            <w:color w:val="0000EE"/>
            <w:u w:val="single"/>
          </w:rPr>
          <w:t>https://thearabianpost.com/imf-flags-oil-threat-to-us-prices/</w:t>
        </w:r>
      </w:hyperlink>
      <w:r>
        <w:t xml:space="preserve"> - * The IMF indicated that rising energy prices could increase inflation and impact the US economy. * US growth is projected at 2.4% in 2026, with inflation risks linked to higher oil prices. * The IMF expects a modest decline in the US current-account deficit, to around 3.5% of GDP. * Elevated oil prices are driven by Middle East conflicts and supply fears. * Federal Reserve officials expressed concerns about prolonged energy shocks affecting inflation and policy easing. 376. </w:t>
      </w:r>
      <w:hyperlink r:id="rId297">
        <w:r>
          <w:rPr>
            <w:color w:val="0000EE"/>
            <w:u w:val="single"/>
          </w:rPr>
          <w:t>https://fd.nl/economie/1591890/aanvoer-van-kerosine-droogt-op-laatste-tanker-naar-rotterdam</w:t>
        </w:r>
      </w:hyperlink>
      <w:r>
        <w:t xml:space="preserve"> - * A tanker from Koeweit, containing nearly 89,000 tonnes of kerosine, is arriving in Rotterdam. * It is likely the last vessel with Middle Eastern kerosine for Europe. * Kerosine supplies from the Middle East have nearly dried up due to geopolitical tensions. * European kerosine inventories are at their lowest since 2020, expected to drop further within six weeks. * Airlines like Lufthansa and Ryanair face potential kerosine shortages and are planning crisis measures. 377. </w:t>
      </w:r>
      <w:hyperlink r:id="rId298">
        <w:r>
          <w:rPr>
            <w:color w:val="0000EE"/>
            <w:u w:val="single"/>
          </w:rPr>
          <w: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w:t>
        </w:r>
      </w:hyperlink>
      <w:r>
        <w:t xml:space="preserve"> - * OPEC+ is likely to discuss increasing oil output during upcoming talks involving eight members. * The meeting is scheduled for Sunday. * The potential increase is considered in light of the Strait of Hormuz being shut due to US-Israeli war with Iran. * Previous OPEC+ output boost was 206,000 barrels per day in March. * Oil prices have reached nearly $120 a barrel, a four-year high. 378. </w:t>
      </w:r>
      <w:hyperlink r:id="rId299">
        <w:r>
          <w:rPr>
            <w:color w:val="0000EE"/>
            <w:u w:val="single"/>
          </w:rPr>
          <w:t>https://www.thecannatareport.com/economy-energy-shock-oil/</w:t>
        </w:r>
      </w:hyperlink>
      <w:r>
        <w:t xml:space="preserve"> - * Nearly a quarter of oil supply in the Persian Gulf has been impacted in the past month due to safety concerns at the Strait of Hormuz. * Crude oil prices have increased by about 50% since February, surpassing $100 per barrel. * Gasoline prices rose to an average of $4.13 per gallon by the end of March. * A sustained high oil price scenario (around $100-$150 per barrel for six months) could slow global economic growth by about 1%. * The Federal Reserve signals a cautious approach to monetary policy amid ongoing oil supply disruptions. 379. </w:t>
      </w:r>
      <w:hyperlink r:id="rId300">
        <w:r>
          <w:rPr>
            <w:color w:val="0000EE"/>
            <w:u w:val="single"/>
          </w:rPr>
          <w:t>https://glensidelocal.com/word-on-wall-street-incoming-march-economic-readings-remain-consistent-with-a-growing-economy-wyncote-wealth-management-group/</w:t>
        </w:r>
      </w:hyperlink>
      <w:r>
        <w:t xml:space="preserve"> - * March manufacturing conditions improved, indicating ongoing economic growth. * Inflation pressures increased due to the Iran conflict and rising energy costs. * Labour market remains healthy with low weekly jobless claims. * US economic growth expected to absorb current oil price spikes. * Stock market generally resilient, with historical intra-year declines but positive full-year returns. 380. </w:t>
      </w:r>
      <w:hyperlink r:id="rId301">
        <w:r>
          <w:rPr>
            <w:color w:val="0000EE"/>
            <w:u w:val="single"/>
          </w:rPr>
          <w:t>https://www.argusmedia.com/en/news-and-insights/video-insights/oil-market-tightening-strait-of-hormuz-disruption</w:t>
        </w:r>
      </w:hyperlink>
      <w:r>
        <w:t xml:space="preserve"> - * Geopolitical tensions and closure of the Strait of Hormuz disrupt up to 18 mb/d of crude and refined products. * Brent forward prices are disconnecting from last year's $65 benchmark, with potential for further increases. * Physical market premiums and cracks are strengthening; airlines cut flights due to jet fuel shortages. * Risks include inflation, monetary tightening, demand destruction, and potential recession if disruption persists. * Argus Media provides analysis on supply disruption and market implications. 381. </w:t>
      </w:r>
      <w:hyperlink r:id="rId302">
        <w:r>
          <w:rPr>
            <w:color w:val="0000EE"/>
            <w:u w:val="single"/>
          </w:rPr>
          <w:t>https://thefrontierpost.com/march-april-fuel-cargoes-secured-as-govt-reviews-supply-stability/</w:t>
        </w:r>
      </w:hyperlink>
      <w:r>
        <w:t xml:space="preserve"> - * The government stated petroleum supplies remain stable, with fuel cargoes for March and April largely secured. * The meeting discussed global energy market volatility and domestic supply outlook in Islamabad. * Inventories of crude oil and refined products are at comfortable levels, with smooth supply chains. * Additional shipments are planned, and refineries continue regular operations. * Authorities are evaluating international price gaps and diversifying supply sources. * The government prioritises uninterrupted petroleum availability despite global uncertainties.</w:t>
      </w:r>
      <w:r/>
    </w:p>
    <w:p>
      <w:r/>
      <w:r>
        <w:t xml:space="preserve">382. </w:t>
      </w:r>
      <w:hyperlink r:id="rId303">
        <w:r>
          <w:rPr>
            <w:color w:val="0000EE"/>
            <w:u w:val="single"/>
          </w:rPr>
          <w:t>https://www.focus.de/politik/meinung/in-der-wucht-des-iran-kriegs-steckt-auch-eine-chance_b2cc1bd9-afa1-4048-a0b7-62cf24960240.html</w:t>
        </w:r>
      </w:hyperlink>
      <w:r>
        <w:t xml:space="preserve"> - * The Iran war impacts oil prices, supply chains, and European industry, with an uncertain duration affecting economic outlooks. * The OECD lowers global growth forecasts for 2026 and 2027 due to the conflict. * The conflict disrupts approximately 15% of global oil supply, causing the largest energy shock in history, with Brent exceeding $110 per barrel. * Rising energy costs lead to inflation, reduced consumer spending, and industrial pressure, especially on energy-intensive sectors. * Longer conflict scenarios could result in stagflation, affecting growth and inflation globally. * Europe faces significant economic pressures with potential growth reductions, and specific sectors in Germany risk production shifts. * The conflict acts as a catalyst for structural economic shifts and geopolitical realignments post-war.</w:t>
      </w:r>
      <w:r/>
    </w:p>
    <w:p>
      <w:r/>
      <w:r>
        <w:t xml:space="preserve">383. </w:t>
      </w:r>
      <w:hyperlink r:id="rId304">
        <w:r>
          <w:rPr>
            <w:color w:val="0000EE"/>
            <w:u w:val="single"/>
          </w:rPr>
          <w:t>http://www.adaderana.lk/news.php?nid=120612</w:t>
        </w:r>
      </w:hyperlink>
      <w:r>
        <w:t xml:space="preserve"> - • The Indian government exempted a wide range of petrochemical products from customs duties until June 30 due to disruptions from the Middle East conflict. • Exemptions apply to imports such as ammonium nitrate, methanol, styrene, and PVC among others, effective from April 2. • The measure aims to counter ongoing supply chain disruptions and mitigate margin pressure in downstream industries. • Petrochemical inflation is expected to impact labour-intensive industries and consumer goods over time. 384. </w:t>
      </w:r>
      <w:hyperlink r:id="rId305">
        <w:r>
          <w:rPr>
            <w:color w:val="0000EE"/>
            <w:u w:val="single"/>
          </w:rPr>
          <w:t>https://www.webwire.com/ViewPressRel.asp?aId=352772</w:t>
        </w:r>
      </w:hyperlink>
      <w:r>
        <w:t xml:space="preserve"> - * OMV and XRG announce the formation of Borouge Group International AG, operating as Borouge International. * The new entity is a result of combining Borouge Plc, Borealis, and acquiring NOVA Chemicals. * Borouge International aims to be a leading global polyolefins company with over 13.6 million tonnes annual capacity. * It will operate with regional headquarters in Austria and the UAE, with innovation centres across North America, Europe, and Asia. * The company expects USD 500 million in EBITDA synergies annually, with 75% realised in three years. 385. </w:t>
      </w:r>
      <w:hyperlink r:id="rId306">
        <w:r>
          <w:rPr>
            <w:color w:val="0000EE"/>
            <w:u w:val="single"/>
          </w:rPr>
          <w:t>https://kalkinemedia.com/ca/stocks/energy/tc-energy-tsxtrp-market-strength-supports-sp-60-sector-attention</w:t>
        </w:r>
      </w:hyperlink>
      <w:r>
        <w:t xml:space="preserve"> - * TC Energy highlights better operational performance and earnings expectations, supporting its role in North American energy infrastructure. * Increased focus on natural gas, LNG projects, and cross-border pipeline network enhances its strategic position. * Its valuation remains near fair value, with stable revenues and margins but higher multiples than regional peers. * The company's extensive asset network spans Canada, the US, and Mexico, facilitating cross-border energy flow. * Sector trends, LNG expansion, and regulatory factors influence its valuation and market relevance. 386. </w:t>
      </w:r>
      <w:hyperlink r:id="rId307">
        <w:r>
          <w:rPr>
            <w:color w:val="0000EE"/>
            <w:u w:val="single"/>
          </w:rPr>
          <w:t>https://www.oilandgas360.com/weekly-gas-storage-03-27/#utm_source=rss&amp;utm_medium=rss&amp;utm_campaign=weekly-gas-storage-03-27</w:t>
        </w:r>
      </w:hyperlink>
      <w:r>
        <w:t xml:space="preserve"> - * The EIA released a natural gas inventory report showing a net increase of 36 Bcf as of March 27, 2026. * Total working gas in storage was 1,865 Bcf, 96 Bcf higher than the same week last year and 54 Bcf above the five-year average. * All regions experienced a storage increase except for the East and Midwest. * The Mountain and Pacific regions are above the five-year average. * The storage levels are within the five-year historical range, with increases reported across most regions. 387. </w:t>
      </w:r>
      <w:hyperlink r:id="rId308">
        <w:r>
          <w:rPr>
            <w:color w:val="0000EE"/>
            <w:u w:val="single"/>
          </w:rPr>
          <w:t>https://www.insurancejournal.com/news/southcentral/2026/03/24/863226.htm</w:t>
        </w:r>
      </w:hyperlink>
      <w:r>
        <w:t xml:space="preserve"> - </w:t>
      </w:r>
      <w:r>
        <w:rPr>
          <w:i/>
        </w:rPr>
        <w:t>A fire occurred at a diesel hydrotreater unit in Valero's Port Arthur refinery, Texas, causing severe damage and partial shutdown.</w:t>
      </w:r>
      <w:r/>
      <w:r>
        <w:rPr>
          <w:i/>
        </w:rPr>
        <w:t>The incident happened near the fluid catalytic cracker, with some injuries reported, and local authorities closed nearby highways.</w:t>
      </w:r>
      <w:r/>
      <w:r>
        <w:rPr>
          <w:i/>
        </w:rPr>
        <w:t>The fire adds pressure to the US fuels market amid rising prices linked to Middle East conflicts and Strait of Hormuz disruptions.</w:t>
      </w:r>
      <w:r/>
      <w:r>
        <w:rPr>
          <w:i/>
        </w:rPr>
        <w:t>The refinery's capacity is 435,000 barrels per day of crude processing.</w:t>
      </w:r>
      <w:r>
        <w:t xml:space="preserve">388. </w:t>
      </w:r>
      <w:hyperlink r:id="rId309">
        <w:r>
          <w:rPr>
            <w:color w:val="0000EE"/>
            <w:u w:val="single"/>
          </w:rPr>
          <w:t>https://boereport.com/2026/04/02/prompt-oil-prices-hit-record-premium-to-next-month-delivery-after-trump-vows-to-keep-attacking-iran/</w:t>
        </w:r>
      </w:hyperlink>
      <w:r>
        <w:t xml:space="preserve"> - * Front-month U.S. crude oil futures reached their largest-ever premium over the second-month contract. * The market's backwardation reflects perceived short-term supply shortages. * WTI crude futures for May delivery were trading around $15.70 per barrel above June contracts. * The U.S.-Iran conflict has removed millions of barrels per day, causing multi-year high prices and fuel shortages. * President Trump vowed to continue attacking Iran, affecting global oil supply and market dynamics. 389. </w:t>
      </w:r>
      <w:hyperlink r:id="rId310">
        <w:r>
          <w:rPr>
            <w:color w:val="0000EE"/>
            <w:u w:val="single"/>
          </w:rPr>
          <w:t>https://www.insurancejournal.com/news/international/2026/03/24/863257.htm</w:t>
        </w:r>
      </w:hyperlink>
      <w:r>
        <w:t xml:space="preserve"> - * The Iran war has caused extensive damage to oil fields, refineries, and gas plants in the Persian Gulf, disrupting supply chains. * Full repair of Qatar’s LNG plant may take up to five years; oil and gas infrastructure recovery could take weeks to years depending on damage. * Restoring production involves technical challenges, pressure stabilisation, and logistical obstacles at Gulf ports. * Several refineries, including Saudi Aramco's Ras Tanura and Kuwait’s Mina Al-Ahmadi, experienced shutdowns and damage, with recovery times estimated at 10-15 days. * The disruption affects global supply, with potential prolonged impacts on oil and gas markets. 390. </w:t>
      </w:r>
      <w:hyperlink r:id="rId311">
        <w:r>
          <w:rPr>
            <w:color w:val="0000EE"/>
            <w:u w:val="single"/>
          </w:rPr>
          <w:t>https://oilprice.com/Latest-Energy-News/World-News/40-of-Russias-Baltic-Oil-Export-Capacity-Offline-as-Gasoline-Ban-Widens.html</w:t>
        </w:r>
      </w:hyperlink>
      <w:r>
        <w:t xml:space="preserve"> - * Russia expands gasoline export ban until 31 July, affecting both non-producers and producers. * The ban exempts shipments under bilateral agreements, including Mongolia. * Ukraine’s drone strikes have disrupted Russian Baltic Sea ports, reducing export capacity. * Approximately 40% of Russia's oil export capacity was offline due to port and pipeline disruptions. * Russian government states the domestic fuel market remains sufficiently supplied despite export restrictions. 391. </w:t>
      </w:r>
      <w:hyperlink r:id="rId312">
        <w:r>
          <w:rPr>
            <w:color w:val="0000EE"/>
            <w:u w:val="single"/>
          </w:rPr>
          <w:t>https://www.n-tv.de/wirtschaft/Opec-will-wohl-Oelproduktion-hochfahren-id30678701.html</w:t>
        </w:r>
      </w:hyperlink>
      <w:r>
        <w:t xml:space="preserve"> - * The Brent crude oil price has reached a four-year high of nearly $120 per barrel. * Opec+ members are considering a meeting on Sunday to decide on increasing production quotas. * The measure aims to prepare for a reopening of the Strait of Hormuz. * The Strait's reopening is uncertain due to the Iran conflict, which has historically disrupted oil supplies. * The current supply is constrained by war-related production cuts and attacks affecting Russian and Iranian exports. 392. </w:t>
      </w:r>
      <w:hyperlink r:id="rId313">
        <w:r>
          <w:rPr>
            <w:color w:val="0000EE"/>
            <w:u w:val="single"/>
          </w:rPr>
          <w:t>https://www.chemanalyst.com/NewsAndDeals/NewsDetails/mgc-to-shut-kashima-polycarbonate-plant-by-march-2028-amid-41666</w:t>
        </w:r>
      </w:hyperlink>
      <w:r>
        <w:t xml:space="preserve"> - * MGC announced the closure of its Kashima polycarbonate plant by March 2028 due to low profitability and market pressure. * The plant has an annual capacity of 120,000 tonnes and will be phased out following a board resolution on March 31, 2026. * The decision stems from declining margins caused by oversupply and weak PC prices. * MGC plans to supply polycarbonate domestically from overseas facilities and focus on structural reforms, including capacity rationalisation. * The company aims to support employee transitions and will evaluate financial impacts for FY 2026. 393. </w:t>
      </w:r>
      <w:hyperlink r:id="rId314">
        <w:r>
          <w:rPr>
            <w:color w:val="0000EE"/>
            <w:u w:val="single"/>
          </w:rPr>
          <w:t>https://industrialnews.co.uk/eupc-warns-on-plastics-supply-shock/</w:t>
        </w:r>
      </w:hyperlink>
      <w:r>
        <w:t xml:space="preserve"> - * European Plastics Converters warns that energy shocks linked to Middle East conflicts are increasing polymer costs and destabilising supply in Europe. * The sector encompasses over 50,000 companies employing 1.6 million people with a turnover exceeding €300 billion. * Rising raw-material prices, logistics, and energy costs due to geopolitical tensions are impacting production planning, especially for small and mid-sized converters. * Market shocks from attacks on energy infrastructure and Strait of Hormuz disruptions have driven crude and gas prices higher, prompting EU discussions on energy cost containment. * The sector faces risks to supply chain stability and investment planning amid margin pressures and demand softness. 394. </w:t>
      </w:r>
      <w:hyperlink r:id="rId315">
        <w:r>
          <w:rPr>
            <w:color w:val="0000EE"/>
            <w:u w:val="single"/>
          </w:rPr>
          <w:t>https://www.business-standard.com/world-news/russian-oil-output-cuts-loom-as-ukraine-strikes-hit-export-capacity-126040200912_1.html</w:t>
        </w:r>
      </w:hyperlink>
      <w:r>
        <w:t xml:space="preserve"> - * Russian oil export capacity has been reduced by 20% due to Ukrainian drone strikes on port infrastructure, pipelines, and refineries. * The strikes have damaged Ust-Luga and Primorsk ports and caused a choke in the pipeline system, leading to storage filling up. * Russia's major Baltic port suspended oil exports last week; pipeline system is constrained, affecting oil fields and export schedules. * Russian oil production fell slightly last year; current output is approximately 10.28 million barrels per day. * The conflict impacts Russian and Kazakhstan exports, with seasonal refinery maintenance exacerbating storage issues. 395. </w:t>
      </w:r>
      <w:hyperlink r:id="rId316">
        <w:r>
          <w:rPr>
            <w:color w:val="0000EE"/>
            <w:u w:val="single"/>
          </w:rPr>
          <w:t>https://www.tuko.co.ke/business-economy/energy/621291-africas-richest-man-aliko-dangote-starts-exporting-fuel-african-countries-shortage/</w:t>
        </w:r>
      </w:hyperlink>
      <w:r>
        <w:t xml:space="preserve"> - * Dangote refinery in Nigeria started exporting petroleum to African nations including Ghana and Tanzania due to increased global oil prices caused by Middle East conflict.</w:t>
      </w:r>
      <w:r>
        <w:rPr>
          <w:i/>
        </w:rPr>
        <w:t xml:space="preserve"> * The refinery sold 12 cargoes totalling 456,000 tonnes.</w:t>
      </w:r>
      <w:r>
        <w:t xml:space="preserve"> * Nigeria's Dangote refinery, with a capacity of 650,000 barrels per day, exports over 90,000 barrels daily.</w:t>
      </w:r>
      <w:r>
        <w:rPr>
          <w:i/>
        </w:rPr>
        <w:t xml:space="preserve"> * Nigeria relies heavily on imports before the refinery opened in 2024, reducing shortages.</w:t>
      </w:r>
      <w:r>
        <w:t xml:space="preserve"> * Kenya faces potential fuel shortages due to rising costs and supply chain disruption, sourcing mainly from the Middle East.* 396. </w:t>
      </w:r>
      <w:hyperlink r:id="rId317">
        <w:r>
          <w:rPr>
            <w:color w:val="0000EE"/>
            <w:u w:val="single"/>
          </w:rPr>
          <w:t>https://lanouvelletribune.info/2026/03/etats-unis-ce-que-lon-sait-de-lexplosion-dans-une-raffinerie-au-texas/</w:t>
        </w:r>
      </w:hyperlink>
      <w:r>
        <w:t xml:space="preserve"> - * An explosion occurred at Valero Energy refinery in Port Arthur, Texas, on Monday. * Authorities confirmed the incident and initiated safety measures, including shelter-in-place orders. * The explosion was linked to industrial equipment, possibly a heating system malfunction, under investigation. * No injuries reported; fire containment and air quality controls were implemented. * The refinery is a strategic asset in US refining capacity; operational impact is uncertain. 397. </w:t>
      </w:r>
      <w:hyperlink r:id="rId318">
        <w:r>
          <w:rPr>
            <w:color w:val="0000EE"/>
            <w:u w:val="single"/>
          </w:rPr>
          <w:t>https://oilprice.com/Latest-Energy-News/World-News/China-Directs-Private-Refiners-to-Maintain-Fuel-Output-Even-At-A-Loss.html</w:t>
        </w:r>
      </w:hyperlink>
      <w:r>
        <w:t xml:space="preserve"> - * Chinese authorities have ordered private refiners to sustain high levels of gasoline and diesel supply, even at a loss, or face reduced crude import quotas. * The order applies to private refiners linked to the National Development and Reform Commission (NDRC), with directives to keep production at least at 2025 levels. * Private refiners' profits have been affected due to the increase in crude prices and narrowed discounts following sanctions and policy changes. * Refining margins at private refiners, known as teapots, turned negative this week amidst current market conditions. * China has banned all fuel exports as supply from the Middle East tightens, forcing Asian refiners to seek costly alternatives. 398. </w:t>
      </w:r>
      <w:hyperlink r:id="rId319">
        <w:r>
          <w:rPr>
            <w:color w:val="0000EE"/>
            <w:u w:val="single"/>
          </w:rPr>
          <w:t>https://www.legit.ng/business-economy/energy/1702411-petrol-prices-rise-rates-litre-emerge-lagos-abuja-major-cities/</w:t>
        </w:r>
      </w:hyperlink>
      <w:r>
        <w:t xml:space="preserve"> - - Petrol prices in Nigeria rose to record levels in Lagos, Abuja, Akure, Kaduna, and Ogun. - Prices increased by up to N100 per litre due to global oil market tensions. - Disruptions in the Middle East, US-Iran conflict, and route blockages have driven crude prices to $114.08 per barrel. - Rising fuel costs have led to higher transportation fares and heightened inflation concerns. - Dangote Petroleum Refinery exported fuel to five African countries, reaching 650,000 barrels per day capacity.</w:t>
      </w:r>
      <w:r/>
    </w:p>
    <w:p>
      <w:r/>
      <w:r>
        <w:t xml:space="preserve">399. </w:t>
      </w:r>
      <w:hyperlink r:id="rId320">
        <w:r>
          <w:rPr>
            <w:color w:val="0000EE"/>
            <w:u w:val="single"/>
          </w:rPr>
          <w:t>https://www.okaz.com.sa/economy/na/2241253</w:t>
        </w:r>
      </w:hyperlink>
      <w:r>
        <w:t xml:space="preserve"> - * Oil prices increased in early trading on Tuesday amid supply concerns. * Brent crude rose to approximately $101 per barrel, WTI crude to around $89.7. * Prices had fallen over 10% yesterday after Washington deferred potential attacks on Iranian facilities. * Market tensions persist due to ongoing concerns over security of supply through the Strait of Hormuz, passing about 20% of global oil trade.</w:t>
      </w:r>
      <w:r/>
    </w:p>
    <w:p>
      <w:r/>
      <w:r>
        <w:t xml:space="preserve">400. </w:t>
      </w:r>
      <w:hyperlink r:id="rId321">
        <w:r>
          <w:rPr>
            <w:color w:val="0000EE"/>
            <w:u w:val="single"/>
          </w:rPr>
          <w:t>https://www.straitstimes.com/asia/se-asia/vietnam-airlines-to-suspend-some-routes-as-jet-fuel-risks-rise</w:t>
        </w:r>
      </w:hyperlink>
      <w:r>
        <w:t xml:space="preserve"> - * Vietnam Airlines to cut around 23 flights per week from April 1 due to jet fuel shortages and rising fuel prices. * The Civil Aviation Authority of Vietnam reports tightened fuel supplies affecting domestic routes. * VietJet Aviation JSC is also reducing flights; Bamboo Airways will attempt to maintain flights but may reduce frequencies. * Vietnam's energy security measures influenced by Iran conflict and fuel price hikes. * The Middle East crisis causes surging fuel prices impacting airlines in South-east Asia, including Cebu Air in the Philippines. 401. </w:t>
      </w:r>
      <w:hyperlink r:id="rId322">
        <w:r>
          <w:rPr>
            <w:color w:val="0000EE"/>
            <w:u w:val="single"/>
          </w:rPr>
          <w:t>https://www.rigzone.com/news/stanchart_warns_opec_could_abandon_cuts_at_next_meeting-02-apr-2026-183359-article/?rss=true</w:t>
        </w:r>
      </w:hyperlink>
      <w:r>
        <w:t xml:space="preserve"> - * Standard Chartered Bank Energy Research Head Emily Ashford forecasts potential abandonment of voluntary output and compensation cuts at the April 5 OPEC+ meeting. * The report notes that recent meetings have been low key, but the upcoming meeting may reverse this trend. * Ashford highlights that OPEC+ countries could unwind previous adjustments to increase supply. * Logistics constraints, particularly in the Gulf, may hinder the realisation of increased output. * OPEC’s recent statements indicate planned production increases in April from several member countries. 402. </w:t>
      </w:r>
      <w:hyperlink r:id="rId323">
        <w:r>
          <w:rPr>
            <w:color w:val="0000EE"/>
            <w:u w:val="single"/>
          </w:rPr>
          <w:t>https://www.zawya.com/en/business/commodities/opec-likely-to-weigh-further-oil-output-hike-on-sunday-sources-say-ufud5bj5</w:t>
        </w:r>
      </w:hyperlink>
      <w:r>
        <w:t xml:space="preserve"> - * OPEC+ is likely to weigh a further oil output increase at their Sunday meeting, influenced by the ongoing Strait of Hormuz closure and recent geopolitical tensions. 403. </w:t>
      </w:r>
      <w:hyperlink r:id="rId323">
        <w:r>
          <w:rPr>
            <w:color w:val="0000EE"/>
            <w:u w:val="single"/>
          </w:rPr>
          <w:t>https://www.zawya.com/en/business/commodities/opec-likely-to-weigh-further-oil-output-hike-on-sunday-sources-say-ufud5bj5</w:t>
        </w:r>
      </w:hyperlink>
      <w:r>
        <w:t xml:space="preserve"> - * OPEC+ is likely to weigh an additional oil output increase during a meeting on Sunday, according to sources. * The move would position producers to raise output if the Strait of Hormuz reopens, disrupting oil flows. * OPEC+ agreed to a modest output boost of 206,000 barrels per day in March, amid concerns of oversupply. * Major producers Saudi Arabia, Iraq, Kuwait, and UAE have cut output due to the closure of Hormuz; Russian output is also disrupted. * The meeting aims to decide May output quotas; some countries have limited capacity to increase production. * The market has seen volatility, with prices soaring to nearly $120 a barrel due to supply disruptions. 404. </w:t>
      </w:r>
      <w:hyperlink r:id="rId324">
        <w:r>
          <w:rPr>
            <w:color w:val="0000EE"/>
            <w:u w:val="single"/>
          </w:rPr>
          <w:t>https://blockonomi.com/sky-quarry-skyq-stock-soars-120-as-oil-prices-spike-and-west-coast-refineries-shut-down/</w:t>
        </w:r>
      </w:hyperlink>
      <w:r>
        <w:t xml:space="preserve"> - * Sky Quarry’s shares increased by 120% on Thursday, driven by rising oil prices and West Coast refinery shutdowns. * Brent crude surpassed $112 per barrel, with forecasts indicating it will stay above $95 per barrel for at least 60 days. * The company operates the Foreland Refinery in Nevada with a capacity of 5,000 barrels daily. * Major California refineries (Phillips 66 and Valero) closed facilities reducing capacity by about 290,000 barrels per day, 18% of California’s total. * Nevada’s petroleum consumption exceeds 300,000 barrels daily, with limited local refining infrastructure. * Sky Quarry is seeking agreements with regional crude producers to expand local feedstock supply. * The company owns the PR Spring facility in Utah with 180 million barrels of asphaltic bitumen reserves. * Relevance to refinery outages and capacity constraints is significant due to infrastructure reductions and crude price increases. 405. </w:t>
      </w:r>
      <w:hyperlink r:id="rId325">
        <w:r>
          <w:rPr>
            <w:color w:val="0000EE"/>
            <w:u w:val="single"/>
          </w:rPr>
          <w:t>https://www.straitstimes.com/asia/east-asia/south-koreas-lee-calls-for-energy-saving-campaign-including-shorter-showers-car-curbs</w:t>
        </w:r>
      </w:hyperlink>
      <w:r>
        <w:t xml:space="preserve"> - * South Korea’s President Lee Jae Myung calls for energy-saving measures due to risks to oil and gas supplies from Iran conflict. * The government proposes voluntary vehicle curbs, shorter showers, and energy conservation practices. * South Korea plans to restart five nuclear reactors, ease coal plant restrictions, and expand renewable energy. * Authorities consider extending the life of three coal power plants scheduled to close in 2026. * The country faces an energy crisis due to disrupted oil supplies through the Strait of Hormuz and limited reserves. 406. </w:t>
      </w:r>
      <w:hyperlink r:id="rId326">
        <w:r>
          <w:rPr>
            <w:color w:val="0000EE"/>
            <w:u w:val="single"/>
          </w:rPr>
          <w:t>https://www.theguardian.com/australia-news/2026/mar/24/australia-lowers-diesel-fuel-standards-shortages</w:t>
        </w:r>
      </w:hyperlink>
      <w:r>
        <w:t xml:space="preserve"> - * Australia’s diesel flashpoint has been temporarily lowered from 61.5 to 60.5 degrees Celsius to access alternative supply sources. * The move aims to mitigate fuel shortages, with hundreds of service stations running empty across multiple states. * Major Asian refineries in Singapore and Taiwan have reduced production; six shipments were cancelled. * Analysts warn Australia has only three weeks of certain fuel imports left, risking further supply disruptions. * The government and states discuss managing the crisis through measures like rationing or demand management. 407. </w:t>
      </w:r>
      <w:hyperlink r:id="rId327">
        <w:r>
          <w:rPr>
            <w:color w:val="0000EE"/>
            <w:u w:val="single"/>
          </w:rPr>
          <w:t>https://unn.ua/news/rf-nemynuche-skorotyt-vydobutok-nafty-cherez-udary-po-eksportnii-infrastrukturi-reuters</w:t>
        </w:r>
      </w:hyperlink>
      <w:r>
        <w:t xml:space="preserve"> - * Ukrainian drone strikes on ports, pipelines, and oil refining infrastructure reduce Russia's export capacity by approximately 1 million barrels per day, or 20% of total capacity, according to Reuters. * Russian pipeline system begins to overflow due to reduced exports, with available storage filling up, prompting potential production reductions. * Export decline caused by drone attacks on Baltic ports Ust-Luga and Primorsk, compounded by repairs at refineries and logistical bottlenecks. * Seasonal maintenance of Russian refineries further restricts crude processing, increasing surplus in the system. * OPEC estimates Russian oil production at 9.184 million barrels per day in February 2026; further declines threaten Russian budget revenues, which rely heavily on oil and gas incomes. 408. </w:t>
      </w:r>
      <w:hyperlink r:id="rId328">
        <w:r>
          <w:rPr>
            <w:color w:val="0000EE"/>
            <w:u w:val="single"/>
          </w:rPr>
          <w:t>https://www.investing.com/news/stock-market-news/valero-shuts-texas-refinery-after-explosion-rocks-diesel-unit-sources-say-4576789</w:t>
        </w:r>
      </w:hyperlink>
      <w:r>
        <w:t xml:space="preserve"> - * Valero has shut its Port Arthur refinery in Texas following an explosion and fire at a diesel hydrotreater unit. * The explosion occurred around 7:30 p.m. CDT on Monday, with the fire continuing nearly five hours later. * The refinery, which has a capacity of 380,000 bpd, was shut to contain the fire. * Emergency measures included shelter-in-place orders and highway closures. * The cause of the explosion remains unclear, and no injuries were reported. 409. </w:t>
      </w:r>
      <w:hyperlink r:id="rId325">
        <w:r>
          <w:rPr>
            <w:color w:val="0000EE"/>
            <w:u w:val="single"/>
          </w:rPr>
          <w:t>https://www.straitstimes.com/asia/east-asia/south-koreas-lee-calls-for-energy-saving-campaign-including-shorter-showers-car-curbs</w:t>
        </w:r>
      </w:hyperlink>
      <w:r>
        <w:t xml:space="preserve"> - * South Korea's President Lee Jae Myung announced a nationwide energy-saving campaign on March 24, citing risks from the Iran war. * The campaign includes shorter showers, vehicle curbs, and reduced power consumption. * The government plans to restart five nuclear reactors by May and expand renewable energy. * South Korea faces energy supply threats due to disruptions in tanker traffic through the Strait of Hormuz, which supplies around 70% of its crude oil. * The country holds reserves of about 190 million barrels, potentially enough for less than two months at current consumption. 410. </w:t>
      </w:r>
      <w:hyperlink r:id="rId329">
        <w:r>
          <w:rPr>
            <w:color w:val="0000EE"/>
            <w:u w:val="single"/>
          </w:rPr>
          <w:t>https://www.rt.com/news/637064-iran-strait-hormuz-us/?utm_source=rss&amp;utm_medium=rss&amp;utm_campaign=RSS</w:t>
        </w:r>
      </w:hyperlink>
      <w:r>
        <w:t xml:space="preserve"> - • The Strait of Hormuz remains effectively closed due to recent fighting; it will not revert to pre-war conditions. • current transit is operational with restrictions, requiring Iranian approval. • Iran has established a secure route for goods, claiming it is the only viable transport path amid insecurity. • Iran is now collecting payments from ships passing through the strait, potentially earning around $100 billion annually. • US President Trump advised countries dependent on the strait to build up courage to open it naturally post-war. 411. </w:t>
      </w:r>
      <w:hyperlink r:id="rId330">
        <w:r>
          <w:rPr>
            <w:color w:val="0000EE"/>
            <w:u w:val="single"/>
          </w:rPr>
          <w:t>https://investinglive.com/news/opec-set-to-weigh-further-oil-production-increase-on-sunday-report-20260402/</w:t>
        </w:r>
      </w:hyperlink>
      <w:r>
        <w:t xml:space="preserve"> - * The report indicates OPEC+ will consider increasing oil production when they meet on Sunday. * The possible increase aims to prepare for the reopening of the Strait of Hormuz. * OPEC+ already agreed to a 206,000 barrels per day output boost for April. * The March meeting occurred during the US-Iran conflict escalation. * Saudi Arabia and the UAE have limited means to bypass the Strait of Hormuz, with Gulf countries exploring new pipelines. 412. </w:t>
      </w:r>
      <w:hyperlink r:id="rId331">
        <w:r>
          <w:rPr>
            <w:color w:val="0000EE"/>
            <w:u w:val="single"/>
          </w:rPr>
          <w:t>https://www.businesstoday.in/industry/story/as-west-asia-conflict-drives-costs-higher-centre-cuts-duties-on-key-petrochemical-inputs-523819-2026-04-02?utm_source=rssfeed</w:t>
        </w:r>
      </w:hyperlink>
      <w:r>
        <w:t xml:space="preserve"> - * The Indian government provides a temporary full customs duty exemption on petrochemical inputs until June 2026 to shield healthcare manufacturing from rising costs due to West Asia tensions. * The exemption includes polymers like polypropylene, polycarbonate, and PVC, used in medical supplies and packaging. * The measure aims to stabilise supply, reduce input cost pressures, and support downstream industries amid rising energy, freight, and raw material costs. * Industry reports a nearly 50% increase in plastic input prices and faces longer lead times and higher logistics costs. * Industry bodies suggest additional measures such as GST relief to further ease cost pressures and maintain supply continuity. 413. </w:t>
      </w:r>
      <w:hyperlink r:id="rId332">
        <w:r>
          <w:rPr>
            <w:color w:val="0000EE"/>
            <w:u w:val="single"/>
          </w:rPr>
          <w:t>https://oilprice.com/Latest-Energy-News/World-News/India-Waives-Import-Tax-on-Petrochemicals-as-War-Roils-Supply-Chains.html</w:t>
        </w:r>
      </w:hyperlink>
      <w:r>
        <w:t xml:space="preserve"> - - India temporarily abolishes import tax on 40 key petrochemicals until June 2026 to support domestic industry. - The measure addresses supply chain disruptions caused by the war in the Middle East. - The exemption aims to benefit sectors including plastics, packaging, textiles, pharmaceuticals, and automotive. - It is intended to contain costs, prevent shortages, and maintain export competitiveness. - Global petrochemical supply shortages, due to the Iran war and transit issues, have already reduced output across Asia. 414. </w:t>
      </w:r>
      <w:hyperlink r:id="rId333">
        <w:r>
          <w:rPr>
            <w:color w:val="0000EE"/>
            <w:u w:val="single"/>
          </w:rPr>
          <w:t>https://www.skynewsarabia.com/business/1862054-%D8%A3%D8%B3%D8%B9%D8%A7%D8%B1-%D8%A7%D9%84%D8%AF%D9%8A%D8%B2%D9%84-%D8%A7%D9%84%D8%A3%D9%88%D8%B1%D9%88%D8%A8%D9%8A-%D8%AA%D8%AA%D8%AC%D8%A7%D9%88%D8%B2-%D8%A7%D9%84-200-%D8%AF%D9%88%D9%84%D8%A7%D8%B1-%D9%84%D9%84%D8%A8%D8%B1%D9%85%D9%8A%D9%84</w:t>
        </w:r>
      </w:hyperlink>
      <w:r>
        <w:t xml:space="preserve"> - * European diesel prices surpassed $200 per barrel, with futures trading at over $1493.25 per tonne. * The surge coincides with near-total shutdown of navigation through the Strait of Hormuz, impacting fuel and crude oil supplies. * Many refineries have been forced to reduce production due to disrupted shipments. * Traders are rerouting ships through longer, costly maritime routes to avoid conflict zones. * Experts warn of potential supply shortages and economic impacts if the Strait remains closed. 415. </w:t>
      </w:r>
      <w:hyperlink r:id="rId334">
        <w:r>
          <w:rPr>
            <w:color w:val="0000EE"/>
            <w:u w:val="single"/>
          </w:rPr>
          <w:t>https://www.chinanews.net/news/278959668/china-byd-seizes-oil-driven-ev-momentum-with-win-win-global-push</w:t>
        </w:r>
      </w:hyperlink>
      <w:r>
        <w:t xml:space="preserve"> - ['</w:t>
      </w:r>
      <w:r>
        <w:rPr>
          <w:i/>
        </w:rPr>
        <w:t xml:space="preserve"> Chinese automaker BYD reports increased overseas EV sales amid rising global oil prices.', "</w:t>
      </w:r>
      <w:r>
        <w:t xml:space="preserve"> BYD's sales in countries like Britain, Germany, Spain, Italy, Australia, and Thailand show significant growth.", '</w:t>
      </w:r>
      <w:r>
        <w:rPr>
          <w:i/>
        </w:rPr>
        <w:t xml:space="preserve"> The company highlights localisation strategies and product quality as key to its expansion.', "</w:t>
      </w:r>
      <w:r>
        <w:t xml:space="preserve"> BYD's Thailand factory, established in 2022, has an annual capacity of 150,000 vehicles.", '</w:t>
      </w:r>
      <w:r>
        <w:rPr>
          <w:i/>
        </w:rPr>
        <w:t xml:space="preserve"> Rising fuel prices and geopolitical tensions are boosting consumer interest in Chinese EVs.'] 416. </w:t>
      </w:r>
      <w:hyperlink r:id="rId335">
        <w:r>
          <w:rPr>
            <w:color w:val="0000EE"/>
            <w:u w:val="single"/>
          </w:rPr>
          <w:t>https://www.delmagyar.hu/orszag-vilag/2026/04/europai-bizottsag-koronavirus-korlatozas-energiavalsag-dan-jorgensen?utm_source=hirstart&amp;utm_medium=referral&amp;utm_campaign=hiraggregator</w:t>
        </w:r>
      </w:hyperlink>
      <w:r>
        <w:rPr>
          <w:i/>
        </w:rPr>
        <w:t xml:space="preserve"> - * The European Commission considers implementing travel restrictions and encouraging remote work due to oil shortages and energy supply concerns. * The measures are motivated by the potential impacts of the Iran conflict on energy supplies. * EU energy ministers held a meeting to discuss support, renewable energy, and biofuel promotion. * A proposal aims to reduce oil and gas consumption, especially in transportation, and encourage behavioural changes like less driving and flying. * Critics compare these potential measures to the COVID-19 lockdown restrictions. * The European Commission has yet to respond definitively to these plans publicly. 417. </w:t>
      </w:r>
      <w:hyperlink r:id="rId333">
        <w:r>
          <w:rPr>
            <w:color w:val="0000EE"/>
            <w:u w:val="single"/>
          </w:rPr>
          <w:t>https://www.skynewsarabia.com/business/1862054-%D8%A3%D8%B3%D8%B9%D8%A7%D8%B1-%D8%A7%D9%84%D8%AF%D9%8A%D8%B2%D9%84-%D8%A7%D9%84%D8%A3%D9%88%D8%B1%D9%88%D8%A8%D9%8A-%D8%AA%D8%AA%D8%AC%D8%A7%D9%88%D8%B2-%D8%A7%D9%84-200-%D8%AF%D9%88%D9%84%D8%A7%D8%B1-%D9%84%D9%84%D8%A8%D8%B1%D9%85%D9%8A%D9%84</w:t>
        </w:r>
      </w:hyperlink>
      <w:r>
        <w:rPr>
          <w:i/>
        </w:rPr>
        <w:t xml:space="preserve"> - * European diesel prices rose by up to 9.4% in London trading, reaching over $200 per barrel. * The spike follows nearly complete halt of navigation through the Strait of Hormuz. * Disruptions have led to a halt in refined product flows and forced refinery output reductions. * Traders are rerouting tankers to avoid conflict zones, increasing shipping costs and delays. * Analysts warn of a potential supply shortage in Europe and possible impacts on the global economy. * The situation risks causing a wave of inflation due to diesel shortages affecting transportation, shipping, and industry sectors. 418. </w:t>
      </w:r>
      <w:hyperlink r:id="rId336">
        <w:r>
          <w:rPr>
            <w:color w:val="0000EE"/>
            <w:u w:val="single"/>
          </w:rPr>
          <w:t>https://www.businesstoday.in/bt-tv/whats-hot/video/no-fuel-crisis-govt-secures-60-day-crude-supply-prices-stable-despite-global-turmoil-523804-2026-04-02</w:t>
        </w:r>
      </w:hyperlink>
      <w:r>
        <w:rPr>
          <w:i/>
        </w:rPr>
        <w:t xml:space="preserve"> - - India has secured crude supplies for 60 days and refineries operate at full capacity. - No shortage reported of petrol, diesel, or natural gas; retail outlets operate normally. - The government reduced excise duty to keep prices stable. - Oil Marketing Companies are absorbing part of the cost burden. - Domestic gas supply is at 100% with strong inventory levels. - Energy security is maintained despite global market uncertainty and geopolitical tensions. 419. </w:t>
      </w:r>
      <w:hyperlink r:id="rId337">
        <w:r>
          <w:rPr>
            <w:color w:val="0000EE"/>
            <w:u w:val="single"/>
          </w:rPr>
          <w:t>https://fajar.co.id/2026/04/02/gangguan-selat-hormuz-tunda-kedatangan-tanker-pertamina-pride-pemerintah-siapkan-pasokan-minyak-alternatif/</w:t>
        </w:r>
      </w:hyperlink>
      <w:r>
        <w:rPr>
          <w:i/>
        </w:rPr>
        <w:t xml:space="preserve"> - * Ketegangan geopolitik di Timur Tengah menyebabkan tanker Pertamina Pride tertahan di Selat Hormuz. * Tanker membawa sekitar 249.821 metrik ton minyak mentah, setara hampir 2 juta barel. * Kapal belum bisa melintasi Selat Hormuz sesuai jadwal tiba pada 2 April 2026. * Pemerintah Indonesia dan Pertamina melakukan komunikasi dengan pihak berwenang di kawasan. * Pemerintah Iran memberi respons positif terhadap permintaan Indonesia, namun proses masih dalam pembahasan. * Langkah mitigasi melibatkan pasokan minyak alternatif dari luar kawasan konflik, termasuk Amerika Serikat. 420. </w:t>
      </w:r>
      <w:hyperlink r:id="rId338">
        <w:r>
          <w:rPr>
            <w:color w:val="0000EE"/>
            <w:u w:val="single"/>
          </w:rPr>
          <w:t>https://www.cbsnews.com/video/iran-laid-dozen-mines-strait-hormuz-sources/</w:t>
        </w:r>
      </w:hyperlink>
      <w:r>
        <w:rPr>
          <w:i/>
        </w:rPr>
        <w:t xml:space="preserve"> - * Iran has laid at least a dozen underwater mines in the Strait of Hormuz, according to sources. * U.S. officials confirm the laying of mines. * The report is from CBS News. * The event involves maritime security and potential shipping route disruption. 421. </w:t>
      </w:r>
      <w:hyperlink r:id="rId339">
        <w:r>
          <w:rPr>
            <w:color w:val="0000EE"/>
            <w:u w:val="single"/>
          </w:rPr>
          <w:t>https://www.businesstoday.in/world/story/alternatives-to-strait-of-hormuz-gulf-nations-are-mulling-plan-b-523778-2026-04-02?utm_source=rssfeed</w:t>
        </w:r>
      </w:hyperlink>
      <w:r>
        <w:rPr>
          <w:i/>
        </w:rPr>
        <w:t xml:space="preserve"> - * Gulf countries reconsider pipeline projects to bypass the Strait of Hormuz amid Iranian control concerns. * Saudi Arabia's East-West pipeline, built in the 1980s, remains vital for oil exports. * The kingdom explores expanding pipelines or developing new routes, including the US-led IMEC corridor. * Significant obstacles include high costs (up to $20 billion) and security threats. * Near-term solutions include expanding existing pipelines and port infrastructure; Gulf states discuss coalition to reopen the Strait. 422. </w:t>
      </w:r>
      <w:hyperlink r:id="rId340">
        <w:r>
          <w:rPr>
            <w:color w:val="0000EE"/>
            <w:u w:val="single"/>
          </w:rPr>
          <w:t>https://hotnews.ro/rusia-va-fi-obligata-sa-si-reduca-in-curand-productia-de-petrol-din-cauza-ucrainenilor-ce-spun-cei-care-cunosc-situatia-2208994</w:t>
        </w:r>
      </w:hyperlink>
      <w:r>
        <w:rPr>
          <w:i/>
        </w:rPr>
        <w:t xml:space="preserve"> - • Russia faces imminent reduction in oil production due to Ukrainian attacks on port and pipeline infrastructure. • Export capacity is decreased by at least 20%, affecting global supply. • Main port Ust-Luga has suspended exports following drone and fire attacks. • Surplus of oil in storage systems and reduced pipeline throughput may force production cuts. • Russia’s 2022 production average was 10.28 million barrels per day, with potential further reductions. 423. </w:t>
      </w:r>
      <w:hyperlink r:id="rId341">
        <w:r>
          <w:rPr>
            <w:color w:val="0000EE"/>
            <w:u w:val="single"/>
          </w:rPr>
          <w:t>https://www.skynewsarabia.com/business/1862046-%D8%A5%D8%BA%D9%84%D8%A7%D9%82-%D9%87%D8%B1%D9%85%D8%B2-8-%D8%A3%D8%B3%D8%A7%D8%A8%D9%8A%D8%B9-%D9%8A%D8%B4%D8%B9%D9%84-%D8%A3%D8%B3%D8%B9%D8%A7%D8%B1-%D8%A7%D9%84%D9%86%D9%81%D8%B7-%D8%AD%D8%AA%D9%89-200-%D8%AF%D9%88%D9%84%D8%A7%D8%B1</w:t>
        </w:r>
      </w:hyperlink>
      <w:r>
        <w:rPr>
          <w:i/>
        </w:rPr>
        <w:t xml:space="preserve"> - * فريدان فيشاراكي، رئيس مجلس إدارة شركة، يوضح أن إغلاق مضيق هرمز سيوقف مرور 100 مليون برميل من النفط أسبوعياً و400 مليون شهرياً. * أسعار النفط سجلت قفزات خلال مارس، مع ارتفاع خام برنت نتيجة تصاعد الحرب بين الولايات المتحدة وإسرائيل وإيران، وإغلاق المضيق أمام حركة الملاحة. * أغلب دول الخليج أوقفت إنتاج النفط بسبب عدم قدرتها على التصدير. * فيشاراكي يقلل من تأثير تصريحات المسؤولين، ويؤكد أن اضطرابات الإمدادات ستدفع إلى ارتفاع الأسعار حتى 200 دولار للبرميل. 424. </w:t>
      </w:r>
      <w:hyperlink r:id="rId342">
        <w:r>
          <w:rPr>
            <w:color w:val="0000EE"/>
            <w:u w:val="single"/>
          </w:rPr>
          <w:t>https://indianexpress.com/article/india/rajnath-singh-strait-of-hormuz-navy-escort-india-fuel-update-10615023/</w:t>
        </w:r>
      </w:hyperlink>
      <w:r>
        <w:rPr>
          <w:i/>
        </w:rPr>
        <w:t xml:space="preserve"> - * Defence Minister Rajnath Singh stated Indian Navy vessels are securing oil tankers through the Strait of Hormuz. * He mentioned the government is monitoring the regional developments. * Singh confirmed India is not facing fuel or gas shortages and is prepared for potential energy disruptions. * The remarks were made at a Sainik Samman Sammelan in Kerala. * The regional conflict is ongoing in West Asia. 425. </w:t>
      </w:r>
      <w:hyperlink r:id="rId343">
        <w:r>
          <w:rPr>
            <w:color w:val="0000EE"/>
            <w:u w:val="single"/>
          </w:rPr>
          <w:t>https://www.investing.com/news/stock-market-news/sky-quarry-stock-surges-120-on-oil-price-spike-refinery-value-93CH-4595263</w:t>
        </w:r>
      </w:hyperlink>
      <w:r>
        <w:rPr>
          <w:i/>
        </w:rPr>
        <w:t xml:space="preserve"> - * Shares of Sky Quarry increased by 120% following a rise in oil prices and capacity reductions at West Coast refineries. * The company's Nevada-based Foreland Refinery operates approximately 5,000 barrels per day, producing various petroleum products. * Brent crude oil exceeded $110 per barrel, with forecasts indicating prices remaining above $95. * Nevada relies on external refineries for its petroleum needs, as nearby capacity declines. * Sky Quarry is engaging with regional suppliers to increase local crude oil production. 426. </w:t>
      </w:r>
      <w:hyperlink r:id="rId344">
        <w:r>
          <w:rPr>
            <w:color w:val="0000EE"/>
            <w:u w:val="single"/>
          </w:rPr>
          <w:t>https://www.livemint.com/news/world/our-indian-friends-are-in-safe-hands-iran-embassys-string-of-tweets-on-strait-of-hormuz-goes-viral-11775118972626.html</w:t>
        </w:r>
      </w:hyperlink>
      <w:r>
        <w:rPr>
          <w:i/>
        </w:rPr>
        <w:t xml:space="preserve"> - * Iran embassy in India posted viral tweets stating 'Our Indian friends are in safe hands' regarding the Strait of Hormuz. * Iran has imposed a selective blockade, restricting access to US, Israel, and allies, while allowing friendly nations like India. * The Strait of Hormuz handles roughly 20% of global oil and a large share of India's crude imports; daily crossing has reduced from over 130 to 3-4 ships. * Indian Defence Minister Rajnath Singh confirmed Indian navy ships are escorting tankers through the strait amid ongoing conflict. * Crude oil prices surged to nearly $110 a barrel following US President Trump’s address, indicating potential supply disruptions. 427. </w:t>
      </w:r>
      <w:hyperlink r:id="rId345">
        <w:r>
          <w:rPr>
            <w:color w:val="0000EE"/>
            <w:u w:val="single"/>
          </w:rPr>
          <w:t>https://www.crypto-insiders.nl/finance/oliecrisis-zet-door-vanaf-10-april-is-europa-aan-de-beurt/</w:t>
        </w:r>
      </w:hyperlink>
      <w:r>
        <w:rPr>
          <w:i/>
        </w:rPr>
        <w:t xml:space="preserve"> - * Brussel waarschuwt voor energietekort door blokkade Straat van Hormuz, vanaf 10 april in Europa voelbaar. * Wereldwijde olietekort van negen miljoen vaten per dag, prijsstijgingen tot bijna 110 dollar per vat, mogelijk tot 200 dollar eind april. * Grootste olietekort sinds de jaren zeventig, wereldwijde productie sinds eind februari met achttien miljoen vaten gedaald. * Europa en Nederland worden extra getroffen, vooral in de transportsector, met prijsverhogingen voor benzine en inflatie. * Nedeland afhankelijk van import van gas sinds Groningen- sluiting, LNG-aanvoer met twintig procent gedaald. * Beoogde 411 miljoen vaten in noodvoorraden, met Nederland dat 5,36 miljoen leverde. * Beschadigde olieraffinaderij in Koeweit verstoort verdere aanvoer van diesel en kerosine. 428. </w:t>
      </w:r>
      <w:hyperlink r:id="rId346">
        <w:r>
          <w:rPr>
            <w:color w:val="0000EE"/>
            <w:u w:val="single"/>
          </w:rPr>
          <w:t>https://tass.com/economy/2110703</w:t>
        </w:r>
      </w:hyperlink>
      <w:r>
        <w:rPr>
          <w:i/>
        </w:rPr>
        <w:t xml:space="preserve"> - * The conflict around Iran began on February 28, involving military actions, attacks on tankers, and blocking of ships in the Persian Gulf. * Major energy traders including Vitol, Trafigura, and Mercuria faced logistical disruptions, losses, and increased insurance costs. * Iran closed the Strait of Hormuz to vessels linked to the US, Israel, and their allies, causing uncertainty in global oil supply routes. * Iran permitted certain countries, including Russia, India, Iraq, China, and Pakistan, to transit the strait from March 25. * The situation has implications for maritime logistics, shipping security, and energy markets. 429. </w:t>
      </w:r>
      <w:hyperlink r:id="rId347">
        <w:r>
          <w:rPr>
            <w:color w:val="0000EE"/>
            <w:u w:val="single"/>
          </w:rPr>
          <w:t>https://tass.com/world/2110685</w:t>
        </w:r>
      </w:hyperlink>
      <w:r>
        <w:rPr>
          <w:i/>
        </w:rPr>
        <w:t xml:space="preserve"> - ['</w:t>
      </w:r>
      <w:r>
        <w:t xml:space="preserve"> Iran is willing to conclude agreements with European, Asian, and Arab countries on the use of the Strait of Hormuz, according to Elias Hazrati, Head of the Government Information Council, on 2 April.', '</w:t>
      </w:r>
      <w:r>
        <w:rPr>
          <w:i/>
        </w:rPr>
        <w:t xml:space="preserve"> Iran claims full control of the Strait of Hormuz; the US president has commented on restoring shipping after conflicts end.', '</w:t>
      </w:r>
      <w:r>
        <w:t xml:space="preserve"> The US suggests that countries using the Strait should be responsible for restoring navigation; Iran proposes formal agreements.'] 430. </w:t>
      </w:r>
      <w:hyperlink r:id="rId348">
        <w:r>
          <w:rPr>
            <w:color w:val="0000EE"/>
            <w:u w:val="single"/>
          </w:rPr>
          <w:t>https://tass.com/world/2110807</w:t>
        </w:r>
      </w:hyperlink>
      <w:r>
        <w:t xml:space="preserve"> - * Iran is prepared to sign agreements with European, Asian, and Arab countries on the use of the Strait of Hormuz. * Iran controls the Strait and may announce an accord, inviting neighbouring countries to participate. * Iran has decided to close the Strait to vessels linked to the US, Israel, and allied countries. * Around 400 vessels are waiting for transit decisions; a Maltese-flagged ship sunk in the strait. * Gulf countries are considering pipelines bypassing the strait; a security conference on closure is scheduled for April 2, with 35 countries involved. * US President Donald Trump stated shipping will resume after conflict with Iran ends and does not see reliance on the Strait for US shipments. 431. </w:t>
      </w:r>
      <w:hyperlink r:id="rId349">
        <w:r>
          <w:rPr>
            <w:color w:val="0000EE"/>
            <w:u w:val="single"/>
          </w:rPr>
          <w:t>https://www.washingtontimes.com/news/2026/apr/2/uk-gathers-30-nations-plot-ways-reopening-strait-hormuz/</w:t>
        </w:r>
      </w:hyperlink>
      <w:r>
        <w:t xml:space="preserve"> - * Foreign ministers from nearly three dozen countries plan to meet in London to consider diplomatic and political strategies to reopen the Strait of Hormuz, closed due to Iran-flagged attacks and geopolitical tensions. * The US is not participating, with President Trump stating that securing the waterway is not America's responsibility. * Iran has conducted 23 attacks on commercial vessels since February 28, halting traffic and raising oil prices. * Over 35 countries, including the UK, France, Germany, and Japan, have signed a statement demanding Iran cease its blockade. * Military and diplomatic efforts aim to ensure safe passage and stabilise the critical shipping route. 432. </w:t>
      </w:r>
      <w:hyperlink r:id="rId350">
        <w:r>
          <w:rPr>
            <w:color w:val="0000EE"/>
            <w:u w:val="single"/>
          </w:rPr>
          <w:t>http://www.kakiforex.com/2026/04/brent-prices-soar-5-trump-promises-to.html</w:t>
        </w:r>
      </w:hyperlink>
      <w:r>
        <w:t xml:space="preserve"> - ["</w:t>
      </w:r>
      <w:r>
        <w:rPr>
          <w:i/>
        </w:rPr>
        <w:t xml:space="preserve"> Oil prices surged following US President Donald Trump's warnings of potential military action against Iran.", '</w:t>
      </w:r>
      <w:r>
        <w:t xml:space="preserve"> Brent crude rose 5% to $106.42 a barrel due to concerns over global energy supply disruptions.', '</w:t>
      </w:r>
      <w:r>
        <w:rPr>
          <w:i/>
        </w:rPr>
        <w:t xml:space="preserve"> Disruption of the Strait of Hormuz, a key oil route, has heightened global energy crisis fears.', "</w:t>
      </w:r>
      <w:r>
        <w:t xml:space="preserve"> Market remains volatile amid conflicting statements about Iran's intentions and possible peace negotiations.", '* Tensions and supply disruptions continue to influence oil prices and market risk sentiment.'] 433. </w:t>
      </w:r>
      <w:hyperlink r:id="rId351">
        <w:r>
          <w:rPr>
            <w:color w:val="0000EE"/>
            <w:u w:val="single"/>
          </w:rPr>
          <w:t>https://www.aljazeera.com/video/newsfeed/2026/3/24/texas-oil-refinery-in-flames-after-explosion?traffic_source=rss</w:t>
        </w:r>
      </w:hyperlink>
      <w:r>
        <w:t xml:space="preserve"> - • An explosion occurred at a Valero oil refinery in Port Arthur, Texas. • Flames and thick smoke were visible following the explosion. • Police suggest an industrial heater caused the fire. • There are no reports of injuries. • The incident affected an oil refinery in Texas. 434. </w:t>
      </w:r>
      <w:hyperlink r:id="rId352">
        <w:r>
          <w:rPr>
            <w:color w:val="0000EE"/>
            <w:u w:val="single"/>
          </w:rPr>
          <w:t>https://simpleflying.com/uk-jet-fuel-shortage-ryanair-summer-cancellations/</w:t>
        </w:r>
      </w:hyperlink>
      <w:r>
        <w:t xml:space="preserve"> - * The global airline industry faces a potential jet fuel shortage amid high oil prices and restricted shipping lanes. * Ryanair and other airlines, including United Airlines, are preparing for possible summer cancellations and capacity cuts. * The UK is identified as the most vulnerable European country due to its dependence on Kuwaiti oil and reliance on shipping through the Strait of Hormuz. * Airlines have hedged most fuel costs, but industry experts caution about supply chain uncertainties and potential fare hikes. * UK authorities maintain fuel supplies are steady, while EU advises alternative travel methods amid concerns over shortages. 435. </w:t>
      </w:r>
      <w:hyperlink r:id="rId353">
        <w:r>
          <w:rPr>
            <w:color w:val="0000EE"/>
            <w:u w:val="single"/>
          </w:rPr>
          <w:t>https://www.malaymail.com/news/malaysia/2026/04/02/malaysias-oil-supply-stable-govt-has-contingency-plans-says-dpm-fadillah/214858</w:t>
        </w:r>
      </w:hyperlink>
      <w:r>
        <w:t xml:space="preserve"> - * Malaysia’s petroleum supply remains stable and sufficient, according to Deputy Prime Minister Fadillah Yusof. * The government has prepared contingency plans, including sourcing from alternative markets, due to the global energy crisis caused by conflict in West Asia. * A Cabinet directive established a Communications Command Centre to address energy crisis issues. * Disruptions to strategic routes like the Strait of Hormuz have increased market uncertainty and driven oil prices higher. * The government, Petroliam Nasional Bhd, and industry players monitor supply chains daily and engage with stakeholders.</w:t>
      </w:r>
      <w:r/>
    </w:p>
    <w:p>
      <w:r/>
      <w:r>
        <w:t xml:space="preserve">436. </w:t>
      </w:r>
      <w:hyperlink r:id="rId354">
        <w:r>
          <w:rPr>
            <w:color w:val="0000EE"/>
            <w:u w:val="single"/>
          </w:rPr>
          <w:t>https://www.investing.com/news/stock-market-news/energy-stocks-rally-after-trump-warns-of-intensified-iran-strikes-4595210</w:t>
        </w:r>
      </w:hyperlink>
      <w:r>
        <w:t xml:space="preserve"> - * Shares in energy companies climbed following President Trump's indication of potential military strikes on Iran. * Oil prices surged with Brent crude up nearly 8% to $109.12 and WTI up 8.7% to $108.84. * Trump announced plans to intensify military action against Iran over coming weeks. * Threats to shipping increased, with reports of an Iranian missile strike on a QatarEnergy oil tanker. * Market participants paused trading cargoes linked to the Strait of Hormuz due to escalating tensions. 437. </w:t>
      </w:r>
      <w:hyperlink r:id="rId355">
        <w:r>
          <w:rPr>
            <w:color w:val="0000EE"/>
            <w:u w:val="single"/>
          </w:rPr>
          <w:t>https://www.independent.co.uk/news/world/americas/port-arthur-oil-refinery-explosion-texas-b2944354.html</w:t>
        </w:r>
      </w:hyperlink>
      <w:r>
        <w:t xml:space="preserve"> - * An explosion at Valero refinery in Port Arthur, Texas, caused a large fire and smoke plume. * The incident occurred on Monday, with residents asked to shelter in place. * No injuries were reported; emergency services responded promptly. * The refinery processes about 435,000 barrels of oil daily and has 770 employees. * Local authorities issued safety instructions and air monitoring is underway for environmental assessment. 438. </w:t>
      </w:r>
      <w:hyperlink r:id="rId356">
        <w:r>
          <w:rPr>
            <w:color w:val="0000EE"/>
            <w:u w:val="single"/>
          </w:rPr>
          <w:t>https://www.ibtimes.com.au/why-global-oil-gas-disruptions-have-long-term-economic-impacts-1865217</w:t>
        </w:r>
      </w:hyperlink>
      <w:r>
        <w:t xml:space="preserve"> - * The US, Israel, and Iran conflict has disrupted shipping routes, close to record oil prices. * The Strait of Hormuz slowdown reduces global oil transit, creating supply cut-offs. * The disruption is described as the largest in global oil market history, with long-term economic implications. * Unlike previous crises, current restrictions on key transport routes are harder to mitigate. * Rising energy prices affect industries, households, and the global economy, causing inflation and slower growth. 439. </w:t>
      </w:r>
      <w:hyperlink r:id="rId357">
        <w:r>
          <w:rPr>
            <w:color w:val="0000EE"/>
            <w:u w:val="single"/>
          </w:rPr>
          <w:t>https://www.mirror.co.uk/news/uk-news/zombie-ships-reported-strait-hormuz-36912571</w:t>
        </w:r>
      </w:hyperlink>
      <w:r>
        <w:t xml:space="preserve"> - * Two 'zombie' ships spotted passing through the Strait of Hormuz amid escalating Iran-US tensions. * The Strait handles about a fifth of global oil trade and has become a conflict flashpoint. * Iran has blocked the route following US and Israel strikes on Iranian sites. * Reports include a Japanese-owned tanker and a vehicle carrier navigating the channel. * Iran faces increased pressure to reopen the trade route, the sole exit from the Persian Gulf. 440. </w:t>
      </w:r>
      <w:hyperlink r:id="rId358">
        <w:r>
          <w:rPr>
            <w:color w:val="0000EE"/>
            <w:u w:val="single"/>
          </w:rPr>
          <w:t>https://www.straitstimes.com/asia/east-asia/japan-to-start-releasing-state-oil-reserves-on-march-26-pm-takaichi</w:t>
        </w:r>
      </w:hyperlink>
      <w:r>
        <w:t xml:space="preserve"> - * Japan announced it will begin releasing oil from state reserves on March 26 due to supply concerns linked to the US-Israel conflict with Iran. * The measure follows Japan's release of private-sector stockpiles and also involves tapping Middle Eastern joint reserves stored in Japan. * Japan relies on the Middle East for over 90% of its crude oil imports, mainly via the Strait of Hormuz. * The government plans to use 800.7 billion yen from reserves to support gasoline price subsidies and stabilise fuel prices. * Oil price fluctuations are driven by the closure of the Strait of Hormuz due to Iran's actions and regional conflict impacts. 441. </w:t>
      </w:r>
      <w:hyperlink r:id="rId359">
        <w:r>
          <w:rPr>
            <w:color w:val="0000EE"/>
            <w:u w:val="single"/>
          </w:rPr>
          <w:t>https://www.straitstimes.com/asia/east-asia/south-korea-pm-cancels-china-trip-as-energy-concerns-mount</w:t>
        </w:r>
      </w:hyperlink>
      <w:r>
        <w:t xml:space="preserve"> - * South Korea’s Prime Minister Kim Min-seok canceled his planned visit to China to manage economic and energy risks related to the Iran war. * The government plans to restrict vehicle use, expand restrictions to private sector if energy shortages worsen, and restart nuclear reactors. * Concerns over crude oil and natural gas supply due to Middle Eastern conflict have heightened. * The effective closure of the Strait of Hormuz influences global oil supply and contributes to inflation risks for South Korea. * South Korea seeks to secure alternative shipments and plans to release strategic reserves to prevent supply disruptions in April. 442. </w:t>
      </w:r>
      <w:hyperlink r:id="rId344">
        <w:r>
          <w:rPr>
            <w:color w:val="0000EE"/>
            <w:u w:val="single"/>
          </w:rPr>
          <w:t>https://www.livemint.com/news/world/our-indian-friends-are-in-safe-hands-iran-embassys-string-of-tweets-on-strait-of-hormuz-goes-viral-11775118972626.html</w:t>
        </w:r>
      </w:hyperlink>
      <w:r>
        <w:t xml:space="preserve"> - * The Iranian Embassy in India posted tweets assuring Indian safety in the Strait of Hormuz amid tensions. * Iran has imposed a selective blockade, restricting access for US, Israel, and allies, allowing friendly countries like India to pass. * India’s Defence Minister Rajnath Singh stated India’s preparedness and Navy escort for tankers through the strait. * US President Donald Trump pledged more aggressive action against Iran; oil prices approached $110 a barrel. * OPEC ministers are scheduled to meet on Sunday with limited room for output adjustments due to current disruptions. * The war has already affected about 12 million barrels per day of oil production, 12% of global consumption. 443. </w:t>
      </w:r>
      <w:hyperlink r:id="rId360">
        <w:r>
          <w:rPr>
            <w:color w:val="0000EE"/>
            <w:u w:val="single"/>
          </w:rPr>
          <w:t>https://www.tv9marathi.com/international/how-to-check-the-new-rates-for-plastic-and-medicines-customs-duty-cut-west-asia-tensions-1639286.html</w:t>
        </w:r>
      </w:hyperlink>
      <w:r>
        <w:t xml:space="preserve"> - * The Indian government has waived customs duty on 40 petrochemical-related products until 30 June due to ongoing West Asia tensions. * Products include naphtha, ammonia, methanol, toluene, styrene, vinyl chloride monomers, polyethene, polypropylene, epoxy resin, polyurethane, and formaldehyde derivatives. * Petrol and diesel excise duties were also reduced by ₹10 per litre to counteract rising global oil prices. * The conflict between the US, Israel, and Iran has increased crude oil prices by about 50%, affecting India’s imports. * The decision aims to prevent shortages and control inflation influenced by disrupted supply chains and crude oil price hikes. 444. </w:t>
      </w:r>
      <w:hyperlink r:id="rId361">
        <w:r>
          <w:rPr>
            <w:color w:val="0000EE"/>
            <w:u w:val="single"/>
          </w:rPr>
          <w:t>https://londonjournal.co.uk/2026/04/02/breaking-news-governments-big-decision-amid-middle-east-tensions-customs-duty-will-not-be-levied-on-chemicals/</w:t>
        </w:r>
      </w:hyperlink>
      <w:r>
        <w:t xml:space="preserve"> - * The Government of India eliminates customs duties on petrochemical products until 30 June 2026, responding to Middle East conflicts and supply chain disruptions. * The exemption covers a broad range of chemicals used in various sectors, including plastics, packaging, textiles, and pharmaceuticals. * The measure aims to reduce costs, ensure raw material supply, and benefit industries and consumers. * The conflict in West Asia has increased crude oil and gas prices, affecting petrochemical industries and employment, especially in small and labour-intensive sectors. * Petrochemical inflation impacts are gradual, influencing industries that employ many people and low-income individuals. * Stricter rules for PAN card transactions are introduced under new regulations. 445. </w:t>
      </w:r>
      <w:hyperlink r:id="rId362">
        <w:r>
          <w:rPr>
            <w:color w:val="0000EE"/>
            <w:u w:val="single"/>
          </w:rPr>
          <w:t>https://gothamist.com/news/ny-energy-experts-advocates-say-iran-war-shows-need-for-hochul-to-implement-climate-law</w:t>
        </w:r>
      </w:hyperlink>
      <w:r>
        <w:t xml:space="preserve"> - * New York Governor Kathy Hochul proposes delaying renewable energy goals, citing affordability concerns amid rising gas prices following Iran conflict. * Gas prices increased by 32% nationwide and nearly 33% in New York, with a push to slow down the state's 2030 climate targets. * Experts and advocates argue delaying progress increases reliance on fossil fuels, which are vulnerable to market volatility. * Prominent green advocates suggest accelerating renewable deployment and infrastructure to reduce costs and dependence on fossil fuels. * Hochul's strategy includes a mix of renewables, nuclear, and fossil fuels to keep energy reliable and affordable for New Yorkers. 446. </w:t>
      </w:r>
      <w:hyperlink r:id="rId363">
        <w:r>
          <w:rPr>
            <w:color w:val="0000EE"/>
            <w:u w:val="single"/>
          </w:rPr>
          <w:t>https://www.marinelink.com/news/iea-oil-supply-disruptions-impact-europe-537618</w:t>
        </w:r>
      </w:hyperlink>
      <w:r>
        <w:t xml:space="preserve"> - * The International Energy Agency (IEA) forecasts oil supply disruptions will increase in April, primarily affecting Europe. * Disruptions are linked to the closure of the Strait of Hormuz and attacks on energy assets in the Middle East. * Over 12 million barrels of oil have been lost since the start of the US-Israel war on Iran. * Losses are expected to impact inflation and economic growth in many countries, including Europe. * The IEA considers releasing additional strategic reserves to mitigate the impact. 447. </w:t>
      </w:r>
      <w:hyperlink r:id="rId364">
        <w:r>
          <w:rPr>
            <w:color w:val="0000EE"/>
            <w:u w:val="single"/>
          </w:rPr>
          <w:t>https://www.nrc.nl/nieuws/2026/04/02/olieprijzen-in-de-achtbaan-hoe-komt-de-marktprijs-eigenlijk-tot-stand-a4923868</w:t>
        </w:r>
      </w:hyperlink>
      <w:r>
        <w:t xml:space="preserve"> - * De olieprijzen fluctueren sterk als reactie op uitspraken van Trump over Iran en de geopolitieke situatie in het Midden-Oosten. * Sinds begin maart is de olieprijs in de bananenkoers, mede door de afsluiting van de Straat van Hormuz. * Brent wordt breed gebruikt als handelsinstrument, terwijl Dubai Crude de fysieke markt voor Midden-Oosten olie vertegenwoordigt. * Dubai Crude prijzen zijn sinds de afsluiting van de Straat van Hormuz sterk gestegen, maar verschillen met Brent doordat de fysieke markt schaarser is. * Onzekerheid blijft bestaan vanwege de geopolitieke dreiging, ook zonder directe aanvallen, en de markt reageert vooral op verwachtingen. 448. </w:t>
      </w:r>
      <w:hyperlink r:id="rId365">
        <w:r>
          <w:rPr>
            <w:color w:val="0000EE"/>
            <w:u w:val="single"/>
          </w:rPr>
          <w:t>https://nairametrics.com/2026/04/02/petrol-sales-drop-to-1000-litres-daily-from-10000-marketers-say/</w:t>
        </w:r>
      </w:hyperlink>
      <w:r>
        <w:t xml:space="preserve"> - * Oil marketers report a decrease from 10,000 litres to as low as 300-1,000 litres daily per filling station due to rising fuel prices. * Petrol prices have increased from N839 to over N1,350 per litre; diesel from N1,340 to above N1,750. * Rising prices linked to global crude oil costs driven by Middle East conflict, affecting consumer behaviour and reducing demand. * Marketers are diversifying into alternative energy products and improving operational efficiency to cope with declining petrol sales. * The lack of functional domestic refineries limits price stability and moderates costs in Nigeria. 449. </w:t>
      </w:r>
      <w:hyperlink r:id="rId366">
        <w:r>
          <w:rPr>
            <w:color w:val="0000EE"/>
            <w:u w:val="single"/>
          </w:rPr>
          <w:t>https://fortune.com/2026/04/02/asia-markets-react-trump-iran-speech-stone-age-hormuz/</w:t>
        </w:r>
      </w:hyperlink>
      <w:r>
        <w:t xml:space="preserve"> - </w:t>
      </w:r>
      <w:r>
        <w:rPr>
          <w:i/>
        </w:rPr>
        <w:t>Asian markets react negatively after US President Trump's speech signals ongoing conflict with Iran and energy disruptions.</w:t>
      </w:r>
      <w:r/>
      <w:r>
        <w:rPr>
          <w:i/>
        </w:rPr>
        <w:t>Trump's speech indicates military operations may continue for 2-3 weeks; oil prices surge past $106 per barrel.</w:t>
      </w:r>
      <w:r/>
      <w:r>
        <w:rPr>
          <w:i/>
        </w:rPr>
        <w:t>Key Asian stock indices, including South Korea's KOSPI and Japan's Nikkei 225, fall amid rising oil prices and geopolitical tensions.</w:t>
      </w:r>
      <w:r/>
      <w:r>
        <w:rPr>
          <w:i/>
        </w:rPr>
        <w:t>Trump urges countries to protect Strait of Hormuz; Iran institutionalises control, affecting oil transit and fees.</w:t>
      </w:r>
      <w:r/>
      <w:r>
        <w:rPr>
          <w:i/>
        </w:rPr>
        <w:t>Asian energy crisis deepens, with countries imposing export bans, rationing fuel, and seeking alternative energy sources.</w:t>
      </w:r>
      <w:r>
        <w:t xml:space="preserve">450. </w:t>
      </w:r>
      <w:hyperlink r:id="rId367">
        <w:r>
          <w:rPr>
            <w:color w:val="0000EE"/>
            <w:u w:val="single"/>
          </w:rPr>
          <w:t>https://socialistworker.co.uk/environment/why-oil-is-still-driving-the-system/</w:t>
        </w:r>
      </w:hyperlink>
      <w:r>
        <w:t xml:space="preserve"> - * Iran’s near closure of the Strait of Hormuz highlights oil’s continued importance in the world economy. * Approximately 20% of the world's oil supplies pass through the Strait, primarily from Saudi Arabia, Iraq, UAE, Iran, and Kuwait. * Oil is integral to various industries including agriculture, construction, and transport, and is a source of petrochemicals like sulphur. * US and Western strategies aim to control oil flow and maintain influence, with US energy policies domestically and internationally. * The article discusses the political and environmental risks of reliance on oil, especially amid conflicts and potential supply disruptions. 451. </w:t>
      </w:r>
      <w:hyperlink r:id="rId368">
        <w:r>
          <w:rPr>
            <w:color w:val="0000EE"/>
            <w:u w:val="single"/>
          </w:rPr>
          <w:t>https://www.thenational.scot/news/25989830.yvette-cooper-host-talks-reopening-strait-hormuz/?ref=rss</w:t>
        </w:r>
      </w:hyperlink>
      <w:r>
        <w:t xml:space="preserve"> - * The UK is leading diplomatic efforts, including 35 countries, to reopen the Strait of Hormuz, which Iran has effectively closed for most exports. * The virtual meeting will explore diplomatic and political measures to make the waterway accessible and safe, without deploying Royal Navy warships. * The meeting follows US President Donald Trump's contradictory statements on military action and reopening the strait. * Trump indicated he would only consider a ceasefire if the Strait of Hormuz is reopened and emphasised the role of other countries in protecting the passage. * The initiative aims to secure the vital oil and gas shipping route amid ongoing tensions between the US, Iran, and allied nations. 452. </w:t>
      </w:r>
      <w:hyperlink r:id="rId369">
        <w:r>
          <w:rPr>
            <w:color w:val="0000EE"/>
            <w:u w:val="single"/>
          </w:rPr>
          <w:t>https://www.naijanews.com/2026/03/23/iranian-military-says-it-has-full-control-of-persian-gulf-no-need-for-mines/</w:t>
        </w:r>
      </w:hyperlink>
      <w:r>
        <w:t xml:space="preserve"> - • Iran's military asserts full control over the Persian Gulf, Strait of Hormuz, and waters off Oman. • Iranian spokesperson states no mines needed due to dominance. • Tensions with the US persist amid postponed strikes and ongoing conflicts. • Iran's control impacts global oil supply, with the Strait of Hormuz crucial for energy transit. • Iran warns outside countries against interfering in regional security. 453. </w:t>
      </w:r>
      <w:hyperlink r:id="rId370">
        <w:r>
          <w:rPr>
            <w:color w:val="0000EE"/>
            <w:u w:val="single"/>
          </w:rPr>
          <w:t>https://filipinotimes.net/latest-news/2026/04/02/global-markets-fall-oil-surges-as-iran-war-uncertainty-deepens/</w:t>
        </w:r>
      </w:hyperlink>
      <w:r>
        <w:t xml:space="preserve"> - * Global markets declined amid escalating tensions over Iran. * Oil prices increased above $100 per barrel following US President Trump's warning. * Disruptions to the Strait of Hormuz raised market volatility. * US dollar strengthened as investors sought safer assets. * Analysts warned of potential inflation and slowed growth due to prolonged conflict. 454. </w:t>
      </w:r>
      <w:hyperlink r:id="rId371">
        <w:r>
          <w:rPr>
            <w:color w:val="0000EE"/>
            <w:u w:val="single"/>
          </w:rPr>
          <w:t>https://lanouvelletribune.info/2026/03/guerre-en-iran-pourquoi-dangote-exporte-deja-massivement-son-carburant/</w:t>
        </w:r>
      </w:hyperlink>
      <w:r>
        <w:t xml:space="preserve"> - * The Dangote refinery in Lagos exported 456 000 tonnes of petroleum products in March 2026 to five African countries.</w:t>
      </w:r>
      <w:r>
        <w:rPr>
          <w:i/>
        </w:rPr>
        <w:t xml:space="preserve"> The export volumes increased significantly following the full capacity reached in February.</w:t>
      </w:r>
      <w:r>
        <w:t xml:space="preserve"> The move was triggered by the US-Iran conflict impacting the Strait of Hormuz, a major oil transit route.</w:t>
      </w:r>
      <w:r>
        <w:rPr>
          <w:i/>
        </w:rPr>
        <w:t xml:space="preserve"> The Strait of Hormuz previously handled around 20 million barrels daily, representing 20% of global oil consumption.</w:t>
      </w:r>
      <w:r>
        <w:t xml:space="preserve"> The maritime insurance premiums in the area have increased by four to five times since late February 2026.</w:t>
      </w:r>
      <w:r>
        <w:rPr>
          <w:i/>
        </w:rPr>
        <w:t xml:space="preserve"> The Nigerian refinery has taken the place of Gulf and European suppliers, significantly increasing its exports.</w:t>
      </w:r>
      <w:r>
        <w:t xml:space="preserve"> Nigeria’s crude oil exports to other African countries doubled in volume in March.</w:t>
      </w:r>
      <w:r>
        <w:rPr>
          <w:i/>
        </w:rPr>
        <w:t xml:space="preserve"> South Africa, Ghana, Kenya, and Tanzania are negotiating or requesting new supply contracts.</w:t>
      </w:r>
      <w:r>
        <w:t xml:space="preserve"> The price of Brent crude was around $103 per barrel, peaking near $120, making the refinery's exports more economically attractive.* Ongoing conflict and changing dynamics in the Strait of Hormuz influence future export volumes. 455. </w:t>
      </w:r>
      <w:hyperlink r:id="rId372">
        <w:r>
          <w:rPr>
            <w:color w:val="0000EE"/>
            <w:u w:val="single"/>
          </w:rPr>
          <w:t>https://www.energyintel.com/0000019d-4d48-d0e8-a3bd-7fcd5d780000</w:t>
        </w:r>
      </w:hyperlink>
      <w:r>
        <w:t xml:space="preserve"> - * Rising oil and LNG prices, reinforced by a strengthening US dollar, are causing economic strain, particularly on import-dependent economies. * The crisis is characterised by uneven impacts, supply disruptions, and a lack of coordinated global response. * The US’s emergence as a net energy exporter magnifies the effects of rising prices due to a stronger dollar. * Policy responses have been sluggish, with individual nations acting independently and protecting supplies. * The article warns of potential global recession if these dynamics persist and remain unaddressed. 456. </w:t>
      </w:r>
      <w:hyperlink r:id="rId373">
        <w:r>
          <w:rPr>
            <w:color w:val="0000EE"/>
            <w:u w:val="single"/>
          </w:rPr>
          <w:t>https://www.theguardian.com/us-news/live/2026/apr/02/trump-white-house-ballroom-republicans-dhs-funding-deal-tariffs-latest-news-updates</w:t>
        </w:r>
      </w:hyperlink>
      <w:r>
        <w:t xml:space="preserve"> - * The article discusses US dollar fluctuations against other currencies following Trump's policies and the declaration of 'liberation day' on 2 April 2025. * It reports on investor reactions, including asset sales and reassessment of exposure to US markets. * Data indicates a decline in employment and economic activity post-policy changes, with specific figures from the Bureau of Labor Statistics. * The article highlights the impact of Trump's actions on US economic indicators and investor sentiment. 457. </w:t>
      </w:r>
      <w:hyperlink r:id="rId374">
        <w:r>
          <w:rPr>
            <w:color w:val="0000EE"/>
            <w:u w:val="single"/>
          </w:rPr>
          <w:t>https://www.zeebiz.com/markets/currency/news-rs-98-or-rs-86-against-dollar-rupee-logs-strongest-recovery-since-2020-what-next-393048</w:t>
        </w:r>
      </w:hyperlink>
      <w:r>
        <w:t xml:space="preserve"> - * The rupee gained up to 176 paise against the USD in intraday trade, marking its strongest single-day recovery since March 2020. * The currency touched a record low of Rs 95.21 earlier this week and has declined over 4% this year. * USD strength increased after US comments by Donald Trump signalling escalation in Iran, boosting safe-haven demand for the dollar. * RBI implemented new measures on April 1, including caps on net open positions and restrictions on derivatives, to curb speculation and stabilise the rupee. * Global institutions project wide-ranging forex forecasts, with BofA predicting ₹86 and Bernstein forecasting ₹98 per USD by 2026, reflecting ongoing volatility. 458. </w:t>
      </w:r>
      <w:hyperlink r:id="rId375">
        <w:r>
          <w:rPr>
            <w:color w:val="0000EE"/>
            <w:u w:val="single"/>
          </w:rPr>
          <w:t>https://www.investing.com/news/commodities-news/chevron-ceo-says-oil-market-underpricing-hormuz-closure-impact-4575888</w:t>
        </w:r>
      </w:hyperlink>
      <w:r>
        <w:t xml:space="preserve"> - * The oil futures market has not fully accounted for supply disruption caused by the Strait of Hormuz closure, according to Chevron CEO Mike Wirth. * Wirth stated physical supply is tighter than futures contracts indicate during a conference in Houston, Texas. * About 20% of world oil supplies flowed through the Strait before the war, which has now halted due to Iranian attacks. * Gulf Arab producers reduced output; energy infrastructure in the Middle East was damaged, and stocks are being held domestically. * Oil prices fell 9% after US President Trump delayed strikes on Iran following talks.</w:t>
      </w:r>
      <w:r/>
    </w:p>
    <w:p>
      <w:r/>
      <w:r>
        <w:t xml:space="preserve">459. </w:t>
      </w:r>
      <w:hyperlink r:id="rId376">
        <w:r>
          <w:rPr>
            <w:color w:val="0000EE"/>
            <w:u w:val="single"/>
          </w:rPr>
          <w:t>https://www.cbsnews.com/news/strait-of-hormuz-mines-iran-talks-officials/</w:t>
        </w:r>
      </w:hyperlink>
      <w:r>
        <w:t xml:space="preserve"> - * U.S. officials estimate at least a dozen Iranian mines are in the Strait of Hormuz, according to American intelligence assessments. * Iran's used mines include Maham 3 and Maham 7 limpet mines, with the potential for more than 2,000 to 6,000 mines in stockpile. * U.S. military has targeted Iranian mine storage facilities and vessels, claiming to have destroyed over 40 vessels. * President Trump suggested potential joint control over the strait, amid diplomatic negotiations with Iran, which Iran denied. * Oil flow through the strait, a critical shipping route, remains a major concern amid ongoing tensions. 460. </w:t>
      </w:r>
      <w:hyperlink r:id="rId375">
        <w:r>
          <w:rPr>
            <w:color w:val="0000EE"/>
            <w:u w:val="single"/>
          </w:rPr>
          <w:t>https://www.investing.com/news/commodities-news/chevron-ceo-says-oil-market-underpricing-hormuz-closure-impact-4575888</w:t>
        </w:r>
      </w:hyperlink>
      <w:r>
        <w:t xml:space="preserve"> - * The Chevron CEO stated that the oil market has not fully priced in the supply disruption caused by the Strait of Hormuz closure. * The closure has led to tighter physical oil supply, with about 20% of global supplies affected. * Oil tanker traffic has mostly halted due to Iranian attacks on commercial shipping. * Gulf Arab producers have reduced output due to export limitations through the strait. * Oil prices fell 9% after US President Donald Trump indicated efforts to negotiate with Iran. 461. </w:t>
      </w:r>
      <w:hyperlink r:id="rId377">
        <w:r>
          <w:rPr>
            <w:color w:val="0000EE"/>
            <w:u w:val="single"/>
          </w:rPr>
          <w:t>https://bfsi.economictimes.indiatimes.com/news/industry/indias-gdp-may-come-down-to-6-5-in-fy27-if-crude-remains-at-usd-100-careedge/129974657</w:t>
        </w:r>
      </w:hyperlink>
      <w:r>
        <w:t xml:space="preserve"> - - India's economic growth could slow to 6.5% in FY27 if crude oil remains at USD 100 per barrel, according to CareEdge Ratings. - Higher energy costs may cause inflation to rise above 5%, driven by elevated crude prices. - The report estimates GDP growth at 7.2% under normal conditions with USD 60-70 crude prices and projects decline as prices rise. - Sector impacts of West Asia conflict include high effects on airlines, petrochemicals, ceramics and glass, with varying resilience. - Rising crude oil prices and supply disruptions pose key risks to India's growth, affecting inflation and consumption. 462. </w:t>
      </w:r>
      <w:hyperlink r:id="rId378">
        <w:r>
          <w:rPr>
            <w:color w:val="0000EE"/>
            <w:u w:val="single"/>
          </w:rPr>
          <w:t>https://oilprice.com/Latest-Energy-News/World-News/ADNOC-Chief-Urges-Global-Action-as-Iran-Chokes-Hormuz-Energy-Flows.html</w:t>
        </w:r>
      </w:hyperlink>
      <w:r>
        <w:t xml:space="preserve"> - * The ADNOC Group CEO called on the international community to protect the Strait of Hormuz to prevent economic collapse. * Iran’s actions have caused a near halt of traffic in the Strait, disrupting 20% of global oil and LNG flows. * The disruption has led to soaring oil and gas prices, production cuts, and export bans across Asia. * Dr. Sultan Al Jaber described Iran’s blockade as 'global economic extortion' and 'economic terrorism'. * He urged upholding UN Security Council Resolution 2817 for freedom of navigation. 463. </w:t>
      </w:r>
      <w:hyperlink r:id="rId379">
        <w:r>
          <w:rPr>
            <w:color w:val="0000EE"/>
            <w:u w:val="single"/>
          </w:rPr>
          <w:t>https://www.france24.com/en/tv-shows/business/20260402-iran-sets-up-tollbooth-in-strait-of-hormuz-for-ships-seeking-safe-passage</w:t>
        </w:r>
      </w:hyperlink>
      <w:r>
        <w:t xml:space="preserve"> - * Iran has begun collecting tolls from ships seeking safe passage through the Strait of Hormuz. * The development follows heightened US-Iran tensions after US President Donald Trump’s speech. * Oil prices rose and stocks fell in response. * The toll process could be formalised. * The news was reported by France 24. 464. </w:t>
      </w:r>
      <w:hyperlink r:id="rId380">
        <w:r>
          <w:rPr>
            <w:color w:val="0000EE"/>
            <w:u w:val="single"/>
          </w:rPr>
          <w:t>https://www.fxstreet.com/news/wti-rises-above-10100-as-trumps-iran-stance-fuels-supply-fears-202604020836</w:t>
        </w:r>
      </w:hyperlink>
      <w:r>
        <w:t xml:space="preserve"> - * WTI oil price increases over 7%, trading around $101.10 per barrel after two days of losses. * Market fears grow following remarks by US President Trump on Iran and Middle East conflict. * Trump warns of possible military strikes and states the US does not rely on Strait of Hormuz. * Iran maintains Strait of Hormuz remains closed, under control of IRGC Navy. * Oil tanker leased to QatarEnergy struck by Iranian cruise missile, increasing shipping risks. * IEA warns supply disruptions could impact Europe's economy starting in April. 465. </w:t>
      </w:r>
      <w:hyperlink r:id="rId381">
        <w:r>
          <w:rPr>
            <w:color w:val="0000EE"/>
            <w:u w:val="single"/>
          </w:rPr>
          <w:t>https://www.technologyreview.com/2026/04/02/1135045/plastic-economic-effects/</w:t>
        </w:r>
      </w:hyperlink>
      <w:r>
        <w:t xml:space="preserve"> - * Crude oil prices have exceeded $100 a barrel, affecting petrochemical inputs. * Naphtha, a component used in plastics, has seen a 50% price increase in Asia over the past month. * Middle East supplies about 40% of Asian naphtha, with 20% of global production. * The rising cost of naphtha has driven up polypropylene prices, affecting food packaging and automotive parts. * Manufacturers in India plan to raise water bottle prices by 11% due to increased packaging costs. * Upcoming weeks may see stock exhaustion and further price increases in plastic materials. 466. </w:t>
      </w:r>
      <w:hyperlink r:id="rId382">
        <w:r>
          <w:rPr>
            <w:color w:val="0000EE"/>
            <w:u w:val="single"/>
          </w:rPr>
          <w:t>https://www.eco-business.com/news/taiwan-moves-to-secure-plastic-supply-expand-reuse-drive-amid-middle-east-linked-disruption/</w:t>
        </w:r>
      </w:hyperlink>
      <w:r>
        <w:t xml:space="preserve"> - * Taiwan seeks to stabilise plastic bag supply and expand reuse initiatives following petrochemical feedstock disruptions linked to Middle East conflict. * The island’s government coordinated with petrochemical producers, including Formosa Petrochemical and CPC Corp, to boost ethylene output in April, raising capacity at a naphtha cracker. * CPC increased production capacity from just over 60,000 tonnes to about 79,000 tonnes of ethylene. * Taiwan’s environment ministry launched a nationwide reuse programme to reduce demand for new plastic bags, increasing the share of plastic-free purchases from 1.5% to 10% in a Taipei pilot. * The initiative aims to strengthen resource circulation, lower costs, and promote ESG efforts to build a resilient circular economy amid global petrochemical volatility. 467. </w:t>
      </w:r>
      <w:hyperlink r:id="rId383">
        <w:r>
          <w:rPr>
            <w:color w:val="0000EE"/>
            <w:u w:val="single"/>
          </w:rPr>
          <w:t>https://www.nomuraconnects.com/focused-thinking-posts/asia-march-pmis-show-early-evidence-of-iran-conflict-impact/</w:t>
        </w:r>
      </w:hyperlink>
      <w:r>
        <w:t xml:space="preserve"> - * Delivery times lengthened significantly across Asian economies, the worst since the pandemic. * Manufacturing PMIs in Asia dipped to 52.0 in March from 53.3 in February. * The conflict in the Middle East impacted raw material costs, output, and supply chains. * Supply chain disruptions were most severe, related to Strait of Hormuz closure. * Input costs rose sharply, causing a stagflationary environment, especially in Indonesia and India. 468. </w:t>
      </w:r>
      <w:hyperlink r:id="rId384">
        <w:r>
          <w:rPr>
            <w:color w:val="0000EE"/>
            <w:u w:val="single"/>
          </w:rPr>
          <w:t>https://www.dhnet.be/actu/monde/2026/04/02/le-directeur-de-laie-tire-la-sonnette-dalarme-sur-la-flambee-des-prix-de-lenergie-avril-sera-bien-pire-que-mars-XDH6YBWHG5FNRBNDTFLXPJIANA/</w:t>
        </w:r>
      </w:hyperlink>
      <w:r>
        <w:t xml:space="preserve"> - * Fatih Birol, director of the IEA, warns of an energy crisis in April surpassing March, with oil losses expected to double. * The crisis is linked to potential blockage of the Hormuz Strait by Iran, affecting 20% of global oil and gas transit. * The situation is expected to cause inflation and slow economic growth, especially in emerging markets. * A potential release of reserves and increased energy rationing are discussed as responses. * The shortage of kerosene and diesel, notably in Asia, is identified as a key challenge. 469. </w:t>
      </w:r>
      <w:hyperlink r:id="rId385">
        <w:r>
          <w:rPr>
            <w:color w:val="0000EE"/>
            <w:u w:val="single"/>
          </w:rPr>
          <w:t>https://keyt.com/news/national-world/cnn-other/2026/04/02/like-relying-on-a-drug-dealer-the-worlds-dependence-on-oil-and-gas-has-exposed-a-dangerous-vulnerability/</w:t>
        </w:r>
      </w:hyperlink>
      <w:r>
        <w:t xml:space="preserve"> - * The Strait of Hormuz blockade illustrates the global energy system's dependence on narrow maritime chokepoints, affecting oil and gas transport. * Disruption of these chokepoints causes immediate economic shocks, including soaring energy prices and fuel shortages. * Experts suggest renewable energy, once infrastructure is established, offers greater resilience as it relies on domestic sun and wind resources. * Clean energy supply chains depend on minerals processed mainly in China, posing different but less immediate chokepoints. * Countries are working to diversify supply chains and develop alternatives to critical minerals, aiming for longer-term resilience. 470. </w:t>
      </w:r>
      <w:hyperlink r:id="rId386">
        <w:r>
          <w:rPr>
            <w:color w:val="0000EE"/>
            <w:u w:val="single"/>
          </w:rPr>
          <w:t>https://www.masress.com/en/dailynews/846848</w:t>
        </w:r>
      </w:hyperlink>
      <w:r>
        <w:t xml:space="preserve"> - * Global oil prices could surge to $140 per barrel if Houthi rebels target shipping in the Red Sea. * Bloomberg Economics forecasts escalation through three potential attack pathways: show of force, attacking commercial vessels, and targeting warships. * Disruption of oil flows in the Red Sea could significantly impact global energy markets, possibly raising prices to $200 if the Strait of Hormuz remains closed. * The report highlights economic impacts, including increased inflation and weakened global growth. * Conflict escalation associated with Iran's influence and US military responses is discussed as contributing factors. 471. </w:t>
      </w:r>
      <w:hyperlink r:id="rId387">
        <w:r>
          <w:rPr>
            <w:color w:val="0000EE"/>
            <w:u w:val="single"/>
          </w:rPr>
          <w:t>https://standard.gm/fuel-pump-increase-the-middle-east-war-has-reached-our-shores/</w:t>
        </w:r>
      </w:hyperlink>
      <w:r>
        <w:t xml:space="preserve"> - • The Middle East conflict has caused a fuel price increase in The Gambia, with petrol rising by 18.79% and diesel by 12.29%. • The conflict involves Iran, Israel, and the US, with the Strait of Hormuz as a key transit route for global oil supply. • Global energy markets and fertiliser supplies, particularly from Iran, are disrupted, impacting African farmers and food yields. • African currencies weaken amid conflict, affecting debt service and policy options. • Shipping costs rise due to rerouting and insurance premiums, influencing import prices. • Long-term resilience strategies include renewable energy, fertiliser production, transport infrastructure, and domestic revenue growth. 472. </w:t>
      </w:r>
      <w:hyperlink r:id="rId388">
        <w:r>
          <w:rPr>
            <w:color w:val="0000EE"/>
            <w:u w:val="single"/>
          </w:rPr>
          <w:t>https://trans.info/en/hormuz-standstill-trade-466731</w:t>
        </w:r>
      </w:hyperlink>
      <w:r>
        <w:t xml:space="preserve"> - * Average daily ship transits through the Strait of Hormuz decreased from 129 to 6 between February and March. * UNCTAD describes the route as 'practically closed' after military escalation at the end of February. * Disruption impacts global oil and gas supplies, leading to increased fuel prices and higher shipping costs. * Higher energy and shipping costs contribute to rising production, transport costs, inflation risk, and weakened demand. * Global merchandise trade growth forecast in 2026 revised down to 1.5–2.5%, with significant economic impacts on developing countries. * Economic strains such as currency weakening and rising bond yields are visible in developing economies. * The report calls for measures like emergency financing, debt relief, and currency swaps to mitigate the crisis effects. 473. </w:t>
      </w:r>
      <w:hyperlink r:id="rId389">
        <w:r>
          <w:rPr>
            <w:color w:val="0000EE"/>
            <w:u w:val="single"/>
          </w:rPr>
          <w:t>https://www.siasat.com/rbi-likely-to-pause-repo-rate-as-us-iran-weighs-on-growth-inflation-report-3445158/</w:t>
        </w:r>
      </w:hyperlink>
      <w:r>
        <w:t xml:space="preserve"> - * The Reserve Bank of India is expected to maintain the repo rate at 5.25% in April 2026, with a possible rate hike if inflation exceeds 6%. * The decision is influenced by the Middle East conflict, elevated oil prices, and global market volatility. * The US-Iran conflict has disrupted energy supplies, causing oil prices to surpass $100 per barrel, impacting India's currency and foreign investment outflows. * The RBI may adjust GDP and inflation forecasts for FY27 due to the influence of the war and global economic conditions. * The report projects FY26 GDP growth at 7.6%, with FY27 growth between 7-7.2%, while highlighting an increased current account deficit. 474. </w:t>
      </w:r>
      <w:hyperlink r:id="rId390">
        <w:r>
          <w:rPr>
            <w:color w:val="0000EE"/>
            <w:u w:val="single"/>
          </w:rPr>
          <w:t>https://www.businesstoday.com.my/2026/04/02/stock-today-petchem-jumps-10-as-geopolitical-risks-lift-sentiment/?utm_source=rss&amp;utm_medium=rss&amp;utm_campaign=stock-today-petchem-jumps-10-as-geopolitical-risks-lift-sentiment</w:t>
        </w:r>
      </w:hyperlink>
      <w:r>
        <w:t xml:space="preserve"> - * Petronas Chemicals Group Bhd's stock rose 10% on Bursa Malaysia amid rising geopolitical tensions in the Middle East. * The rally followed an upgrade to BUY by MBSB Investment Bank Bhd, citing supply tightening related to tensions at Strait of Hormuz and Bab el-Mandeb Strait. * Fertiliser and feedstock prices, including urea and methanol, increased sharply due to supply concerns. * The company benefits from cost-competitive feedstock arrangements and is positioned for FY2026 revenue of RM32.1 billion and net profit of RM1.36 billion. 475. </w:t>
      </w:r>
      <w:hyperlink r:id="rId391">
        <w:r>
          <w:rPr>
            <w:color w:val="0000EE"/>
            <w:u w:val="single"/>
          </w:rPr>
          <w:t>https://bitrss.com/chief-economist-joe-lavorgna-no-one-is-reading-this-correctly-the-fed-has-entered-a-dovish-phase-198006</w:t>
        </w:r>
      </w:hyperlink>
      <w:r>
        <w:t xml:space="preserve"> - * Joe Lavorgna, Chief Economist at SMBC Americas, states that the Federal Reserve is in a dovish period. * He argues that market interpretations of Jerome Powell’s remarks are inaccurate. * Lavorgna notes that high oil prices are now seen as a recession risk rather than inflationary fuel. * He predicts the Fed will not raise interest rates even if short-term economic data are positive. * Market perceptions of tightening could be misleading, according to Lavorgna. 476. </w:t>
      </w:r>
      <w:hyperlink r:id="rId392">
        <w:r>
          <w:rPr>
            <w:color w:val="0000EE"/>
            <w:u w:val="single"/>
          </w:rPr>
          <w:t>https://www.thehindubusinessline.com/news/world/iraqs-oil-hub-slows-to-crawl-as-strait-of-hormuz-shutdown-strangles-exports/article70814546.ece</w:t>
        </w:r>
      </w:hyperlink>
      <w:r>
        <w:t xml:space="preserve"> - * The war in Iran has led to the closure of the Strait of Hormuz, severely restricting Iraq's oil exports and reducing production in Basra by over 70%. * Oil production in southern Iraq has dropped from 3.1 million to 900,000 barrels per day, with exports halted and alternative routing constrained. * Foreign oil workers have left Iraqi oil fields due to attacks, while ongoing drone strikes target US bases and oil infrastructure. * Iraq’s main port Umm Qasr is operating at half capacity, with shipments redirected to the UAE; shipping lane threats have increased following Iran's tanker attacks. * The Iraqi government faces financial strain, with experts predicting reliance on bonds if oil revenues do not resume promptly. 477. </w:t>
      </w:r>
      <w:hyperlink r:id="rId393">
        <w:r>
          <w:rPr>
            <w:color w:val="0000EE"/>
            <w:u w:val="single"/>
          </w:rPr>
          <w:t>https://www.independent.co.uk/money/iran-strait-hormuz-energy-bills-fuel-b2943954.html</w:t>
        </w:r>
      </w:hyperlink>
      <w:r>
        <w:t xml:space="preserve"> - * US President Donald Trump announced a five-day delay to military strikes on Iranian energy sites amid tensions over the Strait of Hormuz. * Disruption to the Strait could affect 20 million barrels of oil per day, impacting global oil and gas supplies. * Fuel prices in the UK have risen, with unleaded petrol up by 11% and diesel by 20%. * Household energy bills may increase as energy prices stay elevated; Ofgem's next price cap expected to rise to £1,973. * UK households using oil for heating are facing higher prices; government allocated £50 million to aid low-income families. * Fertiliser costs may increase, affecting food prices, farming, and livestock industries. * Supply chain disruptions could push shop prices higher across various sectors. * Luxury goods such as perfumes and chocolates could become scarce or more expensive. * The conflict has influenced UK interest rates, with mortgage rates rising and some deals disappearing. * Global financial markets are volatile, increasing uncertainty for investors, suggesting diversification as a prudent strategy. 478. </w:t>
      </w:r>
      <w:hyperlink r:id="rId394">
        <w:r>
          <w:rPr>
            <w:color w:val="0000EE"/>
            <w:u w:val="single"/>
          </w:rPr>
          <w:t>https://www.lapresse.tn/2026/03/23/tribune-un-nouveau-choc-petrolier-mondial-en-perspective-quel-impact-sur-la-tunisie/</w:t>
        </w:r>
      </w:hyperlink>
      <w:r>
        <w:t xml:space="preserve"> - * Iran blocks the Strait of Hormuz, disrupting about 20% of global oil transit amid ongoing war. * Oil prices surged from approximately 70 to 102 dollars per barrel within 10 days in 2026. * Historical context of past oil crises analysed, highlighting differences and similarities. * The current crisis is largely driven by speculation and fears of prolonged conflict. * The article examines the impact on Tunisia's energy security, highlighting deficits and strategic solutions. 479. </w:t>
      </w:r>
      <w:hyperlink r:id="rId395">
        <w:r>
          <w:rPr>
            <w:color w:val="0000EE"/>
            <w:u w:val="single"/>
          </w:rPr>
          <w:t>https://investinglive.com/forex/dollar-back-in-favour-as-trump-address-dims-market-optimism-20260402/</w:t>
        </w:r>
      </w:hyperlink>
      <w:r>
        <w:t xml:space="preserve"> - * The dollar regained favour after US President Trump's address, reversing recent market optimism. * Market attention remains on the Strait of Hormuz, influencing oil and gas market disruptions through April. * USD/EUR declined 0.3% to 1.1530 amid technical tests of the 100-hour moving average. * AUD/USD fell 0.7% to 0.6878, with key hourly moving averages suggesting potential further downside. * USD/JPY rose 0.5% to 159.60, with Tokyo intervention limiting upside. * GBP/USD dropped 0.7% to 1.3215, erasing previous gains. 480. </w:t>
      </w:r>
      <w:hyperlink r:id="rId396">
        <w:r>
          <w:rPr>
            <w:color w:val="0000EE"/>
            <w:u w:val="single"/>
          </w:rPr>
          <w:t>https://oilprice.com/Latest-Energy-News/World-News/WTI-Jumps-51-in-a-Month-on-Iran-War-Supply-Shock.html</w:t>
        </w:r>
      </w:hyperlink>
      <w:r>
        <w:t xml:space="preserve"> - * West Texas Intermediate (WTI) crude oil prices increased by 51% over the last month, trading above $100 per barrel. * The price rise is linked to physical oil supply disruptions caused by the conflict involving Iran. * Gasoline prices exceed $4 per gallon, and diesel at $5.50 per gallon, reaching levels last seen in 2022. * The disruption is expected to last for months, despite statements from the US president suggesting the war could end soon. * China and Pakistan called for an immediate ceasefire and restoration of tanker traffic via the Strait of Hormuz. 481. </w:t>
      </w:r>
      <w:hyperlink r:id="rId397">
        <w:r>
          <w:rPr>
            <w:color w:val="0000EE"/>
            <w:u w:val="single"/>
          </w:rPr>
          <w:t>https://www.okaz.com.sa/economy/na/2241178</w:t>
        </w:r>
      </w:hyperlink>
      <w:r>
        <w:t xml:space="preserve"> - • The US dollar recovers and approaches its highest level in 10 months following market panic. • The increase is linked to the war on Iran and higher oil demand led by the US. • HSBC analysts warn against excessive optimism due to structural issues. • Market comparisons are shifting from developed to emerging markets. • US military spending increases debt levels, posing medium-term risks. • Gold remains cautious amid potential shocks from end of war or ongoing liquidity dependence, especially amid geopolitical tensions with Europe and China. 482. </w:t>
      </w:r>
      <w:hyperlink r:id="rId398">
        <w:r>
          <w:rPr>
            <w:color w:val="0000EE"/>
            <w:u w:val="single"/>
          </w:rPr>
          <w:t>https://www.insurancejournal.com/news/international/2026/03/23/863026.htm</w:t>
        </w:r>
      </w:hyperlink>
      <w:r>
        <w:t xml:space="preserve"> - * Chubb announced the structure of a $20 billion maritime reinsurance facility for ships in the Strait of Hormuz, created by the U.S. government. * The facility was expanded to include liability cover, addressing pollution risks linked to incidents in the Strait. * The initiative involves a public-private partnership with DFC and American insurance companies, with Chubb as lead underwriter. * The facility aims to provide war risk insurance for hull, liability, and cargo, subject to eligibility criteria. * Shipping through the Strait remains disrupted, with limited vessel transit and no clear timeline for reopening. 483. </w:t>
      </w:r>
      <w:hyperlink r:id="rId399">
        <w:r>
          <w:rPr>
            <w:color w:val="0000EE"/>
            <w:u w:val="single"/>
          </w:rPr>
          <w:t>https://anytvnews.com/india/strait-of-hormuz-news-iran-blocked-the-way-into-the-sea-2000-ships-and-20-thousand-sailors-stranded-india-got-big-relief/</w:t>
        </w:r>
      </w:hyperlink>
      <w:r>
        <w:t xml:space="preserve"> - * Around 2,000 merchant ships and approximately 20,000 sailors are stranded in the Strait of Hormuz due to Iran's restrictions. * Iran has declared the ban applies only to enemy countries such as the US, Israel, and their allies, while allowing ships from India, China, Russia, Iraq, and Pakistan with permission. * Iran plans to impose a transit fee and require a pass code for ships passing through the strait. * About 3,000 to 4,500 Indian sailors are affected; a relief came when the LPG tanker Pine Gas exited after 23 days stranded. * Iran has threatened military action against ships sailing without permission, prompting many shipping companies to change routes. 484. </w:t>
      </w:r>
      <w:hyperlink r:id="rId400">
        <w:r>
          <w:rPr>
            <w:color w:val="0000EE"/>
            <w:u w:val="single"/>
          </w:rPr>
          <w:t>https://www.rivieramm.com/news-content-hub/oman-working-intensively-on-safe-passage-for-vessels-through-strait-of-hormuz-88235</w:t>
        </w:r>
      </w:hyperlink>
      <w:r>
        <w:t xml:space="preserve"> - ['</w:t>
      </w:r>
      <w:r>
        <w:rPr>
          <w:i/>
        </w:rPr>
        <w:t>A senior figure in Oman’s government states that the sultanate is working to establish safe passage for vessels through the Strait of Hormuz, which is blocked by Iran.', '</w:t>
      </w:r>
      <w:r>
        <w:t>US President Trump announced a postponement of military threats against Iran’s energy infrastructure and claimed ongoing diplomatic talks with Iran through third-party channels.', '</w:t>
      </w:r>
      <w:r>
        <w:rPr>
          <w:i/>
        </w:rPr>
        <w:t>The US and Israel conduct military actions and threat assessments in the region, with Iran warning about mine threats and restrictions on maritime transit.', '</w:t>
      </w:r>
      <w:r>
        <w:t xml:space="preserve">The UK Maritime Trade Operations Centre reports a potential incident near the UAE, while the Joint Maritime Information Center maintains a critical risk level for the region.'] 485. </w:t>
      </w:r>
      <w:hyperlink r:id="rId401">
        <w:r>
          <w:rPr>
            <w:color w:val="0000EE"/>
            <w:u w:val="single"/>
          </w:rPr>
          <w:t>https://nypost.com/2026/03/23/business/iea-says-40-middle-east-energy-sites-severely-damaged-could-keep-prices-higher-for-longer/</w:t>
        </w:r>
      </w:hyperlink>
      <w:r>
        <w:t xml:space="preserve"> - * The IEA disclosed that at least 40 energy sites across nine Middle Eastern countries have been severely damaged. * Damage includes oil and gas fields, refineries, and pipelines, impacting global oil and gas supply. * The damage threatens to keep oil prices elevated even if the Iran conflict ends soon. * Oil prices fell below $100 a barrel after a temporary US-Iran talks pause. * The article discusses potential global economic impacts and policy responses to ongoing energy disruptions. 486. </w:t>
      </w:r>
      <w:hyperlink r:id="rId402">
        <w:r>
          <w:rPr>
            <w:color w:val="0000EE"/>
            <w:u w:val="single"/>
          </w:rPr>
          <w:t>https://nypost.com/2026/03/23/world-news/russias-largest-oil-port-crippled-in-huge-ukrainian-drone-attack/</w:t>
        </w:r>
      </w:hyperlink>
      <w:r>
        <w:t xml:space="preserve"> - * Russian oil port Primorsk was struck by Ukrainian drones, causing damage and smoke, with several strikes hitting fuel storage tanks. * The attack was part of Ukraine’s increased assault on Russian infrastructure, including targeting Ust-Luga port and a Russian oil refinery. * The Primorsk port processes over a million barrels of oil daily; the attack impacted oil loading operations. * The incident occurred amid rising oil prices, with Russian Urals oil surging from $45 to $76 per barrel. * The Ukrainian barrage involved significant drone activity, including over 70 drones intercepted over Leningrad area. 487. </w:t>
      </w:r>
      <w:hyperlink r:id="rId403">
        <w:r>
          <w:rPr>
            <w:color w:val="0000EE"/>
            <w:u w:val="single"/>
          </w:rPr>
          <w:t>https://www.koreatimes.co.kr/opinion/editorial/20260402/ed-energy-supply-shortage-hits-home?utm_source=rss</w:t>
        </w:r>
      </w:hyperlink>
      <w:r>
        <w:t xml:space="preserve"> - • Korea raised its crude oil supply alert level to 'alert' and increased natural gas caution, implementing vehicle rotation and parking restrictions. • The measures aim to conserve oil, with potential savings of 17,000 to 87,000 barrels monthly, but are minimal relative to daily consumption. • Political tensions between the U.S. and Iran, including US threats against Iran and Iran's plans to collect fees from ships passing Hormuz Strait, threaten Korea's energy security. • Korea's reliance on Middle Eastern oil and the strategic importance of Hormuz Strait are emphasised amidst warnings of supply disruptions. • Domestic supply shortages of plastic and food waste bags highlight small-scale but ongoing supply issues amid geopolitical risks. 488. </w:t>
      </w:r>
      <w:hyperlink r:id="rId404">
        <w:r>
          <w:rPr>
            <w:color w:val="0000EE"/>
            <w:u w:val="single"/>
          </w:rPr>
          <w:t>https://www.specialeurasia.com/2026/04/02/iranian-strategic-position/</w:t>
        </w:r>
      </w:hyperlink>
      <w:r>
        <w:t xml:space="preserve"> - * US and Israeli military operations have degraded 80% of Iran’s air defences and hit critical sites in Tehran and Isfahan, causing power outages. * Iran's geography, including mountains and deserts, provides strategic defence but is vulnerable to aerial strikes due to degraded air defences. * Control over the Strait of Hormuz remains crucial for Iran’s economic leverage and global energy markets. * The conflict has entered its 34th day, with Iran retaliating through missile attacks and disrupting energy transit routes. * US and Israeli efforts have bypassed Iran’s terrain defenses through air assaults, focusing on key military and nuclear infrastructure. 489. </w:t>
      </w:r>
      <w:hyperlink r:id="rId405">
        <w:r>
          <w:rPr>
            <w:color w:val="0000EE"/>
            <w:u w:val="single"/>
          </w:rPr>
          <w:t>https://www.haberler.com/3-sayfa/korfez-ulkelerine-yeni-iha-ve-fuze-saldirilari-19708229-haberi/</w:t>
        </w:r>
      </w:hyperlink>
      <w:r>
        <w:t xml:space="preserve"> - * Suudi Arabistan, Bahreyn ve Birleşik Arap Emirlikleri (BAE) yeni füze ve İHA saldırılarına hedef oldu. 490. </w:t>
      </w:r>
      <w:hyperlink r:id="rId406">
        <w:r>
          <w:rPr>
            <w:color w:val="0000EE"/>
            <w:u w:val="single"/>
          </w:rPr>
          <w:t>https://www.independent.co.uk/news/world/middle-east/gps-jamming-spoofing-iran-us-israel-war-b2938167.html</w:t>
        </w:r>
      </w:hyperlink>
      <w:r>
        <w:t xml:space="preserve"> - * GPS interference in the Middle East has increased since 28 February, disrupting military and commercial navigation.</w:t>
      </w:r>
      <w:r>
        <w:rPr>
          <w:i/>
        </w:rPr>
        <w:t xml:space="preserve"> Iranian spoofing and jamming have caused chaos, affecting ships, aircraft, and land-based systems.</w:t>
      </w:r>
      <w:r>
        <w:t xml:space="preserve"> Iranian attacks and electronic warfare have impacted the Strait of Hormuz, increasing global economic instability.</w:t>
      </w:r>
      <w:r>
        <w:rPr>
          <w:i/>
        </w:rPr>
        <w:t xml:space="preserve"> Commercial shipping and flights face safety risks from GPS disruption, with at least 22 civilian ships attacked.</w:t>
      </w:r>
      <w:r>
        <w:t xml:space="preserve"> The conflict is part of an electronic warfare arms race involving Iran, the US, Israel, and other regional actors. 491. </w:t>
      </w:r>
      <w:hyperlink r:id="rId407">
        <w:r>
          <w:rPr>
            <w:color w:val="0000EE"/>
            <w:u w:val="single"/>
          </w:rPr>
          <w:t>https://www.haberler.com/ekonomi/abd-nin-ham-petrol-stoklari-5-5-milyon-varil-artti-19708274-haberi/</w:t>
        </w:r>
      </w:hyperlink>
      <w:r>
        <w:t xml:space="preserve"> - * US commercial crude oil stocks increased by approximately 5.5 million barrels in the past week, reaching 461.6 million barrels according to EIA. * Strategic crude oil stocks decreased by 400,000 barrels to 415.1 million barrels. * US petrol (gasoline) stocks decreased by about 600,000 barrels to 240.9 million barrels. * US daily crude oil production remained steady at 13,657,000 barrels for the week of 21–27 March. * Imports decreased by 10,000 barrels per day, while exports increased by 199,000 barrels per day. * EIA's Short-Term Energy Outlook expects US daily crude oil production to average 13.61 million barrels in 2023. 492. </w:t>
      </w:r>
      <w:hyperlink r:id="rId408">
        <w:r>
          <w:rPr>
            <w:color w:val="0000EE"/>
            <w:u w:val="single"/>
          </w:rPr>
          <w:t>https://www.eurointegration.com.ua/experts/2026/04/2/7234528/</w:t>
        </w:r>
      </w:hyperlink>
      <w:r>
        <w:t xml:space="preserve"> - * The EU introduces a comprehensive methane regulation affecting global gas trade. * The regulation requires suppliers to disclose the origin and methane emissions at each stage. * The regulation aims to set a global standard for fossil fuel trade and regulatory framework. * The EU regulation affects importers, international suppliers, and global energy markets. * It increases regulatory influence beyond EU borders and impacts US LNG exports. * The EU-US trade agreement includes safeguards allowing the EU to protect its interests. * The conference 'Metan-250' discusses methane emissions' impact on climate, policy, and markets. * Ukraine has opportunities to reduce emissions and utilise lost gas, enhancing energy security. 493. </w:t>
      </w:r>
      <w:hyperlink r:id="rId409">
        <w:r>
          <w:rPr>
            <w:color w:val="0000EE"/>
            <w:u w:val="single"/>
          </w:rPr>
          <w:t>https://lmd.lk/from-gas-to-grain-fertilizer-disruptions-raise-risks-for-food-security-and-trade/</w:t>
        </w:r>
      </w:hyperlink>
      <w:r>
        <w:t xml:space="preserve"> - * The conflict affecting the Strait of Hormuz has disrupted energy and fertilizer flows, impacting costs and increasing risks for food systems, trade, and vulnerable economies.</w:t>
      </w:r>
      <w:r>
        <w:rPr>
          <w:i/>
        </w:rPr>
        <w:t xml:space="preserve"> Shipping through Hormuz has collapsed, with transits down over 95%.</w:t>
      </w:r>
      <w:r>
        <w:t xml:space="preserve"> Energy prices have surged, with oil and gas rising sharply across regions.</w:t>
      </w:r>
      <w:r>
        <w:rPr>
          <w:i/>
        </w:rPr>
        <w:t xml:space="preserve"> The region is central to global fertilizer supply as a producer and trade route.</w:t>
      </w:r>
      <w:r>
        <w:t xml:space="preserve"> Rising energy, fertilizer, and transport costs are heightening risks to food production, supply, and prices.* The escalation of conflict has linked disruptions in energy and shipping to agricultural markets and future food trade. 494. </w:t>
      </w:r>
      <w:hyperlink r:id="rId410">
        <w:r>
          <w:rPr>
            <w:color w:val="0000EE"/>
            <w:u w:val="single"/>
          </w:rPr>
          <w:t>https://news.abplive.com/business/oil-prices-today-rises-above-106-dollars-after-trump-s-speech-markets-rattled-by-silence-on-hormuz-1834139</w:t>
        </w:r>
      </w:hyperlink>
      <w:r>
        <w:t xml:space="preserve"> - * Oil prices surged nearly 5% to over $106 per barrel following US President Trump's address, reflecting market anxiety over supply disruptions. * Markets reacted to the lack of clarity on the Strait of Hormuz, a key transit route for roughly 25% of global oil shipments. * Trump claimed the US does not depend on Hormuz oil and urged dependent nations to protect the route themselves. * The geopolitical tension involves Iran's disruptions, causing vessels to be stranded and supply chains to be severely impacted. * The price spike could influence inflation and fuel costs globally, with potential effects on equity markets and economic recovery. 495. </w:t>
      </w:r>
      <w:hyperlink r:id="rId411">
        <w:r>
          <w:rPr>
            <w:color w:val="0000EE"/>
            <w:u w:val="single"/>
          </w:rPr>
          <w:t>https://www.legit.ng/business-economy/energy/1702295-petrol-price-hike-looms-nigeria-tension-escalates-middle-east/</w:t>
        </w:r>
      </w:hyperlink>
      <w:r>
        <w:t xml:space="preserve"> - * Rising crude oil prices above $100 due to tensions between the US and Iran impact petrol prices in Nigeria. * The Strait of Hormuz remains a key global oil route under uncertain access, raising supply disruption fears. * Analysis indicates ongoing volatility in global oil prices, affecting downstream fuel markets. * Dangote Refinery CEO suggests petrol prices may not decline despite full operation, citing global market volatility. * The impact of geopolitical tensions on global oil supply chain influences petrol pricing strategies in Nigeria.</w:t>
      </w:r>
      <w:r/>
    </w:p>
    <w:p>
      <w:r/>
      <w:r>
        <w:t xml:space="preserve">496. </w:t>
      </w:r>
      <w:hyperlink r:id="rId412">
        <w:r>
          <w:rPr>
            <w:color w:val="0000EE"/>
            <w:u w:val="single"/>
          </w:rPr>
          <w:t>https://vocal.media/futurism/saudi-arabia-plastics-market-circular-economy-initiatives-sustainable-polymers-and-industrial-expansion</w:t>
        </w:r>
      </w:hyperlink>
      <w:r>
        <w:t xml:space="preserve"> - * Rising demand from packaging, construction, automotive, and healthcare sectors supported by Vision 2030 * Market size reached USD 6.1 billion in 2025, with an estimated growth to USD 7.9 billion by 2034 * Infrastructure projects like NEOM and Qiddiya drive plastic demand in construction * Growth in plastic packaging for food, pharma, and consumer goods sectors * Saudi Arabia’s feedstock advantage and SABIC's production capacity bolster competitive positioning * Circular economy and recycling initiatives enhance sustainability in plastics industry * Adoption of smart packaging and lightweighting in automotive and construction sectors * Recent developments include AI-powered sorting, chemical recycling of rPET, and waste processing projects 497. </w:t>
      </w:r>
      <w:hyperlink r:id="rId413">
        <w:r>
          <w:rPr>
            <w:color w:val="0000EE"/>
            <w:u w:val="single"/>
          </w:rPr>
          <w:t>https://www.standartnews.com/svyat/ukrayna-udari-sarceto-na-ruskiya-petrol-sriv-ot-43-i-blokirani-tankeri-628920.html</w:t>
        </w:r>
      </w:hyperlink>
      <w:r>
        <w:t xml:space="preserve"> - • Ukrainian drone attacks on Russian oil terminals in Primorsk and Ust-Luga disrupt exports, causing a 43% decline. • The attack reduces daily oil flow from 4,072 million barrels to 2,318 million barrels. • The number of ships departing has decreased, with only four tankers leaving Primorsk and two from Ust-Luga. • Russian oil export losses are estimated at about $1 billion per day. • Around 40 Russian tankers are stranded in the Finnish Gulf due to blocked access to ports. 498. </w:t>
      </w:r>
      <w:hyperlink r:id="rId414">
        <w:r>
          <w:rPr>
            <w:color w:val="0000EE"/>
            <w:u w:val="single"/>
          </w:rPr>
          <w:t>https://thefrontierpost.com/russias-baltic-ports-suspend-oil-and-fuel-exports-after-drone-attacks-sources-say/</w:t>
        </w:r>
      </w:hyperlink>
      <w:r>
        <w:t xml:space="preserve"> - * Russia’s Primorsk and Ust-Luga ports on the Baltic Sea suspended oil and fuel loadings on March 22 after drone attacks. * A fuel reservoir at Primorsk caught fire following a drone attack. * Ust-Luga was closed due to a drone alert. * Both ports are located in the Leningrad region and handle most of Russia’s crude oil and fuel exports. * Oil pipeline monopoly Transneft operates both ports. 499. </w:t>
      </w:r>
      <w:hyperlink r:id="rId415">
        <w:r>
          <w:rPr>
            <w:color w:val="0000EE"/>
            <w:u w:val="single"/>
          </w:rPr>
          <w:t>https://www.ripplesnigeria.com/trump-postpones-hormuz-ultimatum-after-productive-talks-with-iran/</w:t>
        </w:r>
      </w:hyperlink>
      <w:r>
        <w:t xml:space="preserve"> - * The United States President, Donald Trump, postponed military strikes on Iranian energy infrastructure for five days following discussions with Iran. * Trump had threatened to attack Iranian power plants if the Strait of Hormuz was not reopened within 48 hours. * Tehran threatened to block the passage and retaliate against energy facilities if attacked. * The Strait of Hormuz is a key shipping route for global oil and gas supplies, and has been a flashpoint in conflicts between the US, Iran, and Israel. 500. </w:t>
      </w:r>
      <w:hyperlink r:id="rId416">
        <w:r>
          <w:rPr>
            <w:color w:val="0000EE"/>
            <w:u w:val="single"/>
          </w:rPr>
          <w:t>https://english.aawsat.com/gulf/5257916-iran-threatens-energy-security-attacks-gulf-oil-tankers</w:t>
        </w:r>
      </w:hyperlink>
      <w:r>
        <w:t xml:space="preserve"> - * Iran escalated military operations in the Gulf region on Wednesday, attacking Gulf states and oil tankers. * Gulf air defenses intercepted missiles and drones, with multiple countries reporting attacks on infrastructure. * Saudi Arabia, Kuwait, Bahrain, and the UAE all report intercepted attacks involving drones and missiles. * Qatar's defense intercepted cruise missiles and reported a strike on an oil tanker in its exclusive economic zone. * A security incident involved a tanker being struck 17 nautical miles north of Ras Laffan, with damage caused. * The attacks are seen as a direct threat to energy security and regional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geopolitical-tensions-push-us-recession-odds-higher-oil-prices-surge/" TargetMode="External"/><Relationship Id="rId10" Type="http://schemas.openxmlformats.org/officeDocument/2006/relationships/hyperlink" Target="https://www.newsghana.com.gh/hormuz-crisis-triggers-worst-oil-shock-since-the-1970s/" TargetMode="External"/><Relationship Id="rId11" Type="http://schemas.openxmlformats.org/officeDocument/2006/relationships/hyperlink" Target="https://www.yucatan.com.mx/mundo/2026/04/03/crudo-sin-control-precios-continuan-elevandose-por-la-guerra-en-iran.html" TargetMode="External"/><Relationship Id="rId12" Type="http://schemas.openxmlformats.org/officeDocument/2006/relationships/hyperlink" Target="https://www.fxstreet.com/news/aud-usd-eases-towards-06900-heading-into-the-us-nfp-release-202604031107" TargetMode="External"/><Relationship Id="rId13" Type="http://schemas.openxmlformats.org/officeDocument/2006/relationships/hyperlink" Target="https://www.volkskrant.nl/buitenland/saoedi-arabie-pompt-veel-extra-olie-naar-haven-in-rode-zee~b6b5045e/" TargetMode="External"/><Relationship Id="rId14" Type="http://schemas.openxmlformats.org/officeDocument/2006/relationships/hyperlink" Target="https://oilprice.com/Energy/Energy-General/Oil-Rally-Accelerates-as-Traders-Price-in-Real-Supply-Disruption.html" TargetMode="External"/><Relationship Id="rId15" Type="http://schemas.openxmlformats.org/officeDocument/2006/relationships/hyperlink" Target="https://cryptobriefing.com/trumps-fy2026-budget-proposes-73b-cut-to-us-nondefense-discretionary-spending/" TargetMode="External"/><Relationship Id="rId16" Type="http://schemas.openxmlformats.org/officeDocument/2006/relationships/hyperlink" Target="https://cryptobriefing.com/jobs-report-raises-doubts-about-fed-rate-cuts-treasury-yields-jump-ft/" TargetMode="External"/><Relationship Id="rId17" Type="http://schemas.openxmlformats.org/officeDocument/2006/relationships/hyperlink" Target="https://www.euronews.com/my-europe/2026/04/03/how-long-can-the-eus-oil-reserves-last" TargetMode="External"/><Relationship Id="rId18" Type="http://schemas.openxmlformats.org/officeDocument/2006/relationships/hyperlink" Target="https://oilprice.com/Latest-Energy-News/World-News/China-Sets-2029-Deadline-to-Shut-Down-Outdated-Petrochemical-Plants.html" TargetMode="External"/><Relationship Id="rId19" Type="http://schemas.openxmlformats.org/officeDocument/2006/relationships/hyperlink" Target="https://gcaptain.com/iran-strikes-gulf-energy-sites-as-trump-warns-of-further-attacks/" TargetMode="External"/><Relationship Id="rId20" Type="http://schemas.openxmlformats.org/officeDocument/2006/relationships/hyperlink" Target="https://www.washingtonexaminer.com/news/world/4514951/first-western-lng-tankers-manage-cross-strait-of-hormuz/" TargetMode="External"/><Relationship Id="rId21" Type="http://schemas.openxmlformats.org/officeDocument/2006/relationships/hyperlink" Target="https://www.azernews.az/region/256562.html" TargetMode="External"/><Relationship Id="rId22" Type="http://schemas.openxmlformats.org/officeDocument/2006/relationships/hyperlink" Target="https://www.cbc.ca/news/business/armstrong-oil-strait-of-hormuz-9.7142143" TargetMode="External"/><Relationship Id="rId23" Type="http://schemas.openxmlformats.org/officeDocument/2006/relationships/hyperlink" Target="https://www.scmp.com/news/china/diplomacy/article/3348986/china-europe-and-why-beijing-took-swing-iran-over-strait-hormuz?utm_source=rss_feed" TargetMode="External"/><Relationship Id="rId24" Type="http://schemas.openxmlformats.org/officeDocument/2006/relationships/hyperlink" Target="https://www.mirror.co.uk/news/uk-news/fuel-shortage-warning-uk-drivers-36926869" TargetMode="External"/><Relationship Id="rId25" Type="http://schemas.openxmlformats.org/officeDocument/2006/relationships/hyperlink" Target="https://www.spectator.com.au/2026/04/net-zero-nations-trapped-in-mad-race-for-oil/" TargetMode="External"/><Relationship Id="rId26" Type="http://schemas.openxmlformats.org/officeDocument/2006/relationships/hyperlink" Target="https://www.theguardian.com/environment/2026/mar/26/iran-war-clean-energy-transition" TargetMode="External"/><Relationship Id="rId27" Type="http://schemas.openxmlformats.org/officeDocument/2006/relationships/hyperlink" Target="https://www.gazetaprawna.pl/wiadomosci/swiat/artykuly/11224336,iran-blokuje-ciesnine-ormuz-zrobil-wyjatek-dla-jednego-prozachodniego.html" TargetMode="External"/><Relationship Id="rId28" Type="http://schemas.openxmlformats.org/officeDocument/2006/relationships/hyperlink" Target="https://www.sentinelassam.com/more-news/international/trump-tells-allies-buy-us-oil-or-protect-strait-of-hormuz-yourselves-amid-iran-tensions" TargetMode="External"/><Relationship Id="rId29" Type="http://schemas.openxmlformats.org/officeDocument/2006/relationships/hyperlink" Target="https://www.kbc.co.ke/we-will-not-entertain-artificial-fuel-shortage-ruto-warns-oil-marketers/" TargetMode="External"/><Relationship Id="rId30" Type="http://schemas.openxmlformats.org/officeDocument/2006/relationships/hyperlink" Target="https://www.fxstreet.com/news/us-nonfarm-payrolls-expected-to-rise-by-60k-in-march-202604030400" TargetMode="External"/><Relationship Id="rId31" Type="http://schemas.openxmlformats.org/officeDocument/2006/relationships/hyperlink" Target="https://www.rigzone.com/news/why_has_the_wti_oil_price_surpassed_brent-03-apr-2026-183367-article/?rss=true" TargetMode="External"/><Relationship Id="rId32" Type="http://schemas.openxmlformats.org/officeDocument/2006/relationships/hyperlink" Target="https://www.haberler.com/guncel/banglades-kuresel-yakit-kriziyle-mucadele-amaciyla-19712296-haberi/" TargetMode="External"/><Relationship Id="rId33" Type="http://schemas.openxmlformats.org/officeDocument/2006/relationships/hyperlink" Target="https://www.nadorcity.com/%D8%A7%D9%84%D9%85%D8%BA%D8%B1%D8%A8-%D8%B6%D9%85%D9%86-%D9%83%D8%A8%D8%A7%D8%B1-%D9%85%D8%B3%D8%AA%D9%88%D8%B1%D8%AF%D9%8A-%D8%A7%D9%84%D8%AF%D9%8A%D8%B2%D9%84-%D8%A7%D9%84%D8%B1%D9%88%D8%B3%D9%8A-%D8%B1%D8%BA%D9%85-%D8%AA%D8%B1%D8%A7%D8%AC%D8%B9-%D8%A7%D9%84%D8%A5%D9%85%D8%AF%D8%A7%D8%AF%D8%A7%D8%AA_a153131.html" TargetMode="External"/><Relationship Id="rId34" Type="http://schemas.openxmlformats.org/officeDocument/2006/relationships/hyperlink" Target="https://www.ndtv.com/world-news/us-iran-war-strait-of-hormuz-bab-al-mandab-strait-suez-canal-strait-of-malacca-turkish-straits-global-oil-flows-world-oil-chokeholds-11306491#publisher=newsstand" TargetMode="External"/><Relationship Id="rId35" Type="http://schemas.openxmlformats.org/officeDocument/2006/relationships/hyperlink" Target="https://www.sondakika.com/guncel/haber-hindistan-hurmuz-krizinde-rus-petrolune-yoneldi-19712698/" TargetMode="External"/><Relationship Id="rId36" Type="http://schemas.openxmlformats.org/officeDocument/2006/relationships/hyperlink" Target="https://www.theguardian.com/business/2026/mar/26/oecd-finds-global-economy-on-brink-of-inflation-spike-due-to-us-israeli-attacks-on-iran-with-australia-not-immune" TargetMode="External"/><Relationship Id="rId37" Type="http://schemas.openxmlformats.org/officeDocument/2006/relationships/hyperlink" Target="https://qazinform.com/news/brent-oil-spot-price-jumps-above-140-92034a" TargetMode="External"/><Relationship Id="rId38" Type="http://schemas.openxmlformats.org/officeDocument/2006/relationships/hyperlink" Target="https://www.iranherald.com/news/278961902/uk-cannot-respond-to-iran-demand-of-safety-ex-diplomat-fabian" TargetMode="External"/><Relationship Id="rId39" Type="http://schemas.openxmlformats.org/officeDocument/2006/relationships/hyperlink" Target="https://www.express.co.uk/news/world/2186766/iran-suez-canal-threat-Bab-al-Mandab-Strait" TargetMode="External"/><Relationship Id="rId40" Type="http://schemas.openxmlformats.org/officeDocument/2006/relationships/hyperlink" Target="https://www.litefinance.org/blog/analysts-opinions/eurusd-forecast-and-price-prediction/us-dollar-gains-as-hopes-for-quick-end-to-us-iran-conflict-fade-forecast-as-of-03042026/" TargetMode="External"/><Relationship Id="rId41" Type="http://schemas.openxmlformats.org/officeDocument/2006/relationships/hyperlink" Target="https://mediaindonesia.com/internasional/876000/hadapi-krisis-pasokan-minyak-dunia-singapura-bentuk-komite-khusus" TargetMode="External"/><Relationship Id="rId42" Type="http://schemas.openxmlformats.org/officeDocument/2006/relationships/hyperlink" Target="https://www.scmp.com/week-asia/economics/article/3348948/malaysia-urged-take-more-aggressive-action-tackle-energy-crisis?utm_source=rss_feed" TargetMode="External"/><Relationship Id="rId43" Type="http://schemas.openxmlformats.org/officeDocument/2006/relationships/hyperlink" Target="https://blackchronicle.com/national/oil-price-hits-rare-premium-after-trump-speech/" TargetMode="External"/><Relationship Id="rId44" Type="http://schemas.openxmlformats.org/officeDocument/2006/relationships/hyperlink" Target="https://www.newsghana.com.gh/brent-retreats-to-us104-as-iran-rejects-ceasefire-but-hormuz-fears-hold/" TargetMode="External"/><Relationship Id="rId45" Type="http://schemas.openxmlformats.org/officeDocument/2006/relationships/hyperlink" Target="https://expresso.pt/china/2026-04-03-china-obriga-refinarias-a-manter-producao-a-todo-o-custo-para-fazer-face-a-guerra-no-medio-oriente-51c314c8" TargetMode="External"/><Relationship Id="rId46" Type="http://schemas.openxmlformats.org/officeDocument/2006/relationships/hyperlink" Target="https://qazinform.com/news/kazakhstans-petrochemical-industry-soars-by-173-over-past-2-years-e05399" TargetMode="External"/><Relationship Id="rId47" Type="http://schemas.openxmlformats.org/officeDocument/2006/relationships/hyperlink" Target="https://www.arkansasonline.com/news/2026/apr/03/britain-gathers-over-40-nations-for-talks-on-iran/" TargetMode="External"/><Relationship Id="rId48" Type="http://schemas.openxmlformats.org/officeDocument/2006/relationships/hyperlink" Target="https://indianexpress.com/article/upsc-current-affairs/upsc-essentials/knowledge-nugget-places-map-iran-israel-usa-west-asia-geo-upsc-10615396/" TargetMode="External"/><Relationship Id="rId49" Type="http://schemas.openxmlformats.org/officeDocument/2006/relationships/hyperlink" Target="https://www.aftenposten.no/verden/i/k0EBm6/siste-nytt-om-iran-krigen?pinnedEntry=120873" TargetMode="External"/><Relationship Id="rId50" Type="http://schemas.openxmlformats.org/officeDocument/2006/relationships/hyperlink" Target="https://nypost.com/2026/03/26/world-news/irans-elite-navy-chief-alireza-tangsiri-responsible-for-closing-strait-of-hormuz-killed-in-airstrike-reports/" TargetMode="External"/><Relationship Id="rId51" Type="http://schemas.openxmlformats.org/officeDocument/2006/relationships/hyperlink" Target="https://www.insurancejournal.com/news/international/2026/03/26/863509.htm" TargetMode="External"/><Relationship Id="rId52" Type="http://schemas.openxmlformats.org/officeDocument/2006/relationships/hyperlink" Target="https://pragativadi.com/pakistan-fuel-prices-surge-petrol-near-pkr-460-litre-diesel-jumps-54-amid-global-oil-crisis/" TargetMode="External"/><Relationship Id="rId53" Type="http://schemas.openxmlformats.org/officeDocument/2006/relationships/hyperlink" Target="https://mynorthwest.com/national/the-latest-iran-launches-missiles-at-israel-and-gulf-states-as-explosions-hit-tehran/4224443" TargetMode="External"/><Relationship Id="rId54" Type="http://schemas.openxmlformats.org/officeDocument/2006/relationships/hyperlink" Target="https://www.xaluannews.com/modules.php?name=News&amp;file=article&amp;sid=3740736" TargetMode="External"/><Relationship Id="rId55" Type="http://schemas.openxmlformats.org/officeDocument/2006/relationships/hyperlink" Target="https://container-news.com/cma-cgm-vessel-transits-hormuz-strait/" TargetMode="External"/><Relationship Id="rId56" Type="http://schemas.openxmlformats.org/officeDocument/2006/relationships/hyperlink" Target="https://coincentral.com/what-oil-prices-and-the-iran-war-mean-for-recession-risk-in-2026/" TargetMode="External"/><Relationship Id="rId57" Type="http://schemas.openxmlformats.org/officeDocument/2006/relationships/hyperlink" Target="https://bitcoinworld.co.in/us-nonfarm-payrolls-march-2025-fed-rate/" TargetMode="External"/><Relationship Id="rId58" Type="http://schemas.openxmlformats.org/officeDocument/2006/relationships/hyperlink" Target="https://www.globaltrademag.com/hormuz-closure-sparks-global-market-turmoil-as-un-signals-inflation-risks/" TargetMode="External"/><Relationship Id="rId59" Type="http://schemas.openxmlformats.org/officeDocument/2006/relationships/hyperlink" Targe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 TargetMode="External"/><Relationship Id="rId60" Type="http://schemas.openxmlformats.org/officeDocument/2006/relationships/hyperlink" Target="https://www.riotimesonline.com/global-economy-briefing-oil-spikes-wti-111-tesla-miss/" TargetMode="External"/><Relationship Id="rId61" Type="http://schemas.openxmlformats.org/officeDocument/2006/relationships/hyperlink" Target="https://finimize.com/content/south-korean-stocks-bounced-but-the-iran-conflict-kept-investors-uneasy" TargetMode="External"/><Relationship Id="rId62" Type="http://schemas.openxmlformats.org/officeDocument/2006/relationships/hyperlink" Target="https://www.canarymedia.com/articles/clean-energy/iran-war-could-spur-europe-to-double-down-on-renewables-again" TargetMode="External"/><Relationship Id="rId63" Type="http://schemas.openxmlformats.org/officeDocument/2006/relationships/hyperlink" Target="https://www.seanews.com.tr/article/new-era-in-hormuz-400-ships-awaiting-mnik0nkz" TargetMode="External"/><Relationship Id="rId64" Type="http://schemas.openxmlformats.org/officeDocument/2006/relationships/hyperlink" Target="https://www.businesstoday.com.my/2026/04/03/hyundai-flags-supply-chain-disruptions-as-middle-east-conflict-hits-key-export-routes/" TargetMode="External"/><Relationship Id="rId65" Type="http://schemas.openxmlformats.org/officeDocument/2006/relationships/hyperlink" Target="https://www.ilgiornale.it/news/guerra/teheran-si-prepara-uninvasione-usa-piazzate-mine-sullisola-2643508.html" TargetMode="External"/><Relationship Id="rId66" Type="http://schemas.openxmlformats.org/officeDocument/2006/relationships/hyperlink" Target="https://thefrontierpost.com/oil-rises-as-investors-reassess-middle-east-ceasefire-prospects/" TargetMode="External"/><Relationship Id="rId67" Type="http://schemas.openxmlformats.org/officeDocument/2006/relationships/hyperlink" Target="https://www.dailymail.co.uk/news/article-15680429/Fuel-crisis-Australia-Middle-East-Bowen-Albanese.html?ns_mchannel=rss&amp;ns_campaign=1490&amp;ito=1490" TargetMode="External"/><Relationship Id="rId68" Type="http://schemas.openxmlformats.org/officeDocument/2006/relationships/hyperlink" Target="https://www.straitstimes.com/world/europe/area-near-one-of-russias-biggest-oil-refineries-damaged-by-ukrainian-drones-official-says" TargetMode="External"/><Relationship Id="rId69" Type="http://schemas.openxmlformats.org/officeDocument/2006/relationships/hyperlink" Target="https://cryptobriefing.com/ceasefire-odds-drop-sharply-amid-us-israel-airstrikes-and-iran-threats-ft/" TargetMode="External"/><Relationship Id="rId70" Type="http://schemas.openxmlformats.org/officeDocument/2006/relationships/hyperlink" Target="https://aif.ru/incidents/na-vostoke-saudovskoy-aravii-atakovana-voennaya-baza-ssha" TargetMode="External"/><Relationship Id="rId71" Type="http://schemas.openxmlformats.org/officeDocument/2006/relationships/hyperlink" Target="https://www.aljazeera.com/news/2026/3/26/us-israel-war-on-iran-whats-happening-on-day-27-of-attacks?traffic_source=rss" TargetMode="External"/><Relationship Id="rId72" Type="http://schemas.openxmlformats.org/officeDocument/2006/relationships/hyperlink" Target="https://thearabianpost.com/trump-escalates-pressure-on-tehran/" TargetMode="External"/><Relationship Id="rId73" Type="http://schemas.openxmlformats.org/officeDocument/2006/relationships/hyperlink" Target="https://www.fxstreet.com/news/us-dollar-index-holds-gains-near-10000-as-traders-focus-on-us-jobs-data-and-iran-conflict-202604030436" TargetMode="External"/><Relationship Id="rId74" Type="http://schemas.openxmlformats.org/officeDocument/2006/relationships/hyperlink" Target="https://www.aljazeera.com/news/2026/4/3/kuwait-desalination-plant-oil-refinery-hit-by-missile-and-drone-strikes" TargetMode="External"/><Relationship Id="rId75" Type="http://schemas.openxmlformats.org/officeDocument/2006/relationships/hyperlink" Target="https://www.fxstreet.com/news/usd-cad-holds-gains-above-13900-with-all-eyes-on-us-jobs-data-202604030626" TargetMode="External"/><Relationship Id="rId76" Type="http://schemas.openxmlformats.org/officeDocument/2006/relationships/hyperlink" Target="https://www.alarabiya.net/aswaq/economy/2026/04/03/%D8%A7%D9%84%D9%83%D9%88%D9%8A%D8%AA-%D8%A7%D8%B6%D8%B1%D8%A7%D8%B1-%D8%A8%D8%B9%D8%AF-%D8%AA%D8%B9%D8%B1%D8%B6-%D9%85%D8%AD%D8%B7%D8%A9-%D9%83%D9%87%D8%B1%D8%A8%D8%A7%D8%A1-%D9%88%D8%AA%D9%82%D8%B7%D9%8A%D8%B1-%D9%85%D9%8A%D8%A7%D9%87-%D9%84%D9%87%D8%AC%D9%88%D9%85-%D8%A7%D9%8A%D8%B1%D8%A7%D9%86%D9%8A" TargetMode="External"/><Relationship Id="rId77" Type="http://schemas.openxmlformats.org/officeDocument/2006/relationships/hyperlink" Target="https://www.fxstreet.com/news/forex-today-markets-turn-cautious-all-eyes-on-us-nfp-data-202604030624" TargetMode="External"/><Relationship Id="rId78" Type="http://schemas.openxmlformats.org/officeDocument/2006/relationships/hyperlink" Target="https://thearabianpost.com/global-lenders-unite-over-energy-shock/" TargetMode="External"/><Relationship Id="rId79" Type="http://schemas.openxmlformats.org/officeDocument/2006/relationships/hyperlink" Target="https://asiatimes.com/2026/03/crude-realities-a-knife-to-the-worlds-energy-jugular/" TargetMode="External"/><Relationship Id="rId80" Type="http://schemas.openxmlformats.org/officeDocument/2006/relationships/hyperlink" Target="https://www.energyvoice.com/oilandgas/petroleum-refining/595039/uk-may-live-to-regret-leaving-fuel-refineries-out-of-cbam/" TargetMode="External"/><Relationship Id="rId81" Type="http://schemas.openxmlformats.org/officeDocument/2006/relationships/hyperlink" Target="https://www.trend.az/business/energy/4170656.html" TargetMode="External"/><Relationship Id="rId82" Type="http://schemas.openxmlformats.org/officeDocument/2006/relationships/hyperlink" Target="https://www.bristolpost.co.uk/news/uk-world-news/minister-gives-update-amid-fears-10886458" TargetMode="External"/><Relationship Id="rId83" Type="http://schemas.openxmlformats.org/officeDocument/2006/relationships/hyperlink" Target="https://cryptoadventure.com/paper-vs-physical-the-34-gap-exposing-the-true-cost-of-the-iran-oil-shock/" TargetMode="External"/><Relationship Id="rId84" Type="http://schemas.openxmlformats.org/officeDocument/2006/relationships/hyperlink" Target="https://www.aljazeera.com/economy/2026/3/26/oil-prices-rise-higher-as-iran-denies-us-talks-dimming-deescalation-hopes?traffic_source=rss" TargetMode="External"/><Relationship Id="rId85" Type="http://schemas.openxmlformats.org/officeDocument/2006/relationships/hyperlink" Target="https://international.sindonews.com/read/1692895/41/koalisi-pimpinan-inggris-untuk-buka-selat-hormuz-bertambah-jadi-40-negara-1775199885" TargetMode="External"/><Relationship Id="rId86" Type="http://schemas.openxmlformats.org/officeDocument/2006/relationships/hyperlink" Target="https://www.business-standard.com/world-news/west-asia-war-israel-iran-conflict-us-trump-hormuz-brent-oil-india-supply-126040300209_1.html" TargetMode="External"/><Relationship Id="rId87" Type="http://schemas.openxmlformats.org/officeDocument/2006/relationships/hyperlink" Target="https://www.darnews.com/world/iran-and-us-harden-positions-as-tehran-keeps-grip-on-strait-of-hormuz-21e281fb" TargetMode="External"/><Relationship Id="rId88" Type="http://schemas.openxmlformats.org/officeDocument/2006/relationships/hyperlink" Target="https://ekonomi.republika.co.id/berita/tchs7l423/ini-daftar-negara-yang-kapalnya-diizinkan-melintasi-selat-hormuz-di-tengah-konflik-iran" TargetMode="External"/><Relationship Id="rId89" Type="http://schemas.openxmlformats.org/officeDocument/2006/relationships/hyperlink" Target="https://www.azernews.az/region/256541.html" TargetMode="External"/><Relationship Id="rId90" Type="http://schemas.openxmlformats.org/officeDocument/2006/relationships/hyperlink" Target="https://www.theage.com.au/business/markets/australia-scoured-the-world-for-fuel-supplies-it-s-working-20260403-p5zl5h.html?ref=rss&amp;utm_medium=rss&amp;utm_source=rss_business" TargetMode="External"/><Relationship Id="rId91" Type="http://schemas.openxmlformats.org/officeDocument/2006/relationships/hyperlink" Target="https://www.dailymail.co.uk/yourmoney/article-15674805/moodys-mark-zandi-recession-warning-oil-prices-spike.html?ns_mchannel=rss&amp;ns_campaign=1490&amp;ito=1490" TargetMode="External"/><Relationship Id="rId92" Type="http://schemas.openxmlformats.org/officeDocument/2006/relationships/hyperlink" Target="https://www.straitstimes.com/singapore/pm-wong-speaks-with-malaysias-anwar-about-middle-east-conflict-pledges-stability-in-the-region" TargetMode="External"/><Relationship Id="rId93" Type="http://schemas.openxmlformats.org/officeDocument/2006/relationships/hyperlink" Target="https://www.darnews.com/world/the-latest-trump-says-iran-is-eager-to-make-deal-after-tehran-dismisses-his-ceasefire-plan-14df0b37" TargetMode="External"/><Relationship Id="rId94" Type="http://schemas.openxmlformats.org/officeDocument/2006/relationships/hyperlink" Target="https://www.ndtvprofit.com/india/iran-us-war-government-plans-push-for-induction-cookers-petrochemicals-as-middle-east-crisis-continues-11305824" TargetMode="External"/><Relationship Id="rId95" Type="http://schemas.openxmlformats.org/officeDocument/2006/relationships/hyperlink" Target="https://www.tribtoday.com/news/national-news-apwire/2026/03/iran-rejects-us-ceasefire-plan-issues-its-own-demands-as-strikes-land-across-the-mideast/" TargetMode="External"/><Relationship Id="rId96" Type="http://schemas.openxmlformats.org/officeDocument/2006/relationships/hyperlink" Target="https://www.theguardian.com/world/live/2026/mar/26/iran-war-live-updates-trump-deal-us-military-strikes-israel-lebanon-hezbollah" TargetMode="External"/><Relationship Id="rId97" Type="http://schemas.openxmlformats.org/officeDocument/2006/relationships/hyperlink" Target="https://www.straitstimes.com/asia/east-asia/japan-starts-release-of-state-held-oil-to-stabilise-supplies-amid-iran-war" TargetMode="External"/><Relationship Id="rId98" Type="http://schemas.openxmlformats.org/officeDocument/2006/relationships/hyperlink" Target="https://www.dailymail.co.uk/news/article-15679603/Furious-Aussie-farmers-urgent-warning-fuel-crisis-threatens-food-supplies-frightening-truth-wants-city-read.html?ns_mchannel=rss&amp;ns_campaign=1490&amp;ito=1490" TargetMode="External"/><Relationship Id="rId99" Type="http://schemas.openxmlformats.org/officeDocument/2006/relationships/hyperlink" Target="https://sundayguardianlive.com/world/us-israel-iran-war-latest-update-trump-threatens-strait-of-hormuz-blockade-hits-oil-route-un-action-iran-missile-power-raises-alarm-181070/amp/" TargetMode="External"/><Relationship Id="rId100" Type="http://schemas.openxmlformats.org/officeDocument/2006/relationships/hyperlink" Target="https://www.independent.co.uk/news/world/middle-east/iran-bab-al-mandab-strait-houthi-attack-trump-b2945804.html" TargetMode="External"/><Relationship Id="rId101" Type="http://schemas.openxmlformats.org/officeDocument/2006/relationships/hyperlink" Target="https://www.thehindubusinessline.com/news/world/iran-launches-missiles-at-israel-gulf-states-as-explosions-heard-around-tehran/article70818898.ece" TargetMode="External"/><Relationship Id="rId102" Type="http://schemas.openxmlformats.org/officeDocument/2006/relationships/hyperlink" Target="https://news.republika.co.id/berita/tchewq484/di-solo-hasan-nasbi-klaim-stok-bbm-dalam-negeri-aman" TargetMode="External"/><Relationship Id="rId103" Type="http://schemas.openxmlformats.org/officeDocument/2006/relationships/hyperlink" Target="https://www.seatrade-maritime.com/containers/evergreen-and-cosco-axe-asia-middle-east-services" TargetMode="External"/><Relationship Id="rId104" Type="http://schemas.openxmlformats.org/officeDocument/2006/relationships/hyperlink" Target="https://www.aljazeera.com/news/2026/3/26/tehran-issues-warning-to-regional-neighbour-if-iranian-island-occupied?traffic_source=rss" TargetMode="External"/><Relationship Id="rId105" Type="http://schemas.openxmlformats.org/officeDocument/2006/relationships/hyperlink" Target="https://theindependent.sg/asia-turns-to-us-energy-as-hormuz-crisis-reshapes-global-supply-lines/" TargetMode="External"/><Relationship Id="rId106" Type="http://schemas.openxmlformats.org/officeDocument/2006/relationships/hyperlink" Target="https://www.dailymail.co.uk/news/article-15679885/Iran-claims-launched-attack-US-aircraft-carrier.html?ns_mchannel=rss&amp;ns_campaign=1490&amp;ito=1490" TargetMode="External"/><Relationship Id="rId107" Type="http://schemas.openxmlformats.org/officeDocument/2006/relationships/hyperlink" Target="https://www.bbc.com/news/articles/c15d980nyw1o?at_medium=RSS&amp;at_campaign=rss" TargetMode="External"/><Relationship Id="rId108" Type="http://schemas.openxmlformats.org/officeDocument/2006/relationships/hyperlink" Target="https://www.unian.ua/economics/energetics/viyna-z-iranom-kitay-perehopiv-tanker-z-iranskoyu-naftoyu-yakiy-pryamuvav-do-indiji-13336743.html" TargetMode="External"/><Relationship Id="rId109" Type="http://schemas.openxmlformats.org/officeDocument/2006/relationships/hyperlink" Target="https://www.express.co.uk/news/world/2186699/dubai-explosions-live-uae-attack-launch" TargetMode="External"/><Relationship Id="rId110" Type="http://schemas.openxmlformats.org/officeDocument/2006/relationships/hyperlink" Target="https://punchng.com/fg-speeds-approvals-to-revive-dormant-oil-wells/?utm_source=rss.punchng.com&amp;utm_medium=web" TargetMode="External"/><Relationship Id="rId111" Type="http://schemas.openxmlformats.org/officeDocument/2006/relationships/hyperlink" Target="https://www.paturkey.com/news/2026/morning-brief-markets-in-easter-pause-as-energy-shock-clouds-outlook-29579/" TargetMode="External"/><Relationship Id="rId112" Type="http://schemas.openxmlformats.org/officeDocument/2006/relationships/hyperlink" Target="https://europeansting.com/2026/04/03/guterres-warns-of-wider-war-as-middle-east-conflict-enters-second-month/" TargetMode="External"/><Relationship Id="rId113" Type="http://schemas.openxmlformats.org/officeDocument/2006/relationships/hyperlink" Target="https://ca.news.yahoo.com/iran-war-happening-day-35-064233781.html" TargetMode="External"/><Relationship Id="rId114" Type="http://schemas.openxmlformats.org/officeDocument/2006/relationships/hyperlink" Target="https://www.thehindubusinessline.com/news/world/kuwait-says-mina-al-ahmadi-oil-refinery-hit-by-iranian-drones/article70818787.ece" TargetMode="External"/><Relationship Id="rId115" Type="http://schemas.openxmlformats.org/officeDocument/2006/relationships/hyperlink" Target="https://pragativadi.com/us-iran-conflict-escalates-donald-trump-issues-fresh-warning-after-deadly-bridge-strike-tehran-hits-back/" TargetMode="External"/><Relationship Id="rId116" Type="http://schemas.openxmlformats.org/officeDocument/2006/relationships/hyperlink" Target="https://www.middleeasteye.net/live-blog/live-blog-update/iran-warns-un-action-hormuz-could-escalate-tensions" TargetMode="External"/><Relationship Id="rId117" Type="http://schemas.openxmlformats.org/officeDocument/2006/relationships/hyperlink" Target="https://www.19fortyfive.com/2026/04/taking-kharg-island-would-be-easy-thats-the-trap-because-holding-it-20-miles-from-the-iranian-mainland-is-a-different-war-entirely/" TargetMode="External"/><Relationship Id="rId118" Type="http://schemas.openxmlformats.org/officeDocument/2006/relationships/hyperlink" Target="https://sana.sy/en/international/2307475/" TargetMode="External"/><Relationship Id="rId119" Type="http://schemas.openxmlformats.org/officeDocument/2006/relationships/hyperlink" Target="https://www.middleeasteye.net/live-blog/live-blog-update/un-delays-hormuz-shipping-vote-china-signals-opposition" TargetMode="External"/><Relationship Id="rId120" Type="http://schemas.openxmlformats.org/officeDocument/2006/relationships/hyperlink" Target="https://www.19fortyfive.com/2026/04/everyone-thinks-iran-closed-the-strait-of-hormuz-what-it-actually-did-is-worse/" TargetMode="External"/><Relationship Id="rId121" Type="http://schemas.openxmlformats.org/officeDocument/2006/relationships/hyperlink" Target="https://nypost.com/2026/03/25/world-news/iran-threatens-to-take-control-of-strategic-bab-al-mandeb-strait-if-us-invades-kharg-island/" TargetMode="External"/><Relationship Id="rId122" Type="http://schemas.openxmlformats.org/officeDocument/2006/relationships/hyperlink" Target="https://www.indexbox.io/blog/uae-seeks-un-authorization-to-reopen-strait-of-hormuz/" TargetMode="External"/><Relationship Id="rId123" Type="http://schemas.openxmlformats.org/officeDocument/2006/relationships/hyperlink" Target="https://en.yenisafak.com/world/saudi-kuwait-bahrain-under-overnight-missile-drone-attacks-3716638" TargetMode="External"/><Relationship Id="rId124" Type="http://schemas.openxmlformats.org/officeDocument/2006/relationships/hyperlink" Target="https://www.investing.com/news/commodities-news/uk-authorises-military-to-board-russian-shadow-fleet-tankers-4581238" TargetMode="External"/><Relationship Id="rId125" Type="http://schemas.openxmlformats.org/officeDocument/2006/relationships/hyperlink" Target="https://www.vietnamplus.vn/xung-dot-trung-dong-hon-40-quoc-gia-hop-khan-ve-tinh-hinh-eo-bien-hormuz-post1102673.vnp" TargetMode="External"/><Relationship Id="rId126" Type="http://schemas.openxmlformats.org/officeDocument/2006/relationships/hyperlink" Target="https://www.vietnamplus.vn/cac-co-so-nang-luong-tro-thanh-muc-tieu-trong-loat-tan-cong-moi-tai-trung-dong-post1102700.vnp" TargetMode="External"/><Relationship Id="rId127" Type="http://schemas.openxmlformats.org/officeDocument/2006/relationships/hyperlink" Target="https://news.republika.co.id/berita/tch8vp451/israelas-perangi-iran-rusia-kebanjiran-pesanan-ekspor-energi" TargetMode="External"/><Relationship Id="rId128" Type="http://schemas.openxmlformats.org/officeDocument/2006/relationships/hyperlink" Target="https://www.myjoyonline.com/oil-prices-volatile-as-trump-talks-up-iran-negotiations/" TargetMode="External"/><Relationship Id="rId129" Type="http://schemas.openxmlformats.org/officeDocument/2006/relationships/hyperlink" Target="https://www.zawya.com/en/economy/global/energy-price-surge-will-work-through-economy-slowly-feds-williams-tells-fox-business-rd57ne1i" TargetMode="External"/><Relationship Id="rId130" Type="http://schemas.openxmlformats.org/officeDocument/2006/relationships/hyperlink" Target="https://www.zawya.com/en/economy/gcc/uae-non-oil-private-sector-growth-dips-to-four-year-low-in-march-amid-war-pmi-gxbq9axm" TargetMode="External"/><Relationship Id="rId131" Type="http://schemas.openxmlformats.org/officeDocument/2006/relationships/hyperlink" Target="https://thefrontierpost.com/un-security-council-defers-vote-on-bahrain-draft-resolution-for-defensive-force-to-protect-hormuz-shipping/" TargetMode="External"/><Relationship Id="rId132" Type="http://schemas.openxmlformats.org/officeDocument/2006/relationships/hyperlink" Target="https://www.trtworld.com/article/9fb6e4b2d35f" TargetMode="External"/><Relationship Id="rId133" Type="http://schemas.openxmlformats.org/officeDocument/2006/relationships/hyperlink" Target="https://www.thehindubusinessline.com/markets/markets-underpricing-west-asia-risks-oil-shock-could-turn-systemic-warns-jefferies/article70818875.ece" TargetMode="External"/><Relationship Id="rId134" Type="http://schemas.openxmlformats.org/officeDocument/2006/relationships/hyperlink" Target="https://dariknews.bg/novini/sviat/nedostig-na-gorivo-v-blizo-10-ot-benzinostanciite-vyv-franciia-2450925" TargetMode="External"/><Relationship Id="rId135" Type="http://schemas.openxmlformats.org/officeDocument/2006/relationships/hyperlink" Target="https://economictimes.indiatimes.com/news/new-updates/indian-friends-in-safe-hands-no-worries-iran-assures-india-of-safe-passage-in-hormuz-amid-escalating-war-crisis/articleshow/129993402.cms" TargetMode="External"/><Relationship Id="rId136" Type="http://schemas.openxmlformats.org/officeDocument/2006/relationships/hyperlink" Target="https://www.brecorder.com/news/40414567/me-tensions-affect-pak-economy-says-fpcci-leader" TargetMode="External"/><Relationship Id="rId137" Type="http://schemas.openxmlformats.org/officeDocument/2006/relationships/hyperlink" Target="https://www.indiastrategic.in/un-secretary-general-appoints-shalini-bahuguna-of-india-as-the-united-nations-resident-co-ordinator-in-papua-new-guinea/" TargetMode="External"/><Relationship Id="rId138" Type="http://schemas.openxmlformats.org/officeDocument/2006/relationships/hyperlink" Target="https://timesofindia.indiatimes.com/world/middle-east/iran-and-oman-develop-plan-to-monitor-strait-of-hormuz-amid-rising-tensions/articleshow/129994751.cms" TargetMode="External"/><Relationship Id="rId139" Type="http://schemas.openxmlformats.org/officeDocument/2006/relationships/hyperlink" Target="https://www.ndtv.com/world-news/iran-war-news-tehrans-hit-lit-of-8-gulf-bridges-after-us-destroys-the-biggest-in-iran-11305136#publisher=newsstand" TargetMode="External"/><Relationship Id="rId140" Type="http://schemas.openxmlformats.org/officeDocument/2006/relationships/hyperlink" Target="https://www.ndtv.com/world-news/three-ships-appear-to-enter-hormuz-by-new-route-along-oman-coast-11305292#publisher=newsstand" TargetMode="External"/><Relationship Id="rId141" Type="http://schemas.openxmlformats.org/officeDocument/2006/relationships/hyperlink" Target="https://www.indiandefensenews.in/2026/04/the-invisible-impact-us-central-command.html" TargetMode="External"/><Relationship Id="rId142" Type="http://schemas.openxmlformats.org/officeDocument/2006/relationships/hyperlink" Target="https://www.indiandefensenews.in/2026/04/west-asian-crisis-escalates-following.html" TargetMode="External"/><Relationship Id="rId143" Type="http://schemas.openxmlformats.org/officeDocument/2006/relationships/hyperlink" Target="https://www.ukrinform.net/rubric-economy/4108564-hormuz-chokepoint-saudi-oil-flows-across-the-desert-after-blockade.html" TargetMode="External"/><Relationship Id="rId144" Type="http://schemas.openxmlformats.org/officeDocument/2006/relationships/hyperlink" Target="https://www.devdiscourse.com/article/headlines/3861224-escalation-in-the-gulf-iran-strikes-back" TargetMode="External"/><Relationship Id="rId145" Type="http://schemas.openxmlformats.org/officeDocument/2006/relationships/hyperlink" Target="https://scroll.in/latest/1091854/top-updates-us-army-chief-steps-down-amid-war-iran-bridge-bombed?utm_source=rss&amp;utm_medium=public" TargetMode="External"/><Relationship Id="rId146" Type="http://schemas.openxmlformats.org/officeDocument/2006/relationships/hyperlink" Target="https://economictimes.indiatimes.com/news/defence/iran-war-day-35-donald-trump-strait-of-hormuz-us-israel-iran-war-latest-news/articleshow/129992864.cms" TargetMode="External"/><Relationship Id="rId147" Type="http://schemas.openxmlformats.org/officeDocument/2006/relationships/hyperlink" Target="https://www.universalcargo.com/ship-now-or-wait-whats-happening-with-freight-rates/" TargetMode="External"/><Relationship Id="rId148" Type="http://schemas.openxmlformats.org/officeDocument/2006/relationships/hyperlink" Target="https://economictimes.indiatimes.com/news/international/world-news/china-plans-to-upgrade-some-petrochemical-plants-phase-out-others-by-2029/articleshow/129993792.cms" TargetMode="External"/><Relationship Id="rId149" Type="http://schemas.openxmlformats.org/officeDocument/2006/relationships/hyperlink" Target="https://www.zerohedge.com/energy/iraq-revives-syria-land-route-post-regime-change-export-oil-europe" TargetMode="External"/><Relationship Id="rId150" Type="http://schemas.openxmlformats.org/officeDocument/2006/relationships/hyperlink" Target="https://www.wvtm13.com/article/mina-al-ahmadi-oil-refinery-hit-by-iranian-drones/70925078" TargetMode="External"/><Relationship Id="rId151" Type="http://schemas.openxmlformats.org/officeDocument/2006/relationships/hyperlink" Target="https://www.dailymail.co.uk/yourmoney/article-15679163/chevron-warns-california-fuel-crisis.html?ns_mchannel=rss&amp;ns_campaign=1490&amp;ito=1490" TargetMode="External"/><Relationship Id="rId152" Type="http://schemas.openxmlformats.org/officeDocument/2006/relationships/hyperlink" Target="https://www.iranherald.com/news/278961522/unsc-to-vote-on-bahrain-backed-resolution-to-secure-strait-of-hormuz-transit-amid-west-asia-conflict" TargetMode="External"/><Relationship Id="rId153" Type="http://schemas.openxmlformats.org/officeDocument/2006/relationships/hyperlink" Target="https://www.iranherald.com/news/278961393/scenario-is-really-bad-smc-bharti-on-disruption-in-global-crude-oil-supplies" TargetMode="External"/><Relationship Id="rId154" Type="http://schemas.openxmlformats.org/officeDocument/2006/relationships/hyperlink" Target="https://mediaindonesia.com/internasional/875903/dk-pbb-siap-voting-resolusi-selat-hormuz-3-april-2026" TargetMode="External"/><Relationship Id="rId155" Type="http://schemas.openxmlformats.org/officeDocument/2006/relationships/hyperlink" Target="https://www.jpost.com/middle-east/article-891962" TargetMode="External"/><Relationship Id="rId156" Type="http://schemas.openxmlformats.org/officeDocument/2006/relationships/hyperlink" Target="https://international.sindonews.com/read/1692859/40/china-tegas-salahkan-as-dan-israel-soal-iran-tutup-selat-hormuz-1775189085" TargetMode="External"/><Relationship Id="rId157" Type="http://schemas.openxmlformats.org/officeDocument/2006/relationships/hyperlink" Target="https://bitcoinethereumnews.com/bitcoin/bitcoin-dips-oil-price-jump-11-as-russia-china-france-block-un-resolution-on-hormuz/?utm_source=rss&amp;utm_medium=rss&amp;utm_campaign=bitcoin-dips-oil-price-jump-11-as-russia-china-france-block-un-resolution-on-hormuz" TargetMode="External"/><Relationship Id="rId158" Type="http://schemas.openxmlformats.org/officeDocument/2006/relationships/hyperlink" Target="https://www.iranherald.com/news/278961567/satellite-imagery-shows-damage-smoke-at-iran-qeshm-port-after-us-israeli-strikes" TargetMode="External"/><Relationship Id="rId159" Type="http://schemas.openxmlformats.org/officeDocument/2006/relationships/hyperlink" Target="https://www.nationalheraldindia.com/international/russia-china-france-veto-unsc-resolution-to-reopen-strait-of-hormuz" TargetMode="External"/><Relationship Id="rId160" Type="http://schemas.openxmlformats.org/officeDocument/2006/relationships/hyperlink" Target="https://www.cbsnews.com/news/iran-strait-of-hormuz-ukraines-black-sea/" TargetMode="External"/><Relationship Id="rId161" Type="http://schemas.openxmlformats.org/officeDocument/2006/relationships/hyperlink" Target="https://www.ibtimes.com.au/kuwait-international-airport-not-open-today-april-3-2026-remains-closed-after-drone-strikes-damage-1865277" TargetMode="External"/><Relationship Id="rId162" Type="http://schemas.openxmlformats.org/officeDocument/2006/relationships/hyperlink" Target="https://www.greaterkashmir.com/latest-news/iran-claims-to-be-drafting-proposal-with-oman-to-monitor-strait-of-hormuz/" TargetMode="External"/><Relationship Id="rId163" Type="http://schemas.openxmlformats.org/officeDocument/2006/relationships/hyperlink" Target="https://simpleflying.com/united-airlines-checked-bags-cost-10-dollars-more-jet-fuel-price-surge/" TargetMode="External"/><Relationship Id="rId164" Type="http://schemas.openxmlformats.org/officeDocument/2006/relationships/hyperlink" Target="https://sana.sy/international/2441212/" TargetMode="External"/><Relationship Id="rId165" Type="http://schemas.openxmlformats.org/officeDocument/2006/relationships/hyperlink" Target="https://ianslive.in/west-asia-conflict-drives-crude-to-multi-year-highs-brent-up-8-pc--20260403105405" TargetMode="External"/><Relationship Id="rId166" Type="http://schemas.openxmlformats.org/officeDocument/2006/relationships/hyperlink" Target="https://jamaicainquirer.com/how-war-on-iran-turned-pakistans-lng-surplus-into-a-looming-shortage/" TargetMode="External"/><Relationship Id="rId167" Type="http://schemas.openxmlformats.org/officeDocument/2006/relationships/hyperlink" Target="https://inews.co.uk/news/world/ran-us-navy-missions-flaws-trump-iran-plan-4332042" TargetMode="External"/><Relationship Id="rId168" Type="http://schemas.openxmlformats.org/officeDocument/2006/relationships/hyperlink" Target="https://inews.co.uk/news/world/trumps-stone-age-threats-death-sentence-gulf-4332318" TargetMode="External"/><Relationship Id="rId169" Type="http://schemas.openxmlformats.org/officeDocument/2006/relationships/hyperlink" Target="https://www.belfasttelegraph.co.uk/news/world-news/iran-fires-on-targets-across-middle-east-while-israel-and-us-hit-tehran/a/145125467.html" TargetMode="External"/><Relationship Id="rId170" Type="http://schemas.openxmlformats.org/officeDocument/2006/relationships/hyperlink" Target="https://focus.hidubai.com/moei-calls-for-global-action-to-protect-trade-routes-and-strengthen-supply-chains/" TargetMode="External"/><Relationship Id="rId171" Type="http://schemas.openxmlformats.org/officeDocument/2006/relationships/hyperlink" Target="https://economictimes.indiatimes.com/news/international/world-news/hasnt-even-started-destroying-iran-trump-warns-bridges-next-then-power-plants-as-b1-bridge-strike-toll-mounts/articleshow/129993038.cms" TargetMode="External"/><Relationship Id="rId172" Type="http://schemas.openxmlformats.org/officeDocument/2006/relationships/hyperlink" Target="https://www.zeebiz.com/markets/commodities/news-crude-oil-hits-multi-year-highs-as-us-iran-tensions-disrupt-supply-check-latest-brent-wti-prices-393097" TargetMode="External"/><Relationship Id="rId173" Type="http://schemas.openxmlformats.org/officeDocument/2006/relationships/hyperlink" Target="https://www.ad-hoc-news.de/boerse/news/ueberblick/wti-crude-oil-surges-nearly-6-percent-to-105-57-amid-strait-of-hormuz/69061845" TargetMode="External"/><Relationship Id="rId174" Type="http://schemas.openxmlformats.org/officeDocument/2006/relationships/hyperlink" Target="https://www.indiatoday.in/world/story/iran-strait-of-hormuz-blockade-global-oil-prices-us-military-strategy-2890983-2026-04-03?utm_source=rss" TargetMode="External"/><Relationship Id="rId175" Type="http://schemas.openxmlformats.org/officeDocument/2006/relationships/hyperlink" Target="https://www.maritimegateway.com/iran-demands-hormuz-sovereignty-recognition-as-irgc-runs-2m-transit-toll-booth/" TargetMode="External"/><Relationship Id="rId176" Type="http://schemas.openxmlformats.org/officeDocument/2006/relationships/hyperlink" Target="https://www.unz.com/acrooke/are-there-or-will-there-be-u-s-negotiations-with-iran/" TargetMode="External"/><Relationship Id="rId177" Type="http://schemas.openxmlformats.org/officeDocument/2006/relationships/hyperlink" Target="https://amwaj.media/en/media-monitor/iran-war-sitrep-suspicion-towards-mediation-effort-as-military-coordination-incre" TargetMode="External"/><Relationship Id="rId178" Type="http://schemas.openxmlformats.org/officeDocument/2006/relationships/hyperlink" Target="https://www.tagesschau.de/newsticker/liveblog-iran-freitag-106.html" TargetMode="External"/><Relationship Id="rId179" Type="http://schemas.openxmlformats.org/officeDocument/2006/relationships/hyperlink" Target="https://www.t-online.de/nachrichten/ukraine/id_101197330/russland-rosneft-in-der-krise-einnahmen-brechen-um-73-prozent-ein.html" TargetMode="External"/><Relationship Id="rId180" Type="http://schemas.openxmlformats.org/officeDocument/2006/relationships/hyperlink" Target="https://www.independent.co.uk/news/world/middle-east/strait-hormuz-zombie-ships-iran-war-b2945459.html" TargetMode="External"/><Relationship Id="rId181" Type="http://schemas.openxmlformats.org/officeDocument/2006/relationships/hyperlink" Target="https://www.t-online.de/nachrichten/ausland/id_101196432/russlands-wirtschaft-mit-problemen-wladimir-putin-taumelt.html" TargetMode="External"/><Relationship Id="rId182" Type="http://schemas.openxmlformats.org/officeDocument/2006/relationships/hyperlink" Target="https://meconstructionnews.com/66736/foulath-holding-declares-force-majeure" TargetMode="External"/><Relationship Id="rId183" Type="http://schemas.openxmlformats.org/officeDocument/2006/relationships/hyperlink" Target="https://www.fxstreet.com/news/feds-goolsbee-oil-price-rise-is-quite-serious-everything-depends-on-how-long-it-lasts-202604022357" TargetMode="External"/><Relationship Id="rId184" Type="http://schemas.openxmlformats.org/officeDocument/2006/relationships/hyperlink" Target="https://www.derstandard.at/story/3000000315170/neue-oel-pipelines-sollen-die-strasse-von-hormus-umgehen-kann-das-klappen?ref=rss" TargetMode="External"/><Relationship Id="rId185" Type="http://schemas.openxmlformats.org/officeDocument/2006/relationships/hyperlink" Target="https://www.washingtonpost.com/world/2026/03/25/ukraine-russia-drone-attack/" TargetMode="External"/><Relationship Id="rId186" Type="http://schemas.openxmlformats.org/officeDocument/2006/relationships/hyperlink" Target="https://www.theborneopost.com/2026/04/03/iran-vows-crushing-attacks-as-strikes-hit-regional-infrastructure/" TargetMode="External"/><Relationship Id="rId187" Type="http://schemas.openxmlformats.org/officeDocument/2006/relationships/hyperlink" Target="https://www.armadainternational.com/2026/04/operation-epic-fury-naval-war-week-4/" TargetMode="External"/><Relationship Id="rId188" Type="http://schemas.openxmlformats.org/officeDocument/2006/relationships/hyperlink" Target="https://japantoday.com/category/world/world-anxious-to-open-hormuz-strait-while-trump-and-iran-trade-threats2" TargetMode="External"/><Relationship Id="rId189" Type="http://schemas.openxmlformats.org/officeDocument/2006/relationships/hyperlink" Target="https://ec.ltn.com.tw/article/breakingnews/5392122" TargetMode="External"/><Relationship Id="rId190" Type="http://schemas.openxmlformats.org/officeDocument/2006/relationships/hyperlink" Target="https://interaksyon.philstar.com/politics-issues/2026/04/03/311423/why-a-second-global-shipping-chokepoint-could-soon-live-up-to-its-name-as-the-gate-of-tears/" TargetMode="External"/><Relationship Id="rId191" Type="http://schemas.openxmlformats.org/officeDocument/2006/relationships/hyperlink" Target="https://www.seanews.com.tr/article/the-ship-safeen-prestige-attacked-by-iran-has-sunk-mnibh7x9" TargetMode="External"/><Relationship Id="rId192" Type="http://schemas.openxmlformats.org/officeDocument/2006/relationships/hyperlink" Target="https://www.ilfattoquotidiano.it/2026/03/25/iran-minaccia-bab-el-mandab-mar-rosso-news/8336546/" TargetMode="External"/><Relationship Id="rId193" Type="http://schemas.openxmlformats.org/officeDocument/2006/relationships/hyperlink" Target="https://tfipost.com/2026/04/india-backs-global-initiative-to-restore-navigation-through-strait-of-hormuz-amid-escalating-energy-concerns/" TargetMode="External"/><Relationship Id="rId194" Type="http://schemas.openxmlformats.org/officeDocument/2006/relationships/hyperlink" Target="https://www.bahrainnews.net/news/278961101/irgc-launches-missile-strikes-on-tel-aviv-haifa-in-wave-91-of-operation-true-promise-4" TargetMode="External"/><Relationship Id="rId195" Type="http://schemas.openxmlformats.org/officeDocument/2006/relationships/hyperlink" Target="https://www.bahrainnews.net/news/278961096/gcc-secretary-general-calls-on-security-council-to-ensure-immediate-end-to-unprovoked-iranian-attacks-on-gulf-states" TargetMode="External"/><Relationship Id="rId196" Type="http://schemas.openxmlformats.org/officeDocument/2006/relationships/hyperlink" Target="https://www.bahrainnews.net/news/278961123/uk-led-40-nation-coalition-demands-end-to-hormuz-blockade" TargetMode="External"/><Relationship Id="rId197" Type="http://schemas.openxmlformats.org/officeDocument/2006/relationships/hyperlink" Target="https://tribune.net.ph/2026/04/03/un-security-council-to-vote-on-force-to-protect-strait-of-hormuz" TargetMode="External"/><Relationship Id="rId198" Type="http://schemas.openxmlformats.org/officeDocument/2006/relationships/hyperlink" Target="https://www.rte.ie/news/2026/0403/1566572-security-council-hormuz-strait/" TargetMode="External"/><Relationship Id="rId199" Type="http://schemas.openxmlformats.org/officeDocument/2006/relationships/hyperlink" Target="https://indianexpress.com/article/opinion/editorials/trump-offers-no-roadmap-on-west-asia-war-india-needs-its-own-10616272/" TargetMode="External"/><Relationship Id="rId200" Type="http://schemas.openxmlformats.org/officeDocument/2006/relationships/hyperlink" Target="https://indianexpress.com/article/world/dubai-uae-news-iran-us-israel-trump-hormuz-strait-bahrain-live-updates-10616515/" TargetMode="External"/><Relationship Id="rId201" Type="http://schemas.openxmlformats.org/officeDocument/2006/relationships/hyperlink" Target="https://www.elbalad.news/6922974" TargetMode="External"/><Relationship Id="rId202" Type="http://schemas.openxmlformats.org/officeDocument/2006/relationships/hyperlink" Target="https://www.vanguardngr.com/2026/04/m-east-war-nigeria-39-others-meet-on-hormuz-strait/" TargetMode="External"/><Relationship Id="rId203" Type="http://schemas.openxmlformats.org/officeDocument/2006/relationships/hyperlink" Target="https://www.livemint.com/news/world/iran-us-war-news-live-updates-april-3-strait-of-hormuz-donald-trump-netanyahu-araghchi-brent-crude-oil-prices-gold-11775180285895.html" TargetMode="External"/><Relationship Id="rId204" Type="http://schemas.openxmlformats.org/officeDocument/2006/relationships/hyperlink" Target="https://www.haaretz.com/israel-news/israel-security/2026-04-03/ty-article-live/cnn-iran-retains-half-of-missile-launchers-and-massive-drone-fleet/0000019d-5114-db3c-a3df-d995e3f30000" TargetMode="External"/><Relationship Id="rId205" Type="http://schemas.openxmlformats.org/officeDocument/2006/relationships/hyperlink" Target="https://tass.com/world/2111217" TargetMode="External"/><Relationship Id="rId206" Type="http://schemas.openxmlformats.org/officeDocument/2006/relationships/hyperlink" Target="https://www.businesstoday.in/technology/story/from-upi-to-stock-markets-how-the-strait-of-hormuz-crisis-could-hit-your-wallet-523821-2026-04-03?utm_source=rssfeed" TargetMode="External"/><Relationship Id="rId207" Type="http://schemas.openxmlformats.org/officeDocument/2006/relationships/hyperlink" Target="https://nypost.com/2026/03/25/world-news/leavitt-trump-prepared-to-unleash-hell-if-iran-wont-come-to-a-deal/" TargetMode="External"/><Relationship Id="rId208" Type="http://schemas.openxmlformats.org/officeDocument/2006/relationships/hyperlink" Target="https://www.thesun.co.uk/money/38715043/petrol-price-agony-as-iran-war-fears-hike-costs/" TargetMode="External"/><Relationship Id="rId209" Type="http://schemas.openxmlformats.org/officeDocument/2006/relationships/hyperlink" Target="https://ekbis.sindonews.com/read/1692843/34/selat-hormuz-tak-akan-kembali-seperti-sebelum-perang-pejabat-iran-tertutup-bagi-as-dan-sekutunya-1775189069" TargetMode="External"/><Relationship Id="rId210" Type="http://schemas.openxmlformats.org/officeDocument/2006/relationships/hyperlink" Target="https://www.business-standard.com/world-news/no-sign-of-war-winding-down-in-west-asia-as-attacks-continue-across-region-126040300111_1.html" TargetMode="External"/><Relationship Id="rId211" Type="http://schemas.openxmlformats.org/officeDocument/2006/relationships/hyperlink" Target="https://www.aol.com/news/oil-surges-amid-iran-conflict-183934590.html" TargetMode="External"/><Relationship Id="rId212" Type="http://schemas.openxmlformats.org/officeDocument/2006/relationships/hyperlink" Target="https://www.maritimegateway.com/freight-rates-surge-40-in-second-round-of-hikes-as-msc-maersk-and-cma-cgm-raise-india-europe-rates/" TargetMode="External"/><Relationship Id="rId213" Type="http://schemas.openxmlformats.org/officeDocument/2006/relationships/hyperlink" Target="https://www.standard.co.uk/news/politics/asia-strait-of-hormuz-mps-europe-b1276481.html" TargetMode="External"/><Relationship Id="rId214" Type="http://schemas.openxmlformats.org/officeDocument/2006/relationships/hyperlink" Target="https://punchng.com/dangote-refinery-gets-only-five-of-15-crude-cargoes-monthly-ceo/?utm_source=rss.punchng.com&amp;utm_medium=web" TargetMode="External"/><Relationship Id="rId215" Type="http://schemas.openxmlformats.org/officeDocument/2006/relationships/hyperlink" Target="https://www.energyintel.com/0000019d-4a04-d167-a7bf-4fece8170000" TargetMode="External"/><Relationship Id="rId216" Type="http://schemas.openxmlformats.org/officeDocument/2006/relationships/hyperlink" Target="https://www.cfodive.com/news/economists-see-iran-war-spurring-inflation-slowing-gdp-growth-nabe-unemployment/816535/" TargetMode="External"/><Relationship Id="rId217" Type="http://schemas.openxmlformats.org/officeDocument/2006/relationships/hyperlink" Target="https://www.dailymail.co.uk/money/markets/article-15677015/There-global-recession-oil-reaches-150-barrel-warns-Blackrock-boss.html?ns_mchannel=rss&amp;ns_campaign=1490&amp;ito=1490" TargetMode="External"/><Relationship Id="rId218" Type="http://schemas.openxmlformats.org/officeDocument/2006/relationships/hyperlink" Target="https://www.actionforex.com/contributors/fundamental-analysis/635674-economics-week-ahead/" TargetMode="External"/><Relationship Id="rId219" Type="http://schemas.openxmlformats.org/officeDocument/2006/relationships/hyperlink" Target="https://www.bloomberg.com/news/articles/2026-03-25/iran-war-hits-us-economic-growth-forecasts-recession-risks-rise" TargetMode="External"/><Relationship Id="rId220" Type="http://schemas.openxmlformats.org/officeDocument/2006/relationships/hyperlink" Target="https://dollarcollapse.com/the-economy-is-already-in-recession-the-fed-just-hasnt-admitted-it-yet/" TargetMode="External"/><Relationship Id="rId221" Type="http://schemas.openxmlformats.org/officeDocument/2006/relationships/hyperlink" Target="https://bitcoinworld.co.in/aud-usd-forecast-downside-risk/" TargetMode="External"/><Relationship Id="rId222" Type="http://schemas.openxmlformats.org/officeDocument/2006/relationships/hyperlink" Target="https://www.independent.co.uk/news/world/asia/asia-energy-crisis-iran-war-covid-work-from-home-b2945185.html" TargetMode="External"/><Relationship Id="rId223" Type="http://schemas.openxmlformats.org/officeDocument/2006/relationships/hyperlink" Target="https://bitcoinworld.co.in/goolsbee-oil-price-inflation-warning/" TargetMode="External"/><Relationship Id="rId224" Type="http://schemas.openxmlformats.org/officeDocument/2006/relationships/hyperlink" Target="https://jornaldebrasilia.com.br/noticias/mundo/politica-monetaria-esta-em-boa-posicao-para-manter-riscos-balanceados-diz-dirigente-do-fed/" TargetMode="External"/><Relationship Id="rId225" Type="http://schemas.openxmlformats.org/officeDocument/2006/relationships/hyperlink" Target="https://energynow.com/2026/04/j-p-morgan-warns-oil-could-top-150-if-disruptions-persist-into-mid-may/" TargetMode="External"/><Relationship Id="rId226" Type="http://schemas.openxmlformats.org/officeDocument/2006/relationships/hyperlink" Target="https://www.theglobeandmail.com/business/article-oil-prices-continue-to-climb-and-could-surge-to-us150-if-access-to/" TargetMode="External"/><Relationship Id="rId227" Type="http://schemas.openxmlformats.org/officeDocument/2006/relationships/hyperlink" Target="https://www.latimes.com/business/story/2026-03-25/businesses-may-be-quicker-to-raise-prices-due-to-iran-war-says-top-central-banker" TargetMode="External"/><Relationship Id="rId228" Type="http://schemas.openxmlformats.org/officeDocument/2006/relationships/hyperlink" Target="https://bitcoinethereumnews.com/finance/eur-usd-posts-modest-gains-to-near-1-1550-traders-brace-for-us-nfp-data/?utm_source=rss&amp;utm_medium=rss&amp;utm_campaign=eur-usd-posts-modest-gains-to-near-1-1550-traders-brace-for-us-nfp-data" TargetMode="External"/><Relationship Id="rId229" Type="http://schemas.openxmlformats.org/officeDocument/2006/relationships/hyperlink" Target="https://www.insurancejournal.com/news/international/2026/03/25/863334.htm" TargetMode="External"/><Relationship Id="rId230" Type="http://schemas.openxmlformats.org/officeDocument/2006/relationships/hyperlink" Target="https://bitcoinethereumnews.com/finance/australian-dollar-advances-despite-increased-risk-aversion/?utm_source=rss&amp;utm_medium=rss&amp;utm_campaign=australian-dollar-advances-despite-increased-risk-aversion" TargetMode="External"/><Relationship Id="rId231" Type="http://schemas.openxmlformats.org/officeDocument/2006/relationships/hyperlink" Target="https://investinglive.com/centralbank/feds-goolsbee-warns-oil-surge-risks-lifting-inflation-expectations-20260402/" TargetMode="External"/><Relationship Id="rId232" Type="http://schemas.openxmlformats.org/officeDocument/2006/relationships/hyperlink" Target="https://www.vtmarkets.com/live-updates/middle-east-tensions-stoked-by-trumps-iran-remarks-lift-the-dollar-and-pressure-eur-usd-lower/" TargetMode="External"/><Relationship Id="rId233" Type="http://schemas.openxmlformats.org/officeDocument/2006/relationships/hyperlink" Target="https://www.actionforex.com/contributors/fundamental-analysis/635684-the-weekly-bottom-line-oil-prices-to-the-moon-and-may-be-back/" TargetMode="External"/><Relationship Id="rId234" Type="http://schemas.openxmlformats.org/officeDocument/2006/relationships/hyperlink" Target="https://www.actionforex.com/contributors/fundamental-analysis/635665-nfp-preview-can-the-labor-market-withstand-stagflation-storm-implications-for-dxy-dow-jones/" TargetMode="External"/><Relationship Id="rId235" Type="http://schemas.openxmlformats.org/officeDocument/2006/relationships/hyperlink" Target="https://theconcepttrading.com/market-snapshot-april-3rd-2026/" TargetMode="External"/><Relationship Id="rId236" Type="http://schemas.openxmlformats.org/officeDocument/2006/relationships/hyperlink" Target="https://dohanews.co/iran-oman-drafting-protocol-to-monitor-transit-via-strait-of-hormuz/" TargetMode="External"/><Relationship Id="rId237" Type="http://schemas.openxmlformats.org/officeDocument/2006/relationships/hyperlink" Target="https://windward.ai/blog/april-2-maritime-intelligence-daily/" TargetMode="External"/><Relationship Id="rId238" Type="http://schemas.openxmlformats.org/officeDocument/2006/relationships/hyperlink" Target="https://www.cleveland13news.com/story/soaring-us-debt-threatens-the-dollar-s-status-as-global-reserve-currency" TargetMode="External"/><Relationship Id="rId239" Type="http://schemas.openxmlformats.org/officeDocument/2006/relationships/hyperlink" Target="https://tribune.com.pk/story/2600792/gcc-seeks-un-mandate-to-open-hormuz" TargetMode="External"/><Relationship Id="rId240" Type="http://schemas.openxmlformats.org/officeDocument/2006/relationships/hyperlink" Target="https://thefrontierpost.com/irans-closure-of-the-strait-of-hormuz-is-an-international-crisis/" TargetMode="External"/><Relationship Id="rId241" Type="http://schemas.openxmlformats.org/officeDocument/2006/relationships/hyperlink" Target="https://www.cnbc.com/2026/03/25/iran-war-oil-shell-totalenergies-energy-strait-of-hormuz.html" TargetMode="External"/><Relationship Id="rId242" Type="http://schemas.openxmlformats.org/officeDocument/2006/relationships/hyperlink" Target="https://www.brecorder.com/news/40414591/us-crude-jumps-over-11pc" TargetMode="External"/><Relationship Id="rId243" Type="http://schemas.openxmlformats.org/officeDocument/2006/relationships/hyperlink" Target="https://news.futunn.com/en/post/71064378/the-interest-rate-cut-dream-has-been-shattered-the-fed" TargetMode="External"/><Relationship Id="rId244" Type="http://schemas.openxmlformats.org/officeDocument/2006/relationships/hyperlink" Target="https://www.sdpnoticias.com/internacional/iran-condiciona-paso-en-ormuz-con-codigos-y-peajes-a-embarcaciones/" TargetMode="External"/><Relationship Id="rId245" Type="http://schemas.openxmlformats.org/officeDocument/2006/relationships/hyperlink" Target="https://www.devdiscourse.com/article/headlines/3861122-middle-east-tensions-escalate-irans-strategic-strikes-disrupt-global-energy" TargetMode="External"/><Relationship Id="rId246" Type="http://schemas.openxmlformats.org/officeDocument/2006/relationships/hyperlink" Target="https://www.devdiscourse.com/article/law-order/3861115-strait-of-hormuz-un-votes-on-defensive-proposal-amid-tensions" TargetMode="External"/><Relationship Id="rId247" Type="http://schemas.openxmlformats.org/officeDocument/2006/relationships/hyperlink" Target="https://www.rivieramm.com/news-content-hub/hormuz-irgc-refuses-uae-box-ships-transit-cosco-restarts-persian-gulf-bookings-88270" TargetMode="External"/><Relationship Id="rId248" Type="http://schemas.openxmlformats.org/officeDocument/2006/relationships/hyperlink" Target="https://www.gbnews.com/news/world/britain-iran-ships-strait-hormuz-shakedown-yvette-cooper" TargetMode="External"/><Relationship Id="rId249" Type="http://schemas.openxmlformats.org/officeDocument/2006/relationships/hyperlink" Target="https://yen.com.gh/world/301806-iran-dismisses-ceasefire-plan-issues-counterproposal-strikes-land-middle-east/" TargetMode="External"/><Relationship Id="rId250" Type="http://schemas.openxmlformats.org/officeDocument/2006/relationships/hyperlink" Target="https://www.elfinanciero.com.mx/mundo/2026/03/25/del-cierre-de-bases-militares-de-eu-al-control-de-ormuz-esto-exige-iran-a-trump-para-el-fin-de-la-guerra/" TargetMode="External"/><Relationship Id="rId251" Type="http://schemas.openxmlformats.org/officeDocument/2006/relationships/hyperlink" Target="https://www.businesstoday.com.my/2026/04/03/oil-soars-past-us109-as-iran-war-threatens-global-supply/?utm_source=rss&amp;utm_medium=rss&amp;utm_campaign=oil-soars-past-us109-as-iran-war-threatens-global-supply" TargetMode="External"/><Relationship Id="rId252" Type="http://schemas.openxmlformats.org/officeDocument/2006/relationships/hyperlink" Target="https://unn.ua/news/prymorskyi-naftovyi-terminal-rf-vtratyv-40-vidsotkiv-skhovyshch-cherez-ataky-droniv-reuters" TargetMode="External"/><Relationship Id="rId253" Type="http://schemas.openxmlformats.org/officeDocument/2006/relationships/hyperlink" Target="https://thefrontierpost.com/iran-dismisses-us-ceasefire-plan-issues-own-demands-on-leadership-deaths-hormuz/" TargetMode="External"/><Relationship Id="rId254" Type="http://schemas.openxmlformats.org/officeDocument/2006/relationships/hyperlink" Target="https://www.aftenposten.no/verden/i/bOOO05/reuters-ukrainske-angrep-har-slaatt-ut-40-prosent-av-russlands-oljeeksport" TargetMode="External"/><Relationship Id="rId255" Type="http://schemas.openxmlformats.org/officeDocument/2006/relationships/hyperlink" Target="https://www.express.co.uk/news/world/2186599/iran-hunting-us-soldiers-middle" TargetMode="External"/><Relationship Id="rId256" Type="http://schemas.openxmlformats.org/officeDocument/2006/relationships/hyperlink" Target="https://www.globalbankingandfinance.com/trump-threatens-strike-irans-bridges-electric-power-plants/" TargetMode="External"/><Relationship Id="rId257" Type="http://schemas.openxmlformats.org/officeDocument/2006/relationships/hyperlink" Target="https://www.business-standard.com/markets/commodities/us-crude-jumps-over-11-brent-nearly-8-as-trump-vows-more-attacks-on-iran-126040300035_1.html" TargetMode="External"/><Relationship Id="rId258" Type="http://schemas.openxmlformats.org/officeDocument/2006/relationships/hyperlink" Target="https://kenhorlor.blogspot.com/2026/04/update-strait-of-hormuz.html" TargetMode="External"/><Relationship Id="rId259" Type="http://schemas.openxmlformats.org/officeDocument/2006/relationships/hyperlink" Target="https://www.express.co.uk/news/world/2186601/iran-threatens-invade-uae-bahrain" TargetMode="External"/><Relationship Id="rId260" Type="http://schemas.openxmlformats.org/officeDocument/2006/relationships/hyperlink" Target="https://www.mirror.co.uk/news/world-news/breaking-iran-threatens-uae-bahrain-36923397" TargetMode="External"/><Relationship Id="rId261" Type="http://schemas.openxmlformats.org/officeDocument/2006/relationships/hyperlink" Target="https://blogdocemagia.blogspot.com/2026/04/oil-surges-after-trumps-talk-of-more.html" TargetMode="External"/><Relationship Id="rId262" Type="http://schemas.openxmlformats.org/officeDocument/2006/relationships/hyperlink" Target="https://www.whalesbook.com/news/English/commodities/India-Ramps-Up-Russian-Crude-as-Hormuz-Disruptions-Hit-Gas-Imports/69cf367469ec081354e2be31" TargetMode="External"/><Relationship Id="rId263" Type="http://schemas.openxmlformats.org/officeDocument/2006/relationships/hyperlink" Target="https://maseconomics.com/oil-price-shocks-why-energy-crises-keep-coming-back/" TargetMode="External"/><Relationship Id="rId264" Type="http://schemas.openxmlformats.org/officeDocument/2006/relationships/hyperlink" Target="https://jj745.substack.com/p/one-of-these-days-alice" TargetMode="External"/><Relationship Id="rId265" Type="http://schemas.openxmlformats.org/officeDocument/2006/relationships/hyperlink" Target="https://www.deccanchronicle.com/nation/omcs-incurring-losses-due-to-west-asia-conflict-1948126" TargetMode="External"/><Relationship Id="rId266" Type="http://schemas.openxmlformats.org/officeDocument/2006/relationships/hyperlink" Target="https://www.esgtoday.com/eu-commission-launches-first-of-planned-ets-reforms-amid-industry-pressure/" TargetMode="External"/><Relationship Id="rId267" Type="http://schemas.openxmlformats.org/officeDocument/2006/relationships/hyperlink" Target="https://oilprice.com/Latest-Energy-News/World-News/OPEC-Prepares-Paper-Oil-Barrels-While-Exports-Stall.html" TargetMode="External"/><Relationship Id="rId268" Type="http://schemas.openxmlformats.org/officeDocument/2006/relationships/hyperlink" Target="https://www.fxstreet.com/news/wti-rallies-as-trump-signals-continued-military-action-against-iran-202604021622" TargetMode="External"/><Relationship Id="rId269" Type="http://schemas.openxmlformats.org/officeDocument/2006/relationships/hyperlink" Target="https://tribune.com.pk/story/2600753/refinery-output-surges-13" TargetMode="External"/><Relationship Id="rId270" Type="http://schemas.openxmlformats.org/officeDocument/2006/relationships/hyperlink" Target="https://www.energyintel.com/0000019d-4974-d167-a7bf-4ffc2aed0000" TargetMode="External"/><Relationship Id="rId271" Type="http://schemas.openxmlformats.org/officeDocument/2006/relationships/hyperlink" Target="https://www.legit.ng/business-economy/energy/1702523-vnl-capital-flags-severe-supply-shock-global-oil-market-enters-fragile-phase/" TargetMode="External"/><Relationship Id="rId272" Type="http://schemas.openxmlformats.org/officeDocument/2006/relationships/hyperlink" Target="https://www.bostonglobe.com/2026/03/25/business/strait-of-hormuz-new-england-gasoline/" TargetMode="External"/><Relationship Id="rId273" Type="http://schemas.openxmlformats.org/officeDocument/2006/relationships/hyperlink" Target="https://www.ndtv.com/india-news/oil-prices-amid-middle-east-crisis-industrial-diesel-prices-hiked-by-rs-28-a-litre-11304327" TargetMode="External"/><Relationship Id="rId274" Type="http://schemas.openxmlformats.org/officeDocument/2006/relationships/hyperlink" Target="https://www.insurancejournal.com/news/west/2026/03/25/863370.htm" TargetMode="External"/><Relationship Id="rId275" Type="http://schemas.openxmlformats.org/officeDocument/2006/relationships/hyperlink" Target="https://www.bairdmaritime.com/offshore/drilling-production/opec-may-weigh-further-oil-supply-increase-during-upcoming-talks" TargetMode="External"/><Relationship Id="rId276" Type="http://schemas.openxmlformats.org/officeDocument/2006/relationships/hyperlink" Target="https://www.livemint.com/news/world/middle-east-conflict-iran-and-oman-draft-protocol-to-monitor-strait-of-hormuz-traffic-says-report-11775149816369.html" TargetMode="External"/><Relationship Id="rId277" Type="http://schemas.openxmlformats.org/officeDocument/2006/relationships/hyperlink" Target="https://theindependent.sg/southeast-asia-braces-for-fuel-shock-as-war-disrupts-oil-flows/" TargetMode="External"/><Relationship Id="rId278" Type="http://schemas.openxmlformats.org/officeDocument/2006/relationships/hyperlink" Target="https://www.khaama.com/uk-and-allies-discuss-sanctions-to-pressure-iran-over-hormuz-closure/" TargetMode="External"/><Relationship Id="rId279" Type="http://schemas.openxmlformats.org/officeDocument/2006/relationships/hyperlink" Target="https://www.zerohedge.com/energy/three-lng-tankers-are-first-cross-strait-hormuz-war-started" TargetMode="External"/><Relationship Id="rId280" Type="http://schemas.openxmlformats.org/officeDocument/2006/relationships/hyperlink" Target="https://www.sotaliraq.com/2026/04/02/%D8%A5%D8%BA%D9%84%D8%A7%D9%82-%D9%85%D8%B6%D9%8A%D9%82-%D9%87%D8%B1%D9%85%D8%B2-%D9%8A%D9%84%D9%82%D9%8A-%D8%A8%D8%B8%D9%84%D8%A7%D9%84%D9%87-%D8%B9%D9%84%D9%89-%D8%A7%D9%84%D8%AA%D8%B3%D9%88%D9%82/" TargetMode="External"/><Relationship Id="rId281" Type="http://schemas.openxmlformats.org/officeDocument/2006/relationships/hyperlink" Target="https://www.washingtontimes.com/news/2026/apr/2/iran-demand-fees-ships-transiting-strait-hormuz-vows-block-us-israeli/" TargetMode="External"/><Relationship Id="rId282" Type="http://schemas.openxmlformats.org/officeDocument/2006/relationships/hyperlink" Target="https://www.agrimachinerynews.com/middle-east-conflict-take-a-practical-approach/" TargetMode="External"/><Relationship Id="rId283" Type="http://schemas.openxmlformats.org/officeDocument/2006/relationships/hyperlink" Target="https://www.straitstimes.com/asia/se-asia/thai-tanker-safely-transits-strait-of-hormuz-after-talks-with-iran" TargetMode="External"/><Relationship Id="rId284" Type="http://schemas.openxmlformats.org/officeDocument/2006/relationships/hyperlink" Target="https://egyptian-gazette.com/world/iran-oman-draft-hormuz-traffic-protocol/" TargetMode="External"/><Relationship Id="rId285" Type="http://schemas.openxmlformats.org/officeDocument/2006/relationships/hyperlink" Target="https://www.deccanchronicle.com/nation/india-joins-uk-led-meet-on-hormuz-1948164" TargetMode="External"/><Relationship Id="rId286" Type="http://schemas.openxmlformats.org/officeDocument/2006/relationships/hyperlink" Target="https://www.nytimes.com/interactive/2026/03/25/business/energy-environment/strait-hormuz-oil-gas.html" TargetMode="External"/><Relationship Id="rId287" Type="http://schemas.openxmlformats.org/officeDocument/2006/relationships/hyperlink" Target="https://nypost.com/2026/03/25/world-news/certain-oil-tankers-are-making-it-safely-through-strait-of-hormuz-heres-how/" TargetMode="External"/><Relationship Id="rId288" Type="http://schemas.openxmlformats.org/officeDocument/2006/relationships/hyperlink" Target="https://www.focus.de/politik/ausland/21-schiffe-vom-iran-getroffen-16-sind-namentlich-bekannt_c0901719-60e6-45dd-ac01-a05cfb43a94c.html" TargetMode="External"/><Relationship Id="rId289" Type="http://schemas.openxmlformats.org/officeDocument/2006/relationships/hyperlink" Target="https://www.cnbc.com/2026/04/02/dated-brent-oil-price-actual-cargo-highest-level-2008.html" TargetMode="External"/><Relationship Id="rId290" Type="http://schemas.openxmlformats.org/officeDocument/2006/relationships/hyperlink" Target="https://www.descifrado.com/2026/04/02/desafio-a-iran-40-paises-lanzan-operativo-para-liberar-embarcaciones-atrapadas-en-ormuz/" TargetMode="External"/><Relationship Id="rId291" Type="http://schemas.openxmlformats.org/officeDocument/2006/relationships/hyperlink" Target="https://packagingreporter.com/resources/special-feature/hormuz-shock-exposes-structural-fragility-in-global-packaging-supply-chains/" TargetMode="External"/><Relationship Id="rId292" Type="http://schemas.openxmlformats.org/officeDocument/2006/relationships/hyperlink" Target="https://techweez.com/2026/04/02/kenya-fuel-stock/" TargetMode="External"/><Relationship Id="rId293" Type="http://schemas.openxmlformats.org/officeDocument/2006/relationships/hyperlink" Target="https://search4dinar.wordpress.com/2026/04/02/somo-we-are-achieving-excellent-returns-and-negotiating-to-utilize-existing-pipelines-in-the-gulf/" TargetMode="External"/><Relationship Id="rId294" Type="http://schemas.openxmlformats.org/officeDocument/2006/relationships/hyperlink" Target="https://www.newarab.com/news/morocco-has-diesel-stocks-51-days-energy-ministry-says" TargetMode="External"/><Relationship Id="rId295" Type="http://schemas.openxmlformats.org/officeDocument/2006/relationships/hyperlink" Target="https://indianexpress.com/article/business/commodities/critical-petrochemical-products-get-full-customs-duty-exemption-10616230/" TargetMode="External"/><Relationship Id="rId296" Type="http://schemas.openxmlformats.org/officeDocument/2006/relationships/hyperlink" Target="https://thearabianpost.com/imf-flags-oil-threat-to-us-prices/" TargetMode="External"/><Relationship Id="rId297" Type="http://schemas.openxmlformats.org/officeDocument/2006/relationships/hyperlink" Target="https://fd.nl/economie/1591890/aanvoer-van-kerosine-droogt-op-laatste-tanker-naar-rotterdam" TargetMode="External"/><Relationship Id="rId298" Type="http://schemas.openxmlformats.org/officeDocument/2006/relationships/hyperlink" Targe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 TargetMode="External"/><Relationship Id="rId299" Type="http://schemas.openxmlformats.org/officeDocument/2006/relationships/hyperlink" Target="https://www.thecannatareport.com/economy-energy-shock-oil/" TargetMode="External"/><Relationship Id="rId300" Type="http://schemas.openxmlformats.org/officeDocument/2006/relationships/hyperlink" Target="https://glensidelocal.com/word-on-wall-street-incoming-march-economic-readings-remain-consistent-with-a-growing-economy-wyncote-wealth-management-group/" TargetMode="External"/><Relationship Id="rId301" Type="http://schemas.openxmlformats.org/officeDocument/2006/relationships/hyperlink" Target="https://www.argusmedia.com/en/news-and-insights/video-insights/oil-market-tightening-strait-of-hormuz-disruption" TargetMode="External"/><Relationship Id="rId302" Type="http://schemas.openxmlformats.org/officeDocument/2006/relationships/hyperlink" Target="https://thefrontierpost.com/march-april-fuel-cargoes-secured-as-govt-reviews-supply-stability/" TargetMode="External"/><Relationship Id="rId303" Type="http://schemas.openxmlformats.org/officeDocument/2006/relationships/hyperlink" Target="https://www.focus.de/politik/meinung/in-der-wucht-des-iran-kriegs-steckt-auch-eine-chance_b2cc1bd9-afa1-4048-a0b7-62cf24960240.html" TargetMode="External"/><Relationship Id="rId304" Type="http://schemas.openxmlformats.org/officeDocument/2006/relationships/hyperlink" Target="http://www.adaderana.lk/news.php?nid=120612" TargetMode="External"/><Relationship Id="rId305" Type="http://schemas.openxmlformats.org/officeDocument/2006/relationships/hyperlink" Target="https://www.webwire.com/ViewPressRel.asp?aId=352772" TargetMode="External"/><Relationship Id="rId306" Type="http://schemas.openxmlformats.org/officeDocument/2006/relationships/hyperlink" Target="https://kalkinemedia.com/ca/stocks/energy/tc-energy-tsxtrp-market-strength-supports-sp-60-sector-attention" TargetMode="External"/><Relationship Id="rId307" Type="http://schemas.openxmlformats.org/officeDocument/2006/relationships/hyperlink" Target="https://www.oilandgas360.com/weekly-gas-storage-03-27/#utm_source=rss&amp;utm_medium=rss&amp;utm_campaign=weekly-gas-storage-03-27" TargetMode="External"/><Relationship Id="rId308" Type="http://schemas.openxmlformats.org/officeDocument/2006/relationships/hyperlink" Target="https://www.insurancejournal.com/news/southcentral/2026/03/24/863226.htm" TargetMode="External"/><Relationship Id="rId309" Type="http://schemas.openxmlformats.org/officeDocument/2006/relationships/hyperlink" Target="https://boereport.com/2026/04/02/prompt-oil-prices-hit-record-premium-to-next-month-delivery-after-trump-vows-to-keep-attacking-iran/" TargetMode="External"/><Relationship Id="rId310" Type="http://schemas.openxmlformats.org/officeDocument/2006/relationships/hyperlink" Target="https://www.insurancejournal.com/news/international/2026/03/24/863257.htm" TargetMode="External"/><Relationship Id="rId311" Type="http://schemas.openxmlformats.org/officeDocument/2006/relationships/hyperlink" Target="https://oilprice.com/Latest-Energy-News/World-News/40-of-Russias-Baltic-Oil-Export-Capacity-Offline-as-Gasoline-Ban-Widens.html" TargetMode="External"/><Relationship Id="rId312" Type="http://schemas.openxmlformats.org/officeDocument/2006/relationships/hyperlink" Target="https://www.n-tv.de/wirtschaft/Opec-will-wohl-Oelproduktion-hochfahren-id30678701.html" TargetMode="External"/><Relationship Id="rId313" Type="http://schemas.openxmlformats.org/officeDocument/2006/relationships/hyperlink" Target="https://www.chemanalyst.com/NewsAndDeals/NewsDetails/mgc-to-shut-kashima-polycarbonate-plant-by-march-2028-amid-41666" TargetMode="External"/><Relationship Id="rId314" Type="http://schemas.openxmlformats.org/officeDocument/2006/relationships/hyperlink" Target="https://industrialnews.co.uk/eupc-warns-on-plastics-supply-shock/" TargetMode="External"/><Relationship Id="rId315" Type="http://schemas.openxmlformats.org/officeDocument/2006/relationships/hyperlink" Target="https://www.business-standard.com/world-news/russian-oil-output-cuts-loom-as-ukraine-strikes-hit-export-capacity-126040200912_1.html" TargetMode="External"/><Relationship Id="rId316" Type="http://schemas.openxmlformats.org/officeDocument/2006/relationships/hyperlink" Target="https://www.tuko.co.ke/business-economy/energy/621291-africas-richest-man-aliko-dangote-starts-exporting-fuel-african-countries-shortage/" TargetMode="External"/><Relationship Id="rId317" Type="http://schemas.openxmlformats.org/officeDocument/2006/relationships/hyperlink" Target="https://lanouvelletribune.info/2026/03/etats-unis-ce-que-lon-sait-de-lexplosion-dans-une-raffinerie-au-texas/" TargetMode="External"/><Relationship Id="rId318" Type="http://schemas.openxmlformats.org/officeDocument/2006/relationships/hyperlink" Target="https://oilprice.com/Latest-Energy-News/World-News/China-Directs-Private-Refiners-to-Maintain-Fuel-Output-Even-At-A-Loss.html" TargetMode="External"/><Relationship Id="rId319" Type="http://schemas.openxmlformats.org/officeDocument/2006/relationships/hyperlink" Target="https://www.legit.ng/business-economy/energy/1702411-petrol-prices-rise-rates-litre-emerge-lagos-abuja-major-cities/" TargetMode="External"/><Relationship Id="rId320" Type="http://schemas.openxmlformats.org/officeDocument/2006/relationships/hyperlink" Target="https://www.okaz.com.sa/economy/na/2241253" TargetMode="External"/><Relationship Id="rId321" Type="http://schemas.openxmlformats.org/officeDocument/2006/relationships/hyperlink" Target="https://www.straitstimes.com/asia/se-asia/vietnam-airlines-to-suspend-some-routes-as-jet-fuel-risks-rise" TargetMode="External"/><Relationship Id="rId322" Type="http://schemas.openxmlformats.org/officeDocument/2006/relationships/hyperlink" Target="https://www.rigzone.com/news/stanchart_warns_opec_could_abandon_cuts_at_next_meeting-02-apr-2026-183359-article/?rss=true" TargetMode="External"/><Relationship Id="rId323" Type="http://schemas.openxmlformats.org/officeDocument/2006/relationships/hyperlink" Target="https://www.zawya.com/en/business/commodities/opec-likely-to-weigh-further-oil-output-hike-on-sunday-sources-say-ufud5bj5" TargetMode="External"/><Relationship Id="rId324" Type="http://schemas.openxmlformats.org/officeDocument/2006/relationships/hyperlink" Target="https://blockonomi.com/sky-quarry-skyq-stock-soars-120-as-oil-prices-spike-and-west-coast-refineries-shut-down/" TargetMode="External"/><Relationship Id="rId325" Type="http://schemas.openxmlformats.org/officeDocument/2006/relationships/hyperlink" Target="https://www.straitstimes.com/asia/east-asia/south-koreas-lee-calls-for-energy-saving-campaign-including-shorter-showers-car-curbs" TargetMode="External"/><Relationship Id="rId326" Type="http://schemas.openxmlformats.org/officeDocument/2006/relationships/hyperlink" Target="https://www.theguardian.com/australia-news/2026/mar/24/australia-lowers-diesel-fuel-standards-shortages" TargetMode="External"/><Relationship Id="rId327" Type="http://schemas.openxmlformats.org/officeDocument/2006/relationships/hyperlink" Target="https://unn.ua/news/rf-nemynuche-skorotyt-vydobutok-nafty-cherez-udary-po-eksportnii-infrastrukturi-reuters" TargetMode="External"/><Relationship Id="rId328" Type="http://schemas.openxmlformats.org/officeDocument/2006/relationships/hyperlink" Target="https://www.investing.com/news/stock-market-news/valero-shuts-texas-refinery-after-explosion-rocks-diesel-unit-sources-say-4576789" TargetMode="External"/><Relationship Id="rId329" Type="http://schemas.openxmlformats.org/officeDocument/2006/relationships/hyperlink" Target="https://www.rt.com/news/637064-iran-strait-hormuz-us/?utm_source=rss&amp;utm_medium=rss&amp;utm_campaign=RSS" TargetMode="External"/><Relationship Id="rId330" Type="http://schemas.openxmlformats.org/officeDocument/2006/relationships/hyperlink" Target="https://investinglive.com/news/opec-set-to-weigh-further-oil-production-increase-on-sunday-report-20260402/" TargetMode="External"/><Relationship Id="rId331" Type="http://schemas.openxmlformats.org/officeDocument/2006/relationships/hyperlink" Target="https://www.businesstoday.in/industry/story/as-west-asia-conflict-drives-costs-higher-centre-cuts-duties-on-key-petrochemical-inputs-523819-2026-04-02?utm_source=rssfeed" TargetMode="External"/><Relationship Id="rId332" Type="http://schemas.openxmlformats.org/officeDocument/2006/relationships/hyperlink" Target="https://oilprice.com/Latest-Energy-News/World-News/India-Waives-Import-Tax-on-Petrochemicals-as-War-Roils-Supply-Chains.html" TargetMode="External"/><Relationship Id="rId333" Type="http://schemas.openxmlformats.org/officeDocument/2006/relationships/hyperlink" Target="https://www.skynewsarabia.com/business/1862054-%D8%A3%D8%B3%D8%B9%D8%A7%D8%B1-%D8%A7%D9%84%D8%AF%D9%8A%D8%B2%D9%84-%D8%A7%D9%84%D8%A3%D9%88%D8%B1%D9%88%D8%A8%D9%8A-%D8%AA%D8%AA%D8%AC%D8%A7%D9%88%D8%B2-%D8%A7%D9%84-200-%D8%AF%D9%88%D9%84%D8%A7%D8%B1-%D9%84%D9%84%D8%A8%D8%B1%D9%85%D9%8A%D9%84" TargetMode="External"/><Relationship Id="rId334" Type="http://schemas.openxmlformats.org/officeDocument/2006/relationships/hyperlink" Target="https://www.chinanews.net/news/278959668/china-byd-seizes-oil-driven-ev-momentum-with-win-win-global-push" TargetMode="External"/><Relationship Id="rId335" Type="http://schemas.openxmlformats.org/officeDocument/2006/relationships/hyperlink" Target="https://www.delmagyar.hu/orszag-vilag/2026/04/europai-bizottsag-koronavirus-korlatozas-energiavalsag-dan-jorgensen?utm_source=hirstart&amp;utm_medium=referral&amp;utm_campaign=hiraggregator" TargetMode="External"/><Relationship Id="rId336" Type="http://schemas.openxmlformats.org/officeDocument/2006/relationships/hyperlink" Target="https://www.businesstoday.in/bt-tv/whats-hot/video/no-fuel-crisis-govt-secures-60-day-crude-supply-prices-stable-despite-global-turmoil-523804-2026-04-02" TargetMode="External"/><Relationship Id="rId337" Type="http://schemas.openxmlformats.org/officeDocument/2006/relationships/hyperlink" Target="https://fajar.co.id/2026/04/02/gangguan-selat-hormuz-tunda-kedatangan-tanker-pertamina-pride-pemerintah-siapkan-pasokan-minyak-alternatif/" TargetMode="External"/><Relationship Id="rId338" Type="http://schemas.openxmlformats.org/officeDocument/2006/relationships/hyperlink" Target="https://www.cbsnews.com/video/iran-laid-dozen-mines-strait-hormuz-sources/" TargetMode="External"/><Relationship Id="rId339" Type="http://schemas.openxmlformats.org/officeDocument/2006/relationships/hyperlink" Target="https://www.businesstoday.in/world/story/alternatives-to-strait-of-hormuz-gulf-nations-are-mulling-plan-b-523778-2026-04-02?utm_source=rssfeed" TargetMode="External"/><Relationship Id="rId340" Type="http://schemas.openxmlformats.org/officeDocument/2006/relationships/hyperlink" Target="https://hotnews.ro/rusia-va-fi-obligata-sa-si-reduca-in-curand-productia-de-petrol-din-cauza-ucrainenilor-ce-spun-cei-care-cunosc-situatia-2208994" TargetMode="External"/><Relationship Id="rId341" Type="http://schemas.openxmlformats.org/officeDocument/2006/relationships/hyperlink" Target="https://www.skynewsarabia.com/business/1862046-%D8%A5%D8%BA%D9%84%D8%A7%D9%82-%D9%87%D8%B1%D9%85%D8%B2-8-%D8%A3%D8%B3%D8%A7%D8%A8%D9%8A%D8%B9-%D9%8A%D8%B4%D8%B9%D9%84-%D8%A3%D8%B3%D8%B9%D8%A7%D8%B1-%D8%A7%D9%84%D9%86%D9%81%D8%B7-%D8%AD%D8%AA%D9%89-200-%D8%AF%D9%88%D9%84%D8%A7%D8%B1" TargetMode="External"/><Relationship Id="rId342" Type="http://schemas.openxmlformats.org/officeDocument/2006/relationships/hyperlink" Target="https://indianexpress.com/article/india/rajnath-singh-strait-of-hormuz-navy-escort-india-fuel-update-10615023/" TargetMode="External"/><Relationship Id="rId343" Type="http://schemas.openxmlformats.org/officeDocument/2006/relationships/hyperlink" Target="https://www.investing.com/news/stock-market-news/sky-quarry-stock-surges-120-on-oil-price-spike-refinery-value-93CH-4595263" TargetMode="External"/><Relationship Id="rId344" Type="http://schemas.openxmlformats.org/officeDocument/2006/relationships/hyperlink" Target="https://www.livemint.com/news/world/our-indian-friends-are-in-safe-hands-iran-embassys-string-of-tweets-on-strait-of-hormuz-goes-viral-11775118972626.html" TargetMode="External"/><Relationship Id="rId345" Type="http://schemas.openxmlformats.org/officeDocument/2006/relationships/hyperlink" Target="https://www.crypto-insiders.nl/finance/oliecrisis-zet-door-vanaf-10-april-is-europa-aan-de-beurt/" TargetMode="External"/><Relationship Id="rId346" Type="http://schemas.openxmlformats.org/officeDocument/2006/relationships/hyperlink" Target="https://tass.com/economy/2110703" TargetMode="External"/><Relationship Id="rId347" Type="http://schemas.openxmlformats.org/officeDocument/2006/relationships/hyperlink" Target="https://tass.com/world/2110685" TargetMode="External"/><Relationship Id="rId348" Type="http://schemas.openxmlformats.org/officeDocument/2006/relationships/hyperlink" Target="https://tass.com/world/2110807" TargetMode="External"/><Relationship Id="rId349" Type="http://schemas.openxmlformats.org/officeDocument/2006/relationships/hyperlink" Target="https://www.washingtontimes.com/news/2026/apr/2/uk-gathers-30-nations-plot-ways-reopening-strait-hormuz/" TargetMode="External"/><Relationship Id="rId350" Type="http://schemas.openxmlformats.org/officeDocument/2006/relationships/hyperlink" Target="http://www.kakiforex.com/2026/04/brent-prices-soar-5-trump-promises-to.html" TargetMode="External"/><Relationship Id="rId351" Type="http://schemas.openxmlformats.org/officeDocument/2006/relationships/hyperlink" Target="https://www.aljazeera.com/video/newsfeed/2026/3/24/texas-oil-refinery-in-flames-after-explosion?traffic_source=rss" TargetMode="External"/><Relationship Id="rId352" Type="http://schemas.openxmlformats.org/officeDocument/2006/relationships/hyperlink" Target="https://simpleflying.com/uk-jet-fuel-shortage-ryanair-summer-cancellations/" TargetMode="External"/><Relationship Id="rId353" Type="http://schemas.openxmlformats.org/officeDocument/2006/relationships/hyperlink" Target="https://www.malaymail.com/news/malaysia/2026/04/02/malaysias-oil-supply-stable-govt-has-contingency-plans-says-dpm-fadillah/214858" TargetMode="External"/><Relationship Id="rId354" Type="http://schemas.openxmlformats.org/officeDocument/2006/relationships/hyperlink" Target="https://www.investing.com/news/stock-market-news/energy-stocks-rally-after-trump-warns-of-intensified-iran-strikes-4595210" TargetMode="External"/><Relationship Id="rId355" Type="http://schemas.openxmlformats.org/officeDocument/2006/relationships/hyperlink" Target="https://www.independent.co.uk/news/world/americas/port-arthur-oil-refinery-explosion-texas-b2944354.html" TargetMode="External"/><Relationship Id="rId356" Type="http://schemas.openxmlformats.org/officeDocument/2006/relationships/hyperlink" Target="https://www.ibtimes.com.au/why-global-oil-gas-disruptions-have-long-term-economic-impacts-1865217" TargetMode="External"/><Relationship Id="rId357" Type="http://schemas.openxmlformats.org/officeDocument/2006/relationships/hyperlink" Target="https://www.mirror.co.uk/news/uk-news/zombie-ships-reported-strait-hormuz-36912571" TargetMode="External"/><Relationship Id="rId358" Type="http://schemas.openxmlformats.org/officeDocument/2006/relationships/hyperlink" Target="https://www.straitstimes.com/asia/east-asia/japan-to-start-releasing-state-oil-reserves-on-march-26-pm-takaichi" TargetMode="External"/><Relationship Id="rId359" Type="http://schemas.openxmlformats.org/officeDocument/2006/relationships/hyperlink" Target="https://www.straitstimes.com/asia/east-asia/south-korea-pm-cancels-china-trip-as-energy-concerns-mount" TargetMode="External"/><Relationship Id="rId360" Type="http://schemas.openxmlformats.org/officeDocument/2006/relationships/hyperlink" Target="https://www.tv9marathi.com/international/how-to-check-the-new-rates-for-plastic-and-medicines-customs-duty-cut-west-asia-tensions-1639286.html" TargetMode="External"/><Relationship Id="rId361" Type="http://schemas.openxmlformats.org/officeDocument/2006/relationships/hyperlink" Target="https://londonjournal.co.uk/2026/04/02/breaking-news-governments-big-decision-amid-middle-east-tensions-customs-duty-will-not-be-levied-on-chemicals/" TargetMode="External"/><Relationship Id="rId362" Type="http://schemas.openxmlformats.org/officeDocument/2006/relationships/hyperlink" Target="https://gothamist.com/news/ny-energy-experts-advocates-say-iran-war-shows-need-for-hochul-to-implement-climate-law" TargetMode="External"/><Relationship Id="rId363" Type="http://schemas.openxmlformats.org/officeDocument/2006/relationships/hyperlink" Target="https://www.marinelink.com/news/iea-oil-supply-disruptions-impact-europe-537618" TargetMode="External"/><Relationship Id="rId364" Type="http://schemas.openxmlformats.org/officeDocument/2006/relationships/hyperlink" Target="https://www.nrc.nl/nieuws/2026/04/02/olieprijzen-in-de-achtbaan-hoe-komt-de-marktprijs-eigenlijk-tot-stand-a4923868" TargetMode="External"/><Relationship Id="rId365" Type="http://schemas.openxmlformats.org/officeDocument/2006/relationships/hyperlink" Target="https://nairametrics.com/2026/04/02/petrol-sales-drop-to-1000-litres-daily-from-10000-marketers-say/" TargetMode="External"/><Relationship Id="rId366" Type="http://schemas.openxmlformats.org/officeDocument/2006/relationships/hyperlink" Target="https://fortune.com/2026/04/02/asia-markets-react-trump-iran-speech-stone-age-hormuz/" TargetMode="External"/><Relationship Id="rId367" Type="http://schemas.openxmlformats.org/officeDocument/2006/relationships/hyperlink" Target="https://socialistworker.co.uk/environment/why-oil-is-still-driving-the-system/" TargetMode="External"/><Relationship Id="rId368" Type="http://schemas.openxmlformats.org/officeDocument/2006/relationships/hyperlink" Target="https://www.thenational.scot/news/25989830.yvette-cooper-host-talks-reopening-strait-hormuz/?ref=rss" TargetMode="External"/><Relationship Id="rId369" Type="http://schemas.openxmlformats.org/officeDocument/2006/relationships/hyperlink" Target="https://www.naijanews.com/2026/03/23/iranian-military-says-it-has-full-control-of-persian-gulf-no-need-for-mines/" TargetMode="External"/><Relationship Id="rId370" Type="http://schemas.openxmlformats.org/officeDocument/2006/relationships/hyperlink" Target="https://filipinotimes.net/latest-news/2026/04/02/global-markets-fall-oil-surges-as-iran-war-uncertainty-deepens/" TargetMode="External"/><Relationship Id="rId371" Type="http://schemas.openxmlformats.org/officeDocument/2006/relationships/hyperlink" Target="https://lanouvelletribune.info/2026/03/guerre-en-iran-pourquoi-dangote-exporte-deja-massivement-son-carburant/" TargetMode="External"/><Relationship Id="rId372" Type="http://schemas.openxmlformats.org/officeDocument/2006/relationships/hyperlink" Target="https://www.energyintel.com/0000019d-4d48-d0e8-a3bd-7fcd5d780000" TargetMode="External"/><Relationship Id="rId373" Type="http://schemas.openxmlformats.org/officeDocument/2006/relationships/hyperlink" Target="https://www.theguardian.com/us-news/live/2026/apr/02/trump-white-house-ballroom-republicans-dhs-funding-deal-tariffs-latest-news-updates" TargetMode="External"/><Relationship Id="rId374" Type="http://schemas.openxmlformats.org/officeDocument/2006/relationships/hyperlink" Target="https://www.zeebiz.com/markets/currency/news-rs-98-or-rs-86-against-dollar-rupee-logs-strongest-recovery-since-2020-what-next-393048" TargetMode="External"/><Relationship Id="rId375" Type="http://schemas.openxmlformats.org/officeDocument/2006/relationships/hyperlink" Target="https://www.investing.com/news/commodities-news/chevron-ceo-says-oil-market-underpricing-hormuz-closure-impact-4575888" TargetMode="External"/><Relationship Id="rId376" Type="http://schemas.openxmlformats.org/officeDocument/2006/relationships/hyperlink" Target="https://www.cbsnews.com/news/strait-of-hormuz-mines-iran-talks-officials/" TargetMode="External"/><Relationship Id="rId377" Type="http://schemas.openxmlformats.org/officeDocument/2006/relationships/hyperlink" Target="https://bfsi.economictimes.indiatimes.com/news/industry/indias-gdp-may-come-down-to-6-5-in-fy27-if-crude-remains-at-usd-100-careedge/129974657" TargetMode="External"/><Relationship Id="rId378" Type="http://schemas.openxmlformats.org/officeDocument/2006/relationships/hyperlink" Target="https://oilprice.com/Latest-Energy-News/World-News/ADNOC-Chief-Urges-Global-Action-as-Iran-Chokes-Hormuz-Energy-Flows.html" TargetMode="External"/><Relationship Id="rId379" Type="http://schemas.openxmlformats.org/officeDocument/2006/relationships/hyperlink" Target="https://www.france24.com/en/tv-shows/business/20260402-iran-sets-up-tollbooth-in-strait-of-hormuz-for-ships-seeking-safe-passage" TargetMode="External"/><Relationship Id="rId380" Type="http://schemas.openxmlformats.org/officeDocument/2006/relationships/hyperlink" Target="https://www.fxstreet.com/news/wti-rises-above-10100-as-trumps-iran-stance-fuels-supply-fears-202604020836" TargetMode="External"/><Relationship Id="rId381" Type="http://schemas.openxmlformats.org/officeDocument/2006/relationships/hyperlink" Target="https://www.technologyreview.com/2026/04/02/1135045/plastic-economic-effects/" TargetMode="External"/><Relationship Id="rId382" Type="http://schemas.openxmlformats.org/officeDocument/2006/relationships/hyperlink" Target="https://www.eco-business.com/news/taiwan-moves-to-secure-plastic-supply-expand-reuse-drive-amid-middle-east-linked-disruption/" TargetMode="External"/><Relationship Id="rId383" Type="http://schemas.openxmlformats.org/officeDocument/2006/relationships/hyperlink" Target="https://www.nomuraconnects.com/focused-thinking-posts/asia-march-pmis-show-early-evidence-of-iran-conflict-impact/" TargetMode="External"/><Relationship Id="rId384" Type="http://schemas.openxmlformats.org/officeDocument/2006/relationships/hyperlink" Target="https://www.dhnet.be/actu/monde/2026/04/02/le-directeur-de-laie-tire-la-sonnette-dalarme-sur-la-flambee-des-prix-de-lenergie-avril-sera-bien-pire-que-mars-XDH6YBWHG5FNRBNDTFLXPJIANA/" TargetMode="External"/><Relationship Id="rId385" Type="http://schemas.openxmlformats.org/officeDocument/2006/relationships/hyperlink" Target="https://keyt.com/news/national-world/cnn-other/2026/04/02/like-relying-on-a-drug-dealer-the-worlds-dependence-on-oil-and-gas-has-exposed-a-dangerous-vulnerability/" TargetMode="External"/><Relationship Id="rId386" Type="http://schemas.openxmlformats.org/officeDocument/2006/relationships/hyperlink" Target="https://www.masress.com/en/dailynews/846848" TargetMode="External"/><Relationship Id="rId387" Type="http://schemas.openxmlformats.org/officeDocument/2006/relationships/hyperlink" Target="https://standard.gm/fuel-pump-increase-the-middle-east-war-has-reached-our-shores/" TargetMode="External"/><Relationship Id="rId388" Type="http://schemas.openxmlformats.org/officeDocument/2006/relationships/hyperlink" Target="https://trans.info/en/hormuz-standstill-trade-466731" TargetMode="External"/><Relationship Id="rId389" Type="http://schemas.openxmlformats.org/officeDocument/2006/relationships/hyperlink" Target="https://www.siasat.com/rbi-likely-to-pause-repo-rate-as-us-iran-weighs-on-growth-inflation-report-3445158/" TargetMode="External"/><Relationship Id="rId390" Type="http://schemas.openxmlformats.org/officeDocument/2006/relationships/hyperlink" Target="https://www.businesstoday.com.my/2026/04/02/stock-today-petchem-jumps-10-as-geopolitical-risks-lift-sentiment/?utm_source=rss&amp;utm_medium=rss&amp;utm_campaign=stock-today-petchem-jumps-10-as-geopolitical-risks-lift-sentiment" TargetMode="External"/><Relationship Id="rId391" Type="http://schemas.openxmlformats.org/officeDocument/2006/relationships/hyperlink" Target="https://bitrss.com/chief-economist-joe-lavorgna-no-one-is-reading-this-correctly-the-fed-has-entered-a-dovish-phase-198006" TargetMode="External"/><Relationship Id="rId392" Type="http://schemas.openxmlformats.org/officeDocument/2006/relationships/hyperlink" Target="https://www.thehindubusinessline.com/news/world/iraqs-oil-hub-slows-to-crawl-as-strait-of-hormuz-shutdown-strangles-exports/article70814546.ece" TargetMode="External"/><Relationship Id="rId393" Type="http://schemas.openxmlformats.org/officeDocument/2006/relationships/hyperlink" Target="https://www.independent.co.uk/money/iran-strait-hormuz-energy-bills-fuel-b2943954.html" TargetMode="External"/><Relationship Id="rId394" Type="http://schemas.openxmlformats.org/officeDocument/2006/relationships/hyperlink" Target="https://www.lapresse.tn/2026/03/23/tribune-un-nouveau-choc-petrolier-mondial-en-perspective-quel-impact-sur-la-tunisie/" TargetMode="External"/><Relationship Id="rId395" Type="http://schemas.openxmlformats.org/officeDocument/2006/relationships/hyperlink" Target="https://investinglive.com/forex/dollar-back-in-favour-as-trump-address-dims-market-optimism-20260402/" TargetMode="External"/><Relationship Id="rId396" Type="http://schemas.openxmlformats.org/officeDocument/2006/relationships/hyperlink" Target="https://oilprice.com/Latest-Energy-News/World-News/WTI-Jumps-51-in-a-Month-on-Iran-War-Supply-Shock.html" TargetMode="External"/><Relationship Id="rId397" Type="http://schemas.openxmlformats.org/officeDocument/2006/relationships/hyperlink" Target="https://www.okaz.com.sa/economy/na/2241178" TargetMode="External"/><Relationship Id="rId398" Type="http://schemas.openxmlformats.org/officeDocument/2006/relationships/hyperlink" Target="https://www.insurancejournal.com/news/international/2026/03/23/863026.htm" TargetMode="External"/><Relationship Id="rId399" Type="http://schemas.openxmlformats.org/officeDocument/2006/relationships/hyperlink" Target="https://anytvnews.com/india/strait-of-hormuz-news-iran-blocked-the-way-into-the-sea-2000-ships-and-20-thousand-sailors-stranded-india-got-big-relief/" TargetMode="External"/><Relationship Id="rId400" Type="http://schemas.openxmlformats.org/officeDocument/2006/relationships/hyperlink" Target="https://www.rivieramm.com/news-content-hub/oman-working-intensively-on-safe-passage-for-vessels-through-strait-of-hormuz-88235" TargetMode="External"/><Relationship Id="rId401" Type="http://schemas.openxmlformats.org/officeDocument/2006/relationships/hyperlink" Target="https://nypost.com/2026/03/23/business/iea-says-40-middle-east-energy-sites-severely-damaged-could-keep-prices-higher-for-longer/" TargetMode="External"/><Relationship Id="rId402" Type="http://schemas.openxmlformats.org/officeDocument/2006/relationships/hyperlink" Target="https://nypost.com/2026/03/23/world-news/russias-largest-oil-port-crippled-in-huge-ukrainian-drone-attack/" TargetMode="External"/><Relationship Id="rId403" Type="http://schemas.openxmlformats.org/officeDocument/2006/relationships/hyperlink" Target="https://www.koreatimes.co.kr/opinion/editorial/20260402/ed-energy-supply-shortage-hits-home?utm_source=rss" TargetMode="External"/><Relationship Id="rId404" Type="http://schemas.openxmlformats.org/officeDocument/2006/relationships/hyperlink" Target="https://www.specialeurasia.com/2026/04/02/iranian-strategic-position/" TargetMode="External"/><Relationship Id="rId405" Type="http://schemas.openxmlformats.org/officeDocument/2006/relationships/hyperlink" Target="https://www.haberler.com/3-sayfa/korfez-ulkelerine-yeni-iha-ve-fuze-saldirilari-19708229-haberi/" TargetMode="External"/><Relationship Id="rId406" Type="http://schemas.openxmlformats.org/officeDocument/2006/relationships/hyperlink" Target="https://www.independent.co.uk/news/world/middle-east/gps-jamming-spoofing-iran-us-israel-war-b2938167.html" TargetMode="External"/><Relationship Id="rId407" Type="http://schemas.openxmlformats.org/officeDocument/2006/relationships/hyperlink" Target="https://www.haberler.com/ekonomi/abd-nin-ham-petrol-stoklari-5-5-milyon-varil-artti-19708274-haberi/" TargetMode="External"/><Relationship Id="rId408" Type="http://schemas.openxmlformats.org/officeDocument/2006/relationships/hyperlink" Target="https://www.eurointegration.com.ua/experts/2026/04/2/7234528/" TargetMode="External"/><Relationship Id="rId409" Type="http://schemas.openxmlformats.org/officeDocument/2006/relationships/hyperlink" Target="https://lmd.lk/from-gas-to-grain-fertilizer-disruptions-raise-risks-for-food-security-and-trade/" TargetMode="External"/><Relationship Id="rId410" Type="http://schemas.openxmlformats.org/officeDocument/2006/relationships/hyperlink" Target="https://news.abplive.com/business/oil-prices-today-rises-above-106-dollars-after-trump-s-speech-markets-rattled-by-silence-on-hormuz-1834139" TargetMode="External"/><Relationship Id="rId411" Type="http://schemas.openxmlformats.org/officeDocument/2006/relationships/hyperlink" Target="https://www.legit.ng/business-economy/energy/1702295-petrol-price-hike-looms-nigeria-tension-escalates-middle-east/" TargetMode="External"/><Relationship Id="rId412" Type="http://schemas.openxmlformats.org/officeDocument/2006/relationships/hyperlink" Target="https://vocal.media/futurism/saudi-arabia-plastics-market-circular-economy-initiatives-sustainable-polymers-and-industrial-expansion" TargetMode="External"/><Relationship Id="rId413" Type="http://schemas.openxmlformats.org/officeDocument/2006/relationships/hyperlink" Target="https://www.standartnews.com/svyat/ukrayna-udari-sarceto-na-ruskiya-petrol-sriv-ot-43-i-blokirani-tankeri-628920.html" TargetMode="External"/><Relationship Id="rId414" Type="http://schemas.openxmlformats.org/officeDocument/2006/relationships/hyperlink" Target="https://thefrontierpost.com/russias-baltic-ports-suspend-oil-and-fuel-exports-after-drone-attacks-sources-say/" TargetMode="External"/><Relationship Id="rId415" Type="http://schemas.openxmlformats.org/officeDocument/2006/relationships/hyperlink" Target="https://www.ripplesnigeria.com/trump-postpones-hormuz-ultimatum-after-productive-talks-with-iran/" TargetMode="External"/><Relationship Id="rId416" Type="http://schemas.openxmlformats.org/officeDocument/2006/relationships/hyperlink" Target="https://english.aawsat.com/gulf/5257916-iran-threatens-energy-security-attacks-gulf-oil-tan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