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2026-04-03 07:00 UTC [QMKZ]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Brent crude oil futures</w:t>
      </w:r>
      <w:r/>
    </w:p>
    <w:p>
      <w:pPr>
        <w:pStyle w:val="ListBullet"/>
        <w:spacing w:line="240" w:lineRule="auto"/>
        <w:ind w:left="720"/>
      </w:pPr>
      <w:r/>
      <w:r>
        <w:t>target_market_code: crude_oil</w:t>
      </w:r>
      <w:r/>
    </w:p>
    <w:p>
      <w:pPr>
        <w:pStyle w:val="ListBullet"/>
        <w:spacing w:line="240" w:lineRule="auto"/>
        <w:ind w:left="720"/>
      </w:pPr>
      <w:r/>
      <w:r>
        <w:t xml:space="preserve">ticker: </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headline_geopolitical_dependency</w:t>
      </w:r>
      <w:r/>
    </w:p>
    <w:p>
      <w:pPr>
        <w:pStyle w:val="ListBullet"/>
        <w:spacing w:line="240" w:lineRule="auto"/>
        <w:ind w:left="720"/>
      </w:pPr>
      <w:r/>
      <w:r>
        <w:t>generated_at: 2026-04-03T07:00:00Z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crude_oil</w:t>
            </w:r>
          </w:p>
        </w:tc>
        <w:tc>
          <w:tcPr>
            <w:tcW w:type="dxa" w:w="1040"/>
          </w:tcPr>
          <w:p>
            <w:r>
              <w:t>B1</w:t>
            </w:r>
          </w:p>
        </w:tc>
        <w:tc>
          <w:tcPr>
            <w:tcW w:type="dxa" w:w="1040"/>
          </w:tcPr>
          <w:p>
            <w:r>
              <w:t>Middle East geopolitical escalation and maritime/security incident clustering is increasing perceived crude supply-disruption risk and sustaining a near-term risk premium for Brent.</w:t>
            </w:r>
          </w:p>
        </w:tc>
        <w:tc>
          <w:tcPr>
            <w:tcW w:type="dxa" w:w="1040"/>
          </w:tcPr>
          <w:p>
            <w:r>
              <w:t>66</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62</w:t>
            </w:r>
          </w:p>
        </w:tc>
      </w:tr>
      <w:tr>
        <w:tc>
          <w:tcPr>
            <w:tcW w:type="dxa" w:w="1040"/>
          </w:tcPr>
          <w:p>
            <w:r>
              <w:t>crude_oil</w:t>
            </w:r>
          </w:p>
        </w:tc>
        <w:tc>
          <w:tcPr>
            <w:tcW w:type="dxa" w:w="1040"/>
          </w:tcPr>
          <w:p>
            <w:r>
              <w:t>B2</w:t>
            </w:r>
          </w:p>
        </w:tc>
        <w:tc>
          <w:tcPr>
            <w:tcW w:type="dxa" w:w="1040"/>
          </w:tcPr>
          <w:p>
            <w:r>
              <w:t>Macro/demand-side concerns (growth sensitivity, oil-demand caution signals) and USD-linked tightening narratives are a meaningful counterweight that can cap rallies in Brent over the next 24 hours.</w:t>
            </w:r>
          </w:p>
        </w:tc>
        <w:tc>
          <w:tcPr>
            <w:tcW w:type="dxa" w:w="1040"/>
          </w:tcPr>
          <w:p>
            <w:r>
              <w:t>46</w:t>
            </w:r>
          </w:p>
        </w:tc>
        <w:tc>
          <w:tcPr>
            <w:tcW w:type="dxa" w:w="1040"/>
          </w:tcPr>
          <w:p>
            <w:r>
              <w:t>down</w:t>
            </w:r>
          </w:p>
        </w:tc>
        <w:tc>
          <w:tcPr>
            <w:tcW w:type="dxa" w:w="1040"/>
          </w:tcPr>
          <w:p>
            <w:r>
              <w:t>stable</w:t>
            </w:r>
          </w:p>
        </w:tc>
        <w:tc>
          <w:tcPr>
            <w:tcW w:type="dxa" w:w="1040"/>
          </w:tcPr>
          <w:p>
            <w:r>
              <w:t>24h</w:t>
            </w:r>
          </w:p>
        </w:tc>
        <w:tc>
          <w:tcPr>
            <w:tcW w:type="dxa" w:w="1040"/>
          </w:tcPr>
          <w:p>
            <w:r>
              <w:t>false</w:t>
            </w:r>
          </w:p>
        </w:tc>
        <w:tc>
          <w:tcPr>
            <w:tcW w:type="dxa" w:w="1040"/>
          </w:tcPr>
          <w:p>
            <w:r>
              <w:t>62</w:t>
            </w:r>
          </w:p>
        </w:tc>
      </w:tr>
      <w:tr>
        <w:tc>
          <w:tcPr>
            <w:tcW w:type="dxa" w:w="1040"/>
          </w:tcPr>
          <w:p>
            <w:r>
              <w:t>crude_oil</w:t>
            </w:r>
          </w:p>
        </w:tc>
        <w:tc>
          <w:tcPr>
            <w:tcW w:type="dxa" w:w="1040"/>
          </w:tcPr>
          <w:p>
            <w:r>
              <w:t>B3</w:t>
            </w:r>
          </w:p>
        </w:tc>
        <w:tc>
          <w:tcPr>
            <w:tcW w:type="dxa" w:w="1040"/>
          </w:tcPr>
          <w:p>
            <w:r>
              <w:t>Net oil-market messaging is not yet presenting strong, fresh, explicit de-escalation evidence; therefore the dominant near-term posture remains risk-premium supportive but fragile and headline-driven.</w:t>
            </w:r>
          </w:p>
        </w:tc>
        <w:tc>
          <w:tcPr>
            <w:tcW w:type="dxa" w:w="1040"/>
          </w:tcPr>
          <w:p>
            <w:r>
              <w:t>58</w:t>
            </w:r>
          </w:p>
        </w:tc>
        <w:tc>
          <w:tcPr>
            <w:tcW w:type="dxa" w:w="1040"/>
          </w:tcPr>
          <w:p>
            <w:r>
              <w:t>mixed</w:t>
            </w:r>
          </w:p>
        </w:tc>
        <w:tc>
          <w:tcPr>
            <w:tcW w:type="dxa" w:w="1040"/>
          </w:tcPr>
          <w:p>
            <w:r>
              <w:t>accelerating</w:t>
            </w:r>
          </w:p>
        </w:tc>
        <w:tc>
          <w:tcPr>
            <w:tcW w:type="dxa" w:w="1040"/>
          </w:tcPr>
          <w:p>
            <w:r>
              <w:t>6h</w:t>
            </w:r>
          </w:p>
        </w:tc>
        <w:tc>
          <w:tcPr>
            <w:tcW w:type="dxa" w:w="1040"/>
          </w:tcPr>
          <w:p>
            <w:r>
              <w:t>false</w:t>
            </w:r>
          </w:p>
        </w:tc>
        <w:tc>
          <w:tcPr>
            <w:tcW w:type="dxa" w:w="1040"/>
          </w:tcPr>
          <w:p>
            <w:r>
              <w:t>62</w:t>
            </w:r>
          </w:p>
        </w:tc>
      </w:tr>
    </w:tbl>
    <w:p>
      <w:r/>
    </w:p>
    <w:p>
      <w:pPr>
        <w:pStyle w:val="Heading2"/>
      </w:pPr>
      <w:r>
        <w:t>Data Dump (Machine Use)</w:t>
      </w:r>
      <w:r/>
    </w:p>
    <w:p>
      <w:r/>
      <w:r>
        <w:rPr>
          <w:rFonts w:ascii="Courier" w:hAnsi="Courier"/>
        </w:rPr>
        <w:t>{</w:t>
        <w:br/>
        <w:t xml:space="preserve"> "workflow_6B_CIS_output": {</w:t>
        <w:br/>
        <w:t xml:space="preserve"> "snapshot_id": "6B-20260403T070000Z-crude_oil",</w:t>
        <w:br/>
        <w:t xml:space="preserve"> "timestamp_utc": "2026-04-03T07:00:00Z",</w:t>
        <w:br/>
        <w:t xml:space="preserve"> "primary_asset_focus": {</w:t>
        <w:br/>
        <w:t xml:space="preserve"> "name": "Brent crude oil futures",</w:t>
        <w:br/>
        <w:t xml:space="preserve"> "market_code": "crude_oil"</w:t>
        <w:br/>
        <w:t xml:space="preserve"> },</w:t>
        <w:br/>
        <w:t xml:space="preserve"> "headline_sentiment_word": "Reversal-Risk",</w:t>
        <w:br/>
        <w:t xml:space="preserve"> "headline_conviction_score_0_100": 74,</w:t>
        <w:br/>
        <w:t xml:space="preserve"> "headline_fragility_score_0_100": 62,</w:t>
        <w:br/>
        <w:t xml:space="preserve"> "headline_authority_confirmation_score_0_100": 78,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"crude_oil",</w:t>
        <w:br/>
        <w:t xml:space="preserve"> "target_resolution_source": "explicit",</w:t>
        <w:br/>
        <w:t xml:space="preserve"> "scope_mode": "single_market",</w:t>
        <w:br/>
        <w:t xml:space="preserve"> "analyzed_markets": [</w:t>
        <w:br/>
        <w:t xml:space="preserve"> "crude_oil"</w:t>
        <w:br/>
        <w:t xml:space="preserve"> ],</w:t>
        <w:br/>
        <w:t xml:space="preserve"> "regime_state": "tightening",</w:t>
        <w:br/>
        <w:t xml:space="preserve"> "beliefs": [</w:t>
        <w:br/>
        <w:t xml:space="preserve"> {</w:t>
        <w:br/>
        <w:t xml:space="preserve"> "belief_id": "B1",</w:t>
        <w:br/>
        <w:t xml:space="preserve"> "market": "crude_oil",</w:t>
        <w:br/>
        <w:t xml:space="preserve"> "claim": "Middle East geopolitical escalation and maritime/security incident clustering is increasing perceived crude supply-disruption risk and sustaining a near-term risk premium for Brent.",</w:t>
        <w:br/>
        <w:t xml:space="preserve"> "probability_pct": 66,</w:t>
        <w:br/>
        <w:t xml:space="preserve"> "direction": "up",</w:t>
        <w:br/>
        <w:t xml:space="preserve"> "velocity": "accelerating",</w:t>
        <w:br/>
        <w:t xml:space="preserve"> "horizon": "6h",</w:t>
        <w:br/>
        <w:t xml:space="preserve"> "drivers": [</w:t>
        <w:br/>
        <w:t xml:space="preserve"> "Geopolitical escalation / conflict headlines (Iran/Israel/US-linked)",</w:t>
        <w:br/>
        <w:t xml:space="preserve"> "Maritime chokepoint and security-incident narratives (Gulf / shipping routes)",</w:t>
        <w:br/>
        <w:t xml:space="preserve"> "Refining/fuel interruption framing in the news cycle"</w:t>
        <w:br/>
        <w:t xml:space="preserve"> ],</w:t>
        <w:br/>
        <w:t xml:space="preserve"> "contradicted_by": [</w:t>
        <w:br/>
        <w:t xml:space="preserve"> "B2"</w:t>
        <w:br/>
        <w:t xml:space="preserve"> ],</w:t>
        <w:br/>
        <w:t xml:space="preserve"> "directional_confidence_score_0_100": 80,</w:t>
        <w:br/>
        <w:t xml:space="preserve"> "authority_confirmation_score_0_100": 82,</w:t>
        <w:br/>
        <w:t xml:space="preserve"> "authority_confirmation_band": "high"</w:t>
        <w:br/>
        <w:t xml:space="preserve"> },</w:t>
        <w:br/>
        <w:t xml:space="preserve"> {</w:t>
        <w:br/>
        <w:t xml:space="preserve"> "belief_id": "B2",</w:t>
        <w:br/>
        <w:t xml:space="preserve"> "market": "crude_oil",</w:t>
        <w:br/>
        <w:t xml:space="preserve"> "claim": "Macro/demand-side concerns (growth sensitivity, oil-demand caution signals) and USD-linked tightening narratives are a meaningful counterweight that can cap rallies in Brent over the next 24 hours.",</w:t>
        <w:br/>
        <w:t xml:space="preserve"> "probability_pct": 46,</w:t>
        <w:br/>
        <w:t xml:space="preserve"> "direction": "down",</w:t>
        <w:br/>
        <w:t xml:space="preserve"> "velocity": "stable",</w:t>
        <w:br/>
        <w:t xml:space="preserve"> "horizon": "24h",</w:t>
        <w:br/>
        <w:t xml:space="preserve"> "drivers": [</w:t>
        <w:br/>
        <w:t xml:space="preserve"> "Oil demand caution / slowdown risk framing",</w:t>
        <w:br/>
        <w:t xml:space="preserve"> "USD and macro policy uncertainty spillover"</w:t>
        <w:br/>
        <w:t xml:space="preserve"> ],</w:t>
        <w:br/>
        <w:t xml:space="preserve"> "contradicted_by": [</w:t>
        <w:br/>
        <w:t xml:space="preserve"> "B1"</w:t>
        <w:br/>
        <w:t xml:space="preserve"> ],</w:t>
        <w:br/>
        <w:t xml:space="preserve"> "directional_confidence_score_0_100": 55,</w:t>
        <w:br/>
        <w:t xml:space="preserve"> "authority_confirmation_score_0_100": 62,</w:t>
        <w:br/>
        <w:t xml:space="preserve"> "authority_confirmation_band": "medium"</w:t>
        <w:br/>
        <w:t xml:space="preserve"> },</w:t>
        <w:br/>
        <w:t xml:space="preserve"> {</w:t>
        <w:br/>
        <w:t xml:space="preserve"> "belief_id": "B3",</w:t>
        <w:br/>
        <w:t xml:space="preserve"> "market": "crude_oil",</w:t>
        <w:br/>
        <w:t xml:space="preserve"> "claim": "Net oil-market messaging is not yet presenting strong, fresh, explicit de-escalation evidence; therefore the dominant near-term posture remains risk-premium supportive but fragile and headline-driven.",</w:t>
        <w:br/>
        <w:t xml:space="preserve"> "probability_pct": 58,</w:t>
        <w:br/>
        <w:t xml:space="preserve"> "direction": "mixed",</w:t>
        <w:br/>
        <w:t xml:space="preserve"> "velocity": "accelerating",</w:t>
        <w:br/>
        <w:t xml:space="preserve"> "horizon": "6h",</w:t>
        <w:br/>
        <w:t xml:space="preserve"> "drivers": [</w:t>
        <w:br/>
        <w:t xml:space="preserve"> "Low explicit counterevidence in admitted set",</w:t>
        <w:br/>
        <w:t xml:space="preserve"> "High recency concentration of risk headlines"</w:t>
        <w:br/>
        <w:t xml:space="preserve"> ],</w:t>
        <w:br/>
        <w:t xml:space="preserve"> "contradicted_by": [],</w:t>
        <w:br/>
        <w:t xml:space="preserve"> "directional_confidence_score_0_100": 68,</w:t>
        <w:br/>
        <w:t xml:space="preserve"> "authority_confirmation_score_0_100": 70,</w:t>
        <w:br/>
        <w:t xml:space="preserve"> "authority_confirmation_band": "medium"</w:t>
        <w:br/>
        <w:t xml:space="preserve"> }</w:t>
        <w:br/>
        <w:t xml:space="preserve"> ],</w:t>
        <w:br/>
        <w:t xml:space="preserve"> "market_state_table": [</w:t>
        <w:br/>
        <w:t xml:space="preserve"> {</w:t>
        <w:br/>
        <w:t xml:space="preserve"> "market": "crude_oil",</w:t>
        <w:br/>
        <w:t xml:space="preserve"> "directional_state": "bullish",</w:t>
        <w:br/>
        <w:t xml:space="preserve"> "momentum_state": "strengthening",</w:t>
        <w:br/>
        <w:t xml:space="preserve"> "reversal_risk": "medium",</w:t>
        <w:br/>
        <w:t xml:space="preserve"> "state_change": "unchanged",</w:t>
        <w:br/>
        <w:t xml:space="preserve"> "directional_mass_score_0_100": 82,</w:t>
        <w:br/>
        <w:t xml:space="preserve"> "conviction_score_0_100": 74,</w:t>
        <w:br/>
        <w:t xml:space="preserve"> "authority_confirmation_score_0_100": 78,</w:t>
        <w:br/>
        <w:t xml:space="preserve"> "authority_confirmation_band": "high",</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62,</w:t>
        <w:br/>
        <w:t xml:space="preserve"> "supporting_belief_ids": [</w:t>
        <w:br/>
        <w:t xml:space="preserve"> "B1",</w:t>
        <w:br/>
        <w:t xml:space="preserve"> "B3"</w:t>
        <w:br/>
        <w:t xml:space="preserve"> ],</w:t>
        <w:br/>
        <w:t xml:space="preserve"> "source_tier_counts": {</w:t>
        <w:br/>
        <w:t xml:space="preserve"> "A": 12,</w:t>
        <w:br/>
        <w:t xml:space="preserve"> "B": 1,</w:t>
        <w:br/>
        <w:t xml:space="preserve"> "C": 0,</w:t>
        <w:br/>
        <w:t xml:space="preserve"> "D": 6,</w:t>
        <w:br/>
        <w:t xml:space="preserve"> "U": 0</w:t>
        <w:br/>
        <w:t xml:space="preserve"> },</w:t>
        <w:br/>
        <w:t xml:space="preserve"> "freshness_mix": {</w:t>
        <w:br/>
        <w:t xml:space="preserve"> "fresh_0_6h_signal_count": 9,</w:t>
        <w:br/>
        <w:t xml:space="preserve"> "fresh_6_24h_signal_count": 8,</w:t>
        <w:br/>
        <w:t xml:space="preserve"> "stale_gt_24h_signal_count": 0</w:t>
        <w:br/>
        <w:t xml:space="preserve"> }</w:t>
        <w:br/>
        <w:t xml:space="preserve"> }</w:t>
        <w:br/>
        <w:t xml:space="preserve"> ],</w:t>
        <w:br/>
        <w:t xml:space="preserve"> "risk_flags": [</w:t>
        <w:br/>
        <w:t xml:space="preserve"> {</w:t>
        <w:br/>
        <w:t xml:space="preserve"> "flag": "headline_geopolitical_dependency",</w:t>
        <w:br/>
        <w:t xml:space="preserve"> "market": "crude_oil",</w:t>
        <w:br/>
        <w:t xml:space="preserve"> "severity": "medium",</w:t>
        <w:br/>
        <w:t xml:space="preserve"> "detail": "Directional mass is driven primarily by fast-moving geopolitics/security narratives; de-escalation headlines can reverse premium quickly."</w:t>
        <w:br/>
        <w:t xml:space="preserve"> },</w:t>
        <w:br/>
        <w:t xml:space="preserve"> {</w:t>
        <w:br/>
        <w:t xml:space="preserve"> "flag": "macro_counterweight_present",</w:t>
        <w:br/>
        <w:t xml:space="preserve"> "market": "crude_oil",</w:t>
        <w:br/>
        <w:t xml:space="preserve"> "severity": "medium",</w:t>
        <w:br/>
        <w:t xml:space="preserve"> "detail": "Demand/macro and USD-linked narratives exist as fresh counterpressure, limiting conviction despite strong risk-premium mass."</w:t>
        <w:br/>
        <w:t xml:space="preserve"> },</w:t>
        <w:br/>
        <w:t xml:space="preserve"> {</w:t>
        <w:br/>
        <w:t xml:space="preserve"> "flag": "prior_state_unavailable",</w:t>
        <w:br/>
        <w:t xml:space="preserve"> "market": "crude_oil",</w:t>
        <w:br/>
        <w:t xml:space="preserve"> "severity": "low",</w:t>
        <w:br/>
        <w:t xml:space="preserve"> "detail": "No prior state memory provided to compute a definitive state transition; state_change left as unchanged."</w:t>
        <w:br/>
        <w:t xml:space="preserve"> }</w:t>
        <w:br/>
        <w:t xml:space="preserve"> ],</w:t>
        <w:br/>
        <w:t xml:space="preserve"> "candidate_actions": [</w:t>
        <w:br/>
        <w:t xml:space="preserve"> {</w:t>
        <w:br/>
        <w:t xml:space="preserve"> "market": "crude_oil",</w:t>
        <w:br/>
        <w:t xml:space="preserve"> "confidence": "high",</w:t>
        <w:br/>
        <w:t xml:space="preserve"> "action": "watch_long_bias",</w:t>
        <w:br/>
        <w:t xml:space="preserve"> "trigger_condition": "If fresh 0\u20136h geopolitical/maritime risk signals persist without material de-escalation headlines, keep bullish-bias watch active."</w:t>
        <w:br/>
        <w:t xml:space="preserve"> },</w:t>
        <w:br/>
        <w:t xml:space="preserve"> {</w:t>
        <w:br/>
        <w:t xml:space="preserve"> "market": "crude_oil",</w:t>
        <w:br/>
        <w:t xml:space="preserve"> "confidence": "medium",</w:t>
        <w:br/>
        <w:t xml:space="preserve"> "action": "reversal_watch",</w:t>
        <w:br/>
        <w:t xml:space="preserve"> "trigger_condition": "If 2+ independent de-escalation/ceasefire/diplomatic resolution signals appear within 2 hours OR contradiction ratio rises materially, treat as potential bullish-to-neutral transition."</w:t>
        <w:br/>
        <w:t xml:space="preserve"> },</w:t>
        <w:br/>
        <w:t xml:space="preserve"> {</w:t>
        <w:br/>
        <w:t xml:space="preserve"> "market": "crude_oil",</w:t>
        <w:br/>
        <w:t xml:space="preserve"> "confidence": "medium",</w:t>
        <w:br/>
        <w:t xml:space="preserve"> "action": "volatility_watch",</w:t>
        <w:br/>
        <w:t xml:space="preserve"> "trigger_condition": "If headline cadence remains rapid (multiple Tier-A updates per hour) with mixed macro overlays, expect intraday volatility regime."</w:t>
        <w:br/>
        <w:t xml:space="preserve"> },</w:t>
        <w:br/>
        <w:t xml:space="preserve"> {</w:t>
        <w:br/>
        <w:t xml:space="preserve"> "market": "crude_oil",</w:t>
        <w:br/>
        <w:t xml:space="preserve"> "confidence": "low",</w:t>
        <w:br/>
        <w:t xml:space="preserve"> "action": "stay_flat",</w:t>
        <w:br/>
        <w:t xml:space="preserve"> "trigger_condition": "If directional mass weakens (fresh evidence count drops sharply for 3+ hours) while macro counterpressure increases, prefer neutral monitoring stance."</w:t>
        <w:br/>
        <w:t xml:space="preserve"> }</w:t>
        <w:br/>
        <w:t xml:space="preserve"> ],</w:t>
        <w:br/>
        <w:t xml:space="preserve"> "paper_trade_signal_pack": {</w:t>
        <w:br/>
        <w:t xml:space="preserve"> "bullish_markets": [</w:t>
        <w:br/>
        <w:t xml:space="preserve"> "crude_oil"</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"2026-04-02T07:00:00Z",</w:t>
        <w:br/>
        <w:t xml:space="preserve"> "bucket_end_utc": "2026-04-02T08:00:00Z",</w:t>
        <w:br/>
        <w:t xml:space="preserve"> "directional_score_signed": 12,</w:t>
        <w:br/>
        <w:t xml:space="preserve"> "bullish_pressure_score": 12,</w:t>
        <w:br/>
        <w:t xml:space="preserve"> "bearish_pressure_score": 0,</w:t>
        <w:br/>
        <w:t xml:space="preserve"> "net_sentiment_score": 12,</w:t>
        <w:br/>
        <w:t xml:space="preserve"> "velocity_score": 0,</w:t>
        <w:br/>
        <w:t xml:space="preserve"> "acceleration_score": 0,</w:t>
        <w:br/>
        <w:t xml:space="preserve"> "contradiction_ratio": 0.12,</w:t>
        <w:br/>
        <w:t xml:space="preserve"> "fresh_evidence_count": 1,</w:t>
        <w:br/>
        <w:t xml:space="preserve"> "stale_evidence_count": 0,</w:t>
        <w:br/>
        <w:t xml:space="preserve"> "conviction_score_0_100": 34,</w:t>
        <w:br/>
        <w:t xml:space="preserve"> "fragility_score_0_100": 58,</w:t>
        <w:br/>
        <w:t xml:space="preserve"> "dominant_state": "neutral_mixed"</w:t>
        <w:br/>
        <w:t xml:space="preserve"> },</w:t>
        <w:br/>
        <w:t xml:space="preserve"> {</w:t>
        <w:br/>
        <w:t xml:space="preserve"> "bucket_start_utc": "2026-04-02T08:00:00Z",</w:t>
        <w:br/>
        <w:t xml:space="preserve"> "bucket_end_utc": "2026-04-02T09:00:00Z",</w:t>
        <w:br/>
        <w:t xml:space="preserve"> "directional_score_signed": 10,</w:t>
        <w:br/>
        <w:t xml:space="preserve"> "bullish_pressure_score": 10,</w:t>
        <w:br/>
        <w:t xml:space="preserve"> "bearish_pressure_score": 0,</w:t>
        <w:br/>
        <w:t xml:space="preserve"> "net_sentiment_score": 10,</w:t>
        <w:br/>
        <w:t xml:space="preserve"> "velocity_score": -2,</w:t>
        <w:br/>
        <w:t xml:space="preserve"> "acceleration_score": -2,</w:t>
        <w:br/>
        <w:t xml:space="preserve"> "contradiction_ratio": 0.12,</w:t>
        <w:br/>
        <w:t xml:space="preserve"> "fresh_evidence_count": 1,</w:t>
        <w:br/>
        <w:t xml:space="preserve"> "stale_evidence_count": 0,</w:t>
        <w:br/>
        <w:t xml:space="preserve"> "conviction_score_0_100": 33,</w:t>
        <w:br/>
        <w:t xml:space="preserve"> "fragility_score_0_100": 58,</w:t>
        <w:br/>
        <w:t xml:space="preserve"> "dominant_state": "neutral_mixed"</w:t>
        <w:br/>
        <w:t xml:space="preserve"> },</w:t>
        <w:br/>
        <w:t xml:space="preserve"> {</w:t>
        <w:br/>
        <w:t xml:space="preserve"> "bucket_start_utc": "2026-04-02T09:00:00Z",</w:t>
        <w:br/>
        <w:t xml:space="preserve"> "bucket_end_utc": "2026-04-02T10:00:00Z",</w:t>
        <w:br/>
        <w:t xml:space="preserve"> "directional_score_signed": 8,</w:t>
        <w:br/>
        <w:t xml:space="preserve"> "bullish_pressure_score": 8,</w:t>
        <w:br/>
        <w:t xml:space="preserve"> "bearish_pressure_score": 0,</w:t>
        <w:br/>
        <w:t xml:space="preserve"> "net_sentiment_score": 8,</w:t>
        <w:br/>
        <w:t xml:space="preserve"> "velocity_score": -2,</w:t>
        <w:br/>
        <w:t xml:space="preserve"> "acceleration_score": 0,</w:t>
        <w:br/>
        <w:t xml:space="preserve"> "contradiction_ratio": 0.11,</w:t>
        <w:br/>
        <w:t xml:space="preserve"> "fresh_evidence_count": 1,</w:t>
        <w:br/>
        <w:t xml:space="preserve"> "stale_evidence_count": 0,</w:t>
        <w:br/>
        <w:t xml:space="preserve"> "conviction_score_0_100": 32,</w:t>
        <w:br/>
        <w:t xml:space="preserve"> "fragility_score_0_100": 59,</w:t>
        <w:br/>
        <w:t xml:space="preserve"> "dominant_state": "neutral_mixed"</w:t>
        <w:br/>
        <w:t xml:space="preserve"> },</w:t>
        <w:br/>
        <w:t xml:space="preserve"> {</w:t>
        <w:br/>
        <w:t xml:space="preserve"> "bucket_start_utc": "2026-04-02T10:00:00Z",</w:t>
        <w:br/>
        <w:t xml:space="preserve"> "bucket_end_utc": "2026-04-02T11:00:00Z",</w:t>
        <w:br/>
        <w:t xml:space="preserve"> "directional_score_signed": 12,</w:t>
        <w:br/>
        <w:t xml:space="preserve"> "bullish_pressure_score": 12,</w:t>
        <w:br/>
        <w:t xml:space="preserve"> "bearish_pressure_score": 0,</w:t>
        <w:br/>
        <w:t xml:space="preserve"> "net_sentiment_score": 12,</w:t>
        <w:br/>
        <w:t xml:space="preserve"> "velocity_score": 4,</w:t>
        <w:br/>
        <w:t xml:space="preserve"> "acceleration_score": 6,</w:t>
        <w:br/>
        <w:t xml:space="preserve"> "contradiction_ratio": 0.11,</w:t>
        <w:br/>
        <w:t xml:space="preserve"> "fresh_evidence_count": 2,</w:t>
        <w:br/>
        <w:t xml:space="preserve"> "stale_evidence_count": 0,</w:t>
        <w:br/>
        <w:t xml:space="preserve"> "conviction_score_0_100": 35,</w:t>
        <w:br/>
        <w:t xml:space="preserve"> "fragility_score_0_100": 58,</w:t>
        <w:br/>
        <w:t xml:space="preserve"> "dominant_state": "neutral_mixed"</w:t>
        <w:br/>
        <w:t xml:space="preserve"> },</w:t>
        <w:br/>
        <w:t xml:space="preserve"> {</w:t>
        <w:br/>
        <w:t xml:space="preserve"> "bucket_start_utc": "2026-04-02T11:00:00Z",</w:t>
        <w:br/>
        <w:t xml:space="preserve"> "bucket_end_utc": "2026-04-02T12:00:00Z",</w:t>
        <w:br/>
        <w:t xml:space="preserve"> "directional_score_signed": 14,</w:t>
        <w:br/>
        <w:t xml:space="preserve"> "bullish_pressure_score": 14,</w:t>
        <w:br/>
        <w:t xml:space="preserve"> "bearish_pressure_score": 0,</w:t>
        <w:br/>
        <w:t xml:space="preserve"> "net_sentiment_score": 14,</w:t>
        <w:br/>
        <w:t xml:space="preserve"> "velocity_score": 2,</w:t>
        <w:br/>
        <w:t xml:space="preserve"> "acceleration_score": -2,</w:t>
        <w:br/>
        <w:t xml:space="preserve"> "contradiction_ratio": 0.11,</w:t>
        <w:br/>
        <w:t xml:space="preserve"> "fresh_evidence_count": 2,</w:t>
        <w:br/>
        <w:t xml:space="preserve"> "stale_evidence_count": 0,</w:t>
        <w:br/>
        <w:t xml:space="preserve"> "conviction_score_0_100": 36,</w:t>
        <w:br/>
        <w:t xml:space="preserve"> "fragility_score_0_100": 58,</w:t>
        <w:br/>
        <w:t xml:space="preserve"> "dominant_state": "neutral_mixed"</w:t>
        <w:br/>
        <w:t xml:space="preserve"> },</w:t>
        <w:br/>
        <w:t xml:space="preserve"> {</w:t>
        <w:br/>
        <w:t xml:space="preserve"> "bucket_start_utc": "2026-04-02T12:00:00Z",</w:t>
        <w:br/>
        <w:t xml:space="preserve"> "bucket_end_utc": "2026-04-02T13:00:00Z",</w:t>
        <w:br/>
        <w:t xml:space="preserve"> "directional_score_signed": 16,</w:t>
        <w:br/>
        <w:t xml:space="preserve"> "bullish_pressure_score": 16,</w:t>
        <w:br/>
        <w:t xml:space="preserve"> "bearish_pressure_score": 0,</w:t>
        <w:br/>
        <w:t xml:space="preserve"> "net_sentiment_score": 16,</w:t>
        <w:br/>
        <w:t xml:space="preserve"> "velocity_score": 2,</w:t>
        <w:br/>
        <w:t xml:space="preserve"> "acceleration_score": 0,</w:t>
        <w:br/>
        <w:t xml:space="preserve"> "contradiction_ratio": 0.11,</w:t>
        <w:br/>
        <w:t xml:space="preserve"> "fresh_evidence_count": 2,</w:t>
        <w:br/>
        <w:t xml:space="preserve"> "stale_evidence_count": 0,</w:t>
        <w:br/>
        <w:t xml:space="preserve"> "conviction_score_0_100": 37,</w:t>
        <w:br/>
        <w:t xml:space="preserve"> "fragility_score_0_100": 58,</w:t>
        <w:br/>
        <w:t xml:space="preserve"> "dominant_state": "neutral_mixed"</w:t>
        <w:br/>
        <w:t xml:space="preserve"> },</w:t>
        <w:br/>
        <w:t xml:space="preserve"> {</w:t>
        <w:br/>
        <w:t xml:space="preserve"> "bucket_start_utc": "2026-04-02T13:00:00Z",</w:t>
        <w:br/>
        <w:t xml:space="preserve"> "bucket_end_utc": "2026-04-02T14:00:00Z",</w:t>
        <w:br/>
        <w:t xml:space="preserve"> "directional_score_signed": 12,</w:t>
        <w:br/>
        <w:t xml:space="preserve"> "bullish_pressure_score": 12,</w:t>
        <w:br/>
        <w:t xml:space="preserve"> "bearish_pressure_score": 0,</w:t>
        <w:br/>
        <w:t xml:space="preserve"> "net_sentiment_score": 12,</w:t>
        <w:br/>
        <w:t xml:space="preserve"> "velocity_score": -4,</w:t>
        <w:br/>
        <w:t xml:space="preserve"> "acceleration_score": -6,</w:t>
        <w:br/>
        <w:t xml:space="preserve"> "contradiction_ratio": 0.12,</w:t>
        <w:br/>
        <w:t xml:space="preserve"> "fresh_evidence_count": 1,</w:t>
        <w:br/>
        <w:t xml:space="preserve"> "stale_evidence_count": 0,</w:t>
        <w:br/>
        <w:t xml:space="preserve"> "conviction_score_0_100": 34,</w:t>
        <w:br/>
        <w:t xml:space="preserve"> "fragility_score_0_100": 59,</w:t>
        <w:br/>
        <w:t xml:space="preserve"> "dominant_state": "neutral_mixed"</w:t>
        <w:br/>
        <w:t xml:space="preserve"> },</w:t>
        <w:br/>
        <w:t xml:space="preserve"> {</w:t>
        <w:br/>
        <w:t xml:space="preserve"> "bucket_start_utc": "2026-04-02T14:00:00Z",</w:t>
        <w:br/>
        <w:t xml:space="preserve"> "bucket_end_utc": "2026-04-02T15:00:00Z",</w:t>
        <w:br/>
        <w:t xml:space="preserve"> "directional_score_signed": 10,</w:t>
        <w:br/>
        <w:t xml:space="preserve"> "bullish_pressure_score": 10,</w:t>
        <w:br/>
        <w:t xml:space="preserve"> "bearish_pressure_score": 0,</w:t>
        <w:br/>
        <w:t xml:space="preserve"> "net_sentiment_score": 10,</w:t>
        <w:br/>
        <w:t xml:space="preserve"> "velocity_score": -2,</w:t>
        <w:br/>
        <w:t xml:space="preserve"> "acceleration_score": 2,</w:t>
        <w:br/>
        <w:t xml:space="preserve"> "contradiction_ratio": 0.12,</w:t>
        <w:br/>
        <w:t xml:space="preserve"> "fresh_evidence_count": 1,</w:t>
        <w:br/>
        <w:t xml:space="preserve"> "stale_evidence_count": 0,</w:t>
        <w:br/>
        <w:t xml:space="preserve"> "conviction_score_0_100": 33,</w:t>
        <w:br/>
        <w:t xml:space="preserve"> "fragility_score_0_100": 59,</w:t>
        <w:br/>
        <w:t xml:space="preserve"> "dominant_state": "neutral_mixed"</w:t>
        <w:br/>
        <w:t xml:space="preserve"> },</w:t>
        <w:br/>
        <w:t xml:space="preserve"> {</w:t>
        <w:br/>
        <w:t xml:space="preserve"> "bucket_start_utc": "2026-04-02T15:00:00Z",</w:t>
        <w:br/>
        <w:t xml:space="preserve"> "bucket_end_utc": "2026-04-02T16:00:00Z",</w:t>
        <w:br/>
        <w:t xml:space="preserve"> "directional_score_signed": 9,</w:t>
        <w:br/>
        <w:t xml:space="preserve"> "bullish_pressure_score": 9,</w:t>
        <w:br/>
        <w:t xml:space="preserve"> "bearish_pressure_score": 0,</w:t>
        <w:br/>
        <w:t xml:space="preserve"> "net_sentiment_score": 9,</w:t>
        <w:br/>
        <w:t xml:space="preserve"> "velocity_score": -1,</w:t>
        <w:br/>
        <w:t xml:space="preserve"> "acceleration_score": 1,</w:t>
        <w:br/>
        <w:t xml:space="preserve"> "contradiction_ratio": 0.12,</w:t>
        <w:br/>
        <w:t xml:space="preserve"> "fresh_evidence_count": 1,</w:t>
        <w:br/>
        <w:t xml:space="preserve"> "stale_evidence_count": 0,</w:t>
        <w:br/>
        <w:t xml:space="preserve"> "conviction_score_0_100": 33,</w:t>
        <w:br/>
        <w:t xml:space="preserve"> "fragility_score_0_100": 59,</w:t>
        <w:br/>
        <w:t xml:space="preserve"> "dominant_state": "neutral_mixed"</w:t>
        <w:br/>
        <w:t xml:space="preserve"> },</w:t>
        <w:br/>
        <w:t xml:space="preserve"> {</w:t>
        <w:br/>
        <w:t xml:space="preserve"> "bucket_start_utc": "2026-04-02T16:00:00Z",</w:t>
        <w:br/>
        <w:t xml:space="preserve"> "bucket_end_utc": "2026-04-02T17:00:00Z",</w:t>
        <w:br/>
        <w:t xml:space="preserve"> "directional_score_signed": 8,</w:t>
        <w:br/>
        <w:t xml:space="preserve"> "bullish_pressure_score": 8,</w:t>
        <w:br/>
        <w:t xml:space="preserve"> "bearish_pressure_score": 0,</w:t>
        <w:br/>
        <w:t xml:space="preserve"> "net_sentiment_score": 8,</w:t>
        <w:br/>
        <w:t xml:space="preserve"> "velocity_score": -1,</w:t>
        <w:br/>
        <w:t xml:space="preserve"> "acceleration_score": 0,</w:t>
        <w:br/>
        <w:t xml:space="preserve"> "contradiction_ratio": 0.12,</w:t>
        <w:br/>
        <w:t xml:space="preserve"> "fresh_evidence_count": 1,</w:t>
        <w:br/>
        <w:t xml:space="preserve"> "stale_evidence_count": 0,</w:t>
        <w:br/>
        <w:t xml:space="preserve"> "conviction_score_0_100": 32,</w:t>
        <w:br/>
        <w:t xml:space="preserve"> "fragility_score_0_100": 60,</w:t>
        <w:br/>
        <w:t xml:space="preserve"> "dominant_state": "neutral_mixed"</w:t>
        <w:br/>
        <w:t xml:space="preserve"> },</w:t>
        <w:br/>
        <w:t xml:space="preserve"> {</w:t>
        <w:br/>
        <w:t xml:space="preserve"> "bucket_start_utc": "2026-04-02T17:00:00Z",</w:t>
        <w:br/>
        <w:t xml:space="preserve"> "bucket_end_utc": "2026-04-02T18:00:00Z",</w:t>
        <w:br/>
        <w:t xml:space="preserve"> "directional_score_signed": 10,</w:t>
        <w:br/>
        <w:t xml:space="preserve"> "bullish_pressure_score": 10,</w:t>
        <w:br/>
        <w:t xml:space="preserve"> "bearish_pressure_score": 0,</w:t>
        <w:br/>
        <w:t xml:space="preserve"> "net_sentiment_score": 10,</w:t>
        <w:br/>
        <w:t xml:space="preserve"> "velocity_score": 2,</w:t>
        <w:br/>
        <w:t xml:space="preserve"> "acceleration_score": 3,</w:t>
        <w:br/>
        <w:t xml:space="preserve"> "contradiction_ratio": 0.12,</w:t>
        <w:br/>
        <w:t xml:space="preserve"> "fresh_evidence_count": 1,</w:t>
        <w:br/>
        <w:t xml:space="preserve"> "stale_evidence_count": 0,</w:t>
        <w:br/>
        <w:t xml:space="preserve"> "conviction_score_0_100": 33,</w:t>
        <w:br/>
        <w:t xml:space="preserve"> "fragility_score_0_100": 60,</w:t>
        <w:br/>
        <w:t xml:space="preserve"> "dominant_state": "neutral_mixed"</w:t>
        <w:br/>
        <w:t xml:space="preserve"> },</w:t>
        <w:br/>
        <w:t xml:space="preserve"> {</w:t>
        <w:br/>
        <w:t xml:space="preserve"> "bucket_start_utc": "2026-04-02T18:00:00Z",</w:t>
        <w:br/>
        <w:t xml:space="preserve"> "bucket_end_utc": "2026-04-02T19:00:00Z",</w:t>
        <w:br/>
        <w:t xml:space="preserve"> "directional_score_signed": 14,</w:t>
        <w:br/>
        <w:t xml:space="preserve"> "bullish_pressure_score": 14,</w:t>
        <w:br/>
        <w:t xml:space="preserve"> "bearish_pressure_score": 0,</w:t>
        <w:br/>
        <w:t xml:space="preserve"> "net_sentiment_score": 14,</w:t>
        <w:br/>
        <w:t xml:space="preserve"> "velocity_score": 4,</w:t>
        <w:br/>
        <w:t xml:space="preserve"> "acceleration_score": 2,</w:t>
        <w:br/>
        <w:t xml:space="preserve"> "contradiction_ratio": 0.12,</w:t>
        <w:br/>
        <w:t xml:space="preserve"> "fresh_evidence_count": 2,</w:t>
        <w:br/>
        <w:t xml:space="preserve"> "stale_evidence_count": 0,</w:t>
        <w:br/>
        <w:t xml:space="preserve"> "conviction_score_0_100": 36,</w:t>
        <w:br/>
        <w:t xml:space="preserve"> "fragility_score_0_100": 60,</w:t>
        <w:br/>
        <w:t xml:space="preserve"> "dominant_state": "neutral_mixed"</w:t>
        <w:br/>
        <w:t xml:space="preserve"> },</w:t>
        <w:br/>
        <w:t xml:space="preserve"> {</w:t>
        <w:br/>
        <w:t xml:space="preserve"> "bucket_start_utc": "2026-04-02T19:00:00Z",</w:t>
        <w:br/>
        <w:t xml:space="preserve"> "bucket_end_utc": "2026-04-02T20:00:00Z",</w:t>
        <w:br/>
        <w:t xml:space="preserve"> "directional_score_signed": 18,</w:t>
        <w:br/>
        <w:t xml:space="preserve"> "bullish_pressure_score": 18,</w:t>
        <w:br/>
        <w:t xml:space="preserve"> "bearish_pressure_score": 0,</w:t>
        <w:br/>
        <w:t xml:space="preserve"> "net_sentiment_score": 18,</w:t>
        <w:br/>
        <w:t xml:space="preserve"> "velocity_score": 4,</w:t>
        <w:br/>
        <w:t xml:space="preserve"> "acceleration_score": 0,</w:t>
        <w:br/>
        <w:t xml:space="preserve"> "contradiction_ratio": 0.13,</w:t>
        <w:br/>
        <w:t xml:space="preserve"> "fresh_evidence_count": 2,</w:t>
        <w:br/>
        <w:t xml:space="preserve"> "stale_evidence_count": 0,</w:t>
        <w:br/>
        <w:t xml:space="preserve"> "conviction_score_0_100": 39,</w:t>
        <w:br/>
        <w:t xml:space="preserve"> "fragility_score_0_100": 60,</w:t>
        <w:br/>
        <w:t xml:space="preserve"> "dominant_state": "neutral_mixed"</w:t>
        <w:br/>
        <w:t xml:space="preserve"> },</w:t>
        <w:br/>
        <w:t xml:space="preserve"> {</w:t>
        <w:br/>
        <w:t xml:space="preserve"> "bucket_start_utc": "2026-04-02T20:00:00Z",</w:t>
        <w:br/>
        <w:t xml:space="preserve"> "bucket_end_utc": "2026-04-02T21:00:00Z",</w:t>
        <w:br/>
        <w:t xml:space="preserve"> "directional_score_signed": 22,</w:t>
        <w:br/>
        <w:t xml:space="preserve"> "bullish_pressure_score": 22,</w:t>
        <w:br/>
        <w:t xml:space="preserve"> "bearish_pressure_score": 0,</w:t>
        <w:br/>
        <w:t xml:space="preserve"> "net_sentiment_score": 22,</w:t>
        <w:br/>
        <w:t xml:space="preserve"> "velocity_score": 4,</w:t>
        <w:br/>
        <w:t xml:space="preserve"> "acceleration_score": 0,</w:t>
        <w:br/>
        <w:t xml:space="preserve"> "contradiction_ratio": 0.13,</w:t>
        <w:br/>
        <w:t xml:space="preserve"> "fresh_evidence_count": 3,</w:t>
        <w:br/>
        <w:t xml:space="preserve"> "stale_evidence_count": 0,</w:t>
        <w:br/>
        <w:t xml:space="preserve"> "conviction_score_0_100": 45,</w:t>
        <w:br/>
        <w:t xml:space="preserve"> "fragility_score_0_100": 61,</w:t>
        <w:br/>
        <w:t xml:space="preserve"> "dominant_state": "bullish"</w:t>
        <w:br/>
        <w:t xml:space="preserve"> },</w:t>
        <w:br/>
        <w:t xml:space="preserve"> {</w:t>
        <w:br/>
        <w:t xml:space="preserve"> "bucket_start_utc": "2026-04-02T21:00:00Z",</w:t>
        <w:br/>
        <w:t xml:space="preserve"> "bucket_end_utc": "2026-04-02T22:00:00Z",</w:t>
        <w:br/>
        <w:t xml:space="preserve"> "directional_score_signed": 28,</w:t>
        <w:br/>
        <w:t xml:space="preserve"> "bullish_pressure_score": 28,</w:t>
        <w:br/>
        <w:t xml:space="preserve"> "bearish_pressure_score": 0,</w:t>
        <w:br/>
        <w:t xml:space="preserve"> "net_sentiment_score": 28,</w:t>
        <w:br/>
        <w:t xml:space="preserve"> "velocity_score": 6,</w:t>
        <w:br/>
        <w:t xml:space="preserve"> "acceleration_score": 2,</w:t>
        <w:br/>
        <w:t xml:space="preserve"> "contradiction_ratio": 0.13,</w:t>
        <w:br/>
        <w:t xml:space="preserve"> "fresh_evidence_count": 4,</w:t>
        <w:br/>
        <w:t xml:space="preserve"> "stale_evidence_count": 0,</w:t>
        <w:br/>
        <w:t xml:space="preserve"> "conviction_score_0_100": 50,</w:t>
        <w:br/>
        <w:t xml:space="preserve"> "fragility_score_0_100": 61,</w:t>
        <w:br/>
        <w:t xml:space="preserve"> "dominant_state": "bullish"</w:t>
        <w:br/>
        <w:t xml:space="preserve"> },</w:t>
        <w:br/>
        <w:t xml:space="preserve"> {</w:t>
        <w:br/>
        <w:t xml:space="preserve"> "bucket_start_utc": "2026-04-02T22:00:00Z",</w:t>
        <w:br/>
        <w:t xml:space="preserve"> "bucket_end_utc": "2026-04-02T23:00:00Z",</w:t>
        <w:br/>
        <w:t xml:space="preserve"> "directional_score_signed": 30,</w:t>
        <w:br/>
        <w:t xml:space="preserve"> "bullish_pressure_score": 30,</w:t>
        <w:br/>
        <w:t xml:space="preserve"> "bearish_pressure_score": 0,</w:t>
        <w:br/>
        <w:t xml:space="preserve"> "net_sentiment_score": 30,</w:t>
        <w:br/>
        <w:t xml:space="preserve"> "velocity_score": 2,</w:t>
        <w:br/>
        <w:t xml:space="preserve"> "acceleration_score": -4,</w:t>
        <w:br/>
        <w:t xml:space="preserve"> "contradiction_ratio": 0.13,</w:t>
        <w:br/>
        <w:t xml:space="preserve"> "fresh_evidence_count": 4,</w:t>
        <w:br/>
        <w:t xml:space="preserve"> "stale_evidence_count": 0,</w:t>
        <w:br/>
        <w:t xml:space="preserve"> "conviction_score_0_100": 52,</w:t>
        <w:br/>
        <w:t xml:space="preserve"> "fragility_score_0_100": 61,</w:t>
        <w:br/>
        <w:t xml:space="preserve"> "dominant_state": "bullish"</w:t>
        <w:br/>
        <w:t xml:space="preserve"> },</w:t>
        <w:br/>
        <w:t xml:space="preserve"> {</w:t>
        <w:br/>
        <w:t xml:space="preserve"> "bucket_start_utc": "2026-04-02T23:00:00Z",</w:t>
        <w:br/>
        <w:t xml:space="preserve"> "bucket_end_utc": "2026-04-03T00:00:00Z",</w:t>
        <w:br/>
        <w:t xml:space="preserve"> "directional_score_signed": 32,</w:t>
        <w:br/>
        <w:t xml:space="preserve"> "bullish_pressure_score": 32,</w:t>
        <w:br/>
        <w:t xml:space="preserve"> "bearish_pressure_score": 0,</w:t>
        <w:br/>
        <w:t xml:space="preserve"> "net_sentiment_score": 32,</w:t>
        <w:br/>
        <w:t xml:space="preserve"> "velocity_score": 2,</w:t>
        <w:br/>
        <w:t xml:space="preserve"> "acceleration_score": 0,</w:t>
        <w:br/>
        <w:t xml:space="preserve"> "contradiction_ratio": 0.13,</w:t>
        <w:br/>
        <w:t xml:space="preserve"> "fresh_evidence_count": 4,</w:t>
        <w:br/>
        <w:t xml:space="preserve"> "stale_evidence_count": 0,</w:t>
        <w:br/>
        <w:t xml:space="preserve"> "conviction_score_0_100": 54,</w:t>
        <w:br/>
        <w:t xml:space="preserve"> "fragility_score_0_100": 61,</w:t>
        <w:br/>
        <w:t xml:space="preserve"> "dominant_state": "bullish"</w:t>
        <w:br/>
        <w:t xml:space="preserve"> },</w:t>
        <w:br/>
        <w:t xml:space="preserve"> {</w:t>
        <w:br/>
        <w:t xml:space="preserve"> "bucket_start_utc": "2026-04-03T00:00:00Z",</w:t>
        <w:br/>
        <w:t xml:space="preserve"> "bucket_end_utc": "2026-04-03T01:00:00Z",</w:t>
        <w:br/>
        <w:t xml:space="preserve"> "directional_score_signed": 35,</w:t>
        <w:br/>
        <w:t xml:space="preserve"> "bullish_pressure_score": 35,</w:t>
        <w:br/>
        <w:t xml:space="preserve"> "bearish_pressure_score": 0,</w:t>
        <w:br/>
        <w:t xml:space="preserve"> "net_sentiment_score": 35,</w:t>
        <w:br/>
        <w:t xml:space="preserve"> "velocity_score": 3,</w:t>
        <w:br/>
        <w:t xml:space="preserve"> "acceleration_score": 1,</w:t>
        <w:br/>
        <w:t xml:space="preserve"> "contradiction_ratio": 0.14,</w:t>
        <w:br/>
        <w:t xml:space="preserve"> "fresh_evidence_count": 5,</w:t>
        <w:br/>
        <w:t xml:space="preserve"> "stale_evidence_count": 0,</w:t>
        <w:br/>
        <w:t xml:space="preserve"> "conviction_score_0_100": 56,</w:t>
        <w:br/>
        <w:t xml:space="preserve"> "fragility_score_0_100": 61,</w:t>
        <w:br/>
        <w:t xml:space="preserve"> "dominant_state": "bullish"</w:t>
        <w:br/>
        <w:t xml:space="preserve"> },</w:t>
        <w:br/>
        <w:t xml:space="preserve"> {</w:t>
        <w:br/>
        <w:t xml:space="preserve"> "bucket_start_utc": "2026-04-03T01:00:00Z",</w:t>
        <w:br/>
        <w:t xml:space="preserve"> "bucket_end_utc": "2026-04-03T02:00:00Z",</w:t>
        <w:br/>
        <w:t xml:space="preserve"> "directional_score_signed": 38,</w:t>
        <w:br/>
        <w:t xml:space="preserve"> "bullish_pressure_score": 38,</w:t>
        <w:br/>
        <w:t xml:space="preserve"> "bearish_pressure_score": 0,</w:t>
        <w:br/>
        <w:t xml:space="preserve"> "net_sentiment_score": 38,</w:t>
        <w:br/>
        <w:t xml:space="preserve"> "velocity_score": 3,</w:t>
        <w:br/>
        <w:t xml:space="preserve"> "acceleration_score": 0,</w:t>
        <w:br/>
        <w:t xml:space="preserve"> "contradiction_ratio": 0.14,</w:t>
        <w:br/>
        <w:t xml:space="preserve"> "fresh_evidence_count": 5,</w:t>
        <w:br/>
        <w:t xml:space="preserve"> "stale_evidence_count": 0,</w:t>
        <w:br/>
        <w:t xml:space="preserve"> "conviction_score_0_100": 58,</w:t>
        <w:br/>
        <w:t xml:space="preserve"> "fragility_score_0_100": 61,</w:t>
        <w:br/>
        <w:t xml:space="preserve"> "dominant_state": "bullish"</w:t>
        <w:br/>
        <w:t xml:space="preserve"> },</w:t>
        <w:br/>
        <w:t xml:space="preserve"> {</w:t>
        <w:br/>
        <w:t xml:space="preserve"> "bucket_start_utc": "2026-04-03T02:00:00Z",</w:t>
        <w:br/>
        <w:t xml:space="preserve"> "bucket_end_utc": "2026-04-03T03:00:00Z",</w:t>
        <w:br/>
        <w:t xml:space="preserve"> "directional_score_signed": 40,</w:t>
        <w:br/>
        <w:t xml:space="preserve"> "bullish_pressure_score": 40,</w:t>
        <w:br/>
        <w:t xml:space="preserve"> "bearish_pressure_score": 0,</w:t>
        <w:br/>
        <w:t xml:space="preserve"> "net_sentiment_score": 40,</w:t>
        <w:br/>
        <w:t xml:space="preserve"> "velocity_score": 2,</w:t>
        <w:br/>
        <w:t xml:space="preserve"> "acceleration_score": -1,</w:t>
        <w:br/>
        <w:t xml:space="preserve"> "contradiction_ratio": 0.14,</w:t>
        <w:br/>
        <w:t xml:space="preserve"> "fresh_evidence_count": 6,</w:t>
        <w:br/>
        <w:t xml:space="preserve"> "stale_evidence_count": 0,</w:t>
        <w:br/>
        <w:t xml:space="preserve"> "conviction_score_0_100": 60,</w:t>
        <w:br/>
        <w:t xml:space="preserve"> "fragility_score_0_100": 61,</w:t>
        <w:br/>
        <w:t xml:space="preserve"> "dominant_state": "bullish"</w:t>
        <w:br/>
        <w:t xml:space="preserve"> },</w:t>
        <w:br/>
        <w:t xml:space="preserve"> {</w:t>
        <w:br/>
        <w:t xml:space="preserve"> "bucket_start_utc": "2026-04-03T03:00:00Z",</w:t>
        <w:br/>
        <w:t xml:space="preserve"> "bucket_end_utc": "2026-04-03T04:00:00Z",</w:t>
        <w:br/>
        <w:t xml:space="preserve"> "directional_score_signed": 45,</w:t>
        <w:br/>
        <w:t xml:space="preserve"> "bullish_pressure_score": 45,</w:t>
        <w:br/>
        <w:t xml:space="preserve"> "bearish_pressure_score": 0,</w:t>
        <w:br/>
        <w:t xml:space="preserve"> "net_sentiment_score": 45,</w:t>
        <w:br/>
        <w:t xml:space="preserve"> "velocity_score": 5,</w:t>
        <w:br/>
        <w:t xml:space="preserve"> "acceleration_score": 3,</w:t>
        <w:br/>
        <w:t xml:space="preserve"> "contradiction_ratio": 0.14,</w:t>
        <w:br/>
        <w:t xml:space="preserve"> "fresh_evidence_count": 7,</w:t>
        <w:br/>
        <w:t xml:space="preserve"> "stale_evidence_count": 0,</w:t>
        <w:br/>
        <w:t xml:space="preserve"> "conviction_score_0_100": 63,</w:t>
        <w:br/>
        <w:t xml:space="preserve"> "fragility_score_0_100": 62,</w:t>
        <w:br/>
        <w:t xml:space="preserve"> "dominant_state": "bullish"</w:t>
        <w:br/>
        <w:t xml:space="preserve"> },</w:t>
        <w:br/>
        <w:t xml:space="preserve"> {</w:t>
        <w:br/>
        <w:t xml:space="preserve"> "bucket_start_utc": "2026-04-03T04:00:00Z",</w:t>
        <w:br/>
        <w:t xml:space="preserve"> "bucket_end_utc": "2026-04-03T05:00:00Z",</w:t>
        <w:br/>
        <w:t xml:space="preserve"> "directional_score_signed": 60,</w:t>
        <w:br/>
        <w:t xml:space="preserve"> "bullish_pressure_score": 60,</w:t>
        <w:br/>
        <w:t xml:space="preserve"> "bearish_pressure_score": 0,</w:t>
        <w:br/>
        <w:t xml:space="preserve"> "net_sentiment_score": 60,</w:t>
        <w:br/>
        <w:t xml:space="preserve"> "velocity_score": 15,</w:t>
        <w:br/>
        <w:t xml:space="preserve"> "acceleration_score": 10,</w:t>
        <w:br/>
        <w:t xml:space="preserve"> "contradiction_ratio": 0.15,</w:t>
        <w:br/>
        <w:t xml:space="preserve"> "fresh_evidence_count": 9,</w:t>
        <w:br/>
        <w:t xml:space="preserve"> "stale_evidence_count": 0,</w:t>
        <w:br/>
        <w:t xml:space="preserve"> "conviction_score_0_100": 70,</w:t>
        <w:br/>
        <w:t xml:space="preserve"> "fragility_score_0_100": 62,</w:t>
        <w:br/>
        <w:t xml:space="preserve"> "dominant_state": "bullish"</w:t>
        <w:br/>
        <w:t xml:space="preserve"> },</w:t>
        <w:br/>
        <w:t xml:space="preserve"> {</w:t>
        <w:br/>
        <w:t xml:space="preserve"> "bucket_start_utc": "2026-04-03T05:00:00Z",</w:t>
        <w:br/>
        <w:t xml:space="preserve"> "bucket_end_utc": "2026-04-03T06:00:00Z",</w:t>
        <w:br/>
        <w:t xml:space="preserve"> "directional_score_signed": 75,</w:t>
        <w:br/>
        <w:t xml:space="preserve"> "bullish_pressure_score": 75,</w:t>
        <w:br/>
        <w:t xml:space="preserve"> "bearish_pressure_score": 0,</w:t>
        <w:br/>
        <w:t xml:space="preserve"> "net_sentiment_score": 75,</w:t>
        <w:br/>
        <w:t xml:space="preserve"> "velocity_score": 15,</w:t>
        <w:br/>
        <w:t xml:space="preserve"> "acceleration_score": 0,</w:t>
        <w:br/>
        <w:t xml:space="preserve"> "contradiction_ratio": 0.15,</w:t>
        <w:br/>
        <w:t xml:space="preserve"> "fresh_evidence_count": 11,</w:t>
        <w:br/>
        <w:t xml:space="preserve"> "stale_evidence_count": 0,</w:t>
        <w:br/>
        <w:t xml:space="preserve"> "conviction_score_0_100": 76,</w:t>
        <w:br/>
        <w:t xml:space="preserve"> "fragility_score_0_100": 62,</w:t>
        <w:br/>
        <w:t xml:space="preserve"> "dominant_state": "bullish"</w:t>
        <w:br/>
        <w:t xml:space="preserve"> },</w:t>
        <w:br/>
        <w:t xml:space="preserve"> {</w:t>
        <w:br/>
        <w:t xml:space="preserve"> "bucket_start_utc": "2026-04-03T06:00:00Z",</w:t>
        <w:br/>
        <w:t xml:space="preserve"> "bucket_end_utc": "2026-04-03T07:00:00Z",</w:t>
        <w:br/>
        <w:t xml:space="preserve"> "directional_score_signed": 85,</w:t>
        <w:br/>
        <w:t xml:space="preserve"> "bullish_pressure_score": 85,</w:t>
        <w:br/>
        <w:t xml:space="preserve"> "bearish_pressure_score": 0,</w:t>
        <w:br/>
        <w:t xml:space="preserve"> "net_sentiment_score": 85,</w:t>
        <w:br/>
        <w:t xml:space="preserve"> "velocity_score": 10,</w:t>
        <w:br/>
        <w:t xml:space="preserve"> "acceleration_score": -5,</w:t>
        <w:br/>
        <w:t xml:space="preserve"> "contradiction_ratio": 0.16,</w:t>
        <w:br/>
        <w:t xml:space="preserve"> "fresh_evidence_count": 12,</w:t>
        <w:br/>
        <w:t xml:space="preserve"> "stale_evidence_count": 0,</w:t>
        <w:br/>
        <w:t xml:space="preserve"> "conviction_score_0_100": 80,</w:t>
        <w:br/>
        <w:t xml:space="preserve"> "fragility_score_0_100": 63,</w:t>
        <w:br/>
        <w:t xml:space="preserve"> "dominant_state": "bullish"</w:t>
        <w:br/>
        <w:t xml:space="preserve"> }</w:t>
        <w:br/>
        <w:t xml:space="preserve"> ]</w:t>
        <w:br/>
        <w:t xml:space="preserve"> },</w:t>
        <w:br/>
        <w:t xml:space="preserve"> "recent_half_hour_overlay": {</w:t>
        <w:br/>
        <w:t xml:space="preserve"> "enabled": true,</w:t>
        <w:br/>
        <w:t xml:space="preserve"> "resolution": "30m",</w:t>
        <w:br/>
        <w:t xml:space="preserve"> "lookback_hours": 6,</w:t>
        <w:br/>
        <w:t xml:space="preserve"> "buckets": [</w:t>
        <w:br/>
        <w:t xml:space="preserve"> {</w:t>
        <w:br/>
        <w:t xml:space="preserve"> "bucket_start_utc": "2026-04-03T01:00:00Z",</w:t>
        <w:br/>
        <w:t xml:space="preserve"> "bucket_end_utc": "2026-04-03T01:30:00Z",</w:t>
        <w:br/>
        <w:t xml:space="preserve"> "directional_score_signed": 36,</w:t>
        <w:br/>
        <w:t xml:space="preserve"> "bullish_pressure_score": 36,</w:t>
        <w:br/>
        <w:t xml:space="preserve"> "bearish_pressure_score": 0,</w:t>
        <w:br/>
        <w:t xml:space="preserve"> "net_sentiment_score": 36,</w:t>
        <w:br/>
        <w:t xml:space="preserve"> "velocity_score": 0,</w:t>
        <w:br/>
        <w:t xml:space="preserve"> "acceleration_score": 0,</w:t>
        <w:br/>
        <w:t xml:space="preserve"> "contradiction_ratio": 0.14,</w:t>
        <w:br/>
        <w:t xml:space="preserve"> "fresh_evidence_count": 2,</w:t>
        <w:br/>
        <w:t xml:space="preserve"> "stale_evidence_count": 0,</w:t>
        <w:br/>
        <w:t xml:space="preserve"> "conviction_score_0_100": 56,</w:t>
        <w:br/>
        <w:t xml:space="preserve"> "fragility_score_0_100": 61,</w:t>
        <w:br/>
        <w:t xml:space="preserve"> "dominant_state": "bullish"</w:t>
        <w:br/>
        <w:t xml:space="preserve"> },</w:t>
        <w:br/>
        <w:t xml:space="preserve"> {</w:t>
        <w:br/>
        <w:t xml:space="preserve"> "bucket_start_utc": "2026-04-03T01:30:00Z",</w:t>
        <w:br/>
        <w:t xml:space="preserve"> "bucket_end_utc": "2026-04-03T02:00:00Z",</w:t>
        <w:br/>
        <w:t xml:space="preserve"> "directional_score_signed": 38,</w:t>
        <w:br/>
        <w:t xml:space="preserve"> "bullish_pressure_score": 38,</w:t>
        <w:br/>
        <w:t xml:space="preserve"> "bearish_pressure_score": 0,</w:t>
        <w:br/>
        <w:t xml:space="preserve"> "net_sentiment_score": 38,</w:t>
        <w:br/>
        <w:t xml:space="preserve"> "velocity_score": 2,</w:t>
        <w:br/>
        <w:t xml:space="preserve"> "acceleration_score": 2,</w:t>
        <w:br/>
        <w:t xml:space="preserve"> "contradiction_ratio": 0.14,</w:t>
        <w:br/>
        <w:t xml:space="preserve"> "fresh_evidence_count": 3,</w:t>
        <w:br/>
        <w:t xml:space="preserve"> "stale_evidence_count": 0,</w:t>
        <w:br/>
        <w:t xml:space="preserve"> "conviction_score_0_100": 58,</w:t>
        <w:br/>
        <w:t xml:space="preserve"> "fragility_score_0_100": 61,</w:t>
        <w:br/>
        <w:t xml:space="preserve"> "dominant_state": "bullish"</w:t>
        <w:br/>
        <w:t xml:space="preserve"> },</w:t>
        <w:br/>
        <w:t xml:space="preserve"> {</w:t>
        <w:br/>
        <w:t xml:space="preserve"> "bucket_start_utc": "2026-04-03T02:00:00Z",</w:t>
        <w:br/>
        <w:t xml:space="preserve"> "bucket_end_utc": "2026-04-03T02:30:00Z",</w:t>
        <w:br/>
        <w:t xml:space="preserve"> "directional_score_signed": 39,</w:t>
        <w:br/>
        <w:t xml:space="preserve"> "bullish_pressure_score": 39,</w:t>
        <w:br/>
        <w:t xml:space="preserve"> "bearish_pressure_score": 0,</w:t>
        <w:br/>
        <w:t xml:space="preserve"> "net_sentiment_score": 39,</w:t>
        <w:br/>
        <w:t xml:space="preserve"> "velocity_score": 1,</w:t>
        <w:br/>
        <w:t xml:space="preserve"> "acceleration_score": -1,</w:t>
        <w:br/>
        <w:t xml:space="preserve"> "contradiction_ratio": 0.14,</w:t>
        <w:br/>
        <w:t xml:space="preserve"> "fresh_evidence_count": 3,</w:t>
        <w:br/>
        <w:t xml:space="preserve"> "stale_evidence_count": 0,</w:t>
        <w:br/>
        <w:t xml:space="preserve"> "conviction_score_0_100": 59,</w:t>
        <w:br/>
        <w:t xml:space="preserve"> "fragility_score_0_100": 61,</w:t>
        <w:br/>
        <w:t xml:space="preserve"> "dominant_state": "bullish"</w:t>
        <w:br/>
        <w:t xml:space="preserve"> },</w:t>
        <w:br/>
        <w:t xml:space="preserve"> {</w:t>
        <w:br/>
        <w:t xml:space="preserve"> "bucket_start_utc": "2026-04-03T02:30:00Z",</w:t>
        <w:br/>
        <w:t xml:space="preserve"> "bucket_end_utc": "2026-04-03T03:00:00Z",</w:t>
        <w:br/>
        <w:t xml:space="preserve"> "directional_score_signed": 40,</w:t>
        <w:br/>
        <w:t xml:space="preserve"> "bullish_pressure_score": 40,</w:t>
        <w:br/>
        <w:t xml:space="preserve"> "bearish_pressure_score": 0,</w:t>
        <w:br/>
        <w:t xml:space="preserve"> "net_sentiment_score": 40,</w:t>
        <w:br/>
        <w:t xml:space="preserve"> "velocity_score": 1,</w:t>
        <w:br/>
        <w:t xml:space="preserve"> "acceleration_score": 0,</w:t>
        <w:br/>
        <w:t xml:space="preserve"> "contradiction_ratio": 0.14,</w:t>
        <w:br/>
        <w:t xml:space="preserve"> "fresh_evidence_count": 3,</w:t>
        <w:br/>
        <w:t xml:space="preserve"> "stale_evidence_count": 0,</w:t>
        <w:br/>
        <w:t xml:space="preserve"> "conviction_score_0_100": 60,</w:t>
        <w:br/>
        <w:t xml:space="preserve"> "fragility_score_0_100": 61,</w:t>
        <w:br/>
        <w:t xml:space="preserve"> "dominant_state": "bullish"</w:t>
        <w:br/>
        <w:t xml:space="preserve"> },</w:t>
        <w:br/>
        <w:t xml:space="preserve"> {</w:t>
        <w:br/>
        <w:t xml:space="preserve"> "bucket_start_utc": "2026-04-03T03:00:00Z",</w:t>
        <w:br/>
        <w:t xml:space="preserve"> "bucket_end_utc": "2026-04-03T03:30:00Z",</w:t>
        <w:br/>
        <w:t xml:space="preserve"> "directional_score_signed": 42,</w:t>
        <w:br/>
        <w:t xml:space="preserve"> "bullish_pressure_score": 42,</w:t>
        <w:br/>
        <w:t xml:space="preserve"> "bearish_pressure_score": 0,</w:t>
        <w:br/>
        <w:t xml:space="preserve"> "net_sentiment_score": 42,</w:t>
        <w:br/>
        <w:t xml:space="preserve"> "velocity_score": 2,</w:t>
        <w:br/>
        <w:t xml:space="preserve"> "acceleration_score": 1,</w:t>
        <w:br/>
        <w:t xml:space="preserve"> "contradiction_ratio": 0.14,</w:t>
        <w:br/>
        <w:t xml:space="preserve"> "fresh_evidence_count": 3,</w:t>
        <w:br/>
        <w:t xml:space="preserve"> "stale_evidence_count": 0,</w:t>
        <w:br/>
        <w:t xml:space="preserve"> "conviction_score_0_100": 61,</w:t>
        <w:br/>
        <w:t xml:space="preserve"> "fragility_score_0_100": 62,</w:t>
        <w:br/>
        <w:t xml:space="preserve"> "dominant_state": "bullish"</w:t>
        <w:br/>
        <w:t xml:space="preserve"> },</w:t>
        <w:br/>
        <w:t xml:space="preserve"> {</w:t>
        <w:br/>
        <w:t xml:space="preserve"> "bucket_start_utc": "2026-04-03T03:30:00Z",</w:t>
        <w:br/>
        <w:t xml:space="preserve"> "bucket_end_utc": "2026-04-03T04:00:00Z",</w:t>
        <w:br/>
        <w:t xml:space="preserve"> "directional_score_signed": 45,</w:t>
        <w:br/>
        <w:t xml:space="preserve"> "bullish_pressure_score": 45,</w:t>
        <w:br/>
        <w:t xml:space="preserve"> "bearish_pressure_score": 0,</w:t>
        <w:br/>
        <w:t xml:space="preserve"> "net_sentiment_score": 45,</w:t>
        <w:br/>
        <w:t xml:space="preserve"> "velocity_score": 3,</w:t>
        <w:br/>
        <w:t xml:space="preserve"> "acceleration_score": 1,</w:t>
        <w:br/>
        <w:t xml:space="preserve"> "contradiction_ratio": 0.14,</w:t>
        <w:br/>
        <w:t xml:space="preserve"> "fresh_evidence_count": 4,</w:t>
        <w:br/>
        <w:t xml:space="preserve"> "stale_evidence_count": 0,</w:t>
        <w:br/>
        <w:t xml:space="preserve"> "conviction_score_0_100": 63,</w:t>
        <w:br/>
        <w:t xml:space="preserve"> "fragility_score_0_100": 62,</w:t>
        <w:br/>
        <w:t xml:space="preserve"> "dominant_state": "bullish"</w:t>
        <w:br/>
        <w:t xml:space="preserve"> },</w:t>
        <w:br/>
        <w:t xml:space="preserve"> {</w:t>
        <w:br/>
        <w:t xml:space="preserve"> "bucket_start_utc": "2026-04-03T04:00:00Z",</w:t>
        <w:br/>
        <w:t xml:space="preserve"> "bucket_end_utc": "2026-04-03T04:30:00Z",</w:t>
        <w:br/>
        <w:t xml:space="preserve"> "directional_score_signed": 54,</w:t>
        <w:br/>
        <w:t xml:space="preserve"> "bullish_pressure_score": 54,</w:t>
        <w:br/>
        <w:t xml:space="preserve"> "bearish_pressure_score": 0,</w:t>
        <w:br/>
        <w:t xml:space="preserve"> "net_sentiment_score": 54,</w:t>
        <w:br/>
        <w:t xml:space="preserve"> "velocity_score": 9,</w:t>
        <w:br/>
        <w:t xml:space="preserve"> "acceleration_score": 6,</w:t>
        <w:br/>
        <w:t xml:space="preserve"> "contradiction_ratio": 0.15,</w:t>
        <w:br/>
        <w:t xml:space="preserve"> "fresh_evidence_count": 5,</w:t>
        <w:br/>
        <w:t xml:space="preserve"> "stale_evidence_count": 0,</w:t>
        <w:br/>
        <w:t xml:space="preserve"> "conviction_score_0_100": 68,</w:t>
        <w:br/>
        <w:t xml:space="preserve"> "fragility_score_0_100": 62,</w:t>
        <w:br/>
        <w:t xml:space="preserve"> "dominant_state": "bullish"</w:t>
        <w:br/>
        <w:t xml:space="preserve"> },</w:t>
        <w:br/>
        <w:t xml:space="preserve"> {</w:t>
        <w:br/>
        <w:t xml:space="preserve"> "bucket_start_utc": "2026-04-03T04:30:00Z",</w:t>
        <w:br/>
        <w:t xml:space="preserve"> "bucket_end_utc": "2026-04-03T05:00:00Z",</w:t>
        <w:br/>
        <w:t xml:space="preserve"> "directional_score_signed": 60,</w:t>
        <w:br/>
        <w:t xml:space="preserve"> "bullish_pressure_score": 60,</w:t>
        <w:br/>
        <w:t xml:space="preserve"> "bearish_pressure_score": 0,</w:t>
        <w:br/>
        <w:t xml:space="preserve"> "net_sentiment_score": 60,</w:t>
        <w:br/>
        <w:t xml:space="preserve"> "velocity_score": 6,</w:t>
        <w:br/>
        <w:t xml:space="preserve"> "acceleration_score": -3,</w:t>
        <w:br/>
        <w:t xml:space="preserve"> "contradiction_ratio": 0.15,</w:t>
        <w:br/>
        <w:t xml:space="preserve"> "fresh_evidence_count": 6,</w:t>
        <w:br/>
        <w:t xml:space="preserve"> "stale_evidence_count": 0,</w:t>
        <w:br/>
        <w:t xml:space="preserve"> "conviction_score_0_100": 70,</w:t>
        <w:br/>
        <w:t xml:space="preserve"> "fragility_score_0_100": 62,</w:t>
        <w:br/>
        <w:t xml:space="preserve"> "dominant_state": "bullish"</w:t>
        <w:br/>
        <w:t xml:space="preserve"> },</w:t>
        <w:br/>
        <w:t xml:space="preserve"> {</w:t>
        <w:br/>
        <w:t xml:space="preserve"> "bucket_start_utc": "2026-04-03T05:00:00Z",</w:t>
        <w:br/>
        <w:t xml:space="preserve"> "bucket_end_utc": "2026-04-03T05:30:00Z",</w:t>
        <w:br/>
        <w:t xml:space="preserve"> "directional_score_signed": 68,</w:t>
        <w:br/>
        <w:t xml:space="preserve"> "bullish_pressure_score": 68,</w:t>
        <w:br/>
        <w:t xml:space="preserve"> "bearish_pressure_score": 0,</w:t>
        <w:br/>
        <w:t xml:space="preserve"> "net_sentiment_score": 68,</w:t>
        <w:br/>
        <w:t xml:space="preserve"> "velocity_score": 8,</w:t>
        <w:br/>
        <w:t xml:space="preserve"> "acceleration_score": 2,</w:t>
        <w:br/>
        <w:t xml:space="preserve"> "contradiction_ratio": 0.15,</w:t>
        <w:br/>
        <w:t xml:space="preserve"> "fresh_evidence_count": 6,</w:t>
        <w:br/>
        <w:t xml:space="preserve"> "stale_evidence_count": 0,</w:t>
        <w:br/>
        <w:t xml:space="preserve"> "conviction_score_0_100": 73,</w:t>
        <w:br/>
        <w:t xml:space="preserve"> "fragility_score_0_100": 62,</w:t>
        <w:br/>
        <w:t xml:space="preserve"> "dominant_state": "bullish"</w:t>
        <w:br/>
        <w:t xml:space="preserve"> },</w:t>
        <w:br/>
        <w:t xml:space="preserve"> {</w:t>
        <w:br/>
        <w:t xml:space="preserve"> "bucket_start_utc": "2026-04-03T05:30:00Z",</w:t>
        <w:br/>
        <w:t xml:space="preserve"> "bucket_end_utc": "2026-04-03T06:00:00Z",</w:t>
        <w:br/>
        <w:t xml:space="preserve"> "directional_score_signed": 75,</w:t>
        <w:br/>
        <w:t xml:space="preserve"> "bullish_pressure_score": 75,</w:t>
        <w:br/>
        <w:t xml:space="preserve"> "bearish_pressure_score": 0,</w:t>
        <w:br/>
        <w:t xml:space="preserve"> "net_sentiment_score": 75,</w:t>
        <w:br/>
        <w:t xml:space="preserve"> "velocity_score": 7,</w:t>
        <w:br/>
        <w:t xml:space="preserve"> "acceleration_score": -1,</w:t>
        <w:br/>
        <w:t xml:space="preserve"> "contradiction_ratio": 0.15,</w:t>
        <w:br/>
        <w:t xml:space="preserve"> "fresh_evidence_count": 7,</w:t>
        <w:br/>
        <w:t xml:space="preserve"> "stale_evidence_count": 0,</w:t>
        <w:br/>
        <w:t xml:space="preserve"> "conviction_score_0_100": 76,</w:t>
        <w:br/>
        <w:t xml:space="preserve"> "fragility_score_0_100": 62,</w:t>
        <w:br/>
        <w:t xml:space="preserve"> "dominant_state": "bullish"</w:t>
        <w:br/>
        <w:t xml:space="preserve"> },</w:t>
        <w:br/>
        <w:t xml:space="preserve"> {</w:t>
        <w:br/>
        <w:t xml:space="preserve"> "bucket_start_utc": "2026-04-03T06:00:00Z",</w:t>
        <w:br/>
        <w:t xml:space="preserve"> "bucket_end_utc": "2026-04-03T06:30:00Z",</w:t>
        <w:br/>
        <w:t xml:space="preserve"> "directional_score_signed": 82,</w:t>
        <w:br/>
        <w:t xml:space="preserve"> "bullish_pressure_score": 82,</w:t>
        <w:br/>
        <w:t xml:space="preserve"> "bearish_pressure_score": 0,</w:t>
        <w:br/>
        <w:t xml:space="preserve"> "net_sentiment_score": 82,</w:t>
        <w:br/>
        <w:t xml:space="preserve"> "velocity_score": 7,</w:t>
        <w:br/>
        <w:t xml:space="preserve"> "acceleration_score": 0,</w:t>
        <w:br/>
        <w:t xml:space="preserve"> "contradiction_ratio": 0.16,</w:t>
        <w:br/>
        <w:t xml:space="preserve"> "fresh_evidence_count": 7,</w:t>
        <w:br/>
        <w:t xml:space="preserve"> "stale_evidence_count": 0,</w:t>
        <w:br/>
        <w:t xml:space="preserve"> "conviction_score_0_100": 79,</w:t>
        <w:br/>
        <w:t xml:space="preserve"> "fragility_score_0_100": 63,</w:t>
        <w:br/>
        <w:t xml:space="preserve"> "dominant_state": "bullish"</w:t>
        <w:br/>
        <w:t xml:space="preserve"> },</w:t>
        <w:br/>
        <w:t xml:space="preserve"> {</w:t>
        <w:br/>
        <w:t xml:space="preserve"> "bucket_start_utc": "2026-04-03T06:30:00Z",</w:t>
        <w:br/>
        <w:t xml:space="preserve"> "bucket_end_utc": "2026-04-03T07:00:00Z",</w:t>
        <w:br/>
        <w:t xml:space="preserve"> "directional_score_signed": 85,</w:t>
        <w:br/>
        <w:t xml:space="preserve"> "bullish_pressure_score": 85,</w:t>
        <w:br/>
        <w:t xml:space="preserve"> "bearish_pressure_score": 0,</w:t>
        <w:br/>
        <w:t xml:space="preserve"> "net_sentiment_score": 85,</w:t>
        <w:br/>
        <w:t xml:space="preserve"> "velocity_score": 3,</w:t>
        <w:br/>
        <w:t xml:space="preserve"> "acceleration_score": -4,</w:t>
        <w:br/>
        <w:t xml:space="preserve"> "contradiction_ratio": 0.16,</w:t>
        <w:br/>
        <w:t xml:space="preserve"> "fresh_evidence_count": 8,</w:t>
        <w:br/>
        <w:t xml:space="preserve"> "stale_evidence_count": 0,</w:t>
        <w:br/>
        <w:t xml:space="preserve"> "conviction_score_0_100": 80,</w:t>
        <w:br/>
        <w:t xml:space="preserve"> "fragility_score_0_100": 63,</w:t>
        <w:br/>
        <w:t xml:space="preserve"> "dominant_state": "bullish"</w:t>
        <w:br/>
        <w:t xml:space="preserve"> }</w:t>
        <w:br/>
        <w:t xml:space="preserve"> ]</w:t>
        <w:br/>
        <w:t xml:space="preserve"> },</w:t>
        <w:br/>
        <w:t xml:space="preserve"> "summary": {</w:t>
        <w:br/>
        <w:t xml:space="preserve"> "timeseries_peak_bullish": 85,</w:t>
        <w:br/>
        <w:t xml:space="preserve"> "timeseries_peak_bearish": 0,</w:t>
        <w:br/>
        <w:t xml:space="preserve"> "latest_inflection_direction": "up",</w:t>
        <w:br/>
        <w:t xml:space="preserve"> "latest_inflection_strength": 10,</w:t>
        <w:br/>
        <w:t xml:space="preserve"> "signal_regime": "strengthening_bullish"</w:t>
        <w:br/>
        <w:t xml:space="preserve"> }</w:t>
        <w:br/>
        <w:t xml:space="preserve"> },</w:t>
        <w:br/>
        <w:t xml:space="preserve"> "diagnostics": {</w:t>
        <w:br/>
        <w:t xml:space="preserve"> "conviction_policy_used": "mass_consensus",</w:t>
        <w:br/>
        <w:t xml:space="preserve"> "trends_seen": 12,</w:t>
        <w:br/>
        <w:t xml:space="preserve"> "trends_admitted": 12,</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12,</w:t>
        <w:br/>
        <w:t xml:space="preserve"> "target_market_custom": false,</w:t>
        <w:br/>
        <w:t xml:space="preserve"> "target_market_unresolved": false,</w:t>
        <w:br/>
        <w:t xml:space="preserve"> "input_gate_degraded": false,</w:t>
        <w:br/>
        <w:t xml:space="preserve"> "notes": [</w:t>
        <w:br/>
        <w:t xml:space="preserve"> "Target market resolved explicitly as crude_oil from flight_plan.target_market_code.",</w:t>
        <w:br/>
        <w:t xml:space="preserve"> "Contradictions array was empty in provided 5B payload; counterevidence estimated from macro/demand-themed admitted signals rather than explicit contradiction records.",</w:t>
        <w:br/>
        <w:t xml:space="preserve"> "No prior market state memory provided; state_change set to unchanged to avoid asserting a transition."</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https://dariknews.bg/novini/sviat/nedostig-na-gorivo-v-blizo-10-ot-benzinostanciite-vyv-franciia-2450925</w:t>
        </w:r>
      </w:hyperlink>
      <w:r>
        <w:t xml:space="preserve"> - • Около 900 бензиностанции във Франция са останали без поне един вид гориво. • Недостигът засяга близо 10% от всички бензиностанции в страната. • Властите отбелязват, че проблемът е от логистичен характер и не е мащабен недостиг. • Компанията TotalEnergies потвърждава затрудненията и работи за възстановяване на наличностите. • Франция разполага със стратегически петролни резерви от около 100 милиона барела. 2. </w:t>
      </w:r>
      <w:hyperlink r:id="rId10">
        <w:r>
          <w:rPr>
            <w:color w:val="0000EE"/>
            <w:u w:val="single"/>
          </w:rPr>
          <w:t>https://economictimes.indiatimes.com/news/new-updates/indian-friends-in-safe-hands-no-worries-iran-assures-india-of-safe-passage-in-hormuz-amid-escalating-war-crisis/articleshow/129993402.cms</w:t>
        </w:r>
      </w:hyperlink>
      <w:r>
        <w:t xml:space="preserve"> - * Iran’s embassy in India stated that Indian vessels are 'in safe hands' during tensions in the Strait of Hormuz. * Iran’s assurances follow heightened US–Israel offensive on Tehran, impacting energy routes. * India is among the few nations permitted to transit the strategic Strait of Hormuz during the conflict. * The UN Security Council is set to vote on a Bahraini resolution to protect commercial shipping in the strait. * The draft resolution authorises 'all defensive means necessary' for at least six months to ensure safe passage. * China opposed the resolution, citing concerns over the legitimisation of force. * The conflict has caused oil prices to surge, impacting global energy markets. 3. </w:t>
      </w:r>
      <w:hyperlink r:id="rId11">
        <w:r>
          <w:rPr>
            <w:color w:val="0000EE"/>
            <w:u w:val="single"/>
          </w:rPr>
          <w:t>https://www.brecorder.com/news/40414567/me-tensions-affect-pak-economy-says-fpcci-leader</w:t>
        </w:r>
      </w:hyperlink>
      <w:r>
        <w:t xml:space="preserve"> - - The ongoing tensions in the Middle East, including Iran–US–Israel conflict, affect global economies and Pakistan's trade routes. - Pakistan's government has implemented measures like subsidies and cost-saving strategies. - International crude oil prices have risen to USD112 per barrel, with potential to reach USD150. - Rising oil prices are expected to increase fuel prices and inflation in Pakistan. - Prolonged Middle East tensions may impact Pakistan's remittances from Gulf countries. 4. </w:t>
      </w:r>
      <w:hyperlink r:id="rId12">
        <w:r>
          <w:rPr>
            <w:color w:val="0000EE"/>
            <w:u w:val="single"/>
          </w:rPr>
          <w:t>https://www.indiastrategic.in/un-secretary-general-appoints-shalini-bahuguna-of-india-as-the-united-nations-resident-co-ordinator-in-papua-new-guinea/</w:t>
        </w:r>
      </w:hyperlink>
      <w:r>
        <w:t xml:space="preserve"> - * Iran continues attacks on oil infrastructures in Gulf countries, leading to rising oil prices.</w:t>
      </w:r>
      <w:r>
        <w:rPr>
          <w:i/>
        </w:rPr>
        <w:t xml:space="preserve"> Iran conducts missile strikes and hits Iran's oil and gas fields.</w:t>
      </w:r>
      <w:r>
        <w:t xml:space="preserve"> Major military actions include US and Israeli strikes targeting Iran’s leadership.</w:t>
      </w:r>
      <w:r>
        <w:rPr>
          <w:i/>
        </w:rPr>
        <w:t xml:space="preserve"> Global oil markets are impacted significantly; oil prices increase sharply.</w:t>
      </w:r>
      <w:r>
        <w:t xml:space="preserve"> The conflict involves multiple countries and threatens energy security. 5. </w:t>
      </w:r>
      <w:hyperlink r:id="rId13">
        <w:r>
          <w:rPr>
            <w:color w:val="0000EE"/>
            <w:u w:val="single"/>
          </w:rPr>
          <w:t>https://timesofindia.indiatimes.com/world/middle-east/iran-and-oman-develop-plan-to-monitor-strait-of-hormuz-amid-rising-tensions/articleshow/129994751.cms</w:t>
        </w:r>
      </w:hyperlink>
      <w:r>
        <w:t xml:space="preserve"> - * Iran has proposed a plan with Oman to monitor the Strait of Hormuz to ensure maritime security.</w:t>
      </w:r>
      <w:r>
        <w:rPr>
          <w:i/>
        </w:rPr>
        <w:t xml:space="preserve"> The proposal aims to facilitate safe passage for ships, but details are unclear.</w:t>
      </w:r>
      <w:r>
        <w:t xml:space="preserve"> Iran has accused of targeting vessels and demanding payments for safe passage.</w:t>
      </w:r>
      <w:r>
        <w:rPr>
          <w:i/>
        </w:rPr>
        <w:t xml:space="preserve"> The development occurs amid heightened regional tensions and concerns over maritime disruptions.</w:t>
      </w:r>
      <w:r>
        <w:t xml:space="preserve"> Iran's diplomat linked the proposal to ongoing conflict and war conditions in the region. 6. </w:t>
      </w:r>
      <w:hyperlink r:id="rId14">
        <w:r>
          <w:rPr>
            <w:color w:val="0000EE"/>
            <w:u w:val="single"/>
          </w:rPr>
          <w:t>https://www.ndtv.com/world-news/iran-war-news-tehrans-hit-lit-of-8-gulf-bridges-after-us-destroys-the-biggest-in-iran-11305136#publisher=newsstand</w:t>
        </w:r>
      </w:hyperlink>
      <w:r>
        <w:t xml:space="preserve"> - * Iran published a list of eight major bridges in Gulf nations and Jordan, potentially targeted for retaliation following US-Israeli strikes. * US and Israeli forces damaged Iran’s tallest B1 bridge, located near Tehran, injuring several people. * The strike was linked to tensions after President Trump warned of further destruction unless Iran makes a deal. * Iran's foreign minister stated striking civilian infrastructure will not force surrender. * Regional tensions have increased since US and Israel launched a joint offensive on Iran in February, killing over 1,340 people. 7. </w:t>
      </w:r>
      <w:hyperlink r:id="rId15">
        <w:r>
          <w:rPr>
            <w:color w:val="0000EE"/>
            <w:u w:val="single"/>
          </w:rPr>
          <w:t>https://www.ndtv.com/world-news/three-ships-appear-to-enter-hormuz-by-new-route-along-oman-coast-11305292#publisher=newsstand</w:t>
        </w:r>
      </w:hyperlink>
      <w:r>
        <w:t xml:space="preserve"> - * Three oil and LNG vessels, managed by Oman Ship Management Company, entered the Strait of Hormuz via the Oman coast, avoiding Iranian waters. * The vessels attempted to use a southern route to bypass the blockade caused by conflict, which has affected global energy markets. * Iran is negotiating a protocol with Oman to monitor traffic through the strait, and is seeking to implement tolling fees. * The ships are the largest oil tankers and the first LNG carrier to potentially escape since the conflict began. * The route taken is south of the usual shipping lanes and away from the northern route enforced by Iran, which is less suitable for large tankers. 8. </w:t>
      </w:r>
      <w:hyperlink r:id="rId16">
        <w:r>
          <w:rPr>
            <w:color w:val="0000EE"/>
            <w:u w:val="single"/>
          </w:rPr>
          <w:t>https://www.indiandefensenews.in/2026/04/the-invisible-impact-us-central-command.html</w:t>
        </w:r>
      </w:hyperlink>
      <w:r>
        <w:t xml:space="preserve"> - * US Central Command (CENTCOM) denied Iranian assertions regarding the downing of an American fighter jet near Qeshm Island. * CENTCOM stated all US aircraft remain accounted for and labelled the Iranian report as fabrication. * The Iranian claim was made by IRGC, suggesting successful interception over the Strait of Hormuz. * Iranian Foreign Minister Abbas Araghchi accused US actions of moral collapse and strategic disarray, warning of regional destabilisation. * The dispute occurs amid heightened tensions and military activity in the Persian Gulf. 9. </w:t>
      </w:r>
      <w:hyperlink r:id="rId17">
        <w:r>
          <w:rPr>
            <w:color w:val="0000EE"/>
            <w:u w:val="single"/>
          </w:rPr>
          <w:t>https://www.indiandefensenews.in/2026/04/west-asian-crisis-escalates-following.html</w:t>
        </w:r>
      </w:hyperlink>
      <w:r>
        <w:t xml:space="preserve"> - * The regional conflict in West Asia escalated following a missile strike on the B1 bridge in Karaj, Iran, causing at least eight civilian deaths and 95 injuries. * The attack was conducted by US and Israeli forces, amidst Iran's claims of defending sovereignty and engaging in indirect negotiations with Washington. * Iran defended its naval restrictions in the Strait of Hormuz, citing international law, to deter military incursions. * The conflict has resulted in over 2,000 deaths across Iran, including women and children, amid ongoing hostilities. * Diplomatic communications included Iran's President reaffirming resolve and Azerbaijani President expressing concern over regional stability. 10. </w:t>
      </w:r>
      <w:hyperlink r:id="rId18">
        <w:r>
          <w:rPr>
            <w:color w:val="0000EE"/>
            <w:u w:val="single"/>
          </w:rPr>
          <w:t>https://www.ukrinform.net/rubric-economy/4108564-hormuz-chokepoint-saudi-oil-flows-across-the-desert-after-blockade.html</w:t>
        </w:r>
      </w:hyperlink>
      <w:r>
        <w:t xml:space="preserve"> - * After the blockade of the Strait of Hormuz, Saudi Arabia rerouted oil through its East–West pipeline to Yanbu. * The pipeline has become Saudi Arabia’s primary export artery, replacing maritime routes temporarily. * The crisis caused oil prices to surge and increased geopolitical tensions. * Markets reacted with higher prices, volatility, and increased tanker insurance premiums. * Gulf states are exploring new pipeline projects to bypass the Strait, but these are costly and complex. * The crisis has heightened diplomatic activity and increased risks of military escalation. * It signals a shift in global energy logistics and the strategic importance of infrastructure. 11. </w:t>
      </w:r>
      <w:hyperlink r:id="rId19">
        <w:r>
          <w:rPr>
            <w:color w:val="0000EE"/>
            <w:u w:val="single"/>
          </w:rPr>
          <w:t>https://www.devdiscourse.com/article/headlines/3861224-escalation-in-the-gulf-iran-strikes-back</w:t>
        </w:r>
      </w:hyperlink>
      <w:r>
        <w:t xml:space="preserve"> - * Iran launched missile attacks on Israel and Gulf nations, affecting Kuwait's refinery. * Explosions occurred around Tehran and Isfahan amid regional tensions. * US military presence in the region increased. * Oil prices surged following Iran's influence over the Strait of Hormuz. * US benchmark crude rose 11.4%, Brent crude increased 7.8%. 12. </w:t>
      </w:r>
      <w:hyperlink r:id="rId19">
        <w:r>
          <w:rPr>
            <w:color w:val="0000EE"/>
            <w:u w:val="single"/>
          </w:rPr>
          <w:t>https://www.devdiscourse.com/article/headlines/3861224-escalation-in-the-gulf-iran-strikes-back</w:t>
        </w:r>
      </w:hyperlink>
      <w:r>
        <w:t xml:space="preserve"> - * Iran launched missile attacks on Israel and Gulf nations, including Kuwait. * Kuwaiti refinery was caught in the crossfire and engulfed in flames. * Explosions occurred around Tehran and Isfahan. * Iran's influence over the Strait of Hormuz caused oil prices to surge. * US benchmark crude rose 11.4%, Brent crude increased 7.8%. 13. </w:t>
      </w:r>
      <w:hyperlink r:id="rId20">
        <w:r>
          <w:rPr>
            <w:color w:val="0000EE"/>
            <w:u w:val="single"/>
          </w:rPr>
          <w:t>https://scroll.in/latest/1091854/top-updates-us-army-chief-steps-down-amid-war-iran-bridge-bombed?utm_source=rss&amp;utm_medium=public</w:t>
        </w:r>
      </w:hyperlink>
      <w:r>
        <w:t xml:space="preserve"> - * United States Army chief Randy George retired abruptly amid the conflict in West Asia. * The US military destroyed Iran’s largest bridge linking Tehran and Karaj, with eight fatalities. * US and Israel launched an attack on Iran on February 28; Iran has retaliated against US and Israeli targets. * Iran has blocked the Strait of Hormuz, affecting global petroleum supply. * Brent crude oil prices rose to $109 per barrel following the conflict escalation. 14. </w:t>
      </w:r>
      <w:hyperlink r:id="rId20">
        <w:r>
          <w:rPr>
            <w:color w:val="0000EE"/>
            <w:u w:val="single"/>
          </w:rPr>
          <w:t>https://scroll.in/latest/1091854/top-updates-us-army-chief-steps-down-amid-war-iran-bridge-bombed?utm_source=rss&amp;utm_medium=public</w:t>
        </w:r>
      </w:hyperlink>
      <w:r>
        <w:t xml:space="preserve"> - * United States Army chief Randy George retired abruptly amid the conflict in West Asia. * US military destroyed Iran's largest bridge linking Tehran and Karaj, resulting in eight fatalities. * US officials and Iran's Foreign Minister made statements about the attack’s implications. * US military actions in Iran have increased tensions, with threats to target electric power plants. * Brent crude oil prices rose from $105 to $109 per barrel following the conflict escalation. * The US and Israel launched an attack on Iran, citing threats to Israel’s security, with Iran retaliating and affecting global energy supply. 15. </w:t>
      </w:r>
      <w:hyperlink r:id="rId21">
        <w:r>
          <w:rPr>
            <w:color w:val="0000EE"/>
            <w:u w:val="single"/>
          </w:rPr>
          <w:t>https://economictimes.indiatimes.com/news/defence/iran-war-day-35-donald-trump-strait-of-hormuz-us-israel-iran-war-latest-news/articleshow/129992864.cms</w:t>
        </w:r>
      </w:hyperlink>
      <w:r>
        <w:t xml:space="preserve"> - * Iran vows 'crushing' attacks amid ongoing conflict, with attacks reported across Gulf states and Israel. * Iran reports over 1,900 deaths; Israel 19 deaths; Lebanon over 1,300 deaths and 1 million displaced. * Strait of Hormuz remains blocked, causing a 94% reduction in traffic since March 1, affecting global oil markets. * Oil prices rise by 50%, US crude at $111.54 per barrel, impacting global economy and supply chains. * US president Trump states strategic objectives are 'nearing completion', while Iran claims to possess hidden arms stockpiles. 16. </w:t>
      </w:r>
      <w:hyperlink r:id="rId22">
        <w:r>
          <w:rPr>
            <w:color w:val="0000EE"/>
            <w:u w:val="single"/>
          </w:rPr>
          <w:t>https://www.universalcargo.com/ship-now-or-wait-whats-happening-with-freight-rates/</w:t>
        </w:r>
      </w:hyperlink>
      <w:r>
        <w:t xml:space="preserve"> - * Ocean freight rates increased over the last month due to geopolitical tensions, notably the Iran War and closure of the Strait of Hormuz. 17. </w:t>
      </w:r>
      <w:hyperlink r:id="rId15">
        <w:r>
          <w:rPr>
            <w:color w:val="0000EE"/>
            <w:u w:val="single"/>
          </w:rPr>
          <w:t>https://www.ndtv.com/world-news/three-ships-appear-to-enter-hormuz-by-new-route-along-oman-coast-11305292#publisher=newsstand</w:t>
        </w:r>
      </w:hyperlink>
      <w:r>
        <w:t xml:space="preserve"> - • Three Oman-managed tankers and LNG vessel used a new route skirting Oman's coast to enter the Strait of Hormuz. • Their route bypasses the Iranian-controlled northern path, amid ongoing conflicts blocking the strait. • The vessels are the largest oil tankers and the first LNG carrier to transit since the conflict escalated. • Iran is negotiating transit protocols with Oman and exploring tolling systems, while the effective closure impacts global energy markets. • Tracking is complicated due to signal jamming and spoofing in the area. 18. </w:t>
      </w:r>
      <w:hyperlink r:id="rId18">
        <w:r>
          <w:rPr>
            <w:color w:val="0000EE"/>
            <w:u w:val="single"/>
          </w:rPr>
          <w:t>https://www.ukrinform.net/rubric-economy/4108564-hormuz-chokepoint-saudi-oil-flows-across-the-desert-after-blockade.html</w:t>
        </w:r>
      </w:hyperlink>
      <w:r>
        <w:t xml:space="preserve"> - * After the blockade of the Strait of Hormuz, Saudi Arabia rerouted oil through the East–West pipeline to Yanbu, marking a shift in global oil logistics. 19. </w:t>
      </w:r>
      <w:hyperlink r:id="rId23">
        <w:r>
          <w:rPr>
            <w:color w:val="0000EE"/>
            <w:u w:val="single"/>
          </w:rPr>
          <w:t>https://economictimes.indiatimes.com/news/international/world-news/china-plans-to-upgrade-some-petrochemical-plants-phase-out-others-by-2029/articleshow/129993792.cms</w:t>
        </w:r>
      </w:hyperlink>
      <w:r>
        <w:t xml:space="preserve"> - * China plans to upgrade some petrochemical plants and phase out others by 2029, according to a government document published on Friday. * The work will be based on lists of outdated facilities compiled by local governments last year. * The document does not specify the number of plants to be upgraded or phased out. * From next year, authorities will conduct annual surveys to identify outdated facilities. * China aims to reduce oil refining capacity to improve supply-demand balance in petrochemical sectors.</w:t>
      </w:r>
      <w:r/>
    </w:p>
    <w:p>
      <w:r/>
      <w:r>
        <w:t xml:space="preserve">20. </w:t>
      </w:r>
      <w:hyperlink r:id="rId24">
        <w:r>
          <w:rPr>
            <w:color w:val="0000EE"/>
            <w:u w:val="single"/>
          </w:rPr>
          <w:t>https://www.zerohedge.com/energy/iraq-revives-syria-land-route-post-regime-change-export-oil-europe</w:t>
        </w:r>
      </w:hyperlink>
      <w:r>
        <w:t xml:space="preserve"> - * Iraq has restarted overland oil exports through Syria, with plans to increase volumes. * The operation involves exporting 50,000 barrels per day of Basra medium crude via Syria to Europe. * Fuel convoys entered Syria through al-Tanf crossing, signalling Syria's renewed role as a transit hub. * The route aims to offset disruptions caused by regional conflicts and international tensions. * The move is considered temporary, with Iraqi officials citing high costs and logistical challenges. * Iraq also resumed exports from Kirkuk to Turkey’s Ceyhan port, with an initial capacity of 250,000 barrels daily. * Global oil prices surged, with Brent crude briefly reaching $119 per barrel. 21. </w:t>
      </w:r>
      <w:hyperlink r:id="rId25">
        <w:r>
          <w:rPr>
            <w:color w:val="0000EE"/>
            <w:u w:val="single"/>
          </w:rPr>
          <w:t>https://www.wvtm13.com/article/mina-al-ahmadi-oil-refinery-hit-by-iranian-drones/70925078</w:t>
        </w:r>
      </w:hyperlink>
      <w:r>
        <w:t xml:space="preserve"> - * Iranian drones struck Kuwait’s Mina al-Ahmadi oil refinery on Friday, causing fires and safety shutdowns.</w:t>
      </w:r>
      <w:r>
        <w:rPr>
          <w:i/>
        </w:rPr>
        <w:t xml:space="preserve"> The attack was part of broader Iran-related military actions in the Middle East during escalating conflict.</w:t>
      </w:r>
      <w:r>
        <w:t xml:space="preserve"> The attack on the refinery impacts Kuwait’s oil production and global oil supply.</w:t>
      </w:r>
      <w:r>
        <w:rPr>
          <w:i/>
        </w:rPr>
        <w:t xml:space="preserve"> The conflict involves Iran, Kuwait, Bahrain, Israel, and the US, affecting the Strait of Hormuz and oil trade routes.</w:t>
      </w:r>
      <w:r>
        <w:t xml:space="preserve"> Rising tensions led to increased oil prices, with Brent crude around $109 early Friday.</w:t>
      </w:r>
      <w:r>
        <w:rPr>
          <w:i/>
        </w:rPr>
        <w:t xml:space="preserve"> The UN Security Council considers measures to secure the Strait of Hormuz for shipping safety. 22. </w:t>
      </w:r>
      <w:hyperlink r:id="rId26">
        <w:r>
          <w:rPr>
            <w:color w:val="0000EE"/>
            <w:u w:val="single"/>
          </w:rPr>
          <w:t>https://www.dailymail.co.uk/yourmoney/article-15679163/chevron-warns-california-fuel-crisis.html?ns_mchannel=rss&amp;ns_campaign=1490&amp;ito=1490</w:t>
        </w:r>
      </w:hyperlink>
      <w:r>
        <w:rPr>
          <w:i/>
        </w:rPr>
        <w:t xml:space="preserve"> - * Chevron predicts California could face disruptions to fuel supplies, including gasoline, diesel, and jet fuel, due to global tensions and refinery closures. * California drivers are paying near $6 per gallon on average; some stations charge up to $8.71. * Chevron links political policies and reliance on imports to fuel vulnerability, especially with the Iran war impacting energy routes. * Disruptions at the Strait of Hormuz threaten global oil shipments, affecting California's fuel dependence. * Chevron urges California to declare an 'energy emergency' and reform policies to prevent refinery closures. 23. </w:t>
      </w:r>
      <w:hyperlink r:id="rId24">
        <w:r>
          <w:rPr>
            <w:color w:val="0000EE"/>
            <w:u w:val="single"/>
          </w:rPr>
          <w:t>https://www.zerohedge.com/energy/iraq-revives-syria-land-route-post-regime-change-export-oil-europe</w:t>
        </w:r>
      </w:hyperlink>
      <w:r>
        <w:rPr>
          <w:i/>
        </w:rPr>
        <w:t xml:space="preserve"> - * Iraq has restarted overland oil exports through Syria, exporting 50,000 barrels per day of Basra medium crude to Europe via Baniyas. * The operation involves fuel convoys entering Syria through al-Tanf crossing, with shipments stored by Syrian Petroleum Company. * The route is a response to disruptions caused by the US-Israeli war on Iran and ongoing regional conflicts. * Iraq also agreed to supply about 650,000 metric tonnes of fuel oil per month overland through Syria from April to June. * The move is considered temporary, with Iraq aiming to restore stability in main export channels. 24. </w:t>
      </w:r>
      <w:hyperlink r:id="rId27">
        <w:r>
          <w:rPr>
            <w:color w:val="0000EE"/>
            <w:u w:val="single"/>
          </w:rPr>
          <w:t>https://www.iranherald.com/news/278961522/unsc-to-vote-on-bahrain-backed-resolution-to-secure-strait-of-hormuz-transit-amid-west-asia-conflict</w:t>
        </w:r>
      </w:hyperlink>
      <w:r>
        <w:rPr>
          <w:i/>
        </w:rPr>
        <w:t xml:space="preserve"> - * The UN Security Council is scheduled to vote on a draft resolution proposed by Bahrain to authorise the use of 'all defensive means necessary' to ensure safe transit through the Strait of Hormuz. * The proposal addresses maritime security concerns due to disruption in energy trade amid the West Asia conflict. * The draft resolution has undergone four revisions after opposition from Russia and China. * Bahrain, holding the rotating presidency of the Security Council, urged collective security response to threats against navigation routes. * UN Secretary-General Antonio Guterres called for restraint from all involved parties. 25. </w:t>
      </w:r>
      <w:hyperlink r:id="rId28">
        <w:r>
          <w:rPr>
            <w:color w:val="0000EE"/>
            <w:u w:val="single"/>
          </w:rPr>
          <w:t>https://www.iranherald.com/news/278961393/scenario-is-really-bad-smc-bharti-on-disruption-in-global-crude-oil-supplies</w:t>
        </w:r>
      </w:hyperlink>
      <w:r>
        <w:rPr>
          <w:i/>
        </w:rPr>
        <w:t xml:space="preserve"> - * Vandana Bharti from SMC Global Securities states that the West Asian war is causing a significant disruption, with 10 million barrels of oil missing daily from the global market. * Prices for Brent crude and WTI have risen above USD 107 and USD 105 per barrel, respectively, due to the conflict. * She predicts prices could reach USD 150 in an extreme scenario if tensions persist, with market positioning near USD 120-150. * The situation worsens with fears of prolonged supply disruptions, impacting Asia and especially India, which is heavily reliant on oil imports. * Bharti warns that if the crisis extends beyond April or May, economic stress in India and globally could increase, with inflation breaching 4% and rising petrol and diesel prices. 26. </w:t>
      </w:r>
      <w:hyperlink r:id="rId29">
        <w:r>
          <w:rPr>
            <w:color w:val="0000EE"/>
            <w:u w:val="single"/>
          </w:rPr>
          <w:t>https://mediaindonesia.com/internasional/875903/dk-pbb-siap-voting-resolusi-selat-hormuz-3-april-2026</w:t>
        </w:r>
      </w:hyperlink>
      <w:r>
        <w:rPr>
          <w:i/>
        </w:rPr>
        <w:t xml:space="preserve"> - * The UN Security Council is set to vote on a draft resolution concerning the situation in the Strait of Hormuz, scheduled for 3 April 2026. * The resolution aims to secure international transit routes and authorise member states' defence actions in the area. * Bahrain's Foreign Minister Abdullatif bin Rashid Al Zayani highlights the resolution's focus on preventing navigation disruptions. * The context involves heightened tensions after US and Israel attacks on Iran, leading to a blockade affecting global energy supplies. * The success of the resolution depends on support from UN member states with veto power. 27. </w:t>
      </w:r>
      <w:hyperlink r:id="rId30">
        <w:r>
          <w:rPr>
            <w:color w:val="0000EE"/>
            <w:u w:val="single"/>
          </w:rPr>
          <w:t>https://www.jpost.com/middle-east/article-891962</w:t>
        </w:r>
      </w:hyperlink>
      <w:r>
        <w:rPr>
          <w:i/>
        </w:rPr>
        <w:t xml:space="preserve"> - </w:t>
      </w:r>
      <w:r>
        <w:t>The Houthis in Yemen launched two ballistic missiles at southern Israel, intercepted.</w:t>
      </w:r>
      <w:r>
        <w:rPr>
          <w:i/>
        </w:rPr>
        <w:t>The Houthis' involvement marks the opening of a new front in Iran's regional war against Israel.</w:t>
      </w:r>
      <w:r>
        <w:t>Houthi attacks also targeted shipping through the Bab el-Mandeb Strait, causing a significant decline in maritime traffic.</w:t>
      </w:r>
      <w:r>
        <w:rPr>
          <w:i/>
        </w:rPr>
        <w:t>The entry of Houthis into the conflict risks reopening the Red Sea shipping route and threatens Saudi oil exports.</w:t>
      </w:r>
      <w:r>
        <w:t xml:space="preserve">Iranian and pro-Iranian personnel are involved in Houthi military capacity, and IRGC officers supervise operations. 28. </w:t>
      </w:r>
      <w:hyperlink r:id="rId31">
        <w:r>
          <w:rPr>
            <w:color w:val="0000EE"/>
            <w:u w:val="single"/>
          </w:rPr>
          <w:t>https://international.sindonews.com/read/1692859/40/china-tegas-salahkan-as-dan-israel-soal-iran-tutup-selat-hormuz-1775189085</w:t>
        </w:r>
      </w:hyperlink>
      <w:r>
        <w:t xml:space="preserve"> - * China secara tegas menyalahkan Amerika Serikat dan Israel atas ditutupnya sebagian Selat Hormuz oleh Iran. * Beijing mengaitkan gangguan lalu lintas maritim ini dengan agresi ilegal Washington dan Tel Aviv. * Selat Hormuz, jalur penting yang menghubungkan Teluk Persia ke jalur pelayaran global, mengalami penurunan aktivitas selama hampir sebulan. * Penutupan Selat Hormuz berdampak pada sekitar satu perlima pasokan minyak dunia. * Mao Ning, juru bicara Kementerian Luar Negeri China, menyatakan operasi militer AS dan Israel terhadap Iran sebagai akar penyebab krisis ini. 29. </w:t>
      </w:r>
      <w:hyperlink r:id="rId32">
        <w:r>
          <w:rPr>
            <w:color w:val="0000EE"/>
            <w:u w:val="single"/>
          </w:rPr>
          <w:t>https://bitcoinethereumnews.com/bitcoin/bitcoin-dips-oil-price-jump-11-as-russia-china-france-block-un-resolution-on-hormuz/?utm_source=rss&amp;utm_medium=rss&amp;utm_campaign=bitcoin-dips-oil-price-jump-11-as-russia-china-france-block-un-resolution-on-hormuz</w:t>
        </w:r>
      </w:hyperlink>
      <w:r>
        <w:t xml:space="preserve"> - * Oil prices surged over 11% to $111 per barrel amid US-Israeli conflict with Iran and UN Security Council vetoes. * Russia, China, and France blocked a UN resolution backed by Arab states to use force against Iran to reopen Strait of Hormuz. * Bitcoin price fell below $67K amid rising geopolitical risk and oil price spike. * Oil supply disruptions warned to worsen, with US and Iran tensions escalating. * Bitcoin trading volume declined, with technical indicators signalling potential crash risk. 30. </w:t>
      </w:r>
      <w:hyperlink r:id="rId33">
        <w:r>
          <w:rPr>
            <w:color w:val="0000EE"/>
            <w:u w:val="single"/>
          </w:rPr>
          <w:t>https://www.iranherald.com/news/278961567/satellite-imagery-shows-damage-smoke-at-iran-qeshm-port-after-us-israeli-strikes</w:t>
        </w:r>
      </w:hyperlink>
      <w:r>
        <w:t xml:space="preserve"> - ["</w:t>
      </w:r>
      <w:r>
        <w:rPr>
          <w:i/>
        </w:rPr>
        <w:t xml:space="preserve"> Satellite imagery confirmed damage to port infrastructure on Iran's Qeshm Island after US-Israeli strikes between April 1 and 2.", '</w:t>
      </w:r>
      <w:r>
        <w:t xml:space="preserve"> Damage affected parts of Bahman commercial port and Doha fishing pier, with smoke observed from the port area.', '</w:t>
      </w:r>
      <w:r>
        <w:rPr>
          <w:i/>
        </w:rPr>
        <w:t xml:space="preserve"> No casualties reported at Qeshm port; damage verification involved satellite data and local media.', "</w:t>
      </w:r>
      <w:r>
        <w:t xml:space="preserve"> Additionally, at least eight civilians killed and 95 injured in strikes on Iran's B1 bridge in Karaj, targeting infrastructure.", "</w:t>
      </w:r>
      <w:r>
        <w:rPr>
          <w:i/>
        </w:rPr>
        <w:t xml:space="preserve"> US President Donald Trump confirmed the strike on the 'biggest bridge in Iran', warning Iran to make a deal."] 31. </w:t>
      </w:r>
      <w:hyperlink r:id="rId34">
        <w:r>
          <w:rPr>
            <w:color w:val="0000EE"/>
            <w:u w:val="single"/>
          </w:rPr>
          <w:t>https://www.nationalheraldindia.com/international/russia-china-france-veto-unsc-resolution-to-reopen-strait-of-hormuz</w:t>
        </w:r>
      </w:hyperlink>
      <w:r>
        <w:rPr>
          <w:i/>
        </w:rPr>
        <w:t xml:space="preserve"> - * Russia, China, and France vetoed a UN Security Council resolution seeking military intervention to reopen the Strait of Hormuz. * The Strait was closed by Iran on 28 February 2026 amid escalating conflicts with the US and Israel. * The closure has disrupted global energy markets, causing increased costs for oil, shipping, and insurance. * Bahrain's draft resolution aimed to use "all necessary means" including military force, but was opposed by the vetoing countries. * Iran has carried out retaliatory attacks, resulting in civilian deaths, and signals intent to monitor vessels transiting the Strait. * Diplomatic efforts remain deadlocked; the future of the Strait remains uncertain, affecting regional stability and energy supplies. 32. </w:t>
      </w:r>
      <w:hyperlink r:id="rId35">
        <w:r>
          <w:rPr>
            <w:color w:val="0000EE"/>
            <w:u w:val="single"/>
          </w:rPr>
          <w:t>https://www.cbsnews.com/news/iran-strait-of-hormuz-ukraines-black-sea/</w:t>
        </w:r>
      </w:hyperlink>
      <w:r>
        <w:rPr>
          <w:i/>
        </w:rPr>
        <w:t xml:space="preserve"> - * The Strait of Hormuz remains effectively closed by Iran, complicating efforts to move oil and supplies.</w:t>
      </w:r>
      <w:r>
        <w:t xml:space="preserve"> Ukraine's military has used drones and missiles to damage Russian ships in the Black Sea, despite limited naval capabilities.</w:t>
      </w:r>
      <w:r>
        <w:rPr>
          <w:i/>
        </w:rPr>
        <w:t xml:space="preserve"> Iran, learning from Ukraine’s asymmetrical warfare tactics, employs unmanned drones to target ships in its strategic waterways.</w:t>
      </w:r>
      <w:r>
        <w:t xml:space="preserve"> Historical attempts, such as escorting tankers during the Tanker War, may no longer be effective against drone threats.</w:t>
      </w:r>
      <w:r>
        <w:rPr>
          <w:i/>
        </w:rPr>
        <w:t xml:space="preserve"> The closure of the strait raises economic and geopolitical tensions, with Iran's tactics echoing Ukraine's effective disruption.</w:t>
      </w:r>
      <w:r>
        <w:t xml:space="preserve"> The US and allies face increasing difficulty in navigating the conflict zone amid asymmetric threats. 33. </w:t>
      </w:r>
      <w:hyperlink r:id="rId36">
        <w:r>
          <w:rPr>
            <w:color w:val="0000EE"/>
            <w:u w:val="single"/>
          </w:rPr>
          <w:t>https://www.ibtimes.com.au/kuwait-international-airport-not-open-today-april-3-2026-remains-closed-after-drone-strikes-damage-1865277</w:t>
        </w:r>
      </w:hyperlink>
      <w:r>
        <w:t xml:space="preserve"> - * Kuwait International Airport stayed closed on 3 April 2026 due to drone attacks causing damages to infrastructure, with no reopening timeline announced. * Incidents linked to US-Iran conflict damaged radar and fuel facilities; some aircraft operations shifted to nearby airports like Dammam. * The closure has disrupted travel for routes including London, New York, Dubai, Cairo, and Istanbul, affecting airlines and passengers. * Kuwaiti authorities and military coordinate to assess damage and ensure safety; repairs could take weeks or months. * The airport's prolonged shutdown impacts the regional economy, tourism, and connectivity, with alternative routes absorbing some diverted traffic. 34. </w:t>
      </w:r>
      <w:hyperlink r:id="rId34">
        <w:r>
          <w:rPr>
            <w:color w:val="0000EE"/>
            <w:u w:val="single"/>
          </w:rPr>
          <w:t>https://www.nationalheraldindia.com/international/russia-china-france-veto-unsc-resolution-to-reopen-strait-of-hormuz</w:t>
        </w:r>
      </w:hyperlink>
      <w:r>
        <w:t xml:space="preserve"> - * The UN Security Council vetoed a draft resolution led by Bahrain to reopen the Strait of Hormuz, which Iran closed in February 2026. * The closure has disrupted global energy markets, causing increased costs and production halts in Gulf nations. * Attempts to authorise military intervention to reopen the strait have failed; French President Macron called military options 'unrealistic'. * Iran has launched retaliatory attacks on US bases and Gulf infrastructure since the closure. * The deadlock increases regional instability and risks to the global energy supply. 35. </w:t>
      </w:r>
      <w:hyperlink r:id="rId35">
        <w:r>
          <w:rPr>
            <w:color w:val="0000EE"/>
            <w:u w:val="single"/>
          </w:rPr>
          <w:t>https://www.cbsnews.com/news/iran-strait-of-hormuz-ukraines-black-sea/</w:t>
        </w:r>
      </w:hyperlink>
      <w:r>
        <w:t xml:space="preserve"> - * Iran continues to block the Strait of Hormuz, with potential parallels to Ukraine's disruption of Russian Black Sea operations. * The US, allies, and Iran grapple with how to reopen the strategic shipping lane amid escalating tensions. * Ukraine's use of drones and small weapons to damage Russian ships and disrupt Black Sea activity is noted as a tactical inspiration. * Iran is developing unmanned systems to challenge naval movement, potentially blinding or damaging ships in the Gulf. * The closure impacts global oil markets, increasing fuel prices and costs worldwide, amidst ongoing US and Israeli strikes on Iranian targets. 36. </w:t>
      </w:r>
      <w:hyperlink r:id="rId37">
        <w:r>
          <w:rPr>
            <w:color w:val="0000EE"/>
            <w:u w:val="single"/>
          </w:rPr>
          <w:t>https://www.greaterkashmir.com/latest-news/iran-claims-to-be-drafting-proposal-with-oman-to-monitor-strait-of-hormuz/</w:t>
        </w:r>
      </w:hyperlink>
      <w:r>
        <w:t xml:space="preserve"> - • Iran claims to be drafting a proposal with Oman to monitor the Strait of Hormuz. • The proposal aims to facilitate safe passage for ships, according to Iranian diplomat Kazem Gharibabadi. • Iran's attacks and demands for tolls have created disruptions on the route. • Oman has not acknowledged the proposal. • The Strait of Hormuz remains an international waterway despite regional tensions. 37. </w:t>
      </w:r>
      <w:hyperlink r:id="rId38">
        <w:r>
          <w:rPr>
            <w:color w:val="0000EE"/>
            <w:u w:val="single"/>
          </w:rPr>
          <w:t>https://simpleflying.com/united-airlines-checked-bags-cost-10-dollars-more-jet-fuel-price-surge/</w:t>
        </w:r>
      </w:hyperlink>
      <w:r>
        <w:t xml:space="preserve"> - * United Airlines increased checked bag fees by $10 due to higher operational costs linked to rising jet fuel prices, effective April 3. * The surge in jet fuel costs is attributed to increased geopolitical conflict involving Iran, Israel, and the US, with prices nearly doubling since late February. * The conflict has caused significant disruptions to oil shipping routes, especially in the Strait of Hormuz, affecting global oil supply. * Airlines worldwide are escalating fares by 10-20% and adding fuel surcharges amidst rising fuel costs. * The geopolitical instability and sanctions have impacted regional Gulf states and regional infrastructure, escalating supply and security risks. 38. </w:t>
      </w:r>
      <w:hyperlink r:id="rId39">
        <w:r>
          <w:rPr>
            <w:color w:val="0000EE"/>
            <w:u w:val="single"/>
          </w:rPr>
          <w:t>https://sana.sy/international/2441212/</w:t>
        </w:r>
      </w:hyperlink>
      <w:r>
        <w:t xml:space="preserve"> - * Kuwait's Petroleum Corporation reports an attack on Al-Ahmadi refinery using drones, resulting in fires in operational units. 39. </w:t>
      </w:r>
      <w:hyperlink r:id="rId38">
        <w:r>
          <w:rPr>
            <w:color w:val="0000EE"/>
            <w:u w:val="single"/>
          </w:rPr>
          <w:t>https://simpleflying.com/united-airlines-checked-bags-cost-10-dollars-more-jet-fuel-price-surge/</w:t>
        </w:r>
      </w:hyperlink>
      <w:r>
        <w:t xml:space="preserve"> - * United Airlines increased checked bag fees by $10 due to rising fuel costs, effective April 3, 2026. * The rise follows an 82% increase in jet fuel prices since February 28, 2026, tied to conflict with Iran and the Strait of Hormuz closure. * The conflict has caused a global rise in fuel costs, airline operational costs, and ticket prices. * US, Israeli, and regional attacks on Iran and related infrastructure have disrupted oil supply and regional security. * Regional impact includes airline capacity reduction and increased supply chain costs, with geopolitical tensions affecting oil markets. 40. </w:t>
      </w:r>
      <w:hyperlink r:id="rId40">
        <w:r>
          <w:rPr>
            <w:color w:val="0000EE"/>
            <w:u w:val="single"/>
          </w:rPr>
          <w:t>https://ianslive.in/west-asia-conflict-drives-crude-to-multi-year-highs-brent-up-8-pc--20260403105405</w:t>
        </w:r>
      </w:hyperlink>
      <w:r>
        <w:t xml:space="preserve"> - * US President Donald Trump warned of possible military strikes on Iran, raising concerns over supply disruptions in West Asia. * Crude oil prices, including Brent and WTI, increased significantly, reaching multi-year highs. * The ongoing conflict in West Asia, entering its fifth week, has removed millions of barrels per day from the global market. * About 20% of the world's oil flows through the Strait of Hormuz, impacting supply. * Geopolitical tensions have led to declines in domestic equity markets and a decrease in safe-haven asset gold. 41. </w:t>
      </w:r>
      <w:hyperlink r:id="rId41">
        <w:r>
          <w:rPr>
            <w:color w:val="0000EE"/>
            <w:u w:val="single"/>
          </w:rPr>
          <w:t>https://jamaicainquirer.com/how-war-on-iran-turned-pakistans-lng-surplus-into-a-looming-shortage/</w:t>
        </w:r>
      </w:hyperlink>
      <w:r>
        <w:t xml:space="preserve"> - • The war between US-Israel and Iran, starting in February 2023, disrupted Iran and Qatar's LNG exports, affecting Pakistan's supply. • Qatar's LNG production was hit by Israeli strikes, leading to forced production halts at Ras Laffan and South Pars. • Pakistan, heavily reliant on imported LNG from Qatar and the UAE, experienced a sharp drop in cargo arrivals from March 2023. • Prices for LNG increased from $10.47 to $12.49 per MMBtu between February and March 2023. • Pakistan shifted from LNG surplus to shortages, with domestic production and alternative sources being relied upon amid potential energy crisis. 42. </w:t>
      </w:r>
      <w:hyperlink r:id="rId42">
        <w:r>
          <w:rPr>
            <w:color w:val="0000EE"/>
            <w:u w:val="single"/>
          </w:rPr>
          <w:t>https://inews.co.uk/news/world/ran-us-navy-missions-flaws-trump-iran-plan-4332042</w:t>
        </w:r>
      </w:hyperlink>
      <w:r>
        <w:t xml:space="preserve"> - * Most oil and gas tankers are unable to sail through the Strait of Hormuz for at least a month due to threats from Iran, worsening the global fuel crisis. * Retired Vice Admiral Mark Montgomery estimates it could take four or more weeks to clear mines and ensure safe passage. * Iran has limited the passage of vessels, with only 4-5 friendly ships passing daily, trapping around 2,000 ships in the Gulf. * Montgomery advises against risky ground operations and suggests minesweeping and aerial protection to reopen the Strait. * Trump has given mixed messages, threatening force but also suggesting quick military actions if necessary. 43. </w:t>
      </w:r>
      <w:hyperlink r:id="rId43">
        <w:r>
          <w:rPr>
            <w:color w:val="0000EE"/>
            <w:u w:val="single"/>
          </w:rPr>
          <w:t>https://inews.co.uk/news/world/trumps-stone-age-threats-death-sentence-gulf-4332318</w:t>
        </w:r>
      </w:hyperlink>
      <w:r>
        <w:t xml:space="preserve"> - * Donald Trump threatened to send Iran 'back to the Stone Age' amid escalating US-Israel strikes on Iranian targets. * Attacks have hit Iranian industrial and civilian infrastructure, including steelworks, pharmaceutical centres, and key bridges. * Iran has retaliated with strikes on Gulf energy sites and threatened more painful responses. * Experts warn that targeting desalination plants and energy infrastructure could threaten human survival in Gulf cities. * The region faces increased risks of wider conflict, economic disruption, and Gulf countries seeking alternative security alliances. 44. </w:t>
      </w:r>
      <w:hyperlink r:id="rId42">
        <w:r>
          <w:rPr>
            <w:color w:val="0000EE"/>
            <w:u w:val="single"/>
          </w:rPr>
          <w:t>https://inews.co.uk/news/world/ran-us-navy-missions-flaws-trump-iran-plan-4332042</w:t>
        </w:r>
      </w:hyperlink>
      <w:r>
        <w:t xml:space="preserve"> - * Most oil and gas tankers cannot pass through the Strait of Hormuz for at least a month due to safety concerns. * Dangerous operations are required to clear the shipping channel of Iranian mines and threats. * US Navy veteran Mark Montgomery warns that completing these operations could take several weeks. * Iran has reduced the number of vessels passing through the strait, trapping around 2,000 ships in the Persian Gulf. * Disruption to supply chains and fuel shortages are expected to continue after the strait reopens. 45. </w:t>
      </w:r>
      <w:hyperlink r:id="rId44">
        <w:r>
          <w:rPr>
            <w:color w:val="0000EE"/>
            <w:u w:val="single"/>
          </w:rPr>
          <w:t>https://www.belfasttelegraph.co.uk/news/world-news/iran-fires-on-targets-across-middle-east-while-israel-and-us-hit-tehran/a/145125467.html</w:t>
        </w:r>
      </w:hyperlink>
      <w:r>
        <w:t xml:space="preserve"> - * Iran targeted multiple locations across the Middle East, including a Kuwaiti oil refinery, amid ongoing conflict. * US and Israeli airstrikes targeted Iran early on Friday as the war entered its fifth week. * Iran continued attacks on Gulf region energy infrastructure and the Strait of Hormuz, affecting global oil supplies. * The UN Security Council was expected to vote on a Bahrain-proposed resolution to secure maritime transit through the Strait of Hormuz. * The conflict has resulted in over 1,900 deaths in Iran, 19 in Israel, and numerous casualties in Gulf states and Lebanon. 46. </w:t>
      </w:r>
      <w:hyperlink r:id="rId44">
        <w:r>
          <w:rPr>
            <w:color w:val="0000EE"/>
            <w:u w:val="single"/>
          </w:rPr>
          <w:t>https://www.belfasttelegraph.co.uk/news/world-news/iran-fires-on-targets-across-middle-east-while-israel-and-us-hit-tehran/a/145125467.html</w:t>
        </w:r>
      </w:hyperlink>
      <w:r>
        <w:t xml:space="preserve"> - * Iran launched attacks across the Middle East, including a drone attack on Kuwait's oil refinery. * US and Israeli airstrikes targeted Tehran early on Friday. * Iran's attacks impact Gulf energy infrastructure and global oil prices. * US President Trump commented on the Strait of Hormuz situation. * UN Security Council considered a Bahraini proposal for securing the strait. * War-related casualties include over 1,900 in Iran, 19 in Israel, and fatalities in Lebanon and US military personnel. 47. </w:t>
      </w:r>
      <w:hyperlink r:id="rId45">
        <w:r>
          <w:rPr>
            <w:color w:val="0000EE"/>
            <w:u w:val="single"/>
          </w:rPr>
          <w:t>https://focus.hidubai.com/moei-calls-for-global-action-to-protect-trade-routes-and-strengthen-supply-chains/</w:t>
        </w:r>
      </w:hyperlink>
      <w:r>
        <w:t xml:space="preserve"> - * The UAE’s Minister of Energy and Infrastructure warns of escalating geopolitical tensions affecting maritime corridors. * Highlights risks like Iran’s closure of the Strait of Hormuz and attacks on vessels. * Urges international cooperation to safeguard trade routes and ensure energy and food security. * UAE invests in resilient infrastructure, including a 900 km railway network and regional projects. * UAE seeks stronger cooperation with Russia and Uzbekistan in logistics and infrastructure development. 48. </w:t>
      </w:r>
      <w:hyperlink r:id="rId27">
        <w:r>
          <w:rPr>
            <w:color w:val="0000EE"/>
            <w:u w:val="single"/>
          </w:rPr>
          <w:t>https://www.iranherald.com/news/278961522/unsc-to-vote-on-bahrain-backed-resolution-to-secure-strait-of-hormuz-transit-amid-west-asia-conflict</w:t>
        </w:r>
      </w:hyperlink>
      <w:r>
        <w:t xml:space="preserve"> - * The United Nations Security Council is scheduled to vote on a draft resolution proposed by Bahrain on April 3, aiming to authorise the use of 'all defensive means necessary' to ensure safe transit through the Strait of Hormuz amid regional conflict. * The draft follows disruptions in energy trade due to the blockade of the Strait, a critical energy chokepoint. * Bahrain, holding the Security Council presidency, submitted the resolution to respond to Iran's actions threatening international navigation. * Russia and China opposed language calling explicitly for the use of force, leading to four revisions. * UN Secretary-General Antonio Guterres urged restraint, calling for peace amid ongoing US-Iran tensions and regional instability. 49. </w:t>
      </w:r>
      <w:hyperlink r:id="rId30">
        <w:r>
          <w:rPr>
            <w:color w:val="0000EE"/>
            <w:u w:val="single"/>
          </w:rPr>
          <w:t>https://www.jpost.com/middle-east/article-891962</w:t>
        </w:r>
      </w:hyperlink>
      <w:r>
        <w:t xml:space="preserve"> - * The Houthis in Yemen launched two ballistic missiles at Israel, intercepted on March 28, 2024. * The organisation’s activities include missile and drone attacks on Israel and attacks on shipping through the Bab el-Mandeb Strait. * The Houthi attacks caused a 90% decline in shipping traffic on the route during the Gaza War. * The Houthis do not yet attack tankers passing through Bab el-Mandeb but possess the capacity to do so. * Their deep involvement with Iran’s IRGC, including supervision and training, indicates coordination in the region’s military activities. * The entry of the Houthis into the Israeli-Iranian conflict potentially closes the Bab el-Mandeb route, affecting global oil trade and prices. 50. </w:t>
      </w:r>
      <w:hyperlink r:id="rId46">
        <w:r>
          <w:rPr>
            <w:color w:val="0000EE"/>
            <w:u w:val="single"/>
          </w:rPr>
          <w:t>https://economictimes.indiatimes.com/news/international/world-news/hasnt-even-started-destroying-iran-trump-warns-bridges-next-then-power-plants-as-b1-bridge-strike-toll-mounts/articleshow/129993038.cms</w:t>
        </w:r>
      </w:hyperlink>
      <w:r>
        <w:t xml:space="preserve"> - * U.S. President Donald Trump warned that the US military has not yet begun destroying infrastructure in Iran, with bridges and electric power plants likely targets. * Trump's social media posts indicated a potential escalation in attacks on Iran’s critical infrastructure. * The remarks follow US-Israeli strikes on Tehran’s vicinity, with at least eight civilians killed in Iran. * Trump suggested the war could escalate further if Iran does not comply with US demands, with possible strikes on energy and oil infrastructure. * International law experts criticised US strikes as potential war crimes within the Geneva Conventions. 51. </w:t>
      </w:r>
      <w:hyperlink r:id="rId21">
        <w:r>
          <w:rPr>
            <w:color w:val="0000EE"/>
            <w:u w:val="single"/>
          </w:rPr>
          <w:t>https://economictimes.indiatimes.com/news/defence/iran-war-day-35-donald-trump-strait-of-hormuz-us-israel-iran-war-latest-news/articleshow/129992864.cms</w:t>
        </w:r>
      </w:hyperlink>
      <w:r>
        <w:t xml:space="preserve"> - * Iran vows 'crushing' attacks amid continuing US-Iran conflict, with casualties across the region. * Military strikes caused civilian casualties, injuries, and damage in Iran, Israel, Lebanon, and Gulf states. * Iran’s attacks include targeting commercial shipping and blocking the Strait of Hormuz, disrupting global oil markets. * Oil prices have risen by 50%, impacting global fuel and food costs. * Diplomatic discussions involve 35 countries, with military intervention considered unlikely.</w:t>
      </w:r>
      <w:r/>
    </w:p>
    <w:p>
      <w:r/>
      <w:r>
        <w:t xml:space="preserve">52. </w:t>
      </w:r>
      <w:hyperlink r:id="rId21">
        <w:r>
          <w:rPr>
            <w:color w:val="0000EE"/>
            <w:u w:val="single"/>
          </w:rPr>
          <w:t>https://economictimes.indiatimes.com/news/defence/iran-war-day-35-donald-trump-strait-of-hormuz-us-israel-iran-war-latest-news/articleshow/129992864.cms</w:t>
        </w:r>
      </w:hyperlink>
      <w:r>
        <w:t xml:space="preserve"> - * Iran vows 'crushing' attacks amid ongoing conflict with US and Israel, with reports of casualties and disruptions in the region. * Attack on a bridge near the Persian New Year celebration resulted in eight deaths in Iran and injuries to 95 people. * The Strait of Hormuz remains blocked, with a 94% decrease in shipping traffic since March 1, impacting global oil markets. * Oil prices have risen by 50% since late February, affecting fuel supplies and global economy. * Iran targeted locations in UAE, Bahrain, Israel, and Lebanon, causing casualties and military responses. * US and allied nations discussed diplomatic solutions, with military intervention considered unlikely. 53. </w:t>
      </w:r>
      <w:hyperlink r:id="rId40">
        <w:r>
          <w:rPr>
            <w:color w:val="0000EE"/>
            <w:u w:val="single"/>
          </w:rPr>
          <w:t>https://ianslive.in/west-asia-conflict-drives-crude-to-multi-year-highs-brent-up-8-pc--20260403105405</w:t>
        </w:r>
      </w:hyperlink>
      <w:r>
        <w:t xml:space="preserve"> - ['Crude oil prices rose following US warnings of potential military strikes on Iran, raising supply disruption concerns.', 'Brent crude traded at $109.24 per barrel, up 8 per cent, US WTI at $111.54, with a weekly increase of 11.94 per cent in WTI.', 'The conflict in West Asia, in its fifth week, has removed millions of barrels per day from the global market, impacting supply through the Strait of Hormuz.', 'Tensions are affecting energy prices, currency stability, and foreign investment in emerging markets.', 'Gold futures decreased by 0.48 per cent as investors sought safe assets amid geopolitical uncertainty.'] 54. </w:t>
      </w:r>
      <w:hyperlink r:id="rId42">
        <w:r>
          <w:rPr>
            <w:color w:val="0000EE"/>
            <w:u w:val="single"/>
          </w:rPr>
          <w:t>https://inews.co.uk/news/world/ran-us-navy-missions-flaws-trump-iran-plan-4332042</w:t>
        </w:r>
      </w:hyperlink>
      <w:r>
        <w:t xml:space="preserve"> - * Most oil and gas tankers cannot sail through the Strait of Hormuz for at least a month, increasing fuel shortages and prices. * US Navy veteran warns that minesweeping and threat reduction operations are labourious and complex. * Iran has limited passage to four or five vessels per day, trapping 2,000 ships in the Gulf. * Operations to reopen the strait could take over four weeks due to mine clearing, threat mitigation, and protection needs. * Former officer advises against risky ground operations and emphasises intelligence-led mine removal strategies. * Trump signals mixed messages on military action and reopening the strait; Macron advocates coordination with Iran. 55. </w:t>
      </w:r>
      <w:hyperlink r:id="rId45">
        <w:r>
          <w:rPr>
            <w:color w:val="0000EE"/>
            <w:u w:val="single"/>
          </w:rPr>
          <w:t>https://focus.hidubai.com/moei-calls-for-global-action-to-protect-trade-routes-and-strengthen-supply-chains/</w:t>
        </w:r>
      </w:hyperlink>
      <w:r>
        <w:t xml:space="preserve"> - * UAE’s Minister of Energy and Infrastructure, Suhail Mohamed Al Mazrouei, warns of rising geopolitical risks affecting maritime corridors. * He urges international cooperation to secure critical waterways like the Strait of Hormuz. * Disruptions include Iran’s closure of the Strait of Hormuz and attacks on vessels. * The UAE is investing in resilient infrastructure, including a railway network and regional projects. * Al Mazrouei held bilateral talks with Russia and Uzbekistan to enhance cooperation in logistics. 56. </w:t>
      </w:r>
      <w:hyperlink r:id="rId47">
        <w:r>
          <w:rPr>
            <w:color w:val="0000EE"/>
            <w:u w:val="single"/>
          </w:rPr>
          <w:t>https://www.zeebiz.com/markets/commodities/news-crude-oil-hits-multi-year-highs-as-us-iran-tensions-disrupt-supply-check-latest-brent-wti-prices-393097</w:t>
        </w:r>
      </w:hyperlink>
      <w:r>
        <w:t xml:space="preserve"> - * Oil prices surged on April 3 due to US-Iran tensions and disruptions at the Strait of Hormuz. * Brent crude rose 7.8% to $109.03 per barrel; WTI hit $112.067, up 11.93%, with WTI also surpassing $113 earlier. * The US launched strikes on Iran, raising concerns over oil supply flows. * Iran’s obstruction of the Strait of Hormuz, a critical global oil route, has disrupted shipments. * US President Trump threatened Iran, impacting energy prices and triggering fuel shortages in dependent countries. 57. </w:t>
      </w:r>
      <w:hyperlink r:id="rId48">
        <w:r>
          <w:rPr>
            <w:color w:val="0000EE"/>
            <w:u w:val="single"/>
          </w:rPr>
          <w:t>https://www.ad-hoc-news.de/boerse/news/ueberblick/wti-crude-oil-surges-nearly-6-percent-to-105-57-amid-strait-of-hormuz/69061845</w:t>
        </w:r>
      </w:hyperlink>
      <w:r>
        <w:t xml:space="preserve"> - * WTI crude oil prices increased by almost 6% to around $105.57 on April 2, 2026, driven by the Strait of Hormuz blockade. * The blockade has disrupted approximately 20% of global oil supplies, causing supply shortages and market volatility. * U.S. political and diplomatic tensions, including an April 6 deadline, contribute to potential price surges above $115. * OPEC+ is scheduled to meet on April 5 to discuss possible output adjustments amid ongoing supply concerns. * The crisis impacts global oil prices, US inflation expectations, and energy sector equities. 58. </w:t>
      </w:r>
      <w:hyperlink r:id="rId49">
        <w:r>
          <w:rPr>
            <w:color w:val="0000EE"/>
            <w:u w:val="single"/>
          </w:rPr>
          <w:t>https://www.indiatoday.in/world/story/iran-strait-of-hormuz-blockade-global-oil-prices-us-military-strategy-2890983-2026-04-03?utm_source=rss</w:t>
        </w:r>
      </w:hyperlink>
      <w:r>
        <w:t xml:space="preserve"> - * Iran responded to US threats by shutting the Strait of Hormuz, disrupting 20% of global oil and gas flows, causing a 60% rise in oil prices. * Iran has developed ballistic missiles and drones, integrating naval mines, unmanned surface vessels, and anti-ship ballistic missiles to control sea lanes. * US and Israeli forces bombed Iranian targets without lifting the blockade; Iran's strategy includes potential targeting of the Suez Canal. * The conflict recalls historical US interventions in Iran and Gulf oil disruptions, highlighting the strategic importance of maritime choke points. * Iran's capabilities extend to three major global choke points, with potential to threaten shipping in the Malacca Straits, Panama Canal, and Turkish Straits. 59. </w:t>
      </w:r>
      <w:hyperlink r:id="rId50">
        <w:r>
          <w:rPr>
            <w:color w:val="0000EE"/>
            <w:u w:val="single"/>
          </w:rPr>
          <w:t>https://www.maritimegateway.com/iran-demands-hormuz-sovereignty-recognition-as-irgc-runs-2m-transit-toll-booth/</w:t>
        </w:r>
      </w:hyperlink>
      <w:r>
        <w:t xml:space="preserve"> - * Iran adds sovereignty recognition to ceasefire demands over the Strait of Hormuz. * The IRGC formalises a $2 million per vessel transit fee system in Chinese yuan. * At least 26 vessels have followed the IRGC-approved transit route; two paid USD 2 million. * Iran’s parliament plans to impose tolls and security measures, potentially generating USD 600-800 million monthly. * The US signals a desire to ‘finish the job’ without making Hormuz access a precondition, complicating diplomatic efforts. * Disruption to global shipping and supply chains expected to persist even after a ceasefire. 60. </w:t>
      </w:r>
      <w:hyperlink r:id="rId51">
        <w:r>
          <w:rPr>
            <w:color w:val="0000EE"/>
            <w:u w:val="single"/>
          </w:rPr>
          <w:t>https://www.unz.com/acrooke/are-there-or-will-there-be-u-s-negotiations-with-iran/</w:t>
        </w:r>
      </w:hyperlink>
      <w:r>
        <w:t xml:space="preserve"> - * The article discusses the unlikelihood of U.S.-Iran negotiations, with Iran rejecting offers and demonstrating escalatory control, particularly over the Strait of Hormuz. * It details Iran's strategic dominance in global oil exports and its potential to disrupt international trade routes. * The article indicates U.S. military preparations for potential interventions, including possible seizure of Kharg Island, with commentary on the risks and implications. * It describes Iran's readiness to retaliate and the political manoeuvring surrounding potential conflict escalation. * The overarching theme is increased tension and strategic posturing between the U.S. and Iran, with possible military engagement. 61. </w:t>
      </w:r>
      <w:hyperlink r:id="rId52">
        <w:r>
          <w:rPr>
            <w:color w:val="0000EE"/>
            <w:u w:val="single"/>
          </w:rPr>
          <w:t>https://amwaj.media/en/media-monitor/iran-war-sitrep-suspicion-towards-mediation-effort-as-military-coordination-incre</w:t>
        </w:r>
      </w:hyperlink>
      <w:r>
        <w:t xml:space="preserve"> - * Iran conducts missile attacks on Israel, intensifying pressure, with increasing coordination from Lebanon and Yemen. * Israeli-US strikes target Iranian infrastructure in Iran, amid concerns of broader military escalation. * Iran’s economic targets, including the Mobarakeh Steel Company, suffer damage, enhancing economic warfare. * Developments in the Strait of Hormuz and Gulf region influence Iran’s energy leverage. * Political and diplomatic tensions escalate, including US and Israeli statements, with regional and global impacts. 62. </w:t>
      </w:r>
      <w:hyperlink r:id="rId53">
        <w:r>
          <w:rPr>
            <w:color w:val="0000EE"/>
            <w:u w:val="single"/>
          </w:rPr>
          <w:t>https://www.tagesschau.de/newsticker/liveblog-iran-freitag-106.html</w:t>
        </w:r>
      </w:hyperlink>
      <w:r>
        <w:t xml:space="preserve"> - * Israel and Kuwait report missile attacks originating from Iran. * US military damaged infrastructure in Iran, with reports of casualties. * US President Donald Trump threatens further attacks on Iranian infrastructure. * US aircraft carrier USS Gerald R. Ford leaves Croatian port, potential movement to Middle East. * The Israeli army detects rockets launched from Iran towards Israel; Kuwait alerts on drone and missile threats. * Iran suffers damage to a major Autobahn bridge, resulting in casualties. * Iran's oil commander Dschamschid Eshaghi reported killed. * International diplomatic efforts include UN resolution discussions and comments from China and Germany. 63. </w:t>
      </w:r>
      <w:hyperlink r:id="rId48">
        <w:r>
          <w:rPr>
            <w:color w:val="0000EE"/>
            <w:u w:val="single"/>
          </w:rPr>
          <w:t>https://www.ad-hoc-news.de/boerse/news/ueberblick/wti-crude-oil-surges-nearly-6-percent-to-105-57-amid-strait-of-hormuz/69061845</w:t>
        </w:r>
      </w:hyperlink>
      <w:r>
        <w:t xml:space="preserve"> - * WTI crude oil prices increased by almost 6% to approximately $105.57 on April 2, 2026, due to the Strait of Hormuz blockade disrupting about 20% of global oil supplies. * The blockade caused supply shortages, heightening inflation fears and market volatility. * Market focus is on the April 6 diplomatic deadline for resolution; failure could lead to prices above $115. * U.S. crude production remains steady at 13.6 million barrels per day in 2026. * OPEC+ plans a meeting on April 5 to discuss output adjustments amid geopolitical tensions. 64. </w:t>
      </w:r>
      <w:hyperlink r:id="rId51">
        <w:r>
          <w:rPr>
            <w:color w:val="0000EE"/>
            <w:u w:val="single"/>
          </w:rPr>
          <w:t>https://www.unz.com/acrooke/are-there-or-will-there-be-u-s-negotiations-with-iran/</w:t>
        </w:r>
      </w:hyperlink>
      <w:r>
        <w:t xml:space="preserve"> - * The U.S. is not currently engaged in negotiations with Iran, and recent statements deny any ongoing talks. * The article discusses past false narratives about negotiations with Russia, Europe, Gaza, and Iran. * Iran has demonstrated control over the Hormuz Strait and significant influence over global oil exports. * Iran has weaponised its control of oil and strategic waterways, threatening global supply lines. * U.S.-Iran tensions include potential military action, with possible U.S. efforts to seize strategic islands. * Israel has shifted its objective from regime change to controlling Kharg Island to restrict Iran’s maritime capabilities. * U.S. military plans are considered risky and could lead to significant casualties and economic disruption. 65. </w:t>
      </w:r>
      <w:hyperlink r:id="rId54">
        <w:r>
          <w:rPr>
            <w:color w:val="0000EE"/>
            <w:u w:val="single"/>
          </w:rPr>
          <w:t>https://www.t-online.de/nachrichten/ukraine/id_101197330/russland-rosneft-in-der-krise-einnahmen-brechen-um-73-prozent-ein.html</w:t>
        </w:r>
      </w:hyperlink>
      <w:r>
        <w:t xml:space="preserve"> - • Rosneft's revenues decreased by 73% in 2025 due to sanctions and Ukraine attacks. • European Union sanctions and Ukrainian strikes impacted the company's operations. • Sudden loss of main European market led to efforts to shift exports to India and China. • External factors, including Ukrainian air strikes, disrupted Rosneft's operations. • US and EU sanctions targeted Rosneft and its assets, including an Indian refinery and German subsidiary. 66. </w:t>
      </w:r>
      <w:hyperlink r:id="rId55">
        <w:r>
          <w:rPr>
            <w:color w:val="0000EE"/>
            <w:u w:val="single"/>
          </w:rPr>
          <w:t>https://www.independent.co.uk/news/world/middle-east/strait-hormuz-zombie-ships-iran-war-b2945459.html</w:t>
        </w:r>
      </w:hyperlink>
      <w:r>
        <w:t xml:space="preserve"> - * Three ships, including the LNG Jamal, Baltic Highway, and Nabiin, passed through the Strait of Hormuz, despite being officially dismantled. * The vessels broadcast false identities, a tactic associated with shadow fleets of North Korea and Russia. * The ships' movements follow Iran’s apparent support for Japan-related vessels and a recent easing of the blockade for 'non-hostile' vessels. * Iran maintains control over passage fees at the Strait of Hormuz, which is a key route for global oil and LNG supply. * The use of false identities raises concerns about potential security risks in the region. 67. </w:t>
      </w:r>
      <w:hyperlink r:id="rId56">
        <w:r>
          <w:rPr>
            <w:color w:val="0000EE"/>
            <w:u w:val="single"/>
          </w:rPr>
          <w:t>https://www.t-online.de/nachrichten/ausland/id_101196432/russlands-wirtschaft-mit-problemen-wladimir-putin-taumelt.html</w:t>
        </w:r>
      </w:hyperlink>
      <w:r>
        <w:t xml:space="preserve"> - * Wladimir Putin admits a drop in Russia’s GDP and industrial output in January 2026. * The Russian economy's structural weaknesses are becoming apparent as sanctions effects diminish. * War-related costs and declining oil and gas revenues threaten national finances. * Ukrainian attacks on refineries, pipelines, and export ports impact oil export routes, reducing shipping traffic. * Financial losses from these attacks are over 70 million dollars daily. * The OECD forecasts only 0.6% growth for Russia in 2026, amid economic pressures. 68. </w:t>
      </w:r>
      <w:hyperlink r:id="rId57">
        <w:r>
          <w:rPr>
            <w:color w:val="0000EE"/>
            <w:u w:val="single"/>
          </w:rPr>
          <w:t>https://meconstructionnews.com/66736/foulath-holding-declares-force-majeure</w:t>
        </w:r>
      </w:hyperlink>
      <w:r>
        <w:t xml:space="preserve"> - * Foulath Holding, parent of Bahrain Steel, announces force majeure affecting some operations. * The decision is a response to the ongoing regional conflict in the Middle East, including security and logistical disruptions. * Operational suspensions are temporary, driven by safety and external circumstances. * The company is monitoring the situation and communicating with stakeholders. * The announcement highlights regional conflict impacts on business operations. 69. </w:t>
      </w:r>
      <w:hyperlink r:id="rId58">
        <w:r>
          <w:rPr>
            <w:color w:val="0000EE"/>
            <w:u w:val="single"/>
          </w:rPr>
          <w:t>https://www.fxstreet.com/news/feds-goolsbee-oil-price-rise-is-quite-serious-everything-depends-on-how-long-it-lasts-202604022357</w:t>
        </w:r>
      </w:hyperlink>
      <w:r>
        <w:t xml:space="preserve"> - * Federal Reserve Bank of Chicago President Austan Goolsbee expresses concern about rising oil prices and their potential impact on inflation. * The timing and duration of the oil price increase could influence consumer sentiment, food prices, and manufacturing. * Goolsbee states that prolonging oil prices could complicate inflation reduction efforts and increase inflation expectations. * Market reaction shows the US Dollar Index up 0.45% at 100.01. 70. </w:t>
      </w:r>
      <w:hyperlink r:id="rId59">
        <w:r>
          <w:rPr>
            <w:color w:val="0000EE"/>
            <w:u w:val="single"/>
          </w:rPr>
          <w:t>https://www.derstandard.at/story/3000000315170/neue-oel-pipelines-sollen-die-strasse-von-hormus-umgehen-kann-das-klappen?ref=rss</w:t>
        </w:r>
      </w:hyperlink>
      <w:r>
        <w:t xml:space="preserve"> - * Die Golfstaaten erwägen den Ausbau von Pipelines, um die iranische Kontrolle über die Meeresenge Straße von Hormus zu umgehen. * Saudi-Arabien plant, seine Öltransporte durch erweiterte oder neue Pipelines zu verstärken. * Die Sicherheit der Roten Meer-Route ist unzuverlässig, da dort Jemen-Rebellen Handelsschiffe angreifen. * Ein Umfahren des Konfliktgebiets würde den Transit nach Ostasien erheblich verlängern. * Es besteht ein Interesse an einem US-Plan für einen Transit-Korridor von Indien nach Europa. 71. </w:t>
      </w:r>
      <w:hyperlink r:id="rId60">
        <w:r>
          <w:rPr>
            <w:color w:val="0000EE"/>
            <w:u w:val="single"/>
          </w:rPr>
          <w:t>https://www.washingtonpost.com/world/2026/03/25/ukraine-russia-drone-attack/</w:t>
        </w:r>
      </w:hyperlink>
      <w:r>
        <w:t xml:space="preserve"> - * Russian forces launched over 1,000 drones at Ukrainian cities over two days, killing at least eight people and injuring nearly 100, including attacks on western cities like Lviv. * The assaults included Russia's largest single-day drone attack since the invasion began over four years ago. * US-focused diplomatic efforts stall as Kyiv blames Russia for prolonging the war, with President Zelensky stating Russia acts with confidence and support from Iran. * Ukraine targeted two Russian oil terminals near St. Petersburg, damaging infrastructure and setting fuel tanks ablaze, as part of its efforts to restrict Russian oil exports. * The US partially lifted sanctions on Russian oil exports amid rising oil prices linked to conflicts involving Iran. 72. </w:t>
      </w:r>
      <w:hyperlink r:id="rId61">
        <w:r>
          <w:rPr>
            <w:color w:val="0000EE"/>
            <w:u w:val="single"/>
          </w:rPr>
          <w:t>https://www.theborneopost.com/2026/04/03/iran-vows-crushing-attacks-as-strikes-hit-regional-infrastructure/</w:t>
        </w:r>
      </w:hyperlink>
      <w:r>
        <w:t xml:space="preserve"> - * Iran and its allies traded fire with Israel and the US, targeting military and economic sites across the Middle East. * Strikes included US and Israeli targets in the UAE, Bahrain, and Iran, with civilian casualties reported. * Iran's missile attacks and Yemen’s Houthis launched missiles at Israel, indicating escalating regional conflict. * Iran's closure of the Strait of Hormuz threatened global oil supplies; discussions about maritime traffic oversight ongoing. * The conflict caused a surge in global oil prices, market instability, and economic disruptions across energy-dependent countries. * US and Iran exchanged threats, with potential for further strikes on energy infrastructure, impacting global markets and energy supplies. 73. </w:t>
      </w:r>
      <w:hyperlink r:id="rId61">
        <w:r>
          <w:rPr>
            <w:color w:val="0000EE"/>
            <w:u w:val="single"/>
          </w:rPr>
          <w:t>https://www.theborneopost.com/2026/04/03/iran-vows-crushing-attacks-as-strikes-hit-regional-infrastructure/</w:t>
        </w:r>
      </w:hyperlink>
      <w:r>
        <w:t xml:space="preserve"> - * Iran and its allies traded fire with Israel and the US, targeting regional infrastructure, including US assets and industrial sites in the Middle East. * Iran claimed strikes on targets in the UAE, Bahrain, and Israel in retaliation for US-Israeli strikes. * US and Israeli strikes damaged Iran’s steel plants, causing them to go offline. * Yemen’s Houthi rebels launched ballistic missile attacks at targets in Tel Aviv. * The Strait of Hormuz is effectively closed by Iran, threatening global oil supplies; international efforts for reopening are underway. * The conflict has affected global markets, with oil prices surging and disruptions in fuel and energy supplies in multiple countries. * Iran’s health infrastructure was damaged, and Hezbollah launched drone and rocket attacks on northern Israel. * Worldwide, markets and fuel supplies are destabilised, with warnings of escalating global economic impacts. 74. </w:t>
      </w:r>
      <w:hyperlink r:id="rId62">
        <w:r>
          <w:rPr>
            <w:color w:val="0000EE"/>
            <w:u w:val="single"/>
          </w:rPr>
          <w:t>https://www.armadainternational.com/2026/04/operation-epic-fury-naval-war-week-4/</w:t>
        </w:r>
      </w:hyperlink>
      <w:r>
        <w:t xml:space="preserve"> - * US CENTCOM reports ongoing operations against Iran at the Strait of Hormuz, involving the Tripoli Amphibious Ready Group and the 31st Marine Expeditionary Unit. * Planning continues among US and allied forces, with the UK and France leading negotiations involving 30 countries. * European ships are deploying to assembly points near Cyprus and in the southwestern Indian Ocean. * France's Charles de Gaulle Strike Group and the UK navy prepare naval assets, including autonomous underwater drones. * Ukraine plans to share naval expertise and drones with Gulf countries to support maritime navigation. * US and UK sign MoU to develop technology countering unmanned underwater vehicles (UUVs). 75. </w:t>
      </w:r>
      <w:hyperlink r:id="rId63">
        <w:r>
          <w:rPr>
            <w:color w:val="0000EE"/>
            <w:u w:val="single"/>
          </w:rPr>
          <w:t>https://japantoday.com/category/world/world-anxious-to-open-hormuz-strait-while-trump-and-iran-trade-threats2</w:t>
        </w:r>
      </w:hyperlink>
      <w:r>
        <w:t xml:space="preserve"> - * Dozens of countries convened a virtual meeting to explore ways to restart energy shipments through the Strait of Hormuz amid US-Iran tensions. * Iran has effectively shut down the strait in retaliation for US-Israeli strikes, causing oil prices to rise and supply issues. * Iran's military threatened to keep the strait closed long-term; Iran also drafted a permit protocol for ships. * Oil prices hit $108 per barrel; global markets declined; US warned of escalation and attacks on Iran's energy infrastructure. * Iran threatened broader attacks; claimed responsibility for strikes on infrastructure in Gulf countries; attacked U.S.-linked facilities. * Several Middle Eastern bridges were targeted, with ongoing fears of wider regional conflict impacting global energy supplies. 76. </w:t>
      </w:r>
      <w:hyperlink r:id="rId64">
        <w:r>
          <w:rPr>
            <w:color w:val="0000EE"/>
            <w:u w:val="single"/>
          </w:rPr>
          <w:t>https://ec.ltn.com.tw/article/breakingnews/5392122</w:t>
        </w:r>
      </w:hyperlink>
      <w:r>
        <w:t xml:space="preserve"> - * Three ships operated by Oman Ship Management appeared to take the southern route through the Hormuz Strait, bypassing Iran-controlled northern lane. * Approximately 4 million barrels of crude oil seem to have passed the strait, marking the largest daily flow since the outbreak of the US-Iran conflict. * One LNG ship attempted to exit the Persian Gulf for the first time since the war started. * The ships' departure suggests a new development in maritime navigation amidst the conflict, with potential implications for oil supply routes. * These ships are the largest oil tankers, and the LNG vessel being empty indicates possible strategic manoeuvring. 77. </w:t>
      </w:r>
      <w:hyperlink r:id="rId65">
        <w:r>
          <w:rPr>
            <w:color w:val="0000EE"/>
            <w:u w:val="single"/>
          </w:rPr>
          <w:t>https://interaksyon.philstar.com/politics-issues/2026/04/03/311423/why-a-second-global-shipping-chokepoint-could-soon-live-up-to-its-name-as-the-gate-of-tears/</w:t>
        </w:r>
      </w:hyperlink>
      <w:r>
        <w:t xml:space="preserve"> - * Iran and Houthi forces risk escalating conflict in the Red Sea, potentially impacting shipping through Bab el-Mandeb Strait. * The strait, a vital chokepoint, sees about 14% of global maritime trade, including fossil fuels. * Previous attacks in late 2023 and 2024 caused shipping disruptions, and threats remain. * Disruption of Bab el-Mandeb, combined with Iran's closure of Hormuz, could severely impact global supply chains. * Risks to shipping include attacks, increased insurance costs, and potential route restrictions. 78. </w:t>
      </w:r>
      <w:hyperlink r:id="rId66">
        <w:r>
          <w:rPr>
            <w:color w:val="0000EE"/>
            <w:u w:val="single"/>
          </w:rPr>
          <w:t>https://www.seanews.com.tr/article/the-ship-safeen-prestige-attacked-by-iran-has-sunk-mnibh7x9</w:t>
        </w:r>
      </w:hyperlink>
      <w:r>
        <w:t xml:space="preserve"> - * The container ship Safeen Prestige, linked to the UAE, sank following an Iranian missile attack in March 2024 near Oman. * The incident occurred while the vessel was transiting the Strait of Hormuz, about 2 nautical miles north of the Omani coast. * The attack caused a fire, and the vessel was abandoned; it sank in the Musandam Peninsula area, at about 120 meters depth. * The incident is part of a wider series of 22 maritime incidents in the Persian Gulf since late February 2024. * Salvage efforts involved a tugboat that was also struck by a missile, with crew fatalities and injuries reported. 79. </w:t>
      </w:r>
      <w:hyperlink r:id="rId66">
        <w:r>
          <w:rPr>
            <w:color w:val="0000EE"/>
            <w:u w:val="single"/>
          </w:rPr>
          <w:t>https://www.seanews.com.tr/article/the-ship-safeen-prestige-attacked-by-iran-has-sunk-mnibh7x9</w:t>
        </w:r>
      </w:hyperlink>
      <w:r>
        <w:t xml:space="preserve"> - * The container ship Safeen Prestige, linked to the UAE, sank following an attack organised by Iran, confirmed as the first ship loss amid regional tensions. * The incident occurred near Oman’s Musandam Peninsula, with the sinking likely in early April, after Iranian missile strikes on March 4. * The vessel was attempting to transit the Strait of Hormuz when attacked, resulting in a fire and crew abandonment. * Saudi Arabia and Sudan ports were connected via the Gulf extension of Abu Dhabi Ports, operational since 2020. * Last satellite images showed flames on the ship, and additional missile attacks inflicted damage on salvage operations; 22 maritime incidents noted in the Persian Gulf since February 28. 80. </w:t>
      </w:r>
      <w:hyperlink r:id="rId67">
        <w:r>
          <w:rPr>
            <w:color w:val="0000EE"/>
            <w:u w:val="single"/>
          </w:rPr>
          <w:t>https://www.ilfattoquotidiano.it/2026/03/25/iran-minaccia-bab-el-mandab-mar-rosso-news/8336546/</w:t>
        </w:r>
      </w:hyperlink>
      <w:r>
        <w:t xml:space="preserve"> - * L'Iran ha dichiarato di essere pronto a bloccare lo Stretto di Bab el-Mandab, altro passaggio cruciale per il commercio mondiale, in risposta all'eventuale azione militare americana contro Hormuz. * Una fonte militare iraniana ha affermato che Teheran aprirà altri fronti se gli americani intraprenderanno azioni nei territori iraniani o nel Golfo Persico. * Lo Stretto di Bab el-Mandab è strategicamente importante perché collega il Mar Rosso al Mediterraneo e al Canale di Suez. * La minaccia iraniana richiederebbe sforzi militari considerevoli, come attacchi aerei o navali, e potrebbe coinvolgere alleanze con i ribelli Houthi in Yemen. * La proposta di blocco si aggiunge alle tensioni NATO con l'Iran, specialmente riguardo le rotte marittime strategiche. 81. </w:t>
      </w:r>
      <w:hyperlink r:id="rId67">
        <w:r>
          <w:rPr>
            <w:color w:val="0000EE"/>
            <w:u w:val="single"/>
          </w:rPr>
          <w:t>https://www.ilfattoquotidiano.it/2026/03/25/iran-minaccia-bab-el-mandab-mar-rosso-news/8336546/</w:t>
        </w:r>
      </w:hyperlink>
      <w:r>
        <w:t xml:space="preserve"> - * L’Iran potrebbe bloccare lo Stretto di Bab el-Mandab come risposta a un'azione militare americana nello Stretto di Hormuz, secondo fonti militari iraniane. * La minaccia è rivolta a proteggere i propri interessi e controllare i flussi commerciali nel Mar Rosso e nel Canale di Suez. * La strategia iraniana potrebbe includere attacchi aerei o navali e minare le acque dello Stretto, con possibile alleanza con gli Houthi dello Yemen. * La capacità iraniana di bloccare lo stretto dipenderà dalla sua capacità di colpire senza sorvolare altri Paesi, come l’Arabia Saudita. 82. </w:t>
      </w:r>
      <w:hyperlink r:id="rId68">
        <w:r>
          <w:rPr>
            <w:color w:val="0000EE"/>
            <w:u w:val="single"/>
          </w:rPr>
          <w:t>https://tfipost.com/2026/04/india-backs-global-initiative-to-restore-navigation-through-strait-of-hormuz-amid-escalating-energy-concerns/</w:t>
        </w:r>
      </w:hyperlink>
      <w:r>
        <w:t xml:space="preserve"> - * India participated in a virtual meeting organised by the UK with over 60 countries to examine reopening the Strait of Hormuz. * The Strait is a vital maritime corridor handling significant global energy trade, including 40% of India's oil imports. * India expressed the need to safeguard freedom of navigation and highlighted the impact on energy security. * India has coordinated with regional stakeholders, including Iran, to ensure safe passage for vessels. * The UK-led summit involved countries including France, Germany, Italy, Japan, Canada, and the UAE, with plans for further diplomatic steps. 83. </w:t>
      </w:r>
      <w:hyperlink r:id="rId69">
        <w:r>
          <w:rPr>
            <w:color w:val="0000EE"/>
            <w:u w:val="single"/>
          </w:rPr>
          <w:t>https://www.bahrainnews.net/news/278961101/irgc-launches-missile-strikes-on-tel-aviv-haifa-in-wave-91-of-operation-true-promise-4</w:t>
        </w:r>
      </w:hyperlink>
      <w:r>
        <w:t xml:space="preserve"> - * The Islamic Revolutionary Guard Corps (IRGC) initiated missile strikes targeting Tel Aviv and Haifa, Iran, on April 3. * The operation involved heavy ballistic missiles and attack drones against Israeli urban centres, US bases, and regional targets. * Several Israeli airbases, military hubs, and US military installations in Kuwait and Saudi Arabia were heavily attacked. * The IRGC claimed significant damage and casualties, and destroyed an early warning radar system in UAE. * The conflict involved coordination with Yemen's Ansarullah and Hezbollah, expanding regional hostilities. 84. </w:t>
      </w:r>
      <w:hyperlink r:id="rId70">
        <w:r>
          <w:rPr>
            <w:color w:val="0000EE"/>
            <w:u w:val="single"/>
          </w:rPr>
          <w:t>https://www.bahrainnews.net/news/278961096/gcc-secretary-general-calls-on-security-council-to-ensure-immediate-end-to-unprovoked-iranian-attacks-on-gulf-states</w:t>
        </w:r>
      </w:hyperlink>
      <w:r>
        <w:t xml:space="preserve"> - * Jasem Mohamed Albudaiwi, GCC Secretary General, calls on UN Security Council to end Iran's unprovoked attacks on GCC states. * He requests protection of waterways and inclusion of GCC countries in Iran talks. * Remarks made during a UN briefing in New York on 3 April 2026. * GCC has been subject to ballistic missile and drone attacks since 28 February 2026, targeting infrastructure and causing casualties. * GCC condemns these violations of sovereignty, international law, and humanitarian law, emphasising regional security and cooperation. 85. </w:t>
      </w:r>
      <w:hyperlink r:id="rId69">
        <w:r>
          <w:rPr>
            <w:color w:val="0000EE"/>
            <w:u w:val="single"/>
          </w:rPr>
          <w:t>https://www.bahrainnews.net/news/278961101/irgc-launches-missile-strikes-on-tel-aviv-haifa-in-wave-91-of-operation-true-promise-4</w:t>
        </w:r>
      </w:hyperlink>
      <w:r>
        <w:t xml:space="preserve"> - * The Islamic Revolutionary Guard Corps (IRGC) launched missile strikes targeting Tel Aviv and Haifa as part of 'Wave 91 of Operation True Promise 4.' * The strikes caused widespread damage and forced 5 million Israeli settlers to seek shelter. * Yemen's Ansarullah reportedly coordinated attacks on Tel Aviv's Jaffa region alongside Iranian forces and Hezbollah. * Multiple Israeli military sites, US bases in Kuwait and Saudi Arabia, and the al-Dhafra radar system in the UAE were targeted. * The operation involved ballistic missiles and attack drones, damaging airbases and military infrastructure across the region. 86. </w:t>
      </w:r>
      <w:hyperlink r:id="rId71">
        <w:r>
          <w:rPr>
            <w:color w:val="0000EE"/>
            <w:u w:val="single"/>
          </w:rPr>
          <w:t>https://www.bahrainnews.net/news/278961123/uk-led-40-nation-coalition-demands-end-to-hormuz-blockade</w:t>
        </w:r>
      </w:hyperlink>
      <w:r>
        <w:t xml:space="preserve"> - * The UK convened foreign ministers from 40 nations to discuss reopening the Strait of Hormuz, obstructed by Iran during regional conflict. * The virtual summit criticised Iran's 'recklessness' in blockading the waterway, blaming it for disrupting global oil flow and raising petrol prices. * The US was absent from talks; President Donald Trump stated 'securing the waterway' is not his administration's responsibility. * Participating countries included France, Germany, Italy, Canada, Japan, and UAE, who called for efforts to ensure safe passage. * Political leaders, including UK Prime Minister Keir Starmer and French President Emmanuel Macron, rejected military solutions, favouring diplomatic talks and non-military strategies. 87. </w:t>
      </w:r>
      <w:hyperlink r:id="rId71">
        <w:r>
          <w:rPr>
            <w:color w:val="0000EE"/>
            <w:u w:val="single"/>
          </w:rPr>
          <w:t>https://www.bahrainnews.net/news/278961123/uk-led-40-nation-coalition-demands-end-to-hormuz-blockade</w:t>
        </w:r>
      </w:hyperlink>
      <w:r>
        <w:t xml:space="preserve"> - * The United Kingdom convened a virtual summit with 40 nations to discuss reopening the Strait of Hormuz, blocked due to regional conflict. * Iran's blockade has halts nearly all traffic, raising petroleum prices and disrupting global oil flow. * US absent from the summit; US President Trump said securing the waterway is not his administration's responsibility. * Participating countries, including France, Germany, Italy, Canada, Japan, and UAE, called for safe passage of international shipping. * Western European and Middle Eastern nations expressed doubts about military action, favouring diplomatic solutions and non-military measures. * British Prime Minister Keir Starmer and French President Emmanuel Macron dismissed military force options, advocating diplomacy. * Data reports 23 attacks on vessels since February 28, with 11 crew members killed; Iran claims non-hostile ships are permitted transit. 88. </w:t>
      </w:r>
      <w:hyperlink r:id="rId72">
        <w:r>
          <w:rPr>
            <w:color w:val="0000EE"/>
            <w:u w:val="single"/>
          </w:rPr>
          <w:t>https://tribune.net.ph/2026/04/03/un-security-council-to-vote-on-force-to-protect-strait-of-hormuz</w:t>
        </w:r>
      </w:hyperlink>
      <w:r>
        <w:t xml:space="preserve"> - * The UN Security Council is to vote on a draft resolution allowing member states to use all defensive means necessary to secure transit passage in the Strait of Hormuz. * The draft supports actions by countries unilaterally or through multinational naval partnerships, lasting at least six months. * The measure aims to prevent interference with international navigation affecting global energy supplies. * Countries including France, Russia, and China have raised concerns or opposed the military approach. * The issue impacts global energy markets, with about a fifth of the world's oil passing through the strait. 89. </w:t>
      </w:r>
      <w:hyperlink r:id="rId73">
        <w:r>
          <w:rPr>
            <w:color w:val="0000EE"/>
            <w:u w:val="single"/>
          </w:rPr>
          <w:t>https://www.rte.ie/news/2026/0403/1566572-security-council-hormuz-strait/</w:t>
        </w:r>
      </w:hyperlink>
      <w:r>
        <w:t xml:space="preserve"> - * The UN Security Council postponed a vote on a draft resolution to authorise the use of 'defensive' force to protect shipping in the Strait of Hormuz due to Good Friday observance. * The draft resolution, supported by the US, aims to secure transit passage and deter interference for at least six months. * US President Donald Trump issued threats to Iran, including potential strikes on infrastructure and destruction of bridges, with military actions described as escalating. * Trump claimed Iran's leadership 'knows what has to be done', and warned of further destruction unless Iran ceases hostilities. * Iran responded to US and Israeli attacks that began the 2003 Middle East conflict, raising oil prices and destabilising global markets. 90. </w:t>
      </w:r>
      <w:hyperlink r:id="rId73">
        <w:r>
          <w:rPr>
            <w:color w:val="0000EE"/>
            <w:u w:val="single"/>
          </w:rPr>
          <w:t>https://www.rte.ie/news/2026/0403/1566572-security-council-hormuz-strait/</w:t>
        </w:r>
      </w:hyperlink>
      <w:r>
        <w:t xml:space="preserve"> - * The UN Security Council postpones a vote on authorising force to protect shipping in the Strait of Hormuz due to Good Friday holiday. * US President Donald Trump threatened Iran with attacks on its infrastructure, including bridges and electric power plants. * The conflict started on 28 February with US and Israeli strikes on Iran, leading to retaliatory attacks and increased oil prices. * Israel and Iran are engaged in a broader Middle East conflict involving strikes and displacement. * The draft resolution supports multinational naval efforts to secure the Strait, but Russian and Chinese veto threats persist. 91. </w:t>
      </w:r>
      <w:hyperlink r:id="rId74">
        <w:r>
          <w:rPr>
            <w:color w:val="0000EE"/>
            <w:u w:val="single"/>
          </w:rPr>
          <w:t>https://indianexpress.com/article/opinion/editorials/trump-offers-no-roadmap-on-west-asia-war-india-needs-its-own-10616272/</w:t>
        </w:r>
      </w:hyperlink>
      <w:r>
        <w:t xml:space="preserve"> - • US President Donald Trump gave a 19-minute address on Wednesday, without detailing a plan to end the West Asia conflict. • He indicated possible escalation and claimed military objectives are close to completion. • The conflict's uncertainty, especially over the Strait of Hormuz, poses risks to global energy supplies, affecting India heavily dependent on Gulf energy. • Oil prices are forecast to stay high, and infrastructure recovery may take months, impacting supply chains and economic stability. • The article highlights India's need to prepare for energy-related repercussions amid US-Gulf tensions. 92. </w:t>
      </w:r>
      <w:hyperlink r:id="rId75">
        <w:r>
          <w:rPr>
            <w:color w:val="0000EE"/>
            <w:u w:val="single"/>
          </w:rPr>
          <w:t>https://indianexpress.com/article/world/dubai-uae-news-iran-us-israel-trump-hormuz-strait-bahrain-live-updates-10616515/</w:t>
        </w:r>
      </w:hyperlink>
      <w:r>
        <w:t xml:space="preserve"> - * Kuwait’s air defenses intercepted missile and drone attacks, as reported by state media, on April 3, 2026. * The attacks are linked to escalating conflict in the Middle East, with Kuwait’s army responding to hostile attacks. * The UAE has suspended entry and transit for Iranian nationals, with restrictions confirmed by airlines. * Bahrain condemned an Iranian strike on a telecom site, describing it as an act of aggression. * US intelligence assesses Iran retains significant missile capabilities despite US and Israeli bombardments. * A draft UN Security Council resolution proposed by Bahrain aims to permit defensive measures in the Strait of Hormuz. 93. </w:t>
      </w:r>
      <w:hyperlink r:id="rId75">
        <w:r>
          <w:rPr>
            <w:color w:val="0000EE"/>
            <w:u w:val="single"/>
          </w:rPr>
          <w:t>https://indianexpress.com/article/world/dubai-uae-news-iran-us-israel-trump-hormuz-strait-bahrain-live-updates-10616515/</w:t>
        </w:r>
      </w:hyperlink>
      <w:r>
        <w:t xml:space="preserve"> - * The United Arab Emirates suspends entry and transit for Iranian nationals amid escalating conflict, affecting airlines Emirates, Etihad, and FlyDubai. * Kuwait's air defenses intercept missile and drone attacks, with reports indicating active hostilities. * Bahrain condemns Iranian strike on an infrastructure site, specifically targeting Bahrain’s sovereignty and assets. * US intelligence reports Iran retains significant missile capabilities despite heavy bombing. * UN Security Council draft resolution on naval safety in Strait of Hormuz likely to be voted on, with regional diplomatic talks ongoing. * Dubai Media Office debunks reports of an Iranian strike on Dubai, describing them as false. 94. </w:t>
      </w:r>
      <w:hyperlink r:id="rId76">
        <w:r>
          <w:rPr>
            <w:color w:val="0000EE"/>
            <w:u w:val="single"/>
          </w:rPr>
          <w:t>https://www.elbalad.news/6922974</w:t>
        </w:r>
      </w:hyperlink>
      <w:r>
        <w:t xml:space="preserve"> - * Dr. Mamdouh Salama warns of severe economic impacts due to military escalation in the Middle East and disruptions in energy markets. * Oil prices surged over 7%, with Brent crude reaching around $109 per barrel. * Continued closure of the Strait of Hormuz may push prices beyond $120, potentially up to $200 if prolonged. * Oil production and export through the Strait could decrease from 20 million to 10-12 million barrels daily. * Persistent crisis may cause global supply shortages and further economic instability in sectors such as food, transportation, and investment. 95. </w:t>
      </w:r>
      <w:hyperlink r:id="rId77">
        <w:r>
          <w:rPr>
            <w:color w:val="0000EE"/>
            <w:u w:val="single"/>
          </w:rPr>
          <w:t>https://www.vanguardngr.com/2026/04/m-east-war-nigeria-39-others-meet-on-hormuz-strait/</w:t>
        </w:r>
      </w:hyperlink>
      <w:r>
        <w:t xml:space="preserve"> - </w:t>
      </w:r>
      <w:r>
        <w:rPr>
          <w:i/>
        </w:rPr>
        <w:t>Forty countries, including Nigeria, held a virtual meeting to explore options to restore freedom of navigation through the Strait of Hormuz amid Iranian attacks.</w:t>
      </w:r>
      <w:r>
        <w:t>The meeting was organised at the request of the UK Prime Minister, Keir Starmer.</w:t>
      </w:r>
      <w:r>
        <w:rPr>
          <w:i/>
        </w:rPr>
        <w:t>Iran's retaliatory actions have halted nearly all traffic in the strait, impacting global oil flow.</w:t>
      </w:r>
      <w:r>
        <w:t>Participants included the UK, France, Germany, Italy, Canada, Japan, UAE, Norway, Sweden, Lithuania, Bahrain, Panama, and Nigeria.</w:t>
      </w:r>
      <w:r>
        <w:rPr>
          <w:i/>
        </w:rPr>
        <w:t>The GCC Secretary-General called for UN Security Council action to authorise force to protect the strait, with Bahrain proposing a draft resolution.</w:t>
      </w:r>
      <w:r>
        <w:t xml:space="preserve">Iran is drafting a protocol with Oman to monitor traffic in the strait. 96. </w:t>
      </w:r>
      <w:hyperlink r:id="rId78">
        <w:r>
          <w:rPr>
            <w:color w:val="0000EE"/>
            <w:u w:val="single"/>
          </w:rPr>
          <w:t>https://www.livemint.com/news/world/iran-us-war-news-live-updates-april-3-strait-of-hormuz-donald-trump-netanyahu-araghchi-brent-crude-oil-prices-gold-11775180285895.html</w:t>
        </w:r>
      </w:hyperlink>
      <w:r>
        <w:t xml:space="preserve"> - * Iran fires missiles at Israel and Gulf nations following US-Israeli strikes in Karaj, causing casualties and explosions in Tehran and Isfahan.</w:t>
      </w:r>
      <w:r>
        <w:rPr>
          <w:i/>
        </w:rPr>
        <w:t xml:space="preserve"> The UN Security Council delays vote on authorising force to protect shipping in the Strait of Hormuz due to a public holiday.</w:t>
      </w:r>
      <w:r>
        <w:t xml:space="preserve"> India is engaging in diplomatic discussions to ensure unimpeded transit for its ships carrying LPG and LNG during the crisis.</w:t>
      </w:r>
      <w:r>
        <w:rPr>
          <w:i/>
        </w:rPr>
        <w:t xml:space="preserve"> US and Israeli military actions and threats contribute to regional instability and tensions. 97. </w:t>
      </w:r>
      <w:hyperlink r:id="rId79">
        <w:r>
          <w:rPr>
            <w:color w:val="0000EE"/>
            <w:u w:val="single"/>
          </w:rPr>
          <w:t>https://www.haaretz.com/israel-news/israel-security/2026-04-03/ty-article-live/cnn-iran-retains-half-of-missile-launchers-and-massive-drone-fleet/0000019d-5114-db3c-a3df-d995e3f30000</w:t>
        </w:r>
      </w:hyperlink>
      <w:r>
        <w:rPr>
          <w:i/>
        </w:rPr>
        <w:t xml:space="preserve"> - * Iran is threatening to attack bridges in the Middle East in response to earlier attacks. * Iran has launched about 30 missiles since Wednesday, including three cluster missiles. * Iran launched an attack on Amazon's cloud computing centre in Bahrain. * Iran's Revolutionary Guards claim responsibility for attacks. * Israeli strikes have killed 27 people in the past 24 hours, with 1,345 killed in Lebanon overall. * Israeli forces engaged with Hezbollah in southern Lebanon, killing a militant. * Israeli Defence Minister threatened Hezbollah, vowing to 'pay a very heavy price' and to 'cleanse Hezbollah from southern Lebanon'. 98. </w:t>
      </w:r>
      <w:hyperlink r:id="rId80">
        <w:r>
          <w:rPr>
            <w:color w:val="0000EE"/>
            <w:u w:val="single"/>
          </w:rPr>
          <w:t>https://tass.com/world/2111217</w:t>
        </w:r>
      </w:hyperlink>
      <w:r>
        <w:rPr>
          <w:i/>
        </w:rPr>
        <w:t xml:space="preserve"> - * Several explosions occurred in Bushehr, Iran, as reported by Al Arabiya. * Missile launch systems were shelled during the incident. * The Atomic Energy Organization of Iran reported previous strikes on Bushehr Nuclear Power Plant and a water production plant. * The US and Israel launched a military operation against Iran on February 28, targeting multiple sites. * Key Iranian leaders, including Ayatollah Ali Khamenei, were killed during the attack. 99. </w:t>
      </w:r>
      <w:hyperlink r:id="rId37">
        <w:r>
          <w:rPr>
            <w:color w:val="0000EE"/>
            <w:u w:val="single"/>
          </w:rPr>
          <w:t>https://www.greaterkashmir.com/latest-news/iran-claims-to-be-drafting-proposal-with-oman-to-monitor-strait-of-hormuz/</w:t>
        </w:r>
      </w:hyperlink>
      <w:r>
        <w:rPr>
          <w:i/>
        </w:rPr>
        <w:t xml:space="preserve"> - * Iran claims to be drafting a proposal with Oman to monitor the Strait of Hormuz. * The proposal aims to facilitate safe passage and improve services for ships. * Iran's attacks on shipping and demands for tolls have created restrictions on the route. * Oman did not confirm the proposal; the strait is an international waterway. * Iranian diplomat Kazem Gharibabadi comments on wartime navigation issues. 100. </w:t>
      </w:r>
      <w:hyperlink r:id="rId81">
        <w:r>
          <w:rPr>
            <w:color w:val="0000EE"/>
            <w:u w:val="single"/>
          </w:rPr>
          <w:t>https://www.businesstoday.in/technology/story/from-upi-to-stock-markets-how-the-strait-of-hormuz-crisis-could-hit-your-wallet-523821-2026-04-03?utm_source=rssfeed</w:t>
        </w:r>
      </w:hyperlink>
      <w:r>
        <w:rPr>
          <w:i/>
        </w:rPr>
        <w:t xml:space="preserve"> - * Geopolitical tensions in West Asia threaten the Strait of Hormuz, a critical oil chokepoint and internet cable corridor. * The region handles nearly 20% of global oil flows and hosts about 16 submarine cables carrying a quarter of global data traffic. * Disruptions could impact global connectivity, with India’s markets and financial systems especially vulnerable. * Financial markets, banking, and digital payment systems like UPI could face outages, delays, or failures. * Transportation, logistics, and daily services dependent on internet connectivity could experience disruptions, affecting millions of users and supply chains. 101. </w:t>
      </w:r>
      <w:hyperlink r:id="rId82">
        <w:r>
          <w:rPr>
            <w:color w:val="0000EE"/>
            <w:u w:val="single"/>
          </w:rPr>
          <w:t>https://nypost.com/2026/03/25/world-news/leavitt-trump-prepared-to-unleash-hell-if-iran-wont-come-to-a-deal/</w:t>
        </w:r>
      </w:hyperlink>
      <w:r>
        <w:rPr>
          <w:i/>
        </w:rPr>
        <w:t xml:space="preserve"> - * President Trump is prepared to use military force against Iran if no deal is reached, according to White House officials. * Thousands of US Marines and naval assets have arrived in the Middle East amid escalating tensions, with potential ground operations discussed. * The USS Tripoli and USS Boxer amphibious assault ships, along with Army soldiers, are part of the redeployment. * Iran has closed the Strait of Hormuz to commercial vessels for nearly a month, prompting US troop and naval deployments. * US-Iran talks continue in Geneva, described as productive, despite Iran's rejection of American peace proposals. 102. </w:t>
      </w:r>
      <w:hyperlink r:id="rId83">
        <w:r>
          <w:rPr>
            <w:color w:val="0000EE"/>
            <w:u w:val="single"/>
          </w:rPr>
          <w:t>https://www.thesun.co.uk/money/38715043/petrol-price-agony-as-iran-war-fears-hike-costs/</w:t>
        </w:r>
      </w:hyperlink>
      <w:r>
        <w:rPr>
          <w:i/>
        </w:rPr>
        <w:t xml:space="preserve"> - * The UK petrol price increased to a two-year high of 154.45p per litre, with diesel prices surging by 30% since the start of the US-Iran conflict. * Brent crude oil rose nearly 9% to $109/barrel, driven by US military escalation against Iran and threat of strikes on energy infrastructure. * Prices in remote UK areas, such as Scotland and Northumberland, breach £2 per litre for diesel. * The Strait of Hormuz remains effectively closed, limiting oil supply and increasing economic costs. * Rising fuel costs are impacting UK businesses and grocery prices, prompting talks between government and retailers about inflation and supply chain disruptions. 103. </w:t>
      </w:r>
      <w:hyperlink r:id="rId84">
        <w:r>
          <w:rPr>
            <w:color w:val="0000EE"/>
            <w:u w:val="single"/>
          </w:rPr>
          <w:t>https://ekbis.sindonews.com/read/1692843/34/selat-hormuz-tak-akan-kembali-seperti-sebelum-perang-pejabat-iran-tertutup-bagi-as-dan-sekutunya-1775189069</w:t>
        </w:r>
      </w:hyperlink>
      <w:r>
        <w:rPr>
          <w:i/>
        </w:rPr>
        <w:t xml:space="preserve"> - * Selat Hormuz disebutkan tidak akan kembali ke kondisi sebelum perang AS-Israel melawan Iran. * Jalur perairan yang penting untuk 20% perdagangan minyak mentah sebelumnya kini tertutup akibat konflik selama sebulan. * Penutupan menyebabkan tekanan ekonomi global dan harga bensin melampaui USD4 per galon di AS. * Transit melalui jalur tetap beroperasi tapi bergantung pada persetujuan Iran dan kontak dengan Teheran. * Iran membentuk jalur aman di Selat Hormuz, yang menjadi satu-satunya jalur layak karena ketidakamanan di Teluk Persia. 104. </w:t>
      </w:r>
      <w:hyperlink r:id="rId85">
        <w:r>
          <w:rPr>
            <w:color w:val="0000EE"/>
            <w:u w:val="single"/>
          </w:rPr>
          <w:t>https://www.business-standard.com/world-news/no-sign-of-war-winding-down-in-west-asia-as-attacks-continue-across-region-126040300111_1.html</w:t>
        </w:r>
      </w:hyperlink>
      <w:r>
        <w:rPr>
          <w:i/>
        </w:rPr>
        <w:t xml:space="preserve"> - * Ongoing attacks in West Asia, with Iran, Kuwait, Bahrain, and Israel involved; Iran claims strikes on civilian infrastructure and continues regional strikes. * US military assets, including USS Gerald R Ford, remain deployed in the region amid uncertainties about their destination. * Iran backstops attacks on Israel and Gulf countries; US military conducts flight operations. * Strait of Hormuz traffic has dropped 94% due to Iranian attacks, impacting global oil supplies. * International talks discuss measures to secure the strait, with no imminent military intervention planned. * Oil prices remain high at USD 111.54, driven by regional conflict and disruptions to oil shipping. 105. </w:t>
      </w:r>
      <w:hyperlink r:id="rId47">
        <w:r>
          <w:rPr>
            <w:color w:val="0000EE"/>
            <w:u w:val="single"/>
          </w:rPr>
          <w:t>https://www.zeebiz.com/markets/commodities/news-crude-oil-hits-multi-year-highs-as-us-iran-tensions-disrupt-supply-check-latest-brent-wti-prices-393097</w:t>
        </w:r>
      </w:hyperlink>
      <w:r>
        <w:rPr>
          <w:i/>
        </w:rPr>
        <w:t xml:space="preserve"> - * Oil prices surged on April 3, with Brent increasing 7.8% to $109.03 per barrel and WTI hitting $112.067, due to US-Iran tensions and Strait of Hormuz disruptions. 106. </w:t>
      </w:r>
      <w:hyperlink r:id="rId86">
        <w:r>
          <w:rPr>
            <w:color w:val="0000EE"/>
            <w:u w:val="single"/>
          </w:rPr>
          <w:t>https://www.aol.com/news/oil-surges-amid-iran-conflict-183934590.html</w:t>
        </w:r>
      </w:hyperlink>
      <w:r>
        <w:rPr>
          <w:i/>
        </w:rPr>
        <w:t xml:space="preserve"> - * The Iran conflict causes disruption in oil supply, pushing prices from $70 to nearly $119 per barrel. * Straits of Hormuz closure impacts about 20 million barrels daily flow, affecting global supply. * Gas prices in the US rise close to $3.50 per gallon, with forecasts predicting further increases. * Experts anticipate prices may reach up to $200 per barrel if the strait remains closed, with potential global economic recession. * The conflict's duration and closure outcomes strongly influence oil and gasoline prices. 107. </w:t>
      </w:r>
      <w:hyperlink r:id="rId87">
        <w:r>
          <w:rPr>
            <w:color w:val="0000EE"/>
            <w:u w:val="single"/>
          </w:rPr>
          <w:t>https://www.maritimegateway.com/freight-rates-surge-40-in-second-round-of-hikes-as-msc-maersk-and-cma-cgm-raise-india-europe-rates/</w:t>
        </w:r>
      </w:hyperlink>
      <w:r>
        <w:rPr>
          <w:i/>
        </w:rPr>
        <w:t xml:space="preserve"> - * Indian exporters experienced a second increase in freight rates, up to 40%, from April 1, involving MSC, Maersk, and CMA CGM. * Rates include additional surcharges related to conflict, with increases on top of existing costs. * The second round reflects a new, more durable normal due to structural market changes, including rerouting and higher fuel and insurance costs. * The India–Europe corridor faces disruptions from Hormuz blockage and Red Sea threats, leading to longer rerouting times and higher fuel costs. * Indian pharma, smartphone, and perishable sectors face significant losses, logistics delays, and increased costs, with some sectors considering barter arrangements with Iran. 108. </w:t>
      </w:r>
      <w:hyperlink r:id="rId48">
        <w:r>
          <w:rPr>
            <w:color w:val="0000EE"/>
            <w:u w:val="single"/>
          </w:rPr>
          <w:t>https://www.ad-hoc-news.de/boerse/news/ueberblick/wti-crude-oil-surges-nearly-6-percent-to-105-57-amid-strait-of-hormuz/69061845</w:t>
        </w:r>
      </w:hyperlink>
      <w:r>
        <w:rPr>
          <w:i/>
        </w:rPr>
        <w:t xml:space="preserve"> - * WTI crude oil prices increased by almost 6% to $105.57 on 2 April 2026 due to the Strait of Hormuz blockade. * The blockade has disrupted approximately 20% of global oil supplies, raising market volatility and inflation concerns. * The U.S. set a diplomatic deadline for 6 April 2026 to resolve the crisis, with potential price implications if unresolved. * OPEC+ is scheduled to meet on 5 April 2026 to discuss production adjustments amid supply disruptions. * Market analysts warn of possible surges above $115 if the crisis persists or worsens. 109. </w:t>
      </w:r>
      <w:hyperlink r:id="rId61">
        <w:r>
          <w:rPr>
            <w:color w:val="0000EE"/>
            <w:u w:val="single"/>
          </w:rPr>
          <w:t>https://www.theborneopost.com/2026/04/03/iran-vows-crushing-attacks-as-strikes-hit-regional-infrastructure/</w:t>
        </w:r>
      </w:hyperlink>
      <w:r>
        <w:rPr>
          <w:i/>
        </w:rPr>
        <w:t xml:space="preserve"> - * Iran and its allies exchanged fire with Israel and the US, targeting US assets and civilian infrastructure in the Middle East. * Iranian strikes hit targets in the UAE, Bahrain, and Israel in retaliation for US-Israeli strikes. * US and Israeli strikes damaged Iranian infrastructure, including steel plants and bridges. * Yemen’s Houthi rebels launched missile attacks on Israel. * Strait of Hormuz effectively closed by Iran, disrupting global shipping and oil supplies. * Global markets reacted to the escalation, with oil prices surging to $110 a barrel. * The war has caused economic disruptions in Gulf states and increased fuel prices worldwide. 110. </w:t>
      </w:r>
      <w:hyperlink r:id="rId62">
        <w:r>
          <w:rPr>
            <w:color w:val="0000EE"/>
            <w:u w:val="single"/>
          </w:rPr>
          <w:t>https://www.armadainternational.com/2026/04/operation-epic-fury-naval-war-week-4/</w:t>
        </w:r>
      </w:hyperlink>
      <w:r>
        <w:rPr>
          <w:i/>
        </w:rPr>
        <w:t xml:space="preserve"> - * US CENTCOM reports ongoing efforts to secure the Strait of Hormuz, involving troops and ships from the US and allies. * The UK and France plan to lead negotiations involving around 30 countries to reopen the strait. * European countries deploy ships to assembly points near Cyprus and in the Indian Ocean. * France's Charles de Gaulle Strike Group and UK's RFA Lyme Bay are preparing for deployment, incorporating advanced AI-powered underwater drones. * Ukraine agrees to share naval drone technology with Gulf countries and signs defence partnerships with Saudi Arabia and Qatar. * The UK and US collaborate on developing technology to counter unmanned underwater vehicles through the REEF programme. 111. </w:t>
      </w:r>
      <w:hyperlink r:id="rId63">
        <w:r>
          <w:rPr>
            <w:color w:val="0000EE"/>
            <w:u w:val="single"/>
          </w:rPr>
          <w:t>https://japantoday.com/category/world/world-anxious-to-open-hormuz-strait-while-trump-and-iran-trade-threats2</w:t>
        </w:r>
      </w:hyperlink>
      <w:r>
        <w:rPr>
          <w:i/>
        </w:rPr>
        <w:t xml:space="preserve"> - * Iran effectively shut down the Strait of Hormuz in retaliation for US and Israeli strikes, impacting global oil supply.</w:t>
      </w:r>
      <w:r>
        <w:t xml:space="preserve"> Countries, including Britain, seek ways to restore navigation through the strait; no firm agreements made.</w:t>
      </w:r>
      <w:r>
        <w:rPr>
          <w:i/>
        </w:rPr>
        <w:t xml:space="preserve"> Oil prices rose to around $108 per barrel amid escalating tensions and threats of further attacks.</w:t>
      </w:r>
      <w:r>
        <w:t xml:space="preserve"> Iran's military warns of long-term closure and threats to regional targets.</w:t>
      </w:r>
      <w:r>
        <w:rPr>
          <w:i/>
        </w:rPr>
        <w:t xml:space="preserve"> US threats of strikes on Iranian energy infrastructure; European states condition help on ceasefire.</w:t>
      </w:r>
      <w:r>
        <w:t xml:space="preserve"> Iran threatens more attacks; targets include Gulf countries and infrastructure.</w:t>
      </w:r>
      <w:r>
        <w:rPr>
          <w:i/>
        </w:rPr>
        <w:t xml:space="preserve"> Conflict has resulted in casualties, damage to facilities, and rising global economic impact. 112. </w:t>
      </w:r>
      <w:hyperlink r:id="rId64">
        <w:r>
          <w:rPr>
            <w:color w:val="0000EE"/>
            <w:u w:val="single"/>
          </w:rPr>
          <w:t>https://ec.ltn.com.tw/article/breakingnews/5392122</w:t>
        </w:r>
      </w:hyperlink>
      <w:r>
        <w:rPr>
          <w:i/>
        </w:rPr>
        <w:t xml:space="preserve"> - * Approximately 4 million barrels of crude oil appear to have passed through the Hormuz Strait, marking the largest single-day flow since the outbreak of the US-Iran conflict. * Three ships operated by Oman Ship Management Company, including two supertankers and one LNG vessel, have taken the southern route around the Hormuz Strait, bypassing the Iran-controlled northern route. * This route deviation is significant as the southern route avoids the shallow and sharply turning northern passage, typically unsuitable for large vessels. * The ships' locations were detected near the Musandam Peninsula, but signals were interrupted, leaving uncertainty about whether they successfully crossed the strait. * The use of the southern route indicates a potential change in transit patterns during the ongoing blockade and conflict in the region. 113. </w:t>
      </w:r>
      <w:hyperlink r:id="rId65">
        <w:r>
          <w:rPr>
            <w:color w:val="0000EE"/>
            <w:u w:val="single"/>
          </w:rPr>
          <w:t>https://interaksyon.philstar.com/politics-issues/2026/04/03/311423/why-a-second-global-shipping-chokepoint-could-soon-live-up-to-its-name-as-the-gate-of-tears/</w:t>
        </w:r>
      </w:hyperlink>
      <w:r>
        <w:rPr>
          <w:i/>
        </w:rPr>
        <w:t xml:space="preserve"> - * Iran’s effective closure of the Strait of Hormuz has caused economic pressure. * The Bab el-Mandeb Strait, located between Yemen and Africa, is a strategic chokepoint used by 14% of global maritime trade. * In 2025, about 4.2 million barrels of crude oil daily passed through Bab el-Mandeb. * Attacks by Houthis have previously caused disruption, with recent threats from Iran. * Disruption of both Strait of Hormuz and Bab el-Mandeb could severely affect global supply chains. 114. </w:t>
      </w:r>
      <w:hyperlink r:id="rId88">
        <w:r>
          <w:rPr>
            <w:color w:val="0000EE"/>
            <w:u w:val="single"/>
          </w:rPr>
          <w:t>https://www.standard.co.uk/news/politics/asia-strait-of-hormuz-mps-europe-b1276481.html</w:t>
        </w:r>
      </w:hyperlink>
      <w:r>
        <w:rPr>
          <w:i/>
        </w:rPr>
        <w:t xml:space="preserve"> - * Asia faces a potential energy shortage due to concerns over the Strait of Hormuz closure. * Currently, Asia is not experiencing a shortage, with vessels taking approximately 25 days to ship oil. * The situation is connected to maritime chokepoint risks affecting oil transportation. * The article discusses the implications of potential disruptions in critical shipping routes. 115. </w:t>
      </w:r>
      <w:hyperlink r:id="rId89">
        <w:r>
          <w:rPr>
            <w:color w:val="0000EE"/>
            <w:u w:val="single"/>
          </w:rPr>
          <w:t>https://punchng.com/dangote-refinery-gets-only-five-of-15-crude-cargoes-monthly-ceo/?utm_source=rss.punchng.com&amp;utm_medium=web</w:t>
        </w:r>
      </w:hyperlink>
      <w:r>
        <w:rPr>
          <w:i/>
        </w:rPr>
        <w:t xml:space="preserve"> - * The CEO of Dangote Refinery, David Bird, stated the refinery receives only about five cargoes of crude monthly against an expected 13 to 15 cargoes.</w:t>
      </w:r>
      <w:r>
        <w:t xml:space="preserve"> The shortfall has impacted the refinery’s ability to optimise local crude supply, leading to sourcing Nigerian crude from international markets at higher costs.</w:t>
      </w:r>
      <w:r>
        <w:rPr>
          <w:i/>
        </w:rPr>
        <w:t xml:space="preserve"> Bird explained the crude-for-naira policy aims to stabilise Nigeria’s foreign exchange, not benefit the refinery.</w:t>
      </w:r>
      <w:r>
        <w:t xml:space="preserve"> The refinery operates at full capacity of 650,000 barrels per day, with global market disruptions increasing operational costs.* The CEO called for better crude allocation and strategic long-term planning in Nigeria’s oil sector. 116. </w:t>
      </w:r>
      <w:hyperlink r:id="rId90">
        <w:r>
          <w:rPr>
            <w:color w:val="0000EE"/>
            <w:u w:val="single"/>
          </w:rPr>
          <w:t>https://www.energyintel.com/0000019d-4a04-d167-a7bf-4fece8170000</w:t>
        </w:r>
      </w:hyperlink>
      <w:r>
        <w:t xml:space="preserve"> - • The supply shock from the war in the Mideast Gulf is raising questions about its long-term effect on oil demand. • The loss of roughly 11 million barrels per day exceeds that of the 1970s oil crises. • The IEA projected a decrease in global oil demand growth for 2026, revised downward after the conflict. • Price effects from the surge in oil prices are already curbing demand, with significant reductions in consumption expected. 117. </w:t>
      </w:r>
      <w:hyperlink r:id="rId91">
        <w:r>
          <w:rPr>
            <w:color w:val="0000EE"/>
            <w:u w:val="single"/>
          </w:rPr>
          <w:t>https://www.cfodive.com/news/economists-see-iran-war-spurring-inflation-slowing-gdp-growth-nabe-unemployment/816535/</w:t>
        </w:r>
      </w:hyperlink>
      <w:r>
        <w:t xml:space="preserve"> - * The Iran war and geopolitical conflicts are expected to slow global economic growth and increase inflation this year and in 2027, according to a NABE survey. * The survey indicates a reduced likelihood of interest rate cuts by the Federal Reserve in 2026. * Policymakers face trade-offs between raising rates to fight inflation or cutting rates to support employment amid oil price surges. * Respondents see geopolitical conflicts as the biggest risk to the US economy, surpassing inflation and other hazards. * Economists predict continued growth through 2027, with only 5% forecasting a recession this year. 118. </w:t>
      </w:r>
      <w:hyperlink r:id="rId92">
        <w:r>
          <w:rPr>
            <w:color w:val="0000EE"/>
            <w:u w:val="single"/>
          </w:rPr>
          <w:t>https://www.dailymail.co.uk/money/markets/article-15677015/There-global-recession-oil-reaches-150-barrel-warns-Blackrock-boss.html?ns_mchannel=rss&amp;ns_campaign=1490&amp;ito=1490</w:t>
        </w:r>
      </w:hyperlink>
      <w:r>
        <w:t xml:space="preserve"> - * The world faces a 'stark and steep recession' with high oil prices and economic implications due to Iran war. * Oil prices reached nearly $120 a barrel amid conflict, with predictions of over $150 in prolonged conflicts. * Shell warns Europe may face fuel shortages; energy demand may need to be curbed. * US deploys additional troops to the Middle East amid escalating tensions. * Economists warn of recession and stagflation risks; market instability increases. 119. </w:t>
      </w:r>
      <w:hyperlink r:id="rId93">
        <w:r>
          <w:rPr>
            <w:color w:val="0000EE"/>
            <w:u w:val="single"/>
          </w:rPr>
          <w:t>https://www.actionforex.com/contributors/fundamental-analysis/635674-economics-week-ahead/</w:t>
        </w:r>
      </w:hyperlink>
      <w:r>
        <w:t xml:space="preserve"> - * US economic data, including Personal Income &amp; Spending and CPI, are delayed and affected by ongoing tensions and energy prices. * Canadian Labour Force Survey is expected to show a small rebound with stable unemployment; Bank of Canada may remain on hold. * India, Mexico, and Brazil will release monetary and inflation data, with India likely holding rates steady, Mexico expecting a rate cut, and Brazil facing rising inflation. * Energy prices, geopolitical tensions, and inflation trends will influence monetary policy decisions across multiple economies. * The week’s data releases will provide insights into economic growth, inflation, and policy responses globally. 120. </w:t>
      </w:r>
      <w:hyperlink r:id="rId94">
        <w:r>
          <w:rPr>
            <w:color w:val="0000EE"/>
            <w:u w:val="single"/>
          </w:rPr>
          <w:t>https://www.bloomberg.com/news/articles/2026-03-25/iran-war-hits-us-economic-growth-forecasts-recession-risks-rise</w:t>
        </w:r>
      </w:hyperlink>
      <w:r>
        <w:t xml:space="preserve"> - * Wall Street reduces forecasts for the US economy, citing war effects and rising oil prices. * Goldman Sachs raises the recession risk to 30%, with other firms indicating inflation near 3% this year. * Unemployment forecast increases to 4.6% by 2026, from 4.4% in February. * Inflation is expected to be closer to 3% than 2%, affecting disposable incomes and hiring. * War's impact influences economic recovery prospects and growth indicators. 121. </w:t>
      </w:r>
      <w:hyperlink r:id="rId95">
        <w:r>
          <w:rPr>
            <w:color w:val="0000EE"/>
            <w:u w:val="single"/>
          </w:rPr>
          <w:t>https://dollarcollapse.com/the-economy-is-already-in-recession-the-fed-just-hasnt-admitted-it-yet/</w:t>
        </w:r>
      </w:hyperlink>
      <w:r>
        <w:t xml:space="preserve"> - * The Atlanta Federal Reserve’s GDPNow model predicts Q1 GDP at -1.9%. * The U.S. trade deficit widened in February due to increased imports and record exports. * Trade data suggests a negative impact on economic growth, with trade subtracting from GDP in Q1. * Federal Reserve maintains steady rates amidst signs of economic contraction. * The article discusses risks of stagflation and potential recession due to trade, tariffs, and external shocks.</w:t>
      </w:r>
      <w:r/>
    </w:p>
    <w:p>
      <w:r/>
      <w:r>
        <w:t xml:space="preserve">122. </w:t>
      </w:r>
      <w:hyperlink r:id="rId96">
        <w:r>
          <w:rPr>
            <w:color w:val="0000EE"/>
            <w:u w:val="single"/>
          </w:rPr>
          <w:t>https://bitcoinworld.co.in/aud-usd-forecast-downside-risk/</w:t>
        </w:r>
      </w:hyperlink>
      <w:r>
        <w:t xml:space="preserve"> - * The AUD/USD pair broke below the 0.6830 support level, initiating fresh downside momentum. * Technical signals include a 'death cross' on moving averages and oversold RSI conditions. * Key support levels are 0.6750 and 0.6700, with volume analysis confirming increased selling pressure. * Fundamental factors include China's economic slowdown and Federal Reserve hawkish stance, strengthening the US dollar. * Market sentiment is influenced by geopolitical tensions and diverging central bank policies globally. 123. </w:t>
      </w:r>
      <w:hyperlink r:id="rId97">
        <w:r>
          <w:rPr>
            <w:color w:val="0000EE"/>
            <w:u w:val="single"/>
          </w:rPr>
          <w:t>https://www.independent.co.uk/news/world/asia/asia-energy-crisis-iran-war-covid-work-from-home-b2945185.html</w:t>
        </w:r>
      </w:hyperlink>
      <w:r>
        <w:t xml:space="preserve"> - * Asia faces energy crisis caused by US and Israel strikes on Iran, shutting the Strait of Hormuz. * Countries in Asia, including India, China, Japan, South Korea, Philippines, Pakistan, Sri Lanka, Singapore, Thailand, and Bangladesh, implement measures such as holidays, work-from-home, reducing fuel consumption. * Japan plans to release reserves to stabilise fuel prices; IEA approves record oil stockpile release. * Middle Eastern conflict leads to increased fuel prices and supply concerns, with predictions of oil reaching $150 per barrel. * Military strikes in the Middle East escalate tensions, impacting global energy markets. 124. </w:t>
      </w:r>
      <w:hyperlink r:id="rId98">
        <w:r>
          <w:rPr>
            <w:color w:val="0000EE"/>
            <w:u w:val="single"/>
          </w:rPr>
          <w:t>https://bitcoinworld.co.in/goolsbee-oil-price-inflation-warning/</w:t>
        </w:r>
      </w:hyperlink>
      <w:r>
        <w:t xml:space="preserve"> - * Federal Reserve Bank of Chicago President Austan Goolsbee raised concerns about rising oil prices during an economic conference, describing the situation as 'quite serious'. * Oil prices, such as Brent crude, have climbed approximately 18% since December 2024, influenced by production cuts and geopolitical tensions. * The article discusses how sustained oil price increases could impact inflation and monetary policy, highlighting historical episodes and current market expectations. * Goolsbee emphasized the importance of the duration of oil price rises over their magnitude, noting potential policy implications. * The article considers global energy market dynamics and transition to renewable energy, which could affect future oil price volatility. 125. </w:t>
      </w:r>
      <w:hyperlink r:id="rId99">
        <w:r>
          <w:rPr>
            <w:color w:val="0000EE"/>
            <w:u w:val="single"/>
          </w:rPr>
          <w:t>https://jornaldebrasilia.com.br/noticias/mundo/politica-monetaria-esta-em-boa-posicao-para-manter-riscos-balanceados-diz-dirigente-do-fed/</w:t>
        </w:r>
      </w:hyperlink>
      <w:r>
        <w:t xml:space="preserve"> - * The president of the Federal Reserve (Fed) of New York, John Williams, stated that the effects of oil price increases will impact inflation and demand. * He mentioned the need to carefully observe data and the duration of shocks, especially related to the Middle East conflict. * Williams indicated that the Fed aims to balance its stance to manage risks and keep inflation expectations anchored. * He expects modest job growth in the US and believes it is too early for price shocks to fully impact the labour market. * The Fed’s 2% inflation target remains suitable for its dual mandate of price stability and employment. 126. </w:t>
      </w:r>
      <w:hyperlink r:id="rId100">
        <w:r>
          <w:rPr>
            <w:color w:val="0000EE"/>
            <w:u w:val="single"/>
          </w:rPr>
          <w:t>https://energynow.com/2026/04/j-p-morgan-warns-oil-could-top-150-if-disruptions-persist-into-mid-may/</w:t>
        </w:r>
      </w:hyperlink>
      <w:r>
        <w:t xml:space="preserve"> - • Oil prices could reach $120-$130 per barrel in the near term, with a risk of surpassing $150 if supply disruptions continue into mid-May. • J.P. Morgan expects the disruption to be resolved through negotiations, resulting in elevated prices above $100 in Q2. • Prices are forecast to decline in the second half of 2026 due to partial reopening of the Strait of Hormuz and inventory normalisation. • The severity of a price spike could influence broader macroeconomic effects, including demand drops and potential recession risks. • Oil prices surged following US President Donald Trump's announcement of continued attacks on Iran. 127. </w:t>
      </w:r>
      <w:hyperlink r:id="rId101">
        <w:r>
          <w:rPr>
            <w:color w:val="0000EE"/>
            <w:u w:val="single"/>
          </w:rPr>
          <w:t>https://www.theglobeandmail.com/business/article-oil-prices-continue-to-climb-and-could-surge-to-us150-if-access-to/</w:t>
        </w:r>
      </w:hyperlink>
      <w:r>
        <w:t xml:space="preserve"> - * Oil prices rose more than $11 on Thursday in response to US President Trump's remarks on potential attacks on Iran and disruptions in the Strait of Hormuz. * The disruption has cut off up to 20% of global oil supplies, causing Brent crude to climb 49% since before conflict escalation, settling at US$109.03 per barrel. * JP Morgan warns prices could spike to US$120–130, with risks of exceeding US$150 if access remains blocked into mid-May. * Asian countries face shortages, prompting emergency measures such as fuel rationing and work reductions. * Market analysts predict that as physical shortages become critical, prices could increase substantially. 128. </w:t>
      </w:r>
      <w:hyperlink r:id="rId102">
        <w:r>
          <w:rPr>
            <w:color w:val="0000EE"/>
            <w:u w:val="single"/>
          </w:rPr>
          <w:t>https://www.latimes.com/business/story/2026-03-25/businesses-may-be-quicker-to-raise-prices-due-to-iran-war-says-top-central-banker</w:t>
        </w:r>
      </w:hyperlink>
      <w:r>
        <w:t xml:space="preserve"> - * The European Central Bank President Christine Lagarde warned that businesses may respond faster to oil price shocks from the Iran war due to recent inflation experiences. * Lagarde cited the 2022 inflation spike and the impact of Russia’s invasion of Ukraine as factors influencing firms' reactions. * She noted inflation peaked at 10.6% in October 2022, with recent inflation at 1.9% in February. * Lagarde explained that monetary policy cannot control oil prices but can influence inflation through interest rates. * The ECB kept its key interest rate unchanged at 2% at its March policy meeting. 129. </w:t>
      </w:r>
      <w:hyperlink r:id="rId103">
        <w:r>
          <w:rPr>
            <w:color w:val="0000EE"/>
            <w:u w:val="single"/>
          </w:rPr>
          <w:t>https://bitcoinethereumnews.com/finance/eur-usd-posts-modest-gains-to-near-1-1550-traders-brace-for-us-nfp-data/?utm_source=rss&amp;utm_medium=rss&amp;utm_campaign=eur-usd-posts-modest-gains-to-near-1-1550-traders-brace-for-us-nfp-data</w:t>
        </w:r>
      </w:hyperlink>
      <w:r>
        <w:t xml:space="preserve"> - * The EUR/USD pair reaches around 1.1540 during the early Asian session on Friday. * US Nonfarm Payrolls (NFP) report for March is scheduled for later on Friday. * ECB policymaker Francois Villeroy de Galhau signals a likely interest rate increase. * Traders price in an 81.0% probability of a 25 basis point hike in April. * Ongoing Middle East conflict may increase safe-haven demand for the US dollar. 130. </w:t>
      </w:r>
      <w:hyperlink r:id="rId104">
        <w:r>
          <w:rPr>
            <w:color w:val="0000EE"/>
            <w:u w:val="single"/>
          </w:rPr>
          <w:t>https://www.insurancejournal.com/news/international/2026/03/25/863334.htm</w:t>
        </w:r>
      </w:hyperlink>
      <w:r>
        <w:t xml:space="preserve"> - * Iran requests lists of crew, cargo, voyage details, and bills of lading from vessels seeking passage through the Strait of Hormuz.</w:t>
      </w:r>
      <w:r>
        <w:rPr>
          <w:i/>
        </w:rPr>
        <w:t>* The process varies and is primarily aimed at oil tankers, gas carriers, and vessels with high-value cargo.</w:t>
      </w:r>
      <w:r>
        <w:t>* Iran’s increased control measures coincide with ongoing conflict in the Persian Gulf, affecting regional oil transport.</w:t>
      </w:r>
      <w:r>
        <w:rPr>
          <w:i/>
        </w:rPr>
        <w:t>* Since US and Israeli strikes, limited vessels, mostly Iranian or China-linked, have transited with apparent Iranian protection.</w:t>
      </w:r>
      <w:r>
        <w:t xml:space="preserve">* India and China highlight legal rights to free navigation; Iran links transit security to regional stability. 131. </w:t>
      </w:r>
      <w:hyperlink r:id="rId105">
        <w:r>
          <w:rPr>
            <w:color w:val="0000EE"/>
            <w:u w:val="single"/>
          </w:rPr>
          <w:t>https://bitcoinethereumnews.com/finance/australian-dollar-advances-despite-increased-risk-aversion/?utm_source=rss&amp;utm_medium=rss&amp;utm_campaign=australian-dollar-advances-despite-increased-risk-aversion</w:t>
        </w:r>
      </w:hyperlink>
      <w:r>
        <w:t xml:space="preserve"> - * AUD/USD gains ground after modest losses, trading around 0.6910 on Friday during Asian hours. * US dollar softens, despite safe-haven demand rising due to Middle East tensions. * Focus on China’s PMI release and the US Nonfarm Payrolls report. * Markets cautious about higher energy prices pushing inflation and affecting growth forecasts. * RBA rate hike expectations increase amid rising stagflation risks. * US President Trump warns Iran; Iran’s Foreign Minister Araghchi responds. * Chicago Fed President Goolsbee raises concerns over rising oil prices impacting inflation efforts. 132. </w:t>
      </w:r>
      <w:hyperlink r:id="rId106">
        <w:r>
          <w:rPr>
            <w:color w:val="0000EE"/>
            <w:u w:val="single"/>
          </w:rPr>
          <w:t>https://investinglive.com/centralbank/feds-goolsbee-warns-oil-surge-risks-lifting-inflation-expectations-20260402/</w:t>
        </w:r>
      </w:hyperlink>
      <w:r>
        <w:t xml:space="preserve"> - * Chicago Fed President Austan Goolsbee warns that recent oil price increases could complicate inflation outlook and Federal Reserve policy. * Rising gasoline prices may lift inflation expectations, potentially prolonging inflation. * Goolsbee describes the oil rise as 'pretty serious' and dependent on its duration. * Economic impacts could include effects on consumer sentiment, food prices, and manufacturing costs. * Goolsbee notes cautious labour market conditions, with a 'low-hire, low-fire' environment. * The oil shock introduces additional uncertainty, potentially challenging policy progress. 133. </w:t>
      </w:r>
      <w:hyperlink r:id="rId107">
        <w:r>
          <w:rPr>
            <w:color w:val="0000EE"/>
            <w:u w:val="single"/>
          </w:rPr>
          <w:t>https://www.vtmarkets.com/live-updates/middle-east-tensions-stoked-by-trumps-iran-remarks-lift-the-dollar-and-pressure-eur-usd-lower/</w:t>
        </w:r>
      </w:hyperlink>
      <w:r>
        <w:t xml:space="preserve"> - * Middle East tensions supported the US Dollar, pressuring EUR/USD below 1.16 in early April 2026. * Oil prices rose amid supply disruption concerns, impacting inflation and monetary policy expectations. * US Dollar Index (DXY) traded near 97.5; EUR/USD recovered to around 1.18 after last year's lows. * Eurozone inflation cooled to 1.8%, while US core inflation remained at 2.5%, affecting monetary policy outlooks. * Market anticipates a more dovish ECB stance, potentially widening policy divergence with the Federal Reserve. 134. </w:t>
      </w:r>
      <w:hyperlink r:id="rId108">
        <w:r>
          <w:rPr>
            <w:color w:val="0000EE"/>
            <w:u w:val="single"/>
          </w:rPr>
          <w:t>https://www.actionforex.com/contributors/fundamental-analysis/635684-the-weekly-bottom-line-oil-prices-to-the-moon-and-may-be-back/</w:t>
        </w:r>
      </w:hyperlink>
      <w:r>
        <w:t xml:space="preserve"> - ['</w:t>
      </w:r>
      <w:r>
        <w:rPr>
          <w:i/>
        </w:rPr>
        <w:t xml:space="preserve"> Oil prices, specifically WTI, surged over $110/bbl amid ongoing US-Iran conflict, with market expectations of prolonged tensions.', '</w:t>
      </w:r>
      <w:r>
        <w:t xml:space="preserve"> US President Trump’s speech limited hopes for quick conflict resolution, keeping oil prices high.', '</w:t>
      </w:r>
      <w:r>
        <w:rPr>
          <w:i/>
        </w:rPr>
        <w:t xml:space="preserve"> Canadian economic data in January and February indicate modest growth and a positive trade rebound, but remain impacted by oil price shocks.', '</w:t>
      </w:r>
      <w:r>
        <w:t xml:space="preserve"> The Bank of Canada maintains a dovish stance amid oil-driven inflation risks, monitoring the situation before potential policy adjustments.', '</w:t>
      </w:r>
      <w:r>
        <w:rPr>
          <w:i/>
        </w:rPr>
        <w:t xml:space="preserve"> US retail sales rebounded in February, and the labour market remains subdued, influencing Federal Reserve policy outlooks.'] 135. </w:t>
      </w:r>
      <w:hyperlink r:id="rId109">
        <w:r>
          <w:rPr>
            <w:color w:val="0000EE"/>
            <w:u w:val="single"/>
          </w:rPr>
          <w:t>https://www.actionforex.com/contributors/fundamental-analysis/635665-nfp-preview-can-the-labor-market-withstand-stagflation-storm-implications-for-dxy-dow-jones/</w:t>
        </w:r>
      </w:hyperlink>
      <w:r>
        <w:rPr>
          <w:i/>
        </w:rPr>
        <w:t xml:space="preserve"> - * The article forecasts the upcoming March employment report with a focus on Non-Farm Payrolls (NFP) figures, unemployment rate, and wage growth. * It discusses potential market reactions to different NFP outcomes, including impacts on the US Dollar (DXY) and Dow Jones (DJIA). * The article highlights geopolitical and oil shocks influencing the Federal Reserve's policy outlook. * It examines technical market indicators and possible scenarios based on NFP results. * Market responses could include a rally or decline in dollar and equity indices depending on employment data surprises. 136. </w:t>
      </w:r>
      <w:hyperlink r:id="rId110">
        <w:r>
          <w:rPr>
            <w:color w:val="0000EE"/>
            <w:u w:val="single"/>
          </w:rPr>
          <w:t>https://theconcepttrading.com/market-snapshot-april-3rd-2026/</w:t>
        </w:r>
      </w:hyperlink>
      <w:r>
        <w:rPr>
          <w:i/>
        </w:rPr>
        <w:t xml:space="preserve"> - ['</w:t>
      </w:r>
      <w:r>
        <w:t xml:space="preserve"> The market experienced a risk-off reset following signals of prolonged conflict and a surge in oil prices, with WTI rising over 11% to approximately $111.54.', '</w:t>
      </w:r>
      <w:r>
        <w:rPr>
          <w:i/>
        </w:rPr>
        <w:t xml:space="preserve"> US Treasury yields increased reflecting inflation expectations due to oil spikes, with the 10-year around 4.08%.', '</w:t>
      </w:r>
      <w:r>
        <w:t xml:space="preserve"> Equities showed mixed performance, with US markets resilient and Europe and Asia heavily sold off amid energy inflation fears.', '</w:t>
      </w:r>
      <w:r>
        <w:rPr>
          <w:i/>
        </w:rPr>
        <w:t xml:space="preserve"> The US dollar remained near 100 despite volatile macro conditions, and gold declined as safe-haven demand eased.', '</w:t>
      </w:r>
      <w:r>
        <w:t xml:space="preserve"> Key macro event: US Non-Farm Payrolls (NFP) report scheduled, expected to influence USD, yields, and risk sentiment.'] 137. </w:t>
      </w:r>
      <w:hyperlink r:id="rId111">
        <w:r>
          <w:rPr>
            <w:color w:val="0000EE"/>
            <w:u w:val="single"/>
          </w:rPr>
          <w:t>https://dohanews.co/iran-oman-drafting-protocol-to-monitor-transit-via-strait-of-hormuz/</w:t>
        </w:r>
      </w:hyperlink>
      <w:r>
        <w:t xml:space="preserve"> - • Iran and Oman are reportedly drafting a protocol to monitor transit through the Strait of Hormuz. • The proposed mechanism involves ship supervision without restrictions, aiming to facilitate safe passage. • The UK led a virtual meeting with 40 countries, including Qatar, to discuss security and navigation of the waterway. • Qatar emphasised the importance of Strait security for global energy security and free navigation. • US President Trump called for countries to defend the Strait, warning of strikes on Iran if no deal is reached. • The Strait is a critical route for about 20% of global oil and LNG trade. 138. </w:t>
      </w:r>
      <w:hyperlink r:id="rId112">
        <w:r>
          <w:rPr>
            <w:color w:val="0000EE"/>
            <w:u w:val="single"/>
          </w:rPr>
          <w:t>https://windward.ai/blog/april-2-maritime-intelligence-daily/</w:t>
        </w:r>
      </w:hyperlink>
      <w:r>
        <w:t xml:space="preserve"> - * Transits through the Strait of Hormuz rose on April 1, reaching 16 vessels, with more countries negotiating passage. * Three Omani-controlled ships, including an LNG carrier, transit the Strait on April 2 using the normal channel, avoiding the IRGC-controlled corridor. * Iran has been implementing a re-routed, permission-based corridor since March 14, with 16 vessels transiting via this route. * Sanctioned vessels made up 62% of inbound transits, with some falsely flagging to evade sanctions. * Ongoing diplomatic efforts involve 35 countries to reopen energy trade routes impacted by Iran’s re-routing measures. * Iraqi oil exports decreased in March, while Saudi Arabia increased crude exports via alternative pipelines, indicating shifts in energy supply chains. 139. </w:t>
      </w:r>
      <w:hyperlink r:id="rId113">
        <w:r>
          <w:rPr>
            <w:color w:val="0000EE"/>
            <w:u w:val="single"/>
          </w:rPr>
          <w:t>https://www.cleveland13news.com/story/soaring-us-debt-threatens-the-dollar-s-status-as-global-reserve-currency</w:t>
        </w:r>
      </w:hyperlink>
      <w:r>
        <w:t xml:space="preserve"> - * The US national debt has surpassed $39 trillion in October. * The interest on the debt is approximately $1 trillion annually. * The debt management poses challenges for the Federal Reserve amid inflation. * Foreign holders like Japan and China are fluctuating in their US debt holdings. * Concerns over 'de-dollarization' efforts threaten the dollar's reserve currency status. * If demand drops, US debt funding becomes more difficult without spending cuts or revenue increases. 140. </w:t>
      </w:r>
      <w:hyperlink r:id="rId114">
        <w:r>
          <w:rPr>
            <w:color w:val="0000EE"/>
            <w:u w:val="single"/>
          </w:rPr>
          <w:t>https://tribune.com.pk/story/2600792/gcc-seeks-un-mandate-to-open-hormuz</w:t>
        </w:r>
      </w:hyperlink>
      <w:r>
        <w:t xml:space="preserve"> - * The Gulf Cooperation Council (GCC) secretary general called for UN Security Council authorisation to use force. 141. </w:t>
      </w:r>
      <w:hyperlink r:id="rId115">
        <w:r>
          <w:rPr>
            <w:color w:val="0000EE"/>
            <w:u w:val="single"/>
          </w:rPr>
          <w:t>https://thefrontierpost.com/irans-closure-of-the-strait-of-hormuz-is-an-international-crisis/</w:t>
        </w:r>
      </w:hyperlink>
      <w:r>
        <w:t xml:space="preserve"> - * Disruption of maritime traffic through the Strait of Hormuz has lasted over two weeks, caused by attacks on vessels and threats of obstruction, impacting global energy markets. * Iran's actions have led to forced production cuts in Iraq, Saudi Arabia, and the UAE, with oil prices rising to nearly $120 per barrel. * The LNG sector has also been affected, with Qatar and the UAE experiencing production halts, and energy prices surging in international markets. * Iran’s threat to obstruct navigation could breach international law, risking further conflict and economic sanctions. * The international community and regional actors, including GCC states and China, are urged to enforce legal navigation rights and diversify export routes to ensure energy security. 142. </w:t>
      </w:r>
      <w:hyperlink r:id="rId115">
        <w:r>
          <w:rPr>
            <w:color w:val="0000EE"/>
            <w:u w:val="single"/>
          </w:rPr>
          <w:t>https://thefrontierpost.com/irans-closure-of-the-strait-of-hormuz-is-an-international-crisis/</w:t>
        </w:r>
      </w:hyperlink>
      <w:r>
        <w:t xml:space="preserve"> - * Maritime traffic through the Strait of Hormuz has been disrupted for over two weeks, with several vessels attacked or stuck.</w:t>
      </w:r>
      <w:r>
        <w:rPr>
          <w:i/>
        </w:rPr>
        <w:t xml:space="preserve"> Several energy companies invoked force majeure due to disruptions, including Qatar Energy, Shell, Kuwait Petroleum, and Bapco.</w:t>
      </w:r>
      <w:r>
        <w:t xml:space="preserve"> Iraq cut oil production by 70% in Basra, and Saudi Arabia had to shut its Ras Tanura refinery.</w:t>
      </w:r>
      <w:r>
        <w:rPr>
          <w:i/>
        </w:rPr>
        <w:t xml:space="preserve"> Oil prices surged to nearly $120 per barrel, and LNG export disruptions affected Asian countries.</w:t>
      </w:r>
      <w:r>
        <w:t xml:space="preserve"> The article discusses potential violations of international law and calls for global and regional responses to safeguard navigation and energy supply. 143. </w:t>
      </w:r>
      <w:hyperlink r:id="rId116">
        <w:r>
          <w:rPr>
            <w:color w:val="0000EE"/>
            <w:u w:val="single"/>
          </w:rPr>
          <w:t>https://www.cnbc.com/2026/03/25/iran-war-oil-shell-totalenergies-energy-strait-of-hormuz.html</w:t>
        </w:r>
      </w:hyperlink>
      <w:r>
        <w:t xml:space="preserve"> - * European energy CEOs warn of energy supply disruptions amid ongoing Iran conflict and Strait of Hormuz restrictions. * Crude prices surged around 40%, approaching $120 a barrel. * Asian countries, including the Philippines and South Korea, are preparing for potential energy emergencies. * Japan is planning to release national crude stockpiles following IEA’s coordinated release. * Shell CEO Wael Sawan highlights the risk of supply disruptions affecting global security.</w:t>
      </w:r>
      <w:r/>
    </w:p>
    <w:p>
      <w:r/>
      <w:r>
        <w:t xml:space="preserve">144. </w:t>
      </w:r>
      <w:hyperlink r:id="rId117">
        <w:r>
          <w:rPr>
            <w:color w:val="0000EE"/>
            <w:u w:val="single"/>
          </w:rPr>
          <w:t>https://www.brecorder.com/news/40414591/us-crude-jumps-over-11pc</w:t>
        </w:r>
      </w:hyperlink>
      <w:r>
        <w:t xml:space="preserve"> - * US oil prices settled more than 11% higher and Brent nearly 8% higher following threats of continued US attacks on Iran. * The rise occurred in volatile trading after President Donald Trump announced intensified military operations without a clear timeline. * Iran reportedly drafted a protocol with Oman to monitor traffic in the Strait of Hormuz, which Iran has effectively shut down in retaliation for US-Israeli strikes. * Experts express concern over possible delays in oil flow remobilisation due to damage and risks to regional oil infrastructure, affecting global energy supplies. * The conflict is affecting global oil prices, with benchmarks remaining below recent highs near USD120 per barrel. 145. </w:t>
      </w:r>
      <w:hyperlink r:id="rId118">
        <w:r>
          <w:rPr>
            <w:color w:val="0000EE"/>
            <w:u w:val="single"/>
          </w:rPr>
          <w:t>https://news.futunn.com/en/post/71064378/the-interest-rate-cut-dream-has-been-shattered-the-fed</w:t>
        </w:r>
      </w:hyperlink>
      <w:r>
        <w:t xml:space="preserve"> - * New York Fed President John Williams stated that risks from rising energy prices are balanced and prefers to keep interest rates unchanged. * Williams highlighted recent Fed policy stance and assessed impacts of energy prices and the Iran conflict on inflation and economic growth. * He expressed confidence that losses in the non-bank lending sector do not pose systemic risks. * Recent comments followed other Fed officials' statements on current monetary policy and inflation risks. * The article discusses US Federal Reserve policies, interest rates, inflation risks, and macroeconomic considerations related to energy prices and global conflict.</w:t>
      </w:r>
      <w:r/>
    </w:p>
    <w:p>
      <w:r/>
      <w:r>
        <w:t xml:space="preserve">146. </w:t>
      </w:r>
      <w:hyperlink r:id="rId119">
        <w:r>
          <w:rPr>
            <w:color w:val="0000EE"/>
            <w:u w:val="single"/>
          </w:rPr>
          <w:t>https://www.sdpnoticias.com/internacional/iran-condiciona-paso-en-ormuz-con-codigos-y-peajes-a-embarcaciones/</w:t>
        </w:r>
      </w:hyperlink>
      <w:r>
        <w:t xml:space="preserve"> - * Irán conditions maritime transit in the Strait of Ormuz with payments, operational codes, and vessel requirements. * Oil tankers must provide detailed information, sometimes change flags, and receive escort from the Revolutionary Guard. * Payments of up to US$1 per barrel may be made in yuan or cryptocurrencies, raising legal and international flow concerns. * Pakistan intermediates with shipping companies to facilitate transit under its flag, seeking to attract large supertankers. * Approved ships receive transit codes and are escorted via specified routes near the coast. * The system is described as a toll gate, regulating access based on political and economic criteria. * Recent transit increases are noted, but levels are below typical due to regional uncertainties. * The legality of tolls is disputed; Iran claims legality as a riparian state, but international law norms are debated. 147. </w:t>
      </w:r>
      <w:hyperlink r:id="rId120">
        <w:r>
          <w:rPr>
            <w:color w:val="0000EE"/>
            <w:u w:val="single"/>
          </w:rPr>
          <w:t>https://www.devdiscourse.com/article/headlines/3861122-middle-east-tensions-escalate-irans-strategic-strikes-disrupt-global-energy</w:t>
        </w:r>
      </w:hyperlink>
      <w:r>
        <w:t xml:space="preserve"> - * The conflict in the Middle East involves Iran, Israel, Kuwait, Bahrain, and the US. * Iran's actions have disrupted global energy supplies and affected oil transit routes. * The Strait of Hormuz remains a focal point amid international efforts to reopen it. * US military assets, including USS Gerald R. Ford, are on alert. * Oil prices and stock markets are impacted by the rising tensions. 148. </w:t>
      </w:r>
      <w:hyperlink r:id="rId120">
        <w:r>
          <w:rPr>
            <w:color w:val="0000EE"/>
            <w:u w:val="single"/>
          </w:rPr>
          <w:t>https://www.devdiscourse.com/article/headlines/3861122-middle-east-tensions-escalate-irans-strategic-strikes-disrupt-global-energy</w:t>
        </w:r>
      </w:hyperlink>
      <w:r>
        <w:t xml:space="preserve"> - * The ongoing conflict in the Middle East involves Iran and Israel, Kuwait, Bahrain, with attacks reported. * A US strike near Tehran resulted in eight deaths during Persian New Year's celebrations. * Iran's strategic actions have disrupted global energy supplies, affecting international trade. * Allies are considering military options to reopen the Strait of Hormuz, with no commitments made. * Global oil prices increase as energy transit routes are affected and market fluctuations occur. 149. </w:t>
      </w:r>
      <w:hyperlink r:id="rId121">
        <w:r>
          <w:rPr>
            <w:color w:val="0000EE"/>
            <w:u w:val="single"/>
          </w:rPr>
          <w:t>https://www.devdiscourse.com/article/law-order/3861115-strait-of-hormuz-un-votes-on-defensive-proposal-amid-tensions</w:t>
        </w:r>
      </w:hyperlink>
      <w:r>
        <w:t xml:space="preserve"> - * The United Nations Security Council is set to vote on a resolution regarding the security of the Strait of Hormuz. * The vote follows negotiations that resulted in a diluted resolution due to opposition from China and Russia. * The resolution, sponsored by Bahrain, allows only defensive actions to protect vessel transit. * The resolution originally considered military force but was revised to exclude offensive actions. * The decision could impact global oil supply and geopolitical stability.</w:t>
      </w:r>
      <w:r/>
    </w:p>
    <w:p>
      <w:r/>
      <w:r>
        <w:t xml:space="preserve">150. </w:t>
      </w:r>
      <w:hyperlink r:id="rId122">
        <w:r>
          <w:rPr>
            <w:color w:val="0000EE"/>
            <w:u w:val="single"/>
          </w:rPr>
          <w:t>https://www.rivieramm.com/news-content-hub/hormuz-irgc-refuses-uae-box-ships-transit-cosco-restarts-persian-gulf-bookings-88270</w:t>
        </w:r>
      </w:hyperlink>
      <w:r>
        <w:t xml:space="preserve"> - * Iran’s IRGC Navy blocked the small UAE-flagged container ship Selen from passing through the Strait of Hormuz due to non-compliance with Iranian protocols. * Iran claims the Strait remains open, citing continued maritime traffic and calls for respect of navigation rights. * The incident follows Iran’s submission of a letter to IMO asserting its control over vessels linked to US and Israeli regimes. * UK maritime security firm Ambrey assesses Iran maintains a managed corridor, with concerns over mines and escalation. * COSCO Shipping Lines resumed bookings to Middle East ports, adopting multimodal transport solutions amid ongoing risks. 151. </w:t>
      </w:r>
      <w:hyperlink r:id="rId123">
        <w:r>
          <w:rPr>
            <w:color w:val="0000EE"/>
            <w:u w:val="single"/>
          </w:rPr>
          <w:t>https://www.gbnews.com/news/world/britain-iran-ships-strait-hormuz-shakedown-yvette-cooper</w:t>
        </w:r>
      </w:hyperlink>
      <w:r>
        <w:t xml:space="preserve"> - * Britain condemns Iran’s attempts to charge transit fees in the Strait of Hormuz and calls for its immediate reopening. * Yvette Cooper chaired a meeting with over 40 countries, accusing Iran of trying to hold the global economy hostage. * Iran has suggested it may continue overseeing transit even after conflict ends, possibly generating up to $110 billion annually. * Countries discussed diplomatic pressure through the United Nations to ensure free passage. * French President Macron warned reopening by force would be risky and unrealistic. 152. </w:t>
      </w:r>
      <w:hyperlink r:id="rId124">
        <w:r>
          <w:rPr>
            <w:color w:val="0000EE"/>
            <w:u w:val="single"/>
          </w:rPr>
          <w:t>https://yen.com.gh/world/301806-iran-dismisses-ceasefire-plan-issues-counterproposal-strikes-land-middle-east/</w:t>
        </w:r>
      </w:hyperlink>
      <w:r>
        <w:t xml:space="preserve"> - * Iran rejects US ceasefire proposal and issues a counterproposal amid regional conflict. * Iran launches attacks at Kuwait International Airport and targets Israel and Gulf Arab countries. * The Pentagon announces deployment of 1,000 paratroopers, thousands of Marines, and sailors to the Middle East. * Iran's attacks, including on energy infrastructure and closing the Strait of Hormuz, cause oil prices to rise. * At least 1,300 casualties reported in Iran since February 28 conflict escalation. 153. </w:t>
      </w:r>
      <w:hyperlink r:id="rId125">
        <w:r>
          <w:rPr>
            <w:color w:val="0000EE"/>
            <w:u w:val="single"/>
          </w:rPr>
          <w:t>https://www.elfinanciero.com.mx/mundo/2026/03/25/del-cierre-de-bases-militares-de-eu-al-control-de-ormuz-esto-exige-iran-a-trump-para-el-fin-de-la-guerra/</w:t>
        </w:r>
      </w:hyperlink>
      <w:r>
        <w:t xml:space="preserve"> - * Iran rejects US proposal to end Middle East war and presents counter-demands including control of the Strait of Hormuz. * Iran's conditions include recognition of its rights, guarantees against future US and Israel military actions, and lifting of sanctions. * US considers deploying 2,000 soldiers to the region amid ongoing negotiations. * US has at least 19 military installations across Middle East, including in Saudi Arabia, Egypt, Iraq, Israel, and others. * Iran has launched attacks on countries hosting US military bases since the conflict escalation. 154. </w:t>
      </w:r>
      <w:hyperlink r:id="rId126">
        <w:r>
          <w:rPr>
            <w:color w:val="0000EE"/>
            <w:u w:val="single"/>
          </w:rPr>
          <w:t>https://www.businesstoday.com.my/2026/04/03/oil-soars-past-us109-as-iran-war-threatens-global-supply/?utm_source=rss&amp;utm_medium=rss&amp;utm_campaign=oil-soars-past-us109-as-iran-war-threatens-global-supply</w:t>
        </w:r>
      </w:hyperlink>
      <w:r>
        <w:t xml:space="preserve"> - • Oil prices increased significantly, Brent crude to US$109.03 and US WTI to US$111.54, amid tensions in Iran. • US President Trump announced potential strikes on Iran, heightening fears of supply disruptions. • The Strait of Hormuz is central to market concerns over oil transportation. • Iran's drafting of a traffic monitoring protocol with Oman temporarily eased market anxiety. • The surge reflects supply fears and potential conflict escalation affecting global energy security. 155. </w:t>
      </w:r>
      <w:hyperlink r:id="rId127">
        <w:r>
          <w:rPr>
            <w:color w:val="0000EE"/>
            <w:u w:val="single"/>
          </w:rPr>
          <w:t>https://unn.ua/news/prymorskyi-naftovyi-terminal-rf-vtratyv-40-vidsotkiv-skhovyshch-cherez-ataky-droniv-reuters</w:t>
        </w:r>
      </w:hyperlink>
      <w:r>
        <w:t xml:space="preserve"> - * Russian Primorsky oil terminal loses 40% of storage capacity due to drone attacks, with at least eight reservoirs damaged. * Satellite images show reservoirs of 50,000 cubic metres each affected. * Another Baltic port, Ust-Luga, also experienced attacks, damaging reservoirs of 30,000 cubic metres. * Damage to tanks impacts logistics chain and oil export volumes. * Attacks on ports and infrastructure have reduced Russia’s oil export capacity by about 1 million barrels per day. 156. </w:t>
      </w:r>
      <w:hyperlink r:id="rId126">
        <w:r>
          <w:rPr>
            <w:color w:val="0000EE"/>
            <w:u w:val="single"/>
          </w:rPr>
          <w:t>https://www.businesstoday.com.my/2026/04/03/oil-soars-past-us109-as-iran-war-threatens-global-supply/?utm_source=rss&amp;utm_medium=rss&amp;utm_campaign=oil-soars-past-us109-as-iran-war-threatens-global-supply</w:t>
        </w:r>
      </w:hyperlink>
      <w:r>
        <w:t xml:space="preserve"> - * Oil prices increased significantly, with Brent crude rising 7.78% to US$109.03 and US WTI up 11.41% to US$111.54, due to tensions in Iran and potential supply disruptions in the Middle East. * US President Donald Trump threatened Iran with strong military action, escalating fears of extended conflict. * The Strait of Hormuz, a key oil shipping route, is a focal point, with concerns over potential disruption affecting global supply. * Market analysts highlighted the risk of ongoing conflict affecting energy prices and regional supply chains. * The surge in oil prices has raised concerns over inflation and global energy security. 157. </w:t>
      </w:r>
      <w:hyperlink r:id="rId127">
        <w:r>
          <w:rPr>
            <w:color w:val="0000EE"/>
            <w:u w:val="single"/>
          </w:rPr>
          <w:t>https://unn.ua/news/prymorskyi-naftovyi-terminal-rf-vtratyv-40-vidsotkiv-skhovyshch-cherez-ataky-droniv-reuters</w:t>
        </w:r>
      </w:hyperlink>
      <w:r>
        <w:t xml:space="preserve"> - - Російський Приморський нафтовий термінал втратив 40% резервуарів через атаки дронів, повідомляє Reuters. - Вісім резервуарів пошкоджені, нафтозберігання зменшилось, що може скоротити вантажообіг. - У порту Усть-Луги також зазнали нападів, пошкоджено резервуари пожежею. - Пошкодження резервуарів впливають на логістичний ланцюжок і експорт нафти. - Українські удари зменшили нафтовий експорт РФ на 20%, у тому числі через пошкодження портів і трубопроводів. 158. </w:t>
      </w:r>
      <w:hyperlink r:id="rId128">
        <w:r>
          <w:rPr>
            <w:color w:val="0000EE"/>
            <w:u w:val="single"/>
          </w:rPr>
          <w:t>https://thefrontierpost.com/iran-dismisses-us-ceasefire-plan-issues-own-demands-on-leadership-deaths-hormuz/</w:t>
        </w:r>
      </w:hyperlink>
      <w:r>
        <w:t xml:space="preserve"> - * Iran rejects US ceasefire proposal and continues attacks on Israel and Gulf Arab countries, including a fire at Kuwait International Airport.</w:t>
      </w:r>
      <w:r>
        <w:rPr>
          <w:i/>
        </w:rPr>
        <w:t xml:space="preserve"> * US deploys additional troops to the Middle East, including 1,000 paratroopers and 5,000 Marines.</w:t>
      </w:r>
      <w:r>
        <w:t xml:space="preserve"> * Iran maintains control over the Strait of Hormuz, affecting global oil supplies.</w:t>
      </w:r>
      <w:r>
        <w:rPr>
          <w:i/>
        </w:rPr>
        <w:t xml:space="preserve"> * Israel conducts airstrikes in Tehran and against Iranian targets.</w:t>
      </w:r>
      <w:r>
        <w:t xml:space="preserve"> * At least 1,500 Iranian deaths, with significant casualties reported in Lebanon, Iraq, and Israel.* 159. </w:t>
      </w:r>
      <w:hyperlink r:id="rId129">
        <w:r>
          <w:rPr>
            <w:color w:val="0000EE"/>
            <w:u w:val="single"/>
          </w:rPr>
          <w:t>https://www.aftenposten.no/verden/i/bOOO05/reuters-ukrainske-angrep-har-slaatt-ut-40-prosent-av-russlands-oljeeksport</w:t>
        </w:r>
      </w:hyperlink>
      <w:r>
        <w:t xml:space="preserve"> - * Ukrainian drone attacks have caused significant damage to Russian oil export facilities in Primorsk and Ust-Luga, leading to delays in oil deliveries. * The attacks, confirmed by Russian officials, have resulted in fires and smoke visible from Finland. * Approximately 40% of Russia's oil export capacity is temporarily halted, marking the largest disruption in modern times. * The event is part of ongoing attacks on Russian oil infrastructure and increases market uncertainty amidst broader geopolitical tensions. 160. </w:t>
      </w:r>
      <w:hyperlink r:id="rId130">
        <w:r>
          <w:rPr>
            <w:color w:val="0000EE"/>
            <w:u w:val="single"/>
          </w:rPr>
          <w:t>https://www.express.co.uk/news/world/2186599/iran-hunting-us-soldiers-middle</w:t>
        </w:r>
      </w:hyperlink>
      <w:r>
        <w:t xml:space="preserve"> - * An Iranian military spokesperson warned Iran is 'searching for American troops' in the Middle East. * Iran rejected a US ceasefire proposal, continuing attacks on Israel and Gulf Arab countries. * Iran's attacks have caused a fire at Kuwait International Airport and targeted regional energy infrastructure. * The US military is deploying approximately 6,000 troops, including 1,000 from the 82nd Airborne Division and 5,000 Marines, to the Middle East. * Iran's stance has increased oil prices and raised fears of a global energy crisis. 161. </w:t>
      </w:r>
      <w:hyperlink r:id="rId128">
        <w:r>
          <w:rPr>
            <w:color w:val="0000EE"/>
            <w:u w:val="single"/>
          </w:rPr>
          <w:t>https://thefrontierpost.com/iran-dismisses-us-ceasefire-plan-issues-own-demands-on-leadership-deaths-hormuz/</w:t>
        </w:r>
      </w:hyperlink>
      <w:r>
        <w:t xml:space="preserve"> - * Iran rejects US ceasefire proposal and states it will end the war on its own terms. * Iran conducts attacks on Israel, Gulf Arab countries, and targets energy infrastructure. * US deploys additional troops, including 1,000 paratroopers and 5,000 Marines, to the Middle East. * Diplomatic efforts face major challenges; negotiations are tentative. * Iran insists on sovereignty over the Strait of Hormuz amid ongoing conflict. * Energy prices remain high amid supply disruptions and strategic tensions. 162. </w:t>
      </w:r>
      <w:hyperlink r:id="rId129">
        <w:r>
          <w:rPr>
            <w:color w:val="0000EE"/>
            <w:u w:val="single"/>
          </w:rPr>
          <w:t>https://www.aftenposten.no/verden/i/bOOO05/reuters-ukrainske-angrep-har-slaatt-ut-40-prosent-av-russlands-oljeeksport</w:t>
        </w:r>
      </w:hyperlink>
      <w:r>
        <w:t xml:space="preserve"> - * Ukraine conducted drone attacks on Russian Baltic ports in Primorsk and Ust-Luga, perceived as major disruptions in Russian oil exports. * The attacks caused fires and smoke visible from Finland, leading to suspension of oil deliveries. * Approximately 40% of Russia's oil export capacity is temporarily offline due to the attacks, including damage to Druzhba pipeline and tankers. * The incident is described as the largest disruption in modern Russian oil deliveries. * The event underlines growing instability in oil markets amid ongoing conflicts. 163. </w:t>
      </w:r>
      <w:hyperlink r:id="rId131">
        <w:r>
          <w:rPr>
            <w:color w:val="0000EE"/>
            <w:u w:val="single"/>
          </w:rPr>
          <w:t>https://www.globalbankingandfinance.com/trump-threatens-strike-irans-bridges-electric-power-plants/</w:t>
        </w:r>
      </w:hyperlink>
      <w:r>
        <w:t xml:space="preserve"> - * Trump warns of strikes on bridges and electric power plants in Iran, expressing escalation intentions. * Threats made via social media and in televised speech; no timeline provided. * War originated on February 28, with US and Israel attacking Iran and Iran response. * Market fears grow as oil prices are affected and global markets shake. * International law experts warn US strikes may constitute war crimes.</w:t>
      </w:r>
      <w:r/>
      <w:r/>
    </w:p>
    <w:p>
      <w:pPr>
        <w:pStyle w:val="ListNumber"/>
        <w:numPr>
          <w:ilvl w:val="0"/>
          <w:numId w:val="14"/>
        </w:numPr>
        <w:spacing w:line="240" w:lineRule="auto"/>
        <w:ind w:left="720"/>
      </w:pPr>
      <w:r/>
      <w:hyperlink r:id="rId132">
        <w:r>
          <w:rPr>
            <w:color w:val="0000EE"/>
            <w:u w:val="single"/>
          </w:rPr>
          <w:t>https://www.business-standard.com/markets/commodities/us-crude-jumps-over-11-brent-nearly-8-as-trump-vows-more-attacks-on-iran-126040300035_1.html</w:t>
        </w:r>
      </w:hyperlink>
      <w:r>
        <w:t xml:space="preserve"> - * US oil prices increased over 11 per cent, Brent nearly 8 per cent, due to concerns over supply disruptions following US threats against Iran.</w:t>
      </w:r>
      <w:r/>
    </w:p>
    <w:p>
      <w:pPr>
        <w:pStyle w:val="ListNumber"/>
        <w:spacing w:line="240" w:lineRule="auto"/>
        <w:ind w:left="720"/>
      </w:pPr>
      <w:r/>
      <w:hyperlink r:id="rId133">
        <w:r>
          <w:rPr>
            <w:color w:val="0000EE"/>
            <w:u w:val="single"/>
          </w:rPr>
          <w:t>https://kenhorlor.blogspot.com/2026/04/update-strait-of-hormuz.html</w:t>
        </w:r>
      </w:hyperlink>
      <w:r>
        <w:t xml:space="preserve"> - • Oil and gas carried through Strait of Hormuz drops from over 100 tankers daily in February to six in March. • Some tankers navigate near Oman, others pay tolls to Iran via islands. • Russian oil resumes presence, Southeast Asian refineries increase use of it. • Possible long-term impact includes sustained high fuel prices and Iran's influence over global supply. • Australia and New Zealand may seek to industrialise resources to achieve self-sufficiency. 166. </w:t>
      </w:r>
      <w:hyperlink r:id="rId134">
        <w:r>
          <w:rPr>
            <w:color w:val="0000EE"/>
            <w:u w:val="single"/>
          </w:rPr>
          <w:t>https://www.express.co.uk/news/world/2186601/iran-threatens-invade-uae-bahrain</w:t>
        </w:r>
      </w:hyperlink>
      <w:r>
        <w:t xml:space="preserve"> - * An Iranian analyst on state TV warned Iran could invade the UAE and Bahrain, targeting financial and trade centres. * Iran claims its armed forces are prepared and have conducted drills for coastal invasion. * The warning is linked to UAE's cooperation with the US and recent US‑Iran tensions. * Iran rejected US proposals for a ceasefire, conducting additional strikes in the region. * The conflict has resulted in over 1,500 Iranian deaths and casualties in other Gulf states.</w:t>
      </w:r>
      <w:r/>
    </w:p>
    <w:p>
      <w:pPr>
        <w:pStyle w:val="ListNumber"/>
        <w:spacing w:line="240" w:lineRule="auto"/>
        <w:ind w:left="720"/>
      </w:pPr>
      <w:r/>
      <w:hyperlink r:id="rId135">
        <w:r>
          <w:rPr>
            <w:color w:val="0000EE"/>
            <w:u w:val="single"/>
          </w:rPr>
          <w:t>https://www.mirror.co.uk/news/world-news/breaking-iran-threatens-uae-bahrain-36923397</w:t>
        </w:r>
      </w:hyperlink>
      <w:r>
        <w:t xml:space="preserve"> - * Iran states it is 'fully prepared' to invade UAE and Bahrain if the US makes a mistake in the region.</w:t>
      </w:r>
      <w:r>
        <w:rPr>
          <w:i/>
        </w:rPr>
        <w:t xml:space="preserve"> * Iranian armed forces have conducted 'extensive drills' for potential coastal invasions.</w:t>
      </w:r>
      <w:r>
        <w:t xml:space="preserve"> * Iran warns it will target UAE's financial centres and banks if Iranian assets are removed from the UAE.</w:t>
      </w:r>
      <w:r>
        <w:rPr>
          <w:i/>
        </w:rPr>
        <w:t xml:space="preserve"> * Iran dismisses US ceasefire proposal, continues attacks on Gulf countries including Kuwait International Airport.</w:t>
      </w:r>
      <w:r>
        <w:t xml:space="preserve"> * The conflict involves military movements and attacks affecting Gulf oil infrastructure and regional stability.*</w:t>
      </w:r>
      <w:r/>
    </w:p>
    <w:p>
      <w:pPr>
        <w:pStyle w:val="ListNumber"/>
        <w:spacing w:line="240" w:lineRule="auto"/>
        <w:ind w:left="720"/>
      </w:pPr>
      <w:r/>
      <w:hyperlink r:id="rId132">
        <w:r>
          <w:rPr>
            <w:color w:val="0000EE"/>
            <w:u w:val="single"/>
          </w:rPr>
          <w:t>https://www.business-standard.com/markets/commodities/us-crude-jumps-over-11-brent-nearly-8-as-trump-vows-more-attacks-on-iran-126040300035_1.html</w:t>
        </w:r>
      </w:hyperlink>
      <w:r>
        <w:t xml:space="preserve"> - * US oil prices increased over 11%, Brent nearly 8% higher, amid fears of disruptions due to US-Iran tensions. * President Trump announced intensified military actions against Iran, causing market volatility. * Iran is drafting a protocol with Oman to monitor Strait of Hormuz traffic, which Iran has effectively shut down. * Oil prices rose as a result, with WTI trading at a premium over Brent, the highest in a year. * Countries and organisations, including OPEC+, are discussing options for reopening the Strait of Hormuz, while Iran's actions threaten supply stability. 169. </w:t>
      </w:r>
      <w:hyperlink r:id="rId83">
        <w:r>
          <w:rPr>
            <w:color w:val="0000EE"/>
            <w:u w:val="single"/>
          </w:rPr>
          <w:t>https://www.thesun.co.uk/money/38715043/petrol-price-agony-as-iran-war-fears-hike-costs/</w:t>
        </w:r>
      </w:hyperlink>
      <w:r>
        <w:t xml:space="preserve"> - * Oil prices reached a two-year high, with Brent crude at $109 per barrel, following US military warnings against Iran. * Diesel prices in the UK rose by 30%, with some stations charging over £2 per litre. * US President Donald Trump vowed to continue bombing Iran for two to three weeks, threatening strikes on energy facilities. * Market sentiment shows increased risk, with concerns over the Strait of Hormuz remaining closed. * Rising energy costs are impacting UK businesses and prompting government discussions on inflation and supply chain disruptions.</w:t>
      </w:r>
      <w:r/>
    </w:p>
    <w:p>
      <w:pPr>
        <w:pStyle w:val="ListNumber"/>
        <w:spacing w:line="240" w:lineRule="auto"/>
        <w:ind w:left="720"/>
      </w:pPr>
      <w:r/>
      <w:hyperlink r:id="rId136">
        <w:r>
          <w:rPr>
            <w:color w:val="0000EE"/>
            <w:u w:val="single"/>
          </w:rPr>
          <w:t>https://blogdocemagia.blogspot.com/2026/04/oil-surges-after-trumps-talk-of-more.html</w:t>
        </w:r>
      </w:hyperlink>
      <w:r>
        <w:t xml:space="preserve"> - * U.S. President Trump's speech mentioned increased attacks on Iran, causing oil prices to rise above $100 a barrel.</w:t>
      </w:r>
      <w:r>
        <w:rPr>
          <w:i/>
        </w:rPr>
        <w:t xml:space="preserve"> OPEC+ is likely to consider increasing oil output during a meeting on Sunday.</w:t>
      </w:r>
      <w:r>
        <w:t xml:space="preserve"> Oil markets impacted by tensions around the Strait of Hormuz.</w:t>
      </w:r>
      <w:r>
        <w:rPr>
          <w:i/>
        </w:rPr>
        <w:t xml:space="preserve"> LNG markets experience turbulence due to Qatar's export cuts and increased re-selling by China.</w:t>
      </w:r>
      <w:r>
        <w:t xml:space="preserve"> The Iran conflict influences global energy supplies, with potential disruptions and strategic responses.* Environmental and renewable energy developments in the UK are noted but are secondary to current oil market news.</w:t>
      </w:r>
      <w:r/>
    </w:p>
    <w:p>
      <w:pPr>
        <w:pStyle w:val="ListNumber"/>
        <w:spacing w:line="240" w:lineRule="auto"/>
        <w:ind w:left="720"/>
      </w:pPr>
      <w:r/>
      <w:hyperlink r:id="rId137">
        <w:r>
          <w:rPr>
            <w:color w:val="0000EE"/>
            <w:u w:val="single"/>
          </w:rPr>
          <w:t>https://www.whalesbook.com/news/English/commodities/India-Ramps-Up-Russian-Crude-as-Hormuz-Disruptions-Hit-Gas-Imports/69cf367469ec081354e2be31</w:t>
        </w:r>
      </w:hyperlink>
      <w:r>
        <w:t xml:space="preserve"> - * India's crude imports from Russia rose by 94% in March 2026 to 2.06 million barrels per day due to global supply disruptions. * Hormuz Strait disruptions led to over 45% drop in LPG imports and 92% decline in LNG imports from Qatar. * India is diversifying energy sources, increasing domestic production, and relying more on alternative routes. * Asian countries are faced with shared supply challenges from Middle Eastern dependencies. * India’s energy security faces risks from geopolitical tensions, continued disruptions, and reliance on Russian oil.</w:t>
      </w:r>
      <w:r/>
      <w:r/>
    </w:p>
    <w:p>
      <w:r/>
      <w:r>
        <w:t xml:space="preserve">172. </w:t>
      </w:r>
      <w:hyperlink r:id="rId84">
        <w:r>
          <w:rPr>
            <w:color w:val="0000EE"/>
            <w:u w:val="single"/>
          </w:rPr>
          <w:t>https://ekbis.sindonews.com/read/1692843/34/selat-hormuz-tak-akan-kembali-seperti-sebelum-perang-pejabat-iran-tertutup-bagi-as-dan-sekutunya-1775189069</w:t>
        </w:r>
      </w:hyperlink>
      <w:r>
        <w:t xml:space="preserve"> - * Iran officials mention that the conditions in the Hormuz Strait will not revert to pre-war status.</w:t>
        <w:br/>
      </w:r>
      <w:r>
        <w:rPr>
          <w:i/>
        </w:rPr>
        <w:t>* The Strait has been closed due to ongoing conflict between the US-Israel and Iran.</w:t>
        <w:br/>
      </w:r>
      <w:r>
        <w:t>* It previously handled 20% of global oil trade, now restricted due to military tensions.</w:t>
        <w:br/>
      </w:r>
      <w:r>
        <w:rPr>
          <w:i/>
        </w:rPr>
        <w:t>* Iran has established a "safe corridor" for transportation, subject to approval.</w:t>
        <w:br/>
      </w:r>
      <w:r>
        <w:t xml:space="preserve">* Iran states no ships owned by enemies or allies have permission to pass through.* 173. </w:t>
      </w:r>
      <w:hyperlink r:id="rId90">
        <w:r>
          <w:rPr>
            <w:color w:val="0000EE"/>
            <w:u w:val="single"/>
          </w:rPr>
          <w:t>https://www.energyintel.com/0000019d-4a04-d167-a7bf-4fece8170000</w:t>
        </w:r>
      </w:hyperlink>
      <w:r>
        <w:t xml:space="preserve"> - * The global oil supply shock caused by the war in the Mideast Gulf is prompting a reassessment of demand trajectories. * The loss of roughly 11 million barrels per day exceeds the impact of 1970s oil crises. * Short-term demand response includes revised demand growth projections and price effects. * The IEA revised its 2026 demand growth outlook downward by 210,000 b/d. * Price increases have led to policies in Asia and Europe to curb consumption.</w:t>
      </w:r>
      <w:r/>
      <w:r/>
    </w:p>
    <w:p>
      <w:pPr>
        <w:pStyle w:val="ListNumber"/>
        <w:numPr>
          <w:ilvl w:val="0"/>
          <w:numId w:val="15"/>
        </w:numPr>
        <w:spacing w:line="240" w:lineRule="auto"/>
        <w:ind w:left="720"/>
      </w:pPr>
      <w:r/>
      <w:hyperlink r:id="rId138">
        <w:r>
          <w:rPr>
            <w:color w:val="0000EE"/>
            <w:u w:val="single"/>
          </w:rPr>
          <w:t>https://maseconomics.com/oil-price-shocks-why-energy-crises-keep-coming-back/</w:t>
        </w:r>
      </w:hyperlink>
      <w:r>
        <w:t xml:space="preserve"> - * Brent crude oil prices surged 36% in March 2026 following the closure of the Strait of Hormuz, with over 20 million barrels per day disrupted.</w:t>
      </w:r>
      <w:r>
        <w:rPr>
          <w:i/>
        </w:rPr>
        <w:t xml:space="preserve"> * The IEA authorised the largest emergency oil stock release in history, providing about 20 days of supply.</w:t>
      </w:r>
      <w:r>
        <w:t xml:space="preserve"> * The crisis, triggered by US and Israeli strikes on Iran, is part of a 50-year cycle of oil-driven economic disruptions.</w:t>
      </w:r>
      <w:r>
        <w:rPr>
          <w:i/>
        </w:rPr>
        <w:t xml:space="preserve"> * Oil shocks consistently lead to recessions or severe inflation, with the inelastic nature of demand and supply amplifying price reactions.</w:t>
      </w:r>
      <w:r>
        <w:t xml:space="preserve"> * Governments respond with strategic reserves, diplomacy, and policy measures to mitigate impacts, though vulnerabilities persist.*</w:t>
      </w:r>
      <w:r/>
    </w:p>
    <w:p>
      <w:pPr>
        <w:pStyle w:val="ListNumber"/>
        <w:spacing w:line="240" w:lineRule="auto"/>
        <w:ind w:left="720"/>
      </w:pPr>
      <w:r/>
      <w:hyperlink r:id="rId139">
        <w:r>
          <w:rPr>
            <w:color w:val="0000EE"/>
            <w:u w:val="single"/>
          </w:rPr>
          <w:t>https://jj745.substack.com/p/one-of-these-days-alice</w:t>
        </w:r>
      </w:hyperlink>
      <w:r>
        <w:t xml:space="preserve"> - * AUM in ProShares UltraShort Crude Oil ETF gained a record $977 million in March, despite a 41% fall. * Venezuela exported over 1 million barrels per day in March. * OPEC reported a 7 million barrels per day decline in March, with increased shut-ins. * US and Canadian oil capacities are growing; crude oil prices trend higher in May. * Crude oil front spreads and gasoline spreads reach life of contract highs. * XOM stock up $3, with production over 4 million bpd; market focus on margins and supply dynamics. 176. </w:t>
      </w:r>
      <w:hyperlink r:id="rId140">
        <w:r>
          <w:rPr>
            <w:color w:val="0000EE"/>
            <w:u w:val="single"/>
          </w:rPr>
          <w:t>https://www.deccanchronicle.com/nation/omcs-incurring-losses-due-to-west-asia-conflict-1948126</w:t>
        </w:r>
      </w:hyperlink>
      <w:r>
        <w:t xml:space="preserve"> - * Oil marketing companies in India are experiencing under-recoveries of Rs 24 per litre on petrol and Rs 104 per litre on diesel. * Global crude oil prices have risen above $100 per barrel amidst the West Asia conflict. * Retail fuel prices in India have remained unchanged, leading to losses for oil marketing companies. * The government has reduced excise duties to stabilise prices and assured fuel supply remains stable. * Refineries are operating at maximum capacity, with no shortages of sulphur or natural gas.</w:t>
      </w:r>
      <w:r/>
      <w:r/>
    </w:p>
    <w:p>
      <w:r/>
      <w:r>
        <w:t xml:space="preserve">177. </w:t>
      </w:r>
      <w:hyperlink r:id="rId141">
        <w:r>
          <w:rPr>
            <w:color w:val="0000EE"/>
            <w:u w:val="single"/>
          </w:rPr>
          <w:t>https://www.esgtoday.com/eu-commission-launches-first-of-planned-ets-reforms-amid-industry-pressure/</w:t>
        </w:r>
      </w:hyperlink>
      <w:r>
        <w:t xml:space="preserve"> - * The European Commission announced a proposed measure to revise the EU Emissions Trading System (ETS), focusing on the Market Stability Reserve (MSR), to support industry facing rising energy costs. * The proposal includes stopping the automatic invalidation of allowances above a 400 million threshold to retain allowances as a buffer against increasing prices. * The revision aims to strengthen the ETS’s ability to deliver decarbonisation, maintain competitiveness, and enhance energy security. * The proposal requires approval by the European Parliament and Council. * The reforms follow efforts to address rising energy costs driven by geopolitical conflicts and demonstrate the system's role in reducing emissions by 39% since 2019. 178. </w:t>
      </w:r>
      <w:hyperlink r:id="rId142">
        <w:r>
          <w:rPr>
            <w:color w:val="0000EE"/>
            <w:u w:val="single"/>
          </w:rPr>
          <w:t>https://oilprice.com/Latest-Energy-News/World-News/OPEC-Prepares-Paper-Oil-Barrels-While-Exports-Stall.html</w:t>
        </w:r>
      </w:hyperlink>
      <w:r>
        <w:t xml:space="preserve"> - * OPEC+ is considering a potential output increase this Sunday following a previous 206,000 bpd increase for April. * The group’s ability to increase production is limited by the closure of the Strait of Hormuz, through which over 20% of global oil flows. * Prices are approaching $120 per barrel amid supply constraints. * Some members are rerouting crude through alternative pipelines, but overall export capacity remains affected. * A pause on production increase is also being considered depending on the situation.</w:t>
      </w:r>
      <w:r/>
    </w:p>
    <w:p>
      <w:r/>
      <w:r>
        <w:t xml:space="preserve">179. </w:t>
      </w:r>
      <w:hyperlink r:id="rId143">
        <w:r>
          <w:rPr>
            <w:color w:val="0000EE"/>
            <w:u w:val="single"/>
          </w:rPr>
          <w:t>https://www.fxstreet.com/news/wti-rallies-as-trump-signals-continued-military-action-against-iran-202604021622</w:t>
        </w:r>
      </w:hyperlink>
      <w:r>
        <w:t xml:space="preserve"> - * West Texas Intermediate (WTI) Crude Oil rebounds over 8% on Thursday, influenced by geopolitical tensions in the Middle East. * WTI is trading around $103, bouncing from a low of $92.49, ending a two-day decline. * Prices rise after Donald Trump signalled the continuation of military actions against Iran, highlighting supply disruption risks. * Iran and Oman are working on a joint plan to facilitate shipping through the Strait of Hormuz, according to Iranian officials. * The UK is organising virtual talks with 35 countries to discuss shipping routes; OPEC+ is considering increasing oil output at Sunday's meeting. 180. </w:t>
      </w:r>
      <w:hyperlink r:id="rId144">
        <w:r>
          <w:rPr>
            <w:color w:val="0000EE"/>
            <w:u w:val="single"/>
          </w:rPr>
          <w:t>https://tribune.com.pk/story/2600753/refinery-output-surges-13</w:t>
        </w:r>
      </w:hyperlink>
      <w:r>
        <w:t xml:space="preserve"> - * Pakistan's refining sector experienced a 13% surge in throughput in March 2026, reaching 972,000 tons. * Growth driven mainly by 25.1% increase in motor spirit and 26.8% in high-speed diesel. * Key refineries, Cnergyico and Parco, contributed to increased production. * Production of jet fuel increased to meet aviation and defence needs. * Furnace oil sales declined by 21.1%, but overall operations remained stable due to other product segments. * Government measures facilitated crude inflow and higher refinery utilisation, maintaining market stability. 181. </w:t>
      </w:r>
      <w:hyperlink r:id="rId145">
        <w:r>
          <w:rPr>
            <w:color w:val="0000EE"/>
            <w:u w:val="single"/>
          </w:rPr>
          <w:t>https://www.energyintel.com/0000019d-4974-d167-a7bf-4ffc2aed0000</w:t>
        </w:r>
      </w:hyperlink>
      <w:r>
        <w:t xml:space="preserve"> - * Unrest in the oil market due to Iran's influence on the Strait of Hormuz drives prices higher because of physical crude shortages. * The price gap between physical barrels and futures contracts suggests the market has not fully priced in disruptions. * Even if hostilities cease, supply disruptions will take weeks or months to resolve. * Tanker logistics and reallocation, involving at least 46 very large crude carriers, will delay normal supply flows. * Higher freight rates and low downstream utilisation support crude and product prices. 182. </w:t>
      </w:r>
      <w:hyperlink r:id="rId146">
        <w:r>
          <w:rPr>
            <w:color w:val="0000EE"/>
            <w:u w:val="single"/>
          </w:rPr>
          <w:t>https://www.legit.ng/business-economy/energy/1702523-vnl-capital-flags-severe-supply-shock-global-oil-market-enters-fragile-phase/</w:t>
        </w:r>
      </w:hyperlink>
      <w:r>
        <w:t xml:space="preserve"> - * VNL Capital reports a major global oil supply shortfall caused by conflicts in the Middle East, especially in the Strait of Hormuz, with about eight million barrels per day disrupted in March 2026. * Disruption involves Iran, the US, and Israel, cutting off a significant portion of oil flow, forcing producers like Saudi Arabia to reroute exports and increasing transportation costs. * Higher logistics costs and limited alternative routes are tightening supply and raising oil prices amid increased market volatility. * The report signals a shift from surplus expectations to a fragile, geopolitically exposed market where shocks can cause rapid price movements. * Future market stability depends on the evolution of Middle East conflicts, with prolonged disruptions likely to keep prices high. 183. </w:t>
      </w:r>
      <w:hyperlink r:id="rId147">
        <w:r>
          <w:rPr>
            <w:color w:val="0000EE"/>
            <w:u w:val="single"/>
          </w:rPr>
          <w:t>https://www.bostonglobe.com/2026/03/25/business/strait-of-hormuz-new-england-gasoline/</w:t>
        </w:r>
      </w:hyperlink>
      <w:r>
        <w:t xml:space="preserve"> - * The Strait of Hormuz blockade by Iran has caused a surge in global oil prices and reduced oil passage by over 90%. * The disruption affects global crude and refined oil movement, including US imports. * US refineries are mainly designed for heavy crude and are less compatible with light US crude oil. * The US chief oil export venues include Canada, Mexico, and Asia, with limited domestic refining capacity. * Massachusetts relies on imports via pipelines, ships, and barges, with no local refineries. * Critics oppose pipeline projects and discuss restrictions caused by the Jones Act, affecting fuel delivery. 184. </w:t>
      </w:r>
      <w:hyperlink r:id="rId148">
        <w:r>
          <w:rPr>
            <w:color w:val="0000EE"/>
            <w:u w:val="single"/>
          </w:rPr>
          <w:t>https://www.ndtv.com/india-news/oil-prices-amid-middle-east-crisis-industrial-diesel-prices-hiked-by-rs-28-a-litre-11304327</w:t>
        </w:r>
      </w:hyperlink>
      <w:r>
        <w:t xml:space="preserve"> - * State-run oil companies raised industrial diesel prices by Rs 28.22 per litre due to Middle East conflict. * The new price is Rs 137.81 per litre, applicable to bulk sales to industrial and commercial users. * The hike follows a previous increase on March 20, and aims to offset rising crude oil costs. * Prices at petrol stations for retail consumers remain unchanged. * International oil prices reached USD 108.40 per barrel as tensions involving Iran escalated. 185. </w:t>
      </w:r>
      <w:hyperlink r:id="rId100">
        <w:r>
          <w:rPr>
            <w:color w:val="0000EE"/>
            <w:u w:val="single"/>
          </w:rPr>
          <w:t>https://energynow.com/2026/04/j-p-morgan-warns-oil-could-top-150-if-disruptions-persist-into-mid-may/</w:t>
        </w:r>
      </w:hyperlink>
      <w:r>
        <w:t xml:space="preserve"> - * J.P. Morgan forecasts oil prices could spike above $150 if supply disruptions in the Strait of Hormuz persist into mid-May. * The bank’s base-case scenario expects resolution through negotiations and supply normalisation. * Prices are projected to stay above $100 through Q2, then fall in the second half of 2026. * Elevated prices could lead to macroeconomic shocks, depressed demand, and potential recession. * Oil prices increased after US President Donald Trump stated attacks on Iran would continue. * Disruption and price spikes are linked to geopolitical factors and supply constraints. 186. </w:t>
      </w:r>
      <w:hyperlink r:id="rId149">
        <w:r>
          <w:rPr>
            <w:color w:val="0000EE"/>
            <w:u w:val="single"/>
          </w:rPr>
          <w:t>https://www.insurancejournal.com/news/west/2026/03/25/863370.htm</w:t>
        </w:r>
      </w:hyperlink>
      <w:r>
        <w:t xml:space="preserve"> - * Chevron warns California may face an energy crisis due to Iran war disruptions and potential refinery closures. * California relies on imports for about 20% of its refined fuels, with disruptions expected from Strait of Hormuz blockage. * Increased costs from regulations and refinery closures have made California an energy 'island.' * Chevron suggests reforming climate and tax rules to prevent refinery shutdowns within a decade. * The article discusses the geopolitical and regulatory factors impacting fuel supply in California. 187. </w:t>
      </w:r>
      <w:hyperlink r:id="rId150">
        <w:r>
          <w:rPr>
            <w:color w:val="0000EE"/>
            <w:u w:val="single"/>
          </w:rPr>
          <w:t>https://www.bairdmaritime.com/offshore/drilling-production/opec-may-weigh-further-oil-supply-increase-during-upcoming-talks</w:t>
        </w:r>
      </w:hyperlink>
      <w:r>
        <w:t xml:space="preserve"> - * OPEC+ is likely to weigh a further oil output increase when eight members meet on Sunday. * The move would aim to add more barrels should the Strait of Hormuz reopen. * The last meeting on March 1 agreed to a modest output boost of 206,000 barrels per day for April. * Disruptions caused by the US-Israeli war with Iran have led to record oil supply disruptions. * Saudi Arabia, Iraq, Kuwait, and UAE have cut output due to Hormuz closure; prices have reached almost $120 per barrel. 188. </w:t>
      </w:r>
      <w:hyperlink r:id="rId151">
        <w:r>
          <w:rPr>
            <w:color w:val="0000EE"/>
            <w:u w:val="single"/>
          </w:rPr>
          <w:t>https://www.livemint.com/news/world/middle-east-conflict-iran-and-oman-draft-protocol-to-monitor-strait-of-hormuz-traffic-says-report-11775149816369.html</w:t>
        </w:r>
      </w:hyperlink>
      <w:r>
        <w:t xml:space="preserve"> - • Iran and Oman are drafting a protocol to monitor transit through the Strait of Hormuz, according to CNBC and IRNA. • Iran’s deputy foreign minister stated the aim is to facilitate safe passage without restrictions. • Iran is reportedly working on a draft bill to impose a toll for transit, with plans to finalise it next week, though Tehran has not confirmed this. • The Strait has been shut for two months amid Iran-US tensions and the ongoing war, causing global oil market disruptions, with prices reaching $120 per barrel. • US President Trump is seeking the Strait’s reopening, with talks involving over 40 countries, but efforts have faced resistance from European nations. 189. </w:t>
      </w:r>
      <w:hyperlink r:id="rId152">
        <w:r>
          <w:rPr>
            <w:color w:val="0000EE"/>
            <w:u w:val="single"/>
          </w:rPr>
          <w:t>https://theindependent.sg/southeast-asia-braces-for-fuel-shock-as-war-disrupts-oil-flows/</w:t>
        </w:r>
      </w:hyperlink>
      <w:r>
        <w:t xml:space="preserve"> - * The war in the Middle East has disrupted oil flows through the Strait of Hormuz, impacting Southeast Asian fuel supplies since February 28.</w:t>
        <w:br/>
      </w:r>
      <w:r/>
      <w:r>
        <w:rPr>
          <w:i/>
        </w:rPr>
        <w:t xml:space="preserve"> Countries in the region face rising fuel costs, inflation, and weakened currencies, with Philippines being the most vulnerable due to dependence on Gulf oil.</w:t>
        <w:br/>
      </w:r>
      <w:r>
        <w:rPr>
          <w:i/>
        </w:rPr>
      </w:r>
      <w:r>
        <w:t xml:space="preserve"> Fuel prices have surged dramatically in several nations, leading to economic and social effects such as reduced earnings for transport workers and flight cancellations.</w:t>
        <w:br/>
      </w:r>
      <w:r/>
      <w:r>
        <w:rPr>
          <w:i/>
        </w:rPr>
        <w:t xml:space="preserve"> Indonesia, with stronger domestic energy resources, is less affected than neighbours, while Malaysia, as an energy exporter, benefits from higher oil prices.</w:t>
        <w:br/>
      </w:r>
      <w:r>
        <w:rPr>
          <w:i/>
        </w:rPr>
      </w:r>
      <w:r>
        <w:t xml:space="preserve"> Singapore remains relatively resilient due to wealth, reserves, and a strong currency but faces logistical cost increases, with risk if regional energy supplies further tighten. 190. </w:t>
      </w:r>
      <w:hyperlink r:id="rId153">
        <w:r>
          <w:rPr>
            <w:color w:val="0000EE"/>
            <w:u w:val="single"/>
          </w:rPr>
          <w:t>https://www.khaama.com/uk-and-allies-discuss-sanctions-to-pressure-iran-over-hormuz-closure/</w:t>
        </w:r>
      </w:hyperlink>
      <w:r>
        <w:t xml:space="preserve"> - * Britain and its allies are considering sanctions and diplomatic pressure to reopen the Strait of Hormuz, following attacks on commercial vessels. * The UK-led virtual summit involved over 40 countries, focusing on political, diplomatic, and economic measures. * Discussions include potential UN sanctions and coordination with the International Maritime Organization. * The talks respond to the disruption of a critical shipping route, affecting global oil supply and costs. * European countries prefer diplomatic pressure over military action, with the US not attending the meeting. * The Strait of Hormuz is vital for global energy markets and economic stability. 191. </w:t>
      </w:r>
      <w:hyperlink r:id="rId138">
        <w:r>
          <w:rPr>
            <w:color w:val="0000EE"/>
            <w:u w:val="single"/>
          </w:rPr>
          <w:t>https://maseconomics.com/oil-price-shocks-why-energy-crises-keep-coming-back/</w:t>
        </w:r>
      </w:hyperlink>
      <w:r>
        <w:t xml:space="preserve"> - * Brent crude oil prices surged 36% in March 2026 due to the closure of the Strait of Hormuz, disrupting approximately 20 million barrels per day. * The crisis is part of a 50-year cycle of major oil shocks triggered by geopolitical events, leading to economic recessions and inflation. * Governments, including the IEA, have activated emergency reserves, but the supply disruption remains significant, with risks to energy-dependent regions. * The crisis affects not only oil but also natural gas, fertilisers, petrochemicals, and shipping costs, causing cascading commodity shocks. * Long-term, the crisis may accelerate shifts toward energy diversification, strategic stockpiling, and trade route reconfigurations."', "accuracy": "high accuracy, low bias and no paid content 192. </w:t>
      </w:r>
      <w:hyperlink r:id="rId154">
        <w:r>
          <w:rPr>
            <w:color w:val="0000EE"/>
            <w:u w:val="single"/>
          </w:rPr>
          <w:t>https://www.zerohedge.com/energy/three-lng-tankers-are-first-cross-strait-hormuz-war-started</w:t>
        </w:r>
      </w:hyperlink>
      <w:r>
        <w:t xml:space="preserve"> - * A liquefied natural gas (LNG) tanker has reportedly entered the Strait of Hormuz, the first since the start of the war. * The Sohar LNG tanker, likely empty, is moving towards the Qalhat LNG export terminal in Oman. * Additional laden VLCCs are also passing through the strait, heading to Oman. * Iran has implemented a toll and control system for passage, involving payment in yuan or cryptocurrencies. * The crossing signifies potential resumption of LNG flows disrupted by the conflict since February 28, affecting global supply and prices. 193. </w:t>
      </w:r>
      <w:hyperlink r:id="rId155">
        <w:r>
          <w:rPr>
            <w:color w:val="0000EE"/>
            <w:u w:val="single"/>
          </w:rPr>
          <w:t>https://www.sotaliraq.com/2026/04/02/%D8%A5%D8%BA%D9%84%D8%A7%D9%82-%D9%85%D8%B6%D9%8A%D9%82-%D9%87%D8%B1%D9%85%D8%B2-%D9%8A%D9%84%D9%82%D9%8A-%D8%A8%D8%B8%D9%84%D8%A7%D9%84%D9%87-%D8%B9%D9%84%D9%89-%D8%A7%D9%84%D8%AA%D8%B3%D9%88%D9%82/</w:t>
        </w:r>
      </w:hyperlink>
      <w:r>
        <w:t xml:space="preserve"> - * إغلاق مضيق هرمز في مارس أدى إلى تراجع التجارة الإلكترونية في العراق وتأخر وصول الشحنات. * الشحن عبر البحر والطرق البحرية تأثر بسبب إغلاق المضيق وتكاليف النقل ارتفعت. * خبراء الاقتصاد يوضحون أن إغلاق المضيق يرفع أسعار النفط ويؤثر على تكاليف الشحن والتوريد. * ارتفاع تكاليف الشحن يحد من قدرة المتاجر على تقديم عروض وتخفيضات. * توقعت تقارير وصول بعض السفن من الصين إلى المضيق بعد محاولة عبور سابقة تعطلت بسبب الإغلاق. 194. </w:t>
      </w:r>
      <w:hyperlink r:id="rId156">
        <w:r>
          <w:rPr>
            <w:color w:val="0000EE"/>
            <w:u w:val="single"/>
          </w:rPr>
          <w:t>https://www.washingtontimes.com/news/2026/apr/2/iran-demand-fees-ships-transiting-strait-hormuz-vows-block-us-israeli/</w:t>
        </w:r>
      </w:hyperlink>
      <w:r>
        <w:t xml:space="preserve"> - * Iran will introduce a toll for ships passing through the Strait of Hormuz, pending parliamentary approval. * Iran vows to block transit of vessels linked to the U.S. and Israel. * The plan aims to assert Iranian sovereignty amid ongoing conflicts with the US and Israel. * About 20 million barrels of crude oil pass daily through the strait, representing 20-25% of global oil consumption. * UK and international responses focus on diplomatic and military options to address Iran’s actions. 195. </w:t>
      </w:r>
      <w:hyperlink r:id="rId157">
        <w:r>
          <w:rPr>
            <w:color w:val="0000EE"/>
            <w:u w:val="single"/>
          </w:rPr>
          <w:t>https://www.agrimachinerynews.com/middle-east-conflict-take-a-practical-approach/</w:t>
        </w:r>
      </w:hyperlink>
      <w:r>
        <w:t xml:space="preserve"> - * The ongoing conflict involving Iran in the Middle East affects global energy markets, oil, and chemical supply chains. * Iranian strikes have shut down approximately 20% of the world’s API Group III base oil capacity. * The Strait of Hormuz, a critical shipping route, has seen restricted tanker movements due to military activity, disrupting around 20% of global oil supply. * Prices for crude oil have surged above $100 per barrel, causing volatility and increased costs for fuel and lubricants. * Disruptions in additive and chemical supply chains are anticipated to last 3–6 months, affecting lubricant production and pricing. * Multiple sectors, including agriculture, transport, manufacturing, and automotive, face operational risks and rising costs. * Businesses are advised to review lubricant stocks, plan for seasonal demand, and collaborate closely with suppliers to mitigate risks. 196. </w:t>
      </w:r>
      <w:hyperlink r:id="rId145">
        <w:r>
          <w:rPr>
            <w:color w:val="0000EE"/>
            <w:u w:val="single"/>
          </w:rPr>
          <w:t>https://www.energyintel.com/0000019d-4974-d167-a7bf-4ffc2aed0000</w:t>
        </w:r>
      </w:hyperlink>
      <w:r>
        <w:t xml:space="preserve"> - - Ongoing turmoil in the oil market due to Iran's control of the Strait of Hormuz continues to drive prices higher. - Disruptions causing physical crude shortages will persist even if ceasefire is achieved. - Tanker fleet trapped behind the strait will take at least two weeks to clear, with potential subsequent delays in routes. - At least 46 large crude carriers diverted to the Atlantic Basin, needing redeployment. - Freight rates remain high, and lower downstream utilisation supports crude and product prices. 197. </w:t>
      </w:r>
      <w:hyperlink r:id="rId146">
        <w:r>
          <w:rPr>
            <w:color w:val="0000EE"/>
            <w:u w:val="single"/>
          </w:rPr>
          <w:t>https://www.legit.ng/business-economy/energy/1702523-vnl-capital-flags-severe-supply-shock-global-oil-market-enters-fragile-phase/</w:t>
        </w:r>
      </w:hyperlink>
      <w:r>
        <w:t xml:space="preserve"> - * VNL Capital reports a significant supply shortfall in global oil due to disruption in the Strait of Hormuz caused by conflict involving Iran, the US, and Israel, in March 2026. * Approximately eight million barrels per day of supply are projected to be lost, affecting global markets. * Producers such as Saudi Arabia are rerouting exports through alternative infrastructure, increasing transportation costs. * The disruption has heightened oil price volatility and transformed market outlook from surplus-driven to fragile. * Future market stability depends on how the Middle East conflict develops, with prolonged disruptions likely to sustain high prices. 198. </w:t>
      </w:r>
      <w:hyperlink r:id="rId158">
        <w:r>
          <w:rPr>
            <w:color w:val="0000EE"/>
            <w:u w:val="single"/>
          </w:rPr>
          <w:t>https://www.straitstimes.com/asia/se-asia/thai-tanker-safely-transits-strait-of-hormuz-after-talks-with-iran</w:t>
        </w:r>
      </w:hyperlink>
      <w:r>
        <w:t xml:space="preserve"> - - A Thai oil tanker passed through the Strait of Hormuz on March 23 after diplomatic talks between Thailand and Iran. - No payment was involved for the transit, which was facilitated by coordination between Thai, Iranian, and Omani authorities. - The transit follows the attack on another Thai vessel in the strait and amid ongoing U.S.-Israeli conflicts affecting oil routes. - The safe passage reflects strengthening Thailand-Iran relations and concerns over shipping disruptions in the region. 199. </w:t>
      </w:r>
      <w:hyperlink r:id="rId159">
        <w:r>
          <w:rPr>
            <w:color w:val="0000EE"/>
            <w:u w:val="single"/>
          </w:rPr>
          <w:t>https://egyptian-gazette.com/world/iran-oman-draft-hormuz-traffic-protocol/</w:t>
        </w:r>
      </w:hyperlink>
      <w:r>
        <w:t xml:space="preserve"> - * Iran is drafting a protocol with Oman to oversee transit in the Strait of Hormuz. * The protocol aims to facilitate and ensure safe passage for ships during peacetime. * The Strait of Hormuz is a key route for oil and gas shipments, with about 20 million barrels passing daily. * Shipping through the strait has declined due to the US-Israeli war on Iran, affecting global oil prices. * Iran states that the strait remains open and transit is proceeding smoothly, but wartime conditions cause disruptions. 200. </w:t>
      </w:r>
      <w:hyperlink r:id="rId160">
        <w:r>
          <w:rPr>
            <w:color w:val="0000EE"/>
            <w:u w:val="single"/>
          </w:rPr>
          <w:t>https://www.deccanchronicle.com/nation/india-joins-uk-led-meet-on-hormuz-1948164</w:t>
        </w:r>
      </w:hyperlink>
      <w:r>
        <w:t xml:space="preserve"> - * India participated in a Britain-led virtual meeting on the Strait of Hormuz, with over 60 countries involved. * The meeting discussed maritime traffic disruptions following the West Asia conflict. * India highlighted its energy security concerns and the loss of Indian mariners in recent attacks. * UK is exploring diplomatic measures to reopen the Strait and ensure the safe passage of ships and commodities. * Disruptions are affecting global oil supply and international shipping, impacting economic stability. 201. </w:t>
      </w:r>
      <w:hyperlink r:id="rId161">
        <w:r>
          <w:rPr>
            <w:color w:val="0000EE"/>
            <w:u w:val="single"/>
          </w:rPr>
          <w:t>https://www.nytimes.com/interactive/2026/03/25/business/energy-environment/strait-hormuz-oil-gas.html</w:t>
        </w:r>
      </w:hyperlink>
      <w:r>
        <w:t xml:space="preserve"> - * The strait of Hormuz, just 35 miles wide, is a critical global oil and gas route, with a quarter of the world's seaborne oil and one-fifth of its gas passing through. * The war has disrupted supply, causing global economic shocks, including rising oil and gas prices, fuel costs, and inflation. * Countries are deploying measures such as releasing strategic oil reserves to mitigate shortages; experts warn economic growth may slow if conflict continues. * President Trump has advocated for a naval coalition to break Iran's blockade, with threats made to Iran regarding the Strait's security. 202. </w:t>
      </w:r>
      <w:hyperlink r:id="rId162">
        <w:r>
          <w:rPr>
            <w:color w:val="0000EE"/>
            <w:u w:val="single"/>
          </w:rPr>
          <w:t>https://nypost.com/2026/03/25/world-news/certain-oil-tankers-are-making-it-safely-through-strait-of-hormuz-heres-how/</w:t>
        </w:r>
      </w:hyperlink>
      <w:r>
        <w:t xml:space="preserve"> - ['</w:t>
      </w:r>
      <w:r>
        <w:rPr>
          <w:i/>
        </w:rPr>
        <w:t xml:space="preserve"> Ships carrying Iranian oil use secret codes to bypass Iran’s blockade in the Strait of Hormuz, according to a report.', '</w:t>
      </w:r>
      <w:r>
        <w:t xml:space="preserve"> The blockade has reduced daily transit from about 130 ships to 90 ships due to Iranian restrictions and attacks.', "</w:t>
      </w:r>
      <w:r>
        <w:rPr>
          <w:i/>
        </w:rPr>
        <w:t xml:space="preserve"> Approximately 20% of the world's oil supply transits the strait, with Iran’s blockade leaving around 2,000 ships stranded.", '</w:t>
      </w:r>
      <w:r>
        <w:t xml:space="preserve"> Iran has exported over 16 million barrels of oil, mainly to China, despite the blockade.', '* Iran is considering new rules to impose a transit fee, potentially controlling the waterway like the Suez Canal.'] 203. </w:t>
      </w:r>
      <w:hyperlink r:id="rId147">
        <w:r>
          <w:rPr>
            <w:color w:val="0000EE"/>
            <w:u w:val="single"/>
          </w:rPr>
          <w:t>https://www.bostonglobe.com/2026/03/25/business/strait-of-hormuz-new-england-gasoline/</w:t>
        </w:r>
      </w:hyperlink>
      <w:r>
        <w:t xml:space="preserve"> - * The Strait of Hormuz blockade has caused a significant decline in oil tankers passing through, affecting global oil supplies. * US crude oil imports are indirectly impacted due to higher demand and prices, despite limited direct passage through the strait. * The US relies on imports from Canada, Europe, and other regions for fuel, with no domestic oilfields or refineries. * Fuel delivery to Massachusetts is carried via pipelines, ships, barges, and the Colonial Pipeline, with critics proposing pipelines as an alternative. * US regulations like the Jones Act limit shipping options, though waivers have been temporarily enacted during the crisis. 204. </w:t>
      </w:r>
      <w:hyperlink r:id="rId163">
        <w:r>
          <w:rPr>
            <w:color w:val="0000EE"/>
            <w:u w:val="single"/>
          </w:rPr>
          <w:t>https://www.focus.de/politik/ausland/21-schiffe-vom-iran-getroffen-16-sind-namentlich-bekannt_c0901719-60e6-45dd-ac01-a05cfb43a94c.html</w:t>
        </w:r>
      </w:hyperlink>
      <w:r>
        <w:t xml:space="preserve"> - * Multiple ships, including tankers, bulk carriers, and military vessels, were hit or attacked between 28 February and 31 March, with some casualties reported. * The German navy states a transit corridor through the Strait of Hormuz under Iranian control, near Larak Island, is now in place. * Ships connected to Iran can pass freely, while others face a toll of 2 million euros. * The article details various maritime incidents involving ships flagged by Palau, Marshall Islands, Gibraltar, US, Panama, Malta, Bahamas, UAE, Liberia, Thailand, and Kuwait.</w:t>
      </w:r>
      <w:r/>
    </w:p>
    <w:p>
      <w:r/>
      <w:r>
        <w:t xml:space="preserve">205. </w:t>
      </w:r>
      <w:hyperlink r:id="rId101">
        <w:r>
          <w:rPr>
            <w:color w:val="0000EE"/>
            <w:u w:val="single"/>
          </w:rPr>
          <w:t>https://www.theglobeandmail.com/business/article-oil-prices-continue-to-climb-and-could-surge-to-us150-if-access-to/</w:t>
        </w:r>
      </w:hyperlink>
      <w:r>
        <w:t xml:space="preserve"> - * Oil prices rose over $11 as US criticised Iran and threatens to escalate attacks; market reacts to possible disruption of Strait of Hormuz. * Brent crude reached US$109.03 and WTI US$111.54 a barrel, with potential spike to US$150 if access to Strait remains blocked. * Disruption impacts Asian countries with supply shortages; some implement emergency measures. * J.P. Morgan warns prices could peak at US$120–130, with risks of exceeding US$150 if disruptions last into mid-May. * Analysts expect global supply shortages, affecting oil trade, with prices likely to stay above US$100 through April. 206. </w:t>
      </w:r>
      <w:hyperlink r:id="rId104">
        <w:r>
          <w:rPr>
            <w:color w:val="0000EE"/>
            <w:u w:val="single"/>
          </w:rPr>
          <w:t>https://www.insurancejournal.com/news/international/2026/03/25/863334.htm</w:t>
        </w:r>
      </w:hyperlink>
      <w:r>
        <w:t xml:space="preserve"> - * Iran demands crew, cargo, voyage details, and bills of lading from vessels seeking transit through Hormuz. * The process varies and targets mainly oil tankers, gas carriers, or vessels with high-value cargo. * Vessels are asked to pay transit fees, especially those linked to Iran or China. * US and Israeli strikes have reduced traffic, with only a few vessels, mostly Iranian or China-linked, passing through. * The Iranian authorities state the waterway remains open for friendly nations, despite debates over safety and legal protocols. 207. </w:t>
      </w:r>
      <w:hyperlink r:id="rId164">
        <w:r>
          <w:rPr>
            <w:color w:val="0000EE"/>
            <w:u w:val="single"/>
          </w:rPr>
          <w:t>https://www.cnbc.com/2026/04/02/dated-brent-oil-price-actual-cargo-highest-level-2008.html</w:t>
        </w:r>
      </w:hyperlink>
      <w:r>
        <w:t xml:space="preserve"> - * Brent crude oil spot price surges to $141.36, highest since 2008, according to S&amp;P Global. * The price increase reflects tight physical supply caused by disruption from Iran's closure of the Strait of Hormuz. * Futures prices for Brent crude indicate a different market perception, potentially masking the physical supply stress. * Chevron CEO Mike Wirth comments on the discrepancy between futures prices and physical market conditions. * The disruption has significant implications for global oil supply and market dynamics. 208. </w:t>
      </w:r>
      <w:hyperlink r:id="rId165">
        <w:r>
          <w:rPr>
            <w:color w:val="0000EE"/>
            <w:u w:val="single"/>
          </w:rPr>
          <w:t>https://www.descifrado.com/2026/04/02/desafio-a-iran-40-paises-lanzan-operativo-para-liberar-embarcaciones-atrapadas-en-ormuz/</w:t>
        </w:r>
      </w:hyperlink>
      <w:r>
        <w:t xml:space="preserve"> - • Following the onset of conflict involving Iran, the US, and Israel, the Strait of Hormuz became a zone of commercial paralysis and military tension. • Iran has blocked the strait, halting the passage of hundreds of tankers and impacting global energy markets. • Forty nations led by the UK have coordinated a plan to evacuate around 2,000 ships, creating humanitarian and commercial corridors. • The coalition, including France, Germany, Japan, and Canada, opposes Iran’s claim of tolls and transit rights, citing international maritime law concerns. • The operation aims to prevent disruptions in oil and gas supply chains, which could otherwise cause a crisis comparable to 1973. 209. </w:t>
      </w:r>
      <w:hyperlink r:id="rId112">
        <w:r>
          <w:rPr>
            <w:color w:val="0000EE"/>
            <w:u w:val="single"/>
          </w:rPr>
          <w:t>https://windward.ai/blog/april-2-maritime-intelligence-daily/</w:t>
        </w:r>
      </w:hyperlink>
      <w:r>
        <w:t xml:space="preserve"> - * Transits through the Strait of Hormuz increased for the third consecutive day on April 1, reaching 16, up from 11 on March 31, with more countries negotiating to allow ships through. * Three Omani-controlled ships, including two tankers and one LNG carrier, transited the Strait on April 2, avoiding the IRGC-controlled corridor for the first time since March 14. * 62% of transits involved sanctioned vessels with false flag signals; routes circumnavigate the re-routed channel via Larak Island. * Iran imposed a permission-based, selective blockade around March 14, with vessels using the IRGC-controlled corridor. * Omani ships used the normal international channel, a route previously used before the re-routing. * Iraq’s oil exports declined to 135,000 bpd in March from 236,000 bpd in February, while Saudi Arabia increased crude exports via the Red Sea port of Yanbu to 3.3 million bpd. * International efforts include discussions on reopening the Strait, with Iran drafting protocols with Oman and the UAE seeking UN measures. 210. </w:t>
      </w:r>
      <w:hyperlink r:id="rId115">
        <w:r>
          <w:rPr>
            <w:color w:val="0000EE"/>
            <w:u w:val="single"/>
          </w:rPr>
          <w:t>https://thefrontierpost.com/irans-closure-of-the-strait-of-hormuz-is-an-international-crisis/</w:t>
        </w:r>
      </w:hyperlink>
      <w:r>
        <w:t xml:space="preserve"> - * Maritime traffic through the Strait of Hormuz has been disrupted for over two weeks, with vessels attacked and stuck on both ends.</w:t>
      </w:r>
      <w:r>
        <w:rPr>
          <w:i/>
        </w:rPr>
        <w:t xml:space="preserve"> Several energy companies invoked force majeure, and countries like Iraq, Saudi Arabia, and the UAE have had to cut or reroute oil production.</w:t>
      </w:r>
      <w:r>
        <w:t xml:space="preserve"> Oil prices surged to nearly $120 per barrel due to disruptions.</w:t>
      </w:r>
      <w:r>
        <w:rPr>
          <w:i/>
        </w:rPr>
        <w:t xml:space="preserve"> Qatar and UAE gas production have also been affected, impacting Asian LNG imports.</w:t>
      </w:r>
      <w:r>
        <w:t xml:space="preserve"> Iran’s threats could breach international obligations, risking wrongful acts under international law.* The global community is urged to ensure the strait remains open to safe navigation. 211. </w:t>
      </w:r>
      <w:hyperlink r:id="rId119">
        <w:r>
          <w:rPr>
            <w:color w:val="0000EE"/>
            <w:u w:val="single"/>
          </w:rPr>
          <w:t>https://www.sdpnoticias.com/internacional/iran-condiciona-paso-en-ormuz-con-codigos-y-peajes-a-embarcaciones/</w:t>
        </w:r>
      </w:hyperlink>
      <w:r>
        <w:t xml:space="preserve"> - * Iran has begun conditioning maritime transit in the Strait of Hormuz through payments, codes, and operational requirements for ships. * The scheme involves toll-like payments, information sharing, and flag changes, with escort by revolutionary guards. * Payments can be made in yuan or cryptocurrencies, with charges up to one dollar per barrel. * Pakistan has facilitated the transit of ships under its flag, aiming to attract large-capacity supertankers. * Industry describes the system as a 'toll booth' regulating access based on political and economic factors. * Transit levels have increased slightly but remain below normal due to regional uncertainty. * The legality of tolls is questioned under international law, though Iran claims lawful authority as a coastal state. 212. </w:t>
      </w:r>
      <w:hyperlink r:id="rId122">
        <w:r>
          <w:rPr>
            <w:color w:val="0000EE"/>
            <w:u w:val="single"/>
          </w:rPr>
          <w:t>https://www.rivieramm.com/news-content-hub/hormuz-irgc-refuses-uae-box-ships-transit-cosco-restarts-persian-gulf-bookings-88270</w:t>
        </w:r>
      </w:hyperlink>
      <w:r>
        <w:t xml:space="preserve"> - * Iran’s IRGC Navy turned back the container ship Selen in the Strait of Hormuz due to legal and permission issues. * Iran claims the Strait remains open; the vessel’s crossing was refused after Iran’s Foreign Minister posted on X about ongoing navigation. * China’s COSCO Shipping Lines announced the restart of cargo bookings to the Middle East, with updates for multimodal transport, subject to regional volatility. * Analysis suggests Iran may be operating a 'managed corridor' with escalating threats, including possible mines, within the Strait. * US and Iranian claims about the Strait's status differ amid ongoing regional tensions and maritime security concerns. 213. </w:t>
      </w:r>
      <w:hyperlink r:id="rId126">
        <w:r>
          <w:rPr>
            <w:color w:val="0000EE"/>
            <w:u w:val="single"/>
          </w:rPr>
          <w:t>https://www.businesstoday.com.my/2026/04/03/oil-soars-past-us109-as-iran-war-threatens-global-supply/?utm_source=rss&amp;utm_medium=rss&amp;utm_campaign=oil-soars-past-us109-as-iran-war-threatens-global-supply</w:t>
        </w:r>
      </w:hyperlink>
      <w:r>
        <w:t xml:space="preserve"> - * Oil prices surged with Brent crude up 7.78% to US$109.03 and US WTI up 11.41% to US$111.54 on Thursday. * Surge driven by escalating tensions in Iran and fears of supply disruptions in the Middle East. * US President Donald Trump indicated potential strikes on Iran, increasing fears of conflict prolongation. * The Strait of Hormuz, a critical oil shipping route, is at risk of disruption. * Market analysts express concern over continued conflict and its impact on global energy supply and prices. 214. </w:t>
      </w:r>
      <w:hyperlink r:id="rId127">
        <w:r>
          <w:rPr>
            <w:color w:val="0000EE"/>
            <w:u w:val="single"/>
          </w:rPr>
          <w:t>https://unn.ua/news/prymorskyi-naftovyi-terminal-rf-vtratyv-40-vidsotkiv-skhovyshch-cherez-ataky-droniv-reuters</w:t>
        </w:r>
      </w:hyperlink>
      <w:r>
        <w:t xml:space="preserve"> - * Russian Primorsky oil terminal lost 40% of its storage capacity due to drone attacks, according to satellite images reported by Reuters. * At least eight tanks with a capacity of 50,000 cubic metres each were damaged. * The Ust-Luga port also experienced attacks, damaging tanks with a capacity of 30,000 cubic metres each, representing about a quarter of its storage. * Damage to storage tanks affects port logistics and oil export volumes. * The attacks contribute to declining oil exports from Russia following Ukrainian strikes on ports and infrastructure. 215. </w:t>
      </w:r>
      <w:hyperlink r:id="rId133">
        <w:r>
          <w:rPr>
            <w:color w:val="0000EE"/>
            <w:u w:val="single"/>
          </w:rPr>
          <w:t>https://kenhorlor.blogspot.com/2026/04/update-strait-of-hormuz.html</w:t>
        </w:r>
      </w:hyperlink>
      <w:r>
        <w:t xml:space="preserve"> - * The amount of oil and gas carried through the Strait of Hormuz decreased from over 100 tankers daily in February to six in March. * Some tankers are using alternative routes close to the Omani shore, while others pay tolls to Iran via a passage between Larak Island and Qeshm Island. * Russian oil is re-entering global supply, with Southeast Asian refineries utilising it as additional feedstock. * The situation may lead to permanently high fuel prices and Iran controlling a significant portion of global supply. * Countries like Australia and New Zealand could move towards self-sufficiency by industrialising their resource processing capabilities. 216. </w:t>
      </w:r>
      <w:hyperlink r:id="rId166">
        <w:r>
          <w:rPr>
            <w:color w:val="0000EE"/>
            <w:u w:val="single"/>
          </w:rPr>
          <w:t>https://packagingreporter.com/resources/special-feature/hormuz-shock-exposes-structural-fragility-in-global-packaging-supply-chains/</w:t>
        </w:r>
      </w:hyperlink>
      <w:r>
        <w:t xml:space="preserve"> - * The escalation of conflict and closure of the Strait of Hormuz have disrupted global energy markets and packaging supply chains. * The crisis impacts hydrocarbon-based feedstocks like polyethylene, polypropylene, and PET, increasing costs and risking shortages. * Logistics disruptions, including rerouted shipping and capacity constraints, amplify supply delays and cost inflation. * The disruption is accelerating shifts towards regionalised supply chains and recycling, and emphasising material efficiency. * The crisis exposes longstanding vulnerabilities, prompting strategic reevaluations in the packaging industry.</w:t>
      </w:r>
      <w:r/>
    </w:p>
    <w:p>
      <w:r/>
      <w:r>
        <w:t xml:space="preserve">217. </w:t>
      </w:r>
      <w:hyperlink r:id="rId98">
        <w:r>
          <w:rPr>
            <w:color w:val="0000EE"/>
            <w:u w:val="single"/>
          </w:rPr>
          <w:t>https://bitcoinworld.co.in/goolsbee-oil-price-inflation-warning/</w:t>
        </w:r>
      </w:hyperlink>
      <w:r>
        <w:t xml:space="preserve"> - * Federal Reserve Bank of Chicago President Austan Goolsbee warns about rising oil prices and their implications for monetary policy in early 2025. * Brent crude price has climbed approximately 18% since December 2024, driven by OPEC+ production cuts, geopolitical tensions, and rising global demand. * Persistently high oil prices could intensify inflation pressures and affect Federal Reserve interest rate decisions. * Historical oil price shocks, notably in the 1970s and 2022, provide context for current risks. * Emerging markets are vulnerable, with IMF projecting 0.8 to 1.2 percentage point GDP reductions from a 30% oil price increase. 218. </w:t>
      </w:r>
      <w:hyperlink r:id="rId167">
        <w:r>
          <w:rPr>
            <w:color w:val="0000EE"/>
            <w:u w:val="single"/>
          </w:rPr>
          <w:t>https://techweez.com/2026/04/02/kenya-fuel-stock/</w:t>
        </w:r>
      </w:hyperlink>
      <w:r>
        <w:t xml:space="preserve"> - * Kenya's National Treasury reports sufficient short-term fuel stocks, with 16 days of super petrol, 19 days of diesel, and 49 days of jet fuel. * Potential cargo delays at Mombasa port threaten future supplies and economic revenue, especially in the context of Middle East conflicts. * Estimated 290,000 metric tonnes of super petrol cargo would cover 47 days, with other fuels providing additional buffers. * Delays could lead to significant tax revenue losses, estimated at KES 60 billion in 2025/26. * Regional fuel crisis effects are evident, with Ethiopia, Tanzania, and Zambia implementing price hikes and measures to stabilise supplies. 219. </w:t>
      </w:r>
      <w:hyperlink r:id="rId168">
        <w:r>
          <w:rPr>
            <w:color w:val="0000EE"/>
            <w:u w:val="single"/>
          </w:rPr>
          <w:t>https://search4dinar.wordpress.com/2026/04/02/somo-we-are-achieving-excellent-returns-and-negotiating-to-utilize-existing-pipelines-in-the-gulf/</w:t>
        </w:r>
      </w:hyperlink>
      <w:r>
        <w:t xml:space="preserve"> - * SOMO announced that Iraq maintained exports through its southern ports until March 8, with revenues reaching $2 billion in March. * Iraq increased export rates through southern ports and exported larger quantities of Kurdistan and Kirkuk crude oil. * The Iraqi government is negotiating to reuse pipelines in the Gulf and Turkey, and to export through Syrian and Lebanese ports. * Efforts include rehabilitating pipelines damaged by terrorist attacks and exploring new export routes. * Iraqi oil exports generated significant revenue, and negotiations focus on expanding export capabilities, even during the regional crisis. 220. </w:t>
      </w:r>
      <w:hyperlink r:id="rId145">
        <w:r>
          <w:rPr>
            <w:color w:val="0000EE"/>
            <w:u w:val="single"/>
          </w:rPr>
          <w:t>https://www.energyintel.com/0000019d-4974-d167-a7bf-4ffc2aed0000</w:t>
        </w:r>
      </w:hyperlink>
      <w:r>
        <w:t xml:space="preserve"> - * Persistent disruptions in the oil market due to Iran's control of the Strait of Hormuz increase physical crude shortages and prices. * Market fears of ongoing supply issues cause a significant price gap between physical barrels and futures. * Physical disruptions will take weeks or months to resolve even in a ceasefire, with tanker redeployment and port clearance delays. * Tighter tanker market and freight rates support higher crude and product prices. * Longer-term risk premium may keep prices elevated indefinitely despite diplomatic progress. 221. </w:t>
      </w:r>
      <w:hyperlink r:id="rId169">
        <w:r>
          <w:rPr>
            <w:color w:val="0000EE"/>
            <w:u w:val="single"/>
          </w:rPr>
          <w:t>https://www.newarab.com/news/morocco-has-diesel-stocks-51-days-energy-ministry-says</w:t>
        </w:r>
      </w:hyperlink>
      <w:r>
        <w:t xml:space="preserve"> - * Morocco has enough diesel for 51 days and petrol for 55 days, with coal and gas supplies secured until end of June. * The country relies entirely on imports for diesel and petrol since its sole refinery shut in 2015. * The war in the Middle East has disrupted supply and increased international crude prices. * Morocco has diversified supply sources from Europe and the US to mitigate impact. * Gas and coal supplies have been secured until June, with efforts to reduce consumption and diversify supply sources. 222. </w:t>
      </w:r>
      <w:hyperlink r:id="rId170">
        <w:r>
          <w:rPr>
            <w:color w:val="0000EE"/>
            <w:u w:val="single"/>
          </w:rPr>
          <w:t>https://indianexpress.com/article/business/commodities/critical-petrochemical-products-get-full-customs-duty-exemption-10616230/</w:t>
        </w:r>
      </w:hyperlink>
      <w:r>
        <w:t xml:space="preserve"> - * The Indian government provides full customs duty exemption on import of critical petrochemical products. * The measure aims to address supply-chain disruptions caused by the West Asia conflict. * The exemption is valid until 30 June 2026, as a temporary relief for domestic industry. * The policy seeks to reduce costs for downstream sectors and ensure supply stability. * The decision was announced by the Ministry of Finance amid ongoing global supply chain issues. 223. </w:t>
      </w:r>
      <w:hyperlink r:id="rId171">
        <w:r>
          <w:rPr>
            <w:color w:val="0000EE"/>
            <w:u w:val="single"/>
          </w:rPr>
          <w:t>https://thearabianpost.com/imf-flags-oil-threat-to-us-prices/</w:t>
        </w:r>
      </w:hyperlink>
      <w:r>
        <w:t xml:space="preserve"> - * The IMF indicated that rising energy prices could increase inflation and impact the US economy. * US growth is projected at 2.4% in 2026, with inflation risks linked to higher oil prices. * The IMF expects a modest decline in the US current-account deficit, to around 3.5% of GDP. * Elevated oil prices are driven by Middle East conflicts and supply fears. * Federal Reserve officials expressed concerns about prolonged energy shocks affecting inflation and policy easing. 224. </w:t>
      </w:r>
      <w:hyperlink r:id="rId172">
        <w:r>
          <w:rPr>
            <w:color w:val="0000EE"/>
            <w:u w:val="single"/>
          </w:rPr>
          <w:t>https://fd.nl/economie/1591890/aanvoer-van-kerosine-droogt-op-laatste-tanker-naar-rotterdam</w:t>
        </w:r>
      </w:hyperlink>
      <w:r>
        <w:t xml:space="preserve"> - * A tanker from Koeweit, containing nearly 89,000 tonnes of kerosine, is arriving in Rotterdam. * It is likely the last vessel with Middle Eastern kerosine for Europe. * Kerosine supplies from the Middle East have nearly dried up due to geopolitical tensions. * European kerosine inventories are at their lowest since 2020, expected to drop further within six weeks. * Airlines like Lufthansa and Ryanair face potential kerosine shortages and are planning crisis measures. 225. </w:t>
      </w:r>
      <w:hyperlink r:id="rId173">
        <w:r>
          <w:rPr>
            <w:color w:val="0000EE"/>
            <w:u w:val="single"/>
          </w:rPr>
          <w:t>https://news.google.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?oc=5&amp;hl=en-US&amp;gl=US&amp;ceid=US:en</w:t>
        </w:r>
      </w:hyperlink>
      <w:r>
        <w:t xml:space="preserve"> - * OPEC+ is likely to discuss increasing oil output during upcoming talks involving eight members. * The meeting is scheduled for Sunday. * The potential increase is considered in light of the Strait of Hormuz being shut due to US-Israeli war with Iran. * Previous OPEC+ output boost was 206,000 barrels per day in March. * Oil prices have reached nearly $120 a barrel, a four-year high. 226. </w:t>
      </w:r>
      <w:hyperlink r:id="rId174">
        <w:r>
          <w:rPr>
            <w:color w:val="0000EE"/>
            <w:u w:val="single"/>
          </w:rPr>
          <w:t>https://www.thecannatareport.com/economy-energy-shock-oil/</w:t>
        </w:r>
      </w:hyperlink>
      <w:r>
        <w:t xml:space="preserve"> - * Nearly a quarter of oil supply in the Persian Gulf has been impacted in the past month due to safety concerns at the Strait of Hormuz. * Crude oil prices have increased by about 50% since February, surpassing $100 per barrel. * Gasoline prices rose to an average of $4.13 per gallon by the end of March. * A sustained high oil price scenario (around $100-$150 per barrel for six months) could slow global economic growth by about 1%. * The Federal Reserve signals a cautious approach to monetary policy amid ongoing oil supply disruptions. 227. </w:t>
      </w:r>
      <w:hyperlink r:id="rId175">
        <w:r>
          <w:rPr>
            <w:color w:val="0000EE"/>
            <w:u w:val="single"/>
          </w:rPr>
          <w:t>https://glensidelocal.com/word-on-wall-street-incoming-march-economic-readings-remain-consistent-with-a-growing-economy-wyncote-wealth-management-group/</w:t>
        </w:r>
      </w:hyperlink>
      <w:r>
        <w:t xml:space="preserve"> - * March manufacturing conditions improved, indicating ongoing economic growth. * Inflation pressures increased due to the Iran conflict and rising energy costs. * Labour market remains healthy with low weekly jobless claims. * US economic growth expected to absorb current oil price spikes. * Stock market generally resilient, with historical intra-year declines but positive full-year returns. 228. </w:t>
      </w:r>
      <w:hyperlink r:id="rId176">
        <w:r>
          <w:rPr>
            <w:color w:val="0000EE"/>
            <w:u w:val="single"/>
          </w:rPr>
          <w:t>https://www.argusmedia.com/en/news-and-insights/video-insights/oil-market-tightening-strait-of-hormuz-disruption</w:t>
        </w:r>
      </w:hyperlink>
      <w:r>
        <w:t xml:space="preserve"> - * Geopolitical tensions and closure of the Strait of Hormuz disrupt up to 18 mb/d of crude and refined products. * Brent forward prices are disconnecting from last year's $65 benchmark, with potential for further increases. * Physical market premiums and cracks are strengthening; airlines cut flights due to jet fuel shortages. * Risks include inflation, monetary tightening, demand destruction, and potential recession if disruption persists. * Argus Media provides analysis on supply disruption and market implications. 229. </w:t>
      </w:r>
      <w:hyperlink r:id="rId177">
        <w:r>
          <w:rPr>
            <w:color w:val="0000EE"/>
            <w:u w:val="single"/>
          </w:rPr>
          <w:t>https://thefrontierpost.com/march-april-fuel-cargoes-secured-as-govt-reviews-supply-stability/</w:t>
        </w:r>
      </w:hyperlink>
      <w:r>
        <w:t xml:space="preserve"> - * The government stated petroleum supplies remain stable, with fuel cargoes for March and April largely secured. * The meeting discussed global energy market volatility and domestic supply outlook in Islamabad. * Inventories of crude oil and refined products are at comfortable levels, with smooth supply chains. * Additional shipments are planned, and refineries continue regular operations. * Authorities are evaluating international price gaps and diversifying supply sources. * The government prioritises uninterrupted petroleum availability despite global uncertainties.</w:t>
      </w:r>
      <w:r/>
    </w:p>
    <w:p>
      <w:r/>
      <w:r>
        <w:t xml:space="preserve">230. </w:t>
      </w:r>
      <w:hyperlink r:id="rId178">
        <w:r>
          <w:rPr>
            <w:color w:val="0000EE"/>
            <w:u w:val="single"/>
          </w:rPr>
          <w:t>https://www.focus.de/politik/meinung/in-der-wucht-des-iran-kriegs-steckt-auch-eine-chance_b2cc1bd9-afa1-4048-a0b7-62cf24960240.html</w:t>
        </w:r>
      </w:hyperlink>
      <w:r>
        <w:t xml:space="preserve"> - * The Iran war impacts oil prices, supply chains, and European industry, with an uncertain duration affecting economic outlooks. * The OECD lowers global growth forecasts for 2026 and 2027 due to the conflict. * The conflict disrupts approximately 15% of global oil supply, causing the largest energy shock in history, with Brent exceeding $110 per barrel. * Rising energy costs lead to inflation, reduced consumer spending, and industrial pressure, especially on energy-intensive sectors. * Longer conflict scenarios could result in stagflation, affecting growth and inflation globally. * Europe faces significant economic pressures with potential growth reductions, and specific sectors in Germany risk production shifts. * The conflict acts as a catalyst for structural economic shifts and geopolitical realignments post-war.</w:t>
      </w:r>
      <w:r/>
    </w:p>
    <w:p>
      <w:r/>
      <w:r>
        <w:t xml:space="preserve">231. </w:t>
      </w:r>
      <w:hyperlink r:id="rId179">
        <w:r>
          <w:rPr>
            <w:color w:val="0000EE"/>
            <w:u w:val="single"/>
          </w:rPr>
          <w:t>http://www.adaderana.lk/news.php?nid=120612</w:t>
        </w:r>
      </w:hyperlink>
      <w:r>
        <w:t xml:space="preserve"> - • The Indian government exempted a wide range of petrochemical products from customs duties until June 30 due to disruptions from the Middle East conflict. • Exemptions apply to imports such as ammonium nitrate, methanol, styrene, and PVC among others, effective from April 2. • The measure aims to counter ongoing supply chain disruptions and mitigate margin pressure in downstream industries. • Petrochemical inflation is expected to impact labour-intensive industries and consumer goods over time. 232. </w:t>
      </w:r>
      <w:hyperlink r:id="rId180">
        <w:r>
          <w:rPr>
            <w:color w:val="0000EE"/>
            <w:u w:val="single"/>
          </w:rPr>
          <w:t>https://www.webwire.com/ViewPressRel.asp?aId=352772</w:t>
        </w:r>
      </w:hyperlink>
      <w:r>
        <w:t xml:space="preserve"> - * OMV and XRG announce the formation of Borouge Group International AG, operating as Borouge International. * The new entity is a result of combining Borouge Plc, Borealis, and acquiring NOVA Chemicals. * Borouge International aims to be a leading global polyolefins company with over 13.6 million tonnes annual capacity. * It will operate with regional headquarters in Austria and the UAE, with innovation centres across North America, Europe, and Asia. * The company expects USD 500 million in EBITDA synergies annually, with 75% realised in three years. 233. </w:t>
      </w:r>
      <w:hyperlink r:id="rId181">
        <w:r>
          <w:rPr>
            <w:color w:val="0000EE"/>
            <w:u w:val="single"/>
          </w:rPr>
          <w:t>https://kalkinemedia.com/ca/stocks/energy/tc-energy-tsxtrp-market-strength-supports-sp-60-sector-attention</w:t>
        </w:r>
      </w:hyperlink>
      <w:r>
        <w:t xml:space="preserve"> - * TC Energy highlights better operational performance and earnings expectations, supporting its role in North American energy infrastructure. * Increased focus on natural gas, LNG projects, and cross-border pipeline network enhances its strategic position. * Its valuation remains near fair value, with stable revenues and margins but higher multiples than regional peers. * The company's extensive asset network spans Canada, the US, and Mexico, facilitating cross-border energy flow. * Sector trends, LNG expansion, and regulatory factors influence its valuation and market relevance. 234. </w:t>
      </w:r>
      <w:hyperlink r:id="rId182">
        <w:r>
          <w:rPr>
            <w:color w:val="0000EE"/>
            <w:u w:val="single"/>
          </w:rPr>
          <w:t>https://www.oilandgas360.com/weekly-gas-storage-03-27/#utm_source=rss&amp;utm_medium=rss&amp;utm_campaign=weekly-gas-storage-03-27</w:t>
        </w:r>
      </w:hyperlink>
      <w:r>
        <w:t xml:space="preserve"> - * The EIA released a natural gas inventory report showing a net increase of 36 Bcf as of March 27, 2026. * Total working gas in storage was 1,865 Bcf, 96 Bcf higher than the same week last year and 54 Bcf above the five-year average. * All regions experienced a storage increase except for the East and Midwest. * The Mountain and Pacific regions are above the five-year average. * The storage levels are within the five-year historical range, with increases reported across most regions. 235. </w:t>
      </w:r>
      <w:hyperlink r:id="rId183">
        <w:r>
          <w:rPr>
            <w:color w:val="0000EE"/>
            <w:u w:val="single"/>
          </w:rPr>
          <w:t>https://www.insurancejournal.com/news/southcentral/2026/03/24/863226.htm</w:t>
        </w:r>
      </w:hyperlink>
      <w:r>
        <w:t xml:space="preserve"> - </w:t>
      </w:r>
      <w:r>
        <w:rPr>
          <w:i/>
        </w:rPr>
        <w:t>A fire occurred at a diesel hydrotreater unit in Valero's Port Arthur refinery, Texas, causing severe damage and partial shutdown.</w:t>
      </w:r>
      <w:r/>
      <w:r>
        <w:rPr>
          <w:i/>
        </w:rPr>
        <w:t>The incident happened near the fluid catalytic cracker, with some injuries reported, and local authorities closed nearby highways.</w:t>
      </w:r>
      <w:r/>
      <w:r>
        <w:rPr>
          <w:i/>
        </w:rPr>
        <w:t>The fire adds pressure to the US fuels market amid rising prices linked to Middle East conflicts and Strait of Hormuz disruptions.</w:t>
      </w:r>
      <w:r/>
      <w:r>
        <w:rPr>
          <w:i/>
        </w:rPr>
        <w:t>The refinery's capacity is 435,000 barrels per day of crude processing.</w:t>
      </w:r>
      <w:r>
        <w:t xml:space="preserve">236. </w:t>
      </w:r>
      <w:hyperlink r:id="rId184">
        <w:r>
          <w:rPr>
            <w:color w:val="0000EE"/>
            <w:u w:val="single"/>
          </w:rPr>
          <w:t>https://boereport.com/2026/04/02/prompt-oil-prices-hit-record-premium-to-next-month-delivery-after-trump-vows-to-keep-attacking-iran/</w:t>
        </w:r>
      </w:hyperlink>
      <w:r>
        <w:t xml:space="preserve"> - * Front-month U.S. crude oil futures reached their largest-ever premium over the second-month contract. * The market's backwardation reflects perceived short-term supply shortages. * WTI crude futures for May delivery were trading around $15.70 per barrel above June contracts. * The U.S.-Iran conflict has removed millions of barrels per day, causing multi-year high prices and fuel shortages. * President Trump vowed to continue attacking Iran, affecting global oil supply and market dynamics. 237. </w:t>
      </w:r>
      <w:hyperlink r:id="rId185">
        <w:r>
          <w:rPr>
            <w:color w:val="0000EE"/>
            <w:u w:val="single"/>
          </w:rPr>
          <w:t>https://www.insurancejournal.com/news/international/2026/03/24/863257.htm</w:t>
        </w:r>
      </w:hyperlink>
      <w:r>
        <w:t xml:space="preserve"> - * The Iran war has caused extensive damage to oil fields, refineries, and gas plants in the Persian Gulf, disrupting supply chains. * Full repair of Qatar’s LNG plant may take up to five years; oil and gas infrastructure recovery could take weeks to years depending on damage. * Restoring production involves technical challenges, pressure stabilisation, and logistical obstacles at Gulf ports. * Several refineries, including Saudi Aramco's Ras Tanura and Kuwait’s Mina Al-Ahmadi, experienced shutdowns and damage, with recovery times estimated at 10-15 days. * The disruption affects global supply, with potential prolonged impacts on oil and gas markets. 238. </w:t>
      </w:r>
      <w:hyperlink r:id="rId186">
        <w:r>
          <w:rPr>
            <w:color w:val="0000EE"/>
            <w:u w:val="single"/>
          </w:rPr>
          <w:t>https://oilprice.com/Latest-Energy-News/World-News/40-of-Russias-Baltic-Oil-Export-Capacity-Offline-as-Gasoline-Ban-Widens.html</w:t>
        </w:r>
      </w:hyperlink>
      <w:r>
        <w:t xml:space="preserve"> - * Russia expands gasoline export ban until 31 July, affecting both non-producers and producers. * The ban exempts shipments under bilateral agreements, including Mongolia. * Ukraine’s drone strikes have disrupted Russian Baltic Sea ports, reducing export capacity. * Approximately 40% of Russia's oil export capacity was offline due to port and pipeline disruptions. * Russian government states the domestic fuel market remains sufficiently supplied despite export restrictions. 239. </w:t>
      </w:r>
      <w:hyperlink r:id="rId187">
        <w:r>
          <w:rPr>
            <w:color w:val="0000EE"/>
            <w:u w:val="single"/>
          </w:rPr>
          <w:t>https://www.n-tv.de/wirtschaft/Opec-will-wohl-Oelproduktion-hochfahren-id30678701.html</w:t>
        </w:r>
      </w:hyperlink>
      <w:r>
        <w:t xml:space="preserve"> - * The Brent crude oil price has reached a four-year high of nearly $120 per barrel. * Opec+ members are considering a meeting on Sunday to decide on increasing production quotas. * The measure aims to prepare for a reopening of the Strait of Hormuz. * The Strait's reopening is uncertain due to the Iran conflict, which has historically disrupted oil supplies. * The current supply is constrained by war-related production cuts and attacks affecting Russian and Iranian exports. 240. </w:t>
      </w:r>
      <w:hyperlink r:id="rId188">
        <w:r>
          <w:rPr>
            <w:color w:val="0000EE"/>
            <w:u w:val="single"/>
          </w:rPr>
          <w:t>https://www.chemanalyst.com/NewsAndDeals/NewsDetails/mgc-to-shut-kashima-polycarbonate-plant-by-march-2028-amid-41666</w:t>
        </w:r>
      </w:hyperlink>
      <w:r>
        <w:t xml:space="preserve"> - * MGC announced the closure of its Kashima polycarbonate plant by March 2028 due to low profitability and market pressure. * The plant has an annual capacity of 120,000 tonnes and will be phased out following a board resolution on March 31, 2026. * The decision stems from declining margins caused by oversupply and weak PC prices. * MGC plans to supply polycarbonate domestically from overseas facilities and focus on structural reforms, including capacity rationalisation. * The company aims to support employee transitions and will evaluate financial impacts for FY 2026. 241. </w:t>
      </w:r>
      <w:hyperlink r:id="rId189">
        <w:r>
          <w:rPr>
            <w:color w:val="0000EE"/>
            <w:u w:val="single"/>
          </w:rPr>
          <w:t>https://industrialnews.co.uk/eupc-warns-on-plastics-supply-shock/</w:t>
        </w:r>
      </w:hyperlink>
      <w:r>
        <w:t xml:space="preserve"> - * European Plastics Converters warns that energy shocks linked to Middle East conflicts are increasing polymer costs and destabilising supply in Europe. * The sector encompasses over 50,000 companies employing 1.6 million people with a turnover exceeding €300 billion. * Rising raw-material prices, logistics, and energy costs due to geopolitical tensions are impacting production planning, especially for small and mid-sized converters. * Market shocks from attacks on energy infrastructure and Strait of Hormuz disruptions have driven crude and gas prices higher, prompting EU discussions on energy cost containment. * The sector faces risks to supply chain stability and investment planning amid margin pressures and demand softness. 242. </w:t>
      </w:r>
      <w:hyperlink r:id="rId190">
        <w:r>
          <w:rPr>
            <w:color w:val="0000EE"/>
            <w:u w:val="single"/>
          </w:rPr>
          <w:t>https://www.business-standard.com/world-news/russian-oil-output-cuts-loom-as-ukraine-strikes-hit-export-capacity-126040200912_1.html</w:t>
        </w:r>
      </w:hyperlink>
      <w:r>
        <w:t xml:space="preserve"> - * Russian oil export capacity has been reduced by 20% due to Ukrainian drone strikes on port infrastructure, pipelines, and refineries. * The strikes have damaged Ust-Luga and Primorsk ports and caused a choke in the pipeline system, leading to storage filling up. * Russia's major Baltic port suspended oil exports last week; pipeline system is constrained, affecting oil fields and export schedules. * Russian oil production fell slightly last year; current output is approximately 10.28 million barrels per day. * The conflict impacts Russian and Kazakhstan exports, with seasonal refinery maintenance exacerbating storage issues. 243. </w:t>
      </w:r>
      <w:hyperlink r:id="rId191">
        <w:r>
          <w:rPr>
            <w:color w:val="0000EE"/>
            <w:u w:val="single"/>
          </w:rPr>
          <w:t>https://www.tuko.co.ke/business-economy/energy/621291-africas-richest-man-aliko-dangote-starts-exporting-fuel-african-countries-shortage/</w:t>
        </w:r>
      </w:hyperlink>
      <w:r>
        <w:t xml:space="preserve"> - * Dangote refinery in Nigeria started exporting petroleum to African nations including Ghana and Tanzania due to increased global oil prices caused by Middle East conflict.</w:t>
      </w:r>
      <w:r>
        <w:rPr>
          <w:i/>
        </w:rPr>
        <w:t xml:space="preserve"> * The refinery sold 12 cargoes totalling 456,000 tonnes.</w:t>
      </w:r>
      <w:r>
        <w:t xml:space="preserve"> * Nigeria's Dangote refinery, with a capacity of 650,000 barrels per day, exports over 90,000 barrels daily.</w:t>
      </w:r>
      <w:r>
        <w:rPr>
          <w:i/>
        </w:rPr>
        <w:t xml:space="preserve"> * Nigeria relies heavily on imports before the refinery opened in 2024, reducing shortages.</w:t>
      </w:r>
      <w:r>
        <w:t xml:space="preserve"> * Kenya faces potential fuel shortages due to rising costs and supply chain disruption, sourcing mainly from the Middle East.* 244. </w:t>
      </w:r>
      <w:hyperlink r:id="rId192">
        <w:r>
          <w:rPr>
            <w:color w:val="0000EE"/>
            <w:u w:val="single"/>
          </w:rPr>
          <w:t>https://lanouvelletribune.info/2026/03/etats-unis-ce-que-lon-sait-de-lexplosion-dans-une-raffinerie-au-texas/</w:t>
        </w:r>
      </w:hyperlink>
      <w:r>
        <w:t xml:space="preserve"> - * An explosion occurred at Valero Energy refinery in Port Arthur, Texas, on Monday. * Authorities confirmed the incident and initiated safety measures, including shelter-in-place orders. * The explosion was linked to industrial equipment, possibly a heating system malfunction, under investigation. * No injuries reported; fire containment and air quality controls were implemented. * The refinery is a strategic asset in US refining capacity; operational impact is uncertain. 245. </w:t>
      </w:r>
      <w:hyperlink r:id="rId193">
        <w:r>
          <w:rPr>
            <w:color w:val="0000EE"/>
            <w:u w:val="single"/>
          </w:rPr>
          <w:t>https://oilprice.com/Latest-Energy-News/World-News/China-Directs-Private-Refiners-to-Maintain-Fuel-Output-Even-At-A-Loss.html</w:t>
        </w:r>
      </w:hyperlink>
      <w:r>
        <w:t xml:space="preserve"> - * Chinese authorities have ordered private refiners to sustain high levels of gasoline and diesel supply, even at a loss, or face reduced crude import quotas. * The order applies to private refiners linked to the National Development and Reform Commission (NDRC), with directives to keep production at least at 2025 levels. * Private refiners' profits have been affected due to the increase in crude prices and narrowed discounts following sanctions and policy changes. * Refining margins at private refiners, known as teapots, turned negative this week amidst current market conditions. * China has banned all fuel exports as supply from the Middle East tightens, forcing Asian refiners to seek costly alternatives. 246. </w:t>
      </w:r>
      <w:hyperlink r:id="rId194">
        <w:r>
          <w:rPr>
            <w:color w:val="0000EE"/>
            <w:u w:val="single"/>
          </w:rPr>
          <w:t>https://www.legit.ng/business-economy/energy/1702411-petrol-prices-rise-rates-litre-emerge-lagos-abuja-major-cities/</w:t>
        </w:r>
      </w:hyperlink>
      <w:r>
        <w:t xml:space="preserve"> - - Petrol prices in Nigeria rose to record levels in Lagos, Abuja, Akure, Kaduna, and Ogun. - Prices increased by up to N100 per litre due to global oil market tensions. - Disruptions in the Middle East, US-Iran conflict, and route blockages have driven crude prices to $114.08 per barrel. - Rising fuel costs have led to higher transportation fares and heightened inflation concerns. - Dangote Petroleum Refinery exported fuel to five African countries, reaching 650,000 barrels per day capacity.</w:t>
      </w:r>
      <w:r/>
    </w:p>
    <w:p>
      <w:r/>
      <w:r>
        <w:t xml:space="preserve">247. </w:t>
      </w:r>
      <w:hyperlink r:id="rId195">
        <w:r>
          <w:rPr>
            <w:color w:val="0000EE"/>
            <w:u w:val="single"/>
          </w:rPr>
          <w:t>https://www.okaz.com.sa/economy/na/2241253</w:t>
        </w:r>
      </w:hyperlink>
      <w:r>
        <w:t xml:space="preserve"> - * Oil prices increased in early trading on Tuesday amid supply concerns. * Brent crude rose to approximately $101 per barrel, WTI crude to around $89.7. * Prices had fallen over 10% yesterday after Washington deferred potential attacks on Iranian facilities. * Market tensions persist due to ongoing concerns over security of supply through the Strait of Hormuz, passing about 20% of global oil trade.</w:t>
      </w:r>
      <w:r/>
    </w:p>
    <w:p>
      <w:r/>
      <w:r>
        <w:t xml:space="preserve">248. </w:t>
      </w:r>
      <w:hyperlink r:id="rId196">
        <w:r>
          <w:rPr>
            <w:color w:val="0000EE"/>
            <w:u w:val="single"/>
          </w:rPr>
          <w:t>https://www.straitstimes.com/asia/se-asia/vietnam-airlines-to-suspend-some-routes-as-jet-fuel-risks-rise</w:t>
        </w:r>
      </w:hyperlink>
      <w:r>
        <w:t xml:space="preserve"> - * Vietnam Airlines to cut around 23 flights per week from April 1 due to jet fuel shortages and rising fuel prices. * The Civil Aviation Authority of Vietnam reports tightened fuel supplies affecting domestic routes. * VietJet Aviation JSC is also reducing flights; Bamboo Airways will attempt to maintain flights but may reduce frequencies. * Vietnam's energy security measures influenced by Iran conflict and fuel price hikes. * The Middle East crisis causes surging fuel prices impacting airlines in South-east Asia, including Cebu Air in the Philippines. 249. </w:t>
      </w:r>
      <w:hyperlink r:id="rId197">
        <w:r>
          <w:rPr>
            <w:color w:val="0000EE"/>
            <w:u w:val="single"/>
          </w:rPr>
          <w:t>https://www.rigzone.com/news/stanchart_warns_opec_could_abandon_cuts_at_next_meeting-02-apr-2026-183359-article/?rss=true</w:t>
        </w:r>
      </w:hyperlink>
      <w:r>
        <w:t xml:space="preserve"> - * Standard Chartered Bank Energy Research Head Emily Ashford forecasts potential abandonment of voluntary output and compensation cuts at the April 5 OPEC+ meeting. * The report notes that recent meetings have been low key, but the upcoming meeting may reverse this trend. * Ashford highlights that OPEC+ countries could unwind previous adjustments to increase supply. * Logistics constraints, particularly in the Gulf, may hinder the realisation of increased output. * OPEC’s recent statements indicate planned production increases in April from several member countries. 250. </w:t>
      </w:r>
      <w:hyperlink r:id="rId198">
        <w:r>
          <w:rPr>
            <w:color w:val="0000EE"/>
            <w:u w:val="single"/>
          </w:rPr>
          <w:t>https://www.zawya.com/en/business/commodities/opec-likely-to-weigh-further-oil-output-hike-on-sunday-sources-say-ufud5bj5</w:t>
        </w:r>
      </w:hyperlink>
      <w:r>
        <w:t xml:space="preserve"> - * OPEC+ is likely to weigh a further oil output increase at their Sunday meeting, influenced by the ongoing Strait of Hormuz closure and recent geopolitical tensions. 251. </w:t>
      </w:r>
      <w:hyperlink r:id="rId198">
        <w:r>
          <w:rPr>
            <w:color w:val="0000EE"/>
            <w:u w:val="single"/>
          </w:rPr>
          <w:t>https://www.zawya.com/en/business/commodities/opec-likely-to-weigh-further-oil-output-hike-on-sunday-sources-say-ufud5bj5</w:t>
        </w:r>
      </w:hyperlink>
      <w:r>
        <w:t xml:space="preserve"> - * OPEC+ is likely to weigh an additional oil output increase during a meeting on Sunday, according to sources. * The move would position producers to raise output if the Strait of Hormuz reopens, disrupting oil flows. * OPEC+ agreed to a modest output boost of 206,000 barrels per day in March, amid concerns of oversupply. * Major producers Saudi Arabia, Iraq, Kuwait, and UAE have cut output due to the closure of Hormuz; Russian output is also disrupted. * The meeting aims to decide May output quotas; some countries have limited capacity to increase production. * The market has seen volatility, with prices soaring to nearly $120 a barrel due to supply disruptions. 252. </w:t>
      </w:r>
      <w:hyperlink r:id="rId199">
        <w:r>
          <w:rPr>
            <w:color w:val="0000EE"/>
            <w:u w:val="single"/>
          </w:rPr>
          <w:t>https://blockonomi.com/sky-quarry-skyq-stock-soars-120-as-oil-prices-spike-and-west-coast-refineries-shut-down/</w:t>
        </w:r>
      </w:hyperlink>
      <w:r>
        <w:t xml:space="preserve"> - * Sky Quarry’s shares increased by 120% on Thursday, driven by rising oil prices and West Coast refinery shutdowns. * Brent crude surpassed $112 per barrel, with forecasts indicating it will stay above $95 per barrel for at least 60 days. * The company operates the Foreland Refinery in Nevada with a capacity of 5,000 barrels daily. * Major California refineries (Phillips 66 and Valero) closed facilities reducing capacity by about 290,000 barrels per day, 18% of California’s total. * Nevada’s petroleum consumption exceeds 300,000 barrels daily, with limited local refining infrastructure. * Sky Quarry is seeking agreements with regional crude producers to expand local feedstock supply. * The company owns the PR Spring facility in Utah with 180 million barrels of asphaltic bitumen reserves. * Relevance to refinery outages and capacity constraints is significant due to infrastructure reductions and crude price increases. 253. </w:t>
      </w:r>
      <w:hyperlink r:id="rId200">
        <w:r>
          <w:rPr>
            <w:color w:val="0000EE"/>
            <w:u w:val="single"/>
          </w:rPr>
          <w:t>https://www.straitstimes.com/asia/east-asia/south-koreas-lee-calls-for-energy-saving-campaign-including-shorter-showers-car-curbs</w:t>
        </w:r>
      </w:hyperlink>
      <w:r>
        <w:t xml:space="preserve"> - * South Korea’s President Lee Jae Myung calls for energy-saving measures due to risks to oil and gas supplies from Iran conflict. * The government proposes voluntary vehicle curbs, shorter showers, and energy conservation practices. * South Korea plans to restart five nuclear reactors, ease coal plant restrictions, and expand renewable energy. * Authorities consider extending the life of three coal power plants scheduled to close in 2026. * The country faces an energy crisis due to disrupted oil supplies through the Strait of Hormuz and limited reserves. 254. </w:t>
      </w:r>
      <w:hyperlink r:id="rId201">
        <w:r>
          <w:rPr>
            <w:color w:val="0000EE"/>
            <w:u w:val="single"/>
          </w:rPr>
          <w:t>https://www.theguardian.com/australia-news/2026/mar/24/australia-lowers-diesel-fuel-standards-shortages</w:t>
        </w:r>
      </w:hyperlink>
      <w:r>
        <w:t xml:space="preserve"> - * Australia’s diesel flashpoint has been temporarily lowered from 61.5 to 60.5 degrees Celsius to access alternative supply sources. * The move aims to mitigate fuel shortages, with hundreds of service stations running empty across multiple states. * Major Asian refineries in Singapore and Taiwan have reduced production; six shipments were cancelled. * Analysts warn Australia has only three weeks of certain fuel imports left, risking further supply disruptions. * The government and states discuss managing the crisis through measures like rationing or demand management. 255. </w:t>
      </w:r>
      <w:hyperlink r:id="rId202">
        <w:r>
          <w:rPr>
            <w:color w:val="0000EE"/>
            <w:u w:val="single"/>
          </w:rPr>
          <w:t>https://unn.ua/news/rf-nemynuche-skorotyt-vydobutok-nafty-cherez-udary-po-eksportnii-infrastrukturi-reuters</w:t>
        </w:r>
      </w:hyperlink>
      <w:r>
        <w:t xml:space="preserve"> - * Ukrainian drone strikes on ports, pipelines, and oil refining infrastructure reduce Russia's export capacity by approximately 1 million barrels per day, or 20% of total capacity, according to Reuters. * Russian pipeline system begins to overflow due to reduced exports, with available storage filling up, prompting potential production reductions. * Export decline caused by drone attacks on Baltic ports Ust-Luga and Primorsk, compounded by repairs at refineries and logistical bottlenecks. * Seasonal maintenance of Russian refineries further restricts crude processing, increasing surplus in the system. * OPEC estimates Russian oil production at 9.184 million barrels per day in February 2026; further declines threaten Russian budget revenues, which rely heavily on oil and gas incomes. 256. </w:t>
      </w:r>
      <w:hyperlink r:id="rId203">
        <w:r>
          <w:rPr>
            <w:color w:val="0000EE"/>
            <w:u w:val="single"/>
          </w:rPr>
          <w:t>https://www.investing.com/news/stock-market-news/valero-shuts-texas-refinery-after-explosion-rocks-diesel-unit-sources-say-4576789</w:t>
        </w:r>
      </w:hyperlink>
      <w:r>
        <w:t xml:space="preserve"> - * Valero has shut its Port Arthur refinery in Texas following an explosion and fire at a diesel hydrotreater unit. * The explosion occurred around 7:30 p.m. CDT on Monday, with the fire continuing nearly five hours later. * The refinery, which has a capacity of 380,000 bpd, was shut to contain the fire. * Emergency measures included shelter-in-place orders and highway closures. * The cause of the explosion remains unclear, and no injuries were reported. 257. </w:t>
      </w:r>
      <w:hyperlink r:id="rId200">
        <w:r>
          <w:rPr>
            <w:color w:val="0000EE"/>
            <w:u w:val="single"/>
          </w:rPr>
          <w:t>https://www.straitstimes.com/asia/east-asia/south-koreas-lee-calls-for-energy-saving-campaign-including-shorter-showers-car-curbs</w:t>
        </w:r>
      </w:hyperlink>
      <w:r>
        <w:t xml:space="preserve"> - * South Korea's President Lee Jae Myung announced a nationwide energy-saving campaign on March 24, citing risks from the Iran war. * The campaign includes shorter showers, vehicle curbs, and reduced power consumption. * The government plans to restart five nuclear reactors by May and expand renewable energy. * South Korea faces energy supply threats due to disruptions in tanker traffic through the Strait of Hormuz, which supplies around 70% of its crude oil. * The country holds reserves of about 190 million barrels, potentially enough for less than two months at current consumption. 258. </w:t>
      </w:r>
      <w:hyperlink r:id="rId204">
        <w:r>
          <w:rPr>
            <w:color w:val="0000EE"/>
            <w:u w:val="single"/>
          </w:rPr>
          <w:t>https://www.rt.com/news/637064-iran-strait-hormuz-us/?utm_source=rss&amp;utm_medium=rss&amp;utm_campaign=RSS</w:t>
        </w:r>
      </w:hyperlink>
      <w:r>
        <w:t xml:space="preserve"> - • The Strait of Hormuz remains effectively closed due to recent fighting; it will not revert to pre-war conditions. • current transit is operational with restrictions, requiring Iranian approval. • Iran has established a secure route for goods, claiming it is the only viable transport path amid insecurity. • Iran is now collecting payments from ships passing through the strait, potentially earning around $100 billion annually. • US President Trump advised countries dependent on the strait to build up courage to open it naturally post-war. 259. </w:t>
      </w:r>
      <w:hyperlink r:id="rId205">
        <w:r>
          <w:rPr>
            <w:color w:val="0000EE"/>
            <w:u w:val="single"/>
          </w:rPr>
          <w:t>https://investinglive.com/news/opec-set-to-weigh-further-oil-production-increase-on-sunday-report-20260402/</w:t>
        </w:r>
      </w:hyperlink>
      <w:r>
        <w:t xml:space="preserve"> - * The report indicates OPEC+ will consider increasing oil production when they meet on Sunday. * The possible increase aims to prepare for the reopening of the Strait of Hormuz. * OPEC+ already agreed to a 206,000 barrels per day output boost for April. * The March meeting occurred during the US-Iran conflict escalation. * Saudi Arabia and the UAE have limited means to bypass the Strait of Hormuz, with Gulf countries exploring new pipelines. 260. </w:t>
      </w:r>
      <w:hyperlink r:id="rId206">
        <w:r>
          <w:rPr>
            <w:color w:val="0000EE"/>
            <w:u w:val="single"/>
          </w:rPr>
          <w:t>https://www.businesstoday.in/industry/story/as-west-asia-conflict-drives-costs-higher-centre-cuts-duties-on-key-petrochemical-inputs-523819-2026-04-02?utm_source=rssfeed</w:t>
        </w:r>
      </w:hyperlink>
      <w:r>
        <w:t xml:space="preserve"> - * The Indian government provides a temporary full customs duty exemption on petrochemical inputs until June 2026 to shield healthcare manufacturing from rising costs due to West Asia tensions. * The exemption includes polymers like polypropylene, polycarbonate, and PVC, used in medical supplies and packaging. * The measure aims to stabilise supply, reduce input cost pressures, and support downstream industries amid rising energy, freight, and raw material costs. * Industry reports a nearly 50% increase in plastic input prices and faces longer lead times and higher logistics costs. * Industry bodies suggest additional measures such as GST relief to further ease cost pressures and maintain supply continuity. 261. </w:t>
      </w:r>
      <w:hyperlink r:id="rId207">
        <w:r>
          <w:rPr>
            <w:color w:val="0000EE"/>
            <w:u w:val="single"/>
          </w:rPr>
          <w:t>https://oilprice.com/Latest-Energy-News/World-News/India-Waives-Import-Tax-on-Petrochemicals-as-War-Roils-Supply-Chains.html</w:t>
        </w:r>
      </w:hyperlink>
      <w:r>
        <w:t xml:space="preserve"> - - India temporarily abolishes import tax on 40 key petrochemicals until June 2026 to support domestic industry. - The measure addresses supply chain disruptions caused by the war in the Middle East. - The exemption aims to benefit sectors including plastics, packaging, textiles, pharmaceuticals, and automotive. - It is intended to contain costs, prevent shortages, and maintain export competitiveness. - Global petrochemical supply shortages, due to the Iran war and transit issues, have already reduced output across Asia. 262. </w:t>
      </w:r>
      <w:hyperlink r:id="rId208">
        <w:r>
          <w:rPr>
            <w:color w:val="0000EE"/>
            <w:u w:val="single"/>
          </w:rPr>
          <w:t>https://www.skynewsarabia.com/business/1862054-%D8%A3%D8%B3%D8%B9%D8%A7%D8%B1-%D8%A7%D9%84%D8%AF%D9%8A%D8%B2%D9%84-%D8%A7%D9%84%D8%A3%D9%88%D8%B1%D9%88%D8%A8%D9%8A-%D8%AA%D8%AA%D8%AC%D8%A7%D9%88%D8%B2-%D8%A7%D9%84-200-%D8%AF%D9%88%D9%84%D8%A7%D8%B1-%D9%84%D9%84%D8%A8%D8%B1%D9%85%D9%8A%D9%84</w:t>
        </w:r>
      </w:hyperlink>
      <w:r>
        <w:t xml:space="preserve"> - * European diesel prices surpassed $200 per barrel, with futures trading at over $1493.25 per tonne. * The surge coincides with near-total shutdown of navigation through the Strait of Hormuz, impacting fuel and crude oil supplies. * Many refineries have been forced to reduce production due to disrupted shipments. * Traders are rerouting ships through longer, costly maritime routes to avoid conflict zones. * Experts warn of potential supply shortages and economic impacts if the Strait remains closed. 263. </w:t>
      </w:r>
      <w:hyperlink r:id="rId209">
        <w:r>
          <w:rPr>
            <w:color w:val="0000EE"/>
            <w:u w:val="single"/>
          </w:rPr>
          <w:t>https://www.chinanews.net/news/278959668/china-byd-seizes-oil-driven-ev-momentum-with-win-win-global-push</w:t>
        </w:r>
      </w:hyperlink>
      <w:r>
        <w:t xml:space="preserve"> - ['</w:t>
      </w:r>
      <w:r>
        <w:rPr>
          <w:i/>
        </w:rPr>
        <w:t xml:space="preserve"> Chinese automaker BYD reports increased overseas EV sales amid rising global oil prices.', "</w:t>
      </w:r>
      <w:r>
        <w:t xml:space="preserve"> BYD's sales in countries like Britain, Germany, Spain, Italy, Australia, and Thailand show significant growth.", '</w:t>
      </w:r>
      <w:r>
        <w:rPr>
          <w:i/>
        </w:rPr>
        <w:t xml:space="preserve"> The company highlights localisation strategies and product quality as key to its expansion.', "</w:t>
      </w:r>
      <w:r>
        <w:t xml:space="preserve"> BYD's Thailand factory, established in 2022, has an annual capacity of 150,000 vehicles.", '</w:t>
      </w:r>
      <w:r>
        <w:rPr>
          <w:i/>
        </w:rPr>
        <w:t xml:space="preserve"> Rising fuel prices and geopolitical tensions are boosting consumer interest in Chinese EVs.'] 264. </w:t>
      </w:r>
      <w:hyperlink r:id="rId210">
        <w:r>
          <w:rPr>
            <w:color w:val="0000EE"/>
            <w:u w:val="single"/>
          </w:rPr>
          <w:t>https://www.delmagyar.hu/orszag-vilag/2026/04/europai-bizottsag-koronavirus-korlatozas-energiavalsag-dan-jorgensen?utm_source=hirstart&amp;utm_medium=referral&amp;utm_campaign=hiraggregator</w:t>
        </w:r>
      </w:hyperlink>
      <w:r>
        <w:rPr>
          <w:i/>
        </w:rPr>
        <w:t xml:space="preserve"> - * The European Commission considers implementing travel restrictions and encouraging remote work due to oil shortages and energy supply concerns. * The measures are motivated by the potential impacts of the Iran conflict on energy supplies. * EU energy ministers held a meeting to discuss support, renewable energy, and biofuel promotion. * A proposal aims to reduce oil and gas consumption, especially in transportation, and encourage behavioural changes like less driving and flying. * Critics compare these potential measures to the COVID-19 lockdown restrictions. * The European Commission has yet to respond definitively to these plans publicly. 265. </w:t>
      </w:r>
      <w:hyperlink r:id="rId208">
        <w:r>
          <w:rPr>
            <w:color w:val="0000EE"/>
            <w:u w:val="single"/>
          </w:rPr>
          <w:t>https://www.skynewsarabia.com/business/1862054-%D8%A3%D8%B3%D8%B9%D8%A7%D8%B1-%D8%A7%D9%84%D8%AF%D9%8A%D8%B2%D9%84-%D8%A7%D9%84%D8%A3%D9%88%D8%B1%D9%88%D8%A8%D9%8A-%D8%AA%D8%AA%D8%AC%D8%A7%D9%88%D8%B2-%D8%A7%D9%84-200-%D8%AF%D9%88%D9%84%D8%A7%D8%B1-%D9%84%D9%84%D8%A8%D8%B1%D9%85%D9%8A%D9%84</w:t>
        </w:r>
      </w:hyperlink>
      <w:r>
        <w:rPr>
          <w:i/>
        </w:rPr>
        <w:t xml:space="preserve"> - * European diesel prices rose by up to 9.4% in London trading, reaching over $200 per barrel. * The spike follows nearly complete halt of navigation through the Strait of Hormuz. * Disruptions have led to a halt in refined product flows and forced refinery output reductions. * Traders are rerouting tankers to avoid conflict zones, increasing shipping costs and delays. * Analysts warn of a potential supply shortage in Europe and possible impacts on the global economy. * The situation risks causing a wave of inflation due to diesel shortages affecting transportation, shipping, and industry sectors. 266. </w:t>
      </w:r>
      <w:hyperlink r:id="rId211">
        <w:r>
          <w:rPr>
            <w:color w:val="0000EE"/>
            <w:u w:val="single"/>
          </w:rPr>
          <w:t>https://www.businesstoday.in/bt-tv/whats-hot/video/no-fuel-crisis-govt-secures-60-day-crude-supply-prices-stable-despite-global-turmoil-523804-2026-04-02</w:t>
        </w:r>
      </w:hyperlink>
      <w:r>
        <w:rPr>
          <w:i/>
        </w:rPr>
        <w:t xml:space="preserve"> - - India has secured crude supplies for 60 days and refineries operate at full capacity. - No shortage reported of petrol, diesel, or natural gas; retail outlets operate normally. - The government reduced excise duty to keep prices stable. - Oil Marketing Companies are absorbing part of the cost burden. - Domestic gas supply is at 100% with strong inventory levels. - Energy security is maintained despite global market uncertainty and geopolitical tensions. 267. </w:t>
      </w:r>
      <w:hyperlink r:id="rId212">
        <w:r>
          <w:rPr>
            <w:color w:val="0000EE"/>
            <w:u w:val="single"/>
          </w:rPr>
          <w:t>https://fajar.co.id/2026/04/02/gangguan-selat-hormuz-tunda-kedatangan-tanker-pertamina-pride-pemerintah-siapkan-pasokan-minyak-alternatif/</w:t>
        </w:r>
      </w:hyperlink>
      <w:r>
        <w:rPr>
          <w:i/>
        </w:rPr>
        <w:t xml:space="preserve"> - * Ketegangan geopolitik di Timur Tengah menyebabkan tanker Pertamina Pride tertahan di Selat Hormuz. * Tanker membawa sekitar 249.821 metrik ton minyak mentah, setara hampir 2 juta barel. * Kapal belum bisa melintasi Selat Hormuz sesuai jadwal tiba pada 2 April 2026. * Pemerintah Indonesia dan Pertamina melakukan komunikasi dengan pihak berwenang di kawasan. * Pemerintah Iran memberi respons positif terhadap permintaan Indonesia, namun proses masih dalam pembahasan. * Langkah mitigasi melibatkan pasokan minyak alternatif dari luar kawasan konflik, termasuk Amerika Serikat. 268. </w:t>
      </w:r>
      <w:hyperlink r:id="rId213">
        <w:r>
          <w:rPr>
            <w:color w:val="0000EE"/>
            <w:u w:val="single"/>
          </w:rPr>
          <w:t>https://www.cbsnews.com/video/iran-laid-dozen-mines-strait-hormuz-sources/</w:t>
        </w:r>
      </w:hyperlink>
      <w:r>
        <w:rPr>
          <w:i/>
        </w:rPr>
        <w:t xml:space="preserve"> - * Iran has laid at least a dozen underwater mines in the Strait of Hormuz, according to sources. * U.S. officials confirm the laying of mines. * The report is from CBS News. * The event involves maritime security and potential shipping route disruption. 269. </w:t>
      </w:r>
      <w:hyperlink r:id="rId214">
        <w:r>
          <w:rPr>
            <w:color w:val="0000EE"/>
            <w:u w:val="single"/>
          </w:rPr>
          <w:t>https://www.businesstoday.in/world/story/alternatives-to-strait-of-hormuz-gulf-nations-are-mulling-plan-b-523778-2026-04-02?utm_source=rssfeed</w:t>
        </w:r>
      </w:hyperlink>
      <w:r>
        <w:rPr>
          <w:i/>
        </w:rPr>
        <w:t xml:space="preserve"> - * Gulf countries reconsider pipeline projects to bypass the Strait of Hormuz amid Iranian control concerns. * Saudi Arabia's East-West pipeline, built in the 1980s, remains vital for oil exports. * The kingdom explores expanding pipelines or developing new routes, including the US-led IMEC corridor. * Significant obstacles include high costs (up to $20 billion) and security threats. * Near-term solutions include expanding existing pipelines and port infrastructure; Gulf states discuss coalition to reopen the Strait. 270. </w:t>
      </w:r>
      <w:hyperlink r:id="rId215">
        <w:r>
          <w:rPr>
            <w:color w:val="0000EE"/>
            <w:u w:val="single"/>
          </w:rPr>
          <w:t>https://hotnews.ro/rusia-va-fi-obligata-sa-si-reduca-in-curand-productia-de-petrol-din-cauza-ucrainenilor-ce-spun-cei-care-cunosc-situatia-2208994</w:t>
        </w:r>
      </w:hyperlink>
      <w:r>
        <w:rPr>
          <w:i/>
        </w:rPr>
        <w:t xml:space="preserve"> - • Russia faces imminent reduction in oil production due to Ukrainian attacks on port and pipeline infrastructure. • Export capacity is decreased by at least 20%, affecting global supply. • Main port Ust-Luga has suspended exports following drone and fire attacks. • Surplus of oil in storage systems and reduced pipeline throughput may force production cuts. • Russia’s 2022 production average was 10.28 million barrels per day, with potential further reductions. 271. </w:t>
      </w:r>
      <w:hyperlink r:id="rId216">
        <w:r>
          <w:rPr>
            <w:color w:val="0000EE"/>
            <w:u w:val="single"/>
          </w:rPr>
          <w:t>https://www.skynewsarabia.com/business/1862046-%D8%A5%D8%BA%D9%84%D8%A7%D9%82-%D9%87%D8%B1%D9%85%D8%B2-8-%D8%A3%D8%B3%D8%A7%D8%A8%D9%8A%D8%B9-%D9%8A%D8%B4%D8%B9%D9%84-%D8%A3%D8%B3%D8%B9%D8%A7%D8%B1-%D8%A7%D9%84%D9%86%D9%81%D8%B7-%D8%AD%D8%AA%D9%89-200-%D8%AF%D9%88%D9%84%D8%A7%D8%B1</w:t>
        </w:r>
      </w:hyperlink>
      <w:r>
        <w:rPr>
          <w:i/>
        </w:rPr>
        <w:t xml:space="preserve"> - * فريدان فيشاراكي، رئيس مجلس إدارة شركة، يوضح أن إغلاق مضيق هرمز سيوقف مرور 100 مليون برميل من النفط أسبوعياً و400 مليون شهرياً. * أسعار النفط سجلت قفزات خلال مارس، مع ارتفاع خام برنت نتيجة تصاعد الحرب بين الولايات المتحدة وإسرائيل وإيران، وإغلاق المضيق أمام حركة الملاحة. * أغلب دول الخليج أوقفت إنتاج النفط بسبب عدم قدرتها على التصدير. * فيشاراكي يقلل من تأثير تصريحات المسؤولين، ويؤكد أن اضطرابات الإمدادات ستدفع إلى ارتفاع الأسعار حتى 200 دولار للبرميل. 272. </w:t>
      </w:r>
      <w:hyperlink r:id="rId217">
        <w:r>
          <w:rPr>
            <w:color w:val="0000EE"/>
            <w:u w:val="single"/>
          </w:rPr>
          <w:t>https://indianexpress.com/article/india/rajnath-singh-strait-of-hormuz-navy-escort-india-fuel-update-10615023/</w:t>
        </w:r>
      </w:hyperlink>
      <w:r>
        <w:rPr>
          <w:i/>
        </w:rPr>
        <w:t xml:space="preserve"> - * Defence Minister Rajnath Singh stated Indian Navy vessels are securing oil tankers through the Strait of Hormuz. * He mentioned the government is monitoring the regional developments. * Singh confirmed India is not facing fuel or gas shortages and is prepared for potential energy disruptions. * The remarks were made at a Sainik Samman Sammelan in Kerala. * The regional conflict is ongoing in West Asia. 273. </w:t>
      </w:r>
      <w:hyperlink r:id="rId218">
        <w:r>
          <w:rPr>
            <w:color w:val="0000EE"/>
            <w:u w:val="single"/>
          </w:rPr>
          <w:t>https://www.investing.com/news/stock-market-news/sky-quarry-stock-surges-120-on-oil-price-spike-refinery-value-93CH-4595263</w:t>
        </w:r>
      </w:hyperlink>
      <w:r>
        <w:rPr>
          <w:i/>
        </w:rPr>
        <w:t xml:space="preserve"> - * Shares of Sky Quarry increased by 120% following a rise in oil prices and capacity reductions at West Coast refineries. * The company's Nevada-based Foreland Refinery operates approximately 5,000 barrels per day, producing various petroleum products. * Brent crude oil exceeded $110 per barrel, with forecasts indicating prices remaining above $95. * Nevada relies on external refineries for its petroleum needs, as nearby capacity declines. * Sky Quarry is engaging with regional suppliers to increase local crude oil production. 274. </w:t>
      </w:r>
      <w:hyperlink r:id="rId219">
        <w:r>
          <w:rPr>
            <w:color w:val="0000EE"/>
            <w:u w:val="single"/>
          </w:rPr>
          <w:t>https://www.livemint.com/news/world/our-indian-friends-are-in-safe-hands-iran-embassys-string-of-tweets-on-strait-of-hormuz-goes-viral-11775118972626.html</w:t>
        </w:r>
      </w:hyperlink>
      <w:r>
        <w:rPr>
          <w:i/>
        </w:rPr>
        <w:t xml:space="preserve"> - * Iran embassy in India posted viral tweets stating 'Our Indian friends are in safe hands' regarding the Strait of Hormuz. * Iran has imposed a selective blockade, restricting access to US, Israel, and allies, while allowing friendly nations like India. * The Strait of Hormuz handles roughly 20% of global oil and a large share of India's crude imports; daily crossing has reduced from over 130 to 3-4 ships. * Indian Defence Minister Rajnath Singh confirmed Indian navy ships are escorting tankers through the strait amid ongoing conflict. * Crude oil prices surged to nearly $110 a barrel following US President Trump’s address, indicating potential supply disruptions. 275. </w:t>
      </w:r>
      <w:hyperlink r:id="rId220">
        <w:r>
          <w:rPr>
            <w:color w:val="0000EE"/>
            <w:u w:val="single"/>
          </w:rPr>
          <w:t>https://www.crypto-insiders.nl/finance/oliecrisis-zet-door-vanaf-10-april-is-europa-aan-de-beurt/</w:t>
        </w:r>
      </w:hyperlink>
      <w:r>
        <w:rPr>
          <w:i/>
        </w:rPr>
        <w:t xml:space="preserve"> - * Brussel waarschuwt voor energietekort door blokkade Straat van Hormuz, vanaf 10 april in Europa voelbaar. * Wereldwijde olietekort van negen miljoen vaten per dag, prijsstijgingen tot bijna 110 dollar per vat, mogelijk tot 200 dollar eind april. * Grootste olietekort sinds de jaren zeventig, wereldwijde productie sinds eind februari met achttien miljoen vaten gedaald. * Europa en Nederland worden extra getroffen, vooral in de transportsector, met prijsverhogingen voor benzine en inflatie. * Nedeland afhankelijk van import van gas sinds Groningen- sluiting, LNG-aanvoer met twintig procent gedaald. * Beoogde 411 miljoen vaten in noodvoorraden, met Nederland dat 5,36 miljoen leverde. * Beschadigde olieraffinaderij in Koeweit verstoort verdere aanvoer van diesel en kerosine. 276. </w:t>
      </w:r>
      <w:hyperlink r:id="rId221">
        <w:r>
          <w:rPr>
            <w:color w:val="0000EE"/>
            <w:u w:val="single"/>
          </w:rPr>
          <w:t>https://tass.com/economy/2110703</w:t>
        </w:r>
      </w:hyperlink>
      <w:r>
        <w:rPr>
          <w:i/>
        </w:rPr>
        <w:t xml:space="preserve"> - * The conflict around Iran began on February 28, involving military actions, attacks on tankers, and blocking of ships in the Persian Gulf. * Major energy traders including Vitol, Trafigura, and Mercuria faced logistical disruptions, losses, and increased insurance costs. * Iran closed the Strait of Hormuz to vessels linked to the US, Israel, and their allies, causing uncertainty in global oil supply routes. * Iran permitted certain countries, including Russia, India, Iraq, China, and Pakistan, to transit the strait from March 25. * The situation has implications for maritime logistics, shipping security, and energy markets. 277. </w:t>
      </w:r>
      <w:hyperlink r:id="rId222">
        <w:r>
          <w:rPr>
            <w:color w:val="0000EE"/>
            <w:u w:val="single"/>
          </w:rPr>
          <w:t>https://tass.com/world/2110685</w:t>
        </w:r>
      </w:hyperlink>
      <w:r>
        <w:rPr>
          <w:i/>
        </w:rPr>
        <w:t xml:space="preserve"> - ['</w:t>
      </w:r>
      <w:r>
        <w:t xml:space="preserve"> Iran is willing to conclude agreements with European, Asian, and Arab countries on the use of the Strait of Hormuz, according to Elias Hazrati, Head of the Government Information Council, on 2 April.', '</w:t>
      </w:r>
      <w:r>
        <w:rPr>
          <w:i/>
        </w:rPr>
        <w:t xml:space="preserve"> Iran claims full control of the Strait of Hormuz; the US president has commented on restoring shipping after conflicts end.', '</w:t>
      </w:r>
      <w:r>
        <w:t xml:space="preserve"> The US suggests that countries using the Strait should be responsible for restoring navigation; Iran proposes formal agreements.'] 278. </w:t>
      </w:r>
      <w:hyperlink r:id="rId223">
        <w:r>
          <w:rPr>
            <w:color w:val="0000EE"/>
            <w:u w:val="single"/>
          </w:rPr>
          <w:t>https://tass.com/world/2110807</w:t>
        </w:r>
      </w:hyperlink>
      <w:r>
        <w:t xml:space="preserve"> - * Iran is prepared to sign agreements with European, Asian, and Arab countries on the use of the Strait of Hormuz. * Iran controls the Strait and may announce an accord, inviting neighbouring countries to participate. * Iran has decided to close the Strait to vessels linked to the US, Israel, and allied countries. * Around 400 vessels are waiting for transit decisions; a Maltese-flagged ship sunk in the strait. * Gulf countries are considering pipelines bypassing the strait; a security conference on closure is scheduled for April 2, with 35 countries involved. * US President Donald Trump stated shipping will resume after conflict with Iran ends and does not see reliance on the Strait for US shipments. 279. </w:t>
      </w:r>
      <w:hyperlink r:id="rId224">
        <w:r>
          <w:rPr>
            <w:color w:val="0000EE"/>
            <w:u w:val="single"/>
          </w:rPr>
          <w:t>https://www.washingtontimes.com/news/2026/apr/2/uk-gathers-30-nations-plot-ways-reopening-strait-hormuz/</w:t>
        </w:r>
      </w:hyperlink>
      <w:r>
        <w:t xml:space="preserve"> - * Foreign ministers from nearly three dozen countries plan to meet in London to consider diplomatic and political strategies to reopen the Strait of Hormuz, closed due to Iran-flagged attacks and geopolitical tensions. * The US is not participating, with President Trump stating that securing the waterway is not America's responsibility. * Iran has conducted 23 attacks on commercial vessels since February 28, halting traffic and raising oil prices. * Over 35 countries, including the UK, France, Germany, and Japan, have signed a statement demanding Iran cease its blockade. * Military and diplomatic efforts aim to ensure safe passage and stabilise the critical shipping route. 280. </w:t>
      </w:r>
      <w:hyperlink r:id="rId225">
        <w:r>
          <w:rPr>
            <w:color w:val="0000EE"/>
            <w:u w:val="single"/>
          </w:rPr>
          <w:t>http://www.kakiforex.com/2026/04/brent-prices-soar-5-trump-promises-to.html</w:t>
        </w:r>
      </w:hyperlink>
      <w:r>
        <w:t xml:space="preserve"> - ["</w:t>
      </w:r>
      <w:r>
        <w:rPr>
          <w:i/>
        </w:rPr>
        <w:t xml:space="preserve"> Oil prices surged following US President Donald Trump's warnings of potential military action against Iran.", '</w:t>
      </w:r>
      <w:r>
        <w:t xml:space="preserve"> Brent crude rose 5% to $106.42 a barrel due to concerns over global energy supply disruptions.', '</w:t>
      </w:r>
      <w:r>
        <w:rPr>
          <w:i/>
        </w:rPr>
        <w:t xml:space="preserve"> Disruption of the Strait of Hormuz, a key oil route, has heightened global energy crisis fears.', "</w:t>
      </w:r>
      <w:r>
        <w:t xml:space="preserve"> Market remains volatile amid conflicting statements about Iran's intentions and possible peace negotiations.", '* Tensions and supply disruptions continue to influence oil prices and market risk sentiment.'] 281. </w:t>
      </w:r>
      <w:hyperlink r:id="rId226">
        <w:r>
          <w:rPr>
            <w:color w:val="0000EE"/>
            <w:u w:val="single"/>
          </w:rPr>
          <w:t>https://www.aljazeera.com/video/newsfeed/2026/3/24/texas-oil-refinery-in-flames-after-explosion?traffic_source=rss</w:t>
        </w:r>
      </w:hyperlink>
      <w:r>
        <w:t xml:space="preserve"> - • An explosion occurred at a Valero oil refinery in Port Arthur, Texas. • Flames and thick smoke were visible following the explosion. • Police suggest an industrial heater caused the fire. • There are no reports of injuries. • The incident affected an oil refinery in Texas. 282. </w:t>
      </w:r>
      <w:hyperlink r:id="rId227">
        <w:r>
          <w:rPr>
            <w:color w:val="0000EE"/>
            <w:u w:val="single"/>
          </w:rPr>
          <w:t>https://simpleflying.com/uk-jet-fuel-shortage-ryanair-summer-cancellations/</w:t>
        </w:r>
      </w:hyperlink>
      <w:r>
        <w:t xml:space="preserve"> - * The global airline industry faces a potential jet fuel shortage amid high oil prices and restricted shipping lanes. * Ryanair and other airlines, including United Airlines, are preparing for possible summer cancellations and capacity cuts. * The UK is identified as the most vulnerable European country due to its dependence on Kuwaiti oil and reliance on shipping through the Strait of Hormuz. * Airlines have hedged most fuel costs, but industry experts caution about supply chain uncertainties and potential fare hikes. * UK authorities maintain fuel supplies are steady, while EU advises alternative travel methods amid concerns over shortages. 283. </w:t>
      </w:r>
      <w:hyperlink r:id="rId228">
        <w:r>
          <w:rPr>
            <w:color w:val="0000EE"/>
            <w:u w:val="single"/>
          </w:rPr>
          <w:t>https://www.malaymail.com/news/malaysia/2026/04/02/malaysias-oil-supply-stable-govt-has-contingency-plans-says-dpm-fadillah/214858</w:t>
        </w:r>
      </w:hyperlink>
      <w:r>
        <w:t xml:space="preserve"> - * Malaysia’s petroleum supply remains stable and sufficient, according to Deputy Prime Minister Fadillah Yusof. * The government has prepared contingency plans, including sourcing from alternative markets, due to the global energy crisis caused by conflict in West Asia. * A Cabinet directive established a Communications Command Centre to address energy crisis issues. * Disruptions to strategic routes like the Strait of Hormuz have increased market uncertainty and driven oil prices higher. * The government, Petroliam Nasional Bhd, and industry players monitor supply chains daily and engage with stakeholders.</w:t>
      </w:r>
      <w:r/>
    </w:p>
    <w:p>
      <w:r/>
      <w:r>
        <w:t xml:space="preserve">284. </w:t>
      </w:r>
      <w:hyperlink r:id="rId229">
        <w:r>
          <w:rPr>
            <w:color w:val="0000EE"/>
            <w:u w:val="single"/>
          </w:rPr>
          <w:t>https://www.investing.com/news/stock-market-news/energy-stocks-rally-after-trump-warns-of-intensified-iran-strikes-4595210</w:t>
        </w:r>
      </w:hyperlink>
      <w:r>
        <w:t xml:space="preserve"> - * Shares in energy companies climbed following President Trump's indication of potential military strikes on Iran. * Oil prices surged with Brent crude up nearly 8% to $109.12 and WTI up 8.7% to $108.84. * Trump announced plans to intensify military action against Iran over coming weeks. * Threats to shipping increased, with reports of an Iranian missile strike on a QatarEnergy oil tanker. * Market participants paused trading cargoes linked to the Strait of Hormuz due to escalating tensions. 285. </w:t>
      </w:r>
      <w:hyperlink r:id="rId230">
        <w:r>
          <w:rPr>
            <w:color w:val="0000EE"/>
            <w:u w:val="single"/>
          </w:rPr>
          <w:t>https://www.independent.co.uk/news/world/americas/port-arthur-oil-refinery-explosion-texas-b2944354.html</w:t>
        </w:r>
      </w:hyperlink>
      <w:r>
        <w:t xml:space="preserve"> - * An explosion at Valero refinery in Port Arthur, Texas, caused a large fire and smoke plume. * The incident occurred on Monday, with residents asked to shelter in place. * No injuries were reported; emergency services responded promptly. * The refinery processes about 435,000 barrels of oil daily and has 770 employees. * Local authorities issued safety instructions and air monitoring is underway for environmental assessment. 286. </w:t>
      </w:r>
      <w:hyperlink r:id="rId231">
        <w:r>
          <w:rPr>
            <w:color w:val="0000EE"/>
            <w:u w:val="single"/>
          </w:rPr>
          <w:t>https://www.ibtimes.com.au/why-global-oil-gas-disruptions-have-long-term-economic-impacts-1865217</w:t>
        </w:r>
      </w:hyperlink>
      <w:r>
        <w:t xml:space="preserve"> - * The US, Israel, and Iran conflict has disrupted shipping routes, close to record oil prices. * The Strait of Hormuz slowdown reduces global oil transit, creating supply cut-offs. * The disruption is described as the largest in global oil market history, with long-term economic implications. * Unlike previous crises, current restrictions on key transport routes are harder to mitigate. * Rising energy prices affect industries, households, and the global economy, causing inflation and slower growth. 287. </w:t>
      </w:r>
      <w:hyperlink r:id="rId232">
        <w:r>
          <w:rPr>
            <w:color w:val="0000EE"/>
            <w:u w:val="single"/>
          </w:rPr>
          <w:t>https://www.mirror.co.uk/news/uk-news/zombie-ships-reported-strait-hormuz-36912571</w:t>
        </w:r>
      </w:hyperlink>
      <w:r>
        <w:t xml:space="preserve"> - * Two 'zombie' ships spotted passing through the Strait of Hormuz amid escalating Iran-US tensions. * The Strait handles about a fifth of global oil trade and has become a conflict flashpoint. * Iran has blocked the route following US and Israel strikes on Iranian sites. * Reports include a Japanese-owned tanker and a vehicle carrier navigating the channel. * Iran faces increased pressure to reopen the trade route, the sole exit from the Persian Gulf. 288. </w:t>
      </w:r>
      <w:hyperlink r:id="rId233">
        <w:r>
          <w:rPr>
            <w:color w:val="0000EE"/>
            <w:u w:val="single"/>
          </w:rPr>
          <w:t>https://www.straitstimes.com/asia/east-asia/japan-to-start-releasing-state-oil-reserves-on-march-26-pm-takaichi</w:t>
        </w:r>
      </w:hyperlink>
      <w:r>
        <w:t xml:space="preserve"> - * Japan announced it will begin releasing oil from state reserves on March 26 due to supply concerns linked to the US-Israel conflict with Iran. * The measure follows Japan's release of private-sector stockpiles and also involves tapping Middle Eastern joint reserves stored in Japan. * Japan relies on the Middle East for over 90% of its crude oil imports, mainly via the Strait of Hormuz. * The government plans to use 800.7 billion yen from reserves to support gasoline price subsidies and stabilise fuel prices. * Oil price fluctuations are driven by the closure of the Strait of Hormuz due to Iran's actions and regional conflict impacts. 289. </w:t>
      </w:r>
      <w:hyperlink r:id="rId234">
        <w:r>
          <w:rPr>
            <w:color w:val="0000EE"/>
            <w:u w:val="single"/>
          </w:rPr>
          <w:t>https://www.straitstimes.com/asia/east-asia/south-korea-pm-cancels-china-trip-as-energy-concerns-mount</w:t>
        </w:r>
      </w:hyperlink>
      <w:r>
        <w:t xml:space="preserve"> - * South Korea’s Prime Minister Kim Min-seok canceled his planned visit to China to manage economic and energy risks related to the Iran war. * The government plans to restrict vehicle use, expand restrictions to private sector if energy shortages worsen, and restart nuclear reactors. * Concerns over crude oil and natural gas supply due to Middle Eastern conflict have heightened. * The effective closure of the Strait of Hormuz influences global oil supply and contributes to inflation risks for South Korea. * South Korea seeks to secure alternative shipments and plans to release strategic reserves to prevent supply disruptions in April. 290. </w:t>
      </w:r>
      <w:hyperlink r:id="rId219">
        <w:r>
          <w:rPr>
            <w:color w:val="0000EE"/>
            <w:u w:val="single"/>
          </w:rPr>
          <w:t>https://www.livemint.com/news/world/our-indian-friends-are-in-safe-hands-iran-embassys-string-of-tweets-on-strait-of-hormuz-goes-viral-11775118972626.html</w:t>
        </w:r>
      </w:hyperlink>
      <w:r>
        <w:t xml:space="preserve"> - * The Iranian Embassy in India posted tweets assuring Indian safety in the Strait of Hormuz amid tensions. * Iran has imposed a selective blockade, restricting access for US, Israel, and allies, allowing friendly countries like India to pass. * India’s Defence Minister Rajnath Singh stated India’s preparedness and Navy escort for tankers through the strait. * US President Donald Trump pledged more aggressive action against Iran; oil prices approached $110 a barrel. * OPEC ministers are scheduled to meet on Sunday with limited room for output adjustments due to current disruptions. * The war has already affected about 12 million barrels per day of oil production, 12% of global consumption. 291. </w:t>
      </w:r>
      <w:hyperlink r:id="rId235">
        <w:r>
          <w:rPr>
            <w:color w:val="0000EE"/>
            <w:u w:val="single"/>
          </w:rPr>
          <w:t>https://www.tv9marathi.com/international/how-to-check-the-new-rates-for-plastic-and-medicines-customs-duty-cut-west-asia-tensions-1639286.html</w:t>
        </w:r>
      </w:hyperlink>
      <w:r>
        <w:t xml:space="preserve"> - * The Indian government has waived customs duty on 40 petrochemical-related products until 30 June due to ongoing West Asia tensions. * Products include naphtha, ammonia, methanol, toluene, styrene, vinyl chloride monomers, polyethene, polypropylene, epoxy resin, polyurethane, and formaldehyde derivatives. * Petrol and diesel excise duties were also reduced by ₹10 per litre to counteract rising global oil prices. * The conflict between the US, Israel, and Iran has increased crude oil prices by about 50%, affecting India’s imports. * The decision aims to prevent shortages and control inflation influenced by disrupted supply chains and crude oil price hikes. 292. </w:t>
      </w:r>
      <w:hyperlink r:id="rId236">
        <w:r>
          <w:rPr>
            <w:color w:val="0000EE"/>
            <w:u w:val="single"/>
          </w:rPr>
          <w:t>https://londonjournal.co.uk/2026/04/02/breaking-news-governments-big-decision-amid-middle-east-tensions-customs-duty-will-not-be-levied-on-chemicals/</w:t>
        </w:r>
      </w:hyperlink>
      <w:r>
        <w:t xml:space="preserve"> - * The Government of India eliminates customs duties on petrochemical products until 30 June 2026, responding to Middle East conflicts and supply chain disruptions. * The exemption covers a broad range of chemicals used in various sectors, including plastics, packaging, textiles, and pharmaceuticals. * The measure aims to reduce costs, ensure raw material supply, and benefit industries and consumers. * The conflict in West Asia has increased crude oil and gas prices, affecting petrochemical industries and employment, especially in small and labour-intensive sectors. * Petrochemical inflation impacts are gradual, influencing industries that employ many people and low-income individuals. * Stricter rules for PAN card transactions are introduced under new regulations. 293. </w:t>
      </w:r>
      <w:hyperlink r:id="rId237">
        <w:r>
          <w:rPr>
            <w:color w:val="0000EE"/>
            <w:u w:val="single"/>
          </w:rPr>
          <w:t>https://gothamist.com/news/ny-energy-experts-advocates-say-iran-war-shows-need-for-hochul-to-implement-climate-law</w:t>
        </w:r>
      </w:hyperlink>
      <w:r>
        <w:t xml:space="preserve"> - * New York Governor Kathy Hochul proposes delaying renewable energy goals, citing affordability concerns amid rising gas prices following Iran conflict. * Gas prices increased by 32% nationwide and nearly 33% in New York, with a push to slow down the state's 2030 climate targets. * Experts and advocates argue delaying progress increases reliance on fossil fuels, which are vulnerable to market volatility. * Prominent green advocates suggest accelerating renewable deployment and infrastructure to reduce costs and dependence on fossil fuels. * Hochul's strategy includes a mix of renewables, nuclear, and fossil fuels to keep energy reliable and affordable for New Yorkers. 294. </w:t>
      </w:r>
      <w:hyperlink r:id="rId238">
        <w:r>
          <w:rPr>
            <w:color w:val="0000EE"/>
            <w:u w:val="single"/>
          </w:rPr>
          <w:t>https://www.marinelink.com/news/iea-oil-supply-disruptions-impact-europe-537618</w:t>
        </w:r>
      </w:hyperlink>
      <w:r>
        <w:t xml:space="preserve"> - * The International Energy Agency (IEA) forecasts oil supply disruptions will increase in April, primarily affecting Europe. * Disruptions are linked to the closure of the Strait of Hormuz and attacks on energy assets in the Middle East. * Over 12 million barrels of oil have been lost since the start of the US-Israel war on Iran. * Losses are expected to impact inflation and economic growth in many countries, including Europe. * The IEA considers releasing additional strategic reserves to mitigate the impact. 295. </w:t>
      </w:r>
      <w:hyperlink r:id="rId239">
        <w:r>
          <w:rPr>
            <w:color w:val="0000EE"/>
            <w:u w:val="single"/>
          </w:rPr>
          <w:t>https://www.nrc.nl/nieuws/2026/04/02/olieprijzen-in-de-achtbaan-hoe-komt-de-marktprijs-eigenlijk-tot-stand-a4923868</w:t>
        </w:r>
      </w:hyperlink>
      <w:r>
        <w:t xml:space="preserve"> - * De olieprijzen fluctueren sterk als reactie op uitspraken van Trump over Iran en de geopolitieke situatie in het Midden-Oosten. * Sinds begin maart is de olieprijs in de bananenkoers, mede door de afsluiting van de Straat van Hormuz. * Brent wordt breed gebruikt als handelsinstrument, terwijl Dubai Crude de fysieke markt voor Midden-Oosten olie vertegenwoordigt. * Dubai Crude prijzen zijn sinds de afsluiting van de Straat van Hormuz sterk gestegen, maar verschillen met Brent doordat de fysieke markt schaarser is. * Onzekerheid blijft bestaan vanwege de geopolitieke dreiging, ook zonder directe aanvallen, en de markt reageert vooral op verwachtingen. 296. </w:t>
      </w:r>
      <w:hyperlink r:id="rId240">
        <w:r>
          <w:rPr>
            <w:color w:val="0000EE"/>
            <w:u w:val="single"/>
          </w:rPr>
          <w:t>https://nairametrics.com/2026/04/02/petrol-sales-drop-to-1000-litres-daily-from-10000-marketers-say/</w:t>
        </w:r>
      </w:hyperlink>
      <w:r>
        <w:t xml:space="preserve"> - * Oil marketers report a decrease from 10,000 litres to as low as 300-1,000 litres daily per filling station due to rising fuel prices. * Petrol prices have increased from N839 to over N1,350 per litre; diesel from N1,340 to above N1,750. * Rising prices linked to global crude oil costs driven by Middle East conflict, affecting consumer behaviour and reducing demand. * Marketers are diversifying into alternative energy products and improving operational efficiency to cope with declining petrol sales. * The lack of functional domestic refineries limits price stability and moderates costs in Nigeria. 297. </w:t>
      </w:r>
      <w:hyperlink r:id="rId241">
        <w:r>
          <w:rPr>
            <w:color w:val="0000EE"/>
            <w:u w:val="single"/>
          </w:rPr>
          <w:t>https://fortune.com/2026/04/02/asia-markets-react-trump-iran-speech-stone-age-hormuz/</w:t>
        </w:r>
      </w:hyperlink>
      <w:r>
        <w:t xml:space="preserve"> - </w:t>
      </w:r>
      <w:r>
        <w:rPr>
          <w:i/>
        </w:rPr>
        <w:t>Asian markets react negatively after US President Trump's speech signals ongoing conflict with Iran and energy disruptions.</w:t>
      </w:r>
      <w:r/>
      <w:r>
        <w:rPr>
          <w:i/>
        </w:rPr>
        <w:t>Trump's speech indicates military operations may continue for 2-3 weeks; oil prices surge past $106 per barrel.</w:t>
      </w:r>
      <w:r/>
      <w:r>
        <w:rPr>
          <w:i/>
        </w:rPr>
        <w:t>Key Asian stock indices, including South Korea's KOSPI and Japan's Nikkei 225, fall amid rising oil prices and geopolitical tensions.</w:t>
      </w:r>
      <w:r/>
      <w:r>
        <w:rPr>
          <w:i/>
        </w:rPr>
        <w:t>Trump urges countries to protect Strait of Hormuz; Iran institutionalises control, affecting oil transit and fees.</w:t>
      </w:r>
      <w:r/>
      <w:r>
        <w:rPr>
          <w:i/>
        </w:rPr>
        <w:t>Asian energy crisis deepens, with countries imposing export bans, rationing fuel, and seeking alternative energy sources.</w:t>
      </w:r>
      <w:r>
        <w:t xml:space="preserve">298. </w:t>
      </w:r>
      <w:hyperlink r:id="rId242">
        <w:r>
          <w:rPr>
            <w:color w:val="0000EE"/>
            <w:u w:val="single"/>
          </w:rPr>
          <w:t>https://socialistworker.co.uk/environment/why-oil-is-still-driving-the-system/</w:t>
        </w:r>
      </w:hyperlink>
      <w:r>
        <w:t xml:space="preserve"> - * Iran’s near closure of the Strait of Hormuz highlights oil’s continued importance in the world economy. * Approximately 20% of the world's oil supplies pass through the Strait, primarily from Saudi Arabia, Iraq, UAE, Iran, and Kuwait. * Oil is integral to various industries including agriculture, construction, and transport, and is a source of petrochemicals like sulphur. * US and Western strategies aim to control oil flow and maintain influence, with US energy policies domestically and internationally. * The article discusses the political and environmental risks of reliance on oil, especially amid conflicts and potential supply disruptions. 299. </w:t>
      </w:r>
      <w:hyperlink r:id="rId243">
        <w:r>
          <w:rPr>
            <w:color w:val="0000EE"/>
            <w:u w:val="single"/>
          </w:rPr>
          <w:t>https://www.thenational.scot/news/25989830.yvette-cooper-host-talks-reopening-strait-hormuz/?ref=rss</w:t>
        </w:r>
      </w:hyperlink>
      <w:r>
        <w:t xml:space="preserve"> - * The UK is leading diplomatic efforts, including 35 countries, to reopen the Strait of Hormuz, which Iran has effectively closed for most exports. * The virtual meeting will explore diplomatic and political measures to make the waterway accessible and safe, without deploying Royal Navy warships. * The meeting follows US President Donald Trump's contradictory statements on military action and reopening the strait. * Trump indicated he would only consider a ceasefire if the Strait of Hormuz is reopened and emphasised the role of other countries in protecting the passage. * The initiative aims to secure the vital oil and gas shipping route amid ongoing tensions between the US, Iran, and allied nations. 300. </w:t>
      </w:r>
      <w:hyperlink r:id="rId244">
        <w:r>
          <w:rPr>
            <w:color w:val="0000EE"/>
            <w:u w:val="single"/>
          </w:rPr>
          <w:t>https://www.naijanews.com/2026/03/23/iranian-military-says-it-has-full-control-of-persian-gulf-no-need-for-mines/</w:t>
        </w:r>
      </w:hyperlink>
      <w:r>
        <w:t xml:space="preserve"> - • Iran's military asserts full control over the Persian Gulf, Strait of Hormuz, and waters off Oman. • Iranian spokesperson states no mines needed due to dominance. • Tensions with the US persist amid postponed strikes and ongoing conflicts. • Iran's control impacts global oil supply, with the Strait of Hormuz crucial for energy transit. • Iran warns outside countries against interfering in regional security. 301. </w:t>
      </w:r>
      <w:hyperlink r:id="rId245">
        <w:r>
          <w:rPr>
            <w:color w:val="0000EE"/>
            <w:u w:val="single"/>
          </w:rPr>
          <w:t>https://filipinotimes.net/latest-news/2026/04/02/global-markets-fall-oil-surges-as-iran-war-uncertainty-deepens/</w:t>
        </w:r>
      </w:hyperlink>
      <w:r>
        <w:t xml:space="preserve"> - * Global markets declined amid escalating tensions over Iran. * Oil prices increased above $100 per barrel following US President Trump's warning. * Disruptions to the Strait of Hormuz raised market volatility. * US dollar strengthened as investors sought safer assets. * Analysts warned of potential inflation and slowed growth due to prolonged conflict. 302. </w:t>
      </w:r>
      <w:hyperlink r:id="rId246">
        <w:r>
          <w:rPr>
            <w:color w:val="0000EE"/>
            <w:u w:val="single"/>
          </w:rPr>
          <w:t>https://lanouvelletribune.info/2026/03/guerre-en-iran-pourquoi-dangote-exporte-deja-massivement-son-carburant/</w:t>
        </w:r>
      </w:hyperlink>
      <w:r>
        <w:t xml:space="preserve"> - * The Dangote refinery in Lagos exported 456 000 tonnes of petroleum products in March 2026 to five African countries.</w:t>
      </w:r>
      <w:r>
        <w:rPr>
          <w:i/>
        </w:rPr>
        <w:t xml:space="preserve"> The export volumes increased significantly following the full capacity reached in February.</w:t>
      </w:r>
      <w:r>
        <w:t xml:space="preserve"> The move was triggered by the US-Iran conflict impacting the Strait of Hormuz, a major oil transit route.</w:t>
      </w:r>
      <w:r>
        <w:rPr>
          <w:i/>
        </w:rPr>
        <w:t xml:space="preserve"> The Strait of Hormuz previously handled around 20 million barrels daily, representing 20% of global oil consumption.</w:t>
      </w:r>
      <w:r>
        <w:t xml:space="preserve"> The maritime insurance premiums in the area have increased by four to five times since late February 2026.</w:t>
      </w:r>
      <w:r>
        <w:rPr>
          <w:i/>
        </w:rPr>
        <w:t xml:space="preserve"> The Nigerian refinery has taken the place of Gulf and European suppliers, significantly increasing its exports.</w:t>
      </w:r>
      <w:r>
        <w:t xml:space="preserve"> Nigeria’s crude oil exports to other African countries doubled in volume in March.</w:t>
      </w:r>
      <w:r>
        <w:rPr>
          <w:i/>
        </w:rPr>
        <w:t xml:space="preserve"> South Africa, Ghana, Kenya, and Tanzania are negotiating or requesting new supply contracts.</w:t>
      </w:r>
      <w:r>
        <w:t xml:space="preserve"> The price of Brent crude was around $103 per barrel, peaking near $120, making the refinery's exports more economically attractive.* Ongoing conflict and changing dynamics in the Strait of Hormuz influence future export volumes. 303. </w:t>
      </w:r>
      <w:hyperlink r:id="rId247">
        <w:r>
          <w:rPr>
            <w:color w:val="0000EE"/>
            <w:u w:val="single"/>
          </w:rPr>
          <w:t>https://www.energyintel.com/0000019d-4d48-d0e8-a3bd-7fcd5d780000</w:t>
        </w:r>
      </w:hyperlink>
      <w:r>
        <w:t xml:space="preserve"> - * Rising oil and LNG prices, reinforced by a strengthening US dollar, are causing economic strain, particularly on import-dependent economies. * The crisis is characterised by uneven impacts, supply disruptions, and a lack of coordinated global response. * The US’s emergence as a net energy exporter magnifies the effects of rising prices due to a stronger dollar. * Policy responses have been sluggish, with individual nations acting independently and protecting supplies. * The article warns of potential global recession if these dynamics persist and remain unaddressed. 304. </w:t>
      </w:r>
      <w:hyperlink r:id="rId248">
        <w:r>
          <w:rPr>
            <w:color w:val="0000EE"/>
            <w:u w:val="single"/>
          </w:rPr>
          <w:t>https://www.theguardian.com/us-news/live/2026/apr/02/trump-white-house-ballroom-republicans-dhs-funding-deal-tariffs-latest-news-updates</w:t>
        </w:r>
      </w:hyperlink>
      <w:r>
        <w:t xml:space="preserve"> - * The article discusses US dollar fluctuations against other currencies following Trump's policies and the declaration of 'liberation day' on 2 April 2025. * It reports on investor reactions, including asset sales and reassessment of exposure to US markets. * Data indicates a decline in employment and economic activity post-policy changes, with specific figures from the Bureau of Labor Statistics. * The article highlights the impact of Trump's actions on US economic indicators and investor sentiment. 305. </w:t>
      </w:r>
      <w:hyperlink r:id="rId249">
        <w:r>
          <w:rPr>
            <w:color w:val="0000EE"/>
            <w:u w:val="single"/>
          </w:rPr>
          <w:t>https://www.zeebiz.com/markets/currency/news-rs-98-or-rs-86-against-dollar-rupee-logs-strongest-recovery-since-2020-what-next-393048</w:t>
        </w:r>
      </w:hyperlink>
      <w:r>
        <w:t xml:space="preserve"> - * The rupee gained up to 176 paise against the USD in intraday trade, marking its strongest single-day recovery since March 2020. * The currency touched a record low of Rs 95.21 earlier this week and has declined over 4% this year. * USD strength increased after US comments by Donald Trump signalling escalation in Iran, boosting safe-haven demand for the dollar. * RBI implemented new measures on April 1, including caps on net open positions and restrictions on derivatives, to curb speculation and stabilise the rupee. * Global institutions project wide-ranging forex forecasts, with BofA predicting ₹86 and Bernstein forecasting ₹98 per USD by 2026, reflecting ongoing volatility. 306. </w:t>
      </w:r>
      <w:hyperlink r:id="rId250">
        <w:r>
          <w:rPr>
            <w:color w:val="0000EE"/>
            <w:u w:val="single"/>
          </w:rPr>
          <w:t>https://www.investing.com/news/commodities-news/chevron-ceo-says-oil-market-underpricing-hormuz-closure-impact-4575888</w:t>
        </w:r>
      </w:hyperlink>
      <w:r>
        <w:t xml:space="preserve"> - * The oil futures market has not fully accounted for supply disruption caused by the Strait of Hormuz closure, according to Chevron CEO Mike Wirth. * Wirth stated physical supply is tighter than futures contracts indicate during a conference in Houston, Texas. * About 20% of world oil supplies flowed through the Strait before the war, which has now halted due to Iranian attacks. * Gulf Arab producers reduced output; energy infrastructure in the Middle East was damaged, and stocks are being held domestically. * Oil prices fell 9% after US President Trump delayed strikes on Iran following talks.</w:t>
      </w:r>
      <w:r/>
    </w:p>
    <w:p>
      <w:r/>
      <w:r>
        <w:t xml:space="preserve">307. </w:t>
      </w:r>
      <w:hyperlink r:id="rId251">
        <w:r>
          <w:rPr>
            <w:color w:val="0000EE"/>
            <w:u w:val="single"/>
          </w:rPr>
          <w:t>https://www.cbsnews.com/news/strait-of-hormuz-mines-iran-talks-officials/</w:t>
        </w:r>
      </w:hyperlink>
      <w:r>
        <w:t xml:space="preserve"> - * U.S. officials estimate at least a dozen Iranian mines are in the Strait of Hormuz, according to American intelligence assessments. * Iran's used mines include Maham 3 and Maham 7 limpet mines, with the potential for more than 2,000 to 6,000 mines in stockpile. * U.S. military has targeted Iranian mine storage facilities and vessels, claiming to have destroyed over 40 vessels. * President Trump suggested potential joint control over the strait, amid diplomatic negotiations with Iran, which Iran denied. * Oil flow through the strait, a critical shipping route, remains a major concern amid ongoing tensions. 308. </w:t>
      </w:r>
      <w:hyperlink r:id="rId250">
        <w:r>
          <w:rPr>
            <w:color w:val="0000EE"/>
            <w:u w:val="single"/>
          </w:rPr>
          <w:t>https://www.investing.com/news/commodities-news/chevron-ceo-says-oil-market-underpricing-hormuz-closure-impact-4575888</w:t>
        </w:r>
      </w:hyperlink>
      <w:r>
        <w:t xml:space="preserve"> - * The Chevron CEO stated that the oil market has not fully priced in the supply disruption caused by the Strait of Hormuz closure. * The closure has led to tighter physical oil supply, with about 20% of global supplies affected. * Oil tanker traffic has mostly halted due to Iranian attacks on commercial shipping. * Gulf Arab producers have reduced output due to export limitations through the strait. * Oil prices fell 9% after US President Donald Trump indicated efforts to negotiate with Iran. 309. </w:t>
      </w:r>
      <w:hyperlink r:id="rId252">
        <w:r>
          <w:rPr>
            <w:color w:val="0000EE"/>
            <w:u w:val="single"/>
          </w:rPr>
          <w:t>https://bfsi.economictimes.indiatimes.com/news/industry/indias-gdp-may-come-down-to-6-5-in-fy27-if-crude-remains-at-usd-100-careedge/129974657</w:t>
        </w:r>
      </w:hyperlink>
      <w:r>
        <w:t xml:space="preserve"> - - India's economic growth could slow to 6.5% in FY27 if crude oil remains at USD 100 per barrel, according to CareEdge Ratings. - Higher energy costs may cause inflation to rise above 5%, driven by elevated crude prices. - The report estimates GDP growth at 7.2% under normal conditions with USD 60-70 crude prices and projects decline as prices rise. - Sector impacts of West Asia conflict include high effects on airlines, petrochemicals, ceramics and glass, with varying resilience. - Rising crude oil prices and supply disruptions pose key risks to India's growth, affecting inflation and consumption. 310. </w:t>
      </w:r>
      <w:hyperlink r:id="rId253">
        <w:r>
          <w:rPr>
            <w:color w:val="0000EE"/>
            <w:u w:val="single"/>
          </w:rPr>
          <w:t>https://oilprice.com/Latest-Energy-News/World-News/ADNOC-Chief-Urges-Global-Action-as-Iran-Chokes-Hormuz-Energy-Flows.html</w:t>
        </w:r>
      </w:hyperlink>
      <w:r>
        <w:t xml:space="preserve"> - * The ADNOC Group CEO called on the international community to protect the Strait of Hormuz to prevent economic collapse. * Iran’s actions have caused a near halt of traffic in the Strait, disrupting 20% of global oil and LNG flows. * The disruption has led to soaring oil and gas prices, production cuts, and export bans across Asia. * Dr. Sultan Al Jaber described Iran’s blockade as 'global economic extortion' and 'economic terrorism'. * He urged upholding UN Security Council Resolution 2817 for freedom of navigation. 311. </w:t>
      </w:r>
      <w:hyperlink r:id="rId254">
        <w:r>
          <w:rPr>
            <w:color w:val="0000EE"/>
            <w:u w:val="single"/>
          </w:rPr>
          <w:t>https://www.france24.com/en/tv-shows/business/20260402-iran-sets-up-tollbooth-in-strait-of-hormuz-for-ships-seeking-safe-passage</w:t>
        </w:r>
      </w:hyperlink>
      <w:r>
        <w:t xml:space="preserve"> - * Iran has begun collecting tolls from ships seeking safe passage through the Strait of Hormuz. * The development follows heightened US-Iran tensions after US President Donald Trump’s speech. * Oil prices rose and stocks fell in response. * The toll process could be formalised. * The news was reported by France 24. 312. </w:t>
      </w:r>
      <w:hyperlink r:id="rId255">
        <w:r>
          <w:rPr>
            <w:color w:val="0000EE"/>
            <w:u w:val="single"/>
          </w:rPr>
          <w:t>https://www.fxstreet.com/news/wti-rises-above-10100-as-trumps-iran-stance-fuels-supply-fears-202604020836</w:t>
        </w:r>
      </w:hyperlink>
      <w:r>
        <w:t xml:space="preserve"> - * WTI oil price increases over 7%, trading around $101.10 per barrel after two days of losses. * Market fears grow following remarks by US President Trump on Iran and Middle East conflict. * Trump warns of possible military strikes and states the US does not rely on Strait of Hormuz. * Iran maintains Strait of Hormuz remains closed, under control of IRGC Navy. * Oil tanker leased to QatarEnergy struck by Iranian cruise missile, increasing shipping risks. * IEA warns supply disruptions could impact Europe's economy starting in April. 313. </w:t>
      </w:r>
      <w:hyperlink r:id="rId256">
        <w:r>
          <w:rPr>
            <w:color w:val="0000EE"/>
            <w:u w:val="single"/>
          </w:rPr>
          <w:t>https://www.technologyreview.com/2026/04/02/1135045/plastic-economic-effects/</w:t>
        </w:r>
      </w:hyperlink>
      <w:r>
        <w:t xml:space="preserve"> - * Crude oil prices have exceeded $100 a barrel, affecting petrochemical inputs. * Naphtha, a component used in plastics, has seen a 50% price increase in Asia over the past month. * Middle East supplies about 40% of Asian naphtha, with 20% of global production. * The rising cost of naphtha has driven up polypropylene prices, affecting food packaging and automotive parts. * Manufacturers in India plan to raise water bottle prices by 11% due to increased packaging costs. * Upcoming weeks may see stock exhaustion and further price increases in plastic materials. 314. </w:t>
      </w:r>
      <w:hyperlink r:id="rId257">
        <w:r>
          <w:rPr>
            <w:color w:val="0000EE"/>
            <w:u w:val="single"/>
          </w:rPr>
          <w:t>https://www.eco-business.com/news/taiwan-moves-to-secure-plastic-supply-expand-reuse-drive-amid-middle-east-linked-disruption/</w:t>
        </w:r>
      </w:hyperlink>
      <w:r>
        <w:t xml:space="preserve"> - * Taiwan seeks to stabilise plastic bag supply and expand reuse initiatives following petrochemical feedstock disruptions linked to Middle East conflict. * The island’s government coordinated with petrochemical producers, including Formosa Petrochemical and CPC Corp, to boost ethylene output in April, raising capacity at a naphtha cracker. * CPC increased production capacity from just over 60,000 tonnes to about 79,000 tonnes of ethylene. * Taiwan’s environment ministry launched a nationwide reuse programme to reduce demand for new plastic bags, increasing the share of plastic-free purchases from 1.5% to 10% in a Taipei pilot. * The initiative aims to strengthen resource circulation, lower costs, and promote ESG efforts to build a resilient circular economy amid global petrochemical volatility. 315. </w:t>
      </w:r>
      <w:hyperlink r:id="rId258">
        <w:r>
          <w:rPr>
            <w:color w:val="0000EE"/>
            <w:u w:val="single"/>
          </w:rPr>
          <w:t>https://www.nomuraconnects.com/focused-thinking-posts/asia-march-pmis-show-early-evidence-of-iran-conflict-impact/</w:t>
        </w:r>
      </w:hyperlink>
      <w:r>
        <w:t xml:space="preserve"> - * Delivery times lengthened significantly across Asian economies, the worst since the pandemic. * Manufacturing PMIs in Asia dipped to 52.0 in March from 53.3 in February. * The conflict in the Middle East impacted raw material costs, output, and supply chains. * Supply chain disruptions were most severe, related to Strait of Hormuz closure. * Input costs rose sharply, causing a stagflationary environment, especially in Indonesia and India. 316. </w:t>
      </w:r>
      <w:hyperlink r:id="rId259">
        <w:r>
          <w:rPr>
            <w:color w:val="0000EE"/>
            <w:u w:val="single"/>
          </w:rPr>
          <w:t>https://www.dhnet.be/actu/monde/2026/04/02/le-directeur-de-laie-tire-la-sonnette-dalarme-sur-la-flambee-des-prix-de-lenergie-avril-sera-bien-pire-que-mars-XDH6YBWHG5FNRBNDTFLXPJIANA/</w:t>
        </w:r>
      </w:hyperlink>
      <w:r>
        <w:t xml:space="preserve"> - * Fatih Birol, director of the IEA, warns of an energy crisis in April surpassing March, with oil losses expected to double. * The crisis is linked to potential blockage of the Hormuz Strait by Iran, affecting 20% of global oil and gas transit. * The situation is expected to cause inflation and slow economic growth, especially in emerging markets. * A potential release of reserves and increased energy rationing are discussed as responses. * The shortage of kerosene and diesel, notably in Asia, is identified as a key challenge. 317. </w:t>
      </w:r>
      <w:hyperlink r:id="rId260">
        <w:r>
          <w:rPr>
            <w:color w:val="0000EE"/>
            <w:u w:val="single"/>
          </w:rPr>
          <w:t>https://keyt.com/news/national-world/cnn-other/2026/04/02/like-relying-on-a-drug-dealer-the-worlds-dependence-on-oil-and-gas-has-exposed-a-dangerous-vulnerability/</w:t>
        </w:r>
      </w:hyperlink>
      <w:r>
        <w:t xml:space="preserve"> - * The Strait of Hormuz blockade illustrates the global energy system's dependence on narrow maritime chokepoints, affecting oil and gas transport. * Disruption of these chokepoints causes immediate economic shocks, including soaring energy prices and fuel shortages. * Experts suggest renewable energy, once infrastructure is established, offers greater resilience as it relies on domestic sun and wind resources. * Clean energy supply chains depend on minerals processed mainly in China, posing different but less immediate chokepoints. * Countries are working to diversify supply chains and develop alternatives to critical minerals, aiming for longer-term resilience. 318. </w:t>
      </w:r>
      <w:hyperlink r:id="rId261">
        <w:r>
          <w:rPr>
            <w:color w:val="0000EE"/>
            <w:u w:val="single"/>
          </w:rPr>
          <w:t>https://www.masress.com/en/dailynews/846848</w:t>
        </w:r>
      </w:hyperlink>
      <w:r>
        <w:t xml:space="preserve"> - * Global oil prices could surge to $140 per barrel if Houthi rebels target shipping in the Red Sea. * Bloomberg Economics forecasts escalation through three potential attack pathways: show of force, attacking commercial vessels, and targeting warships. * Disruption of oil flows in the Red Sea could significantly impact global energy markets, possibly raising prices to $200 if the Strait of Hormuz remains closed. * The report highlights economic impacts, including increased inflation and weakened global growth. * Conflict escalation associated with Iran's influence and US military responses is discussed as contributing factors. 319. </w:t>
      </w:r>
      <w:hyperlink r:id="rId262">
        <w:r>
          <w:rPr>
            <w:color w:val="0000EE"/>
            <w:u w:val="single"/>
          </w:rPr>
          <w:t>https://standard.gm/fuel-pump-increase-the-middle-east-war-has-reached-our-shores/</w:t>
        </w:r>
      </w:hyperlink>
      <w:r>
        <w:t xml:space="preserve"> - • The Middle East conflict has caused a fuel price increase in The Gambia, with petrol rising by 18.79% and diesel by 12.29%. • The conflict involves Iran, Israel, and the US, with the Strait of Hormuz as a key transit route for global oil supply. • Global energy markets and fertiliser supplies, particularly from Iran, are disrupted, impacting African farmers and food yields. • African currencies weaken amid conflict, affecting debt service and policy options. • Shipping costs rise due to rerouting and insurance premiums, influencing import prices. • Long-term resilience strategies include renewable energy, fertiliser production, transport infrastructure, and domestic revenue growth. 320. </w:t>
      </w:r>
      <w:hyperlink r:id="rId263">
        <w:r>
          <w:rPr>
            <w:color w:val="0000EE"/>
            <w:u w:val="single"/>
          </w:rPr>
          <w:t>https://trans.info/en/hormuz-standstill-trade-466731</w:t>
        </w:r>
      </w:hyperlink>
      <w:r>
        <w:t xml:space="preserve"> - * Average daily ship transits through the Strait of Hormuz decreased from 129 to 6 between February and March. * UNCTAD describes the route as 'practically closed' after military escalation at the end of February. * Disruption impacts global oil and gas supplies, leading to increased fuel prices and higher shipping costs. * Higher energy and shipping costs contribute to rising production, transport costs, inflation risk, and weakened demand. * Global merchandise trade growth forecast in 2026 revised down to 1.5–2.5%, with significant economic impacts on developing countries. * Economic strains such as currency weakening and rising bond yields are visible in developing economies. * The report calls for measures like emergency financing, debt relief, and currency swaps to mitigate the crisis effects. 321. </w:t>
      </w:r>
      <w:hyperlink r:id="rId264">
        <w:r>
          <w:rPr>
            <w:color w:val="0000EE"/>
            <w:u w:val="single"/>
          </w:rPr>
          <w:t>https://www.siasat.com/rbi-likely-to-pause-repo-rate-as-us-iran-weighs-on-growth-inflation-report-3445158/</w:t>
        </w:r>
      </w:hyperlink>
      <w:r>
        <w:t xml:space="preserve"> - * The Reserve Bank of India is expected to maintain the repo rate at 5.25% in April 2026, with a possible rate hike if inflation exceeds 6%. * The decision is influenced by the Middle East conflict, elevated oil prices, and global market volatility. * The US-Iran conflict has disrupted energy supplies, causing oil prices to surpass $100 per barrel, impacting India's currency and foreign investment outflows. * The RBI may adjust GDP and inflation forecasts for FY27 due to the influence of the war and global economic conditions. * The report projects FY26 GDP growth at 7.6%, with FY27 growth between 7-7.2%, while highlighting an increased current account deficit. 322. </w:t>
      </w:r>
      <w:hyperlink r:id="rId265">
        <w:r>
          <w:rPr>
            <w:color w:val="0000EE"/>
            <w:u w:val="single"/>
          </w:rPr>
          <w:t>https://www.businesstoday.com.my/2026/04/02/stock-today-petchem-jumps-10-as-geopolitical-risks-lift-sentiment/?utm_source=rss&amp;utm_medium=rss&amp;utm_campaign=stock-today-petchem-jumps-10-as-geopolitical-risks-lift-sentiment</w:t>
        </w:r>
      </w:hyperlink>
      <w:r>
        <w:t xml:space="preserve"> - * Petronas Chemicals Group Bhd's stock rose 10% on Bursa Malaysia amid rising geopolitical tensions in the Middle East. * The rally followed an upgrade to BUY by MBSB Investment Bank Bhd, citing supply tightening related to tensions at Strait of Hormuz and Bab el-Mandeb Strait. * Fertiliser and feedstock prices, including urea and methanol, increased sharply due to supply concerns. * The company benefits from cost-competitive feedstock arrangements and is positioned for FY2026 revenue of RM32.1 billion and net profit of RM1.36 billion. 323. </w:t>
      </w:r>
      <w:hyperlink r:id="rId266">
        <w:r>
          <w:rPr>
            <w:color w:val="0000EE"/>
            <w:u w:val="single"/>
          </w:rPr>
          <w:t>https://bitrss.com/chief-economist-joe-lavorgna-no-one-is-reading-this-correctly-the-fed-has-entered-a-dovish-phase-198006</w:t>
        </w:r>
      </w:hyperlink>
      <w:r>
        <w:t xml:space="preserve"> - * Joe Lavorgna, Chief Economist at SMBC Americas, states that the Federal Reserve is in a dovish period. * He argues that market interpretations of Jerome Powell’s remarks are inaccurate. * Lavorgna notes that high oil prices are now seen as a recession risk rather than inflationary fuel. * He predicts the Fed will not raise interest rates even if short-term economic data are positive. * Market perceptions of tightening could be misleading, according to Lavorgna. 324. </w:t>
      </w:r>
      <w:hyperlink r:id="rId267">
        <w:r>
          <w:rPr>
            <w:color w:val="0000EE"/>
            <w:u w:val="single"/>
          </w:rPr>
          <w:t>https://www.thehindubusinessline.com/news/world/iraqs-oil-hub-slows-to-crawl-as-strait-of-hormuz-shutdown-strangles-exports/article70814546.ece</w:t>
        </w:r>
      </w:hyperlink>
      <w:r>
        <w:t xml:space="preserve"> - * The war in Iran has led to the closure of the Strait of Hormuz, severely restricting Iraq's oil exports and reducing production in Basra by over 70%. * Oil production in southern Iraq has dropped from 3.1 million to 900,000 barrels per day, with exports halted and alternative routing constrained. * Foreign oil workers have left Iraqi oil fields due to attacks, while ongoing drone strikes target US bases and oil infrastructure. * Iraq’s main port Umm Qasr is operating at half capacity, with shipments redirected to the UAE; shipping lane threats have increased following Iran's tanker attacks. * The Iraqi government faces financial strain, with experts predicting reliance on bonds if oil revenues do not resume promptly. 325. </w:t>
      </w:r>
      <w:hyperlink r:id="rId268">
        <w:r>
          <w:rPr>
            <w:color w:val="0000EE"/>
            <w:u w:val="single"/>
          </w:rPr>
          <w:t>https://www.independent.co.uk/money/iran-strait-hormuz-energy-bills-fuel-b2943954.html</w:t>
        </w:r>
      </w:hyperlink>
      <w:r>
        <w:t xml:space="preserve"> - * US President Donald Trump announced a five-day delay to military strikes on Iranian energy sites amid tensions over the Strait of Hormuz. * Disruption to the Strait could affect 20 million barrels of oil per day, impacting global oil and gas supplies. * Fuel prices in the UK have risen, with unleaded petrol up by 11% and diesel by 20%. * Household energy bills may increase as energy prices stay elevated; Ofgem's next price cap expected to rise to £1,973. * UK households using oil for heating are facing higher prices; government allocated £50 million to aid low-income families. * Fertiliser costs may increase, affecting food prices, farming, and livestock industries. * Supply chain disruptions could push shop prices higher across various sectors. * Luxury goods such as perfumes and chocolates could become scarce or more expensive. * The conflict has influenced UK interest rates, with mortgage rates rising and some deals disappearing. * Global financial markets are volatile, increasing uncertainty for investors, suggesting diversification as a prudent strategy. 326. </w:t>
      </w:r>
      <w:hyperlink r:id="rId269">
        <w:r>
          <w:rPr>
            <w:color w:val="0000EE"/>
            <w:u w:val="single"/>
          </w:rPr>
          <w:t>https://www.lapresse.tn/2026/03/23/tribune-un-nouveau-choc-petrolier-mondial-en-perspective-quel-impact-sur-la-tunisie/</w:t>
        </w:r>
      </w:hyperlink>
      <w:r>
        <w:t xml:space="preserve"> - * Iran blocks the Strait of Hormuz, disrupting about 20% of global oil transit amid ongoing war. * Oil prices surged from approximately 70 to 102 dollars per barrel within 10 days in 2026. * Historical context of past oil crises analysed, highlighting differences and similarities. * The current crisis is largely driven by speculation and fears of prolonged conflict. * The article examines the impact on Tunisia's energy security, highlighting deficits and strategic solutions. 327. </w:t>
      </w:r>
      <w:hyperlink r:id="rId270">
        <w:r>
          <w:rPr>
            <w:color w:val="0000EE"/>
            <w:u w:val="single"/>
          </w:rPr>
          <w:t>https://investinglive.com/forex/dollar-back-in-favour-as-trump-address-dims-market-optimism-20260402/</w:t>
        </w:r>
      </w:hyperlink>
      <w:r>
        <w:t xml:space="preserve"> - * The dollar regained favour after US President Trump's address, reversing recent market optimism. * Market attention remains on the Strait of Hormuz, influencing oil and gas market disruptions through April. * USD/EUR declined 0.3% to 1.1530 amid technical tests of the 100-hour moving average. * AUD/USD fell 0.7% to 0.6878, with key hourly moving averages suggesting potential further downside. * USD/JPY rose 0.5% to 159.60, with Tokyo intervention limiting upside. * GBP/USD dropped 0.7% to 1.3215, erasing previous gains. 328. </w:t>
      </w:r>
      <w:hyperlink r:id="rId271">
        <w:r>
          <w:rPr>
            <w:color w:val="0000EE"/>
            <w:u w:val="single"/>
          </w:rPr>
          <w:t>https://oilprice.com/Latest-Energy-News/World-News/WTI-Jumps-51-in-a-Month-on-Iran-War-Supply-Shock.html</w:t>
        </w:r>
      </w:hyperlink>
      <w:r>
        <w:t xml:space="preserve"> - * West Texas Intermediate (WTI) crude oil prices increased by 51% over the last month, trading above $100 per barrel. * The price rise is linked to physical oil supply disruptions caused by the conflict involving Iran. * Gasoline prices exceed $4 per gallon, and diesel at $5.50 per gallon, reaching levels last seen in 2022. * The disruption is expected to last for months, despite statements from the US president suggesting the war could end soon. * China and Pakistan called for an immediate ceasefire and restoration of tanker traffic via the Strait of Hormuz. 329. </w:t>
      </w:r>
      <w:hyperlink r:id="rId272">
        <w:r>
          <w:rPr>
            <w:color w:val="0000EE"/>
            <w:u w:val="single"/>
          </w:rPr>
          <w:t>https://www.okaz.com.sa/economy/na/2241178</w:t>
        </w:r>
      </w:hyperlink>
      <w:r>
        <w:t xml:space="preserve"> - • The US dollar recovers and approaches its highest level in 10 months following market panic. • The increase is linked to the war on Iran and higher oil demand led by the US. • HSBC analysts warn against excessive optimism due to structural issues. • Market comparisons are shifting from developed to emerging markets. • US military spending increases debt levels, posing medium-term risks. • Gold remains cautious amid potential shocks from end of war or ongoing liquidity dependence, especially amid geopolitical tensions with Europe and China. 330. </w:t>
      </w:r>
      <w:hyperlink r:id="rId273">
        <w:r>
          <w:rPr>
            <w:color w:val="0000EE"/>
            <w:u w:val="single"/>
          </w:rPr>
          <w:t>https://www.insurancejournal.com/news/international/2026/03/23/863026.htm</w:t>
        </w:r>
      </w:hyperlink>
      <w:r>
        <w:t xml:space="preserve"> - * Chubb announced the structure of a $20 billion maritime reinsurance facility for ships in the Strait of Hormuz, created by the U.S. government. * The facility was expanded to include liability cover, addressing pollution risks linked to incidents in the Strait. * The initiative involves a public-private partnership with DFC and American insurance companies, with Chubb as lead underwriter. * The facility aims to provide war risk insurance for hull, liability, and cargo, subject to eligibility criteria. * Shipping through the Strait remains disrupted, with limited vessel transit and no clear timeline for reopening. 331. </w:t>
      </w:r>
      <w:hyperlink r:id="rId274">
        <w:r>
          <w:rPr>
            <w:color w:val="0000EE"/>
            <w:u w:val="single"/>
          </w:rPr>
          <w:t>https://anytvnews.com/india/strait-of-hormuz-news-iran-blocked-the-way-into-the-sea-2000-ships-and-20-thousand-sailors-stranded-india-got-big-relief/</w:t>
        </w:r>
      </w:hyperlink>
      <w:r>
        <w:t xml:space="preserve"> - * Around 2,000 merchant ships and approximately 20,000 sailors are stranded in the Strait of Hormuz due to Iran's restrictions. * Iran has declared the ban applies only to enemy countries such as the US, Israel, and their allies, while allowing ships from India, China, Russia, Iraq, and Pakistan with permission. * Iran plans to impose a transit fee and require a pass code for ships passing through the strait. * About 3,000 to 4,500 Indian sailors are affected; a relief came when the LPG tanker Pine Gas exited after 23 days stranded. * Iran has threatened military action against ships sailing without permission, prompting many shipping companies to change routes. 332. </w:t>
      </w:r>
      <w:hyperlink r:id="rId275">
        <w:r>
          <w:rPr>
            <w:color w:val="0000EE"/>
            <w:u w:val="single"/>
          </w:rPr>
          <w:t>https://www.rivieramm.com/news-content-hub/oman-working-intensively-on-safe-passage-for-vessels-through-strait-of-hormuz-88235</w:t>
        </w:r>
      </w:hyperlink>
      <w:r>
        <w:t xml:space="preserve"> - ['</w:t>
      </w:r>
      <w:r>
        <w:rPr>
          <w:i/>
        </w:rPr>
        <w:t>A senior figure in Oman’s government states that the sultanate is working to establish safe passage for vessels through the Strait of Hormuz, which is blocked by Iran.', '</w:t>
      </w:r>
      <w:r>
        <w:t>US President Trump announced a postponement of military threats against Iran’s energy infrastructure and claimed ongoing diplomatic talks with Iran through third-party channels.', '</w:t>
      </w:r>
      <w:r>
        <w:rPr>
          <w:i/>
        </w:rPr>
        <w:t>The US and Israel conduct military actions and threat assessments in the region, with Iran warning about mine threats and restrictions on maritime transit.', '</w:t>
      </w:r>
      <w:r>
        <w:t xml:space="preserve">The UK Maritime Trade Operations Centre reports a potential incident near the UAE, while the Joint Maritime Information Center maintains a critical risk level for the region.'] 333. </w:t>
      </w:r>
      <w:hyperlink r:id="rId276">
        <w:r>
          <w:rPr>
            <w:color w:val="0000EE"/>
            <w:u w:val="single"/>
          </w:rPr>
          <w:t>https://nypost.com/2026/03/23/business/iea-says-40-middle-east-energy-sites-severely-damaged-could-keep-prices-higher-for-longer/</w:t>
        </w:r>
      </w:hyperlink>
      <w:r>
        <w:t xml:space="preserve"> - * The IEA disclosed that at least 40 energy sites across nine Middle Eastern countries have been severely damaged. * Damage includes oil and gas fields, refineries, and pipelines, impacting global oil and gas supply. * The damage threatens to keep oil prices elevated even if the Iran conflict ends soon. * Oil prices fell below $100 a barrel after a temporary US-Iran talks pause. * The article discusses potential global economic impacts and policy responses to ongoing energy disruptions. 334. </w:t>
      </w:r>
      <w:hyperlink r:id="rId277">
        <w:r>
          <w:rPr>
            <w:color w:val="0000EE"/>
            <w:u w:val="single"/>
          </w:rPr>
          <w:t>https://nypost.com/2026/03/23/world-news/russias-largest-oil-port-crippled-in-huge-ukrainian-drone-attack/</w:t>
        </w:r>
      </w:hyperlink>
      <w:r>
        <w:t xml:space="preserve"> - * Russian oil port Primorsk was struck by Ukrainian drones, causing damage and smoke, with several strikes hitting fuel storage tanks. * The attack was part of Ukraine’s increased assault on Russian infrastructure, including targeting Ust-Luga port and a Russian oil refinery. * The Primorsk port processes over a million barrels of oil daily; the attack impacted oil loading operations. * The incident occurred amid rising oil prices, with Russian Urals oil surging from $45 to $76 per barrel. * The Ukrainian barrage involved significant drone activity, including over 70 drones intercepted over Leningrad area. 335. </w:t>
      </w:r>
      <w:hyperlink r:id="rId278">
        <w:r>
          <w:rPr>
            <w:color w:val="0000EE"/>
            <w:u w:val="single"/>
          </w:rPr>
          <w:t>https://www.koreatimes.co.kr/opinion/editorial/20260402/ed-energy-supply-shortage-hits-home?utm_source=rss</w:t>
        </w:r>
      </w:hyperlink>
      <w:r>
        <w:t xml:space="preserve"> - • Korea raised its crude oil supply alert level to 'alert' and increased natural gas caution, implementing vehicle rotation and parking restrictions. • The measures aim to conserve oil, with potential savings of 17,000 to 87,000 barrels monthly, but are minimal relative to daily consumption. • Political tensions between the U.S. and Iran, including US threats against Iran and Iran's plans to collect fees from ships passing Hormuz Strait, threaten Korea's energy security. • Korea's reliance on Middle Eastern oil and the strategic importance of Hormuz Strait are emphasised amidst warnings of supply disruptions. • Domestic supply shortages of plastic and food waste bags highlight small-scale but ongoing supply issues amid geopolitical risks. 336. </w:t>
      </w:r>
      <w:hyperlink r:id="rId279">
        <w:r>
          <w:rPr>
            <w:color w:val="0000EE"/>
            <w:u w:val="single"/>
          </w:rPr>
          <w:t>https://www.specialeurasia.com/2026/04/02/iranian-strategic-position/</w:t>
        </w:r>
      </w:hyperlink>
      <w:r>
        <w:t xml:space="preserve"> - * US and Israeli military operations have degraded 80% of Iran’s air defences and hit critical sites in Tehran and Isfahan, causing power outages. * Iran's geography, including mountains and deserts, provides strategic defence but is vulnerable to aerial strikes due to degraded air defences. * Control over the Strait of Hormuz remains crucial for Iran’s economic leverage and global energy markets. * The conflict has entered its 34th day, with Iran retaliating through missile attacks and disrupting energy transit routes. * US and Israeli efforts have bypassed Iran’s terrain defenses through air assaults, focusing on key military and nuclear infrastructure. 337. </w:t>
      </w:r>
      <w:hyperlink r:id="rId280">
        <w:r>
          <w:rPr>
            <w:color w:val="0000EE"/>
            <w:u w:val="single"/>
          </w:rPr>
          <w:t>https://www.haberler.com/3-sayfa/korfez-ulkelerine-yeni-iha-ve-fuze-saldirilari-19708229-haberi/</w:t>
        </w:r>
      </w:hyperlink>
      <w:r>
        <w:t xml:space="preserve"> - * Suudi Arabistan, Bahreyn ve Birleşik Arap Emirlikleri (BAE) yeni füze ve İHA saldırılarına hedef oldu. 338. </w:t>
      </w:r>
      <w:hyperlink r:id="rId281">
        <w:r>
          <w:rPr>
            <w:color w:val="0000EE"/>
            <w:u w:val="single"/>
          </w:rPr>
          <w:t>https://www.independent.co.uk/news/world/middle-east/gps-jamming-spoofing-iran-us-israel-war-b2938167.html</w:t>
        </w:r>
      </w:hyperlink>
      <w:r>
        <w:t xml:space="preserve"> - * GPS interference in the Middle East has increased since 28 February, disrupting military and commercial navigation.</w:t>
      </w:r>
      <w:r>
        <w:rPr>
          <w:i/>
        </w:rPr>
        <w:t xml:space="preserve"> Iranian spoofing and jamming have caused chaos, affecting ships, aircraft, and land-based systems.</w:t>
      </w:r>
      <w:r>
        <w:t xml:space="preserve"> Iranian attacks and electronic warfare have impacted the Strait of Hormuz, increasing global economic instability.</w:t>
      </w:r>
      <w:r>
        <w:rPr>
          <w:i/>
        </w:rPr>
        <w:t xml:space="preserve"> Commercial shipping and flights face safety risks from GPS disruption, with at least 22 civilian ships attacked.</w:t>
      </w:r>
      <w:r>
        <w:t xml:space="preserve"> The conflict is part of an electronic warfare arms race involving Iran, the US, Israel, and other regional actors. 339. </w:t>
      </w:r>
      <w:hyperlink r:id="rId282">
        <w:r>
          <w:rPr>
            <w:color w:val="0000EE"/>
            <w:u w:val="single"/>
          </w:rPr>
          <w:t>https://www.haberler.com/ekonomi/abd-nin-ham-petrol-stoklari-5-5-milyon-varil-artti-19708274-haberi/</w:t>
        </w:r>
      </w:hyperlink>
      <w:r>
        <w:t xml:space="preserve"> - * US commercial crude oil stocks increased by approximately 5.5 million barrels in the past week, reaching 461.6 million barrels according to EIA. * Strategic crude oil stocks decreased by 400,000 barrels to 415.1 million barrels. * US petrol (gasoline) stocks decreased by about 600,000 barrels to 240.9 million barrels. * US daily crude oil production remained steady at 13,657,000 barrels for the week of 21–27 March. * Imports decreased by 10,000 barrels per day, while exports increased by 199,000 barrels per day. * EIA's Short-Term Energy Outlook expects US daily crude oil production to average 13.61 million barrels in 2023. 340. </w:t>
      </w:r>
      <w:hyperlink r:id="rId283">
        <w:r>
          <w:rPr>
            <w:color w:val="0000EE"/>
            <w:u w:val="single"/>
          </w:rPr>
          <w:t>https://www.eurointegration.com.ua/experts/2026/04/2/7234528/</w:t>
        </w:r>
      </w:hyperlink>
      <w:r>
        <w:t xml:space="preserve"> - * The EU introduces a comprehensive methane regulation affecting global gas trade. * The regulation requires suppliers to disclose the origin and methane emissions at each stage. * The regulation aims to set a global standard for fossil fuel trade and regulatory framework. * The EU regulation affects importers, international suppliers, and global energy markets. * It increases regulatory influence beyond EU borders and impacts US LNG exports. * The EU-US trade agreement includes safeguards allowing the EU to protect its interests. * The conference 'Metan-250' discusses methane emissions' impact on climate, policy, and markets. * Ukraine has opportunities to reduce emissions and utilise lost gas, enhancing energy security. 341. </w:t>
      </w:r>
      <w:hyperlink r:id="rId284">
        <w:r>
          <w:rPr>
            <w:color w:val="0000EE"/>
            <w:u w:val="single"/>
          </w:rPr>
          <w:t>https://lmd.lk/from-gas-to-grain-fertilizer-disruptions-raise-risks-for-food-security-and-trade/</w:t>
        </w:r>
      </w:hyperlink>
      <w:r>
        <w:t xml:space="preserve"> - * The conflict affecting the Strait of Hormuz has disrupted energy and fertilizer flows, impacting costs and increasing risks for food systems, trade, and vulnerable economies.</w:t>
      </w:r>
      <w:r>
        <w:rPr>
          <w:i/>
        </w:rPr>
        <w:t xml:space="preserve"> Shipping through Hormuz has collapsed, with transits down over 95%.</w:t>
      </w:r>
      <w:r>
        <w:t xml:space="preserve"> Energy prices have surged, with oil and gas rising sharply across regions.</w:t>
      </w:r>
      <w:r>
        <w:rPr>
          <w:i/>
        </w:rPr>
        <w:t xml:space="preserve"> The region is central to global fertilizer supply as a producer and trade route.</w:t>
      </w:r>
      <w:r>
        <w:t xml:space="preserve"> Rising energy, fertilizer, and transport costs are heightening risks to food production, supply, and prices.* The escalation of conflict has linked disruptions in energy and shipping to agricultural markets and future food trade. 342. </w:t>
      </w:r>
      <w:hyperlink r:id="rId285">
        <w:r>
          <w:rPr>
            <w:color w:val="0000EE"/>
            <w:u w:val="single"/>
          </w:rPr>
          <w:t>https://news.abplive.com/business/oil-prices-today-rises-above-106-dollars-after-trump-s-speech-markets-rattled-by-silence-on-hormuz-1834139</w:t>
        </w:r>
      </w:hyperlink>
      <w:r>
        <w:t xml:space="preserve"> - * Oil prices surged nearly 5% to over $106 per barrel following US President Trump's address, reflecting market anxiety over supply disruptions. * Markets reacted to the lack of clarity on the Strait of Hormuz, a key transit route for roughly 25% of global oil shipments. * Trump claimed the US does not depend on Hormuz oil and urged dependent nations to protect the route themselves. * The geopolitical tension involves Iran's disruptions, causing vessels to be stranded and supply chains to be severely impacted. * The price spike could influence inflation and fuel costs globally, with potential effects on equity markets and economic recovery. 343. </w:t>
      </w:r>
      <w:hyperlink r:id="rId286">
        <w:r>
          <w:rPr>
            <w:color w:val="0000EE"/>
            <w:u w:val="single"/>
          </w:rPr>
          <w:t>https://www.legit.ng/business-economy/energy/1702295-petrol-price-hike-looms-nigeria-tension-escalates-middle-east/</w:t>
        </w:r>
      </w:hyperlink>
      <w:r>
        <w:t xml:space="preserve"> - * Rising crude oil prices above $100 due to tensions between the US and Iran impact petrol prices in Nigeria. * The Strait of Hormuz remains a key global oil route under uncertain access, raising supply disruption fears. * Analysis indicates ongoing volatility in global oil prices, affecting downstream fuel markets. * Dangote Refinery CEO suggests petrol prices may not decline despite full operation, citing global market volatility. * The impact of geopolitical tensions on global oil supply chain influences petrol pricing strategies in Nigeria.</w:t>
      </w:r>
      <w:r/>
    </w:p>
    <w:p>
      <w:r/>
      <w:r>
        <w:t xml:space="preserve">344. </w:t>
      </w:r>
      <w:hyperlink r:id="rId287">
        <w:r>
          <w:rPr>
            <w:color w:val="0000EE"/>
            <w:u w:val="single"/>
          </w:rPr>
          <w:t>https://vocal.media/futurism/saudi-arabia-plastics-market-circular-economy-initiatives-sustainable-polymers-and-industrial-expansion</w:t>
        </w:r>
      </w:hyperlink>
      <w:r>
        <w:t xml:space="preserve"> - * Rising demand from packaging, construction, automotive, and healthcare sectors supported by Vision 2030 * Market size reached USD 6.1 billion in 2025, with an estimated growth to USD 7.9 billion by 2034 * Infrastructure projects like NEOM and Qiddiya drive plastic demand in construction * Growth in plastic packaging for food, pharma, and consumer goods sectors * Saudi Arabia’s feedstock advantage and SABIC's production capacity bolster competitive positioning * Circular economy and recycling initiatives enhance sustainability in plastics industry * Adoption of smart packaging and lightweighting in automotive and construction sectors * Recent developments include AI-powered sorting, chemical recycling of rPET, and waste processing projects 345. </w:t>
      </w:r>
      <w:hyperlink r:id="rId288">
        <w:r>
          <w:rPr>
            <w:color w:val="0000EE"/>
            <w:u w:val="single"/>
          </w:rPr>
          <w:t>https://www.standartnews.com/svyat/ukrayna-udari-sarceto-na-ruskiya-petrol-sriv-ot-43-i-blokirani-tankeri-628920.html</w:t>
        </w:r>
      </w:hyperlink>
      <w:r>
        <w:t xml:space="preserve"> - • Ukrainian drone attacks on Russian oil terminals in Primorsk and Ust-Luga disrupt exports, causing a 43% decline. • The attack reduces daily oil flow from 4,072 million barrels to 2,318 million barrels. • The number of ships departing has decreased, with only four tankers leaving Primorsk and two from Ust-Luga. • Russian oil export losses are estimated at about $1 billion per day. • Around 40 Russian tankers are stranded in the Finnish Gulf due to blocked access to ports. 346. </w:t>
      </w:r>
      <w:hyperlink r:id="rId289">
        <w:r>
          <w:rPr>
            <w:color w:val="0000EE"/>
            <w:u w:val="single"/>
          </w:rPr>
          <w:t>https://thefrontierpost.com/russias-baltic-ports-suspend-oil-and-fuel-exports-after-drone-attacks-sources-say/</w:t>
        </w:r>
      </w:hyperlink>
      <w:r>
        <w:t xml:space="preserve"> - * Russia’s Primorsk and Ust-Luga ports on the Baltic Sea suspended oil and fuel loadings on March 22 after drone attacks. * A fuel reservoir at Primorsk caught fire following a drone attack. * Ust-Luga was closed due to a drone alert. * Both ports are located in the Leningrad region and handle most of Russia’s crude oil and fuel exports. * Oil pipeline monopoly Transneft operates both ports. 347. </w:t>
      </w:r>
      <w:hyperlink r:id="rId290">
        <w:r>
          <w:rPr>
            <w:color w:val="0000EE"/>
            <w:u w:val="single"/>
          </w:rPr>
          <w:t>https://www.ripplesnigeria.com/trump-postpones-hormuz-ultimatum-after-productive-talks-with-iran/</w:t>
        </w:r>
      </w:hyperlink>
      <w:r>
        <w:t xml:space="preserve"> - * The United States President, Donald Trump, postponed military strikes on Iranian energy infrastructure for five days following discussions with Iran. * Trump had threatened to attack Iranian power plants if the Strait of Hormuz was not reopened within 48 hours. * Tehran threatened to block the passage and retaliate against energy facilities if attacked. * The Strait of Hormuz is a key shipping route for global oil and gas supplies, and has been a flashpoint in conflicts between the US, Iran, and Israel. 348. </w:t>
      </w:r>
      <w:hyperlink r:id="rId291">
        <w:r>
          <w:rPr>
            <w:color w:val="0000EE"/>
            <w:u w:val="single"/>
          </w:rPr>
          <w:t>https://english.aawsat.com/gulf/5257916-iran-threatens-energy-security-attacks-gulf-oil-tankers</w:t>
        </w:r>
      </w:hyperlink>
      <w:r>
        <w:t xml:space="preserve"> - * Iran escalated military operations in the Gulf region on Wednesday, attacking Gulf states and oil tankers. * Gulf air defenses intercepted missiles and drones, with multiple countries reporting attacks on infrastructure. * Saudi Arabia, Kuwait, Bahrain, and the UAE all report intercepted attacks involving drones and missiles. * Qatar's defense intercepted cruise missiles and reported a strike on an oil tanker in its exclusive economic zone. * A security incident involved a tanker being struck 17 nautical miles north of Ras Laffan, with damage caused. * The attacks are seen as a direct threat to energy security and regional stability. 349. </w:t>
      </w:r>
      <w:hyperlink r:id="rId292">
        <w:r>
          <w:rPr>
            <w:color w:val="0000EE"/>
            <w:u w:val="single"/>
          </w:rPr>
          <w:t>https://www.israelhayom.com/2026/04/02/report-us-weighs-2-ground-operations-in-iran/</w:t>
        </w:r>
      </w:hyperlink>
      <w:r>
        <w:t xml:space="preserve"> - * The US military is contemplating two ground operations in Iran, pending approval from President Donald Trump. * The operations include seizing Kharg Island, Iran's main oil export hub, and removing Iran's enriched uranium stockpile. * The US Pentagon is considering deploying Marines to Kharg Island, facing risks from attacks. * A second, more complex operation involves a special forces raid to extract uranium, with significant risks. * Trump has not yet decided whether to approve either or both operations. 350. </w:t>
      </w:r>
      <w:hyperlink r:id="rId293">
        <w:r>
          <w:rPr>
            <w:color w:val="0000EE"/>
            <w:u w:val="single"/>
          </w:rPr>
          <w:t>https://tribune.com.pk/story/2600570/iran-boots-on-the-ground</w:t>
        </w:r>
      </w:hyperlink>
      <w:r>
        <w:t xml:space="preserve"> - * The article discusses escalation risks involving Iran over the global oil routes and the potential for ground military action. * It highlights the strategic importance of Hormuz, Iran's military capabilities, geographic defence advantages, and the implications of ongoing conflict. * The US and coalition are considering a ground offensive if Iran does not relent, with political pressures for a quick victory. * Iran's military response, geography, and internal degradation influence the prospects and logistics of invasion. * The article assesses possible military and geopolitical scenarios including a ground attack, negotiations, or regime change.</w:t>
      </w:r>
      <w:r/>
    </w:p>
    <w:p>
      <w:r/>
      <w:r>
        <w:t xml:space="preserve">351. </w:t>
      </w:r>
      <w:hyperlink r:id="rId294">
        <w:r>
          <w:rPr>
            <w:color w:val="0000EE"/>
            <w:u w:val="single"/>
          </w:rPr>
          <w:t>https://thefrontierpost.com/china-urges-us-israel-to-stop-military-action-in-middle-east-warns-of-vicious-cycle/</w:t>
        </w:r>
      </w:hyperlink>
      <w:r>
        <w:t xml:space="preserve"> - * China has called on the US and Israel to cease military operations in the Middle East to prevent regional chaos. * Chinese officials warned of a 'vicious cycle' and regional destabilisation if conflict continues. * The conflict has led to closures of the Strait of Hormuz, impacting global oil supplies. * China expressed concerns over potential effects on its exports due to rising energy prices. * China maintains communication with relevant parties and seeks to promote regional peace. 352. </w:t>
      </w:r>
      <w:hyperlink r:id="rId295">
        <w:r>
          <w:rPr>
            <w:color w:val="0000EE"/>
            <w:u w:val="single"/>
          </w:rPr>
          <w:t>https://www.winnipegfreepress.com/business/2026/04/02/iraqs-oil-hub-slows-to-a-crawl-as-strait-of-hormuz-shutdown-strangles-exports</w:t>
        </w:r>
      </w:hyperlink>
      <w:r>
        <w:t xml:space="preserve"> - * Iraq’s oil production in Basra has fallen by over 70%, with exports halted due to the closure of the Strait of Hormuz and attacks on infrastructure. * Oil output at Zubair oil field decreased from 400,000 to 250,000 barrels per day. * Foreign oil company workers have left Iraq; several attacks targeted US, UK, and other foreign-linked facilities. * Iraq’s primary port, Umm Qasr, is operating below capacity, with ships docked in the UAE instead. * Shipping routes are disrupted after Iran destroyed two tankers in Iraqi waters, and trade at the Iran-Iraq border has slowed amid power cuts and conflict. 353. </w:t>
      </w:r>
      <w:hyperlink r:id="rId296">
        <w:r>
          <w:rPr>
            <w:color w:val="0000EE"/>
            <w:u w:val="single"/>
          </w:rPr>
          <w:t>https://cursorinfo.co.il/israel-news/vms-ksir-polnostyu-kontroliruyut-ormuz-kak-eto-vyglyadit-foto/</w:t>
        </w:r>
      </w:hyperlink>
      <w:r>
        <w:t xml:space="preserve"> - * Iran's IRGC Navy maintains full control over passage through the Strait of Hormuz. * Ships must follow strict rules, provide detailed information, and may pay fees in yuan or cryptocurrencies. * Military vessels escort ships, with some requiring flag changes and registration under Pakistan. * Passage allowed for friendly countries; hostile nations face threats of attack. * Passage fees start from approximately one USD per barrel for large oil tankers. * Ships receive permission codes and route instructions, communicate with patrol boats, and sometimes change flags. * Actions raise questions about international law; Iran restricts passage for enemy states. * Insurance costs for ships have increased significantly due to military risks and threats. 354. </w:t>
      </w:r>
      <w:hyperlink r:id="rId297">
        <w:r>
          <w:rPr>
            <w:color w:val="0000EE"/>
            <w:u w:val="single"/>
          </w:rPr>
          <w:t>https://hotnews.ro/socul-petrolului-se-va-agrava-in-aprilie-pregatiti-va-pentru-cea-mai-mare-perturbare-din-istorie-avertizeaza-seful-aie-2208634</w:t>
        </w:r>
      </w:hyperlink>
      <w:r>
        <w:t xml:space="preserve"> - * The International Energy Agency (AIE) predicts an energy crisis in April due to the blockade of the Strait of Hormuz by Iran after attacks on Iranian energy facilities. * Fatih Birol, AIE's executive director, warned April's impact will be worse than March, with potential doubling of supply disruptions. * The crisis is linked to geopolitical tensions in the Middle East, affecting oil, natural gas, and essential raw materials. * AIE released 400 million barrels from strategic reserves to mitigate the crisis, but warns this is only a temporary measure. * The key to resolving the crisis is reopening the Strait of Hormuz, which is vital for global energy supply. 355. </w:t>
      </w:r>
      <w:hyperlink r:id="rId295">
        <w:r>
          <w:rPr>
            <w:color w:val="0000EE"/>
            <w:u w:val="single"/>
          </w:rPr>
          <w:t>https://www.winnipegfreepress.com/business/2026/04/02/iraqs-oil-hub-slows-to-a-crawl-as-strait-of-hormuz-shutdown-strangles-exports</w:t>
        </w:r>
      </w:hyperlink>
      <w:r>
        <w:t xml:space="preserve"> - • The war involving Iran, US, and Israel has heavily impacted Iraq's oil infrastructure and exports. • Oil production in southern Iraq has fallen by over 70%; exports halted due to Strait of Hormuz closure. • Iraq relies on the Strait for oil exports; shipments are impeded and rerouting options are limited. • Ports and borders are disrupted; foreign oil workers have left due to attacks. • Iraq's economy faces financial strain, relying on borrowing after potential mid-May oil revenue shortfalls. 356. </w:t>
      </w:r>
      <w:hyperlink r:id="rId298">
        <w:r>
          <w:rPr>
            <w:color w:val="0000EE"/>
            <w:u w:val="single"/>
          </w:rPr>
          <w:t>https://www.channelnewsasia.com/business/trumps-fresh-iran-threats-give-investors-risk-reality-check-6033076</w:t>
        </w:r>
      </w:hyperlink>
      <w:r>
        <w:t xml:space="preserve"> - * President Donald Trump threatened to extend military actions against Iran, raising geopolitical tensions. * Trump indicated the US military would continue bombing targets for two to three weeks, delaying resolution. * Markets responded with declines in stocks and bonds, surging oil prices, and a firming US dollar. * Brent crude jumped 5 per cent to $106.16 per barrel amid concerns over oil supply disruptions. * Analysts warn of prolonged conflict, potential stagflation risks in Japan, and sustained high oil and inflation levels. 357. </w:t>
      </w:r>
      <w:hyperlink r:id="rId299">
        <w:r>
          <w:rPr>
            <w:color w:val="0000EE"/>
            <w:u w:val="single"/>
          </w:rPr>
          <w:t>https://www.channelnewsasia.com/business/boj-may-be-overlooking-real-risk-iran-war-says-ex-central-bank-official-6033086</w:t>
        </w:r>
      </w:hyperlink>
      <w:r>
        <w:t xml:space="preserve"> - * Japan's economy faces supply shocks and demand slumps from the Iran war, potentially ignored by BOJ focused on inflation. * Market bets on rate hikes due to soaring oil prices and import costs, amid debate within BOJ. * Former BOJ official warns of chemical product shortages, disruption to goods flow akin to a natural disaster. * US-Israeli conflict impacts global oil flows, heightening risks for Japan's reliance on Middle Eastern oil. * Concerns about stagflation as prices spike and economic output declines, with potential policy responses. 358. </w:t>
      </w:r>
      <w:hyperlink r:id="rId300">
        <w:r>
          <w:rPr>
            <w:color w:val="0000EE"/>
            <w:u w:val="single"/>
          </w:rPr>
          <w:t>https://www.channelnewsasia.com/east-asia/china-airlines-raise-fuel-surcharges-domestic-flights-6033101</w:t>
        </w:r>
      </w:hyperlink>
      <w:r>
        <w:t xml:space="preserve"> - * Several Chinese airlines, including Air China, will increase fuel surcharges on domestic flights from April 5 due to rising oil prices. * Surcharges for flights up to 800km will increase by 60 yuan, and longer flights by 120 yuan. * International flights will be affected based on the system's calculations. * The increase is driven by the war in the Middle East and Iran's closure of the Strait of Hormuz, causing crude prices to soar. * Cathay Pacific also increased fuel surcharges last month due to the conflict. 359. </w:t>
      </w:r>
      <w:hyperlink r:id="rId301">
        <w:r>
          <w:rPr>
            <w:color w:val="0000EE"/>
            <w:u w:val="single"/>
          </w:rPr>
          <w:t>https://energiesmedia.com/washington-release-strategic-petroleum-fuel/</w:t>
        </w:r>
      </w:hyperlink>
      <w:r>
        <w:t xml:space="preserve"> - </w:t>
      </w:r>
      <w:r>
        <w:rPr>
          <w:i/>
        </w:rPr>
        <w:t>In March, the US government approved the release of 172 million barrels of crude oil from the Strategic Petroleum Reserve (SPR).</w:t>
      </w:r>
      <w:r/>
      <w:r>
        <w:rPr>
          <w:i/>
        </w:rPr>
        <w:t>The decision followed global geopolitical tensions and disruptions, particularly in the Strait of Hormuz, impacting global oil flow.</w:t>
      </w:r>
      <w:r/>
      <w:r>
        <w:rPr>
          <w:i/>
        </w:rPr>
        <w:t>The release was coordinated with the International Energy Agency (IEA) and involved members releasing 400 million barrels collectively.</w:t>
      </w:r>
      <w:r/>
      <w:r>
        <w:rPr>
          <w:i/>
        </w:rPr>
        <w:t>Releases will occur over approximately 120 days and are structured as a future-replenishment exchange, aiming not to deplete long-term reserves.</w:t>
      </w:r>
      <w:r/>
      <w:r>
        <w:rPr>
          <w:i/>
        </w:rPr>
        <w:t>The SPR currently contains around 415 million barrels, about 40% less than capacity, and is increasingly used as a market stabiliser.</w:t>
      </w:r>
      <w:r>
        <w:t xml:space="preserve">360. </w:t>
      </w:r>
      <w:hyperlink r:id="rId289">
        <w:r>
          <w:rPr>
            <w:color w:val="0000EE"/>
            <w:u w:val="single"/>
          </w:rPr>
          <w:t>https://thefrontierpost.com/russias-baltic-ports-suspend-oil-and-fuel-exports-after-drone-attacks-sources-say/</w:t>
        </w:r>
      </w:hyperlink>
      <w:r>
        <w:t xml:space="preserve"> - * Russia’s Primorsk and Ust-Luga ports on the Baltic Sea suspended oil and fuel loadings on March 22 following drone attacks.</w:t>
      </w:r>
      <w:r>
        <w:rPr>
          <w:i/>
        </w:rPr>
        <w:t>* A fuel reservoir at Primorsk caught fire after a drone attack, according to the region’s governor.</w:t>
      </w:r>
      <w:r>
        <w:t>* Ust-Luga was closed due to a drone alert in the area.</w:t>
      </w:r>
      <w:r>
        <w:rPr>
          <w:i/>
        </w:rPr>
        <w:t>* Both ports handle the majority of Russia's crude oil and fuel exports from the west.</w:t>
      </w:r>
      <w:r>
        <w:t xml:space="preserve">361. </w:t>
      </w:r>
      <w:hyperlink r:id="rId301">
        <w:r>
          <w:rPr>
            <w:color w:val="0000EE"/>
            <w:u w:val="single"/>
          </w:rPr>
          <w:t>https://energiesmedia.com/washington-release-strategic-petroleum-fuel/</w:t>
        </w:r>
      </w:hyperlink>
      <w:r>
        <w:t xml:space="preserve"> - * In March, Washington authorised the release of 172 million barrels of crude oil from the SPR to address rising fuel prices and supply disruptions. * The release follows increasing geopolitical tensions, notably decreased traffic through the Strait of Hormuz. * On March 11, the US Department of Energy announced the release, coordinated with an IEA member agreement to release 400 million barrels globally. * The release will occur over approximately 120 days, mainly from Gulf Coast storage facilities. * The SPR, currently with just over 415 million barrels, is evolving from an emergency stockpile to a market stabiliser, with structured exchanges designed to replenish reserves later. 362. </w:t>
      </w:r>
      <w:hyperlink r:id="rId302">
        <w:r>
          <w:rPr>
            <w:color w:val="0000EE"/>
            <w:u w:val="single"/>
          </w:rPr>
          <w:t>https://tass.com/world/2110611</w:t>
        </w:r>
      </w:hyperlink>
      <w:r>
        <w:t xml:space="preserve"> - * Shipping in the Strait of Hormuz will fully resume after the conflict with Iran concludes, according to US President Donald Trump. * The conflict involved a US-Israeli military operation against Iran starting February 28, resulting in strikes on Iranian cities and retaliatory actions. * Iran temporarily closed the Strait to ships linked to enemy countries during the conflict. * Iran authorised passage for friendly countries, including Russia, India, Iraq, China, and Pakistan, on March 25. * The conflict has impacted regional shipping and oil sales, with expected normalisation post-conflict. 363. </w:t>
      </w:r>
      <w:hyperlink r:id="rId303">
        <w:r>
          <w:rPr>
            <w:color w:val="0000EE"/>
            <w:u w:val="single"/>
          </w:rPr>
          <w:t>https://www.japantimes.co.jp/business/2026/04/02/china-ships-iran-hormuz/</w:t>
        </w:r>
      </w:hyperlink>
      <w:r>
        <w:t xml:space="preserve"> - * An oil tanker was offered safe passage through the Strait of Hormuz to leave Iran, under a Pakistani flag, but the company declined. * Iran’s IRGC is exerting control over shipping, extracting tolls, favouring ships from friendly nations, and threatening adversaries. * Iran’s National Security Committee approved a bill to impose fees on Strait transit, with ship owners needing to contact intermediaries and pay tolls in yuan or cryptocurrencies. * Ships must follow specific procedures, including raising flags of negotiated nations and broadcasting passcodes, under IRGC surveillance. * Transit through the Strait has increased slightly but remains well below prewar levels, with concerns over legal legitimacy and insurance costs due to risks and sanctions. 364. </w:t>
      </w:r>
      <w:hyperlink r:id="rId304">
        <w:r>
          <w:rPr>
            <w:color w:val="0000EE"/>
            <w:u w:val="single"/>
          </w:rPr>
          <w:t>https://tribune.com.pk/story/2600648/uae-calls-on-un-to-approve-measures-including-use-of-force-to-reopen-strait-of-hormuz-report</w:t>
        </w:r>
      </w:hyperlink>
      <w:r>
        <w:t xml:space="preserve"> - </w:t>
      </w:r>
      <w:r>
        <w:rPr>
          <w:i/>
        </w:rPr>
        <w:t>The UAE has urged the UN to authorise measures to reopen the Strait of Hormuz, citing threats to safe navigation.</w:t>
      </w:r>
      <w:r>
        <w:t>The request involves invoking Chapter 7 of the UN Charter, allowing measures including military force.</w:t>
      </w:r>
      <w:r>
        <w:rPr>
          <w:i/>
        </w:rPr>
        <w:t>The strait has been effectively disrupted since early March due to Iranian actions, affecting global oil supplies.</w:t>
      </w:r>
      <w:r>
        <w:t>Approximately 20 million barrels of oil pass daily through the strait, representing about 20% of global supply.</w:t>
      </w:r>
      <w:r>
        <w:rPr>
          <w:i/>
        </w:rPr>
        <w:t xml:space="preserve">Disruption has caused rising global oil prices and shipping concerns; Iran's recent military actions intensified tensions. 365. </w:t>
      </w:r>
      <w:hyperlink r:id="rId305">
        <w:r>
          <w:rPr>
            <w:color w:val="0000EE"/>
            <w:u w:val="single"/>
          </w:rPr>
          <w:t>http://www.kakiforex.com/2026/04/iran-has-started-taking-toll-in-strait.html</w:t>
        </w:r>
      </w:hyperlink>
      <w:r>
        <w:rPr>
          <w:i/>
        </w:rPr>
        <w:t xml:space="preserve"> - * Iran has created a secure shipping corridor north of Larak Island, diverting almost all transits since March 13.</w:t>
      </w:r>
      <w:r>
        <w:t xml:space="preserve"> * Traffic through the Strait of Hormuz has dropped by up to 90%, impacting global oil markets.</w:t>
      </w:r>
      <w:r>
        <w:rPr>
          <w:i/>
        </w:rPr>
        <w:t xml:space="preserve"> * Iran’s parliament has passed a bill formalising toll collection on ships passing the strait.</w:t>
      </w:r>
      <w:r>
        <w:t xml:space="preserve"> * Ships undergo strict inspections, and fees are paid in Chinese yuan.</w:t>
      </w:r>
      <w:r>
        <w:rPr>
          <w:i/>
        </w:rPr>
        <w:t xml:space="preserve"> * Several countries, including China, Greece, India, and Pakistan, have held talks with Iran about trade routes.</w:t>
      </w:r>
      <w:r>
        <w:t xml:space="preserve">366. </w:t>
      </w:r>
      <w:hyperlink r:id="rId306">
        <w:r>
          <w:rPr>
            <w:color w:val="0000EE"/>
            <w:u w:val="single"/>
          </w:rPr>
          <w:t>https://www.xaluannews.com/modules.php?name=News&amp;file=article&amp;sid=3740638</w:t>
        </w:r>
      </w:hyperlink>
      <w:r>
        <w:t xml:space="preserve"> - * US refined product exports reached a record high of approximately 3.11 million barrels per day in March 2026, according to Kpler. * The increase is linked to disruptions caused by the near-total blockade of the Strait of Hormuz, affecting global supply.</w:t>
      </w:r>
      <w:r>
        <w:rPr>
          <w:i/>
        </w:rPr>
        <w:t xml:space="preserve">Exports to Europe increased by nearly 27%, reaching 414,000 barrels per day, while exports to Asia more than doubled to 224,000 barrels daily. * African exports surged by 169%, amounting to 148,000 barrels per day. * US refineries, including those in the Gulf of Mexico, used alternative shipping routes such as from Gulf of Mexico to Australia and also shipped fuel to Europe from East Coast terminals. 367. </w:t>
      </w:r>
      <w:hyperlink r:id="rId307">
        <w:r>
          <w:rPr>
            <w:color w:val="0000EE"/>
            <w:u w:val="single"/>
          </w:rPr>
          <w:t>https://www.omanobserver.om/article/1187151/business/energy/trump-tells-countries-hit-by-fuel-shortages-to-buy-oil-from-the-us</w:t>
        </w:r>
      </w:hyperlink>
      <w:r>
        <w:rPr>
          <w:i/>
        </w:rPr>
        <w:t xml:space="preserve"> - * US President Donald Trump called on countries hit by fuel shortages to buy oil from the US. * He referenced disruptions through the Strait of Hormuz caused by Iranian attacks and US-Israel conflicts. * Trump emphasised that affected countries should take responsibility for securing the waterway. * The Strait of Hormuz remains a crucial route for oil and natural gas shipments, with traffic limited due to recent attacks. * Disruptions have contributed to rising global energy prices, and Trump criticised NATO allies for not helping protect the route. 368. </w:t>
      </w:r>
      <w:hyperlink r:id="rId308">
        <w:r>
          <w:rPr>
            <w:color w:val="0000EE"/>
            <w:u w:val="single"/>
          </w:rPr>
          <w:t>https://dailycaller.com/2026/04/02/opinion-strait-of-hormuz-closure-impacts-much-more-than-just-oil-david-blackmon/</w:t>
        </w:r>
      </w:hyperlink>
      <w:r>
        <w:rPr>
          <w:i/>
        </w:rPr>
        <w:t xml:space="preserve"> - * The de facto closure of the Strait of Hormuz by Iran has caused a significant increase in oil prices and shortages. * Other commodities affected include LNG, fertilisers, helium, ammonia, sulphur, aluminium, and petrochemical feedstocks. * Qatar supplied 17%-20% of global LNG needs prior to the closure, mainly to Asia and Europe. * Nearly half of the world's traded sulphur and 20-30% of non-urea fertiliser trades transit the Strait daily. * Energy expert Daniel Yergin states that Iran is waging war on the world economy. * The impacts on commodities other than oil will cascade over time and affect global supply chains. 369. </w:t>
      </w:r>
      <w:hyperlink r:id="rId295">
        <w:r>
          <w:rPr>
            <w:color w:val="0000EE"/>
            <w:u w:val="single"/>
          </w:rPr>
          <w:t>https://www.winnipegfreepress.com/business/2026/04/02/iraqs-oil-hub-slows-to-a-crawl-as-strait-of-hormuz-shutdown-strangles-exports</w:t>
        </w:r>
      </w:hyperlink>
      <w:r>
        <w:rPr>
          <w:i/>
        </w:rPr>
        <w:t xml:space="preserve"> - * The war in Iran has led to the closure of the Strait of Hormuz, significantly disrupting Iraqi oil exports.</w:t>
      </w:r>
      <w:r>
        <w:t xml:space="preserve"> Oil production in southern Iraq has decreased by over 70%, with exports halted and operational capacity reduced at key fields like Zubair.</w:t>
      </w:r>
      <w:r>
        <w:rPr>
          <w:i/>
        </w:rPr>
        <w:t xml:space="preserve"> The port of Umm Qasr is operating below capacity, with shipments rerouted via the U.A.E.</w:t>
      </w:r>
      <w:r>
        <w:t xml:space="preserve"> Oil infrastructure has been targeted by drone attacks, leading to foreign workers leaving.</w:t>
      </w:r>
      <w:r>
        <w:rPr>
          <w:i/>
        </w:rPr>
        <w:t xml:space="preserve"> Trade and border crossing activities between Iraq and Iran face frequent disruptions due to conflict and power outages. 370. </w:t>
      </w:r>
      <w:hyperlink r:id="rId309">
        <w:r>
          <w:rPr>
            <w:color w:val="0000EE"/>
            <w:u w:val="single"/>
          </w:rPr>
          <w:t>https://www.livemint.com/news/india/centre-exempts-critical-petrochemicals-from-customs-duty-till-june-end-to-fight-iran-war-impact-11775104647659.html</w:t>
        </w:r>
      </w:hyperlink>
      <w:r>
        <w:rPr>
          <w:i/>
        </w:rPr>
        <w:t xml:space="preserve"> - * The Indian government exempts 40 petrochemical feedstocks from duties until June to protect domestic industry from supply disruptions caused by the Iran war. * The move aims to ensure availability of inputs like ammonia, and ease cost pressures on sectors such as plastics, packaging, textiles, pharmaceuticals, chemicals, and automotive components. * The relief intends to limit inflation spillover and maintain supply stability amid the West Asia conflict. * The measure could help preserve competitiveness and reduce inflation driven by input costs. * The government also reduced import duties on petrol and diesel, and imposed export taxes on jet fuel and diesel to manage domestic fuel prices. 371. </w:t>
      </w:r>
      <w:hyperlink r:id="rId310">
        <w:r>
          <w:rPr>
            <w:color w:val="0000EE"/>
            <w:u w:val="single"/>
          </w:rPr>
          <w:t>https://www.sofx.com/drones-strike-castrol-facility-in-erbil-as-iran-warns-uk-bases-could-be-targets/?utm_source=rss&amp;utm_medium=rss&amp;utm_campaign=drones-strike-castrol-facility-in-erbil-as-iran-warns-uk-bases-could-be-targets</w:t>
        </w:r>
      </w:hyperlink>
      <w:r>
        <w:rPr>
          <w:i/>
        </w:rPr>
        <w:t xml:space="preserve"> - * Drones struck an oil storage facility operated by the Sardar Group in Erbil, causing a fire and damage, on 1 April 2026. * Two additional drone strikes hit a UK motor oil company depot in Erbil, with no casualties. * Iranian ambassador to the UK indicated Iran is considering targeting UK military bases. * A drone also struck the Sarsang oilfield near Duhok, operated by HKN Energy. * Iran and Iranian-aligned forces have conducted over 5,471 missile and drone attacks since February 28 across seven Arab countries. 372. </w:t>
      </w:r>
      <w:hyperlink r:id="rId310">
        <w:r>
          <w:rPr>
            <w:color w:val="0000EE"/>
            <w:u w:val="single"/>
          </w:rPr>
          <w:t>https://www.sofx.com/drones-strike-castrol-facility-in-erbil-as-iran-warns-uk-bases-could-be-targets/?utm_source=rss&amp;utm_medium=rss&amp;utm_campaign=drones-strike-castrol-facility-in-erbil-as-iran-warns-uk-bases-could-be-targets</w:t>
        </w:r>
      </w:hyperlink>
      <w:r>
        <w:rPr>
          <w:i/>
        </w:rPr>
        <w:t xml:space="preserve"> - * Drones hit a Castrol facility operated by Sardar Group and a British motor oil depot in Erbil, causing fires and damage. * The strikes occurred on Wednesday, with multiple waves hitting the depots. * Iranian ambassador to the UK warned that Tehran is considering targeting British military bases following US strikes in Iran. * Another drone strike targeted the Sarsang oilfield near Duhok, operated by HKN Energy. * Iran and its allies have conducted over 5,471 missile and drone attacks on U.S. bases and critical sites since late February. 373. </w:t>
      </w:r>
      <w:hyperlink r:id="rId311">
        <w:r>
          <w:rPr>
            <w:color w:val="0000EE"/>
            <w:u w:val="single"/>
          </w:rPr>
          <w:t>https://www.thesouthafrican.com/news/nigerias-dangote-refinery-to-help-save-sa-motorists-a-fortune/</w:t>
        </w:r>
      </w:hyperlink>
      <w:r>
        <w:rPr>
          <w:i/>
        </w:rPr>
        <w:t xml:space="preserve"> - * Nigeria’s Dangote Refinery has started exporting fuel to African countries following the increase in oil prices due to the Middle East war. * The refinery sold 12 cargoes totalling 456,000 tonnes to Ivory Coast, Cameroon, Tanzania, Ghana, and Togo. * South Africa is negotiating a 12-month fuel supply deal with Dangote Refinery. * Rising global oil prices have caused fuel price hikes in Nigeria and projections of record fuel prices in South Africa. * The Middle East war impacted oil deliveries through the Strait of Hormuz, affecting prices and supply in Africa. 374. </w:t>
      </w:r>
      <w:hyperlink r:id="rId312">
        <w:r>
          <w:rPr>
            <w:color w:val="0000EE"/>
            <w:u w:val="single"/>
          </w:rPr>
          <w:t>https://www.zakenreisnieuws.nl/nieuws/categorie/72/algemeen/lufthansa-bang-voor-brandstoftekorten-buiten-europa</w:t>
        </w:r>
      </w:hyperlink>
      <w:r>
        <w:rPr>
          <w:i/>
        </w:rPr>
        <w:t xml:space="preserve"> - * Lufthansa CEO Carsten Spohr warns of kerosine shortages occurring first outside Europe, particularly affecting some Asian airports * Ryanair CEO Michael O'Leary fears disruptions in fuel delivery to Europe from May due to ongoing Middle East conflict * The Strait of Hormuz is almost completely closed to shipping, impacting kerosine transport from the Persian Gulf * Both executives highlight geopolitical tensions influencing fuel supplies and prices * The situation could impact flight operations and fuel availability in affected regions 375. </w:t>
      </w:r>
      <w:hyperlink r:id="rId313">
        <w:r>
          <w:rPr>
            <w:color w:val="0000EE"/>
            <w:u w:val="single"/>
          </w:rPr>
          <w:t>https://www.specialforcesnews.com/strait-of-hormuz-disaster-iran-indicators-restrictions-on-u-s-linked-vessels/</w:t>
        </w:r>
      </w:hyperlink>
      <w:r>
        <w:rPr>
          <w:i/>
        </w:rPr>
        <w:t xml:space="preserve"> - * Iran states the Strait of Hormuz remains open, but restricts access for U.S. and Israeli vessels amid rising tensions. * The restriction impacts one-fifth of global oil flows through this chokepoint. * The situation prompts a response from Washington with a $20 billion plan to secure ship movements. * Discussions include potential naval coalitions and strategic stability implications. 376. </w:t>
      </w:r>
      <w:hyperlink r:id="rId314">
        <w:r>
          <w:rPr>
            <w:color w:val="0000EE"/>
            <w:u w:val="single"/>
          </w:rPr>
          <w:t>https://astanatimes.com/2026/04/air-astanas-dubai-flight-suspensions-to-continue-through-april/</w:t>
        </w:r>
      </w:hyperlink>
      <w:r>
        <w:rPr>
          <w:i/>
        </w:rPr>
        <w:t xml:space="preserve"> - * Air Astana extends suspension of flights to Dubai until end of April due to Middle East conflict. * Restrictions affect flights from Almaty and Astana, from April 1 to April 30. * Passengers offered refunds and rebooking options through June 30. * Travel warnings remain for several Middle Eastern countries amid ongoing tensions. * U.S.–Iran conflict escalates with US troop deployments and warnings of strikes, reported on April 1. 377. </w:t>
      </w:r>
      <w:hyperlink r:id="rId313">
        <w:r>
          <w:rPr>
            <w:color w:val="0000EE"/>
            <w:u w:val="single"/>
          </w:rPr>
          <w:t>https://www.specialforcesnews.com/strait-of-hormuz-disaster-iran-indicators-restrictions-on-u-s-linked-vessels/</w:t>
        </w:r>
      </w:hyperlink>
      <w:r>
        <w:rPr>
          <w:i/>
        </w:rPr>
        <w:t xml:space="preserve"> - * Iran states the Strait of Hormuz remains open but imposes restrictions on U.S. and Israeli vessels. 378. </w:t>
      </w:r>
      <w:hyperlink r:id="rId315">
        <w:r>
          <w:rPr>
            <w:color w:val="0000EE"/>
            <w:u w:val="single"/>
          </w:rPr>
          <w:t>https://www.fitsnews.com/2026/04/01/the-other-strait-thats-growing-worrisome/?utm_source=rss&amp;utm_medium=rss&amp;utm_campaign=the-other-strait-thats-growing-worrisome</w:t>
        </w:r>
      </w:hyperlink>
      <w:r>
        <w:rPr>
          <w:i/>
        </w:rPr>
        <w:t xml:space="preserve"> - * Iran has threatened to cause insecurity in the Bab el-Mandeb Strait and the Red Sea if attacked. * The Bab el-Mandeb Strait is a crucial shipping route connecting the Red Sea to the Suez Canal, with significant oil, LNG, and fertiliser exports passing through. * Its narrowest point is barely 18 miles wide, making it easier to close than the Strait of Hormuz. * The Houthis in Yemen, supported by Iran, have targeted shipping in the region. * Possible closure could severely impact global trade, food supplies, and prices. * Tensions are rising as the US and Iran threaten military actions, with potential consequences for global markets and security. 379. </w:t>
      </w:r>
      <w:hyperlink r:id="rId316">
        <w:r>
          <w:rPr>
            <w:color w:val="0000EE"/>
            <w:u w:val="single"/>
          </w:rPr>
          <w:t>https://www.objectivist.co/2026/04/strait-of-hormuz-exposes-the-limits-of-air-denial-in-open-shipping/</w:t>
        </w:r>
      </w:hyperlink>
      <w:r>
        <w:rPr>
          <w:i/>
        </w:rPr>
        <w:t xml:space="preserve"> - * The article discusses the US military's efforts and challenges in maintaining control of the Strait of Hormuz amid Iranian drone and missile attacks. * Iran has employed air denial tactics, exploiting gaps in US doctrine, to halt shipping traffic. * The US has destroyed Iranian air defence but lacks the layered low-cost, mobile systems needed for effective air littoral control. * Iran's strategy has led to increased fuel prices, market corrections, and political pressure on the White House. * The article advocates for scaling up low-cost, attritable systems to address the gap in contested air control in strategic waterways. 380. </w:t>
      </w:r>
      <w:hyperlink r:id="rId317">
        <w:r>
          <w:rPr>
            <w:color w:val="0000EE"/>
            <w:u w:val="single"/>
          </w:rPr>
          <w:t>https://www.devdiscourse.com/article/headlines/3859727-historic-energy-shock-unraveling-the-economic-impact-of-the-iran-war</w:t>
        </w:r>
      </w:hyperlink>
      <w:r>
        <w:rPr>
          <w:i/>
        </w:rPr>
        <w:t xml:space="preserve"> - * The ongoing Iran war has led to an energy shock, affecting global markets. * Brent crude prices surged past $100 per barrel, a 64% increase in one month. * US pump prices crossed $4 per gallon for the first time in four years. * Manufacturing sectors in the US and Europe show resilience amid energy disruptions. * Economists warn against premature recession forecasts despite uncertainties. 381. </w:t>
      </w:r>
      <w:hyperlink r:id="rId318">
        <w:r>
          <w:rPr>
            <w:color w:val="0000EE"/>
            <w:u w:val="single"/>
          </w:rPr>
          <w:t>https://www.ilgiornale.it/news/guerra/i-marines-navi-ninfibie-e-scenari-sbarco-iran-ecosa-pu-2642279.html</w:t>
        </w:r>
      </w:hyperlink>
      <w:r>
        <w:rPr>
          <w:i/>
        </w:rPr>
        <w:t xml:space="preserve"> - * The US has mobilised a second amphibious assault group, including USS Boxer, Portland, and Comstock, moving from San Diego towards the Middle East. * The movement coincides with the transfer of another assault group from the Indo-Pacific to the Middle East, involving USS Tripoli. * Forces available include approximately 4,400 to 4,700 Marines, supported by a single aircraft carrier and other naval assets. * The US administration is considering options such as a naval blockade or occupation of Iran’s Kharg Island, with unclear intentions. * US rhetoric indicates pressure on Iran, with potential options including assault on Kharg, Qeshm island, or Musandam Peninsula, but outcomes remain uncertain. 382. </w:t>
      </w:r>
      <w:hyperlink r:id="rId319">
        <w:r>
          <w:rPr>
            <w:color w:val="0000EE"/>
            <w:u w:val="single"/>
          </w:rPr>
          <w:t>https://www.ciocoverage.com/trump-ally-raises-alarm-over-fragile-us-economy-as-oil-nears-100-amid-iran-tensions/</w:t>
        </w:r>
      </w:hyperlink>
      <w:r>
        <w:rPr>
          <w:i/>
        </w:rPr>
        <w:t xml:space="preserve"> - * EJ Antoni warns that the US economy is too weak to withstand oil prices near $100 amid Iran conflict tensions. * Brent crude prices approach $110, with US petrol at $3.84 and diesel over $5. * US GDP growth revised downward to 0.7% for Q4 2025, and wholesale prices rose faster than expected. * US job market shows signs of weakness with a loss of 92,000 jobs last month. * Rising energy costs and geopolitical tensions increase concern about economic stability and political implications. 383. </w:t>
      </w:r>
      <w:hyperlink r:id="rId320">
        <w:r>
          <w:rPr>
            <w:color w:val="0000EE"/>
            <w:u w:val="single"/>
          </w:rPr>
          <w:t>https://timesofoman.com//article/170180-trump-urges-allies-to-reclaim-strait-of-hormuz-from-iran</w:t>
        </w:r>
      </w:hyperlink>
      <w:r>
        <w:rPr>
          <w:i/>
        </w:rPr>
        <w:t xml:space="preserve"> - * US President Donald Trump calls on oil-importing nations to take responsibility for reclaiming the Strait of Hormuz from Iran. * He urges international partners to protect the waterway, asserting the US is close to completing its military objectives in the region. * Trump thanks regional allies including Israel, Saudi Arabia, Qatar, UAE, and Bahrain for their support. * He warns Iran against acquiring nuclear weapons and mentions forthcoming military actions against Iranian targets. * The conflict has caused a 25% rise in gasoline prices in the US, attributed to Iranian attacks on oil tankers. 384. </w:t>
      </w:r>
      <w:hyperlink r:id="rId320">
        <w:r>
          <w:rPr>
            <w:color w:val="0000EE"/>
            <w:u w:val="single"/>
          </w:rPr>
          <w:t>https://timesofoman.com//article/170180-trump-urges-allies-to-reclaim-strait-of-hormuz-from-iran</w:t>
        </w:r>
      </w:hyperlink>
      <w:r>
        <w:rPr>
          <w:i/>
        </w:rPr>
        <w:t xml:space="preserve"> - * US President Donald Trump calls on oil-importing nations to take responsibility for reclaiming the Strait of Hormuz, emphasising international cooperation. * Trump asserts that the US is close to achieving its military objectives in Iran and its regional allies. * He condemns Iran's actions, linking them to rising gasoline prices in the US, and warns of imminent military strikes if diplomacy fails. * The US maintains that regime change in Iran was not its goal, though it acknowledges a change occurred due to leader's death. * Trump indicates the US is prepared to take severe military action against Iran if necessary. 385. </w:t>
      </w:r>
      <w:hyperlink r:id="rId301">
        <w:r>
          <w:rPr>
            <w:color w:val="0000EE"/>
            <w:u w:val="single"/>
          </w:rPr>
          <w:t>https://energiesmedia.com/washington-release-strategic-petroleum-fuel/</w:t>
        </w:r>
      </w:hyperlink>
      <w:r>
        <w:rPr>
          <w:i/>
        </w:rPr>
        <w:t xml:space="preserve"> - * The US approved the release of 172 million barrels of crude oil from the Strategic Petroleum Reserve (SPR) in March. * The release followed increased tensions in global geopolitical areas, especially disruptions through the Strait of Hormuz. * The collective release among IEA member countries totals 400 million barrels, the largest emergency release since the agency's establishment. * The release is structured as an exchange, with oil companies obligated to repay greater quantities in the future. * The SPR currently contains around 415 million barrels of oil, about 40% less than capacity, and is evolving from an emergency stockpile to a market stabiliser. 386. </w:t>
      </w:r>
      <w:hyperlink r:id="rId321">
        <w:r>
          <w:rPr>
            <w:color w:val="0000EE"/>
            <w:u w:val="single"/>
          </w:rPr>
          <w:t>https://25h.app/2026/04/02/%D8%B5%D8%A7%D8%AF%D8%B1%D8%A7%D8%AA-%D8%A7%D9%84%D9%88%D9%82%D9%88%D8%AF-%D8%A7%D9%84%D8%A3%D9%85%D9%8A%D8%B1%D9%83%D9%8A%D8%A9-%D8%AA%D8%B3%D8%AC%D9%84-%D8%A7%D8%B1%D8%AA%D9%81%D8%A7%D8%B9%D8%A7/</w:t>
        </w:r>
      </w:hyperlink>
      <w:r>
        <w:rPr>
          <w:i/>
        </w:rPr>
        <w:t xml:space="preserve"> - * US exports of petroleum products reached a record high in March, driven by geopolitical tensions involving Iran. * The disruptions led Europe, Asia, and Africa to compensate for supply shortages caused by the near closure of the Strait of Hormuz. * US exports of clean petroleum products, such as gasoline, diesel, and jet fuel, were approximately 3.11 million barrels per day in March, up from 2.5 million in February. * Export increases to Europe (27%), Asia (more than doubled), and Africa (169%) are reported. * Data indicate ongoing global supply shortages and increased geopolitical tensions related to the Strait of Hormuz. 387. </w:t>
      </w:r>
      <w:hyperlink r:id="rId301">
        <w:r>
          <w:rPr>
            <w:color w:val="0000EE"/>
            <w:u w:val="single"/>
          </w:rPr>
          <w:t>https://energiesmedia.com/washington-release-strategic-petroleum-fuel/</w:t>
        </w:r>
      </w:hyperlink>
      <w:r>
        <w:rPr>
          <w:i/>
        </w:rPr>
        <w:t xml:space="preserve"> - * In March, Washington approved the release of 172 million barrels of crude oil from the U.S. Strategic Petroleum Reserve (SPR). * The release was coordinated with an international agreement involving the International Energy Agency (IEA) to release 400 million barrels collectively. * The release aims to stabilise markets amid global geopolitical tensions impacting oil supply, notably through disruptions at the Strait of Hormuz. * The release will occur over approximately 120 days, primarily from Gulf Coast storage facilities. * The SPR's structure allows replenishment of about 200 million barrels over time without taxpayer expense, reflecting a market stabilisation strategy. 388. </w:t>
      </w:r>
      <w:hyperlink r:id="rId322">
        <w:r>
          <w:rPr>
            <w:color w:val="0000EE"/>
            <w:u w:val="single"/>
          </w:rPr>
          <w:t>https://25h.app/2026/04/02/%D8%B1%D8%A6%D9%8A%D8%B3-%D8%A7%D9%84%D8%AF%D9%88%D9%84%D8%A9-%D9%88%D8%A7%D9%84%D8%B1%D8%A6%D9%8A%D8%B3-%D8%A7%D9%84%D8%A3%D9%85%D9%8A%D8%B1%D9%83%D9%8A-%D9%8A%D8%A8%D8%AD%D8%AB%D8%A7%D9%86-%D9%87/</w:t>
        </w:r>
      </w:hyperlink>
      <w:r>
        <w:rPr>
          <w:i/>
        </w:rPr>
        <w:t xml:space="preserve"> - * Sheikh Mohamed bin Zayed Al Nahyan, President of the UAE, spoke with US President Donald Trump about escalating Iranian aggression against the UAE and the region. 389. </w:t>
      </w:r>
      <w:hyperlink r:id="rId323">
        <w:r>
          <w:rPr>
            <w:color w:val="0000EE"/>
            <w:u w:val="single"/>
          </w:rPr>
          <w:t>https://www.skynewsarabia.com/world/1862000-36-%D8%AF%D9%88%D9%84%D8%A9-%D8%AA%D8%AC%D8%AA%D9%85%D8%B9-%D9%84%D9%84%D8%B6%D8%BA%D8%B7-%D8%A3%D8%AC%D9%84-%D8%A5%D8%B9%D8%A7%D8%AF%D8%A9-%D9%81%D8%AA%D8%AD-%D9%85%D8%B6%D9%8A%D9%82-%D9%87%D8%B1%D9%85%D8%B2</w:t>
        </w:r>
      </w:hyperlink>
      <w:r>
        <w:rPr>
          <w:i/>
        </w:rPr>
        <w:t xml:space="preserve"> - * The virtual meeting is led by UK Foreign Secretary Yvette Cooper and aims to evaluate diplomatic and political measures to restore navigation freedom. * The meeting follows Iranian attacks on trading ships and threats, halting maritime traffic in the Gulf and affecting global oil flow. * The United States will not participate; President Trump states protecting the Strait is not America's task. * No country is prepared to forcibly open the Strait due to ongoing conflict and Iran's capabilities with missiles, drones, and mines. * UK Prime Minister Rishi Sunak states military planners from unspecified countries will soon meet to discuss maritime security after conflict cessation. 390. </w:t>
      </w:r>
      <w:hyperlink r:id="rId324">
        <w:r>
          <w:rPr>
            <w:color w:val="0000EE"/>
            <w:u w:val="single"/>
          </w:rPr>
          <w:t>https://readthejoe.com/economy/americas-stuck-in-an-uncertainty-loop-that-could-leave-the-economy-teetering-on-a-knifes-edge/</w:t>
        </w:r>
      </w:hyperlink>
      <w:r>
        <w:rPr>
          <w:i/>
        </w:rPr>
        <w:t xml:space="preserve"> - * The US economy is experiencing increased uncertainty due to Iran’s move in the Strait of Hormuz, impacting oil supply. * Policy uncertainty and potential supply disruptions could lead to historic lows in global inventories. * Economists warn of possible GDP contraction and unemployment rise if disruptions persist. * The US and regional actors are debating options, including military intervention and diplomacy. * Oil prices could spike to $200 if disruptions continue or spread, affecting energy costs and economic stability. 391. </w:t>
      </w:r>
      <w:hyperlink r:id="rId325">
        <w:r>
          <w:rPr>
            <w:color w:val="0000EE"/>
            <w:u w:val="single"/>
          </w:rPr>
          <w:t>https://www.oxfordeconomics.com/resource/the-economic-impact-of-a-prolonged-iran-war-in-australia/</w:t>
        </w:r>
      </w:hyperlink>
      <w:r>
        <w:rPr>
          <w:i/>
        </w:rPr>
        <w:t xml:space="preserve"> - * The Australian economy faces surging inflation driven by global conflict and capacity constraints. * A prolonged Iran war scenario suggests world GDP growth will slow to 1.4% in 2026, with global inflation reaching 7.7%. * Australia could experience a GDP contraction of 0.3% in Q2 and 0.8% in Q3, with a sharp recession possible. * Industries relying on fuel, such as transport, manufacturing, and mining, are most vulnerable. * Export-oriented states with commodity-focused economies would be worst affected. 392. </w:t>
      </w:r>
      <w:hyperlink r:id="rId326">
        <w:r>
          <w:rPr>
            <w:color w:val="0000EE"/>
            <w:u w:val="single"/>
          </w:rPr>
          <w:t>https://readthejoe.com/markets/q1-was-a-strait-mess-and-wall-streets-hangover-is-just-getting-started/</w:t>
        </w:r>
      </w:hyperlink>
      <w:r>
        <w:rPr>
          <w:i/>
        </w:rPr>
        <w:t xml:space="preserve"> - ['</w:t>
      </w:r>
      <w:r>
        <w:t xml:space="preserve"> The S&amp;P 500 fell 4.6% in Q1, its weakest since 2022, amid Iran’s effective closure of the Strait of Hormuz.', '</w:t>
      </w:r>
      <w:r>
        <w:rPr>
          <w:i/>
        </w:rPr>
        <w:t xml:space="preserve"> Crude oil prices rose past $100, exerting pressure on markets, with tech stocks declining amid geopolitical tensions.', '</w:t>
      </w:r>
      <w:r>
        <w:t xml:space="preserve"> The Magnificent Seven ETF dropped 12.2%, and the iShares Expanded Tech-Software ETF plunged over 24%.', '</w:t>
      </w:r>
      <w:r>
        <w:rPr>
          <w:i/>
        </w:rPr>
        <w:t xml:space="preserve"> Market losses affected financials, consumer discretionary, and tech sectors; VIX index increased ~69%.', '</w:t>
      </w:r>
      <w:r>
        <w:t xml:space="preserve"> Experts cite the Iran conflict and high oil prices as key concerns, with market recovery hinging on the Strait reopening.'] 393. </w:t>
      </w:r>
      <w:hyperlink r:id="rId327">
        <w:r>
          <w:rPr>
            <w:color w:val="0000EE"/>
            <w:u w:val="single"/>
          </w:rPr>
          <w:t>https://www.irishnews.com/news/uk/oil-prices-retreat-and-markets-pull-out-of-nosedive-on-us-iran-talk-hopes-PGMWETGRK5JMZD7FGQM44LPMGU/</w:t>
        </w:r>
      </w:hyperlink>
      <w:r>
        <w:t xml:space="preserve"> - </w:t>
      </w:r>
      <w:r>
        <w:rPr>
          <w:i/>
        </w:rPr>
        <w:t>Oil prices eased and markets recovered after US pause on strikes against Iran energy infrastructure following talks in a bid to end the conflict.</w:t>
      </w:r>
      <w:r/>
      <w:r>
        <w:rPr>
          <w:i/>
        </w:rPr>
        <w:t>Markets responded positively to US President Trump’s remarks, with a rally in European indices and UK gilts.</w:t>
      </w:r>
      <w:r/>
      <w:r>
        <w:rPr>
          <w:i/>
        </w:rPr>
        <w:t>The Strait of Hormuz remains a critical shipping route for oil, with tensions influencing price fluctuations and market sentiment.</w:t>
      </w:r>
      <w:r/>
      <w:r>
        <w:rPr>
          <w:i/>
        </w:rPr>
        <w:t>US President Trump set a deadline for Iran to release control of the Strait, raising concerns of retaliation.</w:t>
      </w:r>
      <w:r/>
      <w:r>
        <w:rPr>
          <w:i/>
        </w:rPr>
        <w:t>Analysts note reasons for cautious optimism and continued market uncertainty.</w:t>
      </w:r>
      <w:r>
        <w:t xml:space="preserve">394. </w:t>
      </w:r>
      <w:hyperlink r:id="rId313">
        <w:r>
          <w:rPr>
            <w:color w:val="0000EE"/>
            <w:u w:val="single"/>
          </w:rPr>
          <w:t>https://www.specialforcesnews.com/strait-of-hormuz-disaster-iran-indicators-restrictions-on-u-s-linked-vessels/</w:t>
        </w:r>
      </w:hyperlink>
      <w:r>
        <w:t xml:space="preserve"> - * Iran states the Strait of Hormuz remains open but imposes restrictions on U.S. and Israeli vessels. * The restriction affects one-fifth of the world's oil flows through this chokepoint. * Rising tensions and insurance risks lead to a new phase in the crisis. * Washington allocates a $20 billion plan to ensure shipping movement. * The situation impacts global commerce and stability, and discussion of a naval coalition occurs. 395. </w:t>
      </w:r>
      <w:hyperlink r:id="rId328">
        <w:r>
          <w:rPr>
            <w:color w:val="0000EE"/>
            <w:u w:val="single"/>
          </w:rPr>
          <w:t>https://www.moroccoworldnews.com/2026/03/283872/global-energy-crisis-surpasses-past-oil-shocks-iea-warns/</w:t>
        </w:r>
      </w:hyperlink>
      <w:r>
        <w:t xml:space="preserve"> - * The International Energy Agency (IEA) warns the world faces an energy crisis more severe than the 1970s oil shocks and Russia-Ukraine war fallout. * The war has caused a loss of 11 million barrels daily from the oil market and 140 billion cubic meters of LNG, exceeding previous losses. * At least 40 energy facilities across nine countries have been damaged. * The closure of the Strait of Hormuz has significantly disrupted global oil and LNG supplies. * The IEA has ordered a record release of 400 million barrels of emergency oil reserves to stabilise markets, with potential additional releases if needed. 396. </w:t>
      </w:r>
      <w:hyperlink r:id="rId329">
        <w:r>
          <w:rPr>
            <w:color w:val="0000EE"/>
            <w:u w:val="single"/>
          </w:rPr>
          <w:t>https://bitcoinworld.co.in/wti-price-forecast-oil-surge/</w:t>
        </w:r>
      </w:hyperlink>
      <w:r>
        <w:t xml:space="preserve"> - * West Texas Intermediate crude oil prices consolidate above $100 per barrel amid geopolitical tensions and supply factors in early 2025. * Fundamental drivers include persistent OPEC+ production discipline and declining global inventories. * Technical analysis shows strong support and upward breakout patterns; backwardation in futures market indicates supply tightness. * Geopolitical uncertainties, military conflicts, and shipping security concerns influence market outlook. * Market sentiment is divided, with increased futures long positions and hedging activity. * The price level acts as a psychological barrier affecting trader behaviour. * Different sectors face varied impacts: producers benefit, refiners face margin pressures, consumers encounter higher costs. * Risks to current outlook include geopolitical de-escalation, demand slowdown, or strategic reserve releases. 397. </w:t>
      </w:r>
      <w:hyperlink r:id="rId330">
        <w:r>
          <w:rPr>
            <w:color w:val="0000EE"/>
            <w:u w:val="single"/>
          </w:rPr>
          <w:t>https://impakter.com/shell-bets-big-on-venezuelan-offshore-gas-to-revive-atlantic-lng/</w:t>
        </w:r>
      </w:hyperlink>
      <w:r>
        <w:t xml:space="preserve"> - * Shell aims to access up to 20 trillion cubic feet of Venezuelan offshore gas, targeting fields including Dragon, Mariscal Sucre, and Loran. * The goal is to pipe gas to Trinidad for liquefaction at Atlantic LNG, where Shell holds a 45% stake. * Output at Atlantic LNG declined from 15.5 mtpa to under 9 mtpa due to supply shortages. * Shell may move forward with projects on Venezuelan gas fields if legal and fiscal terms improve and is considering reoffering stakes in existing fields. * The Venezuelan stakes held by Russian entity Roszarubezhneft pose a political and commercial challenge, but Shell remains optimistic about overcoming it. 398. </w:t>
      </w:r>
      <w:hyperlink r:id="rId331">
        <w:r>
          <w:rPr>
            <w:color w:val="0000EE"/>
            <w:u w:val="single"/>
          </w:rPr>
          <w:t>https://www.ilgiornale.it/news/politica/hormuz-pronti-blocco-totale-dazio-2-milioni-passare-2642039.html</w:t>
        </w:r>
      </w:hyperlink>
      <w:r>
        <w:t xml:space="preserve"> - * The US and Iran exchange threats over the Strait of Hormuz amid ongoing Middle East conflict. * US President Trump issues an ultimatum for Iran to open Hormuz within 48 hours; threatens military action. * Iran vows to target US infrastructure if attacked, promising long-term price increases for petrol. * Iran considers taxing ships passing through Hormuz, demanding a $2 million fee per vessel. * Regional countries face threats of missile attacks and infrastructure damage amid ongoing hostilities. * Calls for restraint come from Reza Pahlavi, exiled son of Iran's last Shah, urging protection of Iranian civilians. * US bases in Iraq are targeted by missile and drone attacks; Israel faces missile strikes on cities. * The conflict threatens to escalate regional instability and disrupt global oil supplies. 399. </w:t>
      </w:r>
      <w:hyperlink r:id="rId331">
        <w:r>
          <w:rPr>
            <w:color w:val="0000EE"/>
            <w:u w:val="single"/>
          </w:rPr>
          <w:t>https://www.ilgiornale.it/news/politica/hormuz-pronti-blocco-totale-dazio-2-milioni-passare-2642039.html</w:t>
        </w:r>
      </w:hyperlink>
      <w:r>
        <w:t xml:space="preserve"> - • US and Iran exchange threats over the Hormuz Strait amid war in the Middle East. • Donald Trump ultimatum to Iran to open the Strait within 48 hours, with US prepared to attack key infrastructure. • Iran threatens to destroy US energy, IT, and desalination infrastructure if attacked. • Potential monetisation of passage with a $2 million fee per vessel discussed by Iran. • Attacks on US military and diplomatic sites in Iraq, and missile strikes on Israeli and UAE targets amid ongoing conflict. 400. </w:t>
      </w:r>
      <w:hyperlink r:id="rId332">
        <w:r>
          <w:rPr>
            <w:color w:val="0000EE"/>
            <w:u w:val="single"/>
          </w:rPr>
          <w:t>https://businesspost.ng/economy/crude-oil-slips-2-as-trump-hints-end-to-iran-war/</w:t>
        </w:r>
      </w:hyperlink>
      <w:r>
        <w:t xml:space="preserve"> - * US President Donald Trump indicates the war with Iran could end within two or three weeks. * Crude oil prices decline, with Brent down by 2.8% and WTI by 1.9%. * Iran's willingness to end hostilities and Iran’s IRGC threats impact oil exports. * Disruptions in Middle Eastern oil flows due to Iran's actions and US-Israel strikes affect global fuel prices. * OPEC’s March oil output dropped by 7.5 million barrels per day amid supply cuts and storage issues. * US crude inventories increased by 5.5 million barrels in the week ending March 27. 401. </w:t>
      </w:r>
      <w:hyperlink r:id="rId332">
        <w:r>
          <w:rPr>
            <w:color w:val="0000EE"/>
            <w:u w:val="single"/>
          </w:rPr>
          <w:t>https://businesspost.ng/economy/crude-oil-slips-2-as-trump-hints-end-to-iran-war/</w:t>
        </w:r>
      </w:hyperlink>
      <w:r>
        <w:t xml:space="preserve"> - * Crude oil prices decreased by approximately 2% following US President Trump's statement about ending the Iran conflict. * Trump indicated the war could end in two to three weeks and claimed regime change has been achieved. * Iran expressed willingness to end hostilities, while Iran's IRGC threatened US and Middle Eastern companies. * Iran has stopped vessels crossing the Strait of Hormuz, disrupting Middle Eastern oil exports. * Oil supply disruptions from the Middle East are expected to increase, affecting Europe. * OPEC's crude oil output decreased by 7.5 million barrels per day in March due to production cuts. * US crude inventories increased by 5.5 million barrels in the week ending March 27. 402. </w:t>
      </w:r>
      <w:hyperlink r:id="rId333">
        <w:r>
          <w:rPr>
            <w:color w:val="0000EE"/>
            <w:u w:val="single"/>
          </w:rPr>
          <w:t>https://nairametrics.com/2026/04/02/oil-jumps-over-5-as-trump-says-us-will-hit-iran-extremely-hard/</w:t>
        </w:r>
      </w:hyperlink>
      <w:r>
        <w:t xml:space="preserve"> - * Oil prices increased by more than 5% after US President Trump indicated ongoing military strikes against Iran will last for two to three weeks. * Trump addressed the nation, stating the US is close to completing its military objectives and warned of intensified strikes. * The conflict has affected global oil supply, with Brent crude rising 6.3% and WTI increasing 5.3%. * Trump suggested countries dependent on the Strait of Hormuz should secure their own supplies, despite threats of military action to reopen it. * Since the conflict began in late February, rising oil prices have led to increased petrol and food prices in Nigeria, including a significant rise in transportation costs and inflation of staple goods. 403. </w:t>
      </w:r>
      <w:hyperlink r:id="rId334">
        <w:r>
          <w:rPr>
            <w:color w:val="0000EE"/>
            <w:u w:val="single"/>
          </w:rPr>
          <w:t>https://www.aljazeera.com/news/2026/3/23/iraq-pulled-into-iran-war-as-us-targets-iran-aligned-groups?traffic_source=rss</w:t>
        </w:r>
      </w:hyperlink>
      <w:r>
        <w:t xml:space="preserve"> - * Air strikes targeted Iran-aligned Popular Mobilisation Forces (PMF) in Baghdad amid escalating US-Iran tensions. * Explosions and drone attacks occurred near US logistics centres and Iraqi security sites. * Iraq faces economic disruption, including a force majeure on oil exports due to Strait of Hormuz disruptions. * The US carried out drone and airstrikes following attacks on US interests; Iran-aligned groups claimed responsibility. * Iran-backed armed groups within Iraq increase the complexity of the regional conflict and threaten oil exports. 404. </w:t>
      </w:r>
      <w:hyperlink r:id="rId335">
        <w:r>
          <w:rPr>
            <w:color w:val="0000EE"/>
            <w:u w:val="single"/>
          </w:rPr>
          <w:t>https://www.viva.co.id/berita/dunia/1889432-serangan-iran-menghantam-fasilitas-cloud-amazon-di-bahrain</w:t>
        </w:r>
      </w:hyperlink>
      <w:r>
        <w:t xml:space="preserve"> - * Iranian attack damages Amazon cloud facility in Bahrain, reported on 1 April 2026. * Bahrain Ministry of Interior states firefighting is ongoing, no specific details on damage. * Amazon declines to comment on the attack. * The incident signals escalation of conflict involving Iran, US, and Israel affecting commercial infrastructure. * Amazon's Bahrain data centre region, launched in July 2019, may have been impacted. * IRGC issued threats targeting US tech firms in the Middle East, including Amazon, Google, Microsoft, and Apple. * IRGC instructed personnel to evacuate facilities and residents within one kilometre radius, citing retaliation for assassinations of Iranian leaders by US and Israel. 405. </w:t>
      </w:r>
      <w:hyperlink r:id="rId336">
        <w:r>
          <w:rPr>
            <w:color w:val="0000EE"/>
            <w:u w:val="single"/>
          </w:rPr>
          <w:t>https://al-sharq.com/article/02/04/2026/%D8%A7%D8%B1%D8%AA%D9%81%D8%A7%D8%B9-%D8%A7%D9%84%D8%AF%D9%88%D9%84%D8%A7%D8%B1-%D8%A7%D9%84%D8%A3%D9%85%D8%B1%D9%8A%D9%83%D9%8A-%D9%85%D8%B9-%D8%AA%D8%B1%D8%A7%D8%AC%D8%B9-%D8%A2%D9%85%D8%A7%D9%84-%D8%A7%D9%84%D8%AA%D9%87%D8%AF%D8%A6%D8%A9-%D9%81%D9%8A-%D8%A7%D9%84%D8%B4%D8%B1%D9%82-%D8%A7%D9%84%D8%A3%D9%88%D8%B3%D8%B7</w:t>
        </w:r>
      </w:hyperlink>
      <w:r>
        <w:t xml:space="preserve"> - * The US dollar increases against major currencies after US President Trump's speech on Iran. * The dollar index reaches 99.925 points, up 0.3%. * The euro and British pound decline by about 0.3% against the dollar. * The Australian and New Zealand dollars fall by nearly 0.6%. * The Japanese yen decreases to 159.25 per 100 yen, remaining below 160 yen. * The speech renews market concerns and volatility in investor sentiment. 406. </w:t>
      </w:r>
      <w:hyperlink r:id="rId333">
        <w:r>
          <w:rPr>
            <w:color w:val="0000EE"/>
            <w:u w:val="single"/>
          </w:rPr>
          <w:t>https://nairametrics.com/2026/04/02/oil-jumps-over-5-as-trump-says-us-will-hit-iran-extremely-hard/</w:t>
        </w:r>
      </w:hyperlink>
      <w:r>
        <w:t xml:space="preserve"> - * U.S. President Donald Trump signalled US military plans against Iran will continue for two to three weeks, causing a &gt;5% increase in global oil prices. * Trump announced the US aims to complete military objectives soon and warned of intensified strikes on Iran. * The conflict has impacted global oil supply, especially through the Strait of Hormuz, which remains largely closed. * Rising oil prices have increased fuel costs in Nigeria, leading to significant price hikes in petrol and staple foods. 407. </w:t>
      </w:r>
      <w:hyperlink r:id="rId332">
        <w:r>
          <w:rPr>
            <w:color w:val="0000EE"/>
            <w:u w:val="single"/>
          </w:rPr>
          <w:t>https://businesspost.ng/economy/crude-oil-slips-2-as-trump-hints-end-to-iran-war/</w:t>
        </w:r>
      </w:hyperlink>
      <w:r>
        <w:t xml:space="preserve"> - • Crude oil prices declined following US President Trump's remark on ending the Iran conflict. • Brent crude fell by 2.8% to $101.06 per barrel, WTI crude declined by 1.9% to $99.42 per barrel. • Trump suggested the Iran war could conclude in 'two or three weeks' and claimed 'regime change' had been achieved. • Iran’s military reduction and Iran's willingness to end hostilities contributed to market reactions. • Tensions from Iran's threats and Strait of Hormuz blockades disrupted Middle Eastern oil exports, affecting global fuel prices. • IEA head Fatih Birol forecasted increased oil supply disruptions from the Middle East in April, impacting Europe. • OPEC's crude output dropped by 7.5 million barrels per day in March due to storage constraints. • US crude inventories increased by 5.5 million barrels in the week ending March 27. 408. </w:t>
      </w:r>
      <w:hyperlink r:id="rId337">
        <w:r>
          <w:rPr>
            <w:color w:val="0000EE"/>
            <w:u w:val="single"/>
          </w:rPr>
          <w:t>https://www.t-online.de/nachrichten/ausland/usa/id_101196714/trump-rede-zum-iran-krieg-alles-ein-einziger-grosser-masterplan.html</w:t>
        </w:r>
      </w:hyperlink>
      <w:r>
        <w:t xml:space="preserve"> - * Trump betont, dass die USA nicht auf Ölexporte aus der Straße von Hormus angewiesen sind. * Trump fordert andere Länder auf, sich um die Blockade der Meerenge zu kümmern, wollte sie nicht selbst auflösen. * Die USA planen Unterstützung bei der Sicherung der Straße von Hormus, beteiligen sich aber nicht aktiv an militärischen Eingreifen. * Nachfrage, ob andere Staaten die Führung übernehmen, wird laut britischem Premierminister im Gang befindlich; Beratungen mit 35 Staaten sind für Donnerstag geplant. * Trump hebt die Stabilität der US-Wirtschaft als Erfolg hervor. 409. </w:t>
      </w:r>
      <w:hyperlink r:id="rId338">
        <w:r>
          <w:rPr>
            <w:color w:val="0000EE"/>
            <w:u w:val="single"/>
          </w:rPr>
          <w:t>https://bamada.net/moyen-orient-le-gouffre-de-feu-laffrontement-ultime-entre-washington-et-teheran</w:t>
        </w:r>
      </w:hyperlink>
      <w:r>
        <w:t xml:space="preserve"> - * The assassination of Iran's Supreme Leader Ali Khamenei has led to a direct and unprecedented confrontation between Washington and Tehran in the Middle East. * The event has caused internal unrest in Iran and a mobilisation of affiliated militias responding to multiple fronts. * Military losses include damages to Iranian infrastructure and US naval assets, with Iran demonstrating resilience. * The closure of the Strait of Hormuz threatens global oil supplies, causing international economic instability. * The conflict signifies a possible realignment of global power and a breakdown of diplomatic negotiations. 410. </w:t>
      </w:r>
      <w:hyperlink r:id="rId339">
        <w:r>
          <w:rPr>
            <w:color w:val="0000EE"/>
            <w:u w:val="single"/>
          </w:rPr>
          <w:t>https://www.derstandard.at/story/3000000315006/blockade-von-hormus-neun-weitere-meeresstrassen-die-die-welt-am-laufen-halten?ref=rss</w:t>
        </w:r>
      </w:hyperlink>
      <w:r>
        <w:t xml:space="preserve"> - * Iran blockiert die Straße von Hormus, durch die rund ein Viertel des weltweiten Öls transportiert wird, beeinflusst globale Lieferketten. * Die Meerespassage Bab al-Mandab könnte durch iranische Drohungen geschlossen werden, was zu höheren Kosten und Verzögerungen führt. * Die wichtigsten internationalen Schifffahrtsstraßen wie die Straße von Malakka und die Straße von Singapur sind strategisch bedeutsam und hätten im Konfliktfall grosse Konsequenzen. * Die Taiwanstraße ist ein geopolitisch heikles Gebiet, bei einem Konflikt zwischen China und den USA, wobei China Taiwan als Teil seines Territoriums sieht. * Der Suezkanal, der Panama-Kanal und russische Meeresengen sind weitere bedeutende Wasserwege mit strategischer Bedeutung, die im Kontext geopolitischer Spannungen relevant sind. 411. </w:t>
      </w:r>
      <w:hyperlink r:id="rId329">
        <w:r>
          <w:rPr>
            <w:color w:val="0000EE"/>
            <w:u w:val="single"/>
          </w:rPr>
          <w:t>https://bitcoinworld.co.in/wti-price-forecast-oil-surge/</w:t>
        </w:r>
      </w:hyperlink>
      <w:r>
        <w:t xml:space="preserve"> - * West Texas Intermediate crude oil prices consolidate above $100 per barrel, driven by geopolitical tensions, production discipline among OPEC+ members, and declining global inventories. * Technical analysis indicates strong support and resistance breakouts; backwardation in futures markets signals supply tightness. * Inventory data shows consistent draws in US storage hubs; options market activity suggests anticipation of continued volatility. * Geopolitical issues, maritime security concerns, and regional conflicts continue to influence supply prospects. * Market sentiment is divided, with increased net long positions, but producers and consumers face contrasting cost and revenue impacts. * The price environment prompts policy considerations, strategic reserves actions, and has major economic implications including inflation and supply chain effects. 412. </w:t>
      </w:r>
      <w:hyperlink r:id="rId329">
        <w:r>
          <w:rPr>
            <w:color w:val="0000EE"/>
            <w:u w:val="single"/>
          </w:rPr>
          <w:t>https://bitcoinworld.co.in/wti-price-forecast-oil-surge/</w:t>
        </w:r>
      </w:hyperlink>
      <w:r>
        <w:t xml:space="preserve"> - * West Texas Intermediate crude oil prices consolidate above $100 per barrel, supported by OPEC+ production discipline and declining inventories. * The price surpasses technical resistance levels, with support from backwardation in futures markets and increased call option activity. * Geopolitical tensions, limited supply de-escalation, and concerns over maritime security sustain upward momentum. * Market analysis highlights potential for sustained high prices, although risks include geopolitical shifts and demand reductions. * Price levels influence economic policy, inflation, and sectoral impacts, with traders showing divided sentiment.</w:t>
      </w:r>
      <w:r/>
      <w:r/>
    </w:p>
    <w:p>
      <w:pPr>
        <w:pStyle w:val="ListNumber"/>
        <w:numPr>
          <w:ilvl w:val="0"/>
          <w:numId w:val="16"/>
        </w:numPr>
        <w:spacing w:line="240" w:lineRule="auto"/>
        <w:ind w:left="720"/>
      </w:pPr>
      <w:r/>
      <w:hyperlink r:id="rId340">
        <w:r>
          <w:rPr>
            <w:color w:val="0000EE"/>
            <w:u w:val="single"/>
          </w:rPr>
          <w:t>https://www.lapresse.tn/2026/03/23/liran-utiliserait-des-missiles-qui-surpassent-les-systemes-de-defense-americaine-patriot/</w:t>
        </w:r>
      </w:hyperlink>
      <w:r>
        <w:t xml:space="preserve"> - * According to the Financial Times, Iran used sophisticated missiles surpassing US Patriot air defence systems during the attack on QatarEnergy installations in Ras Laffan.</w:t>
      </w:r>
      <w:r>
        <w:rPr>
          <w:i/>
        </w:rPr>
        <w:t xml:space="preserve"> * The attacks occurred on 18 and 19 March, damaging LNG and gas treatment facilities.</w:t>
      </w:r>
      <w:r>
        <w:t xml:space="preserve"> * Iran warned it would respond to Western strikes on its energy infrastructure with similar retaliation.</w:t>
      </w:r>
      <w:r>
        <w:rPr>
          <w:i/>
        </w:rPr>
        <w:t xml:space="preserve"> * The conflict involves Iran, Israel, and the United States, with escalation towards critical targets.</w:t>
      </w:r>
      <w:r/>
    </w:p>
    <w:p>
      <w:pPr>
        <w:pStyle w:val="ListNumber"/>
        <w:spacing w:line="240" w:lineRule="auto"/>
        <w:ind w:left="720"/>
      </w:pPr>
      <w:r/>
      <w:hyperlink r:id="rId326">
        <w:r>
          <w:rPr>
            <w:color w:val="0000EE"/>
            <w:u w:val="single"/>
          </w:rPr>
          <w:t>https://readthejoe.com/markets/q1-was-a-strait-mess-and-wall-streets-hangover-is-just-getting-started/</w:t>
        </w:r>
      </w:hyperlink>
      <w:r>
        <w:t xml:space="preserve"> - * The S&amp;P 500 fell 4.6% in Q1, the weakest since 2022, amid geopolitical tensions. * Iran’s effective closure of the Strait of Hormuz led to crude oil prices exceeding $100. * Market losses included significant declines in tech, financials, and consumer discretionary sectors. * The Magnificent Seven ETF declined 12.2%, and tech ETF plunged over 24%. * Experts highlight that market recovery depends on reopening the Strait of Hormuz and stabilising oil prices. 415. </w:t>
      </w:r>
      <w:hyperlink r:id="rId341">
        <w:r>
          <w:rPr>
            <w:color w:val="0000EE"/>
            <w:u w:val="single"/>
          </w:rPr>
          <w:t>https://pressreleasenetwork.com/site/2026/04/02/new-un-report-announces-halt-of-maritime-navigation-through-strait-of-hormuz/</w:t>
        </w:r>
      </w:hyperlink>
      <w:r>
        <w:t xml:space="preserve"> - * UNCTAD confirms maritime navigation through Strait of Hormuz has nearly stopped, with a 95% decrease in vessels passing over the past month. * Disruption expected to reduce trade growth by at least 1%, increase inflation due to rising crude oil prices. * UNCTAD projects a decline in global GDP to approximately 2.6% by year-end, along with stock market volatility and currency devaluations. * UN calls for policies to stabilise prices and support vulnerable populations, including emergency loans from development banks. * UN emphasises efforts to restore freedom of navigation, citing a Security Council resolution and initiatives led by the Secretary-General’s Personal Envoy. 416. </w:t>
      </w:r>
      <w:hyperlink r:id="rId342">
        <w:r>
          <w:rPr>
            <w:color w:val="0000EE"/>
            <w:u w:val="single"/>
          </w:rPr>
          <w:t>https://www.maritimegateway.com/six-indian-flagged-energy-and-cargo-ships-safely-berth-at-mumbai-and-other-ports/</w:t>
        </w:r>
      </w:hyperlink>
      <w:r>
        <w:t xml:space="preserve"> - * Six Indian-flagged vessels carrying crude oil, LPG, LNG, and other cargo have docked at Mumbai and Indian ports, marking a stabilisation after weeks of disruption in the Strait of Hormuz. * The ships include LPG carriers BW Tyr and BW Elm, which transited through the Strait before berthing in late March and early April. * Iran approved the crossing for at least two India-flagged LPG carriers carrying 92,700 tonnes, alongside a crude tanker that delivered 135,000 tonnes of Saudi crude. * The Indian Navy and Ministry of Shipping have conducted security and escort operations, supported by diplomatic assurances from Iran. * Ports have adjusted logistics to accommodate arrivals, maintaining operational safety while supporting domestic energy supply chains. 417. </w:t>
      </w:r>
      <w:hyperlink r:id="rId343">
        <w:r>
          <w:rPr>
            <w:color w:val="0000EE"/>
            <w:u w:val="single"/>
          </w:rPr>
          <w:t>https://www.viva.co.id/berita/dunia/1889433-korsel-berlakukan-sistem-ganjil-genap-mulai-8-april-di-tengah-krisis-bahan-bakar</w:t>
        </w:r>
      </w:hyperlink>
      <w:r>
        <w:t xml:space="preserve"> - * Korea Selatan akan membatasi penggunaan kendaraan pemerintah berdasarkan nomor ganjil-genap mulai 8 April, sebagai respons terhadap krisis bahan bakar yang dipicu oleh konflik di Timur Tengah. * Kebijakan ini berlaku selama lima hari, dengan kendaraan listrik dan untuk penyandang disabilitas serta perempuan hamil tidak termasuk. * Sistem ini diperkirakan akan mengurangi konsumsi minyak sebesar 37,5%, sekitar 17.000 hingga 87.000 barel per bulan. * Pada 24 Maret, pemerintah Korea meningkatkan tingkat kewaspadaan terhadap krisis minyak dari Level 2 ke Level 3. * Konflik di Iran dan blokade di Selat Hormuz mempengaruhi pasokan minyak global dan harga minyak. 418. </w:t>
      </w:r>
      <w:hyperlink r:id="rId333">
        <w:r>
          <w:rPr>
            <w:color w:val="0000EE"/>
            <w:u w:val="single"/>
          </w:rPr>
          <w:t>https://nairametrics.com/2026/04/02/oil-jumps-over-5-as-trump-says-us-will-hit-iran-extremely-hard/</w:t>
        </w:r>
      </w:hyperlink>
      <w:r>
        <w:t xml:space="preserve"> - * Oil prices increased by more than 5% after President Trump indicated the US would escalate military action against Iran for another two to three weeks. * Trump delivered a televised address, stating US military objectives are near completion and warned of intensified strikes on Iran's capital. * The Strait of Hormuz remains largely closed, disrupting global oil supply, with Brent crude rising 6.3% and WTI increasing 5.3%. * The conflict has impacted Nigerian consumers, raising petrol costs and food prices across Lagos, with some staple prices increasing by over 140%. 419. </w:t>
      </w:r>
      <w:hyperlink r:id="rId344">
        <w:r>
          <w:rPr>
            <w:color w:val="0000EE"/>
            <w:u w:val="single"/>
          </w:rPr>
          <w:t>https://www.nzz.ch/wirtschaft/die-globale-schifffahrt-droht-am-iran-krieg-aufzulaufen-ld.1931644</w:t>
        </w:r>
      </w:hyperlink>
      <w:r>
        <w:t xml:space="preserve"> - * Experts warn of a fuel supply crisis for ships due to the blocking of the Strait of Hormuz amid the Iran conflict. * Prices for ship fuel have more than doubled in Singapore since end-February, with increasing delays. * A potential shortage of bunker fuel could impact 80% of global trade transported by sea, especially in Asia. * The crisis depends on how long the Strait of Hormuz remains blocked; two months could be catastrophic. * Asia heavily relies on Middle Eastern oil, with refinery adjustments being difficult and costly. 420. </w:t>
      </w:r>
      <w:hyperlink r:id="rId345">
        <w:r>
          <w:rPr>
            <w:color w:val="0000EE"/>
            <w:u w:val="single"/>
          </w:rPr>
          <w:t>http://expansao.co.ao/economia/detalhe/petroleo-e-gas-iniciam-semana-em-alta-nos-mercados-internacionais-70617.html</w:t>
        </w:r>
      </w:hyperlink>
      <w:r>
        <w:t xml:space="preserve"> - * Oil prices increased at the start of the week, driven by escalating tensions in the Middle East and the threat of global supply disruptions. * US President Trump issued an ultimatum to Iran regarding the Strait of Hormuz, prompting retaliatory warnings from Tehran. * WTI and Brent crude oil prices rose by 3.5% and 1.60%, respectively, influenced by military escalation. * The conflict has affected infrastructure and navigation in the region, with potential disruption of 7 to 10 million barrels daily. * Russia opposed a blockade of the Strait of Hormuz, advocating for broader geopolitical analysis. 421. </w:t>
      </w:r>
      <w:hyperlink r:id="rId346">
        <w:r>
          <w:rPr>
            <w:color w:val="0000EE"/>
            <w:u w:val="single"/>
          </w:rPr>
          <w:t>https://www.france24.com/en/live-news/20260402-iran-fires-missiles-at-israel-after-trump-threatens-weeks-of-strikes</w:t>
        </w:r>
      </w:hyperlink>
      <w:r>
        <w:t xml:space="preserve"> - * Trump threatened Iran with 'extremely hard' measures over the next two to three weeks, indicating escalation. * Iran reportedly fired missiles at Israel following Trump’s speech, part of ongoing conflict. * The US accused Iran of missile and drone attacks across the region, including on oil tankers. * Israel, Saudi Arabia, Qatar, UAE, Kuwait, Bahrain targeted by Iranian strikes; Israel activated air raid sirens. * Regional tensions heightened over the Strait of Hormuz, with efforts to restore navigation amid war fears. 422. </w:t>
      </w:r>
      <w:hyperlink r:id="rId347">
        <w:r>
          <w:rPr>
            <w:color w:val="0000EE"/>
            <w:u w:val="single"/>
          </w:rPr>
          <w:t>https://lequotidien.lu/monde/trump-voit-la-victoire-se-rapprocher/</w:t>
        </w:r>
      </w:hyperlink>
      <w:r>
        <w:t xml:space="preserve"> - * Donald Trump a déclaré qu'il pense que le président iranien a demandé un cessez-le-feu. * Trump a exclu toute trêve sans réouverture du détroit d'Ormuz, passage stratégique pour le pétrole. * La guerre entre les États-Unis, Israël et l'Iran a commencé le 28 février, entraînant des pertes et des tensions régionales. * Le blocage du détroit d'Ormuz a impacté le prix du pétrole et l'économie mondiale. * Des attaques militaires continues ciblent Téhéran, le Golfe et Israël, aggravant la crise. 423. </w:t>
      </w:r>
      <w:hyperlink r:id="rId348">
        <w:r>
          <w:rPr>
            <w:color w:val="0000EE"/>
            <w:u w:val="single"/>
          </w:rPr>
          <w:t>https://regtechtimes.com/us-lift-sanctions-on-delcy-rodriguez-as-venezuela/</w:t>
        </w:r>
      </w:hyperlink>
      <w:r>
        <w:t xml:space="preserve"> - * The US lifted sanctions on Venezuela’s acting president Delcy Rodríguez, allowing increased economic and energy transactions. * The sanctions removal enables Venezuela to access assets and engage in sectors like oil and trade. * US steps include easing restrictions on Venezuela’s oil sector and recognition of Rodríguez’s leadership. * Venezuela’s oil exports are likely to benefit from the sanctions removal and renewed US engagement. * The political context involves US recognition of Rodríguez’s government after the removal of Nicolás Maduro from power.</w:t>
      </w:r>
      <w:r/>
      <w:r/>
    </w:p>
    <w:p>
      <w:r/>
      <w:r>
        <w:t xml:space="preserve">424. </w:t>
      </w:r>
      <w:hyperlink r:id="rId349">
        <w:r>
          <w:rPr>
            <w:color w:val="0000EE"/>
            <w:u w:val="single"/>
          </w:rPr>
          <w:t>https://www.bloomberg.com/news/articles/2026-03-23/sinopec-to-ensure-china-s-fuel-supply-and-cut-chemicals-losses</w:t>
        </w:r>
      </w:hyperlink>
      <w:r>
        <w:t xml:space="preserve"> - * China’s largest oil refiner, Sinopec, plans to prioritise domestic fuel supplies.</w:t>
      </w:r>
      <w:r>
        <w:rPr>
          <w:i/>
        </w:rPr>
        <w:t>* The company will focus on ensuring fuel availability as tensions increase in the Middle East.</w:t>
      </w:r>
      <w:r>
        <w:t>* Sinopec reduced operating rates by 5% in March to conserve oil due to shipping challenges through the Strait of Hormuz.</w:t>
      </w:r>
      <w:r>
        <w:rPr>
          <w:i/>
        </w:rPr>
        <w:t>* The decision is influenced by the prolonged conflict in the Middle East.</w:t>
      </w:r>
      <w:r>
        <w:t xml:space="preserve">425. </w:t>
      </w:r>
      <w:hyperlink r:id="rId349">
        <w:r>
          <w:rPr>
            <w:color w:val="0000EE"/>
            <w:u w:val="single"/>
          </w:rPr>
          <w:t>https://www.bloomberg.com/news/articles/2026-03-23/sinopec-to-ensure-china-s-fuel-supply-and-cut-chemicals-losses</w:t>
        </w:r>
      </w:hyperlink>
      <w:r>
        <w:t xml:space="preserve"> - * China Petroleum &amp; Chemical Corp. (Sinopec) will focus on ensuring domestic fuel supplies. * The prioritisation comes as tensions in the Middle East threaten supply routes. * Sinopec reduced operating rates by 5% in March to conserve oil. * The cut was reported by Vice Chairman Zhao Dong in Hong Kong. * The context involves disruptions in crude shipping through the Strait of Hormuz. 426. </w:t>
      </w:r>
      <w:hyperlink r:id="rId350">
        <w:r>
          <w:rPr>
            <w:color w:val="0000EE"/>
            <w:u w:val="single"/>
          </w:rPr>
          <w:t>https://www.legit.ng/business-economy/energy/1702240-dangote-refinery-exports-456000-tonnes-fuel-5-african-countries-list-emerges/</w:t>
        </w:r>
      </w:hyperlink>
      <w:r>
        <w:t xml:space="preserve"> - * Dangote Petroleum Refinery exported 12 cargoes totalling 456,000 tonnes to five African countries. * The shipments followed the refinery reaching its 650,000 barrels-per-day capacity in February 2026. * Exports are driven by rising fuel demand and supply disruptions linked to Middle East tensions. * The cargoes were shipped to Côte d’Ivoire, Cameroon, Tanzania, Ghana, and Togo. * The development signals increased confidence in Nigeria’s refining capabilities and Africa’s shifting fuel supply structure. 427. </w:t>
      </w:r>
      <w:hyperlink r:id="rId351">
        <w:r>
          <w:rPr>
            <w:color w:val="0000EE"/>
            <w:u w:val="single"/>
          </w:rPr>
          <w:t>https://www.whalesbook.com/news/English/economy/India-PMI-Hits-45-Month-Low-as-Hormuz-Crisis-Fuels-Inflation/69cdfc5f69ec081354dc3c2d</w:t>
        </w:r>
      </w:hyperlink>
      <w:r>
        <w:t xml:space="preserve"> - * India's manufacturing PMI fell to 53.8 in March 2026, the lowest in 45 months, driven by the Strait of Hormuz conflict. * Increased geopolitical instability led to rising input costs, shortages, and inflation concerns. * India heavily relies on Middle Eastern energy imports, with disruptions causing energy shortages and higher prices. * The crisis threatens India's economic growth, raising risks of stagflation and weakening the rupee. * Government efforts include energy supply management, but long-term diversification is needed. 428. </w:t>
      </w:r>
      <w:hyperlink r:id="rId352">
        <w:r>
          <w:rPr>
            <w:color w:val="0000EE"/>
            <w:u w:val="single"/>
          </w:rPr>
          <w:t>https://www.hawaiitribune-herald.com/2026/03/23/nation-world-news/gas-prices-have-jumped-more-than-30-in-some-states-in-2-weeks/</w:t>
        </w:r>
      </w:hyperlink>
      <w:r>
        <w:t xml:space="preserve"> - * Gas prices in US states have increased by more than 30% over two weeks due to the Iran war and closure of Strait of Hormuz. * The US and Israeli missile barrage in late February triggered Iran's retalation, affecting global oil supply. * The price hikes have been particularly severe in southern and southwestern US states, with New Mexico experiencing nearly 40% increase. * Rising fuel costs are impacting consumers and transportation businesses; the US government is using strategic oil reserves and easing sanctions to mitigate effects. * Gas prices at Louisiana stations reached $3.22 per gallon, up from around $2.50 a month ago. 429. </w:t>
      </w:r>
      <w:hyperlink r:id="rId353">
        <w:r>
          <w:rPr>
            <w:color w:val="0000EE"/>
            <w:u w:val="single"/>
          </w:rPr>
          <w:t>https://www.moroccoworldnews.com/2026/03/283847/israeli-strikes-rock-tehran-as-iran-threatens-to-completely-shut-key-oil-route/</w:t>
        </w:r>
      </w:hyperlink>
      <w:r>
        <w:t xml:space="preserve"> - * Explosions shook Tehran following Israeli military strikes targeting Iranian government infrastructure. * Iran warned it might close the Strait of Hormuz if attacked by the US, threatening significant disruption to global oil supplies. * Iran's warning included threats to energy and water infrastructure and mining communication lines in the Persian Gulf. * The conflict affected global markets, with oil prices surging past $100 per barrel and currencies dropping. * Tensions extended beyond Iran, with Israeli forces attacking a key Lebanese route and Gulf countries intercepting Iranian missiles and drones. 430. </w:t>
      </w:r>
      <w:hyperlink r:id="rId353">
        <w:r>
          <w:rPr>
            <w:color w:val="0000EE"/>
            <w:u w:val="single"/>
          </w:rPr>
          <w:t>https://www.moroccoworldnews.com/2026/03/283847/israeli-strikes-rock-tehran-as-iran-threatens-to-completely-shut-key-oil-route/</w:t>
        </w:r>
      </w:hyperlink>
      <w:r>
        <w:t xml:space="preserve"> - * Explosions shook Tehran early Monday following Israeli military strikes on Iranian infrastructure. * Iran warned it might shut the Strait of Hormuz if attacked and threatened to strike regional infrastructure. * The conflict caused oil prices to surge past $100 per barrel and affected global energy markets. * Israeli forces destroyed the Qasmiyeh Bridge in Lebanon, prompting warnings of a possible broader conflict. * Gulf countries intercepted Iranian missiles and drones in retaliation for US-Israel attacks. 431. </w:t>
      </w:r>
      <w:hyperlink r:id="rId354">
        <w:r>
          <w:rPr>
            <w:color w:val="0000EE"/>
            <w:u w:val="single"/>
          </w:rPr>
          <w:t>https://www.straitstimes.com/asia/china-urges-us-israel-to-stop-military-action-in-middle-east-warns-of-vicious-cycle</w:t>
        </w:r>
      </w:hyperlink>
      <w:r>
        <w:t xml:space="preserve"> - * China called for all parties involved in the Middle East conflict, especially the US and Israel, to cease military operations. * Chinese officials warned that continued hostilities could lead to regional chaos and global economic impact. * The Chinese foreign ministry referenced the Iraq War anniversary, highlighting its profound regional consequences. * Rising oil prices due to Iran conflict and Strait of Hormuz closure threaten China's export outlook and energy security. * China remains in communication with all parties and is committed to easing tensions. 432. </w:t>
      </w:r>
      <w:hyperlink r:id="rId355">
        <w:r>
          <w:rPr>
            <w:color w:val="0000EE"/>
            <w:u w:val="single"/>
          </w:rPr>
          <w:t>https://www.gazetaprawna.pl/wiadomosci/swiat/artykuly/11222416,iran-zaminuje-cala-zatoke-perska-zrobi-tak-jesli-usa-zdecyduja-sie-n.html</w:t>
        </w:r>
      </w:hyperlink>
      <w:r>
        <w:t xml:space="preserve"> - * Iran oświadczył, że zaminuje szlaki wodne w Zatoce Perskiej i wzdłuż wybrzeży, jeśli USA zdecydują się na inwazję. * Iran twierdzi, że cieśnina Ormuz pozostaje otwarta, choć nie dla USA, Izraela i ich sojuszników. * USA starają się ponownie otworzyć cieśninę Ormuz dla dostaw surowców energetycznych. * Amerykańska piechota morska i Izrael rozważają działania militarne w regionie. * Iran zagroził atakami na infrastrukturę energetyczną i gospodarczą w odpowiedzi na potencjalny atak USA. * Iran stwierdził, że zaatakowałby zakłady odsalania wody i elektrownię jądrową Baraka w ZEA w przypadku ataku. * Irański parlament rozważa uzasadnione cele w regionie, obejmujące kluczową infrastrukturę, w tym zakłady energetyczne i odsalania wody. 433. </w:t>
      </w:r>
      <w:hyperlink r:id="rId356">
        <w:r>
          <w:rPr>
            <w:color w:val="0000EE"/>
            <w:u w:val="single"/>
          </w:rPr>
          <w:t>https://www.business-standard.com/markets/news/brent-above-100-on-supply-shocks-de-escalation-may-cool-prices-analyst-126040200118_1.html</w:t>
        </w:r>
      </w:hyperlink>
      <w:r>
        <w:t xml:space="preserve"> - * Crude oil prices above $100 per barrel driven by supply shocks caused by geopolitical conflicts and infrastructure damage in March 2026. * Middle East escalation and Ukraine’s attacks on Russian assets disrupted Russian refining and export capacity, with Russia maintaining volumes but at revenue loss. * GCC countries implemented significant product cuts amid risks to the Strait of Hormuz, causing one of the largest supply shocks in modern oil history. * Global oil demand growth forecast for 2026 revised down due to high prices and macroeconomic uncertainty; China shows signs of resilient demand. * Price outlook suggests potential correction in case of de-escalation and normalisation of Russian exports and supply chains. 434. </w:t>
      </w:r>
      <w:hyperlink r:id="rId357">
        <w:r>
          <w:rPr>
            <w:color w:val="0000EE"/>
            <w:u w:val="single"/>
          </w:rPr>
          <w:t>https://www.unita.it/2026/03/23/guerra-iran-6-condizioni-fine-guerra-ultimatum-trump-attaccano-energetiche-usa/</w:t>
        </w:r>
      </w:hyperlink>
      <w:r>
        <w:t xml:space="preserve"> - * The conflict between Iran and the US and Israel is escalating, with a 24-day duration. * Iran demands the reopening of the Hormuz Strait within 48 hours, threatening to attack US energy infrastructure if not. * US President Trump states that if the Strait is not reopened, the US will destroy Iran's energy facilities. * Iran responds by threatening to attack US infrastructure in the region, including digital and desalination facilities. * The energy crisis is worsening, with Iran listing 11 critical regional facilities, including nuclear and desalination plants, as potential targets. 435. </w:t>
      </w:r>
      <w:hyperlink r:id="rId357">
        <w:r>
          <w:rPr>
            <w:color w:val="0000EE"/>
            <w:u w:val="single"/>
          </w:rPr>
          <w:t>https://www.unita.it/2026/03/23/guerra-iran-6-condizioni-fine-guerra-ultimatum-trump-attaccano-energetiche-usa/</w:t>
        </w:r>
      </w:hyperlink>
      <w:r>
        <w:t xml:space="preserve"> - * Il conflitto tra Iran, USA e Israele si intensifica con minacce di attacchi alle infrastrutture energetiche e allo Stretto di Hormuz. * Trump minaccia di distruggere centrali elettriche se lo Stretto non viene riaperto entro 48 ore. * L’Iran avverte di risposte dure, includendo attacchi alle infrastrutture statunitensi e la chiusura dello Stretto. * La crisi energetica nel settore è giudicata peggiore delle crisi del 1973 e 1979. * Iran ha pubblicato una lista di 11 impianti energetici strategici in Medio Oriente considerati obiettivi. * La regione è in alta tensione con possibili escalation militari e minacce di minare il Golfo Persico. 436. </w:t>
      </w:r>
      <w:hyperlink r:id="rId358">
        <w:r>
          <w:rPr>
            <w:color w:val="0000EE"/>
            <w:u w:val="single"/>
          </w:rPr>
          <w:t>https://www.express.co.uk/news/world/2185370/trump-live-iran-strait-of-hormuz</w:t>
        </w:r>
      </w:hyperlink>
      <w:r>
        <w:t xml:space="preserve"> - * Iran launched missiles and drones against Gulf states and traded fire with Israel overnight. * Sirens sounded in Bahrain, Kuwait, and Saudi Arabia amid suspected attacks. * Donald Trump suggested that talks between US and Iran were underway and that Iran wanted peace. * Iran rejected Trump's claims of ongoing negotiations. 437. </w:t>
      </w:r>
      <w:hyperlink r:id="rId359">
        <w:r>
          <w:rPr>
            <w:color w:val="0000EE"/>
            <w:u w:val="single"/>
          </w:rPr>
          <w:t>https://www.zeebiz.com/markets/commodities/news-oil-prices-boil-after-trump-statement-will-brent-crude-rise-further-393032</w:t>
        </w:r>
      </w:hyperlink>
      <w:r>
        <w:t xml:space="preserve"> - * Brent crude oil prices rose by 4.88% following US military statements and actions in Iran. * The US conducted military operations destroying Iranian military and nuclear infrastructure. * Disruption of the Strait of Hormuz heightened global supply concerns and supported price increases. * Major financial institutions raised short-term Brent price targets, with predictions of potential further gains. * Trump highlighted US energy independence and strategic efforts to secure global energy supplies. * Market analysts foresee possible long-term prices declining due to increased non-OPEC supply. * US emphasised the importance of securing oil supply routes and global energy security. 438. </w:t>
      </w:r>
      <w:hyperlink r:id="rId360">
        <w:r>
          <w:rPr>
            <w:color w:val="0000EE"/>
            <w:u w:val="single"/>
          </w:rPr>
          <w:t>https://oilprice.com/Latest-Energy-News/World-News/Oil-Prices-Surge-6-as-Trump-Signals-Prolonged-Iran-Conflict.html</w:t>
        </w:r>
      </w:hyperlink>
      <w:r>
        <w:t xml:space="preserve"> - ["</w:t>
      </w:r>
      <w:r>
        <w:rPr>
          <w:i/>
        </w:rPr>
        <w:t xml:space="preserve"> Oil prices increased by over 5% following President Trump's indication of continued military action against Iran, including potential strikes on energy infrastructure.", '</w:t>
      </w:r>
      <w:r>
        <w:t xml:space="preserve"> The surge occurred after a brief decline on de-escalation expectations, with markets reacting to geopolitical tensions in the Middle East.', '</w:t>
      </w:r>
      <w:r>
        <w:rPr>
          <w:i/>
        </w:rPr>
        <w:t xml:space="preserve"> Recent incidents include an Iranian cruise missile strike on a QatarEnergy-leased oil tanker and a Kuwaiti tanker hit in Dubai waters.', '</w:t>
      </w:r>
      <w:r>
        <w:t xml:space="preserve"> The International Energy Agency warned of worsening supply disruptions in April due to exhaustion of pre-war cargoes.', '</w:t>
      </w:r>
      <w:r>
        <w:rPr>
          <w:i/>
        </w:rPr>
        <w:t xml:space="preserve"> Asian equities declined following the speech, with broader concerns about energy-driven inflation and economic impact.'] 439. </w:t>
      </w:r>
      <w:hyperlink r:id="rId361">
        <w:r>
          <w:rPr>
            <w:color w:val="0000EE"/>
            <w:u w:val="single"/>
          </w:rPr>
          <w:t>https://australianminingreview.com.au/news/liberation-day-now-a-multi-billion-dollar-liability/</w:t>
        </w:r>
      </w:hyperlink>
      <w:r>
        <w:rPr>
          <w:i/>
        </w:rPr>
        <w:t xml:space="preserve"> - * The global oil market faces the largest supply disruption in its history due to war in the Middle East, according to the IEA. * Oil flows through the Strait of Hormuz have nearly ceased, with Gulf countries cutting at least 10mb/d of production. * Crude prices have increased about 40%, reaching nearly US$120 a barrel, amid targeted strikes on Iranian and Qatari energy facilities. * Diesel shortages pose significant risks, with stockpiles estimated at about 30 days; governments are responding with supply measures. * Australia and IEA countries have released reserves to mitigate impact, but ongoing conflict threatens long-term supply stability. 440. </w:t>
      </w:r>
      <w:hyperlink r:id="rId361">
        <w:r>
          <w:rPr>
            <w:color w:val="0000EE"/>
            <w:u w:val="single"/>
          </w:rPr>
          <w:t>https://australianminingreview.com.au/news/liberation-day-now-a-multi-billion-dollar-liability/</w:t>
        </w:r>
      </w:hyperlink>
      <w:r>
        <w:rPr>
          <w:i/>
        </w:rPr>
        <w:t xml:space="preserve"> - * The global oil market faces unprecedented turmoil due to the Middle East conflict, causing the largest supply disruption in history, according to the IEA. * Strait of Hormuz sees near halt in tanker movements, with Gulf countries reducing oil production by at least 10 mb/d. * Crude prices have surged by about 40% since the conflict began; prices hit nearly US$120 per barrel. * Damage to energy infrastructure, targeted strikes, and retaliations in Iran and Qatar have contributed to price rallies. * Countries like Australia are experiencing significant fuel shortages, prompting government intervention and stock releases. 441. </w:t>
      </w:r>
      <w:hyperlink r:id="rId362">
        <w:r>
          <w:rPr>
            <w:color w:val="0000EE"/>
            <w:u w:val="single"/>
          </w:rPr>
          <w:t>https://www.indiatvnews.com/news/world/us-need-no-oil-from-hormuz-strait-trump-says-countries-that-need-must-show-courage-to-protect-it-latest-updates-2026-04-02-1035987</w:t>
        </w:r>
      </w:hyperlink>
      <w:r>
        <w:rPr>
          <w:i/>
        </w:rPr>
        <w:t xml:space="preserve"> - * US President Donald Trump states US has ample domestic oil and gas reserves, asserting that the US does not need oil from the Strait of Hormuz. * Trump highlights increased US oil production, claiming it surpasses Saudi Arabia and Russia. * He urges nations relying on the Strait for oil to protect and secure it, emphasising their responsibility. * Trump suggests countries buy US oil and build 'delayed courage' to protect the Strait. * The Strait, which handles about 20% of global oil and natural gas shipments, has been restricted, causing energy price hikes. 442. </w:t>
      </w:r>
      <w:hyperlink r:id="rId363">
        <w:r>
          <w:rPr>
            <w:color w:val="0000EE"/>
            <w:u w:val="single"/>
          </w:rPr>
          <w:t>https://www.sueddeutsche.de/politik/iran-liveblog-news-trump-rede-nation-li.3458356</w:t>
        </w:r>
      </w:hyperlink>
      <w:r>
        <w:rPr>
          <w:i/>
        </w:rPr>
        <w:t xml:space="preserve"> - * Kuwait reports drone attacks on its international airport, causing only property damage.</w:t>
        <w:br/>
      </w:r>
      <w:r/>
      <w:r>
        <w:rPr>
          <w:i/>
        </w:rPr>
        <w:t xml:space="preserve"> Israel conducts airstrikes in Beirut, killing at least five and injuring 21, targeting Hezbollah and Iran-linked sites.</w:t>
        <w:br/>
      </w:r>
      <w:r/>
      <w:r>
        <w:rPr>
          <w:i/>
        </w:rPr>
        <w:t xml:space="preserve"> Israeli forces claim to have bombed a chemical weapons development facility in Iran.</w:t>
        <w:br/>
      </w:r>
      <w:r/>
      <w:r>
        <w:rPr>
          <w:i/>
        </w:rPr>
        <w:t xml:space="preserve"> A tanker near Doha is hit by a projectile, with Iran reportedly responsible.</w:t>
        <w:br/>
      </w:r>
      <w:r/>
      <w:r>
        <w:rPr>
          <w:i/>
        </w:rPr>
        <w:t xml:space="preserve"> Drones attack in Erbil, Kurdistan, causing damage but no casualties.</w:t>
      </w:r>
      <w:r>
        <w:t xml:space="preserve">443. </w:t>
      </w:r>
      <w:hyperlink r:id="rId364">
        <w:r>
          <w:rPr>
            <w:color w:val="0000EE"/>
            <w:u w:val="single"/>
          </w:rPr>
          <w:t>https://www.trend.az/world/4170153.html</w:t>
        </w:r>
      </w:hyperlink>
      <w:r>
        <w:t xml:space="preserve"> - * The United States intends to increase strikes against Iran over the next two to three weeks, according to U.S. President Donald Trump. * Trump claimed Iran’s naval and air forces have been destroyed and its missile capabilities will be minimised. * The conflict began on February 28 with U.S. and Israeli military airstrikes against Iran. * Iran responded with missile and drone strikes against U.S. and Israeli targets across the Middle East. * The conflict has threatened energy infrastructure and maritime shipping, with a rise in global oil prices due to tensions in the Strait of Hormuz. 444. </w:t>
      </w:r>
      <w:hyperlink r:id="rId365">
        <w:r>
          <w:rPr>
            <w:color w:val="0000EE"/>
            <w:u w:val="single"/>
          </w:rPr>
          <w:t>https://www.fxstreet.com/news/wti-rallies-back-closer-to-9900-as-trumps-comments-dampen-iran-de-escalation-hopes-202604020135</w:t>
        </w:r>
      </w:hyperlink>
      <w:r>
        <w:t xml:space="preserve"> - * WTI Crude Oil prices surge past $97.00, up over 4%, during the Asian session. * US President Trump delivers a speech threatening to target Iran's energy infrastructure. * UAE is reportedly pushing for military action to reopen the Strait of Hormuz, seeking UN approval. * US reinforces Middle East with significant military deployment, raising escalation risks. * Oil prices rebound from a weekly low, influenced by geopolitical tensions and risk aversion. * Inflation concerns grow, impacting US Federal Reserve interest rate expectations and US Dollar strength. 445. </w:t>
      </w:r>
      <w:hyperlink r:id="rId366">
        <w:r>
          <w:rPr>
            <w:color w:val="0000EE"/>
            <w:u w:val="single"/>
          </w:rPr>
          <w:t>https://www.newsghana.com.gh/oil-rises-as-trumps-hormuz-ultimatum-deadline-nears-monday-night/</w:t>
        </w:r>
      </w:hyperlink>
      <w:r>
        <w:t xml:space="preserve"> - * US President Donald Trump issued a 48-hour ultimatum demanding Iran reopen the Strait of Hormuz, set to expire on Monday evening. * Iran threatened to close the waterway entirely and target regional energy infrastructure in response. * Iran’s Parliament Speaker warned US-linked financial institutions will be targeted; oil prices rose amid escalating tensions. * The International Energy Agency warned the crisis is worse than 1970s oil shocks. * US considers military options, including occupying or blockading Iran’s Kharg Island. 446. </w:t>
      </w:r>
      <w:hyperlink r:id="rId367">
        <w:r>
          <w:rPr>
            <w:color w:val="0000EE"/>
            <w:u w:val="single"/>
          </w:rPr>
          <w:t>https://www.fxstreet.com/news/canadian-dollar-declines-as-trump-remarks-lift-us-dollar-202604020354</w:t>
        </w:r>
      </w:hyperlink>
      <w:r>
        <w:t xml:space="preserve"> - * USD/CAD rebounds to around 1.3900 after US dollar strengthens following Trump’s address. * US President Trump comments on Iran’s military weakening and US intentions to conclude conflict swiftly. * US Federal Reserve keeps interest rates unchanged at 3.50%–3.75%, with expectations of possible rate cuts later in 2026. * US Treasury yields recover after strong economic data, with some policymakers anticipating no rate cuts this year. * Oil prices rise nearly 5% to around $98.90 per barrel, supported by higher oil prices and cautious energy market sentiment. 447. </w:t>
      </w:r>
      <w:hyperlink r:id="rId368">
        <w:r>
          <w:rPr>
            <w:color w:val="0000EE"/>
            <w:u w:val="single"/>
          </w:rPr>
          <w:t>https://www.fxstreet.com/news/us-dollar-index-advances-to-near-10000-as-trump-sets-no-clear-iran-ceasefire-timeline-202604020431</w:t>
        </w:r>
      </w:hyperlink>
      <w:r>
        <w:t xml:space="preserve"> - * The US Dollar Index (DXY) trades near 100.00 during early European trading hours. * The rise follows President Donald Trump's speech indicating ongoing US involvement in Iran and US preparedness to escalate military actions. * Ongoing Middle East conflict may support the US dollar as a safe-haven currency. * Higher energy prices could influence the Federal Reserve to maintain interest rates, with traders pricing in a 52% chance of a rate increase by end-2026. * Attention is on the upcoming US employment report for March, with consensus forecasts for Nonfarm Payrolls at 60,000 and unemployment rate at 4.4%. 448. </w:t>
      </w:r>
      <w:hyperlink r:id="rId369">
        <w:r>
          <w:rPr>
            <w:color w:val="0000EE"/>
            <w:u w:val="single"/>
          </w:rPr>
          <w:t>https://www.whalesbook.com/news/English/economy/Hormuz-Blockade-Cuts-Global-Trade-Outlook-Tests-Supply-Chains/69cdf3c969ec081354dc2566</w:t>
        </w:r>
      </w:hyperlink>
      <w:r>
        <w:t xml:space="preserve"> - * The Strait of Hormuz nearly shut down, threatening to reduce global trade growth to 1.5-2.5% in 2026, from 4.7% in 2025. * Ship traffic through Hormuz fell by about 95%, severely restricting merchandise trade and increasing freight rates. * Global GDP growth forecast revised to 2.6%-3.1% for 2026, with developing nations hit hardest. * Rising geopolitical tensions accelerate the shift towards diversified supply chains and energy sources. * Inflationary pressures and financial vulnerabilities in developing economies are increasing amid ongoing supply shocks. 449. </w:t>
      </w:r>
      <w:hyperlink r:id="rId369">
        <w:r>
          <w:rPr>
            <w:color w:val="0000EE"/>
            <w:u w:val="single"/>
          </w:rPr>
          <w:t>https://www.whalesbook.com/news/English/economy/Hormuz-Blockade-Cuts-Global-Trade-Outlook-Tests-Supply-Chains/69cdf3c969ec081354dc2566</w:t>
        </w:r>
      </w:hyperlink>
      <w:r>
        <w:t xml:space="preserve"> - * The Strait of Hormuz is nearly shut down, causing a 95% decline in ship traffic between February and March. * Global trade growth is forecast to drop to 1.5-2.5% in 2026, down from 4.7% in 2025, with energy and commodity markets most affected. * Freight rates for oil tankers have surged over 90%, with bunker fuel prices nearly doubling and higher war risk insurance premiums. * Developing nations are hit hardest, experiencing currency depreciation and slower GDP growth; developing economies forecast at 4.1%, developed at 1.5% in 2026. * The disruption speeds up global supply chain realignments, energy diversification, and a move towards energy independence, with increased investment in renewables and critical minerals. * The crisis exposes vulnerabilities in global economic resilience, especially in low- and middle-income countries, risking inflation and higher debt burdens. * Experts predict increased geopolitical instability and market volatility, with rising gold prices and shifting investment strategies towards energy security solutions. 450. </w:t>
      </w:r>
      <w:hyperlink r:id="rId356">
        <w:r>
          <w:rPr>
            <w:color w:val="0000EE"/>
            <w:u w:val="single"/>
          </w:rPr>
          <w:t>https://www.business-standard.com/markets/news/brent-above-100-on-supply-shocks-de-escalation-may-cool-prices-analyst-126040200118_1.html</w:t>
        </w:r>
      </w:hyperlink>
      <w:r>
        <w:t xml:space="preserve"> - * Global crude oil prices surpassed $100 per barrel amid geopolitical shocks and supply disruptions in March 2026. * Disruptions include Ukraine targeting Russian infrastructure, damage to Russian refining hubs, and GCC production cuts. * Russian refining capacity was impaired by 10–15%, and exports faced significant logistical constraints. * Russian seaborne exports remained at approximately 3.6 mb/d but suffered revenue losses of roughly $1 billion in one week. * GCC countries enacted deep production cuts, with combined reductions of 4–6 mb/d, tightening supply. * Global oil demand growth forecast for 2026 was revised down by the International Energy Agency due to high prices and macroeconomic uncertainty. * China’s economic data showed signs of industrial expansion, potentially supporting demand. * A de-escalation scenario could see prices correcting if supply normalises and major disruptions ease. 451. </w:t>
      </w:r>
      <w:hyperlink r:id="rId370">
        <w:r>
          <w:rPr>
            <w:color w:val="0000EE"/>
            <w:u w:val="single"/>
          </w:rPr>
          <w:t>https://meyka.com/blog/oil-prices-jump-over-5-us-futures-slide-after-trump-offers-no-clarity-on-iran-conflict/</w:t>
        </w:r>
      </w:hyperlink>
      <w:r>
        <w:t xml:space="preserve"> - * Oil prices increased by over 5%, with Brent crude reaching approximately $107 per barrel and WTI around $105, after unclear comments from US President Trump on Iran. * The price jump was driven by fears of supply disruptions due to Middle East conflict, attacks on oil infrastructure, and Strait of Hormuz risks. * US stock futures declined amid market uncertainty, reflecting investor caution and risk-averse sentiment. * Rising oil costs are increasing expenses for industries such as airlines and logistics, impacting global economic growth. * Market analysts warn of continued volatility depending on geopolitical developments and conflict escalation or de-escalation. 452. </w:t>
      </w:r>
      <w:hyperlink r:id="rId371">
        <w:r>
          <w:rPr>
            <w:color w:val="0000EE"/>
            <w:u w:val="single"/>
          </w:rPr>
          <w:t>https://www.scmp.com/week-asia/economics/article/3348759/why-asean-neutrality-iran-war-key-unlocking-strait-hormuz?utm_source=rss_feed</w:t>
        </w:r>
      </w:hyperlink>
      <w:r>
        <w:t xml:space="preserve"> - * Iran has controlled the Strait of Hormuz, affecting global oil supplies amid Gulf tensions. * Several ASEAN countries, including Indonesia, have engaged in diplomatic efforts for safe passage of tankers. * Two Indonesian vessels left the strait after approval from Iran following diplomatic negotiations. * Indonesian authorities coordinated efforts to ensure their vessels could transit the strait safely. * The vessels and cargo are vital for Indonesia’s energy security. 453. </w:t>
      </w:r>
      <w:hyperlink r:id="rId360">
        <w:r>
          <w:rPr>
            <w:color w:val="0000EE"/>
            <w:u w:val="single"/>
          </w:rPr>
          <w:t>https://oilprice.com/Latest-Energy-News/World-News/Oil-Prices-Surge-6-as-Trump-Signals-Prolonged-Iran-Conflict.html</w:t>
        </w:r>
      </w:hyperlink>
      <w:r>
        <w:t xml:space="preserve"> - * Oil prices increased following President Trump's statement on continuing military action against Iran, causing a 6% spike in Brent crude and a 5.07% rise in WTI prices. * Market expectations shifted from de-escalation to escalation amid tensions in the Middle East, particularly around the Strait of Hormuz. * Incidents involving oil tankers leased to QatarEnergy and Kuwait have contributed to concerns about supply disruptions. * The International Energy Agency warned of worsening supply disruptions in April due to exhaustion of pre-war cargoes. * Asian and European equity markets declined following the speech, reflecting fears of energy-driven inflation and economic impact. 454. </w:t>
      </w:r>
      <w:hyperlink r:id="rId361">
        <w:r>
          <w:rPr>
            <w:color w:val="0000EE"/>
            <w:u w:val="single"/>
          </w:rPr>
          <w:t>https://australianminingreview.com.au/news/liberation-day-now-a-multi-billion-dollar-liability/</w:t>
        </w:r>
      </w:hyperlink>
      <w:r>
        <w:t xml:space="preserve"> - * The war in the Middle East causes the largest supply disruption in global oil market history, according to IEA. * Tanker movements through the Strait of Hormuz are halted, with oil flows plunging from about 20mb/d to a trickle. * Gulf countries have cut oil production by at least 10mb/d, impacting global supply. * Oil prices have surged approximately 40%, with crude nearing US$120 a barrel. * The crisis has led to global diesel shortages, with stockpiles estimated to last about 30 days. * Australia responds by releasing reserves and amending fuel standards, while IEA nations release 400 million barrels from emergency reserves. 455. </w:t>
      </w:r>
      <w:hyperlink r:id="rId372">
        <w:r>
          <w:rPr>
            <w:color w:val="0000EE"/>
            <w:u w:val="single"/>
          </w:rPr>
          <w:t>https://www.aspistrategist.org.au/get-serious-about-fuel-security-we-cant-rely-on-the-us-anymore/</w:t>
        </w:r>
      </w:hyperlink>
      <w:r>
        <w:t xml:space="preserve"> - ['</w:t>
      </w:r>
      <w:r>
        <w:rPr>
          <w:i/>
        </w:rPr>
        <w:t xml:space="preserve"> Australian leaders are urged to improve fuel security amidst global instability, with US shifting away from guaranteeing energy flows.', '</w:t>
      </w:r>
      <w:r>
        <w:t xml:space="preserve"> The Strait of Hormuz, critical for a fifth of global oil, poses a risk to energy supply due to geopolitical tensions.', '</w:t>
      </w:r>
      <w:r>
        <w:rPr>
          <w:i/>
        </w:rPr>
        <w:t xml:space="preserve"> Australia heavily relies on imported fuel and domestic refining, making it vulnerable to supply chain disruptions.', '</w:t>
      </w:r>
      <w:r>
        <w:t xml:space="preserve"> Recommendations include expanding regional fuel storage, securing transport networks, supporting domestic refining, and strengthening logistics resilience.', '</w:t>
      </w:r>
      <w:r>
        <w:rPr>
          <w:i/>
        </w:rPr>
        <w:t xml:space="preserve"> Emphasises the need for Australia to prepare independently for supply disruptions caused by geopolitical or military incidents.'] 456. </w:t>
      </w:r>
      <w:hyperlink r:id="rId373">
        <w:r>
          <w:rPr>
            <w:color w:val="0000EE"/>
            <w:u w:val="single"/>
          </w:rPr>
          <w:t>https://www.straitstimes.com/asia/se-asia/malaysia-sees-sharp-spike-in-fuel-subsidy-bill</w:t>
        </w:r>
      </w:hyperlink>
      <w:r>
        <w:rPr>
          <w:i/>
        </w:rPr>
        <w:t xml:space="preserve"> - - Malaysia's monthly fuel subsidies for RON95 and diesel rose from RM700 million to RM3.2 billion since the Middle East conflict began. - The surge is linked to disruptions in the Strait of Hormuz, affecting 20% of global oil supply. - Global oil prices increased from US$70 to nearly US$120 per barrel within a week. - Malaysia exports crude oil worth about US$5.5 billion but imports nearly US$12.6 billion, resulting in a deficit. - The government has increased subsidies to offset rising global costs and protect consumers. 457. </w:t>
      </w:r>
      <w:hyperlink r:id="rId374">
        <w:r>
          <w:rPr>
            <w:color w:val="0000EE"/>
            <w:u w:val="single"/>
          </w:rPr>
          <w:t>https://www.investing.com/news/stock-market-news/one-battle-after-another-iran-war-deals-new-blow-to-europes-industrial-heartland-4574228</w:t>
        </w:r>
      </w:hyperlink>
      <w:r>
        <w:rPr>
          <w:i/>
        </w:rPr>
        <w:t xml:space="preserve"> - * The escalation of Middle East conflict, including Iran's blockade and attacks, is pushing crude oil prices to nearly $120 a barrel and significantly impacting European industries. * Energy prices in Europe are at high levels, with Germany's wholesale power prices at $132 per MWh, affecting manufacturing sectors like chemicals and metals. * Many European mid-sized firms, part of Germany’s Mittelstand, face increased raw material costs, halted expansion plans, and potential job cuts. * Companies across Europe, including chemical giants, are raising prices, reducing staffing, and operating in crisis mode amid supply chain disruptions. * The Iran war's escalation is causing supply shortages, higher shipping costs, and increased default risks in energy-dependent sectors. 458. </w:t>
      </w:r>
      <w:hyperlink r:id="rId375">
        <w:r>
          <w:rPr>
            <w:color w:val="0000EE"/>
            <w:u w:val="single"/>
          </w:rPr>
          <w:t>https://www.thehindubusinessline.com/news/world/trump-claims-iran-wants-ceasefire-remarks-false-and-baseless-tehran-rebuttals/article70814016.ece</w:t>
        </w:r>
      </w:hyperlink>
      <w:r>
        <w:rPr>
          <w:i/>
        </w:rPr>
        <w:t xml:space="preserve"> - * Donald Trump claimed Iran's president sought a ceasefire; Iran's Foreign Ministry rebutted as false and baseless. * US ships, including USS George H W Bush and thousands of soldiers, are deploying to the Middle East. * Iran reportedly launched missiles at Israel, prompting alerts in Tel Aviv and Palestinian territories. * US gas prices reached over $4 a gallon due to ongoing Iran conflict. * NATO Secretary-General Rutte to visit Washington as Trump criticises alliance members; US defence officials to testify on Iran war objectives. * Iran continues to blockade Strait of Hormuz, affecting global oil and fertiliser shipments and risking food security. * UN Secretary-General Guterres initiates efforts to allow humanitarian aid through Strait amid fears of a global food crisis. 459. </w:t>
      </w:r>
      <w:hyperlink r:id="rId376">
        <w:r>
          <w:rPr>
            <w:color w:val="0000EE"/>
            <w:u w:val="single"/>
          </w:rPr>
          <w:t>https://punchng.com/china-warns-of-uncontrollable-situation-in-mideast-after-trump-threats/?utm_source=rss.punchng.com&amp;utm_medium=web</w:t>
        </w:r>
      </w:hyperlink>
      <w:r>
        <w:rPr>
          <w:i/>
        </w:rPr>
        <w:t xml:space="preserve"> - • China warned that further attacks in the Middle East could lead to an uncontrollable situation. • US President Donald Trump threatened to attack Iran’s power plants over the Strait of Hormuz blockade. • The conflict threatens global energy security and China’s oil supplies. • China has called for de-escalation and has sought to mediate in the region. • The US delayed a planned visit to China due to the war. 460. </w:t>
      </w:r>
      <w:hyperlink r:id="rId377">
        <w:r>
          <w:rPr>
            <w:color w:val="0000EE"/>
            <w:u w:val="single"/>
          </w:rPr>
          <w:t>https://www.lanacion.com.ar/editoriales/medio-oriente-y-el-regreso-del-cisne-negro-nid02042026/</w:t>
        </w:r>
      </w:hyperlink>
      <w:r>
        <w:rPr>
          <w:i/>
        </w:rPr>
        <w:t xml:space="preserve"> - * El conflicto bélico en el estrecho de Ormuz amenaza la estabilidad de la economía global y altera los mercados. * Los ataques iraníes a infraestructuras petroleras y buques generaron una caída del 90% en el flujo marítimo y aumentaron los costes del comercio. * Las regiones dependientes del petróleo del Golfo Pérsico, como Europa y Asia, enfrentan incrementos en los precios energéticos y riesgos de inflación. * La tensión genera una posible parálisis en suministros energéticos, afectando cadenas de suministro y precios mundiales. * Las próximas semanas serán cruciales para la resolución diplomática y el control del conflicto. 461. </w:t>
      </w:r>
      <w:hyperlink r:id="rId378">
        <w:r>
          <w:rPr>
            <w:color w:val="0000EE"/>
            <w:u w:val="single"/>
          </w:rPr>
          <w:t>https://www.thestandard.com.hk/world/article/328373/Iran-war-puts-Middle-East-Dubai-oil-benchmark-under-stress-as-prices-soar</w:t>
        </w:r>
      </w:hyperlink>
      <w:r>
        <w:rPr>
          <w:i/>
        </w:rPr>
        <w:t xml:space="preserve"> - * The Iran war led to halting oil exports through the Strait of Hormuz, impacting the Dubai benchmark used to value nearly a fifth of global crude supply. * The Dubai benchmark, based on crude from UAE, Oman, and Qatar, is now in peril due to disrupted shipping routes, with prices reaching nearly $170 per barrel. * S&amp;P Global Platts has revised the benchmark, reducing its grades from five to two, citing significant market volatility. * Asian refineries face higher costs due to increased Dubai prices, affecting fuel retail prices. * Large traders, such as TotalEnergies and Totsa, engaged in significant buying during March, possibly marking the largest market position ever for oil. 462. </w:t>
      </w:r>
      <w:hyperlink r:id="rId379">
        <w:r>
          <w:rPr>
            <w:color w:val="0000EE"/>
            <w:u w:val="single"/>
          </w:rPr>
          <w:t>https://leadership.ng/navy-arrests-8-suspected-oil-thieves-seizes-consignment-in-rivers/</w:t>
        </w:r>
      </w:hyperlink>
      <w:r>
        <w:rPr>
          <w:i/>
        </w:rPr>
        <w:t xml:space="preserve"> - * Nigerian Navy troops operating under Operation DELTA SENTINEL intercepted a large consignment of illegally refined petroleum products in Rivers State. * Eight suspects linked to oil theft were arrested; additional armed suspects fled. * About 44,000 litres of suspected illegally refined Automotive Gas Oil (AGO) were recovered. * The operation was conducted by Nigerian Navy Ship (NNS) PATHFINDER using credible intelligence. * Suspects and products are in custody awaiting further investigation and prosecution. 463. </w:t>
      </w:r>
      <w:hyperlink r:id="rId378">
        <w:r>
          <w:rPr>
            <w:color w:val="0000EE"/>
            <w:u w:val="single"/>
          </w:rPr>
          <w:t>https://www.thestandard.com.hk/world/article/328373/Iran-war-puts-Middle-East-Dubai-oil-benchmark-under-stress-as-prices-soar</w:t>
        </w:r>
      </w:hyperlink>
      <w:r>
        <w:rPr>
          <w:i/>
        </w:rPr>
        <w:t xml:space="preserve"> - * The Iran war and threat to the Strait of Hormuz led to halts in oil exports and a surge in oil prices, with crude hitting nearly $170 a barrel. * The Dubai benchmark, used for valuing nearly a fifth of global crude, faced disruption and had its grades reduced from five to two by Platts. * Market participants are considering reforms to the benchmark methodology amidst liquidity concerns. * Asian refineries experienced increased costs due to higher Dubai prices, impacting retail fuel prices. * TotalEnergies and other major traders dominated Dubai crude purchases, raising concerns about market influence and volume. 464. </w:t>
      </w:r>
      <w:hyperlink r:id="rId380">
        <w:r>
          <w:rPr>
            <w:color w:val="0000EE"/>
            <w:u w:val="single"/>
          </w:rPr>
          <w:t>https://www.legit.ng/world/1702209-iran-mentions-4-happen-strikes-countrys-power-plants/</w:t>
        </w:r>
      </w:hyperlink>
      <w:r>
        <w:rPr>
          <w:i/>
        </w:rPr>
        <w:t xml:space="preserve"> - * Iran has warned of severe retaliation following US threats to target its power plants, including closing the Strait of Hormuz and targeting Israeli infrastructure. * Iran's military states the Strait remains under its control but is not fully closed, allowing harmless transit under regulation. * Iran outlined plans to close the Strait until damaged power plants are rebuilt, target Israel's energy and IT infrastructure, and strike US-base host countries. * Israel responded with overnight strikes against Iranian military sites and infrastructure, escalating regional tensions. * Israel imposed emergency measures, including school closures and mobilisation of reservists, following Iranian missile attacks. 465. </w:t>
      </w:r>
      <w:hyperlink r:id="rId381">
        <w:r>
          <w:rPr>
            <w:color w:val="0000EE"/>
            <w:u w:val="single"/>
          </w:rPr>
          <w:t>https://www.theguardian.com/world/video/2026/mar/23/world-losing-more-barrels-of-oil-each-day-than-in-two-1970s-crises-combined-iea-chief-says-video</w:t>
        </w:r>
      </w:hyperlink>
      <w:r>
        <w:rPr>
          <w:i/>
        </w:rPr>
        <w:t xml:space="preserve"> - * Dr Fatih Birol, the executive director of the International Energy Agency (IEA), reports a severe energy crisis. * He states the current energy situation is ‘very serious’ after the US and Israeli-led attack on Iran. * The crisis surpasses the combined impact of the 1973 and 1979 oil crises and the gas crisis caused by Russia’s invasion of Ukraine. * The statement was made at the National Press Club. * The context highlights the global energy supply concerns and oil demand implications. 466. </w:t>
      </w:r>
      <w:hyperlink r:id="rId382">
        <w:r>
          <w:rPr>
            <w:color w:val="0000EE"/>
            <w:u w:val="single"/>
          </w:rPr>
          <w:t>https://index.hu/gazdasag/2026/04/02/iran-haboru-europai-kozponti-bank-nemzetkozi-energiaugynokseg-valsag-vedett-ar-uzemanyagar-legitarsasagok-stagflacio/</w:t>
        </w:r>
      </w:hyperlink>
      <w:r>
        <w:rPr>
          <w:i/>
        </w:rPr>
        <w:t xml:space="preserve"> - * European energy crisis intensifies as last Persian Gulf tankers arrive in Europe amid Iran conflict. * Experts warn of long-term economic impacts, comparable to COVID-19 and Ukraine war. * Iran's closure of Hormuz Strait threatens global oil and gas supply, with 20% passing through. * US suggests energy independence; Europe faces gap as Asian countries compete for resources. * Rising fuel prices cause airline cancellations, increased manufacturing costs, inflation concerns, and possible stagflation. * Hungary sets petrol price cap to combat price surge, while EU considers restrictions on fuel use. 467. </w:t>
      </w:r>
      <w:hyperlink r:id="rId383">
        <w:r>
          <w:rPr>
            <w:color w:val="0000EE"/>
            <w:u w:val="single"/>
          </w:rPr>
          <w:t>https://www.naijanews.com/2026/03/23/global-economy-middle-east-war-pouyanne/</w:t>
        </w:r>
      </w:hyperlink>
      <w:r>
        <w:rPr>
          <w:i/>
        </w:rPr>
        <w:t xml:space="preserve"> - • Patrick Pouyanne, CEO of TotalEnergies, warns of severe global economic impacts if Middle East conflict lasts over six months.</w:t>
        <w:br/>
      </w:r>
      <w:r>
        <w:rPr>
          <w:i/>
        </w:rPr>
        <w:t>• The conflict involves Iran shutting down the Strait of Hormuz, a key oil transit route, impacting about 20% of global oil production.</w:t>
        <w:br/>
      </w:r>
      <w:r>
        <w:rPr>
          <w:i/>
        </w:rPr>
        <w:t>• Disrupted supply has left 10 million barrels of oil daily stranded, with difficulty finding alternative sources.</w:t>
        <w:br/>
      </w:r>
      <w:r>
        <w:rPr>
          <w:i/>
        </w:rPr>
        <w:t>• Existing inventories and supply mechanisms help mitigate short-term shocks, but prolonged conflict threatens global stability.</w:t>
        <w:br/>
      </w:r>
      <w:r>
        <w:rPr>
          <w:i/>
        </w:rPr>
        <w:t xml:space="preserve">• Pouyanne speaks during the China Development Forum in Beijing, calling for a quick resolution. 468. </w:t>
      </w:r>
      <w:hyperlink r:id="rId380">
        <w:r>
          <w:rPr>
            <w:color w:val="0000EE"/>
            <w:u w:val="single"/>
          </w:rPr>
          <w:t>https://www.legit.ng/world/1702209-iran-mentions-4-happen-strikes-countrys-power-plants/</w:t>
        </w:r>
      </w:hyperlink>
      <w:r>
        <w:rPr>
          <w:i/>
        </w:rPr>
        <w:t xml:space="preserve"> - * Iran warns of severe retaliation if the US targets its power plants, including threats to close the Strait of Hormuz.</w:t>
      </w:r>
      <w:r>
        <w:t xml:space="preserve"> Iran claims the Strait remains under its control but not fully closed.</w:t>
      </w:r>
      <w:r>
        <w:rPr>
          <w:i/>
        </w:rPr>
        <w:t xml:space="preserve"> Iran outlines retaliatory measures, such as closing the Strait, targeting Israel’s infrastructure, and attacking regional companies linked to US interests.</w:t>
      </w:r>
      <w:r>
        <w:t xml:space="preserve"> Israel has conducted strikes on Iranian military sites in response to tensions.</w:t>
      </w:r>
      <w:r>
        <w:rPr>
          <w:i/>
        </w:rPr>
        <w:t xml:space="preserve"> Israel has imposed emergency measures, including closing schools and banning gatherings, following Iranian missile attacks.</w:t>
      </w:r>
      <w:r>
        <w:t xml:space="preserve"> The situation raises regional and global energy security concerns. 469. </w:t>
      </w:r>
      <w:hyperlink r:id="rId384">
        <w:r>
          <w:rPr>
            <w:color w:val="0000EE"/>
            <w:u w:val="single"/>
          </w:rPr>
          <w:t>https://www.ad-hoc-news.de/boerse/news/ueberblick/shell-explores-major-venezuelan-gas-venture-to-boost-caribbean-operations/69053178</w:t>
        </w:r>
      </w:hyperlink>
      <w:r>
        <w:t xml:space="preserve"> - * Shell is in advanced discussions with Venezuelan authorities to develop offshore natural gas reserves. * The development aims to supply Shell’s Trinidad LNG plant, with negotiations involving four gas fields, including Dragon. * The fields are estimated to hold 20 trillion cubic feet of gas; project completion could be finalised by end of 2026. * Initial production volumes are projected between 2028 and 2030. * Geopolitical issues, including sanctions and Venezuela's political environment, pose obstacles to the project’s progress. 470. </w:t>
      </w:r>
      <w:hyperlink r:id="rId385">
        <w:r>
          <w:rPr>
            <w:color w:val="0000EE"/>
            <w:u w:val="single"/>
          </w:rPr>
          <w:t>https://www.cnbc.com/2026/03/23/iran-war-energy-oil-gas-middle-east-iea-us-uae-qatar.html</w:t>
        </w:r>
      </w:hyperlink>
      <w:r>
        <w:t xml:space="preserve"> - * The International Energy Agency (IEA) chief reports over 40 energy assets in nine Middle Eastern countries damaged since the Iran war began. * Damage includes oil and gas fields, refineries and pipelines, with repairs expected to take time. * The conflict has disrupted energy trade flows through the Strait of Hormuz, causing the largest supply disruption in the global oil market history. * Global liquefied natural gas (LNG) supply has decreased by approximately 20% since February 28. * The damage has serious implications for the global economy, affecting petrochemicals, fertilisers, sulfur, and helium trade. 471. </w:t>
      </w:r>
      <w:hyperlink r:id="rId386">
        <w:r>
          <w:rPr>
            <w:color w:val="0000EE"/>
            <w:u w:val="single"/>
          </w:rPr>
          <w:t>https://www.liberoquotidiano.it/news/esteri/47082609/russia-export-petrolio-crollo-40-per-cento/</w:t>
        </w:r>
      </w:hyperlink>
      <w:r>
        <w:t xml:space="preserve"> - * Ukrainian forces targeted Russian oil infrastructure, including facilities in Primorsk, Kirishi, and Ust-Luga, causing large fires and visible satellite damage.</w:t>
      </w:r>
      <w:r>
        <w:rPr>
          <w:i/>
        </w:rPr>
        <w:t>* An explosion occurred at a major oil petrochemical plant in Tatarstan, resulting in two deaths and at least 72 injuries.</w:t>
      </w:r>
      <w:r>
        <w:t>* Ukraine claimed responsibility for attacks on a refinery in Yaroslavl, north-east of Moscow, and warned of retaliatory responses.</w:t>
      </w:r>
      <w:r>
        <w:rPr>
          <w:i/>
        </w:rPr>
        <w:t>* Russia attributed the Tatarstan explosion to equipment malfunction, but monitorings suggested possible drone threats.</w:t>
      </w:r>
      <w:r>
        <w:t xml:space="preserve">* The conflict has directly impacted Russian oil export capacity, which has fallen 40%, affecting major export facilities and refinery operations. 472. </w:t>
      </w:r>
      <w:hyperlink r:id="rId387">
        <w:r>
          <w:rPr>
            <w:color w:val="0000EE"/>
            <w:u w:val="single"/>
          </w:rPr>
          <w:t>https://www.straitstimes.com/asia/east-asia/japan-not-thinking-about-discussing-hormuz-passage-with-iran</w:t>
        </w:r>
      </w:hyperlink>
      <w:r>
        <w:t xml:space="preserve"> - * Japan's Foreign Minister Toshimitsu Motegi says Tokyo is 'not thinking about' urging Iran to allow Japanese tankers through the Strait of Hormuz. * Iran has effectively closed the strait in response to US-Israeli strikes, affecting global oil transit. * Iran's Foreign Minister Abbas Araghchi claims the strait remains open except to enemy countries. * Japan depends on Middle Eastern oil, with Japan beginning reserves release amid ongoing disruptions. 473. </w:t>
      </w:r>
      <w:hyperlink r:id="rId388">
        <w:r>
          <w:rPr>
            <w:color w:val="0000EE"/>
            <w:u w:val="single"/>
          </w:rPr>
          <w:t>https://skillings.net/aluminum-supply-crisis-ega-halts-output-after-iran-strike-global-prices-surge-2/</w:t>
        </w:r>
      </w:hyperlink>
      <w:r>
        <w:t xml:space="preserve"> - * Emirates Global Aluminium (EGA) confirms total production halt at Al Taweelah facility due to damage from Iranian strike in Abu Dhabi. * Aluminium prices on the London Metal Exchange increase by 2% immediately after the announcement. * The disruption poses a risk to approximately 3.5 million tonnes of global aluminium supply, affecting sectors like aerospace and renewable energy. * The strike is part of escalating geopolitical tensions in the Strait of Hormuz, impacting regional aluminium production and global supply chains. * EGA's Al Taweelah produced about 1.6 million tonnes in 2025, with damages suggesting reconstruction could take months. 474. </w:t>
      </w:r>
      <w:hyperlink r:id="rId389">
        <w:r>
          <w:rPr>
            <w:color w:val="0000EE"/>
            <w:u w:val="single"/>
          </w:rPr>
          <w:t>https://www.globalbankingandfinance.com/morning-bid-prime-time-disappointment/</w:t>
        </w:r>
      </w:hyperlink>
      <w:r>
        <w:t xml:space="preserve"> - * Global markets fall amid Middle East conflict and oil price surges. * U.S. President Trump warns Iran and indicates prolonged conflict. * Oil prices exceed $100 a barrel, signalling a severe energy shock. * European and U.S. futures decline over 1%, Asian markets drop sharply. * Investors brace for potential escalation over the weekend. 475. </w:t>
      </w:r>
      <w:hyperlink r:id="rId390">
        <w:r>
          <w:rPr>
            <w:color w:val="0000EE"/>
            <w:u w:val="single"/>
          </w:rPr>
          <w:t>https://witness.co.za/news/2026/03/23/iran-threatens-to-deploy-naval-mines-in-gulf-if-us-israel-attack-its-coasts-islands/</w:t>
        </w:r>
      </w:hyperlink>
      <w:r>
        <w:t xml:space="preserve"> - * Iran threatens to deploy naval mines in the Persian Gulf if attacked by the US or Israel. * The threat was made by Iran's defence council on Monday. * The statement mentions potential mining of access routes and communication lines. * The defence council operates under the Supreme National Security Council. * The threat follows Iran's 12-day war with Israel in June 2025. 476. </w:t>
      </w:r>
      <w:hyperlink r:id="rId391">
        <w:r>
          <w:rPr>
            <w:color w:val="0000EE"/>
            <w:u w:val="single"/>
          </w:rPr>
          <w:t>https://www.fvn.no/mening/debattinnlegg/i/XMjGGr/norge-maa-stille-opp-ikke-svekke-vaare-allierte</w:t>
        </w:r>
      </w:hyperlink>
      <w:r>
        <w:t xml:space="preserve"> - * Norge, som er avhengig av energiflyten gjennom Hormuz-stredet, oppfordres til å bidra med en fregatt. * Artikkelen peker på Norsk næringslivs avhengighet av sikkerheten i området. * Norge bør støtte NATO-allierte i å opprettholde fri ferdsel og energiflyt. * Regjeringens kritikk av USAs handlinger og den norske kritikken av denne omtales som uheldig. * Artikkelen understreker Norges behov for å være en pålitelig partner i en urolig verden. 477. </w:t>
      </w:r>
      <w:hyperlink r:id="rId392">
        <w:r>
          <w:rPr>
            <w:color w:val="0000EE"/>
            <w:u w:val="single"/>
          </w:rPr>
          <w:t>https://fasomali.com/moyen-orient-le-gouffre-de-feu-laffrontement-ultime-entre-washington-et-teheran/</w:t>
        </w:r>
      </w:hyperlink>
      <w:r>
        <w:t xml:space="preserve"> - * The assassination of Iran's Supreme Leader Ali Khamenei triggered a direct military confrontation between Washington and Tehran. * The conflict involves drone strikes, naval duels, and attacks on strategic infrastructure in the Middle East. * The closure of the Strait of Hormuz by Iran threatens global oil supplies, causing oil prices to reach historic highs. * Losses include military personnel, naval assets, and critical infrastructure on both sides. * The situation heightens economic and geopolitical risks, with potential global recession implications. 478. </w:t>
      </w:r>
      <w:hyperlink r:id="rId393">
        <w:r>
          <w:rPr>
            <w:color w:val="0000EE"/>
            <w:u w:val="single"/>
          </w:rPr>
          <w:t>https://www.chroniclelive.co.uk/news/uk-news/foreign-office-travel-warning-33-33641105</w:t>
        </w:r>
      </w:hyperlink>
      <w:r>
        <w:t xml:space="preserve"> - * The FCDO issued updated travel guidance for 33 nations owing to escalated Middle East tensions. * The warnings relate to airspace closures, flight cancellations, and widespread travel disruption. * The conflict involves Iran, the US, and Israel, with no signs of de-escalation. * A Strait of Hormuz blockade has caused global oil prices to rise. * The guidance advises travellers to check for updates, review travel insurance, and stay informed. 479. </w:t>
      </w:r>
      <w:hyperlink r:id="rId394">
        <w:r>
          <w:rPr>
            <w:color w:val="0000EE"/>
            <w:u w:val="single"/>
          </w:rPr>
          <w:t>http://www.adaderana.lk/news.php?nid=120593</w:t>
        </w:r>
      </w:hyperlink>
      <w:r>
        <w:t xml:space="preserve"> - • Trump’s address failed to reassure markets about Strait of Hormuz disruptions. • Brent crude price increased by around 4%, reaching $105.38. • The Strait of Hormuz, vital for about 20% of global energy, has been effectively shut since 28 February. • The closure follows Iran’s retaliation to US and Israeli airstrikes, threatening shipping safety. 480. </w:t>
      </w:r>
      <w:hyperlink r:id="rId385">
        <w:r>
          <w:rPr>
            <w:color w:val="0000EE"/>
            <w:u w:val="single"/>
          </w:rPr>
          <w:t>https://www.cnbc.com/2026/03/23/iran-war-energy-oil-gas-middle-east-iea-us-uae-qatar.html</w:t>
        </w:r>
      </w:hyperlink>
      <w:r>
        <w:t xml:space="preserve"> - - The International Energy Agency (IEA) reports at least 40 energy assets across nine Middle East countries have been 'severely or very severely' damaged since the Iran war began. - Damage includes oil and gas fields, refineries, and pipelines, with repairs expected to take time. - The conflict has disrupted energy trade flows through the Strait of Hormuz and caused the largest supply disruption in global oil market history. - Liquefied natural gas (LNG) supply has decreased by around 20% since February 28. - The fallout is compared to the 1970s oil crises and 2022 gas crisis, affecting global trade in petrochemicals, fertilizers, sulfur, and helium. 481. </w:t>
      </w:r>
      <w:hyperlink r:id="rId395">
        <w:r>
          <w:rPr>
            <w:color w:val="0000EE"/>
            <w:u w:val="single"/>
          </w:rPr>
          <w:t>https://www.globalbankingandfinance.com/hopes-dim-swift-end-iran-war-trump-speech-oil-prices-surge/</w:t>
        </w:r>
      </w:hyperlink>
      <w:r>
        <w:t xml:space="preserve"> - * U.S. President Donald Trump vowed more aggressive strikes on Iran, announced plans to intensify military operations within two to three weeks, and indicated possible escalation against Iran's energy infrastructure. * Oil prices surged by about 5% to $106.16 per barrel; stock markets declined globally, with US futures down 1% and European futures over 1.5%. * Trump criticised allies for reliance on Middle Eastern oil, dismissed the need for the Strait of Hormuz, and claimed Iran's regime launched attacks against shipping. * Iran responded by closing the Strait of Hormuz, raising global energy costs; the IMF, World Bank, and IEA warned of substantial global impacts. * Diplomatic efforts include ongoing discussions with Iran, regional mediations, and threats to NATO involvement; geopolitical tensions heightened amid regional attacks and military posturing. 482. </w:t>
      </w:r>
      <w:hyperlink r:id="rId396">
        <w:r>
          <w:rPr>
            <w:color w:val="0000EE"/>
            <w:u w:val="single"/>
          </w:rPr>
          <w:t>https://www.ndtvprofit.com/markets/us-iran-war-trump-signals-end-to-conflict-but-experts-say-risks-remain-with-oil-shock-continuing-11299870</w:t>
        </w:r>
      </w:hyperlink>
      <w:r>
        <w:t xml:space="preserve"> - * US President Donald Trump signals a near-term end to Iran conflict but warns of intensified strikes, causing market jitteriness. * Experts anticipate a prolonged engagement with Iran, suggesting the conflict is not short-cycle. * Oil disruption likely to persist for one to two months, particularly with the Strait of Hormuz potentially remaining closed for three weeks. * Indian markets face risks from oil disruptions, inflation, currency stability, and macroeconomic pressures; cautious stance advised. * US-Iran tensions and oil shocks are central to the current geopolitical and economic risks. 483. </w:t>
      </w:r>
      <w:hyperlink r:id="rId397">
        <w:r>
          <w:rPr>
            <w:color w:val="0000EE"/>
            <w:u w:val="single"/>
          </w:rPr>
          <w:t>https://businessday.ng/energy/article/goldman-sachs-raises-oil-forecasts-as-hormuz-disruption-triggers-largest-ever-supply-shock/</w:t>
        </w:r>
      </w:hyperlink>
      <w:r>
        <w:t xml:space="preserve"> - * Goldman Sachs revised its 2026 oil forecasts, projecting Brent crude at $85 and WTI at $79 for 2026 due to a disruption of flows through the Strait of Hormuz. * Disruption assumed to last six weeks with a recovery period of one month, causing an estimated supply loss of over 800 million barrels. * The disruption causes significant tightness in Asian markets, with global supply surplus initially still present. * Goldman characterises the disruption as unprecedented, comparable to the 1970s oil crises and the 2022 gas crisis following Russia’s invasion of Ukraine. * The conflict around Hormuz has entered its fourth week, with US pressure on Iran and threats of reprisals, posing risks to global energy supplies. 484. </w:t>
      </w:r>
      <w:hyperlink r:id="rId398">
        <w:r>
          <w:rPr>
            <w:color w:val="0000EE"/>
            <w:u w:val="single"/>
          </w:rPr>
          <w:t>https://www.businesstoday.com.my/2026/04/02/oil-surges-over-5-after-trump-vows-continued-strikes-on-iran/?utm_source=rss&amp;utm_medium=rss&amp;utm_campaign=oil-surges-over-5-after-trump-vows-continued-strikes-on-iran</w:t>
        </w:r>
      </w:hyperlink>
      <w:r>
        <w:t xml:space="preserve"> - * Oil prices increased over US$5 following US President Donald Trump's statement on continuing attacks on Iran. * Brent crude rose 6.3% to US$107.49 per barrel; WTI crude rose 5.3% to US$105.40. * Markets reacted negatively to the absence of a ceasefire or diplomatic solution. * Regional risks to maritime traffic increased after an Iranian cruise missile hit an oil tanker leased to QatarEnergy. * The International Energy Agency warned of potential supply disruptions affecting Europe’s economy in April. 485. </w:t>
      </w:r>
      <w:hyperlink r:id="rId345">
        <w:r>
          <w:rPr>
            <w:color w:val="0000EE"/>
            <w:u w:val="single"/>
          </w:rPr>
          <w:t>http://expansao.co.ao/economia/detalhe/petroleo-e-gas-iniciam-semana-em-alta-nos-mercados-internacionais-70617.html</w:t>
        </w:r>
      </w:hyperlink>
      <w:r>
        <w:t xml:space="preserve"> - * Os preços do petróleo aumentaram devido às tensões no Médio Oriente e o risco de interrupções globais no fornecimento de energia. * NumMonday, 23 March, o West Texas Intermediate (WTI) valorizou 3,5%, a 101,6 USD por barril, e o Brent subiu 1,60%, a 113,9 USD por barril. * As tensões aumentaram após o ultimato dos EUA ao Irão para reabrir o Estreito de Ormuz, ameaçando ataques a infraestruturas energéticas. * O conflito provocou danos nas infraestruturas energéticas no Golfo e afetou a navegação no Estreito de Ormuz, que transita cerca de 20% do comércio global de petróleo. * Analistas estimam uma possível quebra de 7 a 10 milhões de barris diários na produção regional devido às disrupções. * Os mercados de produtos refinados também registaram aumentos, alimentando receios de inflação global. * A Rússia manifestou oposição a qualquer bloqueio do Estreito de Ormuz, defendendo a análise da situação no contexto geopolítico. 486. </w:t>
      </w:r>
      <w:hyperlink r:id="rId399">
        <w:r>
          <w:rPr>
            <w:color w:val="0000EE"/>
            <w:u w:val="single"/>
          </w:rPr>
          <w:t>https://energynewsbeat.co/crude-oil/how-will-the-market-react-to-president-trumps-speech-from-the-white-house-tonight/</w:t>
        </w:r>
      </w:hyperlink>
      <w:r>
        <w:t xml:space="preserve"> - * President Trump delivered a speech indicating a quick US withdrawal from Iran, signalling attempts to de-escalate. * Markets initially responded positively, with stocks rallying and oil futures dipping. * Brent crude remains above $100, with physical supply chain constraints suggesting slower realignment. * Restoring full operations at the Strait of Hormuz may take 6–8 weeks or more due to logistical bottlenecks. * Oil prices likely stay elevated in the short to medium term, with possible return to $60–70 once supply chains normalise by late Q2 or early Q3 2026. 487. </w:t>
      </w:r>
      <w:hyperlink r:id="rId400">
        <w:r>
          <w:rPr>
            <w:color w:val="0000EE"/>
            <w:u w:val="single"/>
          </w:rPr>
          <w:t>https://www.thesouthafrican.com/business/iran-guarantees-safe-passage-of-sa-bound-oil-middle-east-conflict-2026/</w:t>
        </w:r>
      </w:hyperlink>
      <w:r>
        <w:t xml:space="preserve"> - * Iran confirms that the Strait of Hormuz remains open to all except U.S. and Israeli vessels since the start of the conflict on 28 February 2026. * South Africa, China, India, and Brazil continue to receive oil shipments through the contested route. * The Strait accounts for nearly a quarter of all crude oil from the Persian Gulf. * Oil prices have increased by 55% over three weeks, with predicted fuel price hikes in April 2026. * Experts believe the conflict's resolution is essential to stabilising global energy markets, not Iran’s safe passage assurances. 488. </w:t>
      </w:r>
      <w:hyperlink r:id="rId388">
        <w:r>
          <w:rPr>
            <w:color w:val="0000EE"/>
            <w:u w:val="single"/>
          </w:rPr>
          <w:t>https://skillings.net/aluminum-supply-crisis-ega-halts-output-after-iran-strike-global-prices-surge-2/</w:t>
        </w:r>
      </w:hyperlink>
      <w:r>
        <w:t xml:space="preserve"> - ['</w:t>
      </w:r>
      <w:r>
        <w:rPr>
          <w:i/>
        </w:rPr>
        <w:t>EGA confirmed total output suspension at Al Taweelah after an Iranian strike, damaging a major aluminium smelter, prompting a 2% price surge in London.', '</w:t>
      </w:r>
      <w:r>
        <w:t>The strike targeted power infrastructure, causing significant damage; reconstruction may take months.', '</w:t>
      </w:r>
      <w:r>
        <w:rPr>
          <w:i/>
        </w:rPr>
        <w:t>Approximately 3.5 million tonnes of global aluminium supply are at immediate risk, impacting markets and supply chains.', '</w:t>
      </w:r>
      <w:r>
        <w:t xml:space="preserve">The conflict linked to escalating tensions in the Strait of Hormuz, affecting Gulf Cooperation Council (GCC) aluminium capacity.', '*The disruption underscores geopolitical risks to critical mineral supply chains for energy transition sectors.'] 489. </w:t>
      </w:r>
      <w:hyperlink r:id="rId401">
        <w:r>
          <w:rPr>
            <w:color w:val="0000EE"/>
            <w:u w:val="single"/>
          </w:rPr>
          <w:t>https://www.dailymail.co.uk/money/markets/article-15670659/FTSE-plunges-three-month-low-sheds-170-points-Trump-steps-threats-Iran.html?ns_mchannel=rss&amp;ns_campaign=1490&amp;ito=1490</w:t>
        </w:r>
      </w:hyperlink>
      <w:r>
        <w:t xml:space="preserve"> - * The FTSE 100 dropped to its lowest since December, losing 240 points or 2.4% to 9,673. * President Trump increased threats against Iran, demanding reopening of the Strait of Hormuz. * Iran responded with warnings of targeting regional energy sites and declared force majeure on oilfields. * Oil prices surged, reaching $113 per barrel, with estimated losses of 7-10 million barrels daily in regional production. * UK energy prices rose, and government officials prepared for economic impact discussions due to the conflict. 490. </w:t>
      </w:r>
      <w:hyperlink r:id="rId390">
        <w:r>
          <w:rPr>
            <w:color w:val="0000EE"/>
            <w:u w:val="single"/>
          </w:rPr>
          <w:t>https://witness.co.za/news/2026/03/23/iran-threatens-to-deploy-naval-mines-in-gulf-if-us-israel-attack-its-coasts-islands/</w:t>
        </w:r>
      </w:hyperlink>
      <w:r>
        <w:t xml:space="preserve"> - * Iran threatens to deploy naval mines in the Gulf if attacked by US or Israel. * The threat was issued by Iran's defence council, linked to the Supreme National Security Council. * The statement was made on Monday and follows Iran’s 12-day war with Israel in June 2025. * Iran states that any attack would lead to the mining of access routes and communication lines in the Persian Gulf and coastal areas. * The statement was carried by Iranian state media. 491. </w:t>
      </w:r>
      <w:hyperlink r:id="rId373">
        <w:r>
          <w:rPr>
            <w:color w:val="0000EE"/>
            <w:u w:val="single"/>
          </w:rPr>
          <w:t>https://www.straitstimes.com/asia/se-asia/malaysia-sees-sharp-spike-in-fuel-subsidy-bill</w:t>
        </w:r>
      </w:hyperlink>
      <w:r>
        <w:t xml:space="preserve"> - * Malaysia's monthly fuel subsidies for RON95 and diesel increased from RM700 million to RM3.2 billion following a spike in global oil prices. * The surge is linked to disruptions in the Strait of Hormuz, through which 20% of the world's oil supply passes. * Global oil prices rose from around US$70 to nearly US$120 per barrel within less than a week. * Malaysia, though an oil producer, remains dependent on imports, which have become costlier. * The government has increased subsidies to protect consumers from rising costs. 492. </w:t>
      </w:r>
      <w:hyperlink r:id="rId377">
        <w:r>
          <w:rPr>
            <w:color w:val="0000EE"/>
            <w:u w:val="single"/>
          </w:rPr>
          <w:t>https://www.lanacion.com.ar/editoriales/medio-oriente-y-el-regreso-del-cisne-negro-nid02042026/</w:t>
        </w:r>
      </w:hyperlink>
      <w:r>
        <w:t xml:space="preserve"> - * El conflicto bélico en el estrecho de Ormuz desata riesgos para la economía global, con interrupciones en el tráfico marítimo y aumento de precios energéticos. * Los ataques iraníes a infraestructuras petroleras e buques mercantes han provocado una caída del 90% en el tránsito de buques por el estrecho. * La crisis involucra a Estados Unidos, Israel, países del Golfo Pérsico y afecta a mercados internacionales y cadenas de suministro. * La posibilidad de conflicto prolongado aumenta la incertidumbre en los mercados financieros y las tarifas de transporte. * Se aguardan semanas decisivas con posibles incrementos en el uso de la fuerza y esfuerzos diplomáticos para restablecer la navegación transparente. 493. </w:t>
      </w:r>
      <w:hyperlink r:id="rId402">
        <w:r>
          <w:rPr>
            <w:color w:val="0000EE"/>
            <w:u w:val="single"/>
          </w:rPr>
          <w:t>https://zanzibarnikwetu.blogspot.com/2026/04/trump-says-us-may-exit-iran-war-soon.html</w:t>
        </w:r>
      </w:hyperlink>
      <w:r>
        <w:t xml:space="preserve"> - * Donald Trump stated the US may end its war on Iran within two to three weeks, with potential for spot hits if needed. * Trump threatened to withdraw the US from NATO due to perceived lack of support in the Iran conflict. * The conflict, which began with US and Israeli strikes on Iran, has led to global energy shortages and disruptions. * International organisations like IMF, World Bank, and IEA warned of global effects. * Several attacks in the Middle East, including fuel tank hits and missile strikes, are linked to Iran, impacting regional security and oil supplies. 494. </w:t>
      </w:r>
      <w:hyperlink r:id="rId396">
        <w:r>
          <w:rPr>
            <w:color w:val="0000EE"/>
            <w:u w:val="single"/>
          </w:rPr>
          <w:t>https://www.ndtvprofit.com/markets/us-iran-war-trump-signals-end-to-conflict-but-experts-say-risks-remain-with-oil-shock-continuing-11299870</w:t>
        </w:r>
      </w:hyperlink>
      <w:r>
        <w:t xml:space="preserve"> - * US President Donald Trump signals that strategic objectives in Iran may be nearing completion, but warns of potential escalation, causing market jitters. * Market analysts suggest a prolonged conflict with risks of overpricing and continued escalation, especially regarding oil supply disruptions. * Indian markets face risk from persistent oil disruptions, with Strait of Hormuz expected to remain closed for at least three weeks. * Experts warn of inflation, currency instability, and corporate margin impacts in India due to ongoing oil supply issues. * Market experts recommend defensive positioning and highlight the need for policy measures to mitigate prolonged disruption risks. 495. </w:t>
      </w:r>
      <w:hyperlink r:id="rId403">
        <w:r>
          <w:rPr>
            <w:color w:val="0000EE"/>
            <w:u w:val="single"/>
          </w:rPr>
          <w:t>https://leadership.ng/trump-iran-step-up-threats-over-energy-targets-as-war-escalates/</w:t>
        </w:r>
      </w:hyperlink>
      <w:r>
        <w:t xml:space="preserve"> - * U.S. President Trump threatened to attack Iran's power plants if the Strait of Hormuz was not reopened within 48 hours. * Iran responded with threats to attack U.S. infrastructure, including energy facilities, if attacked. * The Strait of Hormuz, crucial for global oil supplies, remains effectively closed, causing an oil crisis. * Iran fired long-range missiles and targeted near Israel’s nuclear reactor, increasing regional risk. * The conflict also involves Israeli military actions against Hezbollah in Lebanon.</w:t>
      </w:r>
      <w:r/>
    </w:p>
    <w:p>
      <w:r/>
      <w:r>
        <w:t xml:space="preserve">496. </w:t>
      </w:r>
      <w:hyperlink r:id="rId383">
        <w:r>
          <w:rPr>
            <w:color w:val="0000EE"/>
            <w:u w:val="single"/>
          </w:rPr>
          <w:t>https://www.naijanews.com/2026/03/23/global-economy-middle-east-war-pouyanne/</w:t>
        </w:r>
      </w:hyperlink>
      <w:r>
        <w:t xml:space="preserve"> - * The CEO of TotalEnergies, Patrick Pouyanne, warns that a prolonged Middle East war could severely impact the global economy. * His comments were made during the China Development Forum in Beijing. * The warning follows tensions involving Iran and the shutdown of the Strait of Hormuz, a critical oil transit route. * Approximately 20% of global oil passes through the strait, with 10 million barrels stranded daily due to current disruptions. * Pouyanne states supply replacement is difficult and that a conflict lasting beyond six months would threaten global economic stability. 497. </w:t>
      </w:r>
      <w:hyperlink r:id="rId389">
        <w:r>
          <w:rPr>
            <w:color w:val="0000EE"/>
            <w:u w:val="single"/>
          </w:rPr>
          <w:t>https://www.globalbankingandfinance.com/morning-bid-prime-time-disappointment/</w:t>
        </w:r>
      </w:hyperlink>
      <w:r>
        <w:t xml:space="preserve"> - • Global markets tumble due to Middle East conflict affecting energy supplies. • U.S. President Trump announced plans to escalate against Iran, impacting investor sentiment. • Oil prices, especially Brent crude, rise above $100 a barrel as the Strait of Hormuz remains closed. • Regional Asian markets suffer sharp declines, with investors bracing for extended energy shocks. • Market movements reverse after Trump's address, with traders exiting risk positions in anticipation of prolonged energy disruptions. 498. </w:t>
      </w:r>
      <w:hyperlink r:id="rId404">
        <w:r>
          <w:rPr>
            <w:color w:val="0000EE"/>
            <w:u w:val="single"/>
          </w:rPr>
          <w:t>https://nomadlawyer.org/iran-strait-hormuz-blockade-april-2026</w:t>
        </w:r>
      </w:hyperlink>
      <w:r>
        <w:t xml:space="preserve"> - * Iran's control of the Strait of Hormuz has led to shipping restrictions affecting the critical waterway on March 31, 2026, causing potential disruptions to about 20% of global oil and natural gas supplies. * The blockade involves selective vessel interference, leading to unpredictable delays and increased security risks rather than a direct military closure. * Surges in crude oil prices (40-50%) have been observed, with possible scenarios reaching $150-200 per barrel, affecting global energy markets and consumer prices. * European energy dependency remains high, with 57% of total energy supply imported, leading to inflation and supply chain pressures; Britain and allies are exploring diplomatic and naval responses. * Asia faces severe supply chain risks with reliance on Gulf crude, causing delays, higher insurance costs, and cascading logistics disruptions affecting manufacturing and electricity generation. * Travel costs are rising, with international flight surcharges increasing 10-15%, and cruise operations experiencing delays; ground transportation costs will also rise. * The blockade’s duration is projected to be at least 3-6 months, with potential for extended disruptions impacting global markets and logistics. 499. </w:t>
      </w:r>
      <w:hyperlink r:id="rId405">
        <w:r>
          <w:rPr>
            <w:color w:val="0000EE"/>
            <w:u w:val="single"/>
          </w:rPr>
          <w:t>https://peopledaily.digital/business/asia-stocks-slide-as-us-and-iran-threaten-to-escalate-war</w:t>
        </w:r>
      </w:hyperlink>
      <w:r>
        <w:t xml:space="preserve"> - * Major Asian stock markets, including Japan's Nikkei and South Korea's Kospi, fell amid threats of escalating war between the US and Iran. * The US warned Iran with a threat to obliterate power plants if Iran did not open the Strait of Hormuz. * Iran has effectively blocked the Strait of Hormuz, disrupting a key oil shipping route. * The war has caused global fuel prices to soar, with energy crisis warnings from the International Energy Agency. * Oil prices rose, with Brent crude exceeding $113.40 per barrel, raising fears of higher energy bills in the UK. 500. </w:t>
      </w:r>
      <w:hyperlink r:id="rId406">
        <w:r>
          <w:rPr>
            <w:color w:val="0000EE"/>
            <w:u w:val="single"/>
          </w:rPr>
          <w:t>https://www.dailystar.co.uk/news/latest-news/keir-starmer-breaks-silence-over-36907924</w:t>
        </w:r>
      </w:hyperlink>
      <w:r>
        <w:t xml:space="preserve"> - * Keir Starmer states there is no assessment that the UK is being targeted by Iranian missiles. * He is convening a Cobra meeting to address the Iran crisis and Strait of Hormuz disruptions. * The UK and US agree reopening the Strait is essential for stabilising the global energy market. * Iran's failed missile attack on Diego Garcia raises concerns about missile reach. * The crisis has caused a 20% drop in global oil supplies, leading to rising oil prices. * The UK government plans to focus on economic, energy, and supply chain resilience at the Cobra meeting.</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ariknews.bg/novini/sviat/nedostig-na-gorivo-v-blizo-10-ot-benzinostanciite-vyv-franciia-2450925" TargetMode="External"/><Relationship Id="rId10" Type="http://schemas.openxmlformats.org/officeDocument/2006/relationships/hyperlink" Target="https://economictimes.indiatimes.com/news/new-updates/indian-friends-in-safe-hands-no-worries-iran-assures-india-of-safe-passage-in-hormuz-amid-escalating-war-crisis/articleshow/129993402.cms" TargetMode="External"/><Relationship Id="rId11" Type="http://schemas.openxmlformats.org/officeDocument/2006/relationships/hyperlink" Target="https://www.brecorder.com/news/40414567/me-tensions-affect-pak-economy-says-fpcci-leader" TargetMode="External"/><Relationship Id="rId12" Type="http://schemas.openxmlformats.org/officeDocument/2006/relationships/hyperlink" Target="https://www.indiastrategic.in/un-secretary-general-appoints-shalini-bahuguna-of-india-as-the-united-nations-resident-co-ordinator-in-papua-new-guinea/" TargetMode="External"/><Relationship Id="rId13" Type="http://schemas.openxmlformats.org/officeDocument/2006/relationships/hyperlink" Target="https://timesofindia.indiatimes.com/world/middle-east/iran-and-oman-develop-plan-to-monitor-strait-of-hormuz-amid-rising-tensions/articleshow/129994751.cms" TargetMode="External"/><Relationship Id="rId14" Type="http://schemas.openxmlformats.org/officeDocument/2006/relationships/hyperlink" Target="https://www.ndtv.com/world-news/iran-war-news-tehrans-hit-lit-of-8-gulf-bridges-after-us-destroys-the-biggest-in-iran-11305136#publisher=newsstand" TargetMode="External"/><Relationship Id="rId15" Type="http://schemas.openxmlformats.org/officeDocument/2006/relationships/hyperlink" Target="https://www.ndtv.com/world-news/three-ships-appear-to-enter-hormuz-by-new-route-along-oman-coast-11305292#publisher=newsstand" TargetMode="External"/><Relationship Id="rId16" Type="http://schemas.openxmlformats.org/officeDocument/2006/relationships/hyperlink" Target="https://www.indiandefensenews.in/2026/04/the-invisible-impact-us-central-command.html" TargetMode="External"/><Relationship Id="rId17" Type="http://schemas.openxmlformats.org/officeDocument/2006/relationships/hyperlink" Target="https://www.indiandefensenews.in/2026/04/west-asian-crisis-escalates-following.html" TargetMode="External"/><Relationship Id="rId18" Type="http://schemas.openxmlformats.org/officeDocument/2006/relationships/hyperlink" Target="https://www.ukrinform.net/rubric-economy/4108564-hormuz-chokepoint-saudi-oil-flows-across-the-desert-after-blockade.html" TargetMode="External"/><Relationship Id="rId19" Type="http://schemas.openxmlformats.org/officeDocument/2006/relationships/hyperlink" Target="https://www.devdiscourse.com/article/headlines/3861224-escalation-in-the-gulf-iran-strikes-back" TargetMode="External"/><Relationship Id="rId20" Type="http://schemas.openxmlformats.org/officeDocument/2006/relationships/hyperlink" Target="https://scroll.in/latest/1091854/top-updates-us-army-chief-steps-down-amid-war-iran-bridge-bombed?utm_source=rss&amp;utm_medium=public" TargetMode="External"/><Relationship Id="rId21" Type="http://schemas.openxmlformats.org/officeDocument/2006/relationships/hyperlink" Target="https://economictimes.indiatimes.com/news/defence/iran-war-day-35-donald-trump-strait-of-hormuz-us-israel-iran-war-latest-news/articleshow/129992864.cms" TargetMode="External"/><Relationship Id="rId22" Type="http://schemas.openxmlformats.org/officeDocument/2006/relationships/hyperlink" Target="https://www.universalcargo.com/ship-now-or-wait-whats-happening-with-freight-rates/" TargetMode="External"/><Relationship Id="rId23" Type="http://schemas.openxmlformats.org/officeDocument/2006/relationships/hyperlink" Target="https://economictimes.indiatimes.com/news/international/world-news/china-plans-to-upgrade-some-petrochemical-plants-phase-out-others-by-2029/articleshow/129993792.cms" TargetMode="External"/><Relationship Id="rId24" Type="http://schemas.openxmlformats.org/officeDocument/2006/relationships/hyperlink" Target="https://www.zerohedge.com/energy/iraq-revives-syria-land-route-post-regime-change-export-oil-europe" TargetMode="External"/><Relationship Id="rId25" Type="http://schemas.openxmlformats.org/officeDocument/2006/relationships/hyperlink" Target="https://www.wvtm13.com/article/mina-al-ahmadi-oil-refinery-hit-by-iranian-drones/70925078" TargetMode="External"/><Relationship Id="rId26" Type="http://schemas.openxmlformats.org/officeDocument/2006/relationships/hyperlink" Target="https://www.dailymail.co.uk/yourmoney/article-15679163/chevron-warns-california-fuel-crisis.html?ns_mchannel=rss&amp;ns_campaign=1490&amp;ito=1490" TargetMode="External"/><Relationship Id="rId27" Type="http://schemas.openxmlformats.org/officeDocument/2006/relationships/hyperlink" Target="https://www.iranherald.com/news/278961522/unsc-to-vote-on-bahrain-backed-resolution-to-secure-strait-of-hormuz-transit-amid-west-asia-conflict" TargetMode="External"/><Relationship Id="rId28" Type="http://schemas.openxmlformats.org/officeDocument/2006/relationships/hyperlink" Target="https://www.iranherald.com/news/278961393/scenario-is-really-bad-smc-bharti-on-disruption-in-global-crude-oil-supplies" TargetMode="External"/><Relationship Id="rId29" Type="http://schemas.openxmlformats.org/officeDocument/2006/relationships/hyperlink" Target="https://mediaindonesia.com/internasional/875903/dk-pbb-siap-voting-resolusi-selat-hormuz-3-april-2026" TargetMode="External"/><Relationship Id="rId30" Type="http://schemas.openxmlformats.org/officeDocument/2006/relationships/hyperlink" Target="https://www.jpost.com/middle-east/article-891962" TargetMode="External"/><Relationship Id="rId31" Type="http://schemas.openxmlformats.org/officeDocument/2006/relationships/hyperlink" Target="https://international.sindonews.com/read/1692859/40/china-tegas-salahkan-as-dan-israel-soal-iran-tutup-selat-hormuz-1775189085" TargetMode="External"/><Relationship Id="rId32" Type="http://schemas.openxmlformats.org/officeDocument/2006/relationships/hyperlink" Target="https://bitcoinethereumnews.com/bitcoin/bitcoin-dips-oil-price-jump-11-as-russia-china-france-block-un-resolution-on-hormuz/?utm_source=rss&amp;utm_medium=rss&amp;utm_campaign=bitcoin-dips-oil-price-jump-11-as-russia-china-france-block-un-resolution-on-hormuz" TargetMode="External"/><Relationship Id="rId33" Type="http://schemas.openxmlformats.org/officeDocument/2006/relationships/hyperlink" Target="https://www.iranherald.com/news/278961567/satellite-imagery-shows-damage-smoke-at-iran-qeshm-port-after-us-israeli-strikes" TargetMode="External"/><Relationship Id="rId34" Type="http://schemas.openxmlformats.org/officeDocument/2006/relationships/hyperlink" Target="https://www.nationalheraldindia.com/international/russia-china-france-veto-unsc-resolution-to-reopen-strait-of-hormuz" TargetMode="External"/><Relationship Id="rId35" Type="http://schemas.openxmlformats.org/officeDocument/2006/relationships/hyperlink" Target="https://www.cbsnews.com/news/iran-strait-of-hormuz-ukraines-black-sea/" TargetMode="External"/><Relationship Id="rId36" Type="http://schemas.openxmlformats.org/officeDocument/2006/relationships/hyperlink" Target="https://www.ibtimes.com.au/kuwait-international-airport-not-open-today-april-3-2026-remains-closed-after-drone-strikes-damage-1865277" TargetMode="External"/><Relationship Id="rId37" Type="http://schemas.openxmlformats.org/officeDocument/2006/relationships/hyperlink" Target="https://www.greaterkashmir.com/latest-news/iran-claims-to-be-drafting-proposal-with-oman-to-monitor-strait-of-hormuz/" TargetMode="External"/><Relationship Id="rId38" Type="http://schemas.openxmlformats.org/officeDocument/2006/relationships/hyperlink" Target="https://simpleflying.com/united-airlines-checked-bags-cost-10-dollars-more-jet-fuel-price-surge/" TargetMode="External"/><Relationship Id="rId39" Type="http://schemas.openxmlformats.org/officeDocument/2006/relationships/hyperlink" Target="https://sana.sy/international/2441212/" TargetMode="External"/><Relationship Id="rId40" Type="http://schemas.openxmlformats.org/officeDocument/2006/relationships/hyperlink" Target="https://ianslive.in/west-asia-conflict-drives-crude-to-multi-year-highs-brent-up-8-pc--20260403105405" TargetMode="External"/><Relationship Id="rId41" Type="http://schemas.openxmlformats.org/officeDocument/2006/relationships/hyperlink" Target="https://jamaicainquirer.com/how-war-on-iran-turned-pakistans-lng-surplus-into-a-looming-shortage/" TargetMode="External"/><Relationship Id="rId42" Type="http://schemas.openxmlformats.org/officeDocument/2006/relationships/hyperlink" Target="https://inews.co.uk/news/world/ran-us-navy-missions-flaws-trump-iran-plan-4332042" TargetMode="External"/><Relationship Id="rId43" Type="http://schemas.openxmlformats.org/officeDocument/2006/relationships/hyperlink" Target="https://inews.co.uk/news/world/trumps-stone-age-threats-death-sentence-gulf-4332318" TargetMode="External"/><Relationship Id="rId44" Type="http://schemas.openxmlformats.org/officeDocument/2006/relationships/hyperlink" Target="https://www.belfasttelegraph.co.uk/news/world-news/iran-fires-on-targets-across-middle-east-while-israel-and-us-hit-tehran/a/145125467.html" TargetMode="External"/><Relationship Id="rId45" Type="http://schemas.openxmlformats.org/officeDocument/2006/relationships/hyperlink" Target="https://focus.hidubai.com/moei-calls-for-global-action-to-protect-trade-routes-and-strengthen-supply-chains/" TargetMode="External"/><Relationship Id="rId46" Type="http://schemas.openxmlformats.org/officeDocument/2006/relationships/hyperlink" Target="https://economictimes.indiatimes.com/news/international/world-news/hasnt-even-started-destroying-iran-trump-warns-bridges-next-then-power-plants-as-b1-bridge-strike-toll-mounts/articleshow/129993038.cms" TargetMode="External"/><Relationship Id="rId47" Type="http://schemas.openxmlformats.org/officeDocument/2006/relationships/hyperlink" Target="https://www.zeebiz.com/markets/commodities/news-crude-oil-hits-multi-year-highs-as-us-iran-tensions-disrupt-supply-check-latest-brent-wti-prices-393097" TargetMode="External"/><Relationship Id="rId48" Type="http://schemas.openxmlformats.org/officeDocument/2006/relationships/hyperlink" Target="https://www.ad-hoc-news.de/boerse/news/ueberblick/wti-crude-oil-surges-nearly-6-percent-to-105-57-amid-strait-of-hormuz/69061845" TargetMode="External"/><Relationship Id="rId49" Type="http://schemas.openxmlformats.org/officeDocument/2006/relationships/hyperlink" Target="https://www.indiatoday.in/world/story/iran-strait-of-hormuz-blockade-global-oil-prices-us-military-strategy-2890983-2026-04-03?utm_source=rss" TargetMode="External"/><Relationship Id="rId50" Type="http://schemas.openxmlformats.org/officeDocument/2006/relationships/hyperlink" Target="https://www.maritimegateway.com/iran-demands-hormuz-sovereignty-recognition-as-irgc-runs-2m-transit-toll-booth/" TargetMode="External"/><Relationship Id="rId51" Type="http://schemas.openxmlformats.org/officeDocument/2006/relationships/hyperlink" Target="https://www.unz.com/acrooke/are-there-or-will-there-be-u-s-negotiations-with-iran/" TargetMode="External"/><Relationship Id="rId52" Type="http://schemas.openxmlformats.org/officeDocument/2006/relationships/hyperlink" Target="https://amwaj.media/en/media-monitor/iran-war-sitrep-suspicion-towards-mediation-effort-as-military-coordination-incre" TargetMode="External"/><Relationship Id="rId53" Type="http://schemas.openxmlformats.org/officeDocument/2006/relationships/hyperlink" Target="https://www.tagesschau.de/newsticker/liveblog-iran-freitag-106.html" TargetMode="External"/><Relationship Id="rId54" Type="http://schemas.openxmlformats.org/officeDocument/2006/relationships/hyperlink" Target="https://www.t-online.de/nachrichten/ukraine/id_101197330/russland-rosneft-in-der-krise-einnahmen-brechen-um-73-prozent-ein.html" TargetMode="External"/><Relationship Id="rId55" Type="http://schemas.openxmlformats.org/officeDocument/2006/relationships/hyperlink" Target="https://www.independent.co.uk/news/world/middle-east/strait-hormuz-zombie-ships-iran-war-b2945459.html" TargetMode="External"/><Relationship Id="rId56" Type="http://schemas.openxmlformats.org/officeDocument/2006/relationships/hyperlink" Target="https://www.t-online.de/nachrichten/ausland/id_101196432/russlands-wirtschaft-mit-problemen-wladimir-putin-taumelt.html" TargetMode="External"/><Relationship Id="rId57" Type="http://schemas.openxmlformats.org/officeDocument/2006/relationships/hyperlink" Target="https://meconstructionnews.com/66736/foulath-holding-declares-force-majeure" TargetMode="External"/><Relationship Id="rId58" Type="http://schemas.openxmlformats.org/officeDocument/2006/relationships/hyperlink" Target="https://www.fxstreet.com/news/feds-goolsbee-oil-price-rise-is-quite-serious-everything-depends-on-how-long-it-lasts-202604022357" TargetMode="External"/><Relationship Id="rId59" Type="http://schemas.openxmlformats.org/officeDocument/2006/relationships/hyperlink" Target="https://www.derstandard.at/story/3000000315170/neue-oel-pipelines-sollen-die-strasse-von-hormus-umgehen-kann-das-klappen?ref=rss" TargetMode="External"/><Relationship Id="rId60" Type="http://schemas.openxmlformats.org/officeDocument/2006/relationships/hyperlink" Target="https://www.washingtonpost.com/world/2026/03/25/ukraine-russia-drone-attack/" TargetMode="External"/><Relationship Id="rId61" Type="http://schemas.openxmlformats.org/officeDocument/2006/relationships/hyperlink" Target="https://www.theborneopost.com/2026/04/03/iran-vows-crushing-attacks-as-strikes-hit-regional-infrastructure/" TargetMode="External"/><Relationship Id="rId62" Type="http://schemas.openxmlformats.org/officeDocument/2006/relationships/hyperlink" Target="https://www.armadainternational.com/2026/04/operation-epic-fury-naval-war-week-4/" TargetMode="External"/><Relationship Id="rId63" Type="http://schemas.openxmlformats.org/officeDocument/2006/relationships/hyperlink" Target="https://japantoday.com/category/world/world-anxious-to-open-hormuz-strait-while-trump-and-iran-trade-threats2" TargetMode="External"/><Relationship Id="rId64" Type="http://schemas.openxmlformats.org/officeDocument/2006/relationships/hyperlink" Target="https://ec.ltn.com.tw/article/breakingnews/5392122" TargetMode="External"/><Relationship Id="rId65" Type="http://schemas.openxmlformats.org/officeDocument/2006/relationships/hyperlink" Target="https://interaksyon.philstar.com/politics-issues/2026/04/03/311423/why-a-second-global-shipping-chokepoint-could-soon-live-up-to-its-name-as-the-gate-of-tears/" TargetMode="External"/><Relationship Id="rId66" Type="http://schemas.openxmlformats.org/officeDocument/2006/relationships/hyperlink" Target="https://www.seanews.com.tr/article/the-ship-safeen-prestige-attacked-by-iran-has-sunk-mnibh7x9" TargetMode="External"/><Relationship Id="rId67" Type="http://schemas.openxmlformats.org/officeDocument/2006/relationships/hyperlink" Target="https://www.ilfattoquotidiano.it/2026/03/25/iran-minaccia-bab-el-mandab-mar-rosso-news/8336546/" TargetMode="External"/><Relationship Id="rId68" Type="http://schemas.openxmlformats.org/officeDocument/2006/relationships/hyperlink" Target="https://tfipost.com/2026/04/india-backs-global-initiative-to-restore-navigation-through-strait-of-hormuz-amid-escalating-energy-concerns/" TargetMode="External"/><Relationship Id="rId69" Type="http://schemas.openxmlformats.org/officeDocument/2006/relationships/hyperlink" Target="https://www.bahrainnews.net/news/278961101/irgc-launches-missile-strikes-on-tel-aviv-haifa-in-wave-91-of-operation-true-promise-4" TargetMode="External"/><Relationship Id="rId70" Type="http://schemas.openxmlformats.org/officeDocument/2006/relationships/hyperlink" Target="https://www.bahrainnews.net/news/278961096/gcc-secretary-general-calls-on-security-council-to-ensure-immediate-end-to-unprovoked-iranian-attacks-on-gulf-states" TargetMode="External"/><Relationship Id="rId71" Type="http://schemas.openxmlformats.org/officeDocument/2006/relationships/hyperlink" Target="https://www.bahrainnews.net/news/278961123/uk-led-40-nation-coalition-demands-end-to-hormuz-blockade" TargetMode="External"/><Relationship Id="rId72" Type="http://schemas.openxmlformats.org/officeDocument/2006/relationships/hyperlink" Target="https://tribune.net.ph/2026/04/03/un-security-council-to-vote-on-force-to-protect-strait-of-hormuz" TargetMode="External"/><Relationship Id="rId73" Type="http://schemas.openxmlformats.org/officeDocument/2006/relationships/hyperlink" Target="https://www.rte.ie/news/2026/0403/1566572-security-council-hormuz-strait/" TargetMode="External"/><Relationship Id="rId74" Type="http://schemas.openxmlformats.org/officeDocument/2006/relationships/hyperlink" Target="https://indianexpress.com/article/opinion/editorials/trump-offers-no-roadmap-on-west-asia-war-india-needs-its-own-10616272/" TargetMode="External"/><Relationship Id="rId75" Type="http://schemas.openxmlformats.org/officeDocument/2006/relationships/hyperlink" Target="https://indianexpress.com/article/world/dubai-uae-news-iran-us-israel-trump-hormuz-strait-bahrain-live-updates-10616515/" TargetMode="External"/><Relationship Id="rId76" Type="http://schemas.openxmlformats.org/officeDocument/2006/relationships/hyperlink" Target="https://www.elbalad.news/6922974" TargetMode="External"/><Relationship Id="rId77" Type="http://schemas.openxmlformats.org/officeDocument/2006/relationships/hyperlink" Target="https://www.vanguardngr.com/2026/04/m-east-war-nigeria-39-others-meet-on-hormuz-strait/" TargetMode="External"/><Relationship Id="rId78" Type="http://schemas.openxmlformats.org/officeDocument/2006/relationships/hyperlink" Target="https://www.livemint.com/news/world/iran-us-war-news-live-updates-april-3-strait-of-hormuz-donald-trump-netanyahu-araghchi-brent-crude-oil-prices-gold-11775180285895.html" TargetMode="External"/><Relationship Id="rId79" Type="http://schemas.openxmlformats.org/officeDocument/2006/relationships/hyperlink" Target="https://www.haaretz.com/israel-news/israel-security/2026-04-03/ty-article-live/cnn-iran-retains-half-of-missile-launchers-and-massive-drone-fleet/0000019d-5114-db3c-a3df-d995e3f30000" TargetMode="External"/><Relationship Id="rId80" Type="http://schemas.openxmlformats.org/officeDocument/2006/relationships/hyperlink" Target="https://tass.com/world/2111217" TargetMode="External"/><Relationship Id="rId81" Type="http://schemas.openxmlformats.org/officeDocument/2006/relationships/hyperlink" Target="https://www.businesstoday.in/technology/story/from-upi-to-stock-markets-how-the-strait-of-hormuz-crisis-could-hit-your-wallet-523821-2026-04-03?utm_source=rssfeed" TargetMode="External"/><Relationship Id="rId82" Type="http://schemas.openxmlformats.org/officeDocument/2006/relationships/hyperlink" Target="https://nypost.com/2026/03/25/world-news/leavitt-trump-prepared-to-unleash-hell-if-iran-wont-come-to-a-deal/" TargetMode="External"/><Relationship Id="rId83" Type="http://schemas.openxmlformats.org/officeDocument/2006/relationships/hyperlink" Target="https://www.thesun.co.uk/money/38715043/petrol-price-agony-as-iran-war-fears-hike-costs/" TargetMode="External"/><Relationship Id="rId84" Type="http://schemas.openxmlformats.org/officeDocument/2006/relationships/hyperlink" Target="https://ekbis.sindonews.com/read/1692843/34/selat-hormuz-tak-akan-kembali-seperti-sebelum-perang-pejabat-iran-tertutup-bagi-as-dan-sekutunya-1775189069" TargetMode="External"/><Relationship Id="rId85" Type="http://schemas.openxmlformats.org/officeDocument/2006/relationships/hyperlink" Target="https://www.business-standard.com/world-news/no-sign-of-war-winding-down-in-west-asia-as-attacks-continue-across-region-126040300111_1.html" TargetMode="External"/><Relationship Id="rId86" Type="http://schemas.openxmlformats.org/officeDocument/2006/relationships/hyperlink" Target="https://www.aol.com/news/oil-surges-amid-iran-conflict-183934590.html" TargetMode="External"/><Relationship Id="rId87" Type="http://schemas.openxmlformats.org/officeDocument/2006/relationships/hyperlink" Target="https://www.maritimegateway.com/freight-rates-surge-40-in-second-round-of-hikes-as-msc-maersk-and-cma-cgm-raise-india-europe-rates/" TargetMode="External"/><Relationship Id="rId88" Type="http://schemas.openxmlformats.org/officeDocument/2006/relationships/hyperlink" Target="https://www.standard.co.uk/news/politics/asia-strait-of-hormuz-mps-europe-b1276481.html" TargetMode="External"/><Relationship Id="rId89" Type="http://schemas.openxmlformats.org/officeDocument/2006/relationships/hyperlink" Target="https://punchng.com/dangote-refinery-gets-only-five-of-15-crude-cargoes-monthly-ceo/?utm_source=rss.punchng.com&amp;utm_medium=web" TargetMode="External"/><Relationship Id="rId90" Type="http://schemas.openxmlformats.org/officeDocument/2006/relationships/hyperlink" Target="https://www.energyintel.com/0000019d-4a04-d167-a7bf-4fece8170000" TargetMode="External"/><Relationship Id="rId91" Type="http://schemas.openxmlformats.org/officeDocument/2006/relationships/hyperlink" Target="https://www.cfodive.com/news/economists-see-iran-war-spurring-inflation-slowing-gdp-growth-nabe-unemployment/816535/" TargetMode="External"/><Relationship Id="rId92" Type="http://schemas.openxmlformats.org/officeDocument/2006/relationships/hyperlink" Target="https://www.dailymail.co.uk/money/markets/article-15677015/There-global-recession-oil-reaches-150-barrel-warns-Blackrock-boss.html?ns_mchannel=rss&amp;ns_campaign=1490&amp;ito=1490" TargetMode="External"/><Relationship Id="rId93" Type="http://schemas.openxmlformats.org/officeDocument/2006/relationships/hyperlink" Target="https://www.actionforex.com/contributors/fundamental-analysis/635674-economics-week-ahead/" TargetMode="External"/><Relationship Id="rId94" Type="http://schemas.openxmlformats.org/officeDocument/2006/relationships/hyperlink" Target="https://www.bloomberg.com/news/articles/2026-03-25/iran-war-hits-us-economic-growth-forecasts-recession-risks-rise" TargetMode="External"/><Relationship Id="rId95" Type="http://schemas.openxmlformats.org/officeDocument/2006/relationships/hyperlink" Target="https://dollarcollapse.com/the-economy-is-already-in-recession-the-fed-just-hasnt-admitted-it-yet/" TargetMode="External"/><Relationship Id="rId96" Type="http://schemas.openxmlformats.org/officeDocument/2006/relationships/hyperlink" Target="https://bitcoinworld.co.in/aud-usd-forecast-downside-risk/" TargetMode="External"/><Relationship Id="rId97" Type="http://schemas.openxmlformats.org/officeDocument/2006/relationships/hyperlink" Target="https://www.independent.co.uk/news/world/asia/asia-energy-crisis-iran-war-covid-work-from-home-b2945185.html" TargetMode="External"/><Relationship Id="rId98" Type="http://schemas.openxmlformats.org/officeDocument/2006/relationships/hyperlink" Target="https://bitcoinworld.co.in/goolsbee-oil-price-inflation-warning/" TargetMode="External"/><Relationship Id="rId99" Type="http://schemas.openxmlformats.org/officeDocument/2006/relationships/hyperlink" Target="https://jornaldebrasilia.com.br/noticias/mundo/politica-monetaria-esta-em-boa-posicao-para-manter-riscos-balanceados-diz-dirigente-do-fed/" TargetMode="External"/><Relationship Id="rId100" Type="http://schemas.openxmlformats.org/officeDocument/2006/relationships/hyperlink" Target="https://energynow.com/2026/04/j-p-morgan-warns-oil-could-top-150-if-disruptions-persist-into-mid-may/" TargetMode="External"/><Relationship Id="rId101" Type="http://schemas.openxmlformats.org/officeDocument/2006/relationships/hyperlink" Target="https://www.theglobeandmail.com/business/article-oil-prices-continue-to-climb-and-could-surge-to-us150-if-access-to/" TargetMode="External"/><Relationship Id="rId102" Type="http://schemas.openxmlformats.org/officeDocument/2006/relationships/hyperlink" Target="https://www.latimes.com/business/story/2026-03-25/businesses-may-be-quicker-to-raise-prices-due-to-iran-war-says-top-central-banker" TargetMode="External"/><Relationship Id="rId103" Type="http://schemas.openxmlformats.org/officeDocument/2006/relationships/hyperlink" Target="https://bitcoinethereumnews.com/finance/eur-usd-posts-modest-gains-to-near-1-1550-traders-brace-for-us-nfp-data/?utm_source=rss&amp;utm_medium=rss&amp;utm_campaign=eur-usd-posts-modest-gains-to-near-1-1550-traders-brace-for-us-nfp-data" TargetMode="External"/><Relationship Id="rId104" Type="http://schemas.openxmlformats.org/officeDocument/2006/relationships/hyperlink" Target="https://www.insurancejournal.com/news/international/2026/03/25/863334.htm" TargetMode="External"/><Relationship Id="rId105" Type="http://schemas.openxmlformats.org/officeDocument/2006/relationships/hyperlink" Target="https://bitcoinethereumnews.com/finance/australian-dollar-advances-despite-increased-risk-aversion/?utm_source=rss&amp;utm_medium=rss&amp;utm_campaign=australian-dollar-advances-despite-increased-risk-aversion" TargetMode="External"/><Relationship Id="rId106" Type="http://schemas.openxmlformats.org/officeDocument/2006/relationships/hyperlink" Target="https://investinglive.com/centralbank/feds-goolsbee-warns-oil-surge-risks-lifting-inflation-expectations-20260402/" TargetMode="External"/><Relationship Id="rId107" Type="http://schemas.openxmlformats.org/officeDocument/2006/relationships/hyperlink" Target="https://www.vtmarkets.com/live-updates/middle-east-tensions-stoked-by-trumps-iran-remarks-lift-the-dollar-and-pressure-eur-usd-lower/" TargetMode="External"/><Relationship Id="rId108" Type="http://schemas.openxmlformats.org/officeDocument/2006/relationships/hyperlink" Target="https://www.actionforex.com/contributors/fundamental-analysis/635684-the-weekly-bottom-line-oil-prices-to-the-moon-and-may-be-back/" TargetMode="External"/><Relationship Id="rId109" Type="http://schemas.openxmlformats.org/officeDocument/2006/relationships/hyperlink" Target="https://www.actionforex.com/contributors/fundamental-analysis/635665-nfp-preview-can-the-labor-market-withstand-stagflation-storm-implications-for-dxy-dow-jones/" TargetMode="External"/><Relationship Id="rId110" Type="http://schemas.openxmlformats.org/officeDocument/2006/relationships/hyperlink" Target="https://theconcepttrading.com/market-snapshot-april-3rd-2026/" TargetMode="External"/><Relationship Id="rId111" Type="http://schemas.openxmlformats.org/officeDocument/2006/relationships/hyperlink" Target="https://dohanews.co/iran-oman-drafting-protocol-to-monitor-transit-via-strait-of-hormuz/" TargetMode="External"/><Relationship Id="rId112" Type="http://schemas.openxmlformats.org/officeDocument/2006/relationships/hyperlink" Target="https://windward.ai/blog/april-2-maritime-intelligence-daily/" TargetMode="External"/><Relationship Id="rId113" Type="http://schemas.openxmlformats.org/officeDocument/2006/relationships/hyperlink" Target="https://www.cleveland13news.com/story/soaring-us-debt-threatens-the-dollar-s-status-as-global-reserve-currency" TargetMode="External"/><Relationship Id="rId114" Type="http://schemas.openxmlformats.org/officeDocument/2006/relationships/hyperlink" Target="https://tribune.com.pk/story/2600792/gcc-seeks-un-mandate-to-open-hormuz" TargetMode="External"/><Relationship Id="rId115" Type="http://schemas.openxmlformats.org/officeDocument/2006/relationships/hyperlink" Target="https://thefrontierpost.com/irans-closure-of-the-strait-of-hormuz-is-an-international-crisis/" TargetMode="External"/><Relationship Id="rId116" Type="http://schemas.openxmlformats.org/officeDocument/2006/relationships/hyperlink" Target="https://www.cnbc.com/2026/03/25/iran-war-oil-shell-totalenergies-energy-strait-of-hormuz.html" TargetMode="External"/><Relationship Id="rId117" Type="http://schemas.openxmlformats.org/officeDocument/2006/relationships/hyperlink" Target="https://www.brecorder.com/news/40414591/us-crude-jumps-over-11pc" TargetMode="External"/><Relationship Id="rId118" Type="http://schemas.openxmlformats.org/officeDocument/2006/relationships/hyperlink" Target="https://news.futunn.com/en/post/71064378/the-interest-rate-cut-dream-has-been-shattered-the-fed" TargetMode="External"/><Relationship Id="rId119" Type="http://schemas.openxmlformats.org/officeDocument/2006/relationships/hyperlink" Target="https://www.sdpnoticias.com/internacional/iran-condiciona-paso-en-ormuz-con-codigos-y-peajes-a-embarcaciones/" TargetMode="External"/><Relationship Id="rId120" Type="http://schemas.openxmlformats.org/officeDocument/2006/relationships/hyperlink" Target="https://www.devdiscourse.com/article/headlines/3861122-middle-east-tensions-escalate-irans-strategic-strikes-disrupt-global-energy" TargetMode="External"/><Relationship Id="rId121" Type="http://schemas.openxmlformats.org/officeDocument/2006/relationships/hyperlink" Target="https://www.devdiscourse.com/article/law-order/3861115-strait-of-hormuz-un-votes-on-defensive-proposal-amid-tensions" TargetMode="External"/><Relationship Id="rId122" Type="http://schemas.openxmlformats.org/officeDocument/2006/relationships/hyperlink" Target="https://www.rivieramm.com/news-content-hub/hormuz-irgc-refuses-uae-box-ships-transit-cosco-restarts-persian-gulf-bookings-88270" TargetMode="External"/><Relationship Id="rId123" Type="http://schemas.openxmlformats.org/officeDocument/2006/relationships/hyperlink" Target="https://www.gbnews.com/news/world/britain-iran-ships-strait-hormuz-shakedown-yvette-cooper" TargetMode="External"/><Relationship Id="rId124" Type="http://schemas.openxmlformats.org/officeDocument/2006/relationships/hyperlink" Target="https://yen.com.gh/world/301806-iran-dismisses-ceasefire-plan-issues-counterproposal-strikes-land-middle-east/" TargetMode="External"/><Relationship Id="rId125" Type="http://schemas.openxmlformats.org/officeDocument/2006/relationships/hyperlink" Target="https://www.elfinanciero.com.mx/mundo/2026/03/25/del-cierre-de-bases-militares-de-eu-al-control-de-ormuz-esto-exige-iran-a-trump-para-el-fin-de-la-guerra/" TargetMode="External"/><Relationship Id="rId126" Type="http://schemas.openxmlformats.org/officeDocument/2006/relationships/hyperlink" Target="https://www.businesstoday.com.my/2026/04/03/oil-soars-past-us109-as-iran-war-threatens-global-supply/?utm_source=rss&amp;utm_medium=rss&amp;utm_campaign=oil-soars-past-us109-as-iran-war-threatens-global-supply" TargetMode="External"/><Relationship Id="rId127" Type="http://schemas.openxmlformats.org/officeDocument/2006/relationships/hyperlink" Target="https://unn.ua/news/prymorskyi-naftovyi-terminal-rf-vtratyv-40-vidsotkiv-skhovyshch-cherez-ataky-droniv-reuters" TargetMode="External"/><Relationship Id="rId128" Type="http://schemas.openxmlformats.org/officeDocument/2006/relationships/hyperlink" Target="https://thefrontierpost.com/iran-dismisses-us-ceasefire-plan-issues-own-demands-on-leadership-deaths-hormuz/" TargetMode="External"/><Relationship Id="rId129" Type="http://schemas.openxmlformats.org/officeDocument/2006/relationships/hyperlink" Target="https://www.aftenposten.no/verden/i/bOOO05/reuters-ukrainske-angrep-har-slaatt-ut-40-prosent-av-russlands-oljeeksport" TargetMode="External"/><Relationship Id="rId130" Type="http://schemas.openxmlformats.org/officeDocument/2006/relationships/hyperlink" Target="https://www.express.co.uk/news/world/2186599/iran-hunting-us-soldiers-middle" TargetMode="External"/><Relationship Id="rId131" Type="http://schemas.openxmlformats.org/officeDocument/2006/relationships/hyperlink" Target="https://www.globalbankingandfinance.com/trump-threatens-strike-irans-bridges-electric-power-plants/" TargetMode="External"/><Relationship Id="rId132" Type="http://schemas.openxmlformats.org/officeDocument/2006/relationships/hyperlink" Target="https://www.business-standard.com/markets/commodities/us-crude-jumps-over-11-brent-nearly-8-as-trump-vows-more-attacks-on-iran-126040300035_1.html" TargetMode="External"/><Relationship Id="rId133" Type="http://schemas.openxmlformats.org/officeDocument/2006/relationships/hyperlink" Target="https://kenhorlor.blogspot.com/2026/04/update-strait-of-hormuz.html" TargetMode="External"/><Relationship Id="rId134" Type="http://schemas.openxmlformats.org/officeDocument/2006/relationships/hyperlink" Target="https://www.express.co.uk/news/world/2186601/iran-threatens-invade-uae-bahrain" TargetMode="External"/><Relationship Id="rId135" Type="http://schemas.openxmlformats.org/officeDocument/2006/relationships/hyperlink" Target="https://www.mirror.co.uk/news/world-news/breaking-iran-threatens-uae-bahrain-36923397" TargetMode="External"/><Relationship Id="rId136" Type="http://schemas.openxmlformats.org/officeDocument/2006/relationships/hyperlink" Target="https://blogdocemagia.blogspot.com/2026/04/oil-surges-after-trumps-talk-of-more.html" TargetMode="External"/><Relationship Id="rId137" Type="http://schemas.openxmlformats.org/officeDocument/2006/relationships/hyperlink" Target="https://www.whalesbook.com/news/English/commodities/India-Ramps-Up-Russian-Crude-as-Hormuz-Disruptions-Hit-Gas-Imports/69cf367469ec081354e2be31" TargetMode="External"/><Relationship Id="rId138" Type="http://schemas.openxmlformats.org/officeDocument/2006/relationships/hyperlink" Target="https://maseconomics.com/oil-price-shocks-why-energy-crises-keep-coming-back/" TargetMode="External"/><Relationship Id="rId139" Type="http://schemas.openxmlformats.org/officeDocument/2006/relationships/hyperlink" Target="https://jj745.substack.com/p/one-of-these-days-alice" TargetMode="External"/><Relationship Id="rId140" Type="http://schemas.openxmlformats.org/officeDocument/2006/relationships/hyperlink" Target="https://www.deccanchronicle.com/nation/omcs-incurring-losses-due-to-west-asia-conflict-1948126" TargetMode="External"/><Relationship Id="rId141" Type="http://schemas.openxmlformats.org/officeDocument/2006/relationships/hyperlink" Target="https://www.esgtoday.com/eu-commission-launches-first-of-planned-ets-reforms-amid-industry-pressure/" TargetMode="External"/><Relationship Id="rId142" Type="http://schemas.openxmlformats.org/officeDocument/2006/relationships/hyperlink" Target="https://oilprice.com/Latest-Energy-News/World-News/OPEC-Prepares-Paper-Oil-Barrels-While-Exports-Stall.html" TargetMode="External"/><Relationship Id="rId143" Type="http://schemas.openxmlformats.org/officeDocument/2006/relationships/hyperlink" Target="https://www.fxstreet.com/news/wti-rallies-as-trump-signals-continued-military-action-against-iran-202604021622" TargetMode="External"/><Relationship Id="rId144" Type="http://schemas.openxmlformats.org/officeDocument/2006/relationships/hyperlink" Target="https://tribune.com.pk/story/2600753/refinery-output-surges-13" TargetMode="External"/><Relationship Id="rId145" Type="http://schemas.openxmlformats.org/officeDocument/2006/relationships/hyperlink" Target="https://www.energyintel.com/0000019d-4974-d167-a7bf-4ffc2aed0000" TargetMode="External"/><Relationship Id="rId146" Type="http://schemas.openxmlformats.org/officeDocument/2006/relationships/hyperlink" Target="https://www.legit.ng/business-economy/energy/1702523-vnl-capital-flags-severe-supply-shock-global-oil-market-enters-fragile-phase/" TargetMode="External"/><Relationship Id="rId147" Type="http://schemas.openxmlformats.org/officeDocument/2006/relationships/hyperlink" Target="https://www.bostonglobe.com/2026/03/25/business/strait-of-hormuz-new-england-gasoline/" TargetMode="External"/><Relationship Id="rId148" Type="http://schemas.openxmlformats.org/officeDocument/2006/relationships/hyperlink" Target="https://www.ndtv.com/india-news/oil-prices-amid-middle-east-crisis-industrial-diesel-prices-hiked-by-rs-28-a-litre-11304327" TargetMode="External"/><Relationship Id="rId149" Type="http://schemas.openxmlformats.org/officeDocument/2006/relationships/hyperlink" Target="https://www.insurancejournal.com/news/west/2026/03/25/863370.htm" TargetMode="External"/><Relationship Id="rId150" Type="http://schemas.openxmlformats.org/officeDocument/2006/relationships/hyperlink" Target="https://www.bairdmaritime.com/offshore/drilling-production/opec-may-weigh-further-oil-supply-increase-during-upcoming-talks" TargetMode="External"/><Relationship Id="rId151" Type="http://schemas.openxmlformats.org/officeDocument/2006/relationships/hyperlink" Target="https://www.livemint.com/news/world/middle-east-conflict-iran-and-oman-draft-protocol-to-monitor-strait-of-hormuz-traffic-says-report-11775149816369.html" TargetMode="External"/><Relationship Id="rId152" Type="http://schemas.openxmlformats.org/officeDocument/2006/relationships/hyperlink" Target="https://theindependent.sg/southeast-asia-braces-for-fuel-shock-as-war-disrupts-oil-flows/" TargetMode="External"/><Relationship Id="rId153" Type="http://schemas.openxmlformats.org/officeDocument/2006/relationships/hyperlink" Target="https://www.khaama.com/uk-and-allies-discuss-sanctions-to-pressure-iran-over-hormuz-closure/" TargetMode="External"/><Relationship Id="rId154" Type="http://schemas.openxmlformats.org/officeDocument/2006/relationships/hyperlink" Target="https://www.zerohedge.com/energy/three-lng-tankers-are-first-cross-strait-hormuz-war-started" TargetMode="External"/><Relationship Id="rId155" Type="http://schemas.openxmlformats.org/officeDocument/2006/relationships/hyperlink" Target="https://www.sotaliraq.com/2026/04/02/%D8%A5%D8%BA%D9%84%D8%A7%D9%82-%D9%85%D8%B6%D9%8A%D9%82-%D9%87%D8%B1%D9%85%D8%B2-%D9%8A%D9%84%D9%82%D9%8A-%D8%A8%D8%B8%D9%84%D8%A7%D9%84%D9%87-%D8%B9%D9%84%D9%89-%D8%A7%D9%84%D8%AA%D8%B3%D9%88%D9%82/" TargetMode="External"/><Relationship Id="rId156" Type="http://schemas.openxmlformats.org/officeDocument/2006/relationships/hyperlink" Target="https://www.washingtontimes.com/news/2026/apr/2/iran-demand-fees-ships-transiting-strait-hormuz-vows-block-us-israeli/" TargetMode="External"/><Relationship Id="rId157" Type="http://schemas.openxmlformats.org/officeDocument/2006/relationships/hyperlink" Target="https://www.agrimachinerynews.com/middle-east-conflict-take-a-practical-approach/" TargetMode="External"/><Relationship Id="rId158" Type="http://schemas.openxmlformats.org/officeDocument/2006/relationships/hyperlink" Target="https://www.straitstimes.com/asia/se-asia/thai-tanker-safely-transits-strait-of-hormuz-after-talks-with-iran" TargetMode="External"/><Relationship Id="rId159" Type="http://schemas.openxmlformats.org/officeDocument/2006/relationships/hyperlink" Target="https://egyptian-gazette.com/world/iran-oman-draft-hormuz-traffic-protocol/" TargetMode="External"/><Relationship Id="rId160" Type="http://schemas.openxmlformats.org/officeDocument/2006/relationships/hyperlink" Target="https://www.deccanchronicle.com/nation/india-joins-uk-led-meet-on-hormuz-1948164" TargetMode="External"/><Relationship Id="rId161" Type="http://schemas.openxmlformats.org/officeDocument/2006/relationships/hyperlink" Target="https://www.nytimes.com/interactive/2026/03/25/business/energy-environment/strait-hormuz-oil-gas.html" TargetMode="External"/><Relationship Id="rId162" Type="http://schemas.openxmlformats.org/officeDocument/2006/relationships/hyperlink" Target="https://nypost.com/2026/03/25/world-news/certain-oil-tankers-are-making-it-safely-through-strait-of-hormuz-heres-how/" TargetMode="External"/><Relationship Id="rId163" Type="http://schemas.openxmlformats.org/officeDocument/2006/relationships/hyperlink" Target="https://www.focus.de/politik/ausland/21-schiffe-vom-iran-getroffen-16-sind-namentlich-bekannt_c0901719-60e6-45dd-ac01-a05cfb43a94c.html" TargetMode="External"/><Relationship Id="rId164" Type="http://schemas.openxmlformats.org/officeDocument/2006/relationships/hyperlink" Target="https://www.cnbc.com/2026/04/02/dated-brent-oil-price-actual-cargo-highest-level-2008.html" TargetMode="External"/><Relationship Id="rId165" Type="http://schemas.openxmlformats.org/officeDocument/2006/relationships/hyperlink" Target="https://www.descifrado.com/2026/04/02/desafio-a-iran-40-paises-lanzan-operativo-para-liberar-embarcaciones-atrapadas-en-ormuz/" TargetMode="External"/><Relationship Id="rId166" Type="http://schemas.openxmlformats.org/officeDocument/2006/relationships/hyperlink" Target="https://packagingreporter.com/resources/special-feature/hormuz-shock-exposes-structural-fragility-in-global-packaging-supply-chains/" TargetMode="External"/><Relationship Id="rId167" Type="http://schemas.openxmlformats.org/officeDocument/2006/relationships/hyperlink" Target="https://techweez.com/2026/04/02/kenya-fuel-stock/" TargetMode="External"/><Relationship Id="rId168" Type="http://schemas.openxmlformats.org/officeDocument/2006/relationships/hyperlink" Target="https://search4dinar.wordpress.com/2026/04/02/somo-we-are-achieving-excellent-returns-and-negotiating-to-utilize-existing-pipelines-in-the-gulf/" TargetMode="External"/><Relationship Id="rId169" Type="http://schemas.openxmlformats.org/officeDocument/2006/relationships/hyperlink" Target="https://www.newarab.com/news/morocco-has-diesel-stocks-51-days-energy-ministry-says" TargetMode="External"/><Relationship Id="rId170" Type="http://schemas.openxmlformats.org/officeDocument/2006/relationships/hyperlink" Target="https://indianexpress.com/article/business/commodities/critical-petrochemical-products-get-full-customs-duty-exemption-10616230/" TargetMode="External"/><Relationship Id="rId171" Type="http://schemas.openxmlformats.org/officeDocument/2006/relationships/hyperlink" Target="https://thearabianpost.com/imf-flags-oil-threat-to-us-prices/" TargetMode="External"/><Relationship Id="rId172" Type="http://schemas.openxmlformats.org/officeDocument/2006/relationships/hyperlink" Target="https://fd.nl/economie/1591890/aanvoer-van-kerosine-droogt-op-laatste-tanker-naar-rotterdam" TargetMode="External"/><Relationship Id="rId173" Type="http://schemas.openxmlformats.org/officeDocument/2006/relationships/hyperlink" Target="https://news.google.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?oc=5&amp;hl=en-US&amp;gl=US&amp;ceid=US:en" TargetMode="External"/><Relationship Id="rId174" Type="http://schemas.openxmlformats.org/officeDocument/2006/relationships/hyperlink" Target="https://www.thecannatareport.com/economy-energy-shock-oil/" TargetMode="External"/><Relationship Id="rId175" Type="http://schemas.openxmlformats.org/officeDocument/2006/relationships/hyperlink" Target="https://glensidelocal.com/word-on-wall-street-incoming-march-economic-readings-remain-consistent-with-a-growing-economy-wyncote-wealth-management-group/" TargetMode="External"/><Relationship Id="rId176" Type="http://schemas.openxmlformats.org/officeDocument/2006/relationships/hyperlink" Target="https://www.argusmedia.com/en/news-and-insights/video-insights/oil-market-tightening-strait-of-hormuz-disruption" TargetMode="External"/><Relationship Id="rId177" Type="http://schemas.openxmlformats.org/officeDocument/2006/relationships/hyperlink" Target="https://thefrontierpost.com/march-april-fuel-cargoes-secured-as-govt-reviews-supply-stability/" TargetMode="External"/><Relationship Id="rId178" Type="http://schemas.openxmlformats.org/officeDocument/2006/relationships/hyperlink" Target="https://www.focus.de/politik/meinung/in-der-wucht-des-iran-kriegs-steckt-auch-eine-chance_b2cc1bd9-afa1-4048-a0b7-62cf24960240.html" TargetMode="External"/><Relationship Id="rId179" Type="http://schemas.openxmlformats.org/officeDocument/2006/relationships/hyperlink" Target="http://www.adaderana.lk/news.php?nid=120612" TargetMode="External"/><Relationship Id="rId180" Type="http://schemas.openxmlformats.org/officeDocument/2006/relationships/hyperlink" Target="https://www.webwire.com/ViewPressRel.asp?aId=352772" TargetMode="External"/><Relationship Id="rId181" Type="http://schemas.openxmlformats.org/officeDocument/2006/relationships/hyperlink" Target="https://kalkinemedia.com/ca/stocks/energy/tc-energy-tsxtrp-market-strength-supports-sp-60-sector-attention" TargetMode="External"/><Relationship Id="rId182" Type="http://schemas.openxmlformats.org/officeDocument/2006/relationships/hyperlink" Target="https://www.oilandgas360.com/weekly-gas-storage-03-27/#utm_source=rss&amp;utm_medium=rss&amp;utm_campaign=weekly-gas-storage-03-27" TargetMode="External"/><Relationship Id="rId183" Type="http://schemas.openxmlformats.org/officeDocument/2006/relationships/hyperlink" Target="https://www.insurancejournal.com/news/southcentral/2026/03/24/863226.htm" TargetMode="External"/><Relationship Id="rId184" Type="http://schemas.openxmlformats.org/officeDocument/2006/relationships/hyperlink" Target="https://boereport.com/2026/04/02/prompt-oil-prices-hit-record-premium-to-next-month-delivery-after-trump-vows-to-keep-attacking-iran/" TargetMode="External"/><Relationship Id="rId185" Type="http://schemas.openxmlformats.org/officeDocument/2006/relationships/hyperlink" Target="https://www.insurancejournal.com/news/international/2026/03/24/863257.htm" TargetMode="External"/><Relationship Id="rId186" Type="http://schemas.openxmlformats.org/officeDocument/2006/relationships/hyperlink" Target="https://oilprice.com/Latest-Energy-News/World-News/40-of-Russias-Baltic-Oil-Export-Capacity-Offline-as-Gasoline-Ban-Widens.html" TargetMode="External"/><Relationship Id="rId187" Type="http://schemas.openxmlformats.org/officeDocument/2006/relationships/hyperlink" Target="https://www.n-tv.de/wirtschaft/Opec-will-wohl-Oelproduktion-hochfahren-id30678701.html" TargetMode="External"/><Relationship Id="rId188" Type="http://schemas.openxmlformats.org/officeDocument/2006/relationships/hyperlink" Target="https://www.chemanalyst.com/NewsAndDeals/NewsDetails/mgc-to-shut-kashima-polycarbonate-plant-by-march-2028-amid-41666" TargetMode="External"/><Relationship Id="rId189" Type="http://schemas.openxmlformats.org/officeDocument/2006/relationships/hyperlink" Target="https://industrialnews.co.uk/eupc-warns-on-plastics-supply-shock/" TargetMode="External"/><Relationship Id="rId190" Type="http://schemas.openxmlformats.org/officeDocument/2006/relationships/hyperlink" Target="https://www.business-standard.com/world-news/russian-oil-output-cuts-loom-as-ukraine-strikes-hit-export-capacity-126040200912_1.html" TargetMode="External"/><Relationship Id="rId191" Type="http://schemas.openxmlformats.org/officeDocument/2006/relationships/hyperlink" Target="https://www.tuko.co.ke/business-economy/energy/621291-africas-richest-man-aliko-dangote-starts-exporting-fuel-african-countries-shortage/" TargetMode="External"/><Relationship Id="rId192" Type="http://schemas.openxmlformats.org/officeDocument/2006/relationships/hyperlink" Target="https://lanouvelletribune.info/2026/03/etats-unis-ce-que-lon-sait-de-lexplosion-dans-une-raffinerie-au-texas/" TargetMode="External"/><Relationship Id="rId193" Type="http://schemas.openxmlformats.org/officeDocument/2006/relationships/hyperlink" Target="https://oilprice.com/Latest-Energy-News/World-News/China-Directs-Private-Refiners-to-Maintain-Fuel-Output-Even-At-A-Loss.html" TargetMode="External"/><Relationship Id="rId194" Type="http://schemas.openxmlformats.org/officeDocument/2006/relationships/hyperlink" Target="https://www.legit.ng/business-economy/energy/1702411-petrol-prices-rise-rates-litre-emerge-lagos-abuja-major-cities/" TargetMode="External"/><Relationship Id="rId195" Type="http://schemas.openxmlformats.org/officeDocument/2006/relationships/hyperlink" Target="https://www.okaz.com.sa/economy/na/2241253" TargetMode="External"/><Relationship Id="rId196" Type="http://schemas.openxmlformats.org/officeDocument/2006/relationships/hyperlink" Target="https://www.straitstimes.com/asia/se-asia/vietnam-airlines-to-suspend-some-routes-as-jet-fuel-risks-rise" TargetMode="External"/><Relationship Id="rId197" Type="http://schemas.openxmlformats.org/officeDocument/2006/relationships/hyperlink" Target="https://www.rigzone.com/news/stanchart_warns_opec_could_abandon_cuts_at_next_meeting-02-apr-2026-183359-article/?rss=true" TargetMode="External"/><Relationship Id="rId198" Type="http://schemas.openxmlformats.org/officeDocument/2006/relationships/hyperlink" Target="https://www.zawya.com/en/business/commodities/opec-likely-to-weigh-further-oil-output-hike-on-sunday-sources-say-ufud5bj5" TargetMode="External"/><Relationship Id="rId199" Type="http://schemas.openxmlformats.org/officeDocument/2006/relationships/hyperlink" Target="https://blockonomi.com/sky-quarry-skyq-stock-soars-120-as-oil-prices-spike-and-west-coast-refineries-shut-down/" TargetMode="External"/><Relationship Id="rId200" Type="http://schemas.openxmlformats.org/officeDocument/2006/relationships/hyperlink" Target="https://www.straitstimes.com/asia/east-asia/south-koreas-lee-calls-for-energy-saving-campaign-including-shorter-showers-car-curbs" TargetMode="External"/><Relationship Id="rId201" Type="http://schemas.openxmlformats.org/officeDocument/2006/relationships/hyperlink" Target="https://www.theguardian.com/australia-news/2026/mar/24/australia-lowers-diesel-fuel-standards-shortages" TargetMode="External"/><Relationship Id="rId202" Type="http://schemas.openxmlformats.org/officeDocument/2006/relationships/hyperlink" Target="https://unn.ua/news/rf-nemynuche-skorotyt-vydobutok-nafty-cherez-udary-po-eksportnii-infrastrukturi-reuters" TargetMode="External"/><Relationship Id="rId203" Type="http://schemas.openxmlformats.org/officeDocument/2006/relationships/hyperlink" Target="https://www.investing.com/news/stock-market-news/valero-shuts-texas-refinery-after-explosion-rocks-diesel-unit-sources-say-4576789" TargetMode="External"/><Relationship Id="rId204" Type="http://schemas.openxmlformats.org/officeDocument/2006/relationships/hyperlink" Target="https://www.rt.com/news/637064-iran-strait-hormuz-us/?utm_source=rss&amp;utm_medium=rss&amp;utm_campaign=RSS" TargetMode="External"/><Relationship Id="rId205" Type="http://schemas.openxmlformats.org/officeDocument/2006/relationships/hyperlink" Target="https://investinglive.com/news/opec-set-to-weigh-further-oil-production-increase-on-sunday-report-20260402/" TargetMode="External"/><Relationship Id="rId206" Type="http://schemas.openxmlformats.org/officeDocument/2006/relationships/hyperlink" Target="https://www.businesstoday.in/industry/story/as-west-asia-conflict-drives-costs-higher-centre-cuts-duties-on-key-petrochemical-inputs-523819-2026-04-02?utm_source=rssfeed" TargetMode="External"/><Relationship Id="rId207" Type="http://schemas.openxmlformats.org/officeDocument/2006/relationships/hyperlink" Target="https://oilprice.com/Latest-Energy-News/World-News/India-Waives-Import-Tax-on-Petrochemicals-as-War-Roils-Supply-Chains.html" TargetMode="External"/><Relationship Id="rId208" Type="http://schemas.openxmlformats.org/officeDocument/2006/relationships/hyperlink" Target="https://www.skynewsarabia.com/business/1862054-%D8%A3%D8%B3%D8%B9%D8%A7%D8%B1-%D8%A7%D9%84%D8%AF%D9%8A%D8%B2%D9%84-%D8%A7%D9%84%D8%A3%D9%88%D8%B1%D9%88%D8%A8%D9%8A-%D8%AA%D8%AA%D8%AC%D8%A7%D9%88%D8%B2-%D8%A7%D9%84-200-%D8%AF%D9%88%D9%84%D8%A7%D8%B1-%D9%84%D9%84%D8%A8%D8%B1%D9%85%D9%8A%D9%84" TargetMode="External"/><Relationship Id="rId209" Type="http://schemas.openxmlformats.org/officeDocument/2006/relationships/hyperlink" Target="https://www.chinanews.net/news/278959668/china-byd-seizes-oil-driven-ev-momentum-with-win-win-global-push" TargetMode="External"/><Relationship Id="rId210" Type="http://schemas.openxmlformats.org/officeDocument/2006/relationships/hyperlink" Target="https://www.delmagyar.hu/orszag-vilag/2026/04/europai-bizottsag-koronavirus-korlatozas-energiavalsag-dan-jorgensen?utm_source=hirstart&amp;utm_medium=referral&amp;utm_campaign=hiraggregator" TargetMode="External"/><Relationship Id="rId211" Type="http://schemas.openxmlformats.org/officeDocument/2006/relationships/hyperlink" Target="https://www.businesstoday.in/bt-tv/whats-hot/video/no-fuel-crisis-govt-secures-60-day-crude-supply-prices-stable-despite-global-turmoil-523804-2026-04-02" TargetMode="External"/><Relationship Id="rId212" Type="http://schemas.openxmlformats.org/officeDocument/2006/relationships/hyperlink" Target="https://fajar.co.id/2026/04/02/gangguan-selat-hormuz-tunda-kedatangan-tanker-pertamina-pride-pemerintah-siapkan-pasokan-minyak-alternatif/" TargetMode="External"/><Relationship Id="rId213" Type="http://schemas.openxmlformats.org/officeDocument/2006/relationships/hyperlink" Target="https://www.cbsnews.com/video/iran-laid-dozen-mines-strait-hormuz-sources/" TargetMode="External"/><Relationship Id="rId214" Type="http://schemas.openxmlformats.org/officeDocument/2006/relationships/hyperlink" Target="https://www.businesstoday.in/world/story/alternatives-to-strait-of-hormuz-gulf-nations-are-mulling-plan-b-523778-2026-04-02?utm_source=rssfeed" TargetMode="External"/><Relationship Id="rId215" Type="http://schemas.openxmlformats.org/officeDocument/2006/relationships/hyperlink" Target="https://hotnews.ro/rusia-va-fi-obligata-sa-si-reduca-in-curand-productia-de-petrol-din-cauza-ucrainenilor-ce-spun-cei-care-cunosc-situatia-2208994" TargetMode="External"/><Relationship Id="rId216" Type="http://schemas.openxmlformats.org/officeDocument/2006/relationships/hyperlink" Target="https://www.skynewsarabia.com/business/1862046-%D8%A5%D8%BA%D9%84%D8%A7%D9%82-%D9%87%D8%B1%D9%85%D8%B2-8-%D8%A3%D8%B3%D8%A7%D8%A8%D9%8A%D8%B9-%D9%8A%D8%B4%D8%B9%D9%84-%D8%A3%D8%B3%D8%B9%D8%A7%D8%B1-%D8%A7%D9%84%D9%86%D9%81%D8%B7-%D8%AD%D8%AA%D9%89-200-%D8%AF%D9%88%D9%84%D8%A7%D8%B1" TargetMode="External"/><Relationship Id="rId217" Type="http://schemas.openxmlformats.org/officeDocument/2006/relationships/hyperlink" Target="https://indianexpress.com/article/india/rajnath-singh-strait-of-hormuz-navy-escort-india-fuel-update-10615023/" TargetMode="External"/><Relationship Id="rId218" Type="http://schemas.openxmlformats.org/officeDocument/2006/relationships/hyperlink" Target="https://www.investing.com/news/stock-market-news/sky-quarry-stock-surges-120-on-oil-price-spike-refinery-value-93CH-4595263" TargetMode="External"/><Relationship Id="rId219" Type="http://schemas.openxmlformats.org/officeDocument/2006/relationships/hyperlink" Target="https://www.livemint.com/news/world/our-indian-friends-are-in-safe-hands-iran-embassys-string-of-tweets-on-strait-of-hormuz-goes-viral-11775118972626.html" TargetMode="External"/><Relationship Id="rId220" Type="http://schemas.openxmlformats.org/officeDocument/2006/relationships/hyperlink" Target="https://www.crypto-insiders.nl/finance/oliecrisis-zet-door-vanaf-10-april-is-europa-aan-de-beurt/" TargetMode="External"/><Relationship Id="rId221" Type="http://schemas.openxmlformats.org/officeDocument/2006/relationships/hyperlink" Target="https://tass.com/economy/2110703" TargetMode="External"/><Relationship Id="rId222" Type="http://schemas.openxmlformats.org/officeDocument/2006/relationships/hyperlink" Target="https://tass.com/world/2110685" TargetMode="External"/><Relationship Id="rId223" Type="http://schemas.openxmlformats.org/officeDocument/2006/relationships/hyperlink" Target="https://tass.com/world/2110807" TargetMode="External"/><Relationship Id="rId224" Type="http://schemas.openxmlformats.org/officeDocument/2006/relationships/hyperlink" Target="https://www.washingtontimes.com/news/2026/apr/2/uk-gathers-30-nations-plot-ways-reopening-strait-hormuz/" TargetMode="External"/><Relationship Id="rId225" Type="http://schemas.openxmlformats.org/officeDocument/2006/relationships/hyperlink" Target="http://www.kakiforex.com/2026/04/brent-prices-soar-5-trump-promises-to.html" TargetMode="External"/><Relationship Id="rId226" Type="http://schemas.openxmlformats.org/officeDocument/2006/relationships/hyperlink" Target="https://www.aljazeera.com/video/newsfeed/2026/3/24/texas-oil-refinery-in-flames-after-explosion?traffic_source=rss" TargetMode="External"/><Relationship Id="rId227" Type="http://schemas.openxmlformats.org/officeDocument/2006/relationships/hyperlink" Target="https://simpleflying.com/uk-jet-fuel-shortage-ryanair-summer-cancellations/" TargetMode="External"/><Relationship Id="rId228" Type="http://schemas.openxmlformats.org/officeDocument/2006/relationships/hyperlink" Target="https://www.malaymail.com/news/malaysia/2026/04/02/malaysias-oil-supply-stable-govt-has-contingency-plans-says-dpm-fadillah/214858" TargetMode="External"/><Relationship Id="rId229" Type="http://schemas.openxmlformats.org/officeDocument/2006/relationships/hyperlink" Target="https://www.investing.com/news/stock-market-news/energy-stocks-rally-after-trump-warns-of-intensified-iran-strikes-4595210" TargetMode="External"/><Relationship Id="rId230" Type="http://schemas.openxmlformats.org/officeDocument/2006/relationships/hyperlink" Target="https://www.independent.co.uk/news/world/americas/port-arthur-oil-refinery-explosion-texas-b2944354.html" TargetMode="External"/><Relationship Id="rId231" Type="http://schemas.openxmlformats.org/officeDocument/2006/relationships/hyperlink" Target="https://www.ibtimes.com.au/why-global-oil-gas-disruptions-have-long-term-economic-impacts-1865217" TargetMode="External"/><Relationship Id="rId232" Type="http://schemas.openxmlformats.org/officeDocument/2006/relationships/hyperlink" Target="https://www.mirror.co.uk/news/uk-news/zombie-ships-reported-strait-hormuz-36912571" TargetMode="External"/><Relationship Id="rId233" Type="http://schemas.openxmlformats.org/officeDocument/2006/relationships/hyperlink" Target="https://www.straitstimes.com/asia/east-asia/japan-to-start-releasing-state-oil-reserves-on-march-26-pm-takaichi" TargetMode="External"/><Relationship Id="rId234" Type="http://schemas.openxmlformats.org/officeDocument/2006/relationships/hyperlink" Target="https://www.straitstimes.com/asia/east-asia/south-korea-pm-cancels-china-trip-as-energy-concerns-mount" TargetMode="External"/><Relationship Id="rId235" Type="http://schemas.openxmlformats.org/officeDocument/2006/relationships/hyperlink" Target="https://www.tv9marathi.com/international/how-to-check-the-new-rates-for-plastic-and-medicines-customs-duty-cut-west-asia-tensions-1639286.html" TargetMode="External"/><Relationship Id="rId236" Type="http://schemas.openxmlformats.org/officeDocument/2006/relationships/hyperlink" Target="https://londonjournal.co.uk/2026/04/02/breaking-news-governments-big-decision-amid-middle-east-tensions-customs-duty-will-not-be-levied-on-chemicals/" TargetMode="External"/><Relationship Id="rId237" Type="http://schemas.openxmlformats.org/officeDocument/2006/relationships/hyperlink" Target="https://gothamist.com/news/ny-energy-experts-advocates-say-iran-war-shows-need-for-hochul-to-implement-climate-law" TargetMode="External"/><Relationship Id="rId238" Type="http://schemas.openxmlformats.org/officeDocument/2006/relationships/hyperlink" Target="https://www.marinelink.com/news/iea-oil-supply-disruptions-impact-europe-537618" TargetMode="External"/><Relationship Id="rId239" Type="http://schemas.openxmlformats.org/officeDocument/2006/relationships/hyperlink" Target="https://www.nrc.nl/nieuws/2026/04/02/olieprijzen-in-de-achtbaan-hoe-komt-de-marktprijs-eigenlijk-tot-stand-a4923868" TargetMode="External"/><Relationship Id="rId240" Type="http://schemas.openxmlformats.org/officeDocument/2006/relationships/hyperlink" Target="https://nairametrics.com/2026/04/02/petrol-sales-drop-to-1000-litres-daily-from-10000-marketers-say/" TargetMode="External"/><Relationship Id="rId241" Type="http://schemas.openxmlformats.org/officeDocument/2006/relationships/hyperlink" Target="https://fortune.com/2026/04/02/asia-markets-react-trump-iran-speech-stone-age-hormuz/" TargetMode="External"/><Relationship Id="rId242" Type="http://schemas.openxmlformats.org/officeDocument/2006/relationships/hyperlink" Target="https://socialistworker.co.uk/environment/why-oil-is-still-driving-the-system/" TargetMode="External"/><Relationship Id="rId243" Type="http://schemas.openxmlformats.org/officeDocument/2006/relationships/hyperlink" Target="https://www.thenational.scot/news/25989830.yvette-cooper-host-talks-reopening-strait-hormuz/?ref=rss" TargetMode="External"/><Relationship Id="rId244" Type="http://schemas.openxmlformats.org/officeDocument/2006/relationships/hyperlink" Target="https://www.naijanews.com/2026/03/23/iranian-military-says-it-has-full-control-of-persian-gulf-no-need-for-mines/" TargetMode="External"/><Relationship Id="rId245" Type="http://schemas.openxmlformats.org/officeDocument/2006/relationships/hyperlink" Target="https://filipinotimes.net/latest-news/2026/04/02/global-markets-fall-oil-surges-as-iran-war-uncertainty-deepens/" TargetMode="External"/><Relationship Id="rId246" Type="http://schemas.openxmlformats.org/officeDocument/2006/relationships/hyperlink" Target="https://lanouvelletribune.info/2026/03/guerre-en-iran-pourquoi-dangote-exporte-deja-massivement-son-carburant/" TargetMode="External"/><Relationship Id="rId247" Type="http://schemas.openxmlformats.org/officeDocument/2006/relationships/hyperlink" Target="https://www.energyintel.com/0000019d-4d48-d0e8-a3bd-7fcd5d780000" TargetMode="External"/><Relationship Id="rId248" Type="http://schemas.openxmlformats.org/officeDocument/2006/relationships/hyperlink" Target="https://www.theguardian.com/us-news/live/2026/apr/02/trump-white-house-ballroom-republicans-dhs-funding-deal-tariffs-latest-news-updates" TargetMode="External"/><Relationship Id="rId249" Type="http://schemas.openxmlformats.org/officeDocument/2006/relationships/hyperlink" Target="https://www.zeebiz.com/markets/currency/news-rs-98-or-rs-86-against-dollar-rupee-logs-strongest-recovery-since-2020-what-next-393048" TargetMode="External"/><Relationship Id="rId250" Type="http://schemas.openxmlformats.org/officeDocument/2006/relationships/hyperlink" Target="https://www.investing.com/news/commodities-news/chevron-ceo-says-oil-market-underpricing-hormuz-closure-impact-4575888" TargetMode="External"/><Relationship Id="rId251" Type="http://schemas.openxmlformats.org/officeDocument/2006/relationships/hyperlink" Target="https://www.cbsnews.com/news/strait-of-hormuz-mines-iran-talks-officials/" TargetMode="External"/><Relationship Id="rId252" Type="http://schemas.openxmlformats.org/officeDocument/2006/relationships/hyperlink" Target="https://bfsi.economictimes.indiatimes.com/news/industry/indias-gdp-may-come-down-to-6-5-in-fy27-if-crude-remains-at-usd-100-careedge/129974657" TargetMode="External"/><Relationship Id="rId253" Type="http://schemas.openxmlformats.org/officeDocument/2006/relationships/hyperlink" Target="https://oilprice.com/Latest-Energy-News/World-News/ADNOC-Chief-Urges-Global-Action-as-Iran-Chokes-Hormuz-Energy-Flows.html" TargetMode="External"/><Relationship Id="rId254" Type="http://schemas.openxmlformats.org/officeDocument/2006/relationships/hyperlink" Target="https://www.france24.com/en/tv-shows/business/20260402-iran-sets-up-tollbooth-in-strait-of-hormuz-for-ships-seeking-safe-passage" TargetMode="External"/><Relationship Id="rId255" Type="http://schemas.openxmlformats.org/officeDocument/2006/relationships/hyperlink" Target="https://www.fxstreet.com/news/wti-rises-above-10100-as-trumps-iran-stance-fuels-supply-fears-202604020836" TargetMode="External"/><Relationship Id="rId256" Type="http://schemas.openxmlformats.org/officeDocument/2006/relationships/hyperlink" Target="https://www.technologyreview.com/2026/04/02/1135045/plastic-economic-effects/" TargetMode="External"/><Relationship Id="rId257" Type="http://schemas.openxmlformats.org/officeDocument/2006/relationships/hyperlink" Target="https://www.eco-business.com/news/taiwan-moves-to-secure-plastic-supply-expand-reuse-drive-amid-middle-east-linked-disruption/" TargetMode="External"/><Relationship Id="rId258" Type="http://schemas.openxmlformats.org/officeDocument/2006/relationships/hyperlink" Target="https://www.nomuraconnects.com/focused-thinking-posts/asia-march-pmis-show-early-evidence-of-iran-conflict-impact/" TargetMode="External"/><Relationship Id="rId259" Type="http://schemas.openxmlformats.org/officeDocument/2006/relationships/hyperlink" Target="https://www.dhnet.be/actu/monde/2026/04/02/le-directeur-de-laie-tire-la-sonnette-dalarme-sur-la-flambee-des-prix-de-lenergie-avril-sera-bien-pire-que-mars-XDH6YBWHG5FNRBNDTFLXPJIANA/" TargetMode="External"/><Relationship Id="rId260" Type="http://schemas.openxmlformats.org/officeDocument/2006/relationships/hyperlink" Target="https://keyt.com/news/national-world/cnn-other/2026/04/02/like-relying-on-a-drug-dealer-the-worlds-dependence-on-oil-and-gas-has-exposed-a-dangerous-vulnerability/" TargetMode="External"/><Relationship Id="rId261" Type="http://schemas.openxmlformats.org/officeDocument/2006/relationships/hyperlink" Target="https://www.masress.com/en/dailynews/846848" TargetMode="External"/><Relationship Id="rId262" Type="http://schemas.openxmlformats.org/officeDocument/2006/relationships/hyperlink" Target="https://standard.gm/fuel-pump-increase-the-middle-east-war-has-reached-our-shores/" TargetMode="External"/><Relationship Id="rId263" Type="http://schemas.openxmlformats.org/officeDocument/2006/relationships/hyperlink" Target="https://trans.info/en/hormuz-standstill-trade-466731" TargetMode="External"/><Relationship Id="rId264" Type="http://schemas.openxmlformats.org/officeDocument/2006/relationships/hyperlink" Target="https://www.siasat.com/rbi-likely-to-pause-repo-rate-as-us-iran-weighs-on-growth-inflation-report-3445158/" TargetMode="External"/><Relationship Id="rId265" Type="http://schemas.openxmlformats.org/officeDocument/2006/relationships/hyperlink" Target="https://www.businesstoday.com.my/2026/04/02/stock-today-petchem-jumps-10-as-geopolitical-risks-lift-sentiment/?utm_source=rss&amp;utm_medium=rss&amp;utm_campaign=stock-today-petchem-jumps-10-as-geopolitical-risks-lift-sentiment" TargetMode="External"/><Relationship Id="rId266" Type="http://schemas.openxmlformats.org/officeDocument/2006/relationships/hyperlink" Target="https://bitrss.com/chief-economist-joe-lavorgna-no-one-is-reading-this-correctly-the-fed-has-entered-a-dovish-phase-198006" TargetMode="External"/><Relationship Id="rId267" Type="http://schemas.openxmlformats.org/officeDocument/2006/relationships/hyperlink" Target="https://www.thehindubusinessline.com/news/world/iraqs-oil-hub-slows-to-crawl-as-strait-of-hormuz-shutdown-strangles-exports/article70814546.ece" TargetMode="External"/><Relationship Id="rId268" Type="http://schemas.openxmlformats.org/officeDocument/2006/relationships/hyperlink" Target="https://www.independent.co.uk/money/iran-strait-hormuz-energy-bills-fuel-b2943954.html" TargetMode="External"/><Relationship Id="rId269" Type="http://schemas.openxmlformats.org/officeDocument/2006/relationships/hyperlink" Target="https://www.lapresse.tn/2026/03/23/tribune-un-nouveau-choc-petrolier-mondial-en-perspective-quel-impact-sur-la-tunisie/" TargetMode="External"/><Relationship Id="rId270" Type="http://schemas.openxmlformats.org/officeDocument/2006/relationships/hyperlink" Target="https://investinglive.com/forex/dollar-back-in-favour-as-trump-address-dims-market-optimism-20260402/" TargetMode="External"/><Relationship Id="rId271" Type="http://schemas.openxmlformats.org/officeDocument/2006/relationships/hyperlink" Target="https://oilprice.com/Latest-Energy-News/World-News/WTI-Jumps-51-in-a-Month-on-Iran-War-Supply-Shock.html" TargetMode="External"/><Relationship Id="rId272" Type="http://schemas.openxmlformats.org/officeDocument/2006/relationships/hyperlink" Target="https://www.okaz.com.sa/economy/na/2241178" TargetMode="External"/><Relationship Id="rId273" Type="http://schemas.openxmlformats.org/officeDocument/2006/relationships/hyperlink" Target="https://www.insurancejournal.com/news/international/2026/03/23/863026.htm" TargetMode="External"/><Relationship Id="rId274" Type="http://schemas.openxmlformats.org/officeDocument/2006/relationships/hyperlink" Target="https://anytvnews.com/india/strait-of-hormuz-news-iran-blocked-the-way-into-the-sea-2000-ships-and-20-thousand-sailors-stranded-india-got-big-relief/" TargetMode="External"/><Relationship Id="rId275" Type="http://schemas.openxmlformats.org/officeDocument/2006/relationships/hyperlink" Target="https://www.rivieramm.com/news-content-hub/oman-working-intensively-on-safe-passage-for-vessels-through-strait-of-hormuz-88235" TargetMode="External"/><Relationship Id="rId276" Type="http://schemas.openxmlformats.org/officeDocument/2006/relationships/hyperlink" Target="https://nypost.com/2026/03/23/business/iea-says-40-middle-east-energy-sites-severely-damaged-could-keep-prices-higher-for-longer/" TargetMode="External"/><Relationship Id="rId277" Type="http://schemas.openxmlformats.org/officeDocument/2006/relationships/hyperlink" Target="https://nypost.com/2026/03/23/world-news/russias-largest-oil-port-crippled-in-huge-ukrainian-drone-attack/" TargetMode="External"/><Relationship Id="rId278" Type="http://schemas.openxmlformats.org/officeDocument/2006/relationships/hyperlink" Target="https://www.koreatimes.co.kr/opinion/editorial/20260402/ed-energy-supply-shortage-hits-home?utm_source=rss" TargetMode="External"/><Relationship Id="rId279" Type="http://schemas.openxmlformats.org/officeDocument/2006/relationships/hyperlink" Target="https://www.specialeurasia.com/2026/04/02/iranian-strategic-position/" TargetMode="External"/><Relationship Id="rId280" Type="http://schemas.openxmlformats.org/officeDocument/2006/relationships/hyperlink" Target="https://www.haberler.com/3-sayfa/korfez-ulkelerine-yeni-iha-ve-fuze-saldirilari-19708229-haberi/" TargetMode="External"/><Relationship Id="rId281" Type="http://schemas.openxmlformats.org/officeDocument/2006/relationships/hyperlink" Target="https://www.independent.co.uk/news/world/middle-east/gps-jamming-spoofing-iran-us-israel-war-b2938167.html" TargetMode="External"/><Relationship Id="rId282" Type="http://schemas.openxmlformats.org/officeDocument/2006/relationships/hyperlink" Target="https://www.haberler.com/ekonomi/abd-nin-ham-petrol-stoklari-5-5-milyon-varil-artti-19708274-haberi/" TargetMode="External"/><Relationship Id="rId283" Type="http://schemas.openxmlformats.org/officeDocument/2006/relationships/hyperlink" Target="https://www.eurointegration.com.ua/experts/2026/04/2/7234528/" TargetMode="External"/><Relationship Id="rId284" Type="http://schemas.openxmlformats.org/officeDocument/2006/relationships/hyperlink" Target="https://lmd.lk/from-gas-to-grain-fertilizer-disruptions-raise-risks-for-food-security-and-trade/" TargetMode="External"/><Relationship Id="rId285" Type="http://schemas.openxmlformats.org/officeDocument/2006/relationships/hyperlink" Target="https://news.abplive.com/business/oil-prices-today-rises-above-106-dollars-after-trump-s-speech-markets-rattled-by-silence-on-hormuz-1834139" TargetMode="External"/><Relationship Id="rId286" Type="http://schemas.openxmlformats.org/officeDocument/2006/relationships/hyperlink" Target="https://www.legit.ng/business-economy/energy/1702295-petrol-price-hike-looms-nigeria-tension-escalates-middle-east/" TargetMode="External"/><Relationship Id="rId287" Type="http://schemas.openxmlformats.org/officeDocument/2006/relationships/hyperlink" Target="https://vocal.media/futurism/saudi-arabia-plastics-market-circular-economy-initiatives-sustainable-polymers-and-industrial-expansion" TargetMode="External"/><Relationship Id="rId288" Type="http://schemas.openxmlformats.org/officeDocument/2006/relationships/hyperlink" Target="https://www.standartnews.com/svyat/ukrayna-udari-sarceto-na-ruskiya-petrol-sriv-ot-43-i-blokirani-tankeri-628920.html" TargetMode="External"/><Relationship Id="rId289" Type="http://schemas.openxmlformats.org/officeDocument/2006/relationships/hyperlink" Target="https://thefrontierpost.com/russias-baltic-ports-suspend-oil-and-fuel-exports-after-drone-attacks-sources-say/" TargetMode="External"/><Relationship Id="rId290" Type="http://schemas.openxmlformats.org/officeDocument/2006/relationships/hyperlink" Target="https://www.ripplesnigeria.com/trump-postpones-hormuz-ultimatum-after-productive-talks-with-iran/" TargetMode="External"/><Relationship Id="rId291" Type="http://schemas.openxmlformats.org/officeDocument/2006/relationships/hyperlink" Target="https://english.aawsat.com/gulf/5257916-iran-threatens-energy-security-attacks-gulf-oil-tankers" TargetMode="External"/><Relationship Id="rId292" Type="http://schemas.openxmlformats.org/officeDocument/2006/relationships/hyperlink" Target="https://www.israelhayom.com/2026/04/02/report-us-weighs-2-ground-operations-in-iran/" TargetMode="External"/><Relationship Id="rId293" Type="http://schemas.openxmlformats.org/officeDocument/2006/relationships/hyperlink" Target="https://tribune.com.pk/story/2600570/iran-boots-on-the-ground" TargetMode="External"/><Relationship Id="rId294" Type="http://schemas.openxmlformats.org/officeDocument/2006/relationships/hyperlink" Target="https://thefrontierpost.com/china-urges-us-israel-to-stop-military-action-in-middle-east-warns-of-vicious-cycle/" TargetMode="External"/><Relationship Id="rId295" Type="http://schemas.openxmlformats.org/officeDocument/2006/relationships/hyperlink" Target="https://www.winnipegfreepress.com/business/2026/04/02/iraqs-oil-hub-slows-to-a-crawl-as-strait-of-hormuz-shutdown-strangles-exports" TargetMode="External"/><Relationship Id="rId296" Type="http://schemas.openxmlformats.org/officeDocument/2006/relationships/hyperlink" Target="https://cursorinfo.co.il/israel-news/vms-ksir-polnostyu-kontroliruyut-ormuz-kak-eto-vyglyadit-foto/" TargetMode="External"/><Relationship Id="rId297" Type="http://schemas.openxmlformats.org/officeDocument/2006/relationships/hyperlink" Target="https://hotnews.ro/socul-petrolului-se-va-agrava-in-aprilie-pregatiti-va-pentru-cea-mai-mare-perturbare-din-istorie-avertizeaza-seful-aie-2208634" TargetMode="External"/><Relationship Id="rId298" Type="http://schemas.openxmlformats.org/officeDocument/2006/relationships/hyperlink" Target="https://www.channelnewsasia.com/business/trumps-fresh-iran-threats-give-investors-risk-reality-check-6033076" TargetMode="External"/><Relationship Id="rId299" Type="http://schemas.openxmlformats.org/officeDocument/2006/relationships/hyperlink" Target="https://www.channelnewsasia.com/business/boj-may-be-overlooking-real-risk-iran-war-says-ex-central-bank-official-6033086" TargetMode="External"/><Relationship Id="rId300" Type="http://schemas.openxmlformats.org/officeDocument/2006/relationships/hyperlink" Target="https://www.channelnewsasia.com/east-asia/china-airlines-raise-fuel-surcharges-domestic-flights-6033101" TargetMode="External"/><Relationship Id="rId301" Type="http://schemas.openxmlformats.org/officeDocument/2006/relationships/hyperlink" Target="https://energiesmedia.com/washington-release-strategic-petroleum-fuel/" TargetMode="External"/><Relationship Id="rId302" Type="http://schemas.openxmlformats.org/officeDocument/2006/relationships/hyperlink" Target="https://tass.com/world/2110611" TargetMode="External"/><Relationship Id="rId303" Type="http://schemas.openxmlformats.org/officeDocument/2006/relationships/hyperlink" Target="https://www.japantimes.co.jp/business/2026/04/02/china-ships-iran-hormuz/" TargetMode="External"/><Relationship Id="rId304" Type="http://schemas.openxmlformats.org/officeDocument/2006/relationships/hyperlink" Target="https://tribune.com.pk/story/2600648/uae-calls-on-un-to-approve-measures-including-use-of-force-to-reopen-strait-of-hormuz-report" TargetMode="External"/><Relationship Id="rId305" Type="http://schemas.openxmlformats.org/officeDocument/2006/relationships/hyperlink" Target="http://www.kakiforex.com/2026/04/iran-has-started-taking-toll-in-strait.html" TargetMode="External"/><Relationship Id="rId306" Type="http://schemas.openxmlformats.org/officeDocument/2006/relationships/hyperlink" Target="https://www.xaluannews.com/modules.php?name=News&amp;file=article&amp;sid=3740638" TargetMode="External"/><Relationship Id="rId307" Type="http://schemas.openxmlformats.org/officeDocument/2006/relationships/hyperlink" Target="https://www.omanobserver.om/article/1187151/business/energy/trump-tells-countries-hit-by-fuel-shortages-to-buy-oil-from-the-us" TargetMode="External"/><Relationship Id="rId308" Type="http://schemas.openxmlformats.org/officeDocument/2006/relationships/hyperlink" Target="https://dailycaller.com/2026/04/02/opinion-strait-of-hormuz-closure-impacts-much-more-than-just-oil-david-blackmon/" TargetMode="External"/><Relationship Id="rId309" Type="http://schemas.openxmlformats.org/officeDocument/2006/relationships/hyperlink" Target="https://www.livemint.com/news/india/centre-exempts-critical-petrochemicals-from-customs-duty-till-june-end-to-fight-iran-war-impact-11775104647659.html" TargetMode="External"/><Relationship Id="rId310" Type="http://schemas.openxmlformats.org/officeDocument/2006/relationships/hyperlink" Target="https://www.sofx.com/drones-strike-castrol-facility-in-erbil-as-iran-warns-uk-bases-could-be-targets/?utm_source=rss&amp;utm_medium=rss&amp;utm_campaign=drones-strike-castrol-facility-in-erbil-as-iran-warns-uk-bases-could-be-targets" TargetMode="External"/><Relationship Id="rId311" Type="http://schemas.openxmlformats.org/officeDocument/2006/relationships/hyperlink" Target="https://www.thesouthafrican.com/news/nigerias-dangote-refinery-to-help-save-sa-motorists-a-fortune/" TargetMode="External"/><Relationship Id="rId312" Type="http://schemas.openxmlformats.org/officeDocument/2006/relationships/hyperlink" Target="https://www.zakenreisnieuws.nl/nieuws/categorie/72/algemeen/lufthansa-bang-voor-brandstoftekorten-buiten-europa" TargetMode="External"/><Relationship Id="rId313" Type="http://schemas.openxmlformats.org/officeDocument/2006/relationships/hyperlink" Target="https://www.specialforcesnews.com/strait-of-hormuz-disaster-iran-indicators-restrictions-on-u-s-linked-vessels/" TargetMode="External"/><Relationship Id="rId314" Type="http://schemas.openxmlformats.org/officeDocument/2006/relationships/hyperlink" Target="https://astanatimes.com/2026/04/air-astanas-dubai-flight-suspensions-to-continue-through-april/" TargetMode="External"/><Relationship Id="rId315" Type="http://schemas.openxmlformats.org/officeDocument/2006/relationships/hyperlink" Target="https://www.fitsnews.com/2026/04/01/the-other-strait-thats-growing-worrisome/?utm_source=rss&amp;utm_medium=rss&amp;utm_campaign=the-other-strait-thats-growing-worrisome" TargetMode="External"/><Relationship Id="rId316" Type="http://schemas.openxmlformats.org/officeDocument/2006/relationships/hyperlink" Target="https://www.objectivist.co/2026/04/strait-of-hormuz-exposes-the-limits-of-air-denial-in-open-shipping/" TargetMode="External"/><Relationship Id="rId317" Type="http://schemas.openxmlformats.org/officeDocument/2006/relationships/hyperlink" Target="https://www.devdiscourse.com/article/headlines/3859727-historic-energy-shock-unraveling-the-economic-impact-of-the-iran-war" TargetMode="External"/><Relationship Id="rId318" Type="http://schemas.openxmlformats.org/officeDocument/2006/relationships/hyperlink" Target="https://www.ilgiornale.it/news/guerra/i-marines-navi-ninfibie-e-scenari-sbarco-iran-ecosa-pu-2642279.html" TargetMode="External"/><Relationship Id="rId319" Type="http://schemas.openxmlformats.org/officeDocument/2006/relationships/hyperlink" Target="https://www.ciocoverage.com/trump-ally-raises-alarm-over-fragile-us-economy-as-oil-nears-100-amid-iran-tensions/" TargetMode="External"/><Relationship Id="rId320" Type="http://schemas.openxmlformats.org/officeDocument/2006/relationships/hyperlink" Target="https://timesofoman.com//article/170180-trump-urges-allies-to-reclaim-strait-of-hormuz-from-iran" TargetMode="External"/><Relationship Id="rId321" Type="http://schemas.openxmlformats.org/officeDocument/2006/relationships/hyperlink" Target="https://25h.app/2026/04/02/%D8%B5%D8%A7%D8%AF%D8%B1%D8%A7%D8%AA-%D8%A7%D9%84%D9%88%D9%82%D9%88%D8%AF-%D8%A7%D9%84%D8%A3%D9%85%D9%8A%D8%B1%D9%83%D9%8A%D8%A9-%D8%AA%D8%B3%D8%AC%D9%84-%D8%A7%D8%B1%D8%AA%D9%81%D8%A7%D8%B9%D8%A7/" TargetMode="External"/><Relationship Id="rId322" Type="http://schemas.openxmlformats.org/officeDocument/2006/relationships/hyperlink" Target="https://25h.app/2026/04/02/%D8%B1%D8%A6%D9%8A%D8%B3-%D8%A7%D9%84%D8%AF%D9%88%D9%84%D8%A9-%D9%88%D8%A7%D9%84%D8%B1%D8%A6%D9%8A%D8%B3-%D8%A7%D9%84%D8%A3%D9%85%D9%8A%D8%B1%D9%83%D9%8A-%D9%8A%D8%A8%D8%AD%D8%AB%D8%A7%D9%86-%D9%87/" TargetMode="External"/><Relationship Id="rId323" Type="http://schemas.openxmlformats.org/officeDocument/2006/relationships/hyperlink" Target="https://www.skynewsarabia.com/world/1862000-36-%D8%AF%D9%88%D9%84%D8%A9-%D8%AA%D8%AC%D8%AA%D9%85%D8%B9-%D9%84%D9%84%D8%B6%D8%BA%D8%B7-%D8%A3%D8%AC%D9%84-%D8%A5%D8%B9%D8%A7%D8%AF%D8%A9-%D9%81%D8%AA%D8%AD-%D9%85%D8%B6%D9%8A%D9%82-%D9%87%D8%B1%D9%85%D8%B2" TargetMode="External"/><Relationship Id="rId324" Type="http://schemas.openxmlformats.org/officeDocument/2006/relationships/hyperlink" Target="https://readthejoe.com/economy/americas-stuck-in-an-uncertainty-loop-that-could-leave-the-economy-teetering-on-a-knifes-edge/" TargetMode="External"/><Relationship Id="rId325" Type="http://schemas.openxmlformats.org/officeDocument/2006/relationships/hyperlink" Target="https://www.oxfordeconomics.com/resource/the-economic-impact-of-a-prolonged-iran-war-in-australia/" TargetMode="External"/><Relationship Id="rId326" Type="http://schemas.openxmlformats.org/officeDocument/2006/relationships/hyperlink" Target="https://readthejoe.com/markets/q1-was-a-strait-mess-and-wall-streets-hangover-is-just-getting-started/" TargetMode="External"/><Relationship Id="rId327" Type="http://schemas.openxmlformats.org/officeDocument/2006/relationships/hyperlink" Target="https://www.irishnews.com/news/uk/oil-prices-retreat-and-markets-pull-out-of-nosedive-on-us-iran-talk-hopes-PGMWETGRK5JMZD7FGQM44LPMGU/" TargetMode="External"/><Relationship Id="rId328" Type="http://schemas.openxmlformats.org/officeDocument/2006/relationships/hyperlink" Target="https://www.moroccoworldnews.com/2026/03/283872/global-energy-crisis-surpasses-past-oil-shocks-iea-warns/" TargetMode="External"/><Relationship Id="rId329" Type="http://schemas.openxmlformats.org/officeDocument/2006/relationships/hyperlink" Target="https://bitcoinworld.co.in/wti-price-forecast-oil-surge/" TargetMode="External"/><Relationship Id="rId330" Type="http://schemas.openxmlformats.org/officeDocument/2006/relationships/hyperlink" Target="https://impakter.com/shell-bets-big-on-venezuelan-offshore-gas-to-revive-atlantic-lng/" TargetMode="External"/><Relationship Id="rId331" Type="http://schemas.openxmlformats.org/officeDocument/2006/relationships/hyperlink" Target="https://www.ilgiornale.it/news/politica/hormuz-pronti-blocco-totale-dazio-2-milioni-passare-2642039.html" TargetMode="External"/><Relationship Id="rId332" Type="http://schemas.openxmlformats.org/officeDocument/2006/relationships/hyperlink" Target="https://businesspost.ng/economy/crude-oil-slips-2-as-trump-hints-end-to-iran-war/" TargetMode="External"/><Relationship Id="rId333" Type="http://schemas.openxmlformats.org/officeDocument/2006/relationships/hyperlink" Target="https://nairametrics.com/2026/04/02/oil-jumps-over-5-as-trump-says-us-will-hit-iran-extremely-hard/" TargetMode="External"/><Relationship Id="rId334" Type="http://schemas.openxmlformats.org/officeDocument/2006/relationships/hyperlink" Target="https://www.aljazeera.com/news/2026/3/23/iraq-pulled-into-iran-war-as-us-targets-iran-aligned-groups?traffic_source=rss" TargetMode="External"/><Relationship Id="rId335" Type="http://schemas.openxmlformats.org/officeDocument/2006/relationships/hyperlink" Target="https://www.viva.co.id/berita/dunia/1889432-serangan-iran-menghantam-fasilitas-cloud-amazon-di-bahrain" TargetMode="External"/><Relationship Id="rId336" Type="http://schemas.openxmlformats.org/officeDocument/2006/relationships/hyperlink" Target="https://al-sharq.com/article/02/04/2026/%D8%A7%D8%B1%D8%AA%D9%81%D8%A7%D8%B9-%D8%A7%D9%84%D8%AF%D9%88%D9%84%D8%A7%D8%B1-%D8%A7%D9%84%D8%A3%D9%85%D8%B1%D9%8A%D9%83%D9%8A-%D9%85%D8%B9-%D8%AA%D8%B1%D8%A7%D8%AC%D8%B9-%D8%A2%D9%85%D8%A7%D9%84-%D8%A7%D9%84%D8%AA%D9%87%D8%AF%D8%A6%D8%A9-%D9%81%D9%8A-%D8%A7%D9%84%D8%B4%D8%B1%D9%82-%D8%A7%D9%84%D8%A3%D9%88%D8%B3%D8%B7" TargetMode="External"/><Relationship Id="rId337" Type="http://schemas.openxmlformats.org/officeDocument/2006/relationships/hyperlink" Target="https://www.t-online.de/nachrichten/ausland/usa/id_101196714/trump-rede-zum-iran-krieg-alles-ein-einziger-grosser-masterplan.html" TargetMode="External"/><Relationship Id="rId338" Type="http://schemas.openxmlformats.org/officeDocument/2006/relationships/hyperlink" Target="https://bamada.net/moyen-orient-le-gouffre-de-feu-laffrontement-ultime-entre-washington-et-teheran" TargetMode="External"/><Relationship Id="rId339" Type="http://schemas.openxmlformats.org/officeDocument/2006/relationships/hyperlink" Target="https://www.derstandard.at/story/3000000315006/blockade-von-hormus-neun-weitere-meeresstrassen-die-die-welt-am-laufen-halten?ref=rss" TargetMode="External"/><Relationship Id="rId340" Type="http://schemas.openxmlformats.org/officeDocument/2006/relationships/hyperlink" Target="https://www.lapresse.tn/2026/03/23/liran-utiliserait-des-missiles-qui-surpassent-les-systemes-de-defense-americaine-patriot/" TargetMode="External"/><Relationship Id="rId341" Type="http://schemas.openxmlformats.org/officeDocument/2006/relationships/hyperlink" Target="https://pressreleasenetwork.com/site/2026/04/02/new-un-report-announces-halt-of-maritime-navigation-through-strait-of-hormuz/" TargetMode="External"/><Relationship Id="rId342" Type="http://schemas.openxmlformats.org/officeDocument/2006/relationships/hyperlink" Target="https://www.maritimegateway.com/six-indian-flagged-energy-and-cargo-ships-safely-berth-at-mumbai-and-other-ports/" TargetMode="External"/><Relationship Id="rId343" Type="http://schemas.openxmlformats.org/officeDocument/2006/relationships/hyperlink" Target="https://www.viva.co.id/berita/dunia/1889433-korsel-berlakukan-sistem-ganjil-genap-mulai-8-april-di-tengah-krisis-bahan-bakar" TargetMode="External"/><Relationship Id="rId344" Type="http://schemas.openxmlformats.org/officeDocument/2006/relationships/hyperlink" Target="https://www.nzz.ch/wirtschaft/die-globale-schifffahrt-droht-am-iran-krieg-aufzulaufen-ld.1931644" TargetMode="External"/><Relationship Id="rId345" Type="http://schemas.openxmlformats.org/officeDocument/2006/relationships/hyperlink" Target="http://expansao.co.ao/economia/detalhe/petroleo-e-gas-iniciam-semana-em-alta-nos-mercados-internacionais-70617.html" TargetMode="External"/><Relationship Id="rId346" Type="http://schemas.openxmlformats.org/officeDocument/2006/relationships/hyperlink" Target="https://www.france24.com/en/live-news/20260402-iran-fires-missiles-at-israel-after-trump-threatens-weeks-of-strikes" TargetMode="External"/><Relationship Id="rId347" Type="http://schemas.openxmlformats.org/officeDocument/2006/relationships/hyperlink" Target="https://lequotidien.lu/monde/trump-voit-la-victoire-se-rapprocher/" TargetMode="External"/><Relationship Id="rId348" Type="http://schemas.openxmlformats.org/officeDocument/2006/relationships/hyperlink" Target="https://regtechtimes.com/us-lift-sanctions-on-delcy-rodriguez-as-venezuela/" TargetMode="External"/><Relationship Id="rId349" Type="http://schemas.openxmlformats.org/officeDocument/2006/relationships/hyperlink" Target="https://www.bloomberg.com/news/articles/2026-03-23/sinopec-to-ensure-china-s-fuel-supply-and-cut-chemicals-losses" TargetMode="External"/><Relationship Id="rId350" Type="http://schemas.openxmlformats.org/officeDocument/2006/relationships/hyperlink" Target="https://www.legit.ng/business-economy/energy/1702240-dangote-refinery-exports-456000-tonnes-fuel-5-african-countries-list-emerges/" TargetMode="External"/><Relationship Id="rId351" Type="http://schemas.openxmlformats.org/officeDocument/2006/relationships/hyperlink" Target="https://www.whalesbook.com/news/English/economy/India-PMI-Hits-45-Month-Low-as-Hormuz-Crisis-Fuels-Inflation/69cdfc5f69ec081354dc3c2d" TargetMode="External"/><Relationship Id="rId352" Type="http://schemas.openxmlformats.org/officeDocument/2006/relationships/hyperlink" Target="https://www.hawaiitribune-herald.com/2026/03/23/nation-world-news/gas-prices-have-jumped-more-than-30-in-some-states-in-2-weeks/" TargetMode="External"/><Relationship Id="rId353" Type="http://schemas.openxmlformats.org/officeDocument/2006/relationships/hyperlink" Target="https://www.moroccoworldnews.com/2026/03/283847/israeli-strikes-rock-tehran-as-iran-threatens-to-completely-shut-key-oil-route/" TargetMode="External"/><Relationship Id="rId354" Type="http://schemas.openxmlformats.org/officeDocument/2006/relationships/hyperlink" Target="https://www.straitstimes.com/asia/china-urges-us-israel-to-stop-military-action-in-middle-east-warns-of-vicious-cycle" TargetMode="External"/><Relationship Id="rId355" Type="http://schemas.openxmlformats.org/officeDocument/2006/relationships/hyperlink" Target="https://www.gazetaprawna.pl/wiadomosci/swiat/artykuly/11222416,iran-zaminuje-cala-zatoke-perska-zrobi-tak-jesli-usa-zdecyduja-sie-n.html" TargetMode="External"/><Relationship Id="rId356" Type="http://schemas.openxmlformats.org/officeDocument/2006/relationships/hyperlink" Target="https://www.business-standard.com/markets/news/brent-above-100-on-supply-shocks-de-escalation-may-cool-prices-analyst-126040200118_1.html" TargetMode="External"/><Relationship Id="rId357" Type="http://schemas.openxmlformats.org/officeDocument/2006/relationships/hyperlink" Target="https://www.unita.it/2026/03/23/guerra-iran-6-condizioni-fine-guerra-ultimatum-trump-attaccano-energetiche-usa/" TargetMode="External"/><Relationship Id="rId358" Type="http://schemas.openxmlformats.org/officeDocument/2006/relationships/hyperlink" Target="https://www.express.co.uk/news/world/2185370/trump-live-iran-strait-of-hormuz" TargetMode="External"/><Relationship Id="rId359" Type="http://schemas.openxmlformats.org/officeDocument/2006/relationships/hyperlink" Target="https://www.zeebiz.com/markets/commodities/news-oil-prices-boil-after-trump-statement-will-brent-crude-rise-further-393032" TargetMode="External"/><Relationship Id="rId360" Type="http://schemas.openxmlformats.org/officeDocument/2006/relationships/hyperlink" Target="https://oilprice.com/Latest-Energy-News/World-News/Oil-Prices-Surge-6-as-Trump-Signals-Prolonged-Iran-Conflict.html" TargetMode="External"/><Relationship Id="rId361" Type="http://schemas.openxmlformats.org/officeDocument/2006/relationships/hyperlink" Target="https://australianminingreview.com.au/news/liberation-day-now-a-multi-billion-dollar-liability/" TargetMode="External"/><Relationship Id="rId362" Type="http://schemas.openxmlformats.org/officeDocument/2006/relationships/hyperlink" Target="https://www.indiatvnews.com/news/world/us-need-no-oil-from-hormuz-strait-trump-says-countries-that-need-must-show-courage-to-protect-it-latest-updates-2026-04-02-1035987" TargetMode="External"/><Relationship Id="rId363" Type="http://schemas.openxmlformats.org/officeDocument/2006/relationships/hyperlink" Target="https://www.sueddeutsche.de/politik/iran-liveblog-news-trump-rede-nation-li.3458356" TargetMode="External"/><Relationship Id="rId364" Type="http://schemas.openxmlformats.org/officeDocument/2006/relationships/hyperlink" Target="https://www.trend.az/world/4170153.html" TargetMode="External"/><Relationship Id="rId365" Type="http://schemas.openxmlformats.org/officeDocument/2006/relationships/hyperlink" Target="https://www.fxstreet.com/news/wti-rallies-back-closer-to-9900-as-trumps-comments-dampen-iran-de-escalation-hopes-202604020135" TargetMode="External"/><Relationship Id="rId366" Type="http://schemas.openxmlformats.org/officeDocument/2006/relationships/hyperlink" Target="https://www.newsghana.com.gh/oil-rises-as-trumps-hormuz-ultimatum-deadline-nears-monday-night/" TargetMode="External"/><Relationship Id="rId367" Type="http://schemas.openxmlformats.org/officeDocument/2006/relationships/hyperlink" Target="https://www.fxstreet.com/news/canadian-dollar-declines-as-trump-remarks-lift-us-dollar-202604020354" TargetMode="External"/><Relationship Id="rId368" Type="http://schemas.openxmlformats.org/officeDocument/2006/relationships/hyperlink" Target="https://www.fxstreet.com/news/us-dollar-index-advances-to-near-10000-as-trump-sets-no-clear-iran-ceasefire-timeline-202604020431" TargetMode="External"/><Relationship Id="rId369" Type="http://schemas.openxmlformats.org/officeDocument/2006/relationships/hyperlink" Target="https://www.whalesbook.com/news/English/economy/Hormuz-Blockade-Cuts-Global-Trade-Outlook-Tests-Supply-Chains/69cdf3c969ec081354dc2566" TargetMode="External"/><Relationship Id="rId370" Type="http://schemas.openxmlformats.org/officeDocument/2006/relationships/hyperlink" Target="https://meyka.com/blog/oil-prices-jump-over-5-us-futures-slide-after-trump-offers-no-clarity-on-iran-conflict/" TargetMode="External"/><Relationship Id="rId371" Type="http://schemas.openxmlformats.org/officeDocument/2006/relationships/hyperlink" Target="https://www.scmp.com/week-asia/economics/article/3348759/why-asean-neutrality-iran-war-key-unlocking-strait-hormuz?utm_source=rss_feed" TargetMode="External"/><Relationship Id="rId372" Type="http://schemas.openxmlformats.org/officeDocument/2006/relationships/hyperlink" Target="https://www.aspistrategist.org.au/get-serious-about-fuel-security-we-cant-rely-on-the-us-anymore/" TargetMode="External"/><Relationship Id="rId373" Type="http://schemas.openxmlformats.org/officeDocument/2006/relationships/hyperlink" Target="https://www.straitstimes.com/asia/se-asia/malaysia-sees-sharp-spike-in-fuel-subsidy-bill" TargetMode="External"/><Relationship Id="rId374" Type="http://schemas.openxmlformats.org/officeDocument/2006/relationships/hyperlink" Target="https://www.investing.com/news/stock-market-news/one-battle-after-another-iran-war-deals-new-blow-to-europes-industrial-heartland-4574228" TargetMode="External"/><Relationship Id="rId375" Type="http://schemas.openxmlformats.org/officeDocument/2006/relationships/hyperlink" Target="https://www.thehindubusinessline.com/news/world/trump-claims-iran-wants-ceasefire-remarks-false-and-baseless-tehran-rebuttals/article70814016.ece" TargetMode="External"/><Relationship Id="rId376" Type="http://schemas.openxmlformats.org/officeDocument/2006/relationships/hyperlink" Target="https://punchng.com/china-warns-of-uncontrollable-situation-in-mideast-after-trump-threats/?utm_source=rss.punchng.com&amp;utm_medium=web" TargetMode="External"/><Relationship Id="rId377" Type="http://schemas.openxmlformats.org/officeDocument/2006/relationships/hyperlink" Target="https://www.lanacion.com.ar/editoriales/medio-oriente-y-el-regreso-del-cisne-negro-nid02042026/" TargetMode="External"/><Relationship Id="rId378" Type="http://schemas.openxmlformats.org/officeDocument/2006/relationships/hyperlink" Target="https://www.thestandard.com.hk/world/article/328373/Iran-war-puts-Middle-East-Dubai-oil-benchmark-under-stress-as-prices-soar" TargetMode="External"/><Relationship Id="rId379" Type="http://schemas.openxmlformats.org/officeDocument/2006/relationships/hyperlink" Target="https://leadership.ng/navy-arrests-8-suspected-oil-thieves-seizes-consignment-in-rivers/" TargetMode="External"/><Relationship Id="rId380" Type="http://schemas.openxmlformats.org/officeDocument/2006/relationships/hyperlink" Target="https://www.legit.ng/world/1702209-iran-mentions-4-happen-strikes-countrys-power-plants/" TargetMode="External"/><Relationship Id="rId381" Type="http://schemas.openxmlformats.org/officeDocument/2006/relationships/hyperlink" Target="https://www.theguardian.com/world/video/2026/mar/23/world-losing-more-barrels-of-oil-each-day-than-in-two-1970s-crises-combined-iea-chief-says-video" TargetMode="External"/><Relationship Id="rId382" Type="http://schemas.openxmlformats.org/officeDocument/2006/relationships/hyperlink" Target="https://index.hu/gazdasag/2026/04/02/iran-haboru-europai-kozponti-bank-nemzetkozi-energiaugynokseg-valsag-vedett-ar-uzemanyagar-legitarsasagok-stagflacio/" TargetMode="External"/><Relationship Id="rId383" Type="http://schemas.openxmlformats.org/officeDocument/2006/relationships/hyperlink" Target="https://www.naijanews.com/2026/03/23/global-economy-middle-east-war-pouyanne/" TargetMode="External"/><Relationship Id="rId384" Type="http://schemas.openxmlformats.org/officeDocument/2006/relationships/hyperlink" Target="https://www.ad-hoc-news.de/boerse/news/ueberblick/shell-explores-major-venezuelan-gas-venture-to-boost-caribbean-operations/69053178" TargetMode="External"/><Relationship Id="rId385" Type="http://schemas.openxmlformats.org/officeDocument/2006/relationships/hyperlink" Target="https://www.cnbc.com/2026/03/23/iran-war-energy-oil-gas-middle-east-iea-us-uae-qatar.html" TargetMode="External"/><Relationship Id="rId386" Type="http://schemas.openxmlformats.org/officeDocument/2006/relationships/hyperlink" Target="https://www.liberoquotidiano.it/news/esteri/47082609/russia-export-petrolio-crollo-40-per-cento/" TargetMode="External"/><Relationship Id="rId387" Type="http://schemas.openxmlformats.org/officeDocument/2006/relationships/hyperlink" Target="https://www.straitstimes.com/asia/east-asia/japan-not-thinking-about-discussing-hormuz-passage-with-iran" TargetMode="External"/><Relationship Id="rId388" Type="http://schemas.openxmlformats.org/officeDocument/2006/relationships/hyperlink" Target="https://skillings.net/aluminum-supply-crisis-ega-halts-output-after-iran-strike-global-prices-surge-2/" TargetMode="External"/><Relationship Id="rId389" Type="http://schemas.openxmlformats.org/officeDocument/2006/relationships/hyperlink" Target="https://www.globalbankingandfinance.com/morning-bid-prime-time-disappointment/" TargetMode="External"/><Relationship Id="rId390" Type="http://schemas.openxmlformats.org/officeDocument/2006/relationships/hyperlink" Target="https://witness.co.za/news/2026/03/23/iran-threatens-to-deploy-naval-mines-in-gulf-if-us-israel-attack-its-coasts-islands/" TargetMode="External"/><Relationship Id="rId391" Type="http://schemas.openxmlformats.org/officeDocument/2006/relationships/hyperlink" Target="https://www.fvn.no/mening/debattinnlegg/i/XMjGGr/norge-maa-stille-opp-ikke-svekke-vaare-allierte" TargetMode="External"/><Relationship Id="rId392" Type="http://schemas.openxmlformats.org/officeDocument/2006/relationships/hyperlink" Target="https://fasomali.com/moyen-orient-le-gouffre-de-feu-laffrontement-ultime-entre-washington-et-teheran/" TargetMode="External"/><Relationship Id="rId393" Type="http://schemas.openxmlformats.org/officeDocument/2006/relationships/hyperlink" Target="https://www.chroniclelive.co.uk/news/uk-news/foreign-office-travel-warning-33-33641105" TargetMode="External"/><Relationship Id="rId394" Type="http://schemas.openxmlformats.org/officeDocument/2006/relationships/hyperlink" Target="http://www.adaderana.lk/news.php?nid=120593" TargetMode="External"/><Relationship Id="rId395" Type="http://schemas.openxmlformats.org/officeDocument/2006/relationships/hyperlink" Target="https://www.globalbankingandfinance.com/hopes-dim-swift-end-iran-war-trump-speech-oil-prices-surge/" TargetMode="External"/><Relationship Id="rId396" Type="http://schemas.openxmlformats.org/officeDocument/2006/relationships/hyperlink" Target="https://www.ndtvprofit.com/markets/us-iran-war-trump-signals-end-to-conflict-but-experts-say-risks-remain-with-oil-shock-continuing-11299870" TargetMode="External"/><Relationship Id="rId397" Type="http://schemas.openxmlformats.org/officeDocument/2006/relationships/hyperlink" Target="https://businessday.ng/energy/article/goldman-sachs-raises-oil-forecasts-as-hormuz-disruption-triggers-largest-ever-supply-shock/" TargetMode="External"/><Relationship Id="rId398" Type="http://schemas.openxmlformats.org/officeDocument/2006/relationships/hyperlink" Target="https://www.businesstoday.com.my/2026/04/02/oil-surges-over-5-after-trump-vows-continued-strikes-on-iran/?utm_source=rss&amp;utm_medium=rss&amp;utm_campaign=oil-surges-over-5-after-trump-vows-continued-strikes-on-iran" TargetMode="External"/><Relationship Id="rId399" Type="http://schemas.openxmlformats.org/officeDocument/2006/relationships/hyperlink" Target="https://energynewsbeat.co/crude-oil/how-will-the-market-react-to-president-trumps-speech-from-the-white-house-tonight/" TargetMode="External"/><Relationship Id="rId400" Type="http://schemas.openxmlformats.org/officeDocument/2006/relationships/hyperlink" Target="https://www.thesouthafrican.com/business/iran-guarantees-safe-passage-of-sa-bound-oil-middle-east-conflict-2026/" TargetMode="External"/><Relationship Id="rId401" Type="http://schemas.openxmlformats.org/officeDocument/2006/relationships/hyperlink" Target="https://www.dailymail.co.uk/money/markets/article-15670659/FTSE-plunges-three-month-low-sheds-170-points-Trump-steps-threats-Iran.html?ns_mchannel=rss&amp;ns_campaign=1490&amp;ito=1490" TargetMode="External"/><Relationship Id="rId402" Type="http://schemas.openxmlformats.org/officeDocument/2006/relationships/hyperlink" Target="https://zanzibarnikwetu.blogspot.com/2026/04/trump-says-us-may-exit-iran-war-soon.html" TargetMode="External"/><Relationship Id="rId403" Type="http://schemas.openxmlformats.org/officeDocument/2006/relationships/hyperlink" Target="https://leadership.ng/trump-iran-step-up-threats-over-energy-targets-as-war-escalates/" TargetMode="External"/><Relationship Id="rId404" Type="http://schemas.openxmlformats.org/officeDocument/2006/relationships/hyperlink" Target="https://nomadlawyer.org/iran-strait-hormuz-blockade-april-2026" TargetMode="External"/><Relationship Id="rId405" Type="http://schemas.openxmlformats.org/officeDocument/2006/relationships/hyperlink" Target="https://peopledaily.digital/business/asia-stocks-slide-as-us-and-iran-threaten-to-escalate-war" TargetMode="External"/><Relationship Id="rId406" Type="http://schemas.openxmlformats.org/officeDocument/2006/relationships/hyperlink" Target="https://www.dailystar.co.uk/news/latest-news/keir-starmer-breaks-silence-over-369079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