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2026-04-02 12:00 UTC [QJVR]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wheat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2026-04-02T12:00:00Z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"cis_wheat_2026-04-02T12:00:00Z", "timestamp_utc": "2026-04-02T12:00:00Z", "primary_asset_focus": { "name": "Wheat futures", "market_code": "wheat" }, "headline_sentiment_word": "Fragile", "headline_conviction_score_0_100": 15, "headline_fragility_score_0_100": 75, "headline_authority_confirmation_score_0_100": 0, "commodity_registry": [ "crude_oil", "gold", "natural_gas", "copper", "silver", "wheat", "corn", "uranium", "lithium", "coffee" ], "target_market_code": "wheat", "target_resolution_source": "explicit", "scope_mode": "single_market", "analyzed_markets": [ "wheat" ], "regime_state": "rangebound", "beliefs": [], "market_state_table": [ { "market": "wheat", "directional_state": "neutral_mixed", "momentum_state": "stable", "reversal_risk": "medium", "state_change": "unchanged", "directional_mass_score_0_100": 0, "conviction_score_0_100": 15, "authority_confirmation_score_0_100": 0, "authority_confirmation_band": "low", "freshness_confidence": "low", "catalyst_type": "unclear", "stale_suppression_applied": false, "thesis_kill_switch": false, "late_breaking_alert": false, "fragility_score_0_100": 75, "supporting_belief_ids": [], "source_tier_counts": { "tier_a": 0, "tier_b": 0, "tier_c": 0, "unknown": 0 }, "freshness_mix": { "fresh_0_24h": 0, "mid_24_72h": 0, "stale_gt_72h": 0 } } ], "risk_flags": [ { "flag": "data_sparsity", "severity": "high", "market": "wheat", "details": "No workflow5B trends/vip_outliers/risk_anomalies provided; cannot meet min_evidence_threshold=3 for directional conviction." }, { "flag": "input_gate_degraded", "severity": "high", "market": "wheat", "details": "Directional output suppressed to neutral/mixed due to insufficient admissible evidence." } ], "candidate_actions": [ { "market": "wheat", "action": "stay_flat", "confidence": "high", "trigger_condition": "Maintain neutral stance until &gt;=3 fresh independent admitted signals (&lt;=24h) align directionally with low contradiction." }, { "market": "wheat", "action": "volatility_watch", "confidence": "medium", "trigger_condition": "Escalate if fresh contradictory signals appear within &lt;=6h (contradiction spike) or if kill-switch criteria are met." } ], "paper_trade_signal_pack": { "bullish_markets": [], "bearish_markets": [], "neutral_mixed_markets": [ "wheat" ], "high_reversal_risk_markets": [] }, "signal_timeseries": { "resolution": "1h", "lookback_hours": 24, "bucket_timezone": "UTC", "buckets": [ { "bucket_start_utc": "2026-04-01T12:00:00Z", "bucket_end_utc": "2026-04-01T13:00:00Z",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"2026-04-01T13:00:00Z", "bucket_end_utc": "2026-04-01T14:00:00Z",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"2026-04-01T14:00:00Z", "bucket_end_utc": "2026-04-01T15:00:00Z",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"2026-04-01T15:00:00Z", "bucket_end_utc": "2026-04-01T16:00:00Z",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"2026-04-01T16:00:00Z", "bucket_end_utc": "2026-04-01T17:00:00Z",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"2026-04-01T17:00:00Z", "bucket_end_utc": "2026-04-01T18:00:00Z",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"2026-04-01T18:00:00Z", "bucket_end_utc": "2026-04-01T19:00:00Z",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"2026-04-01T19:00:00Z", "bucket_end_utc": "2026-04-01T20:00:00Z",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"2026-04-01T20:00:00Z", "bucket_end_utc": "2026-04-01T21:00:00Z",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"2026-04-01T21:00:00Z", "bucket_end_utc": "2026-04-01T22:00:00Z",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"2026-04-01T22:00:00Z", "bucket_end_utc": "2026-04-01T23:00:00Z",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"2026-04-01T23:00:00Z", "bucket_end_utc": "2026-04-02T00:00:00Z",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"2026-04-02T00:00:00Z", "bucket_end_utc": "2026-04-02T01:00:00Z",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"2026-04-02T01:00:00Z", "bucket_end_utc": "2026-04-02T02:00:00Z",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"2026-04-02T02:00:00Z", "bucket_end_utc": "2026-04-02T03:00:00Z",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"2026-04-02T03:00:00Z", "bucket_end_utc": "2026-04-02T04:00:00Z",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"2026-04-02T04:00:00Z", "bucket_end_utc": "2026-04-02T05:00:00Z",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"2026-04-02T05:00:00Z", "bucket_end_utc": "2026-04-02T06:00:00Z",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"2026-04-02T06:00:00Z", "bucket_end_utc": "2026-04-02T07:00:00Z",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"2026-04-02T07:00:00Z", "bucket_end_utc": "2026-04-02T08:00:00Z",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"2026-04-02T08:00:00Z", "bucket_end_utc": "2026-04-02T09:00:00Z",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"2026-04-02T09:00:00Z", "bucket_end_utc": "2026-04-02T10:00:00Z",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"2026-04-02T10:00:00Z", "bucket_end_utc": "2026-04-02T11:00:00Z",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}, { "bucket_start_utc": "2026-04-02T11:00:00Z", "bucket_end_utc": "2026-04-02T12:00:00Z",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15, "fragility_score_0_100": 75,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"conviction_policy_used": "mass_consensus", "trends_seen": 0, "trends_admitted": 0, "cross_domain_merges": 0, "stale_suppression_count": 0, "reversal_flags_count": 0, "late_breaking_alerts_count": 0, "kill_switch_markets_count": 0, "strong_mass_low_authority_cycles": 0, "timeseries_bucket_count": 24, "timeseries_overlay_bucket_count": 0, "target_market_custom": false, "target_market_unresolved": false, "input_gate_degraded": true, "notes": [ "No workflow5B output provided (trends/vip_outliers/risk_anomalies/aggregate_metrics missing). Neutral fallback applied per suppress_direction_if_degraded=true and min_evidence_threshold=3.", "state_change set to 'unchanged' due to unknown_prior (no trend_state_memory / prior state available)."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2. </w:t>
      </w:r>
      <w:hyperlink r:id="rId10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3. </w:t>
      </w:r>
      <w:hyperlink r:id="rId11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4. </w:t>
      </w:r>
      <w:hyperlink r:id="rId12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5. </w:t>
      </w:r>
      <w:hyperlink r:id="rId13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6. </w:t>
      </w:r>
      <w:hyperlink r:id="rId10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7. </w:t>
      </w:r>
      <w:hyperlink r:id="rId14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8. </w:t>
      </w:r>
      <w:hyperlink r:id="rId15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9. </w:t>
      </w:r>
      <w:hyperlink r:id="rId14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10. </w:t>
      </w:r>
      <w:hyperlink r:id="rId16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11. </w:t>
      </w:r>
      <w:hyperlink r:id="rId17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12. </w:t>
      </w:r>
      <w:hyperlink r:id="rId18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13. </w:t>
      </w:r>
      <w:hyperlink r:id="rId19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14. </w:t>
      </w:r>
      <w:hyperlink r:id="rId20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15. </w:t>
      </w:r>
      <w:hyperlink r:id="rId21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16. </w:t>
      </w:r>
      <w:hyperlink r:id="rId22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17. </w:t>
      </w:r>
      <w:hyperlink r:id="rId23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18. </w:t>
      </w:r>
      <w:hyperlink r:id="rId24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19. </w:t>
      </w:r>
      <w:hyperlink r:id="rId25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20. </w:t>
      </w:r>
      <w:hyperlink r:id="rId26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21. </w:t>
      </w:r>
      <w:hyperlink r:id="rId27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22. </w:t>
      </w:r>
      <w:hyperlink r:id="rId28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23. </w:t>
      </w:r>
      <w:hyperlink r:id="rId29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24. </w:t>
      </w:r>
      <w:hyperlink r:id="rId30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25. </w:t>
      </w:r>
      <w:hyperlink r:id="rId31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26. </w:t>
      </w:r>
      <w:hyperlink r:id="rId32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27. </w:t>
      </w:r>
      <w:hyperlink r:id="rId33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28. </w:t>
      </w:r>
      <w:hyperlink r:id="rId34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29. </w:t>
      </w:r>
      <w:hyperlink r:id="rId35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30. </w:t>
      </w:r>
      <w:hyperlink r:id="rId35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31. </w:t>
      </w:r>
      <w:hyperlink r:id="rId36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32. </w:t>
      </w:r>
      <w:hyperlink r:id="rId37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33. </w:t>
      </w:r>
      <w:hyperlink r:id="rId38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34. </w:t>
      </w:r>
      <w:hyperlink r:id="rId39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35. </w:t>
      </w:r>
      <w:hyperlink r:id="rId40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36. </w:t>
      </w:r>
      <w:hyperlink r:id="rId41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37. </w:t>
      </w:r>
      <w:hyperlink r:id="rId41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38. </w:t>
      </w:r>
      <w:hyperlink r:id="rId42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39. </w:t>
      </w:r>
      <w:hyperlink r:id="rId43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40. </w:t>
      </w:r>
      <w:hyperlink r:id="rId44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41. </w:t>
      </w:r>
      <w:hyperlink r:id="rId45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42. </w:t>
      </w:r>
      <w:hyperlink r:id="rId46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43. </w:t>
      </w:r>
      <w:hyperlink r:id="rId47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44. </w:t>
      </w:r>
      <w:hyperlink r:id="rId48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45. </w:t>
      </w:r>
      <w:hyperlink r:id="rId49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46. </w:t>
      </w:r>
      <w:hyperlink r:id="rId50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47. </w:t>
      </w:r>
      <w:hyperlink r:id="rId51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48. </w:t>
      </w:r>
      <w:hyperlink r:id="rId52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49. </w:t>
      </w:r>
      <w:hyperlink r:id="rId53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50. </w:t>
      </w:r>
      <w:hyperlink r:id="rId54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51. </w:t>
      </w:r>
      <w:hyperlink r:id="rId55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52. </w:t>
      </w:r>
      <w:hyperlink r:id="rId56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53. </w:t>
      </w:r>
      <w:hyperlink r:id="rId57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54. </w:t>
      </w:r>
      <w:hyperlink r:id="rId58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55. </w:t>
      </w:r>
      <w:hyperlink r:id="rId59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56. </w:t>
      </w:r>
      <w:hyperlink r:id="rId60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57. </w:t>
      </w:r>
      <w:hyperlink r:id="rId61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58. </w:t>
      </w:r>
      <w:hyperlink r:id="rId60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59. </w:t>
      </w:r>
      <w:hyperlink r:id="rId62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60. </w:t>
      </w:r>
      <w:hyperlink r:id="rId63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61. </w:t>
      </w:r>
      <w:hyperlink r:id="rId64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62. </w:t>
      </w:r>
      <w:hyperlink r:id="rId65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63. </w:t>
      </w:r>
      <w:hyperlink r:id="rId66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64. </w:t>
      </w:r>
      <w:hyperlink r:id="rId67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65. </w:t>
      </w:r>
      <w:hyperlink r:id="rId68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66. </w:t>
      </w:r>
      <w:hyperlink r:id="rId69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67. </w:t>
      </w:r>
      <w:hyperlink r:id="rId70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68. </w:t>
      </w:r>
      <w:hyperlink r:id="rId71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69. </w:t>
      </w:r>
      <w:hyperlink r:id="rId72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70. </w:t>
      </w:r>
      <w:hyperlink r:id="rId73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71. </w:t>
      </w:r>
      <w:hyperlink r:id="rId74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72. </w:t>
      </w:r>
      <w:hyperlink r:id="rId75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73. </w:t>
      </w:r>
      <w:hyperlink r:id="rId76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74. </w:t>
      </w:r>
      <w:hyperlink r:id="rId77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75. </w:t>
      </w:r>
      <w:hyperlink r:id="rId78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76. </w:t>
      </w:r>
      <w:hyperlink r:id="rId79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77. </w:t>
      </w:r>
      <w:hyperlink r:id="rId80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78. </w:t>
      </w:r>
      <w:hyperlink r:id="rId81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79. </w:t>
      </w:r>
      <w:hyperlink r:id="rId82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80. </w:t>
      </w:r>
      <w:hyperlink r:id="rId83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81. </w:t>
      </w:r>
      <w:hyperlink r:id="rId84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82. </w:t>
      </w:r>
      <w:hyperlink r:id="rId85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83. </w:t>
      </w:r>
      <w:hyperlink r:id="rId85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84. </w:t>
      </w:r>
      <w:hyperlink r:id="rId86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85. </w:t>
      </w:r>
      <w:hyperlink r:id="rId87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86. </w:t>
      </w:r>
      <w:hyperlink r:id="rId88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87. </w:t>
      </w:r>
      <w:hyperlink r:id="rId89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88. </w:t>
      </w:r>
      <w:hyperlink r:id="rId90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89. </w:t>
      </w:r>
      <w:hyperlink r:id="rId91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90. </w:t>
      </w:r>
      <w:hyperlink r:id="rId92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91. </w:t>
      </w:r>
      <w:hyperlink r:id="rId93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92. </w:t>
      </w:r>
      <w:hyperlink r:id="rId94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93. </w:t>
      </w:r>
      <w:hyperlink r:id="rId95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94. </w:t>
      </w:r>
      <w:hyperlink r:id="rId96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95. </w:t>
      </w:r>
      <w:hyperlink r:id="rId97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96. </w:t>
      </w:r>
      <w:hyperlink r:id="rId98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97. </w:t>
      </w:r>
      <w:hyperlink r:id="rId99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98. </w:t>
      </w:r>
      <w:hyperlink r:id="rId100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99. </w:t>
      </w:r>
      <w:hyperlink r:id="rId101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100. </w:t>
      </w:r>
      <w:hyperlink r:id="rId102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101. </w:t>
      </w:r>
      <w:hyperlink r:id="rId103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102. </w:t>
      </w:r>
      <w:hyperlink r:id="rId104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103. </w:t>
      </w:r>
      <w:hyperlink r:id="rId105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104. </w:t>
      </w:r>
      <w:hyperlink r:id="rId106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105. </w:t>
      </w:r>
      <w:hyperlink r:id="rId107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106. </w:t>
      </w:r>
      <w:hyperlink r:id="rId108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107. </w:t>
      </w:r>
      <w:hyperlink r:id="rId109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10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11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110. </w:t>
      </w:r>
      <w:hyperlink r:id="rId112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111. </w:t>
      </w:r>
      <w:hyperlink r:id="rId112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112. </w:t>
      </w:r>
      <w:hyperlink r:id="rId113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113. </w:t>
      </w:r>
      <w:hyperlink r:id="rId114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114. </w:t>
      </w:r>
      <w:hyperlink r:id="rId115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115. </w:t>
      </w:r>
      <w:hyperlink r:id="rId116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116. </w:t>
      </w:r>
      <w:hyperlink r:id="rId117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117. </w:t>
      </w:r>
      <w:hyperlink r:id="rId118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118. </w:t>
      </w:r>
      <w:hyperlink r:id="rId119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119. </w:t>
      </w:r>
      <w:hyperlink r:id="rId120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120. </w:t>
      </w:r>
      <w:hyperlink r:id="rId121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121. </w:t>
      </w:r>
      <w:hyperlink r:id="rId122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122. </w:t>
      </w:r>
      <w:hyperlink r:id="rId123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123. </w:t>
      </w:r>
      <w:hyperlink r:id="rId124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124. </w:t>
      </w:r>
      <w:hyperlink r:id="rId125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125. </w:t>
      </w:r>
      <w:hyperlink r:id="rId126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126. </w:t>
      </w:r>
      <w:hyperlink r:id="rId127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127. </w:t>
      </w:r>
      <w:hyperlink r:id="rId128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128. </w:t>
      </w:r>
      <w:hyperlink r:id="rId129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129. </w:t>
      </w:r>
      <w:hyperlink r:id="rId130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130. </w:t>
      </w:r>
      <w:hyperlink r:id="rId131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131. </w:t>
      </w:r>
      <w:hyperlink r:id="rId132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132. </w:t>
      </w:r>
      <w:hyperlink r:id="rId133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133. </w:t>
      </w:r>
      <w:hyperlink r:id="rId134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134. </w:t>
      </w:r>
      <w:hyperlink r:id="rId135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135. </w:t>
      </w:r>
      <w:hyperlink r:id="rId136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136. </w:t>
      </w:r>
      <w:hyperlink r:id="rId137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137. </w:t>
      </w:r>
      <w:hyperlink r:id="rId138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138. </w:t>
      </w:r>
      <w:hyperlink r:id="rId139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139. </w:t>
      </w:r>
      <w:hyperlink r:id="rId140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140. </w:t>
      </w:r>
      <w:hyperlink r:id="rId141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141. </w:t>
      </w:r>
      <w:hyperlink r:id="rId142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142. </w:t>
      </w:r>
      <w:hyperlink r:id="rId143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143. </w:t>
      </w:r>
      <w:hyperlink r:id="rId144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144. </w:t>
      </w:r>
      <w:hyperlink r:id="rId144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145. </w:t>
      </w:r>
      <w:hyperlink r:id="rId145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146. </w:t>
      </w:r>
      <w:hyperlink r:id="rId146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147. </w:t>
      </w:r>
      <w:hyperlink r:id="rId147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148. </w:t>
      </w:r>
      <w:hyperlink r:id="rId148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149. </w:t>
      </w:r>
      <w:hyperlink r:id="rId149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150. </w:t>
      </w:r>
      <w:hyperlink r:id="rId150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151. </w:t>
      </w:r>
      <w:hyperlink r:id="rId151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152. </w:t>
      </w:r>
      <w:hyperlink r:id="rId152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153. </w:t>
      </w:r>
      <w:hyperlink r:id="rId153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154. </w:t>
      </w:r>
      <w:hyperlink r:id="rId154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155. </w:t>
      </w:r>
      <w:hyperlink r:id="rId155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156. </w:t>
      </w:r>
      <w:hyperlink r:id="rId156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157. </w:t>
      </w:r>
      <w:hyperlink r:id="rId157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158. </w:t>
      </w:r>
      <w:hyperlink r:id="rId158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159. </w:t>
      </w:r>
      <w:hyperlink r:id="rId159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160. </w:t>
      </w:r>
      <w:hyperlink r:id="rId160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161. </w:t>
      </w:r>
      <w:hyperlink r:id="rId161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162. </w:t>
      </w:r>
      <w:hyperlink r:id="rId162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163. </w:t>
      </w:r>
      <w:hyperlink r:id="rId163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164. </w:t>
      </w:r>
      <w:hyperlink r:id="rId164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165. </w:t>
      </w:r>
      <w:hyperlink r:id="rId164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166. </w:t>
      </w:r>
      <w:hyperlink r:id="rId165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167. </w:t>
      </w:r>
      <w:hyperlink r:id="rId166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168. </w:t>
      </w:r>
      <w:hyperlink r:id="rId167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169. </w:t>
      </w:r>
      <w:hyperlink r:id="rId168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170. </w:t>
      </w:r>
      <w:hyperlink r:id="rId169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171. </w:t>
      </w:r>
      <w:hyperlink r:id="rId170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172. </w:t>
      </w:r>
      <w:hyperlink r:id="rId171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173. </w:t>
      </w:r>
      <w:hyperlink r:id="rId172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174. </w:t>
      </w:r>
      <w:hyperlink r:id="rId173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175. </w:t>
      </w:r>
      <w:hyperlink r:id="rId174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176. </w:t>
      </w:r>
      <w:hyperlink r:id="rId175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177. </w:t>
      </w:r>
      <w:hyperlink r:id="rId176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178. </w:t>
      </w:r>
      <w:hyperlink r:id="rId177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179. </w:t>
      </w:r>
      <w:hyperlink r:id="rId178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180. </w:t>
      </w:r>
      <w:hyperlink r:id="rId179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181. </w:t>
      </w:r>
      <w:hyperlink r:id="rId179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182. </w:t>
      </w:r>
      <w:hyperlink r:id="rId180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183. </w:t>
      </w:r>
      <w:hyperlink r:id="rId181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184. </w:t>
      </w:r>
      <w:hyperlink r:id="rId182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185. </w:t>
      </w:r>
      <w:hyperlink r:id="rId183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186. </w:t>
      </w:r>
      <w:hyperlink r:id="rId184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187. </w:t>
      </w:r>
      <w:hyperlink r:id="rId185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188. </w:t>
      </w:r>
      <w:hyperlink r:id="rId186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189. </w:t>
      </w:r>
      <w:hyperlink r:id="rId187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190. </w:t>
      </w:r>
      <w:hyperlink r:id="rId188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191. </w:t>
      </w:r>
      <w:hyperlink r:id="rId189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192. </w:t>
      </w:r>
      <w:hyperlink r:id="rId190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193. </w:t>
      </w:r>
      <w:hyperlink r:id="rId191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194. </w:t>
      </w:r>
      <w:hyperlink r:id="rId192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195. </w:t>
      </w:r>
      <w:hyperlink r:id="rId193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196. </w:t>
      </w:r>
      <w:hyperlink r:id="rId194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197. </w:t>
      </w:r>
      <w:hyperlink r:id="rId195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198. </w:t>
      </w:r>
      <w:hyperlink r:id="rId196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199. </w:t>
      </w:r>
      <w:hyperlink r:id="rId197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200. </w:t>
      </w:r>
      <w:hyperlink r:id="rId198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201. </w:t>
      </w:r>
      <w:hyperlink r:id="rId199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202. </w:t>
      </w:r>
      <w:hyperlink r:id="rId200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203. </w:t>
      </w:r>
      <w:hyperlink r:id="rId201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204. </w:t>
      </w:r>
      <w:hyperlink r:id="rId202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205. </w:t>
      </w:r>
      <w:hyperlink r:id="rId203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206. </w:t>
      </w:r>
      <w:hyperlink r:id="rId204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207. </w:t>
      </w:r>
      <w:hyperlink r:id="rId205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208. </w:t>
      </w:r>
      <w:hyperlink r:id="rId206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209. </w:t>
      </w:r>
      <w:hyperlink r:id="rId207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210. </w:t>
      </w:r>
      <w:hyperlink r:id="rId208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211. </w:t>
      </w:r>
      <w:hyperlink r:id="rId209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212. </w:t>
      </w:r>
      <w:hyperlink r:id="rId210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213. </w:t>
      </w:r>
      <w:hyperlink r:id="rId211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214. </w:t>
      </w:r>
      <w:hyperlink r:id="rId212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215. </w:t>
      </w:r>
      <w:hyperlink r:id="rId213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216. </w:t>
      </w:r>
      <w:hyperlink r:id="rId214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217. </w:t>
      </w:r>
      <w:hyperlink r:id="rId215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218. </w:t>
      </w:r>
      <w:hyperlink r:id="rId216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219. </w:t>
      </w:r>
      <w:hyperlink r:id="rId217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220. </w:t>
      </w:r>
      <w:hyperlink r:id="rId218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221. </w:t>
      </w:r>
      <w:hyperlink r:id="rId219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222. </w:t>
      </w:r>
      <w:hyperlink r:id="rId220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223. </w:t>
      </w:r>
      <w:hyperlink r:id="rId221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224. </w:t>
      </w:r>
      <w:hyperlink r:id="rId222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225. </w:t>
      </w:r>
      <w:hyperlink r:id="rId223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24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24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225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229. </w:t>
      </w:r>
      <w:hyperlink r:id="rId226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230. </w:t>
      </w:r>
      <w:hyperlink r:id="rId227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231. </w:t>
      </w:r>
      <w:hyperlink r:id="rId228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232. </w:t>
      </w:r>
      <w:hyperlink r:id="rId229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233. </w:t>
      </w:r>
      <w:hyperlink r:id="rId230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234. </w:t>
      </w:r>
      <w:hyperlink r:id="rId231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235. </w:t>
      </w:r>
      <w:hyperlink r:id="rId232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236. </w:t>
      </w:r>
      <w:hyperlink r:id="rId233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237. </w:t>
      </w:r>
      <w:hyperlink r:id="rId234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238. </w:t>
      </w:r>
      <w:hyperlink r:id="rId235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239. </w:t>
      </w:r>
      <w:hyperlink r:id="rId236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240. </w:t>
      </w:r>
      <w:hyperlink r:id="rId237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241. </w:t>
      </w:r>
      <w:hyperlink r:id="rId238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242. </w:t>
      </w:r>
      <w:hyperlink r:id="rId239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243. </w:t>
      </w:r>
      <w:hyperlink r:id="rId240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244. </w:t>
      </w:r>
      <w:hyperlink r:id="rId241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245. </w:t>
      </w:r>
      <w:hyperlink r:id="rId242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246. </w:t>
      </w:r>
      <w:hyperlink r:id="rId243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247. </w:t>
      </w:r>
      <w:hyperlink r:id="rId244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248. </w:t>
      </w:r>
      <w:hyperlink r:id="rId245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249. </w:t>
      </w:r>
      <w:hyperlink r:id="rId246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250. </w:t>
      </w:r>
      <w:hyperlink r:id="rId247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251. </w:t>
      </w:r>
      <w:hyperlink r:id="rId248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252. </w:t>
      </w:r>
      <w:hyperlink r:id="rId249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253. </w:t>
      </w:r>
      <w:hyperlink r:id="rId250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254. </w:t>
      </w:r>
      <w:hyperlink r:id="rId251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255. </w:t>
      </w:r>
      <w:hyperlink r:id="rId252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256. </w:t>
      </w:r>
      <w:hyperlink r:id="rId253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257. </w:t>
      </w:r>
      <w:hyperlink r:id="rId254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258. </w:t>
      </w:r>
      <w:hyperlink r:id="rId255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259. </w:t>
      </w:r>
      <w:hyperlink r:id="rId256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260. </w:t>
      </w:r>
      <w:hyperlink r:id="rId256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261. </w:t>
      </w:r>
      <w:hyperlink r:id="rId257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262. </w:t>
      </w:r>
      <w:hyperlink r:id="rId258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263. </w:t>
      </w:r>
      <w:hyperlink r:id="rId258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264. </w:t>
      </w:r>
      <w:hyperlink r:id="rId259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265. </w:t>
      </w:r>
      <w:hyperlink r:id="rId260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266. </w:t>
      </w:r>
      <w:hyperlink r:id="rId261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267. </w:t>
      </w:r>
      <w:hyperlink r:id="rId262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268. </w:t>
      </w:r>
      <w:hyperlink r:id="rId263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64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265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66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67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273. </w:t>
      </w:r>
      <w:hyperlink r:id="rId268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274. </w:t>
      </w:r>
      <w:hyperlink r:id="rId269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275. </w:t>
      </w:r>
      <w:hyperlink r:id="rId270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276. </w:t>
      </w:r>
      <w:hyperlink r:id="rId271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277. </w:t>
      </w:r>
      <w:hyperlink r:id="rId272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278. </w:t>
      </w:r>
      <w:hyperlink r:id="rId273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279. </w:t>
      </w:r>
      <w:hyperlink r:id="rId274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280. </w:t>
      </w:r>
      <w:hyperlink r:id="rId275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281. </w:t>
      </w:r>
      <w:hyperlink r:id="rId276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282. </w:t>
      </w:r>
      <w:hyperlink r:id="rId277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283. </w:t>
      </w:r>
      <w:hyperlink r:id="rId278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284. </w:t>
      </w:r>
      <w:hyperlink r:id="rId279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285. </w:t>
      </w:r>
      <w:hyperlink r:id="rId280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286. </w:t>
      </w:r>
      <w:hyperlink r:id="rId281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287. </w:t>
      </w:r>
      <w:hyperlink r:id="rId282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288. </w:t>
      </w:r>
      <w:hyperlink r:id="rId283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289. </w:t>
      </w:r>
      <w:hyperlink r:id="rId284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290. </w:t>
      </w:r>
      <w:hyperlink r:id="rId285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291. </w:t>
      </w:r>
      <w:hyperlink r:id="rId286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292. </w:t>
      </w:r>
      <w:hyperlink r:id="rId287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293. </w:t>
      </w:r>
      <w:hyperlink r:id="rId288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294. </w:t>
      </w:r>
      <w:hyperlink r:id="rId289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295. </w:t>
      </w:r>
      <w:hyperlink r:id="rId290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296. </w:t>
      </w:r>
      <w:hyperlink r:id="rId291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297. </w:t>
      </w:r>
      <w:hyperlink r:id="rId292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298. </w:t>
      </w:r>
      <w:hyperlink r:id="rId293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299. </w:t>
      </w:r>
      <w:hyperlink r:id="rId294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300. </w:t>
      </w:r>
      <w:hyperlink r:id="rId295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301. </w:t>
      </w:r>
      <w:hyperlink r:id="rId296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302. </w:t>
      </w:r>
      <w:hyperlink r:id="rId297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303. </w:t>
      </w:r>
      <w:hyperlink r:id="rId298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304. </w:t>
      </w:r>
      <w:hyperlink r:id="rId299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305. </w:t>
      </w:r>
      <w:hyperlink r:id="rId300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306. </w:t>
      </w:r>
      <w:hyperlink r:id="rId301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307. </w:t>
      </w:r>
      <w:hyperlink r:id="rId302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308. </w:t>
      </w:r>
      <w:hyperlink r:id="rId303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309. </w:t>
      </w:r>
      <w:hyperlink r:id="rId304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310. </w:t>
      </w:r>
      <w:hyperlink r:id="rId302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311. </w:t>
      </w:r>
      <w:hyperlink r:id="rId305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312. </w:t>
      </w:r>
      <w:hyperlink r:id="rId306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313. </w:t>
      </w:r>
      <w:hyperlink r:id="rId307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314. </w:t>
      </w:r>
      <w:hyperlink r:id="rId308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315. </w:t>
      </w:r>
      <w:hyperlink r:id="rId309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316. </w:t>
      </w:r>
      <w:hyperlink r:id="rId310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317. </w:t>
      </w:r>
      <w:hyperlink r:id="rId311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318. </w:t>
      </w:r>
      <w:hyperlink r:id="rId312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319. </w:t>
      </w:r>
      <w:hyperlink r:id="rId313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320. </w:t>
      </w:r>
      <w:hyperlink r:id="rId314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321. </w:t>
      </w:r>
      <w:hyperlink r:id="rId315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322. </w:t>
      </w:r>
      <w:hyperlink r:id="rId316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323. </w:t>
      </w:r>
      <w:hyperlink r:id="rId317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324. </w:t>
      </w:r>
      <w:hyperlink r:id="rId318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325. </w:t>
      </w:r>
      <w:hyperlink r:id="rId319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326. </w:t>
      </w:r>
      <w:hyperlink r:id="rId320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327. </w:t>
      </w:r>
      <w:hyperlink r:id="rId321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328. </w:t>
      </w:r>
      <w:hyperlink r:id="rId322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329. </w:t>
      </w:r>
      <w:hyperlink r:id="rId323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330. </w:t>
      </w:r>
      <w:hyperlink r:id="rId324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331. </w:t>
      </w:r>
      <w:hyperlink r:id="rId325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332. </w:t>
      </w:r>
      <w:hyperlink r:id="rId326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333. </w:t>
      </w:r>
      <w:hyperlink r:id="rId327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334. </w:t>
      </w:r>
      <w:hyperlink r:id="rId328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335. </w:t>
      </w:r>
      <w:hyperlink r:id="rId327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336. </w:t>
      </w:r>
      <w:hyperlink r:id="rId329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337. </w:t>
      </w:r>
      <w:hyperlink r:id="rId330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338. </w:t>
      </w:r>
      <w:hyperlink r:id="rId331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339. </w:t>
      </w:r>
      <w:hyperlink r:id="rId332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340. </w:t>
      </w:r>
      <w:hyperlink r:id="rId333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341. </w:t>
      </w:r>
      <w:hyperlink r:id="rId334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342. </w:t>
      </w:r>
      <w:hyperlink r:id="rId335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343. </w:t>
      </w:r>
      <w:hyperlink r:id="rId336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344. </w:t>
      </w:r>
      <w:hyperlink r:id="rId337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345. </w:t>
      </w:r>
      <w:hyperlink r:id="rId338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346. </w:t>
      </w:r>
      <w:hyperlink r:id="rId339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347. </w:t>
      </w:r>
      <w:hyperlink r:id="rId340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348. </w:t>
      </w:r>
      <w:hyperlink r:id="rId341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349. </w:t>
      </w:r>
      <w:hyperlink r:id="rId342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350. </w:t>
      </w:r>
      <w:hyperlink r:id="rId343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351. </w:t>
      </w:r>
      <w:hyperlink r:id="rId344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352. </w:t>
      </w:r>
      <w:hyperlink r:id="rId344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353. </w:t>
      </w:r>
      <w:hyperlink r:id="rId345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354. </w:t>
      </w:r>
      <w:hyperlink r:id="rId346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355. </w:t>
      </w:r>
      <w:hyperlink r:id="rId347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356. </w:t>
      </w:r>
      <w:hyperlink r:id="rId348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357. </w:t>
      </w:r>
      <w:hyperlink r:id="rId349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358. </w:t>
      </w:r>
      <w:hyperlink r:id="rId350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359. </w:t>
      </w:r>
      <w:hyperlink r:id="rId351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360. </w:t>
      </w:r>
      <w:hyperlink r:id="rId352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361. </w:t>
      </w:r>
      <w:hyperlink r:id="rId353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362. </w:t>
      </w:r>
      <w:hyperlink r:id="rId354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363. </w:t>
      </w:r>
      <w:hyperlink r:id="rId355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364. </w:t>
      </w:r>
      <w:hyperlink r:id="rId356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365. </w:t>
      </w:r>
      <w:hyperlink r:id="rId357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366. </w:t>
      </w:r>
      <w:hyperlink r:id="rId358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367. </w:t>
      </w:r>
      <w:hyperlink r:id="rId359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368. </w:t>
      </w:r>
      <w:hyperlink r:id="rId360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369. </w:t>
      </w:r>
      <w:hyperlink r:id="rId361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370. </w:t>
      </w:r>
      <w:hyperlink r:id="rId362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371. </w:t>
      </w:r>
      <w:hyperlink r:id="rId363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372. </w:t>
      </w:r>
      <w:hyperlink r:id="rId363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373. </w:t>
      </w:r>
      <w:hyperlink r:id="rId364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374. </w:t>
      </w:r>
      <w:hyperlink r:id="rId365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375. </w:t>
      </w:r>
      <w:hyperlink r:id="rId366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376. </w:t>
      </w:r>
      <w:hyperlink r:id="rId367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377. </w:t>
      </w:r>
      <w:hyperlink r:id="rId368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378. </w:t>
      </w:r>
      <w:hyperlink r:id="rId369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379. </w:t>
      </w:r>
      <w:hyperlink r:id="rId370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380. </w:t>
      </w:r>
      <w:hyperlink r:id="rId371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381. </w:t>
      </w:r>
      <w:hyperlink r:id="rId372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382. </w:t>
      </w:r>
      <w:hyperlink r:id="rId373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383. </w:t>
      </w:r>
      <w:hyperlink r:id="rId374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384. </w:t>
      </w:r>
      <w:hyperlink r:id="rId375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385. </w:t>
      </w:r>
      <w:hyperlink r:id="rId376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386. </w:t>
      </w:r>
      <w:hyperlink r:id="rId377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387. </w:t>
      </w:r>
      <w:hyperlink r:id="rId378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388. </w:t>
      </w:r>
      <w:hyperlink r:id="rId379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389. </w:t>
      </w:r>
      <w:hyperlink r:id="rId380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390. </w:t>
      </w:r>
      <w:hyperlink r:id="rId381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391. </w:t>
      </w:r>
      <w:hyperlink r:id="rId382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392. </w:t>
      </w:r>
      <w:hyperlink r:id="rId383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393. </w:t>
      </w:r>
      <w:hyperlink r:id="rId384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394. </w:t>
      </w:r>
      <w:hyperlink r:id="rId385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395. </w:t>
      </w:r>
      <w:hyperlink r:id="rId386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396. </w:t>
      </w:r>
      <w:hyperlink r:id="rId387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397. </w:t>
      </w:r>
      <w:hyperlink r:id="rId388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398. </w:t>
      </w:r>
      <w:hyperlink r:id="rId389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399. </w:t>
      </w:r>
      <w:hyperlink r:id="rId390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400. </w:t>
      </w:r>
      <w:hyperlink r:id="rId391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401. </w:t>
      </w:r>
      <w:hyperlink r:id="rId392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402. </w:t>
      </w:r>
      <w:hyperlink r:id="rId393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403. </w:t>
      </w:r>
      <w:hyperlink r:id="rId394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404. </w:t>
      </w:r>
      <w:hyperlink r:id="rId395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405. </w:t>
      </w:r>
      <w:hyperlink r:id="rId396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406. </w:t>
      </w:r>
      <w:hyperlink r:id="rId395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407. </w:t>
      </w:r>
      <w:hyperlink r:id="rId397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408. </w:t>
      </w:r>
      <w:hyperlink r:id="rId398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409. </w:t>
      </w:r>
      <w:hyperlink r:id="rId399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410. </w:t>
      </w:r>
      <w:hyperlink r:id="rId400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411. </w:t>
      </w:r>
      <w:hyperlink r:id="rId401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412. </w:t>
      </w:r>
      <w:hyperlink r:id="rId402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413. </w:t>
      </w:r>
      <w:hyperlink r:id="rId403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414. </w:t>
      </w:r>
      <w:hyperlink r:id="rId404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415. </w:t>
      </w:r>
      <w:hyperlink r:id="rId405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416. </w:t>
      </w:r>
      <w:hyperlink r:id="rId406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417. </w:t>
      </w:r>
      <w:hyperlink r:id="rId407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408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409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420. </w:t>
      </w:r>
      <w:hyperlink r:id="rId410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421. </w:t>
      </w:r>
      <w:hyperlink r:id="rId411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422. </w:t>
      </w:r>
      <w:hyperlink r:id="rId412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423. </w:t>
      </w:r>
      <w:hyperlink r:id="rId413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424. </w:t>
      </w:r>
      <w:hyperlink r:id="rId414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425. </w:t>
      </w:r>
      <w:hyperlink r:id="rId415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426. </w:t>
      </w:r>
      <w:hyperlink r:id="rId416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427. </w:t>
      </w:r>
      <w:hyperlink r:id="rId417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418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419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420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421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432. </w:t>
      </w:r>
      <w:hyperlink r:id="rId422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433. </w:t>
      </w:r>
      <w:hyperlink r:id="rId423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434. </w:t>
      </w:r>
      <w:hyperlink r:id="rId424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435. </w:t>
      </w:r>
      <w:hyperlink r:id="rId425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436. </w:t>
      </w:r>
      <w:hyperlink r:id="rId426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437. </w:t>
      </w:r>
      <w:hyperlink r:id="rId427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438. </w:t>
      </w:r>
      <w:hyperlink r:id="rId428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439. </w:t>
      </w:r>
      <w:hyperlink r:id="rId429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440. </w:t>
      </w:r>
      <w:hyperlink r:id="rId430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441. </w:t>
      </w:r>
      <w:hyperlink r:id="rId431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442. </w:t>
      </w:r>
      <w:hyperlink r:id="rId432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443. </w:t>
      </w:r>
      <w:hyperlink r:id="rId433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444. </w:t>
      </w:r>
      <w:hyperlink r:id="rId434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445. </w:t>
      </w:r>
      <w:hyperlink r:id="rId435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446. </w:t>
      </w:r>
      <w:hyperlink r:id="rId436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447. </w:t>
      </w:r>
      <w:hyperlink r:id="rId437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448. </w:t>
      </w:r>
      <w:hyperlink r:id="rId438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449. </w:t>
      </w:r>
      <w:hyperlink r:id="rId439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450. </w:t>
      </w:r>
      <w:hyperlink r:id="rId440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451. </w:t>
      </w:r>
      <w:hyperlink r:id="rId441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452. </w:t>
      </w:r>
      <w:hyperlink r:id="rId442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453. </w:t>
      </w:r>
      <w:hyperlink r:id="rId443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454. </w:t>
      </w:r>
      <w:hyperlink r:id="rId444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455. </w:t>
      </w:r>
      <w:hyperlink r:id="rId445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456. </w:t>
      </w:r>
      <w:hyperlink r:id="rId446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457. </w:t>
      </w:r>
      <w:hyperlink r:id="rId447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458. </w:t>
      </w:r>
      <w:hyperlink r:id="rId448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459. </w:t>
      </w:r>
      <w:hyperlink r:id="rId449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460. </w:t>
      </w:r>
      <w:hyperlink r:id="rId450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461. </w:t>
      </w:r>
      <w:hyperlink r:id="rId451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462. </w:t>
      </w:r>
      <w:hyperlink r:id="rId452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463. </w:t>
      </w:r>
      <w:hyperlink r:id="rId453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464. </w:t>
      </w:r>
      <w:hyperlink r:id="rId454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465. </w:t>
      </w:r>
      <w:hyperlink r:id="rId455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56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457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468. </w:t>
      </w:r>
      <w:hyperlink r:id="rId458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469. </w:t>
      </w:r>
      <w:hyperlink r:id="rId459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470. </w:t>
      </w:r>
      <w:hyperlink r:id="rId460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471. </w:t>
      </w:r>
      <w:hyperlink r:id="rId461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472. </w:t>
      </w:r>
      <w:hyperlink r:id="rId462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473. </w:t>
      </w:r>
      <w:hyperlink r:id="rId463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474. </w:t>
      </w:r>
      <w:hyperlink r:id="rId464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475. </w:t>
      </w:r>
      <w:hyperlink r:id="rId465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476. </w:t>
      </w:r>
      <w:hyperlink r:id="rId466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477. </w:t>
      </w:r>
      <w:hyperlink r:id="rId467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478. </w:t>
      </w:r>
      <w:hyperlink r:id="rId468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479. </w:t>
      </w:r>
      <w:hyperlink r:id="rId469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480. </w:t>
      </w:r>
      <w:hyperlink r:id="rId470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481. </w:t>
      </w:r>
      <w:hyperlink r:id="rId471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482. </w:t>
      </w:r>
      <w:hyperlink r:id="rId472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483. </w:t>
      </w:r>
      <w:hyperlink r:id="rId471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484. </w:t>
      </w:r>
      <w:hyperlink r:id="rId473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485. </w:t>
      </w:r>
      <w:hyperlink r:id="rId473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486. </w:t>
      </w:r>
      <w:hyperlink r:id="rId474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487. </w:t>
      </w:r>
      <w:hyperlink r:id="rId475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488. </w:t>
      </w:r>
      <w:hyperlink r:id="rId476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489. </w:t>
      </w:r>
      <w:hyperlink r:id="rId477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</w:t>
      </w:r>
      <w:r>
        <w:rPr>
          <w:i/>
        </w:rPr>
        <w:t xml:space="preserve"> The timing of the conflict moderates overall effects, but long-term disruptions could severely affect global food security.'] 490. </w:t>
      </w:r>
      <w:hyperlink r:id="rId474">
        <w:r>
          <w:rPr>
            <w:color w:val="0000EE"/>
            <w:u w:val="single"/>
          </w:rPr>
          <w:t>https://tass.com/economy/2102247</w:t>
        </w:r>
      </w:hyperlink>
      <w:r>
        <w:rPr>
          <w:i/>
        </w:rP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491. </w:t>
      </w:r>
      <w:hyperlink r:id="rId478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rPr>
          <w:i/>
        </w:rP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492. </w:t>
      </w:r>
      <w:hyperlink r:id="rId479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rPr>
          <w:i/>
        </w:rP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493. </w:t>
      </w:r>
      <w:hyperlink r:id="rId480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rPr>
          <w:i/>
        </w:rP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494. </w:t>
      </w:r>
      <w:hyperlink r:id="rId481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 495. </w:t>
      </w:r>
      <w:hyperlink r:id="rId482">
        <w:r>
          <w:rPr>
            <w:color w:val="0000EE"/>
            <w:u w:val="single"/>
          </w:rPr>
          <w:t>https://scanx.trade/stock-market-news/commodities/china-implements-stricter-fertilizer-export-controls-amid-global-price-pressures/35200090</w:t>
        </w:r>
      </w:hyperlink>
      <w:r>
        <w:rPr>
          <w:i/>
        </w:rPr>
        <w:t xml:space="preserve"> - * China has tightened fertilizer export restrictions in response to rising global prices. * The measures are a policy shift influenced by international market volatility and geopolitical tensions involving Iran. * The export controls aim to address international price pressures and supply chain disruptions. * The decision is significant for global agricultural markets, possibly affecting supply and prices. * The timing coincides with ongoing geopolitical tensions contributing to market volatility. 496. </w:t>
      </w:r>
      <w:hyperlink r:id="rId483">
        <w:r>
          <w:rPr>
            <w:color w:val="0000EE"/>
            <w:u w:val="single"/>
          </w:rPr>
          <w:t>https://www.ilgiornale.it/news/politica/choc-lagricoltura-su-i-prezzi-dei-fertilizzanti-rischio-2637845.html</w:t>
        </w:r>
      </w:hyperlink>
      <w:r>
        <w:rPr>
          <w:i/>
        </w:rPr>
        <w:t xml:space="preserve"> - ['</w:t>
      </w:r>
      <w:r>
        <w:t xml:space="preserve"> European fertiliser prices increased by 20%, reaching 640 euro per tonne, a three-year high', '</w:t>
      </w:r>
      <w:r>
        <w:rPr>
          <w:i/>
        </w:rPr>
        <w:t xml:space="preserve"> Costs of ammoniaca may double, affecting fertiliser production and agricultural costs', '</w:t>
      </w:r>
      <w:r>
        <w:t xml:space="preserve"> Agriculture lobby warns of up to 80% decline in fertiliser purchases in early 2022', '</w:t>
      </w:r>
      <w:r>
        <w:rPr>
          <w:i/>
        </w:rPr>
        <w:t xml:space="preserve"> Reduced fertiliser use threatens crop yields and increases final food prices', '</w:t>
      </w:r>
      <w:r>
        <w:t xml:space="preserve"> New EU carbon border adjustment mechanism (CBAM) could add to fertiliser costs, with potential double impact during the Iran crisis'] 497. </w:t>
      </w:r>
      <w:hyperlink r:id="rId484">
        <w:r>
          <w:rPr>
            <w:color w:val="0000EE"/>
            <w:u w:val="single"/>
          </w:rPr>
          <w:t>https://www.kp.ru/daily/27765.5/5221680/?from=twall</w:t>
        </w:r>
      </w:hyperlink>
      <w:r>
        <w:t xml:space="preserve"> - * Iran's leader announced the Strait of Hormuz will remain closed, risking global food and fertiliser shortages. * The blockade affects around 16 million tonnes of fertilisers annually, including key exports like ammonia, urea, and phosphates. * Prices for fertilisers like urea and ammonia have risen significantly, with urea increasing by $130 per tonne. * Russia's position is relatively advantageous as it has its own gas and fertiliser production, potentially profiting from the crisis. * Several regions, including the EU, Middle East, India, and Africa, face risks of fertiliser shortages and increased food prices. 498. </w:t>
      </w:r>
      <w:hyperlink r:id="rId48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Flooding in Queensland and northern New South Wales causes mixed rainfall impacts on crops and infrastructure. * Uncertainty in fuel and urea supply rises after a 25% diesel price increase linked to Middle East conflict. * Fuel price hikes add around $3.50 per tonne to freight costs, affecting transport margins. * Farm gate sorghum prices increase by about $10 per tonne, driven by exports to China and weather conditions. * Growers anticipate smaller winter crops due to high costs and limited moisture, with some delaying planting. * Market volatility increases amid concerns over fertiliser and fuel supplies, affecting planting decisions and crop yields. 499. </w:t>
      </w:r>
      <w:hyperlink r:id="rId48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affect cropping conditions. * Rising diesel prices and supply uncertainty increase input costs for farmers and logistics. * Sorghum prices in Brisbane increased, with harvest ongoing. * Farmers delay selling wheat and barley due to high costs and limited stocks. * Confidence in new crop planting is limited amid geopolitical tensions affecting fuel and fertiliser markets. 500. </w:t>
      </w:r>
      <w:hyperlink r:id="rId486">
        <w:r>
          <w:rPr>
            <w:color w:val="0000EE"/>
            <w:u w:val="single"/>
          </w:rPr>
          <w:t>https://qazinform.com/news/kazakhstans-grain-and-flour-exports-increase-by-60-last-year-f8c755</w:t>
        </w:r>
      </w:hyperlink>
      <w:r>
        <w:t xml:space="preserve"> - * Supported by government programmes, favourable weather, and modern technologies, Kazakhstan harvested a record grain crop in 2025. * Grain and flour exports in 2024/2025 increased by 60% compared to the previous year, reaching 15.3 million tons. * Exports to China, Middle Eastern, and North African markets expanded; shipments to European markets focus on high-quality wheat. * Kazakhstan ranked 10th globally in wheat exports and ninth in barley exports in 2024. * Export subsidy mechanism extended until September 2026, to support international market positions. * Total agricultural exports increased from $3.8 billion to $7 billion over five years, with 36.9% growth in 2025.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supply-and-demand-weigh-on-u-s-wheat-export-sales/" TargetMode="External"/><Relationship Id="rId10" Type="http://schemas.openxmlformats.org/officeDocument/2006/relationships/hyperlink" Target="https://www.brownfieldagnews.com/market-news/wheat-clings-onto-modest-gains-watching-rain-chances/" TargetMode="External"/><Relationship Id="rId11" Type="http://schemas.openxmlformats.org/officeDocument/2006/relationships/hyperlink" Target="https://foreignpolicy.com/2026/04/02/strait-hormuz-fertilizer-food-hunger-crisis-la-nina-us-iran-israel/" TargetMode="External"/><Relationship Id="rId12" Type="http://schemas.openxmlformats.org/officeDocument/2006/relationships/hyperlink" Target="https://www.rfdtv.com/afbf-economist-were-staring-down-another-down-farm-economy-and-seeing-estimates-of-more-losses-to-come" TargetMode="External"/><Relationship Id="rId13" Type="http://schemas.openxmlformats.org/officeDocument/2006/relationships/hyperlink" Target="https://conservativedailynews.com/2026/04/strait-of-hormuz-closure-impacts-much-more-than-just-oil/" TargetMode="External"/><Relationship Id="rId14" Type="http://schemas.openxmlformats.org/officeDocument/2006/relationships/hyperlink" Target="https://www.mitchellrepublic.com/opinion/columns/guebert-i-dont-go-looking-for-trouble" TargetMode="External"/><Relationship Id="rId15" Type="http://schemas.openxmlformats.org/officeDocument/2006/relationships/hyperlink" Target="https://www.globaltrademag.com/un-flags-growing-economic-fallout-from-hormuz-shipping-crisis/" TargetMode="External"/><Relationship Id="rId16" Type="http://schemas.openxmlformats.org/officeDocument/2006/relationships/hyperlink" Target="https://www.agweek.com/crops/fertilizer-volatility-due-to-iran-war-squeezes-farmers-ahead-of-planting-season" TargetMode="External"/><Relationship Id="rId17" Type="http://schemas.openxmlformats.org/officeDocument/2006/relationships/hyperlink" Target="https://www.zawya.com/en/economy/africa/africa-faces-sharper-growth-slowdown-if-middle-east-conflict-drags-on-report-warns-fntsufz3" TargetMode="External"/><Relationship Id="rId18" Type="http://schemas.openxmlformats.org/officeDocument/2006/relationships/hyperlink" Target="https://www.producer.com/crops/growers-urged-to-be-on-high-alert-for-stripe-rust/" TargetMode="External"/><Relationship Id="rId19" Type="http://schemas.openxmlformats.org/officeDocument/2006/relationships/hyperlink" Target="https://www.rfdtv.com/fertilizer-costs-continue-to-pressure-u-s-wheat-growers-new-report-finds" TargetMode="External"/><Relationship Id="rId20" Type="http://schemas.openxmlformats.org/officeDocument/2006/relationships/hyperlink" Target="https://blogdocemagia.blogspot.com/2026/04/iran-war-impacts-cosmetics-food-and.html" TargetMode="External"/><Relationship Id="rId21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22" Type="http://schemas.openxmlformats.org/officeDocument/2006/relationships/hyperlink" Target="https://thechronicle.com.gh/fertilizer-prices-bring-more-pain-for-american-farmers-amid-war-in-iran/" TargetMode="External"/><Relationship Id="rId23" Type="http://schemas.openxmlformats.org/officeDocument/2006/relationships/hyperlink" Target="https://www.producer.com/am-market-reports/am-market-report-april-2-2026/" TargetMode="External"/><Relationship Id="rId24" Type="http://schemas.openxmlformats.org/officeDocument/2006/relationships/hyperlink" Target="https://www.bloomberg.com/news/articles/2026-03-24/australia-to-plant-less-wheat-as-global-fertilizer-woes-deepen" TargetMode="External"/><Relationship Id="rId25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26" Type="http://schemas.openxmlformats.org/officeDocument/2006/relationships/hyperlink" Target="https://natlawreview.com/article/geopolitics-energy-markets-and-fertilizer-why-us-farmers-are-feeling-pressure" TargetMode="External"/><Relationship Id="rId27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28" Type="http://schemas.openxmlformats.org/officeDocument/2006/relationships/hyperlink" Target="https://lmd.lk/from-gas-to-grain-fertilizer-disruptions-raise-risks-for-food-security-and-trade/" TargetMode="External"/><Relationship Id="rId29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30" Type="http://schemas.openxmlformats.org/officeDocument/2006/relationships/hyperlink" Target="https://www.foodsecurityportal.org/node/3839" TargetMode="External"/><Relationship Id="rId31" Type="http://schemas.openxmlformats.org/officeDocument/2006/relationships/hyperlink" Target="https://www.eastidahonews.com/2026/03/iran-war-has-us-farmers-worried-about-the-cost-and-availability-of-fertilizer/" TargetMode="External"/><Relationship Id="rId32" Type="http://schemas.openxmlformats.org/officeDocument/2006/relationships/hyperlink" Target="https://www.americanagnetwork.com/2026/04/01/nawg-urges-itc-to-revoke-duties-on-phosphate-fertilizers/" TargetMode="External"/><Relationship Id="rId33" Type="http://schemas.openxmlformats.org/officeDocument/2006/relationships/hyperlink" Target="https://www.tz.de/politik/iran-krieg-und-blockade-der-strasse-von-hormus-hungerkrise-ist-sehr-real-zr-94246475.html" TargetMode="External"/><Relationship Id="rId34" Type="http://schemas.openxmlformats.org/officeDocument/2006/relationships/hyperlink" Target="https://timeskuwait.com/hormuz-crisis-sends-shockwaves-through-global-food-and-energy-markets-un-warns/" TargetMode="External"/><Relationship Id="rId35" Type="http://schemas.openxmlformats.org/officeDocument/2006/relationships/hyperlink" Target="https://www.brownfieldagnews.com/news/kansas-farmers-report-freeze-damage-early-drought-stress-on-wheat-crop/" TargetMode="External"/><Relationship Id="rId36" Type="http://schemas.openxmlformats.org/officeDocument/2006/relationships/hyperlink" Target="https://www.fox28spokane.com/collateral-damage-the-impact-of-trade-wars-on-u-s-agriculture-2/" TargetMode="External"/><Relationship Id="rId37" Type="http://schemas.openxmlformats.org/officeDocument/2006/relationships/hyperlink" Target="https://www.oxfordeconomics.com/resource/how-the-iran-war-is-reshaping-commodity-markets-in-2026/" TargetMode="External"/><Relationship Id="rId38" Type="http://schemas.openxmlformats.org/officeDocument/2006/relationships/hyperlink" Target="https://credendo.com/en/knowledge-hub/global-supply-chains-chaos-after-one-month-conflict-middle-east" TargetMode="External"/><Relationship Id="rId39" Type="http://schemas.openxmlformats.org/officeDocument/2006/relationships/hyperlink" Target="https://unn.ua/news/dobryva-po-40-tys-i-dyzel-maizhe-po-90-hrn-yak-podorozhchala-posivna-2026-dlia-fermeriv" TargetMode="External"/><Relationship Id="rId40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41" Type="http://schemas.openxmlformats.org/officeDocument/2006/relationships/hyperlink" Target="https://www.brownfieldagnews.com/weathers/an-active-moisture-laden-weather-pattern-across-the-heartland-temps-vary-greatly/" TargetMode="External"/><Relationship Id="rId42" Type="http://schemas.openxmlformats.org/officeDocument/2006/relationships/hyperlink" Target="https://www.edp24.co.uk/news/25953752.af-group-says-farms-must-take-strategic-view-procurement/?ref=rss" TargetMode="External"/><Relationship Id="rId43" Type="http://schemas.openxmlformats.org/officeDocument/2006/relationships/hyperlink" Target="https://en.antaranews.com/news/410693/global-markets-turn-to-indonesian-fertilizer-amid-disruptions-govt" TargetMode="External"/><Relationship Id="rId44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45" Type="http://schemas.openxmlformats.org/officeDocument/2006/relationships/hyperlink" Target="https://www.businessinsider.com/iran-war-fertilizer-shortage-grocery-inflation-long-after-fighting-stops-2026-4" TargetMode="External"/><Relationship Id="rId46" Type="http://schemas.openxmlformats.org/officeDocument/2006/relationships/hyperlink" Target="https://fulcrum.sg/chokepoint-in-the-gulf-what-the-us-israeli-war-on-iran-means-for-southeast-asias-food-security/" TargetMode="External"/><Relationship Id="rId47" Type="http://schemas.openxmlformats.org/officeDocument/2006/relationships/hyperlink" Target="https://www.indiasnews.net/news/278957043/haryana-farmers-demand-compensation-from-govt-after-unseasonal-rain-damages-crop" TargetMode="External"/><Relationship Id="rId48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49" Type="http://schemas.openxmlformats.org/officeDocument/2006/relationships/hyperlink" Target="https://startupfortune.com/iran-conflict-is-already-inflating-global-food-prices-experts-warn/" TargetMode="External"/><Relationship Id="rId50" Type="http://schemas.openxmlformats.org/officeDocument/2006/relationships/hyperlink" Target="https://caribbeannewsglobal.com/from-gas-to-grain-fertiliser-disruptions-raise-risks-for-food-security-and-trade/" TargetMode="External"/><Relationship Id="rId51" Type="http://schemas.openxmlformats.org/officeDocument/2006/relationships/hyperlink" Target="https://www.agbi.com/opinion/logistics/2026/04/a-houthi-red-sea-return-would-deepen-the-strain-on-gulf-logistics/" TargetMode="External"/><Relationship Id="rId52" Type="http://schemas.openxmlformats.org/officeDocument/2006/relationships/hyperlink" Target="https://www.sanjuandailystar.com/post/global-food-supply-faces-a-dangerous-bottleneck-as-iran-war-persists" TargetMode="External"/><Relationship Id="rId53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54" Type="http://schemas.openxmlformats.org/officeDocument/2006/relationships/hyperlink" Target="https://thefrontierpost.com/china-reportedly-restricts-fertilizer-exports-further-straining-supplies/" TargetMode="External"/><Relationship Id="rId55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56" Type="http://schemas.openxmlformats.org/officeDocument/2006/relationships/hyperlink" Target="https://www.geo.tv/latest/658035-how-far-is-war-from-the-dinner-table" TargetMode="External"/><Relationship Id="rId57" Type="http://schemas.openxmlformats.org/officeDocument/2006/relationships/hyperlink" Target="https://www.moroccoworldnews.com/2026/03/283395/morocco-among-key-suppliers-as-india-scrambles-for-fertilizers-amid-hormuz-crisis/" TargetMode="External"/><Relationship Id="rId58" Type="http://schemas.openxmlformats.org/officeDocument/2006/relationships/hyperlink" Target="https://dollarcollapse.com/the-fertilizer-supercycle-is-back-the-most-important-supply-chain-youve-never-thought-about/" TargetMode="External"/><Relationship Id="rId59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60" Type="http://schemas.openxmlformats.org/officeDocument/2006/relationships/hyperlink" Target="https://tribune.com.pk/story/2600403/govt-mulls-rs31b-spending-on-wheat-stocks" TargetMode="External"/><Relationship Id="rId61" Type="http://schemas.openxmlformats.org/officeDocument/2006/relationships/hyperlink" Target="https://agfundernews.com/nc-farmer-weighs-in-as-persian-gulf-fertilizer-crisis-widens-you-will-see-a-massive-decline-in-yield-and-acres" TargetMode="External"/><Relationship Id="rId62" Type="http://schemas.openxmlformats.org/officeDocument/2006/relationships/hyperlink" Target="https://www.zmescience.com/science/news-science/iran-war-food-crisis/" TargetMode="External"/><Relationship Id="rId63" Type="http://schemas.openxmlformats.org/officeDocument/2006/relationships/hyperlink" Target="https://www.brownfieldagnews.com/market-news/soybeans-see-gains-after-lower-than-expected-acreage-estimate/" TargetMode="External"/><Relationship Id="rId64" Type="http://schemas.openxmlformats.org/officeDocument/2006/relationships/hyperlink" Target="https://www.agri-mutuel.com/cultures/trois-agriculteurs-francais-face-a-la-guerre-au-moyen-orient/" TargetMode="External"/><Relationship Id="rId65" Type="http://schemas.openxmlformats.org/officeDocument/2006/relationships/hyperlink" Target="https://mishtalk.com/economics/an-interesting-mix-stocks-up-oil-up-gold-up-long-bond-flat/" TargetMode="External"/><Relationship Id="rId66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67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68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69" Type="http://schemas.openxmlformats.org/officeDocument/2006/relationships/hyperlink" Target="https://oilprice.com/Energy/Energy-General/How-the-Strait-of-Hormuz-Crisis-Could-Trigger-a-Global-Fertilizer-Shock.html" TargetMode="External"/><Relationship Id="rId70" Type="http://schemas.openxmlformats.org/officeDocument/2006/relationships/hyperlink" Target="https://www.trend.az/business/4169466.html" TargetMode="External"/><Relationship Id="rId71" Type="http://schemas.openxmlformats.org/officeDocument/2006/relationships/hyperlink" Target="https://www.farm-equipment.com/articles/25144-prolonged-iran-war-could-impact-farm-decisions-corn-acres" TargetMode="External"/><Relationship Id="rId72" Type="http://schemas.openxmlformats.org/officeDocument/2006/relationships/hyperlink" Target="https://www.americanagnetwork.com/2026/03/31/agmarket-net-early-morning-market-analysis-3-31-26/" TargetMode="External"/><Relationship Id="rId73" Type="http://schemas.openxmlformats.org/officeDocument/2006/relationships/hyperlink" Target="https://www.aljazeera.com/economy/2026/3/18/not-just-energy-how-the-iran-war-could-trigger-a-global-food-crisis?traffic_source=rss" TargetMode="External"/><Relationship Id="rId74" Type="http://schemas.openxmlformats.org/officeDocument/2006/relationships/hyperlink" Target="https://3-mob.com/featured/when-the-strait-of-hormuz-closes-africa-pays-first-and-heres-how/" TargetMode="External"/><Relationship Id="rId75" Type="http://schemas.openxmlformats.org/officeDocument/2006/relationships/hyperlink" Target="https://www.eco-business.com/opinion/securing-aseans-food-resilience-amid-the-middle-east-conflict/" TargetMode="External"/><Relationship Id="rId76" Type="http://schemas.openxmlformats.org/officeDocument/2006/relationships/hyperlink" Target="https://www.usatoday.com/story/news/nation/2026/03/30/water-drought-west-snowpack-restrictions/89320612007/" TargetMode="External"/><Relationship Id="rId77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78" Type="http://schemas.openxmlformats.org/officeDocument/2006/relationships/hyperlink" Target="https://www.ksta.de/wirtschaft/globaler-schock-iwf-warnt-vor-krieg-im-nahen-osten-lieferketten-und-energiepreise-unter-druck-1255626" TargetMode="External"/><Relationship Id="rId79" Type="http://schemas.openxmlformats.org/officeDocument/2006/relationships/hyperlink" Target="https://www.taxresearch.org.uk/Blog/2026/03/31/will-the-world-economy-fall-apart-with-millions-dying-as-a-result-of-this-war/" TargetMode="External"/><Relationship Id="rId80" Type="http://schemas.openxmlformats.org/officeDocument/2006/relationships/hyperlink" Target="https://www.thegrocer.co.uk/news/iran-war-growers-warn-of-rapid-escalation-of-costs/716612.article" TargetMode="External"/><Relationship Id="rId81" Type="http://schemas.openxmlformats.org/officeDocument/2006/relationships/hyperlink" Target="https://www.washingtonpost.com/weather/2026/03/18/record-heat-wave-west-california-arizona/" TargetMode="External"/><Relationship Id="rId82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83" Type="http://schemas.openxmlformats.org/officeDocument/2006/relationships/hyperlink" Target="https://www.24newshd.tv/31-Mar-2026/imf-warns-middle-east-war-will-lead-higher-prices-slower-growth" TargetMode="External"/><Relationship Id="rId84" Type="http://schemas.openxmlformats.org/officeDocument/2006/relationships/hyperlink" Target="https://www.aftenposten.no/verden/i/2p5Alr/israel-vil-stanse-unicef-hjelp-til-gaza" TargetMode="External"/><Relationship Id="rId85" Type="http://schemas.openxmlformats.org/officeDocument/2006/relationships/hyperlink" Target="https://www.insurancejournal.com/news/national/2026/03/18/862293.htm" TargetMode="External"/><Relationship Id="rId86" Type="http://schemas.openxmlformats.org/officeDocument/2006/relationships/hyperlink" Target="https://www.independent.co.uk/news/world/americas/iran-war-oil-fertilizer-farms-b2940877.html" TargetMode="External"/><Relationship Id="rId87" Type="http://schemas.openxmlformats.org/officeDocument/2006/relationships/hyperlink" Target="https://www.insidermonkey.com/blog/8-best-potash-stocks-to-invest-in-right-now-1726423/" TargetMode="External"/><Relationship Id="rId88" Type="http://schemas.openxmlformats.org/officeDocument/2006/relationships/hyperlink" Target="https://www.aftenposten.no/meninger/debatt/i/m0Pdg4/naa-blir-energi-igjen-brukt-som-maktmiddel-i-krig-det-avsloerer-en-ubehagelig-realitet" TargetMode="External"/><Relationship Id="rId89" Type="http://schemas.openxmlformats.org/officeDocument/2006/relationships/hyperlink" Target="https://tass.com/economy/2109153" TargetMode="External"/><Relationship Id="rId90" Type="http://schemas.openxmlformats.org/officeDocument/2006/relationships/hyperlink" Target="https://elbuho.pe/2026/03/guerra-en-iran-provoca-escasez-mundial-de-fertilizantes-y-amenaza-los-precios-de-los-alimentos/" TargetMode="External"/><Relationship Id="rId91" Type="http://schemas.openxmlformats.org/officeDocument/2006/relationships/hyperlink" Target="https://www.maritimeprofessional.com/news/ammonia-fertilizer-trade-threatened-strait-417458" TargetMode="External"/><Relationship Id="rId92" Type="http://schemas.openxmlformats.org/officeDocument/2006/relationships/hyperlink" Target="https://www.farms.com/ag-industry-news/will-the-usda-acreage-stocks-report-provide-a-market-surprise-149.aspx" TargetMode="External"/><Relationship Id="rId93" Type="http://schemas.openxmlformats.org/officeDocument/2006/relationships/hyperlink" Target="https://www.theyeshivaworld.com/news/general/2531683/iran-war-disrupts-fertilizer-supplies-threatening-global-food-production.html" TargetMode="External"/><Relationship Id="rId94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95" Type="http://schemas.openxmlformats.org/officeDocument/2006/relationships/hyperlink" Target="https://agriculturepost.com/interviews/us-israel-iran-war-global-fertiliser-crisis-and-the-future-of-agriculture/" TargetMode="External"/><Relationship Id="rId96" Type="http://schemas.openxmlformats.org/officeDocument/2006/relationships/hyperlink" Target="https://www.reinsurancene.ws/commodity-prices-rise-due-to-middle-east-conflict-coface/" TargetMode="External"/><Relationship Id="rId97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98" Type="http://schemas.openxmlformats.org/officeDocument/2006/relationships/hyperlink" Target="https://theprint.in/economy/west-asia-conflict-sparks-60-pc-gas-price-hike-for-fertiliser-plants/2892426/" TargetMode="External"/><Relationship Id="rId99" Type="http://schemas.openxmlformats.org/officeDocument/2006/relationships/hyperlink" Target="https://www.thisdaylive.com/2026/03/30/global-leaders-propose-hormuz-initiative-to-avert-food-security-crisis/" TargetMode="External"/><Relationship Id="rId100" Type="http://schemas.openxmlformats.org/officeDocument/2006/relationships/hyperlink" Target="https://www.producer.com/am-market-reports/am-market-report-march-30-2026/" TargetMode="External"/><Relationship Id="rId101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02" Type="http://schemas.openxmlformats.org/officeDocument/2006/relationships/hyperlink" Target="https://www.moroccoworldnews.com/2026/03/283052/us-seeks-to-secure-fertilizers-from-morocco-amid-war-with-iran/" TargetMode="External"/><Relationship Id="rId103" Type="http://schemas.openxmlformats.org/officeDocument/2006/relationships/hyperlink" Target="https://indianexpress.com/article/cities/chandigarh/imd-red-alert-haryana-orange-alert-punjab-10609961/" TargetMode="External"/><Relationship Id="rId104" Type="http://schemas.openxmlformats.org/officeDocument/2006/relationships/hyperlink" Target="https://www.blu-fo.com/post/the-new-baseline" TargetMode="External"/><Relationship Id="rId105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06" Type="http://schemas.openxmlformats.org/officeDocument/2006/relationships/hyperlink" Target="https://www.farmersguide.co.uk/business/politics/ahdb-publishes-first-weekly-fertiliser-price-report/" TargetMode="External"/><Relationship Id="rId107" Type="http://schemas.openxmlformats.org/officeDocument/2006/relationships/hyperlink" Target="https://www.zerohedge.com/geopolitical/food-supply-chain-breaking-again" TargetMode="External"/><Relationship Id="rId108" Type="http://schemas.openxmlformats.org/officeDocument/2006/relationships/hyperlink" Target="https://indianexpress.com/article/explained/explained-economics/us-israel-iran-war-food-inflation-10608686/" TargetMode="External"/><Relationship Id="rId109" Type="http://schemas.openxmlformats.org/officeDocument/2006/relationships/hyperlink" Target="https://www.tradingview.com/news/smallcaps:bf5147f7b094b:0-the-weekly-finger-on-growing-your-own/" TargetMode="External"/><Relationship Id="rId110" Type="http://schemas.openxmlformats.org/officeDocument/2006/relationships/hyperlink" Target="https://mwnation.com/wto-foresees-middle-east-conflict-impacting-malawi/" TargetMode="External"/><Relationship Id="rId111" Type="http://schemas.openxmlformats.org/officeDocument/2006/relationships/hyperlink" Target="https://decrypt.co/361430/urea-surges-34-as-iran-conflict-ripples-through-commodities-bitcoin" TargetMode="External"/><Relationship Id="rId112" Type="http://schemas.openxmlformats.org/officeDocument/2006/relationships/hyperlink" Target="https://americanbazaaronline.com/2026/03/29/us-farmers-hit-as-fuel-and-fertilizer-costs-surge-due-to-war-477802/" TargetMode="External"/><Relationship Id="rId113" Type="http://schemas.openxmlformats.org/officeDocument/2006/relationships/hyperlink" Target="https://finance.yahoo.com/markets/commodities/articles/oil-fertilizer-prices-may-soon-222800682.html" TargetMode="External"/><Relationship Id="rId114" Type="http://schemas.openxmlformats.org/officeDocument/2006/relationships/hyperlink" Target="https://wutqfm.com/fire-danger-weather-continues-in-the-great-plains-while-record-breaking-temperatures-bake-the-southwest/" TargetMode="External"/><Relationship Id="rId115" Type="http://schemas.openxmlformats.org/officeDocument/2006/relationships/hyperlink" Target="https://www.dailymaverick.co.za/opinionista/2026-03-29-war-and-disease-shape-sa-agricultures-first-quarter-but-there-are-positives/" TargetMode="External"/><Relationship Id="rId116" Type="http://schemas.openxmlformats.org/officeDocument/2006/relationships/hyperlink" Target="https://www.bez-kabli.pl/wesfarmers-limited-csbp-scrambles-for-fertiliser-as-iran-war-hits-urea-supply/" TargetMode="External"/><Relationship Id="rId117" Type="http://schemas.openxmlformats.org/officeDocument/2006/relationships/hyperlink" Target="https://www.bluewin.ch/en/news/are-food-prices-now-also-rising-3166181.html" TargetMode="External"/><Relationship Id="rId118" Type="http://schemas.openxmlformats.org/officeDocument/2006/relationships/hyperlink" Target="https://fortune.com/2026/03/29/global-economy-impact-iran-war-gas-price/" TargetMode="External"/><Relationship Id="rId119" Type="http://schemas.openxmlformats.org/officeDocument/2006/relationships/hyperlink" Target="https://zamin.uz/en/world/195505-the-world-is-on-the-brink-of-a-food-shortage.html" TargetMode="External"/><Relationship Id="rId120" Type="http://schemas.openxmlformats.org/officeDocument/2006/relationships/hyperlink" Target="https://www.etftrends.com/tactical-allocation-content-hub/hormuz-domino-effect-energy-shock-food-crisis/" TargetMode="External"/><Relationship Id="rId121" Type="http://schemas.openxmlformats.org/officeDocument/2006/relationships/hyperlink" Target="https://www.business-standard.com/india-news/wet-april-likely-in-north-central-india-may-impact-late-sown-crops-126032900605_1.html" TargetMode="External"/><Relationship Id="rId122" Type="http://schemas.openxmlformats.org/officeDocument/2006/relationships/hyperlink" Target="https://www.haberler.com/ekonomi/kuresel-gubre-piyasalarinda-hurmuz-bogazi-kaynakli-19696917-haberi/" TargetMode="External"/><Relationship Id="rId123" Type="http://schemas.openxmlformats.org/officeDocument/2006/relationships/hyperlink" Target="https://www.usatoday.com/story/news/weather/2026/03/28/april-weather-forecast-heat-dome/89347353007/" TargetMode="External"/><Relationship Id="rId124" Type="http://schemas.openxmlformats.org/officeDocument/2006/relationships/hyperlink" Target="https://www.thearabianstories.com/2026/03/29/un-moves-to-safeguard-hormuz-trade-as-conflict-threatens-global-food-supply/" TargetMode="External"/><Relationship Id="rId125" Type="http://schemas.openxmlformats.org/officeDocument/2006/relationships/hyperlink" Target="https://www.sondakika.com/ekonomi/haber-hurmuz-bogazi-ndaki-kriz-gubre-arzini-tehdit-ediyo-19696953/" TargetMode="External"/><Relationship Id="rId126" Type="http://schemas.openxmlformats.org/officeDocument/2006/relationships/hyperlink" Target="https://www.mitchellrepublic.com/opinion/columns/guebert-just-look-at-the-numbers" TargetMode="External"/><Relationship Id="rId127" Type="http://schemas.openxmlformats.org/officeDocument/2006/relationships/hyperlink" Target="https://www.finedayradio.com/news/tv-delmarva-channel-33/iran-war-threatens-global-economic-collapse-as-oil-prices-soar/" TargetMode="External"/><Relationship Id="rId128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29" Type="http://schemas.openxmlformats.org/officeDocument/2006/relationships/hyperlink" Target="https://tass.com/world/2108475" TargetMode="External"/><Relationship Id="rId130" Type="http://schemas.openxmlformats.org/officeDocument/2006/relationships/hyperlink" Target="https://wol.com/the-ripple-effect-of-the-iran-war-on-struggling-u-s-farmers-it-couldnt-have-come-at-a-worst-time/" TargetMode="External"/><Relationship Id="rId131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32" Type="http://schemas.openxmlformats.org/officeDocument/2006/relationships/hyperlink" Target="https://i-epikaira.blogspot.com/2026/03/strait-of-hormuz-closure-triggers.html" TargetMode="External"/><Relationship Id="rId133" Type="http://schemas.openxmlformats.org/officeDocument/2006/relationships/hyperlink" Target="https://www.thefencepost.com/news/early-april-could-bring-precipitation-to-parts-of-rockies-plains/" TargetMode="External"/><Relationship Id="rId134" Type="http://schemas.openxmlformats.org/officeDocument/2006/relationships/hyperlink" Target="https://www.urbangreenfarms.com.au/post/urea-prices-are-soaring-farmers-need-a-smarter-strategy" TargetMode="External"/><Relationship Id="rId135" Type="http://schemas.openxmlformats.org/officeDocument/2006/relationships/hyperlink" Target="https://lenta.ru/news/2026/03/28/sprognozirovan-chudovischnyy-krizis-iz-za-konflikta-na-blizhnem-vostoke/" TargetMode="External"/><Relationship Id="rId136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37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38" Type="http://schemas.openxmlformats.org/officeDocument/2006/relationships/hyperlink" Target="https://news.az/news/hormuz-disruption-risks-driving-global-food-prices-higher-goldman-sachs-warns" TargetMode="External"/><Relationship Id="rId139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40" Type="http://schemas.openxmlformats.org/officeDocument/2006/relationships/hyperlink" Target="https://www.schwartzreport.net/2026/03/28/global-food-supply-faces-a-dangerous-bottleneck-as-iran-war-persists/" TargetMode="External"/><Relationship Id="rId141" Type="http://schemas.openxmlformats.org/officeDocument/2006/relationships/hyperlink" Target="https://blogdocemagia.blogspot.com/2026/03/why-your-weekly-shop-is-about-to-get.html" TargetMode="External"/><Relationship Id="rId142" Type="http://schemas.openxmlformats.org/officeDocument/2006/relationships/hyperlink" Target="https://www.clickorlando.com/business/2026/03/28/africa-is-hurting-again-from-a-global-crisis-it-had-no-part-in-starting/" TargetMode="External"/><Relationship Id="rId143" Type="http://schemas.openxmlformats.org/officeDocument/2006/relationships/hyperlink" Target="https://www.abendzeitung-muenchen.de/mehr/geld/iran-krieg-laesst-duengerpreise-steigen-art-1121809" TargetMode="External"/><Relationship Id="rId144" Type="http://schemas.openxmlformats.org/officeDocument/2006/relationships/hyperlink" Target="https://barrie360.com/iran-war-sparks-fert-shortage-threat/" TargetMode="External"/><Relationship Id="rId145" Type="http://schemas.openxmlformats.org/officeDocument/2006/relationships/hyperlink" Target="https://www.aljazeera.com/features/2026/3/17/how-do-i-survive-drought-plagues-kenyas-turkana-amid-surplus-elsewhere?traffic_source=rss" TargetMode="External"/><Relationship Id="rId146" Type="http://schemas.openxmlformats.org/officeDocument/2006/relationships/hyperlink" Target="https://www.glasgowlive.co.uk/whats-on/shopping/uk-supermarket-warning-food-prices-33675194" TargetMode="External"/><Relationship Id="rId147" Type="http://schemas.openxmlformats.org/officeDocument/2006/relationships/hyperlink" Target="https://countercurrents.org/2026/03/indian-farmers-demand-fair-wto-reforms-to-safeguard-food-security-and-livelihoods/" TargetMode="External"/><Relationship Id="rId148" Type="http://schemas.openxmlformats.org/officeDocument/2006/relationships/hyperlink" Target="https://www.newsghana.com.gh/hormuz-fertiliser-crunch-threatens-ghanas-planting-season-ahead/" TargetMode="External"/><Relationship Id="rId149" Type="http://schemas.openxmlformats.org/officeDocument/2006/relationships/hyperlink" Target="https://www.koat.com/article/iran-war-drives-up-fertilizer-costs-for-us-farmers-raising-fears-of-higher-food-prices/70870463" TargetMode="External"/><Relationship Id="rId150" Type="http://schemas.openxmlformats.org/officeDocument/2006/relationships/hyperlink" Target="https://egyptian-gazette.com/world/the-war-in-iran-sparks-a-global-fertiliser-shortage/" TargetMode="External"/><Relationship Id="rId151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52" Type="http://schemas.openxmlformats.org/officeDocument/2006/relationships/hyperlink" Target="https://armoneyandpolitics.com/trump-welcomes-farmers/" TargetMode="External"/><Relationship Id="rId153" Type="http://schemas.openxmlformats.org/officeDocument/2006/relationships/hyperlink" Target="https://www.jdsupra.com/legalnews/u-s-tariff-refund-mechanics-a-section-3696695/" TargetMode="External"/><Relationship Id="rId154" Type="http://schemas.openxmlformats.org/officeDocument/2006/relationships/hyperlink" Target="https://endtimeheadlines.org/2026/03/iran-war-creating-perfect-storm-for-global-food-supply-shortages/" TargetMode="External"/><Relationship Id="rId155" Type="http://schemas.openxmlformats.org/officeDocument/2006/relationships/hyperlink" Target="https://www.zawya.com/en/economy/global/chicago-oilseed-and-grain-futures-wobble-over-iran-war-uncertainty-q5ln8bav" TargetMode="External"/><Relationship Id="rId156" Type="http://schemas.openxmlformats.org/officeDocument/2006/relationships/hyperlink" Target="https://www.deccanchronicle.com/opinion/columnists/dev-360-hormuz-hearth-flames-to-fires-always-have-plan-b-patralekha-chatterjee-1946749" TargetMode="External"/><Relationship Id="rId157" Type="http://schemas.openxmlformats.org/officeDocument/2006/relationships/hyperlink" Target="https://www.brecorder.com/news/40413463/indias-2026-wheat-harvest-seen-higher-but-below-estimates-as-rains-hail-hit-crop" TargetMode="External"/><Relationship Id="rId158" Type="http://schemas.openxmlformats.org/officeDocument/2006/relationships/hyperlink" Target="https://www.agweek.com/business/markets/grains-see-some-support-from-weather-biofuels-trade-meeting-talks" TargetMode="External"/><Relationship Id="rId159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60" Type="http://schemas.openxmlformats.org/officeDocument/2006/relationships/hyperlink" Target="https://tass.com/world/2107877" TargetMode="External"/><Relationship Id="rId161" Type="http://schemas.openxmlformats.org/officeDocument/2006/relationships/hyperlink" Target="https://arynews.tv/ecc-approves-rs-100-billion-for-petrol-prices" TargetMode="External"/><Relationship Id="rId162" Type="http://schemas.openxmlformats.org/officeDocument/2006/relationships/hyperlink" Target="https://caffeinatedpolitics.com/2026/03/26/farmers-take-hit-as-trumps-iran-war-increases-financial-obstacles/" TargetMode="External"/><Relationship Id="rId163" Type="http://schemas.openxmlformats.org/officeDocument/2006/relationships/hyperlink" Target="https://i-epikaira.blogspot.com/2026/03/bloomberg-nations-race-to-secure-enough.html" TargetMode="External"/><Relationship Id="rId164" Type="http://schemas.openxmlformats.org/officeDocument/2006/relationships/hyperlink" Target="https://www.zeebiz.com/markets/commodities/news-chana-soybean-cpo-4-other-agri-commodities-futures-remain-banned-sebi-392757" TargetMode="External"/><Relationship Id="rId165" Type="http://schemas.openxmlformats.org/officeDocument/2006/relationships/hyperlink" Target="https://www.aol.com/articles/top-economist-says-russia-just-133111005.html" TargetMode="External"/><Relationship Id="rId166" Type="http://schemas.openxmlformats.org/officeDocument/2006/relationships/hyperlink" Target="https://www.beijingbulletin.com/news/278947834/china-launches-trade-barrier-probes-into-us-actions" TargetMode="External"/><Relationship Id="rId167" Type="http://schemas.openxmlformats.org/officeDocument/2006/relationships/hyperlink" Target="https://www.africanews.com/2026/03/27/war-on-iran-sparks-global-fertilizer-shortage-threatens-food-prices/" TargetMode="External"/><Relationship Id="rId168" Type="http://schemas.openxmlformats.org/officeDocument/2006/relationships/hyperlink" Target="https://jamaicainquirer.com/what-is-lng-and-what-is-it-used-for/" TargetMode="External"/><Relationship Id="rId169" Type="http://schemas.openxmlformats.org/officeDocument/2006/relationships/hyperlink" Target="http://burathanews.com/arabic/economic/473033" TargetMode="External"/><Relationship Id="rId170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71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72" Type="http://schemas.openxmlformats.org/officeDocument/2006/relationships/hyperlink" Target="https://tribune.com.pk/story/2599535/ecc-allows-1m-ton-wheat-purchase" TargetMode="External"/><Relationship Id="rId173" Type="http://schemas.openxmlformats.org/officeDocument/2006/relationships/hyperlink" Target="https://www.johnlocke.org/irans-actions-hurt-the-worlds-poor/" TargetMode="External"/><Relationship Id="rId174" Type="http://schemas.openxmlformats.org/officeDocument/2006/relationships/hyperlink" Target="https://www.zeebiz.com/economy-infra/agricultue/news-goldman-sachs-flags-global-food-risk-from-hormuz-fertilizer-disruptions-392712" TargetMode="External"/><Relationship Id="rId175" Type="http://schemas.openxmlformats.org/officeDocument/2006/relationships/hyperlink" Target="https://www.limerickleader.ie/news/farming/2048230/rocketing-costs-and-potential-shortage-of-fertiliser-due-to-middle-east-crisis.html" TargetMode="External"/><Relationship Id="rId176" Type="http://schemas.openxmlformats.org/officeDocument/2006/relationships/hyperlink" Target="https://lenta.ru/news/2026/03/27/nazvany-glavnye-zhertvy-gryaduschego-prodovolstvennogo-krizisa/" TargetMode="External"/><Relationship Id="rId177" Type="http://schemas.openxmlformats.org/officeDocument/2006/relationships/hyperlink" Target="https://www.beefmagazine.com/farm-business-management/fertilizer-prices-surge-squeezing-farm-profit-margins-nationwide" TargetMode="External"/><Relationship Id="rId178" Type="http://schemas.openxmlformats.org/officeDocument/2006/relationships/hyperlink" Target="https://www.rivieramm.com/news-content-hub/from-fertiliser-to-coal-and-steel-the-impact-of-middle-east-turmoil-on-dry-bulk-88288" TargetMode="External"/><Relationship Id="rId179" Type="http://schemas.openxmlformats.org/officeDocument/2006/relationships/hyperlink" Target="https://moneyweek.com/investments/commodities/commodities-price-rises-metals-lose-out" TargetMode="External"/><Relationship Id="rId180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81" Type="http://schemas.openxmlformats.org/officeDocument/2006/relationships/hyperlink" Target="https://www.farms.com/news/canada-offers-financial-aid-to-farmers-and-companies-affected-by-iran-war-price-spikes-240026.aspx" TargetMode="External"/><Relationship Id="rId182" Type="http://schemas.openxmlformats.org/officeDocument/2006/relationships/hyperlink" Target="https://visayandailystar.com/supply-disruptions/?utm_source=rss&amp;utm_medium=rss&amp;utm_campaign=supply-disruptions" TargetMode="External"/><Relationship Id="rId183" Type="http://schemas.openxmlformats.org/officeDocument/2006/relationships/hyperlink" Target="https://www.awazthevoice.in/business-news/hormuz-tensions-could-disrupt-agri-markets-goldman-55371.html" TargetMode="External"/><Relationship Id="rId184" Type="http://schemas.openxmlformats.org/officeDocument/2006/relationships/hyperlink" Target="https://www.deccanchronicle.com/world/the-war-in-iran-sparks-a-global-fertilizer-shortage-and-threatens-food-prices-1946594" TargetMode="External"/><Relationship Id="rId185" Type="http://schemas.openxmlformats.org/officeDocument/2006/relationships/hyperlink" Target="https://codeblue.galencentre.org/2026/03/malaysia-looking-for-alternative-fertiliser-supplies-plantation-minister/" TargetMode="External"/><Relationship Id="rId186" Type="http://schemas.openxmlformats.org/officeDocument/2006/relationships/hyperlink" Target="https://www.nation.com.pk/27-Mar-2026/ecc-approves-rs100b-tsg-pm-s-austerity-fund" TargetMode="External"/><Relationship Id="rId187" Type="http://schemas.openxmlformats.org/officeDocument/2006/relationships/hyperlink" Target="https://www.devdiscourse.com/article/headlines/3852376-global-fertiliser-crisis-the-cost-of-conflict" TargetMode="External"/><Relationship Id="rId188" Type="http://schemas.openxmlformats.org/officeDocument/2006/relationships/hyperlink" Target="https://www.campograndenews.com.br/economia/escalada-da-guerra-no-ira-encarece-fertilizantes-e-ameaca-safra-2026-27-em-ms" TargetMode="External"/><Relationship Id="rId189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90" Type="http://schemas.openxmlformats.org/officeDocument/2006/relationships/hyperlink" Target="https://wausaupilotandreview.com/2026/03/26/iran-war-sets-up-another-year-of-uncertainty-for-farms/" TargetMode="External"/><Relationship Id="rId191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92" Type="http://schemas.openxmlformats.org/officeDocument/2006/relationships/hyperlink" Target="https://agfundernews.com/persian-gulf-fertilizer-crisis-global-food-prices-could-rise-12-18-by-the-end-of-2026-warns-helios-ai" TargetMode="External"/><Relationship Id="rId193" Type="http://schemas.openxmlformats.org/officeDocument/2006/relationships/hyperlink" Target="https://www.themoscowtimes.com/2026/03/26/russia-eyes-new-windfall-as-iran-war-blocks-global-fertilizer-supply-a92342" TargetMode="External"/><Relationship Id="rId194" Type="http://schemas.openxmlformats.org/officeDocument/2006/relationships/hyperlink" Target="https://www.farmanddairy.com/columns/us-agriculture-drought-war-farm-bill-trouble/909091.html" TargetMode="External"/><Relationship Id="rId195" Type="http://schemas.openxmlformats.org/officeDocument/2006/relationships/hyperlink" Target="https://peakoil.com/consumption/war-with-iran-disrupts-fertilizer-exports-as-u-s-farmers-prepare-for-planting-season" TargetMode="External"/><Relationship Id="rId196" Type="http://schemas.openxmlformats.org/officeDocument/2006/relationships/hyperlink" Target="https://www.thehindubusinessline.com/economy/west-asia-conflict-to-strain-indias-fy27-fiscal-math-icra/article70789395.ece" TargetMode="External"/><Relationship Id="rId197" Type="http://schemas.openxmlformats.org/officeDocument/2006/relationships/hyperlink" Target="https://www.lemonde.fr/economie/article/2026/03/26/le-choc-energetique-met-la-filiere-alimentaire-sous-tension_6674418_3234.html" TargetMode="External"/><Relationship Id="rId198" Type="http://schemas.openxmlformats.org/officeDocument/2006/relationships/hyperlink" Target="https://arynews.tv/pakistan-targets-25-percent-increase-in-crops" TargetMode="External"/><Relationship Id="rId199" Type="http://schemas.openxmlformats.org/officeDocument/2006/relationships/hyperlink" Target="https://www.dawn.com/news/1985638/ecc-approves-rs100bn-supplementary-grant-for-pms-austerity-fund" TargetMode="External"/><Relationship Id="rId200" Type="http://schemas.openxmlformats.org/officeDocument/2006/relationships/hyperlink" Target="https://www.brownfieldagnews.com/weathers/a-calm-day-of-weather-across-the-heartland-warmer-air-returning-to-the-parts-of-the-plains/" TargetMode="External"/><Relationship Id="rId201" Type="http://schemas.openxmlformats.org/officeDocument/2006/relationships/hyperlink" Target="https://www.brownfieldagnews.com/news/midwest-drought-relief-day-depend-on-arrival-of-el-nino-pattern/" TargetMode="External"/><Relationship Id="rId202" Type="http://schemas.openxmlformats.org/officeDocument/2006/relationships/hyperlink" Target="https://www.haberler.com/ekonomi/ab-ve-abd-arasindaki-ticaret-anlasmasi-onay-surecinde-ilerleme-kaydedildi-19690795-haberi/" TargetMode="External"/><Relationship Id="rId203" Type="http://schemas.openxmlformats.org/officeDocument/2006/relationships/hyperlink" Target="https://www.allagnews.com/middle-east-conflict-disrupts-fuel-and-fertilizer-flows/" TargetMode="External"/><Relationship Id="rId204" Type="http://schemas.openxmlformats.org/officeDocument/2006/relationships/hyperlink" Target="https://www.europeanfinancialreview.com/strait-of-hormuz-tensions-push-fertilizer-prices-higher-raising-food-supply-concerns/" TargetMode="External"/><Relationship Id="rId205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06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07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08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09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10" Type="http://schemas.openxmlformats.org/officeDocument/2006/relationships/hyperlink" Target="https://thearabianpost.com/gulf-tensions-strain-food-supply-routes/" TargetMode="External"/><Relationship Id="rId211" Type="http://schemas.openxmlformats.org/officeDocument/2006/relationships/hyperlink" Target="https://lenta.ru/news/2026/03/26/v-voyne-na-blizhnem-vostoke-uvideli-ugrozu-vzryva-tsen-na-prodovolstvie/" TargetMode="External"/><Relationship Id="rId212" Type="http://schemas.openxmlformats.org/officeDocument/2006/relationships/hyperlink" Target="https://www.esmmagazine.com/supply-chain/shipping-firm-maersk-says-middle-east-has-pressing-need-for-food-imports-308403" TargetMode="External"/><Relationship Id="rId213" Type="http://schemas.openxmlformats.org/officeDocument/2006/relationships/hyperlink" Target="https://www.moroccoworldnews.com/2026/03/282860/strait-of-hormuz-closure-threatens-moroccos-fertilizer-production-exports/" TargetMode="External"/><Relationship Id="rId214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15" Type="http://schemas.openxmlformats.org/officeDocument/2006/relationships/hyperlink" Target="https://www.npr.org/2026/03/26/g-s1-115240/iran-war-strait-hormuz-fertilizer-exports-farmers-planting-season" TargetMode="External"/><Relationship Id="rId216" Type="http://schemas.openxmlformats.org/officeDocument/2006/relationships/hyperlink" Target="https://www.cotidianul.ro/blocarea-stramtorii-declanseaza-o-criza-globala-a-ingrasamintelor/" TargetMode="External"/><Relationship Id="rId217" Type="http://schemas.openxmlformats.org/officeDocument/2006/relationships/hyperlink" Target="https://newtalk.tw/news/view/2026-03-26/1026372" TargetMode="External"/><Relationship Id="rId218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219" Type="http://schemas.openxmlformats.org/officeDocument/2006/relationships/hyperlink" Target="https://www.zawya.com/en/world/middle-east/mideast-conflict-to-dampen-chemicals-production-trade-activity-fitch-ry80xl8g" TargetMode="External"/><Relationship Id="rId220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21" Type="http://schemas.openxmlformats.org/officeDocument/2006/relationships/hyperlink" Target="https://hotair.com/tree-hugging-sister/2026/03/25/feeding-the-world-its-not-only-fossil-fuels-hung-up-in-hormuz-n3813245" TargetMode="External"/><Relationship Id="rId222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23" Type="http://schemas.openxmlformats.org/officeDocument/2006/relationships/hyperlink" Target="http://theeconomiccollapseblog.com/is-the-world-ready-for-a-global-energy-catastrophe-and-a-global-food-catastrophe-at-the-same-time/" TargetMode="External"/><Relationship Id="rId224" Type="http://schemas.openxmlformats.org/officeDocument/2006/relationships/hyperlink" Target="https://samaybharat.com/2026/03/23/unseasonal-rains-threaten-rabi-crops-raise-concerns-for-farmers/" TargetMode="External"/><Relationship Id="rId225" Type="http://schemas.openxmlformats.org/officeDocument/2006/relationships/hyperlink" Target="https://drgnews.com/2026/03/25/misc-ag-19/" TargetMode="External"/><Relationship Id="rId226" Type="http://schemas.openxmlformats.org/officeDocument/2006/relationships/hyperlink" Target="https://newscats.org/how-iran-is-setting-up-the-starvation-of-the-worlds-poorest-people" TargetMode="External"/><Relationship Id="rId227" Type="http://schemas.openxmlformats.org/officeDocument/2006/relationships/hyperlink" Target="https://www.morethanshipping.com/the-strait-of-hormuz-its-not-just-about-oil-but-many-other-commodities/" TargetMode="External"/><Relationship Id="rId228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29" Type="http://schemas.openxmlformats.org/officeDocument/2006/relationships/hyperlink" Target="https://shippingsolutionssoftware.com/blog/after-ieepa-what-the-new-tariff-landscape-means-for-importers-and-exporters" TargetMode="External"/><Relationship Id="rId230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31" Type="http://schemas.openxmlformats.org/officeDocument/2006/relationships/hyperlink" Target="https://www.africanews.com/2026/03/25/food-security-concerns-mount-as-iran-war-hurts-fertilizer-trade/" TargetMode="External"/><Relationship Id="rId232" Type="http://schemas.openxmlformats.org/officeDocument/2006/relationships/hyperlink" Target="https://www.asian-agribiz.com/2026/03/26/will-high-fertilizer-prices-make-feed-grain-more-expensive/" TargetMode="External"/><Relationship Id="rId233" Type="http://schemas.openxmlformats.org/officeDocument/2006/relationships/hyperlink" Target="https://oilprice.com/Energy/Energy-General/Beyond-Oil-The-Global-Supply-Chains-Broken-by-the-Iran-Conflict.html" TargetMode="External"/><Relationship Id="rId234" Type="http://schemas.openxmlformats.org/officeDocument/2006/relationships/hyperlink" Target="https://euromaidanpress.com/2026/03/25/stolen-ukrainian-grain-relabeled-russian-un-food-supplier-mariupol/" TargetMode="External"/><Relationship Id="rId235" Type="http://schemas.openxmlformats.org/officeDocument/2006/relationships/hyperlink" Target="https://www.producer.com/am-market-reports/am-market-report-march-25-2026/" TargetMode="External"/><Relationship Id="rId236" Type="http://schemas.openxmlformats.org/officeDocument/2006/relationships/hyperlink" Target="https://www.canadiancattlemen.ca/daily/hormuz-driven-fertilizer-shortage-could-raise-grain-prices-goldman-sachs-says/" TargetMode="External"/><Relationship Id="rId237" Type="http://schemas.openxmlformats.org/officeDocument/2006/relationships/hyperlink" Target="https://www.business-standard.com/world-news/world-may-face-food-crisis-if-west-asia-war-persists-brazil-potash-ceo-126032500700_1.html" TargetMode="External"/><Relationship Id="rId238" Type="http://schemas.openxmlformats.org/officeDocument/2006/relationships/hyperlink" Target="https://www.poultrytimes.com/how-war-with-iran-could-affect-us-agriculture/" TargetMode="External"/><Relationship Id="rId239" Type="http://schemas.openxmlformats.org/officeDocument/2006/relationships/hyperlink" Target="https://foodchainmagazine.com/fertilizer-supply-shock-raises-risks-for-global-food-security/" TargetMode="External"/><Relationship Id="rId240" Type="http://schemas.openxmlformats.org/officeDocument/2006/relationships/hyperlink" Target="https://www.agdaily.com/news/farmers-mostly-plan-to-use-bridge-payments-for-debt-reduction/" TargetMode="External"/><Relationship Id="rId241" Type="http://schemas.openxmlformats.org/officeDocument/2006/relationships/hyperlink" Target="https://portageonline.com/articles/middle-east-conflict-raises-concerns-over-fertilizer-prices-and-supply-" TargetMode="External"/><Relationship Id="rId242" Type="http://schemas.openxmlformats.org/officeDocument/2006/relationships/hyperlink" Target="https://www.moneyweb.co.za/news-fast-news/nations-race-to-secure-enough-fertiliser-and-prevent-food-crisis/" TargetMode="External"/><Relationship Id="rId243" Type="http://schemas.openxmlformats.org/officeDocument/2006/relationships/hyperlink" Target="https://peakoil.com/generalideas/foods-fossil-reckoning-energy-crises-are-the-new-normal-and-food-is-next" TargetMode="External"/><Relationship Id="rId244" Type="http://schemas.openxmlformats.org/officeDocument/2006/relationships/hyperlink" Target="https://www.zawya.com/en/economy/global/chicago-soybeans-fall-on-prospect-of-middle-east-ceasefire-w3uj4m92" TargetMode="External"/><Relationship Id="rId245" Type="http://schemas.openxmlformats.org/officeDocument/2006/relationships/hyperlink" Target="https://ladingcargo.com/blog/borderlands-mexico-supreme-court-tariff-ruling-triggers-refund-scramble/" TargetMode="External"/><Relationship Id="rId246" Type="http://schemas.openxmlformats.org/officeDocument/2006/relationships/hyperlink" Target="https://www.azernews.az/analysis/256158.html" TargetMode="External"/><Relationship Id="rId247" Type="http://schemas.openxmlformats.org/officeDocument/2006/relationships/hyperlink" Target="https://www.theguardian.com/world/2026/mar/16/africa-particularly-vulnerable-iran-conflict-disrupts-supply-chains" TargetMode="External"/><Relationship Id="rId248" Type="http://schemas.openxmlformats.org/officeDocument/2006/relationships/hyperlink" Target="https://chicago.suntimes.com/economy/2026/03/25/iran-war-raising-chicago-gas-travel-medicine-food-oil-prices" TargetMode="External"/><Relationship Id="rId249" Type="http://schemas.openxmlformats.org/officeDocument/2006/relationships/hyperlink" Target="https://ricenewstoday.com/eu-fta-holds-some-benefit-for-grain-oilseed-sector-bar-rice/" TargetMode="External"/><Relationship Id="rId250" Type="http://schemas.openxmlformats.org/officeDocument/2006/relationships/hyperlink" Target="https://www.morningagclips.com/ag-groups-urge-action-on-phosphate-fertilizer-duties/" TargetMode="External"/><Relationship Id="rId251" Type="http://schemas.openxmlformats.org/officeDocument/2006/relationships/hyperlink" Target="https://www.freepressjournal.in/india/india-high-cost-of-living-us-israel-iran-war-middle-east-crisis-west-asia-indian-economy" TargetMode="External"/><Relationship Id="rId252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53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54" Type="http://schemas.openxmlformats.org/officeDocument/2006/relationships/hyperlink" Target="https://www.al-monitor.com/originals/2026/03/top-wto-official-sounds-fertiliser-warning-over-middle-east-war" TargetMode="External"/><Relationship Id="rId255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56" Type="http://schemas.openxmlformats.org/officeDocument/2006/relationships/hyperlink" Target="https://www.independent.co.ug/huge-impact-of-u-s-israel-iran-war-on-global-food-security/" TargetMode="External"/><Relationship Id="rId257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58" Type="http://schemas.openxmlformats.org/officeDocument/2006/relationships/hyperlink" Target="https://www.dawn.com/news/1985059/us-israel-war-on-iran-may-increase-food-prices-worldwide-un" TargetMode="External"/><Relationship Id="rId259" Type="http://schemas.openxmlformats.org/officeDocument/2006/relationships/hyperlink" Target="https://www.bostonglobe.com/2026/03/16/business/us-mexico-canada-agreement-negotiations/" TargetMode="External"/><Relationship Id="rId260" Type="http://schemas.openxmlformats.org/officeDocument/2006/relationships/hyperlink" Target="https://www.bloomberg.com/news/articles/2026-03-16/china-taps-fertilizer-reserves-as-war-disrupts-global-supplies" TargetMode="External"/><Relationship Id="rId261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262" Type="http://schemas.openxmlformats.org/officeDocument/2006/relationships/hyperlink" Target="https://www.wwbl.com/2026/03/24/fixing-the-fertilizer-crisis-new-senate-bills-promise-relief-for-struggling-farmers/" TargetMode="External"/><Relationship Id="rId263" Type="http://schemas.openxmlformats.org/officeDocument/2006/relationships/hyperlink" Target="https://agfundernews.com/guest-article-technology-now-exists-to-decouple-fertilizer-from-oil-and-gas-markets" TargetMode="External"/><Relationship Id="rId264" Type="http://schemas.openxmlformats.org/officeDocument/2006/relationships/hyperlink" Target="https://www.graincentral.com/markets/daily-market-wire-25-march-2026/" TargetMode="External"/><Relationship Id="rId265" Type="http://schemas.openxmlformats.org/officeDocument/2006/relationships/hyperlink" Target="https://www.moneytimes.com.br/soja-cai-em-chicago-enquanto-milho-e-trigo-avancam-com-foco-na-guerra-no-oriente-medio-pads/" TargetMode="External"/><Relationship Id="rId266" Type="http://schemas.openxmlformats.org/officeDocument/2006/relationships/hyperlink" Target="https://www.fox13now.com/world-news/in-depth-the-iran-conflict-is-impacting-more-resources-than-previous-crises" TargetMode="External"/><Relationship Id="rId267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68" Type="http://schemas.openxmlformats.org/officeDocument/2006/relationships/hyperlink" Target="https://foreignpolicy.com/2026/03/24/iran-war-food-prices-farmers-fertilizer-energy/" TargetMode="External"/><Relationship Id="rId269" Type="http://schemas.openxmlformats.org/officeDocument/2006/relationships/hyperlink" Target="https://www.jungewelt.de/artikel/519820.globale-lieferketten-achillesferse-der-agrarwirtschaft.html" TargetMode="External"/><Relationship Id="rId270" Type="http://schemas.openxmlformats.org/officeDocument/2006/relationships/hyperlink" Target="https://www.asianews.it/news-en/In-the-shadow-of-missiles%3A-forgotten%2C-Yemen-is-starving-65105.html" TargetMode="External"/><Relationship Id="rId271" Type="http://schemas.openxmlformats.org/officeDocument/2006/relationships/hyperlink" Target="https://www.zerohedge.com/commodities/russia-halts-ammonium-nitrate-exports-global-fertilizer-crisis-set-worsen" TargetMode="External"/><Relationship Id="rId272" Type="http://schemas.openxmlformats.org/officeDocument/2006/relationships/hyperlink" Target="https://www.ibjonline.com/2026/03/24/farmers-feeling-fertilizer-fuel-price-pinch/" TargetMode="External"/><Relationship Id="rId273" Type="http://schemas.openxmlformats.org/officeDocument/2006/relationships/hyperlink" Target="https://kingworldnews.com/massive-new-wave-of-inflation-to-be-led-by-oil-food-prices-soaring/" TargetMode="External"/><Relationship Id="rId274" Type="http://schemas.openxmlformats.org/officeDocument/2006/relationships/hyperlink" Target="https://peakoil.com/publicpolicy/iran-war-threatens-asias-yuxi-circle-55-of-world-population-at-risk" TargetMode="External"/><Relationship Id="rId275" Type="http://schemas.openxmlformats.org/officeDocument/2006/relationships/hyperlink" Target="https://www.news18.com/india/the-hidden-cost-of-the-hormuz-blockade-how-india-is-losing-800000-tonnes-of-urea-a-month-ws-l-9993902.html" TargetMode="External"/><Relationship Id="rId276" Type="http://schemas.openxmlformats.org/officeDocument/2006/relationships/hyperlink" Target="https://www.producer.com/crops/delay-in-fertilizer-purchases-could-prove-costly/" TargetMode="External"/><Relationship Id="rId277" Type="http://schemas.openxmlformats.org/officeDocument/2006/relationships/hyperlink" Target="https://www.producer.com/markets/oilseed-prices-fluctuate-on-war-news-trump-decisions/" TargetMode="External"/><Relationship Id="rId278" Type="http://schemas.openxmlformats.org/officeDocument/2006/relationships/hyperlink" Target="https://en.interfax.com.ua/news/economic/1153904.html" TargetMode="External"/><Relationship Id="rId279" Type="http://schemas.openxmlformats.org/officeDocument/2006/relationships/hyperlink" Target="https://www.producer.com/am-market-reports/am-market-report-march-24-2026/" TargetMode="External"/><Relationship Id="rId280" Type="http://schemas.openxmlformats.org/officeDocument/2006/relationships/hyperlink" Target="https://www.afghanistannews.net/news/278941150/central-asia-emerges-as-strategic-energy-player-amid-oil-crisis" TargetMode="External"/><Relationship Id="rId281" Type="http://schemas.openxmlformats.org/officeDocument/2006/relationships/hyperlink" Target="https://www.jdsupra.com/legalnews/geopolitics-energy-markets-and-2874536/" TargetMode="External"/><Relationship Id="rId282" Type="http://schemas.openxmlformats.org/officeDocument/2006/relationships/hyperlink" Target="https://sna.agr.br/bancada-do-agro-propoe-ajustes-na-subvencao-ao-diesel-e-monitora-crise-dos-fertilizantes/" TargetMode="External"/><Relationship Id="rId283" Type="http://schemas.openxmlformats.org/officeDocument/2006/relationships/hyperlink" Target="https://alienogentile.substack.com/p/shock-energetico-globale" TargetMode="External"/><Relationship Id="rId284" Type="http://schemas.openxmlformats.org/officeDocument/2006/relationships/hyperlink" Target="https://www.haberler.com/ekonomi/rusya-amonyum-nitrat-gubre-ihracatini-durdurdu-19683893-haberi/" TargetMode="External"/><Relationship Id="rId285" Type="http://schemas.openxmlformats.org/officeDocument/2006/relationships/hyperlink" Target="https://www.globalbankingandfinance.com/russia-imposes-restrictions-nitrogen-fertiliser-exports/" TargetMode="External"/><Relationship Id="rId286" Type="http://schemas.openxmlformats.org/officeDocument/2006/relationships/hyperlink" Target="https://en.nhandan.vn/hormuz-strait-bottleneck-fertiliser-prices-no-longer-just-a-market-issue-post160327.html" TargetMode="External"/><Relationship Id="rId287" Type="http://schemas.openxmlformats.org/officeDocument/2006/relationships/hyperlink" Target="https://www.farms.com/ag-industry-news/fears-of-stagflation-and-recession-on-the-rise-847.aspx" TargetMode="External"/><Relationship Id="rId288" Type="http://schemas.openxmlformats.org/officeDocument/2006/relationships/hyperlink" Target="https://www.supplychainbrain.com/articles/43690-iran-war-threatens-global-food-supply-chains" TargetMode="External"/><Relationship Id="rId289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90" Type="http://schemas.openxmlformats.org/officeDocument/2006/relationships/hyperlink" Target="https://www.wwbl.com/2026/03/23/farm-crisis-deepens-60-ag-groups-push-trump-administration-to-revoke-phosphate-fertilizer-duties/" TargetMode="External"/><Relationship Id="rId291" Type="http://schemas.openxmlformats.org/officeDocument/2006/relationships/hyperlink" Target="https://www.straitstimes.com/world/from-indian-films-to-italian-wine-trumps-iran-war-is-rippling-through-the-world-economy" TargetMode="External"/><Relationship Id="rId292" Type="http://schemas.openxmlformats.org/officeDocument/2006/relationships/hyperlink" Target="https://www.thisdaylive.com/2026/03/24/manufacturing-amidst-global-economic-disruptions/" TargetMode="External"/><Relationship Id="rId293" Type="http://schemas.openxmlformats.org/officeDocument/2006/relationships/hyperlink" Target="https://www.ruralnewsgroup.co.nz/rural-news/rural-opinion/hound/trump-tariffs-global-grain-trade-us-australia" TargetMode="External"/><Relationship Id="rId294" Type="http://schemas.openxmlformats.org/officeDocument/2006/relationships/hyperlink" Target="https://pakobserver.net/the-stakes-are-enormous-how-a-prolonged-iran-war-could-shock-the-global-economy/" TargetMode="External"/><Relationship Id="rId295" Type="http://schemas.openxmlformats.org/officeDocument/2006/relationships/hyperlink" Target="https://www.lawbc.com/geopolitics-energy-markets-and-fertilizer-why-u-s-farmers-are-feeling-the-pressure/" TargetMode="External"/><Relationship Id="rId296" Type="http://schemas.openxmlformats.org/officeDocument/2006/relationships/hyperlink" Target="https://www.country-guide.ca/daily/eu-crop-monitor-sees-lower-soft-wheat-and-rapeseed-yields-in-2026/" TargetMode="External"/><Relationship Id="rId297" Type="http://schemas.openxmlformats.org/officeDocument/2006/relationships/hyperlink" Target="https://www.brownfieldagnews.com/news/rainfall-deficit-in-the-delta-causes-more-uncertainty-as-planting-begins/" TargetMode="External"/><Relationship Id="rId298" Type="http://schemas.openxmlformats.org/officeDocument/2006/relationships/hyperlink" Target="https://news.un.org/en/story/2026/03/1167182" TargetMode="External"/><Relationship Id="rId299" Type="http://schemas.openxmlformats.org/officeDocument/2006/relationships/hyperlink" Target="https://www.urdupoint.com/en/pakistan/cm-sindh-orders-immediate-procurement-of-whea-2158420.html" TargetMode="External"/><Relationship Id="rId300" Type="http://schemas.openxmlformats.org/officeDocument/2006/relationships/hyperlink" Target="https://www.producer.com/am-market-reports/am-market-report-march-23-2026/" TargetMode="External"/><Relationship Id="rId301" Type="http://schemas.openxmlformats.org/officeDocument/2006/relationships/hyperlink" Target="https://www.bworldonline.com/economy/2026/03/23/738161/food-price-growth-seen-picking-up-in-2nd-quarter/" TargetMode="External"/><Relationship Id="rId302" Type="http://schemas.openxmlformats.org/officeDocument/2006/relationships/hyperlink" Target="https://focus.ua/world/748081-blokada-ormuzskogo-proliva-kak-voyna-v-irane-povliyaet-na-ekonomiku-ukrainy-ep" TargetMode="External"/><Relationship Id="rId303" Type="http://schemas.openxmlformats.org/officeDocument/2006/relationships/hyperlink" Target="https://spectrumnews1.com/ky/louisville/news/2026/03/20/fertilizer-prices" TargetMode="External"/><Relationship Id="rId304" Type="http://schemas.openxmlformats.org/officeDocument/2006/relationships/hyperlink" Target="https://euromaidanpress.com/2026/03/23/lng-supply-cliff-edge-gulf-gas-crisis-ukraine/" TargetMode="External"/><Relationship Id="rId305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06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07" Type="http://schemas.openxmlformats.org/officeDocument/2006/relationships/hyperlink" Target="https://fortune.com/2026/03/23/iran-war-hormuz-closure-fertilizer-helium-asia/" TargetMode="External"/><Relationship Id="rId308" Type="http://schemas.openxmlformats.org/officeDocument/2006/relationships/hyperlink" Target="https://www.zerohedge.com/food/countdown-begins-former-central-bank-advisor-warns-food-price-shock-could-hit-within-6-9" TargetMode="External"/><Relationship Id="rId309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10" Type="http://schemas.openxmlformats.org/officeDocument/2006/relationships/hyperlink" Target="https://www.czapp.com/analyst-insights/how-might-sugar-ethanol-and-packaging-be-hit-by-iran-war/" TargetMode="External"/><Relationship Id="rId311" Type="http://schemas.openxmlformats.org/officeDocument/2006/relationships/hyperlink" Target="https://www.klsescreener.com/v2/news/view/1690275/section-301-probes-raise-tariff-risks-for-developing-economies" TargetMode="External"/><Relationship Id="rId312" Type="http://schemas.openxmlformats.org/officeDocument/2006/relationships/hyperlink" Target="https://www.coloradospringsnews.net/news/278938056/roundup-record-march-heat-strikes-western-us" TargetMode="External"/><Relationship Id="rId313" Type="http://schemas.openxmlformats.org/officeDocument/2006/relationships/hyperlink" Target="https://www.zerohedge.com/commodities/glitch-shuts-australias-biggest-maker-vital-fertilizer-input-2-months" TargetMode="External"/><Relationship Id="rId314" Type="http://schemas.openxmlformats.org/officeDocument/2006/relationships/hyperlink" Target="https://www.chinimandi.com/fertiliser-imports-at-risk-ahead-of-sowing-season-26-sourced-from-current-hotspot-west-asia-careedge-report/" TargetMode="External"/><Relationship Id="rId315" Type="http://schemas.openxmlformats.org/officeDocument/2006/relationships/hyperlink" Target="https://streamlinefeed.co.ke/news/energy-markets-fracture-as-iran-war-triggers-global-supply-crisis" TargetMode="External"/><Relationship Id="rId316" Type="http://schemas.openxmlformats.org/officeDocument/2006/relationships/hyperlink" Target="https://thewire.in/food/the-war-triggered-by-the-us-and-israel-could-also-trigger-a-global-food-crisis" TargetMode="External"/><Relationship Id="rId317" Type="http://schemas.openxmlformats.org/officeDocument/2006/relationships/hyperlink" Target="https://stockhead.com.au/food-agriculture/rlf-sows-seeds-of-growth-as-pipeline-builds-and-strategy-takes-root/" TargetMode="External"/><Relationship Id="rId318" Type="http://schemas.openxmlformats.org/officeDocument/2006/relationships/hyperlink" Target="https://www.thedairysite.com/news/canada-offers-farm-credit-relief-as-input-costs-surge" TargetMode="External"/><Relationship Id="rId319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20" Type="http://schemas.openxmlformats.org/officeDocument/2006/relationships/hyperlink" Target="https://caribbeannewsglobal.com/fertiliser-market-uncertainty-grows/" TargetMode="External"/><Relationship Id="rId321" Type="http://schemas.openxmlformats.org/officeDocument/2006/relationships/hyperlink" Target="https://lafarmbureaunews.com/news/2026/3/20/us-seeking-fertilizer-from-other-sources" TargetMode="External"/><Relationship Id="rId322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23" Type="http://schemas.openxmlformats.org/officeDocument/2006/relationships/hyperlink" Target="https://finance.yahoo.com/economy/articles/americans-crash-course-global-economy-123000926.html" TargetMode="External"/><Relationship Id="rId324" Type="http://schemas.openxmlformats.org/officeDocument/2006/relationships/hyperlink" Target="https://nebraskaexaminer.com/2026/03/22/repub/war-in-middle-east-causes-further-stress-on-u-s-farmers/" TargetMode="External"/><Relationship Id="rId325" Type="http://schemas.openxmlformats.org/officeDocument/2006/relationships/hyperlink" Target="https://www.theguardian.com/news/ng-interactive/2026/mar/22/iran-war-global-economy-donald-trump-oil-prices-inflation" TargetMode="External"/><Relationship Id="rId326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27" Type="http://schemas.openxmlformats.org/officeDocument/2006/relationships/hyperlink" Target="https://newtalk.tw/news/view/2026-03-22/1025634" TargetMode="External"/><Relationship Id="rId328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29" Type="http://schemas.openxmlformats.org/officeDocument/2006/relationships/hyperlink" Target="https://www.aussiestockforums.com/threads/fertiliser-discussion.38860/?utm_source=rss&amp;utm_medium=rss" TargetMode="External"/><Relationship Id="rId330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31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32" Type="http://schemas.openxmlformats.org/officeDocument/2006/relationships/hyperlink" Target="https://indianexpress.com/article/explained/explained-economics/us-section-301-tariffs-india-trade-deal-impact-10585960/" TargetMode="External"/><Relationship Id="rId333" Type="http://schemas.openxmlformats.org/officeDocument/2006/relationships/hyperlink" Target="https://www.webwire.com/ViewPressRel.asp?aId=352312" TargetMode="External"/><Relationship Id="rId334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35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36" Type="http://schemas.openxmlformats.org/officeDocument/2006/relationships/hyperlink" Target="https://bankwatch.ca/2026/03/21/morning-briefing-saturday-21-march-2026-%C2%B7-est-%C2%B7-1380-words%E2%B8%BB/" TargetMode="External"/><Relationship Id="rId337" Type="http://schemas.openxmlformats.org/officeDocument/2006/relationships/hyperlink" Target="https://arkansasadvocate.com/2026/03/21/repub/war-in-middle-east-causes-further-stress-on-us-farmers/" TargetMode="External"/><Relationship Id="rId338" Type="http://schemas.openxmlformats.org/officeDocument/2006/relationships/hyperlink" Target="https://www.lanacion.com.ar/economia/campo/luces-amarillas-para-el-trigo-de-la-campana-202627-nid21032026/" TargetMode="External"/><Relationship Id="rId339" Type="http://schemas.openxmlformats.org/officeDocument/2006/relationships/hyperlink" Target="https://www.thehindubusinessline.com/news/world/iran-wars-energy-impact-forces-world-to-pay-up-cut-consumption/article70768858.ece" TargetMode="External"/><Relationship Id="rId340" Type="http://schemas.openxmlformats.org/officeDocument/2006/relationships/hyperlink" Target="https://www.winnipegfreepress.com/business/2026/03/21/no-one-size-fits-all-answers-on-farm" TargetMode="External"/><Relationship Id="rId341" Type="http://schemas.openxmlformats.org/officeDocument/2006/relationships/hyperlink" Target="https://www.sangritoday.com/govt-activates-relief-process-as-farmers-protest-crop-damage-in-rajasthan" TargetMode="External"/><Relationship Id="rId342" Type="http://schemas.openxmlformats.org/officeDocument/2006/relationships/hyperlink" Target="https://indianexpress.com/article/cities/chandigarh/punjab-wheat-crop-rain-relief-harvest-outlook-10593329/" TargetMode="External"/><Relationship Id="rId343" Type="http://schemas.openxmlformats.org/officeDocument/2006/relationships/hyperlink" Target="https://www.brownfieldagnews.com/market-news/soybeans-corn-and-wheat-all-end-the-week-with-losses/" TargetMode="External"/><Relationship Id="rId344" Type="http://schemas.openxmlformats.org/officeDocument/2006/relationships/hyperlink" Target="https://cursorinfo.co.il/world-news/strany-kotorym-vojna-v-irane-grozit-novym-tsenovym-shokom-na-produkty/" TargetMode="External"/><Relationship Id="rId345" Type="http://schemas.openxmlformats.org/officeDocument/2006/relationships/hyperlink" Target="https://www.farms.com/news/map-dryness-drought-rising-in-u-s-hard-red-winter-country-239779.aspx" TargetMode="External"/><Relationship Id="rId346" Type="http://schemas.openxmlformats.org/officeDocument/2006/relationships/hyperlink" Target="https://www.newstatesman.com/international-politics/geopolitics/2026/03/the-world-energy-shock-is-coming" TargetMode="External"/><Relationship Id="rId347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48" Type="http://schemas.openxmlformats.org/officeDocument/2006/relationships/hyperlink" Target="https://www.jdsupra.com/legalnews/the-trump-administration-s-plan-b-the-3927874/" TargetMode="External"/><Relationship Id="rId349" Type="http://schemas.openxmlformats.org/officeDocument/2006/relationships/hyperlink" Target="https://www.americanagnetwork.com/2026/03/20/breaking-down-the-long-term-fertilizer-supply-crisis-its-not-pretty/" TargetMode="External"/><Relationship Id="rId350" Type="http://schemas.openxmlformats.org/officeDocument/2006/relationships/hyperlink" Target="https://www.worldhunger.org/fertilizer_prices/" TargetMode="External"/><Relationship Id="rId351" Type="http://schemas.openxmlformats.org/officeDocument/2006/relationships/hyperlink" Target="https://arstechnica.com/science/2026/03/the-us-is-looking-at-a-year-of-chaotic-weather/" TargetMode="External"/><Relationship Id="rId352" Type="http://schemas.openxmlformats.org/officeDocument/2006/relationships/hyperlink" Target="https://www.producer.com/crops/not-much-relief-in-sight-for-prairie-drought/" TargetMode="External"/><Relationship Id="rId353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54" Type="http://schemas.openxmlformats.org/officeDocument/2006/relationships/hyperlink" Target="https://www.deccanchronicle.com/business/fertilizer-prices-up-50-per-cent-food-prices-firm-up-on-middle-east-crisis-1945173" TargetMode="External"/><Relationship Id="rId355" Type="http://schemas.openxmlformats.org/officeDocument/2006/relationships/hyperlink" Target="http://www.westernfoodprocessor.ca/news-releases/2314-fcc-to-support-producers-as-fertilizer-market-uncertainty-grows" TargetMode="External"/><Relationship Id="rId356" Type="http://schemas.openxmlformats.org/officeDocument/2006/relationships/hyperlink" Target="https://stratnewsglobal.com/china/beijing-tightens-fertiliser-exports-prices-surge/" TargetMode="External"/><Relationship Id="rId357" Type="http://schemas.openxmlformats.org/officeDocument/2006/relationships/hyperlink" Target="https://www.agriland.ie/farming-news/yara-prolonged-iran-war-will-significantly-hit-global-fertiliser-supply/" TargetMode="External"/><Relationship Id="rId358" Type="http://schemas.openxmlformats.org/officeDocument/2006/relationships/hyperlink" Target="https://www.vox.com/future-perfect/483149/iran-strait-hormuz-gas-prices-oil-natural-gas-fertilizer-food" TargetMode="External"/><Relationship Id="rId359" Type="http://schemas.openxmlformats.org/officeDocument/2006/relationships/hyperlink" Target="https://www.morningagclips.com/afbf-economic-storm-worsens-for-americas-farmers/" TargetMode="External"/><Relationship Id="rId360" Type="http://schemas.openxmlformats.org/officeDocument/2006/relationships/hyperlink" Target="https://lenta.ru/news/2026/03/20/voynu-s-iranom-sochli-ugrozoy-dlya-mirovogo-prodovolstvennogo-rynka/" TargetMode="External"/><Relationship Id="rId361" Type="http://schemas.openxmlformats.org/officeDocument/2006/relationships/hyperlink" Target="https://www.business-standard.com/world-news/iran-conflict-threatens-fresh-food-price-surge-across-developing-world-126032000416_1.html" TargetMode="External"/><Relationship Id="rId362" Type="http://schemas.openxmlformats.org/officeDocument/2006/relationships/hyperlink" Target="https://www.npr.org/2026/03/20/nx-s1-5750812/how-the-iran-war-threatens-global-food-supply" TargetMode="External"/><Relationship Id="rId363" Type="http://schemas.openxmlformats.org/officeDocument/2006/relationships/hyperlink" Target="https://www.businessupturn.com/trade-policy/will-hungarys-border-checks-choke-ukraines-grain-exports/6174/" TargetMode="External"/><Relationship Id="rId364" Type="http://schemas.openxmlformats.org/officeDocument/2006/relationships/hyperlink" Target="https://cleantechnica.com/2026/03/19/be-careful-what-you-wish-for-albertas-gas-price-shift/" TargetMode="External"/><Relationship Id="rId365" Type="http://schemas.openxmlformats.org/officeDocument/2006/relationships/hyperlink" Target="https://www.farmanddairy.com/columns/strait-of-hormuz-impact-on-american-farmers-2026/908227.html" TargetMode="External"/><Relationship Id="rId366" Type="http://schemas.openxmlformats.org/officeDocument/2006/relationships/hyperlink" Target="https://www.agroberichtenbuitenland.nl/actueel/nieuws/2026/03/20/kazakhstan-at-risk-global-fertilizer-crisis-drives-food-insecurity" TargetMode="External"/><Relationship Id="rId367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68" Type="http://schemas.openxmlformats.org/officeDocument/2006/relationships/hyperlink" Target="https://weather.com/forecast/regional/news/2026-03-18-historic-march-heat-wave-west-plains-california-arizona" TargetMode="External"/><Relationship Id="rId369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70" Type="http://schemas.openxmlformats.org/officeDocument/2006/relationships/hyperlink" Target="https://www.brecorder.com/news/40412481/middle-east-crisis-escalates-urea-prices" TargetMode="External"/><Relationship Id="rId371" Type="http://schemas.openxmlformats.org/officeDocument/2006/relationships/hyperlink" Target="https://www.just-drinks.com/features/iran-crisis-food-volume-recovery-in-jeopardy-from-new-inflation-wave/" TargetMode="External"/><Relationship Id="rId372" Type="http://schemas.openxmlformats.org/officeDocument/2006/relationships/hyperlink" Target="https://www.moneytimes.com.br/graos-avancam-em-chicago-enquanto-guerra-perturba-mercados-de-combustiveis-e-fertilizantes-pads/" TargetMode="External"/><Relationship Id="rId373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74" Type="http://schemas.openxmlformats.org/officeDocument/2006/relationships/hyperlink" Target="https://hpj.com/2026/03/19/drought-continues-to-expand-in-the-plains/" TargetMode="External"/><Relationship Id="rId375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76" Type="http://schemas.openxmlformats.org/officeDocument/2006/relationships/hyperlink" Target="https://www.brownfieldagnews.com/news/fertilizer-prices-rising-as-global-tensions-disrupt-nitrogen-supply/" TargetMode="External"/><Relationship Id="rId377" Type="http://schemas.openxmlformats.org/officeDocument/2006/relationships/hyperlink" Target="https://www.theatlantic.com/science/2026/03/west-heat-wave/686457/?utm_source=feed" TargetMode="External"/><Relationship Id="rId378" Type="http://schemas.openxmlformats.org/officeDocument/2006/relationships/hyperlink" Target="https://www.climatechangenews.com/2026/03/19/middle-east-war-is-another-wake-up-call-for-fossil-fuel-reliant-food-systems/" TargetMode="External"/><Relationship Id="rId379" Type="http://schemas.openxmlformats.org/officeDocument/2006/relationships/hyperlink" Target="https://www.americanagnetwork.com/2026/03/19/china-curbs-fertilizer-exports-tightening-global-supply-amid-conflict/" TargetMode="External"/><Relationship Id="rId380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81" Type="http://schemas.openxmlformats.org/officeDocument/2006/relationships/hyperlink" Target="https://www.descifrado.com/2026/03/19/bloqueo-en-ormuz-interrumpe-el-30-del-comercio-mundial-de-fertilizantes/" TargetMode="External"/><Relationship Id="rId382" Type="http://schemas.openxmlformats.org/officeDocument/2006/relationships/hyperlink" Target="https://cleantechnica.com/2026/03/19/the-hormuz-shock-the-rise-of-the-electrostate/" TargetMode="External"/><Relationship Id="rId383" Type="http://schemas.openxmlformats.org/officeDocument/2006/relationships/hyperlink" Target="https://www.freemalaysiatoday.com/category/nation/2026/03/19/prolonged-middle-east-war-could-disrupt-fertiliser-market" TargetMode="External"/><Relationship Id="rId384" Type="http://schemas.openxmlformats.org/officeDocument/2006/relationships/hyperlink" Target="https://pakobserver.net/local-industry-key-to-meeting-urea-demand-amid-middle-east-crisis/" TargetMode="External"/><Relationship Id="rId385" Type="http://schemas.openxmlformats.org/officeDocument/2006/relationships/hyperlink" Target="https://www.tampafp.com/florida-farmers-fight-for-survival-lawmakers-demand-trump-crack-down-on-mexican-imports/" TargetMode="External"/><Relationship Id="rId386" Type="http://schemas.openxmlformats.org/officeDocument/2006/relationships/hyperlink" Target="https://www.marketbeat.com/stock-ideas/not-just-oil-3-fertilizer-stocks-boosted-by-hormuz-closure/" TargetMode="External"/><Relationship Id="rId387" Type="http://schemas.openxmlformats.org/officeDocument/2006/relationships/hyperlink" Target="https://www.moneytimes.com.br/china-restringe-exportacoes-de-fertilizantes-prejudicando-oferta-ja-apertada-pela-guerra-pads/" TargetMode="External"/><Relationship Id="rId388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89" Type="http://schemas.openxmlformats.org/officeDocument/2006/relationships/hyperlink" Target="https://www.americanagnetwork.com/2026/03/19/agmarket-net-early-morning-market-analysis-3-19-26/" TargetMode="External"/><Relationship Id="rId390" Type="http://schemas.openxmlformats.org/officeDocument/2006/relationships/hyperlink" Target="https://apparelresources.com/business-news/policy/centre-approves-us-184-million-msp-funding-bolster-cotton-procurement-operations/" TargetMode="External"/><Relationship Id="rId391" Type="http://schemas.openxmlformats.org/officeDocument/2006/relationships/hyperlink" Target="https://blog.ucs.org/omanjana-goswami/what-farmers-will-pay-for-president-trumps-war-on-iran/" TargetMode="External"/><Relationship Id="rId392" Type="http://schemas.openxmlformats.org/officeDocument/2006/relationships/hyperlink" Target="https://lenta.ru/news/2026/03/19/veduschiy-veduschiy-importer-udobreniy-hochet-uvelichit-ih-zakupki-u-rossii/" TargetMode="External"/><Relationship Id="rId393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394" Type="http://schemas.openxmlformats.org/officeDocument/2006/relationships/hyperlink" Target="https://egyptianstreets.com/2026/03/19/why-cheap-bread-matters-so-much-in-egypt/" TargetMode="External"/><Relationship Id="rId395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396" Type="http://schemas.openxmlformats.org/officeDocument/2006/relationships/hyperlink" Target="https://knews.kg/2026/03/19/mir-na-poroge-rekordnogo-goloda-vpp-oon/" TargetMode="External"/><Relationship Id="rId397" Type="http://schemas.openxmlformats.org/officeDocument/2006/relationships/hyperlink" Target="https://www.middleeasteye.net/live-blog/live-blog-update/china-restricts-fertiliser-exports-further-crimping-war-tightened-supply" TargetMode="External"/><Relationship Id="rId398" Type="http://schemas.openxmlformats.org/officeDocument/2006/relationships/hyperlink" Target="https://eng.belta.by/politics/view/bread-is-life-as-middle-east-war-triggers-fertilizer-race-eu-looks-toward-belarus-178077-2026/" TargetMode="External"/><Relationship Id="rId399" Type="http://schemas.openxmlformats.org/officeDocument/2006/relationships/hyperlink" Target="https://agroinformacion.com/en/marketseconomics/kansas-winter-wheat-drought-conditions-plummet-as-flash-drought-scorches-the-plains/" TargetMode="External"/><Relationship Id="rId400" Type="http://schemas.openxmlformats.org/officeDocument/2006/relationships/hyperlink" Target="https://www.azernews.az/nation/255926.html" TargetMode="External"/><Relationship Id="rId401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02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03" Type="http://schemas.openxmlformats.org/officeDocument/2006/relationships/hyperlink" Target="https://www.omanobserver.om/article/1186392/world/region/hormuz-blockage-drives-up-food-bills-in-some-gcc-states" TargetMode="External"/><Relationship Id="rId404" Type="http://schemas.openxmlformats.org/officeDocument/2006/relationships/hyperlink" Target="https://www.allagnews.com/trump-xi-meeting-delay-keeps-ag-trade-in-focus/" TargetMode="External"/><Relationship Id="rId405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406" Type="http://schemas.openxmlformats.org/officeDocument/2006/relationships/hyperlink" Target="https://www.news18.com/india/from-heatwave-to-hailstorm-why-indias-weather-took-a-wild-u-turn-in-march-9985353.html" TargetMode="External"/><Relationship Id="rId407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408" Type="http://schemas.openxmlformats.org/officeDocument/2006/relationships/hyperlink" Target="https://www.morningagclips.com/tfi-welcomes-temporary-jones-act-waiver-to-support-fertilizer-supply-and-access/" TargetMode="External"/><Relationship Id="rId409" Type="http://schemas.openxmlformats.org/officeDocument/2006/relationships/hyperlink" Target="https://www.agri-mutuel.com/politique-economie/guerre-au-moyen-orient-emballement-limite-des-cereales-flambee-des-engrais/" TargetMode="External"/><Relationship Id="rId410" Type="http://schemas.openxmlformats.org/officeDocument/2006/relationships/hyperlink" Target="https://www.brownfieldagnews.com/market-news/wheat-futures-supported-by-weather-concerns/" TargetMode="External"/><Relationship Id="rId411" Type="http://schemas.openxmlformats.org/officeDocument/2006/relationships/hyperlink" Target="https://www.theatlantic.com/national-security/2026/03/the-iran-wars-next-threat-is-to-food-and-water/686435/?utm_source=feed" TargetMode="External"/><Relationship Id="rId412" Type="http://schemas.openxmlformats.org/officeDocument/2006/relationships/hyperlink" Target="https://www.indiavision.com/international/not-just-energy-how-the-iran-war-could-trigger-a-global-food-crisis/600537/" TargetMode="External"/><Relationship Id="rId413" Type="http://schemas.openxmlformats.org/officeDocument/2006/relationships/hyperlink" Target="https://www.business-standard.com/industry/agriculture/centre-approves-iffco-nano-npk-amid-fertiliser-supply-crunch-126031801306_1.html" TargetMode="External"/><Relationship Id="rId414" Type="http://schemas.openxmlformats.org/officeDocument/2006/relationships/hyperlink" Target="https://www.agriland.ie/farming-news/eu-young-farmers-call-for-action-from-political-leaders-on-cost-crisis/" TargetMode="External"/><Relationship Id="rId415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416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417" Type="http://schemas.openxmlformats.org/officeDocument/2006/relationships/hyperlink" Target="https://euromaidanpress.com/2026/03/18/ukraine-spring-fertilizer-crisis-harvest-2026/" TargetMode="External"/><Relationship Id="rId418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419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420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421" Type="http://schemas.openxmlformats.org/officeDocument/2006/relationships/hyperlink" Target="https://www.ttnews.com/articles/iran-farmers-cost-fertilizer" TargetMode="External"/><Relationship Id="rId422" Type="http://schemas.openxmlformats.org/officeDocument/2006/relationships/hyperlink" Target="https://www.indiasnews.net/news/278930156/chokepoint-vulnerability-middle-east-conflict-raises-worries-on-fertiliser-supplies-worldwide" TargetMode="External"/><Relationship Id="rId423" Type="http://schemas.openxmlformats.org/officeDocument/2006/relationships/hyperlink" Target="https://newstalkkit.com/ixp/1144/p/mild-winter-challenges-grains/" TargetMode="External"/><Relationship Id="rId424" Type="http://schemas.openxmlformats.org/officeDocument/2006/relationships/hyperlink" Target="https://www.turlockjournal.com/news/local/iran-war-strands-california-farm-exports/" TargetMode="External"/><Relationship Id="rId425" Type="http://schemas.openxmlformats.org/officeDocument/2006/relationships/hyperlink" Target="https://www.ktvb.com/article/news/nation-world/attack-on-iran/iran-war-impact-grocery-prices/507-02f0bd30-69ee-4ec9-8cea-6ca35b0d2129" TargetMode="External"/><Relationship Id="rId426" Type="http://schemas.openxmlformats.org/officeDocument/2006/relationships/hyperlink" Target="https://www.devex.com/news/devex-dish-how-the-iran-war-could-trigger-a-global-food-crisis-112096" TargetMode="External"/><Relationship Id="rId427" Type="http://schemas.openxmlformats.org/officeDocument/2006/relationships/hyperlink" Target="https://www.arkansasonline.com/news/2026/mar/18/us-seeks-fertilizer-sources-as-iran-war-limits/" TargetMode="External"/><Relationship Id="rId428" Type="http://schemas.openxmlformats.org/officeDocument/2006/relationships/hyperlink" Target="https://www.jpnn.com/news/perang-iran-vs-as-israel-legislator-pkb-singgung-kendala-pasokan-pupuk" TargetMode="External"/><Relationship Id="rId429" Type="http://schemas.openxmlformats.org/officeDocument/2006/relationships/hyperlink" Target="https://codeblue.galencentre.org/2026/03/experts-warn-of-food-price-hikes-in-malaysia-from-fertiliser-cost-surge/" TargetMode="External"/><Relationship Id="rId430" Type="http://schemas.openxmlformats.org/officeDocument/2006/relationships/hyperlink" Target="https://www.mediafax.ro/economic/efectele-conflictului-din-iran-se-extind-rapid-criza-ingrasamintelor-globale-loveste-agricultura-23705104" TargetMode="External"/><Relationship Id="rId431" Type="http://schemas.openxmlformats.org/officeDocument/2006/relationships/hyperlink" Target="https://www.radiofree.org/2026/03/17/blocking-fertilisers-the-hormuz-strait-and-agricultural-shock/" TargetMode="External"/><Relationship Id="rId432" Type="http://schemas.openxmlformats.org/officeDocument/2006/relationships/hyperlink" Target="https://www.zerohedge.com/commodities/trump-administration-seeks-alternative-fertilizer-supplies" TargetMode="External"/><Relationship Id="rId433" Type="http://schemas.openxmlformats.org/officeDocument/2006/relationships/hyperlink" Target="https://www.abc.net.au/news/2026-03-18/fuel-and-fertiliser-shortage-hits-as-farmers-sow-winter-crops/106459560" TargetMode="External"/><Relationship Id="rId434" Type="http://schemas.openxmlformats.org/officeDocument/2006/relationships/hyperlink" Target="https://thenewamerican.com/us/fertilizer-bottleneck-at-hormuz-raises-risk-of-food-inflation-and-worsening-global-hunger/" TargetMode="External"/><Relationship Id="rId435" Type="http://schemas.openxmlformats.org/officeDocument/2006/relationships/hyperlink" Target="https://nuevodia.com.ve/ee-uu-busca-fertilizantes-en-venezuela-y-marruecos-ante-crisis-por-guerra-con-iran/" TargetMode="External"/><Relationship Id="rId436" Type="http://schemas.openxmlformats.org/officeDocument/2006/relationships/hyperlink" Target="https://jacobin.com/2026/03/price-shocks-energy-war-economy" TargetMode="External"/><Relationship Id="rId437" Type="http://schemas.openxmlformats.org/officeDocument/2006/relationships/hyperlink" Target="https://www.canadiancattlemen.ca/daily/iran-war-disrupts-global-fertilizer-markets-spring-planting/" TargetMode="External"/><Relationship Id="rId438" Type="http://schemas.openxmlformats.org/officeDocument/2006/relationships/hyperlink" Target="https://www.belganewsagency.eu/european-parliament-revives-us-trade-deal-vote-set-for-thursday" TargetMode="External"/><Relationship Id="rId439" Type="http://schemas.openxmlformats.org/officeDocument/2006/relationships/hyperlink" Target="https://www.bairdmaritime.com/shipping/dry-cargo/bulkers/white-house-says-us-seeking-fertiliser-from-venezuela-morocco" TargetMode="External"/><Relationship Id="rId440" Type="http://schemas.openxmlformats.org/officeDocument/2006/relationships/hyperlink" Target="https://tass.com/economy/2102877" TargetMode="External"/><Relationship Id="rId441" Type="http://schemas.openxmlformats.org/officeDocument/2006/relationships/hyperlink" Target="https://www.grainews.ca/daily/iran-war-disrupts-global-fertilizer-markets-spring-planting/" TargetMode="External"/><Relationship Id="rId442" Type="http://schemas.openxmlformats.org/officeDocument/2006/relationships/hyperlink" Target="https://www.brownfieldagnews.com/news/u-s-exploring-venezuelan-fertilizer-purchases/" TargetMode="External"/><Relationship Id="rId443" Type="http://schemas.openxmlformats.org/officeDocument/2006/relationships/hyperlink" Target="https://tass.com/world/2102893" TargetMode="External"/><Relationship Id="rId444" Type="http://schemas.openxmlformats.org/officeDocument/2006/relationships/hyperlink" Target="https://kuwaitnews.com/125476/" TargetMode="External"/><Relationship Id="rId445" Type="http://schemas.openxmlformats.org/officeDocument/2006/relationships/hyperlink" Target="https://www.jdsupra.com/legalnews/supreme-court-tariff-decision-second-8894615/" TargetMode="External"/><Relationship Id="rId446" Type="http://schemas.openxmlformats.org/officeDocument/2006/relationships/hyperlink" Target="https://www.bworldonline.com/economy/2026/03/17/737007/phl-in-talks-with-china-to-obtain-more-fertilizer/" TargetMode="External"/><Relationship Id="rId447" Type="http://schemas.openxmlformats.org/officeDocument/2006/relationships/hyperlink" Target="https://www.greenhousegrower.com/production/how-middle-east-tensions-are-creating-fertilizer-market-volatility/" TargetMode="External"/><Relationship Id="rId448" Type="http://schemas.openxmlformats.org/officeDocument/2006/relationships/hyperlink" Target="https://www.livescience.com/planet-earth/iran-war-could-create-a-fertilizer-shock-that-impacts-agriculture-and-raises-food-prices" TargetMode="External"/><Relationship Id="rId449" Type="http://schemas.openxmlformats.org/officeDocument/2006/relationships/hyperlink" Target="https://www.middleeastmonitor.com/20260317-blocking-fertilisers-the-hormuz-strait-and-agricultural-shock/" TargetMode="External"/><Relationship Id="rId450" Type="http://schemas.openxmlformats.org/officeDocument/2006/relationships/hyperlink" Target="https://www.assahifa.com/english/morocco/washington-eyes-morocco-fertilizer-supplies-to-offset-war-driven-shortages/" TargetMode="External"/><Relationship Id="rId451" Type="http://schemas.openxmlformats.org/officeDocument/2006/relationships/hyperlink" Target="https://internationalsupermarketnews.com/isn-special-report-from-oil-to-bread-how-the-us-iran-war-is-hitting-europes-supermarket-shelves/" TargetMode="External"/><Relationship Id="rId452" Type="http://schemas.openxmlformats.org/officeDocument/2006/relationships/hyperlink" Target="https://chemindigest.com/morgan-stanley-flags-fertiliser-production-risks-in-india-amid-west-asia-crisis/" TargetMode="External"/><Relationship Id="rId453" Type="http://schemas.openxmlformats.org/officeDocument/2006/relationships/hyperlink" Target="https://udf.name/news/economic/288490-vengrija-prizvala-es-otmenit-poshliny-na-rossijskie-i-belarusskie-udobrenija.html" TargetMode="External"/><Relationship Id="rId454" Type="http://schemas.openxmlformats.org/officeDocument/2006/relationships/hyperlink" Target="https://thenews-chronicle.com/blocking-fertilisers-the-hormuz-strait-and-agricultural-shock/" TargetMode="External"/><Relationship Id="rId455" Type="http://schemas.openxmlformats.org/officeDocument/2006/relationships/hyperlink" Target="https://countercurrents.org/2026/03/blocking-fertilisers-the-hormuz-strait-and-agricultural-shock/" TargetMode="External"/><Relationship Id="rId456" Type="http://schemas.openxmlformats.org/officeDocument/2006/relationships/hyperlink" Target="https://ukragroconsult.com/en/news/china-has-restricted-fertilizer-exports-amid-the-growing-crisis/" TargetMode="External"/><Relationship Id="rId457" Type="http://schemas.openxmlformats.org/officeDocument/2006/relationships/hyperlink" Target="https://businessday.ng/agriculture/article/demand-for-nigerias-urea-surges-as-iran-war-jolts-global-commodity-markets/" TargetMode="External"/><Relationship Id="rId458" Type="http://schemas.openxmlformats.org/officeDocument/2006/relationships/hyperlink" Target="https://www.tribuneindia.com/news/amritsar/wheat-crop-flattened-by-hailstorm-in-tarn-taran/" TargetMode="External"/><Relationship Id="rId459" Type="http://schemas.openxmlformats.org/officeDocument/2006/relationships/hyperlink" Target="https://thewest.com.au/business/the-economist/the-economist-the-iran-war-is-roiling-commodities-far-beyond-oil-c-21967508" TargetMode="External"/><Relationship Id="rId460" Type="http://schemas.openxmlformats.org/officeDocument/2006/relationships/hyperlink" Target="https://www.wishtv.com/news/business/strait-of-hormuz-conflict-threatens-fertilizer-supplies-to-us-farmers/" TargetMode="External"/><Relationship Id="rId461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462" Type="http://schemas.openxmlformats.org/officeDocument/2006/relationships/hyperlink" Target="https://www.wwbl.com/2026/03/16/rigged-fertilizer-market-lawsuit-accuses-major-companies-of-driving-up-farm-prices/" TargetMode="External"/><Relationship Id="rId463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464" Type="http://schemas.openxmlformats.org/officeDocument/2006/relationships/hyperlink" Target="https://www.maritimeprofessional.com/news/prices-russian-wheat-exports-highest-416967" TargetMode="External"/><Relationship Id="rId465" Type="http://schemas.openxmlformats.org/officeDocument/2006/relationships/hyperlink" Target="https://www.5septiembre.cu/guerra-dispara-los-precios-de-los-alimentos/" TargetMode="External"/><Relationship Id="rId466" Type="http://schemas.openxmlformats.org/officeDocument/2006/relationships/hyperlink" Target="https://www.thefencepost.com/news/middle-east-tensions-raise-spring-planting-concerns/" TargetMode="External"/><Relationship Id="rId467" Type="http://schemas.openxmlformats.org/officeDocument/2006/relationships/hyperlink" Target="https://forumias.com/blog/indian-fertilizers-hormuz-choke/" TargetMode="External"/><Relationship Id="rId468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69" Type="http://schemas.openxmlformats.org/officeDocument/2006/relationships/hyperlink" Target="https://fd.nl/bedrijfsleven/1589827/boeren-vrezen-hogere-kosten-iran-conflict-zet-kunstmestmarkt-op-zn-kop" TargetMode="External"/><Relationship Id="rId470" Type="http://schemas.openxmlformats.org/officeDocument/2006/relationships/hyperlink" Target="https://cowsmo.com/news/sanction-waivers-for-fertilizer-imports/" TargetMode="External"/><Relationship Id="rId471" Type="http://schemas.openxmlformats.org/officeDocument/2006/relationships/hyperlink" Target="https://tass.com/economy/2102345" TargetMode="External"/><Relationship Id="rId472" Type="http://schemas.openxmlformats.org/officeDocument/2006/relationships/hyperlink" Target="https://www.newarab.com/news/ripple-effects-hormuz-blockade-essential-products" TargetMode="External"/><Relationship Id="rId473" Type="http://schemas.openxmlformats.org/officeDocument/2006/relationships/hyperlink" Target="https://www.americanagnetwork.com/2026/03/16/agmarket-net-early-morning-market-analysis-3-16-26/" TargetMode="External"/><Relationship Id="rId474" Type="http://schemas.openxmlformats.org/officeDocument/2006/relationships/hyperlink" Target="https://tass.com/economy/2102247" TargetMode="External"/><Relationship Id="rId475" Type="http://schemas.openxmlformats.org/officeDocument/2006/relationships/hyperlink" Target="https://econlife.com/2026/03/fertilizer/" TargetMode="External"/><Relationship Id="rId476" Type="http://schemas.openxmlformats.org/officeDocument/2006/relationships/hyperlink" Target="https://www.producer.com/am-market-reports/am-market-report-march-16-2026/" TargetMode="External"/><Relationship Id="rId477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478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479" Type="http://schemas.openxmlformats.org/officeDocument/2006/relationships/hyperlink" Target="https://www.fxstreet.com/news/oil-risks-to-food-inflation-standard-chartered-202603160753" TargetMode="External"/><Relationship Id="rId480" Type="http://schemas.openxmlformats.org/officeDocument/2006/relationships/hyperlink" Target="https://knnindia.co.in/news/newsdetails/global/west-asia-crisis-putting-pressure-on-indias-fertiliser-output-morgan-stanley" TargetMode="External"/><Relationship Id="rId481" Type="http://schemas.openxmlformats.org/officeDocument/2006/relationships/hyperlink" Target="https://discoverwestman.com/articles/shutdown-of-strait-of-hormuz-is-a-nightmare-scenario-for-the-agriculture-sector-2" TargetMode="External"/><Relationship Id="rId482" Type="http://schemas.openxmlformats.org/officeDocument/2006/relationships/hyperlink" Target="https://scanx.trade/stock-market-news/commodities/china-implements-stricter-fertilizer-export-controls-amid-global-price-pressures/35200090" TargetMode="External"/><Relationship Id="rId483" Type="http://schemas.openxmlformats.org/officeDocument/2006/relationships/hyperlink" Target="https://www.ilgiornale.it/news/politica/choc-lagricoltura-su-i-prezzi-dei-fertilizzanti-rischio-2637845.html" TargetMode="External"/><Relationship Id="rId484" Type="http://schemas.openxmlformats.org/officeDocument/2006/relationships/hyperlink" Target="https://www.kp.ru/daily/27765.5/5221680/?from=twall" TargetMode="External"/><Relationship Id="rId485" Type="http://schemas.openxmlformats.org/officeDocument/2006/relationships/hyperlink" Target="https://www.beefcentral.com/lotfeeding/feedgrain-focus-northern-values-jump-as-input-costs-hit/" TargetMode="External"/><Relationship Id="rId486" Type="http://schemas.openxmlformats.org/officeDocument/2006/relationships/hyperlink" Target="https://qazinform.com/news/kazakhstans-grain-and-flour-exports-increase-by-60-last-year-f8c755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