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| 2026-04-02 00:00 UTC [XJPR]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(severity: high)</w:t>
      </w:r>
      <w:r/>
    </w:p>
    <w:p>
      <w:pPr>
        <w:pStyle w:val="ListBullet"/>
        <w:spacing w:line="240" w:lineRule="auto"/>
        <w:ind w:left="720"/>
      </w:pPr>
      <w:r/>
      <w:r>
        <w:t>generated_at: 2026-04-02T00:00:00Z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r/>
      <w:r>
        <w:rPr>
          <w:i/>
        </w:rPr>
        <w:t>No belief rows present in input.</w:t>
      </w:r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"6B_CIS_wheat_2026-04-02T00:00:00Z_fallback_no5B",</w:t>
        <w:br/>
        <w:t xml:space="preserve"> "timestamp_utc": "2026-04-02T00:00:00Z",</w:t>
        <w:br/>
        <w:t xml:space="preserve"> "primary_asset_focus": {</w:t>
        <w:br/>
        <w:t xml:space="preserve"> "name": "Wheat futures",</w:t>
        <w:br/>
        <w:t xml:space="preserve"> "market_code": "wheat"</w:t>
        <w:br/>
        <w:t xml:space="preserve"> },</w:t>
        <w:br/>
        <w:t xml:space="preserve"> "headline_sentiment_word": "Fragile",</w:t>
        <w:br/>
        <w:t xml:space="preserve"> "headline_conviction_score_0_100": 0,</w:t>
        <w:br/>
        <w:t xml:space="preserve"> "headline_fragility_score_0_100": 80,</w:t>
        <w:br/>
        <w:t xml:space="preserve"> "headline_authority_confirmation_score_0_100": 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"wheat",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"wheat"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"wheat",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"directional_mass_score_0_100": 0,</w:t>
        <w:br/>
        <w:t xml:space="preserve"> "conviction_score_0_100": 0,</w:t>
        <w:br/>
        <w:t xml:space="preserve"> "authority_confirmation_score_0_100": 0,</w:t>
        <w:br/>
        <w:t xml:space="preserve"> "authority_confirmation_band": "low",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80,</w:t>
        <w:br/>
        <w:t xml:space="preserve"> "supporting_belief_ids": [],</w:t>
        <w:br/>
        <w:t xml:space="preserve"> "source_tier_counts": {</w:t>
        <w:br/>
        <w:t xml:space="preserve"> "tier_A": 0,</w:t>
        <w:br/>
        <w:t xml:space="preserve"> "tier_B": 0,</w:t>
        <w:br/>
        <w:t xml:space="preserve"> "tier_C": 0,</w:t>
        <w:br/>
        <w:t xml:space="preserve"> "unknown": 0</w:t>
        <w:br/>
        <w:t xml:space="preserve"> },</w:t>
        <w:br/>
        <w:t xml:space="preserve"> "freshness_mix": {</w:t>
        <w:br/>
        <w:t xml:space="preserve"> "fresh_0_6h": 0,</w:t>
        <w:br/>
        <w:t xml:space="preserve"> "fresh_6_24h": 0,</w:t>
        <w:br/>
        <w:t xml:space="preserve"> "mid_24_72h": 0,</w:t>
        <w:br/>
        <w:t xml:space="preserve"> "stale_gt_72h": 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"wheat",</w:t>
        <w:br/>
        <w:t xml:space="preserve"> "severity": "high",</w:t>
        <w:br/>
        <w:t xml:space="preserve"> "detail": "No Workflow 5B trends/vip_outliers/risk_anomalies provided; directional inference suppressed."</w:t>
        <w:br/>
        <w:t xml:space="preserve"> },</w:t>
        <w:br/>
        <w:t xml:space="preserve"> {</w:t>
        <w:br/>
        <w:t xml:space="preserve"> "flag": "input_gate_degraded",</w:t>
        <w:br/>
        <w:t xml:space="preserve"> "market": "wheat",</w:t>
        <w:br/>
        <w:t xml:space="preserve"> "severity": "high",</w:t>
        <w:br/>
        <w:t xml:space="preserve"> "detail": "Signal synthesis ran with flight_plan only (and empty 5C maps); requires ingested evidence to form conviction."</w:t>
        <w:br/>
        <w:t xml:space="preserve"> },</w:t>
        <w:br/>
        <w:t xml:space="preserve"> {</w:t>
        <w:br/>
        <w:t xml:space="preserve"> "flag": "freshness_low",</w:t>
        <w:br/>
        <w:t xml:space="preserve"> "market": "wheat",</w:t>
        <w:br/>
        <w:t xml:space="preserve"> "severity": "medium",</w:t>
        <w:br/>
        <w:t xml:space="preserve"> "detail": "No timestamped evidence items available to compute recency-weighted momentum or reversal sentinel."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"wheat",</w:t>
        <w:br/>
        <w:t xml:space="preserve"> "action": "stay_flat",</w:t>
        <w:br/>
        <w:t xml:space="preserve"> "confidence": "high",</w:t>
        <w:br/>
        <w:t xml:space="preserve"> "trigger_condition": "Until &gt;=3 independent, timestamped directional evidence records are admitted for wheat."</w:t>
        <w:br/>
        <w:t xml:space="preserve"> },</w:t>
        <w:br/>
        <w:t xml:space="preserve"> {</w:t>
        <w:br/>
        <w:t xml:space="preserve"> "market": "wheat",</w:t>
        <w:br/>
        <w:t xml:space="preserve"> "action": "volatility_watch",</w:t>
        <w:br/>
        <w:t xml:space="preserve"> "confidence": "medium",</w:t>
        <w:br/>
        <w:t xml:space="preserve"> "trigger_condition": "If new evidence arrives with high contradiction (mixed drivers across weather/export flows/Black Sea risk) within the last 6h."</w:t>
        <w:br/>
        <w:t xml:space="preserve"> },</w:t>
        <w:br/>
        <w:t xml:space="preserve"> {</w:t>
        <w:br/>
        <w:t xml:space="preserve"> "market": "wheat",</w:t>
        <w:br/>
        <w:t xml:space="preserve"> "action": "reversal_watch",</w:t>
        <w:br/>
        <w:t xml:space="preserve"> "confidence": "low",</w:t>
        <w:br/>
        <w:t xml:space="preserve"> "trigger_condition": "If a late-breaking opposing cluster (&gt;=2 independent signals &lt;=2h) appears after a newly established bullish/bearish state."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"wheat"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 passed: commodities_trading.",</w:t>
        <w:br/>
        <w:t xml:space="preserve"> "Target scope resolved explicitly to market_code=wheat (single_market).",</w:t>
        <w:br/>
        <w:t xml:space="preserve"> "Missing required signal inputs: workflow5b_output.workflow_5B_output.trends/vip_outliers/risk_anomalies/aggregate_metrics; emitted neutral fallback with high fragility due to data sparsity.",</w:t>
        <w:br/>
        <w:t xml:space="preserve"> "Signal timeseries not generated because no timestamped evidence items were supplied to bucket."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https://attackofthefanboy.com/politics/the-us-iran-war-is-already-sending-oil-markets-into-chaos-but-a-fertilizer-shortage-quietly-building-could-push-45-million-more-into-hunger/</w:t>
        </w:r>
      </w:hyperlink>
      <w:r>
        <w:t xml:space="preserve"> - * The US-Iran conflict impacting the Strait of Hormuz has severely disrupted global fertiliser supply chains. * Fertiliser prices, especially nitrogen-based products like urea and ammonia, have risen sharply since the conflict began. * Key exporters such as Iran, Qatar, Saudi Arabia, and others face trade halts and reduced exports. * Farmers in countries like Malawi, Zambia, India, and Brazil face fertiliser shortages and rising costs. * The UN Food and Agriculture Organisation warns prolonged disruptions could lead to lower yields and increased global hunger. * The World Food Programme estimates an additional 45 million people could face hunger due to the fertiliser crisis. 2. </w:t>
      </w:r>
      <w:hyperlink r:id="rId10">
        <w:r>
          <w:rPr>
            <w:color w:val="0000EE"/>
            <w:u w:val="single"/>
          </w:rPr>
          <w:t>https://www.foodsecurityportal.org/node/3839</w:t>
        </w:r>
      </w:hyperlink>
      <w:r>
        <w:t xml:space="preserve"> - * Shipping restrictions in the Strait of Hormuz have led to sharp increases in fertilizer and energy prices. * Disruption could reduce fertilizer use and crop yields, posing food security risks. * Gulf countries are major exporters of nitrogen and phosphate fertilizers; disruptions threaten global supply. * Natural gas and ammonia exports from the Gulf are vulnerable, affecting nitrogen fertiliser production. * Price surges in fertilisers and energy are already evident, with ongoing risks to supply chains and prices. 3. </w:t>
      </w:r>
      <w:hyperlink r:id="rId11">
        <w:r>
          <w:rPr>
            <w:color w:val="0000EE"/>
            <w:u w:val="single"/>
          </w:rPr>
          <w:t>https://www.eastidahonews.com/2026/03/iran-war-has-us-farmers-worried-about-the-cost-and-availability-of-fertilizer/</w:t>
        </w:r>
      </w:hyperlink>
      <w:r>
        <w:t xml:space="preserve"> - * The war in Iran has led to a 40% increase in fertiliser costs for US farmers, with expected additional expenses of $100,000 for some.</w:t>
      </w:r>
      <w:r>
        <w:rPr>
          <w:i/>
        </w:rPr>
        <w:t xml:space="preserve"> The conflict has disrupted shipping through the Strait of Hormuz, affecting imports of nitrogen fertilisers and key ingredients from the Middle East.</w:t>
      </w:r>
      <w:r>
        <w:t xml:space="preserve"> Farmers face potential shortages and increased costs due to sanctions and supply chain disruptions.</w:t>
      </w:r>
      <w:r>
        <w:rPr>
          <w:i/>
        </w:rPr>
        <w:t xml:space="preserve"> Domestic fertiliser production partly offsets reliance on imports, but energy prices also impact costs.</w:t>
      </w:r>
      <w:r>
        <w:t xml:space="preserve"> US government has implemented measures like increased imports from Venezuela and financial aid to farmers.* Fertiliser cost hikes are unlikely to significantly raise grocery prices but impact farmer profits. 4. </w:t>
      </w:r>
      <w:hyperlink r:id="rId12">
        <w:r>
          <w:rPr>
            <w:color w:val="0000EE"/>
            <w:u w:val="single"/>
          </w:rPr>
          <w:t>https://www.americanagnetwork.com/2026/04/01/nawg-urges-itc-to-revoke-duties-on-phosphate-fertilizers/</w:t>
        </w:r>
      </w:hyperlink>
      <w:r>
        <w:t xml:space="preserve"> - * The National Association of Wheat Growers (NAWG) urged the US International Trade Commission to revoke countervailing duties on phosphate fertilizers from Morocco and Russia. * The letter cited economic harm to US wheat farmers and emphasized the importance of phosphate fertiliser for wheat cultivation. * Fertiliser costs comprise about 38% of wheat operating costs, with duties adding $6.9 billion between 2021-2025. * US domestic supply of phosphate fertiliser falls short by 3 million metric tonnes annually, with imports tightened by duties. * The move aims to reduce costs amidst external pressures like geopolitical disruptions. 5. </w:t>
      </w:r>
      <w:hyperlink r:id="rId13">
        <w:r>
          <w:rPr>
            <w:color w:val="0000EE"/>
            <w:u w:val="single"/>
          </w:rPr>
          <w:t>https://www.tz.de/politik/iran-krieg-und-blockade-der-strasse-von-hormus-hungerkrise-ist-sehr-real-zr-94246475.html</w:t>
        </w:r>
      </w:hyperlink>
      <w:r>
        <w:t xml:space="preserve"> - * Warns of a very real danger of a global hunger crisis due to conflict and disruptions in the Iran region. * Increases in food and energy prices, supply chain disruptions, and drought are cited as causes. * The report highlights the impact on poorer countries and overall food security, with 673 million people suffering from malnutrition in 2024. * Obstacles include the Iran conflict's blockade in the Strait of Hormuz, affecting fertiliser exports and agricultural output. * Humanitarian efforts face logistical and financial challenges amid escalating costs and limited resources. 6. </w:t>
      </w:r>
      <w:hyperlink r:id="rId14">
        <w:r>
          <w:rPr>
            <w:color w:val="0000EE"/>
            <w:u w:val="single"/>
          </w:rPr>
          <w:t>https://timeskuwait.com/hormuz-crisis-sends-shockwaves-through-global-food-and-energy-markets-un-warns/</w:t>
        </w:r>
      </w:hyperlink>
      <w:r>
        <w:t xml:space="preserve"> - * The United Nations Conference on Trade and Development reports escalating tensions in the Strait of Hormuz pose risks to energy, fertiliser, and food markets. * Disruptions have caused a sharp decline in shipping traffic, increased energy and fertiliser prices, and raised production costs. * Oil and natural gas prices have surged, affecting fertiliser manufacturing; fertiliser prices, especially nitrogen types, have increased. * Energy and fertiliser disruptions threaten agricultural output and global food supply chains, with increased transportation and insurance costs. * Major economies relying on imported fertiliser face heightened vulnerabilities and rising food prices worldwide. 7. </w:t>
      </w:r>
      <w:hyperlink r:id="rId15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• Kansas farmers report weather impacts on winter wheat crop, including freeze damage and drought stress. • One farmer reports 5 to 10% freeze damage, indicating early adverse effects. • Dry conditions and warm weather have affected wheat development, with some relief forecasted. • The latest drought assessment shows moderate drought in the area. 8. </w:t>
      </w:r>
      <w:hyperlink r:id="rId15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* Kansas farmers report weather impacts on winter wheat crop. * Some fields have 5 to 10 percent freeze damage. * Lack of moisture and ongoing dryness are affecting development. * Drought conditions are moderate but forecast indicates possible relief this week. 9. </w:t>
      </w:r>
      <w:hyperlink r:id="rId16">
        <w:r>
          <w:rPr>
            <w:color w:val="0000EE"/>
            <w:u w:val="single"/>
          </w:rPr>
          <w:t>https://www.fox28spokane.com/collateral-damage-the-impact-of-trade-wars-on-u-s-agriculture-2/</w:t>
        </w:r>
      </w:hyperlink>
      <w:r>
        <w:t xml:space="preserve"> - * In 2024, China imported $24.4 billion in U.S. agricultural products, nearly 14% of US exports. * From January to August 2025, US exports to China declined by 54%, amounting to a $7.4 billion loss. * Soybean exports decreased by $2.7 billion, accounting for over one-third of total reduction. * Export losses were concentrated in the South, Midwest, and West Coast states. * Grain exports, particularly wheat, fell significantly, with wheat exports dropping to zero in this period. 10. </w:t>
      </w:r>
      <w:hyperlink r:id="rId17">
        <w:r>
          <w:rPr>
            <w:color w:val="0000EE"/>
            <w:u w:val="single"/>
          </w:rPr>
          <w:t>https://www.oxfordeconomics.com/resource/how-the-iran-war-is-reshaping-commodity-markets-in-2026/</w:t>
        </w:r>
      </w:hyperlink>
      <w:r>
        <w:t xml:space="preserve"> - * Geopolitical conflict in Iran has disrupted global commodity markets in 2026, reversing earlier stable outlooks. * The Strait of Hormuz closure has removed a key energy supply route, causing oil prices to exceed $100 per barrel. * Gas markets face heightened pressures, especially in Europe and Asia, due to loss of Qatari LNG exports. * Aluminium prices are driven higher by Middle East disruptions and increased energy costs. * Fertiliser prices are up around 20% year on year, influenced by natural gas costs and Strait of Hormuz disruption. * Agricultural output may be affected as higher input costs influence crop choices and yields. * Gold remains supported but volatile, affected by geopolitical stress and policy expectations. * Overall, commodity markets in 2026 are increasingly driven by geopolitical shocks and related cost and demand transmission. 11. </w:t>
      </w:r>
      <w:hyperlink r:id="rId18">
        <w:r>
          <w:rPr>
            <w:color w:val="0000EE"/>
            <w:u w:val="single"/>
          </w:rPr>
          <w:t>https://credendo.com/en/knowledge-hub/global-supply-chains-chaos-after-one-month-conflict-middle-east</w:t>
        </w:r>
      </w:hyperlink>
      <w:r>
        <w:t xml:space="preserve"> - * Disruptions in Gulf exports due to conflict and Strait of Hormuz closure affect global supply chains, causing shortages and delays in energy, manufacturing, and transport sectors. * Oil prices have surged by about 50%, with 20-30% of global oil and 20% of LNG passing through the strait. * Fertiliser markets face supply tightness and price increases, particularly in nitrogen fertilisers, sulphur, and phosphates; some countries are implementing export restrictions. * Aluminium supplies are threatened by production shutdowns in the Middle East, with prices reaching highest levels in four years. * Airline routes are affected, leading to longer flights and higher costs, especially between Europe and Asia. * Disruptions in supply of key components like helium, critical for semiconductor production, are expected to impact electronics and healthcare sectors. 12. </w:t>
      </w:r>
      <w:hyperlink r:id="rId19">
        <w:r>
          <w:rPr>
            <w:color w:val="0000EE"/>
            <w:u w:val="single"/>
          </w:rPr>
          <w:t>https://unn.ua/news/dobryva-po-40-tys-i-dyzel-maizhe-po-90-hrn-yak-podorozhchala-posivna-2026-dlia-fermeriv</w:t>
        </w:r>
      </w:hyperlink>
      <w:r>
        <w:t xml:space="preserve"> - * Ukrainian spring sowing in 2026 is delayed by two weeks due to adverse weather and logistical issues. * The cost of resources such as fuel and fertilisers has increased, driven by geopolitical instability and energy market fluctuations. * Diesel fuel prices at retail now reach up to 90 hryvnias per litre; fertiliser prices exceed 40,000 hryvnias per ton. * Small and micro-farms are most affected, facing higher input costs and difficulties with financing. * Security concerns and labour shortages, especially in frontline regions, complicate the sowing process. 13. </w:t>
      </w:r>
      <w:hyperlink r:id="rId20">
        <w:r>
          <w:rPr>
            <w:color w:val="0000EE"/>
            <w:u w:val="single"/>
          </w:rPr>
          <w:t>https://www.dailymail.co.uk/news/article-15664787/economic-hammer-blow-far-worse-Covid-Economists-explain-nightmare-scenario-just-weeks-away-Iran-war.html?ns_mchannel=rss&amp;ns_campaign=1490&amp;ito=1490</w:t>
        </w:r>
      </w:hyperlink>
      <w:r>
        <w:t xml:space="preserve"> - * Experts warn that the Iran conflict could trigger a global energy crisis, food shortages, and economic disruptions within weeks. * Strait of Hormuz shutdown risks losing vital oil and gas supplies, potentially causing European gas prices to surge dramatically. * Disruptions in energy infrastructure in Iran and Qatar threaten global fuel supplies, leading to possible rationing. * Experts anticipate impacts on air travel, food production, and industries due to energy shortages and halted shipping routes. * Analysts warn escalation could worsen the crisis, particularly in the Red Sea, affecting key energy transit routes. 14. </w:t>
      </w:r>
      <w:hyperlink r:id="rId21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across the Heartland and Plains affects crop conditions. * Wet snow and warm, humid conditions observed in the upper Great Lakes, Missouri, Ohio, and Michigan. * The perceived condition of winter wheat in Kansas declined to 40% good to excellent as of March 29. * Dry weather persists in the central and southern Plains, stressing winter grains and pastures. * Limited precipitation in the West does not significantly improve water supply outlook.</w:t>
      </w:r>
      <w:r/>
    </w:p>
    <w:p>
      <w:r/>
      <w:r>
        <w:t xml:space="preserve">15. </w:t>
      </w:r>
      <w:hyperlink r:id="rId21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affects the US Heartland, with varying temperatures. * Wet snow and severe weather reports across the Great Lakes region, shifting southward. * Dry weather with temperature extremes leads to declining winter wheat conditions in Kansas, with only 40% rated good to excellent. * Southern US experiences isolated showers and dry conditions, stressing crops and pastures. * In the West, limited precipitation does not significantly improve water-supply outlook amid record warmth.</w:t>
      </w:r>
      <w:r/>
    </w:p>
    <w:p>
      <w:r/>
      <w:r>
        <w:t xml:space="preserve">16. </w:t>
      </w:r>
      <w:hyperlink r:id="rId22">
        <w:r>
          <w:rPr>
            <w:color w:val="0000EE"/>
            <w:u w:val="single"/>
          </w:rPr>
          <w:t>https://www.edp24.co.uk/news/25953752.af-group-says-farms-must-take-strategic-view-procurement/?ref=rss</w:t>
        </w:r>
      </w:hyperlink>
      <w:r>
        <w:t xml:space="preserve"> - * The war in Iran and disruption of the Strait of Hormuz have pushed up prices of farming inputs including fuel and fertiliser. * AF Group reports significant price rises: kerosene up 64ppl, red diesel up 44.5ppl, white diesel up 47ppl, ammonium nitrate and urea up 24%, liquid fertiliser up 17%. * Most products remain available despite daily pricing. * AF Group emphasises the importance of procurement strategy for farmers facing rising costs and market volatility. * Combining sector expertise with structured procurement can enhance resilience and profitability for farm businesses. 17. </w:t>
      </w:r>
      <w:hyperlink r:id="rId23">
        <w:r>
          <w:rPr>
            <w:color w:val="0000EE"/>
            <w:u w:val="single"/>
          </w:rPr>
          <w:t>https://en.antaranews.com/news/410693/global-markets-turn-to-indonesian-fertilizer-amid-disruptions-govt</w:t>
        </w:r>
      </w:hyperlink>
      <w:r>
        <w:t xml:space="preserve"> - * Multiple countries are interested in importing Indonesian fertilizer due to disruptions in the Middle East, affecting global urea supply.</w:t>
      </w:r>
      <w:r>
        <w:rPr>
          <w:i/>
        </w:rPr>
        <w:t xml:space="preserve"> The Middle East conflict has disrupted trade routes and increased fertilizer prices, with urea reaching US$690 per ton.</w:t>
      </w:r>
      <w:r>
        <w:t xml:space="preserve"> Indonesia has a fertiliser production capacity of around 14.5-15 million tons annually, with significant export activity.</w:t>
      </w:r>
      <w:r>
        <w:rPr>
          <w:i/>
        </w:rPr>
        <w:t xml:space="preserve"> Pupuk Indonesia exports an average of 1.5-2 million tons of fertilizer per year to multiple countries, including India, Australia, and the Philippines.</w:t>
      </w:r>
      <w:r>
        <w:t xml:space="preserve"> The domestic demand for urea in Indonesia is about seven million tons, with sufficient supply for both domestic use and exports. 18. </w:t>
      </w:r>
      <w:hyperlink r:id="rId24">
        <w:r>
          <w:rPr>
            <w:color w:val="0000EE"/>
            <w:u w:val="single"/>
          </w:rPr>
          <w:t>https://www.thehindubusinessline.com/economy/agri-business/centre-kicks-off-procurement-season-with-18000-tonnes-of-wheat-targets-303-lakh-tonnes/article70810725.ece</w:t>
        </w:r>
      </w:hyperlink>
      <w:r>
        <w:t xml:space="preserve"> - * The government has started the wheat procurement season with 17,883 tonnes in its reserve, targeting 303.36 lakh tonnes by June 30. * The procurement includes purchases from Rajasthan, Madhya Pradesh, Uttar Pradesh, Gujarat, Bihar, Jammu and Kashmir, Haryana, Himachal Pradesh, Uttarakhand. * Previous season (2025-26) saw a total procurement of 300.35 lakh tonnes. * Market prices are currently below the minimum support price, with government setting up procurement infrastructure. * Weather conditions and crop quality will influence procurement outcomes. 19. </w:t>
      </w:r>
      <w:hyperlink r:id="rId25">
        <w:r>
          <w:rPr>
            <w:color w:val="0000EE"/>
            <w:u w:val="single"/>
          </w:rPr>
          <w:t>https://www.businessinsider.com/iran-war-fertilizer-shortage-grocery-inflation-long-after-fighting-stops-2026-4</w:t>
        </w:r>
      </w:hyperlink>
      <w:r>
        <w:t xml:space="preserve"> - * The conflict in Iran has disrupted key fertilizer supplies and increased fuel costs, impacting staple crop production. * Fertilizer prices, such as urea, have surged from $350 to over $600 per ton since 2022. * Disruptions in the Strait of Hormuz have affected approximately half of the world's urea fertilizer trade. * Higher input costs are leading to decreased fertiliser use, weaker yields, and shrinking global grain stockpiles. * Rising energy prices and supply shocks may increase food prices by 12-18%, affecting consumer grocery bills. * The full impact on global food prices and supplies may be felt over four to six months, with longer delays possible. 20. </w:t>
      </w:r>
      <w:hyperlink r:id="rId26">
        <w:r>
          <w:rPr>
            <w:color w:val="0000EE"/>
            <w:u w:val="single"/>
          </w:rPr>
          <w:t>https://fulcrum.sg/chokepoint-in-the-gulf-what-the-us-israeli-war-on-iran-means-for-southeast-asias-food-security/</w:t>
        </w:r>
      </w:hyperlink>
      <w:r>
        <w:t xml:space="preserve"> - * The closure of the Strait of Hormuz has disrupted oil, LNG, and fertiliser supplies, impacting global markets and food prices. * Southeast Asia is highly exposed as a net energy and fertiliser importer, with countries like Thailand, Vietnam, and the Philippines vulnerable. * Higher energy and fertiliser prices are expected to increase production costs, affecting crops requiring regular fertilisation. * Governments are urged to build regional resilience through pooled procurement, regulatory facilitation, and sustainable agricultural practices. * Long-term strategies include investing in circular fertiliser systems, regenerative agriculture, and regional bio-fertilisers to reduce dependency. 21. </w:t>
      </w:r>
      <w:hyperlink r:id="rId27">
        <w:r>
          <w:rPr>
            <w:color w:val="0000EE"/>
            <w:u w:val="single"/>
          </w:rPr>
          <w:t>https://www.indiasnews.net/news/278957043/haryana-farmers-demand-compensation-from-govt-after-unseasonal-rain-damages-crop</w:t>
        </w:r>
      </w:hyperlink>
      <w:r>
        <w:t xml:space="preserve"> - * Haryana farmers in Jhajjar's Amadalpur village call for compensation following crop damage caused by unseasonal rain and hail. * Farmers estimate nearly 80% of their wheat crop has been damaged. * Similar crop damage reported by farmers in Uttar Pradesh and Bihar due to rainfall and hailstorms. * Bihar government officials announce assessment and support plans following crop damage from a hailstorm. * India Meteorological Department issues nationwide weather alert for thunderstorms and gusty winds. 22. </w:t>
      </w:r>
      <w:hyperlink r:id="rId28">
        <w:r>
          <w:rPr>
            <w:color w:val="0000EE"/>
            <w:u w:val="single"/>
          </w:rPr>
          <w:t>https://www.gandul.ro/stiri/putin-nu-vrea-doar-petrodolari-conflictul-din-iran-ofera-inca-o-oportunitate-nesperata-kremlinul-nu-a-semanat-aceasta-recolta-dar-cel-mai-probabil-o-va-culege-20845630</w:t>
        </w:r>
      </w:hyperlink>
      <w:r>
        <w:t xml:space="preserve"> - * Russia expects to profit from rising fertiliser prices due to the blockage of Strait of Hormuz and increased maritime restrictions.</w:t>
      </w:r>
      <w:r>
        <w:rPr>
          <w:i/>
        </w:rPr>
        <w:t xml:space="preserve"> The blockage affects 46% of global maritime transit of urea and 30% of ammonia, leading to an increase in fertiliser prices.</w:t>
      </w:r>
      <w:r>
        <w:t xml:space="preserve"> Prices for fertilisers like urea have risen to $604-710 per tonne, with additional increases expected.</w:t>
      </w:r>
      <w:r>
        <w:rPr>
          <w:i/>
        </w:rPr>
        <w:t xml:space="preserve"> Russia, as a major exporter of ammoniac and urea, benefits from supply disruptions, strengthening its geopolitical influence.</w:t>
      </w:r>
      <w:r>
        <w:t xml:space="preserve"> The potential for supply chain shifts may enable Russia to solidify economic and political power.</w:t>
      </w:r>
      <w:r>
        <w:rPr>
          <w:i/>
        </w:rPr>
        <w:t xml:space="preserve">, The ongoing conflict in Iran and restrictions in the Gulf are likely to influence global fertiliser markets and prices. 23. </w:t>
      </w:r>
      <w:hyperlink r:id="rId29">
        <w:r>
          <w:rPr>
            <w:color w:val="0000EE"/>
            <w:u w:val="single"/>
          </w:rPr>
          <w:t>https://startupfortune.com/iran-conflict-is-already-inflating-global-food-prices-experts-warn/</w:t>
        </w:r>
      </w:hyperlink>
      <w:r>
        <w:rPr>
          <w:i/>
        </w:rPr>
        <w:t xml:space="preserve"> - • The Iran conflict has disrupted fertiliser shipments through the Strait of Hormuz, causing price surges. • Fertiliser prices, such as urea, have increased from $350 to above $600 per ton. • The disruption affects global planting due to fixed planting windows, risking lower yields. • The impact is compounded by ongoing Ukraine war effects and rising energy costs. • Food prices could rise by 12 to 18 per cent, increasing grocery bills, especially in developing nations. 24. </w:t>
      </w:r>
      <w:hyperlink r:id="rId30">
        <w:r>
          <w:rPr>
            <w:color w:val="0000EE"/>
            <w:u w:val="single"/>
          </w:rPr>
          <w:t>https://caribbeannewsglobal.com/from-gas-to-grain-fertiliser-disruptions-raise-risks-for-food-security-and-trade/</w:t>
        </w:r>
      </w:hyperlink>
      <w:r>
        <w:rPr>
          <w:i/>
        </w:rPr>
        <w:t xml:space="preserve"> - * The conflict affecting the Strait of Hormuz has caused a collapse in shipping transits, disrupting energy and fertiliser flows. * Oil and natural gas prices have surged sharply, increasing fertiliser production costs. * Fertiliser prices, especially nitrogen-based ones, have risen significantly due to rising input costs. * Disruptions in energy and fertiliser trade affect global food production, trade, and food security, especially in importing countries. * Transport and insurance costs for fertiliser shipments have increased, further raising prices and impacting supply chains. 25. </w:t>
      </w:r>
      <w:hyperlink r:id="rId31">
        <w:r>
          <w:rPr>
            <w:color w:val="0000EE"/>
            <w:u w:val="single"/>
          </w:rPr>
          <w:t>https://www.agbi.com/opinion/logistics/2026/04/a-houthi-red-sea-return-would-deepen-the-strain-on-gulf-logistics/</w:t>
        </w:r>
      </w:hyperlink>
      <w:r>
        <w:rPr>
          <w:i/>
        </w:rPr>
        <w:t xml:space="preserve"> - ['</w:t>
      </w:r>
      <w:r>
        <w:t xml:space="preserve"> The US-Iran conflict has increased pressure on Gulf supply chains, with Houthi missile strikes on Israel signifying regional escalation.', '</w:t>
      </w:r>
      <w:r>
        <w:rPr>
          <w:i/>
        </w:rPr>
        <w:t xml:space="preserve"> Red Sea ports in Saudi Arabia have experienced surges in shipping volumes, with oil exports from Abqaiq increasing significantly.', '</w:t>
      </w:r>
      <w:r>
        <w:t xml:space="preserve"> Infrastructure stress due to heightened shipping, with over 80 VLCCs waiting at Yanbu and high port volatility.', '</w:t>
      </w:r>
      <w:r>
        <w:rPr>
          <w:i/>
        </w:rPr>
        <w:t xml:space="preserve"> Disruption of shipping routes raises concerns over fertiliser shortages and supply chain delays affecting industries worldwide.', '</w:t>
      </w:r>
      <w:r>
        <w:t xml:space="preserve"> The conflict threatens to impact African agriculture and the global fertiliser market, with potential long-term food security implications.'] 26. </w:t>
      </w:r>
      <w:hyperlink r:id="rId32">
        <w:r>
          <w:rPr>
            <w:color w:val="0000EE"/>
            <w:u w:val="single"/>
          </w:rPr>
          <w:t>https://www.sanjuandailystar.com/post/global-food-supply-faces-a-dangerous-bottleneck-as-iran-war-persists</w:t>
        </w:r>
      </w:hyperlink>
      <w:r>
        <w:t xml:space="preserve"> - * The Iran war and conflict in Ukraine have disrupted fertiliser supplies, raising prices globally. * Fertiliser plants in India, Algeria, Slovakia, and China have shut down or restricted exports due to rising natural gas prices. * Fertiliser shipments through the Strait of Hormuz have been halted or limited, impacting global supply. * The escalation has led to higher costs for farmers in the US, Brazil, India, and Europe, and risks food insecurity. * The WTO warns of destabilised trade in energy, fertiliser, and food amid geopolitical tensions. 27. </w:t>
      </w:r>
      <w:hyperlink r:id="rId33">
        <w:r>
          <w:rPr>
            <w:color w:val="0000EE"/>
            <w:u w:val="single"/>
          </w:rPr>
          <w:t>https://www.elfinanciero.com.mx/mundo/2026/03/19/no-solo-afecta-al-sector-petrolero-bloqueo-en-estrecho-de-ormuz-amenaza-importaciones-de-alimentos-y-fertilizantes/</w:t>
        </w:r>
      </w:hyperlink>
      <w:r>
        <w:t xml:space="preserve"> - * La Organización Mundial del Comercio (OMC) advierte del impacto del bloqueo del estrecho de Ormuz en importaciones de fertilizantes y alimentos. * Grandes países productores agrícolas dependen de esa ruta para entre el 35% y el 70% de sus importaciones de urea. * El bloqueo afecta la seguridad alimentaria y el precio de energía, impactando los importadores netos y beneficiando a exportadores. * La guerra en Oriente Medio podría reducir el crecimiento económico global en un 0.3% y el comercio en un 0.5% en 2026, si prolongada. * La OMC prevé que los aumentos en los precios de energía afecten al comercio, seguridad alimentaria y costes para consumidores y empresas. 28. </w:t>
      </w:r>
      <w:hyperlink r:id="rId34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29. </w:t>
      </w:r>
      <w:hyperlink r:id="rId35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30. </w:t>
      </w:r>
      <w:hyperlink r:id="rId36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31. </w:t>
      </w:r>
      <w:hyperlink r:id="rId37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32. </w:t>
      </w:r>
      <w:hyperlink r:id="rId38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33. </w:t>
      </w:r>
      <w:hyperlink r:id="rId39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34. </w:t>
      </w:r>
      <w:hyperlink r:id="rId40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35. </w:t>
      </w:r>
      <w:hyperlink r:id="rId41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36. </w:t>
      </w:r>
      <w:hyperlink r:id="rId40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37. </w:t>
      </w:r>
      <w:hyperlink r:id="rId42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38. </w:t>
      </w:r>
      <w:hyperlink r:id="rId43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39. </w:t>
      </w:r>
      <w:hyperlink r:id="rId44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40. </w:t>
      </w:r>
      <w:hyperlink r:id="rId45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41. </w:t>
      </w:r>
      <w:hyperlink r:id="rId46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42. </w:t>
      </w:r>
      <w:hyperlink r:id="rId47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43. </w:t>
      </w:r>
      <w:hyperlink r:id="rId48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44. </w:t>
      </w:r>
      <w:hyperlink r:id="rId49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45. </w:t>
      </w:r>
      <w:hyperlink r:id="rId50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46. </w:t>
      </w:r>
      <w:hyperlink r:id="rId51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47. </w:t>
      </w:r>
      <w:hyperlink r:id="rId52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48. </w:t>
      </w:r>
      <w:hyperlink r:id="rId53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49. </w:t>
      </w:r>
      <w:hyperlink r:id="rId54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50. </w:t>
      </w:r>
      <w:hyperlink r:id="rId55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51. </w:t>
      </w:r>
      <w:hyperlink r:id="rId56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52. </w:t>
      </w:r>
      <w:hyperlink r:id="rId57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53. </w:t>
      </w:r>
      <w:hyperlink r:id="rId58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54. </w:t>
      </w:r>
      <w:hyperlink r:id="rId59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55. </w:t>
      </w:r>
      <w:hyperlink r:id="rId60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56. </w:t>
      </w:r>
      <w:hyperlink r:id="rId61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57. </w:t>
      </w:r>
      <w:hyperlink r:id="rId62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58. </w:t>
      </w:r>
      <w:hyperlink r:id="rId63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59. </w:t>
      </w:r>
      <w:hyperlink r:id="rId64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60. </w:t>
      </w:r>
      <w:hyperlink r:id="rId65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61. </w:t>
      </w:r>
      <w:hyperlink r:id="rId65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62. </w:t>
      </w:r>
      <w:hyperlink r:id="rId66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63. </w:t>
      </w:r>
      <w:hyperlink r:id="rId67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64. </w:t>
      </w:r>
      <w:hyperlink r:id="rId68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65. </w:t>
      </w:r>
      <w:hyperlink r:id="rId69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66. </w:t>
      </w:r>
      <w:hyperlink r:id="rId70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67. </w:t>
      </w:r>
      <w:hyperlink r:id="rId71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68. </w:t>
      </w:r>
      <w:hyperlink r:id="rId72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69. </w:t>
      </w:r>
      <w:hyperlink r:id="rId73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70. </w:t>
      </w:r>
      <w:hyperlink r:id="rId74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71. </w:t>
      </w:r>
      <w:hyperlink r:id="rId75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72. </w:t>
      </w:r>
      <w:hyperlink r:id="rId76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73. </w:t>
      </w:r>
      <w:hyperlink r:id="rId77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74. </w:t>
      </w:r>
      <w:hyperlink r:id="rId78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75. </w:t>
      </w:r>
      <w:hyperlink r:id="rId79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76. </w:t>
      </w:r>
      <w:hyperlink r:id="rId80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77. </w:t>
      </w:r>
      <w:hyperlink r:id="rId81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78. </w:t>
      </w:r>
      <w:hyperlink r:id="rId82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79. </w:t>
      </w:r>
      <w:hyperlink r:id="rId83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80. </w:t>
      </w:r>
      <w:hyperlink r:id="rId84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81. </w:t>
      </w:r>
      <w:hyperlink r:id="rId85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82. </w:t>
      </w:r>
      <w:hyperlink r:id="rId86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83. </w:t>
      </w:r>
      <w:hyperlink r:id="rId87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84. </w:t>
      </w:r>
      <w:hyperlink r:id="rId88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85. </w:t>
      </w:r>
      <w:hyperlink r:id="rId89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0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91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88. </w:t>
      </w:r>
      <w:hyperlink r:id="rId92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89. </w:t>
      </w:r>
      <w:hyperlink r:id="rId92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90. </w:t>
      </w:r>
      <w:hyperlink r:id="rId93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91. </w:t>
      </w:r>
      <w:hyperlink r:id="rId94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92. </w:t>
      </w:r>
      <w:hyperlink r:id="rId95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93. </w:t>
      </w:r>
      <w:hyperlink r:id="rId96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94. </w:t>
      </w:r>
      <w:hyperlink r:id="rId97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95. </w:t>
      </w:r>
      <w:hyperlink r:id="rId98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96. </w:t>
      </w:r>
      <w:hyperlink r:id="rId99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97. </w:t>
      </w:r>
      <w:hyperlink r:id="rId100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98. </w:t>
      </w:r>
      <w:hyperlink r:id="rId101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99. </w:t>
      </w:r>
      <w:hyperlink r:id="rId102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100. </w:t>
      </w:r>
      <w:hyperlink r:id="rId103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101. </w:t>
      </w:r>
      <w:hyperlink r:id="rId104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102. </w:t>
      </w:r>
      <w:hyperlink r:id="rId105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103. </w:t>
      </w:r>
      <w:hyperlink r:id="rId106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104. </w:t>
      </w:r>
      <w:hyperlink r:id="rId107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105. </w:t>
      </w:r>
      <w:hyperlink r:id="rId108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106. </w:t>
      </w:r>
      <w:hyperlink r:id="rId109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107. </w:t>
      </w:r>
      <w:hyperlink r:id="rId110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108. </w:t>
      </w:r>
      <w:hyperlink r:id="rId111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109. </w:t>
      </w:r>
      <w:hyperlink r:id="rId112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110. </w:t>
      </w:r>
      <w:hyperlink r:id="rId113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111. </w:t>
      </w:r>
      <w:hyperlink r:id="rId114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112. </w:t>
      </w:r>
      <w:hyperlink r:id="rId115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113. </w:t>
      </w:r>
      <w:hyperlink r:id="rId116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114. </w:t>
      </w:r>
      <w:hyperlink r:id="rId117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115. </w:t>
      </w:r>
      <w:hyperlink r:id="rId118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116. </w:t>
      </w:r>
      <w:hyperlink r:id="rId119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117. </w:t>
      </w:r>
      <w:hyperlink r:id="rId120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118. </w:t>
      </w:r>
      <w:hyperlink r:id="rId121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119. </w:t>
      </w:r>
      <w:hyperlink r:id="rId122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120. </w:t>
      </w:r>
      <w:hyperlink r:id="rId123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121. </w:t>
      </w:r>
      <w:hyperlink r:id="rId124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122. </w:t>
      </w:r>
      <w:hyperlink r:id="rId124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123. </w:t>
      </w:r>
      <w:hyperlink r:id="rId125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124. </w:t>
      </w:r>
      <w:hyperlink r:id="rId126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125. </w:t>
      </w:r>
      <w:hyperlink r:id="rId127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126. </w:t>
      </w:r>
      <w:hyperlink r:id="rId128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127. </w:t>
      </w:r>
      <w:hyperlink r:id="rId129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128. </w:t>
      </w:r>
      <w:hyperlink r:id="rId130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129. </w:t>
      </w:r>
      <w:hyperlink r:id="rId131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130. </w:t>
      </w:r>
      <w:hyperlink r:id="rId132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131. </w:t>
      </w:r>
      <w:hyperlink r:id="rId133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132. </w:t>
      </w:r>
      <w:hyperlink r:id="rId134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133. </w:t>
      </w:r>
      <w:hyperlink r:id="rId135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134. </w:t>
      </w:r>
      <w:hyperlink r:id="rId136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135. </w:t>
      </w:r>
      <w:hyperlink r:id="rId137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136. </w:t>
      </w:r>
      <w:hyperlink r:id="rId138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137. </w:t>
      </w:r>
      <w:hyperlink r:id="rId139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138. </w:t>
      </w:r>
      <w:hyperlink r:id="rId140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139. </w:t>
      </w:r>
      <w:hyperlink r:id="rId141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140. </w:t>
      </w:r>
      <w:hyperlink r:id="rId142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141. </w:t>
      </w:r>
      <w:hyperlink r:id="rId143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142. </w:t>
      </w:r>
      <w:hyperlink r:id="rId144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143. </w:t>
      </w:r>
      <w:hyperlink r:id="rId144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144. </w:t>
      </w:r>
      <w:hyperlink r:id="rId145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145. </w:t>
      </w:r>
      <w:hyperlink r:id="rId146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146. </w:t>
      </w:r>
      <w:hyperlink r:id="rId147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147. </w:t>
      </w:r>
      <w:hyperlink r:id="rId148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148. </w:t>
      </w:r>
      <w:hyperlink r:id="rId149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149. </w:t>
      </w:r>
      <w:hyperlink r:id="rId150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150. </w:t>
      </w:r>
      <w:hyperlink r:id="rId151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151. </w:t>
      </w:r>
      <w:hyperlink r:id="rId152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152. </w:t>
      </w:r>
      <w:hyperlink r:id="rId153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153. </w:t>
      </w:r>
      <w:hyperlink r:id="rId154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154. </w:t>
      </w:r>
      <w:hyperlink r:id="rId155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155. </w:t>
      </w:r>
      <w:hyperlink r:id="rId156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156. </w:t>
      </w:r>
      <w:hyperlink r:id="rId157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157. </w:t>
      </w:r>
      <w:hyperlink r:id="rId158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158. </w:t>
      </w:r>
      <w:hyperlink r:id="rId159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159. </w:t>
      </w:r>
      <w:hyperlink r:id="rId159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160. </w:t>
      </w:r>
      <w:hyperlink r:id="rId160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161. </w:t>
      </w:r>
      <w:hyperlink r:id="rId161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162. </w:t>
      </w:r>
      <w:hyperlink r:id="rId162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163. </w:t>
      </w:r>
      <w:hyperlink r:id="rId163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164. </w:t>
      </w:r>
      <w:hyperlink r:id="rId164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165. </w:t>
      </w:r>
      <w:hyperlink r:id="rId165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166. </w:t>
      </w:r>
      <w:hyperlink r:id="rId166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167. </w:t>
      </w:r>
      <w:hyperlink r:id="rId167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168. </w:t>
      </w:r>
      <w:hyperlink r:id="rId168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169. </w:t>
      </w:r>
      <w:hyperlink r:id="rId169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170. </w:t>
      </w:r>
      <w:hyperlink r:id="rId170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171. </w:t>
      </w:r>
      <w:hyperlink r:id="rId171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172. </w:t>
      </w:r>
      <w:hyperlink r:id="rId172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173. </w:t>
      </w:r>
      <w:hyperlink r:id="rId173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174. </w:t>
      </w:r>
      <w:hyperlink r:id="rId174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175. </w:t>
      </w:r>
      <w:hyperlink r:id="rId175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176. </w:t>
      </w:r>
      <w:hyperlink r:id="rId176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177. </w:t>
      </w:r>
      <w:hyperlink r:id="rId177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178. </w:t>
      </w:r>
      <w:hyperlink r:id="rId178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179. </w:t>
      </w:r>
      <w:hyperlink r:id="rId179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180. </w:t>
      </w:r>
      <w:hyperlink r:id="rId180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181. </w:t>
      </w:r>
      <w:hyperlink r:id="rId181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182. </w:t>
      </w:r>
      <w:hyperlink r:id="rId182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183. </w:t>
      </w:r>
      <w:hyperlink r:id="rId183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184. </w:t>
      </w:r>
      <w:hyperlink r:id="rId184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185. </w:t>
      </w:r>
      <w:hyperlink r:id="rId185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186. </w:t>
      </w:r>
      <w:hyperlink r:id="rId186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187. </w:t>
      </w:r>
      <w:hyperlink r:id="rId187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188. </w:t>
      </w:r>
      <w:hyperlink r:id="rId188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189. </w:t>
      </w:r>
      <w:hyperlink r:id="rId189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190. </w:t>
      </w:r>
      <w:hyperlink r:id="rId190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191. </w:t>
      </w:r>
      <w:hyperlink r:id="rId191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192. </w:t>
      </w:r>
      <w:hyperlink r:id="rId192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193. </w:t>
      </w:r>
      <w:hyperlink r:id="rId193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194. </w:t>
      </w:r>
      <w:hyperlink r:id="rId194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195. </w:t>
      </w:r>
      <w:hyperlink r:id="rId195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196. </w:t>
      </w:r>
      <w:hyperlink r:id="rId196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197. </w:t>
      </w:r>
      <w:hyperlink r:id="rId197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198. </w:t>
      </w:r>
      <w:hyperlink r:id="rId198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199. </w:t>
      </w:r>
      <w:hyperlink r:id="rId199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200. </w:t>
      </w:r>
      <w:hyperlink r:id="rId200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201. </w:t>
      </w:r>
      <w:hyperlink r:id="rId201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202. </w:t>
      </w:r>
      <w:hyperlink r:id="rId202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203. </w:t>
      </w:r>
      <w:hyperlink r:id="rId203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04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204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205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207. </w:t>
      </w:r>
      <w:hyperlink r:id="rId206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208. </w:t>
      </w:r>
      <w:hyperlink r:id="rId207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209. </w:t>
      </w:r>
      <w:hyperlink r:id="rId208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210. </w:t>
      </w:r>
      <w:hyperlink r:id="rId209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211. </w:t>
      </w:r>
      <w:hyperlink r:id="rId210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212. </w:t>
      </w:r>
      <w:hyperlink r:id="rId211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213. </w:t>
      </w:r>
      <w:hyperlink r:id="rId212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214. </w:t>
      </w:r>
      <w:hyperlink r:id="rId213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215. </w:t>
      </w:r>
      <w:hyperlink r:id="rId214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216. </w:t>
      </w:r>
      <w:hyperlink r:id="rId215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217. </w:t>
      </w:r>
      <w:hyperlink r:id="rId216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218. </w:t>
      </w:r>
      <w:hyperlink r:id="rId217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219. </w:t>
      </w:r>
      <w:hyperlink r:id="rId218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220. </w:t>
      </w:r>
      <w:hyperlink r:id="rId219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221. </w:t>
      </w:r>
      <w:hyperlink r:id="rId220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222. </w:t>
      </w:r>
      <w:hyperlink r:id="rId221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223. </w:t>
      </w:r>
      <w:hyperlink r:id="rId222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224. </w:t>
      </w:r>
      <w:hyperlink r:id="rId223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225. </w:t>
      </w:r>
      <w:hyperlink r:id="rId224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226. </w:t>
      </w:r>
      <w:hyperlink r:id="rId225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227. </w:t>
      </w:r>
      <w:hyperlink r:id="rId226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228. </w:t>
      </w:r>
      <w:hyperlink r:id="rId227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229. </w:t>
      </w:r>
      <w:hyperlink r:id="rId228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230. </w:t>
      </w:r>
      <w:hyperlink r:id="rId229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231. </w:t>
      </w:r>
      <w:hyperlink r:id="rId230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232. </w:t>
      </w:r>
      <w:hyperlink r:id="rId231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233. </w:t>
      </w:r>
      <w:hyperlink r:id="rId232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234. </w:t>
      </w:r>
      <w:hyperlink r:id="rId233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235. </w:t>
      </w:r>
      <w:hyperlink r:id="rId234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236. </w:t>
      </w:r>
      <w:hyperlink r:id="rId235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237. </w:t>
      </w:r>
      <w:hyperlink r:id="rId236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238. </w:t>
      </w:r>
      <w:hyperlink r:id="rId236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239. </w:t>
      </w:r>
      <w:hyperlink r:id="rId237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240. </w:t>
      </w:r>
      <w:hyperlink r:id="rId238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241. </w:t>
      </w:r>
      <w:hyperlink r:id="rId238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242. </w:t>
      </w:r>
      <w:hyperlink r:id="rId239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243. </w:t>
      </w:r>
      <w:hyperlink r:id="rId240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244. </w:t>
      </w:r>
      <w:hyperlink r:id="rId241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245. </w:t>
      </w:r>
      <w:hyperlink r:id="rId242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246. </w:t>
      </w:r>
      <w:hyperlink r:id="rId243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244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245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246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247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251. </w:t>
      </w:r>
      <w:hyperlink r:id="rId248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252. </w:t>
      </w:r>
      <w:hyperlink r:id="rId249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253. </w:t>
      </w:r>
      <w:hyperlink r:id="rId250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254. </w:t>
      </w:r>
      <w:hyperlink r:id="rId251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255. </w:t>
      </w:r>
      <w:hyperlink r:id="rId252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256. </w:t>
      </w:r>
      <w:hyperlink r:id="rId253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257. </w:t>
      </w:r>
      <w:hyperlink r:id="rId254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258. </w:t>
      </w:r>
      <w:hyperlink r:id="rId255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259. </w:t>
      </w:r>
      <w:hyperlink r:id="rId256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260. </w:t>
      </w:r>
      <w:hyperlink r:id="rId257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261. </w:t>
      </w:r>
      <w:hyperlink r:id="rId258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262. </w:t>
      </w:r>
      <w:hyperlink r:id="rId259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263. </w:t>
      </w:r>
      <w:hyperlink r:id="rId260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264. </w:t>
      </w:r>
      <w:hyperlink r:id="rId261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265. </w:t>
      </w:r>
      <w:hyperlink r:id="rId262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266. </w:t>
      </w:r>
      <w:hyperlink r:id="rId263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267. </w:t>
      </w:r>
      <w:hyperlink r:id="rId264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268. </w:t>
      </w:r>
      <w:hyperlink r:id="rId265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269. </w:t>
      </w:r>
      <w:hyperlink r:id="rId266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270. </w:t>
      </w:r>
      <w:hyperlink r:id="rId267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271. </w:t>
      </w:r>
      <w:hyperlink r:id="rId268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272. </w:t>
      </w:r>
      <w:hyperlink r:id="rId269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273. </w:t>
      </w:r>
      <w:hyperlink r:id="rId270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274. </w:t>
      </w:r>
      <w:hyperlink r:id="rId271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275. </w:t>
      </w:r>
      <w:hyperlink r:id="rId272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276. </w:t>
      </w:r>
      <w:hyperlink r:id="rId273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277. </w:t>
      </w:r>
      <w:hyperlink r:id="rId274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278. </w:t>
      </w:r>
      <w:hyperlink r:id="rId275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279. </w:t>
      </w:r>
      <w:hyperlink r:id="rId276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280. </w:t>
      </w:r>
      <w:hyperlink r:id="rId277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281. </w:t>
      </w:r>
      <w:hyperlink r:id="rId278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282. </w:t>
      </w:r>
      <w:hyperlink r:id="rId279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283. </w:t>
      </w:r>
      <w:hyperlink r:id="rId280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284. </w:t>
      </w:r>
      <w:hyperlink r:id="rId281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285. </w:t>
      </w:r>
      <w:hyperlink r:id="rId282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286. </w:t>
      </w:r>
      <w:hyperlink r:id="rId283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287. </w:t>
      </w:r>
      <w:hyperlink r:id="rId284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288. </w:t>
      </w:r>
      <w:hyperlink r:id="rId282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289. </w:t>
      </w:r>
      <w:hyperlink r:id="rId285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290. </w:t>
      </w:r>
      <w:hyperlink r:id="rId286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291. </w:t>
      </w:r>
      <w:hyperlink r:id="rId287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292. </w:t>
      </w:r>
      <w:hyperlink r:id="rId288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293. </w:t>
      </w:r>
      <w:hyperlink r:id="rId289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294. </w:t>
      </w:r>
      <w:hyperlink r:id="rId290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295. </w:t>
      </w:r>
      <w:hyperlink r:id="rId291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296. </w:t>
      </w:r>
      <w:hyperlink r:id="rId292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297. </w:t>
      </w:r>
      <w:hyperlink r:id="rId293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298. </w:t>
      </w:r>
      <w:hyperlink r:id="rId294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299. </w:t>
      </w:r>
      <w:hyperlink r:id="rId295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300. </w:t>
      </w:r>
      <w:hyperlink r:id="rId296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301. </w:t>
      </w:r>
      <w:hyperlink r:id="rId297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302. </w:t>
      </w:r>
      <w:hyperlink r:id="rId298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303. </w:t>
      </w:r>
      <w:hyperlink r:id="rId299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304. </w:t>
      </w:r>
      <w:hyperlink r:id="rId300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305. </w:t>
      </w:r>
      <w:hyperlink r:id="rId301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306. </w:t>
      </w:r>
      <w:hyperlink r:id="rId302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307. </w:t>
      </w:r>
      <w:hyperlink r:id="rId303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308. </w:t>
      </w:r>
      <w:hyperlink r:id="rId304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309. </w:t>
      </w:r>
      <w:hyperlink r:id="rId305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310. </w:t>
      </w:r>
      <w:hyperlink r:id="rId306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311. </w:t>
      </w:r>
      <w:hyperlink r:id="rId307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312. </w:t>
      </w:r>
      <w:hyperlink r:id="rId308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313. </w:t>
      </w:r>
      <w:hyperlink r:id="rId307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314. </w:t>
      </w:r>
      <w:hyperlink r:id="rId309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315. </w:t>
      </w:r>
      <w:hyperlink r:id="rId310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316. </w:t>
      </w:r>
      <w:hyperlink r:id="rId311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317. </w:t>
      </w:r>
      <w:hyperlink r:id="rId312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318. </w:t>
      </w:r>
      <w:hyperlink r:id="rId313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319. </w:t>
      </w:r>
      <w:hyperlink r:id="rId314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320. </w:t>
      </w:r>
      <w:hyperlink r:id="rId315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321. </w:t>
      </w:r>
      <w:hyperlink r:id="rId316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322. </w:t>
      </w:r>
      <w:hyperlink r:id="rId317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323. </w:t>
      </w:r>
      <w:hyperlink r:id="rId318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324. </w:t>
      </w:r>
      <w:hyperlink r:id="rId319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325. </w:t>
      </w:r>
      <w:hyperlink r:id="rId320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326. </w:t>
      </w:r>
      <w:hyperlink r:id="rId321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327. </w:t>
      </w:r>
      <w:hyperlink r:id="rId322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328. </w:t>
      </w:r>
      <w:hyperlink r:id="rId323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329. </w:t>
      </w:r>
      <w:hyperlink r:id="rId324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330. </w:t>
      </w:r>
      <w:hyperlink r:id="rId324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331. </w:t>
      </w:r>
      <w:hyperlink r:id="rId325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332. </w:t>
      </w:r>
      <w:hyperlink r:id="rId326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333. </w:t>
      </w:r>
      <w:hyperlink r:id="rId327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334. </w:t>
      </w:r>
      <w:hyperlink r:id="rId328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335. </w:t>
      </w:r>
      <w:hyperlink r:id="rId329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336. </w:t>
      </w:r>
      <w:hyperlink r:id="rId330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337. </w:t>
      </w:r>
      <w:hyperlink r:id="rId331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338. </w:t>
      </w:r>
      <w:hyperlink r:id="rId332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339. </w:t>
      </w:r>
      <w:hyperlink r:id="rId333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340. </w:t>
      </w:r>
      <w:hyperlink r:id="rId334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341. </w:t>
      </w:r>
      <w:hyperlink r:id="rId335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342. </w:t>
      </w:r>
      <w:hyperlink r:id="rId336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343. </w:t>
      </w:r>
      <w:hyperlink r:id="rId337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344. </w:t>
      </w:r>
      <w:hyperlink r:id="rId338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345. </w:t>
      </w:r>
      <w:hyperlink r:id="rId339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346. </w:t>
      </w:r>
      <w:hyperlink r:id="rId340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347. </w:t>
      </w:r>
      <w:hyperlink r:id="rId341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348. </w:t>
      </w:r>
      <w:hyperlink r:id="rId342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349. </w:t>
      </w:r>
      <w:hyperlink r:id="rId343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350. </w:t>
      </w:r>
      <w:hyperlink r:id="rId343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351. </w:t>
      </w:r>
      <w:hyperlink r:id="rId344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352. </w:t>
      </w:r>
      <w:hyperlink r:id="rId345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353. </w:t>
      </w:r>
      <w:hyperlink r:id="rId346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354. </w:t>
      </w:r>
      <w:hyperlink r:id="rId347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355. </w:t>
      </w:r>
      <w:hyperlink r:id="rId348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356. </w:t>
      </w:r>
      <w:hyperlink r:id="rId349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357. </w:t>
      </w:r>
      <w:hyperlink r:id="rId350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358. </w:t>
      </w:r>
      <w:hyperlink r:id="rId351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359. </w:t>
      </w:r>
      <w:hyperlink r:id="rId352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360. </w:t>
      </w:r>
      <w:hyperlink r:id="rId353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361. </w:t>
      </w:r>
      <w:hyperlink r:id="rId354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362. </w:t>
      </w:r>
      <w:hyperlink r:id="rId355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363. </w:t>
      </w:r>
      <w:hyperlink r:id="rId356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364. </w:t>
      </w:r>
      <w:hyperlink r:id="rId357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365. </w:t>
      </w:r>
      <w:hyperlink r:id="rId358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366. </w:t>
      </w:r>
      <w:hyperlink r:id="rId359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367. </w:t>
      </w:r>
      <w:hyperlink r:id="rId360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368. </w:t>
      </w:r>
      <w:hyperlink r:id="rId361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369. </w:t>
      </w:r>
      <w:hyperlink r:id="rId362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370. </w:t>
      </w:r>
      <w:hyperlink r:id="rId363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371. </w:t>
      </w:r>
      <w:hyperlink r:id="rId364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372. </w:t>
      </w:r>
      <w:hyperlink r:id="rId365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373. </w:t>
      </w:r>
      <w:hyperlink r:id="rId366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374. </w:t>
      </w:r>
      <w:hyperlink r:id="rId367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375. </w:t>
      </w:r>
      <w:hyperlink r:id="rId368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376. </w:t>
      </w:r>
      <w:hyperlink r:id="rId369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377. </w:t>
      </w:r>
      <w:hyperlink r:id="rId370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378. </w:t>
      </w:r>
      <w:hyperlink r:id="rId371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379. </w:t>
      </w:r>
      <w:hyperlink r:id="rId372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380. </w:t>
      </w:r>
      <w:hyperlink r:id="rId373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381. </w:t>
      </w:r>
      <w:hyperlink r:id="rId374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382. </w:t>
      </w:r>
      <w:hyperlink r:id="rId375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383. </w:t>
      </w:r>
      <w:hyperlink r:id="rId376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384. </w:t>
      </w:r>
      <w:hyperlink r:id="rId375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385. </w:t>
      </w:r>
      <w:hyperlink r:id="rId377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386. </w:t>
      </w:r>
      <w:hyperlink r:id="rId378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387. </w:t>
      </w:r>
      <w:hyperlink r:id="rId379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388. </w:t>
      </w:r>
      <w:hyperlink r:id="rId380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389. </w:t>
      </w:r>
      <w:hyperlink r:id="rId381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390. </w:t>
      </w:r>
      <w:hyperlink r:id="rId382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391. </w:t>
      </w:r>
      <w:hyperlink r:id="rId383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392. </w:t>
      </w:r>
      <w:hyperlink r:id="rId384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393. </w:t>
      </w:r>
      <w:hyperlink r:id="rId385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394. </w:t>
      </w:r>
      <w:hyperlink r:id="rId386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395. </w:t>
      </w:r>
      <w:hyperlink r:id="rId387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388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389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398. </w:t>
      </w:r>
      <w:hyperlink r:id="rId390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399. </w:t>
      </w:r>
      <w:hyperlink r:id="rId391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400. </w:t>
      </w:r>
      <w:hyperlink r:id="rId392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401. </w:t>
      </w:r>
      <w:hyperlink r:id="rId393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402. </w:t>
      </w:r>
      <w:hyperlink r:id="rId394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403. </w:t>
      </w:r>
      <w:hyperlink r:id="rId395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404. </w:t>
      </w:r>
      <w:hyperlink r:id="rId396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405. </w:t>
      </w:r>
      <w:hyperlink r:id="rId397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398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399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400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401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410. </w:t>
      </w:r>
      <w:hyperlink r:id="rId402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411. </w:t>
      </w:r>
      <w:hyperlink r:id="rId403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412. </w:t>
      </w:r>
      <w:hyperlink r:id="rId404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413. </w:t>
      </w:r>
      <w:hyperlink r:id="rId405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</w:t>
      </w:r>
      <w:r>
        <w:rPr>
          <w:i/>
        </w:rPr>
        <w:t xml:space="preserve"> The duration of shipping disruptions will influence grocery prices and inflation pressures.'] 414. </w:t>
      </w:r>
      <w:hyperlink r:id="rId406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rPr>
          <w:i/>
        </w:rP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415. </w:t>
      </w:r>
      <w:hyperlink r:id="rId407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rPr>
          <w:i/>
        </w:rP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416. </w:t>
      </w:r>
      <w:hyperlink r:id="rId408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rPr>
          <w:i/>
        </w:rP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 417. </w:t>
      </w:r>
      <w:hyperlink r:id="rId409">
        <w:r>
          <w:rPr>
            <w:color w:val="0000EE"/>
            <w:u w:val="single"/>
          </w:rPr>
          <w:t>https://codeblue.galencentre.org/2026/03/experts-warn-of-food-price-hikes-in-malaysia-from-fertiliser-cost-surge/</w:t>
        </w:r>
      </w:hyperlink>
      <w:r>
        <w:rPr>
          <w:i/>
        </w:rPr>
        <w:t xml:space="preserve"> - * Global fertiliser supply disruptions due to Iran conflict may increase prices and cause shortages, affecting Malaysia’s agriculture. * Higher fertiliser costs and shortages risk reducing crop yields, impacting rice, vegetables, and other crops. * Rising global energy prices linked to Strait of Hormuz disruptions further increase production costs. * Malaysia’s reliance on imported food and fertilisers makes it vulnerable to international price shocks. * Long-term strategies, including stockpiling and domestic production, are recommended to mitigate risks. 418. </w:t>
      </w:r>
      <w:hyperlink r:id="rId410">
        <w:r>
          <w:rPr>
            <w:color w:val="0000EE"/>
            <w:u w:val="single"/>
          </w:rPr>
          <w:t>https://www.mediafax.ro/economic/efectele-conflictului-din-iran-se-extind-rapid-criza-ingrasamintelor-globale-loveste-agricultura-23705104</w:t>
        </w:r>
      </w:hyperlink>
      <w:r>
        <w:rPr>
          <w:i/>
        </w:rPr>
        <w:t xml:space="preserve"> - * The conflict in Iran and attacks on energy infrastructure in the Persian Gulf have disrupted fertiliser production and distribution. * Resource dependencies, particularly on natural gas, have led to production reductions in the Middle East. * Fertiliser shortages threaten crop yields, especially for nitrogen-based fertilisers like urea. * Several countries, including Qatar, India, Bangladesh, and Egypt, face supply disruptions. * Fertiliser prices have increased significantly, with urea exceeding $700 per tonne, and may double if the conflict persists. 419. </w:t>
      </w:r>
      <w:hyperlink r:id="rId411">
        <w:r>
          <w:rPr>
            <w:color w:val="0000EE"/>
            <w:u w:val="single"/>
          </w:rPr>
          <w:t>https://www.radiofree.org/2026/03/17/blocking-fertilisers-the-hormuz-strait-and-agricultural-shock/</w:t>
        </w:r>
      </w:hyperlink>
      <w:r>
        <w:rPr>
          <w:i/>
        </w:rPr>
        <w:t xml:space="preserve"> - * The closure of the Strait of Hormuz due to conflict has disrupted fertiliser supply, affecting global markets. 420. </w:t>
      </w:r>
      <w:hyperlink r:id="rId412">
        <w:r>
          <w:rPr>
            <w:color w:val="0000EE"/>
            <w:u w:val="single"/>
          </w:rPr>
          <w:t>https://www.zerohedge.com/commodities/trump-administration-seeks-alternative-fertilizer-supplies</w:t>
        </w:r>
      </w:hyperlink>
      <w:r>
        <w:rPr>
          <w:i/>
        </w:rPr>
        <w:t xml:space="preserve"> - * The Trump administration is working to secure alternative fertilizer supplies for US farmers due to potential shipping disruptions caused by conflict with Iran. * Steps include authorising increased production in Venezuela and discussions with Morocco. * Fertiliser supply disruptions could impact global food supply and crop yields, with warnings of long-term consequences. * Disruptions to shipping in the Strait of Hormuz affect global fertiliser exports. * The focus is on prioritising US domestic agriculture during shortages. * Fertiliser components like ammonia, urea, and potash are discussed, with natural gas as a key input. * Fertiliser supply chain in the US involves imports, domestic production, and inland distribution, with key sources including the Middle East. * US officials expect the conflict duration to be short, with minimal impact on the US economy. 421. </w:t>
      </w:r>
      <w:hyperlink r:id="rId413">
        <w:r>
          <w:rPr>
            <w:color w:val="0000EE"/>
            <w:u w:val="single"/>
          </w:rPr>
          <w:t>https://www.abc.net.au/news/2026-03-18/fuel-and-fertiliser-shortage-hits-as-farmers-sow-winter-crops/106459560</w:t>
        </w:r>
      </w:hyperlink>
      <w:r>
        <w:rPr>
          <w:i/>
        </w:rPr>
        <w:t xml:space="preserve"> - - Australian farmers face disrupted supplies of diesel and urea due to the Iran conflict, impacting sowing of winter crops. - Severe fuel and fertiliser shortages coincide with favourable rainfall, raising concerns over planting and food supply. - Grain Producers Australia calls for policy changes and tax incentives to increase on-farm fuel storage. - Urea prices have risen; farmers seek alternatives like sulphate of ammonia due to shortages. - The conflict's impact on fuel and fertiliser prices may extend, affecting grain production and costs across Australia. 422. </w:t>
      </w:r>
      <w:hyperlink r:id="rId414">
        <w:r>
          <w:rPr>
            <w:color w:val="0000EE"/>
            <w:u w:val="single"/>
          </w:rPr>
          <w:t>https://thenewamerican.com/us/fertilizer-bottleneck-at-hormuz-raises-risk-of-food-inflation-and-worsening-global-hunger/</w:t>
        </w:r>
      </w:hyperlink>
      <w:r>
        <w:rPr>
          <w:i/>
        </w:rPr>
        <w:t xml:space="preserve"> - • The closure of the Strait of Hormuz due to escalating Iran conflict disrupts shipments of fertilizer critical for spring planting. • Approximately one-third of global seaborne fertilizer trade passes through Hormuz, affecting prices and supplies. • US farmers warn that input costs for fertiliser and fuel are rising, risking crop shortfalls and inflation. • Global food prices and food insecurity are expected to increase, with 45 million more people pushed into acute hunger. • Disruptions echo patterns seen in 2022 during Ukraine war, impacting global wheat and fertiliser markets. 423. </w:t>
      </w:r>
      <w:hyperlink r:id="rId415">
        <w:r>
          <w:rPr>
            <w:color w:val="0000EE"/>
            <w:u w:val="single"/>
          </w:rPr>
          <w:t>https://nuevodia.com.ve/ee-uu-busca-fertilizantes-en-venezuela-y-marruecos-ante-crisis-por-guerra-con-iran/</w:t>
        </w:r>
      </w:hyperlink>
      <w:r>
        <w:rPr>
          <w:i/>
        </w:rPr>
        <w:t xml:space="preserve"> - * The U.S. administration assesses new fertiliser sources to ensure agricultural supply amid disruptions caused by conflict with Iran. * Licences have been authorised for increased production in Venezuela, and discussions are ongoing with Morocco. * The measures aim to act as a 'safety net' against global market disruptions, though not eliminating all effects of the conflict. * The Iran conflict has significantly reduced nitrogen fertiliser flows from the Gulf, causing over 30% price increase. * The U.S. seeks to diversify supply sources to protect farmers and prevent food production impacts. 424. </w:t>
      </w:r>
      <w:hyperlink r:id="rId416">
        <w:r>
          <w:rPr>
            <w:color w:val="0000EE"/>
            <w:u w:val="single"/>
          </w:rPr>
          <w:t>https://jacobin.com/2026/03/price-shocks-energy-war-economy</w:t>
        </w:r>
      </w:hyperlink>
      <w:r>
        <w:rPr>
          <w:i/>
        </w:rPr>
        <w:t xml:space="preserve"> - ['</w:t>
      </w:r>
      <w:r>
        <w:t xml:space="preserve"> The conflict between the US, Israel, and Iran has caused shipping disruptions through the Strait of Hormuz, affecting global oil and LNG trade.', '</w:t>
      </w:r>
      <w:r>
        <w:rPr>
          <w:i/>
        </w:rPr>
        <w:t xml:space="preserve"> Oil prices have become highly volatile, with WTI swinging $38 in a single session, and Brent Crude remaining above $100.', '</w:t>
      </w:r>
      <w:r>
        <w:t xml:space="preserve"> Europe and Asia are most vulnerable, with Asia heavily dependent on Gulf oil and LNG, and Europe facing natural gas storage limitations.', '</w:t>
      </w:r>
      <w:r>
        <w:rPr>
          <w:i/>
        </w:rPr>
        <w:t xml:space="preserve"> Fertiliser production inputs like urea and ammonia are impacted due to oil and gas supply disruptions, which threaten spring planting.'] 425. </w:t>
      </w:r>
      <w:hyperlink r:id="rId417">
        <w:r>
          <w:rPr>
            <w:color w:val="0000EE"/>
            <w:u w:val="single"/>
          </w:rPr>
          <w:t>https://www.canadiancattlemen.ca/daily/iran-war-disrupts-global-fertilizer-markets-spring-planting/</w:t>
        </w:r>
      </w:hyperlink>
      <w:r>
        <w:rPr>
          <w:i/>
        </w:rPr>
        <w:t xml:space="preserve"> - * The Iran conflict has led to the shutdown of fertilizer plants in the Gulf, disrupting global supply. * Fertiliser production relies heavily on natural gas, which has been interrupted due to conflicts and sanctions. * Countries including Qatar, India, Bangladesh, Egypt, and the US face significant fertilizer shortages. * The price of urea has increased approximately 40%, with potential for further rises if the conflict continues. * The disruptions threaten spring planting and food security, especially for developing countries. 426. </w:t>
      </w:r>
      <w:hyperlink r:id="rId418">
        <w:r>
          <w:rPr>
            <w:color w:val="0000EE"/>
            <w:u w:val="single"/>
          </w:rPr>
          <w:t>https://www.belganewsagency.eu/european-parliament-revives-us-trade-deal-vote-set-for-thursday</w:t>
        </w:r>
      </w:hyperlink>
      <w:r>
        <w:rPr>
          <w:i/>
        </w:rPr>
        <w:t xml:space="preserve"> - * The European Parliament’s International Trade Committee will vote on the EU-US trade agreement on Thursday. * The deal, concluded last summer, proposes zero tariffs on industrial exports and increased market access for some agricultural products. * The process was paused in February following US tariff rulings and threats, but resumed after adding safeguards such as a 'sunrise clause'. * Full Parliament approval is needed, with a vote expected in the following weeks. * The agreement's future depends on negotiations with member states and concerns over US threats remain. 427. </w:t>
      </w:r>
      <w:hyperlink r:id="rId419">
        <w:r>
          <w:rPr>
            <w:color w:val="0000EE"/>
            <w:u w:val="single"/>
          </w:rPr>
          <w:t>https://www.bairdmaritime.com/shipping/dry-cargo/bulkers/white-house-says-us-seeking-fertiliser-from-venezuela-morocco</w:t>
        </w:r>
      </w:hyperlink>
      <w:r>
        <w:rPr>
          <w:i/>
        </w:rPr>
        <w:t xml:space="preserve"> - * The US is seeking additional fertiliser sources from Venezuela and possibly Morocco due to shipping constraints caused by the Iran war. * The White House has established licences for Venezuela to increase fertiliser production and has discussed options with Morocco. * Fertiliser supplies in the US have shrunk, leading to price increases of over one-third, due to the US-Israeli war against Iran. * European Union officials discussed a UN-brokered deal for exporting grain and fertilisers from Ukraine through the Black Sea. 428. </w:t>
      </w:r>
      <w:hyperlink r:id="rId420">
        <w:r>
          <w:rPr>
            <w:color w:val="0000EE"/>
            <w:u w:val="single"/>
          </w:rPr>
          <w:t>https://tass.com/economy/2102877</w:t>
        </w:r>
      </w:hyperlink>
      <w:r>
        <w:rPr>
          <w:i/>
        </w:rPr>
        <w:t xml:space="preserve"> - * The US government is searching for new fertiliser suppliers to avoid shortages before the sowing season, caused by disrupted supplies from the Middle East. * The search involves increased production licences to Venezuela and discussions with Morocco. * The US has also noted that Qatar supplied about 20% of its fertiliser needs. * The efforts are focused on fertilisers based on ammonia, urea, and nitrogen, crucial for wheat cultivation. 429. </w:t>
      </w:r>
      <w:hyperlink r:id="rId421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U.S.-Israel conflict with Iran enters its third week, fertilizer markets are severely disrupted, risking food security for developing countries.</w:t>
      </w:r>
      <w:r>
        <w:t>* Fertilizer production relies heavily on natural gas, with energy costs constituting up to 70% of production costs.</w:t>
      </w:r>
      <w:r>
        <w:rPr>
          <w:i/>
        </w:rPr>
        <w:t>* Global urea prices have increased by 40%, and prices could double if the conflict persists.</w:t>
      </w:r>
      <w:r>
        <w:t>* Fertilizer plants in the Gulf region, including Qatar and India, have halted or cut output due to energy supply disruptions.</w:t>
      </w:r>
      <w:r>
        <w:rPr>
          <w:i/>
        </w:rPr>
        <w:t>* Several countries, including Bangladesh, Australia, Egypt, Brazil, and the U.S., face supply shortages and shipment delays.</w:t>
      </w:r>
      <w:r>
        <w:t xml:space="preserve">430. </w:t>
      </w:r>
      <w:hyperlink r:id="rId422">
        <w:r>
          <w:rPr>
            <w:color w:val="0000EE"/>
            <w:u w:val="single"/>
          </w:rPr>
          <w:t>https://www.brownfieldagnews.com/news/u-s-exploring-venezuelan-fertilizer-purchases/</w:t>
        </w:r>
      </w:hyperlink>
      <w:r>
        <w:t xml:space="preserve"> - * The US is exploring Venezuelan fertiliser purchases to help farmers facing high prices. * The US Treasury Department is expanding sanction waivers to facilitate imports. * Venezuela produces over three million tonnes each of urea and ammonia annually. * In 2024, Venezuela exported over $211 million worth of fertilisers, mainly to Brazil and Colombia. * The move aims to provide short-term relief and prepare for potential fall market concerns. 431. </w:t>
      </w:r>
      <w:hyperlink r:id="rId423">
        <w:r>
          <w:rPr>
            <w:color w:val="0000EE"/>
            <w:u w:val="single"/>
          </w:rPr>
          <w:t>https://tass.com/world/2102893</w:t>
        </w:r>
      </w:hyperlink>
      <w:r>
        <w:t xml:space="preserve"> - * The World Food Programme (WFP) warns that 45 million people could face acute hunger if Iran conflict continues until June and oil prices stay over $100 per barrel. * The conflict threatens global food security, adding to the existing 318 million food-insecure people worldwide. * The conflict impacts energy, fuel, and fertiliser costs due to maritime risks, affecting vulnerable regions such as sub-Saharan Africa and Asia. * Countries like Sudan and Somalia experience increased food prices and hunger due to dependency on wheat imports and drought conditions. * WFP highlights the need for an adequate humanitarian response to prevent catastrophe among vulnerable populations. 432. </w:t>
      </w:r>
      <w:hyperlink r:id="rId424">
        <w:r>
          <w:rPr>
            <w:color w:val="0000EE"/>
            <w:u w:val="single"/>
          </w:rPr>
          <w:t>https://kuwaitnews.com/125476/</w:t>
        </w:r>
      </w:hyperlink>
      <w:r>
        <w:t xml:space="preserve"> - * The World Food Programme (WFP) warns that 45 million people in the Middle East face food insecurity if the conflict does not stop by June and oil prices remain above $100 per barrel. * The conflict affects vulnerable households worldwide, with 318 million already suffering from hunger. * Disruptions in shipping through the Gulf of Hormuz and Bab el-Mandeb have increased costs for humanitarian logistics, impacting aid to Afghanistan, Sudan, and other countries. * Operating costs for WFP have risen by 18%, reducing food purchases and cash aid, leading to cuts in aid for Sudan and children in Afghanistan. * Countries reliant on imports in Africa and Asia are the most vulnerable, with projected hunger increases: 21% in West and Central Africa, 17% in East and Southern Africa, and 24% in Asia. * Without additional resources, food insecurity could worsen, causing crises in the most vulnerable nations. 433. </w:t>
      </w:r>
      <w:hyperlink r:id="rId425">
        <w:r>
          <w:rPr>
            <w:color w:val="0000EE"/>
            <w:u w:val="single"/>
          </w:rPr>
          <w:t>https://www.jdsupra.com/legalnews/supreme-court-tariff-decision-second-8894615/</w:t>
        </w:r>
      </w:hyperlink>
      <w:r>
        <w:t xml:space="preserve"> - * The Supreme Court in Learning Resources, Inc. v. Trump (2026) invalidated tariffs imposed under IEEPA, which affected US trade arrangements relying on such tariffs. * The decision does not eliminate tariffs but limits IEEPA’s use, leading the US to rely on Section 122 for temporary tariffs. * Temporary Section 122 tariffs can influence trade conditions across multiple partners simultaneously, affecting deals with Japan, China, EU, India, UK, and North America. * The shift impacts existing trade agreements, altering the economic balance by changing tariff conditions. * Companies should reassess supply chains, review tariff exposures, explore refund opportunities, and monitor policy signals. 434. </w:t>
      </w:r>
      <w:hyperlink r:id="rId426">
        <w:r>
          <w:rPr>
            <w:color w:val="0000EE"/>
            <w:u w:val="single"/>
          </w:rPr>
          <w:t>https://www.bworldonline.com/economy/2026/03/17/737007/phl-in-talks-with-china-to-obtain-more-fertilizer/</w:t>
        </w:r>
      </w:hyperlink>
      <w:r>
        <w:t xml:space="preserve"> - * The Philippines is negotiating with China to source additional fertilizer due to supply disruptions caused by the Iran war. * Other suppliers being considered include Indonesia, Vietnam, Qatar, and Saudi Arabia. * The Philippines imports about 18% of its fertilizer from China. * Disruptions in international markets could impact domestic costs, yields, and consumer prices. * The Department of Agriculture plans to extend fertilizer supplies through local initiatives and monitor prices.</w:t>
      </w:r>
      <w:r/>
    </w:p>
    <w:p>
      <w:r/>
      <w:r>
        <w:t xml:space="preserve">435. </w:t>
      </w:r>
      <w:hyperlink r:id="rId427">
        <w:r>
          <w:rPr>
            <w:color w:val="0000EE"/>
            <w:u w:val="single"/>
          </w:rPr>
          <w:t>https://www.greenhousegrower.com/production/how-middle-east-tensions-are-creating-fertilizer-market-volatility/</w:t>
        </w:r>
      </w:hyperlink>
      <w:r>
        <w:t xml:space="preserve"> - * Geopolitical tensions in the Middle East are causing volatility in global fertilizer markets, particularly affecting nitrogen supply. * Disruptions to shipping routes such as the Strait of Hormuz are impacting trade flows of energy, fertiliser, and other commodities. * Pre-existing strain in nitrogen markets has been worsened by the conflict, leading to uncertain prices. * Experts highlight the potential for expanding domestic nitrogen fertiliser production in the US using local natural gas resources. * Industry discussions suggest building closer to US markets could mitigate foreign supply risks. 436. </w:t>
      </w:r>
      <w:hyperlink r:id="rId428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Iran's move to restrict the Strait of Hormuz risks disrupting nitrogen fertiliser and LNG shipments, raising their prices and affecting global supply chains. * The disruption could lead to depletion of fertiliser stocks and impact farmers' planting choices, causing reduced crop yields. * Countries like India, Brazil, and the US depend on imported fertilisers, and increased costs could heighten food insecurity. * The shock would also affect sulphur output and synthetic nitrogen production, which are energy-dependent. * The article warns that a fertilizer scarcity could have destabilising effects, potentially surpassing the immediate impact of oil price changes.</w:t>
      </w:r>
      <w:r/>
    </w:p>
    <w:p>
      <w:r/>
      <w:r>
        <w:t xml:space="preserve">437. </w:t>
      </w:r>
      <w:hyperlink r:id="rId429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• The closure of the Strait of Hormuz due to conflict has disrupted fertiliser supply chains. • Fertiliser prices, including Egyptian urea, have risen significantly amidst supply shocks. • Gulf region supplies account for substantial proportions of global exports of urea, sulphur, ammonia, and phosphates. • Major fertilizer-importing countries like Brazil, India, and China face supply risks due to the blockade. • The disruption impacts global fertiliser availability and increases production costs in several countries. 438. </w:t>
      </w:r>
      <w:hyperlink r:id="rId430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engaged with Morocco to secure fertilizer supplies to address disruptions caused by the war in the Middle East. * The US seeks alternative sources, including Venezuela, due to shipping constraints linked to the conflict with Iran. * Global fertiliser prices have risen sharply, affecting US farmers' costs and food security. * US agricultural groups are urging the removal of duties on phosphate imports from Morocco to reduce costs. * Rising fertiliser prices are impacting US crop profitability amid supply chain disruptions. 439. </w:t>
      </w:r>
      <w:hyperlink r:id="rId431">
        <w:r>
          <w:rPr>
            <w:color w:val="0000EE"/>
            <w:u w:val="single"/>
          </w:rPr>
          <w:t>https://internationalsupermarketnews.com/isn-special-report-from-oil-to-bread-how-the-us-iran-war-is-hitting-europes-supermarket-shelves/</w:t>
        </w:r>
      </w:hyperlink>
      <w:r>
        <w:t xml:space="preserve"> - ['</w:t>
      </w:r>
      <w:r>
        <w:rPr>
          <w:i/>
        </w:rPr>
        <w:t xml:space="preserve"> The escalation of the US–Iran war in 2026 has led to energy disruptions and rising costs, affecting global trade routes like the Strait of Hormuz.', '</w:t>
      </w:r>
      <w:r>
        <w:t xml:space="preserve"> Disruption has increased oil and gas prices, which has raised production and transportation costs, driving food inflation across Europe.', '</w:t>
      </w:r>
      <w:r>
        <w:rPr>
          <w:i/>
        </w:rPr>
        <w:t xml:space="preserve"> Fertiliser prices, especially urea, have surged due to supply disruptions, threatening crop yields worldwide.', '</w:t>
      </w:r>
      <w:r>
        <w:t xml:space="preserve"> European farmers face higher costs from fuel and fertiliser, reducing production and margins.', '</w:t>
      </w:r>
      <w:r>
        <w:rPr>
          <w:i/>
        </w:rPr>
        <w:t xml:space="preserve"> Shipping and logistics costs have increased, raising prices for fresh vegetables, dairy, bread, and other traded food products.', '</w:t>
      </w:r>
      <w:r>
        <w:t xml:space="preserve"> European consumers face a second cost-of-living crisis with smaller shopping baskets, higher bills, and behavioural shifts towards discount shopping.', '</w:t>
      </w:r>
      <w:r>
        <w:rPr>
          <w:i/>
        </w:rPr>
        <w:t xml:space="preserve"> The situation is expected to worsen with ongoing energy and fertiliser shortages, global supply chain volatility, and prolonged conflict effects.'] 440. </w:t>
      </w:r>
      <w:hyperlink r:id="rId432">
        <w:r>
          <w:rPr>
            <w:color w:val="0000EE"/>
            <w:u w:val="single"/>
          </w:rPr>
          <w:t>https://chemindigest.com/morgan-stanley-flags-fertiliser-production-risks-in-india-amid-west-asia-crisis/</w:t>
        </w:r>
      </w:hyperlink>
      <w:r>
        <w:rPr>
          <w:i/>
        </w:rPr>
        <w:t xml:space="preserve"> - * Fertiliser production in India has been affected by disruptions in energy supply routes due to the West Asia crisis.</w:t>
      </w:r>
      <w:r>
        <w:t xml:space="preserve"> </w:t>
      </w:r>
      <w:r>
        <w:rPr>
          <w:i/>
        </w:rPr>
        <w:t>Morgan Stanley reports impact on 10 million tonnes of fertiliser capacity in India and neighbouring Bangladesh.</w:t>
      </w:r>
      <w:r>
        <w:t xml:space="preserve"> </w:t>
      </w:r>
      <w:r>
        <w:rPr>
          <w:i/>
        </w:rPr>
        <w:t>Global nitrogen fertiliser output could decrease by over 5.5 million tonnes annually, about 4% of global supply.</w:t>
      </w:r>
      <w:r>
        <w:t xml:space="preserve"> * Petrochemical and fertiliser prices have surged by 15–25% due to supply chain disruptions.</w:t>
      </w:r>
      <w:r>
        <w:rPr>
          <w:i/>
        </w:rPr>
        <w:t xml:space="preserve"> </w:t>
      </w:r>
      <w:r>
        <w:t xml:space="preserve">Prolonged disruptions may lead to shifts towards alternative fuels and demand management strategies.* 441. </w:t>
      </w:r>
      <w:hyperlink r:id="rId433">
        <w:r>
          <w:rPr>
            <w:color w:val="0000EE"/>
            <w:u w:val="single"/>
          </w:rPr>
          <w:t>https://udf.name/news/economic/288490-vengrija-prizvala-es-otmenit-poshliny-na-rossijskie-i-belarusskie-udobrenija.html</w:t>
        </w:r>
      </w:hyperlink>
      <w:r>
        <w:t xml:space="preserve"> - * The Hungarian agriculture minister proposed temporarily reducing tariffs on Russian and Belarusian fertilisers to zero due to rising global prices and supply uncertainty. * Restrictions on fertiliser imports from Russia and Belarus were tightened in 2025 following increased imports during the Ukraine war. * Russian fertiliser exports to the EU in 2025 were valued at approximately 2 billion euros, with imports decreasing in early 2026. * The situation in the Middle East, particularly Iran's blockade of the Strait of Hormuz, adds pressure by increasing fuel and raw material costs for fertiliser production. * Hungary also proposed easing restrictions on Russian gas imports to lower energy costs, but the EU rejected this initiative. 442. </w:t>
      </w:r>
      <w:hyperlink r:id="rId434">
        <w:r>
          <w:rPr>
            <w:color w:val="0000EE"/>
            <w:u w:val="single"/>
          </w:rPr>
          <w:t>https://thenews-chronicle.com/blocking-fertilisers-the-hormuz-strait-and-agricultural-shock/</w:t>
        </w:r>
      </w:hyperlink>
      <w:r>
        <w:t xml:space="preserve"> - • Closure of the Strait of Hormuz due to Iran War affects fertiliser supply, pushing prices beyond 2022 peaks. • Gulf accounts for significant share of global fertiliser exports; major producers declare force majeure. • Countries like Brazil, India, China, and Middle Eastern nations face supply disruptions for fertilisers such as urea, DAP, and sulphur. • Disruptions threaten global agricultural production, raising costs and risking food security. • US Farm Bureau Federation highlights risks to American agriculture and suggests strategic measures. • International food security is at risk due to geopolitical and supply chain disruptions. 443. </w:t>
      </w:r>
      <w:hyperlink r:id="rId435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conflict impacts fertiliser supply, risking price increases beyond 2022 levels. * Gulf accounts for significant seaborne exports of urea, sulphur, ammonia, and phosphates. * Major fertiliser importers such as Brazil, India, China, and Middle Eastern countries face supply disruptions. * Disruptions threaten global fertiliser production, raising costs and impacting crop yields. * Calls for US naval protection and policy measures highlight risks to agriculture and food security.</w:t>
      </w:r>
      <w:r/>
      <w:r/>
    </w:p>
    <w:p>
      <w:pPr>
        <w:pStyle w:val="ListNumber"/>
        <w:numPr>
          <w:ilvl w:val="0"/>
          <w:numId w:val="18"/>
        </w:numPr>
        <w:spacing w:line="240" w:lineRule="auto"/>
        <w:ind w:left="720"/>
      </w:pPr>
      <w:r/>
      <w:hyperlink r:id="rId436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fertilizer blends.</w:t>
      </w:r>
      <w:r>
        <w:rPr>
          <w:i/>
        </w:rPr>
        <w:t xml:space="preserve"> * The country has confirmed export restrictions on urea in the form of quotas.</w:t>
      </w:r>
      <w:r>
        <w:t xml:space="preserve"> * The price of urea has increased 1.4-fold on global markets.</w:t>
      </w:r>
      <w:r>
        <w:rPr>
          <w:i/>
        </w:rPr>
        <w:t xml:space="preserve"> * The conflict in the Middle East has led to a reduction in fertilizer supplies and a rise in prices worldwide.</w:t>
      </w:r>
      <w:r>
        <w:t xml:space="preserve"> * Disruptions in the Middle East have affected global urea and ammonia trade, impacting fertilizer production and costs.*</w:t>
      </w:r>
      <w:r/>
    </w:p>
    <w:p>
      <w:pPr>
        <w:pStyle w:val="ListNumber"/>
        <w:spacing w:line="240" w:lineRule="auto"/>
        <w:ind w:left="720"/>
      </w:pPr>
      <w:r/>
      <w:hyperlink r:id="rId437">
        <w:r>
          <w:rPr>
            <w:color w:val="0000EE"/>
            <w:u w:val="single"/>
          </w:rPr>
          <w:t>https://businessday.ng/agriculture/article/demand-for-nigerias-urea-surges-as-iran-war-jolts-global-commodity-markets/</w:t>
        </w:r>
      </w:hyperlink>
      <w:r>
        <w:t xml:space="preserve"> - * Nigeria experiences increased demand for urea fertilisers due to disruptions caused by the Iran war. * The Iran conflict, which involves the closure of the Strait of Hormuz, affects global urea supply and shipping routes. * Nigeria’s three urea production plants, notably Notore, Indorama, and Dangote, are operational and see rising demand. * Natural gas prices have increased over 50% in Europe, impacting European and Middle Eastern fertiliser output. * The surge in demand is expected to raise Nigeria’s export earnings and increase fertiliser prices domestically. 446. </w:t>
      </w:r>
      <w:hyperlink r:id="rId438">
        <w:r>
          <w:rPr>
            <w:color w:val="0000EE"/>
            <w:u w:val="single"/>
          </w:rPr>
          <w:t>https://www.tribuneindia.com/news/amritsar/wheat-crop-flattened-by-hailstorm-in-tarn-taran/</w:t>
        </w:r>
      </w:hyperlink>
      <w:r>
        <w:t xml:space="preserve"> - * Continuous rainfall and hailstorm in Tarn Taran have caused damage to wheat crops, reported on Monday. * The hailstorm occurred on Sunday night, flattening wheat near harvesting stage. * Damage is expected to impact yield and grain size, with operators likely to increase harvesting charges. * Local farmers and leader demand government compensation, citing previous flood damages. * The Meteorological Department confirms hailstorm occurrence, assessing damage extent. 447. </w:t>
      </w:r>
      <w:hyperlink r:id="rId439">
        <w:r>
          <w:rPr>
            <w:color w:val="0000EE"/>
            <w:u w:val="single"/>
          </w:rPr>
          <w:t>https://thewest.com.au/business/the-economist/the-economist-the-iran-war-is-roiling-commodities-far-beyond-oil-c-21967508</w:t>
        </w:r>
      </w:hyperlink>
      <w:r>
        <w:t xml:space="preserve"> - * Since the conflict began, crude oil prices rose to $US106 a barrel, the highest since July 2022, with ongoing disruptions in the Strait of Hormuz. * Key commodities affected include urea, aluminium, helium, sulphur, and petrochemicals, primarily sourced from the Gulf region. * Supply chain disruptions have caused refinery and manufacturing costs to rise, with Asian refiners facing higher costs and reduced outputs. * Aluminium prices have surged to near four-year highs due to supply shortages. * The fertiliser industry faces significant supply constraints, risking disruptions to global food production. * The war has led to shortages in critical sectors like transportation, manufacturing, and agriculture, with long-lasting impacts expected. 448. </w:t>
      </w:r>
      <w:hyperlink r:id="rId440">
        <w:r>
          <w:rPr>
            <w:color w:val="0000EE"/>
            <w:u w:val="single"/>
          </w:rPr>
          <w:t>https://www.wishtv.com/news/business/strait-of-hormuz-conflict-threatens-fertilizer-supplies-to-us-farmers/</w:t>
        </w:r>
      </w:hyperlink>
      <w:r>
        <w:t xml:space="preserve"> - * The conflict in the Strait of Hormuz has disrupted global fertiliser shipping, causing price surges and supply concerns for US farmers. * The waterway accounts for about half of the world's urea supply, a key nitrogen fertiliser. * Ships carrying fertiliser and raw materials have effectively stopped moving through the region. * Urea prices in the US have increased by 50%, impacting farmers’ costs. * Industry leaders warn of potential crop failures and food security issues if supplies are delayed or lost. 449. </w:t>
      </w:r>
      <w:hyperlink r:id="rId441">
        <w:r>
          <w:rPr>
            <w:color w:val="0000EE"/>
            <w:u w:val="single"/>
          </w:rPr>
          <w:t>https://www.wthr.com/article/news/local/rising-gas-prices-linked-to-iran-conflict-could-hit-more-than-just-your-tank/531-b23a18cb-b6cc-497e-aa08-ee2e183eb911</w:t>
        </w:r>
      </w:hyperlink>
      <w:r>
        <w:t xml:space="preserve"> - * In Indiana, the average unleaded gasoline price increased nearly 70 cents over a month, influenced by the Iran conflict. * Oil price volatility due to Iran conflict creates economic uncertainty, affecting fuel and other expenses. * Rising fuel prices escalate costs for farming equipment and shipping. * Disruption of fertilizer shipments through the Strait of Hormuz raises fertiliser prices, impacting consumer costs. * Economists warn continued conflict could lead to broader inflation in groceries and other commodities. 450. </w:t>
      </w:r>
      <w:hyperlink r:id="rId442">
        <w:r>
          <w:rPr>
            <w:color w:val="0000EE"/>
            <w:u w:val="single"/>
          </w:rPr>
          <w:t>https://www.wwbl.com/2026/03/16/rigged-fertilizer-market-lawsuit-accuses-major-companies-of-driving-up-farm-prices/</w:t>
        </w:r>
      </w:hyperlink>
      <w:r>
        <w:t xml:space="preserve"> - • A class-action lawsuit filed in Iowa alleges fertilizer manufacturers conspired to inflate prices. • Major suppliers, including The Mosaic Company, Nutrien Ltd., CF Industries, and Koch Agronomic Services, are accused of manipulating nitrogen, phosphorus, and potash supply. • Prices of fertilisers surged approximately 60% between 2021 and 2022, causing increased costs for US farmers. • The lawsuit claims these actions increased expenses by about $128,000 per farm in 2022. • It raises concerns about market concentration and the influence of global suppliers on agricultural input costs. 451. </w:t>
      </w:r>
      <w:hyperlink r:id="rId443">
        <w:r>
          <w:rPr>
            <w:color w:val="0000EE"/>
            <w:u w:val="single"/>
          </w:rPr>
          <w:t>https://siliconcanals.com/sc-w-one-third-of-global-seaborne-fertiliser-passes-through-the-strait-of-hormuz-african-food-security-hangs-in-the-balance/</w:t>
        </w:r>
      </w:hyperlink>
      <w:r>
        <w:t xml:space="preserve"> - * A UNCTAD report highlights that significant shares of fertiliser for African countries depend on shipping through the Strait of Hormuz. * Disruption due to Gulf conflict increases fertiliser costs, impacting African food production and prices. * Rising oil and gas prices compound the pressure, affecting economies with high informal employment. * African export and import logistics face disruptions, worsening fiscal and political pressures. * Governments have limited short-term options; long-term solutions involve structural reforms to reduce dependence on vulnerable supply chains. 452. </w:t>
      </w:r>
      <w:hyperlink r:id="rId444">
        <w:r>
          <w:rPr>
            <w:color w:val="0000EE"/>
            <w:u w:val="single"/>
          </w:rPr>
          <w:t>https://www.maritimeprofessional.com/news/prices-russian-wheat-exports-highest-416967</w:t>
        </w:r>
      </w:hyperlink>
      <w:r>
        <w:t xml:space="preserve"> - * Russian wheat export prices increased to their highest since August 2025, reaching $238-$240 per tonne FOB. * Prices rose due to stronger global futures, export quote firmness from competitors, and improving weather conditions. * Wheat exports for March are estimated between 3.8 million and 4.4 million tonnes, with actual exports during the first ten days of March at 1.2 million tonnes. * Spring fieldwork has begun in 14 Russian regions, with a pace ahead of last year, supported by favourable weather. * Data from Sovecon and IKAR highlight rising domestic and export prices for wheat and related products in Russia. 453. </w:t>
      </w:r>
      <w:hyperlink r:id="rId445">
        <w:r>
          <w:rPr>
            <w:color w:val="0000EE"/>
            <w:u w:val="single"/>
          </w:rPr>
          <w:t>https://www.5septiembre.cu/guerra-dispara-los-precios-de-los-alimentos/</w:t>
        </w:r>
      </w:hyperlink>
      <w:r>
        <w:t xml:space="preserve"> - * La guerra entre Estados Unidos e Israel en Medio Oriente causa aumento en precios de alimentos y fertilizantes. * Los precios del trigo, maíz y aceites vegetales suben en mercados internacionales. * Se bloquea el Estrecho de Ormuz, afectando el comercio marítimo de fertilizantes. * La interrupción del flujo de gas natural afecta la producción de fertilizantes en Brasil y Sudán. * El petróleo en alza incrementa costos en toda la cadena agroalimentaria, incluyendo plásticos y combustible. * La crisis afecta la seguridad alimentaria, especialmente en el Medio Oriente, con desplazamientos en Líbano y aumento de la inseguridad alimentaria. 454. </w:t>
      </w:r>
      <w:hyperlink r:id="rId446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create uncertainty in energy and fertiliser markets, impacting US farmers preparing for 2026 spring planting. * Disruptions in regional energy supplies, especially via the Strait of Hormuz, could influence global fertiliser prices and availability. * Major producers like Iran, Qatar, Saudi Arabia, and Egypt account for significant shares of global urea and ammonia exports. * US fertiliser import reliance, especially for potassium, makes domestic prices sensitive to global supply shocks. * Rising energy costs, including diesel, also increase farm operation expenses, affecting planting and fertiliser application timing. 455. </w:t>
      </w:r>
      <w:hyperlink r:id="rId447">
        <w:r>
          <w:rPr>
            <w:color w:val="0000EE"/>
            <w:u w:val="single"/>
          </w:rPr>
          <w:t>https://forumias.com/blog/indian-fertilizers-hormuz-choke/</w:t>
        </w:r>
      </w:hyperlink>
      <w:r>
        <w:t xml:space="preserve"> - * The Strait of Hormuz is a key maritime chokepoint facilitating energy and fertilizer trade. * Ongoing Iran–Israel conflict and regional disruptions risk India's fertilizer and energy imports. * India relies heavily on imported fertilisers, with high dependence on Gulf region supplies. * Disruptions could delay shipments, increase costs, and impact domestic fertiliser production. * Recommendations include diversification of import sources, overseas resource acquisition, domestic production expansion, strategic reserves, and logistics improvements. 456. </w:t>
      </w:r>
      <w:hyperlink r:id="rId448">
        <w:r>
          <w:rPr>
            <w:color w:val="0000EE"/>
            <w:u w:val="single"/>
          </w:rPr>
          <w:t>https://www.mediapool.bg/po-losho-ot-2022-g-spreniyat-iznos-na-torove-ot-blizkiya-iztok-zaplashva-sveta-s-prodovolstven-shok-news381270.html</w:t>
        </w:r>
      </w:hyperlink>
      <w:r>
        <w:t xml:space="preserve"> - * Регионът е един от най-големите доставчици на торове и природен газ, и войната в Близкия изток може да предизвика глобален продоволствен шок, предсказва Financial Times. * Войната е довела до спиране на производството на карбамид и други торове, с ценови скок над 40%. * Китай, Индия, Бангладеш и Пакистан ограничават износа или намаляват потреблението на суровини за производство на торове. * Недостигът на газ и суровини за ферментация е повлиял на световната доставка на азотни торове, което може да увеличи цените на селскостопанската продукция. * Анализаторите предупреждават за сериозни последици за световните хранителни и индустриални вериги, ако блокадата по протока продължи. 457. </w:t>
      </w:r>
      <w:hyperlink r:id="rId449">
        <w:r>
          <w:rPr>
            <w:color w:val="0000EE"/>
            <w:u w:val="single"/>
          </w:rPr>
          <w:t>https://fd.nl/bedrijfsleven/1589827/boeren-vrezen-hogere-kosten-iran-conflict-zet-kunstmestmarkt-op-zn-kop</w:t>
        </w:r>
      </w:hyperlink>
      <w:r>
        <w:t xml:space="preserve"> - * The Iran conflict has caused disruptions in the global fertiliser market, affecting prices and supply chains. * The conflict led to the closure of the Strait of Hormuz, impacting about a third of fertiliser exports from the region. * The price of Middle Eastern ureum increased from $490 to $700 per tonne amid rising gas prices. * Higher gas prices, rising from €32 to €50 per megawatt hour, increase production costs for fertiliser manufacturers. * Agricultural input costs and fertiliser prices affect farmer expenses and potentially food prices, with delays of three to six months for consumer impacts. 458. </w:t>
      </w:r>
      <w:hyperlink r:id="rId450">
        <w:r>
          <w:rPr>
            <w:color w:val="0000EE"/>
            <w:u w:val="single"/>
          </w:rPr>
          <w:t>https://cowsmo.com/news/sanction-waivers-for-fertilizer-imports/</w:t>
        </w:r>
      </w:hyperlink>
      <w:r>
        <w:t xml:space="preserve"> - * U.S. Treasury Department announced easement of restrictions on fertilizer imports from Venezuela, including fertiliser precursors, to help farmers facing high costs and shortages. * The move aims to increase Venezuelan fertiliser exports to the U.S., supporting domestic agriculture. * U.S. agriculture groups are urging removal of customs duties on Moroccan phosphate imports to further reduce fertiliser costs. * Discussions are ongoing between government officials and Congress to address rising fertiliser and fuel prices. * Several industry groups wrote to domestic fertiliser companies asking them to renounce previous support for duties on Moroccan phosphate fertilizers. 459. </w:t>
      </w:r>
      <w:hyperlink r:id="rId451">
        <w:r>
          <w:rPr>
            <w:color w:val="0000EE"/>
            <w:u w:val="single"/>
          </w:rPr>
          <w:t>https://tass.com/economy/2102345</w:t>
        </w:r>
      </w:hyperlink>
      <w:r>
        <w:t xml:space="preserve"> - * The Middle East escalation increases risks for global energy and agricultural systems. * No immediate widespread shortages are expected; stocks remain adequate. * Risks include rising prices, input availability issues, and higher production costs. * Disruption of fertilizer exports from the Persian Gulf and shipping routes affects supply. * Price hikes may impact fragile economies in the Middle East, North Africa, southern Africa, and Asia. 460. </w:t>
      </w:r>
      <w:hyperlink r:id="rId452">
        <w:r>
          <w:rPr>
            <w:color w:val="0000EE"/>
            <w:u w:val="single"/>
          </w:rPr>
          <w:t>https://www.newarab.com/news/ripple-effects-hormuz-blockade-essential-products</w:t>
        </w:r>
      </w:hyperlink>
      <w:r>
        <w:t xml:space="preserve"> - * The closure of the Strait of Hormuz has disrupted global supply chains for aluminium, fertilisers, plastics, and industrial chemicals. * Aluminium production in the Middle East, responsible for about 9% of global output, faces export and import hurdles, causing prices to hit a near four-year high. * Fertiliser supplies have been affected, with key components such as ammonia, urea, and sulphur experiencing shortages and price increases. * The plastics industry, especially polyethylene production in the Gulf, is experiencing significant export disruptions. * Supply of industrial gases like helium from Qatar is also under threat due to the blockade. * The sanctions and disruptions threaten global food security and manufacturing sectors dependent on these inputs. 461. </w:t>
      </w:r>
      <w:hyperlink r:id="rId451">
        <w:r>
          <w:rPr>
            <w:color w:val="0000EE"/>
            <w:u w:val="single"/>
          </w:rPr>
          <w:t>https://tass.com/economy/2102345</w:t>
        </w:r>
      </w:hyperlink>
      <w:r>
        <w:t xml:space="preserve"> - * The escalation in the Middle East increases risks to global energy and agricultural systems, potentially leading to deterioration in global food security. * Immediate shortages are unlikely due to adequate global stocks and unaffected regions, but risks to food affordability and input availability are rising. * Disruptions include cessation of fertilizer exports from the Persian Gulf and shipping route interruptions. * Rising fuel prices increase production and distribution costs, possibly raising consumer food prices. * Fragile economies in Middle East, North Africa, southern Africa, and parts of Asia face heightened risks due to limited fiscal capacity.</w:t>
      </w:r>
      <w:r/>
      <w:r/>
    </w:p>
    <w:p>
      <w:r/>
      <w:r>
        <w:t xml:space="preserve">462. </w:t>
      </w:r>
      <w:hyperlink r:id="rId453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declining; crude oil and energy prices are rising slightly. * Cold temperatures and dry conditions threaten winter wheat in southern US plains. * Trade tensions between US and China, and US-Iran conflict influence shipping and export outlook. * Argentina and southern Brazil are expected to receive rain, potentially improving crops. * Market sentiment is cautious, expecting lower trade today and consolidation in upcoming weeks. 463. </w:t>
      </w:r>
      <w:hyperlink r:id="rId453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expected to decline at the start of the trading week, influenced by geopolitical tensions and weather conditions. * President Trump discussed delays in the Xi summit and actions needed to restore shipping through the Strait of Hormuz. * Cold temperatures and dry conditions threaten winter wheat in southern US plains; good rains anticipated in Argentina and southern Brazil. * Trade estimates and technical support/resistance levels are provided for corn, soybeans, and wheat. * Market momentum indicates a risk-off sentiment due to geopolitical and weather-related factors. 464. </w:t>
      </w:r>
      <w:hyperlink r:id="rId454">
        <w:r>
          <w:rPr>
            <w:color w:val="0000EE"/>
            <w:u w:val="single"/>
          </w:rPr>
          <w:t>https://tass.com/economy/2102247</w:t>
        </w:r>
      </w:hyperlink>
      <w:r>
        <w:t xml:space="preserve"> - * European Union’s High Representative for Foreign Affairs Kaja Kallas warns that the blockage of the Strait of Hormuz risks causing shortages of fertilisers and food globally. * The closure could lead to a 30-50% reduction in fertiliser component supplies annually. * More than two dozen vessels in the Persian Gulf are carrying fertiliser ingredients, including urea, sulfur, and phosphates. * The situation could impact agricultural inputs and food security in the future. 465. </w:t>
      </w:r>
      <w:hyperlink r:id="rId455">
        <w:r>
          <w:rPr>
            <w:color w:val="0000EE"/>
            <w:u w:val="single"/>
          </w:rPr>
          <w:t>https://econlife.com/2026/03/fertilizer/</w:t>
        </w:r>
      </w:hyperlink>
      <w:r>
        <w:t xml:space="preserve"> - * Urea is a key fertiliser, involved in global food security and supply chains. * Production relies on nitrogen and natural gas, with major sources in the Middle East. * Geopolitical issues such as the Iran War, Russia-Ukraine conflict, and export bans impact supply and prices. * Urea prices peaked at $1,100 per metric ton after Russia invaded Ukraine and have fluctuated since. * Supply shocks from geopolitical conflicts have led to price increases and supply disruptions before planting seasons. 466. </w:t>
      </w:r>
      <w:hyperlink r:id="rId456">
        <w:r>
          <w:rPr>
            <w:color w:val="0000EE"/>
            <w:u w:val="single"/>
          </w:rPr>
          <w:t>https://www.producer.com/am-market-reports/am-market-report-march-16-2026/</w:t>
        </w:r>
      </w:hyperlink>
      <w:r>
        <w:t xml:space="preserve"> - * Global energy disruptions caused by Iran conflict and Strait of Hormuz blockage increase commodity prices, including fertiliser. * US and Canadian farmers face fertiliser shortages and rising prices, impacting spring planting. * Uncertainty persists with potential US tariffs affecting trade relations, including with Canada. * Grain markets, especially soybeans, canola, and wheat, are volatile amid geopolitical tensions. * US and global stock markets exhibit mixed responses to ongoing Middle East conflicts and energy price fluctuations. 467. </w:t>
      </w:r>
      <w:hyperlink r:id="rId457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['</w:t>
      </w:r>
      <w:r>
        <w:rPr>
          <w:i/>
        </w:rPr>
        <w:t xml:space="preserve"> The Iran war has disrupted shipments through the Strait of Hormuz, affecting global fertilizer supplies.', '</w:t>
      </w:r>
      <w:r>
        <w:t xml:space="preserve"> The conflict threatens to impact Indian agriculture, especially during key fertiliser application periods in March and April.', '</w:t>
      </w:r>
      <w:r>
        <w:rPr>
          <w:i/>
        </w:rPr>
        <w:t xml:space="preserve"> Prices of fertilisers like urea and DAP have surged due to shipping disruptions and reduced natural gas shipments.', '</w:t>
      </w:r>
      <w:r>
        <w:t xml:space="preserve"> The conflict could lead to reduced fertiliser application in India and other countries, impacting crop yields.', '</w:t>
      </w:r>
      <w:r>
        <w:rPr>
          <w:i/>
        </w:rPr>
        <w:t xml:space="preserve"> The timing of the conflict moderates overall effects, but long-term disruptions could severely affect global food security.'] 468. </w:t>
      </w:r>
      <w:hyperlink r:id="rId454">
        <w:r>
          <w:rPr>
            <w:color w:val="0000EE"/>
            <w:u w:val="single"/>
          </w:rPr>
          <w:t>https://tass.com/economy/2102247</w:t>
        </w:r>
      </w:hyperlink>
      <w:r>
        <w:rPr>
          <w:i/>
        </w:rPr>
        <w:t xml:space="preserve"> - * The blockade of the Strait of Hormuz threatens global fertiliser and food supplies, according to EU's Kaja Kallas. * The warning was issued on March 16, in Brussels. * The closure could reduce fertilizer component supplies by 30-50%, with significant impacts on food production. * Over 463,000 tons of urea, 303,000 tons of sulfur, and 200,000 tons of phosphates are trapped in vessels, according to Kpler. 469. </w:t>
      </w:r>
      <w:hyperlink r:id="rId458">
        <w:r>
          <w:rPr>
            <w:color w:val="0000EE"/>
            <w:u w:val="single"/>
          </w:rPr>
          <w:t>https://civil-protection-humanitarian-aid.ec.europa.eu/news-stories/news/eu-announces-eu36-million-humanitarian-aid-mozambique-and-neighbouring-countries-southern-africa-2026-03-16_en</w:t>
        </w:r>
      </w:hyperlink>
      <w:r>
        <w:rPr>
          <w:i/>
        </w:rPr>
        <w:t xml:space="preserve"> - * The European Commission announced €36 million in EU humanitarian aid for 6 countries in Southern Africa and the Indian Ocean region. * The aid aims to address acute food insecurity, conflict, displacement, floods, malnutrition, and health emergencies. * €20 million will be allocated to Mozambique for conflict-related displacement and floods since December. * €16 million will focus on Angola, Madagascar, Malawi, Zambia, and Zimbabwe, with €6 million for disaster preparedness. * The aid emphasises ongoing support despite reduced donor operations and media coverage of these crises. 470. </w:t>
      </w:r>
      <w:hyperlink r:id="rId459">
        <w:r>
          <w:rPr>
            <w:color w:val="0000EE"/>
            <w:u w:val="single"/>
          </w:rPr>
          <w:t>https://www.fxstreet.com/news/oil-risks-to-food-inflation-standard-chartered-202603160753</w:t>
        </w:r>
      </w:hyperlink>
      <w:r>
        <w:rPr>
          <w:i/>
        </w:rPr>
        <w:t xml:space="preserve"> - * Standard Chartered analysts highlight how higher oil prices can increase global food inflation through rising fertiliser costs and trade bottlenecks. * They note that governments have not intervened directly, as natural gas price increases have been seen as transitory. * Fertiliser affordability was already under strain due to protectionist measures by China and the EU before energy prices rose. * A 10% rise in oil prices could raise global inflation by approximately 40 basis points, according to IMF estimates. * Consumer psychology may lead to significant variations in food CPI inflation across economies. 471. </w:t>
      </w:r>
      <w:hyperlink r:id="rId460">
        <w:r>
          <w:rPr>
            <w:color w:val="0000EE"/>
            <w:u w:val="single"/>
          </w:rPr>
          <w:t>https://knnindia.co.in/news/newsdetails/global/west-asia-crisis-putting-pressure-on-indias-fertiliser-output-morgan-stanley</w:t>
        </w:r>
      </w:hyperlink>
      <w:r>
        <w:rPr>
          <w:i/>
        </w:rPr>
        <w:t xml:space="preserve"> - * Morgan Stanley reports disruption of energy supply routes in West Asia affecting fertiliser production in India and other Asian countries. * Disruptions around the Strait of Hormuz have restricted crude oil and natural gas flows, impacting feedstock availability. * Approximately 10 million tonnes of fertiliser capacity, including in India, has been affected by feedstock shortages. * Globally, nitrogen fertiliser output could decline by 5.5 million tonnes annually, about 4% of the world supply. * Prices of petrochemicals and derivatives have risen by 15–25% in recent weeks, with potential further supply constraints if the crisis persists. 472. </w:t>
      </w:r>
      <w:hyperlink r:id="rId461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rPr>
          <w:i/>
        </w:rPr>
        <w:t xml:space="preserve"> - * The conflict in the Middle East has led to the blockade of the Strait of Hormuz, impacting global fertilizer exports. * Prices for nitrogen fertiliser, including urea, surged, with increases of about 77% since December. * Shipping disruptions are causing production cuts in major fertiliser-producing regions. * Reduced nitrogen production in Europe and export restrictions in China are exacerbating supply issues. * The phosphate market, concentrated among few countries including Saudi Arabia and China, faces potential tightening due to shipping delays. * Farmers worldwide may face fertiliser shortages and rising costs, with particular concern for Europe and Australia. 473. </w:t>
      </w:r>
      <w:hyperlink r:id="rId462">
        <w:r>
          <w:rPr>
            <w:color w:val="0000EE"/>
            <w:u w:val="single"/>
          </w:rPr>
          <w:t>https://scanx.trade/stock-market-news/commodities/china-implements-stricter-fertilizer-export-controls-amid-global-price-pressures/35200090</w:t>
        </w:r>
      </w:hyperlink>
      <w:r>
        <w:rPr>
          <w:i/>
        </w:rPr>
        <w:t xml:space="preserve"> - * China has tightened fertilizer export restrictions in response to rising global prices. * The measures are a policy shift influenced by international market volatility and geopolitical tensions involving Iran. * The export controls aim to address international price pressures and supply chain disruptions. * The decision is significant for global agricultural markets, possibly affecting supply and prices. * The timing coincides with ongoing geopolitical tensions contributing to market volatility. 474. </w:t>
      </w:r>
      <w:hyperlink r:id="rId463">
        <w:r>
          <w:rPr>
            <w:color w:val="0000EE"/>
            <w:u w:val="single"/>
          </w:rPr>
          <w:t>https://www.ilgiornale.it/news/politica/choc-lagricoltura-su-i-prezzi-dei-fertilizzanti-rischio-2637845.html</w:t>
        </w:r>
      </w:hyperlink>
      <w:r>
        <w:rPr>
          <w:i/>
        </w:rPr>
        <w:t xml:space="preserve"> - ['</w:t>
      </w:r>
      <w:r>
        <w:t xml:space="preserve"> European fertiliser prices increased by 20%, reaching 640 euro per tonne, a three-year high', '</w:t>
      </w:r>
      <w:r>
        <w:rPr>
          <w:i/>
        </w:rPr>
        <w:t xml:space="preserve"> Costs of ammoniaca may double, affecting fertiliser production and agricultural costs', '</w:t>
      </w:r>
      <w:r>
        <w:t xml:space="preserve"> Agriculture lobby warns of up to 80% decline in fertiliser purchases in early 2022', '</w:t>
      </w:r>
      <w:r>
        <w:rPr>
          <w:i/>
        </w:rPr>
        <w:t xml:space="preserve"> Reduced fertiliser use threatens crop yields and increases final food prices', '</w:t>
      </w:r>
      <w:r>
        <w:t xml:space="preserve"> New EU carbon border adjustment mechanism (CBAM) could add to fertiliser costs, with potential double impact during the Iran crisis'] 475. </w:t>
      </w:r>
      <w:hyperlink r:id="rId464">
        <w:r>
          <w:rPr>
            <w:color w:val="0000EE"/>
            <w:u w:val="single"/>
          </w:rPr>
          <w:t>https://www.kp.ru/daily/27765.5/5221680/?from=twall</w:t>
        </w:r>
      </w:hyperlink>
      <w:r>
        <w:t xml:space="preserve"> - * Iran's leader announced the Strait of Hormuz will remain closed, risking global food and fertiliser shortages. * The blockade affects around 16 million tonnes of fertilisers annually, including key exports like ammonia, urea, and phosphates. * Prices for fertilisers like urea and ammonia have risen significantly, with urea increasing by $130 per tonne. * Russia's position is relatively advantageous as it has its own gas and fertiliser production, potentially profiting from the crisis. * Several regions, including the EU, Middle East, India, and Africa, face risks of fertiliser shortages and increased food prices. 476. </w:t>
      </w:r>
      <w:hyperlink r:id="rId465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Flooding in Queensland and northern New South Wales causes mixed rainfall impacts on crops and infrastructure. * Uncertainty in fuel and urea supply rises after a 25% diesel price increase linked to Middle East conflict. * Fuel price hikes add around $3.50 per tonne to freight costs, affecting transport margins. * Farm gate sorghum prices increase by about $10 per tonne, driven by exports to China and weather conditions. * Growers anticipate smaller winter crops due to high costs and limited moisture, with some delaying planting. * Market volatility increases amid concerns over fertiliser and fuel supplies, affecting planting decisions and crop yields. 477. </w:t>
      </w:r>
      <w:hyperlink r:id="rId465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affect cropping conditions. * Rising diesel prices and supply uncertainty increase input costs for farmers and logistics. * Sorghum prices in Brisbane increased, with harvest ongoing. * Farmers delay selling wheat and barley due to high costs and limited stocks. * Confidence in new crop planting is limited amid geopolitical tensions affecting fuel and fertiliser markets. 478. </w:t>
      </w:r>
      <w:hyperlink r:id="rId466">
        <w:r>
          <w:rPr>
            <w:color w:val="0000EE"/>
            <w:u w:val="single"/>
          </w:rPr>
          <w:t>https://qazinform.com/news/kazakhstans-grain-and-flour-exports-increase-by-60-last-year-f8c755</w:t>
        </w:r>
      </w:hyperlink>
      <w:r>
        <w:t xml:space="preserve"> - * Supported by government programmes, favourable weather, and modern technologies, Kazakhstan harvested a record grain crop in 2025. * Grain and flour exports in 2024/2025 increased by 60% compared to the previous year, reaching 15.3 million tons. * Exports to China, Middle Eastern, and North African markets expanded; shipments to European markets focus on high-quality wheat. * Kazakhstan ranked 10th globally in wheat exports and ninth in barley exports in 2024. * Export subsidy mechanism extended until September 2026, to support international market positions. * Total agricultural exports increased from $3.8 billion to $7 billion over five years, with 36.9% growth in 2025. 479. </w:t>
      </w:r>
      <w:hyperlink r:id="rId467">
        <w:r>
          <w:rPr>
            <w:color w:val="0000EE"/>
            <w:u w:val="single"/>
          </w:rPr>
          <w:t>https://indianexpress.com/article/opinion/columns/disruption-caused-by-west-asia-war-carries-a-reminder-policy-reforms-in-fertiliser-sector-are-overdue-10583818/</w:t>
        </w:r>
      </w:hyperlink>
      <w:r>
        <w:t xml:space="preserve"> - * The ongoing war in West Asia between Iran, Israel, and the US has exposed vulnerabilities in energy and fertiliser supplies for India. * Disruptions threaten supplies of crude oil, LPG, LNG, and fertilisers, with prices surging and imports potentially increasing. * India’s fertiliser security is at risk, with high import dependence for urea, phosphatics, and other inputs, impacting food security. * The article advocates for diversifying imports, promoting overseas investments, and implementing policy reforms including subsidy adjustments and sector deregulation. * Urges Prime Minister Modi to use the crisis as an opportunity for sector reforms to ensure food security and supply chain resilience. 480. </w:t>
      </w:r>
      <w:hyperlink r:id="rId468">
        <w:r>
          <w:rPr>
            <w:color w:val="0000EE"/>
            <w:u w:val="single"/>
          </w:rPr>
          <w:t>https://www.aspistrategist.org.au/just-like-fuel-fertiliser-supply-chains-are-a-hidden-vulnerability/</w:t>
        </w:r>
      </w:hyperlink>
      <w:r>
        <w:t xml:space="preserve"> - * Australia relies heavily on imports for fertilisers, chemicals, and manufacturing inputs. * Disruptions in supply chains, such as China’s 2021 restrictions on urea exports, pose national risks. * Project Ceres aims to develop Australia's largest urea plant to strengthen domestic fertiliser production. * Global supply chain fragility affects food security, agricultural yields, and prices. * Climate change and logistics disruptions further threaten supply chain stability and resilience. 481. </w:t>
      </w:r>
      <w:hyperlink r:id="rId469">
        <w:r>
          <w:rPr>
            <w:color w:val="0000EE"/>
            <w:u w:val="single"/>
          </w:rPr>
          <w:t>https://www.brazilnews.net/news/278924097/what-to-know-about-impact-of-us-israel-iran-war-on-global-food-security</w:t>
        </w:r>
      </w:hyperlink>
      <w:r>
        <w:t xml:space="preserve"> - * Ongoing conflict between US, Israel, and Iran affects global shipping through Strait of Hormuz. * Disruption hampers delivery of natural gas and phosphate fertilizers to major agricultural producers. * Fertilizer prices surged by about one-third since the conflict began. * Increased energy and transportation costs are raising food prices and inflation risks. * Rising food insecurity and strain on humanitarian operations in affected regions, especially in the Middle East. 482. </w:t>
      </w:r>
      <w:hyperlink r:id="rId470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* The Fertilizer Institute states the war with Iran is disrupting fertiliser supply chains. * Fertiliser prices have increased by approximately 30% in recent weeks. * Lance Lillibridge, a farmer from Vinton, Iowa, discusses the impact of the war on fertiliser costs. * The article links geopolitical conflict to supply chain disruptions and rising input costs for agriculture. 483. </w:t>
      </w:r>
      <w:hyperlink r:id="rId471">
        <w:r>
          <w:rPr>
            <w:color w:val="0000EE"/>
            <w:u w:val="single"/>
          </w:rPr>
          <w:t>https://www.theborneopost.com/2026/03/16/a-distant-war-with-real-consequences-for-malaysia-and-sabah/</w:t>
        </w:r>
      </w:hyperlink>
      <w:r>
        <w:t xml:space="preserve"> - * The Iran–USA–Israel conflict affects Malaysia and Sabah through global energy, trade, and food supply disruptions. * Disruption of the Strait of Hormuz threatens global oil supply, potentially raising crude oil prices above US$100 per barrel. * Malaysia’s economy is impacted by fluctuating oil prices, influencing government revenue and fuel subsidies. * Rising energy prices contribute to inflation, higher import costs, and increased living expenses in Malaysia. * Global shipping risks escalate costs for Malaysian exports and imports, affecting industries like electronics and palm oil. * Sabah’s resource-based sectors, including agriculture and petroleum, face rising costs and potential revenue changes. * Food security concerns grow as higher global fuel and fertiliser prices increase production costs and food prices. * Financial markets may experience volatility; energy price increases can benefit oil and gas companies. * Diplomatic balancing acts are necessary as Malaysia navigates regional and international relationships amid conflict. * Strengthening energy security, domestic agriculture, and regional diplomacy are key strategies for Malaysia and Sabah. 484. </w:t>
      </w:r>
      <w:hyperlink r:id="rId472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* Fertiliser prices surge globally, with a 30% increase in urea prices over a few days. * The increase is linked to Qatar's natural gas halt, affecting nitrogen fertiliser production. * The Strait of Hormuz closure restricts fertiliser transport, leading to shortages. * Fertiliser forfeiture impacts soil nitrogen, reducing crop yields and increasing food prices. * Agricultural production in Greece and other countries faces significant cost pressures. 485. </w:t>
      </w:r>
      <w:hyperlink r:id="rId473">
        <w:r>
          <w:rPr>
            <w:color w:val="0000EE"/>
            <w:u w:val="single"/>
          </w:rPr>
          <w:t>https://www.eanlibya.com/%D8%A7%D9%84%D8%AD%D8%B1%D8%A8-%D8%B9%D9%84%D9%89-%D8%A5%D9%8A%D8%B1%D8%A7%D9%86-%D8%AA%D9%81%D8%AA%D8%AD-%D8%A8%D8%A7%D8%A8-%D8%A3%D8%B2%D9%85%D8%A9-%D8%BA%D8%B0%D8%A7%D8%A1-%D8%B9%D8%A7/</w:t>
        </w:r>
      </w:hyperlink>
      <w:r>
        <w:t xml:space="preserve"> - • War with Iran disrupts global fertiliser trade, impacting food security. • The Strait of Hormuz closure hinders fertiliser and raw material flow to markets. • Major Gulf countries depend on the Middle East for nitrogen fertiliser exports. • Disrupted transit threatens 50% of global food production, risking supply chain instability. • Prices of fertilisers like urea increase sharply in markets such as Egypt. • India and Africa face heightened risks due to reliance on Middle Eastern imports. • Sulphur trade also affected, complicating fertiliser production amid ongoing tensions. 486. </w:t>
      </w:r>
      <w:hyperlink r:id="rId474">
        <w:r>
          <w:rPr>
            <w:color w:val="0000EE"/>
            <w:u w:val="single"/>
          </w:rPr>
          <w:t>https://angrybearblog.com/2026/03/its-not-just-the-gasoline</w:t>
        </w:r>
      </w:hyperlink>
      <w:r>
        <w:t xml:space="preserve"> - * The closure of the Strait of Hormuz due to geopolitical conflict disrupts fertiliser supply chains, especially for US and Canadian farmers. * Prices for fertiliser have increased by over a third since the Iran conflict impacted global trade. * The US, which imports about 50% of its urea fertiliser in some years, is now about 25% short of spring planting supplies. * Fertiliser supplies may become scarcer if rerouted to higher-paying markets. * The conflict affects nitrogen fertiliser exports, with over 30% passing through the Strait of Hormuz, critical for global supplies. 487. </w:t>
      </w:r>
      <w:hyperlink r:id="rId475">
        <w:r>
          <w:rPr>
            <w:color w:val="0000EE"/>
            <w:u w:val="single"/>
          </w:rPr>
          <w:t>https://www.aol.com/articles/trump-launching-trade-investigations-could-205407154.html</w:t>
        </w:r>
      </w:hyperlink>
      <w:r>
        <w:t xml:space="preserve"> - * President Trump plans to initiate new trade investigations using Section 301 of the Trade Act of 1974. * Investigations aim to assess whether trading partners discriminate against US goods or violate trade agreements. * The reviews could resurface 'reciprocal' tariffs and influence pending trade pacts. * The process involves analysis of 'excess' capacity, subsidies, currency manipulation, and forced labour concerns. * Certain tariffs remain in effect, and new investigations could result in tariffs lasting for four years. 488. </w:t>
      </w:r>
      <w:hyperlink r:id="rId476">
        <w:r>
          <w:rPr>
            <w:color w:val="0000EE"/>
            <w:u w:val="single"/>
          </w:rPr>
          <w:t>https://news.abplive.com/cities/deep-dive-from-may-like-heat-in-march-to-sudden-storms-what-s-behind-north-india-s-erratic-weather-1831274</w:t>
        </w:r>
      </w:hyperlink>
      <w:r>
        <w:t xml:space="preserve"> - * Weather across North India has experienced dramatic swings in March, with high temperatures followed by thunderstorms. * Temperatures in Northwest India were 5°C to 7°C above normal, nearing 37°C in parts of the National Capital Region. * A Western Disturbance interacts with the heated land, leading to unstable atmospheric conditions and sudden squalls. * The IMD warns of wind speeds up to 50 km/h, dust storms, and transient relief from heat. * The weather shift impacts agriculture, risking wheat crops during a critical grain-filling stage, and causing concerns over crop lodging and damage. 489. </w:t>
      </w:r>
      <w:hyperlink r:id="rId477">
        <w:r>
          <w:rPr>
            <w:color w:val="0000EE"/>
            <w:u w:val="single"/>
          </w:rPr>
          <w:t>https://www.rt.com/news/634873-iran-war-fertilizer-shortage/?utm_source=rss&amp;utm_medium=rss&amp;utm_campaign=RSS</w:t>
        </w:r>
      </w:hyperlink>
      <w:r>
        <w:t xml:space="preserve"> - * The US-Israeli war on Iran has resulted in the closure of fertiliser plants in the Gulf and disruptions in shipping routes, notably the Strait of Hormuz. * Fertiliser supply chain impacts include increased prices for nitrogen fertilisers such as urea, with current prices rising from $464 to $594 per ton. * The conflict affects global fertiliser production, which is led by China, US, India, Russia, and Gulf states, with significant exports passing through the Strait of Hormuz. * Rising fertiliser prices threaten food security, particularly in developing countries heavily dependent on Gulf fertiliser supplies. * Russia benefits from increased fertiliser exports to BRICS nations amid tariffs by the EU, with Russian fertiliser production reaching record levels in 2025. 490. </w:t>
      </w:r>
      <w:hyperlink r:id="rId478">
        <w:r>
          <w:rPr>
            <w:color w:val="0000EE"/>
            <w:u w:val="single"/>
          </w:rPr>
          <w:t>https://economictimes.indiatimes.com/news/international/global-trends/us-china-economic-chiefs-meet-in-paris-to-clear-path-to-trump-xi-summit/articleshow/129583729.cms</w:t>
        </w:r>
      </w:hyperlink>
      <w:r>
        <w:t xml:space="preserve"> - * US and Chinese trade officials meet in Paris at the OECD headquarters to discuss trade tensions, tariffs, and market access. * Talks led by US Treasury Secretary Scott Bessent and Chinese Vice Premier He Lifeng focus on trade truce progress, tariffs, rare earths, and agricultural purchases. * The meeting aims to prepare for President Trump and Xi Jinping's potential summit, with limited prospects for major breakthroughs. * US and China review commitments from the October 2025 trade truce and discuss issues including sanctions waivers and trade probes. * U.S. probes into unfair trade practices and forced labour target China and other countries, complicating negotiations. 491. </w:t>
      </w:r>
      <w:hyperlink r:id="rId479">
        <w:r>
          <w:rPr>
            <w:color w:val="0000EE"/>
            <w:u w:val="single"/>
          </w:rPr>
          <w:t>https://tribune.com.pk/story/2597680/hormuz-closure-raises-urea-import-cost</w:t>
        </w:r>
      </w:hyperlink>
      <w:r>
        <w:t xml:space="preserve"> - * Disruptions to Qatari gas exports and the closure of the Strait of Hormuz have pushed international urea prices to $740-750 per tonne. * The crisis affects global fertiliser supply chains, particularly in regions dependent on imports. * The international landed cost of imported urea is Rs13,700 to Rs14,700 per bag, compared to a domestic price of Rs4,400. * Pakistan's domestic fertiliser industry continues supplying through local resources, shielding farmers from price volatility. * The disruption poses risks for future costs and crop yields in import-dependent regions, notably Pakistan.</w:t>
      </w:r>
      <w:r/>
    </w:p>
    <w:p>
      <w:r/>
      <w:r>
        <w:t xml:space="preserve">492. </w:t>
      </w:r>
      <w:hyperlink r:id="rId480">
        <w:r>
          <w:rPr>
            <w:color w:val="0000EE"/>
            <w:u w:val="single"/>
          </w:rPr>
          <w:t>https://lenta.ru/news/2026/03/14/na-zapade-uznali-o-riske-prodovolstvennogo-krizisa-v-mire/</w:t>
        </w:r>
      </w:hyperlink>
      <w:r>
        <w:t xml:space="preserve"> - * The conflict in the Middle East may provoke a worldwide food crisis. * Attacks have disrupted production of urea fertiliser in the Middle East. * Over 1.1 million tonnes of fertilisers and raw materials are stranded in the Persian Gulf. * Fertiliser prices have risen over 40%, with urea making up about half of global food production inputs. * The article discusses impacts on fertiliser supply and potential consequences for global food security. 493. </w:t>
      </w:r>
      <w:hyperlink r:id="rId481">
        <w:r>
          <w:rPr>
            <w:color w:val="0000EE"/>
            <w:u w:val="single"/>
          </w:rPr>
          <w:t>https://www.dnaindia.com/india/report-el-ni-o-2026-why-india-may-brace-for-intense-heatwaves-and-monsoon-disruption-3203199</w:t>
        </w:r>
      </w:hyperlink>
      <w:r>
        <w:t xml:space="preserve"> - * Climate scientists warn a strong El Niño could develop in 2026, potentially one of the most powerful in decades. * Forecasts suggest the phenomenon may fully develop by June, affecting global weather patterns. * For India, El Niño may lead to hotter temperatures, weaker monsoon rainfall, and increased heatwaves, impacting agriculture and water supply. * Worldwide, El Niño could influence hurricane activity and typhoon frequency, with historical events causing extreme weather. * Experts agree early signs indicate a significant El Niño with broad climate impacts expected. 494. </w:t>
      </w:r>
      <w:hyperlink r:id="rId482">
        <w:r>
          <w:rPr>
            <w:color w:val="0000EE"/>
            <w:u w:val="single"/>
          </w:rPr>
          <w:t>https://srmuniversity.ac.in/blog/best-colleges-for-bsc-agriculture-in-india/?utm_source=rss&amp;utm_medium=rss&amp;utm_campaign=best-colleges-for-bsc-agriculture-in-india</w:t>
        </w:r>
      </w:hyperlink>
      <w:r>
        <w:t xml:space="preserve"> - * Rising temperatures and more frequent heatwaves in India are affecting crops like wheat and mustard. * The Indian Meteorological Department reports a significant increase in heatwave events, impacting agriculture. * Heat stress reduces wheat yields and oil content in mustard, with notable declines in 2022. * Farmers experience early harvests and unpredictable yields; climate change exacerbates heatwave intensity. * Solutions include heat-tolerant crop varieties, altered sowing dates, and climate-smart agriculture. * Educational institutions like SRM University focus on climate resilience and sustainable farming. * Export restrictions and food security risks highlight economic impacts. 495. </w:t>
      </w:r>
      <w:hyperlink r:id="rId483">
        <w:r>
          <w:rPr>
            <w:color w:val="0000EE"/>
            <w:u w:val="single"/>
          </w:rPr>
          <w:t>https://unn.ua/news/defitsyt-palyva-cherez-viinu-na-blyzkomu-skhodi-pochynaie-zahrozhuvaty-hlobalnomu-postachanniu-prodovolstva-bloomberg</w:t>
        </w:r>
      </w:hyperlink>
      <w:r>
        <w:t xml:space="preserve"> - * Fuel shortages caused by conflict in the Middle East restrict supplies to farmers and fishers across Asia and Europe. * Australian grain producers and farmers in Bangladesh, Philippines face delays and shortages ahead of planting season. * High fuel prices increase the cost of fertilisers and disrupt export access, impacting agricultural productivity. * Energy-dependent agriculture may experience delays or reductions in planting, affecting crop yields and supply chains. * Long-term inflation concerns on raw materials due to ongoing energy supply issues.</w:t>
      </w:r>
      <w:r/>
    </w:p>
    <w:p>
      <w:r/>
      <w:r>
        <w:t xml:space="preserve">496. </w:t>
      </w:r>
      <w:hyperlink r:id="rId484">
        <w:r>
          <w:rPr>
            <w:color w:val="0000EE"/>
            <w:u w:val="single"/>
          </w:rPr>
          <w:t>https://www.unian.ua/economics/agro/blizkiy-shid-u-ft-rozpovili-pro-zagrozu-dlya-agroprodukciji-u-sviti-13315014.html</w:t>
        </w:r>
      </w:hyperlink>
      <w:r>
        <w:t xml:space="preserve"> - * The war in the Middle East could cause a global food crisis worse than that of 2022, due to fertiliser shortages. * Attacks have disrupted urea production, with half of 2.1 million tonnes of export-ready urea delayed or stuck. * Shortages of natural gas, used in fertiliser production, have led to reduced output in South Asia and plant closures in India, Pakistan, and Bangladesh. * The conflict threatens global fertiliser supply chains, with significant quantities delayed in the Persian Gulf; notably, a Qatari fertiliser plant closed. * The disruption risks lowering crop yields globally, especially in South Asia, and increases food prices, affecting vulnerable regions. * Ukraine war and Iranian conflict further impact input costs and Ukrainian agricultural exports.</w:t>
      </w:r>
      <w:r/>
    </w:p>
    <w:p>
      <w:r/>
      <w:r>
        <w:t xml:space="preserve">497. </w:t>
      </w:r>
      <w:hyperlink r:id="rId485">
        <w:r>
          <w:rPr>
            <w:color w:val="0000EE"/>
            <w:u w:val="single"/>
          </w:rPr>
          <w:t>https://www.activistpost.com/war-in-iran-and-the-great-reset/</w:t>
        </w:r>
      </w:hyperlink>
      <w:r>
        <w:t xml:space="preserve"> - • The conflict involves Iran's threats to close the Strait of Hormuz, impacting oil and gas shipments. • Approximately 34% of global fertiliser supply transits the Strait, risking shortages. • QatarEnergy halts LNG production; Iraq halts oil shipments; Saudi Arabia's refinery bombed. • Increased energy costs could lead to higher fertiliser prices and a potential food crisis. • Discussions emerge on shifting to renewables and lab-grown food as alternative solutions. 498. </w:t>
      </w:r>
      <w:hyperlink r:id="rId486">
        <w:r>
          <w:rPr>
            <w:color w:val="0000EE"/>
            <w:u w:val="single"/>
          </w:rPr>
          <w:t>https://www.moroccoworldnews.com/2026/03/282412/india-secures-2-5-million-tonnes-of-fertilizer-supply-from-morocco/</w:t>
        </w:r>
      </w:hyperlink>
      <w:r>
        <w:t xml:space="preserve"> - * India has secured 2.5 million tonnes of fertilizers from Morocco during 2025-2026. * Additional supplies include 3.1 million tonnes from Saudi Arabia and 3.01 million tonnes from Russia. * The imports aim to mitigate supply risks and ensure availability, with long-term agreements with international suppliers. * Morocco's OCP Group is a major global fertilizer supplier, benefiting from high market demand. * Global context highlights risks to fertilizer supply due to geopolitical conflicts affecting shipping and key ingredient production. 499. </w:t>
      </w:r>
      <w:hyperlink r:id="rId487">
        <w:r>
          <w:rPr>
            <w:color w:val="0000EE"/>
            <w:u w:val="single"/>
          </w:rPr>
          <w:t>https://www.politico.com/news/2026/03/14/hormuz-inflation-helium-fertilizer-00828680</w:t>
        </w:r>
      </w:hyperlink>
      <w:r>
        <w:t xml:space="preserve"> - * Iran has effectively blocked ships from crossing the Strait of Hormuz, affecting 20% of global oil and natural gas supply, driving crude prices to approximately $100 a barrel. * About a third of the global helium and fertiliser supply passes through Hormuz, with urea prices increasing 30% and helium spot prices doubling since the war began. * The war has led to disruptions in Qatar’s liquefied natural gas and helium production, with estimates of market recovery to take months. * U.S. officials and agencies like the FDA are discussing potential relief measures for fertiliser and energy costs to farmers. * The disruption risks causing record-high fertiliser prices and potential shortages, especially in fertiliser-import-reliant regions, with significant implications for global agriculture and food security. 500. </w:t>
      </w:r>
      <w:hyperlink r:id="rId488">
        <w:r>
          <w:rPr>
            <w:color w:val="0000EE"/>
            <w:u w:val="single"/>
          </w:rPr>
          <w:t>https://www.theguardian.com/world/2026/mar/14/global-food-supplies-iran-war-fertiliser-yara-svein-tore-holsether</w:t>
        </w:r>
      </w:hyperlink>
      <w:r>
        <w:t xml:space="preserve"> - * The fertiliser chief of Yara International warned that ongoing Iran war could severely damage global food supplies this year.</w:t>
        <w:br/>
      </w:r>
      <w:r/>
      <w:r>
        <w:rPr>
          <w:i/>
        </w:rPr>
        <w:t xml:space="preserve"> Raw material costs for fertilisers, such as urea and ammonia, have increased due to the conflict, with urea prices rising from $487 to $700 per tonne.</w:t>
        <w:br/>
      </w:r>
      <w:r>
        <w:rPr>
          <w:i/>
        </w:rPr>
      </w:r>
      <w:r>
        <w:t xml:space="preserve"> The conflict has led to reduced fertiliser production in Qatar and Iran, and gas rationing in some Asian countries.</w:t>
        <w:br/>
      </w:r>
      <w:r/>
      <w:r>
        <w:rPr>
          <w:i/>
        </w:rPr>
        <w:t xml:space="preserve"> Reduced fertiliser availability could cause crop yields to decrease by up to 50%, especially in Europe and poorer regions, affecting food security.</w:t>
        <w:br/>
      </w:r>
      <w:r>
        <w:rPr>
          <w:i/>
        </w:rPr>
      </w:r>
      <w:r>
        <w:t xml:space="preserve"> The UN World Food Programme noted escalating conflict impacts on hunger among vulnerable populations.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attackofthefanboy.com/politics/the-us-iran-war-is-already-sending-oil-markets-into-chaos-but-a-fertilizer-shortage-quietly-building-could-push-45-million-more-into-hunger/" TargetMode="External"/><Relationship Id="rId10" Type="http://schemas.openxmlformats.org/officeDocument/2006/relationships/hyperlink" Target="https://www.foodsecurityportal.org/node/3839" TargetMode="External"/><Relationship Id="rId11" Type="http://schemas.openxmlformats.org/officeDocument/2006/relationships/hyperlink" Target="https://www.eastidahonews.com/2026/03/iran-war-has-us-farmers-worried-about-the-cost-and-availability-of-fertilizer/" TargetMode="External"/><Relationship Id="rId12" Type="http://schemas.openxmlformats.org/officeDocument/2006/relationships/hyperlink" Target="https://www.americanagnetwork.com/2026/04/01/nawg-urges-itc-to-revoke-duties-on-phosphate-fertilizers/" TargetMode="External"/><Relationship Id="rId13" Type="http://schemas.openxmlformats.org/officeDocument/2006/relationships/hyperlink" Target="https://www.tz.de/politik/iran-krieg-und-blockade-der-strasse-von-hormus-hungerkrise-ist-sehr-real-zr-94246475.html" TargetMode="External"/><Relationship Id="rId14" Type="http://schemas.openxmlformats.org/officeDocument/2006/relationships/hyperlink" Target="https://timeskuwait.com/hormuz-crisis-sends-shockwaves-through-global-food-and-energy-markets-un-warns/" TargetMode="External"/><Relationship Id="rId15" Type="http://schemas.openxmlformats.org/officeDocument/2006/relationships/hyperlink" Target="https://www.brownfieldagnews.com/news/kansas-farmers-report-freeze-damage-early-drought-stress-on-wheat-crop/" TargetMode="External"/><Relationship Id="rId16" Type="http://schemas.openxmlformats.org/officeDocument/2006/relationships/hyperlink" Target="https://www.fox28spokane.com/collateral-damage-the-impact-of-trade-wars-on-u-s-agriculture-2/" TargetMode="External"/><Relationship Id="rId17" Type="http://schemas.openxmlformats.org/officeDocument/2006/relationships/hyperlink" Target="https://www.oxfordeconomics.com/resource/how-the-iran-war-is-reshaping-commodity-markets-in-2026/" TargetMode="External"/><Relationship Id="rId18" Type="http://schemas.openxmlformats.org/officeDocument/2006/relationships/hyperlink" Target="https://credendo.com/en/knowledge-hub/global-supply-chains-chaos-after-one-month-conflict-middle-east" TargetMode="External"/><Relationship Id="rId19" Type="http://schemas.openxmlformats.org/officeDocument/2006/relationships/hyperlink" Target="https://unn.ua/news/dobryva-po-40-tys-i-dyzel-maizhe-po-90-hrn-yak-podorozhchala-posivna-2026-dlia-fermeriv" TargetMode="External"/><Relationship Id="rId20" Type="http://schemas.openxmlformats.org/officeDocument/2006/relationships/hyperlink" Target="https://www.dailymail.co.uk/news/article-15664787/economic-hammer-blow-far-worse-Covid-Economists-explain-nightmare-scenario-just-weeks-away-Iran-war.html?ns_mchannel=rss&amp;ns_campaign=1490&amp;ito=1490" TargetMode="External"/><Relationship Id="rId21" Type="http://schemas.openxmlformats.org/officeDocument/2006/relationships/hyperlink" Target="https://www.brownfieldagnews.com/weathers/an-active-moisture-laden-weather-pattern-across-the-heartland-temps-vary-greatly/" TargetMode="External"/><Relationship Id="rId22" Type="http://schemas.openxmlformats.org/officeDocument/2006/relationships/hyperlink" Target="https://www.edp24.co.uk/news/25953752.af-group-says-farms-must-take-strategic-view-procurement/?ref=rss" TargetMode="External"/><Relationship Id="rId23" Type="http://schemas.openxmlformats.org/officeDocument/2006/relationships/hyperlink" Target="https://en.antaranews.com/news/410693/global-markets-turn-to-indonesian-fertilizer-amid-disruptions-govt" TargetMode="External"/><Relationship Id="rId24" Type="http://schemas.openxmlformats.org/officeDocument/2006/relationships/hyperlink" Target="https://www.thehindubusinessline.com/economy/agri-business/centre-kicks-off-procurement-season-with-18000-tonnes-of-wheat-targets-303-lakh-tonnes/article70810725.ece" TargetMode="External"/><Relationship Id="rId25" Type="http://schemas.openxmlformats.org/officeDocument/2006/relationships/hyperlink" Target="https://www.businessinsider.com/iran-war-fertilizer-shortage-grocery-inflation-long-after-fighting-stops-2026-4" TargetMode="External"/><Relationship Id="rId26" Type="http://schemas.openxmlformats.org/officeDocument/2006/relationships/hyperlink" Target="https://fulcrum.sg/chokepoint-in-the-gulf-what-the-us-israeli-war-on-iran-means-for-southeast-asias-food-security/" TargetMode="External"/><Relationship Id="rId27" Type="http://schemas.openxmlformats.org/officeDocument/2006/relationships/hyperlink" Target="https://www.indiasnews.net/news/278957043/haryana-farmers-demand-compensation-from-govt-after-unseasonal-rain-damages-crop" TargetMode="External"/><Relationship Id="rId28" Type="http://schemas.openxmlformats.org/officeDocument/2006/relationships/hyperlink" Target="https://www.gandul.ro/stiri/putin-nu-vrea-doar-petrodolari-conflictul-din-iran-ofera-inca-o-oportunitate-nesperata-kremlinul-nu-a-semanat-aceasta-recolta-dar-cel-mai-probabil-o-va-culege-20845630" TargetMode="External"/><Relationship Id="rId29" Type="http://schemas.openxmlformats.org/officeDocument/2006/relationships/hyperlink" Target="https://startupfortune.com/iran-conflict-is-already-inflating-global-food-prices-experts-warn/" TargetMode="External"/><Relationship Id="rId30" Type="http://schemas.openxmlformats.org/officeDocument/2006/relationships/hyperlink" Target="https://caribbeannewsglobal.com/from-gas-to-grain-fertiliser-disruptions-raise-risks-for-food-security-and-trade/" TargetMode="External"/><Relationship Id="rId31" Type="http://schemas.openxmlformats.org/officeDocument/2006/relationships/hyperlink" Target="https://www.agbi.com/opinion/logistics/2026/04/a-houthi-red-sea-return-would-deepen-the-strain-on-gulf-logistics/" TargetMode="External"/><Relationship Id="rId32" Type="http://schemas.openxmlformats.org/officeDocument/2006/relationships/hyperlink" Target="https://www.sanjuandailystar.com/post/global-food-supply-faces-a-dangerous-bottleneck-as-iran-war-persists" TargetMode="External"/><Relationship Id="rId33" Type="http://schemas.openxmlformats.org/officeDocument/2006/relationships/hyperlink" Target="https://www.elfinanciero.com.mx/mundo/2026/03/19/no-solo-afecta-al-sector-petrolero-bloqueo-en-estrecho-de-ormuz-amenaza-importaciones-de-alimentos-y-fertilizantes/" TargetMode="External"/><Relationship Id="rId34" Type="http://schemas.openxmlformats.org/officeDocument/2006/relationships/hyperlink" Target="https://thefrontierpost.com/china-reportedly-restricts-fertilizer-exports-further-straining-supplies/" TargetMode="External"/><Relationship Id="rId35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36" Type="http://schemas.openxmlformats.org/officeDocument/2006/relationships/hyperlink" Target="https://www.geo.tv/latest/658035-how-far-is-war-from-the-dinner-table" TargetMode="External"/><Relationship Id="rId37" Type="http://schemas.openxmlformats.org/officeDocument/2006/relationships/hyperlink" Target="https://www.moroccoworldnews.com/2026/03/283395/morocco-among-key-suppliers-as-india-scrambles-for-fertilizers-amid-hormuz-crisis/" TargetMode="External"/><Relationship Id="rId38" Type="http://schemas.openxmlformats.org/officeDocument/2006/relationships/hyperlink" Target="https://dollarcollapse.com/the-fertilizer-supercycle-is-back-the-most-important-supply-chain-youve-never-thought-about/" TargetMode="External"/><Relationship Id="rId39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40" Type="http://schemas.openxmlformats.org/officeDocument/2006/relationships/hyperlink" Target="https://tribune.com.pk/story/2600403/govt-mulls-rs31b-spending-on-wheat-stocks" TargetMode="External"/><Relationship Id="rId41" Type="http://schemas.openxmlformats.org/officeDocument/2006/relationships/hyperlink" Target="https://agfundernews.com/nc-farmer-weighs-in-as-persian-gulf-fertilizer-crisis-widens-you-will-see-a-massive-decline-in-yield-and-acres" TargetMode="External"/><Relationship Id="rId42" Type="http://schemas.openxmlformats.org/officeDocument/2006/relationships/hyperlink" Target="https://www.zmescience.com/science/news-science/iran-war-food-crisis/" TargetMode="External"/><Relationship Id="rId43" Type="http://schemas.openxmlformats.org/officeDocument/2006/relationships/hyperlink" Target="https://www.brownfieldagnews.com/market-news/soybeans-see-gains-after-lower-than-expected-acreage-estimate/" TargetMode="External"/><Relationship Id="rId44" Type="http://schemas.openxmlformats.org/officeDocument/2006/relationships/hyperlink" Target="https://www.agri-mutuel.com/cultures/trois-agriculteurs-francais-face-a-la-guerre-au-moyen-orient/" TargetMode="External"/><Relationship Id="rId45" Type="http://schemas.openxmlformats.org/officeDocument/2006/relationships/hyperlink" Target="https://mishtalk.com/economics/an-interesting-mix-stocks-up-oil-up-gold-up-long-bond-flat/" TargetMode="External"/><Relationship Id="rId46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47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48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49" Type="http://schemas.openxmlformats.org/officeDocument/2006/relationships/hyperlink" Target="https://oilprice.com/Energy/Energy-General/How-the-Strait-of-Hormuz-Crisis-Could-Trigger-a-Global-Fertilizer-Shock.html" TargetMode="External"/><Relationship Id="rId50" Type="http://schemas.openxmlformats.org/officeDocument/2006/relationships/hyperlink" Target="https://www.trend.az/business/4169466.html" TargetMode="External"/><Relationship Id="rId51" Type="http://schemas.openxmlformats.org/officeDocument/2006/relationships/hyperlink" Target="https://www.farm-equipment.com/articles/25144-prolonged-iran-war-could-impact-farm-decisions-corn-acres" TargetMode="External"/><Relationship Id="rId52" Type="http://schemas.openxmlformats.org/officeDocument/2006/relationships/hyperlink" Target="https://www.americanagnetwork.com/2026/03/31/agmarket-net-early-morning-market-analysis-3-31-26/" TargetMode="External"/><Relationship Id="rId53" Type="http://schemas.openxmlformats.org/officeDocument/2006/relationships/hyperlink" Target="https://www.aljazeera.com/economy/2026/3/18/not-just-energy-how-the-iran-war-could-trigger-a-global-food-crisis?traffic_source=rss" TargetMode="External"/><Relationship Id="rId54" Type="http://schemas.openxmlformats.org/officeDocument/2006/relationships/hyperlink" Target="https://3-mob.com/featured/when-the-strait-of-hormuz-closes-africa-pays-first-and-heres-how/" TargetMode="External"/><Relationship Id="rId55" Type="http://schemas.openxmlformats.org/officeDocument/2006/relationships/hyperlink" Target="https://www.eco-business.com/opinion/securing-aseans-food-resilience-amid-the-middle-east-conflict/" TargetMode="External"/><Relationship Id="rId56" Type="http://schemas.openxmlformats.org/officeDocument/2006/relationships/hyperlink" Target="https://www.usatoday.com/story/news/nation/2026/03/30/water-drought-west-snowpack-restrictions/89320612007/" TargetMode="External"/><Relationship Id="rId57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58" Type="http://schemas.openxmlformats.org/officeDocument/2006/relationships/hyperlink" Target="https://www.ksta.de/wirtschaft/globaler-schock-iwf-warnt-vor-krieg-im-nahen-osten-lieferketten-und-energiepreise-unter-druck-1255626" TargetMode="External"/><Relationship Id="rId59" Type="http://schemas.openxmlformats.org/officeDocument/2006/relationships/hyperlink" Target="https://www.taxresearch.org.uk/Blog/2026/03/31/will-the-world-economy-fall-apart-with-millions-dying-as-a-result-of-this-war/" TargetMode="External"/><Relationship Id="rId60" Type="http://schemas.openxmlformats.org/officeDocument/2006/relationships/hyperlink" Target="https://www.thegrocer.co.uk/news/iran-war-growers-warn-of-rapid-escalation-of-costs/716612.article" TargetMode="External"/><Relationship Id="rId61" Type="http://schemas.openxmlformats.org/officeDocument/2006/relationships/hyperlink" Target="https://www.washingtonpost.com/weather/2026/03/18/record-heat-wave-west-california-arizona/" TargetMode="External"/><Relationship Id="rId62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63" Type="http://schemas.openxmlformats.org/officeDocument/2006/relationships/hyperlink" Target="https://www.24newshd.tv/31-Mar-2026/imf-warns-middle-east-war-will-lead-higher-prices-slower-growth" TargetMode="External"/><Relationship Id="rId64" Type="http://schemas.openxmlformats.org/officeDocument/2006/relationships/hyperlink" Target="https://www.aftenposten.no/verden/i/2p5Alr/israel-vil-stanse-unicef-hjelp-til-gaza" TargetMode="External"/><Relationship Id="rId65" Type="http://schemas.openxmlformats.org/officeDocument/2006/relationships/hyperlink" Target="https://www.insurancejournal.com/news/national/2026/03/18/862293.htm" TargetMode="External"/><Relationship Id="rId66" Type="http://schemas.openxmlformats.org/officeDocument/2006/relationships/hyperlink" Target="https://www.independent.co.uk/news/world/americas/iran-war-oil-fertilizer-farms-b2940877.html" TargetMode="External"/><Relationship Id="rId67" Type="http://schemas.openxmlformats.org/officeDocument/2006/relationships/hyperlink" Target="https://www.insidermonkey.com/blog/8-best-potash-stocks-to-invest-in-right-now-1726423/" TargetMode="External"/><Relationship Id="rId68" Type="http://schemas.openxmlformats.org/officeDocument/2006/relationships/hyperlink" Target="https://www.aftenposten.no/meninger/debatt/i/m0Pdg4/naa-blir-energi-igjen-brukt-som-maktmiddel-i-krig-det-avsloerer-en-ubehagelig-realitet" TargetMode="External"/><Relationship Id="rId69" Type="http://schemas.openxmlformats.org/officeDocument/2006/relationships/hyperlink" Target="https://tass.com/economy/2109153" TargetMode="External"/><Relationship Id="rId70" Type="http://schemas.openxmlformats.org/officeDocument/2006/relationships/hyperlink" Target="https://elbuho.pe/2026/03/guerra-en-iran-provoca-escasez-mundial-de-fertilizantes-y-amenaza-los-precios-de-los-alimentos/" TargetMode="External"/><Relationship Id="rId71" Type="http://schemas.openxmlformats.org/officeDocument/2006/relationships/hyperlink" Target="https://www.maritimeprofessional.com/news/ammonia-fertilizer-trade-threatened-strait-417458" TargetMode="External"/><Relationship Id="rId72" Type="http://schemas.openxmlformats.org/officeDocument/2006/relationships/hyperlink" Target="https://www.farms.com/ag-industry-news/will-the-usda-acreage-stocks-report-provide-a-market-surprise-149.aspx" TargetMode="External"/><Relationship Id="rId73" Type="http://schemas.openxmlformats.org/officeDocument/2006/relationships/hyperlink" Target="https://www.theyeshivaworld.com/news/general/2531683/iran-war-disrupts-fertilizer-supplies-threatening-global-food-production.html" TargetMode="External"/><Relationship Id="rId74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75" Type="http://schemas.openxmlformats.org/officeDocument/2006/relationships/hyperlink" Target="https://agriculturepost.com/interviews/us-israel-iran-war-global-fertiliser-crisis-and-the-future-of-agriculture/" TargetMode="External"/><Relationship Id="rId76" Type="http://schemas.openxmlformats.org/officeDocument/2006/relationships/hyperlink" Target="https://www.reinsurancene.ws/commodity-prices-rise-due-to-middle-east-conflict-coface/" TargetMode="External"/><Relationship Id="rId77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78" Type="http://schemas.openxmlformats.org/officeDocument/2006/relationships/hyperlink" Target="https://theprint.in/economy/west-asia-conflict-sparks-60-pc-gas-price-hike-for-fertiliser-plants/2892426/" TargetMode="External"/><Relationship Id="rId79" Type="http://schemas.openxmlformats.org/officeDocument/2006/relationships/hyperlink" Target="https://www.thisdaylive.com/2026/03/30/global-leaders-propose-hormuz-initiative-to-avert-food-security-crisis/" TargetMode="External"/><Relationship Id="rId80" Type="http://schemas.openxmlformats.org/officeDocument/2006/relationships/hyperlink" Target="https://www.producer.com/am-market-reports/am-market-report-march-30-2026/" TargetMode="External"/><Relationship Id="rId81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82" Type="http://schemas.openxmlformats.org/officeDocument/2006/relationships/hyperlink" Target="https://www.moroccoworldnews.com/2026/03/283052/us-seeks-to-secure-fertilizers-from-morocco-amid-war-with-iran/" TargetMode="External"/><Relationship Id="rId83" Type="http://schemas.openxmlformats.org/officeDocument/2006/relationships/hyperlink" Target="https://indianexpress.com/article/cities/chandigarh/imd-red-alert-haryana-orange-alert-punjab-10609961/" TargetMode="External"/><Relationship Id="rId84" Type="http://schemas.openxmlformats.org/officeDocument/2006/relationships/hyperlink" Target="https://www.blu-fo.com/post/the-new-baseline" TargetMode="External"/><Relationship Id="rId85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86" Type="http://schemas.openxmlformats.org/officeDocument/2006/relationships/hyperlink" Target="https://www.farmersguide.co.uk/business/politics/ahdb-publishes-first-weekly-fertiliser-price-report/" TargetMode="External"/><Relationship Id="rId87" Type="http://schemas.openxmlformats.org/officeDocument/2006/relationships/hyperlink" Target="https://www.zerohedge.com/geopolitical/food-supply-chain-breaking-again" TargetMode="External"/><Relationship Id="rId88" Type="http://schemas.openxmlformats.org/officeDocument/2006/relationships/hyperlink" Target="https://indianexpress.com/article/explained/explained-economics/us-israel-iran-war-food-inflation-10608686/" TargetMode="External"/><Relationship Id="rId89" Type="http://schemas.openxmlformats.org/officeDocument/2006/relationships/hyperlink" Target="https://www.tradingview.com/news/smallcaps:bf5147f7b094b:0-the-weekly-finger-on-growing-your-own/" TargetMode="External"/><Relationship Id="rId90" Type="http://schemas.openxmlformats.org/officeDocument/2006/relationships/hyperlink" Target="https://mwnation.com/wto-foresees-middle-east-conflict-impacting-malawi/" TargetMode="External"/><Relationship Id="rId91" Type="http://schemas.openxmlformats.org/officeDocument/2006/relationships/hyperlink" Target="https://decrypt.co/361430/urea-surges-34-as-iran-conflict-ripples-through-commodities-bitcoin" TargetMode="External"/><Relationship Id="rId92" Type="http://schemas.openxmlformats.org/officeDocument/2006/relationships/hyperlink" Target="https://americanbazaaronline.com/2026/03/29/us-farmers-hit-as-fuel-and-fertilizer-costs-surge-due-to-war-477802/" TargetMode="External"/><Relationship Id="rId93" Type="http://schemas.openxmlformats.org/officeDocument/2006/relationships/hyperlink" Target="https://finance.yahoo.com/markets/commodities/articles/oil-fertilizer-prices-may-soon-222800682.html" TargetMode="External"/><Relationship Id="rId94" Type="http://schemas.openxmlformats.org/officeDocument/2006/relationships/hyperlink" Target="https://wutqfm.com/fire-danger-weather-continues-in-the-great-plains-while-record-breaking-temperatures-bake-the-southwest/" TargetMode="External"/><Relationship Id="rId95" Type="http://schemas.openxmlformats.org/officeDocument/2006/relationships/hyperlink" Target="https://www.dailymaverick.co.za/opinionista/2026-03-29-war-and-disease-shape-sa-agricultures-first-quarter-but-there-are-positives/" TargetMode="External"/><Relationship Id="rId96" Type="http://schemas.openxmlformats.org/officeDocument/2006/relationships/hyperlink" Target="https://www.bez-kabli.pl/wesfarmers-limited-csbp-scrambles-for-fertiliser-as-iran-war-hits-urea-supply/" TargetMode="External"/><Relationship Id="rId97" Type="http://schemas.openxmlformats.org/officeDocument/2006/relationships/hyperlink" Target="https://www.bluewin.ch/en/news/are-food-prices-now-also-rising-3166181.html" TargetMode="External"/><Relationship Id="rId98" Type="http://schemas.openxmlformats.org/officeDocument/2006/relationships/hyperlink" Target="https://fortune.com/2026/03/29/global-economy-impact-iran-war-gas-price/" TargetMode="External"/><Relationship Id="rId99" Type="http://schemas.openxmlformats.org/officeDocument/2006/relationships/hyperlink" Target="https://zamin.uz/en/world/195505-the-world-is-on-the-brink-of-a-food-shortage.html" TargetMode="External"/><Relationship Id="rId100" Type="http://schemas.openxmlformats.org/officeDocument/2006/relationships/hyperlink" Target="https://www.etftrends.com/tactical-allocation-content-hub/hormuz-domino-effect-energy-shock-food-crisis/" TargetMode="External"/><Relationship Id="rId101" Type="http://schemas.openxmlformats.org/officeDocument/2006/relationships/hyperlink" Target="https://www.business-standard.com/india-news/wet-april-likely-in-north-central-india-may-impact-late-sown-crops-126032900605_1.html" TargetMode="External"/><Relationship Id="rId102" Type="http://schemas.openxmlformats.org/officeDocument/2006/relationships/hyperlink" Target="https://www.haberler.com/ekonomi/kuresel-gubre-piyasalarinda-hurmuz-bogazi-kaynakli-19696917-haberi/" TargetMode="External"/><Relationship Id="rId103" Type="http://schemas.openxmlformats.org/officeDocument/2006/relationships/hyperlink" Target="https://www.usatoday.com/story/news/weather/2026/03/28/april-weather-forecast-heat-dome/89347353007/" TargetMode="External"/><Relationship Id="rId104" Type="http://schemas.openxmlformats.org/officeDocument/2006/relationships/hyperlink" Target="https://www.thearabianstories.com/2026/03/29/un-moves-to-safeguard-hormuz-trade-as-conflict-threatens-global-food-supply/" TargetMode="External"/><Relationship Id="rId105" Type="http://schemas.openxmlformats.org/officeDocument/2006/relationships/hyperlink" Target="https://www.sondakika.com/ekonomi/haber-hurmuz-bogazi-ndaki-kriz-gubre-arzini-tehdit-ediyo-19696953/" TargetMode="External"/><Relationship Id="rId106" Type="http://schemas.openxmlformats.org/officeDocument/2006/relationships/hyperlink" Target="https://www.mitchellrepublic.com/opinion/columns/guebert-just-look-at-the-numbers" TargetMode="External"/><Relationship Id="rId107" Type="http://schemas.openxmlformats.org/officeDocument/2006/relationships/hyperlink" Target="https://www.finedayradio.com/news/tv-delmarva-channel-33/iran-war-threatens-global-economic-collapse-as-oil-prices-soar/" TargetMode="External"/><Relationship Id="rId108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109" Type="http://schemas.openxmlformats.org/officeDocument/2006/relationships/hyperlink" Target="https://tass.com/world/2108475" TargetMode="External"/><Relationship Id="rId110" Type="http://schemas.openxmlformats.org/officeDocument/2006/relationships/hyperlink" Target="https://wol.com/the-ripple-effect-of-the-iran-war-on-struggling-u-s-farmers-it-couldnt-have-come-at-a-worst-time/" TargetMode="External"/><Relationship Id="rId111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112" Type="http://schemas.openxmlformats.org/officeDocument/2006/relationships/hyperlink" Target="https://i-epikaira.blogspot.com/2026/03/strait-of-hormuz-closure-triggers.html" TargetMode="External"/><Relationship Id="rId113" Type="http://schemas.openxmlformats.org/officeDocument/2006/relationships/hyperlink" Target="https://www.thefencepost.com/news/early-april-could-bring-precipitation-to-parts-of-rockies-plains/" TargetMode="External"/><Relationship Id="rId114" Type="http://schemas.openxmlformats.org/officeDocument/2006/relationships/hyperlink" Target="https://www.urbangreenfarms.com.au/post/urea-prices-are-soaring-farmers-need-a-smarter-strategy" TargetMode="External"/><Relationship Id="rId115" Type="http://schemas.openxmlformats.org/officeDocument/2006/relationships/hyperlink" Target="https://lenta.ru/news/2026/03/28/sprognozirovan-chudovischnyy-krizis-iz-za-konflikta-na-blizhnem-vostoke/" TargetMode="External"/><Relationship Id="rId116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117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118" Type="http://schemas.openxmlformats.org/officeDocument/2006/relationships/hyperlink" Target="https://news.az/news/hormuz-disruption-risks-driving-global-food-prices-higher-goldman-sachs-warns" TargetMode="External"/><Relationship Id="rId119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120" Type="http://schemas.openxmlformats.org/officeDocument/2006/relationships/hyperlink" Target="https://www.schwartzreport.net/2026/03/28/global-food-supply-faces-a-dangerous-bottleneck-as-iran-war-persists/" TargetMode="External"/><Relationship Id="rId121" Type="http://schemas.openxmlformats.org/officeDocument/2006/relationships/hyperlink" Target="https://blogdocemagia.blogspot.com/2026/03/why-your-weekly-shop-is-about-to-get.html" TargetMode="External"/><Relationship Id="rId122" Type="http://schemas.openxmlformats.org/officeDocument/2006/relationships/hyperlink" Target="https://www.clickorlando.com/business/2026/03/28/africa-is-hurting-again-from-a-global-crisis-it-had-no-part-in-starting/" TargetMode="External"/><Relationship Id="rId123" Type="http://schemas.openxmlformats.org/officeDocument/2006/relationships/hyperlink" Target="https://www.abendzeitung-muenchen.de/mehr/geld/iran-krieg-laesst-duengerpreise-steigen-art-1121809" TargetMode="External"/><Relationship Id="rId124" Type="http://schemas.openxmlformats.org/officeDocument/2006/relationships/hyperlink" Target="https://barrie360.com/iran-war-sparks-fert-shortage-threat/" TargetMode="External"/><Relationship Id="rId125" Type="http://schemas.openxmlformats.org/officeDocument/2006/relationships/hyperlink" Target="https://www.aljazeera.com/features/2026/3/17/how-do-i-survive-drought-plagues-kenyas-turkana-amid-surplus-elsewhere?traffic_source=rss" TargetMode="External"/><Relationship Id="rId126" Type="http://schemas.openxmlformats.org/officeDocument/2006/relationships/hyperlink" Target="https://www.glasgowlive.co.uk/whats-on/shopping/uk-supermarket-warning-food-prices-33675194" TargetMode="External"/><Relationship Id="rId127" Type="http://schemas.openxmlformats.org/officeDocument/2006/relationships/hyperlink" Target="https://countercurrents.org/2026/03/indian-farmers-demand-fair-wto-reforms-to-safeguard-food-security-and-livelihoods/" TargetMode="External"/><Relationship Id="rId128" Type="http://schemas.openxmlformats.org/officeDocument/2006/relationships/hyperlink" Target="https://www.newsghana.com.gh/hormuz-fertiliser-crunch-threatens-ghanas-planting-season-ahead/" TargetMode="External"/><Relationship Id="rId129" Type="http://schemas.openxmlformats.org/officeDocument/2006/relationships/hyperlink" Target="https://www.koat.com/article/iran-war-drives-up-fertilizer-costs-for-us-farmers-raising-fears-of-higher-food-prices/70870463" TargetMode="External"/><Relationship Id="rId130" Type="http://schemas.openxmlformats.org/officeDocument/2006/relationships/hyperlink" Target="https://egyptian-gazette.com/world/the-war-in-iran-sparks-a-global-fertiliser-shortage/" TargetMode="External"/><Relationship Id="rId131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132" Type="http://schemas.openxmlformats.org/officeDocument/2006/relationships/hyperlink" Target="https://armoneyandpolitics.com/trump-welcomes-farmers/" TargetMode="External"/><Relationship Id="rId133" Type="http://schemas.openxmlformats.org/officeDocument/2006/relationships/hyperlink" Target="https://www.jdsupra.com/legalnews/u-s-tariff-refund-mechanics-a-section-3696695/" TargetMode="External"/><Relationship Id="rId134" Type="http://schemas.openxmlformats.org/officeDocument/2006/relationships/hyperlink" Target="https://endtimeheadlines.org/2026/03/iran-war-creating-perfect-storm-for-global-food-supply-shortages/" TargetMode="External"/><Relationship Id="rId135" Type="http://schemas.openxmlformats.org/officeDocument/2006/relationships/hyperlink" Target="https://www.zawya.com/en/economy/global/chicago-oilseed-and-grain-futures-wobble-over-iran-war-uncertainty-q5ln8bav" TargetMode="External"/><Relationship Id="rId136" Type="http://schemas.openxmlformats.org/officeDocument/2006/relationships/hyperlink" Target="https://www.deccanchronicle.com/opinion/columnists/dev-360-hormuz-hearth-flames-to-fires-always-have-plan-b-patralekha-chatterjee-1946749" TargetMode="External"/><Relationship Id="rId137" Type="http://schemas.openxmlformats.org/officeDocument/2006/relationships/hyperlink" Target="https://www.brecorder.com/news/40413463/indias-2026-wheat-harvest-seen-higher-but-below-estimates-as-rains-hail-hit-crop" TargetMode="External"/><Relationship Id="rId138" Type="http://schemas.openxmlformats.org/officeDocument/2006/relationships/hyperlink" Target="https://www.agweek.com/business/markets/grains-see-some-support-from-weather-biofuels-trade-meeting-talks" TargetMode="External"/><Relationship Id="rId139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140" Type="http://schemas.openxmlformats.org/officeDocument/2006/relationships/hyperlink" Target="https://tass.com/world/2107877" TargetMode="External"/><Relationship Id="rId141" Type="http://schemas.openxmlformats.org/officeDocument/2006/relationships/hyperlink" Target="https://arynews.tv/ecc-approves-rs-100-billion-for-petrol-prices" TargetMode="External"/><Relationship Id="rId142" Type="http://schemas.openxmlformats.org/officeDocument/2006/relationships/hyperlink" Target="https://caffeinatedpolitics.com/2026/03/26/farmers-take-hit-as-trumps-iran-war-increases-financial-obstacles/" TargetMode="External"/><Relationship Id="rId143" Type="http://schemas.openxmlformats.org/officeDocument/2006/relationships/hyperlink" Target="https://i-epikaira.blogspot.com/2026/03/bloomberg-nations-race-to-secure-enough.html" TargetMode="External"/><Relationship Id="rId144" Type="http://schemas.openxmlformats.org/officeDocument/2006/relationships/hyperlink" Target="https://www.zeebiz.com/markets/commodities/news-chana-soybean-cpo-4-other-agri-commodities-futures-remain-banned-sebi-392757" TargetMode="External"/><Relationship Id="rId145" Type="http://schemas.openxmlformats.org/officeDocument/2006/relationships/hyperlink" Target="https://www.aol.com/articles/top-economist-says-russia-just-133111005.html" TargetMode="External"/><Relationship Id="rId146" Type="http://schemas.openxmlformats.org/officeDocument/2006/relationships/hyperlink" Target="https://www.beijingbulletin.com/news/278947834/china-launches-trade-barrier-probes-into-us-actions" TargetMode="External"/><Relationship Id="rId147" Type="http://schemas.openxmlformats.org/officeDocument/2006/relationships/hyperlink" Target="https://www.africanews.com/2026/03/27/war-on-iran-sparks-global-fertilizer-shortage-threatens-food-prices/" TargetMode="External"/><Relationship Id="rId148" Type="http://schemas.openxmlformats.org/officeDocument/2006/relationships/hyperlink" Target="https://jamaicainquirer.com/what-is-lng-and-what-is-it-used-for/" TargetMode="External"/><Relationship Id="rId149" Type="http://schemas.openxmlformats.org/officeDocument/2006/relationships/hyperlink" Target="http://burathanews.com/arabic/economic/473033" TargetMode="External"/><Relationship Id="rId150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151" Type="http://schemas.openxmlformats.org/officeDocument/2006/relationships/hyperlink" Target="https://www.ndtv.com/world-news/the-war-in-iran-sparks-a-global-fertiliser-shortage-and-threatens-food-prices-11274127#publisher=newsstand" TargetMode="External"/><Relationship Id="rId152" Type="http://schemas.openxmlformats.org/officeDocument/2006/relationships/hyperlink" Target="https://tribune.com.pk/story/2599535/ecc-allows-1m-ton-wheat-purchase" TargetMode="External"/><Relationship Id="rId153" Type="http://schemas.openxmlformats.org/officeDocument/2006/relationships/hyperlink" Target="https://www.johnlocke.org/irans-actions-hurt-the-worlds-poor/" TargetMode="External"/><Relationship Id="rId154" Type="http://schemas.openxmlformats.org/officeDocument/2006/relationships/hyperlink" Target="https://www.zeebiz.com/economy-infra/agricultue/news-goldman-sachs-flags-global-food-risk-from-hormuz-fertilizer-disruptions-392712" TargetMode="External"/><Relationship Id="rId155" Type="http://schemas.openxmlformats.org/officeDocument/2006/relationships/hyperlink" Target="https://www.limerickleader.ie/news/farming/2048230/rocketing-costs-and-potential-shortage-of-fertiliser-due-to-middle-east-crisis.html" TargetMode="External"/><Relationship Id="rId156" Type="http://schemas.openxmlformats.org/officeDocument/2006/relationships/hyperlink" Target="https://lenta.ru/news/2026/03/27/nazvany-glavnye-zhertvy-gryaduschego-prodovolstvennogo-krizisa/" TargetMode="External"/><Relationship Id="rId157" Type="http://schemas.openxmlformats.org/officeDocument/2006/relationships/hyperlink" Target="https://www.beefmagazine.com/farm-business-management/fertilizer-prices-surge-squeezing-farm-profit-margins-nationwide" TargetMode="External"/><Relationship Id="rId158" Type="http://schemas.openxmlformats.org/officeDocument/2006/relationships/hyperlink" Target="https://www.rivieramm.com/news-content-hub/from-fertiliser-to-coal-and-steel-the-impact-of-middle-east-turmoil-on-dry-bulk-88288" TargetMode="External"/><Relationship Id="rId159" Type="http://schemas.openxmlformats.org/officeDocument/2006/relationships/hyperlink" Target="https://moneyweek.com/investments/commodities/commodities-price-rises-metals-lose-out" TargetMode="External"/><Relationship Id="rId160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161" Type="http://schemas.openxmlformats.org/officeDocument/2006/relationships/hyperlink" Target="https://www.farms.com/news/canada-offers-financial-aid-to-farmers-and-companies-affected-by-iran-war-price-spikes-240026.aspx" TargetMode="External"/><Relationship Id="rId162" Type="http://schemas.openxmlformats.org/officeDocument/2006/relationships/hyperlink" Target="https://visayandailystar.com/supply-disruptions/?utm_source=rss&amp;utm_medium=rss&amp;utm_campaign=supply-disruptions" TargetMode="External"/><Relationship Id="rId163" Type="http://schemas.openxmlformats.org/officeDocument/2006/relationships/hyperlink" Target="https://www.awazthevoice.in/business-news/hormuz-tensions-could-disrupt-agri-markets-goldman-55371.html" TargetMode="External"/><Relationship Id="rId164" Type="http://schemas.openxmlformats.org/officeDocument/2006/relationships/hyperlink" Target="https://www.deccanchronicle.com/world/the-war-in-iran-sparks-a-global-fertilizer-shortage-and-threatens-food-prices-1946594" TargetMode="External"/><Relationship Id="rId165" Type="http://schemas.openxmlformats.org/officeDocument/2006/relationships/hyperlink" Target="https://codeblue.galencentre.org/2026/03/malaysia-looking-for-alternative-fertiliser-supplies-plantation-minister/" TargetMode="External"/><Relationship Id="rId166" Type="http://schemas.openxmlformats.org/officeDocument/2006/relationships/hyperlink" Target="https://www.nation.com.pk/27-Mar-2026/ecc-approves-rs100b-tsg-pm-s-austerity-fund" TargetMode="External"/><Relationship Id="rId167" Type="http://schemas.openxmlformats.org/officeDocument/2006/relationships/hyperlink" Target="https://www.devdiscourse.com/article/headlines/3852376-global-fertiliser-crisis-the-cost-of-conflict" TargetMode="External"/><Relationship Id="rId168" Type="http://schemas.openxmlformats.org/officeDocument/2006/relationships/hyperlink" Target="https://www.campograndenews.com.br/economia/escalada-da-guerra-no-ira-encarece-fertilizantes-e-ameaca-safra-2026-27-em-ms" TargetMode="External"/><Relationship Id="rId169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170" Type="http://schemas.openxmlformats.org/officeDocument/2006/relationships/hyperlink" Target="https://wausaupilotandreview.com/2026/03/26/iran-war-sets-up-another-year-of-uncertainty-for-farms/" TargetMode="External"/><Relationship Id="rId171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172" Type="http://schemas.openxmlformats.org/officeDocument/2006/relationships/hyperlink" Target="https://agfundernews.com/persian-gulf-fertilizer-crisis-global-food-prices-could-rise-12-18-by-the-end-of-2026-warns-helios-ai" TargetMode="External"/><Relationship Id="rId173" Type="http://schemas.openxmlformats.org/officeDocument/2006/relationships/hyperlink" Target="https://www.themoscowtimes.com/2026/03/26/russia-eyes-new-windfall-as-iran-war-blocks-global-fertilizer-supply-a92342" TargetMode="External"/><Relationship Id="rId174" Type="http://schemas.openxmlformats.org/officeDocument/2006/relationships/hyperlink" Target="https://www.farmanddairy.com/columns/us-agriculture-drought-war-farm-bill-trouble/909091.html" TargetMode="External"/><Relationship Id="rId175" Type="http://schemas.openxmlformats.org/officeDocument/2006/relationships/hyperlink" Target="https://peakoil.com/consumption/war-with-iran-disrupts-fertilizer-exports-as-u-s-farmers-prepare-for-planting-season" TargetMode="External"/><Relationship Id="rId176" Type="http://schemas.openxmlformats.org/officeDocument/2006/relationships/hyperlink" Target="https://www.thehindubusinessline.com/economy/west-asia-conflict-to-strain-indias-fy27-fiscal-math-icra/article70789395.ece" TargetMode="External"/><Relationship Id="rId177" Type="http://schemas.openxmlformats.org/officeDocument/2006/relationships/hyperlink" Target="https://www.lemonde.fr/economie/article/2026/03/26/le-choc-energetique-met-la-filiere-alimentaire-sous-tension_6674418_3234.html" TargetMode="External"/><Relationship Id="rId178" Type="http://schemas.openxmlformats.org/officeDocument/2006/relationships/hyperlink" Target="https://arynews.tv/pakistan-targets-25-percent-increase-in-crops" TargetMode="External"/><Relationship Id="rId179" Type="http://schemas.openxmlformats.org/officeDocument/2006/relationships/hyperlink" Target="https://www.dawn.com/news/1985638/ecc-approves-rs100bn-supplementary-grant-for-pms-austerity-fund" TargetMode="External"/><Relationship Id="rId180" Type="http://schemas.openxmlformats.org/officeDocument/2006/relationships/hyperlink" Target="https://www.brownfieldagnews.com/weathers/a-calm-day-of-weather-across-the-heartland-warmer-air-returning-to-the-parts-of-the-plains/" TargetMode="External"/><Relationship Id="rId181" Type="http://schemas.openxmlformats.org/officeDocument/2006/relationships/hyperlink" Target="https://www.brownfieldagnews.com/news/midwest-drought-relief-day-depend-on-arrival-of-el-nino-pattern/" TargetMode="External"/><Relationship Id="rId182" Type="http://schemas.openxmlformats.org/officeDocument/2006/relationships/hyperlink" Target="https://www.haberler.com/ekonomi/ab-ve-abd-arasindaki-ticaret-anlasmasi-onay-surecinde-ilerleme-kaydedildi-19690795-haberi/" TargetMode="External"/><Relationship Id="rId183" Type="http://schemas.openxmlformats.org/officeDocument/2006/relationships/hyperlink" Target="https://www.allagnews.com/middle-east-conflict-disrupts-fuel-and-fertilizer-flows/" TargetMode="External"/><Relationship Id="rId184" Type="http://schemas.openxmlformats.org/officeDocument/2006/relationships/hyperlink" Target="https://www.europeanfinancialreview.com/strait-of-hormuz-tensions-push-fertilizer-prices-higher-raising-food-supply-concerns/" TargetMode="External"/><Relationship Id="rId185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186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187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188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189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190" Type="http://schemas.openxmlformats.org/officeDocument/2006/relationships/hyperlink" Target="https://thearabianpost.com/gulf-tensions-strain-food-supply-routes/" TargetMode="External"/><Relationship Id="rId191" Type="http://schemas.openxmlformats.org/officeDocument/2006/relationships/hyperlink" Target="https://lenta.ru/news/2026/03/26/v-voyne-na-blizhnem-vostoke-uvideli-ugrozu-vzryva-tsen-na-prodovolstvie/" TargetMode="External"/><Relationship Id="rId192" Type="http://schemas.openxmlformats.org/officeDocument/2006/relationships/hyperlink" Target="https://www.esmmagazine.com/supply-chain/shipping-firm-maersk-says-middle-east-has-pressing-need-for-food-imports-308403" TargetMode="External"/><Relationship Id="rId193" Type="http://schemas.openxmlformats.org/officeDocument/2006/relationships/hyperlink" Target="https://www.moroccoworldnews.com/2026/03/282860/strait-of-hormuz-closure-threatens-moroccos-fertilizer-production-exports/" TargetMode="External"/><Relationship Id="rId194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195" Type="http://schemas.openxmlformats.org/officeDocument/2006/relationships/hyperlink" Target="https://www.npr.org/2026/03/26/g-s1-115240/iran-war-strait-hormuz-fertilizer-exports-farmers-planting-season" TargetMode="External"/><Relationship Id="rId196" Type="http://schemas.openxmlformats.org/officeDocument/2006/relationships/hyperlink" Target="https://www.cotidianul.ro/blocarea-stramtorii-declanseaza-o-criza-globala-a-ingrasamintelor/" TargetMode="External"/><Relationship Id="rId197" Type="http://schemas.openxmlformats.org/officeDocument/2006/relationships/hyperlink" Target="https://newtalk.tw/news/view/2026-03-26/1026372" TargetMode="External"/><Relationship Id="rId198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199" Type="http://schemas.openxmlformats.org/officeDocument/2006/relationships/hyperlink" Target="https://www.zawya.com/en/world/middle-east/mideast-conflict-to-dampen-chemicals-production-trade-activity-fitch-ry80xl8g" TargetMode="External"/><Relationship Id="rId200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201" Type="http://schemas.openxmlformats.org/officeDocument/2006/relationships/hyperlink" Target="https://hotair.com/tree-hugging-sister/2026/03/25/feeding-the-world-its-not-only-fossil-fuels-hung-up-in-hormuz-n3813245" TargetMode="External"/><Relationship Id="rId202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203" Type="http://schemas.openxmlformats.org/officeDocument/2006/relationships/hyperlink" Target="http://theeconomiccollapseblog.com/is-the-world-ready-for-a-global-energy-catastrophe-and-a-global-food-catastrophe-at-the-same-time/" TargetMode="External"/><Relationship Id="rId204" Type="http://schemas.openxmlformats.org/officeDocument/2006/relationships/hyperlink" Target="https://samaybharat.com/2026/03/23/unseasonal-rains-threaten-rabi-crops-raise-concerns-for-farmers/" TargetMode="External"/><Relationship Id="rId205" Type="http://schemas.openxmlformats.org/officeDocument/2006/relationships/hyperlink" Target="https://drgnews.com/2026/03/25/misc-ag-19/" TargetMode="External"/><Relationship Id="rId206" Type="http://schemas.openxmlformats.org/officeDocument/2006/relationships/hyperlink" Target="https://newscats.org/how-iran-is-setting-up-the-starvation-of-the-worlds-poorest-people" TargetMode="External"/><Relationship Id="rId207" Type="http://schemas.openxmlformats.org/officeDocument/2006/relationships/hyperlink" Target="https://www.morethanshipping.com/the-strait-of-hormuz-its-not-just-about-oil-but-many-other-commodities/" TargetMode="External"/><Relationship Id="rId208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209" Type="http://schemas.openxmlformats.org/officeDocument/2006/relationships/hyperlink" Target="https://shippingsolutionssoftware.com/blog/after-ieepa-what-the-new-tariff-landscape-means-for-importers-and-exporters" TargetMode="External"/><Relationship Id="rId210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211" Type="http://schemas.openxmlformats.org/officeDocument/2006/relationships/hyperlink" Target="https://www.africanews.com/2026/03/25/food-security-concerns-mount-as-iran-war-hurts-fertilizer-trade/" TargetMode="External"/><Relationship Id="rId212" Type="http://schemas.openxmlformats.org/officeDocument/2006/relationships/hyperlink" Target="https://www.asian-agribiz.com/2026/03/26/will-high-fertilizer-prices-make-feed-grain-more-expensive/" TargetMode="External"/><Relationship Id="rId213" Type="http://schemas.openxmlformats.org/officeDocument/2006/relationships/hyperlink" Target="https://oilprice.com/Energy/Energy-General/Beyond-Oil-The-Global-Supply-Chains-Broken-by-the-Iran-Conflict.html" TargetMode="External"/><Relationship Id="rId214" Type="http://schemas.openxmlformats.org/officeDocument/2006/relationships/hyperlink" Target="https://euromaidanpress.com/2026/03/25/stolen-ukrainian-grain-relabeled-russian-un-food-supplier-mariupol/" TargetMode="External"/><Relationship Id="rId215" Type="http://schemas.openxmlformats.org/officeDocument/2006/relationships/hyperlink" Target="https://www.producer.com/am-market-reports/am-market-report-march-25-2026/" TargetMode="External"/><Relationship Id="rId216" Type="http://schemas.openxmlformats.org/officeDocument/2006/relationships/hyperlink" Target="https://www.canadiancattlemen.ca/daily/hormuz-driven-fertilizer-shortage-could-raise-grain-prices-goldman-sachs-says/" TargetMode="External"/><Relationship Id="rId217" Type="http://schemas.openxmlformats.org/officeDocument/2006/relationships/hyperlink" Target="https://www.business-standard.com/world-news/world-may-face-food-crisis-if-west-asia-war-persists-brazil-potash-ceo-126032500700_1.html" TargetMode="External"/><Relationship Id="rId218" Type="http://schemas.openxmlformats.org/officeDocument/2006/relationships/hyperlink" Target="https://www.poultrytimes.com/how-war-with-iran-could-affect-us-agriculture/" TargetMode="External"/><Relationship Id="rId219" Type="http://schemas.openxmlformats.org/officeDocument/2006/relationships/hyperlink" Target="https://foodchainmagazine.com/fertilizer-supply-shock-raises-risks-for-global-food-security/" TargetMode="External"/><Relationship Id="rId220" Type="http://schemas.openxmlformats.org/officeDocument/2006/relationships/hyperlink" Target="https://www.agdaily.com/news/farmers-mostly-plan-to-use-bridge-payments-for-debt-reduction/" TargetMode="External"/><Relationship Id="rId221" Type="http://schemas.openxmlformats.org/officeDocument/2006/relationships/hyperlink" Target="https://portageonline.com/articles/middle-east-conflict-raises-concerns-over-fertilizer-prices-and-supply-" TargetMode="External"/><Relationship Id="rId222" Type="http://schemas.openxmlformats.org/officeDocument/2006/relationships/hyperlink" Target="https://www.moneyweb.co.za/news-fast-news/nations-race-to-secure-enough-fertiliser-and-prevent-food-crisis/" TargetMode="External"/><Relationship Id="rId223" Type="http://schemas.openxmlformats.org/officeDocument/2006/relationships/hyperlink" Target="https://peakoil.com/generalideas/foods-fossil-reckoning-energy-crises-are-the-new-normal-and-food-is-next" TargetMode="External"/><Relationship Id="rId224" Type="http://schemas.openxmlformats.org/officeDocument/2006/relationships/hyperlink" Target="https://www.zawya.com/en/economy/global/chicago-soybeans-fall-on-prospect-of-middle-east-ceasefire-w3uj4m92" TargetMode="External"/><Relationship Id="rId225" Type="http://schemas.openxmlformats.org/officeDocument/2006/relationships/hyperlink" Target="https://ladingcargo.com/blog/borderlands-mexico-supreme-court-tariff-ruling-triggers-refund-scramble/" TargetMode="External"/><Relationship Id="rId226" Type="http://schemas.openxmlformats.org/officeDocument/2006/relationships/hyperlink" Target="https://www.azernews.az/analysis/256158.html" TargetMode="External"/><Relationship Id="rId227" Type="http://schemas.openxmlformats.org/officeDocument/2006/relationships/hyperlink" Target="https://www.theguardian.com/world/2026/mar/16/africa-particularly-vulnerable-iran-conflict-disrupts-supply-chains" TargetMode="External"/><Relationship Id="rId228" Type="http://schemas.openxmlformats.org/officeDocument/2006/relationships/hyperlink" Target="https://chicago.suntimes.com/economy/2026/03/25/iran-war-raising-chicago-gas-travel-medicine-food-oil-prices" TargetMode="External"/><Relationship Id="rId229" Type="http://schemas.openxmlformats.org/officeDocument/2006/relationships/hyperlink" Target="https://ricenewstoday.com/eu-fta-holds-some-benefit-for-grain-oilseed-sector-bar-rice/" TargetMode="External"/><Relationship Id="rId230" Type="http://schemas.openxmlformats.org/officeDocument/2006/relationships/hyperlink" Target="https://www.morningagclips.com/ag-groups-urge-action-on-phosphate-fertilizer-duties/" TargetMode="External"/><Relationship Id="rId231" Type="http://schemas.openxmlformats.org/officeDocument/2006/relationships/hyperlink" Target="https://www.freepressjournal.in/india/india-high-cost-of-living-us-israel-iran-war-middle-east-crisis-west-asia-indian-economy" TargetMode="External"/><Relationship Id="rId232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233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234" Type="http://schemas.openxmlformats.org/officeDocument/2006/relationships/hyperlink" Target="https://www.al-monitor.com/originals/2026/03/top-wto-official-sounds-fertiliser-warning-over-middle-east-war" TargetMode="External"/><Relationship Id="rId235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236" Type="http://schemas.openxmlformats.org/officeDocument/2006/relationships/hyperlink" Target="https://www.independent.co.ug/huge-impact-of-u-s-israel-iran-war-on-global-food-security/" TargetMode="External"/><Relationship Id="rId237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238" Type="http://schemas.openxmlformats.org/officeDocument/2006/relationships/hyperlink" Target="https://www.dawn.com/news/1985059/us-israel-war-on-iran-may-increase-food-prices-worldwide-un" TargetMode="External"/><Relationship Id="rId239" Type="http://schemas.openxmlformats.org/officeDocument/2006/relationships/hyperlink" Target="https://www.bostonglobe.com/2026/03/16/business/us-mexico-canada-agreement-negotiations/" TargetMode="External"/><Relationship Id="rId240" Type="http://schemas.openxmlformats.org/officeDocument/2006/relationships/hyperlink" Target="https://www.bloomberg.com/news/articles/2026-03-16/china-taps-fertilizer-reserves-as-war-disrupts-global-supplies" TargetMode="External"/><Relationship Id="rId241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242" Type="http://schemas.openxmlformats.org/officeDocument/2006/relationships/hyperlink" Target="https://www.wwbl.com/2026/03/24/fixing-the-fertilizer-crisis-new-senate-bills-promise-relief-for-struggling-farmers/" TargetMode="External"/><Relationship Id="rId243" Type="http://schemas.openxmlformats.org/officeDocument/2006/relationships/hyperlink" Target="https://agfundernews.com/guest-article-technology-now-exists-to-decouple-fertilizer-from-oil-and-gas-markets" TargetMode="External"/><Relationship Id="rId244" Type="http://schemas.openxmlformats.org/officeDocument/2006/relationships/hyperlink" Target="https://www.graincentral.com/markets/daily-market-wire-25-march-2026/" TargetMode="External"/><Relationship Id="rId245" Type="http://schemas.openxmlformats.org/officeDocument/2006/relationships/hyperlink" Target="https://www.moneytimes.com.br/soja-cai-em-chicago-enquanto-milho-e-trigo-avancam-com-foco-na-guerra-no-oriente-medio-pads/" TargetMode="External"/><Relationship Id="rId246" Type="http://schemas.openxmlformats.org/officeDocument/2006/relationships/hyperlink" Target="https://www.fox13now.com/world-news/in-depth-the-iran-conflict-is-impacting-more-resources-than-previous-crises" TargetMode="External"/><Relationship Id="rId247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248" Type="http://schemas.openxmlformats.org/officeDocument/2006/relationships/hyperlink" Target="https://foreignpolicy.com/2026/03/24/iran-war-food-prices-farmers-fertilizer-energy/" TargetMode="External"/><Relationship Id="rId249" Type="http://schemas.openxmlformats.org/officeDocument/2006/relationships/hyperlink" Target="https://www.jungewelt.de/artikel/519820.globale-lieferketten-achillesferse-der-agrarwirtschaft.html" TargetMode="External"/><Relationship Id="rId250" Type="http://schemas.openxmlformats.org/officeDocument/2006/relationships/hyperlink" Target="https://www.asianews.it/news-en/In-the-shadow-of-missiles%3A-forgotten%2C-Yemen-is-starving-65105.html" TargetMode="External"/><Relationship Id="rId251" Type="http://schemas.openxmlformats.org/officeDocument/2006/relationships/hyperlink" Target="https://www.zerohedge.com/commodities/russia-halts-ammonium-nitrate-exports-global-fertilizer-crisis-set-worsen" TargetMode="External"/><Relationship Id="rId252" Type="http://schemas.openxmlformats.org/officeDocument/2006/relationships/hyperlink" Target="https://www.ibjonline.com/2026/03/24/farmers-feeling-fertilizer-fuel-price-pinch/" TargetMode="External"/><Relationship Id="rId253" Type="http://schemas.openxmlformats.org/officeDocument/2006/relationships/hyperlink" Target="https://kingworldnews.com/massive-new-wave-of-inflation-to-be-led-by-oil-food-prices-soaring/" TargetMode="External"/><Relationship Id="rId254" Type="http://schemas.openxmlformats.org/officeDocument/2006/relationships/hyperlink" Target="https://peakoil.com/publicpolicy/iran-war-threatens-asias-yuxi-circle-55-of-world-population-at-risk" TargetMode="External"/><Relationship Id="rId255" Type="http://schemas.openxmlformats.org/officeDocument/2006/relationships/hyperlink" Target="https://www.news18.com/india/the-hidden-cost-of-the-hormuz-blockade-how-india-is-losing-800000-tonnes-of-urea-a-month-ws-l-9993902.html" TargetMode="External"/><Relationship Id="rId256" Type="http://schemas.openxmlformats.org/officeDocument/2006/relationships/hyperlink" Target="https://www.producer.com/crops/delay-in-fertilizer-purchases-could-prove-costly/" TargetMode="External"/><Relationship Id="rId257" Type="http://schemas.openxmlformats.org/officeDocument/2006/relationships/hyperlink" Target="https://www.producer.com/markets/oilseed-prices-fluctuate-on-war-news-trump-decisions/" TargetMode="External"/><Relationship Id="rId258" Type="http://schemas.openxmlformats.org/officeDocument/2006/relationships/hyperlink" Target="https://en.interfax.com.ua/news/economic/1153904.html" TargetMode="External"/><Relationship Id="rId259" Type="http://schemas.openxmlformats.org/officeDocument/2006/relationships/hyperlink" Target="https://www.producer.com/am-market-reports/am-market-report-march-24-2026/" TargetMode="External"/><Relationship Id="rId260" Type="http://schemas.openxmlformats.org/officeDocument/2006/relationships/hyperlink" Target="https://www.afghanistannews.net/news/278941150/central-asia-emerges-as-strategic-energy-player-amid-oil-crisis" TargetMode="External"/><Relationship Id="rId261" Type="http://schemas.openxmlformats.org/officeDocument/2006/relationships/hyperlink" Target="https://www.jdsupra.com/legalnews/geopolitics-energy-markets-and-2874536/" TargetMode="External"/><Relationship Id="rId262" Type="http://schemas.openxmlformats.org/officeDocument/2006/relationships/hyperlink" Target="https://sna.agr.br/bancada-do-agro-propoe-ajustes-na-subvencao-ao-diesel-e-monitora-crise-dos-fertilizantes/" TargetMode="External"/><Relationship Id="rId263" Type="http://schemas.openxmlformats.org/officeDocument/2006/relationships/hyperlink" Target="https://alienogentile.substack.com/p/shock-energetico-globale" TargetMode="External"/><Relationship Id="rId264" Type="http://schemas.openxmlformats.org/officeDocument/2006/relationships/hyperlink" Target="https://www.haberler.com/ekonomi/rusya-amonyum-nitrat-gubre-ihracatini-durdurdu-19683893-haberi/" TargetMode="External"/><Relationship Id="rId265" Type="http://schemas.openxmlformats.org/officeDocument/2006/relationships/hyperlink" Target="https://www.globalbankingandfinance.com/russia-imposes-restrictions-nitrogen-fertiliser-exports/" TargetMode="External"/><Relationship Id="rId266" Type="http://schemas.openxmlformats.org/officeDocument/2006/relationships/hyperlink" Target="https://en.nhandan.vn/hormuz-strait-bottleneck-fertiliser-prices-no-longer-just-a-market-issue-post160327.html" TargetMode="External"/><Relationship Id="rId267" Type="http://schemas.openxmlformats.org/officeDocument/2006/relationships/hyperlink" Target="https://www.farms.com/ag-industry-news/fears-of-stagflation-and-recession-on-the-rise-847.aspx" TargetMode="External"/><Relationship Id="rId268" Type="http://schemas.openxmlformats.org/officeDocument/2006/relationships/hyperlink" Target="https://www.supplychainbrain.com/articles/43690-iran-war-threatens-global-food-supply-chains" TargetMode="External"/><Relationship Id="rId269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270" Type="http://schemas.openxmlformats.org/officeDocument/2006/relationships/hyperlink" Target="https://www.wwbl.com/2026/03/23/farm-crisis-deepens-60-ag-groups-push-trump-administration-to-revoke-phosphate-fertilizer-duties/" TargetMode="External"/><Relationship Id="rId271" Type="http://schemas.openxmlformats.org/officeDocument/2006/relationships/hyperlink" Target="https://www.straitstimes.com/world/from-indian-films-to-italian-wine-trumps-iran-war-is-rippling-through-the-world-economy" TargetMode="External"/><Relationship Id="rId272" Type="http://schemas.openxmlformats.org/officeDocument/2006/relationships/hyperlink" Target="https://www.thisdaylive.com/2026/03/24/manufacturing-amidst-global-economic-disruptions/" TargetMode="External"/><Relationship Id="rId273" Type="http://schemas.openxmlformats.org/officeDocument/2006/relationships/hyperlink" Target="https://www.ruralnewsgroup.co.nz/rural-news/rural-opinion/hound/trump-tariffs-global-grain-trade-us-australia" TargetMode="External"/><Relationship Id="rId274" Type="http://schemas.openxmlformats.org/officeDocument/2006/relationships/hyperlink" Target="https://pakobserver.net/the-stakes-are-enormous-how-a-prolonged-iran-war-could-shock-the-global-economy/" TargetMode="External"/><Relationship Id="rId275" Type="http://schemas.openxmlformats.org/officeDocument/2006/relationships/hyperlink" Target="https://www.lawbc.com/geopolitics-energy-markets-and-fertilizer-why-u-s-farmers-are-feeling-the-pressure/" TargetMode="External"/><Relationship Id="rId276" Type="http://schemas.openxmlformats.org/officeDocument/2006/relationships/hyperlink" Target="https://www.country-guide.ca/daily/eu-crop-monitor-sees-lower-soft-wheat-and-rapeseed-yields-in-2026/" TargetMode="External"/><Relationship Id="rId277" Type="http://schemas.openxmlformats.org/officeDocument/2006/relationships/hyperlink" Target="https://www.brownfieldagnews.com/news/rainfall-deficit-in-the-delta-causes-more-uncertainty-as-planting-begins/" TargetMode="External"/><Relationship Id="rId278" Type="http://schemas.openxmlformats.org/officeDocument/2006/relationships/hyperlink" Target="https://news.un.org/en/story/2026/03/1167182" TargetMode="External"/><Relationship Id="rId279" Type="http://schemas.openxmlformats.org/officeDocument/2006/relationships/hyperlink" Target="https://www.urdupoint.com/en/pakistan/cm-sindh-orders-immediate-procurement-of-whea-2158420.html" TargetMode="External"/><Relationship Id="rId280" Type="http://schemas.openxmlformats.org/officeDocument/2006/relationships/hyperlink" Target="https://www.producer.com/am-market-reports/am-market-report-march-23-2026/" TargetMode="External"/><Relationship Id="rId281" Type="http://schemas.openxmlformats.org/officeDocument/2006/relationships/hyperlink" Target="https://www.bworldonline.com/economy/2026/03/23/738161/food-price-growth-seen-picking-up-in-2nd-quarter/" TargetMode="External"/><Relationship Id="rId282" Type="http://schemas.openxmlformats.org/officeDocument/2006/relationships/hyperlink" Target="https://focus.ua/world/748081-blokada-ormuzskogo-proliva-kak-voyna-v-irane-povliyaet-na-ekonomiku-ukrainy-ep" TargetMode="External"/><Relationship Id="rId283" Type="http://schemas.openxmlformats.org/officeDocument/2006/relationships/hyperlink" Target="https://spectrumnews1.com/ky/louisville/news/2026/03/20/fertilizer-prices" TargetMode="External"/><Relationship Id="rId284" Type="http://schemas.openxmlformats.org/officeDocument/2006/relationships/hyperlink" Target="https://euromaidanpress.com/2026/03/23/lng-supply-cliff-edge-gulf-gas-crisis-ukraine/" TargetMode="External"/><Relationship Id="rId285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286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287" Type="http://schemas.openxmlformats.org/officeDocument/2006/relationships/hyperlink" Target="https://fortune.com/2026/03/23/iran-war-hormuz-closure-fertilizer-helium-asia/" TargetMode="External"/><Relationship Id="rId288" Type="http://schemas.openxmlformats.org/officeDocument/2006/relationships/hyperlink" Target="https://www.zerohedge.com/food/countdown-begins-former-central-bank-advisor-warns-food-price-shock-could-hit-within-6-9" TargetMode="External"/><Relationship Id="rId289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290" Type="http://schemas.openxmlformats.org/officeDocument/2006/relationships/hyperlink" Target="https://www.czapp.com/analyst-insights/how-might-sugar-ethanol-and-packaging-be-hit-by-iran-war/" TargetMode="External"/><Relationship Id="rId291" Type="http://schemas.openxmlformats.org/officeDocument/2006/relationships/hyperlink" Target="https://www.klsescreener.com/v2/news/view/1690275/section-301-probes-raise-tariff-risks-for-developing-economies" TargetMode="External"/><Relationship Id="rId292" Type="http://schemas.openxmlformats.org/officeDocument/2006/relationships/hyperlink" Target="https://www.coloradospringsnews.net/news/278938056/roundup-record-march-heat-strikes-western-us" TargetMode="External"/><Relationship Id="rId293" Type="http://schemas.openxmlformats.org/officeDocument/2006/relationships/hyperlink" Target="https://www.zerohedge.com/commodities/glitch-shuts-australias-biggest-maker-vital-fertilizer-input-2-months" TargetMode="External"/><Relationship Id="rId294" Type="http://schemas.openxmlformats.org/officeDocument/2006/relationships/hyperlink" Target="https://www.chinimandi.com/fertiliser-imports-at-risk-ahead-of-sowing-season-26-sourced-from-current-hotspot-west-asia-careedge-report/" TargetMode="External"/><Relationship Id="rId295" Type="http://schemas.openxmlformats.org/officeDocument/2006/relationships/hyperlink" Target="https://streamlinefeed.co.ke/news/energy-markets-fracture-as-iran-war-triggers-global-supply-crisis" TargetMode="External"/><Relationship Id="rId296" Type="http://schemas.openxmlformats.org/officeDocument/2006/relationships/hyperlink" Target="https://thewire.in/food/the-war-triggered-by-the-us-and-israel-could-also-trigger-a-global-food-crisis" TargetMode="External"/><Relationship Id="rId297" Type="http://schemas.openxmlformats.org/officeDocument/2006/relationships/hyperlink" Target="https://stockhead.com.au/food-agriculture/rlf-sows-seeds-of-growth-as-pipeline-builds-and-strategy-takes-root/" TargetMode="External"/><Relationship Id="rId298" Type="http://schemas.openxmlformats.org/officeDocument/2006/relationships/hyperlink" Target="https://www.thedairysite.com/news/canada-offers-farm-credit-relief-as-input-costs-surge" TargetMode="External"/><Relationship Id="rId299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300" Type="http://schemas.openxmlformats.org/officeDocument/2006/relationships/hyperlink" Target="https://caribbeannewsglobal.com/fertiliser-market-uncertainty-grows/" TargetMode="External"/><Relationship Id="rId301" Type="http://schemas.openxmlformats.org/officeDocument/2006/relationships/hyperlink" Target="https://lafarmbureaunews.com/news/2026/3/20/us-seeking-fertilizer-from-other-sources" TargetMode="External"/><Relationship Id="rId302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303" Type="http://schemas.openxmlformats.org/officeDocument/2006/relationships/hyperlink" Target="https://finance.yahoo.com/economy/articles/americans-crash-course-global-economy-123000926.html" TargetMode="External"/><Relationship Id="rId304" Type="http://schemas.openxmlformats.org/officeDocument/2006/relationships/hyperlink" Target="https://nebraskaexaminer.com/2026/03/22/repub/war-in-middle-east-causes-further-stress-on-u-s-farmers/" TargetMode="External"/><Relationship Id="rId305" Type="http://schemas.openxmlformats.org/officeDocument/2006/relationships/hyperlink" Target="https://www.theguardian.com/news/ng-interactive/2026/mar/22/iran-war-global-economy-donald-trump-oil-prices-inflation" TargetMode="External"/><Relationship Id="rId306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307" Type="http://schemas.openxmlformats.org/officeDocument/2006/relationships/hyperlink" Target="https://newtalk.tw/news/view/2026-03-22/1025634" TargetMode="External"/><Relationship Id="rId308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309" Type="http://schemas.openxmlformats.org/officeDocument/2006/relationships/hyperlink" Target="https://www.aussiestockforums.com/threads/fertiliser-discussion.38860/?utm_source=rss&amp;utm_medium=rss" TargetMode="External"/><Relationship Id="rId310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311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312" Type="http://schemas.openxmlformats.org/officeDocument/2006/relationships/hyperlink" Target="https://indianexpress.com/article/explained/explained-economics/us-section-301-tariffs-india-trade-deal-impact-10585960/" TargetMode="External"/><Relationship Id="rId313" Type="http://schemas.openxmlformats.org/officeDocument/2006/relationships/hyperlink" Target="https://www.webwire.com/ViewPressRel.asp?aId=352312" TargetMode="External"/><Relationship Id="rId314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315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316" Type="http://schemas.openxmlformats.org/officeDocument/2006/relationships/hyperlink" Target="https://bankwatch.ca/2026/03/21/morning-briefing-saturday-21-march-2026-%C2%B7-est-%C2%B7-1380-words%E2%B8%BB/" TargetMode="External"/><Relationship Id="rId317" Type="http://schemas.openxmlformats.org/officeDocument/2006/relationships/hyperlink" Target="https://arkansasadvocate.com/2026/03/21/repub/war-in-middle-east-causes-further-stress-on-us-farmers/" TargetMode="External"/><Relationship Id="rId318" Type="http://schemas.openxmlformats.org/officeDocument/2006/relationships/hyperlink" Target="https://www.lanacion.com.ar/economia/campo/luces-amarillas-para-el-trigo-de-la-campana-202627-nid21032026/" TargetMode="External"/><Relationship Id="rId319" Type="http://schemas.openxmlformats.org/officeDocument/2006/relationships/hyperlink" Target="https://www.thehindubusinessline.com/news/world/iran-wars-energy-impact-forces-world-to-pay-up-cut-consumption/article70768858.ece" TargetMode="External"/><Relationship Id="rId320" Type="http://schemas.openxmlformats.org/officeDocument/2006/relationships/hyperlink" Target="https://www.winnipegfreepress.com/business/2026/03/21/no-one-size-fits-all-answers-on-farm" TargetMode="External"/><Relationship Id="rId321" Type="http://schemas.openxmlformats.org/officeDocument/2006/relationships/hyperlink" Target="https://www.sangritoday.com/govt-activates-relief-process-as-farmers-protest-crop-damage-in-rajasthan" TargetMode="External"/><Relationship Id="rId322" Type="http://schemas.openxmlformats.org/officeDocument/2006/relationships/hyperlink" Target="https://indianexpress.com/article/cities/chandigarh/punjab-wheat-crop-rain-relief-harvest-outlook-10593329/" TargetMode="External"/><Relationship Id="rId323" Type="http://schemas.openxmlformats.org/officeDocument/2006/relationships/hyperlink" Target="https://www.brownfieldagnews.com/market-news/soybeans-corn-and-wheat-all-end-the-week-with-losses/" TargetMode="External"/><Relationship Id="rId324" Type="http://schemas.openxmlformats.org/officeDocument/2006/relationships/hyperlink" Target="https://cursorinfo.co.il/world-news/strany-kotorym-vojna-v-irane-grozit-novym-tsenovym-shokom-na-produkty/" TargetMode="External"/><Relationship Id="rId325" Type="http://schemas.openxmlformats.org/officeDocument/2006/relationships/hyperlink" Target="https://www.farms.com/news/map-dryness-drought-rising-in-u-s-hard-red-winter-country-239779.aspx" TargetMode="External"/><Relationship Id="rId326" Type="http://schemas.openxmlformats.org/officeDocument/2006/relationships/hyperlink" Target="https://www.newstatesman.com/international-politics/geopolitics/2026/03/the-world-energy-shock-is-coming" TargetMode="External"/><Relationship Id="rId327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328" Type="http://schemas.openxmlformats.org/officeDocument/2006/relationships/hyperlink" Target="https://www.jdsupra.com/legalnews/the-trump-administration-s-plan-b-the-3927874/" TargetMode="External"/><Relationship Id="rId329" Type="http://schemas.openxmlformats.org/officeDocument/2006/relationships/hyperlink" Target="https://www.americanagnetwork.com/2026/03/20/breaking-down-the-long-term-fertilizer-supply-crisis-its-not-pretty/" TargetMode="External"/><Relationship Id="rId330" Type="http://schemas.openxmlformats.org/officeDocument/2006/relationships/hyperlink" Target="https://www.worldhunger.org/fertilizer_prices/" TargetMode="External"/><Relationship Id="rId331" Type="http://schemas.openxmlformats.org/officeDocument/2006/relationships/hyperlink" Target="https://arstechnica.com/science/2026/03/the-us-is-looking-at-a-year-of-chaotic-weather/" TargetMode="External"/><Relationship Id="rId332" Type="http://schemas.openxmlformats.org/officeDocument/2006/relationships/hyperlink" Target="https://www.producer.com/crops/not-much-relief-in-sight-for-prairie-drought/" TargetMode="External"/><Relationship Id="rId333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334" Type="http://schemas.openxmlformats.org/officeDocument/2006/relationships/hyperlink" Target="https://www.deccanchronicle.com/business/fertilizer-prices-up-50-per-cent-food-prices-firm-up-on-middle-east-crisis-1945173" TargetMode="External"/><Relationship Id="rId335" Type="http://schemas.openxmlformats.org/officeDocument/2006/relationships/hyperlink" Target="http://www.westernfoodprocessor.ca/news-releases/2314-fcc-to-support-producers-as-fertilizer-market-uncertainty-grows" TargetMode="External"/><Relationship Id="rId336" Type="http://schemas.openxmlformats.org/officeDocument/2006/relationships/hyperlink" Target="https://stratnewsglobal.com/china/beijing-tightens-fertiliser-exports-prices-surge/" TargetMode="External"/><Relationship Id="rId337" Type="http://schemas.openxmlformats.org/officeDocument/2006/relationships/hyperlink" Target="https://www.agriland.ie/farming-news/yara-prolonged-iran-war-will-significantly-hit-global-fertiliser-supply/" TargetMode="External"/><Relationship Id="rId338" Type="http://schemas.openxmlformats.org/officeDocument/2006/relationships/hyperlink" Target="https://www.vox.com/future-perfect/483149/iran-strait-hormuz-gas-prices-oil-natural-gas-fertilizer-food" TargetMode="External"/><Relationship Id="rId339" Type="http://schemas.openxmlformats.org/officeDocument/2006/relationships/hyperlink" Target="https://www.morningagclips.com/afbf-economic-storm-worsens-for-americas-farmers/" TargetMode="External"/><Relationship Id="rId340" Type="http://schemas.openxmlformats.org/officeDocument/2006/relationships/hyperlink" Target="https://lenta.ru/news/2026/03/20/voynu-s-iranom-sochli-ugrozoy-dlya-mirovogo-prodovolstvennogo-rynka/" TargetMode="External"/><Relationship Id="rId341" Type="http://schemas.openxmlformats.org/officeDocument/2006/relationships/hyperlink" Target="https://www.business-standard.com/world-news/iran-conflict-threatens-fresh-food-price-surge-across-developing-world-126032000416_1.html" TargetMode="External"/><Relationship Id="rId342" Type="http://schemas.openxmlformats.org/officeDocument/2006/relationships/hyperlink" Target="https://www.npr.org/2026/03/20/nx-s1-5750812/how-the-iran-war-threatens-global-food-supply" TargetMode="External"/><Relationship Id="rId343" Type="http://schemas.openxmlformats.org/officeDocument/2006/relationships/hyperlink" Target="https://www.businessupturn.com/trade-policy/will-hungarys-border-checks-choke-ukraines-grain-exports/6174/" TargetMode="External"/><Relationship Id="rId344" Type="http://schemas.openxmlformats.org/officeDocument/2006/relationships/hyperlink" Target="https://cleantechnica.com/2026/03/19/be-careful-what-you-wish-for-albertas-gas-price-shift/" TargetMode="External"/><Relationship Id="rId345" Type="http://schemas.openxmlformats.org/officeDocument/2006/relationships/hyperlink" Target="https://www.farmanddairy.com/columns/strait-of-hormuz-impact-on-american-farmers-2026/908227.html" TargetMode="External"/><Relationship Id="rId346" Type="http://schemas.openxmlformats.org/officeDocument/2006/relationships/hyperlink" Target="https://www.agroberichtenbuitenland.nl/actueel/nieuws/2026/03/20/kazakhstan-at-risk-global-fertilizer-crisis-drives-food-insecurity" TargetMode="External"/><Relationship Id="rId347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348" Type="http://schemas.openxmlformats.org/officeDocument/2006/relationships/hyperlink" Target="https://weather.com/forecast/regional/news/2026-03-18-historic-march-heat-wave-west-plains-california-arizona" TargetMode="External"/><Relationship Id="rId349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350" Type="http://schemas.openxmlformats.org/officeDocument/2006/relationships/hyperlink" Target="https://www.brecorder.com/news/40412481/middle-east-crisis-escalates-urea-prices" TargetMode="External"/><Relationship Id="rId351" Type="http://schemas.openxmlformats.org/officeDocument/2006/relationships/hyperlink" Target="https://www.just-drinks.com/features/iran-crisis-food-volume-recovery-in-jeopardy-from-new-inflation-wave/" TargetMode="External"/><Relationship Id="rId352" Type="http://schemas.openxmlformats.org/officeDocument/2006/relationships/hyperlink" Target="https://www.moneytimes.com.br/graos-avancam-em-chicago-enquanto-guerra-perturba-mercados-de-combustiveis-e-fertilizantes-pads/" TargetMode="External"/><Relationship Id="rId353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354" Type="http://schemas.openxmlformats.org/officeDocument/2006/relationships/hyperlink" Target="https://hpj.com/2026/03/19/drought-continues-to-expand-in-the-plains/" TargetMode="External"/><Relationship Id="rId355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356" Type="http://schemas.openxmlformats.org/officeDocument/2006/relationships/hyperlink" Target="https://www.brownfieldagnews.com/news/fertilizer-prices-rising-as-global-tensions-disrupt-nitrogen-supply/" TargetMode="External"/><Relationship Id="rId357" Type="http://schemas.openxmlformats.org/officeDocument/2006/relationships/hyperlink" Target="https://www.theatlantic.com/science/2026/03/west-heat-wave/686457/?utm_source=feed" TargetMode="External"/><Relationship Id="rId358" Type="http://schemas.openxmlformats.org/officeDocument/2006/relationships/hyperlink" Target="https://www.climatechangenews.com/2026/03/19/middle-east-war-is-another-wake-up-call-for-fossil-fuel-reliant-food-systems/" TargetMode="External"/><Relationship Id="rId359" Type="http://schemas.openxmlformats.org/officeDocument/2006/relationships/hyperlink" Target="https://www.americanagnetwork.com/2026/03/19/china-curbs-fertilizer-exports-tightening-global-supply-amid-conflict/" TargetMode="External"/><Relationship Id="rId360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361" Type="http://schemas.openxmlformats.org/officeDocument/2006/relationships/hyperlink" Target="https://www.descifrado.com/2026/03/19/bloqueo-en-ormuz-interrumpe-el-30-del-comercio-mundial-de-fertilizantes/" TargetMode="External"/><Relationship Id="rId362" Type="http://schemas.openxmlformats.org/officeDocument/2006/relationships/hyperlink" Target="https://cleantechnica.com/2026/03/19/the-hormuz-shock-the-rise-of-the-electrostate/" TargetMode="External"/><Relationship Id="rId363" Type="http://schemas.openxmlformats.org/officeDocument/2006/relationships/hyperlink" Target="https://www.freemalaysiatoday.com/category/nation/2026/03/19/prolonged-middle-east-war-could-disrupt-fertiliser-market" TargetMode="External"/><Relationship Id="rId364" Type="http://schemas.openxmlformats.org/officeDocument/2006/relationships/hyperlink" Target="https://pakobserver.net/local-industry-key-to-meeting-urea-demand-amid-middle-east-crisis/" TargetMode="External"/><Relationship Id="rId365" Type="http://schemas.openxmlformats.org/officeDocument/2006/relationships/hyperlink" Target="https://www.tampafp.com/florida-farmers-fight-for-survival-lawmakers-demand-trump-crack-down-on-mexican-imports/" TargetMode="External"/><Relationship Id="rId366" Type="http://schemas.openxmlformats.org/officeDocument/2006/relationships/hyperlink" Target="https://www.marketbeat.com/stock-ideas/not-just-oil-3-fertilizer-stocks-boosted-by-hormuz-closure/" TargetMode="External"/><Relationship Id="rId367" Type="http://schemas.openxmlformats.org/officeDocument/2006/relationships/hyperlink" Target="https://www.moneytimes.com.br/china-restringe-exportacoes-de-fertilizantes-prejudicando-oferta-ja-apertada-pela-guerra-pads/" TargetMode="External"/><Relationship Id="rId368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369" Type="http://schemas.openxmlformats.org/officeDocument/2006/relationships/hyperlink" Target="https://www.americanagnetwork.com/2026/03/19/agmarket-net-early-morning-market-analysis-3-19-26/" TargetMode="External"/><Relationship Id="rId370" Type="http://schemas.openxmlformats.org/officeDocument/2006/relationships/hyperlink" Target="https://apparelresources.com/business-news/policy/centre-approves-us-184-million-msp-funding-bolster-cotton-procurement-operations/" TargetMode="External"/><Relationship Id="rId371" Type="http://schemas.openxmlformats.org/officeDocument/2006/relationships/hyperlink" Target="https://blog.ucs.org/omanjana-goswami/what-farmers-will-pay-for-president-trumps-war-on-iran/" TargetMode="External"/><Relationship Id="rId372" Type="http://schemas.openxmlformats.org/officeDocument/2006/relationships/hyperlink" Target="https://lenta.ru/news/2026/03/19/veduschiy-veduschiy-importer-udobreniy-hochet-uvelichit-ih-zakupki-u-rossii/" TargetMode="External"/><Relationship Id="rId373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374" Type="http://schemas.openxmlformats.org/officeDocument/2006/relationships/hyperlink" Target="https://egyptianstreets.com/2026/03/19/why-cheap-bread-matters-so-much-in-egypt/" TargetMode="External"/><Relationship Id="rId375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376" Type="http://schemas.openxmlformats.org/officeDocument/2006/relationships/hyperlink" Target="https://knews.kg/2026/03/19/mir-na-poroge-rekordnogo-goloda-vpp-oon/" TargetMode="External"/><Relationship Id="rId377" Type="http://schemas.openxmlformats.org/officeDocument/2006/relationships/hyperlink" Target="https://www.middleeasteye.net/live-blog/live-blog-update/china-restricts-fertiliser-exports-further-crimping-war-tightened-supply" TargetMode="External"/><Relationship Id="rId378" Type="http://schemas.openxmlformats.org/officeDocument/2006/relationships/hyperlink" Target="https://eng.belta.by/politics/view/bread-is-life-as-middle-east-war-triggers-fertilizer-race-eu-looks-toward-belarus-178077-2026/" TargetMode="External"/><Relationship Id="rId379" Type="http://schemas.openxmlformats.org/officeDocument/2006/relationships/hyperlink" Target="https://agroinformacion.com/en/marketseconomics/kansas-winter-wheat-drought-conditions-plummet-as-flash-drought-scorches-the-plains/" TargetMode="External"/><Relationship Id="rId380" Type="http://schemas.openxmlformats.org/officeDocument/2006/relationships/hyperlink" Target="https://www.azernews.az/nation/255926.html" TargetMode="External"/><Relationship Id="rId381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382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383" Type="http://schemas.openxmlformats.org/officeDocument/2006/relationships/hyperlink" Target="https://www.omanobserver.om/article/1186392/world/region/hormuz-blockage-drives-up-food-bills-in-some-gcc-states" TargetMode="External"/><Relationship Id="rId384" Type="http://schemas.openxmlformats.org/officeDocument/2006/relationships/hyperlink" Target="https://www.allagnews.com/trump-xi-meeting-delay-keeps-ag-trade-in-focus/" TargetMode="External"/><Relationship Id="rId385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386" Type="http://schemas.openxmlformats.org/officeDocument/2006/relationships/hyperlink" Target="https://www.news18.com/india/from-heatwave-to-hailstorm-why-indias-weather-took-a-wild-u-turn-in-march-9985353.html" TargetMode="External"/><Relationship Id="rId387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388" Type="http://schemas.openxmlformats.org/officeDocument/2006/relationships/hyperlink" Target="https://www.morningagclips.com/tfi-welcomes-temporary-jones-act-waiver-to-support-fertilizer-supply-and-access/" TargetMode="External"/><Relationship Id="rId389" Type="http://schemas.openxmlformats.org/officeDocument/2006/relationships/hyperlink" Target="https://www.agri-mutuel.com/politique-economie/guerre-au-moyen-orient-emballement-limite-des-cereales-flambee-des-engrais/" TargetMode="External"/><Relationship Id="rId390" Type="http://schemas.openxmlformats.org/officeDocument/2006/relationships/hyperlink" Target="https://www.brownfieldagnews.com/market-news/wheat-futures-supported-by-weather-concerns/" TargetMode="External"/><Relationship Id="rId391" Type="http://schemas.openxmlformats.org/officeDocument/2006/relationships/hyperlink" Target="https://www.theatlantic.com/national-security/2026/03/the-iran-wars-next-threat-is-to-food-and-water/686435/?utm_source=feed" TargetMode="External"/><Relationship Id="rId392" Type="http://schemas.openxmlformats.org/officeDocument/2006/relationships/hyperlink" Target="https://www.indiavision.com/international/not-just-energy-how-the-iran-war-could-trigger-a-global-food-crisis/600537/" TargetMode="External"/><Relationship Id="rId393" Type="http://schemas.openxmlformats.org/officeDocument/2006/relationships/hyperlink" Target="https://www.business-standard.com/industry/agriculture/centre-approves-iffco-nano-npk-amid-fertiliser-supply-crunch-126031801306_1.html" TargetMode="External"/><Relationship Id="rId394" Type="http://schemas.openxmlformats.org/officeDocument/2006/relationships/hyperlink" Target="https://www.agriland.ie/farming-news/eu-young-farmers-call-for-action-from-political-leaders-on-cost-crisis/" TargetMode="External"/><Relationship Id="rId395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396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397" Type="http://schemas.openxmlformats.org/officeDocument/2006/relationships/hyperlink" Target="https://euromaidanpress.com/2026/03/18/ukraine-spring-fertilizer-crisis-harvest-2026/" TargetMode="External"/><Relationship Id="rId398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399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400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401" Type="http://schemas.openxmlformats.org/officeDocument/2006/relationships/hyperlink" Target="https://www.ttnews.com/articles/iran-farmers-cost-fertilizer" TargetMode="External"/><Relationship Id="rId402" Type="http://schemas.openxmlformats.org/officeDocument/2006/relationships/hyperlink" Target="https://www.indiasnews.net/news/278930156/chokepoint-vulnerability-middle-east-conflict-raises-worries-on-fertiliser-supplies-worldwide" TargetMode="External"/><Relationship Id="rId403" Type="http://schemas.openxmlformats.org/officeDocument/2006/relationships/hyperlink" Target="https://newstalkkit.com/ixp/1144/p/mild-winter-challenges-grains/" TargetMode="External"/><Relationship Id="rId404" Type="http://schemas.openxmlformats.org/officeDocument/2006/relationships/hyperlink" Target="https://www.turlockjournal.com/news/local/iran-war-strands-california-farm-exports/" TargetMode="External"/><Relationship Id="rId405" Type="http://schemas.openxmlformats.org/officeDocument/2006/relationships/hyperlink" Target="https://www.ktvb.com/article/news/nation-world/attack-on-iran/iran-war-impact-grocery-prices/507-02f0bd30-69ee-4ec9-8cea-6ca35b0d2129" TargetMode="External"/><Relationship Id="rId406" Type="http://schemas.openxmlformats.org/officeDocument/2006/relationships/hyperlink" Target="https://www.devex.com/news/devex-dish-how-the-iran-war-could-trigger-a-global-food-crisis-112096" TargetMode="External"/><Relationship Id="rId407" Type="http://schemas.openxmlformats.org/officeDocument/2006/relationships/hyperlink" Target="https://www.arkansasonline.com/news/2026/mar/18/us-seeks-fertilizer-sources-as-iran-war-limits/" TargetMode="External"/><Relationship Id="rId408" Type="http://schemas.openxmlformats.org/officeDocument/2006/relationships/hyperlink" Target="https://www.jpnn.com/news/perang-iran-vs-as-israel-legislator-pkb-singgung-kendala-pasokan-pupuk" TargetMode="External"/><Relationship Id="rId409" Type="http://schemas.openxmlformats.org/officeDocument/2006/relationships/hyperlink" Target="https://codeblue.galencentre.org/2026/03/experts-warn-of-food-price-hikes-in-malaysia-from-fertiliser-cost-surge/" TargetMode="External"/><Relationship Id="rId410" Type="http://schemas.openxmlformats.org/officeDocument/2006/relationships/hyperlink" Target="https://www.mediafax.ro/economic/efectele-conflictului-din-iran-se-extind-rapid-criza-ingrasamintelor-globale-loveste-agricultura-23705104" TargetMode="External"/><Relationship Id="rId411" Type="http://schemas.openxmlformats.org/officeDocument/2006/relationships/hyperlink" Target="https://www.radiofree.org/2026/03/17/blocking-fertilisers-the-hormuz-strait-and-agricultural-shock/" TargetMode="External"/><Relationship Id="rId412" Type="http://schemas.openxmlformats.org/officeDocument/2006/relationships/hyperlink" Target="https://www.zerohedge.com/commodities/trump-administration-seeks-alternative-fertilizer-supplies" TargetMode="External"/><Relationship Id="rId413" Type="http://schemas.openxmlformats.org/officeDocument/2006/relationships/hyperlink" Target="https://www.abc.net.au/news/2026-03-18/fuel-and-fertiliser-shortage-hits-as-farmers-sow-winter-crops/106459560" TargetMode="External"/><Relationship Id="rId414" Type="http://schemas.openxmlformats.org/officeDocument/2006/relationships/hyperlink" Target="https://thenewamerican.com/us/fertilizer-bottleneck-at-hormuz-raises-risk-of-food-inflation-and-worsening-global-hunger/" TargetMode="External"/><Relationship Id="rId415" Type="http://schemas.openxmlformats.org/officeDocument/2006/relationships/hyperlink" Target="https://nuevodia.com.ve/ee-uu-busca-fertilizantes-en-venezuela-y-marruecos-ante-crisis-por-guerra-con-iran/" TargetMode="External"/><Relationship Id="rId416" Type="http://schemas.openxmlformats.org/officeDocument/2006/relationships/hyperlink" Target="https://jacobin.com/2026/03/price-shocks-energy-war-economy" TargetMode="External"/><Relationship Id="rId417" Type="http://schemas.openxmlformats.org/officeDocument/2006/relationships/hyperlink" Target="https://www.canadiancattlemen.ca/daily/iran-war-disrupts-global-fertilizer-markets-spring-planting/" TargetMode="External"/><Relationship Id="rId418" Type="http://schemas.openxmlformats.org/officeDocument/2006/relationships/hyperlink" Target="https://www.belganewsagency.eu/european-parliament-revives-us-trade-deal-vote-set-for-thursday" TargetMode="External"/><Relationship Id="rId419" Type="http://schemas.openxmlformats.org/officeDocument/2006/relationships/hyperlink" Target="https://www.bairdmaritime.com/shipping/dry-cargo/bulkers/white-house-says-us-seeking-fertiliser-from-venezuela-morocco" TargetMode="External"/><Relationship Id="rId420" Type="http://schemas.openxmlformats.org/officeDocument/2006/relationships/hyperlink" Target="https://tass.com/economy/2102877" TargetMode="External"/><Relationship Id="rId421" Type="http://schemas.openxmlformats.org/officeDocument/2006/relationships/hyperlink" Target="https://www.grainews.ca/daily/iran-war-disrupts-global-fertilizer-markets-spring-planting/" TargetMode="External"/><Relationship Id="rId422" Type="http://schemas.openxmlformats.org/officeDocument/2006/relationships/hyperlink" Target="https://www.brownfieldagnews.com/news/u-s-exploring-venezuelan-fertilizer-purchases/" TargetMode="External"/><Relationship Id="rId423" Type="http://schemas.openxmlformats.org/officeDocument/2006/relationships/hyperlink" Target="https://tass.com/world/2102893" TargetMode="External"/><Relationship Id="rId424" Type="http://schemas.openxmlformats.org/officeDocument/2006/relationships/hyperlink" Target="https://kuwaitnews.com/125476/" TargetMode="External"/><Relationship Id="rId425" Type="http://schemas.openxmlformats.org/officeDocument/2006/relationships/hyperlink" Target="https://www.jdsupra.com/legalnews/supreme-court-tariff-decision-second-8894615/" TargetMode="External"/><Relationship Id="rId426" Type="http://schemas.openxmlformats.org/officeDocument/2006/relationships/hyperlink" Target="https://www.bworldonline.com/economy/2026/03/17/737007/phl-in-talks-with-china-to-obtain-more-fertilizer/" TargetMode="External"/><Relationship Id="rId427" Type="http://schemas.openxmlformats.org/officeDocument/2006/relationships/hyperlink" Target="https://www.greenhousegrower.com/production/how-middle-east-tensions-are-creating-fertilizer-market-volatility/" TargetMode="External"/><Relationship Id="rId428" Type="http://schemas.openxmlformats.org/officeDocument/2006/relationships/hyperlink" Target="https://www.livescience.com/planet-earth/iran-war-could-create-a-fertilizer-shock-that-impacts-agriculture-and-raises-food-prices" TargetMode="External"/><Relationship Id="rId429" Type="http://schemas.openxmlformats.org/officeDocument/2006/relationships/hyperlink" Target="https://www.middleeastmonitor.com/20260317-blocking-fertilisers-the-hormuz-strait-and-agricultural-shock/" TargetMode="External"/><Relationship Id="rId430" Type="http://schemas.openxmlformats.org/officeDocument/2006/relationships/hyperlink" Target="https://www.assahifa.com/english/morocco/washington-eyes-morocco-fertilizer-supplies-to-offset-war-driven-shortages/" TargetMode="External"/><Relationship Id="rId431" Type="http://schemas.openxmlformats.org/officeDocument/2006/relationships/hyperlink" Target="https://internationalsupermarketnews.com/isn-special-report-from-oil-to-bread-how-the-us-iran-war-is-hitting-europes-supermarket-shelves/" TargetMode="External"/><Relationship Id="rId432" Type="http://schemas.openxmlformats.org/officeDocument/2006/relationships/hyperlink" Target="https://chemindigest.com/morgan-stanley-flags-fertiliser-production-risks-in-india-amid-west-asia-crisis/" TargetMode="External"/><Relationship Id="rId433" Type="http://schemas.openxmlformats.org/officeDocument/2006/relationships/hyperlink" Target="https://udf.name/news/economic/288490-vengrija-prizvala-es-otmenit-poshliny-na-rossijskie-i-belarusskie-udobrenija.html" TargetMode="External"/><Relationship Id="rId434" Type="http://schemas.openxmlformats.org/officeDocument/2006/relationships/hyperlink" Target="https://thenews-chronicle.com/blocking-fertilisers-the-hormuz-strait-and-agricultural-shock/" TargetMode="External"/><Relationship Id="rId435" Type="http://schemas.openxmlformats.org/officeDocument/2006/relationships/hyperlink" Target="https://countercurrents.org/2026/03/blocking-fertilisers-the-hormuz-strait-and-agricultural-shock/" TargetMode="External"/><Relationship Id="rId436" Type="http://schemas.openxmlformats.org/officeDocument/2006/relationships/hyperlink" Target="https://ukragroconsult.com/en/news/china-has-restricted-fertilizer-exports-amid-the-growing-crisis/" TargetMode="External"/><Relationship Id="rId437" Type="http://schemas.openxmlformats.org/officeDocument/2006/relationships/hyperlink" Target="https://businessday.ng/agriculture/article/demand-for-nigerias-urea-surges-as-iran-war-jolts-global-commodity-markets/" TargetMode="External"/><Relationship Id="rId438" Type="http://schemas.openxmlformats.org/officeDocument/2006/relationships/hyperlink" Target="https://www.tribuneindia.com/news/amritsar/wheat-crop-flattened-by-hailstorm-in-tarn-taran/" TargetMode="External"/><Relationship Id="rId439" Type="http://schemas.openxmlformats.org/officeDocument/2006/relationships/hyperlink" Target="https://thewest.com.au/business/the-economist/the-economist-the-iran-war-is-roiling-commodities-far-beyond-oil-c-21967508" TargetMode="External"/><Relationship Id="rId440" Type="http://schemas.openxmlformats.org/officeDocument/2006/relationships/hyperlink" Target="https://www.wishtv.com/news/business/strait-of-hormuz-conflict-threatens-fertilizer-supplies-to-us-farmers/" TargetMode="External"/><Relationship Id="rId441" Type="http://schemas.openxmlformats.org/officeDocument/2006/relationships/hyperlink" Target="https://www.wthr.com/article/news/local/rising-gas-prices-linked-to-iran-conflict-could-hit-more-than-just-your-tank/531-b23a18cb-b6cc-497e-aa08-ee2e183eb911" TargetMode="External"/><Relationship Id="rId442" Type="http://schemas.openxmlformats.org/officeDocument/2006/relationships/hyperlink" Target="https://www.wwbl.com/2026/03/16/rigged-fertilizer-market-lawsuit-accuses-major-companies-of-driving-up-farm-prices/" TargetMode="External"/><Relationship Id="rId443" Type="http://schemas.openxmlformats.org/officeDocument/2006/relationships/hyperlink" Target="https://siliconcanals.com/sc-w-one-third-of-global-seaborne-fertiliser-passes-through-the-strait-of-hormuz-african-food-security-hangs-in-the-balance/" TargetMode="External"/><Relationship Id="rId444" Type="http://schemas.openxmlformats.org/officeDocument/2006/relationships/hyperlink" Target="https://www.maritimeprofessional.com/news/prices-russian-wheat-exports-highest-416967" TargetMode="External"/><Relationship Id="rId445" Type="http://schemas.openxmlformats.org/officeDocument/2006/relationships/hyperlink" Target="https://www.5septiembre.cu/guerra-dispara-los-precios-de-los-alimentos/" TargetMode="External"/><Relationship Id="rId446" Type="http://schemas.openxmlformats.org/officeDocument/2006/relationships/hyperlink" Target="https://www.thefencepost.com/news/middle-east-tensions-raise-spring-planting-concerns/" TargetMode="External"/><Relationship Id="rId447" Type="http://schemas.openxmlformats.org/officeDocument/2006/relationships/hyperlink" Target="https://forumias.com/blog/indian-fertilizers-hormuz-choke/" TargetMode="External"/><Relationship Id="rId448" Type="http://schemas.openxmlformats.org/officeDocument/2006/relationships/hyperlink" Target="https://www.mediapool.bg/po-losho-ot-2022-g-spreniyat-iznos-na-torove-ot-blizkiya-iztok-zaplashva-sveta-s-prodovolstven-shok-news381270.html" TargetMode="External"/><Relationship Id="rId449" Type="http://schemas.openxmlformats.org/officeDocument/2006/relationships/hyperlink" Target="https://fd.nl/bedrijfsleven/1589827/boeren-vrezen-hogere-kosten-iran-conflict-zet-kunstmestmarkt-op-zn-kop" TargetMode="External"/><Relationship Id="rId450" Type="http://schemas.openxmlformats.org/officeDocument/2006/relationships/hyperlink" Target="https://cowsmo.com/news/sanction-waivers-for-fertilizer-imports/" TargetMode="External"/><Relationship Id="rId451" Type="http://schemas.openxmlformats.org/officeDocument/2006/relationships/hyperlink" Target="https://tass.com/economy/2102345" TargetMode="External"/><Relationship Id="rId452" Type="http://schemas.openxmlformats.org/officeDocument/2006/relationships/hyperlink" Target="https://www.newarab.com/news/ripple-effects-hormuz-blockade-essential-products" TargetMode="External"/><Relationship Id="rId453" Type="http://schemas.openxmlformats.org/officeDocument/2006/relationships/hyperlink" Target="https://www.americanagnetwork.com/2026/03/16/agmarket-net-early-morning-market-analysis-3-16-26/" TargetMode="External"/><Relationship Id="rId454" Type="http://schemas.openxmlformats.org/officeDocument/2006/relationships/hyperlink" Target="https://tass.com/economy/2102247" TargetMode="External"/><Relationship Id="rId455" Type="http://schemas.openxmlformats.org/officeDocument/2006/relationships/hyperlink" Target="https://econlife.com/2026/03/fertilizer/" TargetMode="External"/><Relationship Id="rId456" Type="http://schemas.openxmlformats.org/officeDocument/2006/relationships/hyperlink" Target="https://www.producer.com/am-market-reports/am-market-report-march-16-2026/" TargetMode="External"/><Relationship Id="rId457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458" Type="http://schemas.openxmlformats.org/officeDocument/2006/relationships/hyperlink" Target="https://civil-protection-humanitarian-aid.ec.europa.eu/news-stories/news/eu-announces-eu36-million-humanitarian-aid-mozambique-and-neighbouring-countries-southern-africa-2026-03-16_en" TargetMode="External"/><Relationship Id="rId459" Type="http://schemas.openxmlformats.org/officeDocument/2006/relationships/hyperlink" Target="https://www.fxstreet.com/news/oil-risks-to-food-inflation-standard-chartered-202603160753" TargetMode="External"/><Relationship Id="rId460" Type="http://schemas.openxmlformats.org/officeDocument/2006/relationships/hyperlink" Target="https://knnindia.co.in/news/newsdetails/global/west-asia-crisis-putting-pressure-on-indias-fertiliser-output-morgan-stanley" TargetMode="External"/><Relationship Id="rId461" Type="http://schemas.openxmlformats.org/officeDocument/2006/relationships/hyperlink" Target="https://discoverwestman.com/articles/shutdown-of-strait-of-hormuz-is-a-nightmare-scenario-for-the-agriculture-sector-2" TargetMode="External"/><Relationship Id="rId462" Type="http://schemas.openxmlformats.org/officeDocument/2006/relationships/hyperlink" Target="https://scanx.trade/stock-market-news/commodities/china-implements-stricter-fertilizer-export-controls-amid-global-price-pressures/35200090" TargetMode="External"/><Relationship Id="rId463" Type="http://schemas.openxmlformats.org/officeDocument/2006/relationships/hyperlink" Target="https://www.ilgiornale.it/news/politica/choc-lagricoltura-su-i-prezzi-dei-fertilizzanti-rischio-2637845.html" TargetMode="External"/><Relationship Id="rId464" Type="http://schemas.openxmlformats.org/officeDocument/2006/relationships/hyperlink" Target="https://www.kp.ru/daily/27765.5/5221680/?from=twall" TargetMode="External"/><Relationship Id="rId465" Type="http://schemas.openxmlformats.org/officeDocument/2006/relationships/hyperlink" Target="https://www.beefcentral.com/lotfeeding/feedgrain-focus-northern-values-jump-as-input-costs-hit/" TargetMode="External"/><Relationship Id="rId466" Type="http://schemas.openxmlformats.org/officeDocument/2006/relationships/hyperlink" Target="https://qazinform.com/news/kazakhstans-grain-and-flour-exports-increase-by-60-last-year-f8c755" TargetMode="External"/><Relationship Id="rId467" Type="http://schemas.openxmlformats.org/officeDocument/2006/relationships/hyperlink" Target="https://indianexpress.com/article/opinion/columns/disruption-caused-by-west-asia-war-carries-a-reminder-policy-reforms-in-fertiliser-sector-are-overdue-10583818/" TargetMode="External"/><Relationship Id="rId468" Type="http://schemas.openxmlformats.org/officeDocument/2006/relationships/hyperlink" Target="https://www.aspistrategist.org.au/just-like-fuel-fertiliser-supply-chains-are-a-hidden-vulnerability/" TargetMode="External"/><Relationship Id="rId469" Type="http://schemas.openxmlformats.org/officeDocument/2006/relationships/hyperlink" Target="https://www.brazilnews.net/news/278924097/what-to-know-about-impact-of-us-israel-iran-war-on-global-food-security" TargetMode="External"/><Relationship Id="rId470" Type="http://schemas.openxmlformats.org/officeDocument/2006/relationships/hyperlink" Target="https://www.cbsnews.com/video/iowa-farmer-iran-war-amplifies-problem-high-fertilizer-prices/" TargetMode="External"/><Relationship Id="rId471" Type="http://schemas.openxmlformats.org/officeDocument/2006/relationships/hyperlink" Target="https://www.theborneopost.com/2026/03/16/a-distant-war-with-real-consequences-for-malaysia-and-sabah/" TargetMode="External"/><Relationship Id="rId472" Type="http://schemas.openxmlformats.org/officeDocument/2006/relationships/hyperlink" Target="https://www.ekathimerini.com/opinion/1298000/production-at-risk-from-rising-fertilizer-prices/" TargetMode="External"/><Relationship Id="rId473" Type="http://schemas.openxmlformats.org/officeDocument/2006/relationships/hyperlink" Target="https://www.eanlibya.com/%D8%A7%D9%84%D8%AD%D8%B1%D8%A8-%D8%B9%D9%84%D9%89-%D8%A5%D9%8A%D8%B1%D8%A7%D9%86-%D8%AA%D9%81%D8%AA%D8%AD-%D8%A8%D8%A7%D8%A8-%D8%A3%D8%B2%D9%85%D8%A9-%D8%BA%D8%B0%D8%A7%D8%A1-%D8%B9%D8%A7/" TargetMode="External"/><Relationship Id="rId474" Type="http://schemas.openxmlformats.org/officeDocument/2006/relationships/hyperlink" Target="https://angrybearblog.com/2026/03/its-not-just-the-gasoline" TargetMode="External"/><Relationship Id="rId475" Type="http://schemas.openxmlformats.org/officeDocument/2006/relationships/hyperlink" Target="https://www.aol.com/articles/trump-launching-trade-investigations-could-205407154.html" TargetMode="External"/><Relationship Id="rId476" Type="http://schemas.openxmlformats.org/officeDocument/2006/relationships/hyperlink" Target="https://news.abplive.com/cities/deep-dive-from-may-like-heat-in-march-to-sudden-storms-what-s-behind-north-india-s-erratic-weather-1831274" TargetMode="External"/><Relationship Id="rId477" Type="http://schemas.openxmlformats.org/officeDocument/2006/relationships/hyperlink" Target="https://www.rt.com/news/634873-iran-war-fertilizer-shortage/?utm_source=rss&amp;utm_medium=rss&amp;utm_campaign=RSS" TargetMode="External"/><Relationship Id="rId478" Type="http://schemas.openxmlformats.org/officeDocument/2006/relationships/hyperlink" Target="https://economictimes.indiatimes.com/news/international/global-trends/us-china-economic-chiefs-meet-in-paris-to-clear-path-to-trump-xi-summit/articleshow/129583729.cms" TargetMode="External"/><Relationship Id="rId479" Type="http://schemas.openxmlformats.org/officeDocument/2006/relationships/hyperlink" Target="https://tribune.com.pk/story/2597680/hormuz-closure-raises-urea-import-cost" TargetMode="External"/><Relationship Id="rId480" Type="http://schemas.openxmlformats.org/officeDocument/2006/relationships/hyperlink" Target="https://lenta.ru/news/2026/03/14/na-zapade-uznali-o-riske-prodovolstvennogo-krizisa-v-mire/" TargetMode="External"/><Relationship Id="rId481" Type="http://schemas.openxmlformats.org/officeDocument/2006/relationships/hyperlink" Target="https://www.dnaindia.com/india/report-el-ni-o-2026-why-india-may-brace-for-intense-heatwaves-and-monsoon-disruption-3203199" TargetMode="External"/><Relationship Id="rId482" Type="http://schemas.openxmlformats.org/officeDocument/2006/relationships/hyperlink" Target="https://srmuniversity.ac.in/blog/best-colleges-for-bsc-agriculture-in-india/?utm_source=rss&amp;utm_medium=rss&amp;utm_campaign=best-colleges-for-bsc-agriculture-in-india" TargetMode="External"/><Relationship Id="rId483" Type="http://schemas.openxmlformats.org/officeDocument/2006/relationships/hyperlink" Target="https://unn.ua/news/defitsyt-palyva-cherez-viinu-na-blyzkomu-skhodi-pochynaie-zahrozhuvaty-hlobalnomu-postachanniu-prodovolstva-bloomberg" TargetMode="External"/><Relationship Id="rId484" Type="http://schemas.openxmlformats.org/officeDocument/2006/relationships/hyperlink" Target="https://www.unian.ua/economics/agro/blizkiy-shid-u-ft-rozpovili-pro-zagrozu-dlya-agroprodukciji-u-sviti-13315014.html" TargetMode="External"/><Relationship Id="rId485" Type="http://schemas.openxmlformats.org/officeDocument/2006/relationships/hyperlink" Target="https://www.activistpost.com/war-in-iran-and-the-great-reset/" TargetMode="External"/><Relationship Id="rId486" Type="http://schemas.openxmlformats.org/officeDocument/2006/relationships/hyperlink" Target="https://www.moroccoworldnews.com/2026/03/282412/india-secures-2-5-million-tonnes-of-fertilizer-supply-from-morocco/" TargetMode="External"/><Relationship Id="rId487" Type="http://schemas.openxmlformats.org/officeDocument/2006/relationships/hyperlink" Target="https://www.politico.com/news/2026/03/14/hormuz-inflation-helium-fertilizer-00828680" TargetMode="External"/><Relationship Id="rId488" Type="http://schemas.openxmlformats.org/officeDocument/2006/relationships/hyperlink" Target="https://www.theguardian.com/world/2026/mar/14/global-food-supplies-iran-war-fertiliser-yara-svein-tore-holsether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