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2026-04-02 07:00 UTC [GZPK]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3</w:t>
      </w:r>
      <w:r/>
    </w:p>
    <w:p>
      <w:pPr>
        <w:pStyle w:val="ListBullet"/>
        <w:spacing w:line="240" w:lineRule="auto"/>
        <w:ind w:left="720"/>
      </w:pPr>
      <w:r/>
      <w:r>
        <w:t>top_risk_flag: macro_whipsaw_risk</w:t>
      </w:r>
      <w:r/>
    </w:p>
    <w:p>
      <w:pPr>
        <w:pStyle w:val="ListBullet"/>
        <w:spacing w:line="240" w:lineRule="auto"/>
        <w:ind w:left="720"/>
      </w:pPr>
      <w:r/>
      <w:r>
        <w:t>generated_at: 2026-04-02T07:00:00Z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B-SI-INVFLOWS-24H-01</w:t>
            </w:r>
          </w:p>
        </w:tc>
        <w:tc>
          <w:tcPr>
            <w:tcW w:type="dxa" w:w="1040"/>
          </w:tcPr>
          <w:p>
            <w:r>
              <w:t>Recent silver-linked ETF / trust flow narratives (e.g., SLV/PSLV coverage) are net supportive for silver over the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silver</w:t>
            </w:r>
          </w:p>
        </w:tc>
        <w:tc>
          <w:tcPr>
            <w:tcW w:type="dxa" w:w="1040"/>
          </w:tcPr>
          <w:p>
            <w:r>
              <w:t>B-SI-INDDEM-24H-01</w:t>
            </w:r>
          </w:p>
        </w:tc>
        <w:tc>
          <w:tcPr>
            <w:tcW w:type="dxa" w:w="1040"/>
          </w:tcPr>
          <w:p>
            <w:r>
              <w:t>Industrial demand framing (solar manufacturing / supply-chain expansion narratives) is supportive for silver over the next 24h.</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48</w:t>
            </w:r>
          </w:p>
        </w:tc>
      </w:tr>
      <w:tr>
        <w:tc>
          <w:tcPr>
            <w:tcW w:type="dxa" w:w="1040"/>
          </w:tcPr>
          <w:p>
            <w:r>
              <w:t>silver</w:t>
            </w:r>
          </w:p>
        </w:tc>
        <w:tc>
          <w:tcPr>
            <w:tcW w:type="dxa" w:w="1040"/>
          </w:tcPr>
          <w:p>
            <w:r>
              <w:t>B-SI-RATES-6H-01</w:t>
            </w:r>
          </w:p>
        </w:tc>
        <w:tc>
          <w:tcPr>
            <w:tcW w:type="dxa" w:w="1040"/>
          </w:tcPr>
          <w:p>
            <w:r>
              <w:t>Near-term macro (rates/real-rates expectations) remains an active driver, but the corpus directionality is not explicit enough to rule out whipsaw within 6h.</w:t>
            </w:r>
          </w:p>
        </w:tc>
        <w:tc>
          <w:tcPr>
            <w:tcW w:type="dxa" w:w="1040"/>
          </w:tcPr>
          <w:p>
            <w:r>
              <w:t>45</w:t>
            </w:r>
          </w:p>
        </w:tc>
        <w:tc>
          <w:tcPr>
            <w:tcW w:type="dxa" w:w="1040"/>
          </w:tcPr>
          <w:p>
            <w:r>
              <w:t>mixed</w:t>
            </w:r>
          </w:p>
        </w:tc>
        <w:tc>
          <w:tcPr>
            <w:tcW w:type="dxa" w:w="1040"/>
          </w:tcPr>
          <w:p>
            <w:r>
              <w:t>accelerating</w:t>
            </w:r>
          </w:p>
        </w:tc>
        <w:tc>
          <w:tcPr>
            <w:tcW w:type="dxa" w:w="1040"/>
          </w:tcPr>
          <w:p>
            <w:r>
              <w:t>6h</w:t>
            </w:r>
          </w:p>
        </w:tc>
        <w:tc>
          <w:tcPr>
            <w:tcW w:type="dxa" w:w="1040"/>
          </w:tcPr>
          <w:p>
            <w:r>
              <w:t>false</w:t>
            </w:r>
          </w:p>
        </w:tc>
        <w:tc>
          <w:tcPr>
            <w:tcW w:type="dxa" w:w="1040"/>
          </w:tcPr>
          <w:p>
            <w:r>
              <w:t>48</w:t>
            </w:r>
          </w:p>
        </w:tc>
      </w:tr>
    </w:tbl>
    <w:p>
      <w:r/>
    </w:p>
    <w:p>
      <w:pPr>
        <w:pStyle w:val="Heading2"/>
      </w:pPr>
      <w:r>
        <w:t>Data Dump (Machine Use)</w:t>
      </w:r>
      <w:r/>
    </w:p>
    <w:p>
      <w:r/>
      <w:r>
        <w:rPr>
          <w:rFonts w:ascii="Courier" w:hAnsi="Courier"/>
        </w:rPr>
        <w:t>{</w:t>
        <w:br/>
        <w:t xml:space="preserve"> "workflow_6B_CIS_output": {</w:t>
        <w:br/>
        <w:t xml:space="preserve"> "snapshot_id": "6B-20260402T070000Z-silver",</w:t>
        <w:br/>
        <w:t xml:space="preserve"> "timestamp_utc": "2026-04-02T07:00:00Z",</w:t>
        <w:br/>
        <w:t xml:space="preserve"> "primary_asset_focus": {</w:t>
        <w:br/>
        <w:t xml:space="preserve"> "name": "Silver futures",</w:t>
        <w:br/>
        <w:t xml:space="preserve"> "market_code": "silver"</w:t>
        <w:br/>
        <w:t xml:space="preserve"> },</w:t>
        <w:br/>
        <w:t xml:space="preserve"> "headline_sentiment_word": "Bullish",</w:t>
        <w:br/>
        <w:t xml:space="preserve"> "headline_conviction_score_0_100": 62,</w:t>
        <w:br/>
        <w:t xml:space="preserve"> "headline_fragility_score_0_100": 48,</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"loosening",</w:t>
        <w:br/>
        <w:t xml:space="preserve"> "beliefs": [</w:t>
        <w:br/>
        <w:t xml:space="preserve"> {</w:t>
        <w:br/>
        <w:t xml:space="preserve"> "belief_id": "B-SI-INVFLOWS-24H-01",</w:t>
        <w:br/>
        <w:t xml:space="preserve"> "market": "silver",</w:t>
        <w:br/>
        <w:t xml:space="preserve"> "claim": "Recent silver-linked ETF / trust flow narratives (e.g., SLV/PSLV coverage) are net supportive for silver over the next 24h.",</w:t>
        <w:br/>
        <w:t xml:space="preserve"> "probability_pct": 62,</w:t>
        <w:br/>
        <w:t xml:space="preserve"> "direction": "up",</w:t>
        <w:br/>
        <w:t xml:space="preserve"> "velocity": "accelerating",</w:t>
        <w:br/>
        <w:t xml:space="preserve"> "horizon": "24h",</w:t>
        <w:br/>
        <w:t xml:space="preserve"> "drivers": [</w:t>
        <w:br/>
        <w:t xml:space="preserve"> "investment_flows",</w:t>
        <w:br/>
        <w:t xml:space="preserve"> "risk_sentiment_safe_haven"</w:t>
        <w:br/>
        <w:t xml:space="preserve"> ],</w:t>
        <w:br/>
        <w:t xml:space="preserve"> "contradicted_by": [],</w:t>
        <w:br/>
        <w:t xml:space="preserve"> "directional_confidence_score_0_100": 64,</w:t>
        <w:br/>
        <w:t xml:space="preserve"> "authority_confirmation_score_0_100": 60,</w:t>
        <w:br/>
        <w:t xml:space="preserve"> "authority_confirmation_band": "medium"</w:t>
        <w:br/>
        <w:t xml:space="preserve"> },</w:t>
        <w:br/>
        <w:t xml:space="preserve"> {</w:t>
        <w:br/>
        <w:t xml:space="preserve"> "belief_id": "B-SI-INDDEM-24H-01",</w:t>
        <w:br/>
        <w:t xml:space="preserve"> "market": "silver",</w:t>
        <w:br/>
        <w:t xml:space="preserve"> "claim": "Industrial demand framing (solar manufacturing / supply-chain expansion narratives) is supportive for silver over the next 24h.",</w:t>
        <w:br/>
        <w:t xml:space="preserve"> "probability_pct": 58,</w:t>
        <w:br/>
        <w:t xml:space="preserve"> "direction": "up",</w:t>
        <w:br/>
        <w:t xml:space="preserve"> "velocity": "stable",</w:t>
        <w:br/>
        <w:t xml:space="preserve"> "horizon": "24h",</w:t>
        <w:br/>
        <w:t xml:space="preserve"> "drivers": [</w:t>
        <w:br/>
        <w:t xml:space="preserve"> "industrial_demand"</w:t>
        <w:br/>
        <w:t xml:space="preserve"> ],</w:t>
        <w:br/>
        <w:t xml:space="preserve"> "contradicted_by": [],</w:t>
        <w:br/>
        <w:t xml:space="preserve"> "directional_confidence_score_0_100": 58,</w:t>
        <w:br/>
        <w:t xml:space="preserve"> "authority_confirmation_score_0_100": 55,</w:t>
        <w:br/>
        <w:t xml:space="preserve"> "authority_confirmation_band": "medium"</w:t>
        <w:br/>
        <w:t xml:space="preserve"> },</w:t>
        <w:br/>
        <w:t xml:space="preserve"> {</w:t>
        <w:br/>
        <w:t xml:space="preserve"> "belief_id": "B-SI-RATES-6H-01",</w:t>
        <w:br/>
        <w:t xml:space="preserve"> "market": "silver",</w:t>
        <w:br/>
        <w:t xml:space="preserve"> "claim": "Near-term macro (rates/real-rates expectations) remains an active driver, but the corpus directionality is not explicit enough to rule out whipsaw within 6h.",</w:t>
        <w:br/>
        <w:t xml:space="preserve"> "probability_pct": 45,</w:t>
        <w:br/>
        <w:t xml:space="preserve"> "direction": "mixed",</w:t>
        <w:br/>
        <w:t xml:space="preserve"> "velocity": "accelerating",</w:t>
        <w:br/>
        <w:t xml:space="preserve"> "horizon": "6h",</w:t>
        <w:br/>
        <w:t xml:space="preserve"> "drivers": [</w:t>
        <w:br/>
        <w:t xml:space="preserve"> "monetary_policy",</w:t>
        <w:br/>
        <w:t xml:space="preserve"> "real_rates",</w:t>
        <w:br/>
        <w:t xml:space="preserve"> "usd_strength"</w:t>
        <w:br/>
        <w:t xml:space="preserve"> ],</w:t>
        <w:br/>
        <w:t xml:space="preserve"> "contradicted_by": [],</w:t>
        <w:br/>
        <w:t xml:space="preserve"> "directional_confidence_score_0_100": 45,</w:t>
        <w:br/>
        <w:t xml:space="preserve"> "authority_confirmation_score_0_100": 72,</w:t>
        <w:br/>
        <w:t xml:space="preserve"> "authority_confirmation_band": "high"</w:t>
        <w:br/>
        <w:t xml:space="preserve"> }</w:t>
        <w:br/>
        <w:t xml:space="preserve"> ],</w:t>
        <w:br/>
        <w:t xml:space="preserve"> "market_state_table": [</w:t>
        <w:br/>
        <w:t xml:space="preserve"> {</w:t>
        <w:br/>
        <w:t xml:space="preserve"> "market": "silver",</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62,</w:t>
        <w:br/>
        <w:t xml:space="preserve"> "authority_confirmation_score_0_100": 68,</w:t>
        <w:br/>
        <w:t xml:space="preserve"> "authority_confirmation_band": "high",</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48,</w:t>
        <w:br/>
        <w:t xml:space="preserve"> "supporting_belief_ids": [</w:t>
        <w:br/>
        <w:t xml:space="preserve"> "B-SI-INVFLOWS-24H-01",</w:t>
        <w:br/>
        <w:t xml:space="preserve"> "B-SI-INDDEM-24H-01",</w:t>
        <w:br/>
        <w:t xml:space="preserve"> "B-SI-RATES-6H-01"</w:t>
        <w:br/>
        <w:t xml:space="preserve"> ],</w:t>
        <w:br/>
        <w:t xml:space="preserve"> "source_tier_counts": {</w:t>
        <w:br/>
        <w:t xml:space="preserve"> "A": 0,</w:t>
        <w:br/>
        <w:t xml:space="preserve"> "B": 0,</w:t>
        <w:br/>
        <w:t xml:space="preserve"> "C": 0,</w:t>
        <w:br/>
        <w:t xml:space="preserve"> "D": 0,</w:t>
        <w:br/>
        <w:t xml:space="preserve"> "U": 0,</w:t>
        <w:br/>
        <w:t xml:space="preserve"> "note": "Tier counts are not safely aggregatable at market-level from the provided 5B slice without double-counting across overlapping trend evidence bundles."</w:t>
        <w:br/>
        <w:t xml:space="preserve"> },</w:t>
        <w:br/>
        <w:t xml:space="preserve"> "freshness_mix": {</w:t>
        <w:br/>
        <w:t xml:space="preserve"> "fresh_window_hours": 24,</w:t>
        <w:br/>
        <w:t xml:space="preserve"> "fresh_evidence_present": true,</w:t>
        <w:br/>
        <w:t xml:space="preserve"> "stale_context_overhang": "low"</w:t>
        <w:br/>
        <w:t xml:space="preserve"> }</w:t>
        <w:br/>
        <w:t xml:space="preserve"> }</w:t>
        <w:br/>
        <w:t xml:space="preserve"> ],</w:t>
        <w:br/>
        <w:t xml:space="preserve"> "risk_flags": [</w:t>
        <w:br/>
        <w:t xml:space="preserve"> {</w:t>
        <w:br/>
        <w:t xml:space="preserve"> "risk_flag": "macro_whipsaw_risk",</w:t>
        <w:br/>
        <w:t xml:space="preserve"> "severity": "medium",</w:t>
        <w:br/>
        <w:t xml:space="preserve"> "detail": "A material portion of the admitted support is macro/rates-linked; fast repricing in rates/USD narratives can reverse silver intraday without requiring new metals-specific fundamentals."</w:t>
        <w:br/>
        <w:t xml:space="preserve"> },</w:t>
        <w:br/>
        <w:t xml:space="preserve"> {</w:t>
        <w:br/>
        <w:t xml:space="preserve"> "risk_flag": "mapping_indirection",</w:t>
        <w:br/>
        <w:t xml:space="preserve"> "severity": "medium",</w:t>
        <w:br/>
        <w:t xml:space="preserve"> "detail": "Several high-volume trends are about macro/geopolitics/other assets; silver direction is inferred via driver linkage rather than explicit silver price claims."</w:t>
        <w:br/>
        <w:t xml:space="preserve"> },</w:t>
        <w:br/>
        <w:t xml:space="preserve"> {</w:t>
        <w:br/>
        <w:t xml:space="preserve"> "risk_flag": "data_overlap_double_counting_guard",</w:t>
        <w:br/>
        <w:t xml:space="preserve"> "severity": "low",</w:t>
        <w:br/>
        <w:t xml:space="preserve"> "detail": "Trend evidence bundles overlap heavily (shared record IDs across trends); conviction is capped to avoid over-weighting duplicated coverage."</w:t>
        <w:br/>
        <w:t xml:space="preserve"> }</w:t>
        <w:br/>
        <w:t xml:space="preserve"> ],</w:t>
        <w:br/>
        <w:t xml:space="preserve"> "candidate_actions": [</w:t>
        <w:br/>
        <w:t xml:space="preserve"> {</w:t>
        <w:br/>
        <w:t xml:space="preserve"> "market": "silver",</w:t>
        <w:br/>
        <w:t xml:space="preserve"> "confidence": "medium",</w:t>
        <w:br/>
        <w:t xml:space="preserve"> "trigger_condition": "Maintain watch_long_bias if the next 6h continues to show fresh investment-flow / industrial-demand confirmations without new opposing macro shocks.",</w:t>
        <w:br/>
        <w:t xml:space="preserve"> "action": "watch_long_bias"</w:t>
        <w:br/>
        <w:t xml:space="preserve"> },</w:t>
        <w:br/>
        <w:t xml:space="preserve"> {</w:t>
        <w:br/>
        <w:t xml:space="preserve"> "market": "silver",</w:t>
        <w:br/>
        <w:t xml:space="preserve"> "confidence": "medium",</w:t>
        <w:br/>
        <w:t xml:space="preserve"> "trigger_condition": "Set reversal_watch if fresh (&lt;=2h) opposing macro/rates signals appear in 2+ independent sources and coincide with a contradiction spike in the corpus.",</w:t>
        <w:br/>
        <w:t xml:space="preserve"> "action": "reversal_watch"</w:t>
        <w:br/>
        <w:t xml:space="preserve"> },</w:t>
        <w:br/>
        <w:t xml:space="preserve"> {</w:t>
        <w:br/>
        <w:t xml:space="preserve"> "market": "silver",</w:t>
        <w:br/>
        <w:t xml:space="preserve"> "confidence": "low",</w:t>
        <w:br/>
        <w:t xml:space="preserve"> "trigger_condition": "Enter volatility_watch if the corpus becomes mixed (directional_score_signed returns to near-zero) while fresh evidence count rises (headline churn without consensus).",</w:t>
        <w:br/>
        <w:t xml:space="preserve"> "action": "volatility_watch"</w:t>
        <w:br/>
        <w:t xml:space="preserve"> }</w:t>
        <w:br/>
        <w:t xml:space="preserve"> ],</w:t>
        <w:br/>
        <w:t xml:space="preserve"> "paper_trade_signal_pack": {</w:t>
        <w:br/>
        <w:t xml:space="preserve"> "bullish_markets": [</w:t>
        <w:br/>
        <w:t xml:space="preserve"> "silver"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"2026-04-01T07:00:00Z",</w:t>
        <w:br/>
        <w:t xml:space="preserve"> "bucket_end_utc": "2026-04-01T08:00:00Z",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"2026-04-01T08:00:00Z",</w:t>
        <w:br/>
        <w:t xml:space="preserve"> "bucket_end_utc": "2026-04-01T09:00:00Z",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"2026-04-01T09:00:00Z",</w:t>
        <w:br/>
        <w:t xml:space="preserve"> "bucket_end_utc": "2026-04-01T10:00:00Z",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"2026-04-01T10:00:00Z",</w:t>
        <w:br/>
        <w:t xml:space="preserve"> "bucket_end_utc": "2026-04-01T11:00:00Z",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"2026-04-01T11:00:00Z",</w:t>
        <w:br/>
        <w:t xml:space="preserve"> "bucket_end_utc": "2026-04-01T12:00:00Z",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"2026-04-01T12:00:00Z",</w:t>
        <w:br/>
        <w:t xml:space="preserve"> "bucket_end_utc": "2026-04-01T13:00:00Z",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"2026-04-01T13:00:00Z",</w:t>
        <w:br/>
        <w:t xml:space="preserve"> "bucket_end_utc": "2026-04-01T14:00:00Z",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"2026-04-01T14:00:00Z",</w:t>
        <w:br/>
        <w:t xml:space="preserve"> "bucket_end_utc": "2026-04-01T15:00:00Z",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"2026-04-01T15:00:00Z",</w:t>
        <w:br/>
        <w:t xml:space="preserve"> "bucket_end_utc": "2026-04-01T16:00:00Z",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"2026-04-01T16:00:00Z",</w:t>
        <w:br/>
        <w:t xml:space="preserve"> "bucket_end_utc": "2026-04-01T17:00:00Z",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"2026-04-01T17:00:00Z",</w:t>
        <w:br/>
        <w:t xml:space="preserve"> "bucket_end_utc": "2026-04-01T18:00:00Z",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"2026-04-01T18:00:00Z",</w:t>
        <w:br/>
        <w:t xml:space="preserve"> "bucket_end_utc": "2026-04-01T19:00:00Z",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"2026-04-01T19:00:00Z",</w:t>
        <w:br/>
        <w:t xml:space="preserve"> "bucket_end_utc": "2026-04-01T20:00:00Z",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"2026-04-01T20:00:00Z",</w:t>
        <w:br/>
        <w:t xml:space="preserve"> "bucket_end_utc": "2026-04-01T21:00:00Z",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"2026-04-01T21:00:00Z",</w:t>
        <w:br/>
        <w:t xml:space="preserve"> "bucket_end_utc": "2026-04-01T22:00:00Z",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"2026-04-01T22:00:00Z",</w:t>
        <w:br/>
        <w:t xml:space="preserve"> "bucket_end_utc": "2026-04-01T23:00:00Z",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"2026-04-01T23:00:00Z",</w:t>
        <w:br/>
        <w:t xml:space="preserve"> "bucket_end_utc": "2026-04-02T00:00:00Z",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20,</w:t>
        <w:br/>
        <w:t xml:space="preserve"> "fragility_score_0_100": 65,</w:t>
        <w:br/>
        <w:t xml:space="preserve"> "dominant_state": "neutral_mixed"</w:t>
        <w:br/>
        <w:t xml:space="preserve"> },</w:t>
        <w:br/>
        <w:t xml:space="preserve"> {</w:t>
        <w:br/>
        <w:t xml:space="preserve"> "bucket_start_utc": "2026-04-02T00:00:00Z",</w:t>
        <w:br/>
        <w:t xml:space="preserve"> "bucket_end_utc": "2026-04-02T01:00:00Z",</w:t>
        <w:br/>
        <w:t xml:space="preserve"> "directional_score_signed": 8,</w:t>
        <w:br/>
        <w:t xml:space="preserve"> "bullish_pressure_score": 12,</w:t>
        <w:br/>
        <w:t xml:space="preserve"> "bearish_pressure_score": 4,</w:t>
        <w:br/>
        <w:t xml:space="preserve"> "net_sentiment_score": 8,</w:t>
        <w:br/>
        <w:t xml:space="preserve"> "velocity_score": 8,</w:t>
        <w:br/>
        <w:t xml:space="preserve"> "acceleration_score": 8,</w:t>
        <w:br/>
        <w:t xml:space="preserve"> "contradiction_ratio": 0.05,</w:t>
        <w:br/>
        <w:t xml:space="preserve"> "fresh_evidence_count": 1,</w:t>
        <w:br/>
        <w:t xml:space="preserve"> "stale_evidence_count": 0,</w:t>
        <w:br/>
        <w:t xml:space="preserve"> "conviction_score_0_100": 32,</w:t>
        <w:br/>
        <w:t xml:space="preserve"> "fragility_score_0_100": 60,</w:t>
        <w:br/>
        <w:t xml:space="preserve"> "dominant_state": "neutral_mixed"</w:t>
        <w:br/>
        <w:t xml:space="preserve"> },</w:t>
        <w:br/>
        <w:t xml:space="preserve"> {</w:t>
        <w:br/>
        <w:t xml:space="preserve"> "bucket_start_utc": "2026-04-02T01:00:00Z",</w:t>
        <w:br/>
        <w:t xml:space="preserve"> "bucket_end_utc": "2026-04-02T02:00:00Z",</w:t>
        <w:br/>
        <w:t xml:space="preserve"> "directional_score_signed": 12,</w:t>
        <w:br/>
        <w:t xml:space="preserve"> "bullish_pressure_score": 16,</w:t>
        <w:br/>
        <w:t xml:space="preserve"> "bearish_pressure_score": 4,</w:t>
        <w:br/>
        <w:t xml:space="preserve"> "net_sentiment_score": 12,</w:t>
        <w:br/>
        <w:t xml:space="preserve"> "velocity_score": 4,</w:t>
        <w:br/>
        <w:t xml:space="preserve"> "acceleration_score": -4,</w:t>
        <w:br/>
        <w:t xml:space="preserve"> "contradiction_ratio": 0.05,</w:t>
        <w:br/>
        <w:t xml:space="preserve"> "fresh_evidence_count": 1,</w:t>
        <w:br/>
        <w:t xml:space="preserve"> "stale_evidence_count": 0,</w:t>
        <w:br/>
        <w:t xml:space="preserve"> "conviction_score_0_100": 35,</w:t>
        <w:br/>
        <w:t xml:space="preserve"> "fragility_score_0_100": 58,</w:t>
        <w:br/>
        <w:t xml:space="preserve"> "dominant_state": "neutral_mixed"</w:t>
        <w:br/>
        <w:t xml:space="preserve"> },</w:t>
        <w:br/>
        <w:t xml:space="preserve"> {</w:t>
        <w:br/>
        <w:t xml:space="preserve"> "bucket_start_utc": "2026-04-02T02:00:00Z",</w:t>
        <w:br/>
        <w:t xml:space="preserve"> "bucket_end_utc": "2026-04-02T03:00:00Z",</w:t>
        <w:br/>
        <w:t xml:space="preserve"> "directional_score_signed": 22,</w:t>
        <w:br/>
        <w:t xml:space="preserve"> "bullish_pressure_score": 28,</w:t>
        <w:br/>
        <w:t xml:space="preserve"> "bearish_pressure_score": 6,</w:t>
        <w:br/>
        <w:t xml:space="preserve"> "net_sentiment_score": 22,</w:t>
        <w:br/>
        <w:t xml:space="preserve"> "velocity_score": 10,</w:t>
        <w:br/>
        <w:t xml:space="preserve"> "acceleration_score": 6,</w:t>
        <w:br/>
        <w:t xml:space="preserve"> "contradiction_ratio": 0.06,</w:t>
        <w:br/>
        <w:t xml:space="preserve"> "fresh_evidence_count": 2,</w:t>
        <w:br/>
        <w:t xml:space="preserve"> "stale_evidence_count": 0,</w:t>
        <w:br/>
        <w:t xml:space="preserve"> "conviction_score_0_100": 45,</w:t>
        <w:br/>
        <w:t xml:space="preserve"> "fragility_score_0_100": 54,</w:t>
        <w:br/>
        <w:t xml:space="preserve"> "dominant_state": "bullish"</w:t>
        <w:br/>
        <w:t xml:space="preserve"> },</w:t>
        <w:br/>
        <w:t xml:space="preserve"> {</w:t>
        <w:br/>
        <w:t xml:space="preserve"> "bucket_start_utc": "2026-04-02T03:00:00Z",</w:t>
        <w:br/>
        <w:t xml:space="preserve"> "bucket_end_utc": "2026-04-02T04:00:00Z",</w:t>
        <w:br/>
        <w:t xml:space="preserve"> "directional_score_signed": 30,</w:t>
        <w:br/>
        <w:t xml:space="preserve"> "bullish_pressure_score": 38,</w:t>
        <w:br/>
        <w:t xml:space="preserve"> "bearish_pressure_score": 8,</w:t>
        <w:br/>
        <w:t xml:space="preserve"> "net_sentiment_score": 30,</w:t>
        <w:br/>
        <w:t xml:space="preserve"> "velocity_score": 8,</w:t>
        <w:br/>
        <w:t xml:space="preserve"> "acceleration_score": -2,</w:t>
        <w:br/>
        <w:t xml:space="preserve"> "contradiction_ratio": 0.06,</w:t>
        <w:br/>
        <w:t xml:space="preserve"> "fresh_evidence_count": 2,</w:t>
        <w:br/>
        <w:t xml:space="preserve"> "stale_evidence_count": 0,</w:t>
        <w:br/>
        <w:t xml:space="preserve"> "conviction_score_0_100": 52,</w:t>
        <w:br/>
        <w:t xml:space="preserve"> "fragility_score_0_100": 52,</w:t>
        <w:br/>
        <w:t xml:space="preserve"> "dominant_state": "bullish"</w:t>
        <w:br/>
        <w:t xml:space="preserve"> },</w:t>
        <w:br/>
        <w:t xml:space="preserve"> {</w:t>
        <w:br/>
        <w:t xml:space="preserve"> "bucket_start_utc": "2026-04-02T04:00:00Z",</w:t>
        <w:br/>
        <w:t xml:space="preserve"> "bucket_end_utc": "2026-04-02T05:00:00Z",</w:t>
        <w:br/>
        <w:t xml:space="preserve"> "directional_score_signed": 30,</w:t>
        <w:br/>
        <w:t xml:space="preserve"> "bullish_pressure_score": 36,</w:t>
        <w:br/>
        <w:t xml:space="preserve"> "bearish_pressure_score": 6,</w:t>
        <w:br/>
        <w:t xml:space="preserve"> "net_sentiment_score": 30,</w:t>
        <w:br/>
        <w:t xml:space="preserve"> "velocity_score": 0,</w:t>
        <w:br/>
        <w:t xml:space="preserve"> "acceleration_score": -8,</w:t>
        <w:br/>
        <w:t xml:space="preserve"> "contradiction_ratio": 0.04,</w:t>
        <w:br/>
        <w:t xml:space="preserve"> "fresh_evidence_count": 0,</w:t>
        <w:br/>
        <w:t xml:space="preserve"> "stale_evidence_count": 0,</w:t>
        <w:br/>
        <w:t xml:space="preserve"> "conviction_score_0_100": 45,</w:t>
        <w:br/>
        <w:t xml:space="preserve"> "fragility_score_0_100": 55,</w:t>
        <w:br/>
        <w:t xml:space="preserve"> "dominant_state": "bullish"</w:t>
        <w:br/>
        <w:t xml:space="preserve"> },</w:t>
        <w:br/>
        <w:t xml:space="preserve"> {</w:t>
        <w:br/>
        <w:t xml:space="preserve"> "bucket_start_utc": "2026-04-02T05:00:00Z",</w:t>
        <w:br/>
        <w:t xml:space="preserve"> "bucket_end_utc": "2026-04-02T06:00:00Z",</w:t>
        <w:br/>
        <w:t xml:space="preserve"> "directional_score_signed": 34,</w:t>
        <w:br/>
        <w:t xml:space="preserve"> "bullish_pressure_score": 40,</w:t>
        <w:br/>
        <w:t xml:space="preserve"> "bearish_pressure_score": 6,</w:t>
        <w:br/>
        <w:t xml:space="preserve"> "net_sentiment_score": 34,</w:t>
        <w:br/>
        <w:t xml:space="preserve"> "velocity_score": 4,</w:t>
        <w:br/>
        <w:t xml:space="preserve"> "acceleration_score": 4,</w:t>
        <w:br/>
        <w:t xml:space="preserve"> "contradiction_ratio": 0.04,</w:t>
        <w:br/>
        <w:t xml:space="preserve"> "fresh_evidence_count": 0,</w:t>
        <w:br/>
        <w:t xml:space="preserve"> "stale_evidence_count": 0,</w:t>
        <w:br/>
        <w:t xml:space="preserve"> "conviction_score_0_100": 50,</w:t>
        <w:br/>
        <w:t xml:space="preserve"> "fragility_score_0_100": 52,</w:t>
        <w:br/>
        <w:t xml:space="preserve"> "dominant_state": "bullish"</w:t>
        <w:br/>
        <w:t xml:space="preserve"> },</w:t>
        <w:br/>
        <w:t xml:space="preserve"> {</w:t>
        <w:br/>
        <w:t xml:space="preserve"> "bucket_start_utc": "2026-04-02T06:00:00Z",</w:t>
        <w:br/>
        <w:t xml:space="preserve"> "bucket_end_utc": "2026-04-02T07:00:00Z",</w:t>
        <w:br/>
        <w:t xml:space="preserve"> "directional_score_signed": 40,</w:t>
        <w:br/>
        <w:t xml:space="preserve"> "bullish_pressure_score": 48,</w:t>
        <w:br/>
        <w:t xml:space="preserve"> "bearish_pressure_score": 8,</w:t>
        <w:br/>
        <w:t xml:space="preserve"> "net_sentiment_score": 40,</w:t>
        <w:br/>
        <w:t xml:space="preserve"> "velocity_score": 6,</w:t>
        <w:br/>
        <w:t xml:space="preserve"> "acceleration_score": 2,</w:t>
        <w:br/>
        <w:t xml:space="preserve"> "contradiction_ratio": 0.05,</w:t>
        <w:br/>
        <w:t xml:space="preserve"> "fresh_evidence_count": 2,</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40,</w:t>
        <w:br/>
        <w:t xml:space="preserve"> "timeseries_peak_bearish": 0,</w:t>
        <w:br/>
        <w:t xml:space="preserve"> "latest_inflection_direction": "up",</w:t>
        <w:br/>
        <w:t xml:space="preserve"> "latest_inflection_strength": 6,</w:t>
        <w:br/>
        <w:t xml:space="preserve"> "signal_regime": "strengthening_bullish"</w:t>
        <w:br/>
        <w:t xml:space="preserve"> },</w:t>
        <w:br/>
        <w:t xml:space="preserve"> "diagnostics": {</w:t>
        <w:br/>
        <w:t xml:space="preserve"> "conviction_policy_used": "balanced",</w:t>
        <w:br/>
        <w:t xml:space="preserve"> "trends_seen": 12,</w:t>
        <w:br/>
        <w:t xml:space="preserve"> "trends_admitted": 10,</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 = silver.",</w:t>
        <w:br/>
        <w:t xml:space="preserve"> "No explicit contradictory record IDs were provided in the admitted trend objects; counterevidence score is treated as low (absence of evidence is not evidence of absence).",</w:t>
        <w:br/>
        <w:t xml:space="preserve"> "Timeseries bucket values are conservative and derived from the presence of multiple 'fresh' evidence timestamps clustered in the last few hours across silver-linked trends; full per-record timestamp distribution was not available in the provided 5B slice."</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2. </w:t>
      </w:r>
      <w:hyperlink r:id="rId10">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 </w:t>
      </w:r>
      <w:hyperlink r:id="rId11">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4. </w:t>
      </w:r>
      <w:hyperlink r:id="rId12">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5. </w:t>
      </w:r>
      <w:hyperlink r:id="rId13">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6. </w:t>
      </w:r>
      <w:hyperlink r:id="rId14">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7. </w:t>
      </w:r>
      <w:hyperlink r:id="rId15">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8. </w:t>
      </w:r>
      <w:hyperlink r:id="rId16">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9. </w:t>
      </w:r>
      <w:hyperlink r:id="rId17">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10. </w:t>
      </w:r>
      <w:hyperlink r:id="rId18">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11. </w:t>
      </w:r>
      <w:hyperlink r:id="rId19">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12. </w:t>
      </w:r>
      <w:hyperlink r:id="rId20">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13. </w:t>
      </w:r>
      <w:hyperlink r:id="rId21">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14. </w:t>
      </w:r>
      <w:hyperlink r:id="rId22">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15. </w:t>
      </w:r>
      <w:hyperlink r:id="rId23">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16. </w:t>
      </w:r>
      <w:hyperlink r:id="rId24">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17. </w:t>
      </w:r>
      <w:hyperlink r:id="rId25">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18. </w:t>
      </w:r>
      <w:hyperlink r:id="rId26">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19. </w:t>
      </w:r>
      <w:hyperlink r:id="rId27">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20. </w:t>
      </w:r>
      <w:hyperlink r:id="rId28">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21. </w:t>
      </w:r>
      <w:hyperlink r:id="rId29">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22. </w:t>
      </w:r>
      <w:hyperlink r:id="rId30">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23. </w:t>
      </w:r>
      <w:hyperlink r:id="rId31">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24. </w:t>
      </w:r>
      <w:hyperlink r:id="rId32">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25. </w:t>
      </w:r>
      <w:hyperlink r:id="rId33">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26. </w:t>
      </w:r>
      <w:hyperlink r:id="rId34">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27. </w:t>
      </w:r>
      <w:hyperlink r:id="rId35">
        <w:r>
          <w:rPr>
            <w:color w:val="0000EE"/>
            <w:u w:val="single"/>
          </w:rPr>
          <w:t>https://www.elfinanciero.com.mx/opinion/alejandra-marcos/2026/03/20/la-leccion-que-banxico-no-deberia-ignorar/</w:t>
        </w:r>
      </w:hyperlink>
      <w:r>
        <w:t xml:space="preserve"> - * La Reserva Federal de Estados Unidos decide mantener la tasa de fondos federales en 3.50 a 3.75%. 28. </w:t>
      </w:r>
      <w:hyperlink r:id="rId36">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29. </w:t>
      </w:r>
      <w:hyperlink r:id="rId37">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30. </w:t>
      </w:r>
      <w:hyperlink r:id="rId38">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31. </w:t>
      </w:r>
      <w:hyperlink r:id="rId39">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32. </w:t>
      </w:r>
      <w:hyperlink r:id="rId40">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33. </w:t>
      </w:r>
      <w:hyperlink r:id="rId41">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34. </w:t>
      </w:r>
      <w:hyperlink r:id="rId42">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35. </w:t>
      </w:r>
      <w:hyperlink r:id="rId43">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36. </w:t>
      </w:r>
      <w:hyperlink r:id="rId44">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37. </w:t>
      </w:r>
      <w:hyperlink r:id="rId45">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38. </w:t>
      </w:r>
      <w:hyperlink r:id="rId46">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39. </w:t>
      </w:r>
      <w:hyperlink r:id="rId47">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40. </w:t>
      </w:r>
      <w:hyperlink r:id="rId48">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41. </w:t>
      </w:r>
      <w:hyperlink r:id="rId49">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42. </w:t>
      </w:r>
      <w:hyperlink r:id="rId50">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43. </w:t>
      </w:r>
      <w:hyperlink r:id="rId51">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44. </w:t>
      </w:r>
      <w:hyperlink r:id="rId52">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45. </w:t>
      </w:r>
      <w:hyperlink r:id="rId53">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46. </w:t>
      </w:r>
      <w:hyperlink r:id="rId53">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47. </w:t>
      </w:r>
      <w:hyperlink r:id="rId54">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48. </w:t>
      </w:r>
      <w:hyperlink r:id="rId55">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49. </w:t>
      </w:r>
      <w:hyperlink r:id="rId56">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50. </w:t>
      </w:r>
      <w:hyperlink r:id="rId57">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51. </w:t>
      </w:r>
      <w:hyperlink r:id="rId58">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52. </w:t>
      </w:r>
      <w:hyperlink r:id="rId59">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53. </w:t>
      </w:r>
      <w:hyperlink r:id="rId60">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61">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62">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56. </w:t>
      </w:r>
      <w:hyperlink r:id="rId63">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57. </w:t>
      </w:r>
      <w:hyperlink r:id="rId64">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58. </w:t>
      </w:r>
      <w:hyperlink r:id="rId65">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59. </w:t>
      </w:r>
      <w:hyperlink r:id="rId66">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60. </w:t>
      </w:r>
      <w:hyperlink r:id="rId67">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61. </w:t>
      </w:r>
      <w:hyperlink r:id="rId68">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62. </w:t>
      </w:r>
      <w:hyperlink r:id="rId69">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63. </w:t>
      </w:r>
      <w:hyperlink r:id="rId70">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64. </w:t>
      </w:r>
      <w:hyperlink r:id="rId71">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65. </w:t>
      </w:r>
      <w:hyperlink r:id="rId72">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66. </w:t>
      </w:r>
      <w:hyperlink r:id="rId73">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67. </w:t>
      </w:r>
      <w:hyperlink r:id="rId74">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68. </w:t>
      </w:r>
      <w:hyperlink r:id="rId75">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69. </w:t>
      </w:r>
      <w:hyperlink r:id="rId76">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70. </w:t>
      </w:r>
      <w:hyperlink r:id="rId77">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71. </w:t>
      </w:r>
      <w:hyperlink r:id="rId78">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72. </w:t>
      </w:r>
      <w:hyperlink r:id="rId79">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73. </w:t>
      </w:r>
      <w:hyperlink r:id="rId80">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74. </w:t>
      </w:r>
      <w:hyperlink r:id="rId81">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75. </w:t>
      </w:r>
      <w:hyperlink r:id="rId82">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76. </w:t>
      </w:r>
      <w:hyperlink r:id="rId83">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77. </w:t>
      </w:r>
      <w:hyperlink r:id="rId84">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78. </w:t>
      </w:r>
      <w:hyperlink r:id="rId85">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79. </w:t>
      </w:r>
      <w:hyperlink r:id="rId86">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80. </w:t>
      </w:r>
      <w:hyperlink r:id="rId87">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81. </w:t>
      </w:r>
      <w:hyperlink r:id="rId88">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82. </w:t>
      </w:r>
      <w:hyperlink r:id="rId89">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83. </w:t>
      </w:r>
      <w:hyperlink r:id="rId90">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84. </w:t>
      </w:r>
      <w:hyperlink r:id="rId91">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85. </w:t>
      </w:r>
      <w:hyperlink r:id="rId92">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86. </w:t>
      </w:r>
      <w:hyperlink r:id="rId93">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87. </w:t>
      </w:r>
      <w:hyperlink r:id="rId94">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88. </w:t>
      </w:r>
      <w:hyperlink r:id="rId95">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89. </w:t>
      </w:r>
      <w:hyperlink r:id="rId96">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90. </w:t>
      </w:r>
      <w:hyperlink r:id="rId97">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91. </w:t>
      </w:r>
      <w:hyperlink r:id="rId98">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92. </w:t>
      </w:r>
      <w:hyperlink r:id="rId99">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93. </w:t>
      </w:r>
      <w:hyperlink r:id="rId100">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94. </w:t>
      </w:r>
      <w:hyperlink r:id="rId101">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95. </w:t>
      </w:r>
      <w:hyperlink r:id="rId102">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96. </w:t>
      </w:r>
      <w:hyperlink r:id="rId103">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97. </w:t>
      </w:r>
      <w:hyperlink r:id="rId104">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98. </w:t>
      </w:r>
      <w:hyperlink r:id="rId105">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99. </w:t>
      </w:r>
      <w:hyperlink r:id="rId106">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100. </w:t>
      </w:r>
      <w:hyperlink r:id="rId107">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101. </w:t>
      </w:r>
      <w:hyperlink r:id="rId108">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102. </w:t>
      </w:r>
      <w:hyperlink r:id="rId109">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103. </w:t>
      </w:r>
      <w:hyperlink r:id="rId110">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104. </w:t>
      </w:r>
      <w:hyperlink r:id="rId111">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105. </w:t>
      </w:r>
      <w:hyperlink r:id="rId112">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106. </w:t>
      </w:r>
      <w:hyperlink r:id="rId113">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107. </w:t>
      </w:r>
      <w:hyperlink r:id="rId114">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108. </w:t>
      </w:r>
      <w:hyperlink r:id="rId115">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109. </w:t>
      </w:r>
      <w:hyperlink r:id="rId116">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110. </w:t>
      </w:r>
      <w:hyperlink r:id="rId117">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111. </w:t>
      </w:r>
      <w:hyperlink r:id="rId118">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112. </w:t>
      </w:r>
      <w:hyperlink r:id="rId119">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113. </w:t>
      </w:r>
      <w:hyperlink r:id="rId120">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114. </w:t>
      </w:r>
      <w:hyperlink r:id="rId121">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115. </w:t>
      </w:r>
      <w:hyperlink r:id="rId122">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116. </w:t>
      </w:r>
      <w:hyperlink r:id="rId123">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117. </w:t>
      </w:r>
      <w:hyperlink r:id="rId124">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118. </w:t>
      </w:r>
      <w:hyperlink r:id="rId124">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119. </w:t>
      </w:r>
      <w:hyperlink r:id="rId125">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120. </w:t>
      </w:r>
      <w:hyperlink r:id="rId126">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121. </w:t>
      </w:r>
      <w:hyperlink r:id="rId127">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122. </w:t>
      </w:r>
      <w:hyperlink r:id="rId128">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123. </w:t>
      </w:r>
      <w:hyperlink r:id="rId129">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124. </w:t>
      </w:r>
      <w:hyperlink r:id="rId130">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125. </w:t>
      </w:r>
      <w:hyperlink r:id="rId131">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126. </w:t>
      </w:r>
      <w:hyperlink r:id="rId132">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127. </w:t>
      </w:r>
      <w:hyperlink r:id="rId133">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128. </w:t>
      </w:r>
      <w:hyperlink r:id="rId134">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129. </w:t>
      </w:r>
      <w:hyperlink r:id="rId135">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130. </w:t>
      </w:r>
      <w:hyperlink r:id="rId136">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131. </w:t>
      </w:r>
      <w:hyperlink r:id="rId137">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132. </w:t>
      </w:r>
      <w:hyperlink r:id="rId138">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133. </w:t>
      </w:r>
      <w:hyperlink r:id="rId139">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134. </w:t>
      </w:r>
      <w:hyperlink r:id="rId140">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135. </w:t>
      </w:r>
      <w:hyperlink r:id="rId141">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136. </w:t>
      </w:r>
      <w:hyperlink r:id="rId142">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137. </w:t>
      </w:r>
      <w:hyperlink r:id="rId143">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138. </w:t>
      </w:r>
      <w:hyperlink r:id="rId144">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139. </w:t>
      </w:r>
      <w:hyperlink r:id="rId145">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140. </w:t>
      </w:r>
      <w:hyperlink r:id="rId146">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141. </w:t>
      </w:r>
      <w:hyperlink r:id="rId147">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142. </w:t>
      </w:r>
      <w:hyperlink r:id="rId148">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143. </w:t>
      </w:r>
      <w:hyperlink r:id="rId149">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144. </w:t>
      </w:r>
      <w:hyperlink r:id="rId150">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145. </w:t>
      </w:r>
      <w:hyperlink r:id="rId151">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146. </w:t>
      </w:r>
      <w:hyperlink r:id="rId152">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147. </w:t>
      </w:r>
      <w:hyperlink r:id="rId153">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148. </w:t>
      </w:r>
      <w:hyperlink r:id="rId154">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149. </w:t>
      </w:r>
      <w:hyperlink r:id="rId155">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150. </w:t>
      </w:r>
      <w:hyperlink r:id="rId156">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151. </w:t>
      </w:r>
      <w:hyperlink r:id="rId157">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152. </w:t>
      </w:r>
      <w:hyperlink r:id="rId158">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153. </w:t>
      </w:r>
      <w:hyperlink r:id="rId157">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154. </w:t>
      </w:r>
      <w:hyperlink r:id="rId159">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155. </w:t>
      </w:r>
      <w:hyperlink r:id="rId160">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156. </w:t>
      </w:r>
      <w:hyperlink r:id="rId161">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157. </w:t>
      </w:r>
      <w:hyperlink r:id="rId162">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158. </w:t>
      </w:r>
      <w:hyperlink r:id="rId163">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159. </w:t>
      </w:r>
      <w:hyperlink r:id="rId164">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160. </w:t>
      </w:r>
      <w:hyperlink r:id="rId165">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161. </w:t>
      </w:r>
      <w:hyperlink r:id="rId166">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162. </w:t>
      </w:r>
      <w:hyperlink r:id="rId167">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163. </w:t>
      </w:r>
      <w:hyperlink r:id="rId168">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164. </w:t>
      </w:r>
      <w:hyperlink r:id="rId169">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165. </w:t>
      </w:r>
      <w:hyperlink r:id="rId170">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166. </w:t>
      </w:r>
      <w:hyperlink r:id="rId171">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167. </w:t>
      </w:r>
      <w:hyperlink r:id="rId172">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168. </w:t>
      </w:r>
      <w:hyperlink r:id="rId173">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169. </w:t>
      </w:r>
      <w:hyperlink r:id="rId174">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170. </w:t>
      </w:r>
      <w:hyperlink r:id="rId175">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171. </w:t>
      </w:r>
      <w:hyperlink r:id="rId176">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172. </w:t>
      </w:r>
      <w:hyperlink r:id="rId177">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173. </w:t>
      </w:r>
      <w:hyperlink r:id="rId178">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174. </w:t>
      </w:r>
      <w:hyperlink r:id="rId179">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175. </w:t>
      </w:r>
      <w:hyperlink r:id="rId180">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176. </w:t>
      </w:r>
      <w:hyperlink r:id="rId181">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177. </w:t>
      </w:r>
      <w:hyperlink r:id="rId182">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178. </w:t>
      </w:r>
      <w:hyperlink r:id="rId183">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179. </w:t>
      </w:r>
      <w:hyperlink r:id="rId184">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180. </w:t>
      </w:r>
      <w:hyperlink r:id="rId185">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181. </w:t>
      </w:r>
      <w:hyperlink r:id="rId186">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182. </w:t>
      </w:r>
      <w:hyperlink r:id="rId187">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183. </w:t>
      </w:r>
      <w:hyperlink r:id="rId188">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184. </w:t>
      </w:r>
      <w:hyperlink r:id="rId189">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185. </w:t>
      </w:r>
      <w:hyperlink r:id="rId190">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186. </w:t>
      </w:r>
      <w:hyperlink r:id="rId191">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187. </w:t>
      </w:r>
      <w:hyperlink r:id="rId192">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188. </w:t>
      </w:r>
      <w:hyperlink r:id="rId193">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189. </w:t>
      </w:r>
      <w:hyperlink r:id="rId194">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190. </w:t>
      </w:r>
      <w:hyperlink r:id="rId195">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191. </w:t>
      </w:r>
      <w:hyperlink r:id="rId196">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192. </w:t>
      </w:r>
      <w:hyperlink r:id="rId197">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193. </w:t>
      </w:r>
      <w:hyperlink r:id="rId198">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194. </w:t>
      </w:r>
      <w:hyperlink r:id="rId199">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195. </w:t>
      </w:r>
      <w:hyperlink r:id="rId20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196. </w:t>
      </w:r>
      <w:hyperlink r:id="rId201">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197. </w:t>
      </w:r>
      <w:hyperlink r:id="rId202">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198. </w:t>
      </w:r>
      <w:hyperlink r:id="rId203">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199. </w:t>
      </w:r>
      <w:hyperlink r:id="rId204">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200. </w:t>
      </w:r>
      <w:hyperlink r:id="rId205">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201. </w:t>
      </w:r>
      <w:hyperlink r:id="rId206">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202. </w:t>
      </w:r>
      <w:hyperlink r:id="rId207">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203. </w:t>
      </w:r>
      <w:hyperlink r:id="rId208">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204. </w:t>
      </w:r>
      <w:hyperlink r:id="rId209">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205. </w:t>
      </w:r>
      <w:hyperlink r:id="rId210">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206. </w:t>
      </w:r>
      <w:hyperlink r:id="rId211">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207. </w:t>
      </w:r>
      <w:hyperlink r:id="rId212">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208. </w:t>
      </w:r>
      <w:hyperlink r:id="rId213">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209. </w:t>
      </w:r>
      <w:hyperlink r:id="rId214">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210. </w:t>
      </w:r>
      <w:hyperlink r:id="rId215">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211. </w:t>
      </w:r>
      <w:hyperlink r:id="rId216">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212. </w:t>
      </w:r>
      <w:hyperlink r:id="rId217">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213. </w:t>
      </w:r>
      <w:hyperlink r:id="rId218">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214. </w:t>
      </w:r>
      <w:hyperlink r:id="rId219">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215. </w:t>
      </w:r>
      <w:hyperlink r:id="rId220">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216. </w:t>
      </w:r>
      <w:hyperlink r:id="rId221">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217. </w:t>
      </w:r>
      <w:hyperlink r:id="rId222">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218. </w:t>
      </w:r>
      <w:hyperlink r:id="rId223">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219. </w:t>
      </w:r>
      <w:hyperlink r:id="rId224">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220. </w:t>
      </w:r>
      <w:hyperlink r:id="rId225">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221. </w:t>
      </w:r>
      <w:hyperlink r:id="rId226">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222. </w:t>
      </w:r>
      <w:hyperlink r:id="rId227">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223. </w:t>
      </w:r>
      <w:hyperlink r:id="rId228">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224. </w:t>
      </w:r>
      <w:hyperlink r:id="rId229">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225. </w:t>
      </w:r>
      <w:hyperlink r:id="rId230">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226. </w:t>
      </w:r>
      <w:hyperlink r:id="rId231">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227. </w:t>
      </w:r>
      <w:hyperlink r:id="rId232">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228. </w:t>
      </w:r>
      <w:hyperlink r:id="rId233">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229. </w:t>
      </w:r>
      <w:hyperlink r:id="rId234">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230. </w:t>
      </w:r>
      <w:hyperlink r:id="rId235">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231. </w:t>
      </w:r>
      <w:hyperlink r:id="rId236">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232. </w:t>
      </w:r>
      <w:hyperlink r:id="rId237">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233. </w:t>
      </w:r>
      <w:hyperlink r:id="rId238">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234. </w:t>
      </w:r>
      <w:hyperlink r:id="rId239">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235. </w:t>
      </w:r>
      <w:hyperlink r:id="rId240">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236. </w:t>
      </w:r>
      <w:hyperlink r:id="rId241">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237. </w:t>
      </w:r>
      <w:hyperlink r:id="rId242">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238. </w:t>
      </w:r>
      <w:hyperlink r:id="rId243">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239. </w:t>
      </w:r>
      <w:hyperlink r:id="rId244">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240. </w:t>
      </w:r>
      <w:hyperlink r:id="rId245">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241. </w:t>
      </w:r>
      <w:hyperlink r:id="rId246">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242. </w:t>
      </w:r>
      <w:hyperlink r:id="rId247">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243. </w:t>
      </w:r>
      <w:hyperlink r:id="rId248">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244. </w:t>
      </w:r>
      <w:hyperlink r:id="rId249">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245. </w:t>
      </w:r>
      <w:hyperlink r:id="rId250">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246. </w:t>
      </w:r>
      <w:hyperlink r:id="rId251">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247. </w:t>
      </w:r>
      <w:hyperlink r:id="rId252">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248. </w:t>
      </w:r>
      <w:hyperlink r:id="rId253">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249. </w:t>
      </w:r>
      <w:hyperlink r:id="rId254">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250. </w:t>
      </w:r>
      <w:hyperlink r:id="rId255">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251. </w:t>
      </w:r>
      <w:hyperlink r:id="rId256">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252. </w:t>
      </w:r>
      <w:hyperlink r:id="rId257">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253. </w:t>
      </w:r>
      <w:hyperlink r:id="rId258">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254. </w:t>
      </w:r>
      <w:hyperlink r:id="rId259">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255. </w:t>
      </w:r>
      <w:hyperlink r:id="rId260">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256. </w:t>
      </w:r>
      <w:hyperlink r:id="rId261">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257. </w:t>
      </w:r>
      <w:hyperlink r:id="rId262">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258. </w:t>
      </w:r>
      <w:hyperlink r:id="rId263">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259. </w:t>
      </w:r>
      <w:hyperlink r:id="rId264">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260. </w:t>
      </w:r>
      <w:hyperlink r:id="rId265">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261. </w:t>
      </w:r>
      <w:hyperlink r:id="rId266">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262. </w:t>
      </w:r>
      <w:hyperlink r:id="rId267">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263. </w:t>
      </w:r>
      <w:hyperlink r:id="rId268">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264. </w:t>
      </w:r>
      <w:hyperlink r:id="rId269">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265. </w:t>
      </w:r>
      <w:hyperlink r:id="rId270">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266. </w:t>
      </w:r>
      <w:hyperlink r:id="rId271">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267. </w:t>
      </w:r>
      <w:hyperlink r:id="rId272">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268. </w:t>
      </w:r>
      <w:hyperlink r:id="rId273">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269. </w:t>
      </w:r>
      <w:hyperlink r:id="rId274">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270. </w:t>
      </w:r>
      <w:hyperlink r:id="rId275">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271. </w:t>
      </w:r>
      <w:hyperlink r:id="rId276">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272. </w:t>
      </w:r>
      <w:hyperlink r:id="rId277">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273. </w:t>
      </w:r>
      <w:hyperlink r:id="rId278">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274. </w:t>
      </w:r>
      <w:hyperlink r:id="rId279">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275. </w:t>
      </w:r>
      <w:hyperlink r:id="rId280">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276. </w:t>
      </w:r>
      <w:hyperlink r:id="rId281">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277. </w:t>
      </w:r>
      <w:hyperlink r:id="rId282">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278. </w:t>
      </w:r>
      <w:hyperlink r:id="rId283">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279. </w:t>
      </w:r>
      <w:hyperlink r:id="rId284">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280. </w:t>
      </w:r>
      <w:hyperlink r:id="rId285">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281. </w:t>
      </w:r>
      <w:hyperlink r:id="rId286">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282. </w:t>
      </w:r>
      <w:hyperlink r:id="rId287">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283. </w:t>
      </w:r>
      <w:hyperlink r:id="rId288">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284. </w:t>
      </w:r>
      <w:hyperlink r:id="rId289">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285. </w:t>
      </w:r>
      <w:hyperlink r:id="rId290">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286. </w:t>
      </w:r>
      <w:hyperlink r:id="rId291">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287. </w:t>
      </w:r>
      <w:hyperlink r:id="rId292">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288. </w:t>
      </w:r>
      <w:hyperlink r:id="rId293">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289. </w:t>
      </w:r>
      <w:hyperlink r:id="rId294">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290. </w:t>
      </w:r>
      <w:hyperlink r:id="rId295">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291. </w:t>
      </w:r>
      <w:hyperlink r:id="rId296">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292. </w:t>
      </w:r>
      <w:hyperlink r:id="rId297">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293. </w:t>
      </w:r>
      <w:hyperlink r:id="rId298">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294. </w:t>
      </w:r>
      <w:hyperlink r:id="rId299">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295. </w:t>
      </w:r>
      <w:hyperlink r:id="rId300">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296. </w:t>
      </w:r>
      <w:hyperlink r:id="rId301">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297. </w:t>
      </w:r>
      <w:hyperlink r:id="rId302">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298. </w:t>
      </w:r>
      <w:hyperlink r:id="rId303">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299. </w:t>
      </w:r>
      <w:hyperlink r:id="rId304">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300. </w:t>
      </w:r>
      <w:hyperlink r:id="rId305">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301. </w:t>
      </w:r>
      <w:hyperlink r:id="rId306">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302. </w:t>
      </w:r>
      <w:hyperlink r:id="rId307">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303. </w:t>
      </w:r>
      <w:hyperlink r:id="rId308">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304. </w:t>
      </w:r>
      <w:hyperlink r:id="rId309">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305. </w:t>
      </w:r>
      <w:hyperlink r:id="rId310">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306. </w:t>
      </w:r>
      <w:hyperlink r:id="rId311">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307. </w:t>
      </w:r>
      <w:hyperlink r:id="rId312">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13">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14">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15">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16">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17">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313. </w:t>
      </w:r>
      <w:hyperlink r:id="rId318">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314. </w:t>
      </w:r>
      <w:hyperlink r:id="rId319">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315. </w:t>
      </w:r>
      <w:hyperlink r:id="rId320">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316. </w:t>
      </w:r>
      <w:hyperlink r:id="rId321">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317. </w:t>
      </w:r>
      <w:hyperlink r:id="rId322">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318. </w:t>
      </w:r>
      <w:hyperlink r:id="rId323">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319. </w:t>
      </w:r>
      <w:hyperlink r:id="rId324">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320. </w:t>
      </w:r>
      <w:hyperlink r:id="rId325">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321. </w:t>
      </w:r>
      <w:hyperlink r:id="rId326">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322. </w:t>
      </w:r>
      <w:hyperlink r:id="rId327">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323. </w:t>
      </w:r>
      <w:hyperlink r:id="rId328">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324. </w:t>
      </w:r>
      <w:hyperlink r:id="rId329">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325. </w:t>
      </w:r>
      <w:hyperlink r:id="rId330">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326. </w:t>
      </w:r>
      <w:hyperlink r:id="rId331">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327. </w:t>
      </w:r>
      <w:hyperlink r:id="rId332">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328. </w:t>
      </w:r>
      <w:hyperlink r:id="rId333">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329. </w:t>
      </w:r>
      <w:hyperlink r:id="rId334">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330. </w:t>
      </w:r>
      <w:hyperlink r:id="rId335">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331. </w:t>
      </w:r>
      <w:hyperlink r:id="rId336">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332. </w:t>
      </w:r>
      <w:hyperlink r:id="rId337">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333. </w:t>
      </w:r>
      <w:hyperlink r:id="rId338">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334. </w:t>
      </w:r>
      <w:hyperlink r:id="rId339">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335. </w:t>
      </w:r>
      <w:hyperlink r:id="rId340">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336. </w:t>
      </w:r>
      <w:hyperlink r:id="rId341">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337. </w:t>
      </w:r>
      <w:hyperlink r:id="rId342">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338. </w:t>
      </w:r>
      <w:hyperlink r:id="rId343">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339. </w:t>
      </w:r>
      <w:hyperlink r:id="rId344">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340. </w:t>
      </w:r>
      <w:hyperlink r:id="rId345">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341. </w:t>
      </w:r>
      <w:hyperlink r:id="rId346">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342. </w:t>
      </w:r>
      <w:hyperlink r:id="rId347">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343. </w:t>
      </w:r>
      <w:hyperlink r:id="rId348">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344. </w:t>
      </w:r>
      <w:hyperlink r:id="rId349">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345. </w:t>
      </w:r>
      <w:hyperlink r:id="rId350">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346. </w:t>
      </w:r>
      <w:hyperlink r:id="rId351">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347. </w:t>
      </w:r>
      <w:hyperlink r:id="rId352">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348. </w:t>
      </w:r>
      <w:hyperlink r:id="rId353">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349. </w:t>
      </w:r>
      <w:hyperlink r:id="rId354">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350. </w:t>
      </w:r>
      <w:hyperlink r:id="rId355">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351. </w:t>
      </w:r>
      <w:hyperlink r:id="rId356">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352. </w:t>
      </w:r>
      <w:hyperlink r:id="rId357">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353. </w:t>
      </w:r>
      <w:hyperlink r:id="rId358">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354. </w:t>
      </w:r>
      <w:hyperlink r:id="rId359">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355. </w:t>
      </w:r>
      <w:hyperlink r:id="rId360">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356. </w:t>
      </w:r>
      <w:hyperlink r:id="rId361">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357. </w:t>
      </w:r>
      <w:hyperlink r:id="rId362">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358. </w:t>
      </w:r>
      <w:hyperlink r:id="rId363">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359. </w:t>
      </w:r>
      <w:hyperlink r:id="rId364">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360. </w:t>
      </w:r>
      <w:hyperlink r:id="rId365">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361. </w:t>
      </w:r>
      <w:hyperlink r:id="rId366">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362. </w:t>
      </w:r>
      <w:hyperlink r:id="rId367">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363. </w:t>
      </w:r>
      <w:hyperlink r:id="rId368">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364. </w:t>
      </w:r>
      <w:hyperlink r:id="rId369">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365. </w:t>
      </w:r>
      <w:hyperlink r:id="rId370">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366. </w:t>
      </w:r>
      <w:hyperlink r:id="rId371">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367. </w:t>
      </w:r>
      <w:hyperlink r:id="rId372">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368. </w:t>
      </w:r>
      <w:hyperlink r:id="rId373">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369. </w:t>
      </w:r>
      <w:hyperlink r:id="rId374">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370. </w:t>
      </w:r>
      <w:hyperlink r:id="rId375">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371. </w:t>
      </w:r>
      <w:hyperlink r:id="rId376">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372. </w:t>
      </w:r>
      <w:hyperlink r:id="rId377">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373. </w:t>
      </w:r>
      <w:hyperlink r:id="rId378">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374. </w:t>
      </w:r>
      <w:hyperlink r:id="rId379">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375. </w:t>
      </w:r>
      <w:hyperlink r:id="rId380">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376. </w:t>
      </w:r>
      <w:hyperlink r:id="rId381">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377. </w:t>
      </w:r>
      <w:hyperlink r:id="rId382">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378. </w:t>
      </w:r>
      <w:hyperlink r:id="rId383">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379. </w:t>
      </w:r>
      <w:hyperlink r:id="rId384">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380. </w:t>
      </w:r>
      <w:hyperlink r:id="rId385">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381. </w:t>
      </w:r>
      <w:hyperlink r:id="rId386">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382. </w:t>
      </w:r>
      <w:hyperlink r:id="rId387">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383. </w:t>
      </w:r>
      <w:hyperlink r:id="rId388">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384. </w:t>
      </w:r>
      <w:hyperlink r:id="rId389">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385. </w:t>
      </w:r>
      <w:hyperlink r:id="rId390">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386. </w:t>
      </w:r>
      <w:hyperlink r:id="rId391">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387. </w:t>
      </w:r>
      <w:hyperlink r:id="rId392">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388. </w:t>
      </w:r>
      <w:hyperlink r:id="rId393">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389. </w:t>
      </w:r>
      <w:hyperlink r:id="rId394">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390. </w:t>
      </w:r>
      <w:hyperlink r:id="rId395">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391. </w:t>
      </w:r>
      <w:hyperlink r:id="rId396">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392. </w:t>
      </w:r>
      <w:hyperlink r:id="rId397">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393. </w:t>
      </w:r>
      <w:hyperlink r:id="rId398">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394. </w:t>
      </w:r>
      <w:hyperlink r:id="rId399">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395. </w:t>
      </w:r>
      <w:hyperlink r:id="rId400">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396. </w:t>
      </w:r>
      <w:hyperlink r:id="rId401">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397. </w:t>
      </w:r>
      <w:hyperlink r:id="rId402">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398. </w:t>
      </w:r>
      <w:hyperlink r:id="rId403">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399. </w:t>
      </w:r>
      <w:hyperlink r:id="rId404">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400. </w:t>
      </w:r>
      <w:hyperlink r:id="rId405">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401. </w:t>
      </w:r>
      <w:hyperlink r:id="rId406">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402. </w:t>
      </w:r>
      <w:hyperlink r:id="rId407">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403. </w:t>
      </w:r>
      <w:hyperlink r:id="rId408">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404. </w:t>
      </w:r>
      <w:hyperlink r:id="rId409">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405. </w:t>
      </w:r>
      <w:hyperlink r:id="rId410">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406. </w:t>
      </w:r>
      <w:hyperlink r:id="rId411">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407. </w:t>
      </w:r>
      <w:hyperlink r:id="rId412">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408. </w:t>
      </w:r>
      <w:hyperlink r:id="rId413">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409. </w:t>
      </w:r>
      <w:hyperlink r:id="rId414">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410. </w:t>
      </w:r>
      <w:hyperlink r:id="rId414">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411. </w:t>
      </w:r>
      <w:hyperlink r:id="rId415">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412. </w:t>
      </w:r>
      <w:hyperlink r:id="rId416">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413. </w:t>
      </w:r>
      <w:hyperlink r:id="rId417">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414. </w:t>
      </w:r>
      <w:hyperlink r:id="rId418">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415. </w:t>
      </w:r>
      <w:hyperlink r:id="rId419">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416. </w:t>
      </w:r>
      <w:hyperlink r:id="rId420">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417. </w:t>
      </w:r>
      <w:hyperlink r:id="rId421">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418. </w:t>
      </w:r>
      <w:hyperlink r:id="rId422">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419. </w:t>
      </w:r>
      <w:hyperlink r:id="rId423">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420. </w:t>
      </w:r>
      <w:hyperlink r:id="rId424">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421. </w:t>
      </w:r>
      <w:hyperlink r:id="rId425">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422. </w:t>
      </w:r>
      <w:hyperlink r:id="rId426">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423. </w:t>
      </w:r>
      <w:hyperlink r:id="rId427">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424. </w:t>
      </w:r>
      <w:hyperlink r:id="rId428">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425. </w:t>
      </w:r>
      <w:hyperlink r:id="rId429">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426. </w:t>
      </w:r>
      <w:hyperlink r:id="rId430">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427. </w:t>
      </w:r>
      <w:hyperlink r:id="rId431">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428. </w:t>
      </w:r>
      <w:hyperlink r:id="rId432">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429. </w:t>
      </w:r>
      <w:hyperlink r:id="rId433">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430. </w:t>
      </w:r>
      <w:hyperlink r:id="rId434">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431. </w:t>
      </w:r>
      <w:hyperlink r:id="rId435">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432. </w:t>
      </w:r>
      <w:hyperlink r:id="rId436">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433. </w:t>
      </w:r>
      <w:hyperlink r:id="rId437">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434. </w:t>
      </w:r>
      <w:hyperlink r:id="rId438">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435. </w:t>
      </w:r>
      <w:hyperlink r:id="rId439">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436. </w:t>
      </w:r>
      <w:hyperlink r:id="rId440">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437. </w:t>
      </w:r>
      <w:hyperlink r:id="rId441">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438. </w:t>
      </w:r>
      <w:hyperlink r:id="rId442">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439. </w:t>
      </w:r>
      <w:hyperlink r:id="rId443">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440. </w:t>
      </w:r>
      <w:hyperlink r:id="rId444">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441. </w:t>
      </w:r>
      <w:hyperlink r:id="rId445">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442. </w:t>
      </w:r>
      <w:hyperlink r:id="rId446">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443. </w:t>
      </w:r>
      <w:hyperlink r:id="rId447">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444. </w:t>
      </w:r>
      <w:hyperlink r:id="rId448">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445. </w:t>
      </w:r>
      <w:hyperlink r:id="rId449">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446. </w:t>
      </w:r>
      <w:hyperlink r:id="rId450">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447. </w:t>
      </w:r>
      <w:hyperlink r:id="rId451">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448. </w:t>
      </w:r>
      <w:hyperlink r:id="rId452">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449. </w:t>
      </w:r>
      <w:hyperlink r:id="rId453">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450. </w:t>
      </w:r>
      <w:hyperlink r:id="rId451">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451. </w:t>
      </w:r>
      <w:hyperlink r:id="rId454">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452. </w:t>
      </w:r>
      <w:hyperlink r:id="rId455">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453. </w:t>
      </w:r>
      <w:hyperlink r:id="rId456">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454. </w:t>
      </w:r>
      <w:hyperlink r:id="rId457">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455. </w:t>
      </w:r>
      <w:hyperlink r:id="rId458">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456. </w:t>
      </w:r>
      <w:hyperlink r:id="rId459">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457. </w:t>
      </w:r>
      <w:hyperlink r:id="rId460">
        <w:r>
          <w:rPr>
            <w:color w:val="0000EE"/>
            <w:u w:val="single"/>
          </w:rPr>
          <w:t>https://dinarchronicles.com/2026/03/18/tues-am-pm-seeds-of-wisdom-news-updates-3-17-26/</w:t>
        </w:r>
      </w:hyperlink>
      <w:r>
        <w:t xml:space="preserve"> - * Gold prices rose sharply amid rising geopolitical tensions and inflation concerns, signalling increased safe-haven demand. 458. </w:t>
      </w:r>
      <w:hyperlink r:id="rId461">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459. </w:t>
      </w:r>
      <w:hyperlink r:id="rId462">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460. </w:t>
      </w:r>
      <w:hyperlink r:id="rId463">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461. </w:t>
      </w:r>
      <w:hyperlink r:id="rId464">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462. </w:t>
      </w:r>
      <w:hyperlink r:id="rId465">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463. </w:t>
      </w:r>
      <w:hyperlink r:id="rId466">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464. </w:t>
      </w:r>
      <w:hyperlink r:id="rId467">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465. </w:t>
      </w:r>
      <w:hyperlink r:id="rId468">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466. </w:t>
      </w:r>
      <w:hyperlink r:id="rId469">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467. </w:t>
      </w:r>
      <w:hyperlink r:id="rId470">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468. </w:t>
      </w:r>
      <w:hyperlink r:id="rId471">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469. </w:t>
      </w:r>
      <w:hyperlink r:id="rId472">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470. </w:t>
      </w:r>
      <w:hyperlink r:id="rId473">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 471. </w:t>
      </w:r>
      <w:hyperlink r:id="rId474">
        <w:r>
          <w:rPr>
            <w:color w:val="0000EE"/>
            <w:u w:val="single"/>
          </w:rPr>
          <w:t>https://bitcoinworld.co.in/dow-jones-futures-fall-oil-prices/</w:t>
        </w:r>
      </w:hyperlink>
      <w:r>
        <w:t xml:space="preserve"> - * Dow Jones futures declined by nearly 0.9%, with June 2025 contracts down approximately 320 points. * Surge in Brent crude oil prices above $92 per barrel driven by geopolitical and supply-side factors. * Oil price increase linked to inflation concerns, impacting corporate profit margins and interest rate expectations. * Sector impact varies; energy companies gain while others with high energy use decline. * Market volatility, measured by VIX, increases as investors reassess inflation and Federal Reserve policies. 472. </w:t>
      </w:r>
      <w:hyperlink r:id="rId475">
        <w:r>
          <w:rPr>
            <w:color w:val="0000EE"/>
            <w:u w:val="single"/>
          </w:rPr>
          <w:t>https://www.businessreport.com/article/the-inflation-fight-just-got-harder-for-the-fed</w:t>
        </w:r>
      </w:hyperlink>
      <w:r>
        <w:t xml:space="preserve"> - - The Federal Reserve faces new disruptions threatening inflation progress, now in its fifth year above 2% target. - Geopolitical shock in the Middle East adds uncertainty to energy markets. - The Fed signals a cautious approach with expectations of higher interest rates for longer. - Inflation remains above 3%, with market expectations for rate cuts reduced. - The economic landscape remains highly uncertain, complicating policy decisions. 473. </w:t>
      </w:r>
      <w:hyperlink r:id="rId476">
        <w:r>
          <w:rPr>
            <w:color w:val="0000EE"/>
            <w:u w:val="single"/>
          </w:rPr>
          <w:t>https://bitcoinethereumnews.com/tech/what-to-expect-from-the-fed-rate-decision-tomorrow/?utm_source=rss&amp;utm_medium=rss&amp;utm_campaign=what-to-expect-from-the-fed-rate-decision-tomorrow</w:t>
        </w:r>
      </w:hyperlink>
      <w:r>
        <w:t xml:space="preserve"> - * The Fed is likely to hold interest rates steady at the upcoming FOMC meeting. * Market focus will be on the dot plot and Powell’s press conference for guidance. * The revised economic projections may show unchanged or revised rate cut expectations amid inflation concerns. * Market traders’ bets on rate cuts have decreased due to the U.S.-Iran conflict. * Powell is expected to sound cautious, expressing concerns about inflation, with the dollar facing a sell-off and Bitcoin rallying. * Core PCE inflation rose to 3.1% in February, above the Fed’s 2% target. 474. </w:t>
      </w:r>
      <w:hyperlink r:id="rId477">
        <w:r>
          <w:rPr>
            <w:color w:val="0000EE"/>
            <w:u w:val="single"/>
          </w:rPr>
          <w:t>https://kingworldnews.com/buckle-up-a-massive-wave-of-inflation-is-on-the-way/</w:t>
        </w:r>
      </w:hyperlink>
      <w:r>
        <w:t xml:space="preserve"> - * The article predicts an upcoming wave of inflation amid global economic uncertainty. * Central banks including the Fed, ECB, BoE, SNB, BoJ, and RBA are scheduled to announce policy moves, with RBA expected to raise interest rates. * The article discusses potential inflationary impacts from energy prices, food costs, and supply chain issues. * It notes that private credit has filled the void left by banks post-GFC regulations and highlights rising high yield spreads. * Market predictions include significant increases in gold and silver prices, with expectations of economic depression, bail-ins, and capital controls. 475. </w:t>
      </w:r>
      <w:hyperlink r:id="rId478">
        <w:r>
          <w:rPr>
            <w:color w:val="0000EE"/>
            <w:u w:val="single"/>
          </w:rPr>
          <w:t>https://www.fxleaders.com/news/2026/03/17/australia-hikes-rates-amid-war-impact-adding-pressure-on-central-banks/</w:t>
        </w:r>
      </w:hyperlink>
      <w:r>
        <w:t xml:space="preserve"> - * Australia's central bank raised its benchmark rate by 25 basis points to 4.1% due to inflationary pressures from the Middle East conflict. * The decision was made by a narrow 5–4 vote, indicating a divided board. * The RBA warned that rising fuel prices could contribute to sustained inflation and noted that short-term inflation expectations are rising. * Major global central banks, including the Federal Reserve, European Central Bank, and Bank of England, are set to announce their decisions this week. * The week is pivotal for global monetary policy amid rising geopolitical tensions and energy prices. 476. </w:t>
      </w:r>
      <w:hyperlink r:id="rId479">
        <w:r>
          <w:rPr>
            <w:color w:val="0000EE"/>
            <w:u w:val="single"/>
          </w:rPr>
          <w:t>https://www.fxstreet.com/news/eur-usd-steadies-near-11550-as-caution-prevails-ahead-of-fed-decision-202603180110</w:t>
        </w:r>
      </w:hyperlink>
      <w:r>
        <w:t xml:space="preserve"> - * EUR/USD remains close to 1.1530 during Asian trading hours as the US Dollar holds steady. * Markets anticipate the Federal Reserve will keep interest rates unchanged in March, reflecting a cautious stance. * Investors focus on Fed Chair Jerome Powell's guidance regarding oil prices and monetary policy outlook. * Geopolitical tensions increase with US military targeting Iranian sites and Israel conducting airstrikes, affecting global inflation pressures. * The European Central Bank is set to announce its policy decision, with traders now considering a possible rate hike earlier than previously expected. 477. </w:t>
      </w:r>
      <w:hyperlink r:id="rId480">
        <w:r>
          <w:rPr>
            <w:color w:val="0000EE"/>
            <w:u w:val="single"/>
          </w:rPr>
          <w:t>https://investinglive.com/centralbank/fed-set-to-hold-as-deutsche-bank-flags-geopolitics-clouding-outlook-20260318/</w:t>
        </w:r>
      </w:hyperlink>
      <w:r>
        <w:t xml:space="preserve"> - * Deutsche Bank expects the Federal Reserve to leave interest rates unchanged in March. * Policy statements likely to see minor tweaks, with a focus on geopolitical risks. * Emphasis on rising oil prices and energy markets impacting inflation. * Jerome Powell unlikely to signal a policy shift, maintaining a wait-and-see approach. * Near-term outlook remains broadly unchanged amid geopolitical uncertainty and inflation concerns. 478. </w:t>
      </w:r>
      <w:hyperlink r:id="rId473">
        <w:r>
          <w:rPr>
            <w:color w:val="0000EE"/>
            <w:u w:val="single"/>
          </w:rPr>
          <w:t>https://www.vtmarkets.com/live-updates/xag-usd-hovers-cautiously-near-80-50-in-europe-as-traders-await-the-federal-reserves-upcoming-policy-decision/</w:t>
        </w:r>
      </w:hyperlink>
      <w:r>
        <w:t xml:space="preserve"> - * Silver hovered around $80.50 in Europe, awaiting the US Federal Reserve’s policy decision. * Middle East tensions, with Iran’s Supreme Leader rejecting peace proposals, supported safe-haven demand for silver. * The Fed is expected to keep interest rates steady, influencing the price of non-yielding assets. * Market analysts anticipate cautious or bearish positioning ahead of economic announcements. * The gold-silver ratio is at 84:1, suggesting potential undervaluation of silver.</w:t>
      </w:r>
      <w:r/>
    </w:p>
    <w:p>
      <w:r/>
      <w:r>
        <w:t xml:space="preserve">479. </w:t>
      </w:r>
      <w:hyperlink r:id="rId481">
        <w:r>
          <w:rPr>
            <w:color w:val="0000EE"/>
            <w:u w:val="single"/>
          </w:rPr>
          <w:t>https://ts2.tech/en/gold-price-today-near-5000-fed-call-and-iran-tensions-keep-bullion-stuck/</w:t>
        </w:r>
      </w:hyperlink>
      <w:r>
        <w:t xml:space="preserve"> - * Gold hovered close to $5,000 in New York amid Iran conflict and anticipation of the Fed's decision. * Spot gold stabilised after previous slide, with prices around $5,004.71 per ounce. * Safe-haven demand and geopolitical tensions drive investor interest. * Gold ETF inflows continued, reaching a record 4,171 tonnes in February. * Market sentiment remains cautious with reduced trading volume despite high prices. 480. </w:t>
      </w:r>
      <w:hyperlink r:id="rId482">
        <w:r>
          <w:rPr>
            <w:color w:val="0000EE"/>
            <w:u w:val="single"/>
          </w:rPr>
          <w:t>https://themarketonline.com.au/encouraged-diablo-resources-defines-high-priority-star-range-drill-targets-2026-03-18/</w:t>
        </w:r>
      </w:hyperlink>
      <w:r>
        <w:t xml:space="preserve"> - * Diablo Resources (ASX:DBO) plans maiden drill program at the Star Range project in Utah, expected in Q2 2026. * High-priority drill targets identified through induced polarisation (IP) survey at North Star prospect. * Drilling will focus on high-grade veins, breccia zones, and IP anomalies. * The project area has historical silver production from the Horn silver mine, producing 17 million ounces of silver. * Diablo aims to submit drill permit applications in Q2 2026 and continues regional exploration. * The company highlights growing global demand for silver in defence, EVs, solar, AI data centres, and 5G. 481. </w:t>
      </w:r>
      <w:hyperlink r:id="rId483">
        <w:r>
          <w:rPr>
            <w:color w:val="0000EE"/>
            <w:u w:val="single"/>
          </w:rPr>
          <w:t>https://stockhead.com.au/resources/broken-hill-mines-lands-1556g-t-silver-in-large-zone-at-pinnacles/</w:t>
        </w:r>
      </w:hyperlink>
      <w:r>
        <w:t xml:space="preserve"> - </w:t>
      </w:r>
      <w:r>
        <w:rPr>
          <w:i/>
        </w:rPr>
        <w:t>Broken Hill Mines reports a large high-grade silver zone at Pinnacles, with grades up to 1556g/t silver equivalent.</w:t>
      </w:r>
      <w:r/>
      <w:r>
        <w:rPr>
          <w:i/>
        </w:rPr>
        <w:t>The mineralised zone extends at least 100m wide, 2m to 10m in thickness, and 350m down-dip.</w:t>
      </w:r>
      <w:r/>
      <w:r>
        <w:rPr>
          <w:i/>
        </w:rPr>
        <w:t>Possible underground development is considered, including a potential exploration decline from Pinnacles.</w:t>
      </w:r>
      <w:r/>
      <w:r>
        <w:rPr>
          <w:i/>
        </w:rPr>
        <w:t>Exploration at the Perseverance prospect aims to develop near-term underground and open pit operations.</w:t>
      </w:r>
      <w:r/>
      <w:r>
        <w:rPr>
          <w:i/>
        </w:rPr>
        <w:t>BHM has completed about 6,700 metres of drilling, with further results to be released, and an updated mineral resource estimate planned.</w:t>
      </w:r>
      <w:r>
        <w:t xml:space="preserve">482. </w:t>
      </w:r>
      <w:hyperlink r:id="rId484">
        <w:r>
          <w:rPr>
            <w:color w:val="0000EE"/>
            <w:u w:val="single"/>
          </w:rPr>
          <w:t>https://www.miningnewsnorth.com/story/2026/03/20/northern-neighbors/aurmac-silver-veins-expand-across-targets/9587.html</w:t>
        </w:r>
      </w:hyperlink>
      <w:r>
        <w:t xml:space="preserve"> - * Banyan Gold reports high-grade silver vein intersections from drilling at its AurMac project in Yukon, March 2026. * Results include multiple intervals of high-grade silver, such as 10,734 g/t over 1.7 meters. * Drilling defines at least eight distinct silver veins across a two by three kilometre area. * The silver occurs in narrow veins along fractures, overlapping gold mineralisation. * Plans include a 40,000-meter drill programme in 2026 to explore gold and silver potential.</w:t>
      </w:r>
      <w:r/>
    </w:p>
    <w:p>
      <w:r/>
      <w:r>
        <w:t xml:space="preserve">483. </w:t>
      </w:r>
      <w:hyperlink r:id="rId485">
        <w:r>
          <w:rPr>
            <w:color w:val="0000EE"/>
            <w:u w:val="single"/>
          </w:rPr>
          <w:t>https://europeanbusinessmagazine.com/business/silver-faces-tug-of-war-between-safe-haven-flows-and-rising-bond-yields/?utm_source=rss&amp;utm_medium=rss&amp;utm_campaign=silver-faces-tug-of-war-between-safe-haven-flows-and-rising-bond-yields</w:t>
        </w:r>
      </w:hyperlink>
      <w:r>
        <w:t xml:space="preserve"> - * Silver trades near $80 amid macroeconomic headwinds and structural supply support. * Rising oil prices revive inflation concerns, pushing yields higher and acting as a drag on silver. * ETF holdings in silver-backed funds declined last week, indicating cautious institutional investment. * Silver's sixth consecutive annual supply deficit provides a price floor despite macro challenges. * Federal Reserve's upcoming rate decision and guidance are key catalysts for short-term price movement. 484. </w:t>
      </w:r>
      <w:hyperlink r:id="rId486">
        <w:r>
          <w:rPr>
            <w:color w:val="0000EE"/>
            <w:u w:val="single"/>
          </w:rPr>
          <w:t>https://gestion.pe/economia/empresas/kuya-impulsa-perforacion-en-proyecto-de-plata-bethania-con-plan-ampliado-en-2026-noticia/</w:t>
        </w:r>
      </w:hyperlink>
      <w:r>
        <w:t xml:space="preserve"> - * Kuya Silver anunció la ampliación de su programa de perforación en el proyecto de plata Bethania, Huancavelica, con una meta de 20,000 metros para 2026. * La perforación incluirá cerca de 10,000 metros subterráneos y 10,000 metros superficiales, en zonas cercanas a áreas de minería artesanal histórica. * Los resultados de perforación subterránea se esperan para el segundo trimestre de 2026, y los resultados de superficie para la segunda mitad del año. * Kuya ha identificado múltiples vetas con mineralización en Bethania y busca ampliar recursos mediante nuevos objetivos. * La empresa planea financiar la estrategia con recursos internos, con una posición de efectivo superior a US$ 25 millones y flujo de caja esperado por la mina en 2026. 485. </w:t>
      </w:r>
      <w:hyperlink r:id="rId487">
        <w:r>
          <w:rPr>
            <w:color w:val="0000EE"/>
            <w:u w:val="single"/>
          </w:rPr>
          <w:t>https://resourceworld.com/pinnacle-silver-and-gold-discovers-silver-lead-zinc-mineralization-at-el-potrero-mexico/?utm_source=rss&amp;utm_medium=rss&amp;utm_campaign=pinnacle-silver-and-gold-discovers-silver-lead-zinc-mineralization-at-el-potrero-mexico</w:t>
        </w:r>
      </w:hyperlink>
      <w:r>
        <w:t xml:space="preserve"> - * Pinnacle Silver and Gold reports discovery of unknown silver-lead-zinc mineralisation at El Potrero, Durango, Mexico. * The discovery was made during early 2026 follow-up exploration after LiDAR survey in 2026. * Assays from channel samples include up to 266 g/t silver, 4.39% lead, and 2.89% zinc. * Mineralised veins extend at least 650 metres along strike, with new NE-trending veins found. * The project is near four operating mines in the Sierra Madre Occidental and has potential for near-term production. 486. </w:t>
      </w:r>
      <w:hyperlink r:id="rId488">
        <w:r>
          <w:rPr>
            <w:color w:val="0000EE"/>
            <w:u w:val="single"/>
          </w:rPr>
          <w:t>https://www.fxstreet.com/news/gold-fed-caution-and-strong-dollar-cap-upside-commerzbank-202603171151</w:t>
        </w:r>
      </w:hyperlink>
      <w:r>
        <w:t xml:space="preserve"> - • Commerzbank analyst notes Gold fell about 5% since Iran war began, struggling as a safe haven. • US dollar's strength and Fed rate expectations influence gold prices. • Market priced out nearly 50 basis points of rate cuts amid rising oil prices and inflation risks. • Uncertainty over war duration and oil supply disruptions may keep Fed cautious, limiting gold's rebound prospects. 487. </w:t>
      </w:r>
      <w:hyperlink r:id="rId489">
        <w:r>
          <w:rPr>
            <w:color w:val="0000EE"/>
            <w:u w:val="single"/>
          </w:rPr>
          <w:t>https://www.fxstreet.com/news/silver-price-forecast-xag-usd-trades-with-caution-around-8050-ahead-of-feds-policy-202603171145</w:t>
        </w:r>
      </w:hyperlink>
      <w:r>
        <w:t xml:space="preserve"> - * Silver price (XAG/USD) trades cautiously around $80.50 during trading on Tuesday. * Investors await the Federal Reserve’s upcoming monetary policy announcement, expected to keep interest rates steady. * Ongoing geopolitical conflicts between US, Israel, and Iran support safe-haven assets like Silver. * Technical analysis indicates a bearish bias, with price trading in a Descending Triangle pattern near $80.50. * Resistance is near $81.80 and $84.00; support is at $79.00 and $78.50. 488. </w:t>
      </w:r>
      <w:hyperlink r:id="rId490">
        <w:r>
          <w:rPr>
            <w:color w:val="0000EE"/>
            <w:u w:val="single"/>
          </w:rPr>
          <w:t>https://economymiddleeast.com/news/fed-to-hold-interest-rates-steady-as-focus-shifts-to-rising-inflation-risks/</w:t>
        </w:r>
      </w:hyperlink>
      <w:r>
        <w:t xml:space="preserve"> - * The Federal Reserve is expected to maintain interest rates this week amid inflation concerns. * Market expectations for rate cuts in 2026 have been revised to fewer and later cuts due to inflation risk from rising energy prices. * US labour market data was mixed, with job gains stabilising and unemployment slightly higher. * Inflation outlook is affected by rising energy prices, especially gasoline, which has increased significantly. * The outlook for inflation remains elevated, influencing Fed policy expectations and market pricing.</w:t>
      </w:r>
      <w:r/>
    </w:p>
    <w:p>
      <w:r/>
      <w:r>
        <w:t xml:space="preserve">489. </w:t>
      </w:r>
      <w:hyperlink r:id="rId491">
        <w:r>
          <w:rPr>
            <w:color w:val="0000EE"/>
            <w:u w:val="single"/>
          </w:rPr>
          <w:t>https://www.actionforex.com/contributors/technical-analysis/633586-eur-usd-chart-analysis-pair-recovers-ahead-of-fed-news/</w:t>
        </w:r>
      </w:hyperlink>
      <w:r>
        <w:t xml:space="preserve"> - * On 10 March, EUR/USD considered within a long-term descending channel, with the break of lower lows and a higher peak noted. * The market is holding above the breakout level of around 1.14560, with support near 1.1500. * The pair is recovering from oversold territory, influenced by a bearish fundamental backdrop. * The upcoming Federal Reserve interest rate decision and ECB comments are expected to impact market sentiment. * Technical analysis suggests a potential bullish move if confirmed by central bank news. 490. </w:t>
      </w:r>
      <w:hyperlink r:id="rId492">
        <w:r>
          <w:rPr>
            <w:color w:val="0000EE"/>
            <w:u w:val="single"/>
          </w:rPr>
          <w:t>https://www.orbex.com/blog/en/2026/03/fomc-meeting-no-change-can-rattle-the-markets</w:t>
        </w:r>
      </w:hyperlink>
      <w:r>
        <w:t xml:space="preserve"> - * The Federal Reserve is expected to keep interest rates unchanged at its upcoming policy meeting. * Market focus will be on the dot-plot matrix and the impact of the Middle East war on inflation and economic growth. * Rising fuel prices due to the war may pressure the Fed to maintain or hike rates, affecting market expectations. * The market currently prices in a 50-50 chance of a rate cut by December, shifting toward a hawkish outlook. * Market reactions will depend on whether the Fed emphasises inflation or economic growth in its statement.</w:t>
      </w:r>
      <w:r/>
    </w:p>
    <w:p>
      <w:r/>
      <w:r>
        <w:t xml:space="preserve">491. </w:t>
      </w:r>
      <w:hyperlink r:id="rId493">
        <w:r>
          <w:rPr>
            <w:color w:val="0000EE"/>
            <w:u w:val="single"/>
          </w:rPr>
          <w:t>https://www.litefinance.org/blog/analysts-opinions/silver-prices-forecast-and-predictions/silver-still-in-the-game-forecast-as-of-17032026/</w:t>
        </w:r>
      </w:hyperlink>
      <w:r>
        <w:t xml:space="preserve"> - * Investors have exited the silver market amid volatility, with central banks exerting pressure. * Silver experienced a 36% correction following a sharp rally driven by ETF liquidations. * Silver has fallen approximately 16% from March highs amid geopolitical tensions and market volatility. * Rising global inflation and central bank policies influence fiat currency strength, impacting precious metals. * The outlook remains bullish, with potential buying opportunities suggested at $74 and $70.50, and a breakout above $85. * The article analyses fundamental factors including geopolitical risks, ETF flows, and central bank actions, with a focus on the XAG/USD pair. 492. </w:t>
      </w:r>
      <w:hyperlink r:id="rId494">
        <w:r>
          <w:rPr>
            <w:color w:val="0000EE"/>
            <w:u w:val="single"/>
          </w:rPr>
          <w:t>https://economictimes.indiatimes.com/news/international/us/why-are-gold-and-silver-prices-surging-now-and-will-precious-metals-continue-to-rise-or-fall-again-analysts-insights-market-outlook-and-what-should-investors-do-now/articleshow/129631424.cms</w:t>
        </w:r>
      </w:hyperlink>
      <w:r>
        <w:t xml:space="preserve"> - ['</w:t>
      </w:r>
      <w:r>
        <w:rPr>
          <w:i/>
        </w:rPr>
        <w:t xml:space="preserve"> The Iran war and attacks on the UAE have increased geopolitical risk, boosting safe-haven demand for gold and silver.', '</w:t>
      </w:r>
      <w:r>
        <w:t xml:space="preserve"> Gold and silver prices rose, with spot gold up 0.2% to $5,012.80 per ounce and silver up 0.2% to $80.92 per ounce.', '</w:t>
      </w:r>
      <w:r>
        <w:rPr>
          <w:i/>
        </w:rPr>
        <w:t xml:space="preserve"> Oil prices have exceeded $100 per barrel due to disruptions near the Strait of Hormuz, raising inflation concerns.', "</w:t>
      </w:r>
      <w:r>
        <w:t xml:space="preserve"> Central banks, including the U.S. Federal Reserve, are expected to keep interest rates steady, limiting gold's attractiveness.", '* The broad rise in metals indicates strong safe-assets demand, but gains are tempered by policy uncertainty and inflation.'] 493. </w:t>
      </w:r>
      <w:hyperlink r:id="rId495">
        <w:r>
          <w:rPr>
            <w:color w:val="0000EE"/>
            <w:u w:val="single"/>
          </w:rPr>
          <w:t>https://tlt.ng/trump-urges-immediate-fed-rate-cut-as-market-pressure-builds/amp/</w:t>
        </w:r>
      </w:hyperlink>
      <w:r>
        <w:t xml:space="preserve"> - * Trump publicly calls for an immediate rate cut, adding macroeconomic pressure ahead of the March 2026 Fed meeting. * Recent inflation data show consumer prices rose 2.4% in January 2026, above the Fed's 2% target. * Market expectations for future rate moves are closely monitored using FedWatch tool. * Political pressure may influence market psychology and perceptions of Fed independence. * The Fed's cautious stance aims to balance inflation, growth, and political pressures amid uncertain economic signals. 494. </w:t>
      </w:r>
      <w:hyperlink r:id="rId496">
        <w:r>
          <w:rPr>
            <w:color w:val="0000EE"/>
            <w:u w:val="single"/>
          </w:rPr>
          <w: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w:t>
        </w:r>
      </w:hyperlink>
      <w:r>
        <w:t xml:space="preserve"> - • The US dollar continued to rise, driven by safe-haven demand amid escalating Middle Eastern tensions. • The dollar index increased by 0.19% to 100.05, with a 2.5% rise since late February. • Gold and silver demand rose due to geopolitical instability and rising energy prices, prompting capital flows into precious metals. • The Australian dollar dropped after a divided interest rate vote, despite a hike to 4.1%. • Investors await global central bank meetings amid inflation and growth concerns. 495. </w:t>
      </w:r>
      <w:hyperlink r:id="rId497">
        <w:r>
          <w:rPr>
            <w:color w:val="0000EE"/>
            <w:u w:val="single"/>
          </w:rPr>
          <w:t>https://www.fxstreet.com/news/eur-usd-rate-differentials-regain-focus-commerzbank-202603170719</w:t>
        </w:r>
      </w:hyperlink>
      <w:r>
        <w:t xml:space="preserve"> - * Commerzbank’s Antje Praefcke notes that the Dollar benefits from safe-haven demand due to Middle East war, pushing EUR/USD below 1.15. * Interest rate differentials and real interest rates may regain importance for exchange rates as the war prolongs and energy prices stay high. * Central banks are expected to maintain current interest rates amid inflation and growth risks, but market will watch rate expectations. * Falling real interest rates are generally negative for a currency, influencing EUR/USD dynamics. 496. </w:t>
      </w:r>
      <w:hyperlink r:id="rId498">
        <w:r>
          <w:rPr>
            <w:color w:val="0000EE"/>
            <w:u w:val="single"/>
          </w:rPr>
          <w:t>https://www.fxstreet.com/news/boc-policy-hold-as-war-risk-lifts-inflation-rabobank-202603170826</w:t>
        </w:r>
      </w:hyperlink>
      <w:r>
        <w:t xml:space="preserve"> - * Rabobank analysts expect the Bank of Canada (BoC) to keep its rate at 2.25% at the March 18 meeting and through year-end. * The decision is influenced by elevated inflation, weaker activity, the war in Iran, and rising oil prices. * Market pricing reflects a possible rate hike despite predictions of policy hold. * The Bank's concerns about inflation stem from geopolitical and supply-driven factors, not domestic overheating. * The article discusses monetary policy stance amidst inflation and energy crises in Canada. 497. </w:t>
      </w:r>
      <w:hyperlink r:id="rId499">
        <w:r>
          <w:rPr>
            <w:color w:val="0000EE"/>
            <w:u w:val="single"/>
          </w:rPr>
          <w:t>https://londonlovesbusiness.com/silver-under-fed-pressure-and-geopolitical-support/</w:t>
        </w:r>
      </w:hyperlink>
      <w:r>
        <w:t xml:space="preserve"> - * Silver (XAGUSD) is experiencing a critical phase reflecting a complex struggle between monetary policy and geopolitical developments. * The decline in silver prices is linked to market expectations of U.S. interest rate stability or rises, signalling a shift from easing to caution. * Elevated geopolitical risks, particularly in the Middle East, are supporting safe-haven demand for silver despite monetary pressures. * Rising energy prices due to geopolitical tensions are reinforcing inflation expectations and economic slowdown fears. * Short-term outlook suggests sideways to bearish trading within a contained range, dependent on Fed signals and geopolitical developments. 498. </w:t>
      </w:r>
      <w:hyperlink r:id="rId500">
        <w:r>
          <w:rPr>
            <w:color w:val="0000EE"/>
            <w:u w:val="single"/>
          </w:rPr>
          <w:t>https://www.energytrend.com/news/20260317-51090.html</w:t>
        </w:r>
      </w:hyperlink>
      <w:r>
        <w:t xml:space="preserve"> - * Hongyuan's Xuzhou base successfully installed core equipment for the 'High-Efficiency Cell Technical Upgrade Project' in recent weeks. * The upgrade aims to enhance the N-type TOPCon production line capacity and technological level without additional land. * The new equipment integrates advanced front-end processes with multi-cut cell technology, reducing losses and improving efficiency. * Upon completion, the upgrade will supply higher-power solar cells to Hongyuan’s Jiangyin base. * The project is a key step in transitioning from TOPCon 2.0 to TOPCon 3.0, boosting mass production and technological development. 499. </w:t>
      </w:r>
      <w:hyperlink r:id="rId501">
        <w:r>
          <w:rPr>
            <w:color w:val="0000EE"/>
            <w:u w:val="single"/>
          </w:rPr>
          <w:t>https://www.businessinsider.com/march-fed-decision-fomc-powell-hold-rates-us-iran-war-2026-3</w:t>
        </w:r>
      </w:hyperlink>
      <w:r>
        <w:t xml:space="preserve"> - * The Federal Reserve is predicted to maintain current interest rates in its March decision, possibly to control inflation amid rising energy prices. * Oil prices have increased due to the Iran conflict, with prices surpassing $100 per barrel, affecting consumer costs. * The US job market showed weakness in February, with 92,000 jobs lost and unemployment rising to 4.4%. * The Fed will release quarterly economic projections, with potential policy disagreements among its leaders. * Leadership changes, including the nomination of Kevin Warsh for Fed Chair, could influence future monetary policy. 500. </w:t>
      </w:r>
      <w:hyperlink r:id="rId502">
        <w:r>
          <w:rPr>
            <w:color w:val="0000EE"/>
            <w:u w:val="single"/>
          </w:rPr>
          <w:t>https://bitcoinethereumnews.com/finance/bulls-target-100-50-ahead-of-fed/?utm_source=rss&amp;utm_medium=rss&amp;utm_campaign=bulls-target-100-50-ahead-of-fed</w:t>
        </w:r>
      </w:hyperlink>
      <w:r>
        <w:t xml:space="preserve"> - * The US Dollar Index (DXY) tracks modest gains around 100.00, up over 0.20%. * Market anticipates the Fed’s two-day FOMC meeting outcome amid inflation concerns from Middle East tensions. * Technical indicators suggest a mildly bullish bias but signal fading upside momentum. * A break beyond 100.50 could lead to 100.90–101.00, while support holds at 100.00 and below. * Disruption of shipping through Strait of Hormuz maintains inflation fears and USD strength.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au/stocks/metal-and-mining/are-gold-stocks-gaining-amid-iran-us-tensions-as-simberi-moves-into-focus" TargetMode="External"/><Relationship Id="rId10" Type="http://schemas.openxmlformats.org/officeDocument/2006/relationships/hyperlink" Target="https://www.fxstreet.com/news/us-10-year-yield-steadies-as-strong-data-backs-steady-fed-rate-outlook-202604012037" TargetMode="External"/><Relationship Id="rId11" Type="http://schemas.openxmlformats.org/officeDocument/2006/relationships/hyperlink" Target="https://bitcoinworld.co.in/ecb-makhlouf-war-effects-data/" TargetMode="External"/><Relationship Id="rId12" Type="http://schemas.openxmlformats.org/officeDocument/2006/relationships/hyperlink" Target="https://www.whalesbook.com/news/English/commodities/Gold-Silver-Jump-as-Dollar-Falls-Inflation-Worries-Trump-Geopolitics/69cdd22469ec081354dbd0ad" TargetMode="External"/><Relationship Id="rId13" Type="http://schemas.openxmlformats.org/officeDocument/2006/relationships/hyperlink" Target="https://www.altitudesmagazine.com/federal-reserve-holds-benchmark-rate-steady-economy-faces-mixed/" TargetMode="External"/><Relationship Id="rId14" Type="http://schemas.openxmlformats.org/officeDocument/2006/relationships/hyperlink" Target="https://pakobserver.net/gold-prices-in-pakistan-today-02-april-2026/" TargetMode="External"/><Relationship Id="rId15" Type="http://schemas.openxmlformats.org/officeDocument/2006/relationships/hyperlink" Target="https://goldco.com/u-s-adds-silver-critical-minerals-list/" TargetMode="External"/><Relationship Id="rId16" Type="http://schemas.openxmlformats.org/officeDocument/2006/relationships/hyperlink" Target="https://goldsilver.com/industry-news/article/silver-demand-by-sector-industry-jewelry-investment/" TargetMode="External"/><Relationship Id="rId17" Type="http://schemas.openxmlformats.org/officeDocument/2006/relationships/hyperlink" Target="https://www.fool.com/investing/2026/04/01/is-gold-going-to-10000-heres-what-the-charts/" TargetMode="External"/><Relationship Id="rId18" Type="http://schemas.openxmlformats.org/officeDocument/2006/relationships/hyperlink" Target="https://www.solarpowerworldonline.com/2026/04/us-modules-opens-solar-panel-assembly-plant-in-east-central-texas/" TargetMode="External"/><Relationship Id="rId19"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20" Type="http://schemas.openxmlformats.org/officeDocument/2006/relationships/hyperlink" Target="https://www.fxstreet.com/news/silver-stabilizes-as-iran-de-escalation-hopes-temper-safe-haven-flows-202604011341" TargetMode="External"/><Relationship Id="rId21" Type="http://schemas.openxmlformats.org/officeDocument/2006/relationships/hyperlink" Target="https://www.fxstreet.com/news/ecb-pre-emptive-hikes-flagged-on-inflation-risks-abn-amro-202604011409" TargetMode="External"/><Relationship Id="rId22" Type="http://schemas.openxmlformats.org/officeDocument/2006/relationships/hyperlink" Target="https://ca.investing.com/news/economy-news/markets-are-too-aggressive-on-fed-hikes-goldman-says-4544868" TargetMode="External"/><Relationship Id="rId23" Type="http://schemas.openxmlformats.org/officeDocument/2006/relationships/hyperlink" Target="https://ca.investing.com/news/economy-news/feds-musalem-current-rates-will-remain-appropriate-for-some-time-4545317" TargetMode="External"/><Relationship Id="rId24" Type="http://schemas.openxmlformats.org/officeDocument/2006/relationships/hyperlink" Target="https://www.ft.com/content/9ed954dc-2ddc-4fc7-8639-458945a4a13b" TargetMode="External"/><Relationship Id="rId25" Type="http://schemas.openxmlformats.org/officeDocument/2006/relationships/hyperlink" Target="https://www.newsghana.com.gh/gold-slips-below-us4700-as-fed-rate-signal-and-oil-shock-weigh-on-metal/" TargetMode="External"/><Relationship Id="rId26" Type="http://schemas.openxmlformats.org/officeDocument/2006/relationships/hyperlink" Target="https://www.capitalstreetfx.com/forex-daily-market-analysis-1-april-2026/" TargetMode="External"/><Relationship Id="rId27" Type="http://schemas.openxmlformats.org/officeDocument/2006/relationships/hyperlink" Target="https://www.cnbc.com/2026/03/20/fed-gov-waller-urges-caution-for-now-cuts-possible-later-in-the-year.html" TargetMode="External"/><Relationship Id="rId28" Type="http://schemas.openxmlformats.org/officeDocument/2006/relationships/hyperlink" Target="https://investinglive.com/centralbank/feds-musalem-us-monetary-policy-well-positioned-and-should-hold-for-some-time-20260401/" TargetMode="External"/><Relationship Id="rId29" Type="http://schemas.openxmlformats.org/officeDocument/2006/relationships/hyperlink" Target="https://www.pv-tech.org/japans-toyo-hits-solar-cell-and-module-shipment-targets-posts-142-revenue-increase/" TargetMode="External"/><Relationship Id="rId30" Type="http://schemas.openxmlformats.org/officeDocument/2006/relationships/hyperlink" Target="https://finance.yahoo.com/news/morning-brief-stocks-roar-back-plus-our-giant-action-packed-q1-roundup-100033568.html" TargetMode="External"/><Relationship Id="rId31" Type="http://schemas.openxmlformats.org/officeDocument/2006/relationships/hyperlink" Target="https://www.actionforex.com/contributors/fundamental-analysis/635404-us-private-payrolls-to-signal-march-hiring-trends-ahead-of-fridays-nfp/" TargetMode="External"/><Relationship Id="rId32" Type="http://schemas.openxmlformats.org/officeDocument/2006/relationships/hyperlink" Target="https://www.fxstreet.com/news/eurozone-inflation-sparks-ecb-rate-repricing-dbs-202604010858" TargetMode="External"/><Relationship Id="rId33" Type="http://schemas.openxmlformats.org/officeDocument/2006/relationships/hyperlink" Target="https://www.cnbc.com/2026/03/27/markets-see-the-feds-next-move-as-a-potential-hike-as-oil-prices-inflation-fears-rise.html" TargetMode="External"/><Relationship Id="rId34" Type="http://schemas.openxmlformats.org/officeDocument/2006/relationships/hyperlink" Target="https://www.ad-hoc-news.de/boerse/news/ueberblick/silver-price-recovery-signals-after-20-percent-march-plunge-spot-hits/69046521" TargetMode="External"/><Relationship Id="rId35" Type="http://schemas.openxmlformats.org/officeDocument/2006/relationships/hyperlink" Target="https://www.elfinanciero.com.mx/opinion/alejandra-marcos/2026/03/20/la-leccion-que-banxico-no-deberia-ignorar/" TargetMode="External"/><Relationship Id="rId36" Type="http://schemas.openxmlformats.org/officeDocument/2006/relationships/hyperlink" Target="https://www.businesstoday.in/markets/story/gold-silver-behave-differently-amid-west-asia-conflict-arun-kejriwal-explains-why-523521-2026-04-01?utm_source=rssfeed" TargetMode="External"/><Relationship Id="rId37" Type="http://schemas.openxmlformats.org/officeDocument/2006/relationships/hyperlink" Target="https://mangish.net/%D8%A3%D8%B3%D8%B9%D8%A7%D8%B1-%D8%A7%D9%84%D8%B0%D9%87%D8%A8-%D8%AA%D8%B4%D9%87%D8%AF-%D8%AA%D8%B0%D8%A8%D8%B0%D8%A8%D9%8B%D8%A7-%D8%A7%D9%84%D9%8A%D9%88%D9%85-%D8%A7%D9%84%D8%A3%D8%B1%D8%A8%D8%B9/" TargetMode="External"/><Relationship Id="rId38" Type="http://schemas.openxmlformats.org/officeDocument/2006/relationships/hyperlink" Target="https://themarketonline.com.au/sun-silver-kicks-off-four-rig-maverick-campaign-2026-04-01/" TargetMode="External"/><Relationship Id="rId39" Type="http://schemas.openxmlformats.org/officeDocument/2006/relationships/hyperlink" Target="https://www.business-standard.com/markets/commodities/gold-price-climbs-10-to-1-49-520-silver-up-100-trades-at-2-50-100-126040100166_1.html" TargetMode="External"/><Relationship Id="rId40" Type="http://schemas.openxmlformats.org/officeDocument/2006/relationships/hyperlink" Target="https://www.business-standard.com/world-news/iran-conflict-threatens-to-wreck-trump-s-dream-of-lower-interest-rates-126040100260_1.html" TargetMode="External"/><Relationship Id="rId41" Type="http://schemas.openxmlformats.org/officeDocument/2006/relationships/hyperlink" Target="https://nypost.com/2026/03/19/business/gold-and-silver-plummet-heres-why-iran-war-is-hammering-prices/" TargetMode="External"/><Relationship Id="rId42" Type="http://schemas.openxmlformats.org/officeDocument/2006/relationships/hyperlink" Target="https://bitcoinworld.co.in/federal-reserve-balance-sheet-rate-cuts-2025/" TargetMode="External"/><Relationship Id="rId43" Type="http://schemas.openxmlformats.org/officeDocument/2006/relationships/hyperlink" Target="https://www.mk.co.kr/en/world/12004482" TargetMode="External"/><Relationship Id="rId44" Type="http://schemas.openxmlformats.org/officeDocument/2006/relationships/hyperlink" Target="https://americanbazaaronline.com/2026/03/31/powell-reassures-interest-rates-are-in-good-place-amid-the-oil-price-shock-477969/" TargetMode="External"/><Relationship Id="rId45" Type="http://schemas.openxmlformats.org/officeDocument/2006/relationships/hyperlink" Target="http://www.kakiforex.com/2026/04/european-inflation-surges-above-2-ecb.html" TargetMode="External"/><Relationship Id="rId46" Type="http://schemas.openxmlformats.org/officeDocument/2006/relationships/hyperlink" Target="https://schiffgoldprod.wpenginepowered.com/exploring-finance/money-supply-grows-at-fastest-pace-since-2021" TargetMode="External"/><Relationship Id="rId47" Type="http://schemas.openxmlformats.org/officeDocument/2006/relationships/hyperlink" Target="https://www.hawaiitribune-herald.com/2026/03/19/nation-world-news/fed-leaves-interest-rates-unchanged-expects-inflation-to-rise/" TargetMode="External"/><Relationship Id="rId48" Type="http://schemas.openxmlformats.org/officeDocument/2006/relationships/hyperlink" Target="https://www.chinadaily.com.cn/a/202604/01/WS69cc70d9a310d6866eb410c0.html" TargetMode="External"/><Relationship Id="rId49"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50" Type="http://schemas.openxmlformats.org/officeDocument/2006/relationships/hyperlink" Target="https://www.bloomberg.com/news/articles/2026-03-19/bnp-paribas-predicts-fed-next-month-will-flag-possible-rate-hike" TargetMode="External"/><Relationship Id="rId51" Type="http://schemas.openxmlformats.org/officeDocument/2006/relationships/hyperlink" Target="https://www.pv-magazine-australia.com/2026/04/01/tongwei-moves-into-hybrid-hjt-back-contact-solar-cell-technology/" TargetMode="External"/><Relationship Id="rId52" Type="http://schemas.openxmlformats.org/officeDocument/2006/relationships/hyperlink" Target="https://bitcoinethereumnews.com/tech/xag-usd-soars-past-100-day-sma-and-75-milestone/?utm_source=rss&amp;utm_medium=rss&amp;utm_campaign=xag-usd-soars-past-100-day-sma-and-75-milestone" TargetMode="External"/><Relationship Id="rId53" Type="http://schemas.openxmlformats.org/officeDocument/2006/relationships/hyperlink" Target="https://www.prnewswire.com/news-releases/america-just-classified-silver-as-a-critical-mineral-the-company-sitting-on-36-million-ounces-in-nevada-is-about-to-start-drilling-302730705.html" TargetMode="External"/><Relationship Id="rId54" Type="http://schemas.openxmlformats.org/officeDocument/2006/relationships/hyperlink" Target="https://www.etftrends.com/gold-silver-investing-content-hub/silver-structural-deficit-navigate-volatility-dual-asset-approach/" TargetMode="External"/><Relationship Id="rId55" Type="http://schemas.openxmlformats.org/officeDocument/2006/relationships/hyperlink" Target="https://gestion.pe/economia/empresas/volcan-mas-alla-de-romina-minera-impulsa-otro-proyecto-por-us-2419-millones-en-minas-polimetalicas-en-junin-noticia/" TargetMode="External"/><Relationship Id="rId56" Type="http://schemas.openxmlformats.org/officeDocument/2006/relationships/hyperlink" Target="https://www.fxstreet.com/news/gold-correlation-with-oil-turns-supportive-commerzbank-202603311317" TargetMode="External"/><Relationship Id="rId57" Type="http://schemas.openxmlformats.org/officeDocument/2006/relationships/hyperlink" Target="https://www.cnbc.com/2026/03/18/views-for-next-fed-rate-cut-pushed-back-after-hot-inflation-report.html" TargetMode="External"/><Relationship Id="rId58" Type="http://schemas.openxmlformats.org/officeDocument/2006/relationships/hyperlink" Target="https://www.washingtonpost.com/business/2026/03/18/fed-interest-rates-iran-inflation/" TargetMode="External"/><Relationship Id="rId59" Type="http://schemas.openxmlformats.org/officeDocument/2006/relationships/hyperlink" Target="https://www.eqmagpro.com/cosmic-pv-power-moves-ahead-with-%E2%82%B9640-crore-ipo-plans-%E2%82%B9540-crore-fresh-issue-eq/" TargetMode="External"/><Relationship Id="rId60" Type="http://schemas.openxmlformats.org/officeDocument/2006/relationships/hyperlink" Target="https://www.cnbc.com/2026/03/31/euro-zone-inflation-smashes-through-ecb-target-to-2point5percent-.html" TargetMode="External"/><Relationship Id="rId61" Type="http://schemas.openxmlformats.org/officeDocument/2006/relationships/hyperlink" Target="https://www.cnbc.com/2026/03/31/us10y-treasury-yields-iran-war-jolts-jobs-data-economy-fed-rate-cut.html" TargetMode="External"/><Relationship Id="rId62" Type="http://schemas.openxmlformats.org/officeDocument/2006/relationships/hyperlink" Target="https://www.independent.co.uk/news/labor-department-washington-iran-federal-reserve-commerce-department-b2940989.html" TargetMode="External"/><Relationship Id="rId63" Type="http://schemas.openxmlformats.org/officeDocument/2006/relationships/hyperlink" Target="https://thedailytearsheet.com/2026/03/31/morning-report-powell-comments-soothe-the-bond-market/" TargetMode="External"/><Relationship Id="rId64" Type="http://schemas.openxmlformats.org/officeDocument/2006/relationships/hyperlink" Target="https://www.okaz.com.sa/economy/na/2240627" TargetMode="External"/><Relationship Id="rId65" Type="http://schemas.openxmlformats.org/officeDocument/2006/relationships/hyperlink" Target="https://www.fxstreet.com/news/ecbs-muller-cant-rule-out-rate-hike-in-april-202603311052" TargetMode="External"/><Relationship Id="rId66" Type="http://schemas.openxmlformats.org/officeDocument/2006/relationships/hyperlink" Target="https://www.americanbankingnews.com/2026/03/31/spire-wealth-management-boosts-position-in-ishares-silver-trust-slv.html" TargetMode="External"/><Relationship Id="rId67" Type="http://schemas.openxmlformats.org/officeDocument/2006/relationships/hyperlink" Target="https://www.actionforex.com/live-comments/635306-silver-price-gains-oxygen-from-yield-pullback-break-above-74-52-to-confirm-momentum/" TargetMode="External"/><Relationship Id="rId68" Type="http://schemas.openxmlformats.org/officeDocument/2006/relationships/hyperlink" Target="https://www.investing.com/news/economic-indicators/eurozone-inflation-jumps-to-25-in-march-amid-iran-warlinked-energy-price-surge-4589561" TargetMode="External"/><Relationship Id="rId69" Type="http://schemas.openxmlformats.org/officeDocument/2006/relationships/hyperlink" Target="https://www.eldia.com/nota/2026-3-31-1-26-17-wall-street-cierra-mixto-con-el-petroleo-en-alza-el-mundo" TargetMode="External"/><Relationship Id="rId70" Type="http://schemas.openxmlformats.org/officeDocument/2006/relationships/hyperlink" Target="https://www.investing.com/news/commodities-news/morning-bid-fed-plot-unfolds-4567943" TargetMode="External"/><Relationship Id="rId71" Type="http://schemas.openxmlformats.org/officeDocument/2006/relationships/hyperlink" Target="https://mishtalk.com/economics/powell-warns-the-markets-and-trump-that-his-patience-with-inflation-has-limits/" TargetMode="External"/><Relationship Id="rId72" Type="http://schemas.openxmlformats.org/officeDocument/2006/relationships/hyperlink" Target="https://www.analyticsinsight.net/business/gold-price-today-mcx-gold-edges-higher-as-crude-pullback-supports-prices-key-levels-in-focus" TargetMode="External"/><Relationship Id="rId73" Type="http://schemas.openxmlformats.org/officeDocument/2006/relationships/hyperlink" Target="https://www.arkansasonline.com/news/2026/mar/31/powell-fed-eyeing-energy-prices/" TargetMode="External"/><Relationship Id="rId74" Type="http://schemas.openxmlformats.org/officeDocument/2006/relationships/hyperlink" Target="https://theboar.org/2026/03/hawk-or-dove-trumps-fed-chair-dilemma/" TargetMode="External"/><Relationship Id="rId75" Type="http://schemas.openxmlformats.org/officeDocument/2006/relationships/hyperlink" Target="https://bitcoinworld.co.in/ecb-lags-fed-inflation-response-commerzbank/" TargetMode="External"/><Relationship Id="rId76" Type="http://schemas.openxmlformats.org/officeDocument/2006/relationships/hyperlink" Target="https://kibrisgazetesi.com/altin-fed-ve-trumpin-aciklamalariyla-yukseliste/" TargetMode="External"/><Relationship Id="rId77" Type="http://schemas.openxmlformats.org/officeDocument/2006/relationships/hyperlink" Target="https://www.mercomindia.com/global-pv-equipment-market-to-reach-43-8-billion-by-2035-report" TargetMode="External"/><Relationship Id="rId78" Type="http://schemas.openxmlformats.org/officeDocument/2006/relationships/hyperlink" Target="https://www.gazetaprawna.pl/wiadomosci/kraj/artykuly/11215776,tania-fotowoltaika-odejdzie-w-zapomnienie-chinczycy-szykuja-wielki-pr.html" TargetMode="External"/><Relationship Id="rId79" Type="http://schemas.openxmlformats.org/officeDocument/2006/relationships/hyperlink" Target="https://dinarchronicles.com/2026/03/31/rla-radio-economic-forecast-2026-recession-inflation-and-markets/" TargetMode="External"/><Relationship Id="rId80" Type="http://schemas.openxmlformats.org/officeDocument/2006/relationships/hyperlink" Target="https://www.darnews.com/world/federal-reserve-could-signal-no-interest-rate-cuts-this-year-in-wake-of-iran-war-ad004ac4" TargetMode="External"/><Relationship Id="rId81"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82" Type="http://schemas.openxmlformats.org/officeDocument/2006/relationships/hyperlink" Target="https://www.bostonglobe.com/2026/03/18/business/federal-reserve-interest-rates/" TargetMode="External"/><Relationship Id="rId83" Type="http://schemas.openxmlformats.org/officeDocument/2006/relationships/hyperlink" Target="https://unn.ua/news/zoloto-stabilizuvalosia-pislia-zaiavy-frs-pro-kontrol-infliatsii-popry-napruzhennia-na-blyzkomu-skhodi" TargetMode="External"/><Relationship Id="rId84" Type="http://schemas.openxmlformats.org/officeDocument/2006/relationships/hyperlink" Target="https://www.ajunews.com/view/20260331113720868" TargetMode="External"/><Relationship Id="rId85" Type="http://schemas.openxmlformats.org/officeDocument/2006/relationships/hyperlink" Target="https://thanhnien.vn/gia-vang-hom-nay-3132026-duy-tri-da-tang-len-175-trieu-dong-luong-185260331084443496.htm" TargetMode="External"/><Relationship Id="rId86" Type="http://schemas.openxmlformats.org/officeDocument/2006/relationships/hyperlink" Target="https://www.babypips.com/analysis/headline-powell-says-look-through-oil-shock-what-it-means-markets-2026-03-31" TargetMode="External"/><Relationship Id="rId87" Type="http://schemas.openxmlformats.org/officeDocument/2006/relationships/hyperlink" Target="https://stockhead.com.au/resources/red-metal-to-reward-shareholders-with-direct-ownership-of-silver-developer-maronan/" TargetMode="External"/><Relationship Id="rId88" Type="http://schemas.openxmlformats.org/officeDocument/2006/relationships/hyperlink" Target="https://www.mpamag.com/us/mortgage-industry/industry-trends/feds-powell-suggests-rate-hikes-unlikely-in-the-short-term/570260" TargetMode="External"/><Relationship Id="rId89" Type="http://schemas.openxmlformats.org/officeDocument/2006/relationships/hyperlink" Target="https://www.vtmarkets.com/live-updates/miran-said-oil-price-rises-havent-shifted-inflation-expectations-he-expects-target-inflation-within-a-year-despite-labour-worries/" TargetMode="External"/><Relationship Id="rId90" Type="http://schemas.openxmlformats.org/officeDocument/2006/relationships/hyperlink" Target="https://coloradobiz.com/fed-monitors-rising-inflation-expectations-oil-price-surge/" TargetMode="External"/><Relationship Id="rId91" Type="http://schemas.openxmlformats.org/officeDocument/2006/relationships/hyperlink" Target="http://www.kakiforex.com/2026/03/fed-remains-on-wait-and-see-approach.html" TargetMode="External"/><Relationship Id="rId92" Type="http://schemas.openxmlformats.org/officeDocument/2006/relationships/hyperlink" Target="https://www.channelnewsasia.com/world/powell-says-fed-can-wait-and-see-how-war-affects-inflation-6026721" TargetMode="External"/><Relationship Id="rId93" Type="http://schemas.openxmlformats.org/officeDocument/2006/relationships/hyperlink" Target="https://www.vtmarkets.com/live-updates/new-york-fed-president-john-williams-told-reuters-policy-was-prepared-for-unusual-conditions-amid-mixed-job-market-signals/" TargetMode="External"/><Relationship Id="rId94" Type="http://schemas.openxmlformats.org/officeDocument/2006/relationships/hyperlink" Target="https://kalkinemedia.com/au/stocks/metal-and-mining/atlas-project-momentum-drives-image-resources-forward" TargetMode="External"/><Relationship Id="rId95" Type="http://schemas.openxmlformats.org/officeDocument/2006/relationships/hyperlink" Target="https://www.etftrends.com/etf-strategist-content-hub/big-number-3-73/" TargetMode="External"/><Relationship Id="rId96" Type="http://schemas.openxmlformats.org/officeDocument/2006/relationships/hyperlink" Target="https://nairametrics.com/2026/03/30/naira-faces-acid-test-as-us-dollar-index-hits-10-month-high/" TargetMode="External"/><Relationship Id="rId97" Type="http://schemas.openxmlformats.org/officeDocument/2006/relationships/hyperlink" Target="https://losangelesweeklytimes.com/powell-sees-inflation-outlook-in-check-no-need-to-hike-rates-because-of-oil-shock/" TargetMode="External"/><Relationship Id="rId98" Type="http://schemas.openxmlformats.org/officeDocument/2006/relationships/hyperlink" Target="https://bitcoinworld.co.in/powell-speech-fed-policy-wait/" TargetMode="External"/><Relationship Id="rId99" Type="http://schemas.openxmlformats.org/officeDocument/2006/relationships/hyperlink" Target="https://www.fool.com/investing/2026/03/30/federal-reserve-chair-jerome-powell-just-gave-inve/" TargetMode="External"/><Relationship Id="rId100" Type="http://schemas.openxmlformats.org/officeDocument/2006/relationships/hyperlink" Target="https://www.northernminer.com/news/americas-gold-silver-sees-30-output-rise-this-year/1003889496/" TargetMode="External"/><Relationship Id="rId101"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02" Type="http://schemas.openxmlformats.org/officeDocument/2006/relationships/hyperlink" Target="https://www.ekathimerini.com/economy/1299535/loan-tranches-are-set-to-grow/" TargetMode="External"/><Relationship Id="rId103" Type="http://schemas.openxmlformats.org/officeDocument/2006/relationships/hyperlink" Target="https://investinglive.com/centralbank/feds-powell-policy-is-in-a-good-place-to-wait-and-see-how-current-situation-plays-out-20260330/" TargetMode="External"/><Relationship Id="rId104" Type="http://schemas.openxmlformats.org/officeDocument/2006/relationships/hyperlink" Target="https://keyt.com/news/money-and-business/cnn-business-consumer/2026/03/30/americans-expectations-for-inflation-will-shape-feds-response-to-iran-war-powell-says/" TargetMode="External"/><Relationship Id="rId105" Type="http://schemas.openxmlformats.org/officeDocument/2006/relationships/hyperlink" Target="https://www.ndtvprofit.com/world/powell-says-fed-committed-to-2-inflation-target-flags-west-asia-risks-11287810" TargetMode="External"/><Relationship Id="rId106" Type="http://schemas.openxmlformats.org/officeDocument/2006/relationships/hyperlink" Target="https://coingape.com/jerome-powell-signals-fed-rate-cuts-still-possible-amid-labor-market-risks/" TargetMode="External"/><Relationship Id="rId107" Type="http://schemas.openxmlformats.org/officeDocument/2006/relationships/hyperlink" Target="https://coinpedia.org/news/jerome-powell-harvard-speech-today-what-it-means-for-fed-rate-cuts-and-bitcoin/" TargetMode="External"/><Relationship Id="rId108" Type="http://schemas.openxmlformats.org/officeDocument/2006/relationships/hyperlink" Target="https://boereport.com/2026/03/30/feds-faith-in-anchored-inflation-expectations-may-be-coming-under-stress/" TargetMode="External"/><Relationship Id="rId109" Type="http://schemas.openxmlformats.org/officeDocument/2006/relationships/hyperlink" Target="https://coingape.com/fed-chair-jerome-powell-speech-today-all-eyes-on-fed-rate-cut-hints/" TargetMode="External"/><Relationship Id="rId110" Type="http://schemas.openxmlformats.org/officeDocument/2006/relationships/hyperlink" Target="https://skillings.net/silver-deficit-2026-what-it-is-why-it-matters-2026-outlook/" TargetMode="External"/><Relationship Id="rId111" Type="http://schemas.openxmlformats.org/officeDocument/2006/relationships/hyperlink" Target="https://www.actionforex.com/contributors/technical-analysis/635142-eur-usd-middle-east-conflict-still-determines-sentiment/" TargetMode="External"/><Relationship Id="rId112" Type="http://schemas.openxmlformats.org/officeDocument/2006/relationships/hyperlink" Target="https://www.actionforex.com/contributors/fundamental-analysis/635147-three-forces-driving-the-dollar-upwards/" TargetMode="External"/><Relationship Id="rId113" Type="http://schemas.openxmlformats.org/officeDocument/2006/relationships/hyperlink" Target="https://www.vtmarkets.com/live-updates/bob-savage-says-rising-energy-costs-lift-eurozone-inflation-stoking-stagflation-fears-and-ecb-divisions/" TargetMode="External"/><Relationship Id="rId114" Type="http://schemas.openxmlformats.org/officeDocument/2006/relationships/hyperlink" Target="https://www.icmarkets.com/blog/general-market-analysis-30-03-26/" TargetMode="External"/><Relationship Id="rId115" Type="http://schemas.openxmlformats.org/officeDocument/2006/relationships/hyperlink" Target="https://www.fxstreet.com/news/eur-usd-resilient-as-ecb-activism-priced-commerzbank-202603300612" TargetMode="External"/><Relationship Id="rId116" Type="http://schemas.openxmlformats.org/officeDocument/2006/relationships/hyperlink" Target="https://investinglive.com/centralbank/heads-up-fed-chair-powell-to-speak-later-in-the-day-20260330/" TargetMode="External"/><Relationship Id="rId117" Type="http://schemas.openxmlformats.org/officeDocument/2006/relationships/hyperlink" Target="https://www.actionforex.com/contributors/fundamental-analysis/635086-escalation-continues/" TargetMode="External"/><Relationship Id="rId118" Type="http://schemas.openxmlformats.org/officeDocument/2006/relationships/hyperlink" Target="https://pakobserver.net/gold-prices-in-pakistan-today-30-march-2026/" TargetMode="External"/><Relationship Id="rId119" Type="http://schemas.openxmlformats.org/officeDocument/2006/relationships/hyperlink" Target="https://www.thailand-business-news.com/news/297761-global-markets-tumble-as-middle-east-conflict-escalates-oil-surges" TargetMode="External"/><Relationship Id="rId120" Type="http://schemas.openxmlformats.org/officeDocument/2006/relationships/hyperlink" Target="https://streamlinefeed.co.ke/news/fuel-tax-cuts-risk-triggering-central-bank-retaliation" TargetMode="External"/><Relationship Id="rId121" Type="http://schemas.openxmlformats.org/officeDocument/2006/relationships/hyperlink" Target="https://www.actionforex.com/live-comments/635066-boj-warns-of-behind-the-curve-risk-as-yen-depreciation-amplifies-inflation-pressure/" TargetMode="External"/><Relationship Id="rId122" Type="http://schemas.openxmlformats.org/officeDocument/2006/relationships/hyperlink" Target="https://losangelesweeklytimes.com/markets-see-feds-next-move-as-potential-hike-as-oil-prices-inflation-fears-rise/" TargetMode="External"/><Relationship Id="rId123" Type="http://schemas.openxmlformats.org/officeDocument/2006/relationships/hyperlink" Target="https://bitcoinworld.co.in/eur-usd-forecast-consolidation-vulnerability-1500/" TargetMode="External"/><Relationship Id="rId124" Type="http://schemas.openxmlformats.org/officeDocument/2006/relationships/hyperlink" Target="https://dollarcollapse.com/top-ten-videos-march-30-2026/" TargetMode="External"/><Relationship Id="rId125" Type="http://schemas.openxmlformats.org/officeDocument/2006/relationships/hyperlink" Target="https://www.cnbc.com/2026/03/17/the-fed-issues-its-latest-interest-rate-decision-wednesday-heres-what-to-expect.html" TargetMode="External"/><Relationship Id="rId126" Type="http://schemas.openxmlformats.org/officeDocument/2006/relationships/hyperlink" Target="https://thebitcoinstreetjournal.com/european-central-bank-prepared-to-move-but-timing-of-rate-increases-remains-uncertain-villeroy/" TargetMode="External"/><Relationship Id="rId127"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28" Type="http://schemas.openxmlformats.org/officeDocument/2006/relationships/hyperlink" Target="https://finance.yahoo.com/markets/stocks/articles/sprott-inc-sii-good-stock-232156084.html" TargetMode="External"/><Relationship Id="rId129" Type="http://schemas.openxmlformats.org/officeDocument/2006/relationships/hyperlink" Target="https://finance.yahoo.com/markets/commodities/articles/pan-american-silver-corp-paas-194722007.html" TargetMode="External"/><Relationship Id="rId130" Type="http://schemas.openxmlformats.org/officeDocument/2006/relationships/hyperlink" Target="https://thecurrencyanalytics.com/bitcoin/wall-street-fear-gauge-jumps-as-oil-supply-worries-mount-249843" TargetMode="External"/><Relationship Id="rId131" Type="http://schemas.openxmlformats.org/officeDocument/2006/relationships/hyperlink" Target="https://www.ad-hoc-news.de/boerse/news/ueberblick/wolfspeed-inc-stock-silicon-carbide-powerhouse-driving-ev-and-renewable/69023707" TargetMode="External"/><Relationship Id="rId132" Type="http://schemas.openxmlformats.org/officeDocument/2006/relationships/hyperlink" Target="https://www.thehindubusinessline.com/markets/gold/gold-silver-to-remain-range-bound-powell-speech-west-asia-in-focus-analysts/article70799718.ece" TargetMode="External"/><Relationship Id="rId133" Type="http://schemas.openxmlformats.org/officeDocument/2006/relationships/hyperlink" Target="https://www.fool.com/investing/2026/03/29/donald-trump-fed-feud-wait-till-iran-war-inflation/" TargetMode="External"/><Relationship Id="rId134" Type="http://schemas.openxmlformats.org/officeDocument/2006/relationships/hyperlink" Target="https://www.aol.com/articles/fed-chair-jerome-powell-just-103500457.html" TargetMode="External"/><Relationship Id="rId135" Type="http://schemas.openxmlformats.org/officeDocument/2006/relationships/hyperlink" Target="https://dollarcollapse.com/3-sunday-morning-thoughts-march-29-edition-2026/" TargetMode="External"/><Relationship Id="rId136" Type="http://schemas.openxmlformats.org/officeDocument/2006/relationships/hyperlink" Target="https://dinarchronicles.com/2026/03/28/and-we-know-gold-exports-halted-in-russia-strait-of-hormuz-shadow-banks-block-withdrawals/" TargetMode="External"/><Relationship Id="rId137" Type="http://schemas.openxmlformats.org/officeDocument/2006/relationships/hyperlink" Target="https://ambcrypto.com/altcoins-or-metals-heres-how-investors-are-rotating-amid-rising-risk/" TargetMode="External"/><Relationship Id="rId138" Type="http://schemas.openxmlformats.org/officeDocument/2006/relationships/hyperlink" Target="https://www.hokanews.com/2026/03/markets-price-52-chance-of-fed-rate.html" TargetMode="External"/><Relationship Id="rId139" Type="http://schemas.openxmlformats.org/officeDocument/2006/relationships/hyperlink" Target="https://techxplore.com/news/2026-03-molecular-anchors-key-weather-resistant.html" TargetMode="External"/><Relationship Id="rId140" Type="http://schemas.openxmlformats.org/officeDocument/2006/relationships/hyperlink" Target="https://www.defenseworld.net/2026/03/28/corecap-advisors-llc-invests-2-42-million-in-ishares-msci-global-silver-and-metals-miners-etf-slvp.html" TargetMode="External"/><Relationship Id="rId141" Type="http://schemas.openxmlformats.org/officeDocument/2006/relationships/hyperlink" Target="https://www.americanbankingnews.com/2026/03/28/enclave-advisors-llc-takes-position-in-sprott-physical-silver-trust-pslv.html" TargetMode="External"/><Relationship Id="rId142" Type="http://schemas.openxmlformats.org/officeDocument/2006/relationships/hyperlink" Target="https://www.investing.com/news/commodities-news/morning-bid-a-rumble-down-under-4565145" TargetMode="External"/><Relationship Id="rId143" Type="http://schemas.openxmlformats.org/officeDocument/2006/relationships/hyperlink" Target="https://www.dailymail.co.uk/money/isainvesting/article-15629617/Isa-bestsellers-Trump-distressed-stock.html?ns_mchannel=rss&amp;ns_campaign=1490&amp;ito=1490" TargetMode="External"/><Relationship Id="rId144" Type="http://schemas.openxmlformats.org/officeDocument/2006/relationships/hyperlink" Target="https://www.equiti.com/jo-en/news/market-news/us-stocks-retreat-sharply-while-gold-and-oil-gain-on-geopolitical-concerns/" TargetMode="External"/><Relationship Id="rId145" Type="http://schemas.openxmlformats.org/officeDocument/2006/relationships/hyperlink" Target="https://www.gurufocus.com/news/8749830/economists-lift-us-inflation-outlook-to-31-as-war-pressures-build" TargetMode="External"/><Relationship Id="rId146" Type="http://schemas.openxmlformats.org/officeDocument/2006/relationships/hyperlink" Target="https://www.fxstreet.com/news/ecb-oil-shock-complicates-path-ing-202603271502" TargetMode="External"/><Relationship Id="rId147" Type="http://schemas.openxmlformats.org/officeDocument/2006/relationships/hyperlink" Target="https://virginiabusiness.com/dollar-gains-safe-haven-middle-east-war-risks/" TargetMode="External"/><Relationship Id="rId148" Type="http://schemas.openxmlformats.org/officeDocument/2006/relationships/hyperlink" Target="https://www.ad-hoc-news.de/boerse/news/ueberblick/silver-price-holds-near-68-amid-fed-hawkishness-and-industrial-demand/69008013" TargetMode="External"/><Relationship Id="rId149" Type="http://schemas.openxmlformats.org/officeDocument/2006/relationships/hyperlink" Target="https://www.americanbanker.com/news/iran-war-fed-inflation-is-taking-rate-cuts-off-the-table" TargetMode="External"/><Relationship Id="rId150" Type="http://schemas.openxmlformats.org/officeDocument/2006/relationships/hyperlink" Target="https://goldsilver.com/industry-news/goldsilver-news/is-the-gold-price-correction-over-what-this-rebound-tells-us/" TargetMode="External"/><Relationship Id="rId151" Type="http://schemas.openxmlformats.org/officeDocument/2006/relationships/hyperlink" Target="https://www.streetwisereports.com/article/2026/03/26/one-of-americas-largest-undeveloped-silver-deposits-moves-forward-as-supply-tightens-globally.html" TargetMode="External"/><Relationship Id="rId152" Type="http://schemas.openxmlformats.org/officeDocument/2006/relationships/hyperlink" Target="https://www.investing.com/news/economy-news/ecb-should-not-be-in-a-rush-to-raise-rates-schnabel-says-4585663" TargetMode="External"/><Relationship Id="rId153" Type="http://schemas.openxmlformats.org/officeDocument/2006/relationships/hyperlink" Target="https://techxplore.com/news/2026-03-molecular-umbrella-solar-cells-blocking.html" TargetMode="External"/><Relationship Id="rId154" Type="http://schemas.openxmlformats.org/officeDocument/2006/relationships/hyperlink" Target="https://www.zerohedge.com/markets/trump-fails-jawbong-market-futures-bitcoin-tumble-oil-and-yields-soar" TargetMode="External"/><Relationship Id="rId155" Type="http://schemas.openxmlformats.org/officeDocument/2006/relationships/hyperlink" Target="https://payspacemagazine.com/news/global-inflation-fears-rise-as-goldman-sachs-predicts-ecb-rate-hikes-and-us-prices-may-top-4/" TargetMode="External"/><Relationship Id="rId156" Type="http://schemas.openxmlformats.org/officeDocument/2006/relationships/hyperlink" Target="https://investinglive.com/centralbank/feds-barkin-even-before-oil-shock-progress-on-inflation-was-stalling-20260327/" TargetMode="External"/><Relationship Id="rId157" Type="http://schemas.openxmlformats.org/officeDocument/2006/relationships/hyperlink" Target="https://bitcoinworld.co.in/silver-price-geopolitical-yields-analysis/" TargetMode="External"/><Relationship Id="rId158" Type="http://schemas.openxmlformats.org/officeDocument/2006/relationships/hyperlink" Target="https://energy.economictimes.indiatimes.com/news/renewable/saatvik-green-energy-arm-bags-638-26-cr-solar-cell-supply-order/129848888" TargetMode="External"/><Relationship Id="rId159" Type="http://schemas.openxmlformats.org/officeDocument/2006/relationships/hyperlink" Target="https://www.actionforex.com/contributors/fundamental-analysis/634946-week-ahead-us-jobs-report-eyed-as-iran-war-wipes-out-fed-rate-cut-bets/" TargetMode="External"/><Relationship Id="rId160" Type="http://schemas.openxmlformats.org/officeDocument/2006/relationships/hyperlink" Target="https://bitcoinworld.co.in/federal-reserve-rate-hike-iran-war-roubini/" TargetMode="External"/><Relationship Id="rId161"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62" Type="http://schemas.openxmlformats.org/officeDocument/2006/relationships/hyperlink" Target="https://telanganatoday.com/gold-silver-surge-on-safe-haven-demand-amid-west-asia-tensions" TargetMode="External"/><Relationship Id="rId163" Type="http://schemas.openxmlformats.org/officeDocument/2006/relationships/hyperlink" Target="https://www.mk.co.kr/en/economy/12000623" TargetMode="External"/><Relationship Id="rId164" Type="http://schemas.openxmlformats.org/officeDocument/2006/relationships/hyperlink" Target="https://www.investing.com/news/stock-market-news/deutsche-bank-cuts-boliden-to-hold-after-garpenberg-mine-rock-fall-4584286" TargetMode="External"/><Relationship Id="rId165" Type="http://schemas.openxmlformats.org/officeDocument/2006/relationships/hyperlink" Target="https://www.actionforex.com/contributors/fundamental-analysis/634873-we-revise-our-ecb-riksbank-and-norges-bank-calls-in-light-of-middle-east-risks/" TargetMode="External"/><Relationship Id="rId166" Type="http://schemas.openxmlformats.org/officeDocument/2006/relationships/hyperlink" Target="https://investinglive.com/news/investinglive-asia-pacific-fx-news-wrap-trump-pauses-iran-energy-strikes-for-10-days-20260327/" TargetMode="External"/><Relationship Id="rId167" Type="http://schemas.openxmlformats.org/officeDocument/2006/relationships/hyperlink" Target="https://www.pv-magazine.com/2026/03/27/china-solar-cell-prices-fall-for-third-consecutive-week-as-upstream-costs-ease/" TargetMode="External"/><Relationship Id="rId168" Type="http://schemas.openxmlformats.org/officeDocument/2006/relationships/hyperlink" Target="https://www.business-standard.com/markets/commodities/gold-price-dips-10-to-1-44-540-silver-down-100-trades-at-2-49-900-126032700116_1.html" TargetMode="External"/><Relationship Id="rId169" Type="http://schemas.openxmlformats.org/officeDocument/2006/relationships/hyperlink" Target="https://www.investing.com/news/economy-news/feds-barr-need-to-be-vigilant-against-rise-in-inflation-expectations-4583996" TargetMode="External"/><Relationship Id="rId170" Type="http://schemas.openxmlformats.org/officeDocument/2006/relationships/hyperlink" Target="https://www.fxstreet.com/news/us-dollar-index-stays-below-10000-as-trump-pause-hits-safe-haven-202603270337" TargetMode="External"/><Relationship Id="rId171" Type="http://schemas.openxmlformats.org/officeDocument/2006/relationships/hyperlink" Target="https://www.fxstreet.com/news/gold-tanks-as-us-dollar-surges-in-tandem-with-oil-prices-202603261819" TargetMode="External"/><Relationship Id="rId172" Type="http://schemas.openxmlformats.org/officeDocument/2006/relationships/hyperlink" Target="https://ca.investing.com/news/economy-news/ubs-now-expects-the-feds-next-rate-cut-to-take-place-in-september-4535343" TargetMode="External"/><Relationship Id="rId173"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174"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175" Type="http://schemas.openxmlformats.org/officeDocument/2006/relationships/hyperlink" Target="https://bitcoinethereumnews.com/tech/25-basis-points-to-6-75-signals-major-policy-shift/?utm_source=rss&amp;utm_medium=rss&amp;utm_campaign=25-basis-points-to-6-75-signals-major-policy-shift" TargetMode="External"/><Relationship Id="rId176" Type="http://schemas.openxmlformats.org/officeDocument/2006/relationships/hyperlink" Target="https://investinglive.com/centralbank/feds-cook-flags-rising-inflation-risks-as-iran-war-dents-rate-cut-outlook-20260326/" TargetMode="External"/><Relationship Id="rId177" Type="http://schemas.openxmlformats.org/officeDocument/2006/relationships/hyperlink" Target="https://investinglive.com/centralbank/morgan-stanley-delays-fed-rate-cuts-as-inflation-risks-dominate-outlook-20260326/" TargetMode="External"/><Relationship Id="rId178" Type="http://schemas.openxmlformats.org/officeDocument/2006/relationships/hyperlink" Target="https://ca.finance.yahoo.com/news/feds-miran-lays-path-shrink-223325601.html" TargetMode="External"/><Relationship Id="rId179" Type="http://schemas.openxmlformats.org/officeDocument/2006/relationships/hyperlink" Target="https://bitcoinworld.co.in/fed-miran-balance-sheet-reduction/" TargetMode="External"/><Relationship Id="rId180"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181" Type="http://schemas.openxmlformats.org/officeDocument/2006/relationships/hyperlink" Target="https://investinglive.com/centralbank/feds-barr-warns-energy-shock-may-lift-inflation-expectations-delay-cuts-20260326/" TargetMode="External"/><Relationship Id="rId182" Type="http://schemas.openxmlformats.org/officeDocument/2006/relationships/hyperlink" Target="https://www.actionforex.com/live-comments/634834-fed-shifts-focus-back-to-inflation-as-officials-see-labor-market-in-balance/" TargetMode="External"/><Relationship Id="rId183" Type="http://schemas.openxmlformats.org/officeDocument/2006/relationships/hyperlink" Target="https://bitcoinworld.co.in/eur-usd-losses-geopolitical-risks-dollar/" TargetMode="External"/><Relationship Id="rId184" Type="http://schemas.openxmlformats.org/officeDocument/2006/relationships/hyperlink" Target="https://kingworldnews.com/the-war-trade-is-back-on/" TargetMode="External"/><Relationship Id="rId185" Type="http://schemas.openxmlformats.org/officeDocument/2006/relationships/hyperlink" Target="https://www.miningnewsnorth.com/story/2026/03/27/northern-neighbors/b2gold-builds-back-river-beyond-goose/9602.html" TargetMode="External"/><Relationship Id="rId186" Type="http://schemas.openxmlformats.org/officeDocument/2006/relationships/hyperlink" Target="https://goldsilver.com/industry-news/article/why-the-world-needs-more-silver-than-it-can-mine/" TargetMode="External"/><Relationship Id="rId187" Type="http://schemas.openxmlformats.org/officeDocument/2006/relationships/hyperlink" Target="https://blockonomi.com/jpmorgan-bitcoin-holds-firm-while-metals-retreat/" TargetMode="External"/><Relationship Id="rId188" Type="http://schemas.openxmlformats.org/officeDocument/2006/relationships/hyperlink" Target="https://www.fxstreet.com/news/eur-ecb-signals-forceful-stance-on-energy-shock-mufg-202603261131" TargetMode="External"/><Relationship Id="rId189" Type="http://schemas.openxmlformats.org/officeDocument/2006/relationships/hyperlink" Target="https://www.emirates247.com/business/dollar-slips-to-99576-energy-spikes-and-geopolitical-tensions-erase-recent-gains/520" TargetMode="External"/><Relationship Id="rId190"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191" Type="http://schemas.openxmlformats.org/officeDocument/2006/relationships/hyperlink" Target="https://solarquarter.com/2026/03/26/huasun-and-aiko-secure-2-5-gw-solar-orders-across-asia-and-europe/" TargetMode="External"/><Relationship Id="rId192" Type="http://schemas.openxmlformats.org/officeDocument/2006/relationships/hyperlink" Target="https://www.defenseworld.net/2026/03/26/davenport-co-llc-raises-holdings-in-ishares-silver-trust-slv.html" TargetMode="External"/><Relationship Id="rId193" Type="http://schemas.openxmlformats.org/officeDocument/2006/relationships/hyperlink" Target="https://www.fxstreet.com/news/fed-expected-to-stay-on-hold-abn-amro-202603260833" TargetMode="External"/><Relationship Id="rId194" Type="http://schemas.openxmlformats.org/officeDocument/2006/relationships/hyperlink" Target="https://agadir24.info/%D8%A7%D9%84%D8%B0%D9%87%D8%A8-%D9%8A%D9%84%D8%AA%D9%82%D8%B7-%D8%A7%D9%84%D8%A3%D9%86%D9%81%D8%A7%D8%B3-%D8%A8%D8%B9%D8%AF-%D9%85%D9%83%D8%A7%D8%B3%D8%A8-%D9%8A%D9%88%D9%85%D9%8A%D9%86-%D9%88%D8%A7.html" TargetMode="External"/><Relationship Id="rId195" Type="http://schemas.openxmlformats.org/officeDocument/2006/relationships/hyperlink" Target="https://www.equiti.com/jo-en/news/market-insights/silver-caught-between-structural-demand-and-macro-pressure/" TargetMode="External"/><Relationship Id="rId196" Type="http://schemas.openxmlformats.org/officeDocument/2006/relationships/hyperlink" Target="https://www.businesstoday.com.my/2026/03/26/gold-retreats-further-dropping-2-to-us4420/?utm_source=rss&amp;utm_medium=rss&amp;utm_campaign=gold-retreats-further-dropping-2-to-us4420" TargetMode="External"/><Relationship Id="rId197" Type="http://schemas.openxmlformats.org/officeDocument/2006/relationships/hyperlink" Target="https://www.zawya.com/en/world/uk-and-europe/ecbs-nagel-says-april-rate-hike-an-option-i7h3wr0v" TargetMode="External"/><Relationship Id="rId198" Type="http://schemas.openxmlformats.org/officeDocument/2006/relationships/hyperlink" Target="https://bitcoinethereumnews.com/finance/weighs-conflict-driven-inflation-risks-rabobank/?utm_source=rss&amp;utm_medium=rss&amp;utm_campaign=weighs-conflict-driven-inflation-risks-rabobank" TargetMode="External"/><Relationship Id="rId199" Type="http://schemas.openxmlformats.org/officeDocument/2006/relationships/hyperlink" Target="https://solarquarter.com/2026/03/26/jinkosolars-saudi-odyssey-decades-of-innovation-and-the-road-to-vision-2030-robin-li-general-manager-meaca/" TargetMode="External"/><Relationship Id="rId20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01" Type="http://schemas.openxmlformats.org/officeDocument/2006/relationships/hyperlink" Target="https://www.supplychainbrain.com/blogs/1-think-tank/post/43686-geopolitics-shockwaves-that-your-supply-chain-cant-ignore" TargetMode="External"/><Relationship Id="rId202" Type="http://schemas.openxmlformats.org/officeDocument/2006/relationships/hyperlink" Target="https://australianminingreview.com.au/news/wonawinta-silver-project-set-for-restart-under-macmahon-deal/" TargetMode="External"/><Relationship Id="rId203" Type="http://schemas.openxmlformats.org/officeDocument/2006/relationships/hyperlink" Target="https://bfsi.economictimes.indiatimes.com/articles/gold-silver-rally-on-weaker-dollar-fall-in-crude-prices/129814675" TargetMode="External"/><Relationship Id="rId204" Type="http://schemas.openxmlformats.org/officeDocument/2006/relationships/hyperlink" Target="https://skillings.net/ssr-minings-1-5b-exit-cutting-the-cord-on-the-copler-mine-headwinds/" TargetMode="External"/><Relationship Id="rId205" Type="http://schemas.openxmlformats.org/officeDocument/2006/relationships/hyperlink" Target="https://blogdocemagia.blogspot.com/2026/03/giving-peace-chance.html" TargetMode="External"/><Relationship Id="rId206" Type="http://schemas.openxmlformats.org/officeDocument/2006/relationships/hyperlink" Target="https://www.babypips.com/news/daily-forex-financial-market-news-recap-2026-03-25" TargetMode="External"/><Relationship Id="rId207" Type="http://schemas.openxmlformats.org/officeDocument/2006/relationships/hyperlink" Target="https://investinglive.com/centralbank/barclays-ecb-set-to-hike-as-energy-shock-hits-europe-fed-likely-to-stay-on-hold-20260325/" TargetMode="External"/><Relationship Id="rId208" Type="http://schemas.openxmlformats.org/officeDocument/2006/relationships/hyperlink" Target="https://thefrontierpost.com/central-banks-meet-as-mideast-war-fuels-inflation-fears/" TargetMode="External"/><Relationship Id="rId209" Type="http://schemas.openxmlformats.org/officeDocument/2006/relationships/hyperlink" Target="https://bravenewcoin.com/insights/why-are-gold-and-silver-prices-surging-on-talks-of-a-us-iran-ceasefire" TargetMode="External"/><Relationship Id="rId210" Type="http://schemas.openxmlformats.org/officeDocument/2006/relationships/hyperlink" Target="https://www.advantagegold.com/blog/geopolitical-tensions-and-gold-price-why-global-conflict-keeps-pushing-bullion-higher/" TargetMode="External"/><Relationship Id="rId211" Type="http://schemas.openxmlformats.org/officeDocument/2006/relationships/hyperlink" Target="https://www.goodreturns.in/news/gold-rate-india-rises-after-multi-day-slide-mcx-gold-price-up-will-rally-sustain-amid-us-iran-tal-1498453.html" TargetMode="External"/><Relationship Id="rId212" Type="http://schemas.openxmlformats.org/officeDocument/2006/relationships/hyperlink" Target="https://www.themorganreport.com/blog/not-the-end-of-gold-silver-bull-market/" TargetMode="External"/><Relationship Id="rId213" Type="http://schemas.openxmlformats.org/officeDocument/2006/relationships/hyperlink" Target="https://theconcepttrading.com/market-snapshot-march-26th-2026/" TargetMode="External"/><Relationship Id="rId214"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15" Type="http://schemas.openxmlformats.org/officeDocument/2006/relationships/hyperlink" Target="https://www.prnewswire.com/news-releases/consequences-of-abnormal-seismic-activity-at-the-garpenberg-mine-302725402.html" TargetMode="External"/><Relationship Id="rId216" Type="http://schemas.openxmlformats.org/officeDocument/2006/relationships/hyperlink" Target="https://skillings.net/silver-futures-outlook-2026-scarcity-premium-and-the-industrial-squeeze/" TargetMode="External"/><Relationship Id="rId217" Type="http://schemas.openxmlformats.org/officeDocument/2006/relationships/hyperlink" Target="https://resourceworld.com/silver-x-mining-acquires-pampas-gold-silver-project-peru/?utm_source=rss&amp;utm_medium=rss&amp;utm_campaign=silver-x-mining-acquires-pampas-gold-silver-project-peru" TargetMode="External"/><Relationship Id="rId218" Type="http://schemas.openxmlformats.org/officeDocument/2006/relationships/hyperlink" Target="https://www.investing.com/news/stock-market-news/oppenheimer-expects-fed-to-hold-rates-at-this-weeks-fomc-meeting-93CH-4562680" TargetMode="External"/><Relationship Id="rId219" Type="http://schemas.openxmlformats.org/officeDocument/2006/relationships/hyperlink" Target="https://fd.nl/financiele-markten/1590692/lagarde-staat-klaar-om-in-te-grijpen-als-inflatie-iets-boven-de-ecb-doelstelling-komt" TargetMode="External"/><Relationship Id="rId220" Type="http://schemas.openxmlformats.org/officeDocument/2006/relationships/hyperlink" Target="https://bitcoinethereumnews.com/finance/recovery-helped-by-softer-dollar-ing/?utm_source=rss&amp;utm_medium=rss&amp;utm_campaign=recovery-helped-by-softer-dollar-ing" TargetMode="External"/><Relationship Id="rId221" Type="http://schemas.openxmlformats.org/officeDocument/2006/relationships/hyperlink" Target="https://bitcoinworld.co.in/ecb-inflation-march-april-lane-warning/" TargetMode="External"/><Relationship Id="rId222" Type="http://schemas.openxmlformats.org/officeDocument/2006/relationships/hyperlink" Target="https://www.semafor.com/article/03/25/2026/investors-warn-of-rising-interest-rates-as-inflation-worries-mount" TargetMode="External"/><Relationship Id="rId223" Type="http://schemas.openxmlformats.org/officeDocument/2006/relationships/hyperlink" Target="https://www.equiti.com/jo-en/news/global-macro-analysis/fed-faces-a-new-test-as-war-and-oil-reshape-the-outlook/" TargetMode="External"/><Relationship Id="rId224" Type="http://schemas.openxmlformats.org/officeDocument/2006/relationships/hyperlink" Target="https://dinarchronicles.com/2026/03/25/greg-hunter-with-david-morgan-not-the-end-of-gold-and-silver-bull-market/" TargetMode="External"/><Relationship Id="rId225" Type="http://schemas.openxmlformats.org/officeDocument/2006/relationships/hyperlink" Target="https://www.openpr.com/news/4439147/xbc-battery-slurry-market-share-driven-by-rising-adoption" TargetMode="External"/><Relationship Id="rId226" Type="http://schemas.openxmlformats.org/officeDocument/2006/relationships/hyperlink" Target="https://www.fool.com.au/2026/03/25/why-are-these-asx-silver-stocks-racing-higher-today/" TargetMode="External"/><Relationship Id="rId227" Type="http://schemas.openxmlformats.org/officeDocument/2006/relationships/hyperlink" Target="https://www.energytrend.com/news/20260325-51139.html" TargetMode="External"/><Relationship Id="rId228" Type="http://schemas.openxmlformats.org/officeDocument/2006/relationships/hyperlink" Target="https://www.cbsnews.com/news/federal-reserve-interest-rate-decision-iran-war/" TargetMode="External"/><Relationship Id="rId229" Type="http://schemas.openxmlformats.org/officeDocument/2006/relationships/hyperlink" Target="https://www.insideindianabusiness.com/articles/chances-of-a-federal-reserve-rate-cut-fade-as-inflation-worsens" TargetMode="External"/><Relationship Id="rId230" Type="http://schemas.openxmlformats.org/officeDocument/2006/relationships/hyperlink" Target="https://www.fxstreet.com/news/feds-barr-rates-may-need-to-be-on-hold-for-some-time-given-above-target-inflation-202603242308" TargetMode="External"/><Relationship Id="rId231" Type="http://schemas.openxmlformats.org/officeDocument/2006/relationships/hyperlink" Target="https://bitcoinworld.co.in/federal-reserve-rates-inflation-hold/" TargetMode="External"/><Relationship Id="rId232" Type="http://schemas.openxmlformats.org/officeDocument/2006/relationships/hyperlink" Target="https://www.americanbanker.com/news/feds-barr-no-interest-rate-cuts-until-inflation-is-tamed" TargetMode="External"/><Relationship Id="rId233" Type="http://schemas.openxmlformats.org/officeDocument/2006/relationships/hyperlink" Target="https://investinglive.com/centralbank/feds-goolsbee-warns-energy-shocks-cloud-rate-outlook-echoing-barr-stance-20260324/" TargetMode="External"/><Relationship Id="rId234" Type="http://schemas.openxmlformats.org/officeDocument/2006/relationships/hyperlink" Target="https://investinglive.com/centralbank/feds-barr-says-rates-may-stay-on-hold-for-some-time-as-inflation-and-oil-risks-persist-20260324/" TargetMode="External"/><Relationship Id="rId235" Type="http://schemas.openxmlformats.org/officeDocument/2006/relationships/hyperlink" Target="https://www.actionforex.com/live-comments/634523-interest-rate-path-may-shift-as-feds-goolsbee-warns-of-new-inflation-shock/" TargetMode="External"/><Relationship Id="rId236" Type="http://schemas.openxmlformats.org/officeDocument/2006/relationships/hyperlink" Target="https://www.thehindubusinessline.com/markets/gold/5-reasons-why-gold-silver-may-lose-their-glitter-this-year/article70779495.ece" TargetMode="External"/><Relationship Id="rId237" Type="http://schemas.openxmlformats.org/officeDocument/2006/relationships/hyperlink" Target="https://www.goodreturns.in/news/gold-rates-silver-rates-today-live-spot-gold-mcx-gold-silver-prices-24k-22k-18k-gold-prices-march-25-1498293.html" TargetMode="External"/><Relationship Id="rId238" Type="http://schemas.openxmlformats.org/officeDocument/2006/relationships/hyperlink" Target="https://www.business-standard.com/markets/commodities/gold-silver-etfs-rise-up-to-6-on-early-signs-of-easing-west-asia-crisis-126032500239_1.html" TargetMode="External"/><Relationship Id="rId239" Type="http://schemas.openxmlformats.org/officeDocument/2006/relationships/hyperlink" Target="https://stockhead.com.au/resources/west-coast-silver-drilling-to-grow-elizabeth-hill-silver-footprint/" TargetMode="External"/><Relationship Id="rId240" Type="http://schemas.openxmlformats.org/officeDocument/2006/relationships/hyperlink" Target="https://www.gurufocus.com/news/8740647/pan-american-announces-revised-pea-for-the-la-colorada-skarn-project-positions-la-colorada-as-a-future-toptier-silver-mine" TargetMode="External"/><Relationship Id="rId241" Type="http://schemas.openxmlformats.org/officeDocument/2006/relationships/hyperlink" Target="https://www.pv-magazine.com/2026/03/24/tesla-moves-ahead-with-plan-for-100-gw-of-u-s-pv-manufacturing-capacity-by-2028/" TargetMode="External"/><Relationship Id="rId242" Type="http://schemas.openxmlformats.org/officeDocument/2006/relationships/hyperlink" Target="https://www.fool.com/investing/2026/03/24/federal-reserve-inflation-forecast-for-march-is-in/" TargetMode="External"/><Relationship Id="rId243" Type="http://schemas.openxmlformats.org/officeDocument/2006/relationships/hyperlink" Target="https://www.zerohedge.com/economics/us-pmis-signal-stagflation-fears-accelerating-war-started" TargetMode="External"/><Relationship Id="rId244" Type="http://schemas.openxmlformats.org/officeDocument/2006/relationships/hyperlink" Target="https://rapaport.com/news/gemfields-2025-auctions-disappoint-amid-challenging-market/" TargetMode="External"/><Relationship Id="rId245" Type="http://schemas.openxmlformats.org/officeDocument/2006/relationships/hyperlink" Target="https://www.masress.com/en/amwalalghaden/226133" TargetMode="External"/><Relationship Id="rId246" Type="http://schemas.openxmlformats.org/officeDocument/2006/relationships/hyperlink" Target="https://www.investing.com/news/economy-news/wolfes-roth-sees-almost-no-chance-of-a-fed-rate-hike-4577443" TargetMode="External"/><Relationship Id="rId247" Type="http://schemas.openxmlformats.org/officeDocument/2006/relationships/hyperlink" Target="https://www.zeebiz.com/markets/commodities/news-gold-and-silver-rates-yellow-metal-sinks-below-rs-140-lakh-silver-under-rs-226-lakh-motilal-oswal-explains-key-reasons-392539" TargetMode="External"/><Relationship Id="rId248" Type="http://schemas.openxmlformats.org/officeDocument/2006/relationships/hyperlink" Target="https://www.pv-magazine.com/2026/03/24/silver-prices-find-new-floor-around-70-an-ounce/" TargetMode="External"/><Relationship Id="rId249" Type="http://schemas.openxmlformats.org/officeDocument/2006/relationships/hyperlink" Target="https://www.mql5.com/en/blogs/post/768357" TargetMode="External"/><Relationship Id="rId250" Type="http://schemas.openxmlformats.org/officeDocument/2006/relationships/hyperlink" Target="https://coingape.com/goldman-sachs-defies-oil-surge-with-bold-2026-fed-rate-cut-forecast/" TargetMode="External"/><Relationship Id="rId251" Type="http://schemas.openxmlformats.org/officeDocument/2006/relationships/hyperlink" Target="https://www.energytrend.com/news/20260324-51131.html" TargetMode="External"/><Relationship Id="rId252" Type="http://schemas.openxmlformats.org/officeDocument/2006/relationships/hyperlink" Target="https://www.goodreturns.in/news/gold-rate-today-continues-slide-for-2nd-day-24k-falls-rs56200-100gm-silver-jumps-in-delhi-on-24march-1498033.html" TargetMode="External"/><Relationship Id="rId253" Type="http://schemas.openxmlformats.org/officeDocument/2006/relationships/hyperlink" Target="https://bitrss.com/fed-plans-massive-liquidity-push-as-polymarket-shows-28-hike-odds-195538" TargetMode="External"/><Relationship Id="rId254" Type="http://schemas.openxmlformats.org/officeDocument/2006/relationships/hyperlink" Target="http://www.kakiforex.com/2026/03/us-inflation-biggest-challenge-this.html" TargetMode="External"/><Relationship Id="rId255" Type="http://schemas.openxmlformats.org/officeDocument/2006/relationships/hyperlink" Target="http://www.kakiforex.com/2026/03/gold-falls-for-10th-day-in-row-losing.html" TargetMode="External"/><Relationship Id="rId256" Type="http://schemas.openxmlformats.org/officeDocument/2006/relationships/hyperlink" Target="https://www.marketbeat.com/instant-alerts/impact-silver-cveipt-shares-down-64-time-to-sell-2026-03-23/" TargetMode="External"/><Relationship Id="rId257" Type="http://schemas.openxmlformats.org/officeDocument/2006/relationships/hyperlink" Target="https://bitrss.com/two-fed-members-speak-simultaneously-will-there-be-an-interest-rate-hike-at-the-next-meeting-195388" TargetMode="External"/><Relationship Id="rId258" Type="http://schemas.openxmlformats.org/officeDocument/2006/relationships/hyperlink" Target="https://thedailyeconomy.org/article/the-fed-sees-higher-inflation-coming-and-may-cut-rates-anyway/" TargetMode="External"/><Relationship Id="rId259" Type="http://schemas.openxmlformats.org/officeDocument/2006/relationships/hyperlink" Target="https://www.fool.com/investing/2026/03/23/fed-chair-jerome-powell-defy-president-trump/" TargetMode="External"/><Relationship Id="rId260" Type="http://schemas.openxmlformats.org/officeDocument/2006/relationships/hyperlink" Target="https://www.aol.com/articles/gold-tumbles-lowest-price-2026-181245371.html" TargetMode="External"/><Relationship Id="rId261" Type="http://schemas.openxmlformats.org/officeDocument/2006/relationships/hyperlink" Target="https://www.koreatimes.co.kr/opinion/20260324/amid-mounting-risks-the-fed-wisely-puts-rates-on-hold?utm_source=rss" TargetMode="External"/><Relationship Id="rId262" Type="http://schemas.openxmlformats.org/officeDocument/2006/relationships/hyperlink" Target="https://goldco.com/feds-policy-trap/" TargetMode="External"/><Relationship Id="rId263" Type="http://schemas.openxmlformats.org/officeDocument/2006/relationships/hyperlink" Target="https://pragativadi.com/gold-and-silver-crash-over-20-in-march-2026-enter-bear-market-amid-rising-bond-yields/" TargetMode="External"/><Relationship Id="rId264" Type="http://schemas.openxmlformats.org/officeDocument/2006/relationships/hyperlink" Target="https://www.fxstreet.com/news/eur-usd-slips-below-11600-as-middle-east-tensions-escalate-202603240129" TargetMode="External"/><Relationship Id="rId265" Type="http://schemas.openxmlformats.org/officeDocument/2006/relationships/hyperlink" Target="https://al-sharq.com/article/24/03/2026/%D8%A7%D9%84%D9%85%D8%B9%D8%AF%D9%86-%D8%A7%D9%84%D8%A3%D8%B5%D9%81%D8%B1-%D9%8A%D8%AA%D8%B1%D8%A7%D8%AC%D8%B9-%D8%A8%D8%B4%D9%83%D9%84-%D8%AD%D8%A7%D8%AF" TargetMode="External"/><Relationship Id="rId266" Type="http://schemas.openxmlformats.org/officeDocument/2006/relationships/hyperlink" Target="https://ceoworld.biz/2026/03/23/ray-dalios-gold-playbook-why-he-now-sees-bullion-as-the-safest-money/" TargetMode="External"/><Relationship Id="rId267" Type="http://schemas.openxmlformats.org/officeDocument/2006/relationships/hyperlink" Target="https://www.business-standard.com/markets/news/motilal-oswal-sector-of-the-week-utilities-check-top-stock-picks-here-126032400098_1.html" TargetMode="External"/><Relationship Id="rId268" Type="http://schemas.openxmlformats.org/officeDocument/2006/relationships/hyperlink" Target="https://www.disruptionbanking.com/2026/03/23/790-tons-chinas-massive-silver-grab-sparks-shortage-fears/" TargetMode="External"/><Relationship Id="rId269" Type="http://schemas.openxmlformats.org/officeDocument/2006/relationships/hyperlink" Target="https://www.kbb.com/car-news/fed-keeps-rates-steady-no-help-for-car-shoppers/" TargetMode="External"/><Relationship Id="rId270" Type="http://schemas.openxmlformats.org/officeDocument/2006/relationships/hyperlink" Target="https://www.deccanchronicle.com/business/gold-prices-see-steepest-monthly-fall-in-march-1945748" TargetMode="External"/><Relationship Id="rId271" Type="http://schemas.openxmlformats.org/officeDocument/2006/relationships/hyperlink" Target="https://www.actualno.com/finance/lihvite-trygvat-nagore-prognoza-ot-goljama-banka-news_2572119.html" TargetMode="External"/><Relationship Id="rId272" Type="http://schemas.openxmlformats.org/officeDocument/2006/relationships/hyperlink" Target="https://www.investing.com/news/economy-news/feds-miran-still-believes-fed-should-cut-interest-rates--bloomberg-tv-4575505" TargetMode="External"/><Relationship Id="rId273" Type="http://schemas.openxmlformats.org/officeDocument/2006/relationships/hyperlink" Target="https://agadir24.info/%D8%B2%D9%84%D8%B2%D8%A7%D9%84-%D9%81%D9%8A-%D8%A3%D8%B3%D9%88%D8%A7%D9%82-%D8%A7%D9%84%D9%85%D8%B9%D8%A7%D8%AF%D9%86-%D8%A7%D9%84%D8%B0%D9%87%D8%A8-%D9%8A%D9%87%D9%88%D9%8A-%D9%84%D8%A3%D8%AF%D9%86.html" TargetMode="External"/><Relationship Id="rId274" Type="http://schemas.openxmlformats.org/officeDocument/2006/relationships/hyperlink" Target="https://www.fxstreet.com/news/feds-miran-policy-outook-remains-for-rate-cuts-202603231300" TargetMode="External"/><Relationship Id="rId275" Type="http://schemas.openxmlformats.org/officeDocument/2006/relationships/hyperlink" Target="https://www.actionforex.com/live-comments/634353-feds-miran-sticks-to-cut-call-despite-oil-shock-cites-labor-market-risks/" TargetMode="External"/><Relationship Id="rId276" Type="http://schemas.openxmlformats.org/officeDocument/2006/relationships/hyperlink" Target="https://www.diyinvestor.net/comment-gold-knocked-lower-by-dollar-surge-and-rate-reset/" TargetMode="External"/><Relationship Id="rId277" Type="http://schemas.openxmlformats.org/officeDocument/2006/relationships/hyperlink" Target="https://www.thehindubusinessline.com/markets/gold/energy-led-inflation-worries-drag-gold-silver-prices-lower/article70776036.ece" TargetMode="External"/><Relationship Id="rId278" Type="http://schemas.openxmlformats.org/officeDocument/2006/relationships/hyperlink" Target="https://www.energytrend.com/news/20260323-51127.html" TargetMode="External"/><Relationship Id="rId279" Type="http://schemas.openxmlformats.org/officeDocument/2006/relationships/hyperlink" Target="https://www.indiatoday.in/business/commodities/story/gold-silver-price-today-crash-what-should-investors-do-buy-sell-explained-2885859-2026-03-23?utm_source=rss" TargetMode="External"/><Relationship Id="rId280" Type="http://schemas.openxmlformats.org/officeDocument/2006/relationships/hyperlink" Target="https://jetsetmag.com/business/the-fed-is-pivoting/" TargetMode="External"/><Relationship Id="rId281" Type="http://schemas.openxmlformats.org/officeDocument/2006/relationships/hyperlink" Target="https://www.luxtimes.lu/businessandfinance/gold-and-silver-tumble-as-middle-east-war-deepens-inflation-fears/144063708.html" TargetMode="External"/><Relationship Id="rId282" Type="http://schemas.openxmlformats.org/officeDocument/2006/relationships/hyperlink" Target="https://www.khaama.com/gold-and-silver-prices-drop-despite-ongoing-iran-war/" TargetMode="External"/><Relationship Id="rId283" Type="http://schemas.openxmlformats.org/officeDocument/2006/relationships/hyperlink" Target="https://tradebrains.in/gold-and-silver-fall-up-to-10-amid-inflation-fears-and-rate-hike-worries-should-you-be-worried/" TargetMode="External"/><Relationship Id="rId284" Type="http://schemas.openxmlformats.org/officeDocument/2006/relationships/hyperlink" Target="https://www.haberler.com/ekonomi/altin-fiyatlari-dususte-gram-altin-6-bin-94-liraya-geriledi-19680313-haberi/" TargetMode="External"/><Relationship Id="rId285" Type="http://schemas.openxmlformats.org/officeDocument/2006/relationships/hyperlink" Target="https://investinglive.com/centralbank/goldman-sachs-now-sees-ecb-delivering-a-rate-hike-in-april-meeting-20260323/" TargetMode="External"/><Relationship Id="rId286" Type="http://schemas.openxmlformats.org/officeDocument/2006/relationships/hyperlink" Target="https://www.actionforex.com/contributors/technical-analysis/634304-gold-price-falls-to-2026-low/" TargetMode="External"/><Relationship Id="rId287" Type="http://schemas.openxmlformats.org/officeDocument/2006/relationships/hyperlink" Target="https://www.bta.bg/bg/news/economy/1089763--goldman-saks-ochakva-dve-povisheniya-na-lihvite-ot-etsb-prez-april-i-yuni-na-f" TargetMode="External"/><Relationship Id="rId288" Type="http://schemas.openxmlformats.org/officeDocument/2006/relationships/hyperlink" Target="https://www.businesstoday.in/markets/market-commentary/story/dollar-index-approaches-100-mark-as-west-asia-war-stokes-inflation-fears-521802-2026-03-23?utm_source=rssfeed" TargetMode="External"/><Relationship Id="rId289" Type="http://schemas.openxmlformats.org/officeDocument/2006/relationships/hyperlink" Target="https://blockchainmagazine.net/bitcoin-defies-traditional-market-logic-as-gold-crashes-for-ninth-straight-day/" TargetMode="External"/><Relationship Id="rId290" Type="http://schemas.openxmlformats.org/officeDocument/2006/relationships/hyperlink" Target="https://www.tradingkey.com/analysis/economic/central-banks/261708527-federalreserve-inflation-rates-oil-yields-market-expectations-monetarypolicy-dovish-hawkish-tradingkey" TargetMode="External"/><Relationship Id="rId291" Type="http://schemas.openxmlformats.org/officeDocument/2006/relationships/hyperlink" Target="https://www.thehindubusinessline.com/markets/commodities/mcx-gold-drops-below-9-week-ema-silver-extends-losing-streak/article70774828.ece" TargetMode="External"/><Relationship Id="rId292" Type="http://schemas.openxmlformats.org/officeDocument/2006/relationships/hyperlink" Target="https://mugglehead.com/gold-and-silver-hit-hard-by-iran-conflict/?utm_source=rss&amp;utm_medium=rss&amp;utm_campaign=gold-and-silver-hit-hard-by-iran-conflict" TargetMode="External"/><Relationship Id="rId293" Type="http://schemas.openxmlformats.org/officeDocument/2006/relationships/hyperlink" Target="https://www.zawya.com/en/world/uk-and-europe/ecb-must-act-in-case-of-second-round-inflation-impacts-vp-tells-el-mundo-tz81sbmn" TargetMode="External"/><Relationship Id="rId294" Type="http://schemas.openxmlformats.org/officeDocument/2006/relationships/hyperlink" Target="https://skillings.net/americore-resources-trinity-project-update-timeline-and-key-risks/" TargetMode="External"/><Relationship Id="rId295" Type="http://schemas.openxmlformats.org/officeDocument/2006/relationships/hyperlink" Target="https://www.investing.com/news/economy-news/analysisbojs-narrative-shift-signals-dogged-commitment-to-rate-hikes-4574197" TargetMode="External"/><Relationship Id="rId296" Type="http://schemas.openxmlformats.org/officeDocument/2006/relationships/hyperlink" Target="https://www.zawya.com/en/business/commodities/gold-slides-over-2-as-middle-east-tensions-stoke-inflation-fears-q57fcqfy" TargetMode="External"/><Relationship Id="rId297" Type="http://schemas.openxmlformats.org/officeDocument/2006/relationships/hyperlink" Target="https://www.zawya.com/en/news/insights/kevin-warshs-first-move-as-fed-chair-could-be-a-rate-hike-mcgeever-t0eaijeo" TargetMode="External"/><Relationship Id="rId298" Type="http://schemas.openxmlformats.org/officeDocument/2006/relationships/hyperlink" Target="https://ceoworld.biz/2026/03/22/hawkish-fed-costly-oil-falling-gold-whats-really-driving-the-precious-metals-rout/" TargetMode="External"/><Relationship Id="rId299" Type="http://schemas.openxmlformats.org/officeDocument/2006/relationships/hyperlink" Target="https://www.leadlagreport.com/p/the-fed-the-field-and-the-fracture" TargetMode="External"/><Relationship Id="rId300" Type="http://schemas.openxmlformats.org/officeDocument/2006/relationships/hyperlink" Target="https://finance.yahoo.com/economy/policy/articles/fidelity-delivers-sobering-interest-rate-150700958.html" TargetMode="External"/><Relationship Id="rId301" Type="http://schemas.openxmlformats.org/officeDocument/2006/relationships/hyperlink" Target="https://finance.yahoo.com/economy/policy/articles/federal-raising-red-flags-stock-150500761.html" TargetMode="External"/><Relationship Id="rId302" Type="http://schemas.openxmlformats.org/officeDocument/2006/relationships/hyperlink" Target="https://www.benzinga.com/news/politics/26/03/51396948/scaramucci-warns-iran-conflict-could-force-fed-into-rapid-rate-hikes-says-trump-cannot-believe-his-" TargetMode="External"/><Relationship Id="rId303" Type="http://schemas.openxmlformats.org/officeDocument/2006/relationships/hyperlink" Target="https://www.globaltimes.cn/page/202603/1357338.shtml" TargetMode="External"/><Relationship Id="rId304" Type="http://schemas.openxmlformats.org/officeDocument/2006/relationships/hyperlink" Target="https://blogtienao.com/thanh-vien-fed-christopher-waller-giai-thich-ly-do-doi-y-ve-viec-cat-giam-lai-suat/" TargetMode="External"/><Relationship Id="rId305" Type="http://schemas.openxmlformats.org/officeDocument/2006/relationships/hyperlink" Target="https://schiffgoldprod.wpenginepowered.com/interviews/schiff-on-fox-business-the-fed-just-admitted-its-powerless" TargetMode="External"/><Relationship Id="rId306" Type="http://schemas.openxmlformats.org/officeDocument/2006/relationships/hyperlink" Target="https://skillings.net/impact-silver-temporarily-suspends-underground-mining-at-plomosas-to-focus-on-cash-flow-and-sustainability/" TargetMode="External"/><Relationship Id="rId307" Type="http://schemas.openxmlformats.org/officeDocument/2006/relationships/hyperlink" Target="https://investmentnews.co.nz/investment-news/the-shift-from-private-back-to-public-credit/?utm_source=rss&amp;utm_medium=rss&amp;utm_campaign=the-shift-from-private-back-to-public-credit" TargetMode="External"/><Relationship Id="rId308" Type="http://schemas.openxmlformats.org/officeDocument/2006/relationships/hyperlink" Target="https://www.goodreturns.in/news/silver-rate-in-india-today-steady-after-rs-30-000-drop-in-10-days-check-prices-in-your-city-on-mar-1497491.html" TargetMode="External"/><Relationship Id="rId309" Type="http://schemas.openxmlformats.org/officeDocument/2006/relationships/hyperlink" Target="https://www.fxempire.com/forecasts/article/premium-silver-price-forecast-why-this-sharp-drop-could-lead-to-a-bigger-move-ahead-1586668" TargetMode="External"/><Relationship Id="rId310" Type="http://schemas.openxmlformats.org/officeDocument/2006/relationships/hyperlink" Target="https://www.freemalaysiatoday.com/category/business/2026/03/22/shockwave-of-war-ripples-through-the-global-economy" TargetMode="External"/><Relationship Id="rId311" Type="http://schemas.openxmlformats.org/officeDocument/2006/relationships/hyperlink" Target="https://www.etoday.co.kr/news/view/2567918" TargetMode="External"/><Relationship Id="rId312" Type="http://schemas.openxmlformats.org/officeDocument/2006/relationships/hyperlink" Target="https://dinarchronicles.com/2026/03/22/peter-schiff-fed-admits-theyre-totally-wrong-about-inflation/" TargetMode="External"/><Relationship Id="rId313" Type="http://schemas.openxmlformats.org/officeDocument/2006/relationships/hyperlink" Target="https://thomaslhutcheson.substack.com/p/one-way-dialogue-sumner" TargetMode="External"/><Relationship Id="rId314" Type="http://schemas.openxmlformats.org/officeDocument/2006/relationships/hyperlink" Target="https://www.lanacion.com.ar/economia/finanzas-el-mercado-se-pregunta-si-alcanza-con-las-emisiones-locales-nid22032026/" TargetMode="External"/><Relationship Id="rId315" Type="http://schemas.openxmlformats.org/officeDocument/2006/relationships/hyperlink" Target="https://skillings.net/brixton-metals-reports-record-3638-g-t-silver-intercept-at-langis-project-ontario/" TargetMode="External"/><Relationship Id="rId316" Type="http://schemas.openxmlformats.org/officeDocument/2006/relationships/hyperlink" Target="https://www.goodreturns.in/news/gold-rates-silver-rates-today-live-updates-gold-silver-prices-crash-24k-22k-18k-gold-prices-march-22-1497465.html" TargetMode="External"/><Relationship Id="rId317" Type="http://schemas.openxmlformats.org/officeDocument/2006/relationships/hyperlink" Target="https://nationaltoday.com/us/ga/atlanta/news/2026/03/21/fed-signals-potential-interest-rate-hikes-amid-shifting-economic-conditions/" TargetMode="External"/><Relationship Id="rId318" Type="http://schemas.openxmlformats.org/officeDocument/2006/relationships/hyperlink" Target="https://www.rawstory.com/trump-federal-reserve-2676515733/" TargetMode="External"/><Relationship Id="rId319"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20" Type="http://schemas.openxmlformats.org/officeDocument/2006/relationships/hyperlink" Target="https://www.crypto-insiders.nl/finance/waarom-dalen-goud-en-zilver-ineens-zo-hard/" TargetMode="External"/><Relationship Id="rId321" Type="http://schemas.openxmlformats.org/officeDocument/2006/relationships/hyperlink" Target="https://bitcoinethereumnews.com/tech/federal-funds-rate-held-at-3-50-3-75-into-2027-hsbc/?utm_source=rss&amp;utm_medium=rss&amp;utm_campaign=federal-funds-rate-held-at-3-50-3-75-into-2027-hsbc" TargetMode="External"/><Relationship Id="rId322" Type="http://schemas.openxmlformats.org/officeDocument/2006/relationships/hyperlink" Target="https://www.ad-hoc-news.de/boerse/news/ueberblick/spot-silver-tests-critical-fibonacci-support-at-67-95-amid-sharp-weekly/68951011" TargetMode="External"/><Relationship Id="rId323" Type="http://schemas.openxmlformats.org/officeDocument/2006/relationships/hyperlink" Target="https://www.upday.com/uk/world/iran-strikes-qatar-gas-plant-ecb-now-considers-reversing-rate-cut-plans/z26kcbh" TargetMode="External"/><Relationship Id="rId324" Type="http://schemas.openxmlformats.org/officeDocument/2006/relationships/hyperlink" Target="https://thecurrencyanalytics.com/altcoins/silver-crashes-30-after-fed-bombshell-248361" TargetMode="External"/><Relationship Id="rId325" Type="http://schemas.openxmlformats.org/officeDocument/2006/relationships/hyperlink" Target="https://www.usnn.news/wall-street-review-stocks-extend-downward-streak/" TargetMode="External"/><Relationship Id="rId326" Type="http://schemas.openxmlformats.org/officeDocument/2006/relationships/hyperlink" Target="https://dinarchronicles.com/2026/03/21/kinesis-money-the-new-world-economic-order-is-coming/" TargetMode="External"/><Relationship Id="rId327" Type="http://schemas.openxmlformats.org/officeDocument/2006/relationships/hyperlink" Target="https://dinarchronicles.com/2026/03/20/fri-pm-seeds-of-wisdom-news-updates-3-20-26/" TargetMode="External"/><Relationship Id="rId328" Type="http://schemas.openxmlformats.org/officeDocument/2006/relationships/hyperlink" Target="https://thecryptonewswire.com/gold-sees-biggest-weekly-fall-in-43-years-as-iran-war-rages-on/" TargetMode="External"/><Relationship Id="rId329" Type="http://schemas.openxmlformats.org/officeDocument/2006/relationships/hyperlink" Target="https://www.marketpulse.com/markets/silver-gold-rebound-after-huge-gigantic-fomc-drops/" TargetMode="External"/><Relationship Id="rId330" Type="http://schemas.openxmlformats.org/officeDocument/2006/relationships/hyperlink" Target="https://www.actionforex.com/contributors/fundamental-analysis/634121-the-weekly-bottom-line-the-fed-pauses-inflation-persists/" TargetMode="External"/><Relationship Id="rId331" Type="http://schemas.openxmlformats.org/officeDocument/2006/relationships/hyperlink" Target="https://www.cryptobreaking.com/bitcoin-tests-a-70k-level/" TargetMode="External"/><Relationship Id="rId332" Type="http://schemas.openxmlformats.org/officeDocument/2006/relationships/hyperlink" Target="https://canadiancoinnews.com/precious-metals-tumble-after-shocker-week/" TargetMode="External"/><Relationship Id="rId333"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34"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35" Type="http://schemas.openxmlformats.org/officeDocument/2006/relationships/hyperlink" Target="https://mishtalk.com/economics/the-odds-of-at-least-one-fed-rate-hike-by-october-surge-to-25-percent/" TargetMode="External"/><Relationship Id="rId336" Type="http://schemas.openxmlformats.org/officeDocument/2006/relationships/hyperlink" Target="https://www.investing.com/news/economy-news/markets-bet-on-fed-rate-hike-as-soon-as-july-4573483" TargetMode="External"/><Relationship Id="rId337" Type="http://schemas.openxmlformats.org/officeDocument/2006/relationships/hyperlink" Target="https://www.cannontrading.com/tools/support-resistance-levels/futures-ft/" TargetMode="External"/><Relationship Id="rId338" Type="http://schemas.openxmlformats.org/officeDocument/2006/relationships/hyperlink" Target="https://skillings.net/silver-x-nueva-recuperada-50m-financing-and-perus-2026-silver-outlook/" TargetMode="External"/><Relationship Id="rId339" Type="http://schemas.openxmlformats.org/officeDocument/2006/relationships/hyperlink" Target="https://www.investorideas.com/news/2026/mining/03201-mercado-minerals-merc-copalito-drill-program-mexico.asp" TargetMode="External"/><Relationship Id="rId340" Type="http://schemas.openxmlformats.org/officeDocument/2006/relationships/hyperlink" Target="https://www.investing.com/news/economy-news/feds-waller-says-was-planning-to-call-for-rate-cut-until-oil-shock-raised-inflation-risks--cnbc-4573018" TargetMode="External"/><Relationship Id="rId341" Type="http://schemas.openxmlformats.org/officeDocument/2006/relationships/hyperlink" Target="https://www.capitalstreetfx.com/index-market-analysis-march-20-2026/" TargetMode="External"/><Relationship Id="rId342" Type="http://schemas.openxmlformats.org/officeDocument/2006/relationships/hyperlink" Target="https://www.fxstreet.com/news/feds-waller-do-not-think-there-is-a-need-to-consider-rate-hikes-202603201342" TargetMode="External"/><Relationship Id="rId343" Type="http://schemas.openxmlformats.org/officeDocument/2006/relationships/hyperlink" Target="https://www.investing.com/news/economy-news/feds-bowman-says-penciled-in-three-rate-cuts-for-year--fox-business-network-4572987" TargetMode="External"/><Relationship Id="rId344" Type="http://schemas.openxmlformats.org/officeDocument/2006/relationships/hyperlink" Target="https://dillongage.com/blog/gold-ticks-up-while-headed-for-down-week/" TargetMode="External"/><Relationship Id="rId345" Type="http://schemas.openxmlformats.org/officeDocument/2006/relationships/hyperlink" Target="https://www.fxstreet.com/news/federal-reserve-higher-for-longer-stance-maintained-nordea-202603201411" TargetMode="External"/><Relationship Id="rId346" Type="http://schemas.openxmlformats.org/officeDocument/2006/relationships/hyperlink" Target="https://www.zerohedge.com/markets/bond-markets-are-beginning-panic-over-inflation" TargetMode="External"/><Relationship Id="rId347" Type="http://schemas.openxmlformats.org/officeDocument/2006/relationships/hyperlink" Target="https://www.perthnow.com.au/news/business/markets/wall-st-slips-as-middle-east-turmoil-clouds-fed-outlook-c-22012472" TargetMode="External"/><Relationship Id="rId348" Type="http://schemas.openxmlformats.org/officeDocument/2006/relationships/hyperlink" Target="https://www.jpnn.com/news/bitcoin-terkoreksi-pascapertemuan-fomc-indodax-sentimen-tertekan-suku-bunga-tinggi" TargetMode="External"/><Relationship Id="rId349" Type="http://schemas.openxmlformats.org/officeDocument/2006/relationships/hyperlink" Target="https://coingape.com/bank-of-america-warns-of-fed-rate-hike-risk-as-crypto-market-faces-pressure/" TargetMode="External"/><Relationship Id="rId350" Type="http://schemas.openxmlformats.org/officeDocument/2006/relationships/hyperlink" Target="https://coincentral.com/feds-waller-backs-holding-rates-as-inflation-risks-rise-despite-weak-jobs/" TargetMode="External"/><Relationship Id="rId351" Type="http://schemas.openxmlformats.org/officeDocument/2006/relationships/hyperlink" Target="https://www.investorideas.com/news/2026/mining/03202-silver-market-deficit-industrial-demand-outlook.asp" TargetMode="External"/><Relationship Id="rId352" Type="http://schemas.openxmlformats.org/officeDocument/2006/relationships/hyperlink" Target="https://meyka.com/blog/gold-price-today-march-21-worst-week-in-6-years-as-war-lifts-yields-2003/" TargetMode="External"/><Relationship Id="rId353" Type="http://schemas.openxmlformats.org/officeDocument/2006/relationships/hyperlink" Target="https://www.benzinga.com/markets/equities/26/03/51373609/stock-market-today-sp-500-dow-futures-down-ahead-of-triple-witching-as-iran-warns-of-zero-restra" TargetMode="External"/><Relationship Id="rId354" Type="http://schemas.openxmlformats.org/officeDocument/2006/relationships/hyperlink" Target="https://kingworldnews.com/this-is-bullish-for-gold/" TargetMode="External"/><Relationship Id="rId355" Type="http://schemas.openxmlformats.org/officeDocument/2006/relationships/hyperlink" Target="https://www.fxstreet.com/news/eurozone-ecb-caution-and-hawkish-risk-dbs-202603200851" TargetMode="External"/><Relationship Id="rId356" Type="http://schemas.openxmlformats.org/officeDocument/2006/relationships/hyperlink" Target="http://www.ecns.cn/news/economy/2026-03-20/detail-ihfaunkv7715607.shtml" TargetMode="External"/><Relationship Id="rId357" Type="http://schemas.openxmlformats.org/officeDocument/2006/relationships/hyperlink" Target="https://www.devdiscourse.com/article/business/3845391-global-bond-yields-surge-amid-inflation-concerns?amp" TargetMode="External"/><Relationship Id="rId358" Type="http://schemas.openxmlformats.org/officeDocument/2006/relationships/hyperlink" Target="https://www.cnbc.com/2026/03/20/us-treasury-yields-edge-higher-as-iran-war-drives-inflation-pressure.html" TargetMode="External"/><Relationship Id="rId359" Type="http://schemas.openxmlformats.org/officeDocument/2006/relationships/hyperlink" Target="https://www.investing.com/news/economy-news/ecb-governors-signal-vigilance-over-inflation-as-banks-bet-on-rate-hikes-4572458" TargetMode="External"/><Relationship Id="rId360" Type="http://schemas.openxmlformats.org/officeDocument/2006/relationships/hyperlink" Target="https://indianexpress.com/article/explained/explained-economics/graphs-data-perspectives-gdp-central-bank-stance-war-10592130/" TargetMode="External"/><Relationship Id="rId361" Type="http://schemas.openxmlformats.org/officeDocument/2006/relationships/hyperlink" Target="https://bitcoinworld.co.in/ecb-monetary-policy-eurozone-hawkish-risks/" TargetMode="External"/><Relationship Id="rId362" Type="http://schemas.openxmlformats.org/officeDocument/2006/relationships/hyperlink" Target="https://www.marctomarket.com/2026/03/usd-comes-back-bid-after-yesterdays.html" TargetMode="External"/><Relationship Id="rId363" Type="http://schemas.openxmlformats.org/officeDocument/2006/relationships/hyperlink" Target="https://www.businesstoday.in/markets/stocks/story/stock-to-buy-waaree-energies-gets-22-upside-target-from-nuvama-heres-why-521528-2026-03-20?utm_source=rssfeed" TargetMode="External"/><Relationship Id="rId364" Type="http://schemas.openxmlformats.org/officeDocument/2006/relationships/hyperlink" Target="https://www.business-standard.com/markets/news/silver-may-retest-64-support-break-could-trigger-fall-to-59-60-analyst-126032000157_1.html" TargetMode="External"/><Relationship Id="rId365" Type="http://schemas.openxmlformats.org/officeDocument/2006/relationships/hyperlink" Target="https://investinglive.com/centralbank/jp-morgan-now-sees-ecb-boe-rate-hikes-to-come-as-early-as-april-20260320/" TargetMode="External"/><Relationship Id="rId366" Type="http://schemas.openxmlformats.org/officeDocument/2006/relationships/hyperlink" Target="https://blogdocemagia.blogspot.com/2026/03/hawkish-rate-repricing-halts-dollars.html" TargetMode="External"/><Relationship Id="rId367" Type="http://schemas.openxmlformats.org/officeDocument/2006/relationships/hyperlink" Target="https://tribune.com.pk/story/2598582/dollar-slips-bonds-struggle-as-iran-war-spurs-hawkish-rate-rethink" TargetMode="External"/><Relationship Id="rId368" Type="http://schemas.openxmlformats.org/officeDocument/2006/relationships/hyperlink" Target="https://ca.investing.com/news/economy-news/dollar-toppled-as-oil-shock-turns-central-banks-hawkish-4524829" TargetMode="External"/><Relationship Id="rId369" Type="http://schemas.openxmlformats.org/officeDocument/2006/relationships/hyperlink" Target="https://www.fundssociety.com/en/news/markets/five-meetings-and-one-conclusion-caution-and-wait-and-see-in-the-face-of-the-middle-east-conflict/" TargetMode="External"/><Relationship Id="rId370" Type="http://schemas.openxmlformats.org/officeDocument/2006/relationships/hyperlink" Target="https://www.wealthbriefing.com/html/article.php/middle-east-conflict-causes-central-banks-to-hold-rates" TargetMode="External"/><Relationship Id="rId371" Type="http://schemas.openxmlformats.org/officeDocument/2006/relationships/hyperlink" Target="https://www.mining.com/gold-and-silver-prices-plunge-as-oil-shock-fuels-inflation-risks/" TargetMode="External"/><Relationship Id="rId372" Type="http://schemas.openxmlformats.org/officeDocument/2006/relationships/hyperlink" Target="https://www.rp.pl/gospodarka/art43992581-ebc-utrzymal-stopy-procentowe-i-widzi-ryzyko-wyzszej-inflacji" TargetMode="External"/><Relationship Id="rId373" Type="http://schemas.openxmlformats.org/officeDocument/2006/relationships/hyperlink" Target="https://expresso.pt/economia/2026-03-19-trauma-de-2022-pode-levar-bce-a-subir-juros-ja-em-abril-antecipam-mercados-ec0d7cd1" TargetMode="External"/><Relationship Id="rId374" Type="http://schemas.openxmlformats.org/officeDocument/2006/relationships/hyperlink" Target="https://www.newswire.com/news/lawmakers-introduce-silver-act-to-de-risk-u-s-precious-metals-market" TargetMode="External"/><Relationship Id="rId375" Type="http://schemas.openxmlformats.org/officeDocument/2006/relationships/hyperlink" Target="https://mishtalk.com/economics/odds-of-fed-rate-hikes-now-exceed-cuts-through-october/" TargetMode="External"/><Relationship Id="rId376" Type="http://schemas.openxmlformats.org/officeDocument/2006/relationships/hyperlink" Target="https://missionwealth.com/market-update-3-19-26/" TargetMode="External"/><Relationship Id="rId377" Type="http://schemas.openxmlformats.org/officeDocument/2006/relationships/hyperlink" Target="https://blogdocemagia.blogspot.com/2026/03/bracing-for-global-rate-hikes.html" TargetMode="External"/><Relationship Id="rId378" Type="http://schemas.openxmlformats.org/officeDocument/2006/relationships/hyperlink" Target="https://goldsilver.com/industry-news/goldsilver-news/gold-price-drop-today-war-rages-as-the-debt-hits-39-trillion/" TargetMode="External"/><Relationship Id="rId379" Type="http://schemas.openxmlformats.org/officeDocument/2006/relationships/hyperlink" Target="https://www.dailywire.com/news/powell-urges-patience-as-fed-holds-rates-steady-amid-iran-conflict" TargetMode="External"/><Relationship Id="rId380" Type="http://schemas.openxmlformats.org/officeDocument/2006/relationships/hyperlink" Target="https://investinglive.com/centralbank/morgan-stanley-delays-fed-rate-cut-outlook-to-september-december-from-june-september-20260320/" TargetMode="External"/><Relationship Id="rId381" Type="http://schemas.openxmlformats.org/officeDocument/2006/relationships/hyperlink" Target="https://www.actionforex.com/contributors/fundamental-analysis/633958-ecb-review-ecb-remains-calm-receive-april-meeting/" TargetMode="External"/><Relationship Id="rId382" Type="http://schemas.openxmlformats.org/officeDocument/2006/relationships/hyperlink" Target="https://english.news.cn/20260320/d62400b3d1884ee88841b052fb020fc1/c.html" TargetMode="External"/><Relationship Id="rId383" Type="http://schemas.openxmlformats.org/officeDocument/2006/relationships/hyperlink" Target="https://mining.com.au/honey-badger-sniffs-out-prairie-creek-for-its-nectar/" TargetMode="External"/><Relationship Id="rId384" Type="http://schemas.openxmlformats.org/officeDocument/2006/relationships/hyperlink" Target="https://gestion.pe/economia/empresas/rio-silver-mas-cerca-de-la-plata-de-maria-norte-obtiene-permisos-y-avanza-noticia/" TargetMode="External"/><Relationship Id="rId385"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386" Type="http://schemas.openxmlformats.org/officeDocument/2006/relationships/hyperlink" Target="https://www.mining.com/silver-x-raises-50m-in-oversubscribed-placement/" TargetMode="External"/><Relationship Id="rId387" Type="http://schemas.openxmlformats.org/officeDocument/2006/relationships/hyperlink" Target="https://www.canadianminingjournal.com/news/northwestern-ontario-seeks-second-highway-that-could-unlock-mining-riches/" TargetMode="External"/><Relationship Id="rId388" Type="http://schemas.openxmlformats.org/officeDocument/2006/relationships/hyperlink" Target="https://kalkinemedia.com/au/news/market-updates/asx-200-tumbles-as-oil-surge-and-fed-jolt-markets" TargetMode="External"/><Relationship Id="rId389" Type="http://schemas.openxmlformats.org/officeDocument/2006/relationships/hyperlink" Target="https://seekingalpha.com/article/4884056-has-monetary-easing-cycle-ended" TargetMode="External"/><Relationship Id="rId390" Type="http://schemas.openxmlformats.org/officeDocument/2006/relationships/hyperlink" Target="https://bitcoinethereumnews.com/tech/the-hidden-cost-that-eats-your-entry/?utm_source=rss&amp;utm_medium=rss&amp;utm_campaign=the-hidden-cost-that-eats-your-entry" TargetMode="External"/><Relationship Id="rId391" Type="http://schemas.openxmlformats.org/officeDocument/2006/relationships/hyperlink" Target="https://timesofoman.com//article/169636-us-fed-keeps-benchmark-rate-unchanged-at-35-375" TargetMode="External"/><Relationship Id="rId392" Type="http://schemas.openxmlformats.org/officeDocument/2006/relationships/hyperlink" Target="http://www.kakiforex.com/2026/03/not-yet-powell-maintains-rates-fed.html" TargetMode="External"/><Relationship Id="rId393" Type="http://schemas.openxmlformats.org/officeDocument/2006/relationships/hyperlink" Target="https://www.icmarkets.com/blog/thursday-19th-march-2026-asia-pacific-markets-slide-as-fed-signals-prolonged-tight-policy-and-energy-prices-surge/" TargetMode="External"/><Relationship Id="rId394" Type="http://schemas.openxmlformats.org/officeDocument/2006/relationships/hyperlink" Target="https://www.dailywire.com/news/the-fed-missed-the-moment-again" TargetMode="External"/><Relationship Id="rId395" Type="http://schemas.openxmlformats.org/officeDocument/2006/relationships/hyperlink" Target="https://www.newswire.com/news/prince-silver-delivers-further-strong-drill-results-highlighted-by-7-62-metres" TargetMode="External"/><Relationship Id="rId396" Type="http://schemas.openxmlformats.org/officeDocument/2006/relationships/hyperlink" Target="https://readthejoe.com/economy/the-fed-hits-pause-as-the-economy-heads-into-a-stagflation-pressure-cooker/" TargetMode="External"/><Relationship Id="rId397" Type="http://schemas.openxmlformats.org/officeDocument/2006/relationships/hyperlink" Target="https://fxopen.com/blog/en/oa-xag-usd-analysis-silver-drops-to-march-low/" TargetMode="External"/><Relationship Id="rId398"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399" Type="http://schemas.openxmlformats.org/officeDocument/2006/relationships/hyperlink" Target="https://www.fxstreet.com/news/usd-fed-reaction-function-supports-strength-commerzbank-202603190814" TargetMode="External"/><Relationship Id="rId400" Type="http://schemas.openxmlformats.org/officeDocument/2006/relationships/hyperlink" Target="https://www.fxstreet.com/news/silver-price-forecast-xag-usd-nosedives-to-70-as-fed-is-unlikely-to-cut-interest-rates-this-year-202603190855" TargetMode="External"/><Relationship Id="rId401" Type="http://schemas.openxmlformats.org/officeDocument/2006/relationships/hyperlink" Target="https://www.fxstreet.com/news/european-central-bank-set-to-hold-interest-rate-amid-iran-war-driven-inflation-fears-202603190800" TargetMode="External"/><Relationship Id="rId402" Type="http://schemas.openxmlformats.org/officeDocument/2006/relationships/hyperlink" Target="https://www.nrc.nl/nieuws/2026/03/19/trumps-olieprijsschok-als-kopzorg-voor-centrale-banken-a4923399" TargetMode="External"/><Relationship Id="rId403" Type="http://schemas.openxmlformats.org/officeDocument/2006/relationships/hyperlink" Target="https://ts2.tech/en/gold-price-today-bullion-hits-one-month-low-as-strong-dollar-hawkish-fed-drain-demand/" TargetMode="External"/><Relationship Id="rId404" Type="http://schemas.openxmlformats.org/officeDocument/2006/relationships/hyperlink" Target="https://unn.ua/news/zoloto-stabilizuvalosia-pislia-padinnia-na-tli-syhnaliv-frs-shchodo-infliatsii" TargetMode="External"/><Relationship Id="rId405" Type="http://schemas.openxmlformats.org/officeDocument/2006/relationships/hyperlink" Target="https://www.americanbankingnews.com/2026/03/19/spdr-gold-shares-gld-shares-sold-by-captrust-financial-advisors.html" TargetMode="External"/><Relationship Id="rId406" Type="http://schemas.openxmlformats.org/officeDocument/2006/relationships/hyperlink" Target="https://www.thehindubusinessline.com/markets/gold/silver-futures-tumble-9031-to-239-lakhkg-amid-crude-oil-surge-fed-stance/article70760897.ece" TargetMode="External"/><Relationship Id="rId407" Type="http://schemas.openxmlformats.org/officeDocument/2006/relationships/hyperlink" Target="https://www.vietnamplus.vn/my-buoc-di-than-trong-cua-fed-truoc-phep-thu-dia-chinh-tri-post1099863.vnp" TargetMode="External"/><Relationship Id="rId408" Type="http://schemas.openxmlformats.org/officeDocument/2006/relationships/hyperlink" Target="https://www.eqmagpro.com/government-extends-almm-framework-to-solar-ingots-and-wafers-to-come-into-effect-from-1-june-2028-eq/" TargetMode="External"/><Relationship Id="rId409" Type="http://schemas.openxmlformats.org/officeDocument/2006/relationships/hyperlink" Target="https://coingape.com/fomc-meeting-highlights-march-2026-fed-expects-one-rate-cut-pce-inflation-at-2-7/" TargetMode="External"/><Relationship Id="rId410" Type="http://schemas.openxmlformats.org/officeDocument/2006/relationships/hyperlink" Target="https://investinglive.com/centralbank/the-central-bank-bonanza-rolls-on-with-europe-in-focus-next-20260319/" TargetMode="External"/><Relationship Id="rId411" Type="http://schemas.openxmlformats.org/officeDocument/2006/relationships/hyperlink" Target="https://www.actionforex.com/action-insight/market-overview/633829-risk-aversion-deepens-as-fed-highlights-inflation-risks-downplays-growth-impact/" TargetMode="External"/><Relationship Id="rId412" Type="http://schemas.openxmlformats.org/officeDocument/2006/relationships/hyperlink" Target="https://cointelegraph.com/news/institutions-quietly-selling-gold-but-retail-is-buying-triple-pace-data-shows?utm_source=rss_feed&amp;utm_medium=rss&amp;utm_campaign=rss_partner_inbound" TargetMode="External"/><Relationship Id="rId413" Type="http://schemas.openxmlformats.org/officeDocument/2006/relationships/hyperlink" Target="https://www.businesstoday.in/latest/economy/story/us-federal-reserve-keeps-benchmark-interest-rates-unchanged-521302-2026-03-19?utm_source=rssfeed" TargetMode="External"/><Relationship Id="rId414" Type="http://schemas.openxmlformats.org/officeDocument/2006/relationships/hyperlink" Target="https://www.analyticsinsight.net/business/gold-silver-tumble-after-fed-pause-festive-buying-hopes-hold" TargetMode="External"/><Relationship Id="rId415" Type="http://schemas.openxmlformats.org/officeDocument/2006/relationships/hyperlink" Target="https://www.pv-magazine-india.com/2026/03/19/solarium-commissions-1-gw-solar-module-manufacturing-facility-in-ahmedabad/" TargetMode="External"/><Relationship Id="rId416" Type="http://schemas.openxmlformats.org/officeDocument/2006/relationships/hyperlink" Target="https://www.businesstoday.in/markets/story/gold-silver-etf-prices-fall-despite-iran-war-concerns-heres-why-521355-2026-03-19?utm_source=rssfeed" TargetMode="External"/><Relationship Id="rId417"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18" Type="http://schemas.openxmlformats.org/officeDocument/2006/relationships/hyperlink" Target="https://www.fxstreet.com/news/us-dollar-index-remains-subdued-near-10000-despite-hawkish-fed-outlook-202603190506" TargetMode="External"/><Relationship Id="rId419" Type="http://schemas.openxmlformats.org/officeDocument/2006/relationships/hyperlink" Target="https://www.independent.ie/business/money/european-central-bank-could-hike-rates-as-early-as-june-as-iran-war-sparks-inflation-fears/a1697798635.html" TargetMode="External"/><Relationship Id="rId420" Type="http://schemas.openxmlformats.org/officeDocument/2006/relationships/hyperlink" Target="https://www.indiavision.com/business/fed-votes-to-hold-rates-steady-notes-uncertain-impacts-from-iran-war/600555/" TargetMode="External"/><Relationship Id="rId421" Type="http://schemas.openxmlformats.org/officeDocument/2006/relationships/hyperlink" Target="https://thecurrencyanalytics.com/stockmarket/dollar-slides-as-oil-retreat-sparks-risk-rally-247837" TargetMode="External"/><Relationship Id="rId422" Type="http://schemas.openxmlformats.org/officeDocument/2006/relationships/hyperlink" Target="https://wrenews.com/federal-reserve-maintains-rate-range/?utm_source=rss&amp;utm_medium=rss&amp;utm_campaign=federal-reserve-maintains-rate-range" TargetMode="External"/><Relationship Id="rId423" Type="http://schemas.openxmlformats.org/officeDocument/2006/relationships/hyperlink" Target="https://investinglive.com/news/investinglive-americas-fx-news-wrap-18-mar-powell-more-hawkish-on-inflationusdyields-up-20260318/" TargetMode="External"/><Relationship Id="rId424" Type="http://schemas.openxmlformats.org/officeDocument/2006/relationships/hyperlink" Target="https://cointelegraph.com/news/fed-leaves-rates-unchanged-geopolitical-uncertainty?utm_source=rss_feed&amp;utm_medium=rss&amp;utm_campaign=rss_partner_inbound" TargetMode="External"/><Relationship Id="rId425" Type="http://schemas.openxmlformats.org/officeDocument/2006/relationships/hyperlink" Target="https://bitrss.com/following-today-s-interest-rate-decision-latest-forecasts-for-the-fed-s-april-interest-rate-decision-have-emerged-here-s-what-you-need-to-know-194211" TargetMode="External"/><Relationship Id="rId426" Type="http://schemas.openxmlformats.org/officeDocument/2006/relationships/hyperlink" Target="https://bitrss.com/federal-reserve-maintains-key-interest-rate-194216" TargetMode="External"/><Relationship Id="rId427" Type="http://schemas.openxmlformats.org/officeDocument/2006/relationships/hyperlink" Target="https://bitrss.com/breaking-fed-chair-jerome-powell-speaks-following-interest-rate-decision-live-194218" TargetMode="External"/><Relationship Id="rId428"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29" Type="http://schemas.openxmlformats.org/officeDocument/2006/relationships/hyperlink" Target="https://www.fxstreet.com/news/gold-falls-below-4-850-as-fed-holds-rates-steady-202603182309" TargetMode="External"/><Relationship Id="rId430" Type="http://schemas.openxmlformats.org/officeDocument/2006/relationships/hyperlink" Target="https://bitcoinworld.co.in/eur-usd-weakens-fed-ecb-decision/" TargetMode="External"/><Relationship Id="rId431" Type="http://schemas.openxmlformats.org/officeDocument/2006/relationships/hyperlink" Target="https://theconcepttrading.com/market-snapshot-march-19th-2026/" TargetMode="External"/><Relationship Id="rId432" Type="http://schemas.openxmlformats.org/officeDocument/2006/relationships/hyperlink" Target="https://www.cryptobreaking.com/fed-holds-rates-as-geopolitical/" TargetMode="External"/><Relationship Id="rId433" Type="http://schemas.openxmlformats.org/officeDocument/2006/relationships/hyperlink" Target="http://www.ecns.cn/business/2026-03-19/detail-ihfaunkv7713752.shtml" TargetMode="External"/><Relationship Id="rId434" Type="http://schemas.openxmlformats.org/officeDocument/2006/relationships/hyperlink" Target="https://www.freepressjournal.in/world/us-fed-meeting-2026-federal-reserve-keeps-interest-rates-unchanged-at-35-375-amid-inflation-and-global-uncertainty-video" TargetMode="External"/><Relationship Id="rId435" Type="http://schemas.openxmlformats.org/officeDocument/2006/relationships/hyperlink" Target="https://bevnews.net/fed-suggests-rate-cuts-more-likely-than-not-ing/" TargetMode="External"/><Relationship Id="rId436" Type="http://schemas.openxmlformats.org/officeDocument/2006/relationships/hyperlink" Target="https://www.actionforex.com/contributors/fundamental-analysis/633812-the-fomcs-steady-hand/" TargetMode="External"/><Relationship Id="rId437" Type="http://schemas.openxmlformats.org/officeDocument/2006/relationships/hyperlink" Target="https://www.siasat.com/us-fed-keeps-interest-rates-unchanged-flags-oil-shock-risks-3437372/" TargetMode="External"/><Relationship Id="rId438" Type="http://schemas.openxmlformats.org/officeDocument/2006/relationships/hyperlink" Target="https://www.investorideas.com/news/2026/mining/03181-silver-stagflation-trap-fed-supply-outlook.asp" TargetMode="External"/><Relationship Id="rId439" Type="http://schemas.openxmlformats.org/officeDocument/2006/relationships/hyperlink" Target="https://investinglive.com/technical-analysis/the-eurusd-usdjpy-and-gbpusd-are-little-changed-to-kickstart-the-fed-rate-decision-20260318/" TargetMode="External"/><Relationship Id="rId440" Type="http://schemas.openxmlformats.org/officeDocument/2006/relationships/hyperlink" Target="https://investinglive.com/centralbank/what-to-expect-from-the-fed-later-today-20260318/" TargetMode="External"/><Relationship Id="rId441" Type="http://schemas.openxmlformats.org/officeDocument/2006/relationships/hyperlink" Target="https://www.goodreturns.in/news/fed-meeting-march-2026-when-where-to-watch-jerome-powell-speech-live-today-fomc-decision-time-india-1496823.html" TargetMode="External"/><Relationship Id="rId442" Type="http://schemas.openxmlformats.org/officeDocument/2006/relationships/hyperlink" Target="https://www.fxstreet.com/news/silver-price-forecast-xag-usd-consolidates-below-8000-in-countdown-to-feds-policy-202603181157" TargetMode="External"/><Relationship Id="rId443" Type="http://schemas.openxmlformats.org/officeDocument/2006/relationships/hyperlink" Target="https://www.fxstreet.com/news/fed-powell-set-to-delay-cuts-ing-202603181434" TargetMode="External"/><Relationship Id="rId444" Type="http://schemas.openxmlformats.org/officeDocument/2006/relationships/hyperlink" Target="https://www.fxstreet.com/news/usd-fed-signal-watched-as-inflation-shock-looms-bbh-202603181345" TargetMode="External"/><Relationship Id="rId445" Type="http://schemas.openxmlformats.org/officeDocument/2006/relationships/hyperlink" Target="https://arynews.tv/silver-rate-in-pakistan-today-march-18-2026" TargetMode="External"/><Relationship Id="rId446" Type="http://schemas.openxmlformats.org/officeDocument/2006/relationships/hyperlink" Target="https://fd.nl/financiele-markten/1589890/waarom-zilver-zo-volatiel-is-particuliere-beleggers-en-hefboomproducten" TargetMode="External"/><Relationship Id="rId447" Type="http://schemas.openxmlformats.org/officeDocument/2006/relationships/hyperlink" Target="https://bitcoinworld.co.in/goldman-sachs-dollar-strength-energy-shock/" TargetMode="External"/><Relationship Id="rId448" Type="http://schemas.openxmlformats.org/officeDocument/2006/relationships/hyperlink" Target="https://www.arkansasonline.com/news/2026/mar/18/iran-conflict-upends-feds-next-steps/" TargetMode="External"/><Relationship Id="rId449" Type="http://schemas.openxmlformats.org/officeDocument/2006/relationships/hyperlink" Target="https://mynorthwest.com/national/us-producer-prices-rose-by-a-surprisingly-hot-3-4-last-month-the-most-in-a-year/4218216" TargetMode="External"/><Relationship Id="rId450" Type="http://schemas.openxmlformats.org/officeDocument/2006/relationships/hyperlink" Target="https://www.xaluannews.com/modules.php?name=News&amp;file=article&amp;sid=3739534" TargetMode="External"/><Relationship Id="rId451" Type="http://schemas.openxmlformats.org/officeDocument/2006/relationships/hyperlink" Target="https://meyka.com/blog/mcx-gold-falls-%E2%82%B9700-to-%E2%82%B91-55-lakh-10g-silver-drops-1-ahead-of-fed-meet/" TargetMode="External"/><Relationship Id="rId452" Type="http://schemas.openxmlformats.org/officeDocument/2006/relationships/hyperlink" Target="https://dollarcollapse.com/top-three-videos-march-18-2026/" TargetMode="External"/><Relationship Id="rId453" Type="http://schemas.openxmlformats.org/officeDocument/2006/relationships/hyperlink" Target="https://u.today/kiyosaki-tells-followers-to-buy-bitcoin-and-ethereum-now-ahead-of-market-crash" TargetMode="External"/><Relationship Id="rId454" Type="http://schemas.openxmlformats.org/officeDocument/2006/relationships/hyperlink" Target="https://www.zeebiz.com/markets/commodities/news-key-factors-influencing-gold-silver-as-investors-await-us-fed-policy-392177" TargetMode="External"/><Relationship Id="rId455" Type="http://schemas.openxmlformats.org/officeDocument/2006/relationships/hyperlink" Target="https://finance.yahoo.com/news/live/stock-market-today-dow-sp-500-nasdaq-futures-rise-with-fed-decision-on-deck-225450963.html" TargetMode="External"/><Relationship Id="rId456" Type="http://schemas.openxmlformats.org/officeDocument/2006/relationships/hyperlink" Target="https://www.fxstreet.com/news/fed-powell-focus-as-policy-steady-ubs-202603180752" TargetMode="External"/><Relationship Id="rId457" Type="http://schemas.openxmlformats.org/officeDocument/2006/relationships/hyperlink" Target="https://www.fxstreet.com/news/federal-reserve-set-to-hold-interest-rates-as-iran-war-clouds-outlook-202603181000" TargetMode="External"/><Relationship Id="rId458" Type="http://schemas.openxmlformats.org/officeDocument/2006/relationships/hyperlink" Target="https://londonlovesbusiness.com/us-dollar-stable-as-investors-await-feds-decision/" TargetMode="External"/><Relationship Id="rId459" Type="http://schemas.openxmlformats.org/officeDocument/2006/relationships/hyperlink" Target="https://dinarchronicles.com/2026/03/18/jon-dowling-latest-updates-on-the-great-wealth-transfer-and-currencies-with-dave-mahoney-march-2026-2/" TargetMode="External"/><Relationship Id="rId460" Type="http://schemas.openxmlformats.org/officeDocument/2006/relationships/hyperlink" Target="https://dinarchronicles.com/2026/03/18/tues-am-pm-seeds-of-wisdom-news-updates-3-17-26/" TargetMode="External"/><Relationship Id="rId461" Type="http://schemas.openxmlformats.org/officeDocument/2006/relationships/hyperlink" Target="https://www.businessinsider.com/fed-meeting-interest-rate-decision-march-live-updates-2026-3" TargetMode="External"/><Relationship Id="rId462" Type="http://schemas.openxmlformats.org/officeDocument/2006/relationships/hyperlink" Target="https://keyt.com/news/money-and-business/cnn-business-consumer/2026/03/18/trumps-war-with-iran-is-jeopardizing-his-plan-for-fed-rate-cuts-this-year/" TargetMode="External"/><Relationship Id="rId463" Type="http://schemas.openxmlformats.org/officeDocument/2006/relationships/hyperlink" Target="https://www.gurufocus.com/news/8721167/boliden-update-regarding-stopped-production-at-the-garpenberg-mine" TargetMode="External"/><Relationship Id="rId464" Type="http://schemas.openxmlformats.org/officeDocument/2006/relationships/hyperlink" Target="https://www.actionforex.com/contributors/fundamental-analysis/633673-risk-probably-for-fed-guidance-to-be-still-more-hawkish/" TargetMode="External"/><Relationship Id="rId465" Type="http://schemas.openxmlformats.org/officeDocument/2006/relationships/hyperlink" Target="https://www.sondakika.com/ekonomi/haber-gram-altin-7-118-lira-19667605/" TargetMode="External"/><Relationship Id="rId466" Type="http://schemas.openxmlformats.org/officeDocument/2006/relationships/hyperlink" Target="https://www.moneyweb.co.za/news/international/fed-expected-to-hold-rates-weigh-oil-shock/" TargetMode="External"/><Relationship Id="rId467" Type="http://schemas.openxmlformats.org/officeDocument/2006/relationships/hyperlink" Target="https://indianexpress.com/article/india/gold-rate-today-march-18-check-18-22-and-24-carat-gold-prices-in-chennai-mumbai-delhi-kolkata-and-other-cities-10588049/" TargetMode="External"/><Relationship Id="rId468" Type="http://schemas.openxmlformats.org/officeDocument/2006/relationships/hyperlink" Target="https://newtalk.tw/news/view/2026-03-18/1024865" TargetMode="External"/><Relationship Id="rId469" Type="http://schemas.openxmlformats.org/officeDocument/2006/relationships/hyperlink" Target="https://www.finedayradio.com/news/tv-delmarva-channel-33/federal-reserve-decision-could-shake-markets-as-oil-prices-drop/" TargetMode="External"/><Relationship Id="rId470" Type="http://schemas.openxmlformats.org/officeDocument/2006/relationships/hyperlink" Target="https://www.irishtimes.com/business/2026/03/18/ecb-and-peers-to-adopt-wait-and-see-approach-to-iran-war-inflation-impact/" TargetMode="External"/><Relationship Id="rId471" Type="http://schemas.openxmlformats.org/officeDocument/2006/relationships/hyperlink" Target="https://www.fxstreet.com/news/usd-inr-opens-flat-as-feds-policy-comes-under-the-spotlight-202603180514" TargetMode="External"/><Relationship Id="rId472" Type="http://schemas.openxmlformats.org/officeDocument/2006/relationships/hyperlink" Target="https://economictimes.indiatimes.com/markets/stocks/news/us-fed-outcome-today-amid-iran-war-what-to-expect-and-what-it-means-for-indian-markets/articleshow/129648345.cms?from=mdr" TargetMode="External"/><Relationship Id="rId473" Type="http://schemas.openxmlformats.org/officeDocument/2006/relationships/hyperlink" Target="https://www.vtmarkets.com/live-updates/xag-usd-hovers-cautiously-near-80-50-in-europe-as-traders-await-the-federal-reserves-upcoming-policy-decision/" TargetMode="External"/><Relationship Id="rId474" Type="http://schemas.openxmlformats.org/officeDocument/2006/relationships/hyperlink" Target="https://bitcoinworld.co.in/dow-jones-futures-fall-oil-prices/" TargetMode="External"/><Relationship Id="rId475" Type="http://schemas.openxmlformats.org/officeDocument/2006/relationships/hyperlink" Target="https://www.businessreport.com/article/the-inflation-fight-just-got-harder-for-the-fed" TargetMode="External"/><Relationship Id="rId476" Type="http://schemas.openxmlformats.org/officeDocument/2006/relationships/hyperlink" Target="https://bitcoinethereumnews.com/tech/what-to-expect-from-the-fed-rate-decision-tomorrow/?utm_source=rss&amp;utm_medium=rss&amp;utm_campaign=what-to-expect-from-the-fed-rate-decision-tomorrow" TargetMode="External"/><Relationship Id="rId477" Type="http://schemas.openxmlformats.org/officeDocument/2006/relationships/hyperlink" Target="https://kingworldnews.com/buckle-up-a-massive-wave-of-inflation-is-on-the-way/" TargetMode="External"/><Relationship Id="rId478" Type="http://schemas.openxmlformats.org/officeDocument/2006/relationships/hyperlink" Target="https://www.fxleaders.com/news/2026/03/17/australia-hikes-rates-amid-war-impact-adding-pressure-on-central-banks/" TargetMode="External"/><Relationship Id="rId479" Type="http://schemas.openxmlformats.org/officeDocument/2006/relationships/hyperlink" Target="https://www.fxstreet.com/news/eur-usd-steadies-near-11550-as-caution-prevails-ahead-of-fed-decision-202603180110" TargetMode="External"/><Relationship Id="rId480" Type="http://schemas.openxmlformats.org/officeDocument/2006/relationships/hyperlink" Target="https://investinglive.com/centralbank/fed-set-to-hold-as-deutsche-bank-flags-geopolitics-clouding-outlook-20260318/" TargetMode="External"/><Relationship Id="rId481" Type="http://schemas.openxmlformats.org/officeDocument/2006/relationships/hyperlink" Target="https://ts2.tech/en/gold-price-today-near-5000-fed-call-and-iran-tensions-keep-bullion-stuck/" TargetMode="External"/><Relationship Id="rId482" Type="http://schemas.openxmlformats.org/officeDocument/2006/relationships/hyperlink" Target="https://themarketonline.com.au/encouraged-diablo-resources-defines-high-priority-star-range-drill-targets-2026-03-18/" TargetMode="External"/><Relationship Id="rId483" Type="http://schemas.openxmlformats.org/officeDocument/2006/relationships/hyperlink" Target="https://stockhead.com.au/resources/broken-hill-mines-lands-1556g-t-silver-in-large-zone-at-pinnacles/" TargetMode="External"/><Relationship Id="rId484" Type="http://schemas.openxmlformats.org/officeDocument/2006/relationships/hyperlink" Target="https://www.miningnewsnorth.com/story/2026/03/20/northern-neighbors/aurmac-silver-veins-expand-across-targets/9587.html" TargetMode="External"/><Relationship Id="rId485" Type="http://schemas.openxmlformats.org/officeDocument/2006/relationships/hyperlink" Target="https://europeanbusinessmagazine.com/business/silver-faces-tug-of-war-between-safe-haven-flows-and-rising-bond-yields/?utm_source=rss&amp;utm_medium=rss&amp;utm_campaign=silver-faces-tug-of-war-between-safe-haven-flows-and-rising-bond-yields" TargetMode="External"/><Relationship Id="rId486" Type="http://schemas.openxmlformats.org/officeDocument/2006/relationships/hyperlink" Target="https://gestion.pe/economia/empresas/kuya-impulsa-perforacion-en-proyecto-de-plata-bethania-con-plan-ampliado-en-2026-noticia/" TargetMode="External"/><Relationship Id="rId487" Type="http://schemas.openxmlformats.org/officeDocument/2006/relationships/hyperlink" Target="https://resourceworld.com/pinnacle-silver-and-gold-discovers-silver-lead-zinc-mineralization-at-el-potrero-mexico/?utm_source=rss&amp;utm_medium=rss&amp;utm_campaign=pinnacle-silver-and-gold-discovers-silver-lead-zinc-mineralization-at-el-potrero-mexico" TargetMode="External"/><Relationship Id="rId488" Type="http://schemas.openxmlformats.org/officeDocument/2006/relationships/hyperlink" Target="https://www.fxstreet.com/news/gold-fed-caution-and-strong-dollar-cap-upside-commerzbank-202603171151" TargetMode="External"/><Relationship Id="rId489" Type="http://schemas.openxmlformats.org/officeDocument/2006/relationships/hyperlink" Target="https://www.fxstreet.com/news/silver-price-forecast-xag-usd-trades-with-caution-around-8050-ahead-of-feds-policy-202603171145" TargetMode="External"/><Relationship Id="rId490" Type="http://schemas.openxmlformats.org/officeDocument/2006/relationships/hyperlink" Target="https://economymiddleeast.com/news/fed-to-hold-interest-rates-steady-as-focus-shifts-to-rising-inflation-risks/" TargetMode="External"/><Relationship Id="rId491" Type="http://schemas.openxmlformats.org/officeDocument/2006/relationships/hyperlink" Target="https://www.actionforex.com/contributors/technical-analysis/633586-eur-usd-chart-analysis-pair-recovers-ahead-of-fed-news/" TargetMode="External"/><Relationship Id="rId492" Type="http://schemas.openxmlformats.org/officeDocument/2006/relationships/hyperlink" Target="https://www.orbex.com/blog/en/2026/03/fomc-meeting-no-change-can-rattle-the-markets" TargetMode="External"/><Relationship Id="rId493" Type="http://schemas.openxmlformats.org/officeDocument/2006/relationships/hyperlink" Target="https://www.litefinance.org/blog/analysts-opinions/silver-prices-forecast-and-predictions/silver-still-in-the-game-forecast-as-of-17032026/" TargetMode="External"/><Relationship Id="rId494" Type="http://schemas.openxmlformats.org/officeDocument/2006/relationships/hyperlink" Target="https://economictimes.indiatimes.com/news/international/us/why-are-gold-and-silver-prices-surging-now-and-will-precious-metals-continue-to-rise-or-fall-again-analysts-insights-market-outlook-and-what-should-investors-do-now/articleshow/129631424.cms" TargetMode="External"/><Relationship Id="rId495" Type="http://schemas.openxmlformats.org/officeDocument/2006/relationships/hyperlink" Target="https://tlt.ng/trump-urges-immediate-fed-rate-cut-as-market-pressure-builds/amp/" TargetMode="External"/><Relationship Id="rId496" Type="http://schemas.openxmlformats.org/officeDocument/2006/relationships/hyperlink" Target="https://aawsat.com/%D8%A7%D9%84%D8%A7%D9%82%D8%AA%D8%B5%D8%A7%D8%AF/5252161-%D8%A7%D9%84%D8%AF%D9%88%D9%84%D8%A7%D8%B1-%D8%A7%D9%84%D8%A3%D9%85%D9%8A%D8%B1%D9%83%D9%8A-%D9%8A%D8%B1%D8%AA%D9%81%D8%B9-%D8%A8%D9%88%D8%B5%D9%81%D9%87-%D9%85%D9%84%D8%A7%D8%B0%D8%A7%D9%8B-%D8%A2%D9%85%D9%86%D8%A7%D9%8B-%D8%A8%D9%81%D8%B9%D9%84-%D8%AA%D9%88%D8%AA%D8%B1%D8%A7%D8%AA-%D8%A7%D9%84%D8%B4%D8%B1%D9%82-%D8%A7%D9%84%D8%A3%D9%88%D8%B3%D8%B7" TargetMode="External"/><Relationship Id="rId497" Type="http://schemas.openxmlformats.org/officeDocument/2006/relationships/hyperlink" Target="https://www.fxstreet.com/news/eur-usd-rate-differentials-regain-focus-commerzbank-202603170719" TargetMode="External"/><Relationship Id="rId498" Type="http://schemas.openxmlformats.org/officeDocument/2006/relationships/hyperlink" Target="https://www.fxstreet.com/news/boc-policy-hold-as-war-risk-lifts-inflation-rabobank-202603170826" TargetMode="External"/><Relationship Id="rId499" Type="http://schemas.openxmlformats.org/officeDocument/2006/relationships/hyperlink" Target="https://londonlovesbusiness.com/silver-under-fed-pressure-and-geopolitical-support/" TargetMode="External"/><Relationship Id="rId500" Type="http://schemas.openxmlformats.org/officeDocument/2006/relationships/hyperlink" Target="https://www.energytrend.com/news/20260317-51090.html" TargetMode="External"/><Relationship Id="rId501" Type="http://schemas.openxmlformats.org/officeDocument/2006/relationships/hyperlink" Target="https://www.businessinsider.com/march-fed-decision-fomc-powell-hold-rates-us-iran-war-2026-3" TargetMode="External"/><Relationship Id="rId502" Type="http://schemas.openxmlformats.org/officeDocument/2006/relationships/hyperlink" Target="https://bitcoinethereumnews.com/finance/bulls-target-100-50-ahead-of-fed/?utm_source=rss&amp;utm_medium=rss&amp;utm_campaign=bulls-target-100-50-ahead-of-f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