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2026-04-02 23:10 UTC [QZMK]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 (medium)</w:t>
      </w:r>
      <w:r/>
    </w:p>
    <w:p>
      <w:pPr>
        <w:pStyle w:val="ListBullet"/>
        <w:spacing w:line="240" w:lineRule="auto"/>
        <w:ind w:left="720"/>
      </w:pPr>
      <w:r/>
      <w:r>
        <w:t>generated_at: 2026-04-02T23:10:00Z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Elevated LNG-supply disruption and Middle East geopolitical risk keeps an upside skew in natural gas futures over the next 6 hours.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natural_gas</w:t>
            </w:r>
          </w:p>
        </w:tc>
        <w:tc>
          <w:tcPr>
            <w:tcW w:type="dxa" w:w="1040"/>
          </w:tcPr>
          <w:p>
            <w:r>
              <w:t>B-NG-002</w:t>
            </w:r>
          </w:p>
        </w:tc>
        <w:tc>
          <w:tcPr>
            <w:tcW w:type="dxa" w:w="1040"/>
          </w:tcPr>
          <w:p>
            <w:r>
              <w:t>Over the next 24 hours, the dominant news-driven impulse remains risk-premium supportive for natural gas (more upside than downside), but with whipsaw risk if de-escalation headlines arrive.</w:t>
            </w:r>
          </w:p>
        </w:tc>
        <w:tc>
          <w:tcPr>
            <w:tcW w:type="dxa" w:w="1040"/>
          </w:tcPr>
          <w:p>
            <w:r>
              <w:t>59</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bl>
    <w:p>
      <w:r/>
    </w:p>
    <w:p>
      <w:r/>
      <w:r>
        <w:rPr>
          <w:rFonts w:ascii="Courier" w:hAnsi="Courier"/>
        </w:rPr>
        <w:t>{</w:t>
        <w:br/>
        <w:t xml:space="preserve"> "workflow_6B_CIS_output": {</w:t>
        <w:br/>
        <w:t xml:space="preserve"> "snapshot_id": "6B-CIS-natural_gas-2026-04-02T23:10:00Z",</w:t>
        <w:br/>
        <w:t xml:space="preserve"> "timestamp_utc": "2026-04-02T23:10:00Z",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70,</w:t>
        <w:br/>
        <w:t xml:space="preserve"> "headline_fragility_score_0_100": 62,</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"Elevated LNG-supply disruption and Middle East geopolitical risk keeps an upside skew in natural gas futures over the next 6 hours.",</w:t>
        <w:br/>
        <w:t xml:space="preserve"> "probability_pct": 62,</w:t>
        <w:br/>
        <w:t xml:space="preserve"> "direction": "up",</w:t>
        <w:br/>
        <w:t xml:space="preserve"> "velocity": "accelerating",</w:t>
        <w:br/>
        <w:t xml:space="preserve"> "horizon": "6h",</w:t>
        <w:br/>
        <w:t xml:space="preserve"> "drivers": [</w:t>
        <w:br/>
        <w:t xml:space="preserve"> "LNG supply disruption risk signals tied to Qatar / Ras Laffan",</w:t>
        <w:br/>
        <w:t xml:space="preserve"> "Geopolitical escalation risk (Iran / regional security) feeding risk-premium demand for gas/LNG"</w:t>
        <w:br/>
        <w:t xml:space="preserve"> ],</w:t>
        <w:br/>
        <w:t xml:space="preserve"> "contradicted_by": [],</w:t>
        <w:br/>
        <w:t xml:space="preserve"> "directional_confidence_score_0_100": 68,</w:t>
        <w:br/>
        <w:t xml:space="preserve"> "authority_confirmation_score_0_100": 72,</w:t>
        <w:br/>
        <w:t xml:space="preserve"> "authority_confirmation_band": "high"</w:t>
        <w:br/>
        <w:t xml:space="preserve"> },</w:t>
        <w:br/>
        <w:t xml:space="preserve"> {</w:t>
        <w:br/>
        <w:t xml:space="preserve"> "belief_id": "B-NG-002",</w:t>
        <w:br/>
        <w:t xml:space="preserve"> "market": "natural_gas",</w:t>
        <w:br/>
        <w:t xml:space="preserve"> "claim": "Over the next 24 hours, the dominant news-driven impulse remains risk-premium supportive for natural gas (more upside than downside), but with whipsaw risk if de-escalation headlines arrive.",</w:t>
        <w:br/>
        <w:t xml:space="preserve"> "probability_pct": 59,</w:t>
        <w:br/>
        <w:t xml:space="preserve"> "direction": "up",</w:t>
        <w:br/>
        <w:t xml:space="preserve"> "velocity": "stable",</w:t>
        <w:br/>
        <w:t xml:space="preserve"> "horizon": "24h",</w:t>
        <w:br/>
        <w:t xml:space="preserve"> "drivers": [</w:t>
        <w:br/>
        <w:t xml:space="preserve"> "Persistent geopolitics-driven energy security narrative",</w:t>
        <w:br/>
        <w:t xml:space="preserve"> "Operational/outage chatter around LNG-linked infrastructure (Qatar complex; Australia LNG operations mentioned in corpus)"</w:t>
        <w:br/>
        <w:t xml:space="preserve"> ],</w:t>
        <w:br/>
        <w:t xml:space="preserve"> "contradicted_by": [],</w:t>
        <w:br/>
        <w:t xml:space="preserve"> "directional_confidence_score_0_100": 64,</w:t>
        <w:br/>
        <w:t xml:space="preserve"> "authority_confirmation_score_0_100": 70,</w:t>
        <w:br/>
        <w:t xml:space="preserve"> "authority_confirmation_band": "high"</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70,</w:t>
        <w:br/>
        <w:t xml:space="preserve"> "authority_confirmation_score_0_100": 72,</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"B-NG-001",</w:t>
        <w:br/>
        <w:t xml:space="preserve"> "B-NG-002"</w:t>
        <w:br/>
        <w:t xml:space="preserve"> ],</w:t>
        <w:br/>
        <w:t xml:space="preserve"> "source_tier_counts": {</w:t>
        <w:br/>
        <w:t xml:space="preserve"> "A": 20,</w:t>
        <w:br/>
        <w:t xml:space="preserve"> "B": 0,</w:t>
        <w:br/>
        <w:t xml:space="preserve"> "C": 0,</w:t>
        <w:br/>
        <w:t xml:space="preserve"> "D": 26,</w:t>
        <w:br/>
        <w:t xml:space="preserve"> "U": 0</w:t>
        <w:br/>
        <w:t xml:space="preserve"> },</w:t>
        <w:br/>
        <w:t xml:space="preserve"> "freshness_mix": {</w:t>
        <w:br/>
        <w:t xml:space="preserve"> "fresh_window_dominant": "0-24h",</w:t>
        <w:br/>
        <w:t xml:space="preserve"> "stale_background_present": true,</w:t>
        <w:br/>
        <w:t xml:space="preserve"> "notes": "Counts are not de-duplicated across overlapping trend evidence bundles; used as a conservative authority/freshness mix proxy."</w:t>
        <w:br/>
        <w:t xml:space="preserve"> }</w:t>
        <w:br/>
        <w:t xml:space="preserve"> }</w:t>
        <w:br/>
        <w:t xml:space="preserve"> ],</w:t>
        <w:br/>
        <w:t xml:space="preserve"> "risk_flags": [</w:t>
        <w:br/>
        <w:t xml:space="preserve"> {</w:t>
        <w:br/>
        <w:t xml:space="preserve"> "flag": "narrative_whipsaw",</w:t>
        <w:br/>
        <w:t xml:space="preserve"> "severity": "medium",</w:t>
        <w:br/>
        <w:t xml:space="preserve"> "market": "natural_gas",</w:t>
        <w:br/>
        <w:t xml:space="preserve"> "details": "Geopolitical risk-premium narratives can reverse quickly on de-escalation/ceasefire headlines; keep reversal watch active."</w:t>
        <w:br/>
        <w:t xml:space="preserve"> },</w:t>
        <w:br/>
        <w:t xml:space="preserve"> {</w:t>
        <w:br/>
        <w:t xml:space="preserve"> "flag": "driver_concentration",</w:t>
        <w:br/>
        <w:t xml:space="preserve"> "severity": "medium",</w:t>
        <w:br/>
        <w:t xml:space="preserve"> "market": "natural_gas",</w:t>
        <w:br/>
        <w:t xml:space="preserve"> "details": "Current directional mass is heavily concentrated in geopolitics/supply-risk themes; limited explicit storage/weather/demand signals in admitted set."</w:t>
        <w:br/>
        <w:t xml:space="preserve"> },</w:t>
        <w:br/>
        <w:t xml:space="preserve"> {</w:t>
        <w:br/>
        <w:t xml:space="preserve"> "flag": "stale_context_overhang",</w:t>
        <w:br/>
        <w:t xml:space="preserve"> "severity": "low",</w:t>
        <w:br/>
        <w:t xml:space="preserve"> "market": "natural_gas",</w:t>
        <w:br/>
        <w:t xml:space="preserve"> "details": "Some linked narratives originated &gt;72h ago, though refreshed by new mentions; treat as background context rather than sole driver."</w:t>
        <w:br/>
        <w:t xml:space="preserve"> },</w:t>
        <w:br/>
        <w:t xml:space="preserve"> {</w:t>
        <w:br/>
        <w:t xml:space="preserve"> "flag": "data_sparsity_nonprice_fundamentals",</w:t>
        <w:br/>
        <w:t xml:space="preserve"> "severity": "medium",</w:t>
        <w:br/>
        <w:t xml:space="preserve"> "market": "natural_gas",</w:t>
        <w:br/>
        <w:t xml:space="preserve"> "details": "Admitted corpus is thin on direct US storage, near-term weather, and pipeline flow fundamentals for this cycle."</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additional independent reports reinforce LNG-supply disruption risk or escalation risk within the next 6 hours without meaningful counterevidence."</w:t>
        <w:br/>
        <w:t xml:space="preserve"> },</w:t>
        <w:br/>
        <w:t xml:space="preserve"> {</w:t>
        <w:br/>
        <w:t xml:space="preserve"> "market": "natural_gas",</w:t>
        <w:br/>
        <w:t xml:space="preserve"> "action": "volatility_watch",</w:t>
        <w:br/>
        <w:t xml:space="preserve"> "confidence": "high",</w:t>
        <w:br/>
        <w:t xml:space="preserve"> "trigger_condition": "If headline flow intensifies around Middle East escalation/de-escalation or confirmed LNG facility/pipeline disruptions."</w:t>
        <w:br/>
        <w:t xml:space="preserve"> },</w:t>
        <w:br/>
        <w:t xml:space="preserve"> {</w:t>
        <w:br/>
        <w:t xml:space="preserve"> "market": "natural_gas",</w:t>
        <w:br/>
        <w:t xml:space="preserve"> "action": "reversal_watch",</w:t>
        <w:br/>
        <w:t xml:space="preserve"> "confidence": "medium",</w:t>
        <w:br/>
        <w:t xml:space="preserve"> "trigger_condition": "If fresh (&lt;=2h) opposing signals appear indicating de-escalation, restored flows, or official statements negating disruption risk."</w:t>
        <w:br/>
        <w:t xml:space="preserve"> },</w:t>
        <w:br/>
        <w:t xml:space="preserve"> {</w:t>
        <w:br/>
        <w:t xml:space="preserve"> "market": "natural_gas",</w:t>
        <w:br/>
        <w:t xml:space="preserve"> "action": "stay_flat",</w:t>
        <w:br/>
        <w:t xml:space="preserve"> "confidence": "low",</w:t>
        <w:br/>
        <w:t xml:space="preserve"> "trigger_condition": "If contradiction ratio rises materially (mixed fresh evidence) and conviction falls below 55."</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"2026-04-01T23:00:00Z",</w:t>
        <w:br/>
        <w:t xml:space="preserve"> "bucket_end_utc": "2026-04-02T00:00:00Z",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0.08,</w:t>
        <w:br/>
        <w:t xml:space="preserve"> "fresh_evidence_count": 1,</w:t>
        <w:br/>
        <w:t xml:space="preserve"> "stale_evidence_count": 1,</w:t>
        <w:br/>
        <w:t xml:space="preserve"> "conviction_score_0_100": 54,</w:t>
        <w:br/>
        <w:t xml:space="preserve"> "fragility_score_0_100": 68,</w:t>
        <w:br/>
        <w:t xml:space="preserve"> "dominant_state": "bullish"</w:t>
        <w:br/>
        <w:t xml:space="preserve"> },</w:t>
        <w:br/>
        <w:t xml:space="preserve"> {</w:t>
        <w:br/>
        <w:t xml:space="preserve"> "bucket_start_utc": "2026-04-02T00:00:00Z",</w:t>
        <w:br/>
        <w:t xml:space="preserve"> "bucket_end_utc": "2026-04-02T01:00:00Z",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0.08,</w:t>
        <w:br/>
        <w:t xml:space="preserve"> "fresh_evidence_count": 1,</w:t>
        <w:br/>
        <w:t xml:space="preserve"> "stale_evidence_count": 1,</w:t>
        <w:br/>
        <w:t xml:space="preserve"> "conviction_score_0_100": 55,</w:t>
        <w:br/>
        <w:t xml:space="preserve"> "fragility_score_0_100": 67,</w:t>
        <w:br/>
        <w:t xml:space="preserve"> "dominant_state": "bullish"</w:t>
        <w:br/>
        <w:t xml:space="preserve"> },</w:t>
        <w:br/>
        <w:t xml:space="preserve"> {</w:t>
        <w:br/>
        <w:t xml:space="preserve"> "bucket_start_utc": "2026-04-02T01:00:00Z",</w:t>
        <w:br/>
        <w:t xml:space="preserve"> "bucket_end_utc": "2026-04-02T02:00:00Z",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0.08,</w:t>
        <w:br/>
        <w:t xml:space="preserve"> "fresh_evidence_count": 1,</w:t>
        <w:br/>
        <w:t xml:space="preserve"> "stale_evidence_count": 1,</w:t>
        <w:br/>
        <w:t xml:space="preserve"> "conviction_score_0_100": 56,</w:t>
        <w:br/>
        <w:t xml:space="preserve"> "fragility_score_0_100": 66,</w:t>
        <w:br/>
        <w:t xml:space="preserve"> "dominant_state": "bullish"</w:t>
        <w:br/>
        <w:t xml:space="preserve"> },</w:t>
        <w:br/>
        <w:t xml:space="preserve"> {</w:t>
        <w:br/>
        <w:t xml:space="preserve"> "bucket_start_utc": "2026-04-02T02:00:00Z",</w:t>
        <w:br/>
        <w:t xml:space="preserve"> "bucket_end_utc": "2026-04-02T03:00:00Z",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2,</w:t>
        <w:br/>
        <w:t xml:space="preserve"> "contradiction_ratio": 0.07,</w:t>
        <w:br/>
        <w:t xml:space="preserve"> "fresh_evidence_count": 2,</w:t>
        <w:br/>
        <w:t xml:space="preserve"> "stale_evidence_count": 1,</w:t>
        <w:br/>
        <w:t xml:space="preserve"> "conviction_score_0_100": 58,</w:t>
        <w:br/>
        <w:t xml:space="preserve"> "fragility_score_0_100": 65,</w:t>
        <w:br/>
        <w:t xml:space="preserve"> "dominant_state": "bullish"</w:t>
        <w:br/>
        <w:t xml:space="preserve"> },</w:t>
        <w:br/>
        <w:t xml:space="preserve"> {</w:t>
        <w:br/>
        <w:t xml:space="preserve"> "bucket_start_utc": "2026-04-02T03:00:00Z",</w:t>
        <w:br/>
        <w:t xml:space="preserve"> "bucket_end_utc": "2026-04-02T04:00:00Z",</w:t>
        <w:br/>
        <w:t xml:space="preserve"> "directional_score_signed": 35,</w:t>
        <w:br/>
        <w:t xml:space="preserve"> "bullish_pressure_score": 68,</w:t>
        <w:br/>
        <w:t xml:space="preserve"> "bearish_pressure_score": 33,</w:t>
        <w:br/>
        <w:t xml:space="preserve"> "net_sentiment_score": 35,</w:t>
        <w:br/>
        <w:t xml:space="preserve"> "velocity_score": 7,</w:t>
        <w:br/>
        <w:t xml:space="preserve"> "acceleration_score": 3,</w:t>
        <w:br/>
        <w:t xml:space="preserve"> "contradiction_ratio": 0.07,</w:t>
        <w:br/>
        <w:t xml:space="preserve"> "fresh_evidence_count": 3,</w:t>
        <w:br/>
        <w:t xml:space="preserve"> "stale_evidence_count": 1,</w:t>
        <w:br/>
        <w:t xml:space="preserve"> "conviction_score_0_100": 61,</w:t>
        <w:br/>
        <w:t xml:space="preserve"> "fragility_score_0_100": 63,</w:t>
        <w:br/>
        <w:t xml:space="preserve"> "dominant_state": "bullish"</w:t>
        <w:br/>
        <w:t xml:space="preserve"> },</w:t>
        <w:br/>
        <w:t xml:space="preserve"> {</w:t>
        <w:br/>
        <w:t xml:space="preserve"> "bucket_start_utc": "2026-04-02T04:00:00Z",</w:t>
        <w:br/>
        <w:t xml:space="preserve"> "bucket_end_utc": "2026-04-02T05:00:00Z",</w:t>
        <w:br/>
        <w:t xml:space="preserve"> "directional_score_signed": 40,</w:t>
        <w:br/>
        <w:t xml:space="preserve"> "bullish_pressure_score": 70,</w:t>
        <w:br/>
        <w:t xml:space="preserve"> "bearish_pressure_score": 30,</w:t>
        <w:br/>
        <w:t xml:space="preserve"> "net_sentiment_score": 40,</w:t>
        <w:br/>
        <w:t xml:space="preserve"> "velocity_score": 5,</w:t>
        <w:br/>
        <w:t xml:space="preserve"> "acceleration_score": -2,</w:t>
        <w:br/>
        <w:t xml:space="preserve"> "contradiction_ratio": 0.06,</w:t>
        <w:br/>
        <w:t xml:space="preserve"> "fresh_evidence_count": 4,</w:t>
        <w:br/>
        <w:t xml:space="preserve"> "stale_evidence_count": 1,</w:t>
        <w:br/>
        <w:t xml:space="preserve"> "conviction_score_0_100": 63,</w:t>
        <w:br/>
        <w:t xml:space="preserve"> "fragility_score_0_100": 61,</w:t>
        <w:br/>
        <w:t xml:space="preserve"> "dominant_state": "bullish"</w:t>
        <w:br/>
        <w:t xml:space="preserve"> },</w:t>
        <w:br/>
        <w:t xml:space="preserve"> {</w:t>
        <w:br/>
        <w:t xml:space="preserve"> "bucket_start_utc": "2026-04-02T05:00:00Z",</w:t>
        <w:br/>
        <w:t xml:space="preserve"> "bucket_end_utc": "2026-04-02T06:00:00Z",</w:t>
        <w:br/>
        <w:t xml:space="preserve"> "directional_score_signed": 45,</w:t>
        <w:br/>
        <w:t xml:space="preserve"> "bullish_pressure_score": 73,</w:t>
        <w:br/>
        <w:t xml:space="preserve"> "bearish_pressure_score": 28,</w:t>
        <w:br/>
        <w:t xml:space="preserve"> "net_sentiment_score": 45,</w:t>
        <w:br/>
        <w:t xml:space="preserve"> "velocity_score": 5,</w:t>
        <w:br/>
        <w:t xml:space="preserve"> "acceleration_score": 0,</w:t>
        <w:br/>
        <w:t xml:space="preserve"> "contradiction_ratio": 0.06,</w:t>
        <w:br/>
        <w:t xml:space="preserve"> "fresh_evidence_count": 3,</w:t>
        <w:br/>
        <w:t xml:space="preserve"> "stale_evidence_count": 1,</w:t>
        <w:br/>
        <w:t xml:space="preserve"> "conviction_score_0_100": 65,</w:t>
        <w:br/>
        <w:t xml:space="preserve"> "fragility_score_0_100": 60,</w:t>
        <w:br/>
        <w:t xml:space="preserve"> "dominant_state": "bullish"</w:t>
        <w:br/>
        <w:t xml:space="preserve"> },</w:t>
        <w:br/>
        <w:t xml:space="preserve"> {</w:t>
        <w:br/>
        <w:t xml:space="preserve"> "bucket_start_utc": "2026-04-02T06:00:00Z",</w:t>
        <w:br/>
        <w:t xml:space="preserve"> "bucket_end_utc": "2026-04-02T07:00:00Z",</w:t>
        <w:br/>
        <w:t xml:space="preserve"> "directional_score_signed": 42,</w:t>
        <w:br/>
        <w:t xml:space="preserve"> "bullish_pressure_score": 71,</w:t>
        <w:br/>
        <w:t xml:space="preserve"> "bearish_pressure_score": 29,</w:t>
        <w:br/>
        <w:t xml:space="preserve"> "net_sentiment_score": 42,</w:t>
        <w:br/>
        <w:t xml:space="preserve"> "velocity_score": -3,</w:t>
        <w:br/>
        <w:t xml:space="preserve"> "acceleration_score": -8,</w:t>
        <w:br/>
        <w:t xml:space="preserve"> "contradiction_ratio": 0.07,</w:t>
        <w:br/>
        <w:t xml:space="preserve"> "fresh_evidence_count": 2,</w:t>
        <w:br/>
        <w:t xml:space="preserve"> "stale_evidence_count": 2,</w:t>
        <w:br/>
        <w:t xml:space="preserve"> "conviction_score_0_100": 63,</w:t>
        <w:br/>
        <w:t xml:space="preserve"> "fragility_score_0_100": 62,</w:t>
        <w:br/>
        <w:t xml:space="preserve"> "dominant_state": "bullish"</w:t>
        <w:br/>
        <w:t xml:space="preserve"> },</w:t>
        <w:br/>
        <w:t xml:space="preserve"> {</w:t>
        <w:br/>
        <w:t xml:space="preserve"> "bucket_start_utc": "2026-04-02T07:00:00Z",</w:t>
        <w:br/>
        <w:t xml:space="preserve"> "bucket_end_utc": "2026-04-02T08:00:00Z",</w:t>
        <w:br/>
        <w:t xml:space="preserve"> "directional_score_signed": 38,</w:t>
        <w:br/>
        <w:t xml:space="preserve"> "bullish_pressure_score": 69,</w:t>
        <w:br/>
        <w:t xml:space="preserve"> "bearish_pressure_score": 31,</w:t>
        <w:br/>
        <w:t xml:space="preserve"> "net_sentiment_score": 38,</w:t>
        <w:br/>
        <w:t xml:space="preserve"> "velocity_score": -4,</w:t>
        <w:br/>
        <w:t xml:space="preserve"> "acceleration_score": -1,</w:t>
        <w:br/>
        <w:t xml:space="preserve"> "contradiction_ratio": 0.07,</w:t>
        <w:br/>
        <w:t xml:space="preserve"> "fresh_evidence_count": 2,</w:t>
        <w:br/>
        <w:t xml:space="preserve"> "stale_evidence_count": 2,</w:t>
        <w:br/>
        <w:t xml:space="preserve"> "conviction_score_0_100": 61,</w:t>
        <w:br/>
        <w:t xml:space="preserve"> "fragility_score_0_100": 64,</w:t>
        <w:br/>
        <w:t xml:space="preserve"> "dominant_state": "bullish"</w:t>
        <w:br/>
        <w:t xml:space="preserve"> },</w:t>
        <w:br/>
        <w:t xml:space="preserve"> {</w:t>
        <w:br/>
        <w:t xml:space="preserve"> "bucket_start_utc": "2026-04-02T08:00:00Z",</w:t>
        <w:br/>
        <w:t xml:space="preserve"> "bucket_end_utc": "2026-04-02T09:00:00Z",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2,</w:t>
        <w:br/>
        <w:t xml:space="preserve"> "contradiction_ratio": 0.08,</w:t>
        <w:br/>
        <w:t xml:space="preserve"> "fresh_evidence_count": 1,</w:t>
        <w:br/>
        <w:t xml:space="preserve"> "stale_evidence_count": 2,</w:t>
        <w:br/>
        <w:t xml:space="preserve"> "conviction_score_0_100": 60,</w:t>
        <w:br/>
        <w:t xml:space="preserve"> "fragility_score_0_100": 65,</w:t>
        <w:br/>
        <w:t xml:space="preserve"> "dominant_state": "bullish"</w:t>
        <w:br/>
        <w:t xml:space="preserve"> },</w:t>
        <w:br/>
        <w:t xml:space="preserve"> {</w:t>
        <w:br/>
        <w:t xml:space="preserve"> "bucket_start_utc": "2026-04-02T09:00:00Z",</w:t>
        <w:br/>
        <w:t xml:space="preserve"> "bucket_end_utc": "2026-04-02T10:00:00Z",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0.08,</w:t>
        <w:br/>
        <w:t xml:space="preserve"> "fresh_evidence_count": 1,</w:t>
        <w:br/>
        <w:t xml:space="preserve"> "stale_evidence_count": 2,</w:t>
        <w:br/>
        <w:t xml:space="preserve"> "conviction_score_0_100": 59,</w:t>
        <w:br/>
        <w:t xml:space="preserve"> "fragility_score_0_100": 66,</w:t>
        <w:br/>
        <w:t xml:space="preserve"> "dominant_state": "bullish"</w:t>
        <w:br/>
        <w:t xml:space="preserve"> },</w:t>
        <w:br/>
        <w:t xml:space="preserve"> {</w:t>
        <w:br/>
        <w:t xml:space="preserve"> "bucket_start_utc": "2026-04-02T10:00:00Z",</w:t>
        <w:br/>
        <w:t xml:space="preserve"> "bucket_end_utc": "2026-04-02T11:00:00Z",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1,</w:t>
        <w:br/>
        <w:t xml:space="preserve"> "contradiction_ratio": 0.08,</w:t>
        <w:br/>
        <w:t xml:space="preserve"> "fresh_evidence_count": 1,</w:t>
        <w:br/>
        <w:t xml:space="preserve"> "stale_evidence_count": 2,</w:t>
        <w:br/>
        <w:t xml:space="preserve"> "conviction_score_0_100": 58,</w:t>
        <w:br/>
        <w:t xml:space="preserve"> "fragility_score_0_100": 66,</w:t>
        <w:br/>
        <w:t xml:space="preserve"> "dominant_state": "bullish"</w:t>
        <w:br/>
        <w:t xml:space="preserve"> },</w:t>
        <w:br/>
        <w:t xml:space="preserve"> {</w:t>
        <w:br/>
        <w:t xml:space="preserve"> "bucket_start_utc": "2026-04-02T11:00:00Z",</w:t>
        <w:br/>
        <w:t xml:space="preserve"> "bucket_end_utc": "2026-04-02T12:00:00Z",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0.09,</w:t>
        <w:br/>
        <w:t xml:space="preserve"> "fresh_evidence_count": 1,</w:t>
        <w:br/>
        <w:t xml:space="preserve"> "stale_evidence_count": 2,</w:t>
        <w:br/>
        <w:t xml:space="preserve"> "conviction_score_0_100": 58,</w:t>
        <w:br/>
        <w:t xml:space="preserve"> "fragility_score_0_100": 67,</w:t>
        <w:br/>
        <w:t xml:space="preserve"> "dominant_state": "bullish"</w:t>
        <w:br/>
        <w:t xml:space="preserve"> },</w:t>
        <w:br/>
        <w:t xml:space="preserve"> {</w:t>
        <w:br/>
        <w:t xml:space="preserve"> "bucket_start_utc": "2026-04-02T12:00:00Z",</w:t>
        <w:br/>
        <w:t xml:space="preserve"> "bucket_end_utc": "2026-04-02T13:00:00Z",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3,</w:t>
        <w:br/>
        <w:t xml:space="preserve"> "contradiction_ratio": 0.09,</w:t>
        <w:br/>
        <w:t xml:space="preserve"> "fresh_evidence_count": 1,</w:t>
        <w:br/>
        <w:t xml:space="preserve"> "stale_evidence_count": 2,</w:t>
        <w:br/>
        <w:t xml:space="preserve"> "conviction_score_0_100": 59,</w:t>
        <w:br/>
        <w:t xml:space="preserve"> "fragility_score_0_100": 66,</w:t>
        <w:br/>
        <w:t xml:space="preserve"> "dominant_state": "bullish"</w:t>
        <w:br/>
        <w:t xml:space="preserve"> },</w:t>
        <w:br/>
        <w:t xml:space="preserve"> {</w:t>
        <w:br/>
        <w:t xml:space="preserve"> "bucket_start_utc": "2026-04-02T13:00:00Z",</w:t>
        <w:br/>
        <w:t xml:space="preserve"> "bucket_end_utc": "2026-04-02T14:00:00Z",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60,</w:t>
        <w:br/>
        <w:t xml:space="preserve"> "fragility_score_0_100": 65,</w:t>
        <w:br/>
        <w:t xml:space="preserve"> "dominant_state": "bullish"</w:t>
        <w:br/>
        <w:t xml:space="preserve"> },</w:t>
        <w:br/>
        <w:t xml:space="preserve"> {</w:t>
        <w:br/>
        <w:t xml:space="preserve"> "bucket_start_utc": "2026-04-02T14:00:00Z",</w:t>
        <w:br/>
        <w:t xml:space="preserve"> "bucket_end_utc": "2026-04-02T15:00:00Z",</w:t>
        <w:br/>
        <w:t xml:space="preserve"> "directional_score_signed": 37,</w:t>
        <w:br/>
        <w:t xml:space="preserve"> "bullish_pressure_score": 69,</w:t>
        <w:br/>
        <w:t xml:space="preserve"> "bearish_pressure_score": 32,</w:t>
        <w:br/>
        <w:t xml:space="preserve"> "net_sentiment_score": 37,</w:t>
        <w:br/>
        <w:t xml:space="preserve"> "velocity_score": 1,</w:t>
        <w:br/>
        <w:t xml:space="preserve"> "acceleration_score": -1,</w:t>
        <w:br/>
        <w:t xml:space="preserve"> "contradiction_ratio": 0.09,</w:t>
        <w:br/>
        <w:t xml:space="preserve"> "fresh_evidence_count": 1,</w:t>
        <w:br/>
        <w:t xml:space="preserve"> "stale_evidence_count": 2,</w:t>
        <w:br/>
        <w:t xml:space="preserve"> "conviction_score_0_100": 61,</w:t>
        <w:br/>
        <w:t xml:space="preserve"> "fragility_score_0_100": 65,</w:t>
        <w:br/>
        <w:t xml:space="preserve"> "dominant_state": "bullish"</w:t>
        <w:br/>
        <w:t xml:space="preserve"> },</w:t>
        <w:br/>
        <w:t xml:space="preserve"> {</w:t>
        <w:br/>
        <w:t xml:space="preserve"> "bucket_start_utc": "2026-04-02T15:00:00Z",</w:t>
        <w:br/>
        <w:t xml:space="preserve"> "bucket_end_utc": "2026-04-02T16:00:00Z",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0.09,</w:t>
        <w:br/>
        <w:t xml:space="preserve"> "fresh_evidence_count": 1,</w:t>
        <w:br/>
        <w:t xml:space="preserve"> "stale_evidence_count": 2,</w:t>
        <w:br/>
        <w:t xml:space="preserve"> "conviction_score_0_100": 61,</w:t>
        <w:br/>
        <w:t xml:space="preserve"> "fragility_score_0_100": 64,</w:t>
        <w:br/>
        <w:t xml:space="preserve"> "dominant_state": "bullish"</w:t>
        <w:br/>
        <w:t xml:space="preserve"> },</w:t>
        <w:br/>
        <w:t xml:space="preserve"> {</w:t>
        <w:br/>
        <w:t xml:space="preserve"> "bucket_start_utc": "2026-04-02T16:00:00Z",</w:t>
        <w:br/>
        <w:t xml:space="preserve"> "bucket_end_utc": "2026-04-02T17:00:00Z",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0.08,</w:t>
        <w:br/>
        <w:t xml:space="preserve"> "fresh_evidence_count": 2,</w:t>
        <w:br/>
        <w:t xml:space="preserve"> "stale_evidence_count": 1,</w:t>
        <w:br/>
        <w:t xml:space="preserve"> "conviction_score_0_100": 63,</w:t>
        <w:br/>
        <w:t xml:space="preserve"> "fragility_score_0_100": 63,</w:t>
        <w:br/>
        <w:t xml:space="preserve"> "dominant_state": "bullish"</w:t>
        <w:br/>
        <w:t xml:space="preserve"> },</w:t>
        <w:br/>
        <w:t xml:space="preserve"> {</w:t>
        <w:br/>
        <w:t xml:space="preserve"> "bucket_start_utc": "2026-04-02T17:00:00Z",</w:t>
        <w:br/>
        <w:t xml:space="preserve"> "bucket_end_utc": "2026-04-02T18:00:00Z",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0,</w:t>
        <w:br/>
        <w:t xml:space="preserve"> "contradiction_ratio": 0.08,</w:t>
        <w:br/>
        <w:t xml:space="preserve"> "fresh_evidence_count": 2,</w:t>
        <w:br/>
        <w:t xml:space="preserve"> "stale_evidence_count": 1,</w:t>
        <w:br/>
        <w:t xml:space="preserve"> "conviction_score_0_100": 64,</w:t>
        <w:br/>
        <w:t xml:space="preserve"> "fragility_score_0_100": 62,</w:t>
        <w:br/>
        <w:t xml:space="preserve"> "dominant_state": "bullish"</w:t>
        <w:br/>
        <w:t xml:space="preserve"> },</w:t>
        <w:br/>
        <w:t xml:space="preserve"> {</w:t>
        <w:br/>
        <w:t xml:space="preserve"> "bucket_start_utc": "2026-04-02T18:00:00Z",</w:t>
        <w:br/>
        <w:t xml:space="preserve"> "bucket_end_utc": "2026-04-02T19:00:00Z",</w:t>
        <w:br/>
        <w:t xml:space="preserve"> "directional_score_signed": 45,</w:t>
        <w:br/>
        <w:t xml:space="preserve"> "bullish_pressure_score": 73,</w:t>
        <w:br/>
        <w:t xml:space="preserve"> "bearish_pressure_score": 28,</w:t>
        <w:br/>
        <w:t xml:space="preserve"> "net_sentiment_score": 45,</w:t>
        <w:br/>
        <w:t xml:space="preserve"> "velocity_score": 3,</w:t>
        <w:br/>
        <w:t xml:space="preserve"> "acceleration_score": 1,</w:t>
        <w:br/>
        <w:t xml:space="preserve"> "contradiction_ratio": 0.08,</w:t>
        <w:br/>
        <w:t xml:space="preserve"> "fresh_evidence_count": 2,</w:t>
        <w:br/>
        <w:t xml:space="preserve"> "stale_evidence_count": 1,</w:t>
        <w:br/>
        <w:t xml:space="preserve"> "conviction_score_0_100": 66,</w:t>
        <w:br/>
        <w:t xml:space="preserve"> "fragility_score_0_100": 61,</w:t>
        <w:br/>
        <w:t xml:space="preserve"> "dominant_state": "bullish"</w:t>
        <w:br/>
        <w:t xml:space="preserve"> },</w:t>
        <w:br/>
        <w:t xml:space="preserve"> {</w:t>
        <w:br/>
        <w:t xml:space="preserve"> "bucket_start_utc": "2026-04-02T19:00:00Z",</w:t>
        <w:br/>
        <w:t xml:space="preserve"> "bucket_end_utc": "2026-04-02T20:00:00Z",</w:t>
        <w:br/>
        <w:t xml:space="preserve"> "directional_score_signed": 48,</w:t>
        <w:br/>
        <w:t xml:space="preserve"> "bullish_pressure_score": 74,</w:t>
        <w:br/>
        <w:t xml:space="preserve"> "bearish_pressure_score": 26,</w:t>
        <w:br/>
        <w:t xml:space="preserve"> "net_sentiment_score": 48,</w:t>
        <w:br/>
        <w:t xml:space="preserve"> "velocity_score": 3,</w:t>
        <w:br/>
        <w:t xml:space="preserve"> "acceleration_score": 0,</w:t>
        <w:br/>
        <w:t xml:space="preserve"> "contradiction_ratio": 0.07,</w:t>
        <w:br/>
        <w:t xml:space="preserve"> "fresh_evidence_count": 3,</w:t>
        <w:br/>
        <w:t xml:space="preserve"> "stale_evidence_count": 1,</w:t>
        <w:br/>
        <w:t xml:space="preserve"> "conviction_score_0_100": 67,</w:t>
        <w:br/>
        <w:t xml:space="preserve"> "fragility_score_0_100": 60,</w:t>
        <w:br/>
        <w:t xml:space="preserve"> "dominant_state": "bullish"</w:t>
        <w:br/>
        <w:t xml:space="preserve"> },</w:t>
        <w:br/>
        <w:t xml:space="preserve"> {</w:t>
        <w:br/>
        <w:t xml:space="preserve"> "bucket_start_utc": "2026-04-02T20:00:00Z",</w:t>
        <w:br/>
        <w:t xml:space="preserve"> "bucket_end_utc": "2026-04-02T21:00:00Z",</w:t>
        <w:br/>
        <w:t xml:space="preserve"> "directional_score_signed": 52,</w:t>
        <w:br/>
        <w:t xml:space="preserve"> "bullish_pressure_score": 76,</w:t>
        <w:br/>
        <w:t xml:space="preserve"> "bearish_pressure_score": 24,</w:t>
        <w:br/>
        <w:t xml:space="preserve"> "net_sentiment_score": 52,</w:t>
        <w:br/>
        <w:t xml:space="preserve"> "velocity_score": 4,</w:t>
        <w:br/>
        <w:t xml:space="preserve"> "acceleration_score": 1,</w:t>
        <w:br/>
        <w:t xml:space="preserve"> "contradiction_ratio": 0.07,</w:t>
        <w:br/>
        <w:t xml:space="preserve"> "fresh_evidence_count": 4,</w:t>
        <w:br/>
        <w:t xml:space="preserve"> "stale_evidence_count": 1,</w:t>
        <w:br/>
        <w:t xml:space="preserve"> "conviction_score_0_100": 68,</w:t>
        <w:br/>
        <w:t xml:space="preserve"> "fragility_score_0_100": 59,</w:t>
        <w:br/>
        <w:t xml:space="preserve"> "dominant_state": "bullish"</w:t>
        <w:br/>
        <w:t xml:space="preserve"> },</w:t>
        <w:br/>
        <w:t xml:space="preserve"> {</w:t>
        <w:br/>
        <w:t xml:space="preserve"> "bucket_start_utc": "2026-04-02T21:00:00Z",</w:t>
        <w:br/>
        <w:t xml:space="preserve"> "bucket_end_utc": "2026-04-02T22:00:00Z",</w:t>
        <w:br/>
        <w:t xml:space="preserve"> "directional_score_signed": 55,</w:t>
        <w:br/>
        <w:t xml:space="preserve"> "bullish_pressure_score": 78,</w:t>
        <w:br/>
        <w:t xml:space="preserve"> "bearish_pressure_score": 23,</w:t>
        <w:br/>
        <w:t xml:space="preserve"> "net_sentiment_score": 55,</w:t>
        <w:br/>
        <w:t xml:space="preserve"> "velocity_score": 3,</w:t>
        <w:br/>
        <w:t xml:space="preserve"> "acceleration_score": -1,</w:t>
        <w:br/>
        <w:t xml:space="preserve"> "contradiction_ratio": 0.07,</w:t>
        <w:br/>
        <w:t xml:space="preserve"> "fresh_evidence_count": 4,</w:t>
        <w:br/>
        <w:t xml:space="preserve"> "stale_evidence_count": 1,</w:t>
        <w:br/>
        <w:t xml:space="preserve"> "conviction_score_0_100": 69,</w:t>
        <w:br/>
        <w:t xml:space="preserve"> "fragility_score_0_100": 59,</w:t>
        <w:br/>
        <w:t xml:space="preserve"> "dominant_state": "bullish"</w:t>
        <w:br/>
        <w:t xml:space="preserve"> },</w:t>
        <w:br/>
        <w:t xml:space="preserve"> {</w:t>
        <w:br/>
        <w:t xml:space="preserve"> "bucket_start_utc": "2026-04-02T22:00:00Z",</w:t>
        <w:br/>
        <w:t xml:space="preserve"> "bucket_end_utc": "2026-04-02T23:00:00Z",</w:t>
        <w:br/>
        <w:t xml:space="preserve"> "directional_score_signed": 53,</w:t>
        <w:br/>
        <w:t xml:space="preserve"> "bullish_pressure_score": 77,</w:t>
        <w:br/>
        <w:t xml:space="preserve"> "bearish_pressure_score": 24,</w:t>
        <w:br/>
        <w:t xml:space="preserve"> "net_sentiment_score": 53,</w:t>
        <w:br/>
        <w:t xml:space="preserve"> "velocity_score": -2,</w:t>
        <w:br/>
        <w:t xml:space="preserve"> "acceleration_score": -5,</w:t>
        <w:br/>
        <w:t xml:space="preserve"> "contradiction_ratio": 0.08,</w:t>
        <w:br/>
        <w:t xml:space="preserve"> "fresh_evidence_count": 3,</w:t>
        <w:br/>
        <w:t xml:space="preserve"> "stale_evidence_count": 1,</w:t>
        <w:br/>
        <w:t xml:space="preserve"> "conviction_score_0_100": 67,</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"flat",</w:t>
        <w:br/>
        <w:t xml:space="preserve"> "latest_inflection_strength": 1,</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is single-market natural_gas (explicit).",</w:t>
        <w:br/>
        <w:t xml:space="preserve"> "Directional mapping treated supply-disruption / LNG-security risk as upside-skew (bullish) for NG; no explicit counterevidence objects were present in admitted set.",</w:t>
        <w:br/>
        <w:t xml:space="preserve"> "Timeseries is conservative and uses available recency/heat metadata; underlying evidence timestamps are partially truncated in the provided cache payload."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w:t>
      </w:r>
      <w:r/>
    </w:p>
    <w:p>
      <w:pPr>
        <w:pStyle w:val="ListNumber"/>
        <w:spacing w:line="240" w:lineRule="auto"/>
        <w:ind w:left="720"/>
      </w:pPr>
      <w:r/>
      <w:hyperlink r:id="rId10">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3. </w:t>
      </w:r>
      <w:hyperlink r:id="rId11">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4. </w:t>
      </w:r>
      <w:hyperlink r:id="rId12">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w:t>
      </w:r>
      <w:r/>
    </w:p>
    <w:p>
      <w:pPr>
        <w:pStyle w:val="ListNumber"/>
        <w:spacing w:line="240" w:lineRule="auto"/>
        <w:ind w:left="720"/>
      </w:pPr>
      <w:r/>
      <w:hyperlink r:id="rId12">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w:t>
      </w:r>
      <w:r/>
    </w:p>
    <w:p>
      <w:pPr>
        <w:pStyle w:val="ListNumber"/>
        <w:spacing w:line="240" w:lineRule="auto"/>
        <w:ind w:left="720"/>
      </w:pPr>
      <w:r/>
      <w:hyperlink r:id="rId13">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7. </w:t>
      </w:r>
      <w:hyperlink r:id="rId14">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r/>
    </w:p>
    <w:p>
      <w:r/>
      <w:r>
        <w:t xml:space="preserve">8. </w:t>
      </w:r>
      <w:hyperlink r:id="rId15">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9. </w:t>
      </w:r>
      <w:hyperlink r:id="rId13">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10. </w:t>
      </w:r>
      <w:hyperlink r:id="rId16">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11. </w:t>
      </w:r>
      <w:hyperlink r:id="rId17">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12. </w:t>
      </w:r>
      <w:hyperlink r:id="rId14">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13. </w:t>
      </w:r>
      <w:hyperlink r:id="rId18">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14. </w:t>
      </w:r>
      <w:hyperlink r:id="rId19">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15. </w:t>
      </w:r>
      <w:hyperlink r:id="rId20">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16. </w:t>
      </w:r>
      <w:hyperlink r:id="rId21">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17. </w:t>
      </w:r>
      <w:hyperlink r:id="rId22">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18. </w:t>
      </w:r>
      <w:hyperlink r:id="rId23">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19. </w:t>
      </w:r>
      <w:hyperlink r:id="rId24">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20. </w:t>
      </w:r>
      <w:hyperlink r:id="rId25">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21. </w:t>
      </w:r>
      <w:hyperlink r:id="rId25">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22. </w:t>
      </w:r>
      <w:hyperlink r:id="rId26">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23. </w:t>
      </w:r>
      <w:hyperlink r:id="rId27">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24. </w:t>
      </w:r>
      <w:hyperlink r:id="rId28">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25. </w:t>
      </w:r>
      <w:hyperlink r:id="rId29">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26. </w:t>
      </w:r>
      <w:hyperlink r:id="rId29">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27. </w:t>
      </w:r>
      <w:hyperlink r:id="rId30">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28. </w:t>
      </w:r>
      <w:hyperlink r:id="rId31">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29. </w:t>
      </w:r>
      <w:hyperlink r:id="rId32">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30. </w:t>
      </w:r>
      <w:hyperlink r:id="rId33">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31. </w:t>
      </w:r>
      <w:hyperlink r:id="rId34">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32. </w:t>
      </w:r>
      <w:hyperlink r:id="rId35">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33. </w:t>
      </w:r>
      <w:hyperlink r:id="rId36">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34. </w:t>
      </w:r>
      <w:hyperlink r:id="rId37">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35. </w:t>
      </w:r>
      <w:hyperlink r:id="rId38">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36. </w:t>
      </w:r>
      <w:hyperlink r:id="rId39">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37. </w:t>
      </w:r>
      <w:hyperlink r:id="rId40">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38. </w:t>
      </w:r>
      <w:hyperlink r:id="rId41">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39. </w:t>
      </w:r>
      <w:hyperlink r:id="rId42">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40. </w:t>
      </w:r>
      <w:hyperlink r:id="rId43">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41. </w:t>
      </w:r>
      <w:hyperlink r:id="rId44">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42. </w:t>
      </w:r>
      <w:hyperlink r:id="rId45">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43. </w:t>
      </w:r>
      <w:hyperlink r:id="rId46">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44. </w:t>
      </w:r>
      <w:hyperlink r:id="rId47">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45. </w:t>
      </w:r>
      <w:hyperlink r:id="rId48">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46. </w:t>
      </w:r>
      <w:hyperlink r:id="rId49">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47. </w:t>
      </w:r>
      <w:hyperlink r:id="rId50">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48. </w:t>
      </w:r>
      <w:hyperlink r:id="rId51">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49. </w:t>
      </w:r>
      <w:hyperlink r:id="rId52">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50. </w:t>
      </w:r>
      <w:hyperlink r:id="rId53">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51. </w:t>
      </w:r>
      <w:hyperlink r:id="rId54">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52. </w:t>
      </w:r>
      <w:hyperlink r:id="rId55">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53. </w:t>
      </w:r>
      <w:hyperlink r:id="rId56">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54. </w:t>
      </w:r>
      <w:hyperlink r:id="rId57">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55. </w:t>
      </w:r>
      <w:hyperlink r:id="rId58">
        <w:r>
          <w:rPr>
            <w:color w:val="0000EE"/>
            <w:u w:val="single"/>
          </w:rPr>
          <w:t>https://energynow.com/2026/04/us-lng-exports-break-record-high-as-middle-east-war-disrupts-global-supply/</w:t>
        </w:r>
      </w:hyperlink>
      <w:r>
        <w:t xml:space="preserve"> - * US LNG exports reached 11.7 million metric tons in March, surpassing previous records. 56. </w:t>
      </w:r>
      <w:hyperlink r:id="rId59">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57. </w:t>
      </w:r>
      <w:hyperlink r:id="rId60">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58. </w:t>
      </w:r>
      <w:hyperlink r:id="rId61">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59. </w:t>
      </w:r>
      <w:hyperlink r:id="rId58">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60. </w:t>
      </w:r>
      <w:hyperlink r:id="rId62">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61. </w:t>
      </w:r>
      <w:hyperlink r:id="rId63">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62. </w:t>
      </w:r>
      <w:hyperlink r:id="rId64">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63. </w:t>
      </w:r>
      <w:hyperlink r:id="rId64">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64. </w:t>
      </w:r>
      <w:hyperlink r:id="rId65">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65. </w:t>
      </w:r>
      <w:hyperlink r:id="rId66">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66. </w:t>
      </w:r>
      <w:hyperlink r:id="rId67">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67. </w:t>
      </w:r>
      <w:hyperlink r:id="rId67">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68. </w:t>
      </w:r>
      <w:hyperlink r:id="rId68">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69. </w:t>
      </w:r>
      <w:hyperlink r:id="rId69">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70. </w:t>
      </w:r>
      <w:hyperlink r:id="rId70">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71. </w:t>
      </w:r>
      <w:hyperlink r:id="rId71">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72. </w:t>
      </w:r>
      <w:hyperlink r:id="rId72">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73. </w:t>
      </w:r>
      <w:hyperlink r:id="rId73">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74. </w:t>
      </w:r>
      <w:hyperlink r:id="rId74">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75. </w:t>
      </w:r>
      <w:hyperlink r:id="rId73">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76. </w:t>
      </w:r>
      <w:hyperlink r:id="rId75">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77. </w:t>
      </w:r>
      <w:hyperlink r:id="rId76">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78. </w:t>
      </w:r>
      <w:hyperlink r:id="rId77">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79. </w:t>
      </w:r>
      <w:hyperlink r:id="rId77">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80. </w:t>
      </w:r>
      <w:hyperlink r:id="rId77">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81. </w:t>
      </w:r>
      <w:hyperlink r:id="rId77">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82. </w:t>
      </w:r>
      <w:hyperlink r:id="rId78">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83. </w:t>
      </w:r>
      <w:hyperlink r:id="rId78">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84. </w:t>
      </w:r>
      <w:hyperlink r:id="rId79">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85. </w:t>
      </w:r>
      <w:hyperlink r:id="rId79">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86. </w:t>
      </w:r>
      <w:hyperlink r:id="rId80">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87. </w:t>
      </w:r>
      <w:hyperlink r:id="rId81">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88. </w:t>
      </w:r>
      <w:hyperlink r:id="rId82">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89. </w:t>
      </w:r>
      <w:hyperlink r:id="rId83">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90. </w:t>
      </w:r>
      <w:hyperlink r:id="rId84">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91. </w:t>
      </w:r>
      <w:hyperlink r:id="rId85">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92. </w:t>
      </w:r>
      <w:hyperlink r:id="rId86">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93. </w:t>
      </w:r>
      <w:hyperlink r:id="rId87">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94. </w:t>
      </w:r>
      <w:hyperlink r:id="rId88">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95. </w:t>
      </w:r>
      <w:hyperlink r:id="rId89">
        <w:r>
          <w:rPr>
            <w:color w:val="0000EE"/>
            <w:u w:val="single"/>
          </w:rPr>
          <w:t>https://www.washingtontimes.com/news/2026/mar/31/war-iran-poses-terrible-risks-global-economy/</w:t>
        </w:r>
      </w:hyperlink>
      <w:r>
        <w:t xml:space="preserve"> - * The war with Iran is expected to last longer than anticipated, impacting global energy security. 96. </w:t>
      </w:r>
      <w:hyperlink r:id="rId90">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97. </w:t>
      </w:r>
      <w:hyperlink r:id="rId91">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98. </w:t>
      </w:r>
      <w:hyperlink r:id="rId92">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99. </w:t>
      </w:r>
      <w:hyperlink r:id="rId93">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100. </w:t>
      </w:r>
      <w:hyperlink r:id="rId94">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101. </w:t>
      </w:r>
      <w:hyperlink r:id="rId91">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102. </w:t>
      </w:r>
      <w:hyperlink r:id="rId95">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103. </w:t>
      </w:r>
      <w:hyperlink r:id="rId96">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104. </w:t>
      </w:r>
      <w:hyperlink r:id="rId97">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105. </w:t>
      </w:r>
      <w:hyperlink r:id="rId98">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106. </w:t>
      </w:r>
      <w:hyperlink r:id="rId99">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107. </w:t>
      </w:r>
      <w:hyperlink r:id="rId100">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108. </w:t>
      </w:r>
      <w:hyperlink r:id="rId101">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109. </w:t>
      </w:r>
      <w:hyperlink r:id="rId98">
        <w:r>
          <w:rPr>
            <w:color w:val="0000EE"/>
            <w:u w:val="single"/>
          </w:rPr>
          <w:t>https://www.bloomberg.com/news/articles/2026-03-19/after-qatar-lng-plant-outage-more-buyers-turn-to-us-suppliers</w:t>
        </w:r>
      </w:hyperlink>
      <w:r>
        <w:t xml:space="preserve"> - * An attack on Qatar’s LNG complex caused disruptions to global supplies. 110. </w:t>
      </w:r>
      <w:hyperlink r:id="rId102">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111. </w:t>
      </w:r>
      <w:hyperlink r:id="rId103">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112. </w:t>
      </w:r>
      <w:hyperlink r:id="rId104">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113. </w:t>
      </w:r>
      <w:hyperlink r:id="rId105">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114. </w:t>
      </w:r>
      <w:hyperlink r:id="rId105">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115. </w:t>
      </w:r>
      <w:hyperlink r:id="rId106">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116. </w:t>
      </w:r>
      <w:hyperlink r:id="rId107">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117. </w:t>
      </w:r>
      <w:hyperlink r:id="rId108">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118. </w:t>
      </w:r>
      <w:hyperlink r:id="rId109">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119. </w:t>
      </w:r>
      <w:hyperlink r:id="rId110">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120. </w:t>
      </w:r>
      <w:hyperlink r:id="rId111">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121. </w:t>
      </w:r>
      <w:hyperlink r:id="rId112">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122. </w:t>
      </w:r>
      <w:hyperlink r:id="rId113">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123. </w:t>
      </w:r>
      <w:hyperlink r:id="rId114">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124. </w:t>
      </w:r>
      <w:hyperlink r:id="rId115">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125. </w:t>
      </w:r>
      <w:hyperlink r:id="rId116">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126. </w:t>
      </w:r>
      <w:hyperlink r:id="rId117">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127. </w:t>
      </w:r>
      <w:hyperlink r:id="rId118">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128. </w:t>
      </w:r>
      <w:hyperlink r:id="rId119">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129. </w:t>
      </w:r>
      <w:hyperlink r:id="rId120">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130. </w:t>
      </w:r>
      <w:hyperlink r:id="rId121">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131. </w:t>
      </w:r>
      <w:hyperlink r:id="rId119">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132. </w:t>
      </w:r>
      <w:hyperlink r:id="rId122">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133. </w:t>
      </w:r>
      <w:hyperlink r:id="rId123">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134. </w:t>
      </w:r>
      <w:hyperlink r:id="rId124">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135. </w:t>
      </w:r>
      <w:hyperlink r:id="rId125">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136. </w:t>
      </w:r>
      <w:hyperlink r:id="rId120">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137. </w:t>
      </w:r>
      <w:hyperlink r:id="rId126">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138. </w:t>
      </w:r>
      <w:hyperlink r:id="rId127">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139. </w:t>
      </w:r>
      <w:hyperlink r:id="rId128">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140. </w:t>
      </w:r>
      <w:hyperlink r:id="rId129">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141. </w:t>
      </w:r>
      <w:hyperlink r:id="rId130">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142. </w:t>
      </w:r>
      <w:hyperlink r:id="rId131">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143. </w:t>
      </w:r>
      <w:hyperlink r:id="rId132">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144. </w:t>
      </w:r>
      <w:hyperlink r:id="rId133">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145. </w:t>
      </w:r>
      <w:hyperlink r:id="rId134">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146. </w:t>
      </w:r>
      <w:hyperlink r:id="rId135">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147. </w:t>
      </w:r>
      <w:hyperlink r:id="rId135">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148. </w:t>
      </w:r>
      <w:hyperlink r:id="rId135">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149. </w:t>
      </w:r>
      <w:hyperlink r:id="rId136">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150. </w:t>
      </w:r>
      <w:hyperlink r:id="rId137">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151. </w:t>
      </w:r>
      <w:hyperlink r:id="rId138">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152. </w:t>
      </w:r>
      <w:hyperlink r:id="rId139">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153. </w:t>
      </w:r>
      <w:hyperlink r:id="rId140">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154. </w:t>
      </w:r>
      <w:hyperlink r:id="rId141">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155. </w:t>
      </w:r>
      <w:hyperlink r:id="rId142">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156. </w:t>
      </w:r>
      <w:hyperlink r:id="rId143">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157. </w:t>
      </w:r>
      <w:hyperlink r:id="rId144">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158. </w:t>
      </w:r>
      <w:hyperlink r:id="rId145">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159. </w:t>
      </w:r>
      <w:hyperlink r:id="rId146">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160. </w:t>
      </w:r>
      <w:hyperlink r:id="rId147">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161. </w:t>
      </w:r>
      <w:hyperlink r:id="rId148">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162. </w:t>
      </w:r>
      <w:hyperlink r:id="rId149">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163. </w:t>
      </w:r>
      <w:hyperlink r:id="rId149">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164. </w:t>
      </w:r>
      <w:hyperlink r:id="rId150">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165. </w:t>
      </w:r>
      <w:hyperlink r:id="rId151">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166. </w:t>
      </w:r>
      <w:hyperlink r:id="rId152">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167. </w:t>
      </w:r>
      <w:hyperlink r:id="rId151">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168. </w:t>
      </w:r>
      <w:hyperlink r:id="rId153">
        <w:r>
          <w:rPr>
            <w:color w:val="0000EE"/>
            <w:u w:val="single"/>
          </w:rPr>
          <w:t>https://24.hu/fn/gazdasag/2026/03/31/gazstop-foldgaz-ukrajna-lng/</w:t>
        </w:r>
      </w:hyperlink>
      <w:r>
        <w:t xml:space="preserve"> - * A magyar kormány június végétől kezdve leállítja a gáztranzit Ukrajnába, értékesítést tilt meg. 169. </w:t>
      </w:r>
      <w:hyperlink r:id="rId154">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170. </w:t>
      </w:r>
      <w:hyperlink r:id="rId155">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171. </w:t>
      </w:r>
      <w:hyperlink r:id="rId155">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172. </w:t>
      </w:r>
      <w:hyperlink r:id="rId156">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173. </w:t>
      </w:r>
      <w:hyperlink r:id="rId157">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174. </w:t>
      </w:r>
      <w:hyperlink r:id="rId158">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175. </w:t>
      </w:r>
      <w:hyperlink r:id="rId159">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176. </w:t>
      </w:r>
      <w:hyperlink r:id="rId160">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177. </w:t>
      </w:r>
      <w:hyperlink r:id="rId161">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178. </w:t>
      </w:r>
      <w:hyperlink r:id="rId162">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179. </w:t>
      </w:r>
      <w:hyperlink r:id="rId163">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180. </w:t>
      </w:r>
      <w:hyperlink r:id="rId164">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181. </w:t>
      </w:r>
      <w:hyperlink r:id="rId165">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182. </w:t>
      </w:r>
      <w:hyperlink r:id="rId166">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183. </w:t>
      </w:r>
      <w:hyperlink r:id="rId167">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184. </w:t>
      </w:r>
      <w:hyperlink r:id="rId168">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185. </w:t>
      </w:r>
      <w:hyperlink r:id="rId169">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186. </w:t>
      </w:r>
      <w:hyperlink r:id="rId170">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187. </w:t>
      </w:r>
      <w:hyperlink r:id="rId171">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188. </w:t>
      </w:r>
      <w:hyperlink r:id="rId172">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189. </w:t>
      </w:r>
      <w:hyperlink r:id="rId173">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190. </w:t>
      </w:r>
      <w:hyperlink r:id="rId174">
        <w:r>
          <w:rPr>
            <w:color w:val="0000EE"/>
            <w:u w:val="single"/>
          </w:rPr>
          <w:t>https://www.bloomberg.com/news/articles/2026-03-18/iran-s-attacks-on-israel-arab-states-continue-as-trump-says-us-to-end-war-soon</w:t>
        </w:r>
      </w:hyperlink>
      <w:r>
        <w:t xml:space="preserve"> - * Iran claimed the US and Israel struck its South Pars gas field in the Persian Gulf. 191. </w:t>
      </w:r>
      <w:hyperlink r:id="rId175">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192. </w:t>
      </w:r>
      <w:hyperlink r:id="rId176">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193. </w:t>
      </w:r>
      <w:hyperlink r:id="rId177">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194. </w:t>
      </w:r>
      <w:hyperlink r:id="rId178">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195. </w:t>
      </w:r>
      <w:hyperlink r:id="rId179">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196. </w:t>
      </w:r>
      <w:hyperlink r:id="rId176">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197. </w:t>
      </w:r>
      <w:hyperlink r:id="rId180">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198. </w:t>
      </w:r>
      <w:hyperlink r:id="rId181">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199. </w:t>
      </w:r>
      <w:hyperlink r:id="rId182">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200. </w:t>
      </w:r>
      <w:hyperlink r:id="rId183">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201. </w:t>
      </w:r>
      <w:hyperlink r:id="rId184">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202. </w:t>
      </w:r>
      <w:hyperlink r:id="rId185">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203. </w:t>
      </w:r>
      <w:hyperlink r:id="rId186">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204. </w:t>
      </w:r>
      <w:hyperlink r:id="rId187">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205. </w:t>
      </w:r>
      <w:hyperlink r:id="rId188">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206. </w:t>
      </w:r>
      <w:hyperlink r:id="rId189">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207. </w:t>
      </w:r>
      <w:hyperlink r:id="rId190">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208. </w:t>
      </w:r>
      <w:hyperlink r:id="rId191">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209. </w:t>
      </w:r>
      <w:hyperlink r:id="rId192">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210. </w:t>
      </w:r>
      <w:hyperlink r:id="rId193">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211. </w:t>
      </w:r>
      <w:hyperlink r:id="rId194">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212. </w:t>
      </w:r>
      <w:hyperlink r:id="rId195">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213. </w:t>
      </w:r>
      <w:hyperlink r:id="rId196">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214. </w:t>
      </w:r>
      <w:hyperlink r:id="rId197">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215. </w:t>
      </w:r>
      <w:hyperlink r:id="rId198">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216. </w:t>
      </w:r>
      <w:hyperlink r:id="rId199">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217. </w:t>
      </w:r>
      <w:hyperlink r:id="rId194">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218. </w:t>
      </w:r>
      <w:hyperlink r:id="rId200">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219. </w:t>
      </w:r>
      <w:hyperlink r:id="rId201">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220. </w:t>
      </w:r>
      <w:hyperlink r:id="rId202">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221. </w:t>
      </w:r>
      <w:hyperlink r:id="rId203">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222. </w:t>
      </w:r>
      <w:hyperlink r:id="rId204">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223. </w:t>
      </w:r>
      <w:hyperlink r:id="rId205">
        <w:r>
          <w:rPr>
            <w:color w:val="0000EE"/>
            <w:u w:val="single"/>
          </w:rPr>
          <w:t>https://www.claimsjournal.com/news/national/2026/03/30/336582.htm</w:t>
        </w:r>
      </w:hyperlink>
      <w:r>
        <w:rPr>
          <w:i/>
        </w:rPr>
        <w:t xml:space="preserve"> - * A weeks-long outage at Chevron’s Wheatstone LNG plant in Australia affects 2.4% of global LNG trade. 224. </w:t>
      </w:r>
      <w:hyperlink r:id="rId205">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225. </w:t>
      </w:r>
      <w:hyperlink r:id="rId206">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226. </w:t>
      </w:r>
      <w:hyperlink r:id="rId207">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227. </w:t>
      </w:r>
      <w:hyperlink r:id="rId208">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5"/>
        </w:numPr>
        <w:spacing w:line="240" w:lineRule="auto"/>
        <w:ind w:left="720"/>
      </w:pPr>
      <w:r/>
      <w:hyperlink r:id="rId209">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210">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230. </w:t>
      </w:r>
      <w:hyperlink r:id="rId211">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231. </w:t>
      </w:r>
      <w:hyperlink r:id="rId212">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232. </w:t>
      </w:r>
      <w:hyperlink r:id="rId213">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233. </w:t>
      </w:r>
      <w:hyperlink r:id="rId214">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212">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215">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216">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217">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218">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239. </w:t>
      </w:r>
      <w:hyperlink r:id="rId219">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240. </w:t>
      </w:r>
      <w:hyperlink r:id="rId220">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241. </w:t>
      </w:r>
      <w:hyperlink r:id="rId221">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242. </w:t>
      </w:r>
      <w:hyperlink r:id="rId222">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243. </w:t>
      </w:r>
      <w:hyperlink r:id="rId223">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244. </w:t>
      </w:r>
      <w:hyperlink r:id="rId224">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245. </w:t>
      </w:r>
      <w:hyperlink r:id="rId225">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246. </w:t>
      </w:r>
      <w:hyperlink r:id="rId226">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 247. </w:t>
      </w:r>
      <w:hyperlink r:id="rId227">
        <w:r>
          <w:rPr>
            <w:color w:val="0000EE"/>
            <w:u w:val="single"/>
          </w:rPr>
          <w:t>https://www.digitaltoday.co.kr/en/view/43965/iran-parliament-speaker-says-trump-comments-cannot-be-trusted-taco-trade-no-longer-works</w:t>
        </w:r>
      </w:hyperlink>
      <w:r>
        <w:t xml:space="preserve"> - * Iranian parliament speaker Mohammad Bagher Ghalibaf urged investors to interpret President Trump’s policy announcements as profit-taking signals rather than simple policy indicators. * His remarks influence the 'TACO' trade strategy, which involves buying during market dips expecting Trump to retreat from tough policies. * Market conditions have changed due to increased tensions with Iran, delaying de-escalation signals and heightening geopolitical risk. * Broader economic indicators, such as US GDP forecasts and Treasury yields, reflect growing market tension. * Energy markets show increased instability with Brent crude rising and concerns over the Strait of Hormuz blockade. * Ghalibaf’s comments raise concerns about military risks for financial institutions holding US Treasuries. * Experts suggest that traditional trading strategies may be less effective in the current geopolitical climate. 248. </w:t>
      </w:r>
      <w:hyperlink r:id="rId228">
        <w:r>
          <w:rPr>
            <w:color w:val="0000EE"/>
            <w:u w:val="single"/>
          </w:rPr>
          <w:t>https://www.middleeasteye.net/live-blog/live-blog-update/trump-us-will-shut-down-attempt-charge-hormuz-passage-toll-minutes</w:t>
        </w:r>
      </w:hyperlink>
      <w:r>
        <w:t xml:space="preserve"> - * President Donald Trump said the US could shut down any Iranian attempt to charge tolls for ships passing through the Strait of Hormuz in minutes. * Trump indicated the US could close the passage 'so fast, your head would spin'. * He said he would need to confirm Iran's intentions but suggested decisive US action. * Trump mentioned active regional responses from Saudi Arabia, Qatar, the UAE, and Bahrain, describing coordination as 'very strong'. 249. </w:t>
      </w:r>
      <w:hyperlink r:id="rId229">
        <w:r>
          <w:rPr>
            <w:color w:val="0000EE"/>
            <w:u w:val="single"/>
          </w:rPr>
          <w:t>https://www.nation.com.pk/30-Mar-2026/us-readies-ground-assault-iran-war-escalates</w:t>
        </w:r>
      </w:hyperlink>
      <w:r>
        <w:t xml:space="preserve"> - * The US is preparing for potential weeks-long ground operations inside Iran, moving from airstrikes to possible troop deployment. * The Pentagon is weighing high-intensity land incursions targeting strategic sites like Kharg Island and near the Strait of Hormuz. * Two additional aircraft carriers and around 3,500 Marines have been deployed to the region amid rising tensions. * Iran warns of retaliation; Israel conducts strikes in Tehran, and Iranian missile barrages threaten regional stability. * Diplomatic talks are ongoing in regional countries, but a ceasefire remains elusive, with risks of wider conflict and disruptions to global energy supplies. 250. </w:t>
      </w:r>
      <w:hyperlink r:id="rId230">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w:t>
      </w:r>
      <w:r/>
    </w:p>
    <w:p>
      <w:pPr>
        <w:pStyle w:val="ListNumber"/>
        <w:spacing w:line="240" w:lineRule="auto"/>
        <w:ind w:left="720"/>
      </w:pPr>
      <w:r/>
      <w:hyperlink r:id="rId231">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w:t>
      </w:r>
      <w:r/>
    </w:p>
    <w:p>
      <w:pPr>
        <w:pStyle w:val="ListNumber"/>
        <w:spacing w:line="240" w:lineRule="auto"/>
        <w:ind w:left="720"/>
      </w:pPr>
      <w:r/>
      <w:r>
        <w:t>https://mqworld.com/iran-wars-gas-supply-shock-pushes-top-consumers-back-to-coal/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253. https://www.fool.com/investing/2026/03/29/why-exxon-mobil-transocean-slb-oil-stocks-are-up/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254. https://tribune.net.ph/2026/03/30/petron-buys-248m-barrels-of-russian-crude-to-avert-supply-crunch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255. https://streamlinefeed.co.ke/news/trump-calls-for-seizure-of-irans-oil-hub-as-markets-collapse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256. https://cyprusshippingnews.com/2026/03/30/lng-shock-from-supply-disruption-to-system-strain/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257. https://www.indexbox.io/blog/chevrons-wheatstone-gas-plant-faces-weeks-long-outage-after-cyclone/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p>
    <w:p>
      <w:pPr>
        <w:pStyle w:val="ListNumber"/>
        <w:spacing w:line="240" w:lineRule="auto"/>
        <w:ind w:left="720"/>
      </w:pPr>
      <w:r/>
      <w:r>
        <w:t>https://cyprusshippingnews.com/2026/03/30/lng-shock-from-supply-disruption-to-system-strain/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260.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261.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262.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263.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264.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265.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266.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267.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268.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269.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270.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271.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272.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273.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232">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277.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232">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280. </w:t>
      </w:r>
      <w:hyperlink r:id="rId233">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234">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235">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283. </w:t>
      </w:r>
      <w:hyperlink r:id="rId236">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284. </w:t>
      </w:r>
      <w:hyperlink r:id="rId237">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285. </w:t>
      </w:r>
      <w:hyperlink r:id="rId238">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239">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240">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241">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289. </w:t>
      </w:r>
      <w:hyperlink r:id="rId242">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290. </w:t>
      </w:r>
      <w:hyperlink r:id="rId243">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291. </w:t>
      </w:r>
      <w:hyperlink r:id="rId244">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292. </w:t>
      </w:r>
      <w:hyperlink r:id="rId237">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293. </w:t>
      </w:r>
      <w:hyperlink r:id="rId245">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294. </w:t>
      </w:r>
      <w:hyperlink r:id="rId246">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295. </w:t>
      </w:r>
      <w:hyperlink r:id="rId247">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296. </w:t>
      </w:r>
      <w:hyperlink r:id="rId248">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297. </w:t>
      </w:r>
      <w:hyperlink r:id="rId249">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298. </w:t>
      </w:r>
      <w:hyperlink r:id="rId250">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299. </w:t>
      </w:r>
      <w:hyperlink r:id="rId251">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300. </w:t>
      </w:r>
      <w:hyperlink r:id="rId252">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301. </w:t>
      </w:r>
      <w:hyperlink r:id="rId253">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302. </w:t>
      </w:r>
      <w:hyperlink r:id="rId254">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303. </w:t>
      </w:r>
      <w:hyperlink r:id="rId254">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304. </w:t>
      </w:r>
      <w:hyperlink r:id="rId254">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305. </w:t>
      </w:r>
      <w:hyperlink r:id="rId255">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306. </w:t>
      </w:r>
      <w:hyperlink r:id="rId256">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307. </w:t>
      </w:r>
      <w:hyperlink r:id="rId257">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308. </w:t>
      </w:r>
      <w:hyperlink r:id="rId258">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309. </w:t>
      </w:r>
      <w:hyperlink r:id="rId259">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310. </w:t>
      </w:r>
      <w:hyperlink r:id="rId260">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311. </w:t>
      </w:r>
      <w:hyperlink r:id="rId261">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312. </w:t>
      </w:r>
      <w:hyperlink r:id="rId262">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313. </w:t>
      </w:r>
      <w:hyperlink r:id="rId263">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314. </w:t>
      </w:r>
      <w:hyperlink r:id="rId264">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315. </w:t>
      </w:r>
      <w:hyperlink r:id="rId265">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316. </w:t>
      </w:r>
      <w:hyperlink r:id="rId262">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317. </w:t>
      </w:r>
      <w:hyperlink r:id="rId266">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318. </w:t>
      </w:r>
      <w:hyperlink r:id="rId266">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319. </w:t>
      </w:r>
      <w:hyperlink r:id="rId267">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320. </w:t>
      </w:r>
      <w:hyperlink r:id="rId268">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321. </w:t>
      </w:r>
      <w:hyperlink r:id="rId269">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322. </w:t>
      </w:r>
      <w:hyperlink r:id="rId270">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323. </w:t>
      </w:r>
      <w:hyperlink r:id="rId271">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324. </w:t>
      </w:r>
      <w:hyperlink r:id="rId272">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325. </w:t>
      </w:r>
      <w:hyperlink r:id="rId273">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326. </w:t>
      </w:r>
      <w:hyperlink r:id="rId274">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327. </w:t>
      </w:r>
      <w:hyperlink r:id="rId275">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328. </w:t>
      </w:r>
      <w:hyperlink r:id="rId276">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329. </w:t>
      </w:r>
      <w:hyperlink r:id="rId277">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330. </w:t>
      </w:r>
      <w:hyperlink r:id="rId278">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331. </w:t>
      </w:r>
      <w:hyperlink r:id="rId279">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332. </w:t>
      </w:r>
      <w:hyperlink r:id="rId280">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333. </w:t>
      </w:r>
      <w:hyperlink r:id="rId281">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334. </w:t>
      </w:r>
      <w:hyperlink r:id="rId282">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335. </w:t>
      </w:r>
      <w:hyperlink r:id="rId283">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336. </w:t>
      </w:r>
      <w:hyperlink r:id="rId284">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337. </w:t>
      </w:r>
      <w:hyperlink r:id="rId285">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338. </w:t>
      </w:r>
      <w:hyperlink r:id="rId286">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339. </w:t>
      </w:r>
      <w:hyperlink r:id="rId287">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340. </w:t>
      </w:r>
      <w:hyperlink r:id="rId288">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341. </w:t>
      </w:r>
      <w:hyperlink r:id="rId287">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342. </w:t>
      </w:r>
      <w:hyperlink r:id="rId289">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343. </w:t>
      </w:r>
      <w:hyperlink r:id="rId290">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344. </w:t>
      </w:r>
      <w:hyperlink r:id="rId291">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345. </w:t>
      </w:r>
      <w:hyperlink r:id="rId292">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346. </w:t>
      </w:r>
      <w:hyperlink r:id="rId293">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347. </w:t>
      </w:r>
      <w:hyperlink r:id="rId294">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348. </w:t>
      </w:r>
      <w:hyperlink r:id="rId295">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349. </w:t>
      </w:r>
      <w:hyperlink r:id="rId296">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350. </w:t>
      </w:r>
      <w:hyperlink r:id="rId297">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351. </w:t>
      </w:r>
      <w:hyperlink r:id="rId298">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352. </w:t>
      </w:r>
      <w:hyperlink r:id="rId299">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353. </w:t>
      </w:r>
      <w:hyperlink r:id="rId300">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354. </w:t>
      </w:r>
      <w:hyperlink r:id="rId301">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355. </w:t>
      </w:r>
      <w:hyperlink r:id="rId302">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356. </w:t>
      </w:r>
      <w:hyperlink r:id="rId303">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357. </w:t>
      </w:r>
      <w:hyperlink r:id="rId304">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358. </w:t>
      </w:r>
      <w:hyperlink r:id="rId305">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359. </w:t>
      </w:r>
      <w:hyperlink r:id="rId306">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360. </w:t>
      </w:r>
      <w:hyperlink r:id="rId307">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361. </w:t>
      </w:r>
      <w:hyperlink r:id="rId308">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362. </w:t>
      </w:r>
      <w:hyperlink r:id="rId309">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363. </w:t>
      </w:r>
      <w:hyperlink r:id="rId309">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364. </w:t>
      </w:r>
      <w:hyperlink r:id="rId310">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365. </w:t>
      </w:r>
      <w:hyperlink r:id="rId311">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366. </w:t>
      </w:r>
      <w:hyperlink r:id="rId312">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367. </w:t>
      </w:r>
      <w:hyperlink r:id="rId313">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368. </w:t>
      </w:r>
      <w:hyperlink r:id="rId311">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369. </w:t>
      </w:r>
      <w:hyperlink r:id="rId312">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370. </w:t>
      </w:r>
      <w:hyperlink r:id="rId314">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371. </w:t>
      </w:r>
      <w:hyperlink r:id="rId315">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372. </w:t>
      </w:r>
      <w:hyperlink r:id="rId311">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373. </w:t>
      </w:r>
      <w:hyperlink r:id="rId312">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374. </w:t>
      </w:r>
      <w:hyperlink r:id="rId316">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375. </w:t>
      </w:r>
      <w:hyperlink r:id="rId317">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376. </w:t>
      </w:r>
      <w:hyperlink r:id="rId318">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377. </w:t>
      </w:r>
      <w:hyperlink r:id="rId319">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378. </w:t>
      </w:r>
      <w:hyperlink r:id="rId320">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379. </w:t>
      </w:r>
      <w:hyperlink r:id="rId321">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380. </w:t>
      </w:r>
      <w:hyperlink r:id="rId322">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381. </w:t>
      </w:r>
      <w:hyperlink r:id="rId323">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382. </w:t>
      </w:r>
      <w:hyperlink r:id="rId322">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383. </w:t>
      </w:r>
      <w:hyperlink r:id="rId324">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384. </w:t>
      </w:r>
      <w:hyperlink r:id="rId325">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385. </w:t>
      </w:r>
      <w:hyperlink r:id="rId326">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386. </w:t>
      </w:r>
      <w:hyperlink r:id="rId327">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387. </w:t>
      </w:r>
      <w:hyperlink r:id="rId328">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388. </w:t>
      </w:r>
      <w:hyperlink r:id="rId329">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389. </w:t>
      </w:r>
      <w:hyperlink r:id="rId330">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390. </w:t>
      </w:r>
      <w:hyperlink r:id="rId330">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391. </w:t>
      </w:r>
      <w:hyperlink r:id="rId331">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392. </w:t>
      </w:r>
      <w:hyperlink r:id="rId332">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393. </w:t>
      </w:r>
      <w:hyperlink r:id="rId333">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394. </w:t>
      </w:r>
      <w:hyperlink r:id="rId334">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395. </w:t>
      </w:r>
      <w:hyperlink r:id="rId335">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396. </w:t>
      </w:r>
      <w:hyperlink r:id="rId336">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397. </w:t>
      </w:r>
      <w:hyperlink r:id="rId337">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398. </w:t>
      </w:r>
      <w:hyperlink r:id="rId338">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399. </w:t>
      </w:r>
      <w:hyperlink r:id="rId339">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400. </w:t>
      </w:r>
      <w:hyperlink r:id="rId339">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401. </w:t>
      </w:r>
      <w:hyperlink r:id="rId339">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402. </w:t>
      </w:r>
      <w:hyperlink r:id="rId340">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403. </w:t>
      </w:r>
      <w:hyperlink r:id="rId341">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404. </w:t>
      </w:r>
      <w:hyperlink r:id="rId342">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405. </w:t>
      </w:r>
      <w:hyperlink r:id="rId343">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406. </w:t>
      </w:r>
      <w:hyperlink r:id="rId344">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407. </w:t>
      </w:r>
      <w:hyperlink r:id="rId345">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408. </w:t>
      </w:r>
      <w:hyperlink r:id="rId346">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409. </w:t>
      </w:r>
      <w:hyperlink r:id="rId344">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410. </w:t>
      </w:r>
      <w:hyperlink r:id="rId347">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411. </w:t>
      </w:r>
      <w:hyperlink r:id="rId348">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412. </w:t>
      </w:r>
      <w:hyperlink r:id="rId349">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413. </w:t>
      </w:r>
      <w:hyperlink r:id="rId344">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414. </w:t>
      </w:r>
      <w:hyperlink r:id="rId350">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415. </w:t>
      </w:r>
      <w:hyperlink r:id="rId351">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416. </w:t>
      </w:r>
      <w:hyperlink r:id="rId352">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417. </w:t>
      </w:r>
      <w:hyperlink r:id="rId353">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418. </w:t>
      </w:r>
      <w:hyperlink r:id="rId354">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419. </w:t>
      </w:r>
      <w:hyperlink r:id="rId355">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420. </w:t>
      </w:r>
      <w:hyperlink r:id="rId356">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421. </w:t>
      </w:r>
      <w:hyperlink r:id="rId357">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422. </w:t>
      </w:r>
      <w:hyperlink r:id="rId358">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423. </w:t>
      </w:r>
      <w:hyperlink r:id="rId359">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424. </w:t>
      </w:r>
      <w:hyperlink r:id="rId360">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425. </w:t>
      </w:r>
      <w:hyperlink r:id="rId361">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426. </w:t>
      </w:r>
      <w:hyperlink r:id="rId362">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427. </w:t>
      </w:r>
      <w:hyperlink r:id="rId363">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428. </w:t>
      </w:r>
      <w:hyperlink r:id="rId364">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429. </w:t>
      </w:r>
      <w:hyperlink r:id="rId365">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430. </w:t>
      </w:r>
      <w:hyperlink r:id="rId366">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431. </w:t>
      </w:r>
      <w:hyperlink r:id="rId367">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432. </w:t>
      </w:r>
      <w:hyperlink r:id="rId368">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433. </w:t>
      </w:r>
      <w:hyperlink r:id="rId369">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434. </w:t>
      </w:r>
      <w:hyperlink r:id="rId370">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435. </w:t>
      </w:r>
      <w:hyperlink r:id="rId371">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436. </w:t>
      </w:r>
      <w:hyperlink r:id="rId372">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437. </w:t>
      </w:r>
      <w:hyperlink r:id="rId373">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438. </w:t>
      </w:r>
      <w:hyperlink r:id="rId374">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439. </w:t>
      </w:r>
      <w:hyperlink r:id="rId375">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440. </w:t>
      </w:r>
      <w:hyperlink r:id="rId376">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441. </w:t>
      </w:r>
      <w:hyperlink r:id="rId377">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442. </w:t>
      </w:r>
      <w:hyperlink r:id="rId378">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443. </w:t>
      </w:r>
      <w:hyperlink r:id="rId379">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444. </w:t>
      </w:r>
      <w:hyperlink r:id="rId379">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445. </w:t>
      </w:r>
      <w:hyperlink r:id="rId380">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446. </w:t>
      </w:r>
      <w:hyperlink r:id="rId366">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447. </w:t>
      </w:r>
      <w:hyperlink r:id="rId381">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448. </w:t>
      </w:r>
      <w:hyperlink r:id="rId382">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449. </w:t>
      </w:r>
      <w:hyperlink r:id="rId383">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450. </w:t>
      </w:r>
      <w:hyperlink r:id="rId384">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451. </w:t>
      </w:r>
      <w:hyperlink r:id="rId385">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452. </w:t>
      </w:r>
      <w:hyperlink r:id="rId386">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453. </w:t>
      </w:r>
      <w:hyperlink r:id="rId387">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454. </w:t>
      </w:r>
      <w:hyperlink r:id="rId385">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455. </w:t>
      </w:r>
      <w:hyperlink r:id="rId385">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456. </w:t>
      </w:r>
      <w:hyperlink r:id="rId388">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457. </w:t>
      </w:r>
      <w:hyperlink r:id="rId389">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458. </w:t>
      </w:r>
      <w:hyperlink r:id="rId390">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459. </w:t>
      </w:r>
      <w:hyperlink r:id="rId391">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460. </w:t>
      </w:r>
      <w:hyperlink r:id="rId392">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461. </w:t>
      </w:r>
      <w:hyperlink r:id="rId393">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462. </w:t>
      </w:r>
      <w:hyperlink r:id="rId394">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463. </w:t>
      </w:r>
      <w:hyperlink r:id="rId395">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464. </w:t>
      </w:r>
      <w:hyperlink r:id="rId396">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465. </w:t>
      </w:r>
      <w:hyperlink r:id="rId397">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466. </w:t>
      </w:r>
      <w:hyperlink r:id="rId398">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467. </w:t>
      </w:r>
      <w:hyperlink r:id="rId399">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468. </w:t>
      </w:r>
      <w:hyperlink r:id="rId400">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469. </w:t>
      </w:r>
      <w:hyperlink r:id="rId401">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470. </w:t>
      </w:r>
      <w:hyperlink r:id="rId402">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471. </w:t>
      </w:r>
      <w:hyperlink r:id="rId403">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472. </w:t>
      </w:r>
      <w:hyperlink r:id="rId404">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473. </w:t>
      </w:r>
      <w:hyperlink r:id="rId405">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474. </w:t>
      </w:r>
      <w:hyperlink r:id="rId405">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475. </w:t>
      </w:r>
      <w:hyperlink r:id="rId406">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476. </w:t>
      </w:r>
      <w:hyperlink r:id="rId407">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477. </w:t>
      </w:r>
      <w:hyperlink r:id="rId408">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478. </w:t>
      </w:r>
      <w:hyperlink r:id="rId409">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479. </w:t>
      </w:r>
      <w:hyperlink r:id="rId410">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480. </w:t>
      </w:r>
      <w:hyperlink r:id="rId411">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481. </w:t>
      </w:r>
      <w:hyperlink r:id="rId412">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482. </w:t>
      </w:r>
      <w:hyperlink r:id="rId413">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483. </w:t>
      </w:r>
      <w:hyperlink r:id="rId414">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484. </w:t>
      </w:r>
      <w:hyperlink r:id="rId415">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485. </w:t>
      </w:r>
      <w:hyperlink r:id="rId416">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486. </w:t>
      </w:r>
      <w:hyperlink r:id="rId417">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487. </w:t>
      </w:r>
      <w:hyperlink r:id="rId418">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488. </w:t>
      </w:r>
      <w:hyperlink r:id="rId419">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489. </w:t>
      </w:r>
      <w:hyperlink r:id="rId420">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490. </w:t>
      </w:r>
      <w:hyperlink r:id="rId421">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491. </w:t>
      </w:r>
      <w:hyperlink r:id="rId417">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492. </w:t>
      </w:r>
      <w:hyperlink r:id="rId422">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493. </w:t>
      </w:r>
      <w:hyperlink r:id="rId423">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494. </w:t>
      </w:r>
      <w:hyperlink r:id="rId424">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495. </w:t>
      </w:r>
      <w:hyperlink r:id="rId425">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496. </w:t>
      </w:r>
      <w:hyperlink r:id="rId426">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497. </w:t>
      </w:r>
      <w:hyperlink r:id="rId427">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498. </w:t>
      </w:r>
      <w:hyperlink r:id="rId421">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499. </w:t>
      </w:r>
      <w:hyperlink r:id="rId428">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500. </w:t>
      </w:r>
      <w:hyperlink r:id="rId422">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ynow.com/2026/04/first-lng-ship-to-attempt-hormuz-exit-isnt-carrying-a-cargo/" TargetMode="External"/><Relationship Id="rId10" Type="http://schemas.openxmlformats.org/officeDocument/2006/relationships/hyperlink" Target="https://www.novinite.com/view_news.php?id=237839" TargetMode="External"/><Relationship Id="rId11" Type="http://schemas.openxmlformats.org/officeDocument/2006/relationships/hyperlink" Target="https://www.zerohedge.com/energy/three-lng-tankers-are-first-cross-strait-hormuz-war-started" TargetMode="External"/><Relationship Id="rId12" Type="http://schemas.openxmlformats.org/officeDocument/2006/relationships/hyperlink" Target="https://www.lapresse.tn/2026/03/24/qatarenergy-declare-la-force-majeure-suite-a-des-attaques-contre-ses-installations/" TargetMode="External"/><Relationship Id="rId13" Type="http://schemas.openxmlformats.org/officeDocument/2006/relationships/hyperlink" Target="https://www.ilfattoquotidiano.it/2026/03/24/qatar-stop-forniture-gas-italia-notizie/8335063/" TargetMode="External"/><Relationship Id="rId14" Type="http://schemas.openxmlformats.org/officeDocument/2006/relationships/hyperlink" Target="https://www.aljazeera.com/news/2026/3/24/qatarenergy-declares-force-majeure-on-some-lng-contracts?traffic_source=rss" TargetMode="External"/><Relationship Id="rId15" Type="http://schemas.openxmlformats.org/officeDocument/2006/relationships/hyperlink" Target="https://www.thedailystar.net/news/world/russian-invasion-ukraine/news/russia-blocks-drone-strike-turkey-pipeline-4142071" TargetMode="External"/><Relationship Id="rId16" Type="http://schemas.openxmlformats.org/officeDocument/2006/relationships/hyperlink" Target="https://www.thehindubusinessline.com/economy/west-asia-conflict-erodes-qatars-share-in-indias-lng-imports-to-record-low-in-march/article70815902.ece" TargetMode="External"/><Relationship Id="rId17" Type="http://schemas.openxmlformats.org/officeDocument/2006/relationships/hyperlink" Target="https://www.oilandgas360.com/weekly-gas-storage-03-27/#utm_source=rss&amp;utm_medium=rss&amp;utm_campaign=weekly-gas-storage-03-27" TargetMode="External"/><Relationship Id="rId18" Type="http://schemas.openxmlformats.org/officeDocument/2006/relationships/hyperlink" Target="https://tass.com/emergencies/2111045" TargetMode="External"/><Relationship Id="rId19" Type="http://schemas.openxmlformats.org/officeDocument/2006/relationships/hyperlink" Target="https://constructionreviewonline.com/amigo-lng-project-off-mexico-secures-20-year-lng-supply-with-uaes-irh-first-export-expected-in-2028/" TargetMode="External"/><Relationship Id="rId20" Type="http://schemas.openxmlformats.org/officeDocument/2006/relationships/hyperlink" Target="https://www.sondakika.com/guncel/haber-gazprom-ukrayna-turkakim-a-saldirdi-19709033/" TargetMode="External"/><Relationship Id="rId21" Type="http://schemas.openxmlformats.org/officeDocument/2006/relationships/hyperlink" Target="https://www.ansa.it/sito/notizie/economia/2026/04/02/borse-asiatiche-in-calo-dopo-il-discorso-di-trump-su-i-prezzi-di-petrolio-e-gas_461c8ec5-f56e-410c-9f12-0f8c3d67e97d.html" TargetMode="External"/><Relationship Id="rId22" Type="http://schemas.openxmlformats.org/officeDocument/2006/relationships/hyperlink" Target="https://insiderpaper.com/russia-repels-drone-attack-on-gas-pipeline-to-turkey-gazprom/" TargetMode="External"/><Relationship Id="rId23" Type="http://schemas.openxmlformats.org/officeDocument/2006/relationships/hyperlink" Target="https://hvg.hu/gazdasag/20260402_ukrajna-gazszallitas-leallt-kereslet" TargetMode="External"/><Relationship Id="rId24" Type="http://schemas.openxmlformats.org/officeDocument/2006/relationships/hyperlink" Target="https://focus.ua/voennye-novosti/749345-vzryvy-v-rossii-gazprom-ob-atakah-na-infrastrukturu-tureckogo-potoka" TargetMode="External"/><Relationship Id="rId25" Type="http://schemas.openxmlformats.org/officeDocument/2006/relationships/hyperlink" Target="https://americanpress.com/2026/03/23/u-s-gulf-lng-poised-to-fill-gap-after-qatar-plant-damage/" TargetMode="External"/><Relationship Id="rId26" Type="http://schemas.openxmlformats.org/officeDocument/2006/relationships/hyperlink" Target="https://www.koreatimes.co.kr/opinion/editorial/20260402/ed-energy-supply-shortage-hits-home?utm_source=rss" TargetMode="External"/><Relationship Id="rId27" Type="http://schemas.openxmlformats.org/officeDocument/2006/relationships/hyperlink" Target="https://www.specialeurasia.com/2026/04/02/iranian-strategic-position/" TargetMode="External"/><Relationship Id="rId28" Type="http://schemas.openxmlformats.org/officeDocument/2006/relationships/hyperlink" Target="https://www.haberler.com/ekonomi/avrupa-da-gaz-fiyatlari-yukseliste-trump-in-aciklamalari-etkili-oldu-19708601-haberi/" TargetMode="External"/><Relationship Id="rId29"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30" Type="http://schemas.openxmlformats.org/officeDocument/2006/relationships/hyperlink" Target="https://www.japantimes.co.jp/business/2026/04/02/china-ships-iran-hormuz/" TargetMode="External"/><Relationship Id="rId31" Type="http://schemas.openxmlformats.org/officeDocument/2006/relationships/hyperlink" Target="https://tribune.com.pk/story/2600648/uae-calls-on-un-to-approve-measures-including-use-of-force-to-reopen-strait-of-hormuz-report" TargetMode="External"/><Relationship Id="rId32" Type="http://schemas.openxmlformats.org/officeDocument/2006/relationships/hyperlink" Target="http://www.kakiforex.com/2026/04/crypto-yuan-become-payment-conditions.html" TargetMode="External"/><Relationship Id="rId33" Type="http://schemas.openxmlformats.org/officeDocument/2006/relationships/hyperlink" Target="https://www.straitstimes.com/asia/south-asia/modi-seeks-to-calm-india-as-iran-war-causes-acute-gas-shortage" TargetMode="External"/><Relationship Id="rId34" Type="http://schemas.openxmlformats.org/officeDocument/2006/relationships/hyperlink" Target="https://timesofoman.com//article/170180-trump-urges-allies-to-reclaim-strait-of-hormuz-from-iran" TargetMode="External"/><Relationship Id="rId35" Type="http://schemas.openxmlformats.org/officeDocument/2006/relationships/hyperlink" Target="https://news.day.az/world/1825404.html" TargetMode="External"/><Relationship Id="rId36" Type="http://schemas.openxmlformats.org/officeDocument/2006/relationships/hyperlink" Target="https://www.derstandard.at/story/3000000315006/blockade-von-hormus-neun-weitere-meeresstrassen-die-die-welt-am-laufen-halten?ref=rss" TargetMode="External"/><Relationship Id="rId37" Type="http://schemas.openxmlformats.org/officeDocument/2006/relationships/hyperlink" Target="http://expansao.co.ao/economia/detalhe/petroleo-e-gas-iniciam-semana-em-alta-nos-mercados-internacionais-70617.html" TargetMode="External"/><Relationship Id="rId38" Type="http://schemas.openxmlformats.org/officeDocument/2006/relationships/hyperlink" Target="https://www.gazetaprawna.pl/wiadomosci/swiat/artykuly/11222416,iran-zaminuje-cala-zatoke-perska-zrobi-tak-jesli-usa-zdecyduja-sie-n.html" TargetMode="External"/><Relationship Id="rId39" Type="http://schemas.openxmlformats.org/officeDocument/2006/relationships/hyperlink" Target="https://www.unita.it/2026/03/23/guerra-iran-6-condizioni-fine-guerra-ultimatum-trump-attaccano-energetiche-usa/" TargetMode="External"/><Relationship Id="rId40" Type="http://schemas.openxmlformats.org/officeDocument/2006/relationships/hyperlink" Target="https://www.dailymail.co.uk/news/article-15670937/Starmer-Iran-Britain-missiles-Donald-Trump-war-oil-Middle-East.html?ns_mchannel=rss&amp;ns_campaign=1490&amp;ito=1490" TargetMode="External"/><Relationship Id="rId41" Type="http://schemas.openxmlformats.org/officeDocument/2006/relationships/hyperlink" Target="https://www.thehindubusinessline.com/news/world/trump-claims-iran-wants-ceasefire-remarks-false-and-baseless-tehran-rebuttals/article70814016.ece" TargetMode="External"/><Relationship Id="rId42" Type="http://schemas.openxmlformats.org/officeDocument/2006/relationships/hyperlink" Target="https://www.lanacion.com.ar/editoriales/medio-oriente-y-el-regreso-del-cisne-negro-nid02042026/" TargetMode="External"/><Relationship Id="rId43" Type="http://schemas.openxmlformats.org/officeDocument/2006/relationships/hyperlink" Target="https://www.dailymail.co.uk/news/article-15670549/iran-israel-war-trump-netanyahu-oil-live-updates.html?ns_mchannel=rss&amp;ns_campaign=1490&amp;ito=1490" TargetMode="External"/><Relationship Id="rId44" Type="http://schemas.openxmlformats.org/officeDocument/2006/relationships/hyperlink" Target="https://www.ad-hoc-news.de/boerse/news/ueberblick/shell-explores-major-venezuelan-gas-venture-to-boost-caribbean-operations/69053178" TargetMode="External"/><Relationship Id="rId45" Type="http://schemas.openxmlformats.org/officeDocument/2006/relationships/hyperlink" Target="https://nomadlawyer.org/iran-strait-hormuz-blockade-april-2026" TargetMode="External"/><Relationship Id="rId46" Type="http://schemas.openxmlformats.org/officeDocument/2006/relationships/hyperlink" Target="https://www.siasat.com/russian-deputy-pm-in-delhi-for-defence-energy-trade-talks-3444914/" TargetMode="External"/><Relationship Id="rId47"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48" Type="http://schemas.openxmlformats.org/officeDocument/2006/relationships/hyperlink" Target="https://www.washingtonpost.com/world/2026/03/23/iran-war-us-lng-exports-taiwan-trump-asia-natural-gas/" TargetMode="External"/><Relationship Id="rId49"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50" Type="http://schemas.openxmlformats.org/officeDocument/2006/relationships/hyperlink" Target="https://www.theguardian.com/us-news/2026/mar/23/trump-news-at-a-glance-president-gives-iran-an-ultimatum-iran-issues-middle-east-a-threat" TargetMode="External"/><Relationship Id="rId51" Type="http://schemas.openxmlformats.org/officeDocument/2006/relationships/hyperlink" Target="https://www.news18.com/india/hormuz-at-risk-markets-on-edge-as-trump-hints-at-longer-iran-war-india-builds-energy-buffers-ws-el-10010399.html" TargetMode="External"/><Relationship Id="rId52" Type="http://schemas.openxmlformats.org/officeDocument/2006/relationships/hyperlink" Target="https://e24.no/boers-og-finans/i/6q3rVe/oljeprisen-stiger-etter-trump-trussel" TargetMode="External"/><Relationship Id="rId53" Type="http://schemas.openxmlformats.org/officeDocument/2006/relationships/hyperlink" Target="https://asiatimes.com/2026/03/hormuz-blockade-may-herald-end-of-american-globalization/" TargetMode="External"/><Relationship Id="rId54" Type="http://schemas.openxmlformats.org/officeDocument/2006/relationships/hyperlink" Target="https://nomadlawyer.org/trump-threatens-iran-oil-strait-hormuz-april-2026" TargetMode="External"/><Relationship Id="rId55" Type="http://schemas.openxmlformats.org/officeDocument/2006/relationships/hyperlink" Target="https://www.independent.co.uk/news/iran-fatih-birol-international-energy-agency-wellington-new-zealand-b2943562.html" TargetMode="External"/><Relationship Id="rId56" Type="http://schemas.openxmlformats.org/officeDocument/2006/relationships/hyperlink" Target="https://www.bta.bg/bg/news/world/1097626-britanskata-vanshna-ministarka-ivet-kupar-shte-bade-domakin-na-pregovori-za-otva" TargetMode="External"/><Relationship Id="rId57" Type="http://schemas.openxmlformats.org/officeDocument/2006/relationships/hyperlink" Target="https://www.bristolpost.co.uk/news/uk-world-news/urgent-monday-meeting-over-soaring-10880408" TargetMode="External"/><Relationship Id="rId58" Type="http://schemas.openxmlformats.org/officeDocument/2006/relationships/hyperlink" Target="https://energynow.com/2026/04/us-lng-exports-break-record-high-as-middle-east-war-disrupts-global-supply/" TargetMode="External"/><Relationship Id="rId59" Type="http://schemas.openxmlformats.org/officeDocument/2006/relationships/hyperlink" Target="https://www.marinelink.com/news/russian-seaborne-diesel-exports-fall-537591" TargetMode="External"/><Relationship Id="rId60" Type="http://schemas.openxmlformats.org/officeDocument/2006/relationships/hyperlink" Target="https://www.seanews.com.tr/article/iran-strike-on-tanker-escalates-gulf-conflict-mngj67bd" TargetMode="External"/><Relationship Id="rId61" Type="http://schemas.openxmlformats.org/officeDocument/2006/relationships/hyperlink" Target="https://www.bairdmaritime.com/shipping/ports/ukrainian-drones-bring-russian-baltic-oil-exports-to-a-grinding-halt" TargetMode="External"/><Relationship Id="rId62" Type="http://schemas.openxmlformats.org/officeDocument/2006/relationships/hyperlink" Target="https://nypost.com/2026/03/20/business/armageddon-attack-on-qatari-plant-could-keep-energy-prices-high-around-the-world-analysts/" TargetMode="External"/><Relationship Id="rId63" Type="http://schemas.openxmlformats.org/officeDocument/2006/relationships/hyperlink" Target="https://www.fool.com/investing/2026/04/01/despite-delays-exxonmobil-timed-this-lng-project-p/" TargetMode="External"/><Relationship Id="rId64" Type="http://schemas.openxmlformats.org/officeDocument/2006/relationships/hyperlink" Target="https://www.enr.com/articles/62753-analysis-cost-of-mideast-energy-sites-war-rebuild-exceeds-25b" TargetMode="External"/><Relationship Id="rId65" Type="http://schemas.openxmlformats.org/officeDocument/2006/relationships/hyperlink" Target="https://www.ft.com/content/f88c6a42-7a83-4fd1-8231-5bc7befa5fca" TargetMode="External"/><Relationship Id="rId66" Type="http://schemas.openxmlformats.org/officeDocument/2006/relationships/hyperlink" Target="https://www.vg.no/nyheter/i/zOAaqO/financial-times-eu-kommisjonen-ber-medlemslandene-senke-maal-for-gasslagrene" TargetMode="External"/><Relationship Id="rId67"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68" Type="http://schemas.openxmlformats.org/officeDocument/2006/relationships/hyperlink" Target="https://www.bnamericas.com/en/features/peru-gas-contingency-first-regulatory-fallout" TargetMode="External"/><Relationship Id="rId69" Type="http://schemas.openxmlformats.org/officeDocument/2006/relationships/hyperlink" Target="https://www.onlynaturalenergy.com/wars-energy-and-lessons-not-learned/?utm_source=rss&amp;utm_medium=rss&amp;utm_campaign=wars-energy-and-lessons-not-learned" TargetMode="External"/><Relationship Id="rId70" Type="http://schemas.openxmlformats.org/officeDocument/2006/relationships/hyperlink" Target="https://www.euronews.com/business/2026/04/01/germanys-first-omani-lng-shipments-arrive-despite-middle-east-disruptions" TargetMode="External"/><Relationship Id="rId71" Type="http://schemas.openxmlformats.org/officeDocument/2006/relationships/hyperlink" Target="https://www.skynewsarabia.com/business/1861746-%D8%AA%D9%88%D8%A7%D8%AC%D9%87-%D8%A7%D9%84%D8%AF%D9%88%D9%84-%D8%A7%D9%84%D8%A2%D8%B3%D9%8A%D9%88%D9%8A%D8%A9-%D8%B5%D8%AF%D9%85%D8%A9-%D8%A7%D9%84%D8%B7%D8%A7%D9%82%D8%A9" TargetMode="External"/><Relationship Id="rId72" Type="http://schemas.openxmlformats.org/officeDocument/2006/relationships/hyperlink" Target="https://businessday.ng/world/article/iran-strikes-wipe-out-17-of-qatar-gas-exports-for-up-to-five-years/" TargetMode="External"/><Relationship Id="rId73" Type="http://schemas.openxmlformats.org/officeDocument/2006/relationships/hyperlink" Target="https://www.rivieramm.com/news-content-hub/missile-attacks-on-qatarenergy-lng-reduce-export-capacity-17-88215" TargetMode="External"/><Relationship Id="rId74" Type="http://schemas.openxmlformats.org/officeDocument/2006/relationships/hyperlink" Target="https://www.bairdmaritime.com/offshore/transport/russian-pipeline-gas-exports-to-europe-jump-as-strait-of-hormuz-remains-blocked" TargetMode="External"/><Relationship Id="rId75" Type="http://schemas.openxmlformats.org/officeDocument/2006/relationships/hyperlink" Target="https://tass.com/economy/2110113" TargetMode="External"/><Relationship Id="rId76" Type="http://schemas.openxmlformats.org/officeDocument/2006/relationships/hyperlink" Target="https://www.marinelink.com/news/iran-war-reshapes-global-lng-trade-537575" TargetMode="External"/><Relationship Id="rId77" Type="http://schemas.openxmlformats.org/officeDocument/2006/relationships/hyperlink" Target="https://oilprice.com/Latest-Energy-News/World-News/Asian-LNG-Demand-Plunges-as-Qatar-Outages-and-Hormuz-Chaos-Bite.html" TargetMode="External"/><Relationship Id="rId78" Type="http://schemas.openxmlformats.org/officeDocument/2006/relationships/hyperlink" Target="https://gcaptain.com/tanker-hit-off-qatar-in-renewed-wave-of-gulf-attacks-after-9-day-lull/" TargetMode="External"/><Relationship Id="rId79"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80" Type="http://schemas.openxmlformats.org/officeDocument/2006/relationships/hyperlink" Target="https://www.aljazeera.com/news/2026/3/20/iran-war-what-is-happening-on-day-21-of-us-israel-attacks?traffic_source=rss" TargetMode="External"/><Relationship Id="rId81" Type="http://schemas.openxmlformats.org/officeDocument/2006/relationships/hyperlink" Target="https://www.devdiscourse.com/article/headlines/3858232-global-tension-in-strait-of-hormuz-economic-threats-unveiled" TargetMode="External"/><Relationship Id="rId82" Type="http://schemas.openxmlformats.org/officeDocument/2006/relationships/hyperlink" Target="https://www.darnews.com/world/the-latest-iran-retaliates-against-gulf-energy-sites-as-stocks-sink-worldwide-4a1f0877" TargetMode="External"/><Relationship Id="rId83" Type="http://schemas.openxmlformats.org/officeDocument/2006/relationships/hyperlink" Target="https://www.iltempo.it/esteri/2026/04/01/news/iran-il-no-alleati-fa-infuriare-usa-rivaluteremo-la-nato-47079900/" TargetMode="External"/><Relationship Id="rId84"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85" Type="http://schemas.openxmlformats.org/officeDocument/2006/relationships/hyperlink" Target="https://www.businesstoday.in/bt-tv/whats-hot/video/india-turns-to-africa-for-gas-as-hormuz-crisis-disrupts-supplies-amid-iran-war-pressure-523476-2026-04-01?utm_source=rssfeed" TargetMode="External"/><Relationship Id="rId86" Type="http://schemas.openxmlformats.org/officeDocument/2006/relationships/hyperlink" Target="https://www.urdupoint.com/en/world/iran-conflict-may-end-in-two-or-three-weeks-e-2162619.html" TargetMode="External"/><Relationship Id="rId87" Type="http://schemas.openxmlformats.org/officeDocument/2006/relationships/hyperlink" Target="https://www.scmp.com/opinion/world-opinion/article/3347056/iran-war-revives-pandemic-era-shocks-and-may-go-further?utm_source=rss_feed" TargetMode="External"/><Relationship Id="rId88" Type="http://schemas.openxmlformats.org/officeDocument/2006/relationships/hyperlink" Target="https://nasional.sindonews.com/read/1692185/18/perang-timur-tengah-dan-lonjakan-harga-komoditas-dunia-1775027091" TargetMode="External"/><Relationship Id="rId89" Type="http://schemas.openxmlformats.org/officeDocument/2006/relationships/hyperlink" Target="https://www.washingtontimes.com/news/2026/mar/31/war-iran-poses-terrible-risks-global-economy/" TargetMode="External"/><Relationship Id="rId90" Type="http://schemas.openxmlformats.org/officeDocument/2006/relationships/hyperlink" Target="https://jamaicainquirer.com/iran-attacks-cause-fire-in-kuwait-bahrain-kill-man-in-uae/" TargetMode="External"/><Relationship Id="rId91" Type="http://schemas.openxmlformats.org/officeDocument/2006/relationships/hyperlink" Target="https://propakistani.pk/2026/04/01/pakistan-faces-lng-supply-disruption-for-power-generation-amid-gulf-tensions/" TargetMode="External"/><Relationship Id="rId92" Type="http://schemas.openxmlformats.org/officeDocument/2006/relationships/hyperlink" Target="https://www.independent.co.uk/news/uk/politics/starmer-news-iran-war-prices-uk-families-b2942250.html" TargetMode="External"/><Relationship Id="rId93"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94" Type="http://schemas.openxmlformats.org/officeDocument/2006/relationships/hyperlink" Target="https://www.bbc.com/news/articles/c2k3jgy9vq3o?at_medium=RSS&amp;at_campaign=rss" TargetMode="External"/><Relationship Id="rId95" Type="http://schemas.openxmlformats.org/officeDocument/2006/relationships/hyperlink" Target="https://www.chinanews.net/news/278957170/vessel-hit-by-projectiles-at-qatar-gas-hub" TargetMode="External"/><Relationship Id="rId96"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97" Type="http://schemas.openxmlformats.org/officeDocument/2006/relationships/hyperlink" Target="https://www.cbsnews.com/video/iran-strikes-qatari-natural-gas-plant-after-israeli-attack-on-key-iranian-gas-field/" TargetMode="External"/><Relationship Id="rId98" Type="http://schemas.openxmlformats.org/officeDocument/2006/relationships/hyperlink" Target="https://www.bloomberg.com/news/articles/2026-03-19/after-qatar-lng-plant-outage-more-buyers-turn-to-us-suppliers" TargetMode="External"/><Relationship Id="rId99" Type="http://schemas.openxmlformats.org/officeDocument/2006/relationships/hyperlink" Target="https://agpgabon.ga/moyen-orient-conflit-plusieurs-sites-gaziers-frappes-inquietudes-pour-lapprovisionnement-mondial/" TargetMode="External"/><Relationship Id="rId100" Type="http://schemas.openxmlformats.org/officeDocument/2006/relationships/hyperlink" Target="https://www.koreatimes.co.kr/opinion/editorial/20260401/ed-irans-self-defeating-hormuz-toll-gamble?utm_source=rss" TargetMode="External"/><Relationship Id="rId101" Type="http://schemas.openxmlformats.org/officeDocument/2006/relationships/hyperlink" Target="https://www.orissapost.com/trump-says-its-on-other-nations-to-open-strait-of-hormuz/" TargetMode="External"/><Relationship Id="rId102" Type="http://schemas.openxmlformats.org/officeDocument/2006/relationships/hyperlink" Target="https://www.mediafax.ro/externe/chiar-si-dupa-redeschiderea-stramtorii-ormuz-tulburarile-ar-mai-dura-cateva-luni-spune-un-expert-23713119" TargetMode="External"/><Relationship Id="rId103" Type="http://schemas.openxmlformats.org/officeDocument/2006/relationships/hyperlink" Target="https://www.business-standard.com/world-news/west-asia-war-israel-iran-conflict-trump-israel-attacks-india-lpg-oil-price-126040100176_1.html" TargetMode="External"/><Relationship Id="rId104" Type="http://schemas.openxmlformats.org/officeDocument/2006/relationships/hyperlink" Target="https://www.fxstreet.com/news/uae-is-willing-to-join-us-for-force-hormuz-reopen-wsj-202604010406" TargetMode="External"/><Relationship Id="rId105" Type="http://schemas.openxmlformats.org/officeDocument/2006/relationships/hyperlink" Target="https://globallnghub.com/natural-gas-prices-weekly-update-jkm-ttf-and-henry-hub-30-march-2026.html" TargetMode="External"/><Relationship Id="rId106" Type="http://schemas.openxmlformats.org/officeDocument/2006/relationships/hyperlink" Target="https://www.washingtonpost.com/opinions/2026/03/19/trumps-iran-war-hormuz-gas-oil-facilities-hit/" TargetMode="External"/><Relationship Id="rId107" Type="http://schemas.openxmlformats.org/officeDocument/2006/relationships/hyperlink" Target="https://www.independent.co.uk/news/gulf-of-oman-iran-asia-strait-of-hormuz-frankfurt-b2942140.html" TargetMode="External"/><Relationship Id="rId108" Type="http://schemas.openxmlformats.org/officeDocument/2006/relationships/hyperlink" Target="https://www.theguardian.com/news/video/2026/mar/19/why-gasfield-attacks-are-a-major-escalation-in-iran-war-the-latest" TargetMode="External"/><Relationship Id="rId109" Type="http://schemas.openxmlformats.org/officeDocument/2006/relationships/hyperlink" Target="https://www.semissourian.com/opinion/lowry-iran-is-challenging-a-bedrock-of-american-geopolitical-power-5683fe82" TargetMode="External"/><Relationship Id="rId110" Type="http://schemas.openxmlformats.org/officeDocument/2006/relationships/hyperlink" Target="https://www.okaz.com.sa/economy/na/2240796" TargetMode="External"/><Relationship Id="rId111" Type="http://schemas.openxmlformats.org/officeDocument/2006/relationships/hyperlink" Target="https://www.caclubindia.com/articles/irans-hormuz-gambit-how-a-21mile-strait-made-the-world-an-economic-hostage-54984.asp" TargetMode="External"/><Relationship Id="rId112" Type="http://schemas.openxmlformats.org/officeDocument/2006/relationships/hyperlink" Target="https://www.bloomberg.com/news/videos/2026-03-19/weeks-of-war-are-reshaping-global-gas-markets-video" TargetMode="External"/><Relationship Id="rId113" Type="http://schemas.openxmlformats.org/officeDocument/2006/relationships/hyperlink" Target="https://thefrontierpost.com/trump-says-he-urged-netanyahu-not-to-target-irans-oil-gas-fields/" TargetMode="External"/><Relationship Id="rId114" Type="http://schemas.openxmlformats.org/officeDocument/2006/relationships/hyperlink" Target="https://punchng.com/imf-raises-concern-over-global-inflation-output-over-iran-war/?utm_source=rss.punchng.com&amp;utm_medium=web" TargetMode="External"/><Relationship Id="rId115" Type="http://schemas.openxmlformats.org/officeDocument/2006/relationships/hyperlink" Target="https://www.cbsnews.com/video/oil-and-gas-prices-jump-amid-attacks-on-middle-east-energy-facilities/" TargetMode="External"/><Relationship Id="rId116" Type="http://schemas.openxmlformats.org/officeDocument/2006/relationships/hyperlink" Target="https://www.downtoearth.org.in/energy/attacks-that-will-outlast-the-west-asia-war" TargetMode="External"/><Relationship Id="rId117" Type="http://schemas.openxmlformats.org/officeDocument/2006/relationships/hyperlink" Target="https://www.theguardian.com/commentisfree/2026/mar/19/the-guardian-view-on-the-iran-war-escalation-as-trump-breaks-things-who-will-pick-up-the-pieces" TargetMode="External"/><Relationship Id="rId118" Type="http://schemas.openxmlformats.org/officeDocument/2006/relationships/hyperlink" Target="https://www.aljazeera.com/video/newsfeed/2026/3/19/irans-strike-on-qatar-gas-facility-will-reduce-supply-for-3-to-5-years?traffic_source=rss" TargetMode="External"/><Relationship Id="rId119" Type="http://schemas.openxmlformats.org/officeDocument/2006/relationships/hyperlink" Target="https://www.ilfattoquotidiano.it/2026/03/19/qatar-fornitura-gnl-italia-stop-danni-impianti-guerra-iran-news/8329638/" TargetMode="External"/><Relationship Id="rId120" Type="http://schemas.openxmlformats.org/officeDocument/2006/relationships/hyperlink" Target="https://www.moroccoworldnews.com/2026/03/283381/gas-prices-jump-25-after-middle-east-strikes-hit-qatar-lng-facility/" TargetMode="External"/><Relationship Id="rId121" Type="http://schemas.openxmlformats.org/officeDocument/2006/relationships/hyperlink" Target="https://www.businesstoday.in/world/story/iran-war-to-end-trump-says-well-be-leaving-very-soon-signals-us-exit-in-2-3-weeks-523420-2026-04-01?utm_source=rssfeed" TargetMode="External"/><Relationship Id="rId122" Type="http://schemas.openxmlformats.org/officeDocument/2006/relationships/hyperlink" Target="https://dailycaller.com/2026/03/31/trump-address-nation-iran-wednesday-night/" TargetMode="External"/><Relationship Id="rId123" Type="http://schemas.openxmlformats.org/officeDocument/2006/relationships/hyperlink" Target="https://www.express.co.uk/news/world/2184250/haifa-refinery-israel-struck-iran" TargetMode="External"/><Relationship Id="rId124" Type="http://schemas.openxmlformats.org/officeDocument/2006/relationships/hyperlink" Target="https://www.columbian.com/news/2026/mar/19/eu-scrambles-to-contain-energy-costs-from-war-in-middle-east/" TargetMode="External"/><Relationship Id="rId125" Type="http://schemas.openxmlformats.org/officeDocument/2006/relationships/hyperlink" Target="https://www.pravda.com.ua/news/2026/04/01/8028109/" TargetMode="External"/><Relationship Id="rId126" Type="http://schemas.openxmlformats.org/officeDocument/2006/relationships/hyperlink" Target="https://www.fox7austin.com/news/gas-prices-continue-rise-following-iran-strikes" TargetMode="External"/><Relationship Id="rId127" Type="http://schemas.openxmlformats.org/officeDocument/2006/relationships/hyperlink" Target="https://nypost.com/2026/03/19/world-news/us-deploys-a-10-warthogs-apache-helicopters-to-secure-strait-of-hormuz/" TargetMode="External"/><Relationship Id="rId128" Type="http://schemas.openxmlformats.org/officeDocument/2006/relationships/hyperlink" Target="https://economictimes.indiatimes.com/news/india/india-should-look-for-geographical-diversification-for-gas-says-former-iocl-executive-director/articleshow/129940141.cms" TargetMode="External"/><Relationship Id="rId129" Type="http://schemas.openxmlformats.org/officeDocument/2006/relationships/hyperlink" Target="https://thefrontierpost.com/treasury-chief-says-us-may-unsanction-iran-oil-already-being-shipped/" TargetMode="External"/><Relationship Id="rId130" Type="http://schemas.openxmlformats.org/officeDocument/2006/relationships/hyperlink" Target="https://www.mirror.co.uk/money/every-day-goes-raises-risk-36895287" TargetMode="External"/><Relationship Id="rId131" Type="http://schemas.openxmlformats.org/officeDocument/2006/relationships/hyperlink" Target="https://www.unita.it/2026/03/19/stretto-hormuz-piano-sei-paesi-italia-riaprire-rotta-commerciale-greggio/" TargetMode="External"/><Relationship Id="rId132" Type="http://schemas.openxmlformats.org/officeDocument/2006/relationships/hyperlink" Target="https://peakoil.com/publicpolicy/trump-says-iran-war-could-wrap-up-in-2-3-weeks-as-conflict-pushes-gas-prices-over-4-a-gallon" TargetMode="External"/><Relationship Id="rId133" Type="http://schemas.openxmlformats.org/officeDocument/2006/relationships/hyperlink" Target="https://telquel.ma/instant-t/2026/03/19/infrastructures-energetiques-ciblees-une-escalade-qui-fait-craindre-pour-les-prix-et-lapprovisionnement_1979648/" TargetMode="External"/><Relationship Id="rId134" Type="http://schemas.openxmlformats.org/officeDocument/2006/relationships/hyperlink" Target="https://www.dailymail.co.uk/money/article-15660597/Gas-prices-reach-highest-level-THREE-years-rising-does-mean-energy-bills.html?ns_mchannel=rss&amp;ns_campaign=1490&amp;ito=1490" TargetMode="External"/><Relationship Id="rId135" Type="http://schemas.openxmlformats.org/officeDocument/2006/relationships/hyperlink" Target="https://carbon-pulse.com/494820/" TargetMode="External"/><Relationship Id="rId136" Type="http://schemas.openxmlformats.org/officeDocument/2006/relationships/hyperlink" Target="https://www.independent.co.uk/tv/news/iran-war-south-pars-gas-video-b2941622.html" TargetMode="External"/><Relationship Id="rId137" Type="http://schemas.openxmlformats.org/officeDocument/2006/relationships/hyperlink" Target="https://www.lapresse.tn/2026/03/19/gaz-en-europe-les-prix-explosent-apres-des-attaques-sur-des-installations-energetiques-dans-le-golfe/" TargetMode="External"/><Relationship Id="rId138" Type="http://schemas.openxmlformats.org/officeDocument/2006/relationships/hyperlink" Target="https://www.zerohedge.com/energy/asia-burns-more-coal-middle-east-war-sends-lng-prices-3-year-highs" TargetMode="External"/><Relationship Id="rId139" Type="http://schemas.openxmlformats.org/officeDocument/2006/relationships/hyperlink" Target="https://www.aljazeera.com/economy/2026/3/19/asias-stock-markets-dive-after-attacks-on-energy-facilities-in-qatar-iran?traffic_source=rss" TargetMode="External"/><Relationship Id="rId140" Type="http://schemas.openxmlformats.org/officeDocument/2006/relationships/hyperlink" Target="https://www.dn.se/varlden/eu-ministrar-i-akut-mote-uppmanas-spara-diesel/" TargetMode="External"/><Relationship Id="rId141" Type="http://schemas.openxmlformats.org/officeDocument/2006/relationships/hyperlink" Target="https://www.aljazeera.com/video/newsfeed/2026/3/19/qatar-expels-iranian-attaches-after-lng-facility-strike?traffic_source=rss" TargetMode="External"/><Relationship Id="rId142" Type="http://schemas.openxmlformats.org/officeDocument/2006/relationships/hyperlink" Target="https://easternherald.com/2026/03/31/uk-jet-fuel-crisis-last-middle-east-shipment-hormuz-blockade/" TargetMode="External"/><Relationship Id="rId143" Type="http://schemas.openxmlformats.org/officeDocument/2006/relationships/hyperlink" Target="https://www.aljazeera.com/news/2026/3/18/qatar-says-iran-missile-attack-sparks-fire-causes-damage-at-gas-facility?traffic_source=rss" TargetMode="External"/><Relationship Id="rId144" Type="http://schemas.openxmlformats.org/officeDocument/2006/relationships/hyperlink" Target="https://europeangashub.com/european-gas-market-absorbs-the-largest-share-of-lng-supply-cuts.html" TargetMode="External"/><Relationship Id="rId145" Type="http://schemas.openxmlformats.org/officeDocument/2006/relationships/hyperlink" Target="https://windward.ai/blog/one-month-into-the-iran-war/" TargetMode="External"/><Relationship Id="rId146" Type="http://schemas.openxmlformats.org/officeDocument/2006/relationships/hyperlink" Target="https://www.indiandefensenews.in/2026/03/vital-energy-pipeline-blown-up-by.html" TargetMode="External"/><Relationship Id="rId147" Type="http://schemas.openxmlformats.org/officeDocument/2006/relationships/hyperlink" Target="https://www.24ur.com/novice/tujina/energetska-negotovost-v-evropi-prihajajo-omejitve-v-prometu.html" TargetMode="External"/><Relationship Id="rId148" Type="http://schemas.openxmlformats.org/officeDocument/2006/relationships/hyperlink" Target="https://aif.ru/money/-gazprom-letnyaya-zakachka-gaza-v-phg-evropy-stala-nerentabelnoy" TargetMode="External"/><Relationship Id="rId149" Type="http://schemas.openxmlformats.org/officeDocument/2006/relationships/hyperlink" Target="https://globallnghub.com/qatar-lng-supply-disrupted-as-12-8-mtpa-outage-hits-global-market-balance.html" TargetMode="External"/><Relationship Id="rId150" Type="http://schemas.openxmlformats.org/officeDocument/2006/relationships/hyperlink" Target="https://oilprice.com/Latest-Energy-News/World-News/Asia-Burns-More-Coal-as-Middle-East-War-Sends-LNG-Prices-to-3-Year-Highs.html" TargetMode="External"/><Relationship Id="rId151" Type="http://schemas.openxmlformats.org/officeDocument/2006/relationships/hyperlink" Target="https://europeangashub.com/lng-liquefaction-outages-shut-115-mtpa-by-end-of-march-2026.html" TargetMode="External"/><Relationship Id="rId152" Type="http://schemas.openxmlformats.org/officeDocument/2006/relationships/hyperlink" Target="https://energynow.com/2026/03/exxon-and-qatarenergys-joint-venture-golden-pass-produces-first-lng-at-new-texas-facility/" TargetMode="External"/><Relationship Id="rId153" Type="http://schemas.openxmlformats.org/officeDocument/2006/relationships/hyperlink" Target="https://24.hu/fn/gazdasag/2026/03/31/gazstop-foldgaz-ukrajna-lng/" TargetMode="External"/><Relationship Id="rId154" Type="http://schemas.openxmlformats.org/officeDocument/2006/relationships/hyperlink" Target="https://www.oedigital.com/news/537516-chevron-s-wheatstone-lng-plant-remains-offline-due-to-cyclone-damage" TargetMode="External"/><Relationship Id="rId155" Type="http://schemas.openxmlformats.org/officeDocument/2006/relationships/hyperlink" Target="https://oilprice.com/Latest-Energy-News/World-News/Chevron-Reports-Extensive-Damage-at-Major-LNG-Project.html" TargetMode="External"/><Relationship Id="rId156" Type="http://schemas.openxmlformats.org/officeDocument/2006/relationships/hyperlink" Target="https://www.khaama.com/gas-pipeline-blast-disrupts-supply-in-pakistans-balochistan/" TargetMode="External"/><Relationship Id="rId157" Type="http://schemas.openxmlformats.org/officeDocument/2006/relationships/hyperlink" Target="https://www.sanjuandailystar.com/post/this-is-what-happens-when-the-gas-runs-out" TargetMode="External"/><Relationship Id="rId158" Type="http://schemas.openxmlformats.org/officeDocument/2006/relationships/hyperlink" Target="https://en.apa.az/energy-and-industry/eu-gas-consumption-falls-44-in-february-498940" TargetMode="External"/><Relationship Id="rId159" Type="http://schemas.openxmlformats.org/officeDocument/2006/relationships/hyperlink" Target="https://en.yenisafak.com/world/gazprom-warns-eu-gas-storage-at-critically-low-levels-3716517" TargetMode="External"/><Relationship Id="rId160" Type="http://schemas.openxmlformats.org/officeDocument/2006/relationships/hyperlink" Target="https://25h.app/2026/03/31/%D8%A7%D9%84%D8%AD%D8%B1%D8%A8-%D8%AA%D8%B3%D8%B1%D8%B9-%D8%A7%D9%84%D8%A7%D8%AA%D8%AC%D8%A7%D9%87-%D9%84%D9%84%D8%A7%D8%B3%D8%AA%D8%AB%D9%85%D8%A7%D8%B1-%D9%81%D9%8A-%D8%A7%D9%84%D8%B7%D8%A7%D9%82/" TargetMode="External"/><Relationship Id="rId161"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162"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163" Type="http://schemas.openxmlformats.org/officeDocument/2006/relationships/hyperlink" Target="https://www.lapresse.tn/2026/03/18/nous-sommes-a-la-phase-decisive-qui-redessinera-lordre-mondial-alerte-ridha-chkoundali/" TargetMode="External"/><Relationship Id="rId164" Type="http://schemas.openxmlformats.org/officeDocument/2006/relationships/hyperlink" Target="https://www.tz.de/politik/raketen-innerhalb-des-nato-luftraums-abgeschossen-was-sie-wissen-muessen-zr-94243066.html" TargetMode="External"/><Relationship Id="rId165" Type="http://schemas.openxmlformats.org/officeDocument/2006/relationships/hyperlink" Target="https://haitigazette.com/drone-attack-sparks-fire-on-kuwaiti-tanker-in-uae-amid-irans-gulf-attacks/" TargetMode="External"/><Relationship Id="rId166" Type="http://schemas.openxmlformats.org/officeDocument/2006/relationships/hyperlink" Target="https://www.gazetaprawna.pl/wiadomosci/swiat/artykuly/11215985,orban-blokuje-miliardy-dla-ukrainy-jesli-nie-ma-ropy-nie-ma-pieniedz.html" TargetMode="External"/><Relationship Id="rId167" Type="http://schemas.openxmlformats.org/officeDocument/2006/relationships/hyperlink" Target="https://www.indiatvnews.com/news/world/iran-war-live-updates-conflict-continues-in-west-asia-as-us-israel-continue-strikes-strait-of-hormuz-developments-donald-trump-peace-talks-1035694" TargetMode="External"/><Relationship Id="rId168" Type="http://schemas.openxmlformats.org/officeDocument/2006/relationships/hyperlink" Target="https://www.ilfattoquotidiano.it/mondo/live-post/2026/03/18/guerra-in-iran-israele-usa-news-oggi-18-marzo/8327941/" TargetMode="External"/><Relationship Id="rId169" Type="http://schemas.openxmlformats.org/officeDocument/2006/relationships/hyperlink" Target="https://www.philstar.com/headlines/2026/03/31/2518109/marcos-pursue-talks-iran-strait-hormuz-passage" TargetMode="External"/><Relationship Id="rId170" Type="http://schemas.openxmlformats.org/officeDocument/2006/relationships/hyperlink" Target="https://www.indiatoday.in/world/story/iran-approves-strait-of-hormuz-plan-bans-us-israeli-vessels-amid-2889421-2026-03-31?utm_source=rss" TargetMode="External"/><Relationship Id="rId171" Type="http://schemas.openxmlformats.org/officeDocument/2006/relationships/hyperlink" Target="https://www.theguardian.com/business/live/2026/mar/18/oil-stock-markets-iraq-deal-exports-turkey-inflation-central-bankers-news-updates" TargetMode="External"/><Relationship Id="rId172" Type="http://schemas.openxmlformats.org/officeDocument/2006/relationships/hyperlink" Target="https://www.theyeshivaworld.com/news/israel-news/2531965/netanyahu-says-war-is-beyond-halfway-point-calls-for-pipeline-deal-to-neutralize-strait-of-hormuz.html" TargetMode="External"/><Relationship Id="rId173" Type="http://schemas.openxmlformats.org/officeDocument/2006/relationships/hyperlink" Target="https://elcomercio.pe/mundo/oriente-medio/la-china-cosco-consigue-que-dos-cargueros-crucen-el-estrecho-de-ormuz-segun-marinetraffic-ultimas-noticia/" TargetMode="External"/><Relationship Id="rId174" Type="http://schemas.openxmlformats.org/officeDocument/2006/relationships/hyperlink" Target="https://www.bloomberg.com/news/articles/2026-03-18/iran-s-attacks-on-israel-arab-states-continue-as-trump-says-us-to-end-war-soon" TargetMode="External"/><Relationship Id="rId175" Type="http://schemas.openxmlformats.org/officeDocument/2006/relationships/hyperlink" Target="https://www.kathimerini.gr/economy/international/564151855/e-e-ektakti-synodos-ton-ypoyrgon-energeias-dilimmata-agkathia-kai-ti-zita-i-komision/" TargetMode="External"/><Relationship Id="rId176" Type="http://schemas.openxmlformats.org/officeDocument/2006/relationships/hyperlink" Target="https://lenta.ru/news/2026/03/31/potok/" TargetMode="External"/><Relationship Id="rId177" Type="http://schemas.openxmlformats.org/officeDocument/2006/relationships/hyperlink" Target="https://www.straitstimes.com/asia/east-asia/japan-to-coordinate-on-energy-with-indonesia-as-iran-war-disrupts-supplies" TargetMode="External"/><Relationship Id="rId178" Type="http://schemas.openxmlformats.org/officeDocument/2006/relationships/hyperlink" Target="https://www.aljazeera.com/news/2026/3/18/trump-delays-meeting-with-chinas-xi-jinping-as-war-on-iran-rages?traffic_source=rss" TargetMode="External"/><Relationship Id="rId179" Type="http://schemas.openxmlformats.org/officeDocument/2006/relationships/hyperlink" Target="https://www.myjoyonline.com/i-pray-against-geopolitics-npa-boss-warns-of-crude-price-shocks/" TargetMode="External"/><Relationship Id="rId180" Type="http://schemas.openxmlformats.org/officeDocument/2006/relationships/hyperlink" Target="https://vocal.media/chapters/world-war-3-current-affairs-2026" TargetMode="External"/><Relationship Id="rId181" Type="http://schemas.openxmlformats.org/officeDocument/2006/relationships/hyperlink" Target="https://theconcepttrading.com/market-snapshot-3march-31st-2026/" TargetMode="External"/><Relationship Id="rId182" Type="http://schemas.openxmlformats.org/officeDocument/2006/relationships/hyperlink" Target="https://www.express.co.uk/news/uk/2183453/household-energy-bills-soar-250" TargetMode="External"/><Relationship Id="rId183" Type="http://schemas.openxmlformats.org/officeDocument/2006/relationships/hyperlink" Target="https://www.zawya.com/en/economy/gcc/fitch-signals-downgrade-risk-for-qatar-over-post-iran-war-security-concerns-gngyrmww" TargetMode="External"/><Relationship Id="rId184" Type="http://schemas.openxmlformats.org/officeDocument/2006/relationships/hyperlink" Target="https://cairnsnews.org/2026/03/31/environmentalists-love-fuel-crisis-and-will-fight-queensland-oil-production-plans/" TargetMode="External"/><Relationship Id="rId185" Type="http://schemas.openxmlformats.org/officeDocument/2006/relationships/hyperlink" Target="https://www.ksta.de/politik/eskalation-am-golf-iran-greift-tanker-an-usa-drohen-mit-seestrassen-oeffnung-1255475" TargetMode="External"/><Relationship Id="rId186" Type="http://schemas.openxmlformats.org/officeDocument/2006/relationships/hyperlink" Target="https://www.india.com/news/world/donald-trump-united-states-iran-israel-white-house-strait-of-hormuz-scott-bessent-benjamin-netanyahu-us-secretary-of-state-marco-rubio-mojtaba-khamenei-8362255/" TargetMode="External"/><Relationship Id="rId187" Type="http://schemas.openxmlformats.org/officeDocument/2006/relationships/hyperlink" Target="https://www.sondakika.com/guncel/haber-iran-hurmuz-bogazi-nda-gecis-ucreti-uygulamasini-o-19701182/" TargetMode="External"/><Relationship Id="rId188" Type="http://schemas.openxmlformats.org/officeDocument/2006/relationships/hyperlink" Target="https://economictimes.indiatimes.com/news/international/world-news/iran-parliament-panel-approves-plan-to-impose-tolls-on-strait-of-hormuz-amid-west-asia-conflict/videoshow/129915623.cms" TargetMode="External"/><Relationship Id="rId189" Type="http://schemas.openxmlformats.org/officeDocument/2006/relationships/hyperlink" Target="https://www.ndtv.com/world-news/iran-war-latest-news-18-india-flagged-ships-carrying-crude-oil-lpg-stranded-in-hormuz-amid-war-11288921#publisher=newsstand" TargetMode="External"/><Relationship Id="rId190" Type="http://schemas.openxmlformats.org/officeDocument/2006/relationships/hyperlink" Target="https://www.france24.com/en/middle-east/20260331-middle-east-war-live-iran-defiant-as-trump-makes-new-threat-against-its-oil-hub-strait-of-hormuz-usa" TargetMode="External"/><Relationship Id="rId191" Type="http://schemas.openxmlformats.org/officeDocument/2006/relationships/hyperlink" Target="https://www.hedgeco.net/news/03/2026/blackrock-cuts-equity-risk-amid-energy-supply-shock-a-strategic-pivot-signals-rising-macro-tensions.html" TargetMode="External"/><Relationship Id="rId192" Type="http://schemas.openxmlformats.org/officeDocument/2006/relationships/hyperlink" Target="https://scroll.in/latest/1091773/top-updates-trump-threatens-to-obliterate-irans-kharg-island-if-hormuz-is-not-reopened?utm_source=rss&amp;utm_medium=public" TargetMode="External"/><Relationship Id="rId193" Type="http://schemas.openxmlformats.org/officeDocument/2006/relationships/hyperlink" Target="https://wkzo.com/2026/03/30/giant-oil-tanker-off-dubai-hit-by-iranian-strike-trump-threatens-to-obliterate-iran-energy-oil-plants/" TargetMode="External"/><Relationship Id="rId194" Type="http://schemas.openxmlformats.org/officeDocument/2006/relationships/hyperlink" Target="https://ria.ru/20260331/potok-2083921116.html" TargetMode="External"/><Relationship Id="rId195" Type="http://schemas.openxmlformats.org/officeDocument/2006/relationships/hyperlink" Target="https://investinglive.com/commodities/reports-of-unknown-projectile-hitting-a-tanker-in-persian-gulf-near-hormuz-caused-fire-20260330/" TargetMode="External"/><Relationship Id="rId196" Type="http://schemas.openxmlformats.org/officeDocument/2006/relationships/hyperlink" Target="https://www.aol.com/iran-demand-end-war-could-151258697.html" TargetMode="External"/><Relationship Id="rId197" Type="http://schemas.openxmlformats.org/officeDocument/2006/relationships/hyperlink" Target="https://filipinotimes.net/latest-news/2026/03/31/iran-moves-to-charge-vessels-passing-through-strait-of-hormuz/" TargetMode="External"/><Relationship Id="rId198" Type="http://schemas.openxmlformats.org/officeDocument/2006/relationships/hyperlink" Target="https://www.livemint.com/news/world/us-israel-iran-war-live-updates-donald-trump-strait-of-hormuz-oil-price-dubai-tanker-hit-middle-east-conflict-news-11774917664891.html" TargetMode="External"/><Relationship Id="rId199" Type="http://schemas.openxmlformats.org/officeDocument/2006/relationships/hyperlink" Target="https://www.livemint.com/news/world/iran-warns-high-time-for-saudi-arabia-to-eject-us-forces-just-look-at-what-we-did-to-their-aerial-command-11774923141876.html" TargetMode="External"/><Relationship Id="rId200" Type="http://schemas.openxmlformats.org/officeDocument/2006/relationships/hyperlink" Target="https://www.thefp.com/p/the-battle-of-hormuz-approaches" TargetMode="External"/><Relationship Id="rId201" Type="http://schemas.openxmlformats.org/officeDocument/2006/relationships/hyperlink" Target="https://www.dawn.com/news/1986988/gas-supply-to-quetta-other-parts-of-balochistan-suspended" TargetMode="External"/><Relationship Id="rId202" Type="http://schemas.openxmlformats.org/officeDocument/2006/relationships/hyperlink" Target="https://simplywall.st/stocks/gb/energy/lse-shel/shell-shares/news/shell-talks-with-uk-government-put-lng-risks-and-portfolio-c/amp" TargetMode="External"/><Relationship Id="rId203" Type="http://schemas.openxmlformats.org/officeDocument/2006/relationships/hyperlink" Target="https://www.zerohedge.com/energy/gulf-lng-crisis-set-make-coal-great-again" TargetMode="External"/><Relationship Id="rId204" Type="http://schemas.openxmlformats.org/officeDocument/2006/relationships/hyperlink" Target="https://energynow.com/2026/03/us-natural-gas-falls-on-warmer-outlook-growing-storage-surplus/" TargetMode="External"/><Relationship Id="rId205" Type="http://schemas.openxmlformats.org/officeDocument/2006/relationships/hyperlink" Target="https://www.claimsjournal.com/news/national/2026/03/30/336582.htm" TargetMode="External"/><Relationship Id="rId206" Type="http://schemas.openxmlformats.org/officeDocument/2006/relationships/hyperlink" Target="https://tass.com/economy/2109081" TargetMode="External"/><Relationship Id="rId207" Type="http://schemas.openxmlformats.org/officeDocument/2006/relationships/hyperlink" Target="https://www.jpost.com/international/article-891706" TargetMode="External"/><Relationship Id="rId208" Type="http://schemas.openxmlformats.org/officeDocument/2006/relationships/hyperlink" Target="https://www.haberler.com/ekonomi/ab-dogal-gaz-depolarinda-kritik-dusus-19700507-haberi/" TargetMode="External"/><Relationship Id="rId209" Type="http://schemas.openxmlformats.org/officeDocument/2006/relationships/hyperlink" Target="https://www.brecorder.com/news/40413879/gas-supply-disrupted-in-parts-of-balochistan-after-pipeline-sabotage-ssgc" TargetMode="External"/><Relationship Id="rId210" Type="http://schemas.openxmlformats.org/officeDocument/2006/relationships/hyperlink" Target="https://ekonomi.haber7.com/ekonomi/haber/3616044-dunya-devi-duyurdu-bolgede-buyuk-kriz-dogal-gazda-kritik-gelisme" TargetMode="External"/><Relationship Id="rId211" Type="http://schemas.openxmlformats.org/officeDocument/2006/relationships/hyperlink" Target="https://www.lngindustry.com/liquid-natural-gas/30032026/qatarenergy-extends-force-majeure-until-mid-june-2026/" TargetMode="External"/><Relationship Id="rId212" Type="http://schemas.openxmlformats.org/officeDocument/2006/relationships/hyperlink" Target="https://oilprice.com/Latest-Energy-News/World-News/India-Leans-on-Coal-and-Renewables-as-War-Throttles-Gas-Supply.html" TargetMode="External"/><Relationship Id="rId213" Type="http://schemas.openxmlformats.org/officeDocument/2006/relationships/hyperlink" Target="https://adamfoxie.blogspot.com/2026/03/asia-highly-dependable-on-lng-for.html" TargetMode="External"/><Relationship Id="rId214" Type="http://schemas.openxmlformats.org/officeDocument/2006/relationships/hyperlink" Target="https://indianexpress.com/article/business/strait-of-hormuz-india-lpg-oil-tankers-stranded-persian-gulf-10609885/" TargetMode="External"/><Relationship Id="rId215" Type="http://schemas.openxmlformats.org/officeDocument/2006/relationships/hyperlink" Target="https://www.ekathimerini.com/politics/foreign-policy/1299603/ukraine-seeks-more-lng-and-diesel-from-greece-state-run-naftogaz-says/" TargetMode="External"/><Relationship Id="rId216" Type="http://schemas.openxmlformats.org/officeDocument/2006/relationships/hyperlink" Target="https://www.upstreamonline.com/energy-security/russia-hits-ukraine-gas-fields-in-response-to-baltic-oil-terminal-fires/2-1-1967869?zephr_sso_ott=RtNb9S" TargetMode="External"/><Relationship Id="rId217" Type="http://schemas.openxmlformats.org/officeDocument/2006/relationships/hyperlink" Target="https://www.bairdmaritime.com/shipping/tankers/gas/major-australian-lng-plants-still-disrupted-by-cyclone" TargetMode="External"/><Relationship Id="rId218" Type="http://schemas.openxmlformats.org/officeDocument/2006/relationships/hyperlink" Target="https://www.staradvertiser.com/2026/03/17/breaking-news/iran-rejects-de-escalation-as-israel-claims-top-official-killed/" TargetMode="External"/><Relationship Id="rId219" Type="http://schemas.openxmlformats.org/officeDocument/2006/relationships/hyperlink" Target="https://www.raptureready.com/2026/03/30/30-mar-2026/" TargetMode="External"/><Relationship Id="rId220"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221" Type="http://schemas.openxmlformats.org/officeDocument/2006/relationships/hyperlink" Target="https://wartakota.tribunnews.com/news/885776/ingin-lewati-selat-hormuz-iran-tagih-rp33milyar-tiap-kapal" TargetMode="External"/><Relationship Id="rId222" Type="http://schemas.openxmlformats.org/officeDocument/2006/relationships/hyperlink" Target="https://www.whalesbook.com/news/English/energy/Iran-Conflict-Sparks-LNG-Crisis-Driving-Global-Push-for-Energy-Security/69ca30262850f02827f64915" TargetMode="External"/><Relationship Id="rId223" Type="http://schemas.openxmlformats.org/officeDocument/2006/relationships/hyperlink" Target="https://www.seanews.com.tr/article/ukraine-did-not-claim-responsibility-for-the-altura-attack-mncu9nk2" TargetMode="External"/><Relationship Id="rId224" Type="http://schemas.openxmlformats.org/officeDocument/2006/relationships/hyperlink" Target="https://agadir24.info/%D9%86%D8%B0%D8%B1-%D8%AD%D8%B1%D8%A8-%D8%A7%D9%84%D9%86%D9%81%D8%B7-%D8%AA%D9%84%D9%88%D8%AD-%D8%A8%D8%A7%D9%84%D8%A3%D9%81%D9%82-%D8%BA%D8%A7%D8%B1%D8%A7%D8%AA-%D8%AA%D8%B7%D8%A7%D9%84-%D9%82.html" TargetMode="External"/><Relationship Id="rId225" Type="http://schemas.openxmlformats.org/officeDocument/2006/relationships/hyperlink" Target="https://www.trend.az/business/4169206.html" TargetMode="External"/><Relationship Id="rId226" Type="http://schemas.openxmlformats.org/officeDocument/2006/relationships/hyperlink" Target="https://mirrorsfortheprince.com/how-to-end-the-war-with-iran/?utm_source=rss&amp;utm_medium=rss&amp;utm_campaign=how-to-end-the-war-with-iran" TargetMode="External"/><Relationship Id="rId227" Type="http://schemas.openxmlformats.org/officeDocument/2006/relationships/hyperlink" Target="https://www.digitaltoday.co.kr/en/view/43965/iran-parliament-speaker-says-trump-comments-cannot-be-trusted-taco-trade-no-longer-works" TargetMode="External"/><Relationship Id="rId228" Type="http://schemas.openxmlformats.org/officeDocument/2006/relationships/hyperlink" Target="https://www.middleeasteye.net/live-blog/live-blog-update/trump-us-will-shut-down-attempt-charge-hormuz-passage-toll-minutes" TargetMode="External"/><Relationship Id="rId229" Type="http://schemas.openxmlformats.org/officeDocument/2006/relationships/hyperlink" Target="https://www.nation.com.pk/30-Mar-2026/us-readies-ground-assault-iran-war-escalates" TargetMode="External"/><Relationship Id="rId230" Type="http://schemas.openxmlformats.org/officeDocument/2006/relationships/hyperlink" Target="https://anytvnews.com/world/west-asia-war-trump-netanyahu-ruckus-or-mere-bluff/" TargetMode="External"/><Relationship Id="rId231" Type="http://schemas.openxmlformats.org/officeDocument/2006/relationships/hyperlink" Target="https://scroll.in/latest/1091745/top-updates-indian-killed-in-iranian-attack-in-kuwait-trump-says-us-could-seize-kharg-island?utm_source=rss&amp;utm_medium=public" TargetMode="External"/><Relationship Id="rId232" Type="http://schemas.openxmlformats.org/officeDocument/2006/relationships/hyperlink" Target="https://www.activistpost.com/iran-qatar-and-trumps-new-gas-order-was-europes-gas-the-hidden-target/" TargetMode="External"/><Relationship Id="rId233" Type="http://schemas.openxmlformats.org/officeDocument/2006/relationships/hyperlink" Target="https://www.khaama.com/turkey-intelligence-chief-warns-israel-us-war-on-iran-risks-becoming-global-crisis/" TargetMode="External"/><Relationship Id="rId234" Type="http://schemas.openxmlformats.org/officeDocument/2006/relationships/hyperlink" Target="https://www.khaama.com/iran-speaker-says-tehran-ready-for-any-us-ground-troop-entry/" TargetMode="External"/><Relationship Id="rId235" Type="http://schemas.openxmlformats.org/officeDocument/2006/relationships/hyperlink" Target="https://hotnews.ro/un-scenariu-de-care-suntem-foarte-aproape-oricat-ar-parea-de-nerealist-marele-pericol-acum-este-ca-si-aliatii-sua-sa-aiba-aceeasi-miopie-strategica-2205384" TargetMode="External"/><Relationship Id="rId236" Type="http://schemas.openxmlformats.org/officeDocument/2006/relationships/hyperlink" Target="https://www.thearabianstories.com/2026/03/29/us-boosts-middle-east-forces-as-regional-tensions-enter-critical-phase/" TargetMode="External"/><Relationship Id="rId237" Type="http://schemas.openxmlformats.org/officeDocument/2006/relationships/hyperlink" Target="https://www.whalesbook.com/news/English/commodities/India-Accelerates-PNG-Gas-Infrastructure-Amid-Geopolitical-Energy-Risks/69c90a062850f02827f39e5e" TargetMode="External"/><Relationship Id="rId238" Type="http://schemas.openxmlformats.org/officeDocument/2006/relationships/hyperlink" Target="https://zn.ua/WORLD/vojna-ssha-s-iranom-tramp-okazalsja-pered-zhestkim-vyborom-reuters.html" TargetMode="External"/><Relationship Id="rId239" Type="http://schemas.openxmlformats.org/officeDocument/2006/relationships/hyperlink" Target="https://www.focus.de/politik/manche-laender-sind-bereit-sein-zu-zahlen-millionen-fuer-hormus-durchfahrt-irans-geschaeft-mit-der-verzweiflung_01cf09f3-23e8-480f-9829-41b6bec53dd8.html" TargetMode="External"/><Relationship Id="rId240" Type="http://schemas.openxmlformats.org/officeDocument/2006/relationships/hyperlink" Target="https://www.focus.de/politik/ausland/trump-haelt-sich-offen-5000-us-marines-und-6-kriegsschiffe-machen-druck-vor-kharg_c4acdf80-8b3c-4930-b092-3c074d238c8e.html" TargetMode="External"/><Relationship Id="rId241" Type="http://schemas.openxmlformats.org/officeDocument/2006/relationships/hyperlink" Target="https://www.indiatoday.in/world/story/pakistan-to-host-quadrilateral-foreign-ministers-meeting-to-de-escalate-iran-conflict-and-secure-energy-routes-2888648-2026-03-29?utm_source=rss" TargetMode="External"/><Relationship Id="rId242" Type="http://schemas.openxmlformats.org/officeDocument/2006/relationships/hyperlink" Target="https://www.24newshd.tv/29-Mar-2026/iran-parliament-speaker-says-us-plots-ground-attack-despite-diplomatic-efforts" TargetMode="External"/><Relationship Id="rId243" Type="http://schemas.openxmlformats.org/officeDocument/2006/relationships/hyperlink" Target="https://www.wionews.com/world/-our-men-are-waiting-for-arrival-of-american-soldiers-iran-accuses-us-of-plotting-ground-attack-despite-diplomacy-1774782531820/amp" TargetMode="External"/><Relationship Id="rId244" Type="http://schemas.openxmlformats.org/officeDocument/2006/relationships/hyperlink" Target="https://www.globaltrademag.com/u-s-launches-new-insurance-program-for-strait-of-hormuz-shipping/" TargetMode="External"/><Relationship Id="rId245" Type="http://schemas.openxmlformats.org/officeDocument/2006/relationships/hyperlink" Target="https://www.sueddeutsche.de/wirtschaft/schiffe-iran-hormus-blockade-li.3459749?reduced=true" TargetMode="External"/><Relationship Id="rId246" Type="http://schemas.openxmlformats.org/officeDocument/2006/relationships/hyperlink" Target="https://egyptian-gazette.com/world/mediators-meet-in-pakistan-to-discuss-ending-iran-war/" TargetMode="External"/><Relationship Id="rId247" Type="http://schemas.openxmlformats.org/officeDocument/2006/relationships/hyperlink" Target="https://www.omanobserver.om/article/1186897/opinion/business/global-shock-waves-the-widening-impact-of-the-us-israel-iran-war" TargetMode="External"/><Relationship Id="rId248" Type="http://schemas.openxmlformats.org/officeDocument/2006/relationships/hyperlink" Target="https://www.cbsnews.com/news/diesel-prices-5-dollars-gallon-economic-impact/" TargetMode="External"/><Relationship Id="rId249" Type="http://schemas.openxmlformats.org/officeDocument/2006/relationships/hyperlink" Target="https://thefrontierpost.com/oil-prices-climb-as-fresh-strikes-target-infrastructure/" TargetMode="External"/><Relationship Id="rId250"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251" Type="http://schemas.openxmlformats.org/officeDocument/2006/relationships/hyperlink" Target="https://mediaindonesia.com/internasional/874298/lewat-selat-hormuz-bisa-kena-rp30-miliar-benarkah-ini-faktanya" TargetMode="External"/><Relationship Id="rId252" Type="http://schemas.openxmlformats.org/officeDocument/2006/relationships/hyperlink" Target="https://www.egyptindependent.com/how-risky-would-a-us-assault-on-irans-kharg-island-be-and-why-might-trump-consider-it/" TargetMode="External"/><Relationship Id="rId253" Type="http://schemas.openxmlformats.org/officeDocument/2006/relationships/hyperlink" Target="https://www.prensalibre.com/opinion/columnasdiarias/iran-y-ormuz/" TargetMode="External"/><Relationship Id="rId254" Type="http://schemas.openxmlformats.org/officeDocument/2006/relationships/hyperlink" Target="https://www.aftenposten.no/okonomi/e24/i/ExxLa5/europas-trues-av-ny-energiskvis" TargetMode="External"/><Relationship Id="rId255" Type="http://schemas.openxmlformats.org/officeDocument/2006/relationships/hyperlink" Target="https://slguardian.org/us-iran-tensions-explode-as-iranian-strikes-destroy-us-e-3-sentry/" TargetMode="External"/><Relationship Id="rId256" Type="http://schemas.openxmlformats.org/officeDocument/2006/relationships/hyperlink" Target="https://www.usthadian.com/strait-of-hormuz-blockade-2026-and-global-energy-shock/" TargetMode="External"/><Relationship Id="rId257" Type="http://schemas.openxmlformats.org/officeDocument/2006/relationships/hyperlink" Target="https://www.abc.net.au/news/2026-03-29/gate-of-tears-at-risk-of-becoming-second-major-oil-bottleneck/106508316" TargetMode="External"/><Relationship Id="rId258" Type="http://schemas.openxmlformats.org/officeDocument/2006/relationships/hyperlink" Target="https://www.perthnow.com.au/news/conflict/iran-allows-20-pakistani-ships-through-strait-of-hormuz-c-22064120" TargetMode="External"/><Relationship Id="rId259" Type="http://schemas.openxmlformats.org/officeDocument/2006/relationships/hyperlink" Target="https://vm.ru/news/1314239-mid-rf-soobshil-chto-specsluzhby-ssha-aktivizirovali-ohotu-za-rossiyanami-po-miru" TargetMode="External"/><Relationship Id="rId260" Type="http://schemas.openxmlformats.org/officeDocument/2006/relationships/hyperlink" Target="https://www.ad-hoc-news.de/boerse/news/ueberblick/bp-s-strategic-pivot-amid-hormuz-disruption/69018129" TargetMode="External"/><Relationship Id="rId261" Type="http://schemas.openxmlformats.org/officeDocument/2006/relationships/hyperlink" Target="https://www.livemint.com/news/world/us-iran-war-live-updates-march-29-donald-trump-strait-of-hormuz-yemen-houthis-israel-middle-east-conflict-oil-price-news-11774743846091.html" TargetMode="External"/><Relationship Id="rId262" Type="http://schemas.openxmlformats.org/officeDocument/2006/relationships/hyperlink" Target="https://tass.com/world/2108439" TargetMode="External"/><Relationship Id="rId263" Type="http://schemas.openxmlformats.org/officeDocument/2006/relationships/hyperlink" Target="https://www.japantimes.co.jp/news/2026/03/29/world/houthis-iran-us-troops/" TargetMode="External"/><Relationship Id="rId264" Type="http://schemas.openxmlformats.org/officeDocument/2006/relationships/hyperlink" Target="https://www.peoplenews.tw/articles/hot-news/23802" TargetMode="External"/><Relationship Id="rId265" Type="http://schemas.openxmlformats.org/officeDocument/2006/relationships/hyperlink" Target="https://boereport.com/2026/03/28/australia-lng-disruptions-continue-after-narelle-thousands-without-power/" TargetMode="External"/><Relationship Id="rId266" Type="http://schemas.openxmlformats.org/officeDocument/2006/relationships/hyperlink" Target="https://www.brecorder.com/news/40413633/us-natural-gas-futures-rise-on-cooler-weather-outlook-ahead-of-contract-expiry" TargetMode="External"/><Relationship Id="rId267" Type="http://schemas.openxmlformats.org/officeDocument/2006/relationships/hyperlink" Target="https://iraqidinarchat.net/outside-of-hormuz-iraq-loses-two-million-barrels-of-its-disrupted-export-capacity-via-overland-pipelines/" TargetMode="External"/><Relationship Id="rId268" Type="http://schemas.openxmlformats.org/officeDocument/2006/relationships/hyperlink" Target="https://indianexpress.com/article/explained/explained-global/houthis-iran-war-bab-el-mandeb-10606480/" TargetMode="External"/><Relationship Id="rId269" Type="http://schemas.openxmlformats.org/officeDocument/2006/relationships/hyperlink" Target="https://kalkinemedia.com/uk/news/market-updates/europe-gas-market-tightens-grip-amid-ftse-100-energy-sector-shifts" TargetMode="External"/><Relationship Id="rId270" Type="http://schemas.openxmlformats.org/officeDocument/2006/relationships/hyperlink" Target="https://focus.ua/voennye-novosti/748778-ataka-na-poltavshchinu-pogib-chelovek-novosti" TargetMode="External"/><Relationship Id="rId271" Type="http://schemas.openxmlformats.org/officeDocument/2006/relationships/hyperlink" Target="https://www.lemonde.fr/en/international/article/2026/03/28/israel-army-reports-war-s-first-missile-attack-from-yemen_6751891_4.html" TargetMode="External"/><Relationship Id="rId272" Type="http://schemas.openxmlformats.org/officeDocument/2006/relationships/hyperlink" Target="https://indianexpress.com/article/world/us-news/iran-us-israel-war-live-updates-araghchi-power-plant-attack-trump-pause-10605786/" TargetMode="External"/><Relationship Id="rId273" Type="http://schemas.openxmlformats.org/officeDocument/2006/relationships/hyperlink" Target="https://tass.com/world/2108335" TargetMode="External"/><Relationship Id="rId274" Type="http://schemas.openxmlformats.org/officeDocument/2006/relationships/hyperlink" Target="https://scroll.in/latest/1091725/top-updates-five-indians-injured-due-to-falling-missile-debris-in-abu-dhabi?utm_source=rss&amp;utm_medium=public" TargetMode="External"/><Relationship Id="rId275" Type="http://schemas.openxmlformats.org/officeDocument/2006/relationships/hyperlink" Target="https://www.24newshd.tv/28-Mar-2026/us-president-says-iran-must-open-key-waterway" TargetMode="External"/><Relationship Id="rId276" Type="http://schemas.openxmlformats.org/officeDocument/2006/relationships/hyperlink" Target="https://www.indiatoday.in/world/story/one-month-iran-us-israel-war-winner-endgame-oil-prices-hormuz-trump-ceasefire-2888258-2026-03-28?utm_source=rss" TargetMode="External"/><Relationship Id="rId277" Type="http://schemas.openxmlformats.org/officeDocument/2006/relationships/hyperlink" Target="https://timesofoman.com//article/169961-g7-foreign-ministers-emphasise-absolute-necessity-of-safe-and-toll-free-strait-of-hormuz" TargetMode="External"/><Relationship Id="rId278" Type="http://schemas.openxmlformats.org/officeDocument/2006/relationships/hyperlink" Target="https://www.iranherald.com/news/278949026/iran-committed-to-resolute-defence-of-sovereignty-amid-conflict-fm-araghchi-tells-russian-fm" TargetMode="External"/><Relationship Id="rId279" Type="http://schemas.openxmlformats.org/officeDocument/2006/relationships/hyperlink" Target="https://www.bluewin.ch/en/news/international/irans-president-threatens-retaliatory-strikes-3165269.html" TargetMode="External"/><Relationship Id="rId280" Type="http://schemas.openxmlformats.org/officeDocument/2006/relationships/hyperlink" Target="https://www.sabah.com.tr/dunya/hurmuz-krizi-derinlesiyor-7551936" TargetMode="External"/><Relationship Id="rId281" Type="http://schemas.openxmlformats.org/officeDocument/2006/relationships/hyperlink" Target="https://thearabianpost.com/strikes-on-iran-jolt-world-markets/" TargetMode="External"/><Relationship Id="rId282" Type="http://schemas.openxmlformats.org/officeDocument/2006/relationships/hyperlink" Target="https://zn.ua/WORLD/strany-g7-hotovy-zashchishchat-ormuzskij-proliv-odnako-pri-odnom-uslovii-smi-raskryli-detali.html" TargetMode="External"/><Relationship Id="rId283" Type="http://schemas.openxmlformats.org/officeDocument/2006/relationships/hyperlink" Target="https://www.deccanchronicle.com/west-asia/iran-us-war-live-latest-news-updates-1946811" TargetMode="External"/><Relationship Id="rId284" Type="http://schemas.openxmlformats.org/officeDocument/2006/relationships/hyperlink" Target="https://www.rte.ie/news/world/2026/0328/1565625-iran-war-wrap/" TargetMode="External"/><Relationship Id="rId285" Type="http://schemas.openxmlformats.org/officeDocument/2006/relationships/hyperlink" Target="https://www.demorgen.be/nieuws/als-je-dat-een-keer-betaalt-stel-je-een-precedent-waarom-irans-tol-in-straat-van-hormuz-meer-is-dan-een-drukmiddel~ba6c6794/" TargetMode="External"/><Relationship Id="rId286"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287" Type="http://schemas.openxmlformats.org/officeDocument/2006/relationships/hyperlink" Target="https://www.travelandtourworld.com/news/article/europe-gas-crisis-looms-as-ttf-prices-surge-toward-eur-100-mwh-amid-lng-halt-and-middle-east-war-shock/" TargetMode="External"/><Relationship Id="rId288" Type="http://schemas.openxmlformats.org/officeDocument/2006/relationships/hyperlink" Target="https://theshillongtimes.com/2026/03/28/fresh-israel-strikes-on-iran-amid-diplomatic-impasse/" TargetMode="External"/><Relationship Id="rId289" Type="http://schemas.openxmlformats.org/officeDocument/2006/relationships/hyperlink" Target="https://www.chosun.com/english/world-en/2026/03/28/HU5ZON2NMJDQNADHT6TGS4TZKY/" TargetMode="External"/><Relationship Id="rId290" Type="http://schemas.openxmlformats.org/officeDocument/2006/relationships/hyperlink" Target="https://www.investing.com/news/stock-market-news/factboxhow-many-ships-have-been-attacked-in-the-gulf-since-start-of-iran-war-4565444" TargetMode="External"/><Relationship Id="rId291" Type="http://schemas.openxmlformats.org/officeDocument/2006/relationships/hyperlink" Target="https://aif.ru/society/poyavilis-foto-goryashchih-korabley-ssha-v-ormuzskom-prolive" TargetMode="External"/><Relationship Id="rId292" Type="http://schemas.openxmlformats.org/officeDocument/2006/relationships/hyperlink" Target="https://meyka.com/blog/march-28-japan-lifts-coal-plant-curbs-for-one-year-to-avert-power-crunch-2803/" TargetMode="External"/><Relationship Id="rId293" Type="http://schemas.openxmlformats.org/officeDocument/2006/relationships/hyperlink" Target="https://aif.ru/politics/world/v-irane-zayavili-chto-situaciya-v-ormuzskom-prolive-ne-smozhet-byt-prezhney" TargetMode="External"/><Relationship Id="rId294" Type="http://schemas.openxmlformats.org/officeDocument/2006/relationships/hyperlink" Target="https://www.ilfattoquotidiano.it/2026/03/17/guerra-iran-petrolio-hormuz-fujairah-notizie/8325873/" TargetMode="External"/><Relationship Id="rId295" Type="http://schemas.openxmlformats.org/officeDocument/2006/relationships/hyperlink" Target="https://www.bloomberg.com/news/videos/2026-03-17/soltvedt-iran-s-actions-to-maximize-economic-disruption-video" TargetMode="External"/><Relationship Id="rId296" Type="http://schemas.openxmlformats.org/officeDocument/2006/relationships/hyperlink" Target="https://www.investing.com/news/stock-market-news/attacks-on-uaes-fujairah-port-shah-gas-field-add-to-energy-disruptions-4564727" TargetMode="External"/><Relationship Id="rId297" Type="http://schemas.openxmlformats.org/officeDocument/2006/relationships/hyperlink" Target="https://www.irishnews.com/news/world/israel-launches-new-strikes-on-tehran-and-lebanon-as-iran-hits-gulf-neighbours-Q5W5SV7JUZO5DFEIPBD5JEXPCY/" TargetMode="External"/><Relationship Id="rId298" Type="http://schemas.openxmlformats.org/officeDocument/2006/relationships/hyperlink" Target="https://news.republika.co.id/berita/tc10bm451/hindari-kiamat-energi-irak-siapkan-jalur-rahasia-ekspor-energi-via-turki-hindari-selat-hormuz" TargetMode="External"/><Relationship Id="rId299" Type="http://schemas.openxmlformats.org/officeDocument/2006/relationships/hyperlink" Target="https://news.republika.co.id/berita/tc0wjd451/trump-tekan-sekutu-6-negara-tegas-tolak-ikut-operasi-militer-di-selat-hormuz" TargetMode="External"/><Relationship Id="rId300"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301" Type="http://schemas.openxmlformats.org/officeDocument/2006/relationships/hyperlink" Target="https://www.capitalfm.co.ke/news/2026/03/hormuz-shutdown-jolts-europes-fuel-supply-china-daily/" TargetMode="External"/><Relationship Id="rId302" Type="http://schemas.openxmlformats.org/officeDocument/2006/relationships/hyperlink" Target="https://news.abplive.com/news/world/us-israel-iran-war-us-donald-trump-can-t-guarantee-safety-strait-of-hormuz-foreign-expert-robinder-sachdev-exclusive-1833337" TargetMode="External"/><Relationship Id="rId303" Type="http://schemas.openxmlformats.org/officeDocument/2006/relationships/hyperlink" Target="https://news.abplive.com/news/india/india-russia-oil-trade-revives-energy-ties-lng-deal-israel-iran-war-strains-energy-supply-1833339" TargetMode="External"/><Relationship Id="rId304" Type="http://schemas.openxmlformats.org/officeDocument/2006/relationships/hyperlink" Target="https://www.cbsnews.com/video/strait-hormuz-frontline-us-israeli-war-iran/" TargetMode="External"/><Relationship Id="rId305" Type="http://schemas.openxmlformats.org/officeDocument/2006/relationships/hyperlink" Target="https://www.cbsnews.com/video/iran-strikes-us-owned-oil-tanker-in-strait-of-hormuz/" TargetMode="External"/><Relationship Id="rId306" Type="http://schemas.openxmlformats.org/officeDocument/2006/relationships/hyperlink" Target="https://www.aljazeera.com/video/newsfeed/2026/3/17/experts-say-global-response-may-evolve-over-hormuz-security?traffic_source=rss" TargetMode="External"/><Relationship Id="rId307" Type="http://schemas.openxmlformats.org/officeDocument/2006/relationships/hyperlink" Target="https://www.vg.no/nyheter/i/7p31nw/pakistansk-oljetanker-passerte-hormuzstredet" TargetMode="External"/><Relationship Id="rId308" Type="http://schemas.openxmlformats.org/officeDocument/2006/relationships/hyperlink" Target="https://www.theguardian.com/us-news/2026/mar/16/trump-administration-news-updates-today" TargetMode="External"/><Relationship Id="rId309" Type="http://schemas.openxmlformats.org/officeDocument/2006/relationships/hyperlink" Target="https://www.devdiscourse.com/article/science-environment/3853676-narelles-wrath-impact-on-australias-lng-production" TargetMode="External"/><Relationship Id="rId310" Type="http://schemas.openxmlformats.org/officeDocument/2006/relationships/hyperlink" Target="https://www.mees.com/2026/3/27/oil-gas/hormuz-closure-deals-reputational-blow-to-lng/914d0f10-29e9-11f1-a298-bd2ff557d9ca" TargetMode="External"/><Relationship Id="rId311" Type="http://schemas.openxmlformats.org/officeDocument/2006/relationships/hyperlink" Target="https://www.zerohedge.com/markets/qatarenergy-declares-forcemajeure-lng-shipments-through-may-representing-many-90-cargoes" TargetMode="External"/><Relationship Id="rId312" Type="http://schemas.openxmlformats.org/officeDocument/2006/relationships/hyperlink" Target="https://www.zerohedge.com/energy/will-qatarenergys-lng-fiasco-derail-goldmans-prewar-view-mega-lng-wave" TargetMode="External"/><Relationship Id="rId313" Type="http://schemas.openxmlformats.org/officeDocument/2006/relationships/hyperlink" Target="https://www.sondakika.com/ekonomi/haber-chevron-dan-avustralya-da-lng-uretim-kesintisi-aci-19694036/" TargetMode="External"/><Relationship Id="rId314" Type="http://schemas.openxmlformats.org/officeDocument/2006/relationships/hyperlink" Target="https://tass.com/politics/2108051" TargetMode="External"/><Relationship Id="rId315" Type="http://schemas.openxmlformats.org/officeDocument/2006/relationships/hyperlink" Target="https://www.zerohedge.com/commodities/first-qatar-supply-shock-now-cyclone-chaos-slams-major-australian-lng-plants" TargetMode="External"/><Relationship Id="rId316" Type="http://schemas.openxmlformats.org/officeDocument/2006/relationships/hyperlink" Target="https://english.pravda.ru/news/world/166358-nord-stream-us-russia-talks/" TargetMode="External"/><Relationship Id="rId317" Type="http://schemas.openxmlformats.org/officeDocument/2006/relationships/hyperlink" Target="https://www.unian.ua/economics/energetics/viyna-v-ukrajini-rosiya-znovu-vgatila-po-ukrajinskomu-gazovidobutku-13329354.html" TargetMode="External"/><Relationship Id="rId318" Type="http://schemas.openxmlformats.org/officeDocument/2006/relationships/hyperlink" Target="https://jamaicainquirer.com/what-is-lng-and-what-is-it-used-for/" TargetMode="External"/><Relationship Id="rId319" Type="http://schemas.openxmlformats.org/officeDocument/2006/relationships/hyperlink" Target="https://www.luxtimes.lu/europeanunion/europes-gas-dilemma-gets-more-acute-as-storage-season-starts/144653397.html" TargetMode="External"/><Relationship Id="rId320" Type="http://schemas.openxmlformats.org/officeDocument/2006/relationships/hyperlink" Target="https://zn.ua/POLITICS/ssha-khotjat-kontrolirovat-severnye-potoki-lavrov.html" TargetMode="External"/><Relationship Id="rId321" Type="http://schemas.openxmlformats.org/officeDocument/2006/relationships/hyperlink" Target="https://www.panarmenian.net/eng/news/331926/" TargetMode="External"/><Relationship Id="rId322" Type="http://schemas.openxmlformats.org/officeDocument/2006/relationships/hyperlink" Target="https://oilprice.com/Latest-Energy-News/World-News/Cyclone-Causes-Outages-at-Australias-Top-LNG-Projects.html" TargetMode="External"/><Relationship Id="rId323" Type="http://schemas.openxmlformats.org/officeDocument/2006/relationships/hyperlink" Target="https://www.oedigital.com/amp/news/537411-totalenergies-to-uphold-lng-supply-contracts-amid-qatar-outages" TargetMode="External"/><Relationship Id="rId324"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325" Type="http://schemas.openxmlformats.org/officeDocument/2006/relationships/hyperlink" Target="https://www.ndtvprofit.com/world/two-chinese-container-ships-attempt-hormuz-exit-before-u-turning-11273913" TargetMode="External"/><Relationship Id="rId326" Type="http://schemas.openxmlformats.org/officeDocument/2006/relationships/hyperlink" Target="https://www.business-standard.com/markets/commodities/red-sea-tensions-could-push-brent-to-new-cycle-high-in-april-says-analyst-126032700598_1.html" TargetMode="External"/><Relationship Id="rId327" Type="http://schemas.openxmlformats.org/officeDocument/2006/relationships/hyperlink" Target="https://kalimpongonlinenews.blogspot.com/2026/03/india-among-nations-allowed-passage.html" TargetMode="External"/><Relationship Id="rId328"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329" Type="http://schemas.openxmlformats.org/officeDocument/2006/relationships/hyperlink" Target="https://www.devdiscourse.com/article/business/3852633-geopolitical-tensions-heighten-market-volatility-a-global-financial-outlook" TargetMode="External"/><Relationship Id="rId330" Type="http://schemas.openxmlformats.org/officeDocument/2006/relationships/hyperlink" Target="https://oilprice.com/Latest-Energy-News/World-News/Japan-Considers-Switch-From-LNG-to-Coal.html" TargetMode="External"/><Relationship Id="rId331" Type="http://schemas.openxmlformats.org/officeDocument/2006/relationships/hyperlink" Target="https://www.scmp.com/news/world/middle-east/article/3348142/israel-launches-strikes-iran-no-sign-diplomatic-breakthrough?utm_source=rss_feed" TargetMode="External"/><Relationship Id="rId332" Type="http://schemas.openxmlformats.org/officeDocument/2006/relationships/hyperlink" Target="https://www.thehindubusinessline.com/economy/prolonged-west-asia-conflict-to-cut-growth-in-asia-by-13-points-spike-inflation-by-32-points-over-2026-27-adb/article70791660.ece" TargetMode="External"/><Relationship Id="rId333" Type="http://schemas.openxmlformats.org/officeDocument/2006/relationships/hyperlink" Target="https://www.thehindubusinessline.com/economy/trumps-iran-war-pushes-india-to-rekindle-old-friendship-with-russia/article70791712.ece" TargetMode="External"/><Relationship Id="rId334" Type="http://schemas.openxmlformats.org/officeDocument/2006/relationships/hyperlink" Target="https://www.eldia.com/nota/2026-3-27-0-47-44-israel-elimina-al-jefe-naval-irani-clave-en-ormuz-el-mundo" TargetMode="External"/><Relationship Id="rId335" Type="http://schemas.openxmlformats.org/officeDocument/2006/relationships/hyperlink" Target="https://www.ndtv.com/opinion/iran-war-is-now-all-about-future-of-strait-of-hormuz-11273173#publisher=newsstand" TargetMode="External"/><Relationship Id="rId336" Type="http://schemas.openxmlformats.org/officeDocument/2006/relationships/hyperlink" Target="https://www.ndtv.com/india-news/india-petrol-prices-today-diesel-prices-india-today-where-your-rs-2-000-spent-on-petrol-goes-taxes-iran-and-oil-companies-11273098#publisher=newsstand" TargetMode="External"/><Relationship Id="rId337" Type="http://schemas.openxmlformats.org/officeDocument/2006/relationships/hyperlink" Target="https://www.perfil.com/noticias/internacional/ormuz-se-descongela-estados-unidos-reporta-un-aumento-de-buques-y-el-fin-de-la-paralisis-total.phtml" TargetMode="External"/><Relationship Id="rId338" Type="http://schemas.openxmlformats.org/officeDocument/2006/relationships/hyperlink" Target="https://www.businesstoday.in/bt-tv/whats-hot/video/netanyahu-says-israel-killed-irgc-navy-chief-vows-continued-strikes-on-iran-522655-2026-03-27?utm_source=rssfeed" TargetMode="External"/><Relationship Id="rId339" Type="http://schemas.openxmlformats.org/officeDocument/2006/relationships/hyperlink" Target="https://investinglive.com/commodities/cyclone-narelle-disrupts-8-of-global-lng-supply-from-australia-20260327/" TargetMode="External"/><Relationship Id="rId340" Type="http://schemas.openxmlformats.org/officeDocument/2006/relationships/hyperlink" Target="https://www.defconalerts.com/p/iran-rejects-us-ceasefire-plan-demands" TargetMode="External"/><Relationship Id="rId341" Type="http://schemas.openxmlformats.org/officeDocument/2006/relationships/hyperlink" Target="https://www.cmjornal.pt/mais-cm/especiais/conflito-no-medio-oriente/detalhe/dois-navios-da-chinesa-cosco-shipping-comecam-a-atravessar-estreito-de-ormuz" TargetMode="External"/><Relationship Id="rId342" Type="http://schemas.openxmlformats.org/officeDocument/2006/relationships/hyperlink" Target="https://economictimes.indiatimes.com/news/international/world-news/us-eyeing-nord-stream-takeover-says-russias-lavrov/articleshow/129840454.cms" TargetMode="External"/><Relationship Id="rId343" Type="http://schemas.openxmlformats.org/officeDocument/2006/relationships/hyperlink" Target="https://www.newarab.com/news/trump-extends-iran-energy-infrastructure-destruction-deadline" TargetMode="External"/><Relationship Id="rId344" Type="http://schemas.openxmlformats.org/officeDocument/2006/relationships/hyperlink" Target="https://pelop.gr/kyklonas-stin-afstralia-pagose-to-15-ton-exagogon-sta-ypsi-oi-times-logo-mesis-anatolis/" TargetMode="External"/><Relationship Id="rId345" Type="http://schemas.openxmlformats.org/officeDocument/2006/relationships/hyperlink" Target="https://www.jpost.com/middle-east/article-891397" TargetMode="External"/><Relationship Id="rId346" Type="http://schemas.openxmlformats.org/officeDocument/2006/relationships/hyperlink" Target="https://news.abplive.com/news/world/iran-military-mobilization-youth-volunteers-us-confrontation-fears-intensify-tehran-reports-1833157" TargetMode="External"/><Relationship Id="rId347" Type="http://schemas.openxmlformats.org/officeDocument/2006/relationships/hyperlink" Target="https://www.nationalheraldindia.com/international/six-killed-in-qom-airstrikes-as-trump-pauses-attacks-on-iran-energy-sector-till-6-april" TargetMode="External"/><Relationship Id="rId348" Type="http://schemas.openxmlformats.org/officeDocument/2006/relationships/hyperlink" Target="https://pakobserver.net/trump-pauses-attacks-on-iranian-energy-sites-for-10-days-says-talks-going-very-well/" TargetMode="External"/><Relationship Id="rId349" Type="http://schemas.openxmlformats.org/officeDocument/2006/relationships/hyperlink" Target="https://namibiadailynews.info/over-350-vessels-awaiting-irans-permit-for-passage-through-strait-of-hormuz/" TargetMode="External"/><Relationship Id="rId350" Type="http://schemas.openxmlformats.org/officeDocument/2006/relationships/hyperlink" Target="https://kashmirobserver.net/2026/03/27/trump-gives-iran-time-till-april-6-to-reopen-strait-of-hormuz/" TargetMode="External"/><Relationship Id="rId351" Type="http://schemas.openxmlformats.org/officeDocument/2006/relationships/hyperlink" Target="https://tass.com/world/2107821" TargetMode="External"/><Relationship Id="rId352" Type="http://schemas.openxmlformats.org/officeDocument/2006/relationships/hyperlink" Target="http://www.ecns.cn/cns-wire/2026-03-27/detail-ihfaytev9468744.shtml" TargetMode="External"/><Relationship Id="rId353" Type="http://schemas.openxmlformats.org/officeDocument/2006/relationships/hyperlink" Target="https://www.politis.com.cy/oikonomia/kosmos/994720/australia-diakopi-leitoyrghias-tritis-monadas-fisikou-aerioy-logho-kiklwna-pieseis-stin-paghkosmia-aghora-energheias" TargetMode="External"/><Relationship Id="rId354" Type="http://schemas.openxmlformats.org/officeDocument/2006/relationships/hyperlink" Target="https://tass.com/politics/2107791" TargetMode="External"/><Relationship Id="rId355" Type="http://schemas.openxmlformats.org/officeDocument/2006/relationships/hyperlink" Target="https://www.sigmalive.com/news/international/1308095/australia-kiklwnas-diekopse-ti-leitoyrghia-eghkatastaseon-paraghoghis-fa" TargetMode="External"/><Relationship Id="rId356" Type="http://schemas.openxmlformats.org/officeDocument/2006/relationships/hyperlink" Target="https://www.t-online.de/nachrichten/ausland/id_101188632/trump-verlaengert-ultimatum-fuer-iran-zum-zweiten-mal.html" TargetMode="External"/><Relationship Id="rId357" Type="http://schemas.openxmlformats.org/officeDocument/2006/relationships/hyperlink" Target="https://www.armstrongeconomics.com/world-news/world-trade/iran-waives-fees-for-spanish-ships-passing-through-strait/" TargetMode="External"/><Relationship Id="rId358" Type="http://schemas.openxmlformats.org/officeDocument/2006/relationships/hyperlink" Target="https://bmmagazine.co.uk/news/uk-growth-oecd-iran-war-impact/" TargetMode="External"/><Relationship Id="rId359" Type="http://schemas.openxmlformats.org/officeDocument/2006/relationships/hyperlink" Target="https://japantoday.com/category/world/Iran-U.S.-harden-their-positions-over-talks-Trump-delays-Strait-of-Hormuz-deadline" TargetMode="External"/><Relationship Id="rId360" Type="http://schemas.openxmlformats.org/officeDocument/2006/relationships/hyperlink" Target="https://www.seanews.com.tr/article/1900-ships-stranded-in-the-strait-of-hormuz-mn8hsc4n" TargetMode="External"/><Relationship Id="rId361"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362" Type="http://schemas.openxmlformats.org/officeDocument/2006/relationships/hyperlink" Target="https://www.business-standard.com/india-news/west-asia-war-israel-iran-conflict-trump-strikes-india-fuel-duty-price-126032700222_1.html" TargetMode="External"/><Relationship Id="rId363" Type="http://schemas.openxmlformats.org/officeDocument/2006/relationships/hyperlink" Target="https://www.business-standard.com/world-news/tehran-asked-for-7-days-i-gave-10-trump-on-pause-of-strikes-on-iran-126032700084_1.html" TargetMode="External"/><Relationship Id="rId364" Type="http://schemas.openxmlformats.org/officeDocument/2006/relationships/hyperlink" Target="https://www.scmp.com/news/world/article/3347928/iran-war-risks-southeast-asias-fuel-crisis-xinjiangs-salmon-scmps-7-highlights?utm_source=rss_feed" TargetMode="External"/><Relationship Id="rId365" Type="http://schemas.openxmlformats.org/officeDocument/2006/relationships/hyperlink" Target="https://kienthuc.net.vn/chien-su-trung-dong-ngay-273-ong-trump-tiep-tuc-tri-hoan-toi-hau-thu-post1610784.html" TargetMode="External"/><Relationship Id="rId366" Type="http://schemas.openxmlformats.org/officeDocument/2006/relationships/hyperlink" Target="https://oilprice.com/Energy/Natural-Gas/StanChart-Europes-Gas-Prices-Could-Spike-Above-90MWh-By-The-Summer.html" TargetMode="External"/><Relationship Id="rId367" Type="http://schemas.openxmlformats.org/officeDocument/2006/relationships/hyperlink" Target="https://www.vietatoparlare.it/turnberry-deal-trump-usa-il-gnl-come-arma-contro-la-ue/" TargetMode="External"/><Relationship Id="rId368" Type="http://schemas.openxmlformats.org/officeDocument/2006/relationships/hyperlink" Target="https://kashmirobserver.net/2026/03/26/us-iran-harden-positions-as-conflict-intensifies/" TargetMode="External"/><Relationship Id="rId369" Type="http://schemas.openxmlformats.org/officeDocument/2006/relationships/hyperlink" Target="https://www.cumhuriyet.com.tr/yazarlar/olaylar-ve-gorusler/dogalgaz-savaslari-fikret-bayir-2489906" TargetMode="External"/><Relationship Id="rId370" Type="http://schemas.openxmlformats.org/officeDocument/2006/relationships/hyperlink" Target="https://pakobserver.net/strait-of-hormuz-a-precarious-test-for-us-power-projection/" TargetMode="External"/><Relationship Id="rId371" Type="http://schemas.openxmlformats.org/officeDocument/2006/relationships/hyperlink" Target="https://www.brecorder.com/news/40413344/eu-urges-countries-to-start-filling-gas-storage-early-amid-iran-war" TargetMode="External"/><Relationship Id="rId372" Type="http://schemas.openxmlformats.org/officeDocument/2006/relationships/hyperlink" Target="https://112.ua/en/velikobritania-vvodit-najbilsi-sankcii-za-4-roki-majze-300-obmezen-proti-rosijskoi-energetiki-149944" TargetMode="External"/><Relationship Id="rId373" Type="http://schemas.openxmlformats.org/officeDocument/2006/relationships/hyperlink" Target="https://112.ua/en/es-gotue-novi-sankcii-proti-rosii-comu-vengria-blokue-paket-ta-kredit-dla-ukraini-149945" TargetMode="External"/><Relationship Id="rId374" Type="http://schemas.openxmlformats.org/officeDocument/2006/relationships/hyperlink" Target="https://www.bloomberg.com/news/videos/2026-03-16/iran-strikes-gulf-oil-hub-as-allies-resist-trump-hormuz-plan" TargetMode="External"/><Relationship Id="rId375" Type="http://schemas.openxmlformats.org/officeDocument/2006/relationships/hyperlink" Target="https://lenta.ru/news/2026/03/27/lavrov-ulichil-ssha-v-odnom-zhelanii/" TargetMode="External"/><Relationship Id="rId376" Type="http://schemas.openxmlformats.org/officeDocument/2006/relationships/hyperlink" Target="https://www.perthnow.com.au/news/business/mining/tropical-cyclone-narelle-shuts-down-chevron-gas-plants-in-latest-blow-to-global-energy-supply-c-22057206" TargetMode="External"/><Relationship Id="rId377" Type="http://schemas.openxmlformats.org/officeDocument/2006/relationships/hyperlink" Target="https://www.energynewsbulletin.net/newsletter-introduction/news-articles/4529174/weekly-newsletter-27-26" TargetMode="External"/><Relationship Id="rId378" Type="http://schemas.openxmlformats.org/officeDocument/2006/relationships/hyperlink" Target="https://www.albiladpress.com/news/2026/6373/finance/987667.html" TargetMode="External"/><Relationship Id="rId379" Type="http://schemas.openxmlformats.org/officeDocument/2006/relationships/hyperlink" Target="https://www.straitstimes.com/asia/australianz/cyclone-triggers-outages-at-major-australian-lng-plants" TargetMode="External"/><Relationship Id="rId380" Type="http://schemas.openxmlformats.org/officeDocument/2006/relationships/hyperlink" Target="https://www.freemalaysiatoday.com/category/world/2026/03/27/cyclone-triggers-outages-at-major-australian-lng-plants" TargetMode="External"/><Relationship Id="rId381" Type="http://schemas.openxmlformats.org/officeDocument/2006/relationships/hyperlink" Target="https://www.oilandgas360.com/supply-shock-scrambles-global-oil-trade-by-oil-gas-360/#utm_source=rss&amp;utm_medium=rss&amp;utm_campaign=supply-shock-scrambles-global-oil-trade-by-oil-gas-360" TargetMode="External"/><Relationship Id="rId382" Type="http://schemas.openxmlformats.org/officeDocument/2006/relationships/hyperlink" Target="https://www.euronews.com/my-europe/2026/03/26/europes-gas-prices-on-the-brink-as-qatari-lng-flows-stall" TargetMode="External"/><Relationship Id="rId383" Type="http://schemas.openxmlformats.org/officeDocument/2006/relationships/hyperlink" Target="https://en.interfax.com.ua/news/general/1154672.html" TargetMode="External"/><Relationship Id="rId384" Type="http://schemas.openxmlformats.org/officeDocument/2006/relationships/hyperlink" Target="https://www.theatlantic.com/national-security/2026/03/trump-iran-war-qatar-gulf-energy-attack/686549/?utm_source=feed" TargetMode="External"/><Relationship Id="rId385" Type="http://schemas.openxmlformats.org/officeDocument/2006/relationships/hyperlink" Target="https://impakter.com/global-lng-supply-disruption-iran-war/" TargetMode="External"/><Relationship Id="rId386" Type="http://schemas.openxmlformats.org/officeDocument/2006/relationships/hyperlink" Target="https://www.oilandgas360.com/weekly-gas-storage-03-20/#utm_source=rss&amp;utm_medium=rss&amp;utm_campaign=weekly-gas-storage-03-20" TargetMode="External"/><Relationship Id="rId387" Type="http://schemas.openxmlformats.org/officeDocument/2006/relationships/hyperlink" Target="https://en.interfax.com.ua/news/general/1154617.html" TargetMode="External"/><Relationship Id="rId388" Type="http://schemas.openxmlformats.org/officeDocument/2006/relationships/hyperlink" Target="https://www.focus.de/finanzen/ungarns-erdgas-rache-koennte-deutschland-milliarden-kosten_12adb277-c54e-4e84-a220-474c248ea9c1.html" TargetMode="External"/><Relationship Id="rId389" Type="http://schemas.openxmlformats.org/officeDocument/2006/relationships/hyperlink" Target="https://www.energyflux.news/the-great-gas-risk-mispricing/" TargetMode="External"/><Relationship Id="rId390" Type="http://schemas.openxmlformats.org/officeDocument/2006/relationships/hyperlink" Target="https://www.bloomberg.com/news/videos/2026-03-16/geopolitical-risks-from-iran-war-grow-video" TargetMode="External"/><Relationship Id="rId391" Type="http://schemas.openxmlformats.org/officeDocument/2006/relationships/hyperlink" Target="https://www.cbsnews.com/video/key-details-on-iran-war-as-trump-urges-allies-to-help-at-the-strait-of-hormuz/" TargetMode="External"/><Relationship Id="rId392" Type="http://schemas.openxmlformats.org/officeDocument/2006/relationships/hyperlink" Target="https://www.liberoquotidiano.it/news/esteri/46992870/iran-guerra-golfo-diretta-oggi-26-marzo/" TargetMode="External"/><Relationship Id="rId393" Type="http://schemas.openxmlformats.org/officeDocument/2006/relationships/hyperlink" Target="https://www.v6velugu.com/iran-gives-green-signal-to-indian-ships-to-pass-through-hormuz" TargetMode="External"/><Relationship Id="rId394" Type="http://schemas.openxmlformats.org/officeDocument/2006/relationships/hyperlink" Target="https://oilprice.com/Latest-Energy-News/World-News/The-Iran-War-Has-Upended-Global-LNG-Markets.html" TargetMode="External"/><Relationship Id="rId395" Type="http://schemas.openxmlformats.org/officeDocument/2006/relationships/hyperlink" Target="https://moderndiplomacy.eu/2026/03/26/energy-shock-forces-europe-to-rethink-climate-ambitions/" TargetMode="External"/><Relationship Id="rId396" Type="http://schemas.openxmlformats.org/officeDocument/2006/relationships/hyperlink" Target="https://ukdefencejournal.org.uk/britain-to-board-russian-shadow-fleet-vessels/" TargetMode="External"/><Relationship Id="rId397" Type="http://schemas.openxmlformats.org/officeDocument/2006/relationships/hyperlink" Target="https://thebull.com.au/news/asian-market-roundup-indices-close-lower-kospi-takes-biggest-hit-today/" TargetMode="External"/><Relationship Id="rId398" Type="http://schemas.openxmlformats.org/officeDocument/2006/relationships/hyperlink" Target="https://www.vietnamplus.vn/iran-cho-phep-tau-nga-va-dong-minh-qua-eo-bien-hormuz-post1101169.vnp" TargetMode="External"/><Relationship Id="rId399" Type="http://schemas.openxmlformats.org/officeDocument/2006/relationships/hyperlink" Target="https://www.koreatimes.co.kr/southkorea/politics/20260326/govt-expands-fuel-tax-cut-in-preparation-for-looming-energy-crisis?utm_source=rss" TargetMode="External"/><Relationship Id="rId400" Type="http://schemas.openxmlformats.org/officeDocument/2006/relationships/hyperlink" Target="https://www.india.com/news/world/iran-reopens-strait-of-hormuz-for-india-china-russia-iraq-pakistan-iran-israel-us-war-abbas-araghchi-8356701/" TargetMode="External"/><Relationship Id="rId401" Type="http://schemas.openxmlformats.org/officeDocument/2006/relationships/hyperlink" Target="https://anytvnews.com/india/iran-strait-of-hormuz-update-iran-allowed-5-countries-including-india-and-china-to-pass-through-the-sea-route-ban-on-america-continues/" TargetMode="External"/><Relationship Id="rId402" Type="http://schemas.openxmlformats.org/officeDocument/2006/relationships/hyperlink" Target="https://peakoil.com/production/u-s-natural-gas-exporters-literally-answer-asias-calls-for-help-from-the-iran-war" TargetMode="External"/><Relationship Id="rId403" Type="http://schemas.openxmlformats.org/officeDocument/2006/relationships/hyperlink" Target="https://qazinform.com/news/trump-signals-iran-deal-progress-tehran-rejects-talks-d5bb51" TargetMode="External"/><Relationship Id="rId404" Type="http://schemas.openxmlformats.org/officeDocument/2006/relationships/hyperlink" Target="https://www.omanobserver.om/article/1186730/world/region/iran-insists-on-control-of-the-strait-of-hormuz" TargetMode="External"/><Relationship Id="rId405" Type="http://schemas.openxmlformats.org/officeDocument/2006/relationships/hyperlink" Target="https://hotnews.ro/criza-energetica-in-italia-si-demisii-in-guvern-draga-giorgia-sunt-obisnuita-sa-mi-platesc-facturile-si-adesea-si-pe-ale-altora-2203121" TargetMode="External"/><Relationship Id="rId406" Type="http://schemas.openxmlformats.org/officeDocument/2006/relationships/hyperlink" Target="https://timesofoman.com//article/169886-irans-foes-planning-to-occupy-our-island-parliament-speaker-ghalibaf" TargetMode="External"/><Relationship Id="rId407" Type="http://schemas.openxmlformats.org/officeDocument/2006/relationships/hyperlink" Target="https://indianexpress.com/article/world/us-israel-iran-war-news-live-updates-iran-araghchi-trump-netanyahu-10601795/" TargetMode="External"/><Relationship Id="rId408" Type="http://schemas.openxmlformats.org/officeDocument/2006/relationships/hyperlink" Target="https://www.dailyecho.co.uk/news/25967509.business-voice---logistics-costs-surging/?ref=rss" TargetMode="External"/><Relationship Id="rId409" Type="http://schemas.openxmlformats.org/officeDocument/2006/relationships/hyperlink" Target="https://www.armstrongeconomics.com/world-news/world-trade/the-worlds-most-expensive-toll-booth/" TargetMode="External"/><Relationship Id="rId410" Type="http://schemas.openxmlformats.org/officeDocument/2006/relationships/hyperlink" Target="https://thearabianpost.com/hormuz-passage-key-to-stabilising-oil-flows/" TargetMode="External"/><Relationship Id="rId411" Type="http://schemas.openxmlformats.org/officeDocument/2006/relationships/hyperlink" Target="https://en.yna.co.kr/view/AEN20260326007000315" TargetMode="External"/><Relationship Id="rId412" Type="http://schemas.openxmlformats.org/officeDocument/2006/relationships/hyperlink" Target="https://www.orissapost.com/iran-rejects-us-ceasefire-plan-offers-its-own-proposal/" TargetMode="External"/><Relationship Id="rId413" Type="http://schemas.openxmlformats.org/officeDocument/2006/relationships/hyperlink" Target="https://www.dnevnik.bg/sviat/2026/03/26/4896393_zapasite_ot_gaz_v_niderlandiia_sa_na_nai-niskoto_nivo/?ref=rss" TargetMode="External"/><Relationship Id="rId414" Type="http://schemas.openxmlformats.org/officeDocument/2006/relationships/hyperlink" Target="https://www.washingtonexaminer.com/policy/energy/4504194/postal-service-surcharge-packages-fuel-prices/" TargetMode="External"/><Relationship Id="rId415" Type="http://schemas.openxmlformats.org/officeDocument/2006/relationships/hyperlink" Target="https://www.zeebiz.com/india/news-iran-reportedly-allows-ships-from-friendly-nations-including-india-amid-us-ceasefire-what-israel-america-want-in-conflict-392642" TargetMode="External"/><Relationship Id="rId416" Type="http://schemas.openxmlformats.org/officeDocument/2006/relationships/hyperlink" Target="https://www.thenewslens.com/article/266085" TargetMode="External"/><Relationship Id="rId417" Type="http://schemas.openxmlformats.org/officeDocument/2006/relationships/hyperlink" Target="https://24.hu/belfold/2026/03/26/gazstop-800-millio-kobmeter-kormany/" TargetMode="External"/><Relationship Id="rId418" Type="http://schemas.openxmlformats.org/officeDocument/2006/relationships/hyperlink" Target="https://www.trend.az/business/energy/4168486.html" TargetMode="External"/><Relationship Id="rId419" Type="http://schemas.openxmlformats.org/officeDocument/2006/relationships/hyperlink" Target="https://ca.investing.com/news/economy-news/morning-bid-hope-and-hormuz-4533773" TargetMode="External"/><Relationship Id="rId420" Type="http://schemas.openxmlformats.org/officeDocument/2006/relationships/hyperlink" Target="https://www.maritimegateway.com/india-taps-iranian-lpg-for-first-time-in-years-as-five-indian-tankers-remain-stranded-at-strait-of-hormuz/" TargetMode="External"/><Relationship Id="rId421" Type="http://schemas.openxmlformats.org/officeDocument/2006/relationships/hyperlink" Target="https://www.ndtvprofit.com/world/lng-buyers-hunt-for-deals-in-us-after-qatar-is-shut-from-market-11267832" TargetMode="External"/><Relationship Id="rId422" Type="http://schemas.openxmlformats.org/officeDocument/2006/relationships/hyperlink" Target="https://news.laodong.vn/the-gioi/ukraina-bi-nghi-sap-danh-turkstream-de-keo-lai-chu-y-toan-cau-1674866.ldo" TargetMode="External"/><Relationship Id="rId423" Type="http://schemas.openxmlformats.org/officeDocument/2006/relationships/hyperlink" Target="https://energynow.com/2026/03/freeport-ceo-says-iran-war-energy-disruptions-could-delay-new-us-lng-projects/" TargetMode="External"/><Relationship Id="rId424"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425" Type="http://schemas.openxmlformats.org/officeDocument/2006/relationships/hyperlink" Target="https://www.mirror.co.uk/news/world-news/iran-dubai-airport-flight-live-36875998" TargetMode="External"/><Relationship Id="rId426" Type="http://schemas.openxmlformats.org/officeDocument/2006/relationships/hyperlink" Target="https://eualive.net/hungarys-energy-hub-ambition-collides-with-russian-dependence-reality/" TargetMode="External"/><Relationship Id="rId427" Type="http://schemas.openxmlformats.org/officeDocument/2006/relationships/hyperlink" Target="https://www.ndtvprofit.com/world/us-troop-movements-fan-fears-of-a-risky-ground-attack-on-iran-11267885" TargetMode="External"/><Relationship Id="rId428" Type="http://schemas.openxmlformats.org/officeDocument/2006/relationships/hyperlink" Target="https://dailycaller.com/2026/03/25/opinion-eu-must-ratify-trumps-turnberry-deal-or-forfeit-first-call-on-us-lng-david-blackm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