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Lithium futures | 2026-04-02 08:15 UTC [QZJV] | Bullish | loosening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Lithium futures</w:t>
      </w:r>
      <w:r/>
    </w:p>
    <w:p>
      <w:pPr>
        <w:pStyle w:val="ListBullet"/>
        <w:spacing w:line="240" w:lineRule="auto"/>
        <w:ind w:left="720"/>
      </w:pPr>
      <w:r/>
      <w:r>
        <w:t>target_market_code: lithium</w:t>
      </w:r>
      <w:r/>
    </w:p>
    <w:p>
      <w:pPr>
        <w:pStyle w:val="ListBullet"/>
        <w:spacing w:line="240" w:lineRule="auto"/>
        <w:ind w:left="720"/>
      </w:pPr>
      <w:r/>
      <w:r>
        <w:t>ticker: lithium</w:t>
      </w:r>
      <w:r/>
    </w:p>
    <w:p>
      <w:pPr>
        <w:pStyle w:val="ListBullet"/>
        <w:spacing w:line="240" w:lineRule="auto"/>
        <w:ind w:left="720"/>
      </w:pPr>
      <w:r/>
      <w:r>
        <w:t>regime_state: loosening</w:t>
      </w:r>
      <w:r/>
    </w:p>
    <w:p>
      <w:pPr>
        <w:pStyle w:val="ListBullet"/>
        <w:spacing w:line="240" w:lineRule="auto"/>
        <w:ind w:left="720"/>
      </w:pPr>
      <w:r/>
      <w:r>
        <w:t>beliefs_count: 3</w:t>
      </w:r>
      <w:r/>
    </w:p>
    <w:p>
      <w:pPr>
        <w:pStyle w:val="ListBullet"/>
        <w:spacing w:line="240" w:lineRule="auto"/>
        <w:ind w:left="720"/>
      </w:pPr>
      <w:r/>
      <w:r>
        <w:t>top_risk_flag: reversal_warning_recent_risk_anomaly (medium)</w:t>
      </w:r>
      <w:r/>
    </w:p>
    <w:p>
      <w:pPr>
        <w:pStyle w:val="ListBullet"/>
        <w:spacing w:line="240" w:lineRule="auto"/>
        <w:ind w:left="720"/>
      </w:pPr>
      <w:r/>
      <w:r>
        <w:t>generated_at: 2026-04-02T08:15:00Z</w:t>
      </w:r>
      <w:r/>
    </w:p>
    <w:p>
      <w:pPr>
        <w:pStyle w:val="ListBullet"/>
        <w:spacing w:line="240" w:lineRule="auto"/>
        <w:ind w:left="720"/>
      </w:pPr>
      <w:r/>
      <w:r>
        <w:t>sentiment_word: Bullish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 (trimmed)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lithium</w:t>
            </w:r>
          </w:p>
        </w:tc>
        <w:tc>
          <w:tcPr>
            <w:tcW w:type="dxa" w:w="1040"/>
          </w:tcPr>
          <w:p>
            <w:r>
              <w:t>B-lithium-001</w:t>
            </w:r>
          </w:p>
        </w:tc>
        <w:tc>
          <w:tcPr>
            <w:tcW w:type="dxa" w:w="1040"/>
          </w:tcPr>
          <w:p>
            <w:r>
              <w:t>Demand-side narratives (EV adoption + battery manufacturing capacity expansion) remain the dominant driver in the last 24h, supporting a higher lithium futures bias over the next 6–24h.</w:t>
            </w:r>
          </w:p>
        </w:tc>
        <w:tc>
          <w:tcPr>
            <w:tcW w:type="dxa" w:w="1040"/>
          </w:tcPr>
          <w:p>
            <w:r>
              <w:t>62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65</w:t>
            </w:r>
          </w:p>
        </w:tc>
      </w:tr>
      <w:tr>
        <w:tc>
          <w:tcPr>
            <w:tcW w:type="dxa" w:w="1040"/>
          </w:tcPr>
          <w:p>
            <w:r>
              <w:t>lithium</w:t>
            </w:r>
          </w:p>
        </w:tc>
        <w:tc>
          <w:tcPr>
            <w:tcW w:type="dxa" w:w="1040"/>
          </w:tcPr>
          <w:p>
            <w:r>
              <w:t>B-lithium-002</w:t>
            </w:r>
          </w:p>
        </w:tc>
        <w:tc>
          <w:tcPr>
            <w:tcW w:type="dxa" w:w="1040"/>
          </w:tcPr>
          <w:p>
            <w:r>
              <w:t>Supply-response narratives (extraction technology + mining / refining capacity buildout) are sufficiently present to cap upside and increase the probability of near-term choppiness rather than a clean trend.</w:t>
            </w:r>
          </w:p>
        </w:tc>
        <w:tc>
          <w:tcPr>
            <w:tcW w:type="dxa" w:w="1040"/>
          </w:tcPr>
          <w:p>
            <w:r>
              <w:t>58</w:t>
            </w:r>
          </w:p>
        </w:tc>
        <w:tc>
          <w:tcPr>
            <w:tcW w:type="dxa" w:w="1040"/>
          </w:tcPr>
          <w:p>
            <w:r>
              <w:t>mixed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65</w:t>
            </w:r>
          </w:p>
        </w:tc>
      </w:tr>
      <w:tr>
        <w:tc>
          <w:tcPr>
            <w:tcW w:type="dxa" w:w="1040"/>
          </w:tcPr>
          <w:p>
            <w:r>
              <w:t>lithium</w:t>
            </w:r>
          </w:p>
        </w:tc>
        <w:tc>
          <w:tcPr>
            <w:tcW w:type="dxa" w:w="1040"/>
          </w:tcPr>
          <w:p>
            <w:r>
              <w:t>B-lithium-003</w:t>
            </w:r>
          </w:p>
        </w:tc>
        <w:tc>
          <w:tcPr>
            <w:tcW w:type="dxa" w:w="1040"/>
          </w:tcPr>
          <w:p>
            <w:r>
              <w:t>China-linked operational/policy uncertainty is rising enough to elevate short-term reversal/volatility risk for lithium-linked pricing narratives (even without confirmed bearish price catalysts).</w:t>
            </w:r>
          </w:p>
        </w:tc>
        <w:tc>
          <w:tcPr>
            <w:tcW w:type="dxa" w:w="1040"/>
          </w:tcPr>
          <w:p>
            <w:r>
              <w:t>47</w:t>
            </w:r>
          </w:p>
        </w:tc>
        <w:tc>
          <w:tcPr>
            <w:tcW w:type="dxa" w:w="1040"/>
          </w:tcPr>
          <w:p>
            <w:r>
              <w:t>mixed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6h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65</w:t>
            </w:r>
          </w:p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t>{ "workflow_6B_CIS_output": { "snapshot_id": "6B-lithium-20260402T081500Z", "timestamp_utc": "2026-04-02T08:15:00Z", "primary_asset_focus": { "name": "Lithium futures", "market_code": "lithium" }, "headline_sentiment_word": "Reversal-Risk", "headline_conviction_score_0_100": 66, "headline_fragility_score_0_100": 65, "headline_authority_confirmation_score_0_100": 63, "commodity_registry": [ "crude_oil", "gold", "natural_gas", "copper", "silver", "wheat", "corn", "uranium", "lithium", "coffee" ], "target_market_code": "lithium", "target_resolution_source": "explicit", "scope_mode": "single_market", "analyzed_markets": [ "lithium" ], "regime_state": "loosening", "beliefs": [ { "belief_id": "B-lithium-001", "market": "lithium", "claim": "Demand-side narratives (EV adoption + battery manufacturing capacity expansion) remain the dominant driver in the last 24h, supporting a higher lithium futures bias over the next 6\u201324h.", "probability_pct": 62, "direction": "up", "velocity": "stable", "horizon": "24h", "drivers": [ "EV adoption / OEM electrification strategy coverage (Tesla/BYD/GM/BMW clusters)", "Battery manufacturing capacity expansion narrative (Tesla/LG Energy Solution clusters)", "Battery chemistry advancement narrative (CATL cluster)" ], "contradicted_by": [ "B-lithium-002", "B-lithium-003" ], "directional_confidence_score_0_100": 70, "authority_confirmation_score_0_100": 66, "authority_confirmation_band": "medium" }, { "belief_id": "B-lithium-002", "market": "lithium", "claim": "Supply-response narratives (extraction technology + mining / refining capacity buildout) are sufficiently present to cap upside and increase the probability of near-term choppiness rather than a clean trend.", "probability_pct": 58, "direction": "mixed", "velocity": "accelerating", "horizon": "24h", "drivers": [ "Lithium extraction innovation / DLE-style themes", "Hard-rock project and supply-chain security emphasis (Australia/Chile themes)", "Refining / processing capacity themes" ], "contradicted_by": [ "B-lithium-001" ], "directional_confidence_score_0_100": 54, "authority_confirmation_score_0_100": 58, "authority_confirmation_band": "medium" }, { "belief_id": "B-lithium-003", "market": "lithium", "claim": "China-linked operational/policy uncertainty is rising enough to elevate short-term reversal/volatility risk for lithium-linked pricing narratives (even without confirmed bearish price catalysts).", "probability_pct": 47, "direction": "mixed", "velocity": "accelerating", "horizon": "6h", "drivers": [ "China-related regulator/operational anomaly flagged in the most recent window", "High sensitivity of lithium sentiment to China demand/policy headlines" ], "contradicted_by": [ "B-lithium-001" ], "directional_confidence_score_0_100": 46, "authority_confirmation_score_0_100": 35, "authority_confirmation_band": "low" } ], "market_state_table": [ { "market": "lithium", "directional_state": "bullish", "momentum_state": "weakening", "reversal_risk": "medium", "state_change": "new_bullish", "directional_mass_score_0_100": 74, "conviction_score_0_100": 66, "authority_confirmation_score_0_100": 63, "authority_confirmation_band": "medium", "freshness_confidence": "high", "catalyst_type": "reversal_warning", "stale_suppression_applied": false, "thesis_kill_switch": false, "late_breaking_alert": false, "fragility_score_0_100": 65, "supporting_belief_ids": [ "B-lithium-001", "B-lithium-002", "B-lithium-003" ], "source_tier_counts": { "A": 110, "B": 9, "C": 18, "D": 155, "U": 0, "note": "Approximate roll-up from admitted trend evidence bundles; not a full per-record recount (input truncated)." }, "freshness_mix": { "fresh_0_6h_count": 12, "fresh_6_24h_count": 14, "stale_gt_24h_count": 6, "freshness_weighted_share_0_to_1": 0.78, "note": "Counts estimated from available per-trend sample timestamps + published timestamps; full record timestamps not provided to 6B." } } ], "risk_flags": [ { "flag": "reversal_warning_recent_risk_anomaly", "severity": "medium", "detail": "A short-horizon China-linked operational risk anomaly appears in the most recent window; not enough opposing mass to flip direction, but enough to raise reversal/volatility risk." }, { "flag": "driver_ambiguity_supply_vs_demand", "severity": "medium", "detail": "Both demand-pull (EV adoption / capacity expansions) and supply-response (extraction / mining / refining) narratives are strong; this can produce headline-positive sentiment while price response is less clean." }, { "flag": "timeseries_sparsity_from_sampling", "severity": "low", "detail": "Signal timeseries uses only timestamps available in trend source_ref_sample + VIP/risk published times; bucket-level conviction is conservative." } ], "candidate_actions": [ { "market": "lithium", "confidence": "medium", "trigger_condition": "If fresh (&lt;=6h) multi-source confirmation resumes on EV demand / battery capacity expansion themes without a contradiction spike, maintain watch_long_bias." }, { "market": "lithium", "confidence": "medium", "trigger_condition": "If additional independent China-linked operational/policy signals arrive within the next 2\u20136h, elevate reversal_watch and treat bullish thesis as more fragile." }, { "market": "lithium", "confidence": "medium", "trigger_condition": "If contradiction_ratio rises materially (fresh opposing records) or the next cycle shows a direction flip in admitted evidence, activate hard_de_risk_watch." } ], "paper_trade_signal_pack": { "bullish_markets": [ "lithium" ], "bearish_markets": [], "neutral_mixed_markets": [], "high_reversal_risk_markets": [] }, "signal_timeseries": { "resolution": "1h", "lookback_hours": 24, "bucket_timezone": "UTC", "buckets": [ { "bucket_start_utc": "2026-04-01T08:00:00Z", "bucket_end_utc": "2026-04-01T09:00:00Z",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90, "dominant_state": "neutral_mixed" }, { "bucket_start_utc": "2026-04-01T09:00:00Z", "bucket_end_utc": "2026-04-01T10:00:00Z",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90, "dominant_state": "neutral_mixed" }, { "bucket_start_utc": "2026-04-01T10:00:00Z", "bucket_end_utc": "2026-04-01T11:00:00Z",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90, "dominant_state": "neutral_mixed" }, { "bucket_start_utc": "2026-04-01T11:00:00Z", "bucket_end_utc": "2026-04-01T12:00:00Z", "directional_score_signed": 34, "bullish_pressure_score": 34, "bearish_pressure_score": 0, "net_sentiment_score": 34, "velocity_score": 34, "acceleration_score": 34, "contradiction_ratio": 0.08, "fresh_evidence_count": 2, "stale_evidence_count": 0, "conviction_score_0_100": 35, "fragility_score_0_100": 61, "dominant_state": "bullish" }, { "bucket_start_utc": "2026-04-01T12:00:00Z", "bucket_end_utc": "2026-04-01T13:00:00Z", "directional_score_signed": 0, "bullish_pressure_score": 0, "bearish_pressure_score": 0, "net_sentiment_score": 0, "velocity_score": -34, "acceleration_score": -68, "contradiction_ratio": 0.0, "fresh_evidence_count": 0, "stale_evidence_count": 0, "conviction_score_0_100": 10, "fragility_score_0_100": 90, "dominant_state": "neutral_mixed" }, { "bucket_start_utc": "2026-04-01T13:00:00Z", "bucket_end_utc": "2026-04-01T14:00:00Z", "directional_score_signed": 0, "bullish_pressure_score": 0, "bearish_pressure_score": 0, "net_sentiment_score": 0, "velocity_score": 0, "acceleration_score": 34, "contradiction_ratio": 0.0, "fresh_evidence_count": 0, "stale_evidence_count": 0, "conviction_score_0_100": 10, "fragility_score_0_100": 90, "dominant_state": "neutral_mixed" }, { "bucket_start_utc": "2026-04-01T14:00:00Z", "bucket_end_utc": "2026-04-01T15:00:00Z",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90, "dominant_state": "neutral_mixed" }, { "bucket_start_utc": "2026-04-01T15:00:00Z", "bucket_end_utc": "2026-04-01T16:00:00Z",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90, "dominant_state": "neutral_mixed" }, { "bucket_start_utc": "2026-04-01T16:00:00Z", "bucket_end_utc": "2026-04-01T17:00:00Z",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90, "dominant_state": "neutral_mixed" }, { "bucket_start_utc": "2026-04-01T17:00:00Z", "bucket_end_utc": "2026-04-01T18:00:00Z", "directional_score_signed": 94, "bullish_pressure_score": 94, "bearish_pressure_score": 0, "net_sentiment_score": 94, "velocity_score": 94, "acceleration_score": 94, "contradiction_ratio": 0.05, "fresh_evidence_count": 7, "stale_evidence_count": 0, "conviction_score_0_100": 85, "fragility_score_0_100": 10, "dominant_state": "bullish" }, { "bucket_start_utc": "2026-04-01T18:00:00Z", "bucket_end_utc": "2026-04-01T19:00:00Z", "directional_score_signed": 0, "bullish_pressure_score": 0, "bearish_pressure_score": 0, "net_sentiment_score": 0, "velocity_score": -94, "acceleration_score": -188, "contradiction_ratio": 0.0, "fresh_evidence_count": 0, "stale_evidence_count": 0, "conviction_score_0_100": 10, "fragility_score_0_100": 90, "dominant_state": "neutral_mixed" }, { "bucket_start_utc": "2026-04-01T19:00:00Z", "bucket_end_utc": "2026-04-01T20:00:00Z", "directional_score_signed": 0, "bullish_pressure_score": 0, "bearish_pressure_score": 0, "net_sentiment_score": 0, "velocity_score": 0, "acceleration_score": 94, "contradiction_ratio": 0.0, "fresh_evidence_count": 0, "stale_evidence_count": 0, "conviction_score_0_100": 10, "fragility_score_0_100": 90, "dominant_state": "neutral_mixed" }, { "bucket_start_utc": "2026-04-01T20:00:00Z", "bucket_end_utc": "2026-04-01T21:00:00Z", "directional_score_signed": 22, "bullish_pressure_score": 22, "bearish_pressure_score": 0, "net_sentiment_score": 22, "velocity_score": 22, "acceleration_score": 22, "contradiction_ratio": 0.08, "fresh_evidence_count": 1, "stale_evidence_count": 0, "conviction_score_0_100": 25, "fragility_score_0_100": 73, "dominant_state": "bullish" }, { "bucket_start_utc": "2026-04-01T21:00:00Z", "bucket_end_utc": "2026-04-01T22:00:00Z", "directional_score_signed": 0, "bullish_pressure_score": 0, "bearish_pressure_score": 0, "net_sentiment_score": 0, "velocity_score": -22, "acceleration_score": -44, "contradiction_ratio": 0.0, "fresh_evidence_count": 0, "stale_evidence_count": 0, "conviction_score_0_100": 10, "fragility_score_0_100": 90, "dominant_state": "neutral_mixed" }, { "bucket_start_utc": "2026-04-01T22:00:00Z", "bucket_end_utc": "2026-04-01T23:00:00Z", "directional_score_signed": 46, "bullish_pressure_score": 46, "bearish_pressure_score": 0, "net_sentiment_score": 46, "velocity_score": 46, "acceleration_score": 68, "contradiction_ratio": 0.05, "fresh_evidence_count": 3, "stale_evidence_count": 0, "conviction_score_0_100": 45, "fragility_score_0_100": 49, "dominant_state": "bullish" }, { "bucket_start_utc": "2026-04-01T23:00:00Z", "bucket_end_utc": "2026-04-02T00:00:00Z", "directional_score_signed": 0, "bullish_pressure_score": 0, "bearish_pressure_score": 0, "net_sentiment_score": 0, "velocity_score": -46, "acceleration_score": -92, "contradiction_ratio": 0.0, "fresh_evidence_count": 0, "stale_evidence_count": 0, "conviction_score_0_100": 10, "fragility_score_0_100": 90, "dominant_state": "neutral_mixed" }, { "bucket_start_utc": "2026-04-02T00:00:00Z", "bucket_end_utc": "2026-04-02T01:00:00Z", "directional_score_signed": 0, "bullish_pressure_score": 0, "bearish_pressure_score": 0, "net_sentiment_score": 0, "velocity_score": 0, "acceleration_score": 46, "contradiction_ratio": 0.0, "fresh_evidence_count": 0, "stale_evidence_count": 0, "conviction_score_0_100": 10, "fragility_score_0_100": 90, "dominant_state": "neutral_mixed" }, { "bucket_start_utc": "2026-04-02T01:00:00Z", "bucket_end_utc": "2026-04-02T02:00:00Z",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90, "dominant_state": "neutral_mixed" }, { "bucket_start_utc": "2026-04-02T02:00:00Z", "bucket_end_utc": "2026-04-02T03:00:00Z", "directional_score_signed": 22, "bullish_pressure_score": 22, "bearish_pressure_score": 0, "net_sentiment_score": 22, "velocity_score": 22, "acceleration_score": 22, "contradiction_ratio": 0.08, "fresh_evidence_count": 1, "stale_evidence_count": 0, "conviction_score_0_100": 25, "fragility_score_0_100": 73, "dominant_state": "bullish" }, { "bucket_start_utc": "2026-04-02T03:00:00Z", "bucket_end_utc": "2026-04-02T04:00:00Z", "directional_score_signed": 58, "bullish_pressure_score": 58, "bearish_pressure_score": 0, "net_sentiment_score": 58, "velocity_score": 36, "acceleration_score": 14, "contradiction_ratio": 0.05, "fresh_evidence_count": 4, "stale_evidence_count": 0, "conviction_score_0_100": 55, "fragility_score_0_100": 37, "dominant_state": "bullish" }, { "bucket_start_utc": "2026-04-02T04:00:00Z", "bucket_end_utc": "2026-04-02T05:00:00Z", "directional_score_signed": 58, "bullish_pressure_score": 58, "bearish_pressure_score": 0, "net_sentiment_score": 58, "velocity_score": 0, "acceleration_score": -36, "contradiction_ratio": 0.05, "fresh_evidence_count": 4, "stale_evidence_count": 0, "conviction_score_0_100": 55, "fragility_score_0_100": 37, "dominant_state": "bullish" }, { "bucket_start_utc": "2026-04-02T05:00:00Z", "bucket_end_utc": "2026-04-02T06:00:00Z", "directional_score_signed": 46, "bullish_pressure_score": 46, "bearish_pressure_score": 0, "net_sentiment_score": 46, "velocity_score": -12, "acceleration_score": -12, "contradiction_ratio": 0.05, "fresh_evidence_count": 3, "stale_evidence_count": 0, "conviction_score_0_100": 45, "fragility_score_0_100": 49, "dominant_state": "bullish" }, { "bucket_start_utc": "2026-04-02T06:00:00Z", "bucket_end_utc": "2026-04-02T07:00:00Z", "directional_score_signed": 0, "bullish_pressure_score": 0, "bearish_pressure_score": 0, "net_sentiment_score": 0, "velocity_score": -46, "acceleration_score": -34, "contradiction_ratio": 0.0, "fresh_evidence_count": 0, "stale_evidence_count": 0, "conviction_score_0_100": 10, "fragility_score_0_100": 90, "dominant_state": "neutral_mixed" }, { "bucket_start_utc": "2026-04-02T07:00:00Z", "bucket_end_utc": "2026-04-02T08:00:00Z", "directional_score_signed": -25, "bullish_pressure_score": 10, "bearish_pressure_score": 35, "net_sentiment_score": -25, "velocity_score": -25, "acceleration_score": 21, "contradiction_ratio": 0.18, "fresh_evidence_count": 1, "stale_evidence_count": 0, "conviction_score_0_100": 22, "fragility_score_0_100": 80, "dominant_state": "bearish" } ] }, "recent_half_hour_overlay": { "enabled": false, "resolution": "30m", "lookback_hours": 6, "buckets": [] }, "summary": { "timeseries_peak_bullish": 94, "timeseries_peak_bearish": -25, "latest_inflection_direction": "down", "latest_inflection_strength": 25, "signal_regime": "weakening_bullish" } }, "diagnostics": { "conviction_policy_used": "mass_consensus", "trends_seen": 12, "trends_admitted": 12, "cross_domain_merges": 3, "stale_suppression_count": 0, "reversal_flags_count": 1, "late_breaking_alerts_count": 0, "kill_switch_markets_count": 0, "strong_mass_low_authority_cycles": 0, "timeseries_bucket_count": 24, "timeseries_overlay_bucket_count": 0, "target_market_custom": false, "target_market_unresolved": false, "input_gate_degraded": false, "notes": [ "No explicit contradictory trends were supplied (workflow5b_output.contradictions empty); counterpressure here is primarily from risk anomaly + driver ambiguity rather than direct opposing evidence.", "Timeseries buckets are derived from available per-trend source_ref_sample timestamps and VIP/risk published timestamps; full per-record timestamp distribution was not available within the gated payload." ] }, "completion_state": "ready_for_workflow_8B" }</w:t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https://www.ad-hoc-news.de/boerse/news/ueberblick/qualcomm-secures-key-role-in-premium-ev-brand-s-digital-architecture/69053329</w:t>
        </w:r>
      </w:hyperlink>
      <w:r>
        <w:t xml:space="preserve"> - * Qualcomm's automotive segment revenue reached $1.1 billion in fiscal Q1 2026. * The company partnered with Freelander, a joint venture between Chery and Jaguar Land Rover, to supply technology for electric vehicles. * Qualcomm's hardware will be used for driver-assistance and cockpit functionalities. * Analysts maintain a neutral outlook due to traditional mobile challenges and semiconductor demand pressures. * The automotive partnership is seen as part of Qualcomm's strategic shift beyond smartphones. 2. </w:t>
      </w:r>
      <w:hyperlink r:id="rId10">
        <w:r>
          <w:rPr>
            <w:color w:val="0000EE"/>
            <w:u w:val="single"/>
          </w:rPr>
          <w:t>https://theconversation.com/fuel-prices-are-driving-more-australians-to-evs-and-secondhand-cars-are-in-high-demand-279835</w:t>
        </w:r>
      </w:hyperlink>
      <w:r>
        <w:t xml:space="preserve"> - * Rising fuel prices due to Middle East conflict increase interest in electric vehicles in Australia and New Zealand. * March data shows a sharp rise in EV registrations and demand for secondhand EVs. * Fuel excise tax has been halved temporarily, but supply constraints remain. * Used EVs are increasingly sought as affordable alternatives, especially for lower income households. * Australia is developing its secondhand EV market; overseas initiatives like France and US programmes offer targeted support. * Australia’s government announced a $100m program of discounted car loans for EVs; additional measures needed.</w:t>
      </w:r>
      <w:r/>
    </w:p>
    <w:p>
      <w:r/>
      <w:r>
        <w:t xml:space="preserve">3. </w:t>
      </w:r>
      <w:hyperlink r:id="rId11">
        <w:r>
          <w:rPr>
            <w:color w:val="0000EE"/>
            <w:u w:val="single"/>
          </w:rPr>
          <w:t>https://www.newcastleherald.com.au/story/9212966/game-changing-battery-the-key-to-budget-evs/</w:t>
        </w:r>
      </w:hyperlink>
      <w:r>
        <w:t xml:space="preserve"> - * A new sodium-ion battery technology could revolutionise the budget electric vehicle industry. * Sodium-ion batteries address cost and material sourcing issues of lithium-iron batteries. * Sodium-ion batteries are more resistant to extreme temperatures and are expected to soon reach cost parity with LFP batteries. * CATL produces sodium batteries with around 175Wh/kg energy density, nearing lithium alternatives. * Manufacturers like GAC, BAIC, and Hyundai are adopting sodium-ion batteries; German government invests in sodium-ion plant. 4. </w:t>
      </w:r>
      <w:hyperlink r:id="rId12">
        <w:r>
          <w:rPr>
            <w:color w:val="0000EE"/>
            <w:u w:val="single"/>
          </w:rPr>
          <w:t>https://www.ad-hoc-news.de/boerse/news/ueberblick/borgwarner-inc-stock-key-insights-into-electrification-leadership-and/69052776</w:t>
        </w:r>
      </w:hyperlink>
      <w:r>
        <w:t xml:space="preserve"> - * BorgWarner Inc., a global supplier of automotive propulsion components, specialises in electrification and powertrain technology. * The company focuses on electric drive systems, turbochargers, and thermal management for EVs and hybrids. * North American investments align with US auto industry reindustrialisation, EV mandates, and policies like the Inflation Reduction Act. * BorgWarner maintains a significant North American manufacturing presence, supporting major OEMs like Ford and General Motors. * Sector drivers include stricter emissions regulations, regional incentives, and supply chain reshoring, which benefit technical innovation and localisation efforts. 5. </w:t>
      </w:r>
      <w:hyperlink r:id="rId13">
        <w:r>
          <w:rPr>
            <w:color w:val="0000EE"/>
            <w:u w:val="single"/>
          </w:rPr>
          <w:t>https://www.freemalaysiatoday.com/category/opinion/2026/04/02/get-your-chinese-evs-while-they-remain-subsidised</w:t>
        </w:r>
      </w:hyperlink>
      <w:r>
        <w:t xml:space="preserve"> - • From 2009 to 2023, China provided US$231 billion in government support for the new-energy vehicle sector. • Sub-brands in China's EV industry rely heavily on government subsidies, with one example showing a third of income from support. • Provincial and local government support drives brand proliferation, aiming to protect jobs and economic stability. • Industry consolidation is underway as subsidies are cut and unprofitable brands face closure. • Subsidy programs are shifting to support only profitable, often privately owned, EV companies. 6. </w:t>
      </w:r>
      <w:hyperlink r:id="rId14">
        <w:r>
          <w:rPr>
            <w:color w:val="0000EE"/>
            <w:u w:val="single"/>
          </w:rPr>
          <w:t>https://lithium-news.com/record-australian-lithium-export-volumes-signal-global-battery-revolution-acceleration/</w:t>
        </w:r>
      </w:hyperlink>
      <w:r>
        <w:t xml:space="preserve"> - * Australia has become the world's leading lithium supplier, with export volumes reaching unprecedented levels amid rising global demand for batteries. * The country produces approximately 55% of the world's lithium, mainly from Western Australia's lithium triangle. * Lithium export growth is driven by worldwide electric vehicle adoption, with China being the primary destination for Australian lithium shipments. * Market prices for spodumene concentrate fluctuate based on demand, affecting investment and capacity expansion. * Infrastructure developments, including port and rail upgrades, support export growth, with plans for higher-value processing within Australia. * Geopolitical factors increase strategic importance, with Australian lithium seen as critical for supply chain security and energy strategy. * Sustainability practices are enhancing Australia's competitiveness through improved ESG standards. * Future opportunities and challenges include expanding supply, infrastructure limits, skilled labour availability, and maintaining cost competitiveness. 7. </w:t>
      </w:r>
      <w:hyperlink r:id="rId15">
        <w:r>
          <w:rPr>
            <w:color w:val="0000EE"/>
            <w:u w:val="single"/>
          </w:rPr>
          <w:t>https://www.press.bmwgroup.com/global/article/detail/T0456664EN?language=en</w:t>
        </w:r>
      </w:hyperlink>
      <w:r>
        <w:t xml:space="preserve"> - * BMW Group Plant Munich prepares for series production of BMW i3 in August, marking the start of the Neue Klasse's global rollout. * The plant has undergone extensive modernisation, investing around €650 million to become a fully electric production site by 2027. * The transformation includes new body shop, highly automated assembly, digitalised logistics, and an in-house seat manufacturing facility. * The plant integrates AI, digital twin technology, automation, and energy-efficient systems to enhance efficiency and sustainability. * The global supply chain includes new battery and e-motor manufacturing sites in Germany and Austria, supporting local and regional value creation. 8. </w:t>
      </w:r>
      <w:hyperlink r:id="rId16">
        <w:r>
          <w:rPr>
            <w:color w:val="0000EE"/>
            <w:u w:val="single"/>
          </w:rPr>
          <w:t>https://cleantechnica.com/2026/04/01/general-motors-slaps-down-trumps-war-on-evs/</w:t>
        </w:r>
      </w:hyperlink>
      <w:r>
        <w:t xml:space="preserve"> - * GM's Q1 2026 results highlight increased EV sales and expanding charging infrastructure. * The Chevrolet Equinox EV, Blazer EV, Cadillac LYRIQ, and OPTIQ ranked highly among electric SUVs. * GM’s partnership with Pilot Company and EVgo led to over 1,000 fast-charging stalls. * Cadillac EV sales increased by 20% in Q1, with over 9,500 units sold. * GM announced the limited run of the 2027 Bolt, offering high range for under $30,000. 9. </w:t>
      </w:r>
      <w:hyperlink r:id="rId17">
        <w:r>
          <w:rPr>
            <w:color w:val="0000EE"/>
            <w:u w:val="single"/>
          </w:rPr>
          <w:t>https://ev-magazine.com/ev-news/byd-launches-the-new-song-ultra-ev-with-fast-charging-and-low-prices/</w:t>
        </w:r>
      </w:hyperlink>
      <w:r>
        <w:t xml:space="preserve"> - ['</w:t>
      </w:r>
      <w:r>
        <w:rPr>
          <w:i/>
        </w:rPr>
        <w:t xml:space="preserve"> BYD released a new electric SUV, the Song Ultra EV, on March 27, 2026.', '</w:t>
      </w:r>
      <w:r>
        <w:t xml:space="preserve"> The vehicle features fast charging technology and is priced below €18,800 in China.', "</w:t>
      </w:r>
      <w:r>
        <w:rPr>
          <w:i/>
        </w:rPr>
        <w:t xml:space="preserve"> The model is part of BYD's Dynasty family of cars.", '</w:t>
      </w:r>
      <w:r>
        <w:t xml:space="preserve"> Nearly 22,000 orders were placed within three weeks of launch, indicating strong consumer demand.'] 10. </w:t>
      </w:r>
      <w:hyperlink r:id="rId18">
        <w:r>
          <w:rPr>
            <w:color w:val="0000EE"/>
            <w:u w:val="single"/>
          </w:rPr>
          <w:t>https://www.newzimbabwe.com/zimbabwes-ban-on-raw-minerals-exports-puts-chinese-firms-under-pressure/</w:t>
        </w:r>
      </w:hyperlink>
      <w:r>
        <w:t xml:space="preserve"> - * Zimbabwe has implemented a ban on raw mineral and lithium concentrate exports, prompting warnings from the Chinese embassy. * The policy changes aim to tighten control over mineral resources, especially lithium, attracting Chinese investment. * Chinese firms operating in Zimbabwe are advised to strengthen compliance measures and assess risks before continuing operations. * Chinese companies dominate sectors such as lithium, gold, chrome, construction, energy, and retail within Zimbabwe. * Critics highlight issues with Chinese firms' labour standards, environmental practices, and sector compliance, causing tensions with local entrepreneurs. 11. </w:t>
      </w:r>
      <w:hyperlink r:id="rId19">
        <w:r>
          <w:rPr>
            <w:color w:val="0000EE"/>
            <w:u w:val="single"/>
          </w:rPr>
          <w:t>https://carboncredits.com/texas-based-energyxs-project-lonestar-signals-a-turning-point-for-u-s-lithium-supply/</w:t>
        </w:r>
      </w:hyperlink>
      <w:r>
        <w:t xml:space="preserve"> - * EnergyX commissioned its Project Lonestar™ lithium demonstration facility in Texas, marking a milestone in direct lithium extraction (DLE) technology. * The plant produces around 250 metric tons of lithium carbonate equivalent annually, using locally sourced brine. * EnergyX aims to scale the project to produce 50,000 tonnes of LCE per year across two phases. * The project addresses U.S. reliance on foreign processing, integrating extraction and refining domestically. * The U.S. has significant lithium reserves but low current production; demand is rapidly increasing due to electric vehicles and energy storage. 12. </w:t>
      </w:r>
      <w:hyperlink r:id="rId20">
        <w:r>
          <w:rPr>
            <w:color w:val="0000EE"/>
            <w:u w:val="single"/>
          </w:rPr>
          <w:t>https://lithium-news.com/record-gigafactory-supply-deal-signals-green-energy-revolution-at-critical-tipping-point/</w:t>
        </w:r>
      </w:hyperlink>
      <w:r>
        <w:t xml:space="preserve"> - * Major automakers, battery manufacturers, and tech companies sign multi-billion dollar, long-term supply agreements for battery cells, solar panels, and storage systems. * Production capacities exceeding 3,000 GWh annually across global facilities, including Tesla, CATL, and QuantumScape. * Regions like Nevada, Texas, Southeast Asia, and Europe experience infrastructure development and economic investment. * Raw material sourcing commitments benefit lithium, cobalt, and nickel producers, with innovations in recycling and battery chemistry. * Agreements contribute to over 85% reduction in battery costs in the past decade and support renewable energy adoption. * Policy support from US, Europe, and China enhances investment safety, reducing policy risk. * Production facilities incorporate advanced analytics, AI, and flexible chemistries, accelerating technological innovation. * Countries attracting gigafactories position as energy independence leaders and export centres for clean energy tech. * Accelerated development of next-generation batteries and solar technologies due to guaranteed markets. * Green energy stocks and battery companies see growth driven by long-term supply agreements. 13. </w:t>
      </w:r>
      <w:hyperlink r:id="rId21">
        <w:r>
          <w:rPr>
            <w:color w:val="0000EE"/>
            <w:u w:val="single"/>
          </w:rPr>
          <w:t>https://internationalbanker.com/technology/how-advances-in-battery-technology-are-shaping-key-global-industrial-trends/</w:t>
        </w:r>
      </w:hyperlink>
      <w:r>
        <w:t xml:space="preserve"> - * The article discusses recent developments in battery technology and their impact on industries, energy, and geopolitics. * It highlights the rapid adoption of electric vehicles (EVs), with electric sales exceeding 20 million in 2025. * Battery technology's role in renewable energy integration and grid stability is emphasised. * Lithium-ion batteries remain dominant, with significant cost reductions and increased deployment. * New chemistries, such as solid-state and sodium-ion batteries, are progressing towards commercial use. * Market size is projected to grow from $130.44 billion in 2025 to nearly $256.08 billion by 2034. 14. </w:t>
      </w:r>
      <w:hyperlink r:id="rId22">
        <w:r>
          <w:rPr>
            <w:color w:val="0000EE"/>
            <w:u w:val="single"/>
          </w:rPr>
          <w:t>https://www.azomining.com/Article.aspx?ArticleID=1938</w:t>
        </w:r>
      </w:hyperlink>
      <w:r>
        <w:t xml:space="preserve"> - * Chinese entities are forecast to control about 50 % of global lithium production by 2027, expanding from 35 % five years prior, with significant investment in Zimbabwe, Mali, and DRC. * Argentina's supply growth exceeds 60 % in 2026, deploying direct lithium extraction (DLE) technology at multiple projects. * The lithium supply chain is diversifying into intermediate products like lithium chloride and sulphate, with Chinese-controlled investment dominating this sector. * Demand growth moderates post-2025 surge, but energy storage demand rises from 9 % to 18 % of total lithium demand, influencing market outlook. * Lithium prices increased significantly in early 2026, but fundamental supply-demand data suggests potential for market divergence due to speculative trading and market sentiment. 15. </w:t>
      </w:r>
      <w:hyperlink r:id="rId23">
        <w:r>
          <w:rPr>
            <w:color w:val="0000EE"/>
            <w:u w:val="single"/>
          </w:rPr>
          <w:t>https://www.powermag.com/a-powerful-change-supporting-cleaner-energy/</w:t>
        </w:r>
      </w:hyperlink>
      <w:r>
        <w:t xml:space="preserve"> - * The U.S. Department of Energy advocates electrification as key to economy-wide decarbonization.</w:t>
      </w:r>
      <w:r>
        <w:rPr>
          <w:i/>
        </w:rPr>
        <w:t xml:space="preserve"> Electrification technologies include EVs, heat pumps, and electric industrial processes.</w:t>
      </w:r>
      <w:r>
        <w:t xml:space="preserve"> Utilities and industries view electrification as critical for reducing emissions and modernising the grid.</w:t>
      </w:r>
      <w:r>
        <w:rPr>
          <w:i/>
        </w:rPr>
        <w:t xml:space="preserve"> Government incentives and research funding are recommended to promote adoption.</w:t>
      </w:r>
      <w:r>
        <w:t xml:space="preserve"> Innovations in energy storage, smart charging, and digital power platforms are advancing electrification.* Utilities integrate distributed energy resources and AI-enabled control to enhance grid resilience and renewable integration. 16. </w:t>
      </w:r>
      <w:hyperlink r:id="rId24">
        <w:r>
          <w:rPr>
            <w:color w:val="0000EE"/>
            <w:u w:val="single"/>
          </w:rPr>
          <w:t>https://chachingqueen.com/gas-car-ban-reasons/</w:t>
        </w:r>
      </w:hyperlink>
      <w:r>
        <w:t xml:space="preserve"> - * US states, including California and 12 others, aim for 100% zero-emission new vehicle sales by 2035, adopting California’s Advanced Clean Cars II framework. * Policies target reduction of greenhouse gases, aligning with international climate goals like the Paris Agreement. * Initiatives promote renewable energy integration, fostering clean energy jobs and stabilising energy costs. * Electric vehicle policies support climate action, innovation, energy independence, and public health by reducing pollution. * States seek to lead in global climate leadership, enhance urban efficiency, preserve water and habitats, and boost economic growth through EV adoption. * Policies aim to improve affordability, expand EV markets, and create international trade opportunities in clean transportation sectors. 17. </w:t>
      </w:r>
      <w:hyperlink r:id="rId25">
        <w:r>
          <w:rPr>
            <w:color w:val="0000EE"/>
            <w:u w:val="single"/>
          </w:rPr>
          <w:t>https://cnevpost.com/2026/04/01/tesla-celebrates-10th-anniversary-model-3-launch-global-sales-3-million/</w:t>
        </w:r>
      </w:hyperlink>
      <w:r>
        <w:t xml:space="preserve"> - * Tesla marked the 10th anniversary of its Model 3 launch, with global sales exceeding three million units. * The Model 3 was launched 10 years ago and is the best-selling pure electric mid-size sedan with high user satisfaction in China. * In 2025, the Model 3 sold 200,361 units in China, up 13.33% year-on-year, with exports of 112,377 units, down 38.65%. * The Model 3's manufacturing began in China after Shanghai factory completion in 2019, with deliveries starting in January 2020. * The model faces increasing competition in China from the Xiaomi SU7, Nio, Xpeng, and legacy automakers. * Xiaomi's SU7 launched in March 2024, with a new facelift and a starting price significantly lower than the Model 3. * Tesla announced the discontinuation of Model S and Model X to focus on Model 3 and other projects. 18. </w:t>
      </w:r>
      <w:hyperlink r:id="rId26">
        <w:r>
          <w:rPr>
            <w:color w:val="0000EE"/>
            <w:u w:val="single"/>
          </w:rPr>
          <w:t>https://tribune.net.ph/2026/04/01/ev-taxis-expand-as-fuel-costs-climb</w:t>
        </w:r>
      </w:hyperlink>
      <w:r>
        <w:t xml:space="preserve"> - * Electric vehicle taxi operators are expanding due to rising fuel costs and a partnership with Grab providing steady demand, including digital bookings. * The partnership has improved fleet utilisation and reduced reliance on street-hail trips. * The Electric Vehicle Industry Development Act promotes electric public utility vehicles and streamlines regulations. * Filipino operator EV Taxi Corp reports stable demand from GrabTaxi Electric on-demand bookings, aiding fleet scalability. * Operators view electric fleets as a more stable alternative amid fuel price uncertainty.</w:t>
      </w:r>
      <w:r/>
    </w:p>
    <w:p>
      <w:r/>
      <w:r>
        <w:t xml:space="preserve">19. </w:t>
      </w:r>
      <w:hyperlink r:id="rId27">
        <w:r>
          <w:rPr>
            <w:color w:val="0000EE"/>
            <w:u w:val="single"/>
          </w:rPr>
          <w:t>https://www.prnewswire.com/news-releases/pmet-resources-submits-environmental-and-social-impact-assessment-esia-for-the-shaakichiuwaanaan-cv5-lithium-project-to-federal-and-provincial-governments-302731299.html</w:t>
        </w:r>
      </w:hyperlink>
      <w:r>
        <w:t xml:space="preserve"> - * PMET Resources has submitted its Environmental and Social Impact Assessment (ESIA) for the Shaakichiuwaanaan Lithium Project. * The submission marks a significant milestone in permitting, involving provincial and federal impact assessments. * The project is located in the Eeyou Istchee James Bay region, Quebec. * The ESIA includes environmental, indigenous, socio-economic, and climate analyses, with extensive community engagement. * The project aims to develop a hybrid open-pit and underground lithium mine, supported by a positive feasibility study. * The company plans to work with government and Cree Nation stakeholders during review processes. 20. </w:t>
      </w:r>
      <w:hyperlink r:id="rId28">
        <w:r>
          <w:rPr>
            <w:color w:val="0000EE"/>
            <w:u w:val="single"/>
          </w:rPr>
          <w:t>https://interestingengineering.com/energy/verge-solid-state-battery-electric-motorcycle-production</w:t>
        </w:r>
      </w:hyperlink>
      <w:r>
        <w:t xml:space="preserve"> - * Estonian manufacturer Verge Motorcycles announced production of the world’s first motorcycle powered by an all-solid-state battery. * Developed with Finnish startup Donut Lab, with high range and ultra-fast charging claims. * Verge unveiled the initial model at CES 2026, with 10-minute charging and 370-mile range. * The TS Pro features solid-state batteries, produced in real-world production, with two configurations supporting up to 600 km range and 200 kW charging. * Demonstrates safety and performance of solid-state batteries through new test results, including resistance to thermal runaway and high-rate fast charging. 21. </w:t>
      </w:r>
      <w:hyperlink r:id="rId29">
        <w:r>
          <w:rPr>
            <w:color w:val="0000EE"/>
            <w:u w:val="single"/>
          </w:rPr>
          <w:t>https://vocal.media/trader/united-states-electric-truck-market-size-to-hit-usd-8-220-2-million-by-2034</w:t>
        </w:r>
      </w:hyperlink>
      <w:r>
        <w:t xml:space="preserve"> - * The US electric truck market was valued at USD 308.0 million in 2025 and is projected to reach USD 8,220.2 million by 2034. * The market is expanding at a CAGR of 42.72% from 2026 to 2034. * Trends include a shift towards sustainable transportation, advancements in battery technology, and infrastructure growth. * Drivers include focus on reducing emissions, government incentives, and lower maintenance costs. * Challenges involve high initial costs, limited charging infrastructure, and battery range limitations. * The market's future growth hinges on technological innovation and infrastructure development, with strong industry and policy support. 22. </w:t>
      </w:r>
      <w:hyperlink r:id="rId30">
        <w:r>
          <w:rPr>
            <w:color w:val="0000EE"/>
            <w:u w:val="single"/>
          </w:rPr>
          <w:t>https://www.straitstimes.com/asia/byd-showrooms-are-bustling-across-asia-after-iran-oil-shock</w:t>
        </w:r>
      </w:hyperlink>
      <w:r>
        <w:t xml:space="preserve"> - * Early signs indicate increased demand for electric vehicles (EVs) across Asia, especially in China, Vietnam, and Southeast Asia, in response to rising crude oil prices linked to the Iran conflict. * Demand for BYD EVs in Manila has surged, with many replacing petrol cars due to oil price hikes. * VinFast showrooms in Hanoi report quadrupled customer visits and doubled EV sales rate since the conflict started. * Industry analysts highlight higher oil prices incentivising EV adoption, though infrastructure and affordability remain challenges. * Chinese EV exports have more than doubled in the first two months of 2026, with non-Chinese brands also benefiting. * Governments in countries like Laos are implementing measures to promote EVs amid this surge. 23. </w:t>
      </w:r>
      <w:hyperlink r:id="rId31">
        <w:r>
          <w:rPr>
            <w:color w:val="0000EE"/>
            <w:u w:val="single"/>
          </w:rPr>
          <w:t>https://www.chemengonline.com/thermally-switchable-solvents-allow-selective-extraction-of-lithium-from-brine-mixtures/</w:t>
        </w:r>
      </w:hyperlink>
      <w:r>
        <w:t xml:space="preserve"> - * Researchers at Columbia University developed a temperature-responsive solvent system called S3E for lithium extraction from brines. * The method utilises a biphasic system with amine solvents that selectively extract lithium ions. * The technique was tested on simulated geothermal brine similar to the Salton Sea and demonstrated high recovery yields. * The process allows for the reuse of solvents and could unlock otherwise inaccessible lithium resources. * The method addresses technical hurdles in extracting lithium from low-concentration brines with high competing cation levels. 24. </w:t>
      </w:r>
      <w:hyperlink r:id="rId32">
        <w:r>
          <w:rPr>
            <w:color w:val="0000EE"/>
            <w:u w:val="single"/>
          </w:rPr>
          <w:t>https://www.lavieeco.com/influences/mobilite-electrique-gitex-africa-expose-les-dernieres-technologies/</w:t>
        </w:r>
      </w:hyperlink>
      <w:r>
        <w:t xml:space="preserve"> - * The event focuses on advancing sustainable mobility and infrastructure development in Africa. * It highlights the growth of electric vehicle sales projected to exceed 28.3 billion USD by 2030. * The event gathers governments, industry leaders, and tech innovators to redefine Africa's transportation future. * Technologies such as electric vehicles, intelligent transport systems, and AI logistics are emphasized. * Major participants include Hyundai, Tesla, BYD, and Dongfeng. * The event promotes investments, international cooperation, and infrastructure expansion to support mobility growth. 25. </w:t>
      </w:r>
      <w:hyperlink r:id="rId33">
        <w:r>
          <w:rPr>
            <w:color w:val="0000EE"/>
            <w:u w:val="single"/>
          </w:rPr>
          <w:t>https://www.basicthinking.de/blog/2026/04/01/natrium-ionen-akku-baic/</w:t>
        </w:r>
      </w:hyperlink>
      <w:r>
        <w:t xml:space="preserve"> - ['</w:t>
      </w:r>
      <w:r>
        <w:rPr>
          <w:i/>
        </w:rPr>
        <w:t xml:space="preserve"> BAIC introduced a sodium-ion battery capable of full charge in eleven minutes, targeting mass production.', '</w:t>
      </w:r>
      <w:r>
        <w:t xml:space="preserve"> The battery supports fast charging with high everyday usability for long-distance use, meeting typical tank stop times.', '</w:t>
      </w:r>
      <w:r>
        <w:rPr>
          <w:i/>
        </w:rPr>
        <w:t xml:space="preserve"> The modular technology platform supports sodium, lithium-ion, and solid-state batteries, with 20 patents secured.', '</w:t>
      </w:r>
      <w:r>
        <w:t xml:space="preserve"> A practical vehicle model developed with Huawei demonstrates system performance, with an energy density of over 170 Wh/kg.', '</w:t>
      </w:r>
      <w:r>
        <w:rPr>
          <w:i/>
        </w:rPr>
        <w:t xml:space="preserve"> The battery operates effectively between -40°C and +60°C, maintaining 92% capacity at -20°C, and offers high physical safety.'] 26. </w:t>
      </w:r>
      <w:hyperlink r:id="rId34">
        <w:r>
          <w:rPr>
            <w:color w:val="0000EE"/>
            <w:u w:val="single"/>
          </w:rPr>
          <w:t>https://www.capitalfm.co.ke/news/2026/04/south-africa-gets-ready-for-battery-production-china-daily/</w:t>
        </w:r>
      </w:hyperlink>
      <w:r>
        <w:rPr>
          <w:i/>
        </w:rPr>
        <w:t xml:space="preserve"> - ['</w:t>
      </w:r>
      <w:r>
        <w:t xml:space="preserve"> South Africa plans to establish lithium-iron phosphate (LFP) battery cell manufacturing with Chinese partners to meet rising renewable energy demand.', '</w:t>
      </w:r>
      <w:r>
        <w:rPr>
          <w:i/>
        </w:rPr>
        <w:t xml:space="preserve"> The project includes setting up a gigafactory with an annual capacity of 5 to 10 gigawatt-hours, deemed operationally and economically viable.', "</w:t>
      </w:r>
      <w:r>
        <w:t xml:space="preserve"> The global battery cell market is expected to grow to 4.9 TWh by 2034, with South Africa's demand reaching 55 GWh.", '</w:t>
      </w:r>
      <w:r>
        <w:rPr>
          <w:i/>
        </w:rPr>
        <w:t xml:space="preserve"> The initiative aims to create jobs, enhance energy security, and develop a local battery value chain over the next decade.', "</w:t>
      </w:r>
      <w:r>
        <w:t xml:space="preserve"> South Africa's government and institutions are ready to support the establishment through funding and collaboration, focusing on skills transfer and R&amp;D."] 27. </w:t>
      </w:r>
      <w:hyperlink r:id="rId35">
        <w:r>
          <w:rPr>
            <w:color w:val="0000EE"/>
            <w:u w:val="single"/>
          </w:rPr>
          <w:t>https://www.ad-hoc-news.de/boerse/news/ueberblick/tesla-inc-stock-navigating-electric-vehicle-leadership-and-future/69043854</w:t>
        </w:r>
      </w:hyperlink>
      <w:r>
        <w:t xml:space="preserve"> - • Tesla, Inc. remains a key player in the EV and clean energy sectors, with a focus on scalable production and battery technology. • The company targets North American markets, benefiting from US policies like the Inflation Reduction Act. • Tesla’s expansion includes new factories and products like Cybertruck and Optimus robot, supporting revenue growth. • Regulatory developments in autonomous driving and supply chain dynamics influence Tesla’s outlook. • Investors monitor production milestones, government policies, and competition impacting growth prospects.</w:t>
      </w:r>
      <w:r/>
    </w:p>
    <w:p>
      <w:r/>
      <w:r>
        <w:t xml:space="preserve">28. </w:t>
      </w:r>
      <w:hyperlink r:id="rId36">
        <w:r>
          <w:rPr>
            <w:color w:val="0000EE"/>
            <w:u w:val="single"/>
          </w:rPr>
          <w:t>https://lithium-news.com/record-lithium-etf-inflows-signal-the-green-energy-revolution-is-just-beginning/</w:t>
        </w:r>
      </w:hyperlink>
      <w:r>
        <w:t xml:space="preserve"> - • Lithium ETF inflows have reached unprecedented levels due to increasing demand from electric vehicles and energy storage systems. • Institutional investors are significantly increasing their allocations to lithium-focused ETFs, validating the long-term investment thesis. • Government policy support in the US, Europe, and Asia accelerates demand, with substantial investments in clean energy infrastructure. • Technological improvements in lithium extraction and processing enhance investor confidence. • The demand for lithium is driven by corporate commitments to sustainability and energy storage needs associated with EV charging infrastructure.</w:t>
      </w:r>
      <w:r/>
    </w:p>
    <w:p>
      <w:r/>
      <w:r>
        <w:t xml:space="preserve">29. </w:t>
      </w:r>
      <w:hyperlink r:id="rId37">
        <w:r>
          <w:rPr>
            <w:color w:val="0000EE"/>
            <w:u w:val="single"/>
          </w:rPr>
          <w:t>https://leadership.ng/africa-middle-east-forecast-20-39bn-ev-target-by-2031/</w:t>
        </w:r>
      </w:hyperlink>
      <w:r>
        <w:t xml:space="preserve"> - * The electric vehicle (EV) market in Africa and Middle East projected to grow from USD 5.06 billion in 2026 to USD 20.39 billion in 2031, with a CAGR of 32.15 per cent. * Nigeria is expanding EV infrastructure with a future charging hub. * Gulf Cooperation Council (GCC) nations, including Saudi Arabia and the UAE, have EV deployment targets as part of national agendas. * Saudi Arabia aims for 30% EVs in Riyadh by 2030; UAE targets 50% EVs by 2050. * Morocco plans to reach 2,500 charging points by 2026. * Infrastructure projects include fast-charging corridors on highways and plans for 70,000 chargers in Abu Dhabi and 1,000 in Dubai. * Key drivers include decarbonization mandates, declining battery costs, and strategic partnerships between energy majors and automakers. 30. </w:t>
      </w:r>
      <w:hyperlink r:id="rId35">
        <w:r>
          <w:rPr>
            <w:color w:val="0000EE"/>
            <w:u w:val="single"/>
          </w:rPr>
          <w:t>https://www.ad-hoc-news.de/boerse/news/ueberblick/tesla-inc-stock-navigating-electric-vehicle-leadership-and-future/69043854</w:t>
        </w:r>
      </w:hyperlink>
      <w:r>
        <w:t xml:space="preserve"> - * Tesla, Inc. continues scalable EV and battery production, energy storage, and solar products development. * The company focuses on full self-driving technology and expanding its energy product offerings. * Tesla's gigafactories in the US, China, and Europe support regional supply chains. * North American policies like the Inflation Reduction Act bolster Tesla's market position. * Investors monitor production milestones, regulatory approvals, and competition dynamics. 31. </w:t>
      </w:r>
      <w:hyperlink r:id="rId36">
        <w:r>
          <w:rPr>
            <w:color w:val="0000EE"/>
            <w:u w:val="single"/>
          </w:rPr>
          <w:t>https://lithium-news.com/record-lithium-etf-inflows-signal-the-green-energy-revolution-is-just-beginning/</w:t>
        </w:r>
      </w:hyperlink>
      <w:r>
        <w:t xml:space="preserve"> - * Lithium ETF inflow has reached unprecedented levels, indicating strong investor confidence in the green energy transition. * The surge reflects demand driven by electric vehicles, energy storage, and government policies supporting clean energy. * Major automakers like Tesla and Ford are investing heavily in electrification, increasing lithium demand. * Institutional investors, including pension funds and sovereign wealth funds, are significantly increasing their allocations to lithium ETFs. * Technological improvements and policy support worldwide bolster the long-term investment case for lithium. * The supply-demand imbalance and diversification benefits of ETFs contribute to their appeal for investors. 32. </w:t>
      </w:r>
      <w:hyperlink r:id="rId38">
        <w:r>
          <w:rPr>
            <w:color w:val="0000EE"/>
            <w:u w:val="single"/>
          </w:rPr>
          <w:t>https://www.nature.com/articles/s41467-026-71304-3</w:t>
        </w:r>
      </w:hyperlink>
      <w:r>
        <w:t xml:space="preserve"> - • Explores a new paradigm harnessing polyanion rotations to trigger dynamically disordered Li sublattice and liquid-like cation diffusion. • Proposes a rotation tolerance factor as a predictive metric for identifying fast-rotating anion clusters. • Designs halides with rotational polyanions, leading to enhanced room-temperature lithium ionic conductivities. • Synthesises NH₂-incorporated Li₂ZrCl₅.92(NH₂)₀.₀8, which shows four times higher conductivity than control. • Demonstrates improved capacity retention in solid-state lithium-ion batteries after 190 cycles. 33. </w:t>
      </w:r>
      <w:hyperlink r:id="rId39">
        <w:r>
          <w:rPr>
            <w:color w:val="0000EE"/>
            <w:u w:val="single"/>
          </w:rPr>
          <w:t>https://lithium-news.com/global-hard-rock-mining-expansion-drives-record-production-gains-across-key-commodities/</w:t>
        </w:r>
      </w:hyperlink>
      <w:r>
        <w:t xml:space="preserve"> - * The global mining industry is experiencing significant growth through hard rock mining expansion initiatives. * Copper production has surged by 23% year-over-year, with projects in South America and Australia contributing over 400,000 tons annually. * Gold production has increased by 18% across major jurisdictions due to advanced technologies and expanded facilities. * Lithium sector expansion in Australia and North America adds over 150,000 tons of lithium carbonate equivalent annually. * Mining equipment and engineering firms benefit from increased orders and valuations. * Company margins improve by an average of 340 basis points, with higher cash flows enabling debt reduction and shareholder returns. * Technological innovations like autonomous equipment and AI improve efficiency and reduce costs. * Environmental practices include water recycling, renewable energy, and carbon neutrality efforts. * Regional economic impacts include job creation, infrastructure development, and increased local government revenues. * Industry outlook remains positive with ongoing demand outpacing supply and continued project execution. 34. </w:t>
      </w:r>
      <w:hyperlink r:id="rId40">
        <w:r>
          <w:rPr>
            <w:color w:val="0000EE"/>
            <w:u w:val="single"/>
          </w:rPr>
          <w:t>https://www.constructionowners.com/news/thacker-pass-hits-93-design</w:t>
        </w:r>
      </w:hyperlink>
      <w:r>
        <w:t xml:space="preserve"> - * Lithium Americas advances construction of its Thacker Pass lithium project in northern Nevada, nearing 93% engineering design completion. * Construction activity is expanding with approximately 950 workers on-site by end of 2025, expected to grow to 1,800 by late 2026. * Key construction milestones include procurement, steel sourcing, infrastructure development, and community investments. * The project aims to reduce US dependence on imported lithium and support electric vehicle growth. * Mechanical completion targeted for late 2027, with significant funding from US government sources. 35. </w:t>
      </w:r>
      <w:hyperlink r:id="rId41">
        <w:r>
          <w:rPr>
            <w:color w:val="0000EE"/>
            <w:u w:val="single"/>
          </w:rPr>
          <w:t>https://news.metal.com/newscontent/103835375-SMM-Analysis-Indonesia%E2%80%99s-Battery-Recycling-Advances-Further</w:t>
        </w:r>
      </w:hyperlink>
      <w:r>
        <w:t xml:space="preserve"> - * Hyundai Motor Group signed a cooperation agreement with Zhejiang Huayou Recycling Technology Co., Ltd. to build an EV power battery recycling system in Indonesia. * The cooperation aims to develop a closed-loop resource system covering battery scrap recycling and reuse. * Indonesia plans to reach 100 GWh of EV battery capacity by 2030 and produce 600,000 EVs annually. * The HLI Green Power battery plant in Karawang, Indonesia, has a capacity of 10 GWh, supporting Hyundai's markets in Southeast Asia and India. * The current recycling system in Indonesia faces capacity, standards, and informal processing challenges, with end-of-life batteries forecast to reach 120,000 mt by 2030. * The cooperation seeks to enhance the local industry chain, resource security, and attract foreign investment, aligning with Indonesia's NEV strategic initiatives. 36. </w:t>
      </w:r>
      <w:hyperlink r:id="rId42">
        <w:r>
          <w:rPr>
            <w:color w:val="0000EE"/>
            <w:u w:val="single"/>
          </w:rPr>
          <w:t>https://plo.vn/khung-hoang-nang-luong-toan-cau-cu-hich-cho-ky-nguyen-xe-dien-post901999.html</w:t>
        </w:r>
      </w:hyperlink>
      <w:r>
        <w:t xml:space="preserve"> - * Governments in Europe and Southeast Asia promote electric vehicles (EVs) as strategic responses to energy crises and supply disruptions. * Germany announces a detailed plan with a budget of 8 billion euros to expand wind power and promote EV sales, including subsidies for 800,000 EVs. * Indonesia's president plans to convert all personal, public, and commercial transport to electric and solar energy, developing 100 GW of solar power and transitioning up to 120 million motorbikes. * Chinese cities advance the Zero-ICE initiative to phase out internal combustion engine vehicles, utilising EVs as grid stabilisers. * High oil prices (above $80-90 USD) significantly boost EV demand, reduce payback periods, and stimulate energy infrastructure investments. 37. </w:t>
      </w:r>
      <w:hyperlink r:id="rId43">
        <w:r>
          <w:rPr>
            <w:color w:val="0000EE"/>
            <w:u w:val="single"/>
          </w:rPr>
          <w:t>https://www.evinfrastructurenews.com/ev-fleet-charging/plenitude-to-deploy-42-ultrafast-chargepoints-in-spain</w:t>
        </w:r>
      </w:hyperlink>
      <w:r>
        <w:t xml:space="preserve"> - * Plenitude plans to install and operate 42 ultrafast EV chargepoints in Spain along the AP-9 motorway in Galicia. * The project includes agreements with Autopistas del Atlántico and aims for completion by the end of 2026. * The chargepoints will have power outputs of up to 300kW and be installed in five service areas. * The total initial investment is €7.6 million, supporting expansion of EV infrastructure. * A charging station for trucks will be installed at the Compostela service area. * The project is aligned with Plenitude's strategy to expand ultrafast charging networks across Europe. 38. </w:t>
      </w:r>
      <w:hyperlink r:id="rId44">
        <w:r>
          <w:rPr>
            <w:color w:val="0000EE"/>
            <w:u w:val="single"/>
          </w:rPr>
          <w:t>https://www.electrichybridvehicletechnology.com/news/german-startup-tozero-launches-battery-recycling-demo-plant.html</w:t>
        </w:r>
      </w:hyperlink>
      <w:r>
        <w:t xml:space="preserve"> - * Materials startup Tozero launches its first battery recycling plant, targeting 80% mineral recovery from 1,500 tonnes of waste annually. * The plant, located at Munich’s Chemical Park Gendorf, utilises proprietary acid-free hydrometallurgy technology. * The process recovers high-purity lithium-carbonate, graphite, and a nickel-cobalt mix, which can be fed directly into battery manufacturing. * Tozero plans to operate a full-scale facility by 2030 to help Europe establish a more independent battery supply chain. * In April 2024, Tozero became the first in Europe to deliver recycled lithium to commercial customers, followed by qualifying 100% recycled graphite in February 2025. 39. </w:t>
      </w:r>
      <w:hyperlink r:id="rId45">
        <w:r>
          <w:rPr>
            <w:color w:val="0000EE"/>
            <w:u w:val="single"/>
          </w:rPr>
          <w:t>https://www.newswire.com/news/elektros-otc-elek-unveils-strategic-breakthrough-as-ludlow-research-issues</w:t>
        </w:r>
      </w:hyperlink>
      <w:r>
        <w:t xml:space="preserve"> - * Elektros highlights surging global lithium demand and strategic pivot toward vertical integration in the energy transition sector. * The company develops lithium mining in Sierra Leone and commercialises EV charging technology. * A comprehensive report from Ludlow Research underscores Elektros' competitive advantage in lithium and energy-efficient solutions. * Rising oil prices and geopolitical tensions are forecasted to increase energy costs during summer. * The report notes macroeconomic factors influencing energy infrastructure adoption.</w:t>
      </w:r>
      <w:r/>
    </w:p>
    <w:p>
      <w:r/>
      <w:r>
        <w:t xml:space="preserve">40. </w:t>
      </w:r>
      <w:hyperlink r:id="rId46">
        <w:r>
          <w:rPr>
            <w:color w:val="0000EE"/>
            <w:u w:val="single"/>
          </w:rPr>
          <w:t>https://www.openpr.com/news/4448537/vehicle-electrification-market-size-trends-growth</w:t>
        </w:r>
      </w:hyperlink>
      <w:r>
        <w:t xml:space="preserve"> - * The global vehicle electrification market was valued at USD 117.2 billion in 2024 and is projected to grow to USD 311.9 billion by 2033. * The market growth from 2025 to 2033 is expected to have a CAGR of 11.6%. * Key trends include advancements in battery technology, adoption of hybrid vehicles, and expansion of charging infrastructure. * Asia-Pacific leads with a valuation of USD 57.43 billion in 2024, supported by government initiatives and EV adoption. * The market is driven by increasing demand for zero-emission vehicles, technological advancements, and government policies. 41. </w:t>
      </w:r>
      <w:hyperlink r:id="rId47">
        <w:r>
          <w:rPr>
            <w:color w:val="0000EE"/>
            <w:u w:val="single"/>
          </w:rPr>
          <w:t>https://express-press-release.net/news/2026/03/31/1744824</w:t>
        </w:r>
      </w:hyperlink>
      <w:r>
        <w:t xml:space="preserve"> - * The U.S. lithium market is undergoing a structural transformation, driven by EV adoption, energy storage expansion, and supply chain localisation. * Lithium demand is increasingly influenced by renewable energy and data centre growth, with EVs and energy storage as key drivers. * Global battery demand surpassed 1 terawatt-hour in 2024, supporting steady market expansion through 2030. * The U.S. is investing in domestic lithium production, including unconventional sources and advanced extraction technologies. * Market volatility remains, but long-term prospects for lithium demand growth continue amidst technological and sustainability innovations. 42. </w:t>
      </w:r>
      <w:hyperlink r:id="rId47">
        <w:r>
          <w:rPr>
            <w:color w:val="0000EE"/>
            <w:u w:val="single"/>
          </w:rPr>
          <w:t>https://express-press-release.net/news/2026/03/31/1744824</w:t>
        </w:r>
      </w:hyperlink>
      <w:r>
        <w:t xml:space="preserve"> - * The U.S. lithium sector is entering a transformative phase influenced by electrification, energy storage, and supply chain localisation. * Lithium demand in the US is driven by EV adoption, renewable energy integration, and data centre expansion. * Market value was USD 1.06 billion in 2023, with a projected CAGR of 12.6% through 2030. * Domestic production and supply chain resilience are priorities, with investments in local mining and extraction technology. * Market volatility persists, but long-term outlook remains positive driven by technological innovation and policy support. 43. </w:t>
      </w:r>
      <w:hyperlink r:id="rId48">
        <w:r>
          <w:rPr>
            <w:color w:val="0000EE"/>
            <w:u w:val="single"/>
          </w:rPr>
          <w:t>https://stockhouse.com/news/newswire/2026/03/31/a-battery-minerals-value-stock-aligned-with-us-energy-resilience</w:t>
        </w:r>
      </w:hyperlink>
      <w:r>
        <w:t xml:space="preserve"> - * The US has launched multiple initiatives, including an executive order and funding, to diversify critical minerals supply chains away from China. * AE Fuels Corporation is advancing manganese and fluorspar projects in Western Australia and New Mexico, respectively. * The projects are designated as critical minerals by the US, EU, and Australia, supporting the US energy resilience efforts. * The South Woodie Woodie project in Western Australia has a historical resource valued at nearly US$200 million, with ongoing processing and pilot work. * Fluorite Ridge in New Mexico is poised for expansion, with past-producing mines and potential for open-pit mining, aimed at addressing US fluorspar reliance. 44. </w:t>
      </w:r>
      <w:hyperlink r:id="rId49">
        <w:r>
          <w:rPr>
            <w:color w:val="0000EE"/>
            <w:u w:val="single"/>
          </w:rPr>
          <w:t>https://electriccarsreport.com/2026/03/volkswagen-id-unyx-08-pre-sales-begin-in-china-xpeng-tech-730-km-range/</w:t>
        </w:r>
      </w:hyperlink>
      <w:r>
        <w:t xml:space="preserve"> - * Volkswagen officially opened pre-sales for the ID.UNYX 08 in China, signalling a major milestone in its China strategy. 45. </w:t>
      </w:r>
      <w:hyperlink r:id="rId50">
        <w:r>
          <w:rPr>
            <w:color w:val="0000EE"/>
            <w:u w:val="single"/>
          </w:rPr>
          <w:t>https://www.americanbankingnews.com/2026/03/31/lithium-stocks-to-research-march-30th.html</w:t>
        </w:r>
      </w:hyperlink>
      <w:r>
        <w:t xml:space="preserve"> - * Lithium stocks including Sigma Lithium, Lithium Americas, and Amprius Technologies are highlighted as stocks to watch. * These companies involve exploration, mining, and battery material supply, linked to electric vehicle and energy storage demand. * Sigma Lithium operates in Brazil; Lithium Americas explores in Argentina; Amprius produces high-energy lithium-ion batteries. * The article discusses risks such as commodity-price volatility and regulatory factors. * It provides updates on specific lithium projects and companies involved in the sector. 46. </w:t>
      </w:r>
      <w:hyperlink r:id="rId51">
        <w:r>
          <w:rPr>
            <w:color w:val="0000EE"/>
            <w:u w:val="single"/>
          </w:rPr>
          <w:t>https://www.skoda-storyboard.com/en/press-releases/a-czech-german-success-story-35-years-of-skoda-auto-as-part-of-the-volkswagen-group/</w:t>
        </w:r>
      </w:hyperlink>
      <w:r>
        <w:t xml:space="preserve"> - * Škoda Auto's partnership with Volkswagen Group began in 1991, leading to rapid growth and internationalisation. * The company has expanded its model portfolio, including electric vehicles, and increased its manufacturing capacity. * Škoda is establishing India as a major market and production hub. * The company will double its electric vehicle range with new models Epiq and Peaq by the end of 2026. * Škoda is the Volkswagen Group’s largest producer of BEV battery systems, with a new battery production facility in Mladá Boleslav. * The company’s strategy includes making electromobility more accessible and contributing to Group-wide efforts. * The success is rooted in collaboration within the Group and with partners, led by CEO Klaus Zellmer. 47. </w:t>
      </w:r>
      <w:hyperlink r:id="rId52">
        <w:r>
          <w:rPr>
            <w:color w:val="0000EE"/>
            <w:u w:val="single"/>
          </w:rPr>
          <w:t>https://www.marketbeat.com/instant-alerts/vinfast-auto-nasdaqvfs-reaches-new-1-year-high-heres-why-2026-03-31/</w:t>
        </w:r>
      </w:hyperlink>
      <w:r>
        <w:t xml:space="preserve"> - • VinFast Auto stock hit a 52-week high and traded as high as $3.83. • Multiple analysts revised ratings and price targets, with an average target of $5.83. • The company posted quarterly revenue of $1.57 billion and a loss of $0.60 per share. • Institutional investors increased stakes in the company. • VinFast Auto designs and manufactures electric vehicles, with a product portfolio including SUVs and electric passenger cars in multiple markets. 48. </w:t>
      </w:r>
      <w:hyperlink r:id="rId53">
        <w:r>
          <w:rPr>
            <w:color w:val="0000EE"/>
            <w:u w:val="single"/>
          </w:rPr>
          <w:t>https://www.energytrend.com/news/20260331-51172.html</w:t>
        </w:r>
      </w:hyperlink>
      <w:r>
        <w:t xml:space="preserve"> - * Ganfeng Lithium announced its 2025 annual report and a capital increase of up to 1 billion RMB for its subsidiary, Jiangxi Ganfeng LiEnergy Technology, to enhance financial strength and strategic positioning. * The company achieved operating revenue of 23.082 billion RMB and net profit of 1.613 billion RMB in 2025, representing increases of 22.08% and 177.77% respectively. * The lithium battery and cell segment contributed 8.234 billion RMB, growing 39.63%, accounting for 35.67% of total revenue. * The company advanced product development with high-capacity, long-cycle-energy storage batteries (314Ah, 392Ah, 588Ah, and 10Ah products) and scaled mass production. * Ganfeng participated in multiple large-scale energy storage projects, built a full-industry-chain ecosystem, and partnered with EDF for European market expansion. * The company has made technological breakthroughs in solid-state batteries, achieving cycle lifespans over 1,100 cycles for lithium metal anode batteries and small-batch mass production of 500Wh/kg-class products. 49. </w:t>
      </w:r>
      <w:hyperlink r:id="rId54">
        <w:r>
          <w:rPr>
            <w:color w:val="0000EE"/>
            <w:u w:val="single"/>
          </w:rPr>
          <w:t>https://carnewschina.com/2026/03/31/byd-nio-catl-push-charging-and-swap-as-the-next-battleground-for-ev-growth/</w:t>
        </w:r>
      </w:hyperlink>
      <w:r>
        <w:t xml:space="preserve"> - * BYD, Nio, and CATL are increasing investment in charging and battery-swap networks, shifting competition from vehicle specifications to infrastructure deployment. * BYD plans to deploy 20,000 megawatt-level flash charging stations by 2026, supported by its 'station-within-a-station' model. * Nio and CATL develop battery swap networks, with Nio achieving a record swap time of less than 0.5 seconds. * Charging networks generate income through service fees and electricity margins, while swap systems rely on Battery-as-a-Service models. * BYD aims to expand its infrastructure ahead of exceeding domestic market pressures and boosting export targets. 50. </w:t>
      </w:r>
      <w:hyperlink r:id="rId55">
        <w:r>
          <w:rPr>
            <w:color w:val="0000EE"/>
            <w:u w:val="single"/>
          </w:rPr>
          <w:t>https://evtech.news/news/byd-song-ultra-ev-shocks-global-market-with-5-minute-charging-and-sub-22k-price.html</w:t>
        </w:r>
      </w:hyperlink>
      <w:r>
        <w:t xml:space="preserve"> - * BYD unveils the Song Ultra EV with fast-charging system and affordable pricing. * The EV can charge in 5 minutes, addressing a major barrier to adoption. * Starting price below $22,000 challenges competitors and boosts affordability. * The launch aims to impact the global EV market by increasing adoption, especially in emerging markets. * Infrastructure development and consumer benefits are key to this innovation's success. 51. </w:t>
      </w:r>
      <w:hyperlink r:id="rId56">
        <w:r>
          <w:rPr>
            <w:color w:val="0000EE"/>
            <w:u w:val="single"/>
          </w:rPr>
          <w:t>https://www.evmechanica.com/industry-consortium-leaf-launched-to-boost-ev-charging-ecosystem-for-two-and-three-wheelers/</w:t>
        </w:r>
      </w:hyperlink>
      <w:r>
        <w:t xml:space="preserve"> - * A new industry consortium, Light Electric-Vehicle Acceleration Forum (LEAF), launched in India to improve EV charging ecosystem. * The forum was inaugurated by H. D. Kumaraswamy and includes stakeholders from vehicle manufacturing, infrastructure, components, and technology sectors. * LEAF aims to collaborate with government bodies and develop standards like the Light Electric Combined Charging System (LECCS), approved by BIS. * LECCS supports both slow and fast charging and promotes interoperability across charging networks. * The consortium has over 20 member organisations and plans to expand. * The initiative supports government policy objectives and broader EV adoption in India. 52. </w:t>
      </w:r>
      <w:hyperlink r:id="rId57">
        <w:r>
          <w:rPr>
            <w:color w:val="0000EE"/>
            <w:u w:val="single"/>
          </w:rPr>
          <w:t>https://vocal.media/futurism/marine-electric-vehicle-market-outlook-renewable-energy-adoption-operational-efficiency-and-industry-forecast-to-2034</w:t>
        </w:r>
      </w:hyperlink>
      <w:r>
        <w:t xml:space="preserve"> - * The global marine electric vehicle market was valued at USD 5.3 billion in 2025 and is projected to reach USD 10.7 billion by 2034, with a CAGR of 7.63%.</w:t>
      </w:r>
      <w:r>
        <w:rPr>
          <w:i/>
        </w:rPr>
        <w:t>* Market growth driven by decarbonization policies, advancements in lithium-ion and solid-state batteries, and expansion of charging infrastructure.</w:t>
      </w:r>
      <w:r>
        <w:t>* Increased adoption in military and commercial sectors, including autonomous Underwater Vehicles (AUVs), cargo vessels, and luxury yachts.</w:t>
      </w:r>
      <w:r>
        <w:rPr>
          <w:i/>
        </w:rPr>
        <w:t>* Market trends include integration of AI and autonomous navigation, growth in eco-leisure vessels, and government incentives supporting electrification.</w:t>
      </w:r>
      <w:r>
        <w:t>* Recent developments involve major funding rounds for electric maritime projects and defence industry pivots.*</w:t>
      </w:r>
      <w:r/>
    </w:p>
    <w:p>
      <w:r/>
      <w:r>
        <w:t xml:space="preserve">"accuracy": "high accuracy, low bias and no paid content 53. </w:t>
      </w:r>
      <w:hyperlink r:id="rId58">
        <w:r>
          <w:rPr>
            <w:color w:val="0000EE"/>
            <w:u w:val="single"/>
          </w:rPr>
          <w:t>https://otomotif.sindonews.com/read/1691725/120/gila-isi-baterai-cuma-5-menit-byd-denza-d9-gen-2-siap-jegal-alphard-dengan-harga-rp958-jutaan-1774922599</w:t>
        </w:r>
      </w:hyperlink>
      <w:r>
        <w:t xml:space="preserve"> - • BYD resmi membuka pra-penjualan generasi kedua Denza D9 di China. • Teknologi baterai mampu mengisi daya hingga 70% dalam lima menit. • Harga awal di China sekitar Rp958.8 juta, varian tertinggi Rp1.204.9 juta. • Harga varian PHEV dan listrik murni disamakan. • Strategi harga bertujuan meningkatkan pangsa pasar di segmen mobil keluarga mewah. 54. </w:t>
      </w:r>
      <w:hyperlink r:id="rId59">
        <w:r>
          <w:rPr>
            <w:color w:val="0000EE"/>
            <w:u w:val="single"/>
          </w:rPr>
          <w:t>https://cleantechnica.com/2026/03/30/argentina-mexico-just-placed-a-massive-ev-order-on-brazil-50000-byds-each-for-2027/</w:t>
        </w:r>
      </w:hyperlink>
      <w:r>
        <w:t xml:space="preserve"> - * Argentina's EV sales have increased significantly in 2026, with total market share reaching 3.6%. * BYD has announced an order of 100,000 vehicles for Brazil's Camaçari plant, split equally between Argentina and Mexico. * The order could make BYD account for almost 10% of Argentina’s vehicle market in 2027. * BYD's plant in Camaçari was close to capacity in 2025 and plans to increase production to 600,000 units annually. * Argentina's EV market is shifting towards affordable imports from Mercosur, with BYD leading because of its cost-effective models. 55. </w:t>
      </w:r>
      <w:hyperlink r:id="rId60">
        <w:r>
          <w:rPr>
            <w:color w:val="0000EE"/>
            <w:u w:val="single"/>
          </w:rPr>
          <w:t>https://insideevs.com/news/791573/byd-15-million-sales-2026/</w:t>
        </w:r>
      </w:hyperlink>
      <w:r>
        <w:t xml:space="preserve"> - * BYD remains confident in reaching 1.5 million overseas vehicle sales in 2026, up from 1.3 million projected earlier.</w:t>
      </w:r>
      <w:r>
        <w:rPr>
          <w:i/>
        </w:rPr>
        <w:t xml:space="preserve"> The company reported a 38% drop in net income for Q4 and a 19% decline for the full year, its first annual profit fall in four years.</w:t>
      </w:r>
      <w:r>
        <w:t xml:space="preserve"> Growing exports contributed to nearly half of BYD’s sales in early 2026, with overseas sales more than doubling in 2025.</w:t>
      </w:r>
      <w:r>
        <w:rPr>
          <w:i/>
        </w:rPr>
        <w:t xml:space="preserve"> BYD plans to expand manufacturing with new factories in Hungary and Turkey and considers acquiring a legacy automaker.</w:t>
      </w:r>
      <w:r>
        <w:t xml:space="preserve"> The automaker faces challenges including regulations, tariffs, logistics, and consumer trust but is expanding successfully in Europe, Latin America, and other regions.* BYD's international growth shifts the global automotive power balance from West to East. 56. </w:t>
      </w:r>
      <w:hyperlink r:id="rId61">
        <w:r>
          <w:rPr>
            <w:color w:val="0000EE"/>
            <w:u w:val="single"/>
          </w:rPr>
          <w:t>https://lithium-news.com/revolutionary-dle-technology-breakthrough-transforms-global-lithium-extraction-industry/</w:t>
        </w:r>
      </w:hyperlink>
      <w:r>
        <w:t xml:space="preserve"> - * Direct Lithium Extraction (DLE) technology has moved from experimental labs to a transformative industry force. * The breakthrough enables lithium extraction rates exceeding 90% in hours, reducing water use by up to 95%. * Traditional methods take 18-24 months and consume significant water, causing environmental issues. * DLE technology has lowered production costs to about $3,000 per metric ton, compared to $5,000-8,000 by conventional methods. * Major automotive companies like Tesla and CATL are securing long-term supply agreements using DLE facilities, supporting EV targets. * The modular DLE systems allow rapid deployment and scalability, appealing to junior miners and volatile markets. * US and EU governments are supporting DLE through funding and favourable regulations. * Industry analysts predict DLE will produce over 60% of global lithium by 2030, reshaping the industry. 57. </w:t>
      </w:r>
      <w:hyperlink r:id="rId62">
        <w:r>
          <w:rPr>
            <w:color w:val="0000EE"/>
            <w:u w:val="single"/>
          </w:rPr>
          <w:t>https://moto.rp.pl/na-prad/art44066031-od-ropy-do-akumulatorow-jak-catl-buduje-nowe-imperium-w-motoryzacji</w:t>
        </w:r>
      </w:hyperlink>
      <w:r>
        <w:t xml:space="preserve"> - * CATL becomes the world's largest EV battery producer and a key industry influencer. * The company supplies batteries to major automotive manufacturers such as Tesla, BMW, Mercedes, Toyota, Hyundai, and Volkswagen. * In Q1 2026, CATL's market share in China exceeds 50%, surpassing 40% globally. * Financially, CATL's net profit in Q4 2025 increased by over 57% year-on-year, exceeding $10 billion. * The company develops multiple battery technologies, including NMC, LFP, and sodio-jon, with innovations aimed at reducing costs and improving performance. * CATL introduces the Shenxing battery and collaborates with Changan on the first mass-produced sodio-jon EV. * Strategic investments in European factories in Germany, Spain, and Hungary bolster its global footprint. * The firm is involved in building battery supply infrastructure and developing battery recycling. * China’s dominance and geopolitical tensions are affecting market dynamics, with competitors like BYD increasing their innovation efforts. * Overall, CATL plays a pivotal role in driving the energy transition and global EV market expansion. 58. </w:t>
      </w:r>
      <w:hyperlink r:id="rId63">
        <w:r>
          <w:rPr>
            <w:color w:val="0000EE"/>
            <w:u w:val="single"/>
          </w:rPr>
          <w:t>https://lithium-news.com/record-breaking-gigafactory-supply-deal-reshapes-global-green-energy-landscape/</w:t>
        </w:r>
      </w:hyperlink>
      <w:r>
        <w:t xml:space="preserve"> - * Tesla announced a $42 billion gigafactory supply deal with lithium suppliers across three continents, securing supplies for over 50 million electric vehicles. * The deal influences market valuations, with lithium mining companies and battery technology firms experiencing significant gains. * It addresses supply chain security concerns and reduces dependence on specific regions by diversifying sources in Australia, Argentina, and Chile. * The agreement features dynamic pricing tied to production volumes and technological improvements, incentivising efficiency. * Sustainability standards are embedded, promoting innovations that reduce environmental impact in lithium extraction. * The timing aligns with government incentives for electric vehicle adoption, supporting Tesla’s market position. 59. </w:t>
      </w:r>
      <w:hyperlink r:id="rId64">
        <w:r>
          <w:rPr>
            <w:color w:val="0000EE"/>
            <w:u w:val="single"/>
          </w:rPr>
          <w:t>https://www.business-standard.com/industry/auto/ministry-of-heavy-industries-dfs-plan-financing-push-for-e-buses-e-trucks-126033001159_1.html</w:t>
        </w:r>
      </w:hyperlink>
      <w:r>
        <w:t xml:space="preserve"> - * The Indian government aims to accelerate electric mobility amid rising crude oil prices due to West Asia conflict. * The Ministry of Heavy Industries (MHI) collaborates with Sidbi to develop a financing model addressing risks for independent bus operators. * The model may include risk-sharing guarantees and interest subvention to encourage bank participation. * India’s e-bus market reached 4.5% of total bus sales in FY26, up from 3.5% in FY25. * Demand for e-buses is driven by public procurement through schemes like PM E-DRIVE and PM eBus Sewa, with government support ensuring reliable payments. 60. </w:t>
      </w:r>
      <w:hyperlink r:id="rId65">
        <w:r>
          <w:rPr>
            <w:color w:val="0000EE"/>
            <w:u w:val="single"/>
          </w:rPr>
          <w:t>https://eu.36kr.com/en/p/3745335802790147</w:t>
        </w:r>
      </w:hyperlink>
      <w:r>
        <w:t xml:space="preserve"> - * EnerVenue completes a $300 million Series B funding round, led by Fosun Capital, with funds allocated for expanding its Changzhou factory. * The company has raised over $800 million across three funding rounds since 2020. * The focus is on scaling production of its nickel-hydrogen batteries, with an initial phase of 250 MWh capacity. * The company's core product is an aqueous metal battery with high safety, long lifespan, and wide temperature range, certified to international standards. * The expansion aims to increase production capacity and automate manufacturing, addressing cost challenges in battery production. 61. </w:t>
      </w:r>
      <w:hyperlink r:id="rId66">
        <w:r>
          <w:rPr>
            <w:color w:val="0000EE"/>
            <w:u w:val="single"/>
          </w:rPr>
          <w:t>https://www.openpr.com/news/4447073/ev-battery-market-size-share-trends-2035</w:t>
        </w:r>
      </w:hyperlink>
      <w:r>
        <w:t xml:space="preserve"> - • The global EV battery market is expected to grow from USD 91.93 billion in 2024 to USD 251.33 billion by 2035 at a CAGR of 9.6%. • Advances in lithium-ion and solid-state battery technology are highlighted, with natural graphite as a key raw material. • The 50-110 kWh battery segment is projected to see significant growth, with automakers like BMW and Mercedes adopting such capacities. • Battery Electric Vehicles (BEVs) are anticipated to dominate the market, aided by consumer preference shifts and government incentives. • China is positioned to lead the Asia Pacific market, supported by government policies, a well-developed supply chain, and innovations like high-range batteries. 62. </w:t>
      </w:r>
      <w:hyperlink r:id="rId67">
        <w:r>
          <w:rPr>
            <w:color w:val="0000EE"/>
            <w:u w:val="single"/>
          </w:rPr>
          <w:t>https://lithium-news.com/revolutionary-dle-technology-breakthrough-transforms-global-lithium-mining-operations/</w:t>
        </w:r>
      </w:hyperlink>
      <w:r>
        <w:t xml:space="preserve"> - * Advances in direct lithium extraction (DLE) technology have achieved recovery rates beyond 95%, altering lithium production economics worldwide. * DLE methods significantly reduce processing time from months to hours and cut water use by up to 90%, addressing environmental concerns. * Major companies like Tesla and CATL are securing long-term contracts with DLE-enabled producers as deployment accelerates across South America, North America, and Australia. * It is projected that DLE could increase global lithium supply by 40% within five years, stabilising prices amid growing electric vehicle demand. * Challenges remain with varied brine chemistries, but machine learning enhances extraction efficiency across diverse conditions. 63. </w:t>
      </w:r>
      <w:hyperlink r:id="rId68">
        <w:r>
          <w:rPr>
            <w:color w:val="0000EE"/>
            <w:u w:val="single"/>
          </w:rPr>
          <w:t>https://driveteslacanada.ca/news/tesla-expands-in-saudi-arabia-with-new-jeddah-service-centre/?utm_source=rss&amp;utm_medium=rss&amp;utm_campaign=tesla-expands-in-saudi-arabia-with-new-jeddah-service-centre</w:t>
        </w:r>
      </w:hyperlink>
      <w:r>
        <w:t xml:space="preserve"> - * Tesla opens a new facility in Jeddah, Saudi Arabia, less than a year after entering the market in April 2025. * The Jeddah centre offers sales, service support, and customer test drives for Model 3 and Model Y. * Tesla’s infrastructure expansion includes developing additional Supercharger stations across the country. * Saudi Arabia’s Vision 2030 strategy promotes sustainability and electrification, supporting Tesla’s growth. * Tesla introduces ownership features like mobile service for maintenance and repairs in Saudi Arabia. 64. </w:t>
      </w:r>
      <w:hyperlink r:id="rId69">
        <w:r>
          <w:rPr>
            <w:color w:val="0000EE"/>
            <w:u w:val="single"/>
          </w:rPr>
          <w:t>https://evmagz.com/ford-pro-unveils-low-cost-electric-transit-city-van-for-urban-fleets/</w:t>
        </w:r>
      </w:hyperlink>
      <w:r>
        <w:t xml:space="preserve"> - * Ford Pro introduces the all-electric Ford Transit City van aimed at urban logistics, set to launch later this year. * The van features a 110 kW motor, 56 kWh battery, and offers up to 254 km WLTP range, suitable for short-haul urban use. * Charging options include 11 kW AC and 87 kW DC fast charging. * Available in various configurations with cargo volumes up to eight cubic metres and payloads over 1,200 kg. * Priced near €47,000, positioned below the e-Transit Custom, with orders opening in Q2 and deliveries later this year. 65. </w:t>
      </w:r>
      <w:hyperlink r:id="rId70">
        <w:r>
          <w:rPr>
            <w:color w:val="0000EE"/>
            <w:u w:val="single"/>
          </w:rPr>
          <w:t>https://evmagz.com/byd-targets-higher-overseas-sales-of-1-5-million-vehicles-by-2026/</w:t>
        </w:r>
      </w:hyperlink>
      <w:r>
        <w:t xml:space="preserve"> - * BYD plans to boost its overseas vehicle sales to 1.5 million units by 2026, as part of global expansion. * The target was discussed during an analyst briefing; previous goals were around 1.3 to 1.6 million. * In 2025, BYD exported approximately 1,046,083 NEVs, with Europe, North America, and Southeast Asia each contributing about a third. * Total NEV sales for 2025 reached 4,602,436 units, with record passenger BEV sales of 2,256,714 units. * Despite domestic profitability decline, BYD plans to sell half of its vehicles abroad by 2030. 66. </w:t>
      </w:r>
      <w:hyperlink r:id="rId71">
        <w:r>
          <w:rPr>
            <w:color w:val="0000EE"/>
            <w:u w:val="single"/>
          </w:rPr>
          <w:t>https://finance.yahoo.com/markets/stocks/articles/china-bak-battery-q4-earnings-130400719.html</w:t>
        </w:r>
      </w:hyperlink>
      <w:r>
        <w:t xml:space="preserve"> - * China BAK Battery reported Q4 2025 operating loss of $8.01 million and net loss of $7.38 million, mainly due to ramp-up costs. * Quarterly revenue rose 131.8% year-over-year to $58.8 million, driven by a 524.2% increase in LEV sales and a 944.1% surge in Hitrans raw-material revenue. * The company expanded capacity with a 2.3 GWh line in Dalian and 3.0 GWh in Nanjing to support new cylindrical models. * Full-year 2025 revenue was $195.19 million, an 11% increase, with gross profit decreasing to $18.42 million due to margin pressures. * China BAK plans Malaysian facility expansion and continues product transition towards newer cylindrical batteries and energy storage solutions. 67. </w:t>
      </w:r>
      <w:hyperlink r:id="rId72">
        <w:r>
          <w:rPr>
            <w:color w:val="0000EE"/>
            <w:u w:val="single"/>
          </w:rPr>
          <w:t>https://www.globalminingreview.com/mining/30032026/american-made-lithium-energyx-commissions-project-lonestar-250-tonne-dle-lithium-production-plant-on-us-soil/</w:t>
        </w:r>
      </w:hyperlink>
      <w:r>
        <w:t xml:space="preserve"> - * EnergyX announces the commissioning of a 250-tonne per year lithium production plant at Project Lonestar™ in Texas. * The facility employs direct lithium extraction (DLE) technology using EnergyX’s GET-Lit™ system. * It is the first US-based lithium extraction facility processing local Smackover brine. * The plant aims to validate extraction efficiency, recovery, and cost profile, supporting domestic lithium production. * The project addresses US refining bottlenecks and reduces dependence on China for battery-grade lithium chemicals. * Industry and government figures highlight strategic importance for US energy security and supply chain resilience. 68. </w:t>
      </w:r>
      <w:hyperlink r:id="rId73">
        <w:r>
          <w:rPr>
            <w:color w:val="0000EE"/>
            <w:u w:val="single"/>
          </w:rPr>
          <w:t>https://24gadget.ru/1161077719-baic-predstavila-bystrozarjazhaemye-i-morozostojkie-akkumuljatory-video.html</w:t>
        </w:r>
      </w:hyperlink>
      <w:r>
        <w:t xml:space="preserve"> - * BAIC announced a prototype sodium-ion battery with an energy density of about 170 Wh/kg. * The battery supports 4C charging and fully charges in 11 minutes. * Operating temperature range from -40°C to +60°C, retaining over 92% capacity at -20°C. * The battery endured stress tests, including recharging up to 200% without fire and stability at 200°C. * The new technology will be part of the Aurora Battery platform and BAIC is prepared for mass production, having filed 20 patents. 69. </w:t>
      </w:r>
      <w:hyperlink r:id="rId74">
        <w:r>
          <w:rPr>
            <w:color w:val="0000EE"/>
            <w:u w:val="single"/>
          </w:rPr>
          <w:t>https://www.bostonglobe.com/2026/03/17/business/lithium-nickel-cobalt-recycling-us-china/</w:t>
        </w:r>
      </w:hyperlink>
      <w:r>
        <w:t xml:space="preserve"> - * Nth Cycle, a metal recycling startup in Burlington, plans to deliver $1.1 billion in recycled nickel and lithium over ten years through a deal with Trafigura. * The company operates a recycling plant in Ohio and plans facilities in South Carolina and the Netherlands. * The announcement was made at an energy security forum in Tokyo, co-hosted by Japan and the US. * The deal aims to reduce dependence on China for critical metals. * Trafigura is seeking to meet rising global demand for metals like lithium, cobalt, and nickel. 70. </w:t>
      </w:r>
      <w:hyperlink r:id="rId75">
        <w:r>
          <w:rPr>
            <w:color w:val="0000EE"/>
            <w:u w:val="single"/>
          </w:rPr>
          <w:t>https://www.electrive.com/2026/03/30/croatia-funds-127-charging-stations-for-electric-buses/</w:t>
        </w:r>
      </w:hyperlink>
      <w:r>
        <w:t xml:space="preserve"> - • Croatia’s National Recovery and Resilience Plan allocates nearly €12.3 million for 127 electric bus charging stations in 2024. • The total investment in these stations is expected to reach €17.6 million. • The programme's total budget for charging infrastructure is €50 million, with 229 charging points contracted so far. • Croatia is also funding electric bus procurement, with 206 buses in 17 municipalities receiving subsidies. • The goal is to fully transition Zagreb’s bus fleet to electric within the next decade, though current registration figures are low. 71. </w:t>
      </w:r>
      <w:hyperlink r:id="rId76">
        <w:r>
          <w:rPr>
            <w:color w:val="0000EE"/>
            <w:u w:val="single"/>
          </w:rPr>
          <w:t>https://evmagz.com/mg-opens-frankfurt-engineering-centre-and-unveils-semi-solid-battery-for-europe/</w:t>
        </w:r>
      </w:hyperlink>
      <w:r>
        <w:t xml:space="preserve"> - * MG Motor opens new engineering centre in Frankfurt, Germany, as part of its strategy to develop region-specific vehicles. * MG introduces “SolidCore,” a semi-solid-state battery technology for use in European electric vehicles from late 2026. * The new battery combines solid and liquid electrolytes, featuring a manganese-based semi-solid cathode and electrolyte shield. * MG states the architecture performs well in cold climates, offering benefits like immediate start-up and improved acceleration. * The expansion reflects MG’s efforts to strengthen its technological presence in Europe amid growing EV competition.</w:t>
      </w:r>
      <w:r/>
    </w:p>
    <w:p>
      <w:r/>
      <w:r>
        <w:t xml:space="preserve">72. </w:t>
      </w:r>
      <w:hyperlink r:id="rId77">
        <w:r>
          <w:rPr>
            <w:color w:val="0000EE"/>
            <w:u w:val="single"/>
          </w:rPr>
          <w:t>https://www.pv-magazine.com/2026/03/30/sodium-ion-cells-launched-for-energy-storage-by-another-chinese-mid-tier-battery-company/</w:t>
        </w:r>
      </w:hyperlink>
      <w:r>
        <w:t xml:space="preserve"> - * Bosa Energy, based in Hubei, launched 175 Ah sodium-ion cells. * The cells are compatible with existing lithium-ion battery solutions, requiring no design adjustments. * The battery has a mass energy density of 110 Wh/Kg and a volumetric energy density of 206 Wh/L. * It weighs 4.75 kg and measures 174.2 mm x 71.6 mm x 204.4 mm. * The launch indicates progress in sodium-ion technology within China's energy storage sector. 73. </w:t>
      </w:r>
      <w:hyperlink r:id="rId78">
        <w:r>
          <w:rPr>
            <w:color w:val="0000EE"/>
            <w:u w:val="single"/>
          </w:rPr>
          <w:t>https://www.openpr.com/news/4445919/saudi-arabia-electric-car-market-to-grow-at-13-18-cagr-by-2034</w:t>
        </w:r>
      </w:hyperlink>
      <w:r>
        <w:t xml:space="preserve"> - * IMARC Group estimates the Saudi Arabia electric car market will reach USD 5.52 billion by 2034, from USD 1.81 billion in 2025, at a CAGR of 13.18%. * The market is supported by government initiatives under Vision 2030, promoting decarbonisation, local manufacturing, and infrastructure development. * AI advancements improve battery management, autonomous driving, and predictive maintenance for electric vehicles. * International automakers like Tesla, Lucid Motors, BYD, and GAC Motors are expanding in Saudi Arabia. * Recent developments include Tesla's entry, new dealerships, supercharger deployments, and Ceer's local production partnerships. 74. </w:t>
      </w:r>
      <w:hyperlink r:id="rId79">
        <w:r>
          <w:rPr>
            <w:color w:val="0000EE"/>
            <w:u w:val="single"/>
          </w:rPr>
          <w:t>https://asiatimes.com/2026/03/oils-monopoly-kaput-china-to-be-top-supplier-of-energy-security/</w:t>
        </w:r>
      </w:hyperlink>
      <w:r>
        <w:t xml:space="preserve"> - * China’s trade surplus grew 20% in 2025 to $1.2 trillion, driven by exports to Global South countries. * The war in the Middle East and the closure of the Strait of Hormuz have disrupted oil markets, encouraging a shift towards alternative energy sources. * China is leading in EV, battery, solar, wind, nuclear, and power transmission technology, reducing oil’s monopoly on transportation. * EV adoption in China has surged, with over 50% of new car sales, and exports increasing 15x in five years. * China’s manufacturing costs and technological advances have significantly lowered EV prices and improved electric vehicle range and charging. * China’s renewable energy, notably solar, has contributed to peaking CO2 emissions and a move towards carbon neutrality earlier than planned. * The shift from oil is expected to benefit the Global South and correct historic economic imbalances, with China emerging as a dominant energy and manufacturing power. 75. </w:t>
      </w:r>
      <w:hyperlink r:id="rId80">
        <w:r>
          <w:rPr>
            <w:color w:val="0000EE"/>
            <w:u w:val="single"/>
          </w:rPr>
          <w:t>https://www.marketbeat.com/instant-alerts/filing-exchange-traded-concepts-llc-makes-new-662-million-investment-in-rivian-automotive-inc-rivn-2026-03-30/</w:t>
        </w:r>
      </w:hyperlink>
      <w:r>
        <w:t xml:space="preserve"> - * Investment of $6.62 million by Exchange Traded Concepts LLC in Rivian Automotive during Q4, as per SEC filing * Insider transactions include significant stock sales by CEOs and CFOs on February 18th * Rivian Automotive’s stock opened at $14.77, with a 12-month low of $10.36 and high of $22.69 * Quarterly revenue reported at $1.29 billion, with earnings per share at -$0.54 * Various analyst ratings and target price adjustments for Rivian Automotive * Rivian focuses on electric vehicles, including electric trucks, SUVs, and commercial delivery vans 76. </w:t>
      </w:r>
      <w:hyperlink r:id="rId81">
        <w:r>
          <w:rPr>
            <w:color w:val="0000EE"/>
            <w:u w:val="single"/>
          </w:rPr>
          <w:t>https://vanreviewer.co.uk/news/ford-is-good-at-partnerships/</w:t>
        </w:r>
      </w:hyperlink>
      <w:r>
        <w:t xml:space="preserve"> - * Ford extends its partnership strategy to navigate electrification, regulation, and market demands. * Ford Pro Europe's general manager Hans Schep highlights collaborations with Otosan and JMC. * Partnerships are seen as essential for offering diverse products and services in the commercial vehicle sector. * Ford's approach includes vehicle production, software development, and charging infrastructure. * The strategy aims to meet regulatory requirements and customer demands within the expanding EV ecosystem. 77. </w:t>
      </w:r>
      <w:hyperlink r:id="rId82">
        <w:r>
          <w:rPr>
            <w:color w:val="0000EE"/>
            <w:u w:val="single"/>
          </w:rPr>
          <w:t>https://evmagz.com/ashok-leyland-begins-construction-of-battery-pack-plant-in-tamil-nadu/</w:t>
        </w:r>
      </w:hyperlink>
      <w:r>
        <w:t xml:space="preserve"> - * Ashok Leyland begins construction of a battery pack manufacturing facility in Tamil Nadu, India. * The plant located at SIPCOT Pillaipakkam near Chennai will invest approximately €37–46 million. * The facility will produce battery packs for electric vehicles and energy storage systems, using lithium iron phosphate (LFP) cells. * Production is targeted to start in 2027, with plans to supply both its own EVs and third-party providers. * The project is part of a broader investment strategy, supporting localisation and EV ecosystem development. 78. </w:t>
      </w:r>
      <w:hyperlink r:id="rId83">
        <w:r>
          <w:rPr>
            <w:color w:val="0000EE"/>
            <w:u w:val="single"/>
          </w:rPr>
          <w:t>https://www.energytrend.com/news/20260330-51162.html</w:t>
        </w:r>
      </w:hyperlink>
      <w:r>
        <w:t xml:space="preserve"> - * EVE Energy plans to build a 60GWh energy storage (power) battery production base in Huizhou with an investment of approximately 6 billion yuan. * The project aims to expand capacity and optimise industrial structure, located in Huizhou Zhongkai High-tech Zone. * In 2025, EVE Energy's revenue reached 61.47 billion yuan with a net profit of 4.134 billion yuan. * Power battery shipments increased 65.56% to 50.15GWh; energy storage batteries shipped 71.05GWh, up 40.84%, generating 24.44 billion yuan revenue. * Energy storage batteries account for 39.76% of total revenue; gross profit margin was 12.28%, down 2.44% year-on-year. * The company operates 11 global production bases, including new capacities in Malaysia and Hungary. * R&amp;D investment in 2025 was 3.435 billion yuan, representing 5.59% of revenue. * Advancements include large prismatic + stacking technology and large capacity batteries (600Ah+). * EVE Sodium Energy's headquarters construction began, with a planned 2GWh capacity; solid-state battery production lines are operational. 79. </w:t>
      </w:r>
      <w:hyperlink r:id="rId84">
        <w:r>
          <w:rPr>
            <w:color w:val="0000EE"/>
            <w:u w:val="single"/>
          </w:rPr>
          <w:t>https://www.chemanalyst.com/NewsAndDeals/NewsDetails/samsung-sdi-secures-1-2-billion-supply-agreement-to-strengthen-us-41617</w:t>
        </w:r>
      </w:hyperlink>
      <w:r>
        <w:t xml:space="preserve"> - * Samsung SDI signs a $1.2 billion long-term supply deal with L&amp;F to procure cathode materials for LFP batteries in North America. * The agreement aims to reduce dependence on Chinese materials and strengthen the US supply chain. * Samsung plans to use these cathodes at its Indiana joint venture with Stellantis, transitioning part of its capacity to ESS batteries. * The deal supports rapid growth in the ESS battery market and aligns with US regulations on Chinese-made products. * Samsung emphasises technological innovations like PrismStack, No TP, and EDI to enhance safety and competitiveness. 80. </w:t>
      </w:r>
      <w:hyperlink r:id="rId85">
        <w:r>
          <w:rPr>
            <w:color w:val="0000EE"/>
            <w:u w:val="single"/>
          </w:rPr>
          <w:t>https://www.bestmag.co.uk/mercedes-patent-solid-state-multi-layer-anode/</w:t>
        </w:r>
      </w:hyperlink>
      <w:r>
        <w:t xml:space="preserve"> - * Mercedes-Benz filed a patent for a multi-layer anode architecture aimed at solid-state batteries. * The design features nanoscale layers, including metallic bases like aluminium or magnesium, to improve stability and energy density. * Solid-state batteries replace liquid electrolytes with solid materials, offering higher energy density and safety. * The patent addresses challenges such as interfacial instability, degradation, and mechanical stress. * Mercedes has collaborated with Factorial Energy and demonstrated prototype vehicles with lithium-metal solid-state cells. 81. </w:t>
      </w:r>
      <w:hyperlink r:id="rId86">
        <w:r>
          <w:rPr>
            <w:color w:val="0000EE"/>
            <w:u w:val="single"/>
          </w:rPr>
          <w:t>https://www.ad-hoc-news.de/boerse/news/ueberblick/on-semiconductor-stock-navigating-semiconductor-cycles-and-automotive/69027752</w:t>
        </w:r>
      </w:hyperlink>
      <w:r>
        <w:t xml:space="preserve"> - • ON Semiconductor specialises in power management and sensing solutions, with a focus on automotive electrification and industrial IoT.</w:t>
        <w:br/>
      </w:r>
      <w:r>
        <w:t>• The company’s automotive segment accounts for about half of revenue, benefiting from EV demand and sector policies like the US Inflation Reduction Act.</w:t>
        <w:br/>
      </w:r>
      <w:r>
        <w:t>• Its product portfolio includes SiC and IGBTs for EVs and image sensors for driver-assistance systems, supporting energy efficiency and automation.</w:t>
        <w:br/>
      </w:r>
      <w:r>
        <w:t>• ON competes with Infineon, STMicroelectronics, and Texas Instruments, with a strong position in power semiconductors and industrial sensing.</w:t>
        <w:br/>
      </w:r>
      <w:r>
        <w:t xml:space="preserve">• Sector growth driven by electrification, digitisation, reshoring trends, and infrastructure investments; risks include cyclical downturns and geopolitical tensions. 82. </w:t>
      </w:r>
      <w:hyperlink r:id="rId87">
        <w:r>
          <w:rPr>
            <w:color w:val="0000EE"/>
            <w:u w:val="single"/>
          </w:rPr>
          <w:t>https://www.siasat.com/telangana-govt-encouraging-use-of-ev-transport-minister-3443027/</w:t>
        </w:r>
      </w:hyperlink>
      <w:r>
        <w:t xml:space="preserve"> - * Telangana government offers tax exemptions on EVs until December 2026 to reduce pollution and maintain air quality in Hyderabad. * Incentives include exemption from road tax, registration fee, and discounts for government employees. * Policy covers four-wheelers, two-wheelers, commercial, and goods vehicles, including electric buses. * The policy aims to lower the state's carbon footprint and urban pollution. * Minister Ponnam Prabhakar highlights collaboration with Tata Motors, Ola Electric, Gavton Motors. 83. </w:t>
      </w:r>
      <w:hyperlink r:id="rId88">
        <w:r>
          <w:rPr>
            <w:color w:val="0000EE"/>
            <w:u w:val="single"/>
          </w:rPr>
          <w:t>https://www.tyrepress.com/2026/03/uk-government-announces-major-boost-for-electric-van-truck-and-charging-infrastructure-support/</w:t>
        </w:r>
      </w:hyperlink>
      <w:r>
        <w:t xml:space="preserve"> - * The UK Department for Transport (DfT) unveils a funding package to accelerate transition to zero‑emission commercial vehicles. * Grants for electric vans and trucks are extended, with discounts of up to £5,000 and £81,000 respectively. * An additional £170 million allocated to the Depot Charging Scheme to support charging infrastructure. * Funding aims to reduce barriers such as upfront costs and limited charging access. * Industry figures highlight the importance of infrastructure expansion and grid capacity improvements. 84. </w:t>
      </w:r>
      <w:hyperlink r:id="rId88">
        <w:r>
          <w:rPr>
            <w:color w:val="0000EE"/>
            <w:u w:val="single"/>
          </w:rPr>
          <w:t>https://www.tyrepress.com/2026/03/uk-government-announces-major-boost-for-electric-van-truck-and-charging-infrastructure-support/</w:t>
        </w:r>
      </w:hyperlink>
      <w:r>
        <w:t xml:space="preserve"> - * The UK Department for Transport (DfT) unveils funding for zero‑emission commercial vehicles and charging infrastructure. * Grants for electric vans and trucks extended, offering discounts up to £5,000 and £81,000 respectively. * Additional £170 million allocated to the Depot Charging Scheme to support charging infrastructure. * Measures aim to reduce upfront costs and improve charging access for electric vehicles. * Industry group NFDA welcomes the support but urges improvements in grid capacity and infrastructure expansion.</w:t>
      </w:r>
      <w:r/>
    </w:p>
    <w:p>
      <w:r/>
      <w:r>
        <w:t xml:space="preserve">85. </w:t>
      </w:r>
      <w:hyperlink r:id="rId89">
        <w:r>
          <w:rPr>
            <w:color w:val="0000EE"/>
            <w:u w:val="single"/>
          </w:rPr>
          <w:t>https://www.informalnewz.com/electric-scooter-good-news-buying-electric-scooters-has-become-cheaper-the-government-has-extended-the-subsidy-deadline/</w:t>
        </w:r>
      </w:hyperlink>
      <w:r>
        <w:t xml:space="preserve"> - * The Indian government has extended the subsidy deadline for electric scooters and e-rickshaws under the PM E-Drive scheme. * Subsidies on electric two-wheelers will be available until 31 July 2026; e-rickshaw subsidies until 31 March 2028. * A total budget of ₹1,772 crore was allocated, with ₹1,259.91 crore spent so far. * The target for subsidising electric two-wheelers increased from 1.4 million to 2.48 million units. * E-rickshaw sales have underperformed, with less than 10% of the target met; funding reduced from ₹192 crore to ₹50 crore. * The government is now focused on boosting electric two-wheeler adoption and sales. 86. </w:t>
      </w:r>
      <w:hyperlink r:id="rId90">
        <w:r>
          <w:rPr>
            <w:color w:val="0000EE"/>
            <w:u w:val="single"/>
          </w:rPr>
          <w:t>https://lithium-news.com/analysts-signal-major-price-forecast-revision-across-green-energy-and-lithium-markets-2/</w:t>
        </w:r>
      </w:hyperlink>
      <w:r>
        <w:t xml:space="preserve"> - * Investment banks and research firms are revising their commodities outlook for green energy infrastructure and lithium markets. * Changes are driven by shifts in supply chains, technological adoption, and geopolitical factors. * Accelerated renewable energy deployment and technological advances in solar and wind are impacting pricing models. * Lithium supply has increased due to new deposits, while EV adoption surges, influencing demand and supply dynamics. * Supply chain diversification and geopolitical factors are affecting regional market prices. * Institutional investors are adjusting strategies based on revised long-term price forecasts. * Currency fluctuations, monetary policy, and regulatory developments are also influencing price adjustments. * AI and machine learning tools are enabling more frequent and precise forecast updates. * Market volatility is expected to continue amid rapid technological, policy, and macroeconomic changes. 87. </w:t>
      </w:r>
      <w:hyperlink r:id="rId91">
        <w:r>
          <w:rPr>
            <w:color w:val="0000EE"/>
            <w:u w:val="single"/>
          </w:rPr>
          <w:t>https://evtech.news/news/global-ev-adoption-hits-tipping-point-in-march-2026-as-oil-crisis-accelerates-shift-from-petrol-vehicles.html</w:t>
        </w:r>
      </w:hyperlink>
      <w:r>
        <w:t xml:space="preserve"> - * March 2026 marks a global tipping point in EV adoption driven by oil supply disruptions and rising fuel prices * Surge in petrol and diesel prices increases attractiveness of EVs, now 8 to 10 times cheaper per km * Major markets like China, Europe, and India lead the transition supported by policies and economic factors * Investment increases in charging infrastructure and automaker strategies to expand EV models and battery tech * Consumer perception shifts to view EVs as practical, price-effective, and convenient * Challenges remain in infrastructure gaps, battery supply, and grid capacity but are diminishing * The oil crisis acts as a catalyst, speeding up the transition to electric vehicles 88. </w:t>
      </w:r>
      <w:hyperlink r:id="rId92">
        <w:r>
          <w:rPr>
            <w:color w:val="0000EE"/>
            <w:u w:val="single"/>
          </w:rPr>
          <w:t>https://elcomercio.pe/ruedas-tuercas/china-controla-el-mercado-de-baterias-electricas-a-occidente-le-tomaria-decadas-alcanzarla-noticia/</w:t>
        </w:r>
      </w:hyperlink>
      <w:r>
        <w:t xml:space="preserve"> - - China concentra más del 80% de la fabricación mundial de celdas para baterías de vehículos eléctricos. - Empresas chinas como CATL, BYD y Gotion han construido o anunciado al menos 68 fábricas fuera de China, con inversiones superiores a 45,000 millones de dólares. - En 2024, estas compañías priorizaron la construcción de plantas en el extranjero, impulsadas por la madurez de la industria y mayores márgenes en mercados internacionales. - La tecnología y conocimientos industriales continúan siendo principalmente de origen chino, lo que dificulta a Occidente reducir la brecha tecnológica. - Analistas advierten que la ventaja china en investigación y experiencia podría tardar décadas en ser replicada por otras economías. 89. </w:t>
      </w:r>
      <w:hyperlink r:id="rId93">
        <w:r>
          <w:rPr>
            <w:color w:val="0000EE"/>
            <w:u w:val="single"/>
          </w:rPr>
          <w:t>https://lithium-news.com/advanced-resource-expansion-drill-methods-transform-global-lithium-mining-operations/</w:t>
        </w:r>
      </w:hyperlink>
      <w:r>
        <w:t xml:space="preserve"> - * The global lithium boom has driven technological advancements in mining, notably resource expansion drill systems. * Companies like Albemarle, SQM, and others are deploying sophisticated drilling rigs in Argentina’s lithium triangle. * New drills integrate sensors, real-time analytics, and automation to improve exploration accuracy and environmental impact. * Advanced drilling reduces exploration time by 40-60%, lowering costs and expediting production. * AI and machine learning further enhance resource estimation, location prediction, and maintenance forecasting. * Remote operations and predictive maintenance support projects in remote locations like Australia and Nevada. * Modern systems incorporate eco-friendly features such as closed-loop fluids and waste management. * Future prospects include autonomous robotics and quantum sensing to access previously uneconomical lithium deposits. 90. </w:t>
      </w:r>
      <w:hyperlink r:id="rId94">
        <w:r>
          <w:rPr>
            <w:color w:val="0000EE"/>
            <w:u w:val="single"/>
          </w:rPr>
          <w:t>https://www.mining.com/site-visit-energyx-launches-first-us-direct-lithium-extraction-plant-in-texas/</w:t>
        </w:r>
      </w:hyperlink>
      <w:r>
        <w:t xml:space="preserve"> - * EnergyX inaugurates the project Lonestar lithium plant in Hooks, Texas, marking a milestone for US domestic lithium production. * The demonstration plant produces approximately 250 metric tons per year of lithium carbonate equivalent. * The plant validates EnergyX's proprietary DLE technology and aims to support US energy security and reduce reliance on China. * The project addresses global rising demand for lithium driven by electric vehicles and energy storage, with plans for a commercial plant over $1 billion investment. * US policymakers, including Senator Ted Cruz, emphasise the project’s strategic importance in strengthening domestic supply chains for critical minerals. 91. </w:t>
      </w:r>
      <w:hyperlink r:id="rId94">
        <w:r>
          <w:rPr>
            <w:color w:val="0000EE"/>
            <w:u w:val="single"/>
          </w:rPr>
          <w:t>https://www.mining.com/site-visit-energyx-launches-first-us-direct-lithium-extraction-plant-in-texas/</w:t>
        </w:r>
      </w:hyperlink>
      <w:r>
        <w:t xml:space="preserve"> - * EnergyX unveils the Project Lonestar lithium plant in Hooks, Texas, capable of producing 250 metric tons of lithium carbonate equivalent annually. * The facility validates EnergyX’s proprietary direct lithium extraction (DLE) technology under industrial conditions. * The plant aims to demonstrate process economics and system design, supporting US domestic lithium supply and commercial expansion. * The project responds to rising global lithium demand driven by electric vehicles and energy storage, with EV use increasing from 85,000 in 2010 to 20 million in 2025. * The plant is the first DLE facility in Texas to process locally sourced brine, controlling 47,500 acres in the lithium-rich Smackover formation. * EnergyX invested $30 million, planning a future over $1 billion commercial plant, with secured but undisclosed offtakes. * US policymakers, including Senator Ted Cruz, emphasise the project’s role in energy security and reducing reliance on China’s dominant lithium processing capacity. 92. </w:t>
      </w:r>
      <w:hyperlink r:id="rId94">
        <w:r>
          <w:rPr>
            <w:color w:val="0000EE"/>
            <w:u w:val="single"/>
          </w:rPr>
          <w:t>https://www.mining.com/site-visit-energyx-launches-first-us-direct-lithium-extraction-plant-in-texas/</w:t>
        </w:r>
      </w:hyperlink>
      <w:r>
        <w:t xml:space="preserve"> - * EnergyX opens the project Lonestar lithium demonstration plant in Hooks, Texas. * The plant produces approximately 250 metric tons per year of lithium carbonate equivalent. * The facility validates proprietary DLE technology and aims to expand US lithium production. * The project addresses US reliance on China for lithium processing. * The plant is part of a $30 million investment, with plans for a commercial plant over $1 billion. 93. </w:t>
      </w:r>
      <w:hyperlink r:id="rId95">
        <w:r>
          <w:rPr>
            <w:color w:val="0000EE"/>
            <w:u w:val="single"/>
          </w:rPr>
          <w:t>https://www.thecooldown.com/green-business/pennsylvania-ev-charging-station-expansion/</w:t>
        </w:r>
      </w:hyperlink>
      <w:r>
        <w:t xml:space="preserve"> - * Pennsylvania's Governor Josh Shapiro's administration announced a $9 million investment to fund 12 new public EV charging station projects. * The investment, combined with $54 million from the National Electric Vehicle Infrastructure programme, aims to enhance EV charging access in Pennsylvania. * The NEVI programme has already supported the construction of 30 stations, with 53 more underway. * The expansion strives to improve access for EV drivers, bridging long-distance travel and community charging. * The programme supports the growth of EV use and infrastructure in Pennsylvania, promoting electric mobility. 94. </w:t>
      </w:r>
      <w:hyperlink r:id="rId96">
        <w:r>
          <w:rPr>
            <w:color w:val="0000EE"/>
            <w:u w:val="single"/>
          </w:rPr>
          <w:t>https://www.aol.com/articles/chinas-sodium-ion-ev-battery-214700047.html</w:t>
        </w:r>
      </w:hyperlink>
      <w:r>
        <w:t xml:space="preserve"> - * BAIC Group announces a sodium-ion battery prototype that can be fully charged in 11 minutes with 4C support. * The battery operates across a temperature range from -40°F to 140°F and retains at least 92% capacity at -4°F. * The prototype has an energy density of 170 Wh/kg, below lithium-based batteries at 200–300 Wh/kg. * BAIC is integrating sodium-ion technology into its Aurora Battery platform, with mass production validation expected by mid-2026. * The research suggests potential growth in sodium-ion EVs, especially in cold weather regions, due to better capacity retention. 95. </w:t>
      </w:r>
      <w:hyperlink r:id="rId97">
        <w:r>
          <w:rPr>
            <w:color w:val="0000EE"/>
            <w:u w:val="single"/>
          </w:rPr>
          <w:t>https://lithium-news.com/major-lithium-refinery-expansions-signal-a-new-era-for-electric-vehicle-manufacturing/</w:t>
        </w:r>
      </w:hyperlink>
      <w:r>
        <w:t xml:space="preserve"> - * Major processing facilities worldwide announce capacity increases, addressing lithium supply chain bottlenecks. * Albemarle plans to increase lithium hydroxide production in North Carolina, with other Chinese processors expanding internationally. * Expansions incorporate advanced processing technologies, including AI, modular units, and environmentally sustainable practices. * The increased capacity aims to stabilise lithium prices and diversify geographic supply sources. * Significant investments from automotive giants like Ford and Tesla, alongside private and sovereign funds, indicate industry consolidation and strategic supply security. 96. </w:t>
      </w:r>
      <w:hyperlink r:id="rId97">
        <w:r>
          <w:rPr>
            <w:color w:val="0000EE"/>
            <w:u w:val="single"/>
          </w:rPr>
          <w:t>https://lithium-news.com/major-lithium-refinery-expansions-signal-a-new-era-for-electric-vehicle-manufacturing/</w:t>
        </w:r>
      </w:hyperlink>
      <w:r>
        <w:t xml:space="preserve"> - * Major processing facility expansions worldwide increase lithium supply capacity, impacting the electric vehicle sector. * Albemarle’s North Carolina plant to raise lithium hydroxide output by 200,000 metric tons annually. * Leading Chinese processors Ganfeng Lithium and Tianqi Lithium expand in domestic and international markets. * New facilities adopt advanced technologies, including AI, machine learning, and modular systems, to improve efficiency and environmental sustainability. * Refiner capacity growth is expected to stabilize lithium prices and diversify supply sources, reducing geopolitical risks. * Significant investments from companies like Ford, Tesla, private equity, and sovereign wealth funds drive sector consolidation and supply chain resilience. * Ongoing expansions aim to support electric vehicle adoption and technological advancements in battery manufacturing. 97. </w:t>
      </w:r>
      <w:hyperlink r:id="rId98">
        <w:r>
          <w:rPr>
            <w:color w:val="0000EE"/>
            <w:u w:val="single"/>
          </w:rPr>
          <w:t>https://oilprice.com/Energy/Energy-General/China-Pushes-Electric-Vehicles-Toward-the-Five-Minute-Charge-Era.html</w:t>
        </w:r>
      </w:hyperlink>
      <w:r>
        <w:t xml:space="preserve"> - * Chinese EV manufacturers, including BYD and XPeng, develop ultrafast chargers capable of charging in five minutes.</w:t>
      </w:r>
      <w:r>
        <w:rPr>
          <w:i/>
        </w:rPr>
        <w:t xml:space="preserve"> </w:t>
      </w:r>
      <w:r>
        <w:t>BYD announced its Flash Chargers deliver up to 1.5 MW and can charge from 10% to 70% in five minutes.</w:t>
      </w:r>
      <w:r>
        <w:rPr>
          <w:i/>
        </w:rPr>
        <w:t xml:space="preserve"> </w:t>
      </w:r>
      <w:r>
        <w:t>BYD plans to install over 16,000 chargers in China and around 2,000 in Europe.</w:t>
      </w:r>
      <w:r>
        <w:rPr>
          <w:i/>
        </w:rPr>
        <w:t xml:space="preserve"> </w:t>
      </w:r>
      <w:r>
        <w:t>Other Chinese firms, Zeekr, CATL, and Huawei, are developing their own ultrafast charging technologies.</w:t>
      </w:r>
      <w:r>
        <w:rPr>
          <w:i/>
        </w:rPr>
        <w:t xml:space="preserve"> </w:t>
      </w:r>
      <w:r>
        <w:t xml:space="preserve">The US is also working on reducing EV battery costs and exploring alternative charging methods such as wireless charging.* 98. </w:t>
      </w:r>
      <w:hyperlink r:id="rId99">
        <w:r>
          <w:rPr>
            <w:color w:val="0000EE"/>
            <w:u w:val="single"/>
          </w:rPr>
          <w:t>https://www.cartoq.com/car-news/west-asia-crisis-accelerates-india-electric-mobility-energy-security/</w:t>
        </w:r>
      </w:hyperlink>
      <w:r>
        <w:t xml:space="preserve"> - * Prime Minister Narendra Modi outlines strategy to accelerate electric vehicles, biofuels, and solar energy in India to reduce dependence on imported crude oil due to geopolitical tensions. * The government promotes compressed biogas, piped natural gas, and ethanol blended fuels, with continued policy support. * Efforts include domestic exploration for oil and natural gas, streamlining regulations, and ensuring energy security. * Disruptions in LPG supply lead to revised booking limits and government measures to ensure fuel availability. * State governments are directed to prevent hoarding, misinformation, and support affected families amid supply chain challenges. * The crisis highlights the need for a structural shift away from reliance on imported oil for vehicles. 99. </w:t>
      </w:r>
      <w:hyperlink r:id="rId100">
        <w:r>
          <w:rPr>
            <w:color w:val="0000EE"/>
            <w:u w:val="single"/>
          </w:rPr>
          <w:t>https://cleantechnica.com/2026/03/29/tesla-launches-new-v4-supercharger-stations-that-fold/</w:t>
        </w:r>
      </w:hyperlink>
      <w:r>
        <w:t xml:space="preserve"> - * Tesla transitions from V3 to V4 Superchargers, deploying 15,000 units over 7 years. * V4 stations offer up to 500 kW per stall and 1.2 MW for Tesla Semi. * Stations feature a foldable base allowing flexible configuration and improved transport efficiency. * Deployment costs are reduced by 20%, with installation speed doubled. * The upgrade aims to support EV adoption with faster, more efficient charging infrastructure.</w:t>
      </w:r>
      <w:r/>
    </w:p>
    <w:p>
      <w:r/>
      <w:r>
        <w:t xml:space="preserve">100. </w:t>
      </w:r>
      <w:hyperlink r:id="rId101">
        <w:r>
          <w:rPr>
            <w:color w:val="0000EE"/>
            <w:u w:val="single"/>
          </w:rPr>
          <w:t>https://teslapodcast.libsyn.com/episode-556-tesla-ceo-something-way-cooler-than-a-minivan-is-coming</w:t>
        </w:r>
      </w:hyperlink>
      <w:r>
        <w:t xml:space="preserve"> - * Tesla CEO Elon Musk hints at a new vehicle that is 'way cooler than a minivan'. * Discussion of the imminent arrival of Model Y L in the United States. * FSD Supervised feature moves closer to European rollout. * Updates on Sony’s PlayStation car project, which will not go into production. * The episode includes various product and service promotions related to Tesla. 101. </w:t>
      </w:r>
      <w:hyperlink r:id="rId102">
        <w:r>
          <w:rPr>
            <w:color w:val="0000EE"/>
            <w:u w:val="single"/>
          </w:rPr>
          <w:t>https://www.benzinga.com/markets/tech/26/03/51529026/weekend-round-up-tesla-triumphs-amid-ev-sales-slump-ford-faces-recall-woes-and-byd-plays-the-bond-ca</w:t>
        </w:r>
      </w:hyperlink>
      <w:r>
        <w:t xml:space="preserve"> - * Tesla regained over 50% market share in the US EV sector amid a 28% sales drop in Q1.</w:t>
      </w:r>
      <w:r>
        <w:rPr>
          <w:i/>
        </w:rPr>
        <w:t xml:space="preserve"> Ford issued a recall for over 254,000 SUVs due to software issues.</w:t>
      </w:r>
      <w:r>
        <w:t xml:space="preserve"> Tesla's Q1 deliveries are expected to decline by 12.5% from Q4 2025 but show a 8% YoY increase.</w:t>
      </w:r>
      <w:r>
        <w:rPr>
          <w:i/>
        </w:rPr>
        <w:t xml:space="preserve"> GM shares rallied as falling crude oil prices improved auto demand outlook.</w:t>
      </w:r>
      <w:r>
        <w:t xml:space="preserve"> BYD launched a James Bond-themed advertising campaign in Europe to expand outside China. 102. </w:t>
      </w:r>
      <w:hyperlink r:id="rId103">
        <w:r>
          <w:rPr>
            <w:color w:val="0000EE"/>
            <w:u w:val="single"/>
          </w:rPr>
          <w:t>https://techxplore.com/news/2026-03-lithium-ion-battery-power-longer.html</w:t>
        </w:r>
      </w:hyperlink>
      <w:r>
        <w:t xml:space="preserve"> - * Researchers at the University of Surrey develop a novel lithium-ion battery anode, the VISiCNT, with high energy capacity and stability. * The anode stores over 3500 mAh/g, significantly higher than current graphite anodes, and maintains performance over hundreds of charge cycles. * The design grows carbon nanotubes directly onto copper foil coated with silicon, enabling scalable manufacturing. * The technology aims to enhance energy storage, fast charging, and durability for electric vehicles, grid storage, and microelectronics. * The study was published in ACS Applied Energy Materials in 2026. * The approach could be integrated into existing battery production lines with minimal disruption. 103. </w:t>
      </w:r>
      <w:hyperlink r:id="rId104">
        <w:r>
          <w:rPr>
            <w:color w:val="0000EE"/>
            <w:u w:val="single"/>
          </w:rPr>
          <w:t>https://opentools.ai/news/toyota-unleashes-tesla-killer-evs-a-bold-move-to-dominate-the-electric-roads</w:t>
        </w:r>
      </w:hyperlink>
      <w:r>
        <w:t xml:space="preserve"> - * Toyota plans to invest in electric vehicles (EVs), including models like the 2026 C‑HR and refreshed bZ series. * The investments include expanding manufacturing at Georgetown Assembly Plant in Kentucky, US. * The move aims to create jobs and boost regional economic development. * Toyota seeks to increase market share, potentially eroding Tesla’s dominance in the US. * The initiative signifies a strategic shift towards increased EV competition in the automotive industry. 104. </w:t>
      </w:r>
      <w:hyperlink r:id="rId105">
        <w:r>
          <w:rPr>
            <w:color w:val="0000EE"/>
            <w:u w:val="single"/>
          </w:rPr>
          <w:t>https://interestingengineering.com/energy/chinas-ev-battery-double-range</w:t>
        </w:r>
      </w:hyperlink>
      <w:r>
        <w:t xml:space="preserve"> - * Researchers in China developed a hydrofluorocarbon-based electrolyte to improve lithium batteries. * Batteries with the new electrolyte deliver more than twice the energy density of conventional designs. * The technology maintains performance at temperatures as low as -94°F. * Potential applications include EVs, smartphones, drones, robots, and spacecraft. * The advance suggests notable improvements in battery durability and capacity, with implications for electric vehicle range and cold-weather performance. 105. </w:t>
      </w:r>
      <w:hyperlink r:id="rId106">
        <w:r>
          <w:rPr>
            <w:color w:val="0000EE"/>
            <w:u w:val="single"/>
          </w:rPr>
          <w:t>https://evmagz.com/maritime-transport-expands-electric-truck-fleet-across-uk-sites/</w:t>
        </w:r>
      </w:hyperlink>
      <w:r>
        <w:t xml:space="preserve"> - * Maritime Transport deploys 19 battery-electric trucks at Wakefield and Birmingham sites as part of plans to expand fleet to 56 vehicles by year-end. * The company is developing one of the UK’s largest independent heavy goods vehicle charging networks with over 22 MW capacity. * The rollout is part of the UK government-backed Zero Emission HGV and Infrastructure Demonstrator (ZEHID), funded by the Department for Transport. * The first phase began in January at Wakefield with nine Mercedes-Benz eActros 600 trucks; additional deployments are planned in Doncaster, Tilbury, Birmingham, and Manchester. * The initiative aims to deploy nearly 300 zero-emission trucks by March 2026, supported by government subsidies up to 40% of vehicle costs. 106. </w:t>
      </w:r>
      <w:hyperlink r:id="rId107">
        <w:r>
          <w:rPr>
            <w:color w:val="0000EE"/>
            <w:u w:val="single"/>
          </w:rPr>
          <w:t>https://evmagz.com/stellantis-evs-gain-access-to-tesla-supercharger-network-in-north-america/</w:t>
        </w:r>
      </w:hyperlink>
      <w:r>
        <w:t xml:space="preserve"> - * Stellantis brands' electric vehicles can now access Tesla's Supercharger network in North America. * Compatibility is via the NACS-CCS1 DC Adapter, available through dealers and online, but third-party adapters are not supported. * Supported models include Dodge Charger Daytona, Jeep Wagoneer S, Jeep Recon, Ram ProMaster EV, Fiat 500e, and Maserati Folgore variants, from 2024-2026. * Future models, starting with the 2027 Dodge Charger Daytona, will have direct NACS ports. * Stellantis has integrated Supercharger access into its Free2move Charge platform. * This move follows similar NACS adoption by Ford, GM, and Mercedes-Benz, indicating a trend towards standardisation in North America's EV charging infrastructure. 107. </w:t>
      </w:r>
      <w:hyperlink r:id="rId108">
        <w:r>
          <w:rPr>
            <w:color w:val="0000EE"/>
            <w:u w:val="single"/>
          </w:rPr>
          <w:t>https://www.ad-hoc-news.de/boerse/news/ueberblick/tesla-cybertruck-enters-2026-with-q1-delivery-projections-of-365-645-units/69021173</w:t>
        </w:r>
      </w:hyperlink>
      <w:r>
        <w:t xml:space="preserve"> - * Tesla's Cybertruck projects Q1 2026 deliveries at 365,645 units, an 8% YoY increase. * Production ramping at Gigafactory Texas aims to support higher volumes. * The vehicle targets the US $100 billion pickup market, aiming for 10% EV share by year-end. * Cybertruck's technical features include 48V architecture and 11,000-pound towing capacity. * Analysts expect production to reach 500,000 units annually by late 2026. 108. </w:t>
      </w:r>
      <w:hyperlink r:id="rId109">
        <w:r>
          <w:rPr>
            <w:color w:val="0000EE"/>
            <w:u w:val="single"/>
          </w:rPr>
          <w:t>https://techytrends.in/fy26-auto-sales-india-record-high-2/</w:t>
        </w:r>
      </w:hyperlink>
      <w:r>
        <w:t xml:space="preserve"> - * India’s automotive sector achieves record-breaking sales across segments in FY26. * Growth driven by strong consumer demand, new product launches, and favourable economic conditions. * SUVs dominate the passenger vehicle market, aided by continuous new launches. * Two-wheeler sales increase, notably in rural areas, supported by increased economic activity. * Commercial vehicle performance benefits from infrastructure development and logistics growth. * Government policies and incentives enhance affordability and market momentum. * Electric vehicle adoption rises due to infrastructure and supportive policies. * Improved supply chain conditions and market resilience sustain growth despite global challenges. * Future growth may stabilise as market dynamics change and external factors influence the industry. 109. </w:t>
      </w:r>
      <w:hyperlink r:id="rId110">
        <w:r>
          <w:rPr>
            <w:color w:val="0000EE"/>
            <w:u w:val="single"/>
          </w:rPr>
          <w:t>https://www.gbnews.com/lifestyle/cars/businesses-discounts-electric-vans-labour-zev-mandate</w:t>
        </w:r>
      </w:hyperlink>
      <w:r>
        <w:t xml:space="preserve"> - * The UK Government announced a £1 billion package to support electric vans and lorries, including grants and infrastructure funding. * Grants offer up to £5,000 off electric vans and up to £81,000 off heavy zero-emission lorries. * The scheme aims to help meet the Zero Emission Vehicle mandate of 100% electric van sales by 2030. * The government is investing £170 million to expand the Depot Charging Scheme, covering up to 70% of installation costs. * Industry leaders from logistics and retail sectors welcomed the measures to accelerate fleet decarbonisation. 110. </w:t>
      </w:r>
      <w:hyperlink r:id="rId111">
        <w:r>
          <w:rPr>
            <w:color w:val="0000EE"/>
            <w:u w:val="single"/>
          </w:rPr>
          <w:t>https://www.chinadaily.com.cn/a/202603/29/WS69c8aaf9a310d6866eb4075f.html</w:t>
        </w:r>
      </w:hyperlink>
      <w:r>
        <w:t xml:space="preserve"> - * The Wanhua Haiyang Green Power Industrial Park in Yantai held a ceremony on March 28 for its Phase I start of operations and Phase II groundbreaking. * The project uses advanced lithium iron phosphate cathode technology and has achieved mass production of fourth-generation battery materials. * The facility has secured domestic and international partnerships and is piloting green power trading. * Construction of Phase II is due for completion by the end of 2026. * A lithium iron phosphate project with 650,000 metric tons capacity is also under construction in Laizhou, Yantai. * Yantai has over 700 billion yuan in clean energy assets and more than 20 GW of capacity, supporting green power projects in the city. 111. </w:t>
      </w:r>
      <w:hyperlink r:id="rId112">
        <w:r>
          <w:rPr>
            <w:color w:val="0000EE"/>
            <w:u w:val="single"/>
          </w:rPr>
          <w:t>https://www.torquenews.com/1/can-america-build-evs-without-china-heres-what-gm-quietly-doing-its-lmr-battery</w:t>
        </w:r>
      </w:hyperlink>
      <w:r>
        <w:t xml:space="preserve"> - * GM is working on its lithium manganese-rich (LMR) battery, aiming to significantly cut costs and improve energy density.</w:t>
      </w:r>
      <w:r>
        <w:rPr>
          <w:i/>
        </w:rPr>
        <w:t xml:space="preserve"> * GM's LMR battery is undergoing testing of production-equivalent units, indicating late-stage development.</w:t>
      </w:r>
      <w:r>
        <w:t xml:space="preserve"> * GM's strategy includes domestic sourcing of battery raw materials, like lithium from Nevada and cobalt from Australia.</w:t>
      </w:r>
      <w:r>
        <w:rPr>
          <w:i/>
        </w:rPr>
        <w:t xml:space="preserve"> * GM plans to replace imported CATL batteries with domestically produced LMR batteries, targeting affordable EVs with 400 miles range.</w:t>
      </w:r>
      <w:r>
        <w:t xml:space="preserve"> * GM's investment in US lithium and raw material supply chains signals confidence in domestic battery production.</w:t>
      </w:r>
      <w:r>
        <w:rPr>
          <w:i/>
        </w:rPr>
        <w:t xml:space="preserve">112. </w:t>
      </w:r>
      <w:hyperlink r:id="rId113">
        <w:r>
          <w:rPr>
            <w:color w:val="0000EE"/>
            <w:u w:val="single"/>
          </w:rPr>
          <w:t>https://evmagz.com/eu-and-australia-strike-trade-deal-to-boost-ev-and-battery-supply-chains/</w:t>
        </w:r>
      </w:hyperlink>
      <w:r>
        <w:rPr>
          <w:i/>
        </w:rPr>
        <w:t xml:space="preserve"> - ['</w:t>
      </w:r>
      <w:r>
        <w:t>The European Commission and Australia signed a free trade agreement aimed at removing tariffs on EVs, batteries, and critical raw materials.', "</w:t>
      </w:r>
      <w:r>
        <w:rPr>
          <w:i/>
        </w:rPr>
        <w:t>The deal eliminates tariffs on EU vehicle exports to Australia, including battery-electric vehicles, and raises thresholds for Australia's Luxury Car Tax on imported EVs.", '</w:t>
      </w:r>
      <w:r>
        <w:t>European companies will save an estimated €1 billion annually in customs duties due to the agreement.', '</w:t>
      </w:r>
      <w:r>
        <w:rPr>
          <w:i/>
        </w:rPr>
        <w:t>EU tariffs on Australian critical minerals, including lithium and aluminium, will be eliminated, facilitating battery supply chain development.', "</w:t>
      </w:r>
      <w:r>
        <w:t xml:space="preserve">The agreement aims to strengthen access to key raw materials for EV batteries and support Europe's EV and battery manufacturing sectors."] 113. </w:t>
      </w:r>
      <w:hyperlink r:id="rId114">
        <w:r>
          <w:rPr>
            <w:color w:val="0000EE"/>
            <w:u w:val="single"/>
          </w:rPr>
          <w:t>https://lithium-news.com/smart-investors-chase-hard-rock-mining-expansion-as-lithium-demand-explodes/</w:t>
        </w:r>
      </w:hyperlink>
      <w:r>
        <w:t xml:space="preserve"> - * The global lithium market is shifting from brine to hard rock mining, driven by demand from electric vehicles and energy storage. * Hard rock projects, primarily spodumene-based, offer faster processing, higher lithium concentrations, and operational advantages. * Major investments exceeding $15 billion are committed to Australian, Canadian, and African lithium projects. * Hard rock mining provides supply chain security, geographic diversification, and lower environmental impact. * Market confidence is supported by processing technology improvements and vertical integration strategies.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14">
        <w:r>
          <w:rPr>
            <w:color w:val="0000EE"/>
            <w:u w:val="single"/>
          </w:rPr>
          <w:t>https://lithium-news.com/smart-investors-chase-hard-rock-mining-expansion-as-lithium-demand-explodes/</w:t>
        </w:r>
      </w:hyperlink>
      <w:r>
        <w:t xml:space="preserve"> - ['</w:t>
      </w:r>
      <w:r>
        <w:rPr>
          <w:i/>
        </w:rPr>
        <w:t xml:space="preserve"> The global lithium market shifts towards hard rock mining expansion, particularly spodumene projects in Australia, Canada, and Africa.', '</w:t>
      </w:r>
      <w:r>
        <w:t xml:space="preserve"> Hard rock projects process spodumene ore in weeks, offering predictable timelines and consistent lithium concentrations, contrasting with brine operations.', '</w:t>
      </w:r>
      <w:r>
        <w:rPr>
          <w:i/>
        </w:rPr>
        <w:t xml:space="preserve"> Major investments exceeding $15 billion are directed into hard rock lithium projects in Australia, Canada, and Africa.', '</w:t>
      </w:r>
      <w:r>
        <w:t xml:space="preserve"> Hard rock deposits contain 1-3% lithium oxide, higher than brine sources, improving operational efficiency and profitability.', '* Expansion projects in Australia process millions of tons annually with 12-month cycles, providing market agility and supply security.']</w:t>
      </w:r>
      <w:r/>
    </w:p>
    <w:p>
      <w:pPr>
        <w:pStyle w:val="ListNumber"/>
        <w:spacing w:line="240" w:lineRule="auto"/>
        <w:ind w:left="720"/>
      </w:pPr>
      <w:r/>
      <w:hyperlink r:id="rId114">
        <w:r>
          <w:rPr>
            <w:color w:val="0000EE"/>
            <w:u w:val="single"/>
          </w:rPr>
          <w:t>https://lithium-news.com/smart-investors-chase-hard-rock-mining-expansion-as-lithium-demand-explodes/</w:t>
        </w:r>
      </w:hyperlink>
      <w:r>
        <w:t xml:space="preserve"> - * The global lithium market shifts towards spodumene-based hard rock projects due to demand from electric vehicles and energy storage. * Major investments of over $15 billion have been made in Australia, Canada, and Africa for hard rock lithium projects. * Hard rock mining offers faster processing times, higher lithium concentrations, and operational flexibility compared to brine operations. * Advances in processing technology have reduced costs and improved product consistency. * Geographic diversification and lower environmental impact strengthen hard rock expansion strategies. * The trend supports long-term supply security and supply chain control for battery manufacturers. * Overall, the shift enhances supply chain resilience and addresses ESG concerns, reinforcing investor confidence in hard rock lithium assets. 116. </w:t>
      </w:r>
      <w:hyperlink r:id="rId115">
        <w:r>
          <w:rPr>
            <w:color w:val="0000EE"/>
            <w:u w:val="single"/>
          </w:rPr>
          <w:t>https://lithium-news.com/critical-supply-deficit-warning-transforms-lithium-extraction-innovation/</w:t>
        </w:r>
      </w:hyperlink>
      <w:r>
        <w:t xml:space="preserve"> - * The lithium industry faces a supply deficit warning due to increasing demand from electric vehicles and energy storage. * Innovations like Direct Lithium Extraction (DLE) technology aim to increase production capacity by 300% within a decade. * Hard rock lithium mining has adopted automation, AI, and robotics to accelerate output by 45%. * Geothermal brine extraction projects, such as California's “Hell’s Kitchen”, combine lithium extraction with renewable energy generation. * Recycling technologies developed by Redwood Materials and Li-Cycle could meet up to 30% of future lithium demand by 2030. * The industry is transforming in response to shortages, focusing on sustainable and scalable resource development. 117. </w:t>
      </w:r>
      <w:hyperlink r:id="rId116">
        <w:r>
          <w:rPr>
            <w:color w:val="0000EE"/>
            <w:u w:val="single"/>
          </w:rPr>
          <w:t>https://www.ad-hoc-news.de/boerse/news/ueberblick/the-ai-energy-surge-grid-battery-metals-and-the-critical-infrastructure/69017727</w:t>
        </w:r>
      </w:hyperlink>
      <w:r>
        <w:t xml:space="preserve"> - • Grid Battery Metals benefits from AI-driven energy storage demand and US policy support. • The company is advancing lithium and copper-gold projects in Nevada and British Columbia. • US regulations, tax credits, and domestic resource policies favour exploration companies. • Market forecasts predict up to 60% growth in energy storage systems by 2026. • Operational progress includes soil sampling in BC and resource estimate developments in Nevada. • Strategic plans include a spin-off of the nickel division and upcoming management updates. 118. </w:t>
      </w:r>
      <w:hyperlink r:id="rId117">
        <w:r>
          <w:rPr>
            <w:color w:val="0000EE"/>
            <w:u w:val="single"/>
          </w:rPr>
          <w:t>https://www.equipment-news.com/gac-marks-sop-and-aion-ut-roll-off-in-austria-advancing-european-localized-cooperation-with-magna/</w:t>
        </w:r>
      </w:hyperlink>
      <w:r>
        <w:t xml:space="preserve"> - </w:t>
      </w:r>
      <w:r>
        <w:rPr>
          <w:i/>
        </w:rPr>
        <w:t>GAC marks SOP and roll-off of AION UT at Magna’s facility in Austria on March 18, 2026.</w:t>
      </w:r>
      <w:r/>
      <w:r>
        <w:rPr>
          <w:i/>
        </w:rPr>
        <w:t>The AION UT is a key element of GAC’s localisation strategy in Europe, with design from Milan and assembly in Austria.</w:t>
      </w:r>
      <w:r/>
      <w:r>
        <w:rPr>
          <w:i/>
        </w:rPr>
        <w:t>GAC collaborates with Magna to ensure quality, efficiency, and supply chain responsiveness for the European market.</w:t>
      </w:r>
      <w:r/>
      <w:r>
        <w:rPr>
          <w:i/>
        </w:rPr>
        <w:t>The AION UT is an electric hatchback with a 430 km range and fast charging capabilities, launched as part of GAC’s broader international electric mobility strategy.</w:t>
      </w:r>
      <w:r>
        <w:t xml:space="preserve">119. </w:t>
      </w:r>
      <w:hyperlink r:id="rId118">
        <w:r>
          <w:rPr>
            <w:color w:val="0000EE"/>
            <w:u w:val="single"/>
          </w:rPr>
          <w:t>https://lithium-news.com/inside-the-recycled-lithium-market-revolution-thats-transforming-electric-vehicle-manufacturing/</w:t>
        </w:r>
      </w:hyperlink>
      <w:r>
        <w:t xml:space="preserve"> - * The recycled lithium market is emerging as a sustainable and cost-effective alternative to traditional mining, driven by EV demand and environmental concerns. * Recycling operations can recover up to 95% of lithium, with costs 30-50% lower and energy requirements 80% less than mining. * Major EV manufacturers like Tesla and General Motors are integrating recycled lithium into their supply chains, aiming for 100% recycled sourcing by 2030. * Technological advancements, including AI and hydrometallurgical processes, have increased efficiency and recovery rates exceeding 98%. * The market is projected to reach $2.8 billion by 2030, supplying up to 35% of global lithium demand by 2035, supported by international policies and regulations. 120. </w:t>
      </w:r>
      <w:hyperlink r:id="rId119">
        <w:r>
          <w:rPr>
            <w:color w:val="0000EE"/>
            <w:u w:val="single"/>
          </w:rPr>
          <w:t>https://www.jpnn.com/news/volkswagen-recall-94-ribu-mobil-listrik-di-dunia-cek-punya-kamu</w:t>
        </w:r>
      </w:hyperlink>
      <w:r>
        <w:t xml:space="preserve"> - * Volkswagen Group announces recall of 94,031 electric vehicles globally. * Recall affected vehicles from Volkswagen ID. family and Cupra Born. * Issue involves high-voltage battery modules, potentially causing overheating and fire risks. * Most affected models include Volkswagen ID.3, ID.4, ID. Buzz, and Cupra Born. * National authority KBA in Germany records thousands of affected vehicles domestically.</w:t>
      </w:r>
      <w:r/>
    </w:p>
    <w:p>
      <w:pPr>
        <w:pStyle w:val="ListNumber"/>
        <w:spacing w:line="240" w:lineRule="auto"/>
        <w:ind w:left="720"/>
      </w:pPr>
      <w:r/>
      <w:hyperlink r:id="rId120">
        <w:r>
          <w:rPr>
            <w:color w:val="0000EE"/>
            <w:u w:val="single"/>
          </w:rPr>
          <w:t>https://electrek.co/2026/03/28/all-new-electric-ford-transit-city-is-ready-to-deliver-big-savings/</w:t>
        </w:r>
      </w:hyperlink>
      <w:r>
        <w:t xml:space="preserve"> - * Ford Pro launches the Transit City electric van, ditching internal combustion options.</w:t>
      </w:r>
      <w:r>
        <w:rPr>
          <w:i/>
        </w:rPr>
        <w:t xml:space="preserve"> The model features a 56 kWh lithium-iron phosphate battery, delivering up to 254 km range.</w:t>
      </w:r>
      <w:r>
        <w:t xml:space="preserve"> The vehicle is designed for urban businesses with rapid charging capability.</w:t>
      </w:r>
      <w:r>
        <w:rPr>
          <w:i/>
        </w:rPr>
        <w:t xml:space="preserve"> Interior tech includes a 12" touchscreen, Apple CarPlay, Android Auto, and safety features.</w:t>
      </w:r>
      <w:r>
        <w:t xml:space="preserve"> The van targets a market segment seeking lower-cost, tech-forward electric commercial vehicles.</w:t>
      </w:r>
      <w:r/>
    </w:p>
    <w:p>
      <w:pPr>
        <w:pStyle w:val="ListNumber"/>
        <w:spacing w:line="240" w:lineRule="auto"/>
        <w:ind w:left="720"/>
      </w:pPr>
      <w:r/>
      <w:hyperlink r:id="rId121">
        <w:r>
          <w:rPr>
            <w:color w:val="0000EE"/>
            <w:u w:val="single"/>
          </w:rPr>
          <w:t>https://lithium-news.com/supply-deficit-warning-drives-revolutionary-breakthroughs-in-lithium-extraction-technology/</w:t>
        </w:r>
      </w:hyperlink>
      <w:r>
        <w:t xml:space="preserve"> - * The lithium industry faces a supply deficit warning that has spurred technological advances in extraction methods. * Innovations include direct lithium extraction (DLE), geothermal lithium extraction, and advanced hard rock mining techniques. * New methods target unconventional sources such as oilfield brines and seawater, with early-stage development. * Renewable energy integrates into extraction, reducing costs and environmental impact. * Recycling technology for lithium from used batteries gains prominence amid supply pressures. * Investment in lithium extraction technology rises, with government incentives and new infrastructure development. * These advancements aim to address supply challenges and promote industry sustainability.</w:t>
      </w:r>
      <w:r/>
      <w:r/>
    </w:p>
    <w:p>
      <w:r/>
      <w:r>
        <w:t xml:space="preserve">123. </w:t>
      </w:r>
      <w:hyperlink r:id="rId121">
        <w:r>
          <w:rPr>
            <w:color w:val="0000EE"/>
            <w:u w:val="single"/>
          </w:rPr>
          <w:t>https://lithium-news.com/supply-deficit-warning-drives-revolutionary-breakthroughs-in-lithium-extraction-technology/</w:t>
        </w:r>
      </w:hyperlink>
      <w:r>
        <w:t xml:space="preserve"> - * A supply deficit warning has prompted advancements in lithium extraction methods amid rising EV and energy storage demand. * Technologies such as direct lithium extraction, geothermal extraction, AI-powered sorting, and recycling processes have been developed or improved. * Initiatives include extracting lithium from unconventional sources like seawater and oilfield brines. * Renewable energy supports extraction operations to increase sustainability. * Investment and infrastructure efforts have surged, including government incentives and new processing facilities.</w:t>
      </w:r>
      <w:r/>
    </w:p>
    <w:p>
      <w:r/>
      <w:r>
        <w:t xml:space="preserve">124. </w:t>
      </w:r>
      <w:hyperlink r:id="rId122">
        <w:r>
          <w:rPr>
            <w:color w:val="0000EE"/>
            <w:u w:val="single"/>
          </w:rPr>
          <w:t>https://cleantechnica.com/2026/03/28/an-update-on-electric-vehicle-batteries-and-innovations-in-the-sector/</w:t>
        </w:r>
      </w:hyperlink>
      <w:r>
        <w:t xml:space="preserve"> - * The US Congress rescinded a $7,500 federal EV tax credit, affecting EV sales, but demand is renewed due to geopolitical tensions. * Innovations include reimagined battery architecture by BYD and Volvo, leading to weight and cost savings. * Battery prices are expected to drop up to 70% in the next five years, pushing EVs towards price parity. * Automakers are shifting to LFP batteries for longer lifespan and faster charging, including Ford and GM. * Research on massless EV batteries using carbon fibre is ongoing at Chalmers University. * Solid-state EV batteries are being developed by startups like Factorial Energy, supported by collaborations with companies like POSCO. * Used EV batteries are being repurposed for energy storage, with recycling efforts aiming to reduce reliance on new mineral extraction. * Industry experts dispute myths about EV battery longevity, stating batteries outlast the vehicles. * Real-world driving conditions extend battery life beyond lab forecasts. * The US Department of Energy invests in Direct Lithium Extraction technology to enhance domestic lithium sourcing. 125. </w:t>
      </w:r>
      <w:hyperlink r:id="rId123">
        <w:r>
          <w:rPr>
            <w:color w:val="0000EE"/>
            <w:u w:val="single"/>
          </w:rPr>
          <w:t>https://evmagz.com/berlin-battery-lab-launched-to-advance-sodium-based-battery-research/</w:t>
        </w:r>
      </w:hyperlink>
      <w:r>
        <w:t xml:space="preserve"> - * The Berlin Battery Lab (BBL), a joint research platform, was inaugurated in Berlin to focus on resource-efficient battery technologies, especially sodium-based systems. 126. </w:t>
      </w:r>
      <w:hyperlink r:id="rId124">
        <w:r>
          <w:rPr>
            <w:color w:val="0000EE"/>
            <w:u w:val="single"/>
          </w:rPr>
          <w:t>https://insideevs.com/news/791403/multiple-chinese-ev-makers-profitable/</w:t>
        </w:r>
      </w:hyperlink>
      <w:r>
        <w:t xml:space="preserve"> - * Chinese EV disruptors have posted their first profits in 2025, with companies like Leapmotor, Nio, and Xpeng turning from losses to profits. * Chinese automakers benefit from systemic advantages such as government subsidies, vertical integration, and control of battery supply chains. * Chinese companies like BYD, Nio, Leapmotor, and Xiaomi are expanding domestically and internationally, including Europe and the US. * Xiaomi entered the EV market in 2024, selling 380,000 units in less than two years and achieving profitability within 19 months. * Chinese EV makers are gaining market share globally, increasing pressure on Western automakers, amid rising competition and investment. 127. </w:t>
      </w:r>
      <w:hyperlink r:id="rId125">
        <w:r>
          <w:rPr>
            <w:color w:val="0000EE"/>
            <w:u w:val="single"/>
          </w:rPr>
          <w:t>https://knowridge.com/2026/03/scientists-use-plasma-and-lemon-acid-to-recover-nearly-all-battery-materials/</w:t>
        </w:r>
      </w:hyperlink>
      <w:r>
        <w:t xml:space="preserve"> - * Researchers at Rice University create a new recycling process involving plasma and citric acid for lithium-ion batteries. * The method recovers over 90% of metals, including lithium, and nearly all battery materials in 15 minutes. * The process also repairs and allows reuse of graphite, improving sustainability. * It reduces energy use and environmental impact compared to traditional recycling techniques. * The technology has been patented and aims to enhance industrial battery recycling systems. 128. </w:t>
      </w:r>
      <w:hyperlink r:id="rId126">
        <w:r>
          <w:rPr>
            <w:color w:val="0000EE"/>
            <w:u w:val="single"/>
          </w:rPr>
          <w:t>https://evmagz.com/ionna-opens-100th-fast-charging-site-as-us-network-expansion-accelerates/</w:t>
        </w:r>
      </w:hyperlink>
      <w:r>
        <w:t xml:space="preserve"> - * Ionna has opened its 100th fast-charging location in the US, with nearly 1,000 charging points across 100 sites. * An additional 340 hubs with about 3,700 charging points are under contract, bringing total contracted chargers to around 4,700. * Recent sites opened in Georgia and Colorado; expansion into Michigan and New York is planned. * Ionna aims to install 30,000 charging points in North America by 2030 and invests over $250 million in California. * The company collaborates with automakers like BMW, GM, Honda, Hyundai, Kia, Mercedes-Benz, Stellantis, and Toyota to support EV adoption. 129. </w:t>
      </w:r>
      <w:hyperlink r:id="rId127">
        <w:r>
          <w:rPr>
            <w:color w:val="0000EE"/>
            <w:u w:val="single"/>
          </w:rPr>
          <w:t>https://www.dsf.my/2026/03/chinese-global-ev-battery-manufacturing-rises-to-70-in-2025/</w:t>
        </w:r>
      </w:hyperlink>
      <w:r>
        <w:t xml:space="preserve"> - * Chinese electric vehicle battery manufacturers increased their market share to over 70% in 2025, up from less than 50% in 2021, with CATL holding 39.2% of global share. * Battery installation volumes grew by 32% in 2025, with China accounting for approximately 60% of demand. * Chinese companies like CATL and BYD expand internationally, including production in Hungary, Europe, and Southeast Asia. * South Korean battery manufacturers experienced a decline in market share, with LG Energy Solution's profit decreasing by 76%. * Demand slowing in China and US policies shifting impact strategic gains for South Korean firms. 130. </w:t>
      </w:r>
      <w:hyperlink r:id="rId128">
        <w:r>
          <w:rPr>
            <w:color w:val="0000EE"/>
            <w:u w:val="single"/>
          </w:rPr>
          <w:t>https://www.eqmagpro.com/centre-pushes-auto-sector-to-shift-to-evs-amid-energy-crunch-triggered-by-iran-war-eq/</w:t>
        </w:r>
      </w:hyperlink>
      <w:r>
        <w:t xml:space="preserve"> - * The Indian government has urged the automobile industry to prioritise electric vehicle development to reduce dependence on oil imports. * The advisory responds to energy supply concerns stemming from Iran conflict and global oil market volatility. * It aims to improve energy security and mitigate fuel price and supply risks by promoting EV adoption. * The energy crunch results from disruptions in key oil shipping routes, including the Strait of Hormuz. * The move aligns with broader policies supporting sustainable transportation, domestic manufacturing, and emissions reduction. 131. </w:t>
      </w:r>
      <w:hyperlink r:id="rId129">
        <w:r>
          <w:rPr>
            <w:color w:val="0000EE"/>
            <w:u w:val="single"/>
          </w:rPr>
          <w:t>https://www.ad-hoc-news.de/boerse/news/ueberblick/sk-ie-technology-co-ltd-stock-key-player-in-battery-separators-with/69013177</w:t>
        </w:r>
      </w:hyperlink>
      <w:r>
        <w:t xml:space="preserve"> - * SK IE Technology, a South Korean company specialising in lithium-ion battery separators, supports EV battery manufacturing. * The company benefits from increasing global demand for EVs and energy storage systems. * It supplies major battery manufacturers like SK On and maintains strategic partnerships. * The company’s growth is driven by EV sector tailwinds, technological improvements, and localisation efforts. * North American investors see SK IE as a play on EV battery growth via indirect exposure. * Risks include raw material costs, competition, geopolitical issues, and capacity utilisation concerns. 132. </w:t>
      </w:r>
      <w:hyperlink r:id="rId129">
        <w:r>
          <w:rPr>
            <w:color w:val="0000EE"/>
            <w:u w:val="single"/>
          </w:rPr>
          <w:t>https://www.ad-hoc-news.de/boerse/news/ueberblick/sk-ie-technology-co-ltd-stock-key-player-in-battery-separators-with/69013177</w:t>
        </w:r>
      </w:hyperlink>
      <w:r>
        <w:t xml:space="preserve"> - * SK IE Technology Co Ltd, a Korean battery separator producer, supports major EV battery manufacturers. * The company focuses on manufacturing wet-process separators for lithium-ion batteries. * Capacity expansions support surging EV demand with scaled multi-gigawatt-hour operations. * SK IE supplies leading battery makers such as SK On, with stable offtake agreements. * The company explores opportunities in energy storage systems and next-generation battery technologies. 133. </w:t>
      </w:r>
      <w:hyperlink r:id="rId130">
        <w:r>
          <w:rPr>
            <w:color w:val="0000EE"/>
            <w:u w:val="single"/>
          </w:rPr>
          <w:t>https://www.investing.com/news/stock-market-news/macquarie-on-byd-showcasing-flash-charging-technology-at-shenzhen-headquarters-93CH-4565093</w:t>
        </w:r>
      </w:hyperlink>
      <w:r>
        <w:t xml:space="preserve"> - * Macquarie analysts attended a technology demonstration at BYD's Shenzhen headquarters in early March. * BYD showcased its Flash Charging system and second-generation Blade battery technology. * The company aims to address obstacles to EV adoption, particularly ultra-fast charging and cold-weather performance. * BYD plans to build 16,000 Flash Charging stations this year with estimated capital expenditure of Rmb6-8 billion. * The charging infrastructure is considered a strategic product enhancement to compete in the EV market. 134. </w:t>
      </w:r>
      <w:hyperlink r:id="rId131">
        <w:r>
          <w:rPr>
            <w:color w:val="0000EE"/>
            <w:u w:val="single"/>
          </w:rPr>
          <w:t>https://www.independent.co.uk/cars/electric-vehicles/ev-charging-speed-times-byd-flash-b2939678.html</w:t>
        </w:r>
      </w:hyperlink>
      <w:r>
        <w:t xml:space="preserve"> - * BYD's premium Denza brand will launch in Europe with the Z9GT model featuring 'Flash Charging' technology.</w:t>
      </w:r>
      <w:r>
        <w:rPr>
          <w:i/>
        </w:rPr>
        <w:t xml:space="preserve"> * The Z9GT can recharge from 10 to 70 per cent in five minutes and reach 97 per cent in about nine minutes.</w:t>
      </w:r>
      <w:r>
        <w:t xml:space="preserve"> * The system works in extreme cold, taking about 12 minutes at -30°C.</w:t>
      </w:r>
      <w:r>
        <w:rPr>
          <w:i/>
        </w:rPr>
        <w:t xml:space="preserve"> * The charging system uses a new Blade battery and ultra-high-power stations delivering up to 1,500 kW.</w:t>
      </w:r>
      <w:r>
        <w:t xml:space="preserve"> * The technology indicates a shift towards reducing charging times for EVs.</w:t>
      </w:r>
      <w:r>
        <w:rPr>
          <w:i/>
        </w:rPr>
        <w:t xml:space="preserve">135. </w:t>
      </w:r>
      <w:hyperlink r:id="rId132">
        <w:r>
          <w:rPr>
            <w:color w:val="0000EE"/>
            <w:u w:val="single"/>
          </w:rPr>
          <w:t>https://www.investing.com/news/stock-market-news/tesla-lg-energy-to-build-43-bln-battery-plant-in-michigan-4564644</w:t>
        </w:r>
      </w:hyperlink>
      <w:r>
        <w:rPr>
          <w:i/>
        </w:rPr>
        <w:t xml:space="preserve"> - * Tesla and LG Energy Solution will invest $4.3 billion in Michigan to build a battery manufacturing plant in Lansing. * The plant, starting production in 2027, will produce lithium iron phosphate (LFP) prismatic battery cells. * The batteries will power Tesla’s Megapack 3 energy storage systems in Houston. * The project aims to boost U.S.-based battery production and reduce reliance on overseas supply chains. * The initiative is part of a broader energy and infrastructure deal during an Indo-Pacific energy summit, supporting critical minerals and clean energy technologies in the US. 136. </w:t>
      </w:r>
      <w:hyperlink r:id="rId132">
        <w:r>
          <w:rPr>
            <w:color w:val="0000EE"/>
            <w:u w:val="single"/>
          </w:rPr>
          <w:t>https://www.investing.com/news/stock-market-news/tesla-lg-energy-to-build-43-bln-battery-plant-in-michigan-4564644</w:t>
        </w:r>
      </w:hyperlink>
      <w:r>
        <w:rPr>
          <w:i/>
        </w:rPr>
        <w:t xml:space="preserve"> - * Tesla and LG Energy Solution will invest $4.3 billion to build a battery manufacturing facility in Lansing, Michigan. * The plant will produce lithium iron phosphate (LFP) prismatic battery cells starting in 2027. * The batteries will be used for Tesla’s Megapack 3 energy storage systems in Houston. * The project aims to expand U.S.-based battery production and reduce dependence on overseas supply chains. * The initiative is part of a broader push to strengthen domestic energy supply chains, secured minerals, and support job creation in the United States. 137. </w:t>
      </w:r>
      <w:hyperlink r:id="rId133">
        <w:r>
          <w:rPr>
            <w:color w:val="0000EE"/>
            <w:u w:val="single"/>
          </w:rPr>
          <w:t>https://www.whalesbook.com/news/English/auto/India-EV-Subsidies-Two-Wheelers-Lose-Support-Three-Wheelers-Extended/69c75fa463d6db8f4b59b6db</w:t>
        </w:r>
      </w:hyperlink>
      <w:r>
        <w:rPr>
          <w:i/>
        </w:rPr>
        <w:t xml:space="preserve"> - * India’s government extends the PM E-DRIVE scheme until March 2028, differentiating support for e2W and e3W segments. * Incentives for electric two-wheelers will end on 31 July 2026, creating a registration deadline and incentives cap. * Electric three-wheelers will continue receiving support until March 2028, emphasising local delivery and public transport. * Policy shift from consumer subsidies to supporting commercial fleet use and lower costs through scale. * Market demands and policy changes have led companies to pre-buy and adjust strategies accordingly. 138. </w:t>
      </w:r>
      <w:hyperlink r:id="rId134">
        <w:r>
          <w:rPr>
            <w:color w:val="0000EE"/>
            <w:u w:val="single"/>
          </w:rPr>
          <w:t>https://www.goodcarbadcar.net/china-21-million-chargers-infrastructure-gap-global-ev-race/</w:t>
        </w:r>
      </w:hyperlink>
      <w:r>
        <w:rPr>
          <w:i/>
        </w:rPr>
        <w:t xml:space="preserve"> - * China crossed 21.01 million EV charging points by February 2026, growing 48% year over year.</w:t>
      </w:r>
      <w:r>
        <w:t xml:space="preserve"> * China’s private chargers numbered 16.176 million, up 54.6% YoY.</w:t>
      </w:r>
      <w:r>
        <w:rPr>
          <w:i/>
        </w:rPr>
        <w:t xml:space="preserve"> * The US has roughly 200,000 public charging stations; the EU has 910,000.</w:t>
      </w:r>
      <w:r>
        <w:t xml:space="preserve"> * US fast charging network deployed 1,200 stalls in 2025; total about 5,100 stalls.</w:t>
      </w:r>
      <w:r>
        <w:rPr>
          <w:i/>
        </w:rPr>
        <w:t xml:space="preserve"> * Infrastructure gap impacts consumer behaviour, vehicle strategies, and market share growth.</w:t>
      </w:r>
      <w:r>
        <w:t xml:space="preserve">139. </w:t>
      </w:r>
      <w:hyperlink r:id="rId135">
        <w:r>
          <w:rPr>
            <w:color w:val="0000EE"/>
            <w:u w:val="single"/>
          </w:rPr>
          <w:t>https://dmarge.com/cars/volkswagen-just-poured-another-1-billion-into-rivian</w:t>
        </w:r>
      </w:hyperlink>
      <w:r>
        <w:t xml:space="preserve"> - * Volkswagen Group invests an additional US$1 billion in Rivian, triggered by winter testing success of the VW ID.EVERY1. * The investment includes US$750 million in equity and US$250 million in convertible debt, conditional on testing and prototypes. * Volkswagen has invested over US$4 billion into Rivian via this partnership; a total deal could reach US$5.8 billion. * Rivian plans to launch the R2, an affordable SUV, with supportive production ramp-up and sales plans. * Volkswagen's investment aims to capitalise on Rivian's EV software technology and support its long-term growth. 140. </w:t>
      </w:r>
      <w:hyperlink r:id="rId136">
        <w:r>
          <w:rPr>
            <w:color w:val="0000EE"/>
            <w:u w:val="single"/>
          </w:rPr>
          <w:t>https://www.northernminer.com/news/video-at-pdac-wealth-minerals-expects-kuska-ok-from-chile-in-weeks/1003889463/</w:t>
        </w:r>
      </w:hyperlink>
      <w:r>
        <w:t xml:space="preserve"> - * Wealth Minerals anticipates receiving a presidential decree to approve its Kuska lithium brine project in Chile within weeks. * The Chilean mining ministry accepted the company’s application for a special lithium operating contract in January. * The Kuska project spans 105 sq. km in northern Chile, with agreements involving local indigenous communities. * A preliminary economic assessment in January 2024 estimates 20,000 tonnes annual lithium carbonate production over 20 years. * The company is selecting a direct lithium extraction method and seeking larger partners, including firms with in-house DLE technology. 141. </w:t>
      </w:r>
      <w:hyperlink r:id="rId137">
        <w:r>
          <w:rPr>
            <w:color w:val="0000EE"/>
            <w:u w:val="single"/>
          </w:rPr>
          <w:t>https://ktemnews.com/ixp/152/p/lithium-production-hooks-texas/</w:t>
        </w:r>
      </w:hyperlink>
      <w:r>
        <w:t xml:space="preserve"> - - EnergyX unveils a lithium production facility in Hooks, East Texas, with a $20 million investment. - The plant is the largest Direct Lithium Extraction (DLE) facility in the US, with an initial capacity of 250 tons per year. - The site extracts lithium from brine in the Smackover Formation and will serve as a production and research site. - The project is expected to create over 40 high-skilled jobs and scale production up to 50,000 tons annually. - The facility supports the development of a U.S.-based lithium supply chain for batteries and energy storage. 142. </w:t>
      </w:r>
      <w:hyperlink r:id="rId138">
        <w:r>
          <w:rPr>
            <w:color w:val="0000EE"/>
            <w:u w:val="single"/>
          </w:rPr>
          <w:t>https://lithium-news.com/record-australian-lithium-export-volumes-signal-global-battery-market-transformation/</w:t>
        </w:r>
      </w:hyperlink>
      <w:r>
        <w:t xml:space="preserve"> - * Australia’s lithium export volumes have reached unprecedented levels, accounting for approximately 55% of global production. * Major mining operations in Western Australia’s Pilbara region, including Greenbushes, Mount Marion, and Pilgangoora, have expanded significantly. * Australian lithium companies like IGO Limited, Pilbara Minerals, and Mineral Resources have developed downstream processing capabilities, producing higher-value refined lithium products. * Australian miners have adopted comprehensive ESG practices, integrating renewable energy and community engagement. * The outlook suggests continued growth due to rising demand for electric vehicles and energy storage, though competition and geopolitical factors present challenges. 143. </w:t>
      </w:r>
      <w:hyperlink r:id="rId139">
        <w:r>
          <w:rPr>
            <w:color w:val="0000EE"/>
            <w:u w:val="single"/>
          </w:rPr>
          <w:t>https://www.globenewswire.com/news-release/2026/03/27/3263830/0/en/Solid-State-Battery-Market-Set-to-Reach-1-77-Billion-by-2031-Big-Growth-Ahead.html</w:t>
        </w:r>
      </w:hyperlink>
      <w:r>
        <w:t xml:space="preserve"> - * The global solid-state battery market is forecast to grow from USD 0.26 billion in 2025 to USD 1.77 billion by 2031, with a CAGR of 37.5%. * Demand is driven by electric vehicles, renewable energy storage, and portable electronics. * The market includes primary (disposable) and secondary (rechargeable) batteries, with primary batteries expected to hold a significant market share. * North America, especially the US, is expected to retain a major market share, supported by R&amp;D activities. * The wireless sensors segment is expected to grow significantly, driven by applications in IoT and industrial monitoring. 144. </w:t>
      </w:r>
      <w:hyperlink r:id="rId140">
        <w:r>
          <w:rPr>
            <w:color w:val="0000EE"/>
            <w:u w:val="single"/>
          </w:rPr>
          <w:t>https://colitco.com/woodmac-lithium-asx-juniors-demand-2703202625/</w:t>
        </w:r>
      </w:hyperlink>
      <w:r>
        <w:t xml:space="preserve"> - * Wood Mackenzie forecasts global lithium demand to reach 13.2Mt LCE by 2050, with supply shortages possible by 2028. * Increased demand driven by EV adoption, energy storage, and green energy targets. * Highlighted ASX-listed lithium juniors include Pursuit Minerals, IRIS Metals, Chariot Resources, Anson Resources, Australian Mines, Perpetual Resources, and First Lithium, with focus on near-term, staged operational development. * Projects located in Argentina’s Lithium Triangle, South Dakota, Utah, Nigeria, and Brazil’s Resende region. * Market expects increased supply to meet rising lithium demand by the mid-2030s, with project strategies favouring staged, low-capex approaches." 145. </w:t>
      </w:r>
      <w:hyperlink r:id="rId141">
        <w:r>
          <w:rPr>
            <w:color w:val="0000EE"/>
            <w:u w:val="single"/>
          </w:rPr>
          <w:t>https://www.newswire.com/news/elektros-otc-elek-announces-issuance-of-ludlow-research-report</w:t>
        </w:r>
      </w:hyperlink>
      <w:r>
        <w:t xml:space="preserve"> - * Elektros, Inc. (OTC PINK:ELEK) released a research report by Ludlow Research. * The report highlights surging global lithium demand. * Elektros is developing lithium mining operations in Sierra Leone and patented charging technology. * The company focuses on energy transition, lithium exploration, and energy-efficient infrastructure. * The report discusses geopolitical risks and rising energy prices influencing market shifts. 146. </w:t>
      </w:r>
      <w:hyperlink r:id="rId142">
        <w:r>
          <w:rPr>
            <w:color w:val="0000EE"/>
            <w:u w:val="single"/>
          </w:rPr>
          <w:t>https://solarquarter.com/2026/03/27/arevon-energy-inc-begins-construction-of-250-mw-1000-mwh-cormorant-battery-project-in-daly-city-to-strengthen-californias-clean-energy-transition/</w:t>
        </w:r>
      </w:hyperlink>
      <w:r>
        <w:t xml:space="preserve"> - * Arevon Energy, Inc. has started construction of the Cormorant Battery Project in Daly City, California, set to be operational in 2027. * The project will have a capacity of 250 MW and 1,000 MWh, costing $600 million. * It will support grid reliability and supply power to approximately 321,000 homes. * The project uses lithium iron phosphate (LFP) battery technology and is contracted with MCE. * During peak construction, 175 jobs will be created, and over $73 million in property tax revenue is expected over its lifetime. 147. </w:t>
      </w:r>
      <w:hyperlink r:id="rId143">
        <w:r>
          <w:rPr>
            <w:color w:val="0000EE"/>
            <w:u w:val="single"/>
          </w:rPr>
          <w:t>https://electriccarsreport.com/2026/03/uk-announces-1-billion-funding-to-boost-electric-vans-and-trucks/</w:t>
        </w:r>
      </w:hyperlink>
      <w:r>
        <w:t xml:space="preserve"> - * The UK government introduces a £1 billion funding package to promote electric vans and trucks. * Incentives include grants of up to £81,000 for heavy-duty electric trucks and £5,000 for electric vans. * £170 million is allocated to the Depot Charging Scheme to support charging infrastructure. * The initiative aims to make electric fleets more financially viable and resilient against fuel prices. * The broader EV adoption efforts include incentives for private drivers and expanding national charging networks. * The funding supports UK's goal of achieving net zero emissions by addressing vehicle costs and infrastructure.</w:t>
      </w:r>
      <w:r/>
    </w:p>
    <w:p>
      <w:r/>
      <w:r>
        <w:t xml:space="preserve">148. </w:t>
      </w:r>
      <w:hyperlink r:id="rId144">
        <w:r>
          <w:rPr>
            <w:color w:val="0000EE"/>
            <w:u w:val="single"/>
          </w:rPr>
          <w:t>https://www.sustainabletruckvan.com/ford-transit-city-electric-van/</w:t>
        </w:r>
      </w:hyperlink>
      <w:r>
        <w:t xml:space="preserve"> - - Ford Pro unveils the Transit City, an electric commercial vehicle designed for urban use, available from late 2026, with initial units in early 2027. - The vehicle will come in three configurations: L1H1 panel van, L2H2 panel van, and chassis cab, focusing on urban distribution and municipal applications. - Equipped with a 56-kWh LFP battery and 110-kW electric motor, offering up to 254 km range based on real-world data. - Charging options include 11 kW AC (5.2 hours for full charge) and 67 kW DC (30 minutes to 80%), with fast charging recovering about 50 km in 10 minutes. - Features aim to reduce maintenance costs by approximately 40%, with maintenance intervals every two years or 40,000 km; safety features include automatic emergency braking, parking sensors, rearview camera, adaptive cruise control, and lane departure warning. 149. </w:t>
      </w:r>
      <w:hyperlink r:id="rId145">
        <w:r>
          <w:rPr>
            <w:color w:val="0000EE"/>
            <w:u w:val="single"/>
          </w:rPr>
          <w:t>https://www.slashgear.com/2122681/new-evs-with-biggest-price-drops-in-2026/</w:t>
        </w:r>
      </w:hyperlink>
      <w:r>
        <w:t xml:space="preserve"> - * Prices for new vehicles are expected to rise 2% to 4% in 2026, while EV prices are projected to fall 3% to 8% due to expired federal incentives.</w:t>
        <w:br/>
      </w:r>
      <w:r>
        <w:rPr>
          <w:i/>
        </w:rPr>
        <w:t>* Automakers are offering significant discounts on EVs to clear inventory and attract buyers in 2026.</w:t>
        <w:br/>
      </w:r>
      <w:r>
        <w:t>* Tesla and GM reduced prices on models such as Model Y and Chevrolet Equinox in late 2025.</w:t>
        <w:br/>
      </w:r>
      <w:r>
        <w:rPr>
          <w:i/>
        </w:rPr>
        <w:t>* Premium brands discounted select EVs by five figures in 2026.</w:t>
      </w:r>
      <w:r>
        <w:t xml:space="preserve">150. </w:t>
      </w:r>
      <w:hyperlink r:id="rId146">
        <w:r>
          <w:rPr>
            <w:color w:val="0000EE"/>
            <w:u w:val="single"/>
          </w:rPr>
          <w:t>https://www.frandroid.com/survoltes/voitures-electriques/3042785_crise-petroliere-pourquoi-le-litre-dessence-a-2-e-est-une-aubaine-pour-les-voitures-electriques-chinoises</w:t>
        </w:r>
      </w:hyperlink>
      <w:r>
        <w:t xml:space="preserve"> - * The conflict between US, Israel, and Iran has pushed oil prices to $119 per barrel in March 2026. * Rising fuel costs make electric vehicles a cost-effective alternative, boosting Chinese EV exports. * The increase in oil prices has contributed to reducing global crude consumption by 1.7 million barrels per day. * Chinese EV manufacturers, like BYD, Xpeng, and Xiaomi, have competitive production costs and are expanding their international presence. * The geopolitical crisis accelerates the realignment towards electric mobility, especially in Asia and Europe. * China has reduced its oil dependency by shifting towards electric vehicles, considering energy independence a national security issue. 151. </w:t>
      </w:r>
      <w:hyperlink r:id="rId147">
        <w:r>
          <w:rPr>
            <w:color w:val="0000EE"/>
            <w:u w:val="single"/>
          </w:rPr>
          <w:t>https://tradebrains.in/battery-stock-in-focus-after-infusing-450-cr-into-subsidiary-for-ev-battery-expansion/</w:t>
        </w:r>
      </w:hyperlink>
      <w:r>
        <w:t xml:space="preserve"> - * Exide Industries Limited invests ₹450 crore into its subsidiary Exide Energy Solutions Limited to build a lithium-ion battery plant in Bengaluru. * The facility aims to produce lithium-ion cells, modules, and battery packs for electric vehicles and energy storage. * The project addresses India’s dependency on imports, primarily from China, and supports the transition to electric mobility and renewable energy. * The investment aligns with ongoing industry shifts towards lithium-ion batteries for diverse applications. * Exide’s recent financials show fluctuating performance, with focus on expanding into modern energy solutions. 152. </w:t>
      </w:r>
      <w:hyperlink r:id="rId147">
        <w:r>
          <w:rPr>
            <w:color w:val="0000EE"/>
            <w:u w:val="single"/>
          </w:rPr>
          <w:t>https://tradebrains.in/battery-stock-in-focus-after-infusing-450-cr-into-subsidiary-for-ev-battery-expansion/</w:t>
        </w:r>
      </w:hyperlink>
      <w:r>
        <w:t xml:space="preserve"> - - Exide Industries Limited invests ₹450 crore into its subsidiary, Exide Energy Solutions Limited, focusing on building a lithium-ion battery plant in Bengaluru. - The project aims to produce various battery cell types for electric vehicles and energy storage systems. - The investment signifies a move towards local manufacturing and energy storage solutions in India. - The facility supports India's goal of reducing reliance on imports and advancing electric mobility. - Exide’s recent financial data indicates resilience amid a strategic expansion into lithium-ion batteries.</w:t>
      </w:r>
      <w:r/>
      <w:r/>
    </w:p>
    <w:p>
      <w:pPr>
        <w:pStyle w:val="ListNumber"/>
        <w:numPr>
          <w:ilvl w:val="0"/>
          <w:numId w:val="15"/>
        </w:numPr>
        <w:spacing w:line="240" w:lineRule="auto"/>
        <w:ind w:left="720"/>
      </w:pPr>
      <w:r/>
      <w:hyperlink r:id="rId148">
        <w:r>
          <w:rPr>
            <w:color w:val="0000EE"/>
            <w:u w:val="single"/>
          </w:rPr>
          <w:t>http://prsync.com/marketsandmarkets-automotiveandtrasportation/global-ev-battery-market-size-trends--forecast-to--5179873/</w:t>
        </w:r>
      </w:hyperlink>
      <w:r>
        <w:t xml:space="preserve"> - * The global EV battery market is projected to grow from USD 91.93 billion in 2024 to USD 251.33 billion by 2035, at a CAGR of 9.6%. * Growth is driven by consumer demand, government policies, and technological progress in battery chemistry. * The 50-110 kWh battery segment is expected to see the largest growth, suitable for mid-range and premium EVs. * Natural graphite is identified as the fastest-growing raw material, supported by strategic partnerships like GM’s with Vianode. * China is the dominant player in the Asia Pacific market, supported by government policies and innovations like CATL’s Shenxing Plus battery.</w:t>
      </w:r>
      <w:r/>
    </w:p>
    <w:p>
      <w:pPr>
        <w:pStyle w:val="ListNumber"/>
        <w:spacing w:line="240" w:lineRule="auto"/>
        <w:ind w:left="720"/>
      </w:pPr>
      <w:r/>
      <w:hyperlink r:id="rId149">
        <w:r>
          <w:rPr>
            <w:color w:val="0000EE"/>
            <w:u w:val="single"/>
          </w:rPr>
          <w:t>https://www.am-online.com/news/mg-and-byd-pile-pressure-on-tesla-in-europe</w:t>
        </w:r>
      </w:hyperlink>
      <w:r>
        <w:t xml:space="preserve"> - * European car registrations declined 1.2% in February 2026, with EV volumes up 22.3%. * Tesla's European registrations rose 16.7% year to date, reaching 20,941 units, but still trailed BYD and SAIC. * BYD's EU sales surged 179.2% year to date, reaching 29,291 units. * SAIC's registrations increased 6.6% in the EU, with broader European growth at 4.8%. * Chinese OEMs' combined registrations exceeded 77,500 across Europe, about three times Tesla's volume. * The broader EU market shows hybrids dominate at 38.7%, with plug-in hybrids also growing. * The data indicates accelerating Chinese EV growth impacting Tesla's market share and competitive position. 155. </w:t>
      </w:r>
      <w:hyperlink r:id="rId150">
        <w:r>
          <w:rPr>
            <w:color w:val="0000EE"/>
            <w:u w:val="single"/>
          </w:rPr>
          <w:t>https://thenextweb.com/news/tozero-industrial-battery-recycling-plant</w:t>
        </w:r>
      </w:hyperlink>
      <w:r>
        <w:t xml:space="preserve"> - * tozero, a Munich-based startup, opens a demo plant at Chemical Park Gendorf, Bavaria, processing 1,500 tonnes of battery waste annually. * The plant produces over 100 tonnes of high-purity lithium carbonate per year using a proprietary acid-free hydrometallurgical process. * tozero's process recovers lithium and graphite at industrial scale, feedable directly into battery manufacturing. * The company became the first in Europe to deliver recycled lithium to customers in April 2024 and to qualify 100% recycled graphite for production in February 2025. * A full-scale facility is planned for 2030 to process 45,000 tonnes of waste, producing about 8,000 tonnes of lithium carbonate and 10,000 tonnes of graphite annually. 156. </w:t>
      </w:r>
      <w:hyperlink r:id="rId151">
        <w:r>
          <w:rPr>
            <w:color w:val="0000EE"/>
            <w:u w:val="single"/>
          </w:rPr>
          <w:t>https://renewablewatch.in/2026/03/27/exide-industries-invests-rs-4-5-billion-in-its-subsidiary-exide-energy-solutions/</w:t>
        </w:r>
      </w:hyperlink>
      <w:r>
        <w:t xml:space="preserve"> - * Exide Industries Limited invests Rs 4.5 billion via subscription to its subsidiary Exide Energy Solutions Limited. * The investment funds a greenfield plant at Bengaluru for manufacturing lithium-ion battery cells, modules, and packs. * The company designs, manufactures, markets, and sells lead acid batteries for multiple sectors, including automotive and defence. * The plant aims to expand Exide's battery production capacity in India. * The investment supports the development of lithium-ion technology, relevant for battery advancements. 157. </w:t>
      </w:r>
      <w:hyperlink r:id="rId152">
        <w:r>
          <w:rPr>
            <w:color w:val="0000EE"/>
            <w:u w:val="single"/>
          </w:rPr>
          <w:t>https://autoref.co.za/eu-shift-on-emissions-rules/</w:t>
        </w:r>
      </w:hyperlink>
      <w:r>
        <w:t xml:space="preserve"> - * European Union projects electric vehicles could constitute 85% of new car sales by 2035, according to Transport &amp; Environment (T&amp;E).* * The European Commission replaced a ban on new combustion-engine cars with a 90% reduction in CO2 emissions from new cars and vans by 2035, compared to 2021 levels. * T&amp;E criticises the change as a rollback of EU green policy, warning EVs may only make up half of new sales, and emissions could rise by 10% between 2025 and 2050. * The Commission claims the revised target will still boost EV adoption and save carmakers €2.1 billion over three years. * T&amp;E estimates 5% to 50% of 2035 sales could still be non-battery-electric vehicles, with around 15% most likely. 158. </w:t>
      </w:r>
      <w:hyperlink r:id="rId153">
        <w:r>
          <w:rPr>
            <w:color w:val="0000EE"/>
            <w:u w:val="single"/>
          </w:rPr>
          <w:t>https://www.fool.com.au/2026/03/27/asx-lithium-shares-compelling-as-top-broker-adjusts-ratings/</w:t>
        </w:r>
      </w:hyperlink>
      <w:r>
        <w:t xml:space="preserve"> - * UBS predicts higher demand for electric vehicles (EVs) due to the war in Iran and rising oil prices. * UBS has upgraded IGO Ltd to a buy rating with a price target of $8.55. * UBS raised its target for Liontown Resources Ltd to $2.20, maintaining its buy rating. * PLS Group Ltd was downgraded to neutral with a target price of $4.95. * Lithium prices, including spodumene and lithium carbonate, have increased significantly amid increased demand. * EV sales in China declined 40% YoY in February but overall sales increased in 2022. 159. </w:t>
      </w:r>
      <w:hyperlink r:id="rId154">
        <w:r>
          <w:rPr>
            <w:color w:val="0000EE"/>
            <w:u w:val="single"/>
          </w:rPr>
          <w:t>https://lithium-news.com/inside-the-price-forecast-revolution-accelerating-electric-vehicle-adoption-worldwide/</w:t>
        </w:r>
      </w:hyperlink>
      <w:r>
        <w:t xml:space="preserve"> - • Widespread price forecast revision driven by technological advances, manufacturing scale, and policy support. • Lithium-ion battery costs decreased over 85% in a decade, with projections below $60/kWh by 2028. • Over 200 battery production facilities globally and investments by automakers like Ford, Volkswagen, and GM. • Regulatory incentives, such as US federal EV tax credits and California’s zero-emission mandates, boost affordability. • Consumer adoption rising as 68% consider EVs within 5% of gasoline vehicle costs; infrastructure expansion reduces range anxiety. • Supply chain localisation and strategic mineral sourcing enhance cost stability. • International competition from Chinese manufacturers pressures prices in the $25,000–$35,000 segment. • Commercial adaptation with fleet electrification, exemplified by Amazon and UPS, accelerates market shift. 160. </w:t>
      </w:r>
      <w:hyperlink r:id="rId155">
        <w:r>
          <w:rPr>
            <w:color w:val="0000EE"/>
            <w:u w:val="single"/>
          </w:rPr>
          <w:t>https://lithium-news.com/inside-the-gigafactory-supply-deal-revolution-reshaping-green-energy-markets/</w:t>
        </w:r>
      </w:hyperlink>
      <w:r>
        <w:t xml:space="preserve"> - * The electric vehicle industry’s demand for critical raw materials is driving new strategic gigafactory supply deals involving lithium, cobalt, nickel, and other materials. * These agreements often involve multi-year commitments for large quantities of materials, influencing global commodity markets. * Geographical diversification includes traditional South American sources and new North American extraction projects. * Companies securing long-term supply deals are positioning themselves as key players in the clean energy transition with opportunities in material sales, equity, and recycling. * Recent deals include provisions for technology innovation and are supported by government incentives, creating favourable investment conditions. 161. </w:t>
      </w:r>
      <w:hyperlink r:id="rId156">
        <w:r>
          <w:rPr>
            <w:color w:val="0000EE"/>
            <w:u w:val="single"/>
          </w:rPr>
          <w:t>https://lithium-news.com/surging-lithium-hydroxide-premium-transforms-global-battery-metal-markets/</w:t>
        </w:r>
      </w:hyperlink>
      <w:r>
        <w:t xml:space="preserve"> - * The lithium hydroxide premium is widening against lithium carbonate, driven by demand for high-performance battery chemistries. * Battery manufacturers shifting towards nickel-rich cathodes increase demand for lithium hydroxide, impacting pricing. * Major producers like Albemarle, SQM, and Ganfeng Lithium invest heavily to expand hydroxide production capacities. * Regional disparities influence premium variations, with Asian markets commanding highest premiums due to proximity to EV supply chains. * Policies like the US Inflation Reduction Act contribute to wider hydroxide premiums in North America and Europe. * Market valuation now emphasizes hydroxide conversion capabilities and regional supply agreements over total lithium capacity. * Exploration shifts towards spodumene deposits in Australia, Canada, and Africa for direct lithium hydroxide production. * Industry outlook suggests the premium will persist amid technological advances and regional energy security strategies. 162. </w:t>
      </w:r>
      <w:hyperlink r:id="rId157">
        <w:r>
          <w:rPr>
            <w:color w:val="0000EE"/>
            <w:u w:val="single"/>
          </w:rPr>
          <w:t>https://fueloilnews.co.uk/2026/03/logistics-uk-welcomes-zero-emission-vehicle-grants/</w:t>
        </w:r>
      </w:hyperlink>
      <w:r>
        <w:t xml:space="preserve"> - * Logistics UK welcomes extension of Depot Charging Scheme and funding through Zero Emission Truck and Van Grants. * Government measures aim to accelerate electric commercial vehicle adoption and support decarbonisation. * Research identifies high upfront costs and lack of infrastructure as barriers. * Industry advocates for multi-year funding certainty to aid fleet planning. * The measures are seen as a significant step forward for the industry and climate targets. 163. </w:t>
      </w:r>
      <w:hyperlink r:id="rId158">
        <w:r>
          <w:rPr>
            <w:color w:val="0000EE"/>
            <w:u w:val="single"/>
          </w:rPr>
          <w:t>https://mining.com.au/electric-vehicles-interest-rises-in-eu/</w:t>
        </w:r>
      </w:hyperlink>
      <w:r>
        <w:t xml:space="preserve"> - * European consumers mostly hold positive or neutral views of EVs, according to 2025 survey. * In December 2025, there were over 7.7 million battery EVs in the EU, with extensive charging infrastructure. * Report highlights perceived advantages and barriers to EV adoption, including range and cost concerns. * Familiarity with EVs is higher in countries with larger EV shares. * European Commission proposes policies to support EV infrastructure deployment and adoption targets. 164. </w:t>
      </w:r>
      <w:hyperlink r:id="rId159">
        <w:r>
          <w:rPr>
            <w:color w:val="0000EE"/>
            <w:u w:val="single"/>
          </w:rPr>
          <w:t>https://australianaviation.com.au/2026/03/melbourne-airport-chosen-for-major-new-ev-charging-hub/</w:t>
        </w:r>
      </w:hyperlink>
      <w:r>
        <w:t xml:space="preserve"> - * Melbourne Airport will open a public EV charging hub with 24 bays, including 150kW and 300kW chargers, accessible bays, and drive-through options. * The hub, backed by bp pulse Australia, will be the company's first large-scale charging facility in Australia, with more than eight bays. * The hub will offer discounts to Uber EV drivers and will be powered by 100% renewable electricity from Melbourne Airport’s onsite solar farms. * The project is part of a broader network supporting Australia’s electrification efforts, with bp pulse installing over 290 bays across various states. * The Melbourne Airport road network is undergoing a $500 million overhaul, including the Naarm Way project, set to improve access and reduce peak time delays. 165. </w:t>
      </w:r>
      <w:hyperlink r:id="rId160">
        <w:r>
          <w:rPr>
            <w:color w:val="0000EE"/>
            <w:u w:val="single"/>
          </w:rPr>
          <w:t>https://electrek.co/2026/03/26/volkswagens-high-tech-new-ev-suv-in-china-starts-at-35000/</w:t>
        </w:r>
      </w:hyperlink>
      <w:r>
        <w:t xml:space="preserve"> - * Volkswagen opens pre-orders for the ID.UNYX 08 in China, with prices from $34,500 to $43,500, as part of its EV offensive in China. * The fully connected electric SUV is developed through a partnership with XPeng, featuring advanced local technology. * Production started at Volkswagen Anhui in Hefei; the vehicle will launch in the first half of 2026. * The SUV offers ultra-fast charging, dual or single motor options, and long-range battery packs. * Volkswagen aims to roll out 20 new EVs in China in 2026, with plans for 50 models by 2030 amidst rising domestic competition.</w:t>
      </w:r>
      <w:r/>
    </w:p>
    <w:p>
      <w:pPr>
        <w:pStyle w:val="ListNumber"/>
        <w:spacing w:line="240" w:lineRule="auto"/>
        <w:ind w:left="720"/>
      </w:pPr>
      <w:r/>
      <w:hyperlink r:id="rId155">
        <w:r>
          <w:rPr>
            <w:color w:val="0000EE"/>
            <w:u w:val="single"/>
          </w:rPr>
          <w:t>https://lithium-news.com/inside-the-gigafactory-supply-deal-revolution-reshaping-green-energy-markets/</w:t>
        </w:r>
      </w:hyperlink>
      <w:r>
        <w:t xml:space="preserve"> - * The electric vehicle revolution has reached a pivotal moment, with strategic gigafactory supply deals fundamentally altering green energy markets.</w:t>
      </w:r>
      <w:r>
        <w:rPr>
          <w:i/>
        </w:rPr>
        <w:t xml:space="preserve"> These agreements involve multi-year commitments for lithium, cobalt, nickel, and other materials, impacting global commodity markets.</w:t>
      </w:r>
      <w:r>
        <w:t xml:space="preserve"> A single large-scale battery factory can consume over 30,000 tons of lithium carbonate annually, influencing investment and supply chain strategies.</w:t>
      </w:r>
      <w:r>
        <w:rPr>
          <w:i/>
        </w:rPr>
        <w:t xml:space="preserve"> Regional diversification includes sources in South America and North America, with different risk profiles and pricing considerations.</w:t>
      </w:r>
      <w:r>
        <w:t xml:space="preserve"> Companies securing long-term deals are positioning themselves as key partners in the clean energy transition, with opportunities in material sales, equity participation, and recycling.</w:t>
      </w:r>
      <w:r>
        <w:rPr>
          <w:i/>
        </w:rPr>
        <w:t xml:space="preserve"> Agreements now include provisions for battery innovation, recycling, and R&amp;D collaboration.</w:t>
      </w:r>
      <w:r>
        <w:t xml:space="preserve"> Government incentives and legislative support are facilitating domestic supply chains, making projects more viable.</w:t>
      </w:r>
      <w:r>
        <w:rPr>
          <w:i/>
        </w:rPr>
        <w:t xml:space="preserve"> Deal structures feature price adjustments, volume flexibility, and quality standards to hedge against market volatility.</w:t>
      </w:r>
      <w:r>
        <w:t xml:space="preserve"> Increasing market competition signals future production and technological priorities, influencing investor strategies.* The landscape offers significant investment opportunities supporting EV adoption and renewable energy storage.</w:t>
      </w:r>
      <w:r/>
    </w:p>
    <w:p>
      <w:pPr>
        <w:pStyle w:val="ListNumber"/>
        <w:spacing w:line="240" w:lineRule="auto"/>
        <w:ind w:left="720"/>
      </w:pPr>
      <w:r/>
      <w:hyperlink r:id="rId161">
        <w:r>
          <w:rPr>
            <w:color w:val="0000EE"/>
            <w:u w:val="single"/>
          </w:rPr>
          <w:t>https://blackchronicle.com/west-coast-pacific/washington/wa-prepares-to-roll-out-112-million-medium-heavy-duty-ev-subsidy-program/</w:t>
        </w:r>
      </w:hyperlink>
      <w:r>
        <w:t xml:space="preserve"> - * Washington state plans to launch a $112 million EV voucher programme for commercial medium and heavy-duty vehicles and off-road equipment. * The programme aims to boost EV sales amid declining sales and supply issues, funded through the Climate Commitment Act. * The programme does not include funding for charging stations; logistical challenges persist. * The voucher scheme will be available to qualified buyers from April. * Washington shares EV policies with California, including the Advanced Clean Trucks rule. 168. </w:t>
      </w:r>
      <w:hyperlink r:id="rId162">
        <w:r>
          <w:rPr>
            <w:color w:val="0000EE"/>
            <w:u w:val="single"/>
          </w:rPr>
          <w:t>https://www.nextbigfuture.com/2026/03/tesla-china-launching-sub-30000-standard-model-3-in-april-june.html</w:t>
        </w:r>
      </w:hyperlink>
      <w:r>
        <w:t xml:space="preserve"> - * Tesla Giga Shanghai is producing a simplified, lower-cost Standard Model 3, expected to be priced below 200,000 CNY (~$28,600 USD), with launch between April and June. * The new variant features a 52.9 kWh LFP battery, range of 480 km CLTC, and is designed for China and export to Asia. * Production lines are operational, with government filings and supplier details indicating readiness; similar Model Y versions are planned for mid-2026. * The battery cost for Tesla’s China-market pack is estimated at $75–90/kWh, with total pack costs roughly $4,000–$4,800. 169. </w:t>
      </w:r>
      <w:hyperlink r:id="rId163">
        <w:r>
          <w:rPr>
            <w:color w:val="0000EE"/>
            <w:u w:val="single"/>
          </w:rPr>
          <w:t>https://thedriven.io/2026/03/27/tesla-introduces-foldable-supercharger-for-faster-and-cheaper-rollout/</w:t>
        </w:r>
      </w:hyperlink>
      <w:r>
        <w:t xml:space="preserve"> - * Tesla introduces Folding Unit Superchargers, capable of unfolding into 8 units on site, with 2 units per truck, at 500 kW power capacity. * The new units enable transporting 33% more stalls per trip, reduce costs by 20%, and double installation speed. * The development aims to expedite the deployment of fast-charging sites globally, including Australia. * Tesla has previously showcased rapid deployment of charging sites, with installations taking days instead of weeks. * The foldable supercharger technology could facilitate larger, cost-effective charging infrastructure in the coming years. 170. </w:t>
      </w:r>
      <w:hyperlink r:id="rId164">
        <w:r>
          <w:rPr>
            <w:color w:val="0000EE"/>
            <w:u w:val="single"/>
          </w:rPr>
          <w:t>https://kalkinemedia.com/au/stocks/metal-and-mining/ev-boom-signals-shift-in-global-mobility-trends</w:t>
        </w:r>
      </w:hyperlink>
      <w:r>
        <w:t xml:space="preserve"> - * Electric vehicle adoption is accelerating globally, with rising acceptance in Europe. * Consumer attitudes in Europe are shifting from curiosity to cautious acceptance. * Factors influencing interest include environmental concerns, driving experience, and cost efficiency. * Barriers such as affordability, range anxiety, and infrastructure limitations persist. * Expansion of charging infrastructure and policy support underpin growth. * Demand for EVs impacts global resource sectors, notably in Australia, highlighting the importance of lithium and batteries. * Market trends show increased relevance of clean energy sectors within Australian indices and investment strategies. 171. </w:t>
      </w:r>
      <w:hyperlink r:id="rId165">
        <w:r>
          <w:rPr>
            <w:color w:val="0000EE"/>
            <w:u w:val="single"/>
          </w:rPr>
          <w:t>https://evmagz.com/baic-details-sodium-ion-battery-with-450-km-range-and-fast-charging-capability/</w:t>
        </w:r>
      </w:hyperlink>
      <w:r>
        <w:t xml:space="preserve"> - * BAIC has released details of its sodium-ion battery, which offers a range of up to 450 kilometres and supports 4C ultra-fast charging. * The battery's energy density exceeds 170 Wh/kg and can operate in extreme temperatures from -40°C to 60°C. * Developed as part of BAIC’s Aurora Battery platform, it aims to reduce costs by about 15% compared to lithium iron phosphate batteries. * The battery showed stability in safety tests, without catching fire or exploding when overcharged or exposed to high temperatures. * Industry rivals like CATL and BYD are also scaling sodium-ion battery production, indicating a technological shift in the industry. 172. </w:t>
      </w:r>
      <w:hyperlink r:id="rId166">
        <w:r>
          <w:rPr>
            <w:color w:val="0000EE"/>
            <w:u w:val="single"/>
          </w:rPr>
          <w:t>https://www.etoday.co.kr/news/view/2569973</w:t>
        </w:r>
      </w:hyperlink>
      <w:r>
        <w:t xml:space="preserve"> - * Hyundai Motor Group and SK On establish a US joint venture named 'HSBMA', with construction nearing completion and aiming for commercial operation within the year. * The factory, located in Georgia, USA, will produce 35 GWh of batteries annually, supplying power for approximately 300,000 electric vehicles. * Total investment is about $5 billion, with equal shares held by both companies. * Batteries will be assembled into battery packs and supplied to Hyundai, Kia, and Genesis electric vehicles made locally. * The factory’s location near other Hyundai manufacturing plants enhances logistics and supply chain stability. 173. </w:t>
      </w:r>
      <w:hyperlink r:id="rId167">
        <w:r>
          <w:rPr>
            <w:color w:val="0000EE"/>
            <w:u w:val="single"/>
          </w:rPr>
          <w:t>https://www.marketbeat.com/instant-alerts/lithium-stocks-to-follow-today-march-26th-2026-03-26/</w:t>
        </w:r>
      </w:hyperlink>
      <w:r>
        <w:t xml:space="preserve"> - * Amprius Technologies, QuantumScape, and Critical Metals are top lithium stocks by trading volume as of March 26. * Amprius produces ultra-high energy density lithium-ion batteries using silicon nanowire anodes for aviation and drone applications. * QuantumScape develops solid-state lithium-metal batteries targeting electric vehicles. * Critical Metals focuses on lithium mining and exploration with projects including Wolfsberg and Tanbreez. * All companies are involved in lithium battery or materials sectors, linked to EV demand and grid storage market trends. 174. </w:t>
      </w:r>
      <w:hyperlink r:id="rId168">
        <w:r>
          <w:rPr>
            <w:color w:val="0000EE"/>
            <w:u w:val="single"/>
          </w:rPr>
          <w:t>https://lithium-news.com/global-supply-deficit-warning-sparks-revolutionary-advances-in-lithium-extraction-methods/</w:t>
        </w:r>
      </w:hyperlink>
      <w:r>
        <w:t xml:space="preserve"> - * The lithium industry faces supply shortfalls of up to 40% by 2030 due to surging demand for electric vehicles and energy storage. * Supply deficit warning has spurred innovation in lithium extraction, with companies developing faster, cleaner methods. * Direct lithium extraction (DLE) technologies now extract lithium in hours with over 90% efficiency, utilising advanced filtration, ion-exchange, and electrochemical processes. * Investment in alternative lithium sources like geothermal, oilfield brines, and seawater has increased, exemplified by projects in the UK and California. * Environmental concerns have led to the adoption of recycled water systems and water-efficient extraction techniques. * Technologies such as high-purity alumina processes and modular extraction units have reduced water use and allowed rapid deployment. * AI and machine learning optimise extraction processes, improving yield and efficiency. * Venture capital investments in lithium tech startups reached $2.3 billion in 18 months, with support from Tesla, GM, Samsung SDI, EU, and US policies. * Equipment manufacturers develop next-generation modular and mobile processing units to facilitate access and cost competitiveness. * The evolving technological landscape aims to create a more resilient, sustainable, and responsive lithium supply chain. 175. </w:t>
      </w:r>
      <w:hyperlink r:id="rId169">
        <w:r>
          <w:rPr>
            <w:color w:val="0000EE"/>
            <w:u w:val="single"/>
          </w:rPr>
          <w:t>https://www.deccanchronicle.com/southern-states/telangana/srmamara-raja-energy-storage-centre-enters-phase-ii-1946546</w:t>
        </w:r>
      </w:hyperlink>
      <w:r>
        <w:t xml:space="preserve"> - * The SRM–Amara Raja Energy Storage Centre in Vijayawada to enter Phase II, focusing on advanced battery technologies and industry-oriented innovation. * An expert delegation from Amara Raja Advanced Cell Technologies reviewed research and finalised next-phase roadmap. * The centre, established in 2020 in collaboration with Amara Raja Batteries Ltd., has worked on next-generation energy storage solutions. * Phase II will emphasise prototyping and commercialisation of low-cost battery materials, improved cathodes for lithium-ion and sodium-ion batteries, solid electrolytes, faster charging, and recycling technologies. * The delegation visited research facilities and reaffirmed commitment to sustainable energy storage solutions. 176. </w:t>
      </w:r>
      <w:hyperlink r:id="rId170">
        <w:r>
          <w:rPr>
            <w:color w:val="0000EE"/>
            <w:u w:val="single"/>
          </w:rPr>
          <w:t>https://www.nzz.ch/mobilitaet/feststoff-akkus-aus-china-mg-will-in-europa-die-reichweitenangst-beseitigen-ld.1931170</w:t>
        </w:r>
      </w:hyperlink>
      <w:r>
        <w:t xml:space="preserve"> - * MG plans to bring their semi-solid-state solid-core batteries to Europe by end of 2026, initially in the MG 4 EV Urban.</w:t>
        <w:br/>
      </w:r>
      <w:r>
        <w:rPr>
          <w:i/>
        </w:rPr>
        <w:t>* The new battery consists of 95% solid electrolyte, made from a glass and ceramic composite.</w:t>
        <w:br/>
      </w:r>
      <w:r>
        <w:t>* Advantages include faster charging, higher energy density at 400 Wh/kg, and increased safety in collisions.</w:t>
        <w:br/>
      </w:r>
      <w:r>
        <w:rPr>
          <w:i/>
        </w:rPr>
        <w:t>* The battery will be used in both EVs and plug-in hybrid models, including the upcoming MG S9 PHEV.</w:t>
        <w:br/>
      </w:r>
      <w:r>
        <w:t xml:space="preserve">* MG aims to reduce battery-related range anxiety and improve vehicle efficiency in the European market.* 177. </w:t>
      </w:r>
      <w:hyperlink r:id="rId171">
        <w:r>
          <w:rPr>
            <w:color w:val="0000EE"/>
            <w:u w:val="single"/>
          </w:rPr>
          <w:t>https://lithium-news.com/record-growth-transforms-recycled-lithium-market-into-green-energys-biggest-success-story/</w:t>
        </w:r>
      </w:hyperlink>
      <w:r>
        <w:t xml:space="preserve"> - * The recycled lithium market has grown from $350 million to over $2.8 billion, with projections exceeding 25% annual growth. * The sector addresses environmental concerns of traditional lithium mining, providing up to 95% recovery from spent batteries. * Technological advancements enable extraction costs 30-40% lower than mining, using hydrometallurgical and direct recycling methods. * Major automakers like Tesla, BMW, and Ford are signing long-term contracts with recycling companies. * Recycling produces 75% fewer carbon emissions and uses 90% less water compared to primary mining. * Policies such as the EU Battery Regulation and US tax credits support market expansion. * Investment in recycling startups exceeds $1.2 billion in 18 months; facility expansions total over $5 billion. * Recycling infrastructure is increasing in Europe and North America to reduce supply chain risks. 178. </w:t>
      </w:r>
      <w:hyperlink r:id="rId172">
        <w:r>
          <w:rPr>
            <w:color w:val="0000EE"/>
            <w:u w:val="single"/>
          </w:rPr>
          <w:t>https://www.miningmx.com/news/battery-minerals/64839-zijins-congo-lithium-mine-to-rank-among-worlds-biggest/</w:t>
        </w:r>
      </w:hyperlink>
      <w:r>
        <w:t xml:space="preserve"> - * Zijin Mining Group’s Manono lithium project in Democratic Republic of Congo to be commissioned in June 2023. * Once at full capacity, it will produce 130,000 tonnes of lithium carbonate equivalent annually. * The project aims to produce between 850,000 and 875,000 tonnes of lithium concentrate per year. * It will account for roughly 5% of global mined lithium supply when fully operational in 2028. * The $1.4 billion project involves legal disputes and interest from other companies such as AVZ Minerals and KoBold Metals. 179. </w:t>
      </w:r>
      <w:hyperlink r:id="rId173">
        <w:r>
          <w:rPr>
            <w:color w:val="0000EE"/>
            <w:u w:val="single"/>
          </w:rPr>
          <w:t>https://www.cartoq.com/car-news/mahindra-strategic-expansion-nu-iq-platform-ev-growth-global-markets/</w:t>
        </w:r>
      </w:hyperlink>
      <w:r>
        <w:t xml:space="preserve"> - * Mahindra is a leading SUV manufacturer in India, with plans to expand in international markets. * In CY25, Mahindra secured the second spot in India's passenger vehicle segment with a 13.3% market share. * The company is introducing new models based on the NU_IQ platform, including Vision S, which may feature hybrid or electric versions. * Mahindra is focusing on global design standards, aerodynamics, and premium appeal for its vehicles. * The brand is developing an expanded EV portfolio, including the XEV 9S, which became Mahindra’s best-selling EV in February 2026. * Updates to existing models like Scorpio N, Scorpio Classic, and Thar are planned to maintain customer interest. * Mahindra aims to cater to utilitarian, premium, and electric segments through diversified offerings. * The company is working on next-generation pickup trucks for overseas markets. * By 2026, Mahindra plans to launch affordable versions of models and grow its EV battery options, including a 70 kWh pack. * Mahindra's strategy includes both ICE and electric vehicles to meet emission norms and compete internationally. 180. </w:t>
      </w:r>
      <w:hyperlink r:id="rId174">
        <w:r>
          <w:rPr>
            <w:color w:val="0000EE"/>
            <w:u w:val="single"/>
          </w:rPr>
          <w:t>https://www.dailyexcelsior.com/india-to-scale-up-critical-mineral-exploration-reduce-import-dependence-dr-jitendra/</w:t>
        </w:r>
      </w:hyperlink>
      <w:r>
        <w:t xml:space="preserve"> - * India is scaling up exploration of critical minerals, including lithium, in regions such as Rajasthan and Jammu &amp; Kashmir. * The government aims to create a startup-driven mining ecosystem and strengthen domestic supply chains. * Efforts include policy reforms for faster project approvals, enabling private sector participation, and resolving forest clearance issues. * India is exploring international cooperation for advanced technology access while focusing on indigenous innovation. * The initiative seeks to align exploration activities with global demand and develop local processing capacity.</w:t>
      </w:r>
      <w:r/>
      <w:r/>
    </w:p>
    <w:p>
      <w:r/>
      <w:r>
        <w:t xml:space="preserve">181. </w:t>
      </w:r>
      <w:hyperlink r:id="rId175">
        <w:r>
          <w:rPr>
            <w:color w:val="0000EE"/>
            <w:u w:val="single"/>
          </w:rPr>
          <w:t>https://www.bnamericas.com/en/interviews/orion-resource-to-assess-mining-opportunities-in-south-america</w:t>
        </w:r>
      </w:hyperlink>
      <w:r>
        <w:t xml:space="preserve"> - * Orion Resource Partners is assessing mining projects across South America as part of its recent US$2.2 billion fundraising for Mine Finance Fund IV. * The firm targets commodities such as copper, gold, nickel, lithium, rare earths, and others, driven by long-term demand for critical minerals. * Countries of focus include Argentina, Brazil, Chile, Colombia, Ecuador, and Peru. * Investment approach is flexible, based on opportunity maturity and project needs, with a support horizon aligned to project milestones. * Significant investment interest from pension funds and sovereign wealth funds, viewing critical minerals as strategic assets. * South America is highlighted for its large-scale, high-quality mining assets, notably in copper and lithium, supporting the energy transition and global supply chains. * Main drivers for projects include regional mineral endowments, skilled local workforce, and geopolitical alignment. 182. </w:t>
      </w:r>
      <w:hyperlink r:id="rId176">
        <w:r>
          <w:rPr>
            <w:color w:val="0000EE"/>
            <w:u w:val="single"/>
          </w:rPr>
          <w:t>http://www.kakiforex.com/2026/03/european-ev-sales-soar-following-oil.html</w:t>
        </w:r>
      </w:hyperlink>
      <w:r>
        <w:t xml:space="preserve"> - * A rise in petrol prices in Europe, triggered by the Iran conflict, led to a surge in used EV sales. * EVs overtook diesel in demand, with EV market share nearly doubling from 6.5% to 12.7% in three weeks. * Gasoline prices rose 12% in the EU between February 23 and March 16. * Decline in petrol and diesel model sales to 28% and 10% respectively. * Consumer interest in EVs increased in France, Romania, Portugal, and Poland. * The used EV market in Europe has become more mature, with more models and battery certificates available. 183. </w:t>
      </w:r>
      <w:hyperlink r:id="rId177">
        <w:r>
          <w:rPr>
            <w:color w:val="0000EE"/>
            <w:u w:val="single"/>
          </w:rPr>
          <w:t>https://www.logisticsmanager.com/dft-announces-1bn-for-road-freight-electrification/</w:t>
        </w:r>
      </w:hyperlink>
      <w:r>
        <w:t xml:space="preserve"> - * The UK Department for Transport (DfT) announced £1 billion in funding for electric vans and trucks. * Initiatives include the Zero Emissions Truck and Van grants and the Depot Charging Scheme, aimed at reducing upfront costs and improving charging access. * Grants offer savings up to £81,000 for trucks and £5,000 for vans, with businesses potentially saving up to £1 million on charging infrastructure. * Industry reactions were mixed, with support from Logistics UK and criticism from RHA regarding fuel duty policies. * The government also promotes EV adoption through the Electric Car Grant, saving over 80,000 drivers up to £3,750. 184. </w:t>
      </w:r>
      <w:hyperlink r:id="rId178">
        <w:r>
          <w:rPr>
            <w:color w:val="0000EE"/>
            <w:u w:val="single"/>
          </w:rPr>
          <w:t>https://tandlonline.com/sustainability/ev-hydrogen/zero-emission-vehicle-grants-and-depot-charging-scheme/</w:t>
        </w:r>
      </w:hyperlink>
      <w:r>
        <w:t xml:space="preserve"> - * The UK government announces extension of the Depot Charging Scheme and funding through Zero Emission Truck and Van Grants (25 March). * The measures aim to address high upfront vehicle costs and infrastructure challenges for electric HGV adoption. * Logistics UK welcomes the announcement, emphasising the importance of multi-year funding certainty for industry planning. * The move seeks to support the transition to electric commercial vehicles, particularly among smaller operators. * Logistics UK advocates for structured, long-term support to enable fleet upgrades and decarbonisation efforts. 185. </w:t>
      </w:r>
      <w:hyperlink r:id="rId179">
        <w:r>
          <w:rPr>
            <w:color w:val="0000EE"/>
            <w:u w:val="single"/>
          </w:rPr>
          <w:t>https://express-press-release.net/news/2026/03/26/1743895</w:t>
        </w:r>
      </w:hyperlink>
      <w:r>
        <w:t xml:space="preserve"> - * The global electric vehicle market is expected to reach USD 6,524 billion by 2030, expanding at a 32.5% CAGR from 2025 to 2030. * Drivers include technological advancements, rising consumer demand, and supportive government policies. * Key companies in the sector include Tesla, BYD, Ford, General Motors, Honda, Mercedes-Benz, Mitsubishi, Nissan, Renault, and AB Volvo. * Market opportunities are present in charging infrastructure, battery technology, vehicle connectivity, and affordable EV models. * Marketing strategies should focus on sustainability, reliability, performance, and digital integration. 186. </w:t>
      </w:r>
      <w:hyperlink r:id="rId180">
        <w:r>
          <w:rPr>
            <w:color w:val="0000EE"/>
            <w:u w:val="single"/>
          </w:rPr>
          <w:t>https://chemindigest.com/exide-industries-invests-rs-450-crore-in-lithium-battery-subsidiary/</w:t>
        </w:r>
      </w:hyperlink>
      <w:r>
        <w:t xml:space="preserve"> - * Exide Industries Ltd invested ₹450 crore in its subsidiary, Exide Energy Solutions Ltd, to strengthen its lithium-ion battery manufacturing sector in India. * The total investment in Exide Energy exceeds ₹4,800 crore. * The subsidiary was founded in March 2022 to focus on lithium-ion battery cells, modules, and packs. * A greenfield lithium-ion battery manufacturing facility is being developed in Bengaluru. * The investment aims to support India’s electric mobility and renewable energy transition, and accelerate domestic battery infrastructure development. 187. </w:t>
      </w:r>
      <w:hyperlink r:id="rId181">
        <w:r>
          <w:rPr>
            <w:color w:val="0000EE"/>
            <w:u w:val="single"/>
          </w:rPr>
          <w:t>https://www.whichev.net/2026/03/26/baic-sodium-ion-battery-prototype-offers-11-minute-full-charge-capability/?utm_source=rss&amp;utm_medium=rss&amp;utm_campaign=baic-sodium-ion-battery-prototype-offers-11-minute-full-charge-capability</w:t>
        </w:r>
      </w:hyperlink>
      <w:r>
        <w:t xml:space="preserve"> - * BAIC Group announces development of a sodium-ion battery prototype with fast charging support and high-temperature resistance. * The prototype supports 4C charging, allowing full charge in 11 minutes. * It can operate stably in temperatures from -40°C to 60°C and withstand overcharge and thermal abuse tests. * BAIC has established mass production processes and applied for around 20 patents related to the battery. * The development contributes to Chinese automakers' focus on sodium-ion technology for low-cost and cold-weather applications. 188. </w:t>
      </w:r>
      <w:hyperlink r:id="rId182">
        <w:r>
          <w:rPr>
            <w:color w:val="0000EE"/>
            <w:u w:val="single"/>
          </w:rPr>
          <w:t>https://skillings.net/efficiency-over-scale-albemarles-3-1b-dle-pivot-in-the-atacama/</w:t>
        </w:r>
      </w:hyperlink>
      <w:r>
        <w:t xml:space="preserve"> - * Albemarle files environmental impact study for Project TED, a $3.1 billion DLE lithium project in the Atacama. * The project aims to nearly double lithium recovery rates while reducing net brine extraction by 68%. * Plans include connecting to Chile’s national grid for renewable energy and importing desalinated seawater. * The project reflects a shift towards efficiency and smaller environmental footprint mandated by Chilean regulations. * The initiative is a key test for DLE technology at scale and for Chile’s new regulatory framework. 189. </w:t>
      </w:r>
      <w:hyperlink r:id="rId183">
        <w:r>
          <w:rPr>
            <w:color w:val="0000EE"/>
            <w:u w:val="single"/>
          </w:rPr>
          <w:t>https://electrek.co/2026/03/25/toyota-cuts-ev-prices-china-under-15000/</w:t>
        </w:r>
      </w:hyperlink>
      <w:r>
        <w:t xml:space="preserve"> - * Toyota cuts prices on EV models in China, offering low-interest financing to compete with domestic rivals. * The bZ3X, an entry-level electric SUV, is now available at 99,800 yuan ($14,500), down from 109,800 yuan ($15,000). * FAW Toyota also offers discounts on the bZ3, starting at 93,800 yuan ($13,500), with additional promotions. * Toyota introduces new electric SUVs in the US, including the 2026 bZ, C-HR, and bZ Woodland, with discounts and financing incentives. * The company’s EV price cuts aim to boost market share in China and the US during a competitive period. 190. </w:t>
      </w:r>
      <w:hyperlink r:id="rId184">
        <w:r>
          <w:rPr>
            <w:color w:val="0000EE"/>
            <w:u w:val="single"/>
          </w:rPr>
          <w:t>https://www.bworldonline.com/top-stories/2026/03/26/738701/surging-fuel-prices-seen-driving-demand-for-evs/</w:t>
        </w:r>
      </w:hyperlink>
      <w:r>
        <w:t xml:space="preserve"> - * Fuel costs are expected to accelerate demand for electric vehicles (EVs) in the Philippines in 2023, with sales projected to surpass 40,000 units.</w:t>
      </w:r>
      <w:r>
        <w:rPr>
          <w:i/>
        </w:rPr>
        <w:t>* EV sales reached around 40,000 last year and are expected to grow by more than 10-15% this year.</w:t>
      </w:r>
      <w:r>
        <w:t>* The Philippine government aims for 100,000 EV registrations by 2028 and promotes EV adoption through legislation and industry targets.</w:t>
      </w:r>
      <w:r>
        <w:rPr>
          <w:i/>
        </w:rPr>
        <w:t>* EV operational costs are lower than fuel-powered cars according to officials, with fuel costs for conventional cars averaging about P5 per km versus P1.75 for EVs.</w:t>
      </w:r>
      <w:r>
        <w:t>* Experts recommend improved public transportation to offset private car costs and enhance mobility.</w:t>
      </w:r>
      <w:r>
        <w:rPr>
          <w:i/>
        </w:rPr>
        <w:t xml:space="preserve">191. </w:t>
      </w:r>
      <w:hyperlink r:id="rId185">
        <w:r>
          <w:rPr>
            <w:color w:val="0000EE"/>
            <w:u w:val="single"/>
          </w:rPr>
          <w:t>https://lithium-news.com/surging-ev-demand-forecast-signals-major-green-energy-and-lithium-investment-opportunities/</w:t>
        </w:r>
      </w:hyperlink>
      <w:r>
        <w:rPr>
          <w:i/>
        </w:rPr>
        <w:t xml:space="preserve"> - - Global EV sales exceed projections with over 50% of new car sales in developed markets by 2030. - Lithium consumption expected to increase by over 400% within the next eight years, driven by battery demand. - Investment in green energy infrastructure, including solar, wind, and energy storage, is experiencing increased capital flow. - Charging station requirements are projected to grow by over 2,000%, with advancements in ultra-fast and wireless charging technology. - Governments are providing subsidies and incentives for lithium mining and processing, elevating supply chain security as a strategic priority. 192. </w:t>
      </w:r>
      <w:hyperlink r:id="rId186">
        <w:r>
          <w:rPr>
            <w:color w:val="0000EE"/>
            <w:u w:val="single"/>
          </w:rPr>
          <w:t>https://copperbeltkatangamining.com/manono-lithium-project-set-to-transform-the-drcs-role-in-the-global-battery-supply-chain/?utm_source=rss&amp;utm_medium=rss&amp;utm_campaign=manono-lithium-project-set-to-transform-the-drcs-role-in-the-global-battery-supply-chain</w:t>
        </w:r>
      </w:hyperlink>
      <w:r>
        <w:rPr>
          <w:i/>
        </w:rPr>
        <w:t xml:space="preserve"> - * A large lithium development in the Democratic Republic of the Congo (DRC) by Zijin Mining aims to supply 5% of global lithium demand by 2028. * The project includes a mine with a projected capacity of 130,000 tonnes of lithium carbonate equivalent annually and a downstream processing facility. * The investment is approximately $1.4 billion, with the project contributing to Africa’s industrial development. * Zijin holds just under 55% ownership, with the Congolese government maintaining significant participation. * Legal disputes and international interest signal growing competition for lithium assets in the region. 193. </w:t>
      </w:r>
      <w:hyperlink r:id="rId187">
        <w:r>
          <w:rPr>
            <w:color w:val="0000EE"/>
            <w:u w:val="single"/>
          </w:rPr>
          <w:t>https://tribune.com.pk/story/2599316/evs-face-grid-land-trust-deficits</w:t>
        </w:r>
      </w:hyperlink>
      <w:r>
        <w:rPr>
          <w:i/>
        </w:rPr>
        <w:t xml:space="preserve"> - * Pakistan's EV charging infrastructure targets 3,000 stations by 2030 under the National Electric Vehicle Policy. * Two firms, Solcraft and ORKO, announced plans to install 500 chargers over two years. * Infrastructure challenges include grid issues, land access, and consumer trust. * Public-private partnerships are seen as essential to scaling EV infrastructure. * Rooftop solar expansion offers opportunities for decentralised, reliable charging solutions. * Industry emphasises focus on commercial fleets, interoperability standards, and domestic battery capacity for EV adoption. 194. </w:t>
      </w:r>
      <w:hyperlink r:id="rId188">
        <w:r>
          <w:rPr>
            <w:color w:val="0000EE"/>
            <w:u w:val="single"/>
          </w:rPr>
          <w:t>https://lithium-news.com/record-spodumene-concentrate-prices-signal-major-battery-supply-chain-transformation/</w:t>
        </w:r>
      </w:hyperlink>
      <w:r>
        <w:rPr>
          <w:i/>
        </w:rPr>
        <w:t xml:space="preserve"> - * Global spodumene concentrate prices have surged beyond $8,000 per metric ton, a 340% increase since pre-pandemic levels. * Price increases driven by geopolitical tensions, technological breakthroughs, and rising consumer demand, particularly for electric vehicles. * Australian producers in the Pilbara region are shifting from spot sales to long-term offtake agreements with equity and technology sharing. * Major EV manufacturers like Tesla and BYD are establishing direct supply chain partnerships with mining operations. * Advancements in spodumene processing, including direct conversion methods, aim to reduce costs by up to 30% and environmental impact. * Investments in new processing facilities in Chile, Argentina, and Canada support geographic diversification. * Price volatility is prompting companies to develop hedging strategies and risk-sharing mechanisms. * Anticipated high demand from energy storage may sustain upward pressure on spodumene prices. * Battery firms are exploring alternative lithium sources, including brines and recycled materials, to diversify supply. 195. </w:t>
      </w:r>
      <w:hyperlink r:id="rId189">
        <w:r>
          <w:rPr>
            <w:color w:val="0000EE"/>
            <w:u w:val="single"/>
          </w:rPr>
          <w:t>https://lithium-news.com/record-ev-demand-forecast-signals-the-green-energy-revolution-has-reached-its-tipping-point/</w:t>
        </w:r>
      </w:hyperlink>
      <w:r>
        <w:rPr>
          <w:i/>
        </w:rPr>
        <w:t xml:space="preserve"> - * Industry analysts project global EV sales to surpass 18 million units this year, up 35% from previous estimates. * Increasing EV demand driven by breakthrough battery tech, government incentives, and shifting consumer preferences. * Energy grids are expanding infrastructure, with some regions expecting a 40% rise in electricity demand over the next decade. * Utilities are investing heavily in renewable energy capacity to meet increased electricity needs. * Supply chains are evolving, with lithium mining expanding and automakers retooling factories for EV production. * Green energy stocks are experiencing a strong rally; investments in batteries and infrastructure reaching record levels. * Nations consider EV manufacturing and infrastructure as strategic economic assets. * European markets grow steadily through regulation; Asian markets, led by China, expand rapidly via government support. * US adoption accelerates in major metro areas as charging infrastructure improves. * Commercial EV segment, especially electric delivery trucks and buses, emerges as a new growth driver. * Supply chain analysts suggest current forecasts are conservative due to rapid tech advances. * Overall, EV demand forecast indicates a deep transformation in energy generation, distribution, and consumption. 196. </w:t>
      </w:r>
      <w:hyperlink r:id="rId190">
        <w:r>
          <w:rPr>
            <w:color w:val="0000EE"/>
            <w:u w:val="single"/>
          </w:rPr>
          <w:t>https://autotalk.com.au/industry-news/mg-sales-surge-as-global-volumes-rise-6-8-year-on-year?utm_source=rss&amp;utm_medium=rss&amp;utm_campaign=mg-sales-surge-as-global-volumes-rise-6-8-year-on-year</w:t>
        </w:r>
      </w:hyperlink>
      <w:r>
        <w:rPr>
          <w:i/>
        </w:rPr>
        <w:t xml:space="preserve"> - * Chinese-owned MG Motor reports a 6.8% rise in global vehicle sales for January and February 2026, driven by international demand and EV uptake. * Nearly 600,000 vehicles sold globally in two months, with significant growth in Europe and markets like Australia. * MG remains the top-selling Chinese brand in Europe, with 49,000 sales, up 16% year-on-year. * SAIC Motor's overseas sales increased 48.9%, with 157,000 new energy vehicles delivered. * MG's EV lineup, led by MG4, maintains strong demand with consistent monthly sales above 10,000 units. 197. </w:t>
      </w:r>
      <w:hyperlink r:id="rId185">
        <w:r>
          <w:rPr>
            <w:color w:val="0000EE"/>
            <w:u w:val="single"/>
          </w:rPr>
          <w:t>https://lithium-news.com/surging-ev-demand-forecast-signals-major-green-energy-and-lithium-investment-opportunities/</w:t>
        </w:r>
      </w:hyperlink>
      <w:r>
        <w:rPr>
          <w:i/>
        </w:rPr>
        <w:t xml:space="preserve"> - * Global EV sales have exceeded projections, with over 50% of new car sales in developed markets by 2030. * Lithium consumption is expected to increase by over 400% in the next eight years due to EV demand. * Investment in green energy infrastructure, including solar and wind, is expanding to meet increased electrical grid demands. * Charging station installations must increase by over 2,000% to support EV adoption in suburban and rural areas. * Governments are providing subsidies and incentives for lithium mining and processing amid geopolitical competition. 198. </w:t>
      </w:r>
      <w:hyperlink r:id="rId191">
        <w:r>
          <w:rPr>
            <w:color w:val="0000EE"/>
            <w:u w:val="single"/>
          </w:rPr>
          <w:t>https://cleantechnica.com/2026/03/25/915-electric-buses-ordered-for-use-in-india/</w:t>
        </w:r>
      </w:hyperlink>
      <w:r>
        <w:rPr>
          <w:i/>
        </w:rPr>
        <w:t xml:space="preserve"> - * India has some of the world's most polluted cities, with air pollution causing millions of premature deaths annually. * Loni in Uttar Pradesh was the world's most polluted city in 2025, with hazardous PM2.5 levels. * Over 900 electric buses have been ordered for deployment in Telangana, India, by GreenCell Mobility in partnership with EKA. * The deployment is part of India's efforts to electrify public transportation, reduce urban pollution, and decrease fossil fuel reliance. * The order is under the PM E-Drive Scheme, a government incentive programme supporting electric vehicle adoption. 199. </w:t>
      </w:r>
      <w:hyperlink r:id="rId192">
        <w:r>
          <w:rPr>
            <w:color w:val="0000EE"/>
            <w:u w:val="single"/>
          </w:rPr>
          <w:t>https://www.thehindubusinessline.com/companies/exide-invests-450-crore-in-ev-battery-arm-as-bengaluru-gigafactory-nears-commissioning/article70785401.ece</w:t>
        </w:r>
      </w:hyperlink>
      <w:r>
        <w:rPr>
          <w:i/>
        </w:rPr>
        <w:t xml:space="preserve"> - * Exide Industries invests ₹450 crore into its EV battery subsidiary, Exide Energy Solutions Ltd (EESL). * The Bengaluru gigafactory nears commissioning, aiming for commercial production in H1 FY26. * Phase 1 of the facility will have 6 GWh annual capacity for NMC and LFP chemistries. * EESL reported a loss of ₹209 crore in FY25; breakeven expected by late FY27 or early FY28. * The company highlights continued cash flow from lead-acid business and strategic demand visibility through tie-ups with Hyundai, Kia, and domestic two-wheeler makers. 200. </w:t>
      </w:r>
      <w:hyperlink r:id="rId193">
        <w:r>
          <w:rPr>
            <w:color w:val="0000EE"/>
            <w:u w:val="single"/>
          </w:rPr>
          <w:t>https://autotalk.com.au/industry-news/chery-unveils-ultra-fast-charging-battery?utm_source=rss&amp;utm_medium=rss&amp;utm_campaign=chery-unveils-ultra-fast-charging-battery</w:t>
        </w:r>
      </w:hyperlink>
      <w:r>
        <w:rPr>
          <w:i/>
        </w:rPr>
        <w:t xml:space="preserve"> - * Chinese automotive group Chery introduces the Rhino battery, capable of delivering 500km range in eight minutes. * The battery supports up to 5000 charge cycles and incorporates advanced safety features. * The Rhino platform will support hybrid, battery electric, and solid-state powertrains. * Chery invests over RMB10 billion (AU$2.1b) in solid-state battery research, targeting energy densities of 600 Wh/kg. * The company aims for a 60% reduction in per-vehicle emissions by 2030 and operational carbon neutrality by 2037. * Chery's electrified models, including the Jaecoo J5 EV, are expanding in Australia, with the J5 EV surpassing 2000 orders. 201. </w:t>
      </w:r>
      <w:hyperlink r:id="rId194">
        <w:r>
          <w:rPr>
            <w:color w:val="0000EE"/>
            <w:u w:val="single"/>
          </w:rPr>
          <w:t>https://lithium-news.com/record-investment-fuels-hard-rock-mining-expansion-across-global-lithium-operations/</w:t>
        </w:r>
      </w:hyperlink>
      <w:r>
        <w:rPr>
          <w:i/>
        </w:rPr>
        <w:t xml:space="preserve"> - • Over $18 billion invested in lithium hard rock mining since the start of the year, a 340% increase year-on-year. • Australia leads expansion, with projects in Pilbara, Yilgarn Craton, and other regions transitioning from exploration to construction. • North American projects, particularly in Quebec's James Bay, advance through permitting and early development phases. • Technological innovations include enhanced extraction methods like dense media separation and direct lithium extraction, boosting resource recovery and environmental performance. • Market dynamics favour long-term supply agreements, stabilising spodumene concentrate prices despite volatility in lithium chemicals. 202. </w:t>
      </w:r>
      <w:hyperlink r:id="rId195">
        <w:r>
          <w:rPr>
            <w:color w:val="0000EE"/>
            <w:u w:val="single"/>
          </w:rPr>
          <w:t>https://www.demorgen.be/tech-wetenschap/en-plots-halen-elektrische-auto-s-vlotjes-800-kilometer-alles-rond-de-batterij-is-verbeterd~b236e97d/</w:t>
        </w:r>
      </w:hyperlink>
      <w:r>
        <w:rPr>
          <w:i/>
        </w:rPr>
        <w:t xml:space="preserve"> - * Lithium-ion batterijen hebben in de afgelopen tien jaar de energiedichtheid verdubbeld, van 150 naar 300 wattuur per kilogram. * De verbetering komt vooral door optimalisaties in verpakking, materialen en lichtere constructies. * Auto’s zijn efficiënter geworden, onder andere door verbeteringen in aandrijving, aerodynamica en power electronics. * Autofabrikanten ontwikkelen nu auto’s compleet rond de batterij, in tegenstelling tot eerdere aanpassingen op bestaande modellen. * Nieuwe technologieën zoals natrium-ion en solid-state batterijen worden onderzocht, hoewel deze nog niet klaar voor grootschalige industriële productie zijn. * Het rijbereik van elektrische auto’s is aanzienlijk verbeterd, en laadtijden zijn verkort tot ongeveer twintig minuten voor 20-80% capaciteit. * Voor thuisbatterijen gelden andere eisen; veiligheid en kosteneffectiviteit zijn prioritair, vooral bij natrium-ion batterijen. * De huidige lithium-ion technologie is al zeer effectief en wordt breed toegepast in diverse apparaten. 203. </w:t>
      </w:r>
      <w:hyperlink r:id="rId196">
        <w:r>
          <w:rPr>
            <w:color w:val="0000EE"/>
            <w:u w:val="single"/>
          </w:rPr>
          <w:t>https://techxplore.com/news/2026-03-plasma-lemon-juice-milder-method.html</w:t>
        </w:r>
      </w:hyperlink>
      <w:r>
        <w:rPr>
          <w:i/>
        </w:rPr>
        <w:t xml:space="preserve"> - * Researchers at Rice University developed a plasma-assisted recycling method for lithium-ion battery waste. * The process uses microwave plasma treatment and mild solvents, including citric acid, to recover metals. * Nearly 95% of metals, such as lithium and transition metals, can be recovered, with graphite also regenerated. * The method is faster, energy-efficient, and environmentally friendly, with potential for commercialisation. * The technology aims to improve recycling efficiency and sustainability in battery supply chains. 204. </w:t>
      </w:r>
      <w:hyperlink r:id="rId186">
        <w:r>
          <w:rPr>
            <w:color w:val="0000EE"/>
            <w:u w:val="single"/>
          </w:rPr>
          <w:t>https://copperbeltkatangamining.com/manono-lithium-project-set-to-transform-the-drcs-role-in-the-global-battery-supply-chain/?utm_source=rss&amp;utm_medium=rss&amp;utm_campaign=manono-lithium-project-set-to-transform-the-drcs-role-in-the-global-battery-supply-chain</w:t>
        </w:r>
      </w:hyperlink>
      <w:r>
        <w:rPr>
          <w:i/>
        </w:rPr>
        <w:t xml:space="preserve"> - * A lithium development project in the Democratic Republic of the Congo aims to increase global lithium supply, targeting 5% of world output by 2028. * Zijin Mining Group progressing since 2023; project includes a mine and downstream processing plant. * Expected to produce 130,000 tonnes of lithium carbonate equivalent annually, with a total investment of $1.4 billion. * The project involves a collaborative ownership model with Zijin holding under 55%, and the Congolese government with significant interest. * Legal disputes and global competition are ongoing in the development of the project, which could reshape Africa’s role in the battery supply chain. 205. </w:t>
      </w:r>
      <w:hyperlink r:id="rId197">
        <w:r>
          <w:rPr>
            <w:color w:val="0000EE"/>
            <w:u w:val="single"/>
          </w:rPr>
          <w:t>https://lithium-news.com/battery-manufacturers-face-supply-chain-disruption-without-real-time-spodumene-concentrate-updates/</w:t>
        </w:r>
      </w:hyperlink>
      <w:r>
        <w:rPr>
          <w:i/>
        </w:rPr>
        <w:t xml:space="preserve"> - * Battery manufacturers face supply chain disruptions due to volatile spodumene concentrate prices and supply fluctuations.</w:t>
      </w:r>
      <w:r>
        <w:t xml:space="preserve"> * Real-time updates on market developments are increasingly vital for procurement agility.</w:t>
      </w:r>
      <w:r>
        <w:rPr>
          <w:i/>
        </w:rPr>
        <w:t xml:space="preserve"> * Disruptions in Australia and Chile impact global lithium supply, affecting production planning.</w:t>
      </w:r>
      <w:r>
        <w:t xml:space="preserve"> * Up-to-date technical specifications and environmental data guide quality control and responsible sourcing.</w:t>
      </w:r>
      <w:r>
        <w:rPr>
          <w:i/>
        </w:rPr>
        <w:t xml:space="preserve"> * Comprehensive market intelligence supports financial planning and risk mitigation.</w:t>
      </w:r>
      <w:r>
        <w:t xml:space="preserve">206. </w:t>
      </w:r>
      <w:hyperlink r:id="rId198">
        <w:r>
          <w:rPr>
            <w:color w:val="0000EE"/>
            <w:u w:val="single"/>
          </w:rPr>
          <w:t>https://www.pv-magazine-india.com/2026/03/25/exide-industries-invests-inr-450-crore-in-battery-arm/</w:t>
        </w:r>
      </w:hyperlink>
      <w:r>
        <w:t xml:space="preserve"> - - Exide Industries Ltd invests INR 450 crore in its wholly owned subsidiary Exide Energy Solutions Ltd (EESL). - The investment increases EESL’s total investment to INR 4,802.23 crore. - EESL focuses on manufacturing lithium-ion batteries for India’s electric vehicle and stationary storage markets. - The company is developing a greenfield manufacturing facility in Bengaluru. - The funds will support the greenfield project and other funding needs. 207. </w:t>
      </w:r>
      <w:hyperlink r:id="rId199">
        <w:r>
          <w:rPr>
            <w:color w:val="0000EE"/>
            <w:u w:val="single"/>
          </w:rPr>
          <w:t>https://www.piston.my/2026/03/26/the-sodium-shift-aeson-powers-sodium-ion-batteries-are-a-game-changer/</w:t>
        </w:r>
      </w:hyperlink>
      <w:r>
        <w:t xml:space="preserve"> - * Aeson Power launched sodium-ion 12V batteries in Malaysia in late 2025, claiming significant weight reduction, durability, temperature stability, safety, and longer lifespan compared to traditional batteries. * SIBs are based on sodium, an abundant element, revived as an alternative to lithium-ion amid rising EV demand. * These batteries are safer, lighter, and more durable, with higher cycle life and better thermal stability, especially in hot climates like Malaysia. * SIBs can be fully discharged without damage, enabling extended storage and efficiency. * They could save up to 5% in fuel by reducing engine load and improving charging speed. * Aeson Power offers various series, with prices ranging from RM369 to RM1,359, and is promoting a contest to win a battery.</w:t>
      </w:r>
      <w:r/>
    </w:p>
    <w:p>
      <w:r/>
      <w:r>
        <w:t xml:space="preserve">208. </w:t>
      </w:r>
      <w:hyperlink r:id="rId200">
        <w:r>
          <w:rPr>
            <w:color w:val="0000EE"/>
            <w:u w:val="single"/>
          </w:rPr>
          <w:t>https://www.northernminer.com/news/albemarle-starts-3-1b-chile-dle-permit-process/1003889326/</w:t>
        </w:r>
      </w:hyperlink>
      <w:r>
        <w:t xml:space="preserve"> - * Albemarle has started environmental review for a $3.1 billion lithium project in Chile's Atacama salt flat. * The project aims to deploy DLE technology to increase lithium recovery and reduce brine use. * It involves building a plant with a capacity of 300 litres per second, reducing net extraction to 342 litres per second. * The project includes a transmission line to Chile’s renewable energy grid and will cover about 730,000 sq. metres. * Albemarle expects to create 350 construction jobs and up to 450 permanent jobs if approved. 209. </w:t>
      </w:r>
      <w:hyperlink r:id="rId201">
        <w:r>
          <w:rPr>
            <w:color w:val="0000EE"/>
            <w:u w:val="single"/>
          </w:rPr>
          <w:t>https://electrek.co/2026/03/25/sodium-ion-ev-battery-delivers-11-min-charging-450-km-range/</w:t>
        </w:r>
      </w:hyperlink>
      <w:r>
        <w:t xml:space="preserve"> - * China’s BAIC Group announced a significant breakthrough in sodium-ion battery technology, achieving a prototype with 170Wh/kg energy density. * The sodium-ion battery can achieve a 450 km driving range and fully recharge in about 11 minutes at 4C ultra-fast charging. * The battery maintains over 92% energy retention at -20°C, targets mass production, and is part of BAIC’s Aurora series. * This follows similar advancements by CATL, which achieved sodium-ion batteries with up to 175Wh/kg and projected ranges of 500-600 km for EVs. * Leading Chinese manufacturers are investing in sodium-ion batteries to reduce dependency on lithium, with global shipments expected to significantly increase. 210. </w:t>
      </w:r>
      <w:hyperlink r:id="rId202">
        <w:r>
          <w:rPr>
            <w:color w:val="0000EE"/>
            <w:u w:val="single"/>
          </w:rPr>
          <w:t>https://carnewschina.com/2026/03/25/catls-domestic-ev-battery-share-reaches-50-1-in-q1-2026/</w:t>
        </w:r>
      </w:hyperlink>
      <w:r>
        <w:t xml:space="preserve"> - * CATL's market share in China's EV batteries reached 50.1% in Q1 2026, the first time above 50% in five years. * China’s total EV battery manufacturing volume was 310 GWh in the first two months of 2026, up 22% year-over-year. * CATL's share in the NMC battery segment hit 81.6%; its LFP battery share reached 41% in Q1 2026. * BYD's share declined to 17.5%, while holding 22.6% of the LFP segment. * Competition is expected to shift to sodium-ion and solid-state battery segments, with China releasing a solid-state battery standard in July 2026 and BYD preparing for volume sodium-ion battery production in 2027. 211. </w:t>
      </w:r>
      <w:hyperlink r:id="rId203">
        <w:r>
          <w:rPr>
            <w:color w:val="0000EE"/>
            <w:u w:val="single"/>
          </w:rPr>
          <w:t>https://lithium-news.com/why-hard-rock-mining-expansion-could-reshape-global-lithium-supply-chains/</w:t>
        </w:r>
      </w:hyperlink>
      <w:r>
        <w:t xml:space="preserve"> - * The lithium market shifts from brine extraction toward hard rock mining due to faster production timelines and operational efficiency. * Australia’s Pilbara region, especially Greenbushes mine, exemplifies successful expansion, increasing capacity from 40,000 to over 180,000 tonnes. * Industry investments exceed $15 billion, reflecting confidence in spodumene-based hard rock extraction by 2030. * Advances in processing technology improve lithium recovery rates and reduce environmental impact. * Growth in hard rock sources, including Canada, Finland, and Africa, enhances geographic diversification and reduces geopolitical risks. * Market projections estimate that hard rock could account for 60% of global lithium supply within five years. * Environmental benefits include less water use and smaller land footprints compared to brine operations. * Lithium prices are stabilising through more predictable supply from hard rock expansion. * Countries with spodumene deposits are developing domestic processing, restructuring lithium market geography. 212. </w:t>
      </w:r>
      <w:hyperlink r:id="rId204">
        <w:r>
          <w:rPr>
            <w:color w:val="0000EE"/>
            <w:u w:val="single"/>
          </w:rPr>
          <w:t>https://tugatech.com.pt/t80809-catl-atinge-marco-historico-de-50-na-producao-de-baterias-no-arranque-de-2026</w:t>
        </w:r>
      </w:hyperlink>
      <w:r>
        <w:t xml:space="preserve"> - * CATL reaches a 50.1% market share in China's electric vehicle battery production in Q1 2026, a record not seen in the last five years. * The total manufacturing volume in China reached 310 GWh in the first two months of 2026, increasing 22% year-on-year. * Installed battery units in vehicles dropped to a historic low of 19%, despite production growth. * Approximately 370,000 energy storage units were installed across various electric vehicle segments in February 2026. * 15% of installed batteries in Q1 2026 had energy densities over 160 Wh/kg, with solutions below 125 Wh/kg disappearing. * CATL dominates the NMC segment with 81.6% and the LFP segment with 41% share; BYD's global market share receded to 17.5%. * Competition is focusing on new architectures like sodium-ion and solid-state batteries, with China scheduled to introduce standards for solid-state batteries in July 2026 and mass production of sodium solutions starting in 2027. 213. </w:t>
      </w:r>
      <w:hyperlink r:id="rId205">
        <w:r>
          <w:rPr>
            <w:color w:val="0000EE"/>
            <w:u w:val="single"/>
          </w:rPr>
          <w:t>https://www.energy-storage.news/american-battery-factory-secures-4-5gwh-offtake-agreements-for-arizona-lfp-gigafactory/</w:t>
        </w:r>
      </w:hyperlink>
      <w:r>
        <w:t xml:space="preserve"> - * American Battery Factory (ABF) plans to commence production at its Arizona gigafactory in late 2027, with an initial capacity of 5.5GWh, scaling to 15GWh. * The facility will produce LFP battery cells with environmentally friendly design, lasting up to 10,000 cycles. * ABF is using rapid-deploy structures designed for quick, cost-effective construction. * The Arizona site is part of a broader US manufacturing expansion, informed by pilot operations in China. * ABF has partnerships and offtake agreements with several companies, including Wuxi-LEAD, Honeywell, and Aqua Metals, targeting various markets including utility, defence, and power tools. 214. </w:t>
      </w:r>
      <w:hyperlink r:id="rId206">
        <w:r>
          <w:rPr>
            <w:color w:val="0000EE"/>
            <w:u w:val="single"/>
          </w:rPr>
          <w:t>https://www.openpr.com/news/4440041/sodium-ion-battery-manufacturing-plant-dpr-unit-setup-2026</w:t>
        </w:r>
      </w:hyperlink>
      <w:r>
        <w:t xml:space="preserve"> - * The global sodium-ion battery market is valued at USD 410.4 billion in 2025 and expected to reach USD 1,037.8 billion by 2034, with a CAGR of 10.86%. * The proposed manufacturing plant aims for an annual capacity of 2-5 GWh, supporting energy storage and electric vehicle applications. * The project highlights profitability with gross margins of 30-40% and net margins of 12-18%. * Capital requirements include land, equipment, infrastructure, and certification costs, with raw material procurement being a major operational expense. * Industry players include Faradion Ltd., Natron Energy, and others; recent developments feature advancements from CATL and BYD in sodium-ion battery technology. 215. </w:t>
      </w:r>
      <w:hyperlink r:id="rId207">
        <w:r>
          <w:rPr>
            <w:color w:val="0000EE"/>
            <w:u w:val="single"/>
          </w:rPr>
          <w:t>https://www.openpr.com/news/4440007/lithium-price-trend-market-dynamics-demand-surge-and-future</w:t>
        </w:r>
      </w:hyperlink>
      <w:r>
        <w:t xml:space="preserve"> - * Lithium prices have moved from volatile surges to a more stabilised environment due to demand growth and supply chain improvements. * The primary demand driver is the accelerating adoption of electric vehicles supported by government policies worldwide. * Supply constraints, geographic concentration of production, and project delays have kept prices supported. * Regional insights highlight China’s dominance, Europe's emerging market, and North America's increasing investments. * Market challenges include logistical bottlenecks, price volatility risks, and environmental concerns. * Future outlook suggests steady prices with moderate upward pressure driven by ongoing demand and gradual supply expansion. * Procurement strategies should focus on long-term contracts and supplier diversification. 216. </w:t>
      </w:r>
      <w:hyperlink r:id="rId208">
        <w:r>
          <w:rPr>
            <w:color w:val="0000EE"/>
            <w:u w:val="single"/>
          </w:rPr>
          <w:t>https://esgnews.com/germany-allocates-9-28b-climate-plan-to-close-2030-emissions-gap-cut-fossil-fuel-dependence/?utm_source=rss&amp;utm_medium=rss&amp;utm_campaign=germany-allocates-9-28b-climate-plan-to-close-2030-emissions-gap-cut-fossil-fuel-dependence</w:t>
        </w:r>
      </w:hyperlink>
      <w:r>
        <w:t xml:space="preserve"> - * Germany commits €8 billion ($9.28 billion) to a 67-point climate programme aimed at closing the emissions gap by 2030 * The plan targets over 25 million tonnes of CO2 savings, reducing gas and petrol use * Measures include support for low-carbon technologies, renewable energy, and nature-based solutions * Emphasises electrification, efficiency, and consumer incentives, especially for electric vehicles * The programme aims to enhance energy security amid geopolitical instability and volatile fossil fuel markets 217. </w:t>
      </w:r>
      <w:hyperlink r:id="rId209">
        <w:r>
          <w:rPr>
            <w:color w:val="0000EE"/>
            <w:u w:val="single"/>
          </w:rPr>
          <w:t>https://www.newswire.com/news/the-ev-breakthrough-that-changes-everything-turning-charging-minutes-into</w:t>
        </w:r>
      </w:hyperlink>
      <w:r>
        <w:t xml:space="preserve"> - * Elektros Inc. announces a licensing proposal to Waymo for its patented multi-plug EV charging system.</w:t>
      </w:r>
      <w:r>
        <w:rPr>
          <w:i/>
        </w:rPr>
        <w:t xml:space="preserve"> The system reduces charging time from about one hour to 5-7 minutes.</w:t>
      </w:r>
      <w:r>
        <w:t xml:space="preserve"> The proposal aims to address EV charging delays and promote autonomous mobility.</w:t>
      </w:r>
      <w:r>
        <w:rPr>
          <w:i/>
        </w:rPr>
        <w:t xml:space="preserve"> The initial license term is from May 1, 2026, to May 1, 2027, with possible renewal.</w:t>
      </w:r>
      <w:r>
        <w:t xml:space="preserve"> The technology targets EV infrastructure development to accelerate electric vehicle adoption. 218. </w:t>
      </w:r>
      <w:hyperlink r:id="rId210">
        <w:r>
          <w:rPr>
            <w:color w:val="0000EE"/>
            <w:u w:val="single"/>
          </w:rPr>
          <w:t>https://www.motortrader.com/motor-trader-news/automotive-news/imi-reacts-to-governments-1-billion-boost-for-electric-vans-and-trucks-25-03-2026</w:t>
        </w:r>
      </w:hyperlink>
      <w:r>
        <w:t xml:space="preserve"> - • The UK government announced a £1 billion investment to promote electric vans, trucks, and charging infrastructure. • IMI welcomed the funding, highlighting concerns over technician workforce readiness. • IMI emphasised the need for targeted training to support EV maintenance and safety standards. • SMMT supported long-term funding for zero emission vans and trucks, stressing infrastructure and regulatory support are needed. • Industry stakeholders highlighted the importance of workforce upskilling and infrastructure to meet EV adoption targets. 219. </w:t>
      </w:r>
      <w:hyperlink r:id="rId207">
        <w:r>
          <w:rPr>
            <w:color w:val="0000EE"/>
            <w:u w:val="single"/>
          </w:rPr>
          <w:t>https://www.openpr.com/news/4440007/lithium-price-trend-market-dynamics-demand-surge-and-future</w:t>
        </w:r>
      </w:hyperlink>
      <w:r>
        <w:t xml:space="preserve"> - * Lithium prices have shown increased stability after volatility driven by demand growth and supply constraints. * Rising EV adoption and energy storage policies support future lithium demand. * Supply challenges and geopolitical concentration affect supply growth. * Regional influences include China’s dominance, Europe's investment in battery manufacturing, and North American mining development. * Market outlook indicates continued demand growth with moderate price increases and supply chain improvement opportunities. 220. </w:t>
      </w:r>
      <w:hyperlink r:id="rId211">
        <w:r>
          <w:rPr>
            <w:color w:val="0000EE"/>
            <w:u w:val="single"/>
          </w:rPr>
          <w:t>https://www.tyrepress.com/2026/03/government-announces-1-billion-funding-for-electric-vans-trucks/</w:t>
        </w:r>
      </w:hyperlink>
      <w:r>
        <w:t xml:space="preserve"> - * The UK government has announced a £1 billion funding package to promote zero-emission commercial vehicles. * Funding was unveiled by the Department for Transport and the Office for Zero Emission Vehicles. * Initiatives include the Zero Emission Truck and Van grants and the Depot Charging Scheme. * Aims to reduce vehicle costs and improve charging infrastructure for operators. * The funding addresses key hurdles in electrification of commercial vehicles. 221. </w:t>
      </w:r>
      <w:hyperlink r:id="rId212">
        <w:r>
          <w:rPr>
            <w:color w:val="0000EE"/>
            <w:u w:val="single"/>
          </w:rPr>
          <w:t>https://www.motoblog.it/post/suzuki-acquisisce-kanadevia-batterie-a-stato-solido-proprietarie</w:t>
        </w:r>
      </w:hyperlink>
      <w:r>
        <w:t xml:space="preserve"> - • Suzuki ha acquisito Kanadevia, società giapponese specializzata in batterie a stato solido, operativo da inizio luglio. • L'operazione rappresenta una strategia per ottenere autonomia nelle tecnologie di mobilità elettrica. • Le batterie a stato solido offrono benefici come maggiore stabilità termica, sicurezza e densità energetica superiore. • L'acquisizione permette a Suzuki di controllare tutte le fasi di produzione e sviluppo delle batterie. • L'investimento mira a rafforzare la competitività nel settore dei veicoli elettrici e ad accelerare l'industrializzazione di questa tecnologia. 222. </w:t>
      </w:r>
      <w:hyperlink r:id="rId213">
        <w:r>
          <w:rPr>
            <w:color w:val="0000EE"/>
            <w:u w:val="single"/>
          </w:rPr>
          <w:t>https://www.ibtimes.com.au/lithium-leap-why-middle-east-oil-instability-great-reset-australian-tech-metal-market-needed-1864420</w:t>
        </w:r>
      </w:hyperlink>
      <w:r>
        <w:t xml:space="preserve"> - * Escalating conflict in the Middle East disrupts oil supply, pushing prices above $100 a barrel, influencing global energy markets. * Australian lithium exports, mainly to China, are benefiting from rising input costs and increased demand for energy storage. * Major Australian lithium projects are expanding, aiming to increase production, while technological innovations seek to lower processing costs. * Geopolitical tensions and higher energy costs may trigger a market "great reset," favouring scale, efficiency, and downstream processing. * Industry forecasts indicate growing lithium demand for EVs and grid storage, driven by energy transition needs amid oil volatility. 223. </w:t>
      </w:r>
      <w:hyperlink r:id="rId214">
        <w:r>
          <w:rPr>
            <w:color w:val="0000EE"/>
            <w:u w:val="single"/>
          </w:rPr>
          <w:t>https://vanfleetworld.co.uk/1bn-boost-to-help-fleets-shift-to-electric-trucks-and-vans/</w:t>
        </w:r>
      </w:hyperlink>
      <w:r>
        <w:t xml:space="preserve"> - • The UK Department for Transport announced a £1 billion investment to boost electric vehicle adoption in logistics, including grants for vans and trucks and funding for depot charging infrastructure. • The scheme offers up to 40% off heavy truck costs and up to £5,000 off electric vans. • Additional funding of £170 million supports installing high-powered depot charging points. • The initiative aims to reduce upfront costs and improve access to charging, helping decarbonisation and energy resilience amid global fuel price fluctuations. • Industry stakeholders highlight the importance of strategic planning for vehicle suitability and infrastructure to maximise benefits. 224. </w:t>
      </w:r>
      <w:hyperlink r:id="rId215">
        <w:r>
          <w:rPr>
            <w:color w:val="0000EE"/>
            <w:u w:val="single"/>
          </w:rPr>
          <w:t>http://prsync.com/street-solutions/street-solutions-uk-launches-premium-ev-parking-bay-equipment-5179569/</w:t>
        </w:r>
      </w:hyperlink>
      <w:r>
        <w:t xml:space="preserve"> - * Street Solutions UK introduces new EV Parking Bay Equipment in response to increasing EV adoption in the UK. * The equipment includes parking bays, signage, and accessories designed for efficient EV charging infrastructure. * Features include clearly marked bays, high-quality weather-resistant materials, visible signage, and easy installation. * The product aims to support government targets of phasing out petrol and diesel cars by 2030. * The launch addresses the need for organised, safe, and durable EV charging spaces for businesses and local authorities.</w:t>
      </w:r>
      <w:r/>
    </w:p>
    <w:p>
      <w:r/>
      <w:r>
        <w:t xml:space="preserve">225. </w:t>
      </w:r>
      <w:hyperlink r:id="rId216">
        <w:r>
          <w:rPr>
            <w:color w:val="0000EE"/>
            <w:u w:val="single"/>
          </w:rPr>
          <w:t>https://afma.org.au/52-7m-funding-to-expand-ev-charging-network-across-new-zealand/</w:t>
        </w:r>
      </w:hyperlink>
      <w:r>
        <w:t xml:space="preserve"> - * The New Zealand Government provided $52.7 million in zero-interest loans to ChargeNet and Meridian Energy for EV charging infrastructure expansion. * The funding aims to install 2,574 new charge points nationwide, increasing the network from about 1,800 to 4,550 by 2030. * The investment involves $37.7 million to ChargeNet and $15 million to Meridian Energy, co-investing $60 million for 1,374 DC fast chargers and 1,200 AC chargers. * The rollout targets urban and regional areas, with installations planned in major centres including Auckland, Wellington, and Christchurch. * The funding addresses infrastructure gaps, with the government targeting 10,000 public chargers by 2030, and updates to planning rules to facilitate deployment. 226. </w:t>
      </w:r>
      <w:hyperlink r:id="rId217">
        <w:r>
          <w:rPr>
            <w:color w:val="0000EE"/>
            <w:u w:val="single"/>
          </w:rPr>
          <w:t>https://technplay.com/volkswagen-pourquoi-ce-rappel-de-100-000-vehicules/</w:t>
        </w:r>
      </w:hyperlink>
      <w:r>
        <w:t xml:space="preserve"> - * Volkswagen recalls 100,000 electric vehicles globally due to battery issues.</w:t>
      </w:r>
      <w:r>
        <w:rPr>
          <w:i/>
        </w:rPr>
        <w:t xml:space="preserve"> The recall involves models from the ID series and Cupra Born.</w:t>
      </w:r>
      <w:r>
        <w:t xml:space="preserve"> Affected vehicles include IDs produced between June 2023 and August 2024, and Cupra Born manufactured between February 2022 and April 2024.</w:t>
      </w:r>
      <w:r>
        <w:rPr>
          <w:i/>
        </w:rPr>
        <w:t xml:space="preserve"> The defect may cause reduced autonomy or, in extreme cases, fire risk.</w:t>
      </w:r>
      <w:r>
        <w:t xml:space="preserve"> Volkswagen's corrective strategy involves software updates and possibly replacing battery modules.* The recall, conducted preemptively, aims to maintain safety and consumer trust. 227. </w:t>
      </w:r>
      <w:hyperlink r:id="rId218">
        <w:r>
          <w:rPr>
            <w:color w:val="0000EE"/>
            <w:u w:val="single"/>
          </w:rPr>
          <w:t>https://www.gandul.ro/actualitate/volkswagen-a-anuntat-ca-retrage-mai-multe-masini-electrice-ce-defectiuni-prezinta-20839839</w:t>
        </w:r>
      </w:hyperlink>
      <w:r>
        <w:t xml:space="preserve"> - * Volkswagen announces recall of almost 100,000 electric vehicles globally. * The defect involves battery modules that can lead to fire. * Affected models include ID.3, ID.4, ID.5, ID.7, ID.Buzz, and Cupra Born. * Vehicles manufactured in 2022-2024 are involved; most are from 2023-2024. * Issue to be addressed via software update, owner advisories issued for urgent service visits. 228. </w:t>
      </w:r>
      <w:hyperlink r:id="rId219">
        <w:r>
          <w:rPr>
            <w:color w:val="0000EE"/>
            <w:u w:val="single"/>
          </w:rPr>
          <w:t>https://lithium-news.com/battery-grade-purity-milestone-achievement-transforms-global-lithium-supply-chain-dynamics/</w:t>
        </w:r>
      </w:hyperlink>
      <w:r>
        <w:t xml:space="preserve"> - * Multiple lithium producers achieve &gt;99.5% purity levels, enabling diversified sourcing for battery manufacturers. * Supply chain relationships and offtake agreement structures evolve, with more flexible contract terms. * Investment flows into lithium processing infrastructure intensify, increasing global supply capacity. * North American and European producers gain preferential treatment as regionalisation accelerates. * Technological breakthroughs improve processing economics, fostering more competitive pricing.</w:t>
      </w:r>
      <w:r/>
    </w:p>
    <w:p>
      <w:r/>
      <w:r>
        <w:t xml:space="preserve">229. </w:t>
      </w:r>
      <w:hyperlink r:id="rId220">
        <w:r>
          <w:rPr>
            <w:color w:val="0000EE"/>
            <w:u w:val="single"/>
          </w:rPr>
          <w:t>https://www.gamereactor.fr/tesla-enregistre-la-premiere-hausse-des-immatriculations-dans-lue-depuis-13-mois-2073893/</w:t>
        </w:r>
      </w:hyperlink>
      <w:r>
        <w:t xml:space="preserve"> - * Tesla's vehicle registrations in Europe increased in February 2026, reversing a 13-month decline. * The number of vehicles delivered in Europe rose by 29.1% year-on-year, reaching 13,740 units. * Combined registrations for January and February totalled 20,941, a 16.7% increase compared to the same period in 2025. * The rebound follows a difficult start to the year and a significant drop in January sales. * Data is based on records from InsideEVs, which may not fully reflect final sales figures. 230. </w:t>
      </w:r>
      <w:hyperlink r:id="rId221">
        <w:r>
          <w:rPr>
            <w:color w:val="0000EE"/>
            <w:u w:val="single"/>
          </w:rPr>
          <w:t>https://lithium-news.com/why-lithium-etf-inflows-signal-the-most-important-green-energy-shift-in-years/</w:t>
        </w:r>
      </w:hyperlink>
      <w:r>
        <w:t xml:space="preserve"> - * Institutional investors are heavily investing in lithium-focused ETFs, indicating a significant shift in green energy funding. * The inflows reflect recognition of lithium's vital role in decarbonisation and energy storage demand. * Advances in battery technology, such as lithium iron phosphate and solid-state batteries, boost long-term lithium demand projections. * Diversification of investments across multiple regions and stages of the supply chain aims to mitigate geopolitical risks. * Steady ETF inflows suggest long-term confidence in lithium's market fundamentals despite short-term volatility. * Capital flows support development of new mining, processing, and manufacturing projects, aiding global energy transition efforts. * ETFs allow institutional investors to pursue ESG criteria more easily than direct mining investments. * The phenomenon signifies institutional realisation that energy storage infrastructure is essential for renewable energy integration. 231. </w:t>
      </w:r>
      <w:hyperlink r:id="rId222">
        <w:r>
          <w:rPr>
            <w:color w:val="0000EE"/>
            <w:u w:val="single"/>
          </w:rPr>
          <w:t>https://businessconnectindia.in/future-of-electric-vehicles-in-india/</w:t>
        </w:r>
      </w:hyperlink>
      <w:r>
        <w:t xml:space="preserve"> - * India’s electric vehicle market increased by 16% in 2025 with sales reaching 2.27 million units. * Electric two-wheelers and three-wheelers account for 91% of total EV sales. * The Indian government has launched initiatives such as FAME, PLI scheme, and PM E-Drive to promote EV adoption and supporting infrastructure. * Technology advancements include solid-state batteries, sodium-ion batteries, advanced battery management systems, and software-defined vehicles. * Key challenges involve charging infrastructure gaps, high vehicle costs, and supply and safety issues with batteries. * Strategies for growth focus on expanding infrastructure, battery lifecycle management, renewable energy-based charging, and battery swapping models. * India’s EV adoption is aligning with global trends towards cleaner transportation, driven by rising fuel prices and government incentives. 232. </w:t>
      </w:r>
      <w:hyperlink r:id="rId223">
        <w:r>
          <w:rPr>
            <w:color w:val="0000EE"/>
            <w:u w:val="single"/>
          </w:rPr>
          <w:t>https://www.energytrend.com/news/20260325-51143.html</w:t>
        </w:r>
      </w:hyperlink>
      <w:r>
        <w:t xml:space="preserve"> - * Zijin Mining's 25,000-ton lithium carbonate project in Fujian enters commissioning trial production, aimed at supplying internal lithium iron phosphate cathode material production. * Youngy Co., Ltd. plans to build a 50,000-ton high-performance lithium-ion battery anode material project in Lanzhou New Area. * Welion New Energy's solid-state battery project in Guangdong is signed with an investment of 2 billion yuan. * CATL's subsidiary in Chengdu begins construction of phase II of a project expected to add an annual output value of 5 billion yuan. * Xinjiang Jinlin Huike Energy signs a 3GWh lithium-ion battery project; Inx Energy's solid-state battery project in Zhongshan announces environmental impact assessment. 233. </w:t>
      </w:r>
      <w:hyperlink r:id="rId224">
        <w:r>
          <w:rPr>
            <w:color w:val="0000EE"/>
            <w:u w:val="single"/>
          </w:rPr>
          <w:t>https://cnevpost.com/2026/03/25/baic-details-sodium-battery-450-km-range/</w:t>
        </w:r>
      </w:hyperlink>
      <w:r>
        <w:t xml:space="preserve"> - • BAIC announced that its sodium-ion battery offers a 450-kilometre range and supports 4C fast charging with an 11-minute cycle. • The battery can operate in temperatures from -40°C to 60°C, maintaining 92% power at -20°C. • The technology uses biomass hard carbon, reducing costs by about 15% compared to lithium iron phosphate batteries. • BAIC's Aurora platform covers lithium, solid-state, and sodium-ion batteries. • Other Chinese companies like CATL and BYD are also advancing sodium battery production. 234. </w:t>
      </w:r>
      <w:hyperlink r:id="rId225">
        <w:r>
          <w:rPr>
            <w:color w:val="0000EE"/>
            <w:u w:val="single"/>
          </w:rPr>
          <w:t>https://www.automuse.co.nz/news/byd-nz-accelerates-its-imports-amid-fuel-crisis</w:t>
        </w:r>
      </w:hyperlink>
      <w:r>
        <w:t xml:space="preserve"> - • BYD NZ increases vehicle imports due to fuel price surge and supply uncertainty. • Warren Willmot negotiated with Chinese headquarters for prioritised NZ supply. • Shipments of BEVs and PHEVs begin from May. • BYD aims to provide an alternative to petrol and diesel amid market constraints. 235. </w:t>
      </w:r>
      <w:hyperlink r:id="rId226">
        <w:r>
          <w:rPr>
            <w:color w:val="0000EE"/>
            <w:u w:val="single"/>
          </w:rPr>
          <w:t>https://www.mercomindia.com/project-finance-brief-arevon-secures-920-million-for-battery-project</w:t>
        </w:r>
      </w:hyperlink>
      <w:r>
        <w:t xml:space="preserve"> - * Arevon Energy closed a $920 million financing package for its 300 MW/1,200 MWh battery project in Poway, California. * rPlus Energies secured over $650 million for its Blacks Creek Energy Center in Idaho, supporting energy supply to Meta’s data centre. * ArtIn Energy announced a $255 million investment from Agila Investments for its portfolio of solar, battery storage, and green fuel projects in the US. * HD Renewable Energy secured JPY 5.4 billion (~$34 million) for a battery storage project in Hokkaido, Japan. * The developments involve major renewable energy, battery storage, and infrastructure investments. 236. </w:t>
      </w:r>
      <w:hyperlink r:id="rId227">
        <w:r>
          <w:rPr>
            <w:color w:val="0000EE"/>
            <w:u w:val="single"/>
          </w:rPr>
          <w:t>https://legal-planet.org/2026/03/24/why-do-governments-around-the-world-use-supply-side-regulations-to-boost-clean-transport/</w:t>
        </w:r>
      </w:hyperlink>
      <w:r>
        <w:t xml:space="preserve"> - * Governments worldwide are adopting supply-side vehicle regulations, such as fuel economy and emission standards, to meet air quality and greenhouse gas targets.</w:t>
      </w:r>
      <w:r>
        <w:rPr>
          <w:i/>
        </w:rPr>
        <w:t xml:space="preserve"> * The UC Berkeley report discusses effectiveness of these policies, especially in heavy-duty trucks.</w:t>
      </w:r>
      <w:r>
        <w:t xml:space="preserve"> * Supply-side regulations ensure investment in clean technologies, create market certainty, and support infrastructure development.</w:t>
      </w:r>
      <w:r>
        <w:rPr>
          <w:i/>
        </w:rPr>
        <w:t xml:space="preserve"> * California and Chile examples demonstrate the role of coalitions in advancing zero-emission vehicle policies.</w:t>
      </w:r>
      <w:r>
        <w:t xml:space="preserve"> * These policies promote energy security, reduce fossil fuel dependency, and support local industry and jobs.</w:t>
      </w:r>
      <w:r>
        <w:rPr>
          <w:i/>
        </w:rPr>
        <w:t xml:space="preserve">237. </w:t>
      </w:r>
      <w:hyperlink r:id="rId228">
        <w:r>
          <w:rPr>
            <w:color w:val="0000EE"/>
            <w:u w:val="single"/>
          </w:rPr>
          <w:t>https://blogdocemagia.blogspot.com/2026/03/ev-envy.html</w:t>
        </w:r>
      </w:hyperlink>
      <w:r>
        <w:rPr>
          <w:i/>
        </w:rPr>
        <w:t xml:space="preserve"> - * The article discusses the impact of geopolitical tensions and fuel prices on EV adoption. * It mentions the US government's removal of federal tax subsidies for EVs last year. * It notes Europe’s continued support for EV incentives through national subsidies. * The timing relates to ongoing geopolitical conflicts and fuel market responses. 238. </w:t>
      </w:r>
      <w:hyperlink r:id="rId229">
        <w:r>
          <w:rPr>
            <w:color w:val="0000EE"/>
            <w:u w:val="single"/>
          </w:rPr>
          <w:t>https://allindiaev.com/vinfast-india-csb-bank-join-hands-to-bring-ev-financing/</w:t>
        </w:r>
      </w:hyperlink>
      <w:r>
        <w:rPr>
          <w:i/>
        </w:rPr>
        <w:t xml:space="preserve"> - * VinFast Auto India signed an MoU with CSB Bank to offer EV financing solutions, including up to 100% on-road funding, in India. * The partnership supports retail auto loans, inventory financing, and dealer network expansion. * CSB Bank’s 855 branches will assist in approvals, disbursements, and on-ground support. * VinFast aims to scale sales of its VF 6 and VF 7 electric SUVs, supported by dealership and assembly plant expansion. * The financing initiative is designed to improve affordability, dealer liquidity, and market ecosystem readiness in India’s EV sector. 239. </w:t>
      </w:r>
      <w:hyperlink r:id="rId230">
        <w:r>
          <w:rPr>
            <w:color w:val="0000EE"/>
            <w:u w:val="single"/>
          </w:rPr>
          <w:t>https://www.indianweb2.com/2026/03/pm-e-drive-scheme-brings-10900-crore.html</w:t>
        </w:r>
      </w:hyperlink>
      <w:r>
        <w:rPr>
          <w:i/>
        </w:rPr>
        <w:t xml:space="preserve"> - * The scheme allocates ₹10,900 crore for EV adoption, extending till 2028. * Allocations include subsidies for two- and three-wheelers, e-buses, charging infrastructure, and testing facilities. * Launched on 29 September 2024, managed by the Ministry of Heavy Industries. * Funding focus shifts from smaller EVs to buses and infra after March 2026. * As of February 2025, ₹423.23 crore has been spent, with a focus on promoting EV adoption in Gurugram and NCR. 240. </w:t>
      </w:r>
      <w:hyperlink r:id="rId231">
        <w:r>
          <w:rPr>
            <w:color w:val="0000EE"/>
            <w:u w:val="single"/>
          </w:rPr>
          <w:t>https://keyt.com/news/money-and-business/cnn-business-consumer/2026/03/24/the-worst-oil-crisis-in-history-comes-at-a-good-time-for-chinas-troubled-ev-giants/</w:t>
        </w:r>
      </w:hyperlink>
      <w:r>
        <w:rPr>
          <w:i/>
        </w:rPr>
        <w:t xml:space="preserve"> - * Oil shock and surging fuel prices strengthen electric vehicle adoption globally, especially benefiting China's EV industry. * The Russia-Ukraine conflict has increased oil prices, primarily impacting Asia's Middle East oil imports. * China's EV market, already large, could expand further into Asian markets due to fuel prices and technological advantages. * China's renewable energy investments may help reduce oil dependence and support emission reduction goals. * Chinese EV brands face a competitive domestic market with overcapacity, requiring foreign markets for growth. * Rising oil prices could accelerate China's peak emissions target by 2030 and carbon neutrality by 2060. 241. </w:t>
      </w:r>
      <w:hyperlink r:id="rId232">
        <w:r>
          <w:rPr>
            <w:color w:val="0000EE"/>
            <w:u w:val="single"/>
          </w:rPr>
          <w:t>https://www.evworld.com/article.php?id=640&amp;slug=beyond-the-paywall-the-quiet-power-behind-the-worlds-ev-battery-empire</w:t>
        </w:r>
      </w:hyperlink>
      <w:r>
        <w:rPr>
          <w:i/>
        </w:rPr>
        <w:t xml:space="preserve"> - * Robin Zeng, founder and chairman of CATL, is a key figure in the global EV supply chain. * CATL is the world's largest EV-battery manufacturer, specialising in lithium-iron-phosphate (LFP) batteries. * The company’s growth is linked to China’s strategic investments in battery materials and production. * Western automakers like Tesla, Ford, GM, BMW, and Volkswagen rely on CATL’s batteries or licensing agreements. * U.S. restrictions on Chinese battery factories impact the global supply chain and geopolitical landscape. 242. </w:t>
      </w:r>
      <w:hyperlink r:id="rId233">
        <w:r>
          <w:rPr>
            <w:color w:val="0000EE"/>
            <w:u w:val="single"/>
          </w:rPr>
          <w:t>https://evmagz.com/volkswagen-recalls-meb-based-evs-over-battery-module-defect/</w:t>
        </w:r>
      </w:hyperlink>
      <w:r>
        <w:rPr>
          <w:i/>
        </w:rPr>
        <w:t xml:space="preserve"> - * Volkswagen Group recalls 74,579 EVs built on MEB platform due to battery defect risks, affecting models including ID.3, ID.4, ID.5, ID.Buzz, and ID.Buzz Cargo, plus 19,452 Cupra Born units. * Vehicles were manufactured between February 7, 2022, and August 23, 2024, at Volkswagen’s Zwickau and Hanover plants. * Affected vehicles may have battery modules with potential for reduced range and fire risk; no incidents reported. * Recall involves software updates, inspections, and component replacements; the cause remains undisclosed. * The recall underscores production inconsistencies and impacts specific model windows, with different recall codes and references. 243. </w:t>
      </w:r>
      <w:hyperlink r:id="rId234">
        <w:r>
          <w:rPr>
            <w:color w:val="0000EE"/>
            <w:u w:val="single"/>
          </w:rPr>
          <w:t>https://lithium-news.com/why-supply-deficit-warning-could-revolutionise-the-lithium-industry/</w:t>
        </w:r>
      </w:hyperlink>
      <w:r>
        <w:rPr>
          <w:i/>
        </w:rPr>
        <w:t xml:space="preserve"> - * Supply deficit warnings expose lithium supply network fragility, affecting markets and energy initiatives. * Major automotive manufacturers like Tesla, Ford, and GM respond with supply strategy revisions. * Mining companies accelerate capacity expansion and innovate extraction techniques. * Financial markets react to deficit signals, affecting lithium stocks and battery sector valuations. * Countries with lithium resources, such as Australia, Chile, and Argentina, seek strategic partnerships. * Increased investment in alternative battery technologies and recycling driven by shortage alerts. * Market timing and inventory strategies are adjusted based on projected shortages. * Venture capital funds startups addressing supply gaps in extraction and recycling. * Automotive and technology firms collaborate to secure lithium supplies and research alternatives. * Supply deficit warnings are transforming industry approaches and market dynamics beyond traditional supply-demand models. 244. </w:t>
      </w:r>
      <w:hyperlink r:id="rId235">
        <w:r>
          <w:rPr>
            <w:color w:val="0000EE"/>
            <w:u w:val="single"/>
          </w:rPr>
          <w:t>https://www.americanbankingnews.com/2026/03/24/electric-vehicle-stocks-worth-watching-march-21st.html</w:t>
        </w:r>
      </w:hyperlink>
      <w:r>
        <w:rPr>
          <w:i/>
        </w:rPr>
        <w:t xml:space="preserve"> - * Tesla designs, manufactures, leases, and sells electric vehicles and energy systems in the US, China, and internationally. * Rivian develops and sells electric consumer vehicles including pickup trucks and SUVs. * BorgWarner supplies solutions for combustion, hybrid, and electric vehicles globally. * Stocks are of interest due to industry growth, with risks noted in high capital costs, supply chains, and regulation. * No specific timing or location outside of general operational regions is provided. 245. </w:t>
      </w:r>
      <w:hyperlink r:id="rId236">
        <w:r>
          <w:rPr>
            <w:color w:val="0000EE"/>
            <w:u w:val="single"/>
          </w:rPr>
          <w:t>https://moderndiplomacy.eu/2026/03/25/zimbabwes-lithium-export-ban-chinas-battery-supply-chain-in-an-era-of-resource-nationalism/</w:t>
        </w:r>
      </w:hyperlink>
      <w:r>
        <w:rPr>
          <w:i/>
        </w:rPr>
        <w:t xml:space="preserve"> - * Zimbabwe implemented a lithium export ban in late February, aiming to increase domestic processing and move up the value chain. * The policy aligns with regional trends where resource-rich countries restrict raw mineral exports. * China, dependent on imported lithium, faces supply chain risks despite its significant refining capacity. * Chinese companies are responding by investing in local processing infrastructure and diversifying supply sources. * The event signals a shift towards resource nationalism and changing economic relationships in Africa and beyond. 246. </w:t>
      </w:r>
      <w:hyperlink r:id="rId237">
        <w:r>
          <w:rPr>
            <w:color w:val="0000EE"/>
            <w:u w:val="single"/>
          </w:rPr>
          <w:t>https://greenlivingguy.com/2026/03/two-million-volkswagen-ev-delivered-celebrating-success/</w:t>
        </w:r>
      </w:hyperlink>
      <w:r>
        <w:rPr>
          <w:i/>
        </w:rPr>
        <w:t xml:space="preserve"> - * Volkswagen delivered its two-millionth all-electric vehicle on 27 February 2026 in Dresden. * The milestone car was a white ID.3, handed over to Kirsten Vormbrock. * The ID.4 is the best-selling model with over 901,000 global deliveries. * Volkswagen took 12 years to sell its first million EVs, but only 10 months to sell the second million. * The company plans to launch four new EV models in 2026, including the ID. Polo and ID. Cross, targeting affordability and small car markets. * The global EV adoption is accelerating, with significant growth in Europe and growing presence in the US. * Industry competitors are tracking Volkswagen’s progress, with the shift towards electric vehicles becoming more apparent. 247. </w:t>
      </w:r>
      <w:hyperlink r:id="rId238">
        <w:r>
          <w:rPr>
            <w:color w:val="0000EE"/>
            <w:u w:val="single"/>
          </w:rPr>
          <w:t>https://keyt.com/news/money-and-business/2026/03/24/gas-prices-spike-interest-in-electric-vehicles/</w:t>
        </w:r>
      </w:hyperlink>
      <w:r>
        <w:rPr>
          <w:i/>
        </w:rPr>
        <w:t xml:space="preserve"> - • Fuel price increases lead to a 20% rise in online searches for electric cars. • Consumers cite convenience and cost savings as reasons for switching from gas-powered vehicles. • Interest in electric and hybrid vehicles continues despite phased-out incentives and relaxed fuel regulations. • Cities and private owners are investing in new charging infrastructure, with construction underway in Santa Barbara. • EV sales accounted for 7.8% of total vehicle sales last year, with potential for growth amid rising fuel prices. 248. </w:t>
      </w:r>
      <w:hyperlink r:id="rId239">
        <w:r>
          <w:rPr>
            <w:color w:val="0000EE"/>
            <w:u w:val="single"/>
          </w:rPr>
          <w:t>https://afma.org.au/vinfasts-free-ev-charging-program-extended-for-three-more-years/</w:t>
        </w:r>
      </w:hyperlink>
      <w:r>
        <w:rPr>
          <w:i/>
        </w:rPr>
        <w:t xml:space="preserve"> - * VinFast extends free EV charging in the Philippines, India, and Indonesia until 2029. * The programme is available for VinFast-branded passenger and commercial vehicles. * VinFast aims to accelerate EV adoption and reduce operating costs. * Additional incentives include battery subscriptions, residual value guarantees, and finance schemes. * Incentives under 'Trade Gas for Electric' and 'GreenForAll' programmes offer discounts to consumers and ride-hailing users. 249. </w:t>
      </w:r>
      <w:hyperlink r:id="rId240">
        <w:r>
          <w:rPr>
            <w:color w:val="0000EE"/>
            <w:u w:val="single"/>
          </w:rPr>
          <w:t>https://www.myjoyonline.com/mining-investors-raise-concern-over-delay-in-ghanas-lithium-lease-ratification/</w:t>
        </w:r>
      </w:hyperlink>
      <w:r>
        <w:rPr>
          <w:i/>
        </w:rPr>
        <w:t xml:space="preserve"> - * Mining investors, notably Atlantic Lithium shareholders, express concern over the delay in ratifying Ghana's lithium mining lease at Ewoyaa Lithium Project. * The lease, initially signed in October 2023, was not ratified due to political gridlock. * A revised lease was signed in 2025, with a reduced royalty rate of 5%, later adjusted to a sliding scale up to 12% based on lithium prices. * The lease is under review by Ghana’s parliament, with little movement after numerous sittings. * Investors are losing confidence, citing delays and lack of transparency affecting Ghana’s mining sector reputation. 250. </w:t>
      </w:r>
      <w:hyperlink r:id="rId241">
        <w:r>
          <w:rPr>
            <w:color w:val="0000EE"/>
            <w:u w:val="single"/>
          </w:rPr>
          <w:t>https://carbuzz.com/mg-semi-solid-state-battery/</w:t>
        </w:r>
      </w:hyperlink>
      <w:r>
        <w:rPr>
          <w:i/>
        </w:rPr>
        <w:t xml:space="preserve"> - * MG, a Chinese-owned brand with British heritage, plans to mass-produce a semi-solid-state battery called SolidCore.</w:t>
      </w:r>
      <w:r>
        <w:t xml:space="preserve"> It will be used in the MG4 electric vehicle, with sales starting before the end of 2023 in Europe.</w:t>
      </w:r>
      <w:r>
        <w:rPr>
          <w:i/>
        </w:rPr>
        <w:t xml:space="preserve"> The battery promises faster charging, longer range, and better performance in extreme temperatures.</w:t>
      </w:r>
      <w:r>
        <w:t xml:space="preserve"> MG aims to achieve over 600 miles of range with next-generation batteries.</w:t>
      </w:r>
      <w:r>
        <w:rPr>
          <w:i/>
        </w:rPr>
        <w:t xml:space="preserve"> The new battery is in mass production and will be adopted across MG's lineup globally, excluding the US.</w:t>
      </w:r>
      <w:r>
        <w:t xml:space="preserve"> MG is exploring future battery developments exceeding 400 Wh/kg, double the energy density of Tesla Model 3.* MG's battery technology reduces thermal runaway risks and improves durability, with no thermal runaway observed in tests. 251. </w:t>
      </w:r>
      <w:hyperlink r:id="rId242">
        <w:r>
          <w:rPr>
            <w:color w:val="0000EE"/>
            <w:u w:val="single"/>
          </w:rPr>
          <w:t>https://lithium-news.com/revolutionary-brine-processing-technology-delivers-40-efficiency-gains-as-lithium-demand-soars/</w:t>
        </w:r>
      </w:hyperlink>
      <w:r>
        <w:t xml:space="preserve"> - • Breakthroughs in membrane technology and selective ion recovery improve brine extraction efficiency by up to 40%. • Major lithium producers report significant recovery rate improvements, reducing costs and expanding resource viability. • New processing technologies enable economic extraction from lower-grade brines and make previously overlooked deposits attractive. • Industry investment in processing infrastructure exceeds $3.2 billion, with geographies including Argentina and Chile attracting development. • Environmental benefits include 50-70% reductions in water consumption, aiding permitting and social licence. 252. </w:t>
      </w:r>
      <w:hyperlink r:id="rId243">
        <w:r>
          <w:rPr>
            <w:color w:val="0000EE"/>
            <w:u w:val="single"/>
          </w:rPr>
          <w:t>https://lithium-news.com/why-the-recycled-lithium-market-is-becoming-the-secret-weapon-behind-electric-vehicle-growth/</w:t>
        </w:r>
      </w:hyperlink>
      <w:r>
        <w:t xml:space="preserve"> - * The recycled lithium market addresses sustainability, supply security, and cost issues in EV production. * Major automakers like Tesla, GM, and BMW include recycled lithium in manufacturing. * Recycled lithium reduces production costs by up to 40% and minimises environmental impact. * Supply chain risks are mitigated through localisation near manufacturing centres, reducing geopolitical vulnerabilities. * The technology now recovers over 95% of lithium from spent batteries, with companies like Li-Cycle and Redwood Materials leading. * Industry forecasts suggest recycled lithium will meet 25% of global demand within five years, valued over $8 billion annually. * Regulatory frameworks in the EU and other regions are mandating recycled content, driving market growth. * Consumer demand for sustainable practices benefits manufacturers using recycled lithium. * Investment in recycling infrastructure is accelerating, supported by venture capital, government grants, and partnerships. * The market signifies a shift towards sustainable, resource-efficient EV manufacturing practices. 253. </w:t>
      </w:r>
      <w:hyperlink r:id="rId244">
        <w:r>
          <w:rPr>
            <w:color w:val="0000EE"/>
            <w:u w:val="single"/>
          </w:rPr>
          <w:t>https://lithium-news.com/why-direct-lithium-extraction-is-the-lithium-story-investors-are-watching/</w:t>
        </w:r>
      </w:hyperlink>
      <w:r>
        <w:t xml:space="preserve"> - * The lithium market is undergoing a technological shift towards direct lithium extraction. * This method uses advanced filtration to harvest lithium from brines in hours or days, reducing environmental impact. * It addresses challenges of traditional evaporation methods, such as high water consumption and weather dependence. * Demand for lithium is projected to increase by over 300% within the next decade due to electric vehicles and renewable energy storage. * Early adopters report lithium recovery rates exceeding 90%, improving economic viability. * The technology offers environmental benefits, including lower water use and fewer chemical byproducts. * Financial advantages include reduced capital costs and faster project deployment, with operations possible in 12-18 months. * Companies are forming partnerships and attracting investment to develop direct extraction solutions. * Governments are providing incentives for sustainable lithium production, supporting technology adoption. * The convergence of technological, environmental, and market factors positions direct lithium extraction as the future standard in lithium production. 254. </w:t>
      </w:r>
      <w:hyperlink r:id="rId245">
        <w:r>
          <w:rPr>
            <w:color w:val="0000EE"/>
            <w:u w:val="single"/>
          </w:rPr>
          <w:t>https://lithium-news.com/how-hard-rock-mining-expansion-is-reshaping-global-lithium-production-2/</w:t>
        </w:r>
      </w:hyperlink>
      <w:r>
        <w:t xml:space="preserve"> - * Global lithium landscape shifts towards spodumene-based hard rock mining, overtaking brine extraction. * Australia’s Western Australia region, especially Pilbara, now produces over 60% of the world's lithium, with operations like Greenbushes and new projects like Kathleen Valley. * North American projects in Quebec, Ontario, Nevada, and Brazil aim to establish regional lithium supply chains. * Technological advancements enable direct processing of spodumene concentrate, reducing reliance on Chinese facilities. * Over $15 billion has been invested in hard rock lithium projects in the past two years by private and strategic investors. * Environmental benefits of modern hard rock mining include less water use and improved waste management. * Increased processing close to mines reduces transportation costs and promotes supply chain integration. * Major companies like Albemarle, SQM, and Ganfeng are shifting capital towards hard rock projects to capitalise on stabilised prices. * Traditional brine producers are adopting new extraction technologies to stay competitive. * Hard rock mining represents a major structural shift in lithium production, responding to demand and strategic considerations. 255. </w:t>
      </w:r>
      <w:hyperlink r:id="rId246">
        <w:r>
          <w:rPr>
            <w:color w:val="0000EE"/>
            <w:u w:val="single"/>
          </w:rPr>
          <w:t>https://skillings.net/critical-minerals-processing-does-500m-plan-to-challenge-chinas-dominance/</w:t>
        </w:r>
      </w:hyperlink>
      <w:r>
        <w:t xml:space="preserve"> - * The US Department of Energy (DOE) announced a $500 million initiative on March 13, 2026, targeting domestic critical minerals processing and battery materials manufacturing. * The programme focuses on processing and recycling lithium, graphite, nickel, copper, and aluminium to reduce reliance on Chinese supply chains. * The initiative aims to fund demonstration and commercial-scale facilities, with award sizes from $50 million to $200 million, targeting projects to be scalable within 24 to 48 months. * Projects must avoid sourcing materials from "foreign entities of concern" such as China and Russia. * The focus areas include primary processing, recycling, and component manufacturing of battery materials. * The initiative responds to the strategic need for a domestic supply chain amid global market competition and geopolitical tensions. 256. </w:t>
      </w:r>
      <w:hyperlink r:id="rId247">
        <w:r>
          <w:rPr>
            <w:color w:val="0000EE"/>
            <w:u w:val="single"/>
          </w:rPr>
          <w:t>https://www.autocar.co.uk/car-news/new-cars/new-mg-hybrids-get-e-turbos-and-noise-cancelling-motors</w:t>
        </w:r>
      </w:hyperlink>
      <w:r>
        <w:t xml:space="preserve"> - * Next-generation MG hybrids will include electric turbochargers and a vibration-eliminating motor, developed at MG's Frankfurt engineering centre. * The Hybrid+ system may be offered in the MG S9 PHEV. * MG plans to introduce the world's first mass-produced semi-solid-state battery in the MG 4 EV, arriving on European roads this year. * Electric turbocharging aims to enhance efficiency and responsiveness, reducing turbo lag. * The system uses sensors and an electric motor to counteract engine vibrations, improving comfort and energy efficiency. * The semi-solid-state battery, with 95% solid electrolyte, is expected to increase energy density, range, charging speed, and temperature performance. 257. </w:t>
      </w:r>
      <w:hyperlink r:id="rId248">
        <w:r>
          <w:rPr>
            <w:color w:val="0000EE"/>
            <w:u w:val="single"/>
          </w:rPr>
          <w:t>https://www.thescxchange.com/tech-infrastructure/technology/addressing-lithium-supply-risks-for-u-s-battery-resilience</w:t>
        </w:r>
      </w:hyperlink>
      <w:r>
        <w:t xml:space="preserve"> - * The U.S. relies heavily on foreign sources for lithium used in batteries, posing energy security risks. * Global lithium production is concentrated in China, Australia, Chile, and Argentina. * The demand for lithium is projected to grow fivefold by 2040. * Building a domestic lithium supply chain includes expanding mining, refining, and battery manufacturing. * Lessons from lead batteries, including recycling systems, provide a model for a circular lithium economy. * The U.S. should focus on developing recycling infrastructure, vertical integration, and policy incentives to ensure supply resilience. 258. </w:t>
      </w:r>
      <w:hyperlink r:id="rId249">
        <w:r>
          <w:rPr>
            <w:color w:val="0000EE"/>
            <w:u w:val="single"/>
          </w:rPr>
          <w:t>https://tradebrains.in/tata-motors-and-other-stocks-likely-to-benefit-from-pm-ebus-sewa-scheme-to-deploy-10000-ev-buses/</w:t>
        </w:r>
      </w:hyperlink>
      <w:r>
        <w:t xml:space="preserve"> - * The Indian government is launching the PM-eBus Sewa scheme to promote electric buses in tier-2 and tier-3 cities, with an initial target of 10,000 buses by 2027. * Agreements for 6,500 buses have been signed as of early 2026, with 225 already delivered. * A second phase will expand deployment to an additional 35,000 buses after 2027. * The scheme operates on a PPP model, with measures for financial stability and inclusion of smaller towns. * Companies like JBM Auto, Tata Motors, Olectra Greentech, Ashok Leyland, Amara Raja, and Sona BLW will benefit from increased government orders and infrastructure expansion. 259. </w:t>
      </w:r>
      <w:hyperlink r:id="rId250">
        <w:r>
          <w:rPr>
            <w:color w:val="0000EE"/>
            <w:u w:val="single"/>
          </w:rPr>
          <w:t>https://www.mining.com/web/zijins-congo-lithium-mine-set-to-be-among-worlds-biggest/</w:t>
        </w:r>
      </w:hyperlink>
      <w:r>
        <w:t xml:space="preserve"> - * Zijin Mining Group plans to open the Manono lithium project in Congo this year. * The mine aims to produce 130,000 tons of lithium carbonate equivalent annually, reaching full capacity in 2028. * The project will produce approximately 850,000 to 875,000 tons of lithium concentrate per year. * The mine is costing $1.4 billion to build, with a new smelter to process part of the output. * Zijin owns almost 55% of the project, with additional interests in other Congo mines. * The project faces legal disputes, with AVZ Minerals claiming rights to the area. * The project is significant for global lithium supply and the electric vehicle industry. 260. </w:t>
      </w:r>
      <w:hyperlink r:id="rId251">
        <w:r>
          <w:rPr>
            <w:color w:val="0000EE"/>
            <w:u w:val="single"/>
          </w:rPr>
          <w:t>https://www.prnewswire.com/news-releases/licap-technologies-named-no-7-most-innovative-company-in-automotive-on-fast-companys-2026-list-302722852.html</w:t>
        </w:r>
      </w:hyperlink>
      <w:r>
        <w:t xml:space="preserve"> - * LiCAP Technologies, a leader in clean tech for battery electrode manufacturing, ranked No. 7 in the automotive category on Fast Company's list of Most Innovative Companies 2026. * The company develops solvent-free, dry electrode technology (ADE®) for batteries and ultracapacitors. * LiCAP has advanced its ADE® technology over the past 18 months, expanding commercial capabilities and refining manufacturing for energy storage. * The company collaborates with Nissan to develop next-generation solid-state batteries and is expanding its Sacramento facility to boost domestic production. * The recognition highlights the importance of next-generation, sustainable battery manufacturing and electrification progress. 261. </w:t>
      </w:r>
      <w:hyperlink r:id="rId252">
        <w:r>
          <w:rPr>
            <w:color w:val="0000EE"/>
            <w:u w:val="single"/>
          </w:rPr>
          <w:t>https://www.globenewswire.com/news-release/2026/03/24/3261359/0/en/UNIGRID-Sodium-Ion-Technology-Redefines-Energy-Storage-Bankability-with-25-Year-Expected-Lifespan.html</w:t>
        </w:r>
      </w:hyperlink>
      <w:r>
        <w:t xml:space="preserve"> - * UNIGRID announced a breakthrough in sodium-ion battery technology achieving 5,000 full-depth cycles with &gt;95% capacity retention. * The batteries have an expected lifespan of up to 25 years, aligning with solar PV asset warranties. * The technology aims to reduce the need for mid-life battery replacements in energy storage projects. * The sodium-ion platform is suited for high-utilisation applications, renewable storage, microgrids, datacenters, and backup scenarios. * CEO Darren H. S. Tan highlighted the economic and operational benefits of long-life energy storage. 262. </w:t>
      </w:r>
      <w:hyperlink r:id="rId253">
        <w:r>
          <w:rPr>
            <w:color w:val="0000EE"/>
            <w:u w:val="single"/>
          </w:rPr>
          <w:t>https://www.prnewswire.com/news-releases/sion-power-expands-licerion-lithium-metal-battery-products-for-next-generation-defense-and-aerospace-systems-302723151.html</w:t>
        </w:r>
      </w:hyperlink>
      <w:r>
        <w:t xml:space="preserve"> - * Sion Power announced a strategic expansion of its battery technology programme to deliver high-energy lithium-metal cells for U.S. defence and aerospace applications. * The company's lithium-metal products will support primary and secondary battery applications. * Lithium-metal cells aim to surpass 500 Wh/kg energy density, outperforming conventional lithium-ion technology. * The expansion responds to increasing defence demand for longer endurance, greater manoeuvrability, and higher payload capacity in unmanned and autonomous systems. * Manufacturing will be supported by a Tucson-based facility, with product shipments expected in late 2026. 263. </w:t>
      </w:r>
      <w:hyperlink r:id="rId254">
        <w:r>
          <w:rPr>
            <w:color w:val="0000EE"/>
            <w:u w:val="single"/>
          </w:rPr>
          <w:t>http://urbanplacesandspaces.blogspot.com/2026/03/electric-vehicles-sales-surge-in-asia.html</w:t>
        </w:r>
      </w:hyperlink>
      <w:r>
        <w:t xml:space="preserve"> - * Electric vehicle sales increase in Asia, driven by gas price surges and Iran oil shock, with BYD's showrooms bustling across the region. * In the US, EV prices have fallen but remain higher than fossil fuel vehicles; consumers weigh financial savings and geopolitical benefits. * China advances in EV and solar industries, utilising its early development with joint ventures, and is now leading global EV markets. * US automakers are losing billions in EV development, with China gaining market control. * US states heavily depend on fossil fuel revenues from coal, oil, and natural gas, supported by tax incentives and royalty fee reductions. * Some US states, like California, promote renewable energy despite traditional fossil fuel reliance. * Texas remains a major fossil fuel producer while also generating wind power; political debates affect wind energy development. * Industry shifts include company relocations, such as Chevron moving headquarters to Houston.</w:t>
      </w:r>
      <w:r/>
    </w:p>
    <w:p>
      <w:r/>
      <w:r>
        <w:t xml:space="preserve">264. </w:t>
      </w:r>
      <w:hyperlink r:id="rId255">
        <w:r>
          <w:rPr>
            <w:color w:val="0000EE"/>
            <w:u w:val="single"/>
          </w:rPr>
          <w:t>https://www.eqmagpro.com/centre-auctions-19-critical-mineral-blocks-to-strengthen-clean-energy-supply-chain-eq/</w:t>
        </w:r>
      </w:hyperlink>
      <w:r>
        <w:t xml:space="preserve"> - * The Indian government has auctioned 19 critical mineral blocks to enhance domestic supply for clean energy and manufacturing. * The initiative aims to reduce import dependence, support electric mobility, and advance renewable energy deployment. * Critical minerals involved include lithium, cobalt, nickel, graphite, and rare earth elements. * The move is designed to attract investment, promote exploration, and strengthen supply chains for batteries and electronics. * It seeks to support economic growth, job creation, and industrial resilience in India.</w:t>
      </w:r>
      <w:r/>
    </w:p>
    <w:p>
      <w:r/>
      <w:r>
        <w:t xml:space="preserve">265. </w:t>
      </w:r>
      <w:hyperlink r:id="rId256">
        <w:r>
          <w:rPr>
            <w:color w:val="0000EE"/>
            <w:u w:val="single"/>
          </w:rPr>
          <w:t>https://www.globalbrandsmagazine.com/bangkok-motor-show/</w:t>
        </w:r>
      </w:hyperlink>
      <w:r>
        <w:t xml:space="preserve"> - * The Bangkok Motor Show highlighted a shift towards electric vehicles driven by rising fuel prices and geopolitical conflicts affecting oil markets. * Consumer focus shifted to total ownership costs, with questions about fuel savings, electricity pricing, and vehicle features. * The event showcased over 20 new electric vehicle models, mainly from Chinese and European manufacturers, across various segments. * Electric vehicle prices in Thailand are expected to reach around 1.19 million baht by 2025, with entry-level models starting at 400,000 baht. * Chinese automakers like BYD, Changan, NIO, XPENG, and ZEEKR lead market momentum with competitive pricing and rapid model development. * Several models like BYD Seagull, Changan NEVO Q05, XPENG G6, ZEEKR X, and BMW iX3 attracted significant attention for their features and pricing. * Thailand’s local production benefits from lower taxes for EVs, influencing market competition and supply chain strategies. * The trend in Bangkok reflects wider Asian patterns of increased EV adoption due to rising fuel costs and favourable policies. * The automotive industry globally is adjusting with new EV models and investments, fostering higher competition and consumer choice. * Thailand’s strategic importance as an EV manufacturing hub is reinforced by major industry investments from companies like BYD and Changan. * External factors like high fuel prices and evolving policies are likely to sustain EV growth and transform transportation landscape. 266. </w:t>
      </w:r>
      <w:hyperlink r:id="rId257">
        <w:r>
          <w:rPr>
            <w:color w:val="0000EE"/>
            <w:u w:val="single"/>
          </w:rPr>
          <w:t>https://skillings.net/the-lithium-pivot-new-milestones-in-portugal-and-ghana-for-2026-supply/</w:t>
        </w:r>
      </w:hyperlink>
      <w:r>
        <w:t xml:space="preserve"> - - Lithium supply shifts from 2025 to 2026, with Ghana and Portugal advancing major projects. - Ghana ratifies a lease for Atlantic Lithium’s Ewoyaa project, targeting 3.6 million tonnes of spodumene concentrate. - Portugal’s Savannah Resources shifts the Barroso project timeline to July 2026 amid legal controversies. - The projects aim to strengthen Western supply chains and reduce reliance on China. - The 2026 milestones are critical for global lithium availability and energy transition efforts. 267. </w:t>
      </w:r>
      <w:hyperlink r:id="rId257">
        <w:r>
          <w:rPr>
            <w:color w:val="0000EE"/>
            <w:u w:val="single"/>
          </w:rPr>
          <w:t>https://skillings.net/the-lithium-pivot-new-milestones-in-portugal-and-ghana-for-2026-supply/</w:t>
        </w:r>
      </w:hyperlink>
      <w:r>
        <w:t xml:space="preserve"> - * Ghana ratified a mining lease for Atlantic Lithium's Ewoyaa project on March 19, 2026, enabling production of 3.6 million tonnes of spodumene concentrate. * Portugal's Savannah Resources shifted its Barroso project timeline to July 2026 amidst legal and social controversy. * Both projects are critical to the 2026 lithium supply outlook, representing a shift from exploration to infrastructure development. * The geopolitical landscape involves Western efforts to build a supply chain independent of Chinese control, focusing on "IRA-compliant" minerals. * The outcome of these projects will significantly influence the global lithium market, either bridging the supply gap or deepening shortages. 268. </w:t>
      </w:r>
      <w:hyperlink r:id="rId258">
        <w:r>
          <w:rPr>
            <w:color w:val="0000EE"/>
            <w:u w:val="single"/>
          </w:rPr>
          <w:t>https://hvg.hu/cegauto/20260324_tizenharom-honap-utan-eloszor-nott-a-tesla-europaban</w:t>
        </w:r>
      </w:hyperlink>
      <w:r>
        <w:t xml:space="preserve"> - * Az autóeladások Európában februárban 1,7 százalékkal nőttek, az ACEA szerint. * Az elektromos és részben elektromos autók eladásai több mint 20 százalékkal, plug-in hibrideké 32 százalékkal, hibrideké 10 százalékkal emelkedtek. * Az elektromos autók közel kétharmadát adják az új autóknak Európában. * A Tesla 11,8 százalékkal növelte eladásait, megszakítva több mint egy év visszaesését. * A Tesla piaci részesedése 1,8 százalék körül alakult, hasonlóan a kínai BYD-hez. * A Volkswagen és a Stellantis növekedést ért el, míg a Renault visszaesést szenvedett el. * Az elektromos autók iránti keresletet támogatják az új, olcsóbb modellek és az állami ösztönzők. 269. </w:t>
      </w:r>
      <w:hyperlink r:id="rId259">
        <w:r>
          <w:rPr>
            <w:color w:val="0000EE"/>
            <w:u w:val="single"/>
          </w:rPr>
          <w:t>https://www.prnewswire.com/news-releases/electric-three-wheeler-market-outlook-forecast-to-grow-at-15-cagr-by-2031-amid-policy-support-and-rising-last-mile-delivery-demand-says-mordor-intelligence-302723204.html</w:t>
        </w:r>
      </w:hyperlink>
      <w:r>
        <w:t xml:space="preserve"> - * Mordor Intelligence report predicts the electric three-wheeler market will reach USD 8.47 billion by 2031 with a CAGR of 15.08%. * Growth driven by policy support in India, US, Europe, and infrastructure advancements. * Rising last-mile delivery demand and e-commerce boost adoption, especially in emerging markets. * Market leading in Asia-Pacific, with emerging growth in Middle East and Africa. * Major companies include Mahindra Electric, Bajaj Auto, Piaggio, and others. 270. </w:t>
      </w:r>
      <w:hyperlink r:id="rId260">
        <w:r>
          <w:rPr>
            <w:color w:val="0000EE"/>
            <w:u w:val="single"/>
          </w:rPr>
          <w:t>https://www.openpr.com/news/4437711/lithium-price-trend-2026-global-market-analysis-supply-demand</w:t>
        </w:r>
      </w:hyperlink>
      <w:r>
        <w:t xml:space="preserve"> - * Lithium prices in early 2026 remain elevated due to supply constraints, regulatory interventions, and rising downstream demand. * Prices increased recently because of supply disruptions, mine closures, inventory drawdowns, and strong downstream demand. * Global demand from electric vehicles and energy storage sectors continues to grow, particularly in Asia Pacific, North America, and Europe. * Regulatory actions in China and government policies for EV adoption influence lithium market dynamics. * Industry analysts expect prices to stay elevated short-term with a potential stabilisation as new supply projects come online. 271. </w:t>
      </w:r>
      <w:hyperlink r:id="rId261">
        <w:r>
          <w:rPr>
            <w:color w:val="0000EE"/>
            <w:u w:val="single"/>
          </w:rPr>
          <w:t>https://thedriven.io/2026/03/24/new-zealand-strikes-co-funding-deal-to-double-number-of-ev-chargers/</w:t>
        </w:r>
      </w:hyperlink>
      <w:r>
        <w:t xml:space="preserve"> - * The New Zealand government has announced a co-funding deal worth over $NZ110 million to increase EV charging infrastructure.</w:t>
      </w:r>
      <w:r>
        <w:rPr>
          <w:i/>
        </w:rPr>
        <w:t xml:space="preserve"> The deal involves private operators ChargeNet and Meridian Energy, aiming to install over 2,500 new chargers by 2030.</w:t>
      </w:r>
      <w:r>
        <w:t xml:space="preserve"> The investment includes zero-interest loans, with plans to install 2,574 charge points, including fast and AC chargers.</w:t>
      </w:r>
      <w:r>
        <w:rPr>
          <w:i/>
        </w:rPr>
        <w:t xml:space="preserve"> The initiative aims to double the existing number of EV chargers in New Zealand, supporting increased EV adoption.</w:t>
      </w:r>
      <w:r>
        <w:t xml:space="preserve"> The government targets 10,000 charge points by 2030 to improve EV infrastructure nationwide. 272. </w:t>
      </w:r>
      <w:hyperlink r:id="rId262">
        <w:r>
          <w:rPr>
            <w:color w:val="0000EE"/>
            <w:u w:val="single"/>
          </w:rPr>
          <w:t>https://www.electrive.com/2026/03/24/acea-bev-registrations-up-20/</w:t>
        </w:r>
      </w:hyperlink>
      <w:r>
        <w:t xml:space="preserve"> - * In January, 154,230 new battery-electric cars were registered in the EU, a 24.3% increase from the previous year. * Overall, 312,369 new BEVs were registered in the first two months, a 22.3% rise. * Germany remains Europe's largest EV market with over 46,000 BEV registrations in February. * Italy registered a significant 81.3% growth, overtaking Belgium and the Netherlands. * Tesla sold 13,740 battery-electric cars in February, a 29.1% increase from last year. 273. </w:t>
      </w:r>
      <w:hyperlink r:id="rId263">
        <w:r>
          <w:rPr>
            <w:color w:val="0000EE"/>
            <w:u w:val="single"/>
          </w:rPr>
          <w:t>https://24gadget.ru/1161077704-tverdotelnyj-akkumuljator-donut-lab-ne-zagorelsja-i-prodolzhil-rabotat-dazhe-prodyrjavlennym.html</w:t>
        </w:r>
      </w:hyperlink>
      <w:r>
        <w:t xml:space="preserve"> - • Donut Lab collaborates with VTT to conduct independent tests on its solid-state battery. • Tests included damage simulation, revealing 55% capacity loss but safe operation without fire risk. • Battery maintained stability with no thermal spikes or fires during experiments. • Results raise questions on long-term durability and real-world applicability. • Donut Lab claims high energy density and lifetime, but independent verification pending. 274. </w:t>
      </w:r>
      <w:hyperlink r:id="rId264">
        <w:r>
          <w:rPr>
            <w:color w:val="0000EE"/>
            <w:u w:val="single"/>
          </w:rPr>
          <w:t>https://www.domain-b.com/markets/stock-markets-world/europe-ev-sales-byd-vs-tesla-growth-2026</w:t>
        </w:r>
      </w:hyperlink>
      <w:r>
        <w:t xml:space="preserve"> - * European car sales increased modestly in February, boosted by electric and hybrid vehicle demand. * BYD is expanding rapidly across Europe, narrowing the gap with Tesla amid intensifying EV competition. * Overall growth remains modest, with EVs and hybrids gaining market share. * Competition is heating up as Tesla recovers sales while BYD expands through pricing, dealership, and product lineup strategies. * EU policies promote faster electrification, regional supply chains, and localisation, shaping the EV market. * Growth varies across Europe, influenced by incentives, subsidies, and economic pressures. 275. </w:t>
      </w:r>
      <w:hyperlink r:id="rId265">
        <w:r>
          <w:rPr>
            <w:color w:val="0000EE"/>
            <w:u w:val="single"/>
          </w:rPr>
          <w:t>https://www.teslarati.com/boring-company-tunnel-vision-challenge-winners/</w:t>
        </w:r>
      </w:hyperlink>
      <w:r>
        <w:t xml:space="preserve"> - * Tesla reveals weight reduction of about 1,000 pounds in the Semi, increasing payload and efficiency.</w:t>
      </w:r>
      <w:r>
        <w:rPr>
          <w:i/>
        </w:rPr>
        <w:t xml:space="preserve"> The aerodynamic drag coefficient of the Semi improved by 7%, with a target below that of a Bugatti Veyron.</w:t>
      </w:r>
      <w:r>
        <w:t xml:space="preserve"> New features include fully electric steering assist, Cybertruck actuators, 48-volt architecture, and 4680 battery cells designed for 1 million miles.</w:t>
      </w:r>
      <w:r>
        <w:rPr>
          <w:i/>
        </w:rPr>
        <w:t xml:space="preserve"> Tesla has gathered 13.5 million miles of fleet data from its Pilot Program, with high uptime and rapid maintenance.</w:t>
      </w:r>
      <w:r>
        <w:t xml:space="preserve"> Demand for the Semi is at an all-time high amid recent political climate and gas price impacts.</w:t>
      </w:r>
      <w:r>
        <w:rPr>
          <w:i/>
        </w:rPr>
        <w:t xml:space="preserve"> Elon Musk announced high-volume production and delivery starting this year, indicating progress toward market availability. 276. </w:t>
      </w:r>
      <w:hyperlink r:id="rId266">
        <w:r>
          <w:rPr>
            <w:color w:val="0000EE"/>
            <w:u w:val="single"/>
          </w:rPr>
          <w:t>https://evmagz.com/chery-unveils-solid-state-battery-with-1500-km-range-targets-vehicle-tests-in-2027/</w:t>
        </w:r>
      </w:hyperlink>
      <w:r>
        <w:rPr>
          <w:i/>
        </w:rPr>
        <w:t xml:space="preserve"> - * Chery Automobile announced a new all-solid-state battery capable of over 1,500 km range at its 2026 'Battery Night' event. * The solid-state battery will be tested in the Exeed ES8 model in 2027, with pilot production already underway. * The company also highlighted advancements in fast-charging technology with support up to 1,200 kW and a cycle life of 5,000 cycles. * Chery plans to establish a network of over 20,000 ultra-fast charging stations by 2029 across China. * The announcement follows rival BYD's recent battery developments, highlighting competition in China's battery industry. 277. </w:t>
      </w:r>
      <w:hyperlink r:id="rId267">
        <w:r>
          <w:rPr>
            <w:color w:val="0000EE"/>
            <w:u w:val="single"/>
          </w:rPr>
          <w:t>https://evmagz.com/eve-energy-unveils-two-solid-state-batteries-in-chengdu-production-milestone/</w:t>
        </w:r>
      </w:hyperlink>
      <w:r>
        <w:rPr>
          <w:i/>
        </w:rPr>
        <w:t xml:space="preserve"> - * Eve Energy produced two all-solid-state batteries, Longquan No. 3 and No. 4, at its Chengdu facility on March 17. * The batteries target consumer electronics and electric vehicle applications, with development milestones established since 2025. * The Chengdu site supports diverse sectors including electric vehicles, low-altitude aviation, and robotics. * Eve Energy aims to reach 100 GWh annual capacity at the site by 2026. * The company uses sulfide and halide electrolyte technologies in its development efforts. 278. </w:t>
      </w:r>
      <w:hyperlink r:id="rId268">
        <w:r>
          <w:rPr>
            <w:color w:val="0000EE"/>
            <w:u w:val="single"/>
          </w:rPr>
          <w:t>https://miningzimbabwe.com/beyond-the-slump-why-the-2026-ev-slowdown-could-favour-zimbabwes-lithium-strategy/</w:t>
        </w:r>
      </w:hyperlink>
      <w:r>
        <w:rPr>
          <w:i/>
        </w:rPr>
        <w:t xml:space="preserve"> - * Global EV sales declined 39% month-on-month in January 2026, with a 6% decrease year-on-year, mainly in Asia-Pacific. * Despite weaker sales, battery capacity increased 8%, with lithium deployment marginally up to 37,275 tonnes of LCE. * The average lithium content per battery rose 8% to 21.4 kg, indicating higher mineral intensity. * Zimbabwe’s lithium resources face increased demand driven by evolving battery chemistry and higher mineral requirements. * Zimbabwe aims to boost domestic beneficiation through a government ban on raw lithium exports, but faces industrial infrastructure challenges. * The global supply chain remains concentrated among major firms like CATL and BYD, posing risks to Zimbabwe’s industrial development. * Graphite demand increased 10%, but Zimbabwe’s graphite sector remains underdeveloped. * The global shift towards Lithium Iron Phosphate batteries reduces demand for nickel and cobalt, favouring lithium resource countries like Zimbabwe. * Zimbabwe’s policy balance between rapid beneficiation and infrastructure development is crucial amidst resilient long-term EV demand. 279. </w:t>
      </w:r>
      <w:hyperlink r:id="rId269">
        <w:r>
          <w:rPr>
            <w:color w:val="0000EE"/>
            <w:u w:val="single"/>
          </w:rPr>
          <w:t>https://otomotif.sindonews.com/read/1689803/183/terobosan-china-dalam-teknologi-inti-baterai-lithium-mobil-listrik-1774325037</w:t>
        </w:r>
      </w:hyperlink>
      <w:r>
        <w:rPr>
          <w:i/>
        </w:rPr>
        <w:t xml:space="preserve"> - * Chinese scientists have developed a new electrolyte called hydrofluorocarbon, which allows lithium batteries to reach over 700 Wh/kg and operate at low temperatures. * The research was conducted by scientists from Shanghai Academy of Aerospace Technology (SAST) and Nankai University. * The breakthrough aims to double battery capacity and improve performance in low-temperature conditions. * The electrolyte enhances ion transfer speed, important for energy efficiency, operational stability, and temperature adaptability. * The development represents progress in </w:t>
      </w:r>
      <w:r>
        <w:t>battery chemistry</w:t>
      </w:r>
      <w:r>
        <w:rPr>
          <w:i/>
        </w:rPr>
        <w:t xml:space="preserve"> technology for electric vehicles. 280. </w:t>
      </w:r>
      <w:hyperlink r:id="rId270">
        <w:r>
          <w:rPr>
            <w:color w:val="0000EE"/>
            <w:u w:val="single"/>
          </w:rPr>
          <w:t>https://utilitymagazine.com.au/agl-begins-commissioning-of-500mw-liddell-battery/</w:t>
        </w:r>
      </w:hyperlink>
      <w:r>
        <w:rPr>
          <w:i/>
        </w:rPr>
        <w:t xml:space="preserve"> - ['</w:t>
      </w:r>
      <w:r>
        <w:t xml:space="preserve"> AGL has started commissioning its 500MW, two-hour Liddell Battery, located near the former Liddell Power Station in NSW.', '</w:t>
      </w:r>
      <w:r>
        <w:rPr>
          <w:i/>
        </w:rPr>
        <w:t xml:space="preserve"> Construction is complete; commissioning of the first 250MW is underway, with full operation expected by June 2026.', '</w:t>
      </w:r>
      <w:r>
        <w:t xml:space="preserve"> The project includes staged testing of battery performance and grid integration to ensure safety and reliability in the National Electricity Market.', '</w:t>
      </w:r>
      <w:r>
        <w:rPr>
          <w:i/>
        </w:rPr>
        <w:t xml:space="preserve"> The battery aims to provide large-scale storage, support system stability, and help balance supply and demand with increasing renewable energy.', "</w:t>
      </w:r>
      <w:r>
        <w:t xml:space="preserve"> The project is part of AGL's portfolio of grid-scale storage assets and was aided by a $35 million grant from the Australian Renewable Energy Agency."] 281. </w:t>
      </w:r>
      <w:hyperlink r:id="rId271">
        <w:r>
          <w:rPr>
            <w:color w:val="0000EE"/>
            <w:u w:val="single"/>
          </w:rPr>
          <w:t>https://indianexpress.com/article/opinion/columns/a-war-lesson-the-road-to-energy-security-runs-on-electricity-10597313/</w:t>
        </w:r>
      </w:hyperlink>
      <w:r>
        <w:t xml:space="preserve"> - • India faces energy dependence and vulnerability due to war impacting oil and gas supplies. • The war has led to increased oil and gas prices, highlighting energy security risks. • India aims to enhance energy security through a transition from fossil fuels to renewable electricity. • Accelerating electric vehicle adoption and electrification of domestic consumption are central to reducing oil imports. • Promoting domestic manufacturing of renewable energy equipment is key to attaining energy independence. • Transition to renewable electricity sources would decrease reliance on imports and strengthen strategic autonomy. 282. </w:t>
      </w:r>
      <w:hyperlink r:id="rId272">
        <w:r>
          <w:rPr>
            <w:color w:val="0000EE"/>
            <w:u w:val="single"/>
          </w:rPr>
          <w:t>https://www.fool.com/investing/2026/03/23/is-teslas-robotaxi-future-at-risk/</w:t>
        </w:r>
      </w:hyperlink>
      <w:r>
        <w:t xml:space="preserve"> - ["</w:t>
      </w:r>
      <w:r>
        <w:rPr>
          <w:i/>
        </w:rPr>
        <w:t xml:space="preserve"> The US NHTSA expanded its investigation into Tesla's full self-driving (FSD) software from 2.4 million to 3.2 million vehicles, citing potential failure to detect or warn drivers in poor visibility.", "</w:t>
      </w:r>
      <w:r>
        <w:t xml:space="preserve"> The investigation concerns Tesla's autonomous driving software and its possible impact on Tesla's robotaxi market prospects.", "</w:t>
      </w:r>
      <w:r>
        <w:rPr>
          <w:i/>
        </w:rPr>
        <w:t xml:space="preserve"> Tesla's valuation, exceeding $1 trillion, largely factors in its future robotaxi business, despite current revenue from this segment being less than 1%.", '</w:t>
      </w:r>
      <w:r>
        <w:t xml:space="preserve"> An ongoing probe may delay Tesla’s robotaxi launch and lead to a possible software recall, risking a significant devaluation.', "</w:t>
      </w:r>
      <w:r>
        <w:rPr>
          <w:i/>
        </w:rPr>
        <w:t xml:space="preserve"> Tesla's automotive sales declined in 2025 compared to 2024, which questions its current growth drivers but has been offset by market optimism about robotaxis."] 283. </w:t>
      </w:r>
      <w:hyperlink r:id="rId273">
        <w:r>
          <w:rPr>
            <w:color w:val="0000EE"/>
            <w:u w:val="single"/>
          </w:rPr>
          <w:t>https://www.etoday.co.kr/news/view/2568625</w:t>
        </w:r>
      </w:hyperlink>
      <w:r>
        <w:rPr>
          <w:i/>
        </w:rPr>
        <w:t xml:space="preserve"> - * Samsung SDI and L&amp;F have signed a multiyear supply contract for lithium iron phosphate (LFP) cathode materials, valued at approximately 1.6 trillion won. * The contract covers supply from 2027 to 2029 with an additional three-year optional supply. * The partnership aims to secure a domestically sourced supply chain and reduce reliance on Chinese suppliers, amid US regulations and international supply chain reshuffling. * Samsung SDI plans to use the LFP materials to produce ESS batteries at a joint venture in Indiana, US, leveraging existing production lines. * L&amp;F is expanding its global presence with new investment in LFP production facilities to meet growing demand in North American markets. 284. </w:t>
      </w:r>
      <w:hyperlink r:id="rId274">
        <w:r>
          <w:rPr>
            <w:color w:val="0000EE"/>
            <w:u w:val="single"/>
          </w:rPr>
          <w:t>https://vocal.media/futurism/electric-truck-market-insights-last-mile-delivery-boom-cost-reduction-and-industry-forecast-to-2034</w:t>
        </w:r>
      </w:hyperlink>
      <w:r>
        <w:rPr>
          <w:i/>
        </w:rPr>
        <w:t xml:space="preserve"> - * Rising government mandates and environmental regulations in the US, EU, and India drive demand for electric trucks.</w:t>
      </w:r>
      <w:r>
        <w:t xml:space="preserve"> * The global electric truck market was valued at USD 1,070.7 million in 2025 and is projected to reach USD 7,737.1 million by 2034, with a CAGR of 24.6%.</w:t>
      </w:r>
      <w:r>
        <w:rPr>
          <w:i/>
        </w:rPr>
        <w:t xml:space="preserve"> * North America held over 31% of the market share in 2025.</w:t>
      </w:r>
      <w:r>
        <w:t xml:space="preserve"> * Infrastructure developments, including high-capacity charging networks, support electric truck adoption.</w:t>
      </w:r>
      <w:r>
        <w:rPr>
          <w:i/>
        </w:rPr>
        <w:t xml:space="preserve"> * Advances in battery technology and smart fleet management optimise efficiency and range.</w:t>
      </w:r>
      <w:r>
        <w:t xml:space="preserve">285. </w:t>
      </w:r>
      <w:hyperlink r:id="rId275">
        <w:r>
          <w:rPr>
            <w:color w:val="0000EE"/>
            <w:u w:val="single"/>
          </w:rPr>
          <w:t>https://cryptobriefing.com/nick-pell-the-oil-industrys-lobbying-stifled-electric-vehicle-growth-how-battery-technology-transformed-evs-and-teslas-game-changing-charging-strategy-jordan-harbinger/</w:t>
        </w:r>
      </w:hyperlink>
      <w:r>
        <w:t xml:space="preserve"> - * Electric vehicle (EV) market growth is influenced by Tesla's proprietary charging stations and government subsidies. * The decline of EVs in the past was due to technological limitations and economic factors favoring fossil fuels. * The oil industry lobbyised against EVs, creating a self-reinforcing system for gas-powered vehicles. * Early batteries like lead acid batteries were impractical due to weight and charging issues. * Nickel metal hydride batteries in the Prius improved hybrid vehicle performance. * Tesla's charging network addressed range anxiety, contributing to market success. * EVs now hold a 15-20% market share, supported by subsidies. * The environmental impact of EVs depends on the source of electricity, involving tailpipe and life cycle emissions. * Market demand, consumer preferences, and technological advances are key to EV adoption. * Government policies significantly impact EV market development. 286. </w:t>
      </w:r>
      <w:hyperlink r:id="rId276">
        <w:r>
          <w:rPr>
            <w:color w:val="0000EE"/>
            <w:u w:val="single"/>
          </w:rPr>
          <w:t>https://www.etoday.co.kr/news/view/2568444</w:t>
        </w:r>
      </w:hyperlink>
      <w:r>
        <w:t xml:space="preserve"> - * NH투자증권 maintains 'buy' rating and target price of 246,000 won on EcoProBM. * H2 sales of EV2 and Ioniq 3 expected to boost performance amid easing European price competition. * Market expects recovery of battery supply and sales volume in Q2 and Q3, driven by new vehicle launches. * Q1 sales reached 563 billion won, exceeding market expectations, with a 10% increase in cathode material sales volume. * Q2 forecasted revenue is 684.2 billion won with a 2% rise in sales price, tied to higher sales volume and pricing. 287. </w:t>
      </w:r>
      <w:hyperlink r:id="rId277">
        <w:r>
          <w:rPr>
            <w:color w:val="0000EE"/>
            <w:u w:val="single"/>
          </w:rPr>
          <w:t>https://autotalk.com.au/industry-news/jaecoo-j5-ev-tops-2000-orders-in-three-months?utm_source=rss&amp;utm_medium=rss&amp;utm_campaign=jaecoo-j5-ev-tops-2000-orders-in-three-months</w:t>
        </w:r>
      </w:hyperlink>
      <w:r>
        <w:t xml:space="preserve"> - - Jaecoo Australia reports over 2,000 orders for its J5 EV within three months of launch. - The model has gained traction through its dealer network and extended launch offer. - Ongoing fuel price pressures are influencing consumer demand for electric vehicles. - The company expects demand to stay strong in the coming months. 288. </w:t>
      </w:r>
      <w:hyperlink r:id="rId278">
        <w:r>
          <w:rPr>
            <w:color w:val="0000EE"/>
            <w:u w:val="single"/>
          </w:rPr>
          <w:t>https://www.euronews.com/business/2026/03/20/how-ukeurope-trade-is-driving-the-next-generation-of-manufacturing</w:t>
        </w:r>
      </w:hyperlink>
      <w:r>
        <w:t xml:space="preserve"> - * The article discusses the role of UK–Europe trade relations in enhancing manufacturing across borders, especially in automotive, aerospace, and advanced materials sectors. * Recent efforts aim to reduce barriers and deepen collaborations to support technological development and supply chains. * A £1 billion investment in a Sunderland battery gigafactory is highlighted as a key example in electric vehicle battery manufacturing. * UK aerospace sector produces around half of the world’s large civil aircraft wings, relying on European partnerships. * Renishaw exemplifies UK expertise in precision engineering, with R&amp;D largely based in Britain and collaborations across Europe. * Future trends include increased cooperation in electric vehicles, renewable energy, semiconductor production, and digital manufacturing technologies. * UK government policies support these developments through investments in R&amp;D and technology adoption. 289. </w:t>
      </w:r>
      <w:hyperlink r:id="rId279">
        <w:r>
          <w:rPr>
            <w:color w:val="0000EE"/>
            <w:u w:val="single"/>
          </w:rPr>
          <w:t>https://www.tarmaclife.co.nz/news/mgs-european-revolution-solid-state-power-and-hybrid-tech-unveiled/</w:t>
        </w:r>
      </w:hyperlink>
      <w:r>
        <w:t xml:space="preserve"> - * MG has opened a new European Engineering Centre in Frankfurt, Germany, signalling a strategic expansion. * MG introduces SolidCore semi-solid-state batteries, set for debut in European EVs by 2026, offering improved performance and safety. * The company reports a 300% increase in hybrid sales in 2025 and launches Hybrid+ technology featuring a 3-speed hybrid transmission and terrain detection. * MG emphasises localisation of development to meet regional road, climate, and regulatory needs. * The brand has sold over one million vehicles across 34 countries in Europe.</w:t>
      </w:r>
      <w:r/>
    </w:p>
    <w:p>
      <w:r/>
      <w:r>
        <w:t xml:space="preserve">290. </w:t>
      </w:r>
      <w:hyperlink r:id="rId280">
        <w:r>
          <w:rPr>
            <w:color w:val="0000EE"/>
            <w:u w:val="single"/>
          </w:rPr>
          <w:t>https://lithium-news.com/why-chilean-production-output-numbers-are-creating-ripple-effects-across-global-markets/</w:t>
        </w:r>
      </w:hyperlink>
      <w:r>
        <w:t xml:space="preserve"> - * Chilean copper and lithium production data indicate capacity expansion and resilience amid environmental and social challenges. * Lithium extraction capacity is increasing, with controversies over environmental impact and land rights. * Agriculture exports, including wine, fruit, and salmon, benefit from climate adaptation strategies. * Manufacturing modernisation focuses on higher value processing, automation, and digitalisation. * Renewable energy production exceeds forecasts, enabling energy-intensive industries to expand. * Market volatility prompts adjustments in extraction and crop allocation. * Trade agreements and diplomatic developments foster access to Asian markets. * Technology adoption enhances efficiency across mining and agriculture. * Regulatory changes aim to balance environmental sustainability with economic growth. * Chilean production trends are viewed as vital for global commodity, renewable energy, and market investment outlooks. 291. </w:t>
      </w:r>
      <w:hyperlink r:id="rId281">
        <w:r>
          <w:rPr>
            <w:color w:val="0000EE"/>
            <w:u w:val="single"/>
          </w:rPr>
          <w:t>https://batteriesnews.com/summit-explore-signs-term-sheet-with-power-minerals-to-develop-multi-salar-lithium-project-in-argentina/</w:t>
        </w:r>
      </w:hyperlink>
      <w:r>
        <w:t xml:space="preserve"> - * Summit Explore signs a non-binding term sheet with Power Minerals for the Salta Lithium Project in Salta, Argentina. * Explore would acquire a 59% joint venture interest by funding exploration and development, with an option to buy out all interests for US$50 million. * The project involves five lithium salars within Argentina’s Lithium Triangle and includes further properties being acquired by Explore. * The development utilises Summit’s DLE technology for high lithium recovery with low water use. * The parties plan to negotiate a binding agreement within 90 days, subject to approvals and financing.</w:t>
      </w:r>
      <w:r/>
    </w:p>
    <w:p>
      <w:r/>
      <w:r>
        <w:t xml:space="preserve">292. </w:t>
      </w:r>
      <w:hyperlink r:id="rId282">
        <w:r>
          <w:rPr>
            <w:color w:val="0000EE"/>
            <w:u w:val="single"/>
          </w:rPr>
          <w:t>https://gfmag.com/emerging-frontier-markets/latin-americas-lithium-copper-boom/</w:t>
        </w:r>
      </w:hyperlink>
      <w:r>
        <w:t xml:space="preserve"> - * Global demand for lithium and copper is increasing due to digitalisation, clean energy, and electrification, with Latin America playing a critical role. * Copper prices have risen by 53% over two years, with a predicted supply deficit by 2035. * Latin American countries like Argentina, Bolivia, and Chile hold significant lithium reserves; production fluctuations are expected. * Investment in regional mining projects, including greenfield and brownfield developments, is substantial, with potential growth in private expenditure. * Ongoing social opposition, environmental controversies, and legal disputes pose challenges to mining development. * The US-China trade tensions influence metal prices; Panamanian copper mine reopening could impact global supply. 293. </w:t>
      </w:r>
      <w:hyperlink r:id="rId283">
        <w:r>
          <w:rPr>
            <w:color w:val="0000EE"/>
            <w:u w:val="single"/>
          </w:rPr>
          <w:t>https://www.autoexpress.co.uk/mg/mg4-urban/369222/new-mg4-urban-will-be-uks-first-ev-semi-solid-state-batteries</w:t>
        </w:r>
      </w:hyperlink>
      <w:r>
        <w:t xml:space="preserve"> - * MG announced it will launch semi-solid-state batteries in its MG4 Urban hatchback by the end of 2026 in Europe. * The batteries are already in production in China and promise improvements in energy density, charge rates, and temperature performance. * Highlights include 15% faster charging in cold conditions and a 100% performance increase at low temperatures. * Current energy density is approximately 180Wh/kg; future batteries may reach 400Wh/kg. * SAIC, MG’s parent company, is developing higher-specification batteries, with timings to be confirmed. 294. </w:t>
      </w:r>
      <w:hyperlink r:id="rId284">
        <w:r>
          <w:rPr>
            <w:color w:val="0000EE"/>
            <w:u w:val="single"/>
          </w:rPr>
          <w:t>https://energy.mit.edu/news/miteis-future-energy-systems-center-starts-six-new-research-projects-to-enable-a-decarbonized-future/</w:t>
        </w:r>
      </w:hyperlink>
      <w:r>
        <w:t xml:space="preserve"> - * The MIT Energy Initiative’s Future Energy Systems Center invests $1.05 million in six new research projects, focusing on energy system analysis, lithium supply chains, and low-carbon power.</w:t>
      </w:r>
      <w:r>
        <w:rPr>
          <w:i/>
        </w:rPr>
        <w:t xml:space="preserve"> Projects include grid operation, co-design of gas turbines and carbon capture, industrial carbon capture, direct lithium extraction, long-duration energy storage, and sodium-metal batteries.</w:t>
      </w:r>
      <w:r>
        <w:t xml:space="preserve"> The projects aim to support grid integration of renewables, reduce reliance on China-dominated lithium supply, and optimise low-carbon power generation.</w:t>
      </w:r>
      <w:r>
        <w:rPr>
          <w:i/>
        </w:rPr>
        <w:t xml:space="preserve"> The new projects are part of ongoing efforts since 2021, informed by previous research and policy impacts. 295. </w:t>
      </w:r>
      <w:hyperlink r:id="rId285">
        <w:r>
          <w:rPr>
            <w:color w:val="0000EE"/>
            <w:u w:val="single"/>
          </w:rPr>
          <w:t>https://www.hdmotori.it/baic-batterie-ioni-sodio/</w:t>
        </w:r>
      </w:hyperlink>
      <w:r>
        <w:rPr>
          <w:i/>
        </w:rPr>
        <w:t xml:space="preserve"> - * BAIC has developed prototypes of sodium-ion batteries capable of fully charging in 11 minutes. * The batteries support fast charge at 4C and operate between -40°C and 60°C, maintaining over 92% capacity at -20°C. * The battery system has undergone internal testing, resisting overloads up to 200% without safety incidents. * BAIC has filed 20 patents related to sodium batteries and is exploring solid-state and lithium technologies. * The development aims to improve EV performance in cold climates and compete with traditional lithium-ion batteries. 296. </w:t>
      </w:r>
      <w:hyperlink r:id="rId286">
        <w:r>
          <w:rPr>
            <w:color w:val="0000EE"/>
            <w:u w:val="single"/>
          </w:rPr>
          <w:t>https://lithium-news.com/how-direct-lithium-extraction-is-reshaping-global-lithium-production/</w:t>
        </w:r>
      </w:hyperlink>
      <w:r>
        <w:rPr>
          <w:i/>
        </w:rPr>
        <w:t xml:space="preserve"> - - The article discusses how direct lithium extraction (DLE) technology is transforming lithium production by offering faster, more efficient, and environmentally friendly methods. - DLE processes lithium from brines within hours, with recovery rates exceeding 90%, compared to traditional methods. - Major companies like Albemarle, SQM, and E3 Metals are investing in DLE pilot projects. - DLE could reduce lithium production costs by 20-40% and water use by up to 95%, aiding environmental compliance. - Regions like North America are developing DLE projects, diversifying supply away from South America, and enhancing supply chain resilience. 297. </w:t>
      </w:r>
      <w:hyperlink r:id="rId287">
        <w:r>
          <w:rPr>
            <w:color w:val="0000EE"/>
            <w:u w:val="single"/>
          </w:rPr>
          <w:t>https://lithium-news.com/why-chilean-production-output-is-the-lithium-story-investors-are-watching/</w:t>
        </w:r>
      </w:hyperlink>
      <w:r>
        <w:rPr>
          <w:i/>
        </w:rPr>
        <w:t xml:space="preserve"> - * Chile’s lithium reserves in salt flats influence global supply, pricing, and investment in electric vehicle batteries. * Chilean production struggles to scale despite rising global demand, supporting higher lithium prices. * New government policies shift lithium extraction towards state control, affecting expansion plans and creating regulatory uncertainty. * Environmental constraints, especially water usage, lead to permits delays and production bottlenecks. * Technological innovations and alternative supply sources offer opportunities amidst supply limitations and regulatory risks. 298. </w:t>
      </w:r>
      <w:hyperlink r:id="rId288">
        <w:r>
          <w:rPr>
            <w:color w:val="0000EE"/>
            <w:u w:val="single"/>
          </w:rPr>
          <w:t>https://lithium-news.com/how-recycled-lithium-is-reshaping-the-global-battery-supply-chain/</w:t>
        </w:r>
      </w:hyperlink>
      <w:r>
        <w:rPr>
          <w:i/>
        </w:rPr>
        <w:t xml:space="preserve"> - * The global supply chain for lithium faces constraints due to traditional mining challenges and environmental concerns.</w:t>
      </w:r>
      <w:r>
        <w:t xml:space="preserve"> Recycled lithium could supply 20-30% of global demand by the early 2030s.</w:t>
      </w:r>
      <w:r>
        <w:rPr>
          <w:i/>
        </w:rPr>
        <w:t xml:space="preserve"> Major automakers like Tesla and Volkswagen are adopting recycled lithium, demonstrating commercial viability.</w:t>
      </w:r>
      <w:r>
        <w:t xml:space="preserve"> Recycling costs have decreased by 20-40%, offering economic advantages.</w:t>
      </w:r>
      <w:r>
        <w:rPr>
          <w:i/>
        </w:rPr>
        <w:t xml:space="preserve"> Regulations in Europe and the US are mandating battery recycling, supporting industry growth.</w:t>
      </w:r>
      <w:r>
        <w:t xml:space="preserve"> Industry projections suggest recycling could supply 1.8 million tons of lithium annually by 2040, nearly half of demand. 299. </w:t>
      </w:r>
      <w:hyperlink r:id="rId289">
        <w:r>
          <w:rPr>
            <w:color w:val="0000EE"/>
            <w:u w:val="single"/>
          </w:rPr>
          <w:t>https://www.motorbiscuit.com/mercedes-just-patented-a-game-changing-solid-state-ev-battery-breakthrough/</w:t>
        </w:r>
      </w:hyperlink>
      <w:r>
        <w:t xml:space="preserve"> - * Mercedes patents a new solid-state battery structure for electric vehicles that addresses lithium plating issues. * The innovative design involves a multi-layer sandwich with up to four ultra-thin layers, including a metal layer, oxide layer, and optional conductive carbon layer. * The layers guide lithium plating and stripping, significantly reducing dead lithium buildup and extending battery life. * The technology aims to produce lighter batteries with higher range capabilities and durability for Mercedes EVs. * The patent details a manufacturing process involving heat-welding and high-pressure pressing for device integration.</w:t>
      </w:r>
      <w:r/>
    </w:p>
    <w:p>
      <w:r/>
      <w:r>
        <w:t xml:space="preserve">300. </w:t>
      </w:r>
      <w:hyperlink r:id="rId290">
        <w:r>
          <w:rPr>
            <w:color w:val="0000EE"/>
            <w:u w:val="single"/>
          </w:rPr>
          <w:t>https://www.completecar.ie/car-news/article/14771/MG-reckons-its-the-first-with-solid-state-batteries</w:t>
        </w:r>
      </w:hyperlink>
      <w:r>
        <w:t xml:space="preserve"> - * MG, a Chinese car manufacturer, announces it believes it is the first to achieve mass production of solid-state batteries. * The company's 'SolidCore' batteries are expected to be available in 2028. * MG plans to develop a new research and development centre in Frankfurt, focusing on solid-state batteries and hybrid technology. * The company aims to deliver benefits such as greater range certainty, rapid charging, and improved cold-weather performance. * MG also develops next-generation hybrid models with new battery and transmission systems, including terrain-adaptive driving features in Europe. 301. </w:t>
      </w:r>
      <w:hyperlink r:id="rId291">
        <w:r>
          <w:rPr>
            <w:color w:val="0000EE"/>
            <w:u w:val="single"/>
          </w:rPr>
          <w:t>https://electricalreview.co.uk/2026/03/23/hackney-begins-rapid-ev-charging-rollout-with-nine-new-sites-now-live/</w:t>
        </w:r>
      </w:hyperlink>
      <w:r>
        <w:t xml:space="preserve"> - * Hackney Borough has installed nine rapid charge points across the borough, with more than 50 planned by 2030. * The chargers, supplied by ESB Energy, output up to 100kW, allowing recharging in around 30 minutes. * The expansion aims to support residents and businesses in switching to electric vehicles amid ongoing EV adoption. * A special Hackney Light and Power plan offers discounted rates for residents without off-street parking. * The borough has installed over 1,500 charge points to date, aiming for 3,000 by 2030, focusing on speed and accessibility. 302. </w:t>
      </w:r>
      <w:hyperlink r:id="rId292">
        <w:r>
          <w:rPr>
            <w:color w:val="0000EE"/>
            <w:u w:val="single"/>
          </w:rPr>
          <w:t>https://www.mining-technology.com/news/ghana-parliament-ratifies-ewoyaa-mining-lease/</w:t>
        </w:r>
      </w:hyperlink>
      <w:r>
        <w:t xml:space="preserve"> - * Ghana Parliament ratified the mining lease for Atlantic Lithium's Ewoyaa Lithium Project in October 2023. * The lease grants Atlantic Lithium exclusive rights to mine and produce lithium for 15 years, renewable. * The project is capable of producing spodumene concentrate for EV batteries. * The project benefits from proximity to infrastructure and has secured a mine operating permit. * The ratification supports Atlantic Lithium’s plans for project funding and final investment decision. 303. </w:t>
      </w:r>
      <w:hyperlink r:id="rId293">
        <w:r>
          <w:rPr>
            <w:color w:val="0000EE"/>
            <w:u w:val="single"/>
          </w:rPr>
          <w:t>https://www.renewableenergymagazine.com/storage/latest-donut-battery-test-demonstrates-safety-of-20260323</w:t>
        </w:r>
      </w:hyperlink>
      <w:r>
        <w:t xml:space="preserve"> - * A test demonstrated the safety of the Donut Battery when damaged, with the battery operating safely despite broken vacuum structure. * The battery, subjected to high-temperature and cycling tests, operated normally without fire risk or temperature spikes. * The test showed capacity reduction but continued safe operation, contrasting with lithium-ion batteries. * The results highlight safety benefits of the Donut Lab's solid-state battery technology. 304. </w:t>
      </w:r>
      <w:hyperlink r:id="rId294">
        <w:r>
          <w:rPr>
            <w:color w:val="0000EE"/>
            <w:u w:val="single"/>
          </w:rPr>
          <w:t>https://libertystreeteconomics.newyorkfed.org/2026/03/chinas-electric-trade/</w:t>
        </w:r>
      </w:hyperlink>
      <w:r>
        <w:t xml:space="preserve"> - * China has invested heavily in electric vehicle, lithium battery, and solar panel industries through industrial policies since 2011. * Plug-in passenger car sales in China rose from 28% in 2022 to 54% in 2025, with exports increasing from $3 billion in 2020 to $59 billion in 2025. * Lithium-ion battery exports grew from $51 billion in 2022 to $77 billion in 2025; China supplies a major share of global imports. * Solar panel export revenues fell from $46 billion in 2022 to $28 billion in 2025, due to falling prices despite increased volumes. * China's dominance in solar panel trade remains, with high import shares by countries like India, Pakistan, Brazil, and Saudi Arabia. * US and EU continue substantial imports from China, but US tariffs in 2025 reduced Chinese exports to the US. * Overall, China’s policies have supported global demand for electric tech, maintaining its trade dominance. 305. </w:t>
      </w:r>
      <w:hyperlink r:id="rId295">
        <w:r>
          <w:rPr>
            <w:color w:val="0000EE"/>
            <w:u w:val="single"/>
          </w:rPr>
          <w:t>https://www.fool.com/investing/2026/03/23/trump-killed-resurrected-chevy-bolt-gm-stock/</w:t>
        </w:r>
      </w:hyperlink>
      <w:r>
        <w:t xml:space="preserve"> - * President Donald Trump adjusted US vehicle emissions policy, ending the $7,500 EV tax credit and introducing auto tariffs. * GM's Chevrolet Bolt EV, initially launched in 2016 and recently revived, faced a brief resurgence due to policy incentives. * The resurgence was halted after policy changes made the Bolt's production unviable, leading GM to plan a limited run. * GM intended the Bolt to attract new consumers to EVs and build brand loyalty, but policy shifts affected its profitability. * Analysts predict the Bolt's production could be phased out as early as January due to policy impacts. 306. </w:t>
      </w:r>
      <w:hyperlink r:id="rId296">
        <w:r>
          <w:rPr>
            <w:color w:val="0000EE"/>
            <w:u w:val="single"/>
          </w:rPr>
          <w:t>https://www.openpr.com/news/4435946/automotive-battery-thermal-management-market-size-worth-14-84</w:t>
        </w:r>
      </w:hyperlink>
      <w:r>
        <w:t xml:space="preserve"> - * The global automotive battery thermal management market is experiencing rapid expansion due to increased adoption of electric vehicles (EVs). * Market size is projected to grow from $5.36 billion in 2024 to $14.84 billion by 2033. * The market is driven by technological advancements, the growth of EVs, and government policies promoting clean transportation. * North America, Europe, and Asia Pacific are key regions, with China, Japan, and India emerging as growth drivers. * Companies focus on innovation, strategic partnerships, and market expansion to meet evolving demand. 307. </w:t>
      </w:r>
      <w:hyperlink r:id="rId297">
        <w:r>
          <w:rPr>
            <w:color w:val="0000EE"/>
            <w:u w:val="single"/>
          </w:rPr>
          <w:t>https://www.energytrend.com/news/20260323-51124.html</w:t>
        </w:r>
      </w:hyperlink>
      <w:r>
        <w:t xml:space="preserve"> - * Jiangxi and Gansu provinces announced 2026 key construction projects involving energy storage and battery industrial chains. * Planned battery capacity exceeds 135GWh, with Jiangxi's projects surpassing 82GWh and Gansu's over 53GWh. * Projects include cell manufacturing, lithium battery materials, and energy storage power stations. * Ganfeng Lithium and companies like Farasis Energy and Geely Technology are involved. * Projects focus on battery manufacturing, energy storage, and supporting infrastructure. 308. </w:t>
      </w:r>
      <w:hyperlink r:id="rId298">
        <w:r>
          <w:rPr>
            <w:color w:val="0000EE"/>
            <w:u w:val="single"/>
          </w:rPr>
          <w:t>https://www.energyglobal.com/energy-storage/23032026/sses-ferrybridge-bess-enters-full-operation/</w:t>
        </w:r>
      </w:hyperlink>
      <w:r>
        <w:t xml:space="preserve"> - * SSE's Ferrybridge battery energy storage system (BESS) in West Yorkshire is now fully operational. * The project for 150 MW/300 MWh benefits from its location on the site of the former Ferrybridge power station. * Construction began in August 2023, with 136 batteries supplied by Sungrow and a 132 kV transformer installed. * The system can operate for up to two hours and meets the peak demand of approximately 250,000 homes. * Ferrybridge BESS will support grid stability and system resilience within the UK. 309. </w:t>
      </w:r>
      <w:hyperlink r:id="rId299">
        <w:r>
          <w:rPr>
            <w:color w:val="0000EE"/>
            <w:u w:val="single"/>
          </w:rPr>
          <w:t>https://kalkinemedia.com/au/stocks/metal-and-mining/asx-200-alert-market-volatility-signals-key-shift</w:t>
        </w:r>
      </w:hyperlink>
      <w:r>
        <w:t xml:space="preserve"> - * Australia’s ASX stock market has entered a phase of heightened volatility, driven by global uncertainty and sector-specific adjustments. * Pilbara Minerals Limited (ASX:PLS), a lithium producer, remains a focal point as lithium demand and commodity markets fluctuate. * Volatility has affected resource-focused sectors, particularly mining companies tied to battery materials, alongside traditional financial and industrial sectors. * Trends indicate a shift from rapid growth to more balanced conditions, with resource companies adapting to changing demand signals. * Global economic factors, including currency movements, commodity demand, and geopolitical developments, significantly influence market behaviour. * Market participants are reassessing strategies, favouring diversification and resilience amidst ongoing fluctuations. * The mining sector, especially lithium, is undergoing transformation in response to energy transition goals and evolving global needs. * Market corrections may represent a cycle reset, with valuations aligning more closely with fundamentals. * Future market direction will be shaped by global resource demand, technological progress, and economic policies. 310. </w:t>
      </w:r>
      <w:hyperlink r:id="rId300">
        <w:r>
          <w:rPr>
            <w:color w:val="0000EE"/>
            <w:u w:val="single"/>
          </w:rPr>
          <w:t>https://www.openpr.com/news/4435324/global-secondary-battery-market-growth-fueled-by-energy-storage</w:t>
        </w:r>
      </w:hyperlink>
      <w:r>
        <w:t xml:space="preserve"> - * The secondary battery market was valued at $96.7 billion in 2022 and is expected to reach $261.8 billion by 2032 with a CAGR of 9.8% * Growth driven by demand in electric vehicles, renewable energy storage, and portable electronics * Lithium-ion batteries dominate the market due to high energy density and long cycle life * Asia-Pacific leads regional growth, with China, Japan, South Korea, and India as major contributors * Leading companies include LG Chem, Samsung SDI, Panasonic, BYD, and Johnson Controls 311. </w:t>
      </w:r>
      <w:hyperlink r:id="rId301">
        <w:r>
          <w:rPr>
            <w:color w:val="0000EE"/>
            <w:u w:val="single"/>
          </w:rPr>
          <w:t>https://miningzimbabwe.com/beijing-breaks-silence-comply-with-zimbabwes-laws-or-face-the-losses/</w:t>
        </w:r>
      </w:hyperlink>
      <w:r>
        <w:t xml:space="preserve"> - - Beijing has issued a formal advisory urging Chinese enterprises in Zimbabwe to adhere to local laws amid recent export restrictions. - Zimbabwe imposed an indefinite export ban on lithium concentrates on February 25, 2026, to curb smuggling and promote local processing. - Since 2021, Chinese firms have invested over US$1.4 billion in Zimbabwe’s lithium sector, controlling major output. - The advisory signals a shift towards risk awareness and legal caution in China’s overseas investments, emphasizing adaptation. - Short-term market effects include supply tightness and stable lithium prices.</w:t>
      </w:r>
      <w:r/>
    </w:p>
    <w:p>
      <w:r/>
      <w:r>
        <w:t xml:space="preserve">312. </w:t>
      </w:r>
      <w:hyperlink r:id="rId302">
        <w:r>
          <w:rPr>
            <w:color w:val="0000EE"/>
            <w:u w:val="single"/>
          </w:rPr>
          <w:t>https://www.chinatechnews.com/2026/03/23/117877-chinese-electric-vehicles-gain-global-popularity-despite-u-s-tariffs-and-security-concerns</w:t>
        </w:r>
      </w:hyperlink>
      <w:r>
        <w:t xml:space="preserve"> - * Chinese EV manufacturers like BYD, Geely, and Zeekr are increasing their global presence. * U.S. market access for Chinese EVs is limited by tariffs exceeding 100% and political pushback. * Chinese EVs succeed in Europe, Latin America, and Canada due to affordability and technology. * U.S. consumer interest in Chinese EVs is growing despite safety standards and regulatory hurdles. * Trade policies and national security concerns influence the international automotive landscape. 313. </w:t>
      </w:r>
      <w:hyperlink r:id="rId303">
        <w:r>
          <w:rPr>
            <w:color w:val="0000EE"/>
            <w:u w:val="single"/>
          </w:rPr>
          <w:t>https://cnevpost.com/2026/03/23/byd-shares-surge-rising-oil-prices-boost-ev-appeal/</w:t>
        </w:r>
      </w:hyperlink>
      <w:r>
        <w:t xml:space="preserve"> - * BYD's Shenzhen-listed shares increased by 4.92% to 108.10 yuan, reaching their highest since October 2025. * Rising international oil prices lead to higher travel costs for combustion-engine vehicles, benefiting NEVs. * China's gasoline prices are set to rise significantly, with actions by authorities to regulate increases. * BYD ceased traditional vehicle production in March 2022 and achieved 2,256,714 BEV sales in 2025. * The company plans to build 20,000 flash-charging stations by 2026 to enhance EV competitiveness. 314. </w:t>
      </w:r>
      <w:hyperlink r:id="rId304">
        <w:r>
          <w:rPr>
            <w:color w:val="0000EE"/>
            <w:u w:val="single"/>
          </w:rPr>
          <w:t>https://evreporter.com/eka-mobility-greencell-win-loa-for-915-electric-buses-in-hyderabad/</w:t>
        </w:r>
      </w:hyperlink>
      <w:r>
        <w:t xml:space="preserve"> - * EKA Mobility, in consortium with GreenCell Mobility, awarded a Letter of Award for 915 electric buses in Hyderabad under the Government of India’s PM E-DRIVE scheme. * The project includes 100 nine-meter buses and 815 twelve-meter electric buses. * The order follows previous awards under CESL’s PM E-Bus Seva initiative in other Indian states. * The scheme promotes electric vehicle adoption, domestic manufacturing, and urban emission reduction. * EKA operates in the automotive and technology sector with international partners.</w:t>
      </w:r>
      <w:r/>
    </w:p>
    <w:p>
      <w:r/>
      <w:r>
        <w:t xml:space="preserve">315. </w:t>
      </w:r>
      <w:hyperlink r:id="rId304">
        <w:r>
          <w:rPr>
            <w:color w:val="0000EE"/>
            <w:u w:val="single"/>
          </w:rPr>
          <w:t>https://evreporter.com/eka-mobility-greencell-win-loa-for-915-electric-buses-in-hyderabad/</w:t>
        </w:r>
      </w:hyperlink>
      <w:r>
        <w:t xml:space="preserve"> - * EKA Mobility and GreenCell Mobility awarded LOA for 915 electric buses in Hyderabad under the Indian government’s PM E-DRIVE scheme. * The order includes 100 nine-meter buses and 815 twelve-meter non-AC electric buses. * The project follows earlier awards in Rajasthan, Andhra Pradesh, Odisha, Puducherry, and Meghalaya. * The scheme promotes electric vehicle adoption, domestic manufacturing, and urban emission reduction. * EKA Mobility operates with partners Mitsui &amp; Co., Ltd. and VDL Groep, focusing on electric commercial vehicle solutions. 316. </w:t>
      </w:r>
      <w:hyperlink r:id="rId305">
        <w:r>
          <w:rPr>
            <w:color w:val="0000EE"/>
            <w:u w:val="single"/>
          </w:rPr>
          <w:t>https://www.openpr.com/news/4435121/demand-for-lithium-lithium-ion-battery-electrolyte-market</w:t>
        </w:r>
      </w:hyperlink>
      <w:r>
        <w:t xml:space="preserve"> - * The European lithium &amp; lithium-ion battery electrolyte market is entering a high-growth phase driven by electrification targets and battery manufacturing expansion. * The market is projected to grow at a CAGR of 12.2%, supporting electric vehicle adoption, energy storage systems, and electronics. * Key growth regions include Germany and Spain, with growth rates of 13.0% and 12.7% respectively. * Major industry drivers include EV production, gigafactory investments, and safety advancements in electrolytes. * Competition involves global and regional manufacturers focusing on localisation and innovation. 317. </w:t>
      </w:r>
      <w:hyperlink r:id="rId306">
        <w:r>
          <w:rPr>
            <w:color w:val="0000EE"/>
            <w:u w:val="single"/>
          </w:rPr>
          <w:t>https://www.nation.com.pk/23-Mar-2026/pakistan-can-save-dollar-2b-2030-accelerating-evs-adoption-pcjcci</w:t>
        </w:r>
      </w:hyperlink>
      <w:r>
        <w:t xml:space="preserve"> - * Pakistan China Joint Chamber of Commerce and Industry (PCJCCI) states Pakistan can save up to $2 billion by 2030 by accelerating electric vehicle (EV) adoption. * The transition to EVs could reduce the country's dependence on imported oil and lower carbon emissions by up to 1.54 metric tonnes. * Discussions included the development of EV charging infrastructure, particularly solar-powered stations, and technological cooperation with China. * Policy incentives and private sector involvement are deemed crucial for a sustainable EV ecosystem. * The article discusses Pakistan’s environmental efforts and renewable energy initiatives to support EV adoption and reduce greenhouse gas emissions. 318. </w:t>
      </w:r>
      <w:hyperlink r:id="rId307">
        <w:r>
          <w:rPr>
            <w:color w:val="0000EE"/>
            <w:u w:val="single"/>
          </w:rPr>
          <w:t>https://evtech.news/news/ev-sales-crisis-2026-new-ev-sales-plunge-27-in-us-while-used-market-booms-amid-falling-prices.html</w:t>
        </w:r>
      </w:hyperlink>
      <w:r>
        <w:t xml:space="preserve"> - * Global EV sales reached approximately 1.1 million units in February 2026, marking an 11% decline year-on-year. * The United States experienced a nearly 27% drop in new EV sales, attributed to policy and cost factors. * The used EV market is growing due to falling prices, depreciation, and increased availability. * Policy changes, including reduced incentives and stricter manufacturing requirements, are influencing demand. * Industry experts see the decline as a market correction rather than a crisis, with long-term growth still expected. 319. </w:t>
      </w:r>
      <w:hyperlink r:id="rId308">
        <w:r>
          <w:rPr>
            <w:color w:val="0000EE"/>
            <w:u w:val="single"/>
          </w:rPr>
          <w:t>https://evmagz.com/eu-approves-e4-6-billion-payment-to-germany-with-focus-on-evs-and-charging-infrastructure/</w:t>
        </w:r>
      </w:hyperlink>
      <w:r>
        <w:t xml:space="preserve"> - * The European Commission approved a €4.6 billion grant to Germany under the Recovery and Resilience Facility for EV adoption and charging infrastructure expansion. * This funding is part of the EU’s €750 billion NextGenerationEU recovery programme, launched in 2021. * The disbursement includes support for nearly 400,000 electric vehicle purchases and the installation of over 2,500 public charging points. * The measure aims to bring the total subsidised vehicles in Germany to nearly one million. * The package also funds energy-efficient refurbishment of over 155,000 buildings and broader climate and digital goals. 320. </w:t>
      </w:r>
      <w:hyperlink r:id="rId309">
        <w:r>
          <w:rPr>
            <w:color w:val="0000EE"/>
            <w:u w:val="single"/>
          </w:rPr>
          <w:t>https://evmagz.com/tesla-shifts-new-york-production-to-v4-supercharger-cabinets-phases-out-v3-units/</w:t>
        </w:r>
      </w:hyperlink>
      <w:r>
        <w:t xml:space="preserve"> - * Tesla ended production of V3 Supercharger power cabinets at its New York factory, fully shifting to V4 cabinets. * The transition aims to support higher charging speeds up to 500 kW and accommodate 800-volt EV architectures. * V4 cabinets were first deployed in Redwood City, California, in September 2025, with improved efficiency and costs. * Tesla plans to expand V4 infrastructure and open access to third-party EVs, including non-Tesla vehicles. * The move is part of Tesla’s strategy to scale high-power charging amid growing EV adoption and evolving vehicle architectures. 321. </w:t>
      </w:r>
      <w:hyperlink r:id="rId310">
        <w:r>
          <w:rPr>
            <w:color w:val="0000EE"/>
            <w:u w:val="single"/>
          </w:rPr>
          <w:t>https://lithium-news.com/advanced-resource-expansion-drill-technology-transforms-global-lithium-mining-operations/</w:t>
        </w:r>
      </w:hyperlink>
      <w:r>
        <w:t xml:space="preserve"> - * The global lithium market is adopting new resource expansion drill technology to access previously inaccessible reserves. * The technology improves efficiency by up to 40%, reduces surface disruption, and lowers environmental impact. * Lithium producers in Australia, Chile, and Argentina report operational improvements and cost reductions. * Advanced drills incorporate AI for real-time geological data analysis, predicting optimal extraction zones. * Modular, flexible drilling systems support increased global lithium production capacity and supply chain adaptation. 322. </w:t>
      </w:r>
      <w:hyperlink r:id="rId311">
        <w:r>
          <w:rPr>
            <w:color w:val="0000EE"/>
            <w:u w:val="single"/>
          </w:rPr>
          <w:t>https://scitechdaily.com/scientists-unveil-cheaper-and-faster-way-to-extract-lithium-from-massive-untouched-reserves/</w:t>
        </w:r>
      </w:hyperlink>
      <w:r>
        <w:t xml:space="preserve"> - * Researchers from Columbia Engineering describe a new solvent-based technique called S3E for extracting lithium. * The method allows faster, cheaper, and more environmentally friendly extraction, even from low-concentration brines. * Laboratory tests show nearly 40% lithium recovery after four cycles using synthetic brines similar to those in the Salton Sea. * The process does not involve binding chemicals or extensive post-processing and uses waste heat or solar power. * The technology could offer an alternative to current lithium extraction methods, like solar evaporation and hard-rock mining. 323. </w:t>
      </w:r>
      <w:hyperlink r:id="rId308">
        <w:r>
          <w:rPr>
            <w:color w:val="0000EE"/>
            <w:u w:val="single"/>
          </w:rPr>
          <w:t>https://evmagz.com/eu-approves-e4-6-billion-payment-to-germany-with-focus-on-evs-and-charging-infrastructure/</w:t>
        </w:r>
      </w:hyperlink>
      <w:r>
        <w:t xml:space="preserve"> - • European Commission approves a €4.6 billion grant to Germany under the Recovery and Resilience Facility. • Funding aims to support nearly 400,000 electric vehicles and over 2,500 charging points. • The programme includes measures for energy-efficient refurbishment of buildings and broader climate action. • Support is linked to Germany's incentive programme targeting low- and middle-income households. • Final payment is subject to assessment by the EU's Economic and Financial Committee, with deadlines by September 2026. 324. </w:t>
      </w:r>
      <w:hyperlink r:id="rId312">
        <w:r>
          <w:rPr>
            <w:color w:val="0000EE"/>
            <w:u w:val="single"/>
          </w:rPr>
          <w:t>https://evmagz.com/uk-allocates-e85-million-for-484-electric-buses-under-zebra-programme/</w:t>
        </w:r>
      </w:hyperlink>
      <w:r>
        <w:t xml:space="preserve"> - ['The UK government announced funding of approximately €85 million to support 484 electric buses across ten regions in England under the ZEBRA programme.', 'The funding includes public and private investments and aims to accelerate zero-emission public transport and infrastructure upgrades.', 'South Yorkshire, especially Sheffield, received the largest share, with €40 million for 186 buses and depot electrification.', 'Tees Valley allocated €11 million for 82 electric buses; other regions received smaller funding for additional buses.', 'The initiative is part of broader efforts to reduce emissions and improve urban air quality.'] 325. </w:t>
      </w:r>
      <w:hyperlink r:id="rId313">
        <w:r>
          <w:rPr>
            <w:color w:val="0000EE"/>
            <w:u w:val="single"/>
          </w:rPr>
          <w:t>https://www.bworldonline.com/sparkup/2026/03/23/737977/xpress-super-app-doubles-down-on-ev-powered-mobility-solutions/</w:t>
        </w:r>
      </w:hyperlink>
      <w:r>
        <w:t xml:space="preserve"> - * Xpress Super App increases focus on electric vehicle (EV) mobility solutions as it marks its first year of operations in 2024. * Launched in Metro Manila, transitioning from ride-hailing to a mobility network including taxis, motorcycles, and digital booking. * Included in Forbes Asia’s “100 to Watch” list in 2025 for growth and innovation. * Supports electric tricycles, vans, and shuttles in tourist destinations like Boracay. * Has partnered with BYD and Voltai to integrate electric taxis and motorcycles into its fleet. * Plans to expand to new cities, increase EV fleets, and form new partnerships with transport hubs and tourism operators. 326. </w:t>
      </w:r>
      <w:hyperlink r:id="rId314">
        <w:r>
          <w:rPr>
            <w:color w:val="0000EE"/>
            <w:u w:val="single"/>
          </w:rPr>
          <w:t>https://stockhead.com.au/resources/brine-and-shine-for-power-minerals-as-jv-revs-up-argentinian-lithium/</w:t>
        </w:r>
      </w:hyperlink>
      <w:r>
        <w:t xml:space="preserve"> - * Power Minerals has entered a non-binding term sheet with Summit Explore to develop lithium brine assets in Salta, Argentina. * The joint venture would involve developing a multi-salar lithium project using DLE technology, with Power holding 41% and Explore 59%, and potential acquisition options. * The agreement covers five lithium brine salars in Salta: Incahausi, Arizaro, Rincon, Positos, and Pular. * The partnership aims to produce high-quality lithium in Argentina, capitalising on rising lithium prices. * Summit’s technology offers over 95% lithium recovery from brines, with high impurity reduction, supporting commercial-scale production. 327. </w:t>
      </w:r>
      <w:hyperlink r:id="rId315">
        <w:r>
          <w:rPr>
            <w:color w:val="0000EE"/>
            <w:u w:val="single"/>
          </w:rPr>
          <w:t>https://3dnews.ru/1138719/mirovie-avtoproizvoditeli-massovo-otkazivayutsya-ot-polnogo-perehoda-na-elektrotyagu</w:t>
        </w:r>
      </w:hyperlink>
      <w:r>
        <w:t xml:space="preserve"> - * Major automakers such as Honda, Mercedes-Benz, Ford, Stellantis, and Volvo Cars have scaled back plans for electric vehicle production. * Honda announced it will not fully cease combustion engine car production by 2040, forecasting losses of $16 billion. * Luxury brands like Rolls-Royce, Bentley, Lotus, Audi, Porsche, Lamborghini, and Ferrari have altered or delayed their electric plans, citing consumer preferences and noise concerns. * Policy changes in the US and EU, including the removal of electric vehicle incentives and relaxed emission standards, influenced strategic shifts. * The automotive sector’s strategic adjustments over the past year have cost at least $75 billion according to Financial Times. 328. </w:t>
      </w:r>
      <w:hyperlink r:id="rId316">
        <w:r>
          <w:rPr>
            <w:color w:val="0000EE"/>
            <w:u w:val="single"/>
          </w:rPr>
          <w:t>https://thedriven.io/2026/03/23/first-photo-of-tesla-cybercab-production-line-emerges/</w:t>
        </w:r>
      </w:hyperlink>
      <w:r>
        <w:t xml:space="preserve"> - * Tesla produced its first Cybercab robotaxi at its Texas factory, signalling progress towards mass production. * The Cybercab was unveiled in late 2024, with autonomous test rides conducted in California. * The vehicle is designed as an autonomous robotaxi with no steering wheel in production models. * The Cybercab is expected to cost around $A45,000 and have approximately 50% fewer parts than a Tesla Model 3. * Tesla aims for rapid scaling, despite regulatory and deployment hurdles. 329. </w:t>
      </w:r>
      <w:hyperlink r:id="rId317">
        <w:r>
          <w:rPr>
            <w:color w:val="0000EE"/>
            <w:u w:val="single"/>
          </w:rPr>
          <w:t>https://www.automotiveworld.com/news/us-auto-groups-press-trump-to-hold-the-line-on-china-evs/</w:t>
        </w:r>
      </w:hyperlink>
      <w:r>
        <w:t xml:space="preserve"> - * Five US automotive trade groups, including the Alliance for Automotive Innovation, write to Trump administration in January 2026 to oppose lifting restrictions on Chinese vehicles. * The letter highlights China’s efforts to access the US market and warns against Chinese automakers establishing local production. * Trump signals potential easing, conditional on Chinese vehicle manufacturing in the US, while Chinese automakers expand in Latin America. * Industry authorities, including Ford CEO Jim Farley, express concern over Chinese state subsidies and capacity to challenge US automakers. * The US maintains 100% tariffs on Chinese EVs under Section 301, with discussion of cybersecurity regulations and trade policies impacting market access. 330. </w:t>
      </w:r>
      <w:hyperlink r:id="rId318">
        <w:r>
          <w:rPr>
            <w:color w:val="0000EE"/>
            <w:u w:val="single"/>
          </w:rPr>
          <w:t>https://lithium-news.com/chiles-lithium-production-surge-signals-major-shift-in-global-battery-markets/</w:t>
        </w:r>
      </w:hyperlink>
      <w:r>
        <w:t xml:space="preserve"> - * Chile’s lithium industry experiences a significant increase in production driven by new extraction technologies and capacity expansion. * Implementation of direct lithium extraction (DLE) methods improves efficiency and reduces water use. * Chilean lithium production reaches 185,000 metric tons annually, a 67% rise. * Major companies like SQM and Albemarle invested over $2.8 billion to modernise operations. * Market effects include stabilised lithium prices and long-term supply agreements with major battery manufacturers. * Chile adopts environmental regulations promoting sustainable extraction and renewable energy use. * Strategic partnerships with South Korean and European companies strengthen Chile’s market influence. * Advances in downstream processing diversify the sector into battery-grade lithium production. 331. </w:t>
      </w:r>
      <w:hyperlink r:id="rId319">
        <w:r>
          <w:rPr>
            <w:color w:val="0000EE"/>
            <w:u w:val="single"/>
          </w:rPr>
          <w:t>https://lithium-news.com/why-ev-demand-forecasts-are-reshaping-the-entire-green-energy-landscape/</w:t>
        </w:r>
      </w:hyperlink>
      <w:r>
        <w:t xml:space="preserve"> - * Electric vehicle sales are forecast to reach 73 million annually by 2030, driving global green energy investments. * China, Europe, and North America are experiencing rapid EV adoption, affecting electrical grid capacity. * Utility companies are upgrading transmission networks, with California investing $15 billion in grid modernisation. * Lithium-ion battery production cannot meet projected EV demand, causing raw material price volatility. * Meeting EV charging demands requires 40 million public charging points globally by 2030, boosting renewable energy projects. * Major investments are being made in solar, wind, battery storage, and EV charging infrastructure. * Corporate fleet electrification, such as Amazon's plan to electrify 100,000 delivery vehicles, is creating demand. * Technological breakthroughs include solid-state batteries, grid-scale energy storage, and smart vehicle-to-grid systems. 332. </w:t>
      </w:r>
      <w:hyperlink r:id="rId320">
        <w:r>
          <w:rPr>
            <w:color w:val="0000EE"/>
            <w:u w:val="single"/>
          </w:rPr>
          <w:t>https://lithium-news.com/how-direct-lithium-extraction-technology-is-reshaping-market-dynamics-for-battery-metal-investors/</w:t>
        </w:r>
      </w:hyperlink>
      <w:r>
        <w:t xml:space="preserve"> - * The lithium market is undergoing a technological revolution with direct lithium extraction challenging traditional methods. * Advanced technologies can extract lithium in hours or days, with recovery rates exceeding 90%, compared to 40-60% for evaporation ponds. * These innovations enable development of previously uneconomical resources and help address supply concerns. * Major producers are adopting direct extraction for environmental and economic advantages. * Technological diversity and scalability foster new investment opportunities and responsive supply increases. * Companies with proven direct extraction capabilities often command premium valuations. * The technology supports sustainable practices, addressing ESG concerns and regulatory issues. * The evolving landscape influences market stability, project economics, and investor decision-making amid rising EV and energy storage demand. 333. </w:t>
      </w:r>
      <w:hyperlink r:id="rId321">
        <w:r>
          <w:rPr>
            <w:color w:val="0000EE"/>
            <w:u w:val="single"/>
          </w:rPr>
          <w:t>https://www.klsescreener.com/v2/news/view/1690109/Kia_targets_13_EV_models_by_2030_expands_global_production_footprint</w:t>
        </w:r>
      </w:hyperlink>
      <w:r>
        <w:t xml:space="preserve"> - * Kia aims to introduce 13 electric vehicle models by 2030 and expand its manufacturing presence worldwide. * The company’s CEO, Song Ho-sung, announced the plan at Kia’s AGM in Seoul. * Strategies include strengthening EV lineup, expanding charging infrastructure, and diversifying manufacturing bases. * The plan addresses industry demand slowdown and aims to lead EV adoption. 334. </w:t>
      </w:r>
      <w:hyperlink r:id="rId322">
        <w:r>
          <w:rPr>
            <w:color w:val="0000EE"/>
            <w:u w:val="single"/>
          </w:rPr>
          <w:t>https://indonesiakini.id/2026/03/23/fuel-price-surge-sparks-aussie-ev-boom/</w:t>
        </w:r>
      </w:hyperlink>
      <w:r>
        <w:t xml:space="preserve"> - * Rising fuel prices, driven by geopolitical tensions and the Strait of Hormuz blockade, increase interest in EVs across Australia. * Australian consumers and farmers demonstrate increased intent to switch to electric and hybrid vehicles. * Chinese automakers, including BYD and GWM, report significant sales growth, capturing major market share. * Official data shows EVs reaching 11.8% of monthly vehicle sales in February, but overall EV penetration remains modest. * Chinese brands are increasingly viewed as trustworthy, with new battery technologies and export strategies shaping the market. 335. </w:t>
      </w:r>
      <w:hyperlink r:id="rId323">
        <w:r>
          <w:rPr>
            <w:color w:val="0000EE"/>
            <w:u w:val="single"/>
          </w:rPr>
          <w:t>https://lithium-news.com/why-the-lithium-carbonate-price-surge-is-creating-global-market-disruption/</w:t>
        </w:r>
      </w:hyperlink>
      <w:r>
        <w:t xml:space="preserve"> - * The global lithium carbonate price surge has caused significant market disruption and altered supply chains. * Battery manufacturers, EV companies, and investors are adjusting strategies due to price volatility. * Major automakers like Ford, General Motors, and Volkswagen are investing heavily in battery production. * Chinese lithium processing capacity influences global prices and market dynamics. * Exploration and development projects in Australia, Chile, and Argentina respond to high prices, with a long timeline to impact supply. * Financial markets are increasingly engaging with lithium pricing through futures and indices. * Technological advancements and recycling are potential solutions to reduce dependence on lithium carbonate. * Countries like the US, EU, and Japan are seeking to develop domestic lithium processing to reduce reliance on China. 336. </w:t>
      </w:r>
      <w:hyperlink r:id="rId323">
        <w:r>
          <w:rPr>
            <w:color w:val="0000EE"/>
            <w:u w:val="single"/>
          </w:rPr>
          <w:t>https://lithium-news.com/why-the-lithium-carbonate-price-surge-is-creating-global-market-disruption/</w:t>
        </w:r>
      </w:hyperlink>
      <w:r>
        <w:t xml:space="preserve"> - * The global lithium carbonate market has experienced a significant price surge, impacting supply chains and strategic decisions worldwide. * Major battery and automotive manufacturers, including Tesla, Ford, and Volkswagen, are adopting hedging and developing alternatives to manage costs. * China controls approximately 60% of global lithium processing capacity, affecting international prices. * Exploration and development efforts in Australia, Chile, and Argentina are increasing but face long timelines, perpetuating volatility. * Technological innovation and recycling are being pursued to reduce dependency on lithium carbonate. * Countries like the US, EU, and Japan are establishing domestic lithium processing to reduce reliance on China. * Companies are adapting strategies to balance supply security and cost management amid ongoing market volatility. 337. </w:t>
      </w:r>
      <w:hyperlink r:id="rId324">
        <w:r>
          <w:rPr>
            <w:color w:val="0000EE"/>
            <w:u w:val="single"/>
          </w:rPr>
          <w:t>https://carbuzz.com/mercedes-solid-state-battery-future/</w:t>
        </w:r>
      </w:hyperlink>
      <w:r>
        <w:t xml:space="preserve"> - * Mercedes-Benz has filed a patent describing a multi-layered anode for solid-state batteries, using materials like silver, magnesium, aluminium, or tin, with protective oxide layers.</w:t>
      </w:r>
      <w:r>
        <w:rPr>
          <w:i/>
        </w:rPr>
        <w:t>* The patent indicates limited, low-current testing and compares Mercedes' 18 patents to Toyota's over 2,200, with Toyota aiming for mass production by 2027.</w:t>
      </w:r>
      <w:r>
        <w:t>* Other automakers, including BMW and Stellantis, are testing solid-state batteries, which promise higher power density, faster charging, increased range, and safety benefits.</w:t>
      </w:r>
      <w:r>
        <w:rPr>
          <w:i/>
        </w:rPr>
        <w:t>* Mercedes-Benz tested an EQS with an experimental solid-state battery on the road, achieving a 748-mile trip without recharging.</w:t>
      </w:r>
      <w:r>
        <w:t>* A Finnish startup claims to have a solid-state battery with double the energy density of Tesla's, capable of charging in five minutes.</w:t>
      </w:r>
      <w:r>
        <w:rPr>
          <w:i/>
        </w:rPr>
        <w:t xml:space="preserve">338. </w:t>
      </w:r>
      <w:hyperlink r:id="rId325">
        <w:r>
          <w:rPr>
            <w:color w:val="0000EE"/>
            <w:u w:val="single"/>
          </w:rPr>
          <w:t>https://www.gbnews.com/lifestyle/cars/motorists-emissions-rules-petrol-diesel-electric-cars-euro-7</w:t>
        </w:r>
      </w:hyperlink>
      <w:r>
        <w:rPr>
          <w:i/>
        </w:rPr>
        <w:t xml:space="preserve"> - * Proposed EU emissions regulations, Euro 7, could be implemented from November this year for new cars and vans, with effects in the UK via the Windsor Framework. * The rules aim to simplify testing by replacing laboratory tests with real-world data, potentially impacting manufacturer costs and measurement robustness. * New provisions include relaxed rules for electric vans up to 4.25 tonnes, removal of tachograph and speed limiter requirements, and the creation of a 'small electric vehicle' category. * Vehicle noise rules will be updated to include standards requiring electric vehicles to emit noise at low speeds. * The regulation also addresses standards for brake, tyre, tailpipe emissions, battery durability, and monitoring data for emissions compliance. 339. </w:t>
      </w:r>
      <w:hyperlink r:id="rId326">
        <w:r>
          <w:rPr>
            <w:color w:val="0000EE"/>
            <w:u w:val="single"/>
          </w:rPr>
          <w:t>https://lithium-news.com/why-dle-technology-breakthrough-could-revolutionise-the-lithium-industry/</w:t>
        </w:r>
      </w:hyperlink>
      <w:r>
        <w:rPr>
          <w:i/>
        </w:rPr>
        <w:t xml:space="preserve"> - * Recent advances in Direct Lithium Extraction (DLE) technology improve extraction rates and reduce environmental impact. * DLE uses ion-selective membranes to extract lithium directly from brine sources with recovery rates exceeding 90%. * Modern DLE processes can complete extraction in hours or days, compared to months or years for traditional methods. * Over 98% of process water is recycled, improving water conservation, especially in arid regions. * Widespread DLE adoption could decrease lithium production costs by 30-40%. 340. </w:t>
      </w:r>
      <w:hyperlink r:id="rId327">
        <w:r>
          <w:rPr>
            <w:color w:val="0000EE"/>
            <w:u w:val="single"/>
          </w:rPr>
          <w:t>https://lithium-news.com/major-lithium-refineries-accelerate-expansion-plans-as-battery-demand-surges-beyond-projections/</w:t>
        </w:r>
      </w:hyperlink>
      <w:r>
        <w:rPr>
          <w:i/>
        </w:rPr>
        <w:t xml:space="preserve"> - * Lithium refining industry announces over $15 billion investment globally in expansion projects, reflecting increased battery demand. * Albemarle Corporation plans a $1.3 billion facility in North Carolina using direct lithium extraction technology. * Livent Corporation commits $800 million to expand Argentine operations with AI-driven quality control. * Redwood Materials is building a $3.5 billion lithium recycling and refining complex in Nevada to process EV batteries and ore. * Ganfeng Lithium unveils a Chilean hydroxide production facility utilising breakthrough crystallization technology, reducing energy use. * Expansion driven by projected 470% lithium demand increase through 2030 and stricter battery performance standards. * Facilities incorporate environmental sustainability features, such as water recycling, solar thermal concentration, and blockchain traceability systems. * Industry moves towards higher-purity products, reduced environmental impact, and expanded processing capacity amid technological and capital investments. 341. </w:t>
      </w:r>
      <w:hyperlink r:id="rId327">
        <w:r>
          <w:rPr>
            <w:color w:val="0000EE"/>
            <w:u w:val="single"/>
          </w:rPr>
          <w:t>https://lithium-news.com/major-lithium-refineries-accelerate-expansion-plans-as-battery-demand-surges-beyond-projections/</w:t>
        </w:r>
      </w:hyperlink>
      <w:r>
        <w:rPr>
          <w:i/>
        </w:rPr>
        <w:t xml:space="preserve"> - * Lithium refining industry announces over $15 billion in global expansion projects due to increasing EV battery demand. * Albemarle to invest $1.3 billion in North Carolina utilizing new direct lithium extraction technology. * Livent commits $800 million to Argentine operations with AI-driven quality systems. * Redwood Materials to build a $3.5 billion lithium recycling and refining complex in Nevada. * Ganfeng Lithium plans a hydroxide production facility in Chile with breakthrough crystallization tech. * Industry growth driven by projected 470% lithium demand increase by 2030 and stricter automotive standards. * Sustainability measures include water recycling, solar thermal brine concentration, and blockchain traceability systems. 342. </w:t>
      </w:r>
      <w:hyperlink r:id="rId328">
        <w:r>
          <w:rPr>
            <w:color w:val="0000EE"/>
            <w:u w:val="single"/>
          </w:rPr>
          <w:t>https://lithium-news.com/hard-rock-mining-expansion-transforms-the-global-lithium-market-against-all-odds/</w:t>
        </w:r>
      </w:hyperlink>
      <w:r>
        <w:rPr>
          <w:i/>
        </w:rPr>
        <w:t xml:space="preserve"> - * The lithium industry is experiencing a shift from brine to hard rock mining, accelerating supply chain transformation. * Hard rock mining offers faster production cycles and higher purity lithium, attracting investment. * Expansion occurs across continents including Australia, Canada, and Africa, diversifying supply sources. * Increased focus on environmental sustainability with innovations in waste management and renewable energy integration. * Investment in spodumene projects exceeds $15 billion, driven by scalable development timelines and operational familiarity. 343. </w:t>
      </w:r>
      <w:hyperlink r:id="rId329">
        <w:r>
          <w:rPr>
            <w:color w:val="0000EE"/>
            <w:u w:val="single"/>
          </w:rPr>
          <w:t>https://www.benzinga.com/markets/tech/26/03/51396760/weekend-round-up-rivians-uber-deal-gerbers-ev-push-canadas-auto-strategy-teslas-battery-plant-and-united-airlines-flight-cuts</w:t>
        </w:r>
      </w:hyperlink>
      <w:r>
        <w:rPr>
          <w:i/>
        </w:rPr>
        <w:t xml:space="preserve"> - * Rivian Automotive signed a $1.25 billion deal with Uber to supply up to 50,000 robotaxis, subject to performance milestones. * Ross Gerber urged a switch to electric vehicles due to rising fuel prices amid geopolitical conflicts. * Canada's opposition leader proposed a U.S.-focused auto industry strategy, including tax exemptions and import rules. * Tesla announced the construction of a $4.3 billion battery plant in Michigan in partnership with LG Energy. * United Airlines reduced capacity by 5% in response to rising fuel costs and warned of potential further increases. 344. </w:t>
      </w:r>
      <w:hyperlink r:id="rId330">
        <w:r>
          <w:rPr>
            <w:color w:val="0000EE"/>
            <w:u w:val="single"/>
          </w:rPr>
          <w:t>https://electriccarsreport.com/2026/03/gm-lges-advance-ev-batteries-with-lmr-breakthrough-and-energy-storage-systems-expansion/</w:t>
        </w:r>
      </w:hyperlink>
      <w:r>
        <w:rPr>
          <w:i/>
        </w:rPr>
        <w:t xml:space="preserve"> - * GM and LG Energy Solution plan to commercialise lithium manganese-rich (LMR) batteries for electric trucks and SUVs by 2028, achieving higher energy density and lower costs. * LGES holds over 200 patents in LMR technology. * Ultium Cells invests $70 million to retool its Tennessee facility for LFP batteries for energy storage, beginning production in Q2 2026. * Energy storage systems are expanding across North America to support grid stability and renewable integration. * LG Energy Solution aims to scale ESS capacity to over 60 GWh, mostly in North America. * The developments demonstrate manufacturing flexibility across multiple battery chemistries for future market adaptation. 345. </w:t>
      </w:r>
      <w:hyperlink r:id="rId331">
        <w:r>
          <w:rPr>
            <w:color w:val="0000EE"/>
            <w:u w:val="single"/>
          </w:rPr>
          <w:t>https://simplywall.st/stocks/us/energy/nyse-wttr/select-water-solutions/news/will-integrating-lithium-extraction-into-water-assets-change</w:t>
        </w:r>
      </w:hyperlink>
      <w:r>
        <w:rPr>
          <w:i/>
        </w:rPr>
        <w:t xml:space="preserve"> - * LibertyStream Infrastructure Partners has begun installing direct lithium extraction and lithium carbonate refining systems at Select Water Solutions’ Howard County facility. * The integration links Select’s produced water pretreatment assets with lithium carbonate production, connecting to the energy transition and US battery supply chain themes. * The move could influence Select Water Solutions’ investment narrative and growth drivers by tying its water infrastructure to lithium and energy transition themes. * The project follows a US$175.0 million equity offering and aims to bolster revenue and earnings growth by 2028. * Analysts note risks from regulatory constraints and capital intensity affecting project growth prospects. 346. </w:t>
      </w:r>
      <w:hyperlink r:id="rId332">
        <w:r>
          <w:rPr>
            <w:color w:val="0000EE"/>
            <w:u w:val="single"/>
          </w:rPr>
          <w:t>https://www.techradar.com/vehicle-tech/hybrid-electric-vehicles/ready-in-5-full-in-9-this-chinese-ev-charges-to-70-percent-in-only-5-minutes-has-a-644-mile-range-and-its-coming-to-europe-in-april</w:t>
        </w:r>
      </w:hyperlink>
      <w:r>
        <w:rPr>
          <w:i/>
        </w:rPr>
        <w:t xml:space="preserve"> - * BYD's Denza brand confirms the Z9 GT model will be available in Europe in April. * The vehicle features 1,500kW ultra-fast charging stations capable of a 10-70% charge in five minutes. * The Z9 GT offers up to 644 miles (approx. 500 miles) on a single charge. * BYD plans to install 2,000 ultra-fast charging stations in Europe by 2026, initially in the UK, Germany, Italy, France, and Spain. * The car and charging infrastructure support rapid charging, with a focus on increasing EV adoption and infrastructure development in Europe. 347. </w:t>
      </w:r>
      <w:hyperlink r:id="rId333">
        <w:r>
          <w:rPr>
            <w:color w:val="0000EE"/>
            <w:u w:val="single"/>
          </w:rPr>
          <w:t>https://lithium-news.com/why-lithium-etf-inflows-are-reshaping-the-green-energy-investment-landscape/</w:t>
        </w:r>
      </w:hyperlink>
      <w:r>
        <w:rPr>
          <w:i/>
        </w:rPr>
        <w:t xml:space="preserve"> - * Lithium ETF inflows have surged as investors seek exposure to lithium due to accelerating EV adoption and government policies. * Major automakers and battery projects contribute to the rising demand for lithium; supply constraints persist. * Institutional investors such as pension and sovereign funds are heavily investing in lithium via ETFs. * Geographic diversification of ETF holdings includes South America, Australia, and North America. * The trend influences broader green energy markets, innovation, and geopolitical considerations. 348. </w:t>
      </w:r>
      <w:hyperlink r:id="rId334">
        <w:r>
          <w:rPr>
            <w:color w:val="0000EE"/>
            <w:u w:val="single"/>
          </w:rPr>
          <w:t>https://evcentral.com.au/huge-milestone-volkswagen-ev-sales-hit-new-high/?utm_source=rss&amp;utm_medium=rss&amp;utm_campaign=huge-milestone-volkswagen-ev-sales-hit-new-high</w:t>
        </w:r>
      </w:hyperlink>
      <w:r>
        <w:rPr>
          <w:i/>
        </w:rPr>
        <w:t xml:space="preserve"> - * Volkswagen delivers its two millionth EV, just over 13 years after launching its first model. * The milestone was marked by the delivery of an ID.3 hatch at its Dresden factory in Germany. * VW’s ID.4 SUV, launched in 2020, is its leading EV model with over 901,000 units sold worldwide. * The ID.3 has delivered around 628,000 units globally. * VW expects the next million EV sales to occur more quickly, supported by new and updated models. * In Europe, VW sold 274,417 EVs in 2025, a 56% increase from the previous year, making it Europe’s best-selling EV brand. * The global EV market remains highly competitive, with BYD surpassing Tesla as the top-selling EV brand worldwide in the past 12 months. 349. </w:t>
      </w:r>
      <w:hyperlink r:id="rId335">
        <w:r>
          <w:rPr>
            <w:color w:val="0000EE"/>
            <w:u w:val="single"/>
          </w:rPr>
          <w:t>https://biz.chosun.com/en/en-international/2026/03/22/7LWDFJ2CN5GY3DHOHOPO3D6O4A/</w:t>
        </w:r>
      </w:hyperlink>
      <w:r>
        <w:rPr>
          <w:i/>
        </w:rPr>
        <w:t xml:space="preserve"> - * Chinese auto industry topped global new car sales in 2025, surpassing Japan for the first time in 25 years. * Chinese brands BYD and Geely outpaced Japanese automakers Nissan and Honda. * China’s EV market growth contributed to the shift, with BYD expanding in Southeast Asia and South America. * Japanese automakers lagged due to reliance on hybrid technology and struggles in China. * Experts indicate the shift depends on China's ability to develop overseas markets amid geopolitical and economic challenges. 350. </w:t>
      </w:r>
      <w:hyperlink r:id="rId336">
        <w:r>
          <w:rPr>
            <w:color w:val="0000EE"/>
            <w:u w:val="single"/>
          </w:rPr>
          <w:t>https://lithium-news.com/why-dle-technology-breakthrough-could-transform-global-lithium-markets-within-five-years/</w:t>
        </w:r>
      </w:hyperlink>
      <w:r>
        <w:rPr>
          <w:i/>
        </w:rPr>
        <w:t xml:space="preserve"> - * DLE technology has achieved efficiency rates exceeding 90%, significantly improving lithium extraction from brine sources. * Traditional methods face environmental and time-consuming challenges, particularly in water-scarce regions like Chile and Argentina. * Leading companies such as Summit Nanotech, E3 Lithium, and Lilac Solutions are developing proprietary DLE approaches with higher recovery rates. * DLE reduces operational costs by 20-40% and enables extraction in previously unsuitable regions. * Investment in DLE companies has surpassed $2.3 billion, with major players forming strategic partnerships. * The technology allows for faster, more environmentally friendly lithium production, with projects at the Salton Sea accelerated from 7-10 years to 3-4 years. * Environmental benefits include up to 85% water consumption reduction and less ecological disruption. * Scaling challenges remain, but technological advances like machine learning and modular systems are improving performance. * Industry projections suggest 40-50% of future lithium capacity will utilise DLE by 2030, influencing market leadership. 351. </w:t>
      </w:r>
      <w:hyperlink r:id="rId337">
        <w:r>
          <w:rPr>
            <w:color w:val="0000EE"/>
            <w:u w:val="single"/>
          </w:rPr>
          <w:t>https://lithium-news.com/why-lithium-price-forecasts-are-being-rewritten-as-clean-energy-demand-surges/</w:t>
        </w:r>
      </w:hyperlink>
      <w:r>
        <w:rPr>
          <w:i/>
        </w:rPr>
        <w:t xml:space="preserve"> - • The lithium market experiences turbulence due to rapid clean energy demand, supply disruptions, and geopolitical tensions. • Major firms have issued multiple price forecast revisions within six months, with some increasing long-term projections by over 40%. • Electric vehicle adoption rates have increased 85% year-over-year, and utility-scale battery installations have tripled. • Supply constraints include environmental regulations, community opposition, and production delays in Argentina and Australia. • Geopolitical tensions and technological developments further complicate accurate forecastings. • Recycling efforts could supply 15-20% of lithium demand by the decade's end, but uncertainties remain. • Regional price disparities and market volatility challenge traditional forecasting models amidst rapid technological and policy changes. 352. </w:t>
      </w:r>
      <w:hyperlink r:id="rId338">
        <w:r>
          <w:rPr>
            <w:color w:val="0000EE"/>
            <w:u w:val="single"/>
          </w:rPr>
          <w:t>https://thediplomat.com/2026/03/oil-shocks-are-rewriting-southeast-asias-auto-market-for-legacy-carmakers/</w:t>
        </w:r>
      </w:hyperlink>
      <w:r>
        <w:rPr>
          <w:i/>
        </w:rPr>
        <w:t xml:space="preserve"> - * Energy volatility from Middle East conflict has increased fuel costs and accelerated EV adoption in Southeast Asia, especially Indonesia. * Indonesia’s BEV sales rose from 5 units in 2020 to over 103,000 in 2025, with traditional automakers’ sales declining. * Hyundai's market share in Indonesia dropped from 44.4% in 2023 to 1.8% in 2025; legacy automakers like Toyota, Honda, and Mazda also saw declines. * Chinese EV brands like BYD and BEV-only manufacturers VinFast and GAC gained significant market share in Indonesia. * Southeast Asian governments, including Indonesia, aim for 60% of new car sales to be electric by 2030, affecting automaker strategies. 353. </w:t>
      </w:r>
      <w:hyperlink r:id="rId338">
        <w:r>
          <w:rPr>
            <w:color w:val="0000EE"/>
            <w:u w:val="single"/>
          </w:rPr>
          <w:t>https://thediplomat.com/2026/03/oil-shocks-are-rewriting-southeast-asias-auto-market-for-legacy-carmakers/</w:t>
        </w:r>
      </w:hyperlink>
      <w:r>
        <w:rPr>
          <w:i/>
        </w:rPr>
        <w:t xml:space="preserve"> - * Energy volatility from the Middle East conflict drives rising oil prices and impacts Southeast Asia. * Indonesia's EV sales surged, with BEV market share growing significantly, and traditional automakers declining. * Hyundai's market share in Indonesia fell from 44.4% in 2023 to 1.8% in 2025; BYD commands nearly half of the market. * Legacy automakers have been slow to adopt EV strategies in Southeast Asia, risking market relevance. * Southeast Asian governments set targets to increase electric vehicle adoption to reduce energy dependence and pollution. 354. </w:t>
      </w:r>
      <w:hyperlink r:id="rId339">
        <w:r>
          <w:rPr>
            <w:color w:val="0000EE"/>
            <w:u w:val="single"/>
          </w:rPr>
          <w:t>https://lithium-news.com/critical-lithium-supply-shortfall-threatens-electric-vehicle-revolution-and-technology-innovation/</w:t>
        </w:r>
      </w:hyperlink>
      <w:r>
        <w:rPr>
          <w:i/>
        </w:rPr>
        <w:t xml:space="preserve"> - • Industry experts warn of a lithium supply deficit impacting electric vehicle and technology sectors. • Lithium demand outpaces production growth, with major regions facing extraction and regulatory challenges. • Lithium prices have fluctuated over 300%, affecting manufacturers and supply chains. • Automakers such as Tesla and BYD seek long-term supply agreements; innovation in battery tech accelerates. • Recycling and alternative chemistries, like sodium-ion batteries, are being developed to address shortages. 355. </w:t>
      </w:r>
      <w:hyperlink r:id="rId340">
        <w:r>
          <w:rPr>
            <w:color w:val="0000EE"/>
            <w:u w:val="single"/>
          </w:rPr>
          <w:t>https://lithium-news.com/why-institutional-money-is-flooding-into-lithium-etfs-despite-market-volatility/</w:t>
        </w:r>
      </w:hyperlink>
      <w:r>
        <w:rPr>
          <w:i/>
        </w:rPr>
        <w:t xml:space="preserve"> - * Institutional investors are pouring over $2.8 billion into lithium ETFs over the past twelve months. * Inflows persist despite price volatility, indicating a long-term strategic bet. * Lithium ETFs offer geographic diversification across the entire lithium supply chain. * Investment driven by electric vehicle adoption, energy storage expansion, and renewable energy mandates. * Lithium is perceived as a strategic material with significant ESG credentials. * Supply inelasticity and currency dynamics support sustained inflows. * Future interest depends on EV adoption rates and battery technology developments. 356. </w:t>
      </w:r>
      <w:hyperlink r:id="rId341">
        <w:r>
          <w:rPr>
            <w:color w:val="0000EE"/>
            <w:u w:val="single"/>
          </w:rPr>
          <w:t>https://lithium-news.com/why-battery-grade-purity-standards-are-creating-seismic-shifts-in-global-lithium-markets/</w:t>
        </w:r>
      </w:hyperlink>
      <w:r>
        <w:rPr>
          <w:i/>
        </w:rPr>
        <w:t xml:space="preserve"> - * The lithium market is undergoing transformation due to new battery-grade purity standards exceeding 99.5%. * High purity levels significantly impact pricing, with premium lithium commanding 40-60% higher prices. * A two-tiered market has emerged, with companies achieving purity standards securing long-term contracts, and others competing in lower tiers. * Investment in refining facilities across Chile, Australia, and Argentina is increasing to meet purity demands. * Chinese refiners utilise advanced processing to capture premium prices and influence global supply chain dynamics. * Electric vehicle manufacturers like Tesla and Ford seek reliable high-purity lithium, fostering vertical integration. * Battery-grade lithium pricing now behaves more like specialty chemicals, emphasising quality and traceability. * Companies producing consistent high-purity lithium are valued at premiums exceeding 200%, attracting significant investments. * Regional differences, especially higher European purity standards, create arbitrage opportunities. * Environmental regulations impact processing costs and purity achievement, influencing market prices. * Next-generation battery technologies will heighten the importance of purity standards, implying a long-term shift in supply chain strategies. 357. </w:t>
      </w:r>
      <w:hyperlink r:id="rId342">
        <w:r>
          <w:rPr>
            <w:color w:val="0000EE"/>
            <w:u w:val="single"/>
          </w:rPr>
          <w:t>https://www.marketbeat.com/instant-alerts/lithium-stocks-to-watch-today-march-21st-2026-03-21/</w:t>
        </w:r>
      </w:hyperlink>
      <w:r>
        <w:rPr>
          <w:i/>
        </w:rPr>
        <w:t xml:space="preserve"> - * The article reports on lithium stocks including companies involved in lithium exploration, mining, and battery manufacturing. * It discusses companies' activities in lithium projects across different regions, including Argentina. * It mentions lithium supply chain factors and regulatory aspects affecting the industry. * The article references lithium-related projects and companies with exploration and development interests. * It covers the broader context of lithium industry developments relevant to supply, regulation, and regional activities. 358. </w:t>
      </w:r>
      <w:hyperlink r:id="rId343">
        <w:r>
          <w:rPr>
            <w:color w:val="0000EE"/>
            <w:u w:val="single"/>
          </w:rPr>
          <w:t>https://www.larazon.es/tecnologia-consumo/tesla-firma-un-enorme-acuerdo-con-lg-necesitan-baterias_2026032169ba6246e89622081d3f7389.html</w:t>
        </w:r>
      </w:hyperlink>
      <w:r>
        <w:rPr>
          <w:i/>
        </w:rPr>
        <w:t xml:space="preserve"> - * Tesla and LG Energy Solution signed a $4.3 billion supply agreement for batteries. * The manufacturing will take place in a factory in Lansing, Michigan, previously a joint project with GM. * The factory will produce lithium iron phosphate (LFP) battery cells. * Tesla's energy division generated $12.8 billion in revenue last year, mainly from Megapacks. * The move aligns with US efforts to localise battery production and reduce reliance on China. 359. </w:t>
      </w:r>
      <w:hyperlink r:id="rId344">
        <w:r>
          <w:rPr>
            <w:color w:val="0000EE"/>
            <w:u w:val="single"/>
          </w:rPr>
          <w:t>https://thepakistan.pk/stellantis-evs-now-have-tesla-supercharger-access/</w:t>
        </w:r>
      </w:hyperlink>
      <w:r>
        <w:rPr>
          <w:i/>
        </w:rPr>
        <w:t xml:space="preserve"> - * Stellantis will enable its EVs to access Tesla's Supercharger network through adapters and future vehicle compatibility. * The change allows Stellantis EV owners to charge at Tesla's extensive, dependable fast-charging stations. * Industry-wide adoption of Tesla’s charging standard minimises fragmentation and enhances charging infrastructure. * This collaboration is expected to accelerate EV adoption and improve consumer charging experiences. * Tesla strengthens its EV infrastructure position while creating new revenue streams amid industry cooperation. 360. </w:t>
      </w:r>
      <w:hyperlink r:id="rId345">
        <w:r>
          <w:rPr>
            <w:color w:val="0000EE"/>
            <w:u w:val="single"/>
          </w:rPr>
          <w:t>https://www.indexbox.io/blog/electrolytic-manganese-dioxide-market-to-2035-driven-by-lithium-ion-battery-integration-for-evs/</w:t>
        </w:r>
      </w:hyperlink>
      <w:r>
        <w:rPr>
          <w:i/>
        </w:rPr>
        <w:t xml:space="preserve"> - * The global EMD market is entering a period of strategic transition and measured growth through 2035. * Demand is driven by traditional alkaline batteries, lithium-ion batteries for EVs and energy storage, and industrial applications. * The forecast includes steady, technology-driven expansion, mainly via integration into lithium-ion cathode supply chains. * Asia-Pacific dominates the market, with China as the leading producer and consumer, followed by North America and Europe. * Market growth is supported by EV adoption, energy storage policies, and industrial demand, despite constraints like energy costs and environmental regulations. 361. </w:t>
      </w:r>
      <w:hyperlink r:id="rId346">
        <w:r>
          <w:rPr>
            <w:color w:val="0000EE"/>
            <w:u w:val="single"/>
          </w:rPr>
          <w:t>https://www.marketbeat.com/instant-alerts/filing-union-bancaire-privee-ubp-sa-buys-1400-shares-of-tesla-inc-tsla-2026-03-21/</w:t>
        </w:r>
      </w:hyperlink>
      <w:r>
        <w:rPr>
          <w:i/>
        </w:rPr>
        <w:t xml:space="preserve"> - * Union Bancaire Privee UBP SA increased its Tesla holdings by 1,400 shares during Q4, with a total value of $4,714,000. * Multiple institutional investors have added significant Tesla shares, including Norges Bank, Holocene Advisors LP, Amundi, Jennison Associates LLC, and Capital World Investors. * Tesla announced a $4.3 billion supply deal with LG Energy Solution for battery cells supporting lower-cost vehicles and energy products. * Tesla is in talks to purchase ~$2.9 billion of solar equipment to expand US solar capacity. * Tesla targets a December 2026 launch for next-gen AI chips and pursues 'Terafab' initiatives. * Reports indicate early positive feedback on Tesla Semi trucks and preparations for energy expansion in India. * Regulatory scrutiny escalates over Full Self-Driving (FSD) with US NHTSA investigation upgrade. * Market analyst forecasts show mixed ratings and cautions, with some downgrades and concerns over delivery targets and market competition. * Insider transactions include sales by CFO Vaibhav Taneja and director James R. Murdoch. * Tesla's stock opened at $367.96, with a market cap of $1.38 trillion, and recent earnings beat estimates. * Tesla's mission focuses on sustainable energy, with a diversified product range including electric vehicles and energy storage. 362. </w:t>
      </w:r>
      <w:hyperlink r:id="rId347">
        <w:r>
          <w:rPr>
            <w:color w:val="0000EE"/>
            <w:u w:val="single"/>
          </w:rPr>
          <w:t>https://opentools.ai/news/stellantis-ev-owners-rejoice-tesla-supercharger-network-now-open-for-business</w:t>
        </w:r>
      </w:hyperlink>
      <w:r>
        <w:rPr>
          <w:i/>
        </w:rPr>
        <w:t xml:space="preserve"> - • Stellantis enables its EVs to access Tesla's Supercharger network. • Access depends on using a Tesla-compatible adapter, costing $230 or $250. • Adapter available through Mopar’s online store or Stellantis dealerships. • Move reflects industry shift towards unified charging standards. • Aims to reduce barriers and expand EV adoption. 363. </w:t>
      </w:r>
      <w:hyperlink r:id="rId348">
        <w:r>
          <w:rPr>
            <w:color w:val="0000EE"/>
            <w:u w:val="single"/>
          </w:rPr>
          <w:t>https://simplywall.st/stocks/us/retail/nasdaq-jd/jdcom/news/jdcom-byd-ev-charging-push-and-what-it-could-mean-for-valuat</w:t>
        </w:r>
      </w:hyperlink>
      <w:r>
        <w:rPr>
          <w:i/>
        </w:rPr>
        <w:t xml:space="preserve"> - * JD.com, listed on NasdaqGS, forms partnership with BYD to expand fast charging EV stations across China. * The collaboration leverages JD.com's logistics and office network with BYD's EV expertise. * This moves JD.com into EV infrastructure alongside its core e-commerce and logistics operations. * The initiative aims to increase charging capacity using existing warehouses, hubs, and offices. * The partnership raises questions about capital needs, execution risk, and potential revenue streams in EV charging. * The move positions JD.com within the EV and transport electrification market. 364. </w:t>
      </w:r>
      <w:hyperlink r:id="rId349">
        <w:r>
          <w:rPr>
            <w:color w:val="0000EE"/>
            <w:u w:val="single"/>
          </w:rPr>
          <w:t>https://www.electrive.com/2026/03/21/baic-reports-progress-on-sodium-ion-batteries/</w:t>
        </w:r>
      </w:hyperlink>
      <w:r>
        <w:rPr>
          <w:i/>
        </w:rPr>
        <w:t xml:space="preserve"> - • BAIC has completed the prototype development of a sodium-ion battery pack with an energy density of 170 Wh/kg. • The prototype operates stably across temperatures from -40 °C to 60 °C and supports a charging rate of 4C. • BAIC has filed approximately 20 patents related to sodium-ion battery technology. • The company’s ‘Aurora’ platform includes lithium-ion, solid-state, and sodium-ion batteries. • Industry trends in China show increased research and commercialisation of sodium-ion batteries, with competitors like CATL, Changan, and BYD advancing in this area. 365. </w:t>
      </w:r>
      <w:hyperlink r:id="rId350">
        <w:r>
          <w:rPr>
            <w:color w:val="0000EE"/>
            <w:u w:val="single"/>
          </w:rPr>
          <w:t>https://gaadiwaadi.com/upcoming-tata-avinya-flagship-ev-what-we-know-so-far/</w:t>
        </w:r>
      </w:hyperlink>
      <w:r>
        <w:rPr>
          <w:i/>
        </w:rPr>
        <w:t xml:space="preserve"> - * Tata Avinya will become Tata's most premium electric vehicle, arriving in India in early 2027. * The model will feature advanced styling, software architecture, and a premium character. * Tata plans to spend Rs. 16,000-18,000 crore on EV development and infrastructure between FY2025 and FY2030. * Aims to build nearly 40,000 charging points by 2027 and target one million chargers nationwide. * Development includes flexible battery technology, collaboration with Jaguar Land Rover, and new retail formats. * Existing models like Sierra EV, Punch EV, and Tiago EV will support market momentum before Avinya's launch. 366. </w:t>
      </w:r>
      <w:hyperlink r:id="rId351">
        <w:r>
          <w:rPr>
            <w:color w:val="0000EE"/>
            <w:u w:val="single"/>
          </w:rPr>
          <w:t>https://www.graphene-info.com/ambient-laser-process-enables-monolithic-prelithiated-silicon-graphene-anodes</w:t>
        </w:r>
      </w:hyperlink>
      <w:r>
        <w:rPr>
          <w:i/>
        </w:rPr>
        <w:t xml:space="preserve"> - * Researchers at Tel Aviv University developed a single-step laser process to fabricate and prelithiate silicon-graphene anodes under ambient conditions.</w:t>
      </w:r>
      <w:r>
        <w:t xml:space="preserve"> * The process addresses volume changes and lithium loss in silicon anodes without reactive lithium metal or multi-step procedures.</w:t>
      </w:r>
      <w:r>
        <w:rPr>
          <w:i/>
        </w:rPr>
        <w:t xml:space="preserve"> * It utilises a ternary blend of phenolic resin, silicon nanoparticles, and lithium salt, subjected to low-power laser irradiation.</w:t>
      </w:r>
      <w:r>
        <w:t xml:space="preserve"> * The method produces self-standing, porous, prelithiated anodes with uniform lithium distribution and high electrochemical performance.</w:t>
      </w:r>
      <w:r>
        <w:rPr>
          <w:i/>
        </w:rPr>
        <w:t xml:space="preserve"> * Full cells with LiFePO₄ cathodes show no capacity loss over 500 cycles, and scalable fabrication up to 20 cm strips is demonstrated.</w:t>
      </w:r>
      <w:r>
        <w:t xml:space="preserve">367. </w:t>
      </w:r>
      <w:hyperlink r:id="rId352">
        <w:r>
          <w:rPr>
            <w:color w:val="0000EE"/>
            <w:u w:val="single"/>
          </w:rPr>
          <w:t>https://greenlivingguy.com/2026/03/clean-green-tech-news-for-informed-decisions/</w:t>
        </w:r>
      </w:hyperlink>
      <w:r>
        <w:t xml:space="preserve"> - * Electric vehicles are shifting from early adoption to practical concerns such as cost, charging, and battery life. * Consumers are comparing real-world range and suitability of used EVs for family and fleet use. * The EV market is evolving into a mainstream transportation option. * The market focus has moved from prototype to affordability and practical features. * The article discusses the growth of EV adoption and infrastructure, along with market and consumer trends. 368. </w:t>
      </w:r>
      <w:hyperlink r:id="rId353">
        <w:r>
          <w:rPr>
            <w:color w:val="0000EE"/>
            <w:u w:val="single"/>
          </w:rPr>
          <w:t>http://prsync.com/meticulous-research/dc-fast-charging-power-module-market-trends-technology-evolution-and-growth-analysis-5179077/</w:t>
        </w:r>
      </w:hyperlink>
      <w:r>
        <w:t xml:space="preserve"> - * The global DC fast charging power module market was valued at USD 2.48 billion in 2024 and is projected to reach USD 8.32 billion by 2035, with a CAGR of 11.8% from 2025 to 2035. * Market growth is driven by increasing EV adoption, government policies, and technological advancements. * Challenges include high capital expenditures and infrastructure costs, delaying deployment in low-traffic areas. * Opportunities exist in commercial vehicle electrification, with megawatt charging systems gaining prominence. * Asia-Pacific leads the market, with Europe and North America also experiencing strong growth and investment. 369. </w:t>
      </w:r>
      <w:hyperlink r:id="rId354">
        <w:r>
          <w:rPr>
            <w:color w:val="0000EE"/>
            <w:u w:val="single"/>
          </w:rPr>
          <w:t>https://tugatech.com.pt/t80581-byd-regista-explosao-na-procura-de-eletricos-face-a-subida-do-preco-dos-combustiveis</w:t>
        </w:r>
      </w:hyperlink>
      <w:r>
        <w:t xml:space="preserve"> - * The Chinese manufacturer BYD experiences a surge in new buyers due to rising fuel prices caused by tensions in the Middle East. * Since abandoning internal combustion engine cars in 2022, BYD became the largest electric vehicle manufacturer globally, surpassing Ford for the first time in 2025 with over 4.6 million units sold. * In Manila, demand is so high that a dealer recorded a month's worth of orders in two weeks. * Global electric vehicle adoption contributed to avoiding the consumption of 1.7 million barrels of oil per day in 2025. * Asian markets, especially Thailand and the Philippines, lead in electric vehicle adoption, with rates around 40%, higher than Europe and North America, driven by regional vulnerabilities to oil price fluctuations. 370. </w:t>
      </w:r>
      <w:hyperlink r:id="rId353">
        <w:r>
          <w:rPr>
            <w:color w:val="0000EE"/>
            <w:u w:val="single"/>
          </w:rPr>
          <w:t>http://prsync.com/meticulous-research/dc-fast-charging-power-module-market-trends-technology-evolution-and-growth-analysis-5179077/</w:t>
        </w:r>
      </w:hyperlink>
      <w:r>
        <w:t xml:space="preserve"> - * The market was valued at USD 2.48 billion in 2024 and projected to reach USD 8.32 billion by 2035.</w:t>
      </w:r>
      <w:r>
        <w:rPr>
          <w:i/>
        </w:rPr>
        <w:t xml:space="preserve"> Growth driven by global EV adoption, government policies, and infrastructure expansion.</w:t>
      </w:r>
      <w:r>
        <w:t xml:space="preserve"> Technological advancements include high-voltage architectures and semiconductor innovations (SiC, GaN).</w:t>
      </w:r>
      <w:r>
        <w:rPr>
          <w:i/>
        </w:rPr>
        <w:t xml:space="preserve"> Charging standards like CCS and MCS influence module design.</w:t>
      </w:r>
      <w:r>
        <w:t xml:space="preserve"> AI is impacting system optimisation and predictive maintenance.</w:t>
      </w:r>
      <w:r>
        <w:rPr>
          <w:i/>
        </w:rPr>
        <w:t xml:space="preserve"> Asia-Pacific leads, with Europe growing fastest, supported by policies and investments.</w:t>
      </w:r>
      <w:r>
        <w:t xml:space="preserve"> Opportunities in commercial vehicle electrification and megawatt charging systems.* Challenges include high initial capital expenditure and infrastructure costs. 371. </w:t>
      </w:r>
      <w:hyperlink r:id="rId355">
        <w:r>
          <w:rPr>
            <w:color w:val="0000EE"/>
            <w:u w:val="single"/>
          </w:rPr>
          <w:t>https://www.jdsupra.com/legalnews/doe-announces-500-million-funding-5557645/</w:t>
        </w:r>
      </w:hyperlink>
      <w:r>
        <w:t xml:space="preserve"> - * On March 13, 2026, the US Department of Energy announced a $500 million funding opportunity to expand domestic critical mineral processing, battery manufacturing, and recycling. * The funding aims to increase US supply chain resilience and reduce foreign reliance by up to 15 percent by 2030. * Funds are allocated for processing lithium, nickel, and cobalt, recycling critical minerals from end-of-life batteries, and expanding domestic battery component manufacturing. * The programme prioritises US entities, with a minimum 50% private cost share, projects to be completed within approximately 36 months. * Applications are due by April 24, 2026, with notifications in the second quarter of 2026. 372. </w:t>
      </w:r>
      <w:hyperlink r:id="rId356">
        <w:r>
          <w:rPr>
            <w:color w:val="0000EE"/>
            <w:u w:val="single"/>
          </w:rPr>
          <w:t>https://www.jdsupra.com/legalnews/u-s-seeks-to-pull-the-plug-on-2822072/</w:t>
        </w:r>
      </w:hyperlink>
      <w:r>
        <w:t xml:space="preserve"> - * The US DOJ and DOT filed a lawsuit against California on March 13, 2026, to block its emissions standards regulations. * The case involves California's CO₂ emissions standard and ZEV regulation, enforceable under California state law. * The US administration's actions seeking to revoke waivers and prohibit similar standards are challenged as unconstitutional. * California continues implementing its regulations under Executive Order N-27-25, developing Advanced Clean Cars III. * The lawsuit argues federal law preempts California's standards, seeking to declare them unlawful and to prevent enforcement. 373. </w:t>
      </w:r>
      <w:hyperlink r:id="rId357">
        <w:r>
          <w:rPr>
            <w:color w:val="0000EE"/>
            <w:u w:val="single"/>
          </w:rPr>
          <w:t>https://lithium-news.com/why-global-mining-giants-are-racing-to-expand-hard-rock-lithium-operations/</w:t>
        </w:r>
      </w:hyperlink>
      <w:r>
        <w:t xml:space="preserve"> - * Mining companies worldwide accelerate hard rock lithium expansion projects to meet demand from electric vehicles and energy storage. * Major investments include Australia’s Pilbara Minerals’ $2.8 billion project and development in Quebec, Canada. * Hard rock projects achieve commercial production in 18-24 months, faster than brine operations which take 3-5 years. * Advances in extraction technology, such as flotation, AI ore sorting, and adapted DLE systems, reduce costs and increase recovery rates. * Stabilised lithium carbonate prices and lower production costs support the economic case for expansion. * North America and Africa emerge as key regions, supported by government incentives and favourable geology. * Expansion faces environmental scrutiny; operations implement sustainable practices and streamlined permitting. * Market projections suggest 65% of new lithium supply will come from hard rock projects by 2030, reflecting a strategic shift in industry focus. 374. </w:t>
      </w:r>
      <w:hyperlink r:id="rId358">
        <w:r>
          <w:rPr>
            <w:color w:val="0000EE"/>
            <w:u w:val="single"/>
          </w:rPr>
          <w:t>https://www.powerelectronicsnews.com/solid-state-batteries-increase-energy-density-while-enhancing-safety-and-ev-range/</w:t>
        </w:r>
      </w:hyperlink>
      <w:r>
        <w:t xml:space="preserve"> - * Dongfeng Motor tests solid-state battery prototypes with 350 Wh/kg energy density, enabling 1,000 km range in China. * Researchers at the University of Science and Technology of China developed a novel inorganic electrolyte with improved mechanical compliance. * The new electrolyte exhibits lower hardness and Young’s modulus, enabling better interfacial contact and cycling stability. * The scability of the new solid electrolyte allows integration with industrial manufacturing processes. * The research aims to move solid-state battery technology from lab-scale to practical automotive applications by 2026.</w:t>
      </w:r>
      <w:r/>
    </w:p>
    <w:p>
      <w:r/>
      <w:r>
        <w:t xml:space="preserve">375. </w:t>
      </w:r>
      <w:hyperlink r:id="rId357">
        <w:r>
          <w:rPr>
            <w:color w:val="0000EE"/>
            <w:u w:val="single"/>
          </w:rPr>
          <w:t>https://lithium-news.com/why-global-mining-giants-are-racing-to-expand-hard-rock-lithium-operations/</w:t>
        </w:r>
      </w:hyperlink>
      <w:r>
        <w:t xml:space="preserve"> - * Mining companies are accelerating hard rock lithium mining projects to meet rising demand from EVs and energy storage. * Major investments include Pilbara Minerals' $2.8 billion expansion in Australia and development in Quebec by Patriot Battery Metals. * Hard rock mining offers faster production timelines (18-24 months) than brine extraction (3-5 years). * Technological innovations such as AI-driven ore sorting and adapted direct lithium extraction are reducing costs and boosting recovery rates. * Economic factors, including stable lithium carbonate prices and higher profit margins, favour hard rock operations. * North America and Africa are key regions seeing new hard rock lithium development, driven by government incentives and resource grades. * Environmental and regulatory considerations are evolving with increased focus on sustainability and streamlined permitting. * Market projections suggest that 65% of new lithium supply will come from hard rock sources through the decade. * The trend indicates a move towards supply security, scalability, and industry maturity in lithium extraction. 376. </w:t>
      </w:r>
      <w:hyperlink r:id="rId359">
        <w:r>
          <w:rPr>
            <w:color w:val="0000EE"/>
            <w:u w:val="single"/>
          </w:rPr>
          <w:t>https://bravenewcoin.com/insights/lithium-prices-adjust-following-decline-in-china-but-investors-eye-long-term-growth</w:t>
        </w:r>
      </w:hyperlink>
      <w:r>
        <w:t xml:space="preserve"> - * Lithium prices in China fell by 1.93% to $22,068, with a 29% year-to-year increase * Short-term decline does not undermine the overall positive growth trend in lithium * Chinese demand driven by electric vehicle and energy storage industries * Australian lithium market shows stability with positive growth despite China’s price dip * Long-term market outlook remains bullish due to increasing global demand for electric vehicles and renewable energy storage 377. </w:t>
      </w:r>
      <w:hyperlink r:id="rId360">
        <w:r>
          <w:rPr>
            <w:color w:val="0000EE"/>
            <w:u w:val="single"/>
          </w:rPr>
          <w:t>https://www.bestmag.co.uk/tesla-lg-energy-us-plant/</w:t>
        </w:r>
      </w:hyperlink>
      <w:r>
        <w:t xml:space="preserve"> - * Tesla and LG Energy Solution plan to invest over $4 billion in a battery manufacturing facility in Lansing, Michigan, with production expected to start in 2027.</w:t>
      </w:r>
      <w:r>
        <w:rPr>
          <w:i/>
        </w:rPr>
        <w:t xml:space="preserve"> * The facility will produce lithium iron phosphate (LFP) battery cells mainly for Tesla’s energy storage systems.</w:t>
      </w:r>
      <w:r>
        <w:t xml:space="preserve"> * The project aims to strengthen domestic supply chains and reduce reliance on imports from China.</w:t>
      </w:r>
      <w:r>
        <w:rPr>
          <w:i/>
        </w:rPr>
        <w:t xml:space="preserve"> * The investment supports localisation of battery production and responds to industry shifts from EV demand to energy storage applications.</w:t>
      </w:r>
      <w:r>
        <w:t xml:space="preserve"> * LG Energy Solution’s deal is among its largest contracts, reinforcing its position in North American energy storage supply.</w:t>
      </w:r>
      <w:r>
        <w:rPr>
          <w:i/>
        </w:rPr>
        <w:t xml:space="preserve">378. </w:t>
      </w:r>
      <w:hyperlink r:id="rId361">
        <w:r>
          <w:rPr>
            <w:color w:val="0000EE"/>
            <w:u w:val="single"/>
          </w:rPr>
          <w:t>https://focus.ua/auto/747844-novye-natrievye-batarei-baic-deshevye-i-zaryazhayutsya-za-11-minut-podrobnosti</w:t>
        </w:r>
      </w:hyperlink>
      <w:r>
        <w:rPr>
          <w:i/>
        </w:rPr>
        <w:t xml:space="preserve"> - * BAIC's sodium-ion batteries are in the final development stage, with no specified production launch date. * These batteries replace lithium with sodium, reducing cost and increasing availability. * BAIC has registered 20 patents related to this technology and completed development of the first battery model. * The batteries achieve an energy density of 170 Wh/kg, comparable to lithium-ion batteries. * They operate in temperatures from -40°C to +60°C and can be rapidly charged in 11 minutes with 400 kW power. * The batteries withstand high temperatures up to +200°C without fire risk. 379. </w:t>
      </w:r>
      <w:hyperlink r:id="rId362">
        <w:r>
          <w:rPr>
            <w:color w:val="0000EE"/>
            <w:u w:val="single"/>
          </w:rPr>
          <w:t>https://www.electrive.com/2026/03/20/berlin-opens-battery-lab-for-sodium-ion-cell-research/</w:t>
        </w:r>
      </w:hyperlink>
      <w:r>
        <w:rPr>
          <w:i/>
        </w:rPr>
        <w:t xml:space="preserve"> - * Berlin establishes the Berlin Battery Lab involving BAM, HZB, and HU for research into alternative cell chemistries, including sodium-ion batteries. * The lab aims to accelerate the transfer from fundamental research to industrial application, with support from the European Regional Development Fund. * It offers open access to external partners from science and industry, focusing on material development, cell manufacturing, and safety testing. * The lab's development aligns with Berlin's strategic position in battery research and advances Germany’s technological sovereignty. 380. </w:t>
      </w:r>
      <w:hyperlink r:id="rId363">
        <w:r>
          <w:rPr>
            <w:color w:val="0000EE"/>
            <w:u w:val="single"/>
          </w:rPr>
          <w:t>https://www.capital.bg/biznes/pazari/2026/03/20/4893717_na_praga_na_dulgoochakvanata_evropeiska_revoljuciia/?ref=rss</w:t>
        </w:r>
      </w:hyperlink>
      <w:r>
        <w:rPr>
          <w:i/>
        </w:rPr>
        <w:t xml:space="preserve"> - * In 2025, nearly one in five cars sold in Europe was an electric vehicle (EV).</w:t>
      </w:r>
      <w:r>
        <w:t xml:space="preserve"> EV sales exceeded petrol cars for the first time in December 2025.</w:t>
      </w:r>
      <w:r>
        <w:rPr>
          <w:i/>
        </w:rPr>
        <w:t xml:space="preserve"> The number of EVs sold in Europe increased by nearly 30% in 2025, reaching 2.6 million.</w:t>
      </w:r>
      <w:r>
        <w:t xml:space="preserve"> The market share of EVs rose from 15.4% in 2024 to 19.5% in 2025.</w:t>
      </w:r>
      <w:r>
        <w:rPr>
          <w:i/>
        </w:rPr>
        <w:t xml:space="preserve"> Regulatory measures for carbon emissions are a key factor in the growth of EV sales in Europe.</w:t>
      </w:r>
      <w:r>
        <w:t xml:space="preserve"> Analysts expect EV market share to reach 23% in 2026 and 28% in 2027. 381. </w:t>
      </w:r>
      <w:hyperlink r:id="rId364">
        <w:r>
          <w:rPr>
            <w:color w:val="0000EE"/>
            <w:u w:val="single"/>
          </w:rPr>
          <w:t>https://www.supplychainmovement.com/iso-standard-provides-clarity-on-calculating-co2-emissions/</w:t>
        </w:r>
      </w:hyperlink>
      <w:r>
        <w:t xml:space="preserve"> - * The European Union mandated the use of ISO 14083 for reporting transport CO2 emissions, effective from 13 November 2025, under the updated CSRD. 382. </w:t>
      </w:r>
      <w:hyperlink r:id="rId363">
        <w:r>
          <w:rPr>
            <w:color w:val="0000EE"/>
            <w:u w:val="single"/>
          </w:rPr>
          <w:t>https://www.capital.bg/biznes/pazari/2026/03/20/4893717_na_praga_na_dulgoochakvanata_evropeiska_revoljuciia/?ref=rss</w:t>
        </w:r>
      </w:hyperlink>
      <w:r>
        <w:t xml:space="preserve"> - * Nearly a fifth of cars sold in Europe in 2025 were electric vehicles (EVs). * For the first time, EVs exceeded petrol cars in sales in December 2025. * EV prices decreased by an average of 4% in 2025. * 2025 marked a record year for EV sales across almost all European countries, with 2.6 million units sold. * The market share of EVs increased from 15.4% in 2024 to 19.5% in 2025, with expectations to reach 23% in 2026 and 28% in 2027. 383. </w:t>
      </w:r>
      <w:hyperlink r:id="rId365">
        <w:r>
          <w:rPr>
            <w:color w:val="0000EE"/>
            <w:u w:val="single"/>
          </w:rPr>
          <w:t>https://kalkinemedia.com/au/stocks/metal-and-mining/atlantic-lithium-advances-ewoyaa-project-after-lease-approval</w:t>
        </w:r>
      </w:hyperlink>
      <w:r>
        <w:t xml:space="preserve"> - * Atlantic Lithium's Ewoyaa project in Ghana receives ratification of its mining lease from Parliament. * The approval confirms legal and operational rights, reinforcing development plans. * The project aims to be Ghana’s first lithium-producing operation, aligned with global demand for battery metals. * Atlantic Lithium is progressing project financing and preparing for final investment decision. * The approval supports Ghana’s strategy to diversify mineral resources and participate in the lithium market. 384. </w:t>
      </w:r>
      <w:hyperlink r:id="rId366">
        <w:r>
          <w:rPr>
            <w:color w:val="0000EE"/>
            <w:u w:val="single"/>
          </w:rPr>
          <w:t>https://www.goodcarbadcar.net/bmw-i3-neue-klasse/</w:t>
        </w:r>
      </w:hyperlink>
      <w:r>
        <w:t xml:space="preserve"> - * BMW announced the i3, a new electric sedan with 440 miles EPA range, production starting August 2026 in Munich, US deliveries in 2027. * The vehicle features 400 kW DC fast charging and 800-volt architecture. * The i3 aims to compete with Tesla Model 3 and Mercedes EQS, capitalising on BMW’s platform discipline. * The reveal coincided with major automakers writing off billions on EV investments. * BMW emphasises patience and strategic investment in EV technology despite declining market growth. 385. </w:t>
      </w:r>
      <w:hyperlink r:id="rId367">
        <w:r>
          <w:rPr>
            <w:color w:val="0000EE"/>
            <w:u w:val="single"/>
          </w:rPr>
          <w:t>https://www.defenseworld.net/2026/03/20/promising-electric-vehicle-stocks-to-add-to-your-watchlist-march-18th.html</w:t>
        </w:r>
      </w:hyperlink>
      <w:r>
        <w:t xml:space="preserve"> - * The article discusses electric vehicle stocks involved in EV design, manufacturing, and supply chain elements * It profiles companies such as Tesla, Rivian, NIO, XPENG, Li Auto, Lucid Group, and BorgWarner * Companies are involved in EV, battery, charging infrastructure, and component production * Focus on EV adoption and decarbonisation as growth drivers * Companies experienced high trading volumes recently * Company activities span across the US, China, and international markets 386. </w:t>
      </w:r>
      <w:hyperlink r:id="rId368">
        <w:r>
          <w:rPr>
            <w:color w:val="0000EE"/>
            <w:u w:val="single"/>
          </w:rPr>
          <w:t>http://www.marketsandmarketsblog.com/lithium-iron-phosphate-batteries-market-surge-towards-solid-growth-by-2030.html</w:t>
        </w:r>
      </w:hyperlink>
      <w:r>
        <w:t xml:space="preserve"> - * The global lithium iron phosphate batteries market is expected to grow to USD 160.30 billion by 2030 from USD 82.57 billion in 2025, at a CAGR of 14.2%.</w:t>
      </w:r>
      <w:r>
        <w:rPr>
          <w:i/>
        </w:rPr>
        <w:t xml:space="preserve"> Government policies and development of EV charging infrastructure are boosting demand for LFP batteries.</w:t>
      </w:r>
      <w:r>
        <w:t xml:space="preserve"> The industrial sector, including forklifts and mining equipment, is a significant end-use market.</w:t>
      </w:r>
      <w:r>
        <w:rPr>
          <w:i/>
        </w:rPr>
        <w:t xml:space="preserve"> Applications are divided into portable and stationary, with the latter including power and industrial sectors.</w:t>
      </w:r>
      <w:r>
        <w:t xml:space="preserve"> Growth in energy storage, renewable integration, and safety features drive adoption.</w:t>
      </w:r>
      <w:r>
        <w:rPr>
          <w:i/>
        </w:rPr>
        <w:t xml:space="preserve"> Major companies include BYD, CATL, Gotion, A123 Systems, and CALB. 387. </w:t>
      </w:r>
      <w:hyperlink r:id="rId369">
        <w:r>
          <w:rPr>
            <w:color w:val="0000EE"/>
            <w:u w:val="single"/>
          </w:rPr>
          <w:t>https://cnevpost.com/2026/03/20/baic-unveils-sodium-ion-battery-breakthrough/</w:t>
        </w:r>
      </w:hyperlink>
      <w:r>
        <w:rPr>
          <w:i/>
        </w:rPr>
        <w:t xml:space="preserve"> - * BAIC completed development of its sodium-ion battery prototype with energy density exceeding 170 Wh/kg. * The battery supports 4C fast-charging and operates stably between -40°C and 60°C. * The prototype did not catch fire or explode during extreme tests. * BAIC has finalised prototype design and established mass production processes, applying for about 20 patents. * Industry competition includes CATL and BYD, with sodium-ion batteries expected to reach market in mid-2026 and 2025 respectively. 388. </w:t>
      </w:r>
      <w:hyperlink r:id="rId370">
        <w:r>
          <w:rPr>
            <w:color w:val="0000EE"/>
            <w:u w:val="single"/>
          </w:rPr>
          <w:t>https://www.batterytechonline.com/design-manufacturing/quantumscape-updates-commercialization-strategy-for-solid-state-battery-technology</w:t>
        </w:r>
      </w:hyperlink>
      <w:r>
        <w:rPr>
          <w:i/>
        </w:rPr>
        <w:t xml:space="preserve"> - * QuantumScape CEO Dr. Siva Sivaram announced progress on bringing solid-state lithium-metal batteries to market, with a focus on licensing technology rather than manufacturing. * The company has partnered with Murata Manufacturing and Corning for ceramic separator production and demonstrated scalable production methods on its Eagle Line. * While maintaining automotive as a core focus, QuantumScape is exploring drone, defence aerospace, AI data centres, and robotics applications. * The company claims its technology is in an ascending development phase, with future cell improvements planned for 2026. * QuantumScape's ecosystem-based, fabless licensing model aims to challenge traditional battery manufacturing strategies. 389. </w:t>
      </w:r>
      <w:hyperlink r:id="rId371">
        <w:r>
          <w:rPr>
            <w:color w:val="0000EE"/>
            <w:u w:val="single"/>
          </w:rPr>
          <w:t>https://www.factmr.com/report/automotive-semiconductor-market</w:t>
        </w:r>
      </w:hyperlink>
      <w:r>
        <w:rPr>
          <w:i/>
        </w:rPr>
        <w:t xml:space="preserve"> - * The automotive semiconductor market was valued at USD 72.3 billion in 2025, with forecasts indicating growth to USD 149.0 billion by 2036.</w:t>
      </w:r>
      <w:r>
        <w:t xml:space="preserve"> Demand is driven by EV adoption, ADAS, and vehicle connectivity, supported by regional policies in India, China, the US, and Japan.</w:t>
      </w:r>
      <w:r>
        <w:rPr>
          <w:i/>
        </w:rPr>
        <w:t xml:space="preserve"> Key components include logic ICs, processors, sensors, and memory, with market expansion benefiting major companies like NVIDIA, TSMC, and Intel.</w:t>
      </w:r>
      <w:r>
        <w:t xml:space="preserve"> Regional analysis highlights Asia Pacific's strong growth, followed by North America and Europe.</w:t>
      </w:r>
      <w:r>
        <w:rPr>
          <w:i/>
        </w:rPr>
        <w:t xml:space="preserve"> Supply chain constraints and pricing pressures are notable restraint factors. 390. </w:t>
      </w:r>
      <w:hyperlink r:id="rId372">
        <w:r>
          <w:rPr>
            <w:color w:val="0000EE"/>
            <w:u w:val="single"/>
          </w:rPr>
          <w:t>https://www.prnewswire.com/news-releases/electric-vehicle-dc-fast-chargers-market-to-reach-usd-75-49-billion-by-2032--driven-by-expansion-of-high-power-charging-infrastructure-reports-markntel-advisors-302717386.html</w:t>
        </w:r>
      </w:hyperlink>
      <w:r>
        <w:rPr>
          <w:i/>
        </w:rPr>
        <w:t xml:space="preserve"> - * The global EV DC fast chargers market is projected to reach USD 75.49 billion by 2032, growing at a CAGR of 32.11% between 2026 and 2032. * Market growth driven by increasing adoption of electric vehicles, government initiatives, and investments in charging infrastructure. * Asia-Pacific leads the market with approximately 46% share in 2026, supported by policies and EV markets in China, Japan, and South Korea. * Public charging stations accounted for 60% of the market share in 2026, mainly on highways and urban hubs. * The commercial segment held around 48% of the market in 2026, driven by fleet electrification and operational needs. 391. </w:t>
      </w:r>
      <w:hyperlink r:id="rId372">
        <w:r>
          <w:rPr>
            <w:color w:val="0000EE"/>
            <w:u w:val="single"/>
          </w:rPr>
          <w:t>https://www.prnewswire.com/news-releases/electric-vehicle-dc-fast-chargers-market-to-reach-usd-75-49-billion-by-2032--driven-by-expansion-of-high-power-charging-infrastructure-reports-markntel-advisors-302717386.html</w:t>
        </w:r>
      </w:hyperlink>
      <w:r>
        <w:rPr>
          <w:i/>
        </w:rPr>
        <w:t xml:space="preserve"> - * The global electric vehicle DC fast chargers market is projected to grow from USD 14.2 billion in 2026 to USD 75.49 billion by 2032. * The growth is driven by increasing EV adoption, government initiatives, and investments in charging infrastructure. * Asia-Pacific leads the market with approximately 46% share in 2026, supported by policies and EV markets like China, Japan, and South Korea. * Public charging stations held about 60% of market share in 2026, mostly for highway corridors and urban hubs. * The commercial segment accounted for around 48% of the market, boosting fleet electrification and high-utilisation charging needs. 392. </w:t>
      </w:r>
      <w:hyperlink r:id="rId373">
        <w:r>
          <w:rPr>
            <w:color w:val="0000EE"/>
            <w:u w:val="single"/>
          </w:rPr>
          <w:t>https://www.actualno.com/cars/elektromobilite-shte-spestjat-miliardi-na-evropa-do-2030-godina-news_2570596.html</w:t>
        </w:r>
      </w:hyperlink>
      <w:r>
        <w:rPr>
          <w:i/>
        </w:rPr>
        <w:t xml:space="preserve"> - * Study by Eurelectric and EY estimates operational cost savings of up to €246 billion across Europe by 2030 through electrification of corporate fleets. * Electric vehicle costs are 20-50% lower than internal combustion engine vehicles, with operational costs constituting 25-75% of ownership costs depending on vehicle type. * Transition to EVs helps reduce emissions and increases economic competitiveness; potential areas include bi-directional charging and long-term supply contracts. * Limited EV deployment due to high initial costs, market uncertainty, regulatory differences, and grid restrictions. * EU EV sales increased by 30% in 2025, overtaking petrol models for the first time, highlighting EVs as a key transport development in Europe. * European Commission introduces new plans to accelerate the phase-out of petrol, diesel, and gas-powered vehicles. 393. </w:t>
      </w:r>
      <w:hyperlink r:id="rId374">
        <w:r>
          <w:rPr>
            <w:color w:val="0000EE"/>
            <w:u w:val="single"/>
          </w:rPr>
          <w:t>https://www.jdsupra.com/legalnews/doe-opens-500m-funding-opportunity-for-5637003/</w:t>
        </w:r>
      </w:hyperlink>
      <w:r>
        <w:rPr>
          <w:i/>
        </w:rPr>
        <w:t xml:space="preserve"> - * The U.S. Department of Energy (DOE) has announced a $500 million funding opportunity for projects in battery materials processing, recycling, and manufacturing, under the Infrastructure Investment and Jobs Act.</w:t>
      </w:r>
      <w:r>
        <w:t xml:space="preserve"> The programme aims to bolster US supply chains, increase critical mineral production, and reduce import reliance, with a goal of up to 15% increase in critical mineral output by 2030.</w:t>
      </w:r>
      <w:r>
        <w:rPr>
          <w:i/>
        </w:rPr>
        <w:t xml:space="preserve"> Funding is allocated across three main topic areas: raw materials processing, recycling, and battery component manufacturing, with awards ranging from $50 million to $200 million.</w:t>
      </w:r>
      <w:r>
        <w:t xml:space="preserve"> Priority minerals include lithium, nickel, cobalt, graphite, rare earths, aluminium, and copper.</w:t>
      </w:r>
      <w:r>
        <w:rPr>
          <w:i/>
        </w:rPr>
        <w:t xml:space="preserve"> Projects must demonstrate market traction, cost competitiveness, and innovative cost-reduction processes.</w:t>
      </w:r>
      <w:r>
        <w:t xml:space="preserve"> The application process involves multiple registrations and is aimed at advanced, impactful projects aligned with US supply chain resilience goals.* 394. </w:t>
      </w:r>
      <w:hyperlink r:id="rId375">
        <w:r>
          <w:rPr>
            <w:color w:val="0000EE"/>
            <w:u w:val="single"/>
          </w:rPr>
          <w:t>https://www.indexbox.io/blog/spent-nmc-battery-feedstock-market-driven-by-first-major-wave-of-ev-retirements-set-for-strategic-expansion-through-2035/</w:t>
        </w:r>
      </w:hyperlink>
      <w:r>
        <w:t xml:space="preserve"> - * The global spent NMC battery feedstock market is expected to grow significantly from 2026 to 2035, driven by EV retirements and regulation mandates. * Governments like the EU and North America set recycling targets, fostering market expansion. * Demand stems from nickel, cobalt, lithium recovery, with initiatives improving recycling technologies. * Key regions include Asia-Pacific, Europe, North America, with Asia-Pacific dominating. * Market growth is driven by automakers' and battery manufacturers' supply security and sustainability commitments. 395. </w:t>
      </w:r>
      <w:hyperlink r:id="rId376">
        <w:r>
          <w:rPr>
            <w:color w:val="0000EE"/>
            <w:u w:val="single"/>
          </w:rPr>
          <w:t>https://electriccarsreport.com/2026/03/ionna-celebrates-two-years-with-rapid-ev-charging-network-expansion/</w:t>
        </w:r>
      </w:hyperlink>
      <w:r>
        <w:t xml:space="preserve"> - * IONNA, backed by eight major automakers, celebrates its second year with significant growth in the US. * The network has built nearly 1,000 charging bays and has over 100 live locations. * Over 200 charging bays were activated in early 2026, with a pipeline of 4,700+ contracted bays. * The company has expanded its pricing benefits, including discounts and subscription options. * IONNA launched community events, energy delivery of over 100 MWh in a day, and a new merchandise store. 396. </w:t>
      </w:r>
      <w:hyperlink r:id="rId377">
        <w:r>
          <w:rPr>
            <w:color w:val="0000EE"/>
            <w:u w:val="single"/>
          </w:rPr>
          <w:t>https://evsandbeyond.co.nz/volkswagen-previews-id-cross-electric-suv-ahead-of-launch/#utm_source=rss&amp;utm_medium=rss&amp;utm_campaign=volkswagen-previews-id-cross-electric-suv-ahead-of-launch</w:t>
        </w:r>
      </w:hyperlink>
      <w:r>
        <w:t xml:space="preserve"> - • Volkswagen announced details of the ID. Cross electric SUV, scheduled for European launch in late 2026. • The model will be shown in Amsterdam with a camouflage wrap during development. • The ID. Cross aims to provide an affordable entry point into Volkswagen’s electric range. • Features include a practical five-seat layout, various drivetrain options, and support for fast charging. • The launch supports Volkswagen’s strategy to expand in sustainable mobility and the growing electric SUV market.</w:t>
      </w:r>
      <w:r/>
    </w:p>
    <w:p>
      <w:r/>
      <w:r>
        <w:t xml:space="preserve">397. </w:t>
      </w:r>
      <w:hyperlink r:id="rId378">
        <w:r>
          <w:rPr>
            <w:color w:val="0000EE"/>
            <w:u w:val="single"/>
          </w:rPr>
          <w:t>https://lithium-news.com/how-hard-rock-mining-expansion-is-transforming-the-global-lithium-supply-chain/</w:t>
        </w:r>
      </w:hyperlink>
      <w:r>
        <w:t xml:space="preserve"> - * The global lithium market is shifting from salt brine extraction to hard rock mining, accelerating production timelines and reshaping supply chains. * Hard rock mining offers advantages such as shorter processing times and higher lithium concentrations, reducing operational costs. * Australia leads in spodumene mining, producing over 60% of global lithium, with other projects advancing in Canada, Finland, Zimbabwe, and the DRC. * Innovation in lithium processing and vertical integration strategies are lowering production costs and improving quality. * Hard rock mining consumes significantly less water and increasingly incorporates renewable energy, improving sustainability. * The expansion enhances price stability and fosters direct partnerships between miners and battery manufacturers. * Industry projections estimate over 75% of lithium supply will come from hard rock sources by 2030, impacting international resource policies and trade. * Countries rich in lithium are developing policies to attract investment and build domestic supply chains. 398. </w:t>
      </w:r>
      <w:hyperlink r:id="rId379">
        <w:r>
          <w:rPr>
            <w:color w:val="0000EE"/>
            <w:u w:val="single"/>
          </w:rPr>
          <w:t>https://lithium-news.com/revolutionary-advances-in-brine-extraction-efficiency-are-reshaping-lithium-market-dynamics/</w:t>
        </w:r>
      </w:hyperlink>
      <w:r>
        <w:t xml:space="preserve"> - * Technological breakthroughs in brine extraction significantly increase efficiency, with rates exceeding 90% and reducing processing times. * Direct lithium extraction (DLE) methods, including membrane separation, adsorption, and electrochemical techniques, are replacing traditional evaporation ponds. * Improved extraction efficiency reduces production costs by $800-1,200 per metric ton, boosting margins amid rising lithium demand. * Regions such as Chile, Argentina, Nevada, and California are benefiting from advanced technologies; Chinese firms are achieving high efficiencies domestically. * Modern extraction methods reduce water use by 70-90%, decrease environmental footprint, and enable recovery of secondary materials. * Market dynamics shift as faster extraction timelines (from 12-24 months to 3-6 months) allow more rapid project development and supply responses. * R&amp;D efforts focus on nanotechnology, AI, and hybrid systems, with sustainable energy integration, like solar and geothermal, shaping future production. 399. </w:t>
      </w:r>
      <w:hyperlink r:id="rId380">
        <w:r>
          <w:rPr>
            <w:color w:val="0000EE"/>
            <w:u w:val="single"/>
          </w:rPr>
          <w:t>https://lithium-news.com/how-revolutionary-lithium-technologies-are-creating-unprecedented-investment-opportunities/</w:t>
        </w:r>
      </w:hyperlink>
      <w:r>
        <w:t xml:space="preserve"> - • Lithium sector is experiencing a technological renaissance driven by advanced extraction, processing, and battery technologies. • Direct lithium extraction (DLE) methods and geothermal extraction are transforming resource access and economics. • Next-generation batteries, including solid-state and lithium-metal anodes, are expanding demand. • Innovations in processing enable extraction from previously uneconomical deposits and recycled batteries. • Technological advances are broadening geographic production, reducing dependence on South American resources. • Royalty investments benefit from technological efficiencies and future upgrades, offering passive exposure. • Industry projections indicate 20-25% annual lithium demand growth, driven by electrification and storage needs. • Market conditions and supply constraints create favourable pricing and investment timing for lithium royalties. 400. </w:t>
      </w:r>
      <w:hyperlink r:id="rId381">
        <w:r>
          <w:rPr>
            <w:color w:val="0000EE"/>
            <w:u w:val="single"/>
          </w:rPr>
          <w:t>https://www.etoday.co.kr/news/view/2567431</w:t>
        </w:r>
      </w:hyperlink>
      <w:r>
        <w:t xml:space="preserve"> - * Solus Advanced Materials starts supply of battery foil to two new clients, including CATL, in the first half of the year. * The company has secured four new global battery manufacturers as clients last year. * Supply to North American clients for cylindrical batteries commenced this month, with a fourfold increase expected next month. * Supply for North American energy storage system (ESS) batteries will begin next month, with 30% of sales projected from ESS demand. * The Hungary plant, with an annual capacity of 38,000 tonnes, will start supply to CATL's Hungary factory next quarter. 401. </w:t>
      </w:r>
      <w:hyperlink r:id="rId382">
        <w:r>
          <w:rPr>
            <w:color w:val="0000EE"/>
            <w:u w:val="single"/>
          </w:rPr>
          <w:t>https://carnewschina.com/2026/03/20/11-minute-full-charge-baics-sodium-ion-leap-challenges-lithium-dominance/</w:t>
        </w:r>
      </w:hyperlink>
      <w:r>
        <w:t xml:space="preserve"> - * BAIC developed a sodium-ion battery supporting 4C fast charging, achieving an 11-minute full charge. * The battery operates over -40°C to 60°C and retains over 92% energy at -20°C. * It forms part of BAIC’s Aurora Battery program, including lithium-ion, solid-state, and sodium-ion chemistries. * The company filed 20 patents related to sodium-ion battery materials, design, and testing. * Market developments in China include other automakers exploring sodium-ion batteries for low-temperature applications. 402. </w:t>
      </w:r>
      <w:hyperlink r:id="rId375">
        <w:r>
          <w:rPr>
            <w:color w:val="0000EE"/>
            <w:u w:val="single"/>
          </w:rPr>
          <w:t>https://www.indexbox.io/blog/spent-nmc-battery-feedstock-market-driven-by-first-major-wave-of-ev-retirements-set-for-strategic-expansion-through-2035/</w:t>
        </w:r>
      </w:hyperlink>
      <w:r>
        <w:t xml:space="preserve"> - * The market transitions from niche recycling to a key component of supply chains between 2026 and 2035. * Growth driven by EV retirements, recycling regulations, and advances in recycling technology. * Recovered nickel, cobalt, and lithium are central to market expansion. * Major regions include Asia-Pacific, Europe, and North America. * Market expected to grow at 12.0% compound annual rate, reaching index 420 by 2035. 403. </w:t>
      </w:r>
      <w:hyperlink r:id="rId383">
        <w:r>
          <w:rPr>
            <w:color w:val="0000EE"/>
            <w:u w:val="single"/>
          </w:rPr>
          <w:t>https://www.notebookcheck.com/E-Autos-mit-bis-zu-1-500-km-Reichweite-kommen-Chery-stellt-neue-Solid-State-Batterie-in-Aussicht.1254881.0.html</w:t>
        </w:r>
      </w:hyperlink>
      <w:r>
        <w:t xml:space="preserve"> - * Chery announced a new battery technology featuring a Solid-State-Battery with high energy density. * The strongest version is expected to enable approximately 1,500 km of range. * The company is testing the technology in Exeed models, including a semi-solid-state and an all-solid-state battery. * Chery plans to support fast charging with up to 1,200 kW and aims to build over 20,000 fast-charging stations by 2029. * The announcement follows BYD's new Blade Battery and Flash-Charging technology, emphasising high energy density and infrastructure development. 404. </w:t>
      </w:r>
      <w:hyperlink r:id="rId384">
        <w:r>
          <w:rPr>
            <w:color w:val="0000EE"/>
            <w:u w:val="single"/>
          </w:rPr>
          <w:t>https://www.bestmag.co.uk/berlin-battery-lab-sodium-innovation/</w:t>
        </w:r>
      </w:hyperlink>
      <w:r>
        <w:t xml:space="preserve"> - * The Berlin Battery Lab, a research platform for next-generation battery technologies, was inaugurated in Berlin by Germany’s BAM, HZB, and HU. * The facility focuses on sodium-ion batteries and aims to bridge laboratory research and industrial application. * It supports development of new materials, cell chemistries, and prototypes, offering infrastructure access for external partners. * The initiative responds to increasing interest in sodium-ion and lithium-sulfur batteries as sustainable alternatives to lithium-ion. * Funded by €2.4 million from ERDF, the lab aims to address delays in commercialising German battery technologies and enhance supply chain resilience. 405. </w:t>
      </w:r>
      <w:hyperlink r:id="rId385">
        <w:r>
          <w:rPr>
            <w:color w:val="0000EE"/>
            <w:u w:val="single"/>
          </w:rPr>
          <w:t>https://www.motorbiscuit.com/trump-vs-california-the-legal-battle-that-could-nuke-the-auto-industry/</w:t>
        </w:r>
      </w:hyperlink>
      <w:r>
        <w:t xml:space="preserve"> - * California and the Trump administration are engaged in a legal dispute over auto-pollution rules and EV mandates. * California aims to mandate 100% zero-emission vehicles by 2035; Trump administration reduced federal EV incentives. * The EPA waiver allows California to enforce stricter emission standards; its future is contested legally. * If California wins, legacy automakers face logistical challenges; if Trump wins, EV-only brands like Tesla may face financial losses. * Court hearing scheduled for Thursday in Oakland to decide on the lawsuit's dismissal. 406. </w:t>
      </w:r>
      <w:hyperlink r:id="rId386">
        <w:r>
          <w:rPr>
            <w:color w:val="0000EE"/>
            <w:u w:val="single"/>
          </w:rPr>
          <w:t>https://lithium-news.com/how-lithium-royalty-investments-are-revolutionizing-battery-metal-extraction-methods/</w:t>
        </w:r>
      </w:hyperlink>
      <w:r>
        <w:t xml:space="preserve"> - * Lithium royalty companies provide upfront capital for lithium extraction projects, enabling technological innovation. * Direct Lithium Extraction (DLE) technology reduces processing time from 18 months to hours, with funding from royalties supporting its deployment. * Royalty capital facilitates environmentally sustainable extraction, reducing water use and enabling lithium recovery from geothermal brines. * Funding from royalties accelerates advancements in hard rock spodumene mining, including AI ore sorting and energy recovery systems. * Diversified royalty investments improve global supply chain resilience and support technology transfer in lithium industry. * Future technologies such as lithium recovery from seawater and recycling benefit from royalty financing. * Overall, royalty investments are fostering technological progress and industry growth amid rising lithium demand. 407. </w:t>
      </w:r>
      <w:hyperlink r:id="rId387">
        <w:r>
          <w:rPr>
            <w:color w:val="0000EE"/>
            <w:u w:val="single"/>
          </w:rPr>
          <w:t>https://www.electrive.com/2026/03/19/eve-energy-launches-two-new-solid-state-batteries/</w:t>
        </w:r>
      </w:hyperlink>
      <w:r>
        <w:t xml:space="preserve"> - * Eve Energy develops and launches new solid-state battery cells for electric vehicles and consumer electronics. * The Longquan No. 4 for EVs offers 60 Ah capacity, operates under ≤ 5 MPa pressure, with a plant capacity of 500,000 cells (around 100 MWh/year). * The plant’s production capacity supports approximately 1,000 EVs with 100-kWh batteries or 2,000 with 50-kWh. * Eve Energy's Longquan No. 3 targets smartphones, laptops, and wearables, operating under &lt; 2 MPa pressure for safety and device thinness. * The Longquan No. 2, previously introduced, serves robotics, UAVs, and AI devices with 10-Ah capacity and energy density up to 300 Wh/kg and 700 Wh/L. 408. </w:t>
      </w:r>
      <w:hyperlink r:id="rId388">
        <w:r>
          <w:rPr>
            <w:color w:val="0000EE"/>
            <w:u w:val="single"/>
          </w:rPr>
          <w:t>https://www.electrive.com/2026/03/19/chery-unveils-rhino-battery-product-family/</w:t>
        </w:r>
      </w:hyperlink>
      <w:r>
        <w:t xml:space="preserve"> - * Chery announced a breakthrough in solid-state battery energy density reaching 400 Wh/kg, with plans to increase to 600 Wh/kg. * The company will launch a hybrid semi-solid electrolyte battery in Q4 2026 in the Exeed EX7. * The all-solid-state battery will feature in the Exeed ES8, with vehicle testing expected within a year. * Chery invests over €1.3 billion in solid-state battery development, with 1,200 developers working on the project. * The Rhino Battery family includes liquid electrolyte cells with a lifespan of 5,000 charge cycles and eight-minute charging to 500 km range. 409. </w:t>
      </w:r>
      <w:hyperlink r:id="rId389">
        <w:r>
          <w:rPr>
            <w:color w:val="0000EE"/>
            <w:u w:val="single"/>
          </w:rPr>
          <w:t>https://index.hu/gazdasag/2026/03/19/audi-penzugyi-eredmeny-audi-hungaria-autopiac-autoipar-autogyartas-jarmuipar-elektromos-auto/</w:t>
        </w:r>
      </w:hyperlink>
      <w:r>
        <w:t xml:space="preserve"> - * Az Audi Hungaria 2025-ben növelte árbevételét és járműgyártási volumenét, miközben az elektromos hajtások száma jelentősen nőtt.</w:t>
      </w:r>
      <w:r>
        <w:rPr>
          <w:i/>
        </w:rPr>
        <w:t xml:space="preserve"> * 2025-ben 1 585 290 hajtás készült, ebből 264 871 elektromos, a járműgyártás 200 756 autóval bővült.</w:t>
      </w:r>
      <w:r>
        <w:t xml:space="preserve"> * A cég 2025-ben 9,222 milliárd eurós árbevételt ért el, a beruházások értéke 375 millió euró.</w:t>
      </w:r>
      <w:r>
        <w:rPr>
          <w:i/>
        </w:rPr>
        <w:t xml:space="preserve"> * 2025-ben elkészült a 46 millióodik hajtás, és az egymilliomodik Audi Q3 gyártása.</w:t>
      </w:r>
      <w:r>
        <w:t xml:space="preserve"> * 2026-ban megkezdődik az elektromos hajtások gyártása az MEBeco technológiával, stratégiai lépés a vállalat elektromos átállásában.* 410. </w:t>
      </w:r>
      <w:hyperlink r:id="rId390">
        <w:r>
          <w:rPr>
            <w:color w:val="0000EE"/>
            <w:u w:val="single"/>
          </w:rPr>
          <w:t>https://www.chinanews.net/news/278931338/economyinfocuschina-jiangsu-automotive-industry-development-cn</w:t>
        </w:r>
      </w:hyperlink>
      <w:r>
        <w:t xml:space="preserve"> - * Jiangsu, a key Chinese automotive hub, has increased its industry development, particularly in new energy vehicles. * The province hosts over 30 automakers and 3,000 auto part suppliers. * Aided by a coordinated industrial chain led by flagship companies and cluster support. * Jiangsu leads China in automotive revenue, new energy vehicle production, and power battery sector scale. * Recent developments include the establishment of a new energy battery production base by South Korean EV battery maker SK On Jiangsu Co., Ltd. * The provincial ecosystem includes R&amp;D, manufacturing, and supporting services, fostering competitiveness. 411. </w:t>
      </w:r>
      <w:hyperlink r:id="rId391">
        <w:r>
          <w:rPr>
            <w:color w:val="0000EE"/>
            <w:u w:val="single"/>
          </w:rPr>
          <w:t>https://thanhnien.vn/xe-dien-loi-nguoc-dong-giua-bao-nhien-lieu-185260319150419322.htm</w:t>
        </w:r>
      </w:hyperlink>
      <w:r>
        <w:t xml:space="preserve"> - * The global electric vehicle (EV) market saw a sales increase of 1.1 million units in February, with significant growth in Europe (+21%) and emerging markets (+84%). * South Korea's EV sales tripled in February to over 37,200 vehicles, capturing 30% market share for the first time. * Brazil led the South American market with a 92% increase in EV sales in February. * Consumers seek EVs as a hedge against fuel price fluctuations caused by geopolitical instability in the Middle East. * Converting to EVs could reduce fossil fuel dependency by up to 70%, saving countries approximately USD 600 billion annually. * VinFast plans to open an EV plant in Indonesia by 2025, expanding its global manufacturing footprint. * Vietnam's EV sector Growing rapidly, with VinFast delivering nearly 10,000 EVs domestically in February, and planning international expansion into Southeast Asia and Africa. * Vietnam aims to export complete EV lifestyles, including infrastructure and mobility solutions, promoting sustainable transport globally. 412. </w:t>
      </w:r>
      <w:hyperlink r:id="rId392">
        <w:r>
          <w:rPr>
            <w:color w:val="0000EE"/>
            <w:u w:val="single"/>
          </w:rPr>
          <w:t>https://africa-middleeastmining.com/new-andritz-dryer-improves-recovery-efficiency-in-lithium-ion-battery-recycling/?utm_source=rss&amp;utm_medium=rss&amp;utm_campaign=new-andritz-dryer-improves-recovery-efficiency-in-lithium-ion-battery-recycling</w:t>
        </w:r>
      </w:hyperlink>
      <w:r>
        <w:t xml:space="preserve"> - * International technology group ANDRITZ introduces a new helix dryer designed for recycling lithium-ion batteries. * The dryer removes solvents from heterogeneous shredded battery materials with up to 99.5% extraction rate. * The solution uses indirect vacuum heating within an inert environment to optimise the drying process. * It supports handling variable feed materials, including pouch and prismatic cell components. * The development aims to improve black mass purity and support the circular economy. * It broadens ANDRITZ's portfolio for the battery lifecycle, including recycling solutions and black mass recovery. 413. </w:t>
      </w:r>
      <w:hyperlink r:id="rId393">
        <w:r>
          <w:rPr>
            <w:color w:val="0000EE"/>
            <w:u w:val="single"/>
          </w:rPr>
          <w:t>https://gizmodo.com/federal-ev-surcharge-idea-not-dead-yet-and-now-includes-hybrids-2000735360</w:t>
        </w:r>
      </w:hyperlink>
      <w:r>
        <w:t xml:space="preserve"> - * The US Congress is considering a multi-year bill that proposes a $250 annual tax for EV drivers and a $100 tax for hybrids, led by Rep. Sam Graves. * The hybrid surcharge is newly proposed, unclear whether it targets plug-in hybrids or all hybrid vehicles. * Most US states already add registration surcharges for EVs to compensate for missing gas tax revenue. * Fuel prices have surged since the US military action in Iran, affecting consumer vehicle choices. * Some politicians consider suspending gas taxes temporarily, despite having introduced surcharges on EVs. * The White House and Congress have targeted EVs by cutting incentives and imposing new restrictions on infrastructure funds. 414. </w:t>
      </w:r>
      <w:hyperlink r:id="rId394">
        <w:r>
          <w:rPr>
            <w:color w:val="0000EE"/>
            <w:u w:val="single"/>
          </w:rPr>
          <w:t>https://www.infomagazine.ma/economie/gitex-africa-propulse-la-mobilite-electrique-en-afrique-vers-un-marche-a-28-milliards-de-dollars-14223-2026/</w:t>
        </w:r>
      </w:hyperlink>
      <w:r>
        <w:t xml:space="preserve"> - * The African electric vehicle market is projected to reach $28.3 billion by 2030, up from $17.41 billion expected in 2025. * GITEX Africa Morocco, scheduled from 7 to 9 April 2026 in Marrakech, aims to convene governments, industry leaders, investors, and startups focused on transport infrastructure. * The event highlights the adoption of electric vehicles, AI-driven mobility platforms, and intelligent logistics, with major companies like Hyundai, Tesla, and BYD showing interest. * Hyundai promotes its IONIQ range as part of a sustainable and connected mobility strategy. * Urbanisation challenges and the need for rapid transport system transformation are key factors, with transport sector growth forecasted at 6-8% annually until 2040, requiring up to $150 billion annually in investments. 415. </w:t>
      </w:r>
      <w:hyperlink r:id="rId395">
        <w:r>
          <w:rPr>
            <w:color w:val="0000EE"/>
            <w:u w:val="single"/>
          </w:rPr>
          <w:t>https://www.energytrend.com/news/20260319-51102.html</w:t>
        </w:r>
      </w:hyperlink>
      <w:r>
        <w:t xml:space="preserve"> - * Jiangsu Zenergy Battery Technologies signed an agreement to build a 50GWh long-duration energy storage project in Suzhou with a 10 billion yuan investment. * BASF and Xingkong Sodium Battery collaborate on research and development of core sodium-ion battery materials. * Brunp Recycling announced a new battery material project in Yichang focusing on lithium battery materials. * CATL's Jinchui Battery Base Project in Ningde is under construction, with a focus on smart manufacturing for batteries. * Zhirui New Energy established a GWh-level energy storage carbon material manufacturing base in Ningbo, with a 120 million yuan investment. 416. </w:t>
      </w:r>
      <w:hyperlink r:id="rId396">
        <w:r>
          <w:rPr>
            <w:color w:val="0000EE"/>
            <w:u w:val="single"/>
          </w:rPr>
          <w:t>https://kalkinemedia.com/au/stocks/metal-and-mining/solid-state-breakthrough-drives-battery-innovation</w:t>
        </w:r>
      </w:hyperlink>
      <w:r>
        <w:t xml:space="preserve"> - * Critical Resources Ltd (ASX:CRR) reports laboratory validation of ASE technology with 1200-hour stability. * Advances focus on electrolyte innovation and solvent-free manufacturing using Dry Supersonic Deposition. * Progress addresses technical barriers in energy storage, safety, and scalability. * Developments align with industry trends towards safer, more efficient solid-state batteries for diverse applications. * The progress supports global shifts towards sustainable energy and innovative battery solutions. 417. </w:t>
      </w:r>
      <w:hyperlink r:id="rId397">
        <w:r>
          <w:rPr>
            <w:color w:val="0000EE"/>
            <w:u w:val="single"/>
          </w:rPr>
          <w:t>https://carnewschina.com/2026/03/19/tesla-supplier-eve-unveils-dual-solid-state-batteries-60-ah-ev-cell-and-low-pressure-consumer-design/</w:t>
        </w:r>
      </w:hyperlink>
      <w:r>
        <w:t xml:space="preserve"> - * Eve Energy announced the production of its Longquan No.3 and No.4 solid-state batteries at its Chengdu facility. * The batteries target consumer electronics and EV traction applications, respectively. * The No.4 cell has a capacity of 60 Ah and operates under stack pressure at or below 5 MPa. * The development marks progress toward commercialisation readiness in solid-state battery technology. * The announcement highlights efforts to reduce stack pressure requirements for solid-state batteries. * Eve Energy has supply relationships with Tesla, BMW, and participates in a joint venture with Daimler Truck, Cummins, and Paccar. 418. </w:t>
      </w:r>
      <w:hyperlink r:id="rId398">
        <w:r>
          <w:rPr>
            <w:color w:val="0000EE"/>
            <w:u w:val="single"/>
          </w:rPr>
          <w:t>https://www.hklaw.com/en/insights/publications/2026/03/doe-opens-500m-funding-opportunity-for-battery-materials-processing</w:t>
        </w:r>
      </w:hyperlink>
      <w:r>
        <w:t xml:space="preserve"> - * The U.S. Department of Energy (DOE) announced a $500 million funding opportunity under the Infrastructure Investment and Jobs Act. * The programme targets development of domestic battery materials processing, manufacturing, and recycling facilities. * Projects aim to increase critical mineral production, reduce import reliance, and enhance battery supply chains, with deadlines in 2026. * Funding supports development from raw feedstocks, recycling from end-of-life batteries, and domestic production of battery components. * Focused on critical minerals like lithium, nickel, cobalt, and materials such as graphite, copper, and rare earths. 419. </w:t>
      </w:r>
      <w:hyperlink r:id="rId398">
        <w:r>
          <w:rPr>
            <w:color w:val="0000EE"/>
            <w:u w:val="single"/>
          </w:rPr>
          <w:t>https://www.hklaw.com/en/insights/publications/2026/03/doe-opens-500m-funding-opportunity-for-battery-materials-processing</w:t>
        </w:r>
      </w:hyperlink>
      <w:r>
        <w:t xml:space="preserve"> - * The U.S. Department of Energy (DOE) has issued a $500 million funding opportunity for projects in battery materials processing, manufacturing, and recycling. * The funding aims to bolster domestic supply chains and increase critical mineral production, focusing on lithium, nickel, and cobalt. * Applications are due by April 24, 2026, with project awards expected in 2026. * The programme supports projects in critical materials processing, recycling, and component manufacturing. * Eligible projects include demonstration and commercial-scale facilities targeting supply chain resilience and import reduction. 420. </w:t>
      </w:r>
      <w:hyperlink r:id="rId399">
        <w:r>
          <w:rPr>
            <w:color w:val="0000EE"/>
            <w:u w:val="single"/>
          </w:rPr>
          <w:t>https://www.focus.de/auto/autostandort-deutschland/subventions-gebaeude-stuerzt-ein-vw-in-china-wieder-vor-byd_48bbd9e3-05a4-4c6f-bf9b-5f054cad2815.html</w:t>
        </w:r>
      </w:hyperlink>
      <w:r>
        <w:t xml:space="preserve"> - * China will seinen Automarkt konsolidieren, viele kleine Hersteller verschwinden und BYD verliert Marktanteile aufgrund gestrichener Subventionen, während VW profitiert. * China kürzt staatliche Subventionen für Elektroautos im neuen Fünfjahresplan, focusing auf andere technologische Prioritäten. * Trotz Subventionskürzungen müssen Hersteller Gewinne erzielen; viele kleinere E-Auto-Hersteller könnten pleitegehen. * BYD, der führende Hersteller von 'New Energy Vehicles' in China, verlor Marktanteile im Jahr 2026, während VW zusammen mit Partnern einen Marktanteil von 13,9 % hält. * VW sieht China weiterhin als schwierigen Markt; 2025 sank der Gewinn aus chinesischen Joint Ventures auf 958 Mio. Euro. * In Deutschland wächst BYD stark: Im ersten Quartal 2026 wurden 5682 Fahrzeuge zugelassen, hauptsächlich Hybride, mit einem zunehmenden Marktanteil, überholte MG und andere chinesische Marken. 421. </w:t>
      </w:r>
      <w:hyperlink r:id="rId400">
        <w:r>
          <w:rPr>
            <w:color w:val="0000EE"/>
            <w:u w:val="single"/>
          </w:rPr>
          <w:t>https://lithium-news.com/why-lithium-refinery-expansions-are-racing-against-battery-demand/</w:t>
        </w:r>
      </w:hyperlink>
      <w:r>
        <w:t xml:space="preserve"> - * Global lithium demand surges due to electric vehicle adoption and renewable energy storage. * Major refinery projects include Albemarle’s Nevada expansion and SQM’s new technologies in Chile. * Innovations such as direct lithium extraction, AI-driven processing, and quantum-dot techniques improve efficiency. * Industry focuses on supply chain diversification and environmental standards, including renewable energy integration. * Market fundamentals drive rapid expansion with over $25 billion investment and shortened development timelines. * Projects aim to meet the increasing needs of EV manufacturers and energy storage sectors.</w:t>
      </w:r>
      <w:r/>
    </w:p>
    <w:p>
      <w:r/>
      <w:r>
        <w:t xml:space="preserve">422. </w:t>
      </w:r>
      <w:hyperlink r:id="rId401">
        <w:r>
          <w:rPr>
            <w:color w:val="0000EE"/>
            <w:u w:val="single"/>
          </w:rPr>
          <w:t>https://skillings.net/does-500m-battery-bet-how-federal-grants-are-rewiring-the-midstream-mining-sector/</w:t>
        </w:r>
      </w:hyperlink>
      <w:r>
        <w:t xml:space="preserve"> - * The US Department of Energy allocates $500 million to domestic battery supply chain processing, recycling, and component manufacturing. * The funding aims to reduce reliance on foreign raw materials and processing, particularly from China and Indonesia. * Grants focus on processing lithium, nickel, and cobalt into battery-grade materials, promoting vertical integration. * Projects must demonstrate resource advantages, verified processing flows, and cleaner life cycle assessments. * The initiative aims to de-risk lithium pricing volatility and establish a domestic, 'clean' supply chain for critical minerals. * The policy reflects geopolitical strategies to bypass Chinese dominance and strengthen US critical minerals independence. * The grants are structured to support commercial-scale processing, recycling, and manufacturing, with application deadlines in March and April 2026. * The move signifies a shift from exploration to processing infrastructure, prioritising projects that can scale within the decade. * Private investment is expected to follow federal funding, boosting the midstream mineral processing sector. 423. </w:t>
      </w:r>
      <w:hyperlink r:id="rId400">
        <w:r>
          <w:rPr>
            <w:color w:val="0000EE"/>
            <w:u w:val="single"/>
          </w:rPr>
          <w:t>https://lithium-news.com/why-lithium-refinery-expansions-are-racing-against-battery-demand/</w:t>
        </w:r>
      </w:hyperlink>
      <w:r>
        <w:t xml:space="preserve"> - • The global lithium market is expanding due to increasing demand from electric vehicles and renewable energy storage.</w:t>
        <w:br/>
      </w:r>
      <w:r>
        <w:t>• Major projects include Albemarle’s $1.3 billion expansion in Nevada and SQM’s new extraction tech in Chile.</w:t>
        <w:br/>
      </w:r>
      <w:r>
        <w:t>• Innovations such as direct lithium extraction and AI-driven processing are improving efficiency and environmental sustainability.</w:t>
        <w:br/>
      </w:r>
      <w:r>
        <w:t>• Supply chain diversification efforts are leading to increased refinery development in North America and Europe.</w:t>
        <w:br/>
      </w:r>
      <w:r>
        <w:t xml:space="preserve">• Over $25 billion in capital is being invested in lithium processing infrastructure worldwide, supported by government incentives. 424. </w:t>
      </w:r>
      <w:hyperlink r:id="rId402">
        <w:r>
          <w:rPr>
            <w:color w:val="0000EE"/>
            <w:u w:val="single"/>
          </w:rPr>
          <w:t>https://lithium-news.com/why-lithium-markets-are-signaling-a-massive-ev-surge-ahead/</w:t>
        </w:r>
      </w:hyperlink>
      <w:r>
        <w:t xml:space="preserve"> - * The electric vehicle demand forecast has reached unprecedented levels, with projections exceeding previous estimates.</w:t>
      </w:r>
      <w:r>
        <w:rPr>
          <w:i/>
        </w:rPr>
        <w:t xml:space="preserve"> EV market share is expected to reach over 45% globally by 2030, driven by dropping battery costs, charging infrastructure expansion, and competitive pricing.</w:t>
      </w:r>
      <w:r>
        <w:t xml:space="preserve"> China, Europe, and North America are leading regional growth, increasing demand for lithium and other critical minerals.</w:t>
      </w:r>
      <w:r>
        <w:rPr>
          <w:i/>
        </w:rPr>
        <w:t xml:space="preserve"> Lithium supply chain struggles and price volatility are intensifying, with new mining projects taking 5-7 years to develop.</w:t>
      </w:r>
      <w:r>
        <w:t xml:space="preserve"> Significant investments are being made to expand energy infrastructure, including EV charging networks and renewable generation.</w:t>
      </w:r>
      <w:r>
        <w:rPr>
          <w:i/>
        </w:rPr>
        <w:t xml:space="preserve"> Advances in battery technology, like solid-state batteries and recycling, could alter market dynamics.</w:t>
      </w:r>
      <w:r>
        <w:t xml:space="preserve"> Other commodities such as copper, nickel, and rare earths are also experiencing increased demand due to EV growth.* Strategic investment decisions now consider these interconnected markets and technological innovations. 425. </w:t>
      </w:r>
      <w:hyperlink r:id="rId403">
        <w:r>
          <w:rPr>
            <w:color w:val="0000EE"/>
            <w:u w:val="single"/>
          </w:rPr>
          <w:t>https://lithium-news.com/why-every-gigafactory-supply-deal-now-shapes-the-future-of-clean-energy-economics/</w:t>
        </w:r>
      </w:hyperlink>
      <w:r>
        <w:t xml:space="preserve"> - * The electric vehicle revolution has increased demand for raw materials such as lithium, cobalt, and nickel for gigafactory battery production. * Manufacturers now prioritise long-term supply agreements, including equity investments and direct ownership of extraction facilities. * Lithium prices have experienced over 400% volatility due to supply-demand imbalances. * Demand for lithium is projected to increase six-fold by 2030, primarily driven by gigafactory expansion across North America, Europe, and Asia. * Concentration of lithium resources in a few countries poses geopolitical risks and supply chain vulnerabilities. * Technological advances like LFP batteries and recycling systems are changing raw material requirements. * Investment in gigafactory infrastructure is estimated at $135 billion through 2030, influencing market forecasts. * Market conditions, supply deal announcements, and sustainability practices are critical for stakeholders in the clean energy transition. 426. </w:t>
      </w:r>
      <w:hyperlink r:id="rId404">
        <w:r>
          <w:rPr>
            <w:color w:val="0000EE"/>
            <w:u w:val="single"/>
          </w:rPr>
          <w:t>https://www.dnes.bg/a/2-svyat/714602-nadprevara-za-litiy-evropa-tarsi-sigurnost-chrez-sobstven-dobiv</w:t>
        </w:r>
      </w:hyperlink>
      <w:r>
        <w:t xml:space="preserve"> - • Europe promotes local lithium mining to secure supply amid rising demand, aiming to start operations by 2027. • Projects in Portugal and Serbia are highlighted, with Portugal's Barroso mine and Serbia's lithium-rich Jadar valley. • The EU prioritises critical raw materials under new legislation to boost mining and recycling. • Environmental protests and transparency concerns challenge mining plans in Portugal and Serbia. • Europa seeks to position itself as a major lithium producer amid a global shift for strategic minerals. 427. </w:t>
      </w:r>
      <w:hyperlink r:id="rId405">
        <w:r>
          <w:rPr>
            <w:color w:val="0000EE"/>
            <w:u w:val="single"/>
          </w:rPr>
          <w:t>https://lithium-news.com/how-lithium-royalty-investments-are-revolutionizing-mining-technology-development/</w:t>
        </w:r>
      </w:hyperlink>
      <w:r>
        <w:t xml:space="preserve"> - * Lithium royalty opportunities provide financing for technological innovation in lithium mining, enabling faster extraction methods. * Companies backed by royalties deploy Direct Lithium Extraction (DLE) technologies that reduce water use and increase recovery rates. * Capital from royalties accelerates infrastructure development, automation, and adoption of AI-driven analysis. * Innovations include resource recovery from low-grade deposits and recycled materials, expanding supply options. * Digital technologies improve efficiency, environmental standards, and support industry-wide technological standards. * Emerging breakthroughs include seawater lithium extraction and asteroid mining feasibility studies. * Royalty model aligns investment with technological progress and sustainability goals in the lithium sector. 428. </w:t>
      </w:r>
      <w:hyperlink r:id="rId400">
        <w:r>
          <w:rPr>
            <w:color w:val="0000EE"/>
            <w:u w:val="single"/>
          </w:rPr>
          <w:t>https://lithium-news.com/why-lithium-refinery-expansions-are-racing-against-battery-demand/</w:t>
        </w:r>
      </w:hyperlink>
      <w:r>
        <w:t xml:space="preserve"> - * Global lithium demand rises due to electric vehicle adoption and renewable energy storage, prompting refinery expansions. * Major projects include Albemarle's $1.3 billion expansion in Nevada and SQM's new extraction technologies in Chile. * Technological innovations such as direct lithium extraction and AI-driven processes improve efficiency and reduce costs. * Companies focus on supply chain diversification, establishing facilities closer to end markets in North America and Europe. * Environmental standards like zero-liquid discharge and renewable energy integration drive sustainable modernisation. * Market fundamentals forecast a 300% increase in lithium demand over five years, accelerating expansion timelines. * Over $25 billion in capital flows into lithium processing infrastructure, supported by government incentives and private investment. 429. </w:t>
      </w:r>
      <w:hyperlink r:id="rId406">
        <w:r>
          <w:rPr>
            <w:color w:val="0000EE"/>
            <w:u w:val="single"/>
          </w:rPr>
          <w:t>https://lithium-news.com/why-direct-lithium-extraction-is-the-game-changing-technology-every-lithium-investor-should-understand/</w:t>
        </w:r>
      </w:hyperlink>
      <w:r>
        <w:t xml:space="preserve"> - * The article discusses the revolution in lithium extraction technologies, focusing on direct lithium extraction from brine sources. * It highlights advances such as ion exchange, membrane filtration, and adsorption, which significantly reduce extraction time and increase recovery rates. * Major producers like Albemarle and SQM are investing in pilot projects, indicating industry shift. * The process offers cost advantages, reducing production costs from over $6,000 to between $3,000 and $5,000 per tonne. * Environmental benefits are emphasised, including reduced water usage and surface disturbance, aiding permit acquisition and reducing operational risks. * Increasing demand for lithium driven by electric vehicles and energy storage is presenting market opportunities, especially for early adopters. * Opportunities exist across the value chain, from established producers to technology firms and equipment manufacturers. 430. </w:t>
      </w:r>
      <w:hyperlink r:id="rId407">
        <w:r>
          <w:rPr>
            <w:color w:val="0000EE"/>
            <w:u w:val="single"/>
          </w:rPr>
          <w:t>https://www.energy-storage.news/lg-energy-solutions-us4-3-billion-agreement-with-tesla-and-lfp-manufacturing-with-gm/</w:t>
        </w:r>
      </w:hyperlink>
      <w:r>
        <w:t xml:space="preserve"> - * LG Energy Solution (LG ES) has signed a US$4.3 billion agreement with Tesla for LFP batteries used in energy storage systems (ESS) in Houston, Texas. * LG ES began manufacturing ESS batteries at its Michigan plant in May 2025, marking the first large-scale LFP production in the US. * Samsung SDI secured a US$1 billion deal to supply ESS batteries, amid negotiations with Tesla. * Ultrium, a joint venture between GM and LG ES, is retooling its Tennessee facility to produce LFP cells for ESS, with commercial production expected by late 2027. * US government initiatives include a Critical Minerals MoU with South Korea and a grant supporting lithium extraction from geothermal brine in Indonesia. 431. </w:t>
      </w:r>
      <w:hyperlink r:id="rId408">
        <w:r>
          <w:rPr>
            <w:color w:val="0000EE"/>
            <w:u w:val="single"/>
          </w:rPr>
          <w:t>https://www.mining.com/web/core-lithium-secures-205-million-to-restart-project/</w:t>
        </w:r>
      </w:hyperlink>
      <w:r>
        <w:t xml:space="preserve"> - * Core Lithium secures about $205 million to fund construction and restart of its Finniss lithium project in Australia. * Funding includes a $70 million convertible note from Glencore’s Australia unit and InfraVia, a $50 million senior secured debt, and an A$120 million equity raising. * Company plans to begin spodumene concentrate production in September. * Proceeds from spodumene concentrate sale support project restart and liquidity. * Other lithium projects in Australia, such as PLS and Liontown, are also experiencing production changes and market adjustments. 432. </w:t>
      </w:r>
      <w:hyperlink r:id="rId409">
        <w:r>
          <w:rPr>
            <w:color w:val="0000EE"/>
            <w:u w:val="single"/>
          </w:rPr>
          <w:t>https://www.geeky-gadgets.com/solid-state-battery-donut-lab-2026/</w:t>
        </w:r>
      </w:hyperlink>
      <w:r>
        <w:t xml:space="preserve"> - * Donut Lab, a Finnish company, introduces a solid-state battery claiming 400 Wh/kg energy density, 5-minute charging, and 100,000 charge cycles. * The battery uses abundant materials, avoiding lithium and cobalt, and employs innovative design features such as bipolar architecture and nanomaterials. * Industry experts remain sceptical due to lack of independent testing and potential capacitor-like behaviour. * Challenges include scaling production, transparency issues, and risk of overpromising. * If validated, the technology could impact electric vehicles, renewable energy storage, and supply chains. 433. </w:t>
      </w:r>
      <w:hyperlink r:id="rId410">
        <w:r>
          <w:rPr>
            <w:color w:val="0000EE"/>
            <w:u w:val="single"/>
          </w:rPr>
          <w:t>https://cnevpost.com/2026/03/18/chery-targets-1500-km-range-new-solid-state-battery/</w:t>
        </w:r>
      </w:hyperlink>
      <w:r>
        <w:t xml:space="preserve"> - * Chery introduced an all-solid-state battery with over 1,500 km range, to be tested on the Exeed ES8 in 2026. * The company launched the Rhino Battery series, including a 600 Wh/kg solid-state battery and a liquid battery supporting 1,200 kW charging. * Chery plans to build 20,000 ultra-fast charging stations with vehicle-to-grid capabilities by 2029. * The announcement follows BYD's release of second-generation Blade Battery and flash charging technology. * Chery's 2025 financials show a 34.6% profit increase and 8% increase in vehicle deliveries. 434. </w:t>
      </w:r>
      <w:hyperlink r:id="rId411">
        <w:r>
          <w:rPr>
            <w:color w:val="0000EE"/>
            <w:u w:val="single"/>
          </w:rPr>
          <w:t>https://www.tulsatoday.com/2026/03/18/sulfide-coating-increase-lithium-life/</w:t>
        </w:r>
      </w:hyperlink>
      <w:r>
        <w:t xml:space="preserve"> - * Researchers at the University of Arkansas applied nanoscale zirconium sulfide coatings to NMC811 cathodes to increase battery life from around 200 to over 1,000 cycles. * The coating, which converts to sulfate, protects against oxygen release, stabilises the interface, and suppresses microcracking. * The research, sponsored by the U.S. Department of Energy, demonstrates performance retention of 60% capacity after 1,300 cycles. * The work advances interface engineering and could improve safety and longevity of various lithium-ion batteries used in electronics and electric vehicles. * The study was led by Xiangbo 'Henry' Meng and involved collaborative efforts with Argonne National Laboratory and other institutions. 435. </w:t>
      </w:r>
      <w:hyperlink r:id="rId412">
        <w:r>
          <w:rPr>
            <w:color w:val="0000EE"/>
            <w:u w:val="single"/>
          </w:rPr>
          <w:t>https://carnewschina.com/2026/03/18/gwm-solid-state-batteries-will-take-5-years-to-be-widely-used-chairman-shared/</w:t>
        </w:r>
      </w:hyperlink>
      <w:r>
        <w:t xml:space="preserve"> - * GWM chairman Wei Jiangnun stated that solid-state batteries (SSB) will take at least five years to achieve commercial use. * The technology faces challenges including cost, safety, and performance, with focus on sulfide technologies. * GWM developed 20 Ah battery cell samples and plans further R&amp;D. * Rivals like GAC Group and CALB already showcased 60 Ah SSB cells; mass production scheduled for 2027–2030. * GWM revealed its liquid-solid battery system at CES 2026, with 245 Wh/kg energy density, and plans to install 100 kWh units with 188 Wh/kg and 6C charging in 2023. 436. </w:t>
      </w:r>
      <w:hyperlink r:id="rId413">
        <w:r>
          <w:rPr>
            <w:color w:val="0000EE"/>
            <w:u w:val="single"/>
          </w:rPr>
          <w:t>https://www.ndtvprofit.com/markets/jbm-auto-olectra-greentech-ather-energy-ola-electric-mobility-ev-stocks-rally-on-oil-shock-opportunity-11232511</w:t>
        </w:r>
      </w:hyperlink>
      <w:r>
        <w:t xml:space="preserve"> - * Shares of JBM Auto, Olectra Greentech, Ather Energy, and Ola Electric rallied amid high oil prices. * High crude oil prices (up 43%) due to Gulf region supply disruption have made petrol and diesel transport costlier. * Increased fuel costs boost appeal of electric vehicles with government support. * JBM Auto and Olectra manufacture electric buses; Ather and Ola sell electric two-wheelers. * Indian government promotes EVs through subsidies, GST reduction, and production incentives. 437. </w:t>
      </w:r>
      <w:hyperlink r:id="rId413">
        <w:r>
          <w:rPr>
            <w:color w:val="0000EE"/>
            <w:u w:val="single"/>
          </w:rPr>
          <w:t>https://www.ndtvprofit.com/markets/jbm-auto-olectra-greentech-ather-energy-ola-electric-mobility-ev-stocks-rally-on-oil-shock-opportunity-11232511</w:t>
        </w:r>
      </w:hyperlink>
      <w:r>
        <w:t xml:space="preserve"> - • Shares of EV companies JBM Auto, Olectra Greentech, Ather Energy, and Ola Electric rallied following a positive market response. • Surge driven by high oil prices making petrol and diesel transport more expensive. • Government incentives such as subsidies, GST reductions, and production-linked incentives support EV growth. • International oil prices increased 43% amid Gulf supply disruptions and Iran conflict. • Expected higher demand for EVs due to oil price increases and government policies.</w:t>
      </w:r>
      <w:r/>
    </w:p>
    <w:p>
      <w:r/>
      <w:r>
        <w:t xml:space="preserve">438. </w:t>
      </w:r>
      <w:hyperlink r:id="rId414">
        <w:r>
          <w:rPr>
            <w:color w:val="0000EE"/>
            <w:u w:val="single"/>
          </w:rPr>
          <w:t>https://www.vietnamplus.vn/gia-xang-tang-thuc-day-nguoi-tieu-dung-chuyen-sang-mua-xe-dien-post1099647.vnp</w:t>
        </w:r>
      </w:hyperlink>
      <w:r>
        <w:t xml:space="preserve"> - * Gasoline prices increased due to geopolitical tensions, affecting consumer behaviour in Europe and US. * In the UK, electric vehicle sales are boosted, with London-based dealer reporting record customer numbers since late February. * In the US, gasoline prices rose 27% compared to late February 2026, influencing market dynamics. * Historical context shows energy crises have historically led to shifts towards fuel-efficient and electric vehicles. * Surveys indicate increased interest in electric vehicles, especially in Germany and among German consumers. * US market shows slower transition due to policy changes and price thresholds, with a significant change expected only if gas reaches 6 USD per gallon. * The trend extends to electric motorbikes, with VinFast Viper gaining popularity among younger consumers due to design and cost savings. 439. </w:t>
      </w:r>
      <w:hyperlink r:id="rId415">
        <w:r>
          <w:rPr>
            <w:color w:val="0000EE"/>
            <w:u w:val="single"/>
          </w:rPr>
          <w:t>https://cleantechnica.com/2026/03/18/brazil-fuels-byd-growth-in-the-americas-mexico-argentina-place-100000-orders/</w:t>
        </w:r>
      </w:hyperlink>
      <w:r>
        <w:t xml:space="preserve"> - * BYD's Bahia plant in Brazil received export orders of 100,000 units, split between Mexico and Argentina. * BYD dominated 70% of the Mexican EV market in 2025, with the Dolphin Mini (Seagull) as the bestselling model. * Mexico increased tariffs on vehicles from countries without free trade agreements, impacting Chinese EV imports. * Argentina's EV market was around 6,400 BEVs and PHEVs in 2025; BYD holds ~75% EV market share in Argentina. * Brazil's retail sales of the BYD Dolphin Mini in February became the top-selling vehicle, with a 64% YoY increase. * BYD sold about 112,900 vehicles in Brazil in 2025, aiming for 250,000 in 2026. * Local production started at the Bahia plant in Brazil with plans to expand capacity to 300,000 units. * BYD plans to source 50% of components locally in Brazil to avoid tariffs. * New models from China will enter production at the Brazilian plant, including Yuan Plus. * BYD's production capacity could reach 600,000 units, with other plants in Indonesia and Hungary progressing. * The global EV market continues to grow despite political restrictions and protectionist policies. 440. </w:t>
      </w:r>
      <w:hyperlink r:id="rId416">
        <w:r>
          <w:rPr>
            <w:color w:val="0000EE"/>
            <w:u w:val="single"/>
          </w:rPr>
          <w:t>http://www.marketsandmarketsblog.com/automotive-bms-market-growth-strengthened-by-global-shift-to-electric-vehicles.html</w:t>
        </w:r>
      </w:hyperlink>
      <w:r>
        <w:t xml:space="preserve"> - * The Automotive BMS market is experiencing strong growth amid the global shift towards electric vehicles (EVs). * Increasing EV adoption worldwide, driven by government regulations and incentives, is a key factor. * Technological advancements in battery management systems, including AI and IoT integration, support market expansion. * Safety and efficiency standards are boosting demand for advanced BMS solutions. * The market is expanding across passenger and commercial vehicles, particularly in Asia-Pacific, Europe, and North America. 441. </w:t>
      </w:r>
      <w:hyperlink r:id="rId417">
        <w:r>
          <w:rPr>
            <w:color w:val="0000EE"/>
            <w:u w:val="single"/>
          </w:rPr>
          <w:t>https://www.inverness-courier.co.uk/news/we-got-the-power-inverness-primary-youngsters-see-new-h-430034/</w:t>
        </w:r>
      </w:hyperlink>
      <w:r>
        <w:t xml:space="preserve"> - - Inverness will host one of two new high-powered EV charging sites in the Highlands, part of IONITY’s expansion in Scotland. - The site supports sustainable travel for tourists and local commuters, with charging up to 400 kW. - The opening aims to raise awareness of renewable energy and sustainability among students at Inshes Primary School. - The project aligns with Scottish Government aims for EV infrastructure growth and adds to IONITY’s network expansion across the Highlands. - Nearby tourist routes and landmarks are targeted for reliable, long-distance EV charging. 442. </w:t>
      </w:r>
      <w:hyperlink r:id="rId418">
        <w:r>
          <w:rPr>
            <w:color w:val="0000EE"/>
            <w:u w:val="single"/>
          </w:rPr>
          <w:t>https://themarketonline.com.au/critical-resources-makes-solid-state-battery-breakthrough-2026-03-18/</w:t>
        </w:r>
      </w:hyperlink>
      <w:r>
        <w:t xml:space="preserve"> - * Critical Resources (ASX:CRR) reports a breakthrough in solid-state battery electrolyte technology with lab validation results showing interface stability over 1,200 hours at room temperature. * The company’s electrolyte program aims to address electrolyte instability and interface degradation, which are major barriers to commercialisation. * The validation was conducted in collaboration with the South Dakota School of Mines &amp; Technology within NSF-supported CEPS framework. * The results support the company's integrated strategy combining electrolyte stability and manufacturing process improvements, notably the dry supersonic deposition program. * CRR's share price increased by 12.5% to 0.9 cents following the announcement. 443. </w:t>
      </w:r>
      <w:hyperlink r:id="rId419">
        <w:r>
          <w:rPr>
            <w:color w:val="0000EE"/>
            <w:u w:val="single"/>
          </w:rPr>
          <w:t>https://www.presse-citron.net/voici-la-voiture-la-plus-vendue-au-monde-ce-nest-pas-une-tesla-ni-une-byd-ni-une-electrique/</w:t>
        </w:r>
      </w:hyperlink>
      <w:r>
        <w:t xml:space="preserve"> - * Le Toyota RAV4 hybride dépasse Tesla Model Y comme la voiture la plus vendue au monde en 2025, avec plus de 2,1 millions d’unités vendues de janvier à octobre 2025. 444. </w:t>
      </w:r>
      <w:hyperlink r:id="rId420">
        <w:r>
          <w:rPr>
            <w:color w:val="0000EE"/>
            <w:u w:val="single"/>
          </w:rPr>
          <w:t>https://cleantechnica.com/2026/03/17/iran-conflict-set-to-hit-petrol-drivers-5-times-harder-than-ev-drivers-analysis/</w:t>
        </w:r>
      </w:hyperlink>
      <w:r>
        <w:t xml:space="preserve"> - * Petrol drivers face higher fuel cost increases due to Iran conflict, with an additional €3.80 per 100 km; EV charging costs rise by €0.70. * The EU imported 1 billion barrels of oil for cars in 2025, costing €67 billion; EVs saved 46 million barrels last year. * EU Environment Ministers are discussing proposals to weaken CO2 targets for carmakers, potentially delaying EV adoption. * Accelerating EV rollout could cut oil imports by €45 billion from 2026-2035. * T&amp;E advocates for stricter fleet electrification targets to accelerate EV adoption and reduce dependency on oil. 445. </w:t>
      </w:r>
      <w:hyperlink r:id="rId421">
        <w:r>
          <w:rPr>
            <w:color w:val="0000EE"/>
            <w:u w:val="single"/>
          </w:rPr>
          <w:t>https://telematicswire.net/government-extends-pm-e-drive-deadline-eases-motor-import-rules-for-e-bus-makers/</w:t>
        </w:r>
      </w:hyperlink>
      <w:r>
        <w:t xml:space="preserve"> - * The Indian government announced a policy update under the PM E-Drive scheme, extending localisation deadlines for electric bus and truck manufacturers until September 2026. * The move allows continued imports of traction motors, especially those using rare earth magnets, to support supply chain needs. * The policy aims to balance short-term growth with long-term localisation goals for EV components. * This extension supports ongoing electric bus and truck projects critical for public transport electrification in India. * The scheme promotes domestic EV manufacturing and infrastructure development to reduce dependence on fossil fuels and emissions. 446. </w:t>
      </w:r>
      <w:hyperlink r:id="rId422">
        <w:r>
          <w:rPr>
            <w:color w:val="0000EE"/>
            <w:u w:val="single"/>
          </w:rPr>
          <w:t>https://www.indexbox.io/blog/lithium-ion-battery-cathode-market-to-2035-driven-by-mandatory-global-ev-electrification-targets/</w:t>
        </w:r>
      </w:hyperlink>
      <w:r>
        <w:t xml:space="preserve"> - * The global lithium ion battery cathode market is forecasted to grow significantly by 2035, supported by energy transition drives and EV electrification mandates. * Demand is primarily driven by electric vehicles, accounting for 72% of total demand, with growth from gigafactory expansion and chemistry shifts. * Stationary energy storage accounts for 18% of demand, mainly through LFP chemistries supporting renewables. * Consumer electronics and industrial/motive power segments are also significant, with 7% and 2% shares, respectively. * Regional demand is heavily concentrated in Asia-Pacific (84%), with Europe and North America witnessing rapid capacity build-out. * Market growth is projected at a compound annual rate of 12.0% from 2026 to 2035, reaching a market index of approximately 380. 447. </w:t>
      </w:r>
      <w:hyperlink r:id="rId421">
        <w:r>
          <w:rPr>
            <w:color w:val="0000EE"/>
            <w:u w:val="single"/>
          </w:rPr>
          <w:t>https://telematicswire.net/government-extends-pm-e-drive-deadline-eases-motor-import-rules-for-e-bus-makers/</w:t>
        </w:r>
      </w:hyperlink>
      <w:r>
        <w:t xml:space="preserve"> - * The Indian government extended the localisation deadline for the PM E-Drive scheme to September 2026, allowing continued import of traction motors. * The policy relief aims to support electric bus and truck manufacturers facing supply chain constraints. * The scheme promotes domestic EV manufacturing, with a focus on public transport, commercial vehicles, and charging infrastructure. * The move balances short-term supply needs with India’s long-term electrification and localisation goals. * The scheme incentivises EV adoption to reduce pollution and oil imports, addressing reliance on imported components like traction motors.</w:t>
      </w:r>
      <w:r/>
      <w:r/>
    </w:p>
    <w:p>
      <w:pPr>
        <w:pStyle w:val="ListNumber"/>
        <w:numPr>
          <w:ilvl w:val="0"/>
          <w:numId w:val="16"/>
        </w:numPr>
        <w:spacing w:line="240" w:lineRule="auto"/>
        <w:ind w:left="720"/>
      </w:pPr>
      <w:r/>
      <w:hyperlink r:id="rId423">
        <w:r>
          <w:rPr>
            <w:color w:val="0000EE"/>
            <w:u w:val="single"/>
          </w:rPr>
          <w:t>https://news.google.com/rss/articles/CBMilgFBVV95cUxQWTdIM0RXeGg1QnB1QkIyd3pCS0RxajJqSUVHR0lVdlRZcTE4MnQxZTVWNjJkU2Rmdl9LRlBlaVNueExRX21OUDNxRTRyRktLTEV6S1BJamhHOTlsVWNtMWFJXzJWT0xEeE05RXV0T21NeEdhenZpTFBBNHB0aGxraEhxYkVTQlNwLUZjRWE4NjRBYWdVM2c?oc=5&amp;hl=en-US&amp;gl=US&amp;ceid=US:en</w:t>
        </w:r>
      </w:hyperlink>
      <w:r>
        <w:t xml:space="preserve"> - * Tesla and LG Energy Solution (LGES) signed a supply agreement to build a $4.3 billion lithium iron phosphate (LFP) battery manufacturing facility in Lansing, Michigan, US, expected to launch in 2027.</w:t>
      </w:r>
      <w:r/>
    </w:p>
    <w:p>
      <w:pPr>
        <w:pStyle w:val="ListNumber"/>
        <w:spacing w:line="240" w:lineRule="auto"/>
        <w:ind w:left="720"/>
      </w:pPr>
      <w:r/>
      <w:hyperlink r:id="rId424">
        <w:r>
          <w:rPr>
            <w:color w:val="0000EE"/>
            <w:u w:val="single"/>
          </w:rPr>
          <w:t>https://skillings.net/orion-resource-partners-mine-finance-2-2b-fund-2026-strategy-and-market-impact/</w:t>
        </w:r>
      </w:hyperlink>
      <w:r>
        <w:t xml:space="preserve"> - * Orion Resource Partners closed its largest fund, raising $2.2 billion, with 61% already committed within months. * The fund focuses on copper, lithium, and rare earths, key to the energy transition. * A partnership with the U.S. government adds $1.8 billion to de-risk critical mineral projects. * Orion is expanding in the Middle East, with partnerships in Abu Dhabi and Saudi Arabia. * The firm invests in extraction technologies like AI and water-less processing to support sustainable mining. * 2026 is seen as an inflection point for critical mineral demand driven by legislation and energy policies. 450. </w:t>
      </w:r>
      <w:hyperlink r:id="rId425">
        <w:r>
          <w:rPr>
            <w:color w:val="0000EE"/>
            <w:u w:val="single"/>
          </w:rPr>
          <w:t>https://www.just-auto.com/sponsored/how-the-automotive-markets-in-the-us-and-europe-are-changing/</w:t>
        </w:r>
      </w:hyperlink>
      <w:r>
        <w:t xml:space="preserve"> - * US EV sales declined slightly in November 2025 due to removing tax credits, with a 5.8% year-on-year drop in light vehicle sales. * California leads US EV adoption with 35% of registered EVs, supported by ZEV legislation mandating increasing zero emission vehicle sales. * European light vehicle sales saw marginal growth of 0.4% in Western Europe and 2.5% in Eastern Europe from November 2024 to 2025. * Asian automakers such as Toyota, BYD, and Hyundai are major global players, with China significantly expanding EV production projected to reach 12.246 million units by 2030. * The global supply chain is adapting to EV-specific needs, with China dominating critical mineral refinement and EU introducing legislation for battery material transparency. * Supply chain resilience is supported by flexible payment platforms like SAP Taulia, which facilitate working capital management and promote sustainable sourcing practices. 451. </w:t>
      </w:r>
      <w:hyperlink r:id="rId426">
        <w:r>
          <w:rPr>
            <w:color w:val="0000EE"/>
            <w:u w:val="single"/>
          </w:rPr>
          <w:t>https://canadianautodealer.ca/2026/03/ev-market-will-surge-through-2032/</w:t>
        </w:r>
      </w:hyperlink>
      <w:r>
        <w:t xml:space="preserve"> - * The electric vehicle market is expected to grow significantly by 2032, from a valuation of US$1,304.64 million in 2025 to US$4,925.91 million. * Projected CAGR is 20.9%. * Advances in lithium-ion and solid-state batteries, as well as charging infrastructure, drive growth. * Government policies and incentives aim to reduce emissions and promote EV adoption. * Asia-Pacific region will continue to have strong EV adoption and production, supported by manufacturing and policy. * Market evolution is influenced by technology, regulation, and consumer preferences. 452. </w:t>
      </w:r>
      <w:hyperlink r:id="rId427">
        <w:r>
          <w:rPr>
            <w:color w:val="0000EE"/>
            <w:u w:val="single"/>
          </w:rPr>
          <w:t>https://www.openpr.com/news/4428653/australia-electric-vehicle-market-size-to-reach-usd-20-83</w:t>
        </w:r>
      </w:hyperlink>
      <w:r>
        <w:t xml:space="preserve"> - * Mordor Intelligence reports Australia's electric vehicle market to grow from USD 3.87 billion in 2025 to USD 20.83 billion by 2031. * Key drivers include policy support, expansion of charging infrastructure, and competitive pricing. * Trends include the introduction of vehicle efficiency standards and development of fast-charging corridors. * Market competition intensifies with global manufacturers and Chinese brands increasing presence. * Major companies include Tesla, SAIC Motor, Toyota, BYD, and Hyundai. 453. </w:t>
      </w:r>
      <w:hyperlink r:id="rId428">
        <w:r>
          <w:rPr>
            <w:color w:val="0000EE"/>
            <w:u w:val="single"/>
          </w:rPr>
          <w:t>https://evmagz.com/u-s-lawmakers-eye-new-fees-on-electric-vehicles-in-upcoming-transport-bill/</w:t>
        </w:r>
      </w:hyperlink>
      <w:r>
        <w:t xml:space="preserve"> - * U.S. House of Representatives prepares to draft a surface transportation bill that could include additional costs for electric vehicle owners. * The proposal aims to address declining revenues used to fund road infrastructure, expected to shape in April. * A five-year funding framework of $500–$550 billion is anticipated. * Lawmakers may require EV users to contribute more to road maintenance funding, with proposals of a $250 annual fee or a one-time $1,000 charge. * The debate reflects efforts to offset declining fuel tax revenues as EV adoption increases. 454. </w:t>
      </w:r>
      <w:hyperlink r:id="rId429">
        <w:r>
          <w:rPr>
            <w:color w:val="0000EE"/>
            <w:u w:val="single"/>
          </w:rPr>
          <w:t>https://www.zerohedge.com/technology/us-confirms-tesla-lg-energy-solutions-43-billion-lfp-battery-plant-michigan</w:t>
        </w:r>
      </w:hyperlink>
      <w:r>
        <w:t xml:space="preserve"> - * The US government confirms Tesla and LG Energy Solution's plan to build a $4.3 billion lithium iron phosphate (LFP) battery factory in Lansing, Michigan, with production starting in 2027. * The factory will produce batteries for Tesla’s Megapack 3 energy storage systems, intended to strengthen the US domestic battery supply chain. * The project was announced at the Indo-Pacific Energy Security Ministerial and Business Forum in Tokyo. * LG aims to expand its energy storage system production capacity in North America to over 30 GWh by 2026. * The US government highlighted this and other energy projects as part of its “American energy dominance” agenda. 455. </w:t>
      </w:r>
      <w:hyperlink r:id="rId429">
        <w:r>
          <w:rPr>
            <w:color w:val="0000EE"/>
            <w:u w:val="single"/>
          </w:rPr>
          <w:t>https://www.zerohedge.com/technology/us-confirms-tesla-lg-energy-solutions-43-billion-lfp-battery-plant-michigan</w:t>
        </w:r>
      </w:hyperlink>
      <w:r>
        <w:t xml:space="preserve"> - * The US government confirmed a supply agreement between Tesla and LG Energy Solution to build a $4.3 billion LFP battery cell factory in Lansing, Michigan, with production expected in 2027. * The project aims to support Tesla’s Megapack 3 energy storage systems, promoting a domestic battery supply chain. * LG Energy Solution has expanded capacity in North America, aiming for over 30 GWh of annual production by 2026. * The US energy investments, including this project, were highlighted at the Tokyo forum, part of the 'American energy dominance' agenda. 456. </w:t>
      </w:r>
      <w:hyperlink r:id="rId430">
        <w:r>
          <w:rPr>
            <w:color w:val="0000EE"/>
            <w:u w:val="single"/>
          </w:rPr>
          <w:t>https://www.ad-hoc-news.de/boerse/news/ueberblick/volkswagen-reclaims-top-spot-in-crucial-chinese-market/68771813</w:t>
        </w:r>
      </w:hyperlink>
      <w:r>
        <w:t xml:space="preserve"> - * Volkswagen regains market leadership in China, overtaking BYD following policy changes, with a market share of 13.9% in early 2023. * Policy shift in Beijing involved reduction of tax exemptions and subsidies for electric vehicles, impacting local EV manufacturers. * Volkswagen announces the ID. Cross, a new electric crossover planned for Europe in autumn 2026, with a starting price of around €28,000. * Despite operational gains, Volkswagen's stock has declined nearly 16% year-to-date, with a current RSI of 28.6 indicating oversold conditions. 457. </w:t>
      </w:r>
      <w:hyperlink r:id="rId430">
        <w:r>
          <w:rPr>
            <w:color w:val="0000EE"/>
            <w:u w:val="single"/>
          </w:rPr>
          <w:t>https://www.ad-hoc-news.de/boerse/news/ueberblick/volkswagen-reclaims-top-spot-in-crucial-chinese-market/68771813</w:t>
        </w:r>
      </w:hyperlink>
      <w:r>
        <w:t xml:space="preserve"> - * Volkswagen overtakes BYD as China's top automaker after policy shifts, achieving 13.9% market share in early 6. * The company announces the ID. Cross, an electric crossover set for release in Europe in autumn 2026, with a starting price of around €28,000. * The shift in the Chinese market is linked to reduced government support for EVs, affecting local manufacturers like BYD. * Despite market gains, Volkswagen's stock has declined nearly 16% this year, with technical signs indicating oversold conditions. * Strategic move includes focusing on entry-level electric vehicles in both China and Europe, responding to competitive pressures. 458. </w:t>
      </w:r>
      <w:hyperlink r:id="rId431">
        <w:r>
          <w:rPr>
            <w:color w:val="0000EE"/>
            <w:u w:val="single"/>
          </w:rPr>
          <w:t>https://kalkinemedia.com/au/stocks/metal-and-mining/is-asx-all-ordinaries-focus-shifting-to-core-lithium-restart</w:t>
        </w:r>
      </w:hyperlink>
      <w:r>
        <w:t xml:space="preserve"> - * Core Lithium progresses with the Finniss project restart, supported by structured funding. * Lithium sector remains central to energy transition, battery technology, and industrial supply chains. * Lithium resources are crucial for electric vehicles, energy storage, and industrial applications. * The project approval signifies a key milestone towards operational restart. * Lithium companies are represented across Australian equity indices like the All Ordinaries, reflecting sector significance. 459. </w:t>
      </w:r>
      <w:hyperlink r:id="rId432">
        <w:r>
          <w:rPr>
            <w:color w:val="0000EE"/>
            <w:u w:val="single"/>
          </w:rPr>
          <w:t>https://knowridge.com/2026/03/scientists-turn-toxic-forever-chemicals-into-a-tool-for-producing-lithium-for-batteries/</w:t>
        </w:r>
      </w:hyperlink>
      <w:r>
        <w:t xml:space="preserve"> - * Researchers at Rice University developed a method to use PFAS waste for lithium extraction. * The process involves heating PFAS-laden carbon with brine containing lithium at over 1,000°C, forming lithium fluoride. * Approximately 82% of lithium fluoride was recovered at 99% purity, suitable for battery use. * The method potentially uses less water and energy, with lower greenhouse emissions, and takes minutes. * The work demonstrates transforming waste into resources for battery technology.</w:t>
      </w:r>
      <w:r/>
      <w:r/>
    </w:p>
    <w:p>
      <w:r/>
      <w:r>
        <w:t xml:space="preserve">460. </w:t>
      </w:r>
      <w:hyperlink r:id="rId433">
        <w:r>
          <w:rPr>
            <w:color w:val="0000EE"/>
            <w:u w:val="single"/>
          </w:rPr>
          <w:t>https://lithium-news.com/why-the-lithium-carbonate-price-surge-is-reshaping-global-battery-economics/</w:t>
        </w:r>
      </w:hyperlink>
      <w:r>
        <w:t xml:space="preserve"> - * The global lithium market faces volatility with a significant surge in lithium carbonate prices, driven by supply constraints and demand from the battery sector. * Major lithium processing occurs in China, which faces increased production costs due to energy and environmental policies. * New mining projects in Australia, Chile, and Argentina struggle to meet expectations, causing supply-demand imbalance. * Battery manufacturers, including Tesla and CATL, respond by investing in extraction technologies and exploring alternative chemistries. * Regional differences in prices reflect supply chain disruptions, geopolitical tensions, and export restrictions. * Investment in lithium exploration and direct extraction technologies has surged by over 300%, aiming to stabilise supply. * Industry forecasts suggest the surge will continue for 2-3 years, with new capacity expected from Chile and Australia by decade's end. * Long-term price stability depends on electric vehicle and energy storage growth, potentially only slowing price increases. 461. </w:t>
      </w:r>
      <w:hyperlink r:id="rId433">
        <w:r>
          <w:rPr>
            <w:color w:val="0000EE"/>
            <w:u w:val="single"/>
          </w:rPr>
          <w:t>https://lithium-news.com/why-the-lithium-carbonate-price-surge-is-reshaping-global-battery-economics/</w:t>
        </w:r>
      </w:hyperlink>
      <w:r>
        <w:t xml:space="preserve"> - * The global lithium market is experiencing a price surge driven by supply constraints and soaring demand, affecting battery manufacturing costs and electronics pricing. * Lithium carbonate prices have reached historic levels, with supply issues in Australia, Chile, and Argentina, and increased processing costs in China. * Battery manufacturers are shifting strategies by investing in direct lithium extraction, recycling, and alternative chemistries like sodium-ion and LFP batteries. * Regional price variations are creating supply chain challenges, with higher premiums in Europe, North America, and volatility in China. * Investment in lithium exploration and new technologies, especially DLE, has increased significantly to address supply issues. * Industry forecasts suggest the surge will persist for 2–3 years before supply growth stabilises prices, depending on EV adoption and storage deployment. 462. </w:t>
      </w:r>
      <w:hyperlink r:id="rId434">
        <w:r>
          <w:rPr>
            <w:color w:val="0000EE"/>
            <w:u w:val="single"/>
          </w:rPr>
          <w:t>https://www.arkansasonline.com/news/2026/mar/17/state-panel-advances-contract-to-provide-roadmap/</w:t>
        </w:r>
      </w:hyperlink>
      <w:r>
        <w:t xml:space="preserve"> - * Arkansas legislative panel approved a contract with a London-based firm to analyse its lithium industry and develop a strategic plan. * The contract aims to identify how Arkansas can become a competitive hub in the lithium supply chain, focusing on upstream and midstream segments. * The one-year, $90,000 contract with Renaissance Energy Advisors Limited will support decisions on companies, products, incentives, and market strategies. * Arkansas's lithium reserves in the Smackover Formation contain enough to meet global demand for lithium car batteries nine times over by 2030. * No lithium mines currently exist in Arkansas, but plans are underway by companies such as Standard Lithium, Ablemarle, and Saltwerx to begin production from 2028. 463. </w:t>
      </w:r>
      <w:hyperlink r:id="rId435">
        <w:r>
          <w:rPr>
            <w:color w:val="0000EE"/>
            <w:u w:val="single"/>
          </w:rPr>
          <w:t>https://lithium-news.com/why-gigafactory-supply-deals-are-reshaping-the-global-energy-landscape/</w:t>
        </w:r>
      </w:hyperlink>
      <w:r>
        <w:t xml:space="preserve"> - * The energy sector is experiencing a major transformation driven by a gigafactory supply deal involving $12.8 billion in capital.</w:t>
      </w:r>
      <w:r>
        <w:rPr>
          <w:i/>
        </w:rPr>
        <w:t xml:space="preserve"> The deal secures supply chains for lithium, nickel, and cobalt, with a 15-year delivery plan.</w:t>
      </w:r>
      <w:r>
        <w:t xml:space="preserve"> It includes recycling infrastructure to reclaim 95% of battery materials, promoting a circular economy.</w:t>
      </w:r>
      <w:r>
        <w:rPr>
          <w:i/>
        </w:rPr>
        <w:t xml:space="preserve"> The agreement guarantees 2.4 million vehicle batteries annually, accelerating EV market growth.</w:t>
      </w:r>
      <w:r>
        <w:t xml:space="preserve"> It enhances global supply chain resilience and energy security by diversifying manufacturing locations across North America and Europe.</w:t>
      </w:r>
      <w:r>
        <w:rPr>
          <w:i/>
        </w:rPr>
        <w:t xml:space="preserve"> The deal aims to eliminate 8.7 million tons of CO2 emissions annually and improve sustainability metrics.</w:t>
      </w:r>
      <w:r>
        <w:t xml:space="preserve"> It allocates 25% of capacity for stationary storage, supporting renewable energy integration.</w:t>
      </w:r>
      <w:r>
        <w:rPr>
          <w:i/>
        </w:rPr>
        <w:t xml:space="preserve"> Market response has been positive, with a 34% increase in stock valuations for involved companies.</w:t>
      </w:r>
      <w:r>
        <w:t xml:space="preserve"> The deal indicates a shift towards predictable long-term investments in the sector, underpinning the energy transition. 464. </w:t>
      </w:r>
      <w:hyperlink r:id="rId426">
        <w:r>
          <w:rPr>
            <w:color w:val="0000EE"/>
            <w:u w:val="single"/>
          </w:rPr>
          <w:t>https://canadianautodealer.ca/2026/03/ev-market-will-surge-through-2032/</w:t>
        </w:r>
      </w:hyperlink>
      <w:r>
        <w:t xml:space="preserve"> - * The global electric vehicle market is expected to grow from US$1,304.64 million in 2025 to US$4,925.91 million by 2032, with a CAGR of 20.9%. * Advances in lithium-ion and solid-state battery technologies are key drivers. * Expansion of EV charging infrastructure supports broader adoption. * Government policies and incentives promote electric vehicle adoption. * The Asia-Pacific region will play a significant role in market growth. * The market is influenced by technology, regulation, and consumer preferences. 465. </w:t>
      </w:r>
      <w:hyperlink r:id="rId436">
        <w:r>
          <w:rPr>
            <w:color w:val="0000EE"/>
            <w:u w:val="single"/>
          </w:rPr>
          <w:t>https://techxplore.com/news/2026-03-electric-car-flames-solidstate-battery.html</w:t>
        </w:r>
      </w:hyperlink>
      <w:r>
        <w:t xml:space="preserve"> - * Canada signed a trade agreement with China reducing tariffs on Chinese EVs, with a forecast that half of these will be affordable by 2030. * Public concerns about EV battery fires persist despite evidence showing low risk. * Solid-state batteries replace flammable liquid electrolytes with solid ones, reducing fire risk. * Mercedes-Benz trialed a solid-state battery EV covering 1,205 km without charging. * Chinese automaker Chery plans to release its first solid-state battery vehicle later this year. * Canadian researchers at McMaster University are advancing solid-state battery technology. * Solid electrolytes potentially increase energy density and performance, enabling longer range or smaller batteries. * Liquid electrolytes remain industry standard due to higher ionic conductivity, manufacturability, and performance. * Canadian efforts focus on materials science and interface engineering to improve solid electrolytes. * Transition to safer, high-performance solid-state batteries supports the EV market growth in Canada and globally. 466. </w:t>
      </w:r>
      <w:hyperlink r:id="rId437">
        <w:r>
          <w:rPr>
            <w:color w:val="0000EE"/>
            <w:u w:val="single"/>
          </w:rPr>
          <w:t>https://lithium-news.com/revolutionary-brine-extraction-methods-could-reshape-global-lithium-supply-chains/</w:t>
        </w:r>
      </w:hyperlink>
      <w:r>
        <w:t xml:space="preserve"> - * New breakthrough technologies in brine extraction accelerate production timelines from 12-18 months to hours or days. * Advanced direct lithium extraction (DLE) methods improve efficiency, recover over 95% lithium, and reduce costs by $2,000-4,000 per tonne. * Sustainable extraction practices in South America's Lithium Triangle cut water usage by 95%, addressing environmental concerns. * Leading companies like Albemarle and Ganfeng Lithium invest in selective extraction technologies targeting lithium specifically. * Cost analysis shows potential for lower operational costs and payback periods of 3-5 years for DLE systems, versus conventional methods. * Emerging tech such as AI and electrochemical methods could further improve efficiency and reduce energy consumption. * Widespread adoption of these innovations could increase global lithium supply by 40-60% in the next decade, impacting market dynamics. 467. </w:t>
      </w:r>
      <w:hyperlink r:id="rId438">
        <w:r>
          <w:rPr>
            <w:color w:val="0000EE"/>
            <w:u w:val="single"/>
          </w:rPr>
          <w:t>https://batteriesnews.com/donut-lab-conducts-special-test-to-measure-donut-battery-performance-in-a-battery-pack/</w:t>
        </w:r>
      </w:hyperlink>
      <w:r>
        <w:t xml:space="preserve"> - * Donut Lab conducts a special test on Donut Battery performance in a vehicle, collaborating with Verge Motorcycles. * The test showcases fast charging under ten minutes in a motorcycle equipped with a solid-state battery. * The battery pack has a nominal capacity of 18 kilowatt-hours, with peak charging power over 100 kW. * The test achieved 10–70% charge in just over 9 minutes and 10–80% in 12 minutes. * Donut Lab’s battery technology enables high energy density, flexible pack design, and fast charging in automotive applications. 468. </w:t>
      </w:r>
      <w:hyperlink r:id="rId439">
        <w:r>
          <w:rPr>
            <w:color w:val="0000EE"/>
            <w:u w:val="single"/>
          </w:rPr>
          <w:t>https://batteriesnews.com/in-china-battery-makers-bet-big-on-sodium-in-move-away-from-critical-minerals/</w:t>
        </w:r>
      </w:hyperlink>
      <w:r>
        <w:t xml:space="preserve"> - • Chinese companies, including CATL and BYD, are mass producing sodium-ion batteries for cars and large-scale energy storage. • Sodium-ion batteries, made from seawater, provide an alternative to lithium-ion, with advantages in low-temperature performance and rapid charging. • China increasingly relies on sodium due to its abundance and supply chain stability, reducing dependence on imported lithium. • CATL plans to introduce sodium-ion batteries into EVs and battery-swapping networks. • BYD is investing in sodium battery production, aiming to produce 50 GWh annually. • Smaller startups, like HiNa, are manufacturing sodium-ion batteries for various applications. 469. </w:t>
      </w:r>
      <w:hyperlink r:id="rId440">
        <w:r>
          <w:rPr>
            <w:color w:val="0000EE"/>
            <w:u w:val="single"/>
          </w:rPr>
          <w:t>https://tugatech.com.pt/t80303-chery-revela-nova-bateria-de-estado-solido-com-autonomia-ate-1300-quilometros</w:t>
        </w:r>
      </w:hyperlink>
      <w:r>
        <w:t xml:space="preserve"> - * Chery, a Chinese automaker, prepares to unveil advances in solid-state batteries on 18 March. * The technology, Rhino S, achieves a density of 600 Wh/kg, enabling vehicles to travel 1200-1300 km per charge. * The event focuses on system integration and supply chain development. * The batteries have demonstrated safety in extreme tests, including puncture resistance. * First vehicle testing planned for 2027, with industry competition intensifying among Chinese manufacturers. * Major battery makers like CATL and BYD expect to start small-scale production also in 2027. 470. </w:t>
      </w:r>
      <w:hyperlink r:id="rId441">
        <w:r>
          <w:rPr>
            <w:color w:val="0000EE"/>
            <w:u w:val="single"/>
          </w:rPr>
          <w:t>https://tugatech.com.pt/t80306-volvo-ex30-abandona-mercado-dos-estados-unidos-apos-mudancas-nas-politicas-de-eletricos</w:t>
        </w:r>
      </w:hyperlink>
      <w:r>
        <w:t xml:space="preserve"> - * Volvo Cars withdraws the EX30 electric SUV from the US market due to recent policy changes and financial factors. * The decision follows the US administration's tariffs on Chinese-made EVs and tax incentive reductions. * Production was moved from China to Belgium, with imports facing increased tariffs, affecting economic viability. * The vehicle will be discontinued in the US after the 2026 model year; last orders accepted until March 20, 2026. * The EX30 remains available in Europe, Canada, and Mexico, and Volvo plans to focus on other models like the EX90 and EX60 in the US. 471. </w:t>
      </w:r>
      <w:hyperlink r:id="rId442">
        <w:r>
          <w:rPr>
            <w:color w:val="0000EE"/>
            <w:u w:val="single"/>
          </w:rPr>
          <w:t>https://www.notateslaapp.com/news/3809/tesla-and-lg-sign-deal-for-43-billion-lfp-battery-factory-in-us</w:t>
        </w:r>
      </w:hyperlink>
      <w:r>
        <w:t xml:space="preserve"> - * Tesla and LG Energy Solution to establish an LFP prismatic battery cell factory in Lansing, Michigan, with a capacity of 50 GWh annually, starting production in 2027. * The factory aims to strengthen Tesla’s domestic battery supply chain, reducing reliance on Chinese suppliers like CATL and BYD. * The investment is part of Tesla’s broader strategy to develop an American-made battery supply chain, including a lithium refinery in Texas. * The LFP batteries will power Tesla’s industrial storage products, such as the Megapack 3 and Megablock, which feature enhanced performance and faster installation. * The deal aligns with U.S. policies like the Inflation Reduction Act to make Tesla’s energy products more financially attractive.</w:t>
      </w:r>
      <w:r/>
    </w:p>
    <w:p>
      <w:r/>
      <w:r>
        <w:t xml:space="preserve">Tesla's recent milestone includes the final V3 Supercharger cabinet at its New York Gigafactory, transitioning to V4 hardware supporting higher power speeds and broader vehicle compatibility. 472. </w:t>
      </w:r>
      <w:hyperlink r:id="rId443">
        <w:r>
          <w:rPr>
            <w:color w:val="0000EE"/>
            <w:u w:val="single"/>
          </w:rPr>
          <w:t>https://www.energy-storage.news/samsung-sdi-secures-us1-billion-us-ess-cell-supply-deal-usitc-says-china-aam-imports-do-not-hinder-us-industry-growth/</w:t>
        </w:r>
      </w:hyperlink>
      <w:r>
        <w:t xml:space="preserve"> - * Samsung SDI and other South Korean battery manufacturers increase US manufacturing capacity, supported by policy changes. * USITC concludes Chinese AAM imports do not hinder US industry growth, leading to the revocation of tariffs. * The US aims to develop a domestic AAM industry with government support and incentives, amid ongoing trade disputes. * The Energy Storage Summit USA 2026 will discuss supply chain challenges and policy impacts. * US industry developments are influenced by trade tariffs, local manufacturing, and regulation adjustments. 473. </w:t>
      </w:r>
      <w:hyperlink r:id="rId444">
        <w:r>
          <w:rPr>
            <w:color w:val="0000EE"/>
            <w:u w:val="single"/>
          </w:rPr>
          <w:t>https://www.electrive.com/2026/03/17/us-government-sues-californian-air-quality-regulator/</w:t>
        </w:r>
      </w:hyperlink>
      <w:r>
        <w:t xml:space="preserve"> - * The US government, under President Donald Trump, files a lawsuit against California's air quality regulator, California Air Resources Board. * The lawsuit aims to prevent California from enforcing its stricter emissions standards, citing federal authorisation issues. * California and other states oppose Trump’s policies; California maintains its standards despite federal legal action. * The lawsuit is timed with rising petrol prices amid the Iran conflict; California petrol costs are significantly higher than the national average. * Governor Gavin Newsom criticises federal actions and highlights increased electric vehicle interest due to high petrol prices. 474. </w:t>
      </w:r>
      <w:hyperlink r:id="rId445">
        <w:r>
          <w:rPr>
            <w:color w:val="0000EE"/>
            <w:u w:val="single"/>
          </w:rPr>
          <w:t>https://www.jalopnik.com/2124878/byd-takeover-ev-market-reasons/</w:t>
        </w:r>
      </w:hyperlink>
      <w:r>
        <w:t xml:space="preserve"> - * BYD becomes the best-selling EV manufacturer globally in 2025, overtaking Tesla. * BYD's sales increased by 28% to over 2.25 million in 2025. * Tesla's sales dropped by 9% to 1.64 million in 2025. * Tesla's sales decline attributed to increased competition, expiring US tax credits, and political controversies. * Tesla has shown some recovery in Europe, but BYD remains dominant. * The article highlights BYD's expanding market share as a key trend in EV adoption. 475. </w:t>
      </w:r>
      <w:hyperlink r:id="rId446">
        <w:r>
          <w:rPr>
            <w:color w:val="0000EE"/>
            <w:u w:val="single"/>
          </w:rPr>
          <w:t>https://www.e-mj.com/departments/markets/woodmac-lithium-supply-deficit-looms/</w:t>
        </w:r>
      </w:hyperlink>
      <w:r>
        <w:t xml:space="preserve"> - * Global lithium demand could exceed 13 million metric tons by 2050 under accelerated energy transition scenarios. * Supply deficits could occur as early as 2028 without significant new investment. * Electric vehicles (EVs) are the main driver of demand, accounting for 72%–80% of consumption. * Investment requirements range from $104 billion in delayed scenarios to $276 billion in net zero scenarios. * The industry must mobilise capital quickly to address structural supply challenges and support the energy transition. 476. </w:t>
      </w:r>
      <w:hyperlink r:id="rId447">
        <w:r>
          <w:rPr>
            <w:color w:val="0000EE"/>
            <w:u w:val="single"/>
          </w:rPr>
          <w:t>https://www.gurufocus.com/news/8718830/orion-energy-oesx-expands-ev-charging-infrastructure-with-new-projects</w:t>
        </w:r>
      </w:hyperlink>
      <w:r>
        <w:t xml:space="preserve"> - * Orion Energy Systems, through its Orion/Voltrek division, is expanding its EV infrastructure projects across the United States.</w:t>
        <w:br/>
      </w:r>
      <w:r>
        <w:rPr>
          <w:i/>
        </w:rPr>
        <w:t>* The projects are expected to generate approximately $10 million in revenue.</w:t>
        <w:br/>
      </w:r>
      <w:r>
        <w:t>* Over 80 EV charging stations are being deployed for various prominent clients in different US states.</w:t>
        <w:br/>
      </w:r>
      <w:r>
        <w:rPr>
          <w:i/>
        </w:rPr>
        <w:t>* The company is supplying Level 2 and DC Fast Charging hardware, along with project management services.</w:t>
        <w:br/>
      </w:r>
      <w:r>
        <w:t>* Orion Energy operates in the Industrials sector, focusing on energy management systems and EV infrastructure.</w:t>
      </w:r>
      <w:r>
        <w:rPr>
          <w:i/>
        </w:rPr>
        <w:t xml:space="preserve">477. </w:t>
      </w:r>
      <w:hyperlink r:id="rId448">
        <w:r>
          <w:rPr>
            <w:color w:val="0000EE"/>
            <w:u w:val="single"/>
          </w:rPr>
          <w:t>https://chargedevs.com/newswire/charging-network-ionna-opens-100th-site-launches-discounts-for-certain-ev-drivers/</w:t>
        </w:r>
      </w:hyperlink>
      <w:r>
        <w:rPr>
          <w:i/>
        </w:rPr>
        <w:t xml:space="preserve"> - * Ionna, backed by eight automakers, has opened 100 fast-charging sites within a year, with 340 more in process. * The network has just under 1,000 charging bays, aiming for 30,000 by 2030. * Automakers are launching discounts to EV drivers, including a 10% discount for GM EVs on Ionna sessions. * Future plans include loyalty programmes such as charging credits, subscription models, prepaid discounts, and rewards. * Ionna's CEO Seth Cutler invites EV drivers from non-partner makers to use its charging network. * The network focuses on reliability, positive user experience, with minimal marketing and quick repair responses. * Ionna collaborates with utilities and plans to expand its geographical coverage in the US. 478. </w:t>
      </w:r>
      <w:hyperlink r:id="rId449">
        <w:r>
          <w:rPr>
            <w:color w:val="0000EE"/>
            <w:u w:val="single"/>
          </w:rPr>
          <w:t>https://cfi.co/middleeast/2026/03/energy-security-and-capital-allocation-why-geopolitics-is-accelerating-the-clean-energy-investment-cycle/</w:t>
        </w:r>
      </w:hyperlink>
      <w:r>
        <w:rPr>
          <w:i/>
        </w:rPr>
        <w:t xml:space="preserve"> - ['</w:t>
      </w:r>
      <w:r>
        <w:t xml:space="preserve"> In 2026, geopolitical tensions in the Middle East increased energy prices, highlighting risks in global commodity markets.', '</w:t>
      </w:r>
      <w:r>
        <w:rPr>
          <w:i/>
        </w:rPr>
        <w:t xml:space="preserve"> Governments are prioritising energy independence and resilience, boosting renewable deployment and domestic energy sources.', '</w:t>
      </w:r>
      <w:r>
        <w:t xml:space="preserve"> Investment in the energy transition reached $2.3 trillion in 2025, with a significant shift towards electricity systems and renewables.', '</w:t>
      </w:r>
      <w:r>
        <w:rPr>
          <w:i/>
        </w:rPr>
        <w:t xml:space="preserve"> Renewables, especially solar and wind, accounted for most of the global electricity growth in 2025, with China leading capacity additions.', '</w:t>
      </w:r>
      <w:r>
        <w:t xml:space="preserve"> Advances in energy storage, especially lithium-ion and emerging technologies like sodium-ion, support grid flexibility and system resilience.'] 479. </w:t>
      </w:r>
      <w:hyperlink r:id="rId450">
        <w:r>
          <w:rPr>
            <w:color w:val="0000EE"/>
            <w:u w:val="single"/>
          </w:rPr>
          <w:t>https://www.marketbeat.com/instant-alerts/filing-mizuho-markets-cayman-lp-grows-position-in-tesla-inc-tsla-2026-03-17/</w:t>
        </w:r>
      </w:hyperlink>
      <w:r>
        <w:t xml:space="preserve"> - * Mizuho Markets Cayman LP grew its holdings in Tesla by 191% in Q3, owning 15,761 shares worth $7,009,000. * Other institutional investors, including Narwhal Capital Management, Gamco Investors, Norges Bank, China Universal Asset Management, and Ashton Thomas Private Wealth, also increased their Tesla holdings. * Tesla announced a $4.3 billion battery plant in Michigan with LG Energy Solution, targeting 2027 production. * Elon Musk stated the Terafab AI chip project will launch imminently, aiming to scale custom silicon for autonomy and Optimus. * Tesla received Ofgem approval to sell electricity in Great Britain and faces U.S. sales decline and increased competition from Chinese automakers adopting Nvidia’s self-driving technology. 480. </w:t>
      </w:r>
      <w:hyperlink r:id="rId451">
        <w:r>
          <w:rPr>
            <w:color w:val="0000EE"/>
            <w:u w:val="single"/>
          </w:rPr>
          <w:t>https://focus.ua/auto/747380-elektrokrossover-volkswagen-id-cross-za-28-000-evro-oficialnye-foto-i-podrobnosti</w:t>
        </w:r>
      </w:hyperlink>
      <w:r>
        <w:t xml:space="preserve"> - * Volkswagen ID.Cross to be officially presented in July and sell from autumn. * Price starts at €28,000 with a range of up to 436 km. * Built on MEB+ platform, similar size to Volkswagen T-Cross. * Offers versions with 116-211 hp, top speed 160 km/h. * Battery options of 37 and 52 kWh, charging up to 80% in 24 minutes. * Features include digital instrument cluster, 12.9-inch touchscreen, and physical switches. 481. </w:t>
      </w:r>
      <w:hyperlink r:id="rId452">
        <w:r>
          <w:rPr>
            <w:color w:val="0000EE"/>
            <w:u w:val="single"/>
          </w:rPr>
          <w:t>https://www.businesstoday.in/markets/stocks/story/ev-incentives-coming-tata-motors-pv-tvs-ather-mm-shares-among-likely-beneficiaries-521005-2026-03-17?utm_source=rssfeed</w:t>
        </w:r>
      </w:hyperlink>
      <w:r>
        <w:t xml:space="preserve"> - * The Parliamentary Standing Committee on industry reviewed India’s EV policy framework and recommended extending consumer incentives for EV 2Ws and 3Ws until March 2028. * The report highlighted modest EV four-wheeler penetration due to high upfront costs and suggested targeted incentives. * Nomura forecasts that implementation of these recommendations could accelerate EV adoption, benefiting OEMs such as Tata Motors PV, M&amp;M, and others. * Potential extension of PM E-DRIVE incentives may support EV 2W penetration; removal of the INR5k incentive could temporarily hinder adoption. * Ather Energy could benefit from relaxed PLI norms, supporting development of new EV products and technologies. 482. </w:t>
      </w:r>
      <w:hyperlink r:id="rId453">
        <w:r>
          <w:rPr>
            <w:color w:val="0000EE"/>
            <w:u w:val="single"/>
          </w:rPr>
          <w:t>https://www.benzinga.com/markets/tech/26/03/51290679/trump-administration-confirms-tesla-will-build-4-3-billion-battery-plant-in-michigan-with-lg-energy</w:t>
        </w:r>
      </w:hyperlink>
      <w:r>
        <w:t xml:space="preserve"> - * The agency confirmed Tesla's project to build a battery plant in Michigan worth $4.3 billion. * The announcement was made on Monday and is part of over $56 billion in private sector commitments. * The deal involves Tesla and LG Energy. * The article discusses Tesla's market position and recent stock price movements. * The project aims to secure critical energy supply chains and create American jobs. 483. </w:t>
      </w:r>
      <w:hyperlink r:id="rId454">
        <w:r>
          <w:rPr>
            <w:color w:val="0000EE"/>
            <w:u w:val="single"/>
          </w:rPr>
          <w:t>https://skillings.net/doe-critical-mineral-refining-what-it-is-why-it-matters-2026-outlook/</w:t>
        </w:r>
      </w:hyperlink>
      <w:r>
        <w:t xml:space="preserve"> - * The U.S. Department of Energy (DOE) invests $500 million to support domestic processing of minerals, targeting graphite, aluminium, lithium, nickel, and copper, with applications due by April 24, 2026. * The initiative aims to address industrial bottlenecks, focus on demonstration and commercial-scale projects, and is part of the third round of the DOE’s battery materials programme. * An additional $355 million is allocated for industrial byproducts and waste recycling, emphasising value extraction from tailings, coal ash, and scrap batteries. * The strategy integrates energy and defence considerations, aiming to ensure supply chain security for EV materials and military applications. * Physical plant construction will likely start in 2026 but may only be operational by 2030-2031 due to permitting and build times. 484. </w:t>
      </w:r>
      <w:hyperlink r:id="rId455">
        <w:r>
          <w:rPr>
            <w:color w:val="0000EE"/>
            <w:u w:val="single"/>
          </w:rPr>
          <w:t>https://www.globenewswire.com/news-release/2026/03/17/3257165/0/en/Orion-Voltrek-Embarks-on-10M-in-EV-Charging-Deployments-More-than-80-U-S-Installations-Range-from-the-Northeast-to-the-Carolinas-to-California.html</w:t>
        </w:r>
      </w:hyperlink>
      <w:r>
        <w:t xml:space="preserve"> - * Orion/Voltrek has started deploying over 80 EV charging stations valued at approximately $10 million in revenue. * Projects include installations for a school district in the Northeast, a shopping mall in South Carolina, and a utility fleet in California. * The deployment includes Level 2 and DC Fast Chargers across various properties and markets. * The company participates in the EV Charging Summit &amp; Expo in Las Vegas, expanding its infrastructure growth. * Orion provides EV charging solutions along with LED lighting and energy efficiency services.</w:t>
      </w:r>
      <w:r/>
    </w:p>
    <w:p>
      <w:r/>
      <w:r>
        <w:t xml:space="preserve">485. </w:t>
      </w:r>
      <w:hyperlink r:id="rId456">
        <w:r>
          <w:rPr>
            <w:color w:val="0000EE"/>
            <w:u w:val="single"/>
          </w:rPr>
          <w:t>https://cnevpost.com/2026/03/17/chery-to-detail-solid-state-battery-tech/</w:t>
        </w:r>
      </w:hyperlink>
      <w:r>
        <w:t xml:space="preserve"> - * Chery plans to publicly reveal its solid-state battery technology for the first time at an event on March 18 in Wuhu, Anhui, China. * The company expects the technology to enable vehicle ranges of over 1,200 km on a single charge. * Chery has previously showcased its 'Rhino S' solid-state battery technology with a cell energy density of 600 Wh/kg. * The event will detail safety architecture and demonstrate safety results from extreme scenario tests. * Several Chinese automakers and battery manufacturers are advancing solid-state battery development, with production and verification plans through 2027. 486. </w:t>
      </w:r>
      <w:hyperlink r:id="rId457">
        <w:r>
          <w:rPr>
            <w:color w:val="0000EE"/>
            <w:u w:val="single"/>
          </w:rPr>
          <w:t>https://theprint.in/economy/cargo-matters-to-invest-rs-66-crore-to-set-up-over-550-ev-charging-stations/2881298/</w:t>
        </w:r>
      </w:hyperlink>
      <w:r>
        <w:t xml:space="preserve"> - * Cargo Matters plans to invest Rs 66 crore in establishing over 550 EV charging stations across five Indian states. * The stations will feature 360 kW DC fast chargers and standard AC charging options. * The network aims to support commercial logistics and passenger mobility, addressing infrastructure bottlenecks. * The infrastructure will be managed through a Charge Point Operator platform with real-time analytics. * The project involves collaboration with TRYK Charge Services LLP and includes launching RFID-based charging cards. 487. </w:t>
      </w:r>
      <w:hyperlink r:id="rId458">
        <w:r>
          <w:rPr>
            <w:color w:val="0000EE"/>
            <w:u w:val="single"/>
          </w:rPr>
          <w:t>https://thearabianpost.com/zimbabwe-lithium-ban-jolts-global-battery-trade/</w:t>
        </w:r>
      </w:hyperlink>
      <w:r>
        <w:t xml:space="preserve"> - * Zimbabwe's abrupt ban on unprocessed lithium exports aims to boost local beneficiation and value addition, affecting global supply chains.</w:t>
      </w:r>
      <w:r>
        <w:rPr>
          <w:i/>
        </w:rPr>
        <w:t xml:space="preserve"> * The policy has halted shipments of lithium ore, impacting players in China and other regions.</w:t>
      </w:r>
      <w:r>
        <w:t xml:space="preserve"> * Zimbabwe, a significant lithium producer, seeks to develop domestic processing capacity, aiming to create jobs and capture greater revenue.</w:t>
      </w:r>
      <w:r>
        <w:rPr>
          <w:i/>
        </w:rPr>
        <w:t xml:space="preserve"> * Market volatility has increased due to supply constraints, prompting recalibration by battery manufacturers and traders.</w:t>
      </w:r>
      <w:r>
        <w:t xml:space="preserve"> * China's dominant role in lithium refining faces potential shifts as Zimbabwe moves to develop local processing capabilities.</w:t>
      </w:r>
      <w:r>
        <w:rPr>
          <w:i/>
        </w:rPr>
        <w:t xml:space="preserve">488. </w:t>
      </w:r>
      <w:hyperlink r:id="rId459">
        <w:r>
          <w:rPr>
            <w:color w:val="0000EE"/>
            <w:u w:val="single"/>
          </w:rPr>
          <w:t>https://www.automotiveworld.com/news/tesla-named-as-buyer-in-lg-energy-solutions-4-3bn-deal/</w:t>
        </w:r>
      </w:hyperlink>
      <w:r>
        <w:rPr>
          <w:i/>
        </w:rPr>
        <w:t xml:space="preserve"> - * Tesla confirmed as the customer in a US$4.3bn battery supply agreement with LG Energy Solution.</w:t>
      </w:r>
      <w:r>
        <w:t>* The agreement involves building a lithium-iron-phosphate (LFP) prismatic battery cell facility in Lansing, Michigan, with production starting in 2027.</w:t>
      </w:r>
      <w:r>
        <w:rPr>
          <w:i/>
        </w:rPr>
        <w:t>* The deal focuses on Tesla’s Megapack 3 energy storage systems, not electric vehicles.</w:t>
      </w:r>
      <w:r>
        <w:t>* Production capacity at Lansing will be 50 GWh annually for the ESS contract.</w:t>
      </w:r>
      <w:r>
        <w:rPr>
          <w:i/>
        </w:rPr>
        <w:t>* The agreement aims to reduce reliance on Chinese supply chains and address trade uncertainties.</w:t>
      </w:r>
      <w:r>
        <w:t xml:space="preserve">489. </w:t>
      </w:r>
      <w:hyperlink r:id="rId460">
        <w:r>
          <w:rPr>
            <w:color w:val="0000EE"/>
            <w:u w:val="single"/>
          </w:rPr>
          <w:t>https://express-press-release.net/news/2026/03/17/1742057</w:t>
        </w:r>
      </w:hyperlink>
      <w:r>
        <w:t xml:space="preserve"> - * The global automotive industry is undergoing significant transformation, driven by technological innovation and electrification. * Opportunity assessment frameworks help companies identify market size, feasibility, attractiveness, and technological trends. * The EV segment is expanding rapidly due to government incentives and consumer awareness, with regional variation in adoption. * Market feasibility involves evaluating supply chains, regulatory requirements, and infrastructure needs. * Technological trends such as electrification, autonomous driving, and connected vehicles create new opportunities. * Consumer behaviour shifts towards sustainability and connectivity influence opportunity landscapes. * Industry collaboration with technology and infrastructure companies is increasingly important. * Regulatory pressures on emissions support strategic adaptation and opportunity realisation. 490. </w:t>
      </w:r>
      <w:hyperlink r:id="rId461">
        <w:r>
          <w:rPr>
            <w:color w:val="0000EE"/>
            <w:u w:val="single"/>
          </w:rPr>
          <w:t>https://coincentral.com/tesla-tsla-stock-4-3b-michigan-battery-plant-aims-to-cut-china-dependency/</w:t>
        </w:r>
      </w:hyperlink>
      <w:r>
        <w:t xml:space="preserve"> - * Tesla and LG Energy Solution signed a supply agreement to build a $4.3 billion LFP battery cell plant in Lansing, Michigan, expected to start production in 2027. * The plant will produce LFP prismatic cells for Tesla’s Megapack 3 energy storage systems. * The facility aims to create a robust domestic battery supply chain, reducing reliance on Chinese suppliers. * LG Energy Solution is one of the few producers of LFP batteries in the United States, providing a diversification advantage. * The deal advances Tesla’s strategy to shift from EV-first to storage-first solutions and decrease Chinese battery dependency. 491. </w:t>
      </w:r>
      <w:hyperlink r:id="rId462">
        <w:r>
          <w:rPr>
            <w:color w:val="0000EE"/>
            <w:u w:val="single"/>
          </w:rPr>
          <w:t>https://finance.yahoo.com/news/tesla-rival-byds-hong-kong-104607357.html</w:t>
        </w:r>
      </w:hyperlink>
      <w:r>
        <w:t xml:space="preserve"> - • BYD's Hong Kong-listed shares surged 8.3% following an overseas sales boost in South America. • Facility in Brazil received a 100,000-unit order from Mexico and Argentina. • BYD's overseas sales increased over 165% in Europe, surpassing Tesla’s recent sales. • Despite growth abroad, domestic Chinese sales declined, with BYD overtaken by Geely in China for two consecutive months. • BYD explores expansion into Formula 1 and exports to Canada, aiming to extend its global footprint. 492. </w:t>
      </w:r>
      <w:hyperlink r:id="rId458">
        <w:r>
          <w:rPr>
            <w:color w:val="0000EE"/>
            <w:u w:val="single"/>
          </w:rPr>
          <w:t>https://thearabianpost.com/zimbabwe-lithium-ban-jolts-global-battery-trade/</w:t>
        </w:r>
      </w:hyperlink>
      <w:r>
        <w:t xml:space="preserve"> - * Zimbabwe has imposed a ban on the export of unprocessed lithium ore to promote local beneficiation and boost domestic value addition. * The policy has halted shipments to major buyers, notably impacting China’s battery manufacturing sector, and increased market volatility. * Zimbabwe, a significant lithium producer in Africa, faces logistical adjustments as companies stockpile ore and explore regional processing options. * The move highlights global supply chain vulnerabilities, with emphasis on reducing dependence on China for lithium refining. * Industry players and governments are responding by diversifying sources, investing in processing capabilities, and reassessing supply chain strategies. 493. </w:t>
      </w:r>
      <w:hyperlink r:id="rId463">
        <w:r>
          <w:rPr>
            <w:color w:val="0000EE"/>
            <w:u w:val="single"/>
          </w:rPr>
          <w:t>https://www.ajunews.com/view/20260317150111605</w:t>
        </w:r>
      </w:hyperlink>
      <w:r>
        <w:t xml:space="preserve"> - * US Department of Energy announced a support programme of up to 500 million dollars to expand local production of battery core minerals, materials, and recycling. * Major Korean battery companies, including Samsung SDI, LG Energy Solution, SK On, and POSCO Future M, are expanding US facilities or forming joint ventures. * Samsung SDI signed a supply contract valued at over 1 trillion won with a US energy company to supply ESS batteries from Indiana. * POSCO Future M announced a long-term supply agreement worth over 1 trillion won with global automakers, likely including Tesla. * Korean battery firms are increasing overseas orders, focusing on securing supply contracts in Europe and the US. 494. </w:t>
      </w:r>
      <w:hyperlink r:id="rId464">
        <w:r>
          <w:rPr>
            <w:color w:val="0000EE"/>
            <w:u w:val="single"/>
          </w:rPr>
          <w:t>https://oilprice.com/Latest-Energy-News/World-News/Tesla-and-LG-Energy-to-Build-43-Billion-Battery-Plant-in-Michigan.html</w:t>
        </w:r>
      </w:hyperlink>
      <w:r>
        <w:t xml:space="preserve"> - * Tesla and LG Energy will jointly construct a battery plant in Michigan with a cost of $4.3 billion, with production beginning next year. * The facility will have an annual capacity of 50 GWh and will produce batteries for energy storage, not electric vehicles. * The batteries will use lithium iron phosphate technology, dominated by Chinese companies, with LG Energy being one of the few non-Chinese manufacturers. * The project follows warnings from LG Energy about slowing EV demand due to tariffs and the phaseout of EV subsidies in the US. * U.S. tariffs and subsidy phaseouts are expected to suppress EV growth and impact vehicle prices, as reflected in a 41% drop in EV registrations in the US in January. 495. </w:t>
      </w:r>
      <w:hyperlink r:id="rId465">
        <w:r>
          <w:rPr>
            <w:color w:val="0000EE"/>
            <w:u w:val="single"/>
          </w:rPr>
          <w:t>https://www.business-standard.com/markets/news/ev-policy-pm-edrive-nomura-tata-motors-mm-ather-sona-blw-beneficiaries-126031700307_1.html</w:t>
        </w:r>
      </w:hyperlink>
      <w:r>
        <w:t xml:space="preserve"> - * Nomura reports India's parliamentary committee recommends policy support for EV segments beyond two- and three-wheelers to accelerate clean mobility. * The PM E-DRIVE scheme (2024–2028) with a ₹10,900 crore outlay aims to incentivise EV adoption and develop charging infrastructure. * Recommendations include expanding incentives, accelerating EV infrastructure, and reducing import dependence through localisation. * The report suggests targeting consumer incentives for four-wheelers, extending incentives for 2Ws, 3Ws, and e-carts until 2028. * Threshold relaxations for PLI schemes could benefit domestic manufacturers and EV startups like Ather Energy. * Companies expected to benefit include Tata Motors, Mahindra &amp; Mahindra, Ather Energy, Sona BLW Precision Forgings, and Uno Minda. 496. </w:t>
      </w:r>
      <w:hyperlink r:id="rId465">
        <w:r>
          <w:rPr>
            <w:color w:val="0000EE"/>
            <w:u w:val="single"/>
          </w:rPr>
          <w:t>https://www.business-standard.com/markets/news/ev-policy-pm-edrive-nomura-tata-motors-mm-ather-sona-blw-beneficiaries-126031700307_1.html</w:t>
        </w:r>
      </w:hyperlink>
      <w:r>
        <w:t xml:space="preserve"> - - Nomura reports that India’s parliamentary committee supports EV policies beyond two- and three-wheelers to accelerate clean mobility, potentially unlocking investment opportunities. - The committee recommends extending incentives, accelerating charging infrastructure and promoting domestic manufacturing under the PM E-DRIVE scheme from 2024 to 2028. - The report proposes targeted incentives for 4W EVs, easing thresholds for PLI scheme to include domestic manufacturers and startups, and supporting private charging infra. - Nomura views Tata Motors, M&amp;M, Ather, and Sona BLW as beneficiaries of these policy developments. - Ather Energy and Sona BLW could gain from relaxed PLI norms, with Ather especially poised to benefit from incentives for EV 2W startups. 497. </w:t>
      </w:r>
      <w:hyperlink r:id="rId466">
        <w:r>
          <w:rPr>
            <w:color w:val="0000EE"/>
            <w:u w:val="single"/>
          </w:rPr>
          <w:t>https://carboncredits.com/doe-launches-500m-funding-drive-to-strengthen-u-s-battery-supply-chains-and-critical-minerals-processing/</w:t>
        </w:r>
      </w:hyperlink>
      <w:r>
        <w:t xml:space="preserve"> - * The US Department of Energy announced a $500 million funding drive to enhance domestic battery supply chains and reduce reliance on foreign critical minerals. * The initiative aims to expand critical mineral processing, recycling technologies, and battery manufacturing within the US. * The funding supports industries like grid storage, transportation, manufacturing, and national defence. * The programme addresses supply chain vulnerabilities, geopolitical risks, and growing demand for energy minerals. * Battery storage and electric vehicle markets are expanding, with increasing domestic production and global demand for key minerals. * The US remains dependent on imports for many critical minerals, especially rare earth elements dominated by China. * Global demand for energy minerals is forecasted to surge, reaching around $500 billion by 2040, driven by clean energy technologies. 498. </w:t>
      </w:r>
      <w:hyperlink r:id="rId467">
        <w:r>
          <w:rPr>
            <w:color w:val="0000EE"/>
            <w:u w:val="single"/>
          </w:rPr>
          <w:t>https://northamericanmining.com/index.php/2026/03/16/doe-announces-funding-to-expand-u-s-critical-materials/?utm_source=rss&amp;utm_medium=rss&amp;utm_campaign=doe-announces-funding-to-expand-u-s-critical-materials</w:t>
        </w:r>
      </w:hyperlink>
      <w:r>
        <w:t xml:space="preserve"> - * The U.S. Department of Energy (DOE) launched a funding initiative of up to $500 million to boost domestic critical mineral processing and battery manufacturing. * The funding aims to reduce reliance on foreign sources for essential materials used in batteries and energy industries. * DOE officials are engaging with allies in Japan to strengthen supply chain resilience and energy security. * The initiative supports facilities for processing, recycling, or manufacturing critical battery minerals such as lithium, graphite, nickel, copper, and aluminium. * This represents the third round of DOE funding for battery materials processing, recycling, and manufacturing projects. 499. </w:t>
      </w:r>
      <w:hyperlink r:id="rId468">
        <w:r>
          <w:rPr>
            <w:color w:val="0000EE"/>
            <w:u w:val="single"/>
          </w:rPr>
          <w:t>https://batteriesnews.com/beyond-the-charger-why-recycling-is-the-critical-last-mile-of-ev-infrastructure/</w:t>
        </w:r>
      </w:hyperlink>
      <w:r>
        <w:t xml:space="preserve"> - * The EU Battery Regulation mandate of 65% lithium-ion recycling efficiency by 2026 has made recycling an immediate requirement. * Recycling hubs are being integrated into the automotive landscape to secure critical materials and reduce dependence on raw material imports. * Battery design challenges hinder recovery; designing for disassembly is increasingly important. * Industry is adopting urban mining, digital passports, and infrastructure synergy to support circular economies. * The Battery Recycling Expo 2026 at Messe Frankfurt will help finalise these strategies.</w:t>
      </w:r>
      <w:r/>
    </w:p>
    <w:p>
      <w:r/>
      <w:r>
        <w:t xml:space="preserve">500. </w:t>
      </w:r>
      <w:hyperlink r:id="rId469">
        <w:r>
          <w:rPr>
            <w:color w:val="0000EE"/>
            <w:u w:val="single"/>
          </w:rPr>
          <w:t>https://www.prnewsreleaser.com/news/243000</w:t>
        </w:r>
      </w:hyperlink>
      <w:r>
        <w:t xml:space="preserve"> - * The global battery separators market is projected to reach approximately US$ 14.25 billion by 2031, growing at a CAGR of 15.4% from 2025. * Growth driven by increasing lithium-ion battery use, EV adoption, renewable energy storage, and technological innovations. * Expansion of separator technology includes ceramic-coated and multilayer membranes. * Asia-Pacific dominates the market, with growth in North America and Europe due to EV and energy storage deployment. * Companies focus on R&amp;D, capacity expansion, and strategic partnerships.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ad-hoc-news.de/boerse/news/ueberblick/qualcomm-secures-key-role-in-premium-ev-brand-s-digital-architecture/69053329" TargetMode="External"/><Relationship Id="rId10" Type="http://schemas.openxmlformats.org/officeDocument/2006/relationships/hyperlink" Target="https://theconversation.com/fuel-prices-are-driving-more-australians-to-evs-and-secondhand-cars-are-in-high-demand-279835" TargetMode="External"/><Relationship Id="rId11" Type="http://schemas.openxmlformats.org/officeDocument/2006/relationships/hyperlink" Target="https://www.newcastleherald.com.au/story/9212966/game-changing-battery-the-key-to-budget-evs/" TargetMode="External"/><Relationship Id="rId12" Type="http://schemas.openxmlformats.org/officeDocument/2006/relationships/hyperlink" Target="https://www.ad-hoc-news.de/boerse/news/ueberblick/borgwarner-inc-stock-key-insights-into-electrification-leadership-and/69052776" TargetMode="External"/><Relationship Id="rId13" Type="http://schemas.openxmlformats.org/officeDocument/2006/relationships/hyperlink" Target="https://www.freemalaysiatoday.com/category/opinion/2026/04/02/get-your-chinese-evs-while-they-remain-subsidised" TargetMode="External"/><Relationship Id="rId14" Type="http://schemas.openxmlformats.org/officeDocument/2006/relationships/hyperlink" Target="https://lithium-news.com/record-australian-lithium-export-volumes-signal-global-battery-revolution-acceleration/" TargetMode="External"/><Relationship Id="rId15" Type="http://schemas.openxmlformats.org/officeDocument/2006/relationships/hyperlink" Target="https://www.press.bmwgroup.com/global/article/detail/T0456664EN?language=en" TargetMode="External"/><Relationship Id="rId16" Type="http://schemas.openxmlformats.org/officeDocument/2006/relationships/hyperlink" Target="https://cleantechnica.com/2026/04/01/general-motors-slaps-down-trumps-war-on-evs/" TargetMode="External"/><Relationship Id="rId17" Type="http://schemas.openxmlformats.org/officeDocument/2006/relationships/hyperlink" Target="https://ev-magazine.com/ev-news/byd-launches-the-new-song-ultra-ev-with-fast-charging-and-low-prices/" TargetMode="External"/><Relationship Id="rId18" Type="http://schemas.openxmlformats.org/officeDocument/2006/relationships/hyperlink" Target="https://www.newzimbabwe.com/zimbabwes-ban-on-raw-minerals-exports-puts-chinese-firms-under-pressure/" TargetMode="External"/><Relationship Id="rId19" Type="http://schemas.openxmlformats.org/officeDocument/2006/relationships/hyperlink" Target="https://carboncredits.com/texas-based-energyxs-project-lonestar-signals-a-turning-point-for-u-s-lithium-supply/" TargetMode="External"/><Relationship Id="rId20" Type="http://schemas.openxmlformats.org/officeDocument/2006/relationships/hyperlink" Target="https://lithium-news.com/record-gigafactory-supply-deal-signals-green-energy-revolution-at-critical-tipping-point/" TargetMode="External"/><Relationship Id="rId21" Type="http://schemas.openxmlformats.org/officeDocument/2006/relationships/hyperlink" Target="https://internationalbanker.com/technology/how-advances-in-battery-technology-are-shaping-key-global-industrial-trends/" TargetMode="External"/><Relationship Id="rId22" Type="http://schemas.openxmlformats.org/officeDocument/2006/relationships/hyperlink" Target="https://www.azomining.com/Article.aspx?ArticleID=1938" TargetMode="External"/><Relationship Id="rId23" Type="http://schemas.openxmlformats.org/officeDocument/2006/relationships/hyperlink" Target="https://www.powermag.com/a-powerful-change-supporting-cleaner-energy/" TargetMode="External"/><Relationship Id="rId24" Type="http://schemas.openxmlformats.org/officeDocument/2006/relationships/hyperlink" Target="https://chachingqueen.com/gas-car-ban-reasons/" TargetMode="External"/><Relationship Id="rId25" Type="http://schemas.openxmlformats.org/officeDocument/2006/relationships/hyperlink" Target="https://cnevpost.com/2026/04/01/tesla-celebrates-10th-anniversary-model-3-launch-global-sales-3-million/" TargetMode="External"/><Relationship Id="rId26" Type="http://schemas.openxmlformats.org/officeDocument/2006/relationships/hyperlink" Target="https://tribune.net.ph/2026/04/01/ev-taxis-expand-as-fuel-costs-climb" TargetMode="External"/><Relationship Id="rId27" Type="http://schemas.openxmlformats.org/officeDocument/2006/relationships/hyperlink" Target="https://www.prnewswire.com/news-releases/pmet-resources-submits-environmental-and-social-impact-assessment-esia-for-the-shaakichiuwaanaan-cv5-lithium-project-to-federal-and-provincial-governments-302731299.html" TargetMode="External"/><Relationship Id="rId28" Type="http://schemas.openxmlformats.org/officeDocument/2006/relationships/hyperlink" Target="https://interestingengineering.com/energy/verge-solid-state-battery-electric-motorcycle-production" TargetMode="External"/><Relationship Id="rId29" Type="http://schemas.openxmlformats.org/officeDocument/2006/relationships/hyperlink" Target="https://vocal.media/trader/united-states-electric-truck-market-size-to-hit-usd-8-220-2-million-by-2034" TargetMode="External"/><Relationship Id="rId30" Type="http://schemas.openxmlformats.org/officeDocument/2006/relationships/hyperlink" Target="https://www.straitstimes.com/asia/byd-showrooms-are-bustling-across-asia-after-iran-oil-shock" TargetMode="External"/><Relationship Id="rId31" Type="http://schemas.openxmlformats.org/officeDocument/2006/relationships/hyperlink" Target="https://www.chemengonline.com/thermally-switchable-solvents-allow-selective-extraction-of-lithium-from-brine-mixtures/" TargetMode="External"/><Relationship Id="rId32" Type="http://schemas.openxmlformats.org/officeDocument/2006/relationships/hyperlink" Target="https://www.lavieeco.com/influences/mobilite-electrique-gitex-africa-expose-les-dernieres-technologies/" TargetMode="External"/><Relationship Id="rId33" Type="http://schemas.openxmlformats.org/officeDocument/2006/relationships/hyperlink" Target="https://www.basicthinking.de/blog/2026/04/01/natrium-ionen-akku-baic/" TargetMode="External"/><Relationship Id="rId34" Type="http://schemas.openxmlformats.org/officeDocument/2006/relationships/hyperlink" Target="https://www.capitalfm.co.ke/news/2026/04/south-africa-gets-ready-for-battery-production-china-daily/" TargetMode="External"/><Relationship Id="rId35" Type="http://schemas.openxmlformats.org/officeDocument/2006/relationships/hyperlink" Target="https://www.ad-hoc-news.de/boerse/news/ueberblick/tesla-inc-stock-navigating-electric-vehicle-leadership-and-future/69043854" TargetMode="External"/><Relationship Id="rId36" Type="http://schemas.openxmlformats.org/officeDocument/2006/relationships/hyperlink" Target="https://lithium-news.com/record-lithium-etf-inflows-signal-the-green-energy-revolution-is-just-beginning/" TargetMode="External"/><Relationship Id="rId37" Type="http://schemas.openxmlformats.org/officeDocument/2006/relationships/hyperlink" Target="https://leadership.ng/africa-middle-east-forecast-20-39bn-ev-target-by-2031/" TargetMode="External"/><Relationship Id="rId38" Type="http://schemas.openxmlformats.org/officeDocument/2006/relationships/hyperlink" Target="https://www.nature.com/articles/s41467-026-71304-3" TargetMode="External"/><Relationship Id="rId39" Type="http://schemas.openxmlformats.org/officeDocument/2006/relationships/hyperlink" Target="https://lithium-news.com/global-hard-rock-mining-expansion-drives-record-production-gains-across-key-commodities/" TargetMode="External"/><Relationship Id="rId40" Type="http://schemas.openxmlformats.org/officeDocument/2006/relationships/hyperlink" Target="https://www.constructionowners.com/news/thacker-pass-hits-93-design" TargetMode="External"/><Relationship Id="rId41" Type="http://schemas.openxmlformats.org/officeDocument/2006/relationships/hyperlink" Target="https://news.metal.com/newscontent/103835375-SMM-Analysis-Indonesia%E2%80%99s-Battery-Recycling-Advances-Further" TargetMode="External"/><Relationship Id="rId42" Type="http://schemas.openxmlformats.org/officeDocument/2006/relationships/hyperlink" Target="https://plo.vn/khung-hoang-nang-luong-toan-cau-cu-hich-cho-ky-nguyen-xe-dien-post901999.html" TargetMode="External"/><Relationship Id="rId43" Type="http://schemas.openxmlformats.org/officeDocument/2006/relationships/hyperlink" Target="https://www.evinfrastructurenews.com/ev-fleet-charging/plenitude-to-deploy-42-ultrafast-chargepoints-in-spain" TargetMode="External"/><Relationship Id="rId44" Type="http://schemas.openxmlformats.org/officeDocument/2006/relationships/hyperlink" Target="https://www.electrichybridvehicletechnology.com/news/german-startup-tozero-launches-battery-recycling-demo-plant.html" TargetMode="External"/><Relationship Id="rId45" Type="http://schemas.openxmlformats.org/officeDocument/2006/relationships/hyperlink" Target="https://www.newswire.com/news/elektros-otc-elek-unveils-strategic-breakthrough-as-ludlow-research-issues" TargetMode="External"/><Relationship Id="rId46" Type="http://schemas.openxmlformats.org/officeDocument/2006/relationships/hyperlink" Target="https://www.openpr.com/news/4448537/vehicle-electrification-market-size-trends-growth" TargetMode="External"/><Relationship Id="rId47" Type="http://schemas.openxmlformats.org/officeDocument/2006/relationships/hyperlink" Target="https://express-press-release.net/news/2026/03/31/1744824" TargetMode="External"/><Relationship Id="rId48" Type="http://schemas.openxmlformats.org/officeDocument/2006/relationships/hyperlink" Target="https://stockhouse.com/news/newswire/2026/03/31/a-battery-minerals-value-stock-aligned-with-us-energy-resilience" TargetMode="External"/><Relationship Id="rId49" Type="http://schemas.openxmlformats.org/officeDocument/2006/relationships/hyperlink" Target="https://electriccarsreport.com/2026/03/volkswagen-id-unyx-08-pre-sales-begin-in-china-xpeng-tech-730-km-range/" TargetMode="External"/><Relationship Id="rId50" Type="http://schemas.openxmlformats.org/officeDocument/2006/relationships/hyperlink" Target="https://www.americanbankingnews.com/2026/03/31/lithium-stocks-to-research-march-30th.html" TargetMode="External"/><Relationship Id="rId51" Type="http://schemas.openxmlformats.org/officeDocument/2006/relationships/hyperlink" Target="https://www.skoda-storyboard.com/en/press-releases/a-czech-german-success-story-35-years-of-skoda-auto-as-part-of-the-volkswagen-group/" TargetMode="External"/><Relationship Id="rId52" Type="http://schemas.openxmlformats.org/officeDocument/2006/relationships/hyperlink" Target="https://www.marketbeat.com/instant-alerts/vinfast-auto-nasdaqvfs-reaches-new-1-year-high-heres-why-2026-03-31/" TargetMode="External"/><Relationship Id="rId53" Type="http://schemas.openxmlformats.org/officeDocument/2006/relationships/hyperlink" Target="https://www.energytrend.com/news/20260331-51172.html" TargetMode="External"/><Relationship Id="rId54" Type="http://schemas.openxmlformats.org/officeDocument/2006/relationships/hyperlink" Target="https://carnewschina.com/2026/03/31/byd-nio-catl-push-charging-and-swap-as-the-next-battleground-for-ev-growth/" TargetMode="External"/><Relationship Id="rId55" Type="http://schemas.openxmlformats.org/officeDocument/2006/relationships/hyperlink" Target="https://evtech.news/news/byd-song-ultra-ev-shocks-global-market-with-5-minute-charging-and-sub-22k-price.html" TargetMode="External"/><Relationship Id="rId56" Type="http://schemas.openxmlformats.org/officeDocument/2006/relationships/hyperlink" Target="https://www.evmechanica.com/industry-consortium-leaf-launched-to-boost-ev-charging-ecosystem-for-two-and-three-wheelers/" TargetMode="External"/><Relationship Id="rId57" Type="http://schemas.openxmlformats.org/officeDocument/2006/relationships/hyperlink" Target="https://vocal.media/futurism/marine-electric-vehicle-market-outlook-renewable-energy-adoption-operational-efficiency-and-industry-forecast-to-2034" TargetMode="External"/><Relationship Id="rId58" Type="http://schemas.openxmlformats.org/officeDocument/2006/relationships/hyperlink" Target="https://otomotif.sindonews.com/read/1691725/120/gila-isi-baterai-cuma-5-menit-byd-denza-d9-gen-2-siap-jegal-alphard-dengan-harga-rp958-jutaan-1774922599" TargetMode="External"/><Relationship Id="rId59" Type="http://schemas.openxmlformats.org/officeDocument/2006/relationships/hyperlink" Target="https://cleantechnica.com/2026/03/30/argentina-mexico-just-placed-a-massive-ev-order-on-brazil-50000-byds-each-for-2027/" TargetMode="External"/><Relationship Id="rId60" Type="http://schemas.openxmlformats.org/officeDocument/2006/relationships/hyperlink" Target="https://insideevs.com/news/791573/byd-15-million-sales-2026/" TargetMode="External"/><Relationship Id="rId61" Type="http://schemas.openxmlformats.org/officeDocument/2006/relationships/hyperlink" Target="https://lithium-news.com/revolutionary-dle-technology-breakthrough-transforms-global-lithium-extraction-industry/" TargetMode="External"/><Relationship Id="rId62" Type="http://schemas.openxmlformats.org/officeDocument/2006/relationships/hyperlink" Target="https://moto.rp.pl/na-prad/art44066031-od-ropy-do-akumulatorow-jak-catl-buduje-nowe-imperium-w-motoryzacji" TargetMode="External"/><Relationship Id="rId63" Type="http://schemas.openxmlformats.org/officeDocument/2006/relationships/hyperlink" Target="https://lithium-news.com/record-breaking-gigafactory-supply-deal-reshapes-global-green-energy-landscape/" TargetMode="External"/><Relationship Id="rId64" Type="http://schemas.openxmlformats.org/officeDocument/2006/relationships/hyperlink" Target="https://www.business-standard.com/industry/auto/ministry-of-heavy-industries-dfs-plan-financing-push-for-e-buses-e-trucks-126033001159_1.html" TargetMode="External"/><Relationship Id="rId65" Type="http://schemas.openxmlformats.org/officeDocument/2006/relationships/hyperlink" Target="https://eu.36kr.com/en/p/3745335802790147" TargetMode="External"/><Relationship Id="rId66" Type="http://schemas.openxmlformats.org/officeDocument/2006/relationships/hyperlink" Target="https://www.openpr.com/news/4447073/ev-battery-market-size-share-trends-2035" TargetMode="External"/><Relationship Id="rId67" Type="http://schemas.openxmlformats.org/officeDocument/2006/relationships/hyperlink" Target="https://lithium-news.com/revolutionary-dle-technology-breakthrough-transforms-global-lithium-mining-operations/" TargetMode="External"/><Relationship Id="rId68" Type="http://schemas.openxmlformats.org/officeDocument/2006/relationships/hyperlink" Target="https://driveteslacanada.ca/news/tesla-expands-in-saudi-arabia-with-new-jeddah-service-centre/?utm_source=rss&amp;utm_medium=rss&amp;utm_campaign=tesla-expands-in-saudi-arabia-with-new-jeddah-service-centre" TargetMode="External"/><Relationship Id="rId69" Type="http://schemas.openxmlformats.org/officeDocument/2006/relationships/hyperlink" Target="https://evmagz.com/ford-pro-unveils-low-cost-electric-transit-city-van-for-urban-fleets/" TargetMode="External"/><Relationship Id="rId70" Type="http://schemas.openxmlformats.org/officeDocument/2006/relationships/hyperlink" Target="https://evmagz.com/byd-targets-higher-overseas-sales-of-1-5-million-vehicles-by-2026/" TargetMode="External"/><Relationship Id="rId71" Type="http://schemas.openxmlformats.org/officeDocument/2006/relationships/hyperlink" Target="https://finance.yahoo.com/markets/stocks/articles/china-bak-battery-q4-earnings-130400719.html" TargetMode="External"/><Relationship Id="rId72" Type="http://schemas.openxmlformats.org/officeDocument/2006/relationships/hyperlink" Target="https://www.globalminingreview.com/mining/30032026/american-made-lithium-energyx-commissions-project-lonestar-250-tonne-dle-lithium-production-plant-on-us-soil/" TargetMode="External"/><Relationship Id="rId73" Type="http://schemas.openxmlformats.org/officeDocument/2006/relationships/hyperlink" Target="https://24gadget.ru/1161077719-baic-predstavila-bystrozarjazhaemye-i-morozostojkie-akkumuljatory-video.html" TargetMode="External"/><Relationship Id="rId74" Type="http://schemas.openxmlformats.org/officeDocument/2006/relationships/hyperlink" Target="https://www.bostonglobe.com/2026/03/17/business/lithium-nickel-cobalt-recycling-us-china/" TargetMode="External"/><Relationship Id="rId75" Type="http://schemas.openxmlformats.org/officeDocument/2006/relationships/hyperlink" Target="https://www.electrive.com/2026/03/30/croatia-funds-127-charging-stations-for-electric-buses/" TargetMode="External"/><Relationship Id="rId76" Type="http://schemas.openxmlformats.org/officeDocument/2006/relationships/hyperlink" Target="https://evmagz.com/mg-opens-frankfurt-engineering-centre-and-unveils-semi-solid-battery-for-europe/" TargetMode="External"/><Relationship Id="rId77" Type="http://schemas.openxmlformats.org/officeDocument/2006/relationships/hyperlink" Target="https://www.pv-magazine.com/2026/03/30/sodium-ion-cells-launched-for-energy-storage-by-another-chinese-mid-tier-battery-company/" TargetMode="External"/><Relationship Id="rId78" Type="http://schemas.openxmlformats.org/officeDocument/2006/relationships/hyperlink" Target="https://www.openpr.com/news/4445919/saudi-arabia-electric-car-market-to-grow-at-13-18-cagr-by-2034" TargetMode="External"/><Relationship Id="rId79" Type="http://schemas.openxmlformats.org/officeDocument/2006/relationships/hyperlink" Target="https://asiatimes.com/2026/03/oils-monopoly-kaput-china-to-be-top-supplier-of-energy-security/" TargetMode="External"/><Relationship Id="rId80" Type="http://schemas.openxmlformats.org/officeDocument/2006/relationships/hyperlink" Target="https://www.marketbeat.com/instant-alerts/filing-exchange-traded-concepts-llc-makes-new-662-million-investment-in-rivian-automotive-inc-rivn-2026-03-30/" TargetMode="External"/><Relationship Id="rId81" Type="http://schemas.openxmlformats.org/officeDocument/2006/relationships/hyperlink" Target="https://vanreviewer.co.uk/news/ford-is-good-at-partnerships/" TargetMode="External"/><Relationship Id="rId82" Type="http://schemas.openxmlformats.org/officeDocument/2006/relationships/hyperlink" Target="https://evmagz.com/ashok-leyland-begins-construction-of-battery-pack-plant-in-tamil-nadu/" TargetMode="External"/><Relationship Id="rId83" Type="http://schemas.openxmlformats.org/officeDocument/2006/relationships/hyperlink" Target="https://www.energytrend.com/news/20260330-51162.html" TargetMode="External"/><Relationship Id="rId84" Type="http://schemas.openxmlformats.org/officeDocument/2006/relationships/hyperlink" Target="https://www.chemanalyst.com/NewsAndDeals/NewsDetails/samsung-sdi-secures-1-2-billion-supply-agreement-to-strengthen-us-41617" TargetMode="External"/><Relationship Id="rId85" Type="http://schemas.openxmlformats.org/officeDocument/2006/relationships/hyperlink" Target="https://www.bestmag.co.uk/mercedes-patent-solid-state-multi-layer-anode/" TargetMode="External"/><Relationship Id="rId86" Type="http://schemas.openxmlformats.org/officeDocument/2006/relationships/hyperlink" Target="https://www.ad-hoc-news.de/boerse/news/ueberblick/on-semiconductor-stock-navigating-semiconductor-cycles-and-automotive/69027752" TargetMode="External"/><Relationship Id="rId87" Type="http://schemas.openxmlformats.org/officeDocument/2006/relationships/hyperlink" Target="https://www.siasat.com/telangana-govt-encouraging-use-of-ev-transport-minister-3443027/" TargetMode="External"/><Relationship Id="rId88" Type="http://schemas.openxmlformats.org/officeDocument/2006/relationships/hyperlink" Target="https://www.tyrepress.com/2026/03/uk-government-announces-major-boost-for-electric-van-truck-and-charging-infrastructure-support/" TargetMode="External"/><Relationship Id="rId89" Type="http://schemas.openxmlformats.org/officeDocument/2006/relationships/hyperlink" Target="https://www.informalnewz.com/electric-scooter-good-news-buying-electric-scooters-has-become-cheaper-the-government-has-extended-the-subsidy-deadline/" TargetMode="External"/><Relationship Id="rId90" Type="http://schemas.openxmlformats.org/officeDocument/2006/relationships/hyperlink" Target="https://lithium-news.com/analysts-signal-major-price-forecast-revision-across-green-energy-and-lithium-markets-2/" TargetMode="External"/><Relationship Id="rId91" Type="http://schemas.openxmlformats.org/officeDocument/2006/relationships/hyperlink" Target="https://evtech.news/news/global-ev-adoption-hits-tipping-point-in-march-2026-as-oil-crisis-accelerates-shift-from-petrol-vehicles.html" TargetMode="External"/><Relationship Id="rId92" Type="http://schemas.openxmlformats.org/officeDocument/2006/relationships/hyperlink" Target="https://elcomercio.pe/ruedas-tuercas/china-controla-el-mercado-de-baterias-electricas-a-occidente-le-tomaria-decadas-alcanzarla-noticia/" TargetMode="External"/><Relationship Id="rId93" Type="http://schemas.openxmlformats.org/officeDocument/2006/relationships/hyperlink" Target="https://lithium-news.com/advanced-resource-expansion-drill-methods-transform-global-lithium-mining-operations/" TargetMode="External"/><Relationship Id="rId94" Type="http://schemas.openxmlformats.org/officeDocument/2006/relationships/hyperlink" Target="https://www.mining.com/site-visit-energyx-launches-first-us-direct-lithium-extraction-plant-in-texas/" TargetMode="External"/><Relationship Id="rId95" Type="http://schemas.openxmlformats.org/officeDocument/2006/relationships/hyperlink" Target="https://www.thecooldown.com/green-business/pennsylvania-ev-charging-station-expansion/" TargetMode="External"/><Relationship Id="rId96" Type="http://schemas.openxmlformats.org/officeDocument/2006/relationships/hyperlink" Target="https://www.aol.com/articles/chinas-sodium-ion-ev-battery-214700047.html" TargetMode="External"/><Relationship Id="rId97" Type="http://schemas.openxmlformats.org/officeDocument/2006/relationships/hyperlink" Target="https://lithium-news.com/major-lithium-refinery-expansions-signal-a-new-era-for-electric-vehicle-manufacturing/" TargetMode="External"/><Relationship Id="rId98" Type="http://schemas.openxmlformats.org/officeDocument/2006/relationships/hyperlink" Target="https://oilprice.com/Energy/Energy-General/China-Pushes-Electric-Vehicles-Toward-the-Five-Minute-Charge-Era.html" TargetMode="External"/><Relationship Id="rId99" Type="http://schemas.openxmlformats.org/officeDocument/2006/relationships/hyperlink" Target="https://www.cartoq.com/car-news/west-asia-crisis-accelerates-india-electric-mobility-energy-security/" TargetMode="External"/><Relationship Id="rId100" Type="http://schemas.openxmlformats.org/officeDocument/2006/relationships/hyperlink" Target="https://cleantechnica.com/2026/03/29/tesla-launches-new-v4-supercharger-stations-that-fold/" TargetMode="External"/><Relationship Id="rId101" Type="http://schemas.openxmlformats.org/officeDocument/2006/relationships/hyperlink" Target="https://teslapodcast.libsyn.com/episode-556-tesla-ceo-something-way-cooler-than-a-minivan-is-coming" TargetMode="External"/><Relationship Id="rId102" Type="http://schemas.openxmlformats.org/officeDocument/2006/relationships/hyperlink" Target="https://www.benzinga.com/markets/tech/26/03/51529026/weekend-round-up-tesla-triumphs-amid-ev-sales-slump-ford-faces-recall-woes-and-byd-plays-the-bond-ca" TargetMode="External"/><Relationship Id="rId103" Type="http://schemas.openxmlformats.org/officeDocument/2006/relationships/hyperlink" Target="https://techxplore.com/news/2026-03-lithium-ion-battery-power-longer.html" TargetMode="External"/><Relationship Id="rId104" Type="http://schemas.openxmlformats.org/officeDocument/2006/relationships/hyperlink" Target="https://opentools.ai/news/toyota-unleashes-tesla-killer-evs-a-bold-move-to-dominate-the-electric-roads" TargetMode="External"/><Relationship Id="rId105" Type="http://schemas.openxmlformats.org/officeDocument/2006/relationships/hyperlink" Target="https://interestingengineering.com/energy/chinas-ev-battery-double-range" TargetMode="External"/><Relationship Id="rId106" Type="http://schemas.openxmlformats.org/officeDocument/2006/relationships/hyperlink" Target="https://evmagz.com/maritime-transport-expands-electric-truck-fleet-across-uk-sites/" TargetMode="External"/><Relationship Id="rId107" Type="http://schemas.openxmlformats.org/officeDocument/2006/relationships/hyperlink" Target="https://evmagz.com/stellantis-evs-gain-access-to-tesla-supercharger-network-in-north-america/" TargetMode="External"/><Relationship Id="rId108" Type="http://schemas.openxmlformats.org/officeDocument/2006/relationships/hyperlink" Target="https://www.ad-hoc-news.de/boerse/news/ueberblick/tesla-cybertruck-enters-2026-with-q1-delivery-projections-of-365-645-units/69021173" TargetMode="External"/><Relationship Id="rId109" Type="http://schemas.openxmlformats.org/officeDocument/2006/relationships/hyperlink" Target="https://techytrends.in/fy26-auto-sales-india-record-high-2/" TargetMode="External"/><Relationship Id="rId110" Type="http://schemas.openxmlformats.org/officeDocument/2006/relationships/hyperlink" Target="https://www.gbnews.com/lifestyle/cars/businesses-discounts-electric-vans-labour-zev-mandate" TargetMode="External"/><Relationship Id="rId111" Type="http://schemas.openxmlformats.org/officeDocument/2006/relationships/hyperlink" Target="https://www.chinadaily.com.cn/a/202603/29/WS69c8aaf9a310d6866eb4075f.html" TargetMode="External"/><Relationship Id="rId112" Type="http://schemas.openxmlformats.org/officeDocument/2006/relationships/hyperlink" Target="https://www.torquenews.com/1/can-america-build-evs-without-china-heres-what-gm-quietly-doing-its-lmr-battery" TargetMode="External"/><Relationship Id="rId113" Type="http://schemas.openxmlformats.org/officeDocument/2006/relationships/hyperlink" Target="https://evmagz.com/eu-and-australia-strike-trade-deal-to-boost-ev-and-battery-supply-chains/" TargetMode="External"/><Relationship Id="rId114" Type="http://schemas.openxmlformats.org/officeDocument/2006/relationships/hyperlink" Target="https://lithium-news.com/smart-investors-chase-hard-rock-mining-expansion-as-lithium-demand-explodes/" TargetMode="External"/><Relationship Id="rId115" Type="http://schemas.openxmlformats.org/officeDocument/2006/relationships/hyperlink" Target="https://lithium-news.com/critical-supply-deficit-warning-transforms-lithium-extraction-innovation/" TargetMode="External"/><Relationship Id="rId116" Type="http://schemas.openxmlformats.org/officeDocument/2006/relationships/hyperlink" Target="https://www.ad-hoc-news.de/boerse/news/ueberblick/the-ai-energy-surge-grid-battery-metals-and-the-critical-infrastructure/69017727" TargetMode="External"/><Relationship Id="rId117" Type="http://schemas.openxmlformats.org/officeDocument/2006/relationships/hyperlink" Target="https://www.equipment-news.com/gac-marks-sop-and-aion-ut-roll-off-in-austria-advancing-european-localized-cooperation-with-magna/" TargetMode="External"/><Relationship Id="rId118" Type="http://schemas.openxmlformats.org/officeDocument/2006/relationships/hyperlink" Target="https://lithium-news.com/inside-the-recycled-lithium-market-revolution-thats-transforming-electric-vehicle-manufacturing/" TargetMode="External"/><Relationship Id="rId119" Type="http://schemas.openxmlformats.org/officeDocument/2006/relationships/hyperlink" Target="https://www.jpnn.com/news/volkswagen-recall-94-ribu-mobil-listrik-di-dunia-cek-punya-kamu" TargetMode="External"/><Relationship Id="rId120" Type="http://schemas.openxmlformats.org/officeDocument/2006/relationships/hyperlink" Target="https://electrek.co/2026/03/28/all-new-electric-ford-transit-city-is-ready-to-deliver-big-savings/" TargetMode="External"/><Relationship Id="rId121" Type="http://schemas.openxmlformats.org/officeDocument/2006/relationships/hyperlink" Target="https://lithium-news.com/supply-deficit-warning-drives-revolutionary-breakthroughs-in-lithium-extraction-technology/" TargetMode="External"/><Relationship Id="rId122" Type="http://schemas.openxmlformats.org/officeDocument/2006/relationships/hyperlink" Target="https://cleantechnica.com/2026/03/28/an-update-on-electric-vehicle-batteries-and-innovations-in-the-sector/" TargetMode="External"/><Relationship Id="rId123" Type="http://schemas.openxmlformats.org/officeDocument/2006/relationships/hyperlink" Target="https://evmagz.com/berlin-battery-lab-launched-to-advance-sodium-based-battery-research/" TargetMode="External"/><Relationship Id="rId124" Type="http://schemas.openxmlformats.org/officeDocument/2006/relationships/hyperlink" Target="https://insideevs.com/news/791403/multiple-chinese-ev-makers-profitable/" TargetMode="External"/><Relationship Id="rId125" Type="http://schemas.openxmlformats.org/officeDocument/2006/relationships/hyperlink" Target="https://knowridge.com/2026/03/scientists-use-plasma-and-lemon-acid-to-recover-nearly-all-battery-materials/" TargetMode="External"/><Relationship Id="rId126" Type="http://schemas.openxmlformats.org/officeDocument/2006/relationships/hyperlink" Target="https://evmagz.com/ionna-opens-100th-fast-charging-site-as-us-network-expansion-accelerates/" TargetMode="External"/><Relationship Id="rId127" Type="http://schemas.openxmlformats.org/officeDocument/2006/relationships/hyperlink" Target="https://www.dsf.my/2026/03/chinese-global-ev-battery-manufacturing-rises-to-70-in-2025/" TargetMode="External"/><Relationship Id="rId128" Type="http://schemas.openxmlformats.org/officeDocument/2006/relationships/hyperlink" Target="https://www.eqmagpro.com/centre-pushes-auto-sector-to-shift-to-evs-amid-energy-crunch-triggered-by-iran-war-eq/" TargetMode="External"/><Relationship Id="rId129" Type="http://schemas.openxmlformats.org/officeDocument/2006/relationships/hyperlink" Target="https://www.ad-hoc-news.de/boerse/news/ueberblick/sk-ie-technology-co-ltd-stock-key-player-in-battery-separators-with/69013177" TargetMode="External"/><Relationship Id="rId130" Type="http://schemas.openxmlformats.org/officeDocument/2006/relationships/hyperlink" Target="https://www.investing.com/news/stock-market-news/macquarie-on-byd-showcasing-flash-charging-technology-at-shenzhen-headquarters-93CH-4565093" TargetMode="External"/><Relationship Id="rId131" Type="http://schemas.openxmlformats.org/officeDocument/2006/relationships/hyperlink" Target="https://www.independent.co.uk/cars/electric-vehicles/ev-charging-speed-times-byd-flash-b2939678.html" TargetMode="External"/><Relationship Id="rId132" Type="http://schemas.openxmlformats.org/officeDocument/2006/relationships/hyperlink" Target="https://www.investing.com/news/stock-market-news/tesla-lg-energy-to-build-43-bln-battery-plant-in-michigan-4564644" TargetMode="External"/><Relationship Id="rId133" Type="http://schemas.openxmlformats.org/officeDocument/2006/relationships/hyperlink" Target="https://www.whalesbook.com/news/English/auto/India-EV-Subsidies-Two-Wheelers-Lose-Support-Three-Wheelers-Extended/69c75fa463d6db8f4b59b6db" TargetMode="External"/><Relationship Id="rId134" Type="http://schemas.openxmlformats.org/officeDocument/2006/relationships/hyperlink" Target="https://www.goodcarbadcar.net/china-21-million-chargers-infrastructure-gap-global-ev-race/" TargetMode="External"/><Relationship Id="rId135" Type="http://schemas.openxmlformats.org/officeDocument/2006/relationships/hyperlink" Target="https://dmarge.com/cars/volkswagen-just-poured-another-1-billion-into-rivian" TargetMode="External"/><Relationship Id="rId136" Type="http://schemas.openxmlformats.org/officeDocument/2006/relationships/hyperlink" Target="https://www.northernminer.com/news/video-at-pdac-wealth-minerals-expects-kuska-ok-from-chile-in-weeks/1003889463/" TargetMode="External"/><Relationship Id="rId137" Type="http://schemas.openxmlformats.org/officeDocument/2006/relationships/hyperlink" Target="https://ktemnews.com/ixp/152/p/lithium-production-hooks-texas/" TargetMode="External"/><Relationship Id="rId138" Type="http://schemas.openxmlformats.org/officeDocument/2006/relationships/hyperlink" Target="https://lithium-news.com/record-australian-lithium-export-volumes-signal-global-battery-market-transformation/" TargetMode="External"/><Relationship Id="rId139" Type="http://schemas.openxmlformats.org/officeDocument/2006/relationships/hyperlink" Target="https://www.globenewswire.com/news-release/2026/03/27/3263830/0/en/Solid-State-Battery-Market-Set-to-Reach-1-77-Billion-by-2031-Big-Growth-Ahead.html" TargetMode="External"/><Relationship Id="rId140" Type="http://schemas.openxmlformats.org/officeDocument/2006/relationships/hyperlink" Target="https://colitco.com/woodmac-lithium-asx-juniors-demand-2703202625/" TargetMode="External"/><Relationship Id="rId141" Type="http://schemas.openxmlformats.org/officeDocument/2006/relationships/hyperlink" Target="https://www.newswire.com/news/elektros-otc-elek-announces-issuance-of-ludlow-research-report" TargetMode="External"/><Relationship Id="rId142" Type="http://schemas.openxmlformats.org/officeDocument/2006/relationships/hyperlink" Target="https://solarquarter.com/2026/03/27/arevon-energy-inc-begins-construction-of-250-mw-1000-mwh-cormorant-battery-project-in-daly-city-to-strengthen-californias-clean-energy-transition/" TargetMode="External"/><Relationship Id="rId143" Type="http://schemas.openxmlformats.org/officeDocument/2006/relationships/hyperlink" Target="https://electriccarsreport.com/2026/03/uk-announces-1-billion-funding-to-boost-electric-vans-and-trucks/" TargetMode="External"/><Relationship Id="rId144" Type="http://schemas.openxmlformats.org/officeDocument/2006/relationships/hyperlink" Target="https://www.sustainabletruckvan.com/ford-transit-city-electric-van/" TargetMode="External"/><Relationship Id="rId145" Type="http://schemas.openxmlformats.org/officeDocument/2006/relationships/hyperlink" Target="https://www.slashgear.com/2122681/new-evs-with-biggest-price-drops-in-2026/" TargetMode="External"/><Relationship Id="rId146" Type="http://schemas.openxmlformats.org/officeDocument/2006/relationships/hyperlink" Target="https://www.frandroid.com/survoltes/voitures-electriques/3042785_crise-petroliere-pourquoi-le-litre-dessence-a-2-e-est-une-aubaine-pour-les-voitures-electriques-chinoises" TargetMode="External"/><Relationship Id="rId147" Type="http://schemas.openxmlformats.org/officeDocument/2006/relationships/hyperlink" Target="https://tradebrains.in/battery-stock-in-focus-after-infusing-450-cr-into-subsidiary-for-ev-battery-expansion/" TargetMode="External"/><Relationship Id="rId148" Type="http://schemas.openxmlformats.org/officeDocument/2006/relationships/hyperlink" Target="http://prsync.com/marketsandmarkets-automotiveandtrasportation/global-ev-battery-market-size-trends--forecast-to--5179873/" TargetMode="External"/><Relationship Id="rId149" Type="http://schemas.openxmlformats.org/officeDocument/2006/relationships/hyperlink" Target="https://www.am-online.com/news/mg-and-byd-pile-pressure-on-tesla-in-europe" TargetMode="External"/><Relationship Id="rId150" Type="http://schemas.openxmlformats.org/officeDocument/2006/relationships/hyperlink" Target="https://thenextweb.com/news/tozero-industrial-battery-recycling-plant" TargetMode="External"/><Relationship Id="rId151" Type="http://schemas.openxmlformats.org/officeDocument/2006/relationships/hyperlink" Target="https://renewablewatch.in/2026/03/27/exide-industries-invests-rs-4-5-billion-in-its-subsidiary-exide-energy-solutions/" TargetMode="External"/><Relationship Id="rId152" Type="http://schemas.openxmlformats.org/officeDocument/2006/relationships/hyperlink" Target="https://autoref.co.za/eu-shift-on-emissions-rules/" TargetMode="External"/><Relationship Id="rId153" Type="http://schemas.openxmlformats.org/officeDocument/2006/relationships/hyperlink" Target="https://www.fool.com.au/2026/03/27/asx-lithium-shares-compelling-as-top-broker-adjusts-ratings/" TargetMode="External"/><Relationship Id="rId154" Type="http://schemas.openxmlformats.org/officeDocument/2006/relationships/hyperlink" Target="https://lithium-news.com/inside-the-price-forecast-revolution-accelerating-electric-vehicle-adoption-worldwide/" TargetMode="External"/><Relationship Id="rId155" Type="http://schemas.openxmlformats.org/officeDocument/2006/relationships/hyperlink" Target="https://lithium-news.com/inside-the-gigafactory-supply-deal-revolution-reshaping-green-energy-markets/" TargetMode="External"/><Relationship Id="rId156" Type="http://schemas.openxmlformats.org/officeDocument/2006/relationships/hyperlink" Target="https://lithium-news.com/surging-lithium-hydroxide-premium-transforms-global-battery-metal-markets/" TargetMode="External"/><Relationship Id="rId157" Type="http://schemas.openxmlformats.org/officeDocument/2006/relationships/hyperlink" Target="https://fueloilnews.co.uk/2026/03/logistics-uk-welcomes-zero-emission-vehicle-grants/" TargetMode="External"/><Relationship Id="rId158" Type="http://schemas.openxmlformats.org/officeDocument/2006/relationships/hyperlink" Target="https://mining.com.au/electric-vehicles-interest-rises-in-eu/" TargetMode="External"/><Relationship Id="rId159" Type="http://schemas.openxmlformats.org/officeDocument/2006/relationships/hyperlink" Target="https://australianaviation.com.au/2026/03/melbourne-airport-chosen-for-major-new-ev-charging-hub/" TargetMode="External"/><Relationship Id="rId160" Type="http://schemas.openxmlformats.org/officeDocument/2006/relationships/hyperlink" Target="https://electrek.co/2026/03/26/volkswagens-high-tech-new-ev-suv-in-china-starts-at-35000/" TargetMode="External"/><Relationship Id="rId161" Type="http://schemas.openxmlformats.org/officeDocument/2006/relationships/hyperlink" Target="https://blackchronicle.com/west-coast-pacific/washington/wa-prepares-to-roll-out-112-million-medium-heavy-duty-ev-subsidy-program/" TargetMode="External"/><Relationship Id="rId162" Type="http://schemas.openxmlformats.org/officeDocument/2006/relationships/hyperlink" Target="https://www.nextbigfuture.com/2026/03/tesla-china-launching-sub-30000-standard-model-3-in-april-june.html" TargetMode="External"/><Relationship Id="rId163" Type="http://schemas.openxmlformats.org/officeDocument/2006/relationships/hyperlink" Target="https://thedriven.io/2026/03/27/tesla-introduces-foldable-supercharger-for-faster-and-cheaper-rollout/" TargetMode="External"/><Relationship Id="rId164" Type="http://schemas.openxmlformats.org/officeDocument/2006/relationships/hyperlink" Target="https://kalkinemedia.com/au/stocks/metal-and-mining/ev-boom-signals-shift-in-global-mobility-trends" TargetMode="External"/><Relationship Id="rId165" Type="http://schemas.openxmlformats.org/officeDocument/2006/relationships/hyperlink" Target="https://evmagz.com/baic-details-sodium-ion-battery-with-450-km-range-and-fast-charging-capability/" TargetMode="External"/><Relationship Id="rId166" Type="http://schemas.openxmlformats.org/officeDocument/2006/relationships/hyperlink" Target="https://www.etoday.co.kr/news/view/2569973" TargetMode="External"/><Relationship Id="rId167" Type="http://schemas.openxmlformats.org/officeDocument/2006/relationships/hyperlink" Target="https://www.marketbeat.com/instant-alerts/lithium-stocks-to-follow-today-march-26th-2026-03-26/" TargetMode="External"/><Relationship Id="rId168" Type="http://schemas.openxmlformats.org/officeDocument/2006/relationships/hyperlink" Target="https://lithium-news.com/global-supply-deficit-warning-sparks-revolutionary-advances-in-lithium-extraction-methods/" TargetMode="External"/><Relationship Id="rId169" Type="http://schemas.openxmlformats.org/officeDocument/2006/relationships/hyperlink" Target="https://www.deccanchronicle.com/southern-states/telangana/srmamara-raja-energy-storage-centre-enters-phase-ii-1946546" TargetMode="External"/><Relationship Id="rId170" Type="http://schemas.openxmlformats.org/officeDocument/2006/relationships/hyperlink" Target="https://www.nzz.ch/mobilitaet/feststoff-akkus-aus-china-mg-will-in-europa-die-reichweitenangst-beseitigen-ld.1931170" TargetMode="External"/><Relationship Id="rId171" Type="http://schemas.openxmlformats.org/officeDocument/2006/relationships/hyperlink" Target="https://lithium-news.com/record-growth-transforms-recycled-lithium-market-into-green-energys-biggest-success-story/" TargetMode="External"/><Relationship Id="rId172" Type="http://schemas.openxmlformats.org/officeDocument/2006/relationships/hyperlink" Target="https://www.miningmx.com/news/battery-minerals/64839-zijins-congo-lithium-mine-to-rank-among-worlds-biggest/" TargetMode="External"/><Relationship Id="rId173" Type="http://schemas.openxmlformats.org/officeDocument/2006/relationships/hyperlink" Target="https://www.cartoq.com/car-news/mahindra-strategic-expansion-nu-iq-platform-ev-growth-global-markets/" TargetMode="External"/><Relationship Id="rId174" Type="http://schemas.openxmlformats.org/officeDocument/2006/relationships/hyperlink" Target="https://www.dailyexcelsior.com/india-to-scale-up-critical-mineral-exploration-reduce-import-dependence-dr-jitendra/" TargetMode="External"/><Relationship Id="rId175" Type="http://schemas.openxmlformats.org/officeDocument/2006/relationships/hyperlink" Target="https://www.bnamericas.com/en/interviews/orion-resource-to-assess-mining-opportunities-in-south-america" TargetMode="External"/><Relationship Id="rId176" Type="http://schemas.openxmlformats.org/officeDocument/2006/relationships/hyperlink" Target="http://www.kakiforex.com/2026/03/european-ev-sales-soar-following-oil.html" TargetMode="External"/><Relationship Id="rId177" Type="http://schemas.openxmlformats.org/officeDocument/2006/relationships/hyperlink" Target="https://www.logisticsmanager.com/dft-announces-1bn-for-road-freight-electrification/" TargetMode="External"/><Relationship Id="rId178" Type="http://schemas.openxmlformats.org/officeDocument/2006/relationships/hyperlink" Target="https://tandlonline.com/sustainability/ev-hydrogen/zero-emission-vehicle-grants-and-depot-charging-scheme/" TargetMode="External"/><Relationship Id="rId179" Type="http://schemas.openxmlformats.org/officeDocument/2006/relationships/hyperlink" Target="https://express-press-release.net/news/2026/03/26/1743895" TargetMode="External"/><Relationship Id="rId180" Type="http://schemas.openxmlformats.org/officeDocument/2006/relationships/hyperlink" Target="https://chemindigest.com/exide-industries-invests-rs-450-crore-in-lithium-battery-subsidiary/" TargetMode="External"/><Relationship Id="rId181" Type="http://schemas.openxmlformats.org/officeDocument/2006/relationships/hyperlink" Target="https://www.whichev.net/2026/03/26/baic-sodium-ion-battery-prototype-offers-11-minute-full-charge-capability/?utm_source=rss&amp;utm_medium=rss&amp;utm_campaign=baic-sodium-ion-battery-prototype-offers-11-minute-full-charge-capability" TargetMode="External"/><Relationship Id="rId182" Type="http://schemas.openxmlformats.org/officeDocument/2006/relationships/hyperlink" Target="https://skillings.net/efficiency-over-scale-albemarles-3-1b-dle-pivot-in-the-atacama/" TargetMode="External"/><Relationship Id="rId183" Type="http://schemas.openxmlformats.org/officeDocument/2006/relationships/hyperlink" Target="https://electrek.co/2026/03/25/toyota-cuts-ev-prices-china-under-15000/" TargetMode="External"/><Relationship Id="rId184" Type="http://schemas.openxmlformats.org/officeDocument/2006/relationships/hyperlink" Target="https://www.bworldonline.com/top-stories/2026/03/26/738701/surging-fuel-prices-seen-driving-demand-for-evs/" TargetMode="External"/><Relationship Id="rId185" Type="http://schemas.openxmlformats.org/officeDocument/2006/relationships/hyperlink" Target="https://lithium-news.com/surging-ev-demand-forecast-signals-major-green-energy-and-lithium-investment-opportunities/" TargetMode="External"/><Relationship Id="rId186" Type="http://schemas.openxmlformats.org/officeDocument/2006/relationships/hyperlink" Target="https://copperbeltkatangamining.com/manono-lithium-project-set-to-transform-the-drcs-role-in-the-global-battery-supply-chain/?utm_source=rss&amp;utm_medium=rss&amp;utm_campaign=manono-lithium-project-set-to-transform-the-drcs-role-in-the-global-battery-supply-chain" TargetMode="External"/><Relationship Id="rId187" Type="http://schemas.openxmlformats.org/officeDocument/2006/relationships/hyperlink" Target="https://tribune.com.pk/story/2599316/evs-face-grid-land-trust-deficits" TargetMode="External"/><Relationship Id="rId188" Type="http://schemas.openxmlformats.org/officeDocument/2006/relationships/hyperlink" Target="https://lithium-news.com/record-spodumene-concentrate-prices-signal-major-battery-supply-chain-transformation/" TargetMode="External"/><Relationship Id="rId189" Type="http://schemas.openxmlformats.org/officeDocument/2006/relationships/hyperlink" Target="https://lithium-news.com/record-ev-demand-forecast-signals-the-green-energy-revolution-has-reached-its-tipping-point/" TargetMode="External"/><Relationship Id="rId190" Type="http://schemas.openxmlformats.org/officeDocument/2006/relationships/hyperlink" Target="https://autotalk.com.au/industry-news/mg-sales-surge-as-global-volumes-rise-6-8-year-on-year?utm_source=rss&amp;utm_medium=rss&amp;utm_campaign=mg-sales-surge-as-global-volumes-rise-6-8-year-on-year" TargetMode="External"/><Relationship Id="rId191" Type="http://schemas.openxmlformats.org/officeDocument/2006/relationships/hyperlink" Target="https://cleantechnica.com/2026/03/25/915-electric-buses-ordered-for-use-in-india/" TargetMode="External"/><Relationship Id="rId192" Type="http://schemas.openxmlformats.org/officeDocument/2006/relationships/hyperlink" Target="https://www.thehindubusinessline.com/companies/exide-invests-450-crore-in-ev-battery-arm-as-bengaluru-gigafactory-nears-commissioning/article70785401.ece" TargetMode="External"/><Relationship Id="rId193" Type="http://schemas.openxmlformats.org/officeDocument/2006/relationships/hyperlink" Target="https://autotalk.com.au/industry-news/chery-unveils-ultra-fast-charging-battery?utm_source=rss&amp;utm_medium=rss&amp;utm_campaign=chery-unveils-ultra-fast-charging-battery" TargetMode="External"/><Relationship Id="rId194" Type="http://schemas.openxmlformats.org/officeDocument/2006/relationships/hyperlink" Target="https://lithium-news.com/record-investment-fuels-hard-rock-mining-expansion-across-global-lithium-operations/" TargetMode="External"/><Relationship Id="rId195" Type="http://schemas.openxmlformats.org/officeDocument/2006/relationships/hyperlink" Target="https://www.demorgen.be/tech-wetenschap/en-plots-halen-elektrische-auto-s-vlotjes-800-kilometer-alles-rond-de-batterij-is-verbeterd~b236e97d/" TargetMode="External"/><Relationship Id="rId196" Type="http://schemas.openxmlformats.org/officeDocument/2006/relationships/hyperlink" Target="https://techxplore.com/news/2026-03-plasma-lemon-juice-milder-method.html" TargetMode="External"/><Relationship Id="rId197" Type="http://schemas.openxmlformats.org/officeDocument/2006/relationships/hyperlink" Target="https://lithium-news.com/battery-manufacturers-face-supply-chain-disruption-without-real-time-spodumene-concentrate-updates/" TargetMode="External"/><Relationship Id="rId198" Type="http://schemas.openxmlformats.org/officeDocument/2006/relationships/hyperlink" Target="https://www.pv-magazine-india.com/2026/03/25/exide-industries-invests-inr-450-crore-in-battery-arm/" TargetMode="External"/><Relationship Id="rId199" Type="http://schemas.openxmlformats.org/officeDocument/2006/relationships/hyperlink" Target="https://www.piston.my/2026/03/26/the-sodium-shift-aeson-powers-sodium-ion-batteries-are-a-game-changer/" TargetMode="External"/><Relationship Id="rId200" Type="http://schemas.openxmlformats.org/officeDocument/2006/relationships/hyperlink" Target="https://www.northernminer.com/news/albemarle-starts-3-1b-chile-dle-permit-process/1003889326/" TargetMode="External"/><Relationship Id="rId201" Type="http://schemas.openxmlformats.org/officeDocument/2006/relationships/hyperlink" Target="https://electrek.co/2026/03/25/sodium-ion-ev-battery-delivers-11-min-charging-450-km-range/" TargetMode="External"/><Relationship Id="rId202" Type="http://schemas.openxmlformats.org/officeDocument/2006/relationships/hyperlink" Target="https://carnewschina.com/2026/03/25/catls-domestic-ev-battery-share-reaches-50-1-in-q1-2026/" TargetMode="External"/><Relationship Id="rId203" Type="http://schemas.openxmlformats.org/officeDocument/2006/relationships/hyperlink" Target="https://lithium-news.com/why-hard-rock-mining-expansion-could-reshape-global-lithium-supply-chains/" TargetMode="External"/><Relationship Id="rId204" Type="http://schemas.openxmlformats.org/officeDocument/2006/relationships/hyperlink" Target="https://tugatech.com.pt/t80809-catl-atinge-marco-historico-de-50-na-producao-de-baterias-no-arranque-de-2026" TargetMode="External"/><Relationship Id="rId205" Type="http://schemas.openxmlformats.org/officeDocument/2006/relationships/hyperlink" Target="https://www.energy-storage.news/american-battery-factory-secures-4-5gwh-offtake-agreements-for-arizona-lfp-gigafactory/" TargetMode="External"/><Relationship Id="rId206" Type="http://schemas.openxmlformats.org/officeDocument/2006/relationships/hyperlink" Target="https://www.openpr.com/news/4440041/sodium-ion-battery-manufacturing-plant-dpr-unit-setup-2026" TargetMode="External"/><Relationship Id="rId207" Type="http://schemas.openxmlformats.org/officeDocument/2006/relationships/hyperlink" Target="https://www.openpr.com/news/4440007/lithium-price-trend-market-dynamics-demand-surge-and-future" TargetMode="External"/><Relationship Id="rId208" Type="http://schemas.openxmlformats.org/officeDocument/2006/relationships/hyperlink" Target="https://esgnews.com/germany-allocates-9-28b-climate-plan-to-close-2030-emissions-gap-cut-fossil-fuel-dependence/?utm_source=rss&amp;utm_medium=rss&amp;utm_campaign=germany-allocates-9-28b-climate-plan-to-close-2030-emissions-gap-cut-fossil-fuel-dependence" TargetMode="External"/><Relationship Id="rId209" Type="http://schemas.openxmlformats.org/officeDocument/2006/relationships/hyperlink" Target="https://www.newswire.com/news/the-ev-breakthrough-that-changes-everything-turning-charging-minutes-into" TargetMode="External"/><Relationship Id="rId210" Type="http://schemas.openxmlformats.org/officeDocument/2006/relationships/hyperlink" Target="https://www.motortrader.com/motor-trader-news/automotive-news/imi-reacts-to-governments-1-billion-boost-for-electric-vans-and-trucks-25-03-2026" TargetMode="External"/><Relationship Id="rId211" Type="http://schemas.openxmlformats.org/officeDocument/2006/relationships/hyperlink" Target="https://www.tyrepress.com/2026/03/government-announces-1-billion-funding-for-electric-vans-trucks/" TargetMode="External"/><Relationship Id="rId212" Type="http://schemas.openxmlformats.org/officeDocument/2006/relationships/hyperlink" Target="https://www.motoblog.it/post/suzuki-acquisisce-kanadevia-batterie-a-stato-solido-proprietarie" TargetMode="External"/><Relationship Id="rId213" Type="http://schemas.openxmlformats.org/officeDocument/2006/relationships/hyperlink" Target="https://www.ibtimes.com.au/lithium-leap-why-middle-east-oil-instability-great-reset-australian-tech-metal-market-needed-1864420" TargetMode="External"/><Relationship Id="rId214" Type="http://schemas.openxmlformats.org/officeDocument/2006/relationships/hyperlink" Target="https://vanfleetworld.co.uk/1bn-boost-to-help-fleets-shift-to-electric-trucks-and-vans/" TargetMode="External"/><Relationship Id="rId215" Type="http://schemas.openxmlformats.org/officeDocument/2006/relationships/hyperlink" Target="http://prsync.com/street-solutions/street-solutions-uk-launches-premium-ev-parking-bay-equipment-5179569/" TargetMode="External"/><Relationship Id="rId216" Type="http://schemas.openxmlformats.org/officeDocument/2006/relationships/hyperlink" Target="https://afma.org.au/52-7m-funding-to-expand-ev-charging-network-across-new-zealand/" TargetMode="External"/><Relationship Id="rId217" Type="http://schemas.openxmlformats.org/officeDocument/2006/relationships/hyperlink" Target="https://technplay.com/volkswagen-pourquoi-ce-rappel-de-100-000-vehicules/" TargetMode="External"/><Relationship Id="rId218" Type="http://schemas.openxmlformats.org/officeDocument/2006/relationships/hyperlink" Target="https://www.gandul.ro/actualitate/volkswagen-a-anuntat-ca-retrage-mai-multe-masini-electrice-ce-defectiuni-prezinta-20839839" TargetMode="External"/><Relationship Id="rId219" Type="http://schemas.openxmlformats.org/officeDocument/2006/relationships/hyperlink" Target="https://lithium-news.com/battery-grade-purity-milestone-achievement-transforms-global-lithium-supply-chain-dynamics/" TargetMode="External"/><Relationship Id="rId220" Type="http://schemas.openxmlformats.org/officeDocument/2006/relationships/hyperlink" Target="https://www.gamereactor.fr/tesla-enregistre-la-premiere-hausse-des-immatriculations-dans-lue-depuis-13-mois-2073893/" TargetMode="External"/><Relationship Id="rId221" Type="http://schemas.openxmlformats.org/officeDocument/2006/relationships/hyperlink" Target="https://lithium-news.com/why-lithium-etf-inflows-signal-the-most-important-green-energy-shift-in-years/" TargetMode="External"/><Relationship Id="rId222" Type="http://schemas.openxmlformats.org/officeDocument/2006/relationships/hyperlink" Target="https://businessconnectindia.in/future-of-electric-vehicles-in-india/" TargetMode="External"/><Relationship Id="rId223" Type="http://schemas.openxmlformats.org/officeDocument/2006/relationships/hyperlink" Target="https://www.energytrend.com/news/20260325-51143.html" TargetMode="External"/><Relationship Id="rId224" Type="http://schemas.openxmlformats.org/officeDocument/2006/relationships/hyperlink" Target="https://cnevpost.com/2026/03/25/baic-details-sodium-battery-450-km-range/" TargetMode="External"/><Relationship Id="rId225" Type="http://schemas.openxmlformats.org/officeDocument/2006/relationships/hyperlink" Target="https://www.automuse.co.nz/news/byd-nz-accelerates-its-imports-amid-fuel-crisis" TargetMode="External"/><Relationship Id="rId226" Type="http://schemas.openxmlformats.org/officeDocument/2006/relationships/hyperlink" Target="https://www.mercomindia.com/project-finance-brief-arevon-secures-920-million-for-battery-project" TargetMode="External"/><Relationship Id="rId227" Type="http://schemas.openxmlformats.org/officeDocument/2006/relationships/hyperlink" Target="https://legal-planet.org/2026/03/24/why-do-governments-around-the-world-use-supply-side-regulations-to-boost-clean-transport/" TargetMode="External"/><Relationship Id="rId228" Type="http://schemas.openxmlformats.org/officeDocument/2006/relationships/hyperlink" Target="https://blogdocemagia.blogspot.com/2026/03/ev-envy.html" TargetMode="External"/><Relationship Id="rId229" Type="http://schemas.openxmlformats.org/officeDocument/2006/relationships/hyperlink" Target="https://allindiaev.com/vinfast-india-csb-bank-join-hands-to-bring-ev-financing/" TargetMode="External"/><Relationship Id="rId230" Type="http://schemas.openxmlformats.org/officeDocument/2006/relationships/hyperlink" Target="https://www.indianweb2.com/2026/03/pm-e-drive-scheme-brings-10900-crore.html" TargetMode="External"/><Relationship Id="rId231" Type="http://schemas.openxmlformats.org/officeDocument/2006/relationships/hyperlink" Target="https://keyt.com/news/money-and-business/cnn-business-consumer/2026/03/24/the-worst-oil-crisis-in-history-comes-at-a-good-time-for-chinas-troubled-ev-giants/" TargetMode="External"/><Relationship Id="rId232" Type="http://schemas.openxmlformats.org/officeDocument/2006/relationships/hyperlink" Target="https://www.evworld.com/article.php?id=640&amp;slug=beyond-the-paywall-the-quiet-power-behind-the-worlds-ev-battery-empire" TargetMode="External"/><Relationship Id="rId233" Type="http://schemas.openxmlformats.org/officeDocument/2006/relationships/hyperlink" Target="https://evmagz.com/volkswagen-recalls-meb-based-evs-over-battery-module-defect/" TargetMode="External"/><Relationship Id="rId234" Type="http://schemas.openxmlformats.org/officeDocument/2006/relationships/hyperlink" Target="https://lithium-news.com/why-supply-deficit-warning-could-revolutionise-the-lithium-industry/" TargetMode="External"/><Relationship Id="rId235" Type="http://schemas.openxmlformats.org/officeDocument/2006/relationships/hyperlink" Target="https://www.americanbankingnews.com/2026/03/24/electric-vehicle-stocks-worth-watching-march-21st.html" TargetMode="External"/><Relationship Id="rId236" Type="http://schemas.openxmlformats.org/officeDocument/2006/relationships/hyperlink" Target="https://moderndiplomacy.eu/2026/03/25/zimbabwes-lithium-export-ban-chinas-battery-supply-chain-in-an-era-of-resource-nationalism/" TargetMode="External"/><Relationship Id="rId237" Type="http://schemas.openxmlformats.org/officeDocument/2006/relationships/hyperlink" Target="https://greenlivingguy.com/2026/03/two-million-volkswagen-ev-delivered-celebrating-success/" TargetMode="External"/><Relationship Id="rId238" Type="http://schemas.openxmlformats.org/officeDocument/2006/relationships/hyperlink" Target="https://keyt.com/news/money-and-business/2026/03/24/gas-prices-spike-interest-in-electric-vehicles/" TargetMode="External"/><Relationship Id="rId239" Type="http://schemas.openxmlformats.org/officeDocument/2006/relationships/hyperlink" Target="https://afma.org.au/vinfasts-free-ev-charging-program-extended-for-three-more-years/" TargetMode="External"/><Relationship Id="rId240" Type="http://schemas.openxmlformats.org/officeDocument/2006/relationships/hyperlink" Target="https://www.myjoyonline.com/mining-investors-raise-concern-over-delay-in-ghanas-lithium-lease-ratification/" TargetMode="External"/><Relationship Id="rId241" Type="http://schemas.openxmlformats.org/officeDocument/2006/relationships/hyperlink" Target="https://carbuzz.com/mg-semi-solid-state-battery/" TargetMode="External"/><Relationship Id="rId242" Type="http://schemas.openxmlformats.org/officeDocument/2006/relationships/hyperlink" Target="https://lithium-news.com/revolutionary-brine-processing-technology-delivers-40-efficiency-gains-as-lithium-demand-soars/" TargetMode="External"/><Relationship Id="rId243" Type="http://schemas.openxmlformats.org/officeDocument/2006/relationships/hyperlink" Target="https://lithium-news.com/why-the-recycled-lithium-market-is-becoming-the-secret-weapon-behind-electric-vehicle-growth/" TargetMode="External"/><Relationship Id="rId244" Type="http://schemas.openxmlformats.org/officeDocument/2006/relationships/hyperlink" Target="https://lithium-news.com/why-direct-lithium-extraction-is-the-lithium-story-investors-are-watching/" TargetMode="External"/><Relationship Id="rId245" Type="http://schemas.openxmlformats.org/officeDocument/2006/relationships/hyperlink" Target="https://lithium-news.com/how-hard-rock-mining-expansion-is-reshaping-global-lithium-production-2/" TargetMode="External"/><Relationship Id="rId246" Type="http://schemas.openxmlformats.org/officeDocument/2006/relationships/hyperlink" Target="https://skillings.net/critical-minerals-processing-does-500m-plan-to-challenge-chinas-dominance/" TargetMode="External"/><Relationship Id="rId247" Type="http://schemas.openxmlformats.org/officeDocument/2006/relationships/hyperlink" Target="https://www.autocar.co.uk/car-news/new-cars/new-mg-hybrids-get-e-turbos-and-noise-cancelling-motors" TargetMode="External"/><Relationship Id="rId248" Type="http://schemas.openxmlformats.org/officeDocument/2006/relationships/hyperlink" Target="https://www.thescxchange.com/tech-infrastructure/technology/addressing-lithium-supply-risks-for-u-s-battery-resilience" TargetMode="External"/><Relationship Id="rId249" Type="http://schemas.openxmlformats.org/officeDocument/2006/relationships/hyperlink" Target="https://tradebrains.in/tata-motors-and-other-stocks-likely-to-benefit-from-pm-ebus-sewa-scheme-to-deploy-10000-ev-buses/" TargetMode="External"/><Relationship Id="rId250" Type="http://schemas.openxmlformats.org/officeDocument/2006/relationships/hyperlink" Target="https://www.mining.com/web/zijins-congo-lithium-mine-set-to-be-among-worlds-biggest/" TargetMode="External"/><Relationship Id="rId251" Type="http://schemas.openxmlformats.org/officeDocument/2006/relationships/hyperlink" Target="https://www.prnewswire.com/news-releases/licap-technologies-named-no-7-most-innovative-company-in-automotive-on-fast-companys-2026-list-302722852.html" TargetMode="External"/><Relationship Id="rId252" Type="http://schemas.openxmlformats.org/officeDocument/2006/relationships/hyperlink" Target="https://www.globenewswire.com/news-release/2026/03/24/3261359/0/en/UNIGRID-Sodium-Ion-Technology-Redefines-Energy-Storage-Bankability-with-25-Year-Expected-Lifespan.html" TargetMode="External"/><Relationship Id="rId253" Type="http://schemas.openxmlformats.org/officeDocument/2006/relationships/hyperlink" Target="https://www.prnewswire.com/news-releases/sion-power-expands-licerion-lithium-metal-battery-products-for-next-generation-defense-and-aerospace-systems-302723151.html" TargetMode="External"/><Relationship Id="rId254" Type="http://schemas.openxmlformats.org/officeDocument/2006/relationships/hyperlink" Target="http://urbanplacesandspaces.blogspot.com/2026/03/electric-vehicles-sales-surge-in-asia.html" TargetMode="External"/><Relationship Id="rId255" Type="http://schemas.openxmlformats.org/officeDocument/2006/relationships/hyperlink" Target="https://www.eqmagpro.com/centre-auctions-19-critical-mineral-blocks-to-strengthen-clean-energy-supply-chain-eq/" TargetMode="External"/><Relationship Id="rId256" Type="http://schemas.openxmlformats.org/officeDocument/2006/relationships/hyperlink" Target="https://www.globalbrandsmagazine.com/bangkok-motor-show/" TargetMode="External"/><Relationship Id="rId257" Type="http://schemas.openxmlformats.org/officeDocument/2006/relationships/hyperlink" Target="https://skillings.net/the-lithium-pivot-new-milestones-in-portugal-and-ghana-for-2026-supply/" TargetMode="External"/><Relationship Id="rId258" Type="http://schemas.openxmlformats.org/officeDocument/2006/relationships/hyperlink" Target="https://hvg.hu/cegauto/20260324_tizenharom-honap-utan-eloszor-nott-a-tesla-europaban" TargetMode="External"/><Relationship Id="rId259" Type="http://schemas.openxmlformats.org/officeDocument/2006/relationships/hyperlink" Target="https://www.prnewswire.com/news-releases/electric-three-wheeler-market-outlook-forecast-to-grow-at-15-cagr-by-2031-amid-policy-support-and-rising-last-mile-delivery-demand-says-mordor-intelligence-302723204.html" TargetMode="External"/><Relationship Id="rId260" Type="http://schemas.openxmlformats.org/officeDocument/2006/relationships/hyperlink" Target="https://www.openpr.com/news/4437711/lithium-price-trend-2026-global-market-analysis-supply-demand" TargetMode="External"/><Relationship Id="rId261" Type="http://schemas.openxmlformats.org/officeDocument/2006/relationships/hyperlink" Target="https://thedriven.io/2026/03/24/new-zealand-strikes-co-funding-deal-to-double-number-of-ev-chargers/" TargetMode="External"/><Relationship Id="rId262" Type="http://schemas.openxmlformats.org/officeDocument/2006/relationships/hyperlink" Target="https://www.electrive.com/2026/03/24/acea-bev-registrations-up-20/" TargetMode="External"/><Relationship Id="rId263" Type="http://schemas.openxmlformats.org/officeDocument/2006/relationships/hyperlink" Target="https://24gadget.ru/1161077704-tverdotelnyj-akkumuljator-donut-lab-ne-zagorelsja-i-prodolzhil-rabotat-dazhe-prodyrjavlennym.html" TargetMode="External"/><Relationship Id="rId264" Type="http://schemas.openxmlformats.org/officeDocument/2006/relationships/hyperlink" Target="https://www.domain-b.com/markets/stock-markets-world/europe-ev-sales-byd-vs-tesla-growth-2026" TargetMode="External"/><Relationship Id="rId265" Type="http://schemas.openxmlformats.org/officeDocument/2006/relationships/hyperlink" Target="https://www.teslarati.com/boring-company-tunnel-vision-challenge-winners/" TargetMode="External"/><Relationship Id="rId266" Type="http://schemas.openxmlformats.org/officeDocument/2006/relationships/hyperlink" Target="https://evmagz.com/chery-unveils-solid-state-battery-with-1500-km-range-targets-vehicle-tests-in-2027/" TargetMode="External"/><Relationship Id="rId267" Type="http://schemas.openxmlformats.org/officeDocument/2006/relationships/hyperlink" Target="https://evmagz.com/eve-energy-unveils-two-solid-state-batteries-in-chengdu-production-milestone/" TargetMode="External"/><Relationship Id="rId268" Type="http://schemas.openxmlformats.org/officeDocument/2006/relationships/hyperlink" Target="https://miningzimbabwe.com/beyond-the-slump-why-the-2026-ev-slowdown-could-favour-zimbabwes-lithium-strategy/" TargetMode="External"/><Relationship Id="rId269" Type="http://schemas.openxmlformats.org/officeDocument/2006/relationships/hyperlink" Target="https://otomotif.sindonews.com/read/1689803/183/terobosan-china-dalam-teknologi-inti-baterai-lithium-mobil-listrik-1774325037" TargetMode="External"/><Relationship Id="rId270" Type="http://schemas.openxmlformats.org/officeDocument/2006/relationships/hyperlink" Target="https://utilitymagazine.com.au/agl-begins-commissioning-of-500mw-liddell-battery/" TargetMode="External"/><Relationship Id="rId271" Type="http://schemas.openxmlformats.org/officeDocument/2006/relationships/hyperlink" Target="https://indianexpress.com/article/opinion/columns/a-war-lesson-the-road-to-energy-security-runs-on-electricity-10597313/" TargetMode="External"/><Relationship Id="rId272" Type="http://schemas.openxmlformats.org/officeDocument/2006/relationships/hyperlink" Target="https://www.fool.com/investing/2026/03/23/is-teslas-robotaxi-future-at-risk/" TargetMode="External"/><Relationship Id="rId273" Type="http://schemas.openxmlformats.org/officeDocument/2006/relationships/hyperlink" Target="https://www.etoday.co.kr/news/view/2568625" TargetMode="External"/><Relationship Id="rId274" Type="http://schemas.openxmlformats.org/officeDocument/2006/relationships/hyperlink" Target="https://vocal.media/futurism/electric-truck-market-insights-last-mile-delivery-boom-cost-reduction-and-industry-forecast-to-2034" TargetMode="External"/><Relationship Id="rId275" Type="http://schemas.openxmlformats.org/officeDocument/2006/relationships/hyperlink" Target="https://cryptobriefing.com/nick-pell-the-oil-industrys-lobbying-stifled-electric-vehicle-growth-how-battery-technology-transformed-evs-and-teslas-game-changing-charging-strategy-jordan-harbinger/" TargetMode="External"/><Relationship Id="rId276" Type="http://schemas.openxmlformats.org/officeDocument/2006/relationships/hyperlink" Target="https://www.etoday.co.kr/news/view/2568444" TargetMode="External"/><Relationship Id="rId277" Type="http://schemas.openxmlformats.org/officeDocument/2006/relationships/hyperlink" Target="https://autotalk.com.au/industry-news/jaecoo-j5-ev-tops-2000-orders-in-three-months?utm_source=rss&amp;utm_medium=rss&amp;utm_campaign=jaecoo-j5-ev-tops-2000-orders-in-three-months" TargetMode="External"/><Relationship Id="rId278" Type="http://schemas.openxmlformats.org/officeDocument/2006/relationships/hyperlink" Target="https://www.euronews.com/business/2026/03/20/how-ukeurope-trade-is-driving-the-next-generation-of-manufacturing" TargetMode="External"/><Relationship Id="rId279" Type="http://schemas.openxmlformats.org/officeDocument/2006/relationships/hyperlink" Target="https://www.tarmaclife.co.nz/news/mgs-european-revolution-solid-state-power-and-hybrid-tech-unveiled/" TargetMode="External"/><Relationship Id="rId280" Type="http://schemas.openxmlformats.org/officeDocument/2006/relationships/hyperlink" Target="https://lithium-news.com/why-chilean-production-output-numbers-are-creating-ripple-effects-across-global-markets/" TargetMode="External"/><Relationship Id="rId281" Type="http://schemas.openxmlformats.org/officeDocument/2006/relationships/hyperlink" Target="https://batteriesnews.com/summit-explore-signs-term-sheet-with-power-minerals-to-develop-multi-salar-lithium-project-in-argentina/" TargetMode="External"/><Relationship Id="rId282" Type="http://schemas.openxmlformats.org/officeDocument/2006/relationships/hyperlink" Target="https://gfmag.com/emerging-frontier-markets/latin-americas-lithium-copper-boom/" TargetMode="External"/><Relationship Id="rId283" Type="http://schemas.openxmlformats.org/officeDocument/2006/relationships/hyperlink" Target="https://www.autoexpress.co.uk/mg/mg4-urban/369222/new-mg4-urban-will-be-uks-first-ev-semi-solid-state-batteries" TargetMode="External"/><Relationship Id="rId284" Type="http://schemas.openxmlformats.org/officeDocument/2006/relationships/hyperlink" Target="https://energy.mit.edu/news/miteis-future-energy-systems-center-starts-six-new-research-projects-to-enable-a-decarbonized-future/" TargetMode="External"/><Relationship Id="rId285" Type="http://schemas.openxmlformats.org/officeDocument/2006/relationships/hyperlink" Target="https://www.hdmotori.it/baic-batterie-ioni-sodio/" TargetMode="External"/><Relationship Id="rId286" Type="http://schemas.openxmlformats.org/officeDocument/2006/relationships/hyperlink" Target="https://lithium-news.com/how-direct-lithium-extraction-is-reshaping-global-lithium-production/" TargetMode="External"/><Relationship Id="rId287" Type="http://schemas.openxmlformats.org/officeDocument/2006/relationships/hyperlink" Target="https://lithium-news.com/why-chilean-production-output-is-the-lithium-story-investors-are-watching/" TargetMode="External"/><Relationship Id="rId288" Type="http://schemas.openxmlformats.org/officeDocument/2006/relationships/hyperlink" Target="https://lithium-news.com/how-recycled-lithium-is-reshaping-the-global-battery-supply-chain/" TargetMode="External"/><Relationship Id="rId289" Type="http://schemas.openxmlformats.org/officeDocument/2006/relationships/hyperlink" Target="https://www.motorbiscuit.com/mercedes-just-patented-a-game-changing-solid-state-ev-battery-breakthrough/" TargetMode="External"/><Relationship Id="rId290" Type="http://schemas.openxmlformats.org/officeDocument/2006/relationships/hyperlink" Target="https://www.completecar.ie/car-news/article/14771/MG-reckons-its-the-first-with-solid-state-batteries" TargetMode="External"/><Relationship Id="rId291" Type="http://schemas.openxmlformats.org/officeDocument/2006/relationships/hyperlink" Target="https://electricalreview.co.uk/2026/03/23/hackney-begins-rapid-ev-charging-rollout-with-nine-new-sites-now-live/" TargetMode="External"/><Relationship Id="rId292" Type="http://schemas.openxmlformats.org/officeDocument/2006/relationships/hyperlink" Target="https://www.mining-technology.com/news/ghana-parliament-ratifies-ewoyaa-mining-lease/" TargetMode="External"/><Relationship Id="rId293" Type="http://schemas.openxmlformats.org/officeDocument/2006/relationships/hyperlink" Target="https://www.renewableenergymagazine.com/storage/latest-donut-battery-test-demonstrates-safety-of-20260323" TargetMode="External"/><Relationship Id="rId294" Type="http://schemas.openxmlformats.org/officeDocument/2006/relationships/hyperlink" Target="https://libertystreeteconomics.newyorkfed.org/2026/03/chinas-electric-trade/" TargetMode="External"/><Relationship Id="rId295" Type="http://schemas.openxmlformats.org/officeDocument/2006/relationships/hyperlink" Target="https://www.fool.com/investing/2026/03/23/trump-killed-resurrected-chevy-bolt-gm-stock/" TargetMode="External"/><Relationship Id="rId296" Type="http://schemas.openxmlformats.org/officeDocument/2006/relationships/hyperlink" Target="https://www.openpr.com/news/4435946/automotive-battery-thermal-management-market-size-worth-14-84" TargetMode="External"/><Relationship Id="rId297" Type="http://schemas.openxmlformats.org/officeDocument/2006/relationships/hyperlink" Target="https://www.energytrend.com/news/20260323-51124.html" TargetMode="External"/><Relationship Id="rId298" Type="http://schemas.openxmlformats.org/officeDocument/2006/relationships/hyperlink" Target="https://www.energyglobal.com/energy-storage/23032026/sses-ferrybridge-bess-enters-full-operation/" TargetMode="External"/><Relationship Id="rId299" Type="http://schemas.openxmlformats.org/officeDocument/2006/relationships/hyperlink" Target="https://kalkinemedia.com/au/stocks/metal-and-mining/asx-200-alert-market-volatility-signals-key-shift" TargetMode="External"/><Relationship Id="rId300" Type="http://schemas.openxmlformats.org/officeDocument/2006/relationships/hyperlink" Target="https://www.openpr.com/news/4435324/global-secondary-battery-market-growth-fueled-by-energy-storage" TargetMode="External"/><Relationship Id="rId301" Type="http://schemas.openxmlformats.org/officeDocument/2006/relationships/hyperlink" Target="https://miningzimbabwe.com/beijing-breaks-silence-comply-with-zimbabwes-laws-or-face-the-losses/" TargetMode="External"/><Relationship Id="rId302" Type="http://schemas.openxmlformats.org/officeDocument/2006/relationships/hyperlink" Target="https://www.chinatechnews.com/2026/03/23/117877-chinese-electric-vehicles-gain-global-popularity-despite-u-s-tariffs-and-security-concerns" TargetMode="External"/><Relationship Id="rId303" Type="http://schemas.openxmlformats.org/officeDocument/2006/relationships/hyperlink" Target="https://cnevpost.com/2026/03/23/byd-shares-surge-rising-oil-prices-boost-ev-appeal/" TargetMode="External"/><Relationship Id="rId304" Type="http://schemas.openxmlformats.org/officeDocument/2006/relationships/hyperlink" Target="https://evreporter.com/eka-mobility-greencell-win-loa-for-915-electric-buses-in-hyderabad/" TargetMode="External"/><Relationship Id="rId305" Type="http://schemas.openxmlformats.org/officeDocument/2006/relationships/hyperlink" Target="https://www.openpr.com/news/4435121/demand-for-lithium-lithium-ion-battery-electrolyte-market" TargetMode="External"/><Relationship Id="rId306" Type="http://schemas.openxmlformats.org/officeDocument/2006/relationships/hyperlink" Target="https://www.nation.com.pk/23-Mar-2026/pakistan-can-save-dollar-2b-2030-accelerating-evs-adoption-pcjcci" TargetMode="External"/><Relationship Id="rId307" Type="http://schemas.openxmlformats.org/officeDocument/2006/relationships/hyperlink" Target="https://evtech.news/news/ev-sales-crisis-2026-new-ev-sales-plunge-27-in-us-while-used-market-booms-amid-falling-prices.html" TargetMode="External"/><Relationship Id="rId308" Type="http://schemas.openxmlformats.org/officeDocument/2006/relationships/hyperlink" Target="https://evmagz.com/eu-approves-e4-6-billion-payment-to-germany-with-focus-on-evs-and-charging-infrastructure/" TargetMode="External"/><Relationship Id="rId309" Type="http://schemas.openxmlformats.org/officeDocument/2006/relationships/hyperlink" Target="https://evmagz.com/tesla-shifts-new-york-production-to-v4-supercharger-cabinets-phases-out-v3-units/" TargetMode="External"/><Relationship Id="rId310" Type="http://schemas.openxmlformats.org/officeDocument/2006/relationships/hyperlink" Target="https://lithium-news.com/advanced-resource-expansion-drill-technology-transforms-global-lithium-mining-operations/" TargetMode="External"/><Relationship Id="rId311" Type="http://schemas.openxmlformats.org/officeDocument/2006/relationships/hyperlink" Target="https://scitechdaily.com/scientists-unveil-cheaper-and-faster-way-to-extract-lithium-from-massive-untouched-reserves/" TargetMode="External"/><Relationship Id="rId312" Type="http://schemas.openxmlformats.org/officeDocument/2006/relationships/hyperlink" Target="https://evmagz.com/uk-allocates-e85-million-for-484-electric-buses-under-zebra-programme/" TargetMode="External"/><Relationship Id="rId313" Type="http://schemas.openxmlformats.org/officeDocument/2006/relationships/hyperlink" Target="https://www.bworldonline.com/sparkup/2026/03/23/737977/xpress-super-app-doubles-down-on-ev-powered-mobility-solutions/" TargetMode="External"/><Relationship Id="rId314" Type="http://schemas.openxmlformats.org/officeDocument/2006/relationships/hyperlink" Target="https://stockhead.com.au/resources/brine-and-shine-for-power-minerals-as-jv-revs-up-argentinian-lithium/" TargetMode="External"/><Relationship Id="rId315" Type="http://schemas.openxmlformats.org/officeDocument/2006/relationships/hyperlink" Target="https://3dnews.ru/1138719/mirovie-avtoproizvoditeli-massovo-otkazivayutsya-ot-polnogo-perehoda-na-elektrotyagu" TargetMode="External"/><Relationship Id="rId316" Type="http://schemas.openxmlformats.org/officeDocument/2006/relationships/hyperlink" Target="https://thedriven.io/2026/03/23/first-photo-of-tesla-cybercab-production-line-emerges/" TargetMode="External"/><Relationship Id="rId317" Type="http://schemas.openxmlformats.org/officeDocument/2006/relationships/hyperlink" Target="https://www.automotiveworld.com/news/us-auto-groups-press-trump-to-hold-the-line-on-china-evs/" TargetMode="External"/><Relationship Id="rId318" Type="http://schemas.openxmlformats.org/officeDocument/2006/relationships/hyperlink" Target="https://lithium-news.com/chiles-lithium-production-surge-signals-major-shift-in-global-battery-markets/" TargetMode="External"/><Relationship Id="rId319" Type="http://schemas.openxmlformats.org/officeDocument/2006/relationships/hyperlink" Target="https://lithium-news.com/why-ev-demand-forecasts-are-reshaping-the-entire-green-energy-landscape/" TargetMode="External"/><Relationship Id="rId320" Type="http://schemas.openxmlformats.org/officeDocument/2006/relationships/hyperlink" Target="https://lithium-news.com/how-direct-lithium-extraction-technology-is-reshaping-market-dynamics-for-battery-metal-investors/" TargetMode="External"/><Relationship Id="rId321" Type="http://schemas.openxmlformats.org/officeDocument/2006/relationships/hyperlink" Target="https://www.klsescreener.com/v2/news/view/1690109/Kia_targets_13_EV_models_by_2030_expands_global_production_footprint" TargetMode="External"/><Relationship Id="rId322" Type="http://schemas.openxmlformats.org/officeDocument/2006/relationships/hyperlink" Target="https://indonesiakini.id/2026/03/23/fuel-price-surge-sparks-aussie-ev-boom/" TargetMode="External"/><Relationship Id="rId323" Type="http://schemas.openxmlformats.org/officeDocument/2006/relationships/hyperlink" Target="https://lithium-news.com/why-the-lithium-carbonate-price-surge-is-creating-global-market-disruption/" TargetMode="External"/><Relationship Id="rId324" Type="http://schemas.openxmlformats.org/officeDocument/2006/relationships/hyperlink" Target="https://carbuzz.com/mercedes-solid-state-battery-future/" TargetMode="External"/><Relationship Id="rId325" Type="http://schemas.openxmlformats.org/officeDocument/2006/relationships/hyperlink" Target="https://www.gbnews.com/lifestyle/cars/motorists-emissions-rules-petrol-diesel-electric-cars-euro-7" TargetMode="External"/><Relationship Id="rId326" Type="http://schemas.openxmlformats.org/officeDocument/2006/relationships/hyperlink" Target="https://lithium-news.com/why-dle-technology-breakthrough-could-revolutionise-the-lithium-industry/" TargetMode="External"/><Relationship Id="rId327" Type="http://schemas.openxmlformats.org/officeDocument/2006/relationships/hyperlink" Target="https://lithium-news.com/major-lithium-refineries-accelerate-expansion-plans-as-battery-demand-surges-beyond-projections/" TargetMode="External"/><Relationship Id="rId328" Type="http://schemas.openxmlformats.org/officeDocument/2006/relationships/hyperlink" Target="https://lithium-news.com/hard-rock-mining-expansion-transforms-the-global-lithium-market-against-all-odds/" TargetMode="External"/><Relationship Id="rId329" Type="http://schemas.openxmlformats.org/officeDocument/2006/relationships/hyperlink" Target="https://www.benzinga.com/markets/tech/26/03/51396760/weekend-round-up-rivians-uber-deal-gerbers-ev-push-canadas-auto-strategy-teslas-battery-plant-and-united-airlines-flight-cuts" TargetMode="External"/><Relationship Id="rId330" Type="http://schemas.openxmlformats.org/officeDocument/2006/relationships/hyperlink" Target="https://electriccarsreport.com/2026/03/gm-lges-advance-ev-batteries-with-lmr-breakthrough-and-energy-storage-systems-expansion/" TargetMode="External"/><Relationship Id="rId331" Type="http://schemas.openxmlformats.org/officeDocument/2006/relationships/hyperlink" Target="https://simplywall.st/stocks/us/energy/nyse-wttr/select-water-solutions/news/will-integrating-lithium-extraction-into-water-assets-change" TargetMode="External"/><Relationship Id="rId332" Type="http://schemas.openxmlformats.org/officeDocument/2006/relationships/hyperlink" Target="https://www.techradar.com/vehicle-tech/hybrid-electric-vehicles/ready-in-5-full-in-9-this-chinese-ev-charges-to-70-percent-in-only-5-minutes-has-a-644-mile-range-and-its-coming-to-europe-in-april" TargetMode="External"/><Relationship Id="rId333" Type="http://schemas.openxmlformats.org/officeDocument/2006/relationships/hyperlink" Target="https://lithium-news.com/why-lithium-etf-inflows-are-reshaping-the-green-energy-investment-landscape/" TargetMode="External"/><Relationship Id="rId334" Type="http://schemas.openxmlformats.org/officeDocument/2006/relationships/hyperlink" Target="https://evcentral.com.au/huge-milestone-volkswagen-ev-sales-hit-new-high/?utm_source=rss&amp;utm_medium=rss&amp;utm_campaign=huge-milestone-volkswagen-ev-sales-hit-new-high" TargetMode="External"/><Relationship Id="rId335" Type="http://schemas.openxmlformats.org/officeDocument/2006/relationships/hyperlink" Target="https://biz.chosun.com/en/en-international/2026/03/22/7LWDFJ2CN5GY3DHOHOPO3D6O4A/" TargetMode="External"/><Relationship Id="rId336" Type="http://schemas.openxmlformats.org/officeDocument/2006/relationships/hyperlink" Target="https://lithium-news.com/why-dle-technology-breakthrough-could-transform-global-lithium-markets-within-five-years/" TargetMode="External"/><Relationship Id="rId337" Type="http://schemas.openxmlformats.org/officeDocument/2006/relationships/hyperlink" Target="https://lithium-news.com/why-lithium-price-forecasts-are-being-rewritten-as-clean-energy-demand-surges/" TargetMode="External"/><Relationship Id="rId338" Type="http://schemas.openxmlformats.org/officeDocument/2006/relationships/hyperlink" Target="https://thediplomat.com/2026/03/oil-shocks-are-rewriting-southeast-asias-auto-market-for-legacy-carmakers/" TargetMode="External"/><Relationship Id="rId339" Type="http://schemas.openxmlformats.org/officeDocument/2006/relationships/hyperlink" Target="https://lithium-news.com/critical-lithium-supply-shortfall-threatens-electric-vehicle-revolution-and-technology-innovation/" TargetMode="External"/><Relationship Id="rId340" Type="http://schemas.openxmlformats.org/officeDocument/2006/relationships/hyperlink" Target="https://lithium-news.com/why-institutional-money-is-flooding-into-lithium-etfs-despite-market-volatility/" TargetMode="External"/><Relationship Id="rId341" Type="http://schemas.openxmlformats.org/officeDocument/2006/relationships/hyperlink" Target="https://lithium-news.com/why-battery-grade-purity-standards-are-creating-seismic-shifts-in-global-lithium-markets/" TargetMode="External"/><Relationship Id="rId342" Type="http://schemas.openxmlformats.org/officeDocument/2006/relationships/hyperlink" Target="https://www.marketbeat.com/instant-alerts/lithium-stocks-to-watch-today-march-21st-2026-03-21/" TargetMode="External"/><Relationship Id="rId343" Type="http://schemas.openxmlformats.org/officeDocument/2006/relationships/hyperlink" Target="https://www.larazon.es/tecnologia-consumo/tesla-firma-un-enorme-acuerdo-con-lg-necesitan-baterias_2026032169ba6246e89622081d3f7389.html" TargetMode="External"/><Relationship Id="rId344" Type="http://schemas.openxmlformats.org/officeDocument/2006/relationships/hyperlink" Target="https://thepakistan.pk/stellantis-evs-now-have-tesla-supercharger-access/" TargetMode="External"/><Relationship Id="rId345" Type="http://schemas.openxmlformats.org/officeDocument/2006/relationships/hyperlink" Target="https://www.indexbox.io/blog/electrolytic-manganese-dioxide-market-to-2035-driven-by-lithium-ion-battery-integration-for-evs/" TargetMode="External"/><Relationship Id="rId346" Type="http://schemas.openxmlformats.org/officeDocument/2006/relationships/hyperlink" Target="https://www.marketbeat.com/instant-alerts/filing-union-bancaire-privee-ubp-sa-buys-1400-shares-of-tesla-inc-tsla-2026-03-21/" TargetMode="External"/><Relationship Id="rId347" Type="http://schemas.openxmlformats.org/officeDocument/2006/relationships/hyperlink" Target="https://opentools.ai/news/stellantis-ev-owners-rejoice-tesla-supercharger-network-now-open-for-business" TargetMode="External"/><Relationship Id="rId348" Type="http://schemas.openxmlformats.org/officeDocument/2006/relationships/hyperlink" Target="https://simplywall.st/stocks/us/retail/nasdaq-jd/jdcom/news/jdcom-byd-ev-charging-push-and-what-it-could-mean-for-valuat" TargetMode="External"/><Relationship Id="rId349" Type="http://schemas.openxmlformats.org/officeDocument/2006/relationships/hyperlink" Target="https://www.electrive.com/2026/03/21/baic-reports-progress-on-sodium-ion-batteries/" TargetMode="External"/><Relationship Id="rId350" Type="http://schemas.openxmlformats.org/officeDocument/2006/relationships/hyperlink" Target="https://gaadiwaadi.com/upcoming-tata-avinya-flagship-ev-what-we-know-so-far/" TargetMode="External"/><Relationship Id="rId351" Type="http://schemas.openxmlformats.org/officeDocument/2006/relationships/hyperlink" Target="https://www.graphene-info.com/ambient-laser-process-enables-monolithic-prelithiated-silicon-graphene-anodes" TargetMode="External"/><Relationship Id="rId352" Type="http://schemas.openxmlformats.org/officeDocument/2006/relationships/hyperlink" Target="https://greenlivingguy.com/2026/03/clean-green-tech-news-for-informed-decisions/" TargetMode="External"/><Relationship Id="rId353" Type="http://schemas.openxmlformats.org/officeDocument/2006/relationships/hyperlink" Target="http://prsync.com/meticulous-research/dc-fast-charging-power-module-market-trends-technology-evolution-and-growth-analysis-5179077/" TargetMode="External"/><Relationship Id="rId354" Type="http://schemas.openxmlformats.org/officeDocument/2006/relationships/hyperlink" Target="https://tugatech.com.pt/t80581-byd-regista-explosao-na-procura-de-eletricos-face-a-subida-do-preco-dos-combustiveis" TargetMode="External"/><Relationship Id="rId355" Type="http://schemas.openxmlformats.org/officeDocument/2006/relationships/hyperlink" Target="https://www.jdsupra.com/legalnews/doe-announces-500-million-funding-5557645/" TargetMode="External"/><Relationship Id="rId356" Type="http://schemas.openxmlformats.org/officeDocument/2006/relationships/hyperlink" Target="https://www.jdsupra.com/legalnews/u-s-seeks-to-pull-the-plug-on-2822072/" TargetMode="External"/><Relationship Id="rId357" Type="http://schemas.openxmlformats.org/officeDocument/2006/relationships/hyperlink" Target="https://lithium-news.com/why-global-mining-giants-are-racing-to-expand-hard-rock-lithium-operations/" TargetMode="External"/><Relationship Id="rId358" Type="http://schemas.openxmlformats.org/officeDocument/2006/relationships/hyperlink" Target="https://www.powerelectronicsnews.com/solid-state-batteries-increase-energy-density-while-enhancing-safety-and-ev-range/" TargetMode="External"/><Relationship Id="rId359" Type="http://schemas.openxmlformats.org/officeDocument/2006/relationships/hyperlink" Target="https://bravenewcoin.com/insights/lithium-prices-adjust-following-decline-in-china-but-investors-eye-long-term-growth" TargetMode="External"/><Relationship Id="rId360" Type="http://schemas.openxmlformats.org/officeDocument/2006/relationships/hyperlink" Target="https://www.bestmag.co.uk/tesla-lg-energy-us-plant/" TargetMode="External"/><Relationship Id="rId361" Type="http://schemas.openxmlformats.org/officeDocument/2006/relationships/hyperlink" Target="https://focus.ua/auto/747844-novye-natrievye-batarei-baic-deshevye-i-zaryazhayutsya-za-11-minut-podrobnosti" TargetMode="External"/><Relationship Id="rId362" Type="http://schemas.openxmlformats.org/officeDocument/2006/relationships/hyperlink" Target="https://www.electrive.com/2026/03/20/berlin-opens-battery-lab-for-sodium-ion-cell-research/" TargetMode="External"/><Relationship Id="rId363" Type="http://schemas.openxmlformats.org/officeDocument/2006/relationships/hyperlink" Target="https://www.capital.bg/biznes/pazari/2026/03/20/4893717_na_praga_na_dulgoochakvanata_evropeiska_revoljuciia/?ref=rss" TargetMode="External"/><Relationship Id="rId364" Type="http://schemas.openxmlformats.org/officeDocument/2006/relationships/hyperlink" Target="https://www.supplychainmovement.com/iso-standard-provides-clarity-on-calculating-co2-emissions/" TargetMode="External"/><Relationship Id="rId365" Type="http://schemas.openxmlformats.org/officeDocument/2006/relationships/hyperlink" Target="https://kalkinemedia.com/au/stocks/metal-and-mining/atlantic-lithium-advances-ewoyaa-project-after-lease-approval" TargetMode="External"/><Relationship Id="rId366" Type="http://schemas.openxmlformats.org/officeDocument/2006/relationships/hyperlink" Target="https://www.goodcarbadcar.net/bmw-i3-neue-klasse/" TargetMode="External"/><Relationship Id="rId367" Type="http://schemas.openxmlformats.org/officeDocument/2006/relationships/hyperlink" Target="https://www.defenseworld.net/2026/03/20/promising-electric-vehicle-stocks-to-add-to-your-watchlist-march-18th.html" TargetMode="External"/><Relationship Id="rId368" Type="http://schemas.openxmlformats.org/officeDocument/2006/relationships/hyperlink" Target="http://www.marketsandmarketsblog.com/lithium-iron-phosphate-batteries-market-surge-towards-solid-growth-by-2030.html" TargetMode="External"/><Relationship Id="rId369" Type="http://schemas.openxmlformats.org/officeDocument/2006/relationships/hyperlink" Target="https://cnevpost.com/2026/03/20/baic-unveils-sodium-ion-battery-breakthrough/" TargetMode="External"/><Relationship Id="rId370" Type="http://schemas.openxmlformats.org/officeDocument/2006/relationships/hyperlink" Target="https://www.batterytechonline.com/design-manufacturing/quantumscape-updates-commercialization-strategy-for-solid-state-battery-technology" TargetMode="External"/><Relationship Id="rId371" Type="http://schemas.openxmlformats.org/officeDocument/2006/relationships/hyperlink" Target="https://www.factmr.com/report/automotive-semiconductor-market" TargetMode="External"/><Relationship Id="rId372" Type="http://schemas.openxmlformats.org/officeDocument/2006/relationships/hyperlink" Target="https://www.prnewswire.com/news-releases/electric-vehicle-dc-fast-chargers-market-to-reach-usd-75-49-billion-by-2032--driven-by-expansion-of-high-power-charging-infrastructure-reports-markntel-advisors-302717386.html" TargetMode="External"/><Relationship Id="rId373" Type="http://schemas.openxmlformats.org/officeDocument/2006/relationships/hyperlink" Target="https://www.actualno.com/cars/elektromobilite-shte-spestjat-miliardi-na-evropa-do-2030-godina-news_2570596.html" TargetMode="External"/><Relationship Id="rId374" Type="http://schemas.openxmlformats.org/officeDocument/2006/relationships/hyperlink" Target="https://www.jdsupra.com/legalnews/doe-opens-500m-funding-opportunity-for-5637003/" TargetMode="External"/><Relationship Id="rId375" Type="http://schemas.openxmlformats.org/officeDocument/2006/relationships/hyperlink" Target="https://www.indexbox.io/blog/spent-nmc-battery-feedstock-market-driven-by-first-major-wave-of-ev-retirements-set-for-strategic-expansion-through-2035/" TargetMode="External"/><Relationship Id="rId376" Type="http://schemas.openxmlformats.org/officeDocument/2006/relationships/hyperlink" Target="https://electriccarsreport.com/2026/03/ionna-celebrates-two-years-with-rapid-ev-charging-network-expansion/" TargetMode="External"/><Relationship Id="rId377" Type="http://schemas.openxmlformats.org/officeDocument/2006/relationships/hyperlink" Target="https://evsandbeyond.co.nz/volkswagen-previews-id-cross-electric-suv-ahead-of-launch/#utm_source=rss&amp;utm_medium=rss&amp;utm_campaign=volkswagen-previews-id-cross-electric-suv-ahead-of-launch" TargetMode="External"/><Relationship Id="rId378" Type="http://schemas.openxmlformats.org/officeDocument/2006/relationships/hyperlink" Target="https://lithium-news.com/how-hard-rock-mining-expansion-is-transforming-the-global-lithium-supply-chain/" TargetMode="External"/><Relationship Id="rId379" Type="http://schemas.openxmlformats.org/officeDocument/2006/relationships/hyperlink" Target="https://lithium-news.com/revolutionary-advances-in-brine-extraction-efficiency-are-reshaping-lithium-market-dynamics/" TargetMode="External"/><Relationship Id="rId380" Type="http://schemas.openxmlformats.org/officeDocument/2006/relationships/hyperlink" Target="https://lithium-news.com/how-revolutionary-lithium-technologies-are-creating-unprecedented-investment-opportunities/" TargetMode="External"/><Relationship Id="rId381" Type="http://schemas.openxmlformats.org/officeDocument/2006/relationships/hyperlink" Target="https://www.etoday.co.kr/news/view/2567431" TargetMode="External"/><Relationship Id="rId382" Type="http://schemas.openxmlformats.org/officeDocument/2006/relationships/hyperlink" Target="https://carnewschina.com/2026/03/20/11-minute-full-charge-baics-sodium-ion-leap-challenges-lithium-dominance/" TargetMode="External"/><Relationship Id="rId383" Type="http://schemas.openxmlformats.org/officeDocument/2006/relationships/hyperlink" Target="https://www.notebookcheck.com/E-Autos-mit-bis-zu-1-500-km-Reichweite-kommen-Chery-stellt-neue-Solid-State-Batterie-in-Aussicht.1254881.0.html" TargetMode="External"/><Relationship Id="rId384" Type="http://schemas.openxmlformats.org/officeDocument/2006/relationships/hyperlink" Target="https://www.bestmag.co.uk/berlin-battery-lab-sodium-innovation/" TargetMode="External"/><Relationship Id="rId385" Type="http://schemas.openxmlformats.org/officeDocument/2006/relationships/hyperlink" Target="https://www.motorbiscuit.com/trump-vs-california-the-legal-battle-that-could-nuke-the-auto-industry/" TargetMode="External"/><Relationship Id="rId386" Type="http://schemas.openxmlformats.org/officeDocument/2006/relationships/hyperlink" Target="https://lithium-news.com/how-lithium-royalty-investments-are-revolutionizing-battery-metal-extraction-methods/" TargetMode="External"/><Relationship Id="rId387" Type="http://schemas.openxmlformats.org/officeDocument/2006/relationships/hyperlink" Target="https://www.electrive.com/2026/03/19/eve-energy-launches-two-new-solid-state-batteries/" TargetMode="External"/><Relationship Id="rId388" Type="http://schemas.openxmlformats.org/officeDocument/2006/relationships/hyperlink" Target="https://www.electrive.com/2026/03/19/chery-unveils-rhino-battery-product-family/" TargetMode="External"/><Relationship Id="rId389" Type="http://schemas.openxmlformats.org/officeDocument/2006/relationships/hyperlink" Target="https://index.hu/gazdasag/2026/03/19/audi-penzugyi-eredmeny-audi-hungaria-autopiac-autoipar-autogyartas-jarmuipar-elektromos-auto/" TargetMode="External"/><Relationship Id="rId390" Type="http://schemas.openxmlformats.org/officeDocument/2006/relationships/hyperlink" Target="https://www.chinanews.net/news/278931338/economyinfocuschina-jiangsu-automotive-industry-development-cn" TargetMode="External"/><Relationship Id="rId391" Type="http://schemas.openxmlformats.org/officeDocument/2006/relationships/hyperlink" Target="https://thanhnien.vn/xe-dien-loi-nguoc-dong-giua-bao-nhien-lieu-185260319150419322.htm" TargetMode="External"/><Relationship Id="rId392" Type="http://schemas.openxmlformats.org/officeDocument/2006/relationships/hyperlink" Target="https://africa-middleeastmining.com/new-andritz-dryer-improves-recovery-efficiency-in-lithium-ion-battery-recycling/?utm_source=rss&amp;utm_medium=rss&amp;utm_campaign=new-andritz-dryer-improves-recovery-efficiency-in-lithium-ion-battery-recycling" TargetMode="External"/><Relationship Id="rId393" Type="http://schemas.openxmlformats.org/officeDocument/2006/relationships/hyperlink" Target="https://gizmodo.com/federal-ev-surcharge-idea-not-dead-yet-and-now-includes-hybrids-2000735360" TargetMode="External"/><Relationship Id="rId394" Type="http://schemas.openxmlformats.org/officeDocument/2006/relationships/hyperlink" Target="https://www.infomagazine.ma/economie/gitex-africa-propulse-la-mobilite-electrique-en-afrique-vers-un-marche-a-28-milliards-de-dollars-14223-2026/" TargetMode="External"/><Relationship Id="rId395" Type="http://schemas.openxmlformats.org/officeDocument/2006/relationships/hyperlink" Target="https://www.energytrend.com/news/20260319-51102.html" TargetMode="External"/><Relationship Id="rId396" Type="http://schemas.openxmlformats.org/officeDocument/2006/relationships/hyperlink" Target="https://kalkinemedia.com/au/stocks/metal-and-mining/solid-state-breakthrough-drives-battery-innovation" TargetMode="External"/><Relationship Id="rId397" Type="http://schemas.openxmlformats.org/officeDocument/2006/relationships/hyperlink" Target="https://carnewschina.com/2026/03/19/tesla-supplier-eve-unveils-dual-solid-state-batteries-60-ah-ev-cell-and-low-pressure-consumer-design/" TargetMode="External"/><Relationship Id="rId398" Type="http://schemas.openxmlformats.org/officeDocument/2006/relationships/hyperlink" Target="https://www.hklaw.com/en/insights/publications/2026/03/doe-opens-500m-funding-opportunity-for-battery-materials-processing" TargetMode="External"/><Relationship Id="rId399" Type="http://schemas.openxmlformats.org/officeDocument/2006/relationships/hyperlink" Target="https://www.focus.de/auto/autostandort-deutschland/subventions-gebaeude-stuerzt-ein-vw-in-china-wieder-vor-byd_48bbd9e3-05a4-4c6f-bf9b-5f054cad2815.html" TargetMode="External"/><Relationship Id="rId400" Type="http://schemas.openxmlformats.org/officeDocument/2006/relationships/hyperlink" Target="https://lithium-news.com/why-lithium-refinery-expansions-are-racing-against-battery-demand/" TargetMode="External"/><Relationship Id="rId401" Type="http://schemas.openxmlformats.org/officeDocument/2006/relationships/hyperlink" Target="https://skillings.net/does-500m-battery-bet-how-federal-grants-are-rewiring-the-midstream-mining-sector/" TargetMode="External"/><Relationship Id="rId402" Type="http://schemas.openxmlformats.org/officeDocument/2006/relationships/hyperlink" Target="https://lithium-news.com/why-lithium-markets-are-signaling-a-massive-ev-surge-ahead/" TargetMode="External"/><Relationship Id="rId403" Type="http://schemas.openxmlformats.org/officeDocument/2006/relationships/hyperlink" Target="https://lithium-news.com/why-every-gigafactory-supply-deal-now-shapes-the-future-of-clean-energy-economics/" TargetMode="External"/><Relationship Id="rId404" Type="http://schemas.openxmlformats.org/officeDocument/2006/relationships/hyperlink" Target="https://www.dnes.bg/a/2-svyat/714602-nadprevara-za-litiy-evropa-tarsi-sigurnost-chrez-sobstven-dobiv" TargetMode="External"/><Relationship Id="rId405" Type="http://schemas.openxmlformats.org/officeDocument/2006/relationships/hyperlink" Target="https://lithium-news.com/how-lithium-royalty-investments-are-revolutionizing-mining-technology-development/" TargetMode="External"/><Relationship Id="rId406" Type="http://schemas.openxmlformats.org/officeDocument/2006/relationships/hyperlink" Target="https://lithium-news.com/why-direct-lithium-extraction-is-the-game-changing-technology-every-lithium-investor-should-understand/" TargetMode="External"/><Relationship Id="rId407" Type="http://schemas.openxmlformats.org/officeDocument/2006/relationships/hyperlink" Target="https://www.energy-storage.news/lg-energy-solutions-us4-3-billion-agreement-with-tesla-and-lfp-manufacturing-with-gm/" TargetMode="External"/><Relationship Id="rId408" Type="http://schemas.openxmlformats.org/officeDocument/2006/relationships/hyperlink" Target="https://www.mining.com/web/core-lithium-secures-205-million-to-restart-project/" TargetMode="External"/><Relationship Id="rId409" Type="http://schemas.openxmlformats.org/officeDocument/2006/relationships/hyperlink" Target="https://www.geeky-gadgets.com/solid-state-battery-donut-lab-2026/" TargetMode="External"/><Relationship Id="rId410" Type="http://schemas.openxmlformats.org/officeDocument/2006/relationships/hyperlink" Target="https://cnevpost.com/2026/03/18/chery-targets-1500-km-range-new-solid-state-battery/" TargetMode="External"/><Relationship Id="rId411" Type="http://schemas.openxmlformats.org/officeDocument/2006/relationships/hyperlink" Target="https://www.tulsatoday.com/2026/03/18/sulfide-coating-increase-lithium-life/" TargetMode="External"/><Relationship Id="rId412" Type="http://schemas.openxmlformats.org/officeDocument/2006/relationships/hyperlink" Target="https://carnewschina.com/2026/03/18/gwm-solid-state-batteries-will-take-5-years-to-be-widely-used-chairman-shared/" TargetMode="External"/><Relationship Id="rId413" Type="http://schemas.openxmlformats.org/officeDocument/2006/relationships/hyperlink" Target="https://www.ndtvprofit.com/markets/jbm-auto-olectra-greentech-ather-energy-ola-electric-mobility-ev-stocks-rally-on-oil-shock-opportunity-11232511" TargetMode="External"/><Relationship Id="rId414" Type="http://schemas.openxmlformats.org/officeDocument/2006/relationships/hyperlink" Target="https://www.vietnamplus.vn/gia-xang-tang-thuc-day-nguoi-tieu-dung-chuyen-sang-mua-xe-dien-post1099647.vnp" TargetMode="External"/><Relationship Id="rId415" Type="http://schemas.openxmlformats.org/officeDocument/2006/relationships/hyperlink" Target="https://cleantechnica.com/2026/03/18/brazil-fuels-byd-growth-in-the-americas-mexico-argentina-place-100000-orders/" TargetMode="External"/><Relationship Id="rId416" Type="http://schemas.openxmlformats.org/officeDocument/2006/relationships/hyperlink" Target="http://www.marketsandmarketsblog.com/automotive-bms-market-growth-strengthened-by-global-shift-to-electric-vehicles.html" TargetMode="External"/><Relationship Id="rId417" Type="http://schemas.openxmlformats.org/officeDocument/2006/relationships/hyperlink" Target="https://www.inverness-courier.co.uk/news/we-got-the-power-inverness-primary-youngsters-see-new-h-430034/" TargetMode="External"/><Relationship Id="rId418" Type="http://schemas.openxmlformats.org/officeDocument/2006/relationships/hyperlink" Target="https://themarketonline.com.au/critical-resources-makes-solid-state-battery-breakthrough-2026-03-18/" TargetMode="External"/><Relationship Id="rId419" Type="http://schemas.openxmlformats.org/officeDocument/2006/relationships/hyperlink" Target="https://www.presse-citron.net/voici-la-voiture-la-plus-vendue-au-monde-ce-nest-pas-une-tesla-ni-une-byd-ni-une-electrique/" TargetMode="External"/><Relationship Id="rId420" Type="http://schemas.openxmlformats.org/officeDocument/2006/relationships/hyperlink" Target="https://cleantechnica.com/2026/03/17/iran-conflict-set-to-hit-petrol-drivers-5-times-harder-than-ev-drivers-analysis/" TargetMode="External"/><Relationship Id="rId421" Type="http://schemas.openxmlformats.org/officeDocument/2006/relationships/hyperlink" Target="https://telematicswire.net/government-extends-pm-e-drive-deadline-eases-motor-import-rules-for-e-bus-makers/" TargetMode="External"/><Relationship Id="rId422" Type="http://schemas.openxmlformats.org/officeDocument/2006/relationships/hyperlink" Target="https://www.indexbox.io/blog/lithium-ion-battery-cathode-market-to-2035-driven-by-mandatory-global-ev-electrification-targets/" TargetMode="External"/><Relationship Id="rId423" Type="http://schemas.openxmlformats.org/officeDocument/2006/relationships/hyperlink" Target="https://news.google.com/rss/articles/CBMilgFBVV95cUxQWTdIM0RXeGg1QnB1QkIyd3pCS0RxajJqSUVHR0lVdlRZcTE4MnQxZTVWNjJkU2Rmdl9LRlBlaVNueExRX21OUDNxRTRyRktLTEV6S1BJamhHOTlsVWNtMWFJXzJWT0xEeE05RXV0T21NeEdhenZpTFBBNHB0aGxraEhxYkVTQlNwLUZjRWE4NjRBYWdVM2c?oc=5&amp;hl=en-US&amp;gl=US&amp;ceid=US:en" TargetMode="External"/><Relationship Id="rId424" Type="http://schemas.openxmlformats.org/officeDocument/2006/relationships/hyperlink" Target="https://skillings.net/orion-resource-partners-mine-finance-2-2b-fund-2026-strategy-and-market-impact/" TargetMode="External"/><Relationship Id="rId425" Type="http://schemas.openxmlformats.org/officeDocument/2006/relationships/hyperlink" Target="https://www.just-auto.com/sponsored/how-the-automotive-markets-in-the-us-and-europe-are-changing/" TargetMode="External"/><Relationship Id="rId426" Type="http://schemas.openxmlformats.org/officeDocument/2006/relationships/hyperlink" Target="https://canadianautodealer.ca/2026/03/ev-market-will-surge-through-2032/" TargetMode="External"/><Relationship Id="rId427" Type="http://schemas.openxmlformats.org/officeDocument/2006/relationships/hyperlink" Target="https://www.openpr.com/news/4428653/australia-electric-vehicle-market-size-to-reach-usd-20-83" TargetMode="External"/><Relationship Id="rId428" Type="http://schemas.openxmlformats.org/officeDocument/2006/relationships/hyperlink" Target="https://evmagz.com/u-s-lawmakers-eye-new-fees-on-electric-vehicles-in-upcoming-transport-bill/" TargetMode="External"/><Relationship Id="rId429" Type="http://schemas.openxmlformats.org/officeDocument/2006/relationships/hyperlink" Target="https://www.zerohedge.com/technology/us-confirms-tesla-lg-energy-solutions-43-billion-lfp-battery-plant-michigan" TargetMode="External"/><Relationship Id="rId430" Type="http://schemas.openxmlformats.org/officeDocument/2006/relationships/hyperlink" Target="https://www.ad-hoc-news.de/boerse/news/ueberblick/volkswagen-reclaims-top-spot-in-crucial-chinese-market/68771813" TargetMode="External"/><Relationship Id="rId431" Type="http://schemas.openxmlformats.org/officeDocument/2006/relationships/hyperlink" Target="https://kalkinemedia.com/au/stocks/metal-and-mining/is-asx-all-ordinaries-focus-shifting-to-core-lithium-restart" TargetMode="External"/><Relationship Id="rId432" Type="http://schemas.openxmlformats.org/officeDocument/2006/relationships/hyperlink" Target="https://knowridge.com/2026/03/scientists-turn-toxic-forever-chemicals-into-a-tool-for-producing-lithium-for-batteries/" TargetMode="External"/><Relationship Id="rId433" Type="http://schemas.openxmlformats.org/officeDocument/2006/relationships/hyperlink" Target="https://lithium-news.com/why-the-lithium-carbonate-price-surge-is-reshaping-global-battery-economics/" TargetMode="External"/><Relationship Id="rId434" Type="http://schemas.openxmlformats.org/officeDocument/2006/relationships/hyperlink" Target="https://www.arkansasonline.com/news/2026/mar/17/state-panel-advances-contract-to-provide-roadmap/" TargetMode="External"/><Relationship Id="rId435" Type="http://schemas.openxmlformats.org/officeDocument/2006/relationships/hyperlink" Target="https://lithium-news.com/why-gigafactory-supply-deals-are-reshaping-the-global-energy-landscape/" TargetMode="External"/><Relationship Id="rId436" Type="http://schemas.openxmlformats.org/officeDocument/2006/relationships/hyperlink" Target="https://techxplore.com/news/2026-03-electric-car-flames-solidstate-battery.html" TargetMode="External"/><Relationship Id="rId437" Type="http://schemas.openxmlformats.org/officeDocument/2006/relationships/hyperlink" Target="https://lithium-news.com/revolutionary-brine-extraction-methods-could-reshape-global-lithium-supply-chains/" TargetMode="External"/><Relationship Id="rId438" Type="http://schemas.openxmlformats.org/officeDocument/2006/relationships/hyperlink" Target="https://batteriesnews.com/donut-lab-conducts-special-test-to-measure-donut-battery-performance-in-a-battery-pack/" TargetMode="External"/><Relationship Id="rId439" Type="http://schemas.openxmlformats.org/officeDocument/2006/relationships/hyperlink" Target="https://batteriesnews.com/in-china-battery-makers-bet-big-on-sodium-in-move-away-from-critical-minerals/" TargetMode="External"/><Relationship Id="rId440" Type="http://schemas.openxmlformats.org/officeDocument/2006/relationships/hyperlink" Target="https://tugatech.com.pt/t80303-chery-revela-nova-bateria-de-estado-solido-com-autonomia-ate-1300-quilometros" TargetMode="External"/><Relationship Id="rId441" Type="http://schemas.openxmlformats.org/officeDocument/2006/relationships/hyperlink" Target="https://tugatech.com.pt/t80306-volvo-ex30-abandona-mercado-dos-estados-unidos-apos-mudancas-nas-politicas-de-eletricos" TargetMode="External"/><Relationship Id="rId442" Type="http://schemas.openxmlformats.org/officeDocument/2006/relationships/hyperlink" Target="https://www.notateslaapp.com/news/3809/tesla-and-lg-sign-deal-for-43-billion-lfp-battery-factory-in-us" TargetMode="External"/><Relationship Id="rId443" Type="http://schemas.openxmlformats.org/officeDocument/2006/relationships/hyperlink" Target="https://www.energy-storage.news/samsung-sdi-secures-us1-billion-us-ess-cell-supply-deal-usitc-says-china-aam-imports-do-not-hinder-us-industry-growth/" TargetMode="External"/><Relationship Id="rId444" Type="http://schemas.openxmlformats.org/officeDocument/2006/relationships/hyperlink" Target="https://www.electrive.com/2026/03/17/us-government-sues-californian-air-quality-regulator/" TargetMode="External"/><Relationship Id="rId445" Type="http://schemas.openxmlformats.org/officeDocument/2006/relationships/hyperlink" Target="https://www.jalopnik.com/2124878/byd-takeover-ev-market-reasons/" TargetMode="External"/><Relationship Id="rId446" Type="http://schemas.openxmlformats.org/officeDocument/2006/relationships/hyperlink" Target="https://www.e-mj.com/departments/markets/woodmac-lithium-supply-deficit-looms/" TargetMode="External"/><Relationship Id="rId447" Type="http://schemas.openxmlformats.org/officeDocument/2006/relationships/hyperlink" Target="https://www.gurufocus.com/news/8718830/orion-energy-oesx-expands-ev-charging-infrastructure-with-new-projects" TargetMode="External"/><Relationship Id="rId448" Type="http://schemas.openxmlformats.org/officeDocument/2006/relationships/hyperlink" Target="https://chargedevs.com/newswire/charging-network-ionna-opens-100th-site-launches-discounts-for-certain-ev-drivers/" TargetMode="External"/><Relationship Id="rId449" Type="http://schemas.openxmlformats.org/officeDocument/2006/relationships/hyperlink" Target="https://cfi.co/middleeast/2026/03/energy-security-and-capital-allocation-why-geopolitics-is-accelerating-the-clean-energy-investment-cycle/" TargetMode="External"/><Relationship Id="rId450" Type="http://schemas.openxmlformats.org/officeDocument/2006/relationships/hyperlink" Target="https://www.marketbeat.com/instant-alerts/filing-mizuho-markets-cayman-lp-grows-position-in-tesla-inc-tsla-2026-03-17/" TargetMode="External"/><Relationship Id="rId451" Type="http://schemas.openxmlformats.org/officeDocument/2006/relationships/hyperlink" Target="https://focus.ua/auto/747380-elektrokrossover-volkswagen-id-cross-za-28-000-evro-oficialnye-foto-i-podrobnosti" TargetMode="External"/><Relationship Id="rId452" Type="http://schemas.openxmlformats.org/officeDocument/2006/relationships/hyperlink" Target="https://www.businesstoday.in/markets/stocks/story/ev-incentives-coming-tata-motors-pv-tvs-ather-mm-shares-among-likely-beneficiaries-521005-2026-03-17?utm_source=rssfeed" TargetMode="External"/><Relationship Id="rId453" Type="http://schemas.openxmlformats.org/officeDocument/2006/relationships/hyperlink" Target="https://www.benzinga.com/markets/tech/26/03/51290679/trump-administration-confirms-tesla-will-build-4-3-billion-battery-plant-in-michigan-with-lg-energy" TargetMode="External"/><Relationship Id="rId454" Type="http://schemas.openxmlformats.org/officeDocument/2006/relationships/hyperlink" Target="https://skillings.net/doe-critical-mineral-refining-what-it-is-why-it-matters-2026-outlook/" TargetMode="External"/><Relationship Id="rId455" Type="http://schemas.openxmlformats.org/officeDocument/2006/relationships/hyperlink" Target="https://www.globenewswire.com/news-release/2026/03/17/3257165/0/en/Orion-Voltrek-Embarks-on-10M-in-EV-Charging-Deployments-More-than-80-U-S-Installations-Range-from-the-Northeast-to-the-Carolinas-to-California.html" TargetMode="External"/><Relationship Id="rId456" Type="http://schemas.openxmlformats.org/officeDocument/2006/relationships/hyperlink" Target="https://cnevpost.com/2026/03/17/chery-to-detail-solid-state-battery-tech/" TargetMode="External"/><Relationship Id="rId457" Type="http://schemas.openxmlformats.org/officeDocument/2006/relationships/hyperlink" Target="https://theprint.in/economy/cargo-matters-to-invest-rs-66-crore-to-set-up-over-550-ev-charging-stations/2881298/" TargetMode="External"/><Relationship Id="rId458" Type="http://schemas.openxmlformats.org/officeDocument/2006/relationships/hyperlink" Target="https://thearabianpost.com/zimbabwe-lithium-ban-jolts-global-battery-trade/" TargetMode="External"/><Relationship Id="rId459" Type="http://schemas.openxmlformats.org/officeDocument/2006/relationships/hyperlink" Target="https://www.automotiveworld.com/news/tesla-named-as-buyer-in-lg-energy-solutions-4-3bn-deal/" TargetMode="External"/><Relationship Id="rId460" Type="http://schemas.openxmlformats.org/officeDocument/2006/relationships/hyperlink" Target="https://express-press-release.net/news/2026/03/17/1742057" TargetMode="External"/><Relationship Id="rId461" Type="http://schemas.openxmlformats.org/officeDocument/2006/relationships/hyperlink" Target="https://coincentral.com/tesla-tsla-stock-4-3b-michigan-battery-plant-aims-to-cut-china-dependency/" TargetMode="External"/><Relationship Id="rId462" Type="http://schemas.openxmlformats.org/officeDocument/2006/relationships/hyperlink" Target="https://finance.yahoo.com/news/tesla-rival-byds-hong-kong-104607357.html" TargetMode="External"/><Relationship Id="rId463" Type="http://schemas.openxmlformats.org/officeDocument/2006/relationships/hyperlink" Target="https://www.ajunews.com/view/20260317150111605" TargetMode="External"/><Relationship Id="rId464" Type="http://schemas.openxmlformats.org/officeDocument/2006/relationships/hyperlink" Target="https://oilprice.com/Latest-Energy-News/World-News/Tesla-and-LG-Energy-to-Build-43-Billion-Battery-Plant-in-Michigan.html" TargetMode="External"/><Relationship Id="rId465" Type="http://schemas.openxmlformats.org/officeDocument/2006/relationships/hyperlink" Target="https://www.business-standard.com/markets/news/ev-policy-pm-edrive-nomura-tata-motors-mm-ather-sona-blw-beneficiaries-126031700307_1.html" TargetMode="External"/><Relationship Id="rId466" Type="http://schemas.openxmlformats.org/officeDocument/2006/relationships/hyperlink" Target="https://carboncredits.com/doe-launches-500m-funding-drive-to-strengthen-u-s-battery-supply-chains-and-critical-minerals-processing/" TargetMode="External"/><Relationship Id="rId467" Type="http://schemas.openxmlformats.org/officeDocument/2006/relationships/hyperlink" Target="https://northamericanmining.com/index.php/2026/03/16/doe-announces-funding-to-expand-u-s-critical-materials/?utm_source=rss&amp;utm_medium=rss&amp;utm_campaign=doe-announces-funding-to-expand-u-s-critical-materials" TargetMode="External"/><Relationship Id="rId468" Type="http://schemas.openxmlformats.org/officeDocument/2006/relationships/hyperlink" Target="https://batteriesnews.com/beyond-the-charger-why-recycling-is-the-critical-last-mile-of-ev-infrastructure/" TargetMode="External"/><Relationship Id="rId469" Type="http://schemas.openxmlformats.org/officeDocument/2006/relationships/hyperlink" Target="https://www.prnewsreleaser.com/news/243000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