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2026-04-02 22:34 UTC [XJFM]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tightening - beliefs_count: 2 - top_risk_flag: macro_logistics_volatility - generated_at: 2026-04-02T22:34:25Z - sentiment_word: Bullish - late_breaking_alerts_count: 0 - kill_switch_markets_count: 0</w:t>
      </w:r>
      <w:r/>
    </w:p>
    <w:p>
      <w:r/>
      <w:r>
        <w:t>Signal Table | market | belief_id | claim | prob | dir | vel | horizon | kill_switch | fragility | |---|---:|---|---:|---|---|---:|---:|---:| | coffee | B-COFFEE-1 | Near-term upward price pressure is supported by higher input/fuel costs and logistics/shipping disruption risk feeding into landed coffee costs. | 62 | up | accelerating | 24h | false | 39 | | coffee | B-COFFEE-2 | Demand-side tone remains supportive: continued coffee retail/chain expansion and consumer-trend coverage implies resilient consumption, reducing downside pressure on prices. | 57 | up | stable | 24h | false | 39 |</w:t>
      </w:r>
      <w:r/>
    </w:p>
    <w:p>
      <w:r/>
      <w:r>
        <w:t>Data Dump (Machine Use)</w:t>
      </w:r>
      <w:r/>
    </w:p>
    <w:p>
      <w:r/>
      <w:r>
        <w:rPr>
          <w:rFonts w:ascii="Courier" w:hAnsi="Courier"/>
        </w:rPr>
        <w:t>{</w:t>
        <w:br/>
        <w:t xml:space="preserve"> "workflow_6B_CIS_output": {</w:t>
        <w:br/>
        <w:t xml:space="preserve"> "snapshot_id": "6B_CIS_coffee_2026-04-02T22:34:25Z",</w:t>
        <w:br/>
        <w:t xml:space="preserve"> "timestamp_utc": "2026-04-02T22:34:25Z",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72,</w:t>
        <w:br/>
        <w:t xml:space="preserve"> "headline_fragility_score_0_100": 39,</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"B-COFFEE-1",</w:t>
        <w:br/>
        <w:t xml:space="preserve"> "market": "coffee",</w:t>
        <w:br/>
        <w:t xml:space="preserve"> "claim": "Near-term upward price pressure is supported by higher input/fuel costs and logistics/shipping disruption risk feeding into landed coffee costs.",</w:t>
        <w:br/>
        <w:t xml:space="preserve"> "probability_pct": 62,</w:t>
        <w:br/>
        <w:t xml:space="preserve"> "direction": "up",</w:t>
        <w:br/>
        <w:t xml:space="preserve"> "velocity": "accelerating",</w:t>
        <w:br/>
        <w:t xml:space="preserve"> "horizon": "24h",</w:t>
        <w:br/>
        <w:t xml:space="preserve"> "drivers": [</w:t>
        <w:br/>
        <w:t xml:space="preserve"> "fuel prices / freight cost pressure",</w:t>
        <w:br/>
        <w:t xml:space="preserve"> "production cost inflation (inputs, labour)",</w:t>
        <w:br/>
        <w:t xml:space="preserve"> "shipping/logistics disruption risk (trade routes, carrier flow disruptions)",</w:t>
        <w:br/>
        <w:t xml:space="preserve"> "trade/tariff friction raising frictional costs"</w:t>
        <w:br/>
        <w:t xml:space="preserve"> ],</w:t>
        <w:br/>
        <w:t xml:space="preserve"> "contradicted_by": [],</w:t>
        <w:br/>
        <w:t xml:space="preserve"> "directional_confidence_score_0_100": 74,</w:t>
        <w:br/>
        <w:t xml:space="preserve"> "authority_confirmation_score_0_100": 60,</w:t>
        <w:br/>
        <w:t xml:space="preserve"> "authority_confirmation_band": "medium"</w:t>
        <w:br/>
        <w:t xml:space="preserve"> },</w:t>
        <w:br/>
        <w:t xml:space="preserve"> {</w:t>
        <w:br/>
        <w:t xml:space="preserve"> "belief_id": "B-COFFEE-2",</w:t>
        <w:br/>
        <w:t xml:space="preserve"> "market": "coffee",</w:t>
        <w:br/>
        <w:t xml:space="preserve"> "claim": "Demand-side tone remains supportive: continued coffee retail/chain expansion and consumer-trend coverage implies resilient consumption, reducing downside pressure on prices.",</w:t>
        <w:br/>
        <w:t xml:space="preserve"> "probability_pct": 57,</w:t>
        <w:br/>
        <w:t xml:space="preserve"> "direction": "up",</w:t>
        <w:br/>
        <w:t xml:space="preserve"> "velocity": "stable",</w:t>
        <w:br/>
        <w:t xml:space="preserve"> "horizon": "24h",</w:t>
        <w:br/>
        <w:t xml:space="preserve"> "drivers": [</w:t>
        <w:br/>
        <w:t xml:space="preserve"> "coffee retail expansion / chain growth headlines",</w:t>
        <w:br/>
        <w:t xml:space="preserve"> "consumer demand / product trend coverage"</w:t>
        <w:br/>
        <w:t xml:space="preserve"> ],</w:t>
        <w:br/>
        <w:t xml:space="preserve"> "contradicted_by": [],</w:t>
        <w:br/>
        <w:t xml:space="preserve"> "directional_confidence_score_0_100": 66,</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"low",</w:t>
        <w:br/>
        <w:t xml:space="preserve"> "state_change": "new_bullish",</w:t>
        <w:br/>
        <w:t xml:space="preserve"> "directional_mass_score_0_100": 76,</w:t>
        <w:br/>
        <w:t xml:space="preserve"> "conviction_score_0_100": 72,</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39,</w:t>
        <w:br/>
        <w:t xml:space="preserve"> "supporting_belief_ids": [</w:t>
        <w:br/>
        <w:t xml:space="preserve"> "B-COFFEE-1",</w:t>
        <w:br/>
        <w:t xml:space="preserve"> "B-COFFEE-2"</w:t>
        <w:br/>
        <w:t xml:space="preserve"> ],</w:t>
        <w:br/>
        <w:t xml:space="preserve"> "source_tier_counts": {</w:t>
        <w:br/>
        <w:t xml:space="preserve"> "A": 83,</w:t>
        <w:br/>
        <w:t xml:space="preserve"> "B": 9,</w:t>
        <w:br/>
        <w:t xml:space="preserve"> "C": 6,</w:t>
        <w:br/>
        <w:t xml:space="preserve"> "D": 177,</w:t>
        <w:br/>
        <w:t xml:space="preserve"> "U": 0</w:t>
        <w:br/>
        <w:t xml:space="preserve"> },</w:t>
        <w:br/>
        <w:t xml:space="preserve"> "freshness_mix": {</w:t>
        <w:br/>
        <w:t xml:space="preserve"> "fresh_0_6h": "high",</w:t>
        <w:br/>
        <w:t xml:space="preserve"> "fresh_6_24h": "high",</w:t>
        <w:br/>
        <w:t xml:space="preserve"> "stale_gt72h": "low"</w:t>
        <w:br/>
        <w:t xml:space="preserve"> }</w:t>
        <w:br/>
        <w:t xml:space="preserve"> }</w:t>
        <w:br/>
        <w:t xml:space="preserve"> ],</w:t>
        <w:br/>
        <w:t xml:space="preserve"> "risk_flags": [</w:t>
        <w:br/>
        <w:t xml:space="preserve"> {</w:t>
        <w:br/>
        <w:t xml:space="preserve"> "flag": "macro_logistics_volatility",</w:t>
        <w:br/>
        <w:t xml:space="preserve"> "severity": "medium",</w:t>
        <w:br/>
        <w:t xml:space="preserve"> "market": "coffee",</w:t>
        <w:br/>
        <w:t xml:space="preserve"> "reason": "Shipping/logistics disruption themes are prominent and can swing quickly; price-impact direction is generally bullish but can whipsaw on de-escalation headlines."</w:t>
        <w:br/>
        <w:t xml:space="preserve"> },</w:t>
        <w:br/>
        <w:t xml:space="preserve"> {</w:t>
        <w:br/>
        <w:t xml:space="preserve"> "flag": "cost_pass_through_uncertainty",</w:t>
        <w:br/>
        <w:t xml:space="preserve"> "severity": "medium",</w:t>
        <w:br/>
        <w:t xml:space="preserve"> "market": "coffee",</w:t>
        <w:br/>
        <w:t xml:space="preserve"> "reason": "Input/fuel cost pressure is supportive for prices, but the timing/magnitude of pass-through to futures can be noisy."</w:t>
        <w:br/>
        <w:t xml:space="preserve"> },</w:t>
        <w:br/>
        <w:t xml:space="preserve"> {</w:t>
        <w:br/>
        <w:t xml:space="preserve"> "flag": "indirect_mapping_risk",</w:t>
        <w:br/>
        <w:t xml:space="preserve"> "severity": "low",</w:t>
        <w:br/>
        <w:t xml:space="preserve"> "market": "coffee",</w:t>
        <w:br/>
        <w:t xml:space="preserve"> "reason": "A portion of admitted evidence is cross-commodity / general-ag and mapped indirectly to coffee."</w:t>
        <w:br/>
        <w:t xml:space="preserve"> }</w:t>
        <w:br/>
        <w:t xml:space="preserve"> ],</w:t>
        <w:br/>
        <w:t xml:space="preserve"> "candidate_actions": [</w:t>
        <w:br/>
        <w:t xml:space="preserve"> {</w:t>
        <w:br/>
        <w:t xml:space="preserve"> "market": "coffee",</w:t>
        <w:br/>
        <w:t xml:space="preserve"> "confidence": "high",</w:t>
        <w:br/>
        <w:t xml:space="preserve"> "action": "watch_long_bias",</w:t>
        <w:br/>
        <w:t xml:space="preserve"> "trigger_condition": "Maintain bullish bias while fresh disruption/cost-pressure signals persist and no fresh opposing supply-easing evidence appears."</w:t>
        <w:br/>
        <w:t xml:space="preserve"> },</w:t>
        <w:br/>
        <w:t xml:space="preserve"> {</w:t>
        <w:br/>
        <w:t xml:space="preserve"> "market": "coffee",</w:t>
        <w:br/>
        <w:t xml:space="preserve"> "confidence": "medium",</w:t>
        <w:br/>
        <w:t xml:space="preserve"> "action": "volatility_watch",</w:t>
        <w:br/>
        <w:t xml:space="preserve"> "trigger_condition": "Escalate volatility watch if shipping/geopolitical headlines accelerate (more frequent fresh items) or contradiction ratio rises."</w:t>
        <w:br/>
        <w:t xml:space="preserve"> },</w:t>
        <w:br/>
        <w:t xml:space="preserve"> {</w:t>
        <w:br/>
        <w:t xml:space="preserve"> "market": "coffee",</w:t>
        <w:br/>
        <w:t xml:space="preserve"> "confidence": "low",</w:t>
        <w:br/>
        <w:t xml:space="preserve"> "action": "reversal_watch",</w:t>
        <w:br/>
        <w:t xml:space="preserve"> "trigger_condition": "Upgrade to reversal watch only if 2+ independent fresh (&lt;=2h) supply-improving / demand-weakening signals appear."</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"2026-04-01T23:00:00Z",</w:t>
        <w:br/>
        <w:t xml:space="preserve"> "bucket_end_utc": "2026-04-02T00:00:00Z",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0.07,</w:t>
        <w:br/>
        <w:t xml:space="preserve"> "fresh_evidence_count": 2,</w:t>
        <w:br/>
        <w:t xml:space="preserve"> "stale_evidence_count": 1,</w:t>
        <w:br/>
        <w:t xml:space="preserve"> "conviction_score_0_100": 54,</w:t>
        <w:br/>
        <w:t xml:space="preserve"> "fragility_score_0_100": 45,</w:t>
        <w:br/>
        <w:t xml:space="preserve"> "dominant_state": "bullish"</w:t>
        <w:br/>
        <w:t xml:space="preserve"> },</w:t>
        <w:br/>
        <w:t xml:space="preserve"> {</w:t>
        <w:br/>
        <w:t xml:space="preserve"> "bucket_start_utc": "2026-04-02T00:00:00Z",</w:t>
        <w:br/>
        <w:t xml:space="preserve"> "bucket_end_utc": "2026-04-02T01:00:00Z",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1,</w:t>
        <w:br/>
        <w:t xml:space="preserve"> "contradiction_ratio": 0.07,</w:t>
        <w:br/>
        <w:t xml:space="preserve"> "fresh_evidence_count": 2,</w:t>
        <w:br/>
        <w:t xml:space="preserve"> "stale_evidence_count": 1,</w:t>
        <w:br/>
        <w:t xml:space="preserve"> "conviction_score_0_100": 54,</w:t>
        <w:br/>
        <w:t xml:space="preserve"> "fragility_score_0_100": 45,</w:t>
        <w:br/>
        <w:t xml:space="preserve"> "dominant_state": "bullish"</w:t>
        <w:br/>
        <w:t xml:space="preserve"> },</w:t>
        <w:br/>
        <w:t xml:space="preserve"> {</w:t>
        <w:br/>
        <w:t xml:space="preserve"> "bucket_start_utc": "2026-04-02T01:00:00Z",</w:t>
        <w:br/>
        <w:t xml:space="preserve"> "bucket_end_utc": "2026-04-02T02:00:00Z",</w:t>
        <w:br/>
        <w:t xml:space="preserve"> "directional_score_signed": 21,</w:t>
        <w:br/>
        <w:t xml:space="preserve"> "bullish_pressure_score": 61,</w:t>
        <w:br/>
        <w:t xml:space="preserve"> "bearish_pressure_score": 39,</w:t>
        <w:br/>
        <w:t xml:space="preserve"> "net_sentiment_score": 21,</w:t>
        <w:br/>
        <w:t xml:space="preserve"> "velocity_score": -2,</w:t>
        <w:br/>
        <w:t xml:space="preserve"> "acceleration_score": -3,</w:t>
        <w:br/>
        <w:t xml:space="preserve"> "contradiction_ratio": 0.07,</w:t>
        <w:br/>
        <w:t xml:space="preserve"> "fresh_evidence_count": 2,</w:t>
        <w:br/>
        <w:t xml:space="preserve"> "stale_evidence_count": 1,</w:t>
        <w:br/>
        <w:t xml:space="preserve"> "conviction_score_0_100": 53,</w:t>
        <w:br/>
        <w:t xml:space="preserve"> "fragility_score_0_100": 46,</w:t>
        <w:br/>
        <w:t xml:space="preserve"> "dominant_state": "bullish"</w:t>
        <w:br/>
        <w:t xml:space="preserve"> },</w:t>
        <w:br/>
        <w:t xml:space="preserve"> {</w:t>
        <w:br/>
        <w:t xml:space="preserve"> "bucket_start_utc": "2026-04-02T02:00:00Z",</w:t>
        <w:br/>
        <w:t xml:space="preserve"> "bucket_end_utc": "2026-04-02T03:00:00Z",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1,</w:t>
        <w:br/>
        <w:t xml:space="preserve"> "contradiction_ratio": 0.07,</w:t>
        <w:br/>
        <w:t xml:space="preserve"> "fresh_evidence_count": 2,</w:t>
        <w:br/>
        <w:t xml:space="preserve"> "stale_evidence_count": 1,</w:t>
        <w:br/>
        <w:t xml:space="preserve"> "conviction_score_0_100": 53,</w:t>
        <w:br/>
        <w:t xml:space="preserve"> "fragility_score_0_100": 46,</w:t>
        <w:br/>
        <w:t xml:space="preserve"> "dominant_state": "bullish"</w:t>
        <w:br/>
        <w:t xml:space="preserve"> },</w:t>
        <w:br/>
        <w:t xml:space="preserve"> {</w:t>
        <w:br/>
        <w:t xml:space="preserve"> "bucket_start_utc": "2026-04-02T03:00:00Z",</w:t>
        <w:br/>
        <w:t xml:space="preserve"> "bucket_end_utc": "2026-04-02T04:00:00Z",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0,</w:t>
        <w:br/>
        <w:t xml:space="preserve"> "contradiction_ratio": 0.07,</w:t>
        <w:br/>
        <w:t xml:space="preserve"> "fresh_evidence_count": 2,</w:t>
        <w:br/>
        <w:t xml:space="preserve"> "stale_evidence_count": 1,</w:t>
        <w:br/>
        <w:t xml:space="preserve"> "conviction_score_0_100": 53,</w:t>
        <w:br/>
        <w:t xml:space="preserve"> "fragility_score_0_100": 46,</w:t>
        <w:br/>
        <w:t xml:space="preserve"> "dominant_state": "neutral_mixed"</w:t>
        <w:br/>
        <w:t xml:space="preserve"> },</w:t>
        <w:br/>
        <w:t xml:space="preserve"> {</w:t>
        <w:br/>
        <w:t xml:space="preserve"> "bucket_start_utc": "2026-04-02T04:00:00Z",</w:t>
        <w:br/>
        <w:t xml:space="preserve"> "bucket_end_utc": "2026-04-02T05:00:00Z",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0.07,</w:t>
        <w:br/>
        <w:t xml:space="preserve"> "fresh_evidence_count": 2,</w:t>
        <w:br/>
        <w:t xml:space="preserve"> "stale_evidence_count": 1,</w:t>
        <w:br/>
        <w:t xml:space="preserve"> "conviction_score_0_100": 52,</w:t>
        <w:br/>
        <w:t xml:space="preserve"> "fragility_score_0_100": 47,</w:t>
        <w:br/>
        <w:t xml:space="preserve"> "dominant_state": "neutral_mixed"</w:t>
        <w:br/>
        <w:t xml:space="preserve"> },</w:t>
        <w:br/>
        <w:t xml:space="preserve"> {</w:t>
        <w:br/>
        <w:t xml:space="preserve"> "bucket_start_utc": "2026-04-02T05:00:00Z",</w:t>
        <w:br/>
        <w:t xml:space="preserve"> "bucket_end_utc": "2026-04-02T06:00:00Z",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3,</w:t>
        <w:br/>
        <w:t xml:space="preserve"> "contradiction_ratio": 0.07,</w:t>
        <w:br/>
        <w:t xml:space="preserve"> "fresh_evidence_count": 2,</w:t>
        <w:br/>
        <w:t xml:space="preserve"> "stale_evidence_count": 1,</w:t>
        <w:br/>
        <w:t xml:space="preserve"> "conviction_score_0_100": 53,</w:t>
        <w:br/>
        <w:t xml:space="preserve"> "fragility_score_0_100": 46,</w:t>
        <w:br/>
        <w:t xml:space="preserve"> "dominant_state": "bullish"</w:t>
        <w:br/>
        <w:t xml:space="preserve"> },</w:t>
        <w:br/>
        <w:t xml:space="preserve"> {</w:t>
        <w:br/>
        <w:t xml:space="preserve"> "bucket_start_utc": "2026-04-02T06:00:00Z",</w:t>
        <w:br/>
        <w:t xml:space="preserve"> "bucket_end_utc": "2026-04-02T07:00:00Z",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0.07,</w:t>
        <w:br/>
        <w:t xml:space="preserve"> "fresh_evidence_count": 3,</w:t>
        <w:br/>
        <w:t xml:space="preserve"> "stale_evidence_count": 1,</w:t>
        <w:br/>
        <w:t xml:space="preserve"> "conviction_score_0_100": 54,</w:t>
        <w:br/>
        <w:t xml:space="preserve"> "fragility_score_0_100": 45,</w:t>
        <w:br/>
        <w:t xml:space="preserve"> "dominant_state": "bullish"</w:t>
        <w:br/>
        <w:t xml:space="preserve"> },</w:t>
        <w:br/>
        <w:t xml:space="preserve"> {</w:t>
        <w:br/>
        <w:t xml:space="preserve"> "bucket_start_utc": "2026-04-02T07:00:00Z",</w:t>
        <w:br/>
        <w:t xml:space="preserve"> "bucket_end_utc": "2026-04-02T08:00:00Z",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0.07,</w:t>
        <w:br/>
        <w:t xml:space="preserve"> "fresh_evidence_count": 3,</w:t>
        <w:br/>
        <w:t xml:space="preserve"> "stale_evidence_count": 1,</w:t>
        <w:br/>
        <w:t xml:space="preserve"> "conviction_score_0_100": 55,</w:t>
        <w:br/>
        <w:t xml:space="preserve"> "fragility_score_0_100": 45,</w:t>
        <w:br/>
        <w:t xml:space="preserve"> "dominant_state": "bullish"</w:t>
        <w:br/>
        <w:t xml:space="preserve"> },</w:t>
        <w:br/>
        <w:t xml:space="preserve"> {</w:t>
        <w:br/>
        <w:t xml:space="preserve"> "bucket_start_utc": "2026-04-02T08:00:00Z",</w:t>
        <w:br/>
        <w:t xml:space="preserve"> "bucket_end_utc": "2026-04-02T09:00:00Z",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-3,</w:t>
        <w:br/>
        <w:t xml:space="preserve"> "contradiction_ratio": 0.07,</w:t>
        <w:br/>
        <w:t xml:space="preserve"> "fresh_evidence_count": 3,</w:t>
        <w:br/>
        <w:t xml:space="preserve"> "stale_evidence_count": 1,</w:t>
        <w:br/>
        <w:t xml:space="preserve"> "conviction_score_0_100": 54,</w:t>
        <w:br/>
        <w:t xml:space="preserve"> "fragility_score_0_100": 45,</w:t>
        <w:br/>
        <w:t xml:space="preserve"> "dominant_state": "bullish"</w:t>
        <w:br/>
        <w:t xml:space="preserve"> },</w:t>
        <w:br/>
        <w:t xml:space="preserve"> {</w:t>
        <w:br/>
        <w:t xml:space="preserve"> "bucket_start_utc": "2026-04-02T09:00:00Z",</w:t>
        <w:br/>
        <w:t xml:space="preserve"> "bucket_end_utc": "2026-04-02T10:00:00Z",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0.07,</w:t>
        <w:br/>
        <w:t xml:space="preserve"> "fresh_evidence_count": 3,</w:t>
        <w:br/>
        <w:t xml:space="preserve"> "stale_evidence_count": 1,</w:t>
        <w:br/>
        <w:t xml:space="preserve"> "conviction_score_0_100": 54,</w:t>
        <w:br/>
        <w:t xml:space="preserve"> "fragility_score_0_100": 45,</w:t>
        <w:br/>
        <w:t xml:space="preserve"> "dominant_state": "bullish"</w:t>
        <w:br/>
        <w:t xml:space="preserve"> },</w:t>
        <w:br/>
        <w:t xml:space="preserve"> {</w:t>
        <w:br/>
        <w:t xml:space="preserve"> "bucket_start_utc": "2026-04-02T10:00:00Z",</w:t>
        <w:br/>
        <w:t xml:space="preserve"> "bucket_end_utc": "2026-04-02T11:00:00Z",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3,</w:t>
        <w:br/>
        <w:t xml:space="preserve"> "contradiction_ratio": 0.07,</w:t>
        <w:br/>
        <w:t xml:space="preserve"> "fresh_evidence_count": 3,</w:t>
        <w:br/>
        <w:t xml:space="preserve"> "stale_evidence_count": 1,</w:t>
        <w:br/>
        <w:t xml:space="preserve"> "conviction_score_0_100": 55,</w:t>
        <w:br/>
        <w:t xml:space="preserve"> "fragility_score_0_100": 45,</w:t>
        <w:br/>
        <w:t xml:space="preserve"> "dominant_state": "bullish"</w:t>
        <w:br/>
        <w:t xml:space="preserve"> },</w:t>
        <w:br/>
        <w:t xml:space="preserve"> {</w:t>
        <w:br/>
        <w:t xml:space="preserve"> "bucket_start_utc": "2026-04-02T11:00:00Z",</w:t>
        <w:br/>
        <w:t xml:space="preserve"> "bucket_end_utc": "2026-04-02T12:00:00Z",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0.07,</w:t>
        <w:br/>
        <w:t xml:space="preserve"> "fresh_evidence_count": 4,</w:t>
        <w:br/>
        <w:t xml:space="preserve"> "stale_evidence_count": 1,</w:t>
        <w:br/>
        <w:t xml:space="preserve"> "conviction_score_0_100": 55,</w:t>
        <w:br/>
        <w:t xml:space="preserve"> "fragility_score_0_100": 44,</w:t>
        <w:br/>
        <w:t xml:space="preserve"> "dominant_state": "bullish"</w:t>
        <w:br/>
        <w:t xml:space="preserve"> },</w:t>
        <w:br/>
        <w:t xml:space="preserve"> {</w:t>
        <w:br/>
        <w:t xml:space="preserve"> "bucket_start_utc": "2026-04-02T12:00:00Z",</w:t>
        <w:br/>
        <w:t xml:space="preserve"> "bucket_end_utc": "2026-04-02T13:00:00Z",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0.07,</w:t>
        <w:br/>
        <w:t xml:space="preserve"> "fresh_evidence_count": 4,</w:t>
        <w:br/>
        <w:t xml:space="preserve"> "stale_evidence_count": 1,</w:t>
        <w:br/>
        <w:t xml:space="preserve"> "conviction_score_0_100": 56,</w:t>
        <w:br/>
        <w:t xml:space="preserve"> "fragility_score_0_100": 44,</w:t>
        <w:br/>
        <w:t xml:space="preserve"> "dominant_state": "bullish"</w:t>
        <w:br/>
        <w:t xml:space="preserve"> },</w:t>
        <w:br/>
        <w:t xml:space="preserve"> {</w:t>
        <w:br/>
        <w:t xml:space="preserve"> "bucket_start_utc": "2026-04-02T13:00:00Z",</w:t>
        <w:br/>
        <w:t xml:space="preserve"> "bucket_end_utc": "2026-04-02T14:00:00Z",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0.07,</w:t>
        <w:br/>
        <w:t xml:space="preserve"> "fresh_evidence_count": 4,</w:t>
        <w:br/>
        <w:t xml:space="preserve"> "stale_evidence_count": 1,</w:t>
        <w:br/>
        <w:t xml:space="preserve"> "conviction_score_0_100": 57,</w:t>
        <w:br/>
        <w:t xml:space="preserve"> "fragility_score_0_100": 43,</w:t>
        <w:br/>
        <w:t xml:space="preserve"> "dominant_state": "bullish"</w:t>
        <w:br/>
        <w:t xml:space="preserve"> },</w:t>
        <w:br/>
        <w:t xml:space="preserve"> {</w:t>
        <w:br/>
        <w:t xml:space="preserve"> "bucket_start_utc": "2026-04-02T14:00:00Z",</w:t>
        <w:br/>
        <w:t xml:space="preserve"> "bucket_end_utc": "2026-04-02T15:00:00Z",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0.07,</w:t>
        <w:br/>
        <w:t xml:space="preserve"> "fresh_evidence_count": 5,</w:t>
        <w:br/>
        <w:t xml:space="preserve"> "stale_evidence_count": 1,</w:t>
        <w:br/>
        <w:t xml:space="preserve"> "conviction_score_0_100": 58,</w:t>
        <w:br/>
        <w:t xml:space="preserve"> "fragility_score_0_100": 42,</w:t>
        <w:br/>
        <w:t xml:space="preserve"> "dominant_state": "bullish"</w:t>
        <w:br/>
        <w:t xml:space="preserve"> },</w:t>
        <w:br/>
        <w:t xml:space="preserve"> {</w:t>
        <w:br/>
        <w:t xml:space="preserve"> "bucket_start_utc": "2026-04-02T15:00:00Z",</w:t>
        <w:br/>
        <w:t xml:space="preserve"> "bucket_end_utc": "2026-04-02T16:00:00Z",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0.07,</w:t>
        <w:br/>
        <w:t xml:space="preserve"> "fresh_evidence_count": 5,</w:t>
        <w:br/>
        <w:t xml:space="preserve"> "stale_evidence_count": 1,</w:t>
        <w:br/>
        <w:t xml:space="preserve"> "conviction_score_0_100": 59,</w:t>
        <w:br/>
        <w:t xml:space="preserve"> "fragility_score_0_100": 42,</w:t>
        <w:br/>
        <w:t xml:space="preserve"> "dominant_state": "bullish"</w:t>
        <w:br/>
        <w:t xml:space="preserve"> },</w:t>
        <w:br/>
        <w:t xml:space="preserve"> {</w:t>
        <w:br/>
        <w:t xml:space="preserve"> "bucket_start_utc": "2026-04-02T16:00:00Z",</w:t>
        <w:br/>
        <w:t xml:space="preserve"> "bucket_end_utc": "2026-04-02T17:00:00Z",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0.07,</w:t>
        <w:br/>
        <w:t xml:space="preserve"> "fresh_evidence_count": 5,</w:t>
        <w:br/>
        <w:t xml:space="preserve"> "stale_evidence_count": 1,</w:t>
        <w:br/>
        <w:t xml:space="preserve"> "conviction_score_0_100": 59,</w:t>
        <w:br/>
        <w:t xml:space="preserve"> "fragility_score_0_100": 41,</w:t>
        <w:br/>
        <w:t xml:space="preserve"> "dominant_state": "bullish"</w:t>
        <w:br/>
        <w:t xml:space="preserve"> },</w:t>
        <w:br/>
        <w:t xml:space="preserve"> {</w:t>
        <w:br/>
        <w:t xml:space="preserve"> "bucket_start_utc": "2026-04-02T17:00:00Z",</w:t>
        <w:br/>
        <w:t xml:space="preserve"> "bucket_end_utc": "2026-04-02T18:00:00Z",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0.08,</w:t>
        <w:br/>
        <w:t xml:space="preserve"> "fresh_evidence_count": 6,</w:t>
        <w:br/>
        <w:t xml:space="preserve"> "stale_evidence_count": 1,</w:t>
        <w:br/>
        <w:t xml:space="preserve"> "conviction_score_0_100": 60,</w:t>
        <w:br/>
        <w:t xml:space="preserve"> "fragility_score_0_100": 41,</w:t>
        <w:br/>
        <w:t xml:space="preserve"> "dominant_state": "bullish"</w:t>
        <w:br/>
        <w:t xml:space="preserve"> },</w:t>
        <w:br/>
        <w:t xml:space="preserve"> {</w:t>
        <w:br/>
        <w:t xml:space="preserve"> "bucket_start_utc": "2026-04-02T18:00:00Z",</w:t>
        <w:br/>
        <w:t xml:space="preserve"> "bucket_end_utc": "2026-04-02T19:00:00Z",</w:t>
        <w:br/>
        <w:t xml:space="preserve"> "directional_score_signed": 42,</w:t>
        <w:br/>
        <w:t xml:space="preserve"> "bullish_pressure_score": 71,</w:t>
        <w:br/>
        <w:t xml:space="preserve"> "bearish_pressure_score": 29,</w:t>
        <w:br/>
        <w:t xml:space="preserve"> "net_sentiment_score": 42,</w:t>
        <w:br/>
        <w:t xml:space="preserve"> "velocity_score": 4,</w:t>
        <w:br/>
        <w:t xml:space="preserve"> "acceleration_score": 2,</w:t>
        <w:br/>
        <w:t xml:space="preserve"> "contradiction_ratio": 0.08,</w:t>
        <w:br/>
        <w:t xml:space="preserve"> "fresh_evidence_count": 6,</w:t>
        <w:br/>
        <w:t xml:space="preserve"> "stale_evidence_count": 1,</w:t>
        <w:br/>
        <w:t xml:space="preserve"> "conviction_score_0_100": 62,</w:t>
        <w:br/>
        <w:t xml:space="preserve"> "fragility_score_0_100": 39,</w:t>
        <w:br/>
        <w:t xml:space="preserve"> "dominant_state": "bullish"</w:t>
        <w:br/>
        <w:t xml:space="preserve"> },</w:t>
        <w:br/>
        <w:t xml:space="preserve"> {</w:t>
        <w:br/>
        <w:t xml:space="preserve"> "bucket_start_utc": "2026-04-02T19:00:00Z",</w:t>
        <w:br/>
        <w:t xml:space="preserve"> "bucket_end_utc": "2026-04-02T20:00:00Z",</w:t>
        <w:br/>
        <w:t xml:space="preserve"> "directional_score_signed": 46,</w:t>
        <w:br/>
        <w:t xml:space="preserve"> "bullish_pressure_score": 73,</w:t>
        <w:br/>
        <w:t xml:space="preserve"> "bearish_pressure_score": 27,</w:t>
        <w:br/>
        <w:t xml:space="preserve"> "net_sentiment_score": 46,</w:t>
        <w:br/>
        <w:t xml:space="preserve"> "velocity_score": 4,</w:t>
        <w:br/>
        <w:t xml:space="preserve"> "acceleration_score": 0,</w:t>
        <w:br/>
        <w:t xml:space="preserve"> "contradiction_ratio": 0.08,</w:t>
        <w:br/>
        <w:t xml:space="preserve"> "fresh_evidence_count": 7,</w:t>
        <w:br/>
        <w:t xml:space="preserve"> "stale_evidence_count": 1,</w:t>
        <w:br/>
        <w:t xml:space="preserve"> "conviction_score_0_100": 63,</w:t>
        <w:br/>
        <w:t xml:space="preserve"> "fragility_score_0_100": 38,</w:t>
        <w:br/>
        <w:t xml:space="preserve"> "dominant_state": "bullish"</w:t>
        <w:br/>
        <w:t xml:space="preserve"> },</w:t>
        <w:br/>
        <w:t xml:space="preserve"> {</w:t>
        <w:br/>
        <w:t xml:space="preserve"> "bucket_start_utc": "2026-04-02T20:00:00Z",</w:t>
        <w:br/>
        <w:t xml:space="preserve"> "bucket_end_utc": "2026-04-02T21:00:00Z",</w:t>
        <w:br/>
        <w:t xml:space="preserve"> "directional_score_signed": 50,</w:t>
        <w:br/>
        <w:t xml:space="preserve"> "bullish_pressure_score": 75,</w:t>
        <w:br/>
        <w:t xml:space="preserve"> "bearish_pressure_score": 25,</w:t>
        <w:br/>
        <w:t xml:space="preserve"> "net_sentiment_score": 50,</w:t>
        <w:br/>
        <w:t xml:space="preserve"> "velocity_score": 4,</w:t>
        <w:br/>
        <w:t xml:space="preserve"> "acceleration_score": 0,</w:t>
        <w:br/>
        <w:t xml:space="preserve"> "contradiction_ratio": 0.08,</w:t>
        <w:br/>
        <w:t xml:space="preserve"> "fresh_evidence_count": 7,</w:t>
        <w:br/>
        <w:t xml:space="preserve"> "stale_evidence_count": 1,</w:t>
        <w:br/>
        <w:t xml:space="preserve"> "conviction_score_0_100": 65,</w:t>
        <w:br/>
        <w:t xml:space="preserve"> "fragility_score_0_100": 37,</w:t>
        <w:br/>
        <w:t xml:space="preserve"> "dominant_state": "bullish"</w:t>
        <w:br/>
        <w:t xml:space="preserve"> },</w:t>
        <w:br/>
        <w:t xml:space="preserve"> {</w:t>
        <w:br/>
        <w:t xml:space="preserve"> "bucket_start_utc": "2026-04-02T21:00:00Z",</w:t>
        <w:br/>
        <w:t xml:space="preserve"> "bucket_end_utc": "2026-04-02T22:00:00Z",</w:t>
        <w:br/>
        <w:t xml:space="preserve"> "directional_score_signed": 53,</w:t>
        <w:br/>
        <w:t xml:space="preserve"> "bullish_pressure_score": 77,</w:t>
        <w:br/>
        <w:t xml:space="preserve"> "bearish_pressure_score": 23,</w:t>
        <w:br/>
        <w:t xml:space="preserve"> "net_sentiment_score": 53,</w:t>
        <w:br/>
        <w:t xml:space="preserve"> "velocity_score": 3,</w:t>
        <w:br/>
        <w:t xml:space="preserve"> "acceleration_score": -1,</w:t>
        <w:br/>
        <w:t xml:space="preserve"> "contradiction_ratio": 0.08,</w:t>
        <w:br/>
        <w:t xml:space="preserve"> "fresh_evidence_count": 8,</w:t>
        <w:br/>
        <w:t xml:space="preserve"> "stale_evidence_count": 1,</w:t>
        <w:br/>
        <w:t xml:space="preserve"> "conviction_score_0_100": 66,</w:t>
        <w:br/>
        <w:t xml:space="preserve"> "fragility_score_0_100": 36,</w:t>
        <w:br/>
        <w:t xml:space="preserve"> "dominant_state": "bullish"</w:t>
        <w:br/>
        <w:t xml:space="preserve"> },</w:t>
        <w:br/>
        <w:t xml:space="preserve"> {</w:t>
        <w:br/>
        <w:t xml:space="preserve"> "bucket_start_utc": "2026-04-02T22:00:00Z",</w:t>
        <w:br/>
        <w:t xml:space="preserve"> "bucket_end_utc": "2026-04-02T23:00:00Z",</w:t>
        <w:br/>
        <w:t xml:space="preserve"> "directional_score_signed": 55,</w:t>
        <w:br/>
        <w:t xml:space="preserve"> "bullish_pressure_score": 78,</w:t>
        <w:br/>
        <w:t xml:space="preserve"> "bearish_pressure_score": 22,</w:t>
        <w:br/>
        <w:t xml:space="preserve"> "net_sentiment_score": 55,</w:t>
        <w:br/>
        <w:t xml:space="preserve"> "velocity_score": 2,</w:t>
        <w:br/>
        <w:t xml:space="preserve"> "acceleration_score": -1,</w:t>
        <w:br/>
        <w:t xml:space="preserve"> "contradiction_ratio": 0.08,</w:t>
        <w:br/>
        <w:t xml:space="preserve"> "fresh_evidence_count": 8,</w:t>
        <w:br/>
        <w:t xml:space="preserve"> "stale_evidence_count": 1,</w:t>
        <w:br/>
        <w:t xml:space="preserve"> "conviction_score_0_100": 67,</w:t>
        <w:br/>
        <w:t xml:space="preserve"> "fragility_score_0_100": 36,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10,</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 from flight_plan.target_market_code.",</w:t>
        <w:br/>
        <w:t xml:space="preserve"> "No explicit contradictory records/signals were provided in the admitted corpus (contradictions list empty), so counterevidence scoring remains low and reversal risk stays low.",</w:t>
        <w:br/>
        <w:t xml:space="preserve"> "Hourly timeseries is conservatively approximated from trend-level recency/velocity/temporal_profile fields (per-record timestamp stream not fully available to this workflow stage).",</w:t>
        <w:br/>
        <w:t xml:space="preserve"> "State_change set to new_bullish (unknown prior baseline assumed neutral due to no prior state memory provided in inputs)."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2. </w:t>
      </w:r>
      <w:hyperlink r:id="rId10">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3. </w:t>
      </w:r>
      <w:hyperlink r:id="rId11">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4. </w:t>
      </w:r>
      <w:hyperlink r:id="rId12">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5. </w:t>
      </w:r>
      <w:hyperlink r:id="rId13">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6. </w:t>
      </w:r>
      <w:hyperlink r:id="rId14">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7. </w:t>
      </w:r>
      <w:hyperlink r:id="rId15">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8. </w:t>
      </w:r>
      <w:hyperlink r:id="rId16">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9. </w:t>
      </w:r>
      <w:hyperlink r:id="rId17">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10. </w:t>
      </w:r>
      <w:hyperlink r:id="rId18">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11. </w:t>
      </w:r>
      <w:hyperlink r:id="rId19">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12. </w:t>
      </w:r>
      <w:hyperlink r:id="rId20">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13. </w:t>
      </w:r>
      <w:hyperlink r:id="rId21">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14. </w:t>
      </w:r>
      <w:hyperlink r:id="rId22">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 15. </w:t>
      </w:r>
      <w:hyperlink r:id="rId23">
        <w:r>
          <w:rPr>
            <w:color w:val="0000EE"/>
            <w:u w:val="single"/>
          </w:rPr>
          <w:t>https://www.cnbc.com/2026/04/02/the-tim-hortons-parent-just-made-josh-browns-best-stocks-list-and-is-breaking-out.html</w:t>
        </w:r>
      </w:hyperlink>
      <w:r>
        <w:t xml:space="preserve"> - * Restaurant Brands International (QSR), owner of Popeye's, Burger King, Tim Hortons, and Firehouse Subs, is in a breakout in progress, with the stock surpassing $75 resistance. * The company operates 33,000 restaurants in 125 markets, 95% franchised, with key brands showing growth and potential for increased royalty income. * QSR's international expansion and strategic initiatives aim for 1,800 net new restaurants annually by 2028, mainly outside North America. * Analyst's risk management advice suggests waiting for weekly closes above $75 or a decline below $68 for reassessment. 16. </w:t>
      </w:r>
      <w:hyperlink r:id="rId24">
        <w:r>
          <w:rPr>
            <w:color w:val="0000EE"/>
            <w:u w:val="single"/>
          </w:rPr>
          <w:t>https://www.business-standard.com/industry/news/fmcg-companies-to-see-limited-impact-of-west-asia-crisis-in-q4fy26-126040201268_1.html</w:t>
        </w:r>
      </w:hyperlink>
      <w:r>
        <w:t xml:space="preserve"> - * FMCG companies forecast stable margins in Q4FY26, with demand slightly improving and volumes holding up. * Nomura and Nuvama report suggest consumer staples sales to grow around 9%, supported by lower raw material costs. * Unseasonal rains and geopolitical tensions may negatively impact sales and production in Q1FY27, especially in summer-centric categories. * Shortage of commercial LPG due to geopolitical conditions may slow consumption, affecting sectors like tiles, glass, garments, and restaurants. * Increased crude oil prices are raising packaging costs for FMCG firms.</w:t>
      </w:r>
      <w:r/>
    </w:p>
    <w:p>
      <w:r/>
      <w:r>
        <w:t xml:space="preserve">17. </w:t>
      </w:r>
      <w:hyperlink r:id="rId25">
        <w:r>
          <w:rPr>
            <w:color w:val="0000EE"/>
            <w:u w:val="single"/>
          </w:rPr>
          <w:t>https://www.riotimesonline.com/record-heat-2026-summer-climate-crisis/</w:t>
        </w:r>
      </w:hyperlink>
      <w:r>
        <w:t xml:space="preserve"> - * March 2026 was the warmest on record in the United States, with over 1,500 temperature records broken, including 44.4°C (112°F) in California. * Lake Mead and Lake Powell are at their lowest point in 30 years; nearly half of the US faces drought; wildfires have already tripled the 10-year average. * The development of a super El Niño is expected to amplify the conditions, creating unprecedented weather impacts. * Global impacts include extreme heat affecting up to two billion people across Asia, with surging energy demand and health risks. * The combination of droughts, heatwaves, and climate change presents risks to agriculture, water resources, and insurance markets. 18. </w:t>
      </w:r>
      <w:hyperlink r:id="rId26">
        <w:r>
          <w:rPr>
            <w:color w:val="0000EE"/>
            <w:u w:val="single"/>
          </w:rPr>
          <w:t>https://www.mitchellrepublic.com/opinion/columns/guebert-i-dont-go-looking-for-trouble</w:t>
        </w:r>
      </w:hyperlink>
      <w:r>
        <w:t xml:space="preserve"> - * The 2025/26 winter season in the US is the second warmest and driest in 45 years, with increasing drought in corn, soybean, and winter wheat regions.</w:t>
      </w:r>
      <w:r>
        <w:rPr>
          <w:i/>
        </w:rPr>
        <w:t xml:space="preserve"> Bryce Anderson notes the potential for El Niño conditions to improve weather patterns.</w:t>
      </w:r>
      <w:r>
        <w:t xml:space="preserve"> Rising diesel and fertilizer costs, along with federal subsidies, impact farmers' finances.</w:t>
      </w:r>
      <w:r>
        <w:rPr>
          <w:i/>
        </w:rPr>
        <w:t xml:space="preserve"> The ongoing Middle East conflict drives up costs and influences US agricultural trade and policy debates.</w:t>
      </w:r>
      <w:r>
        <w:t xml:space="preserve"> The 2025 Farm Bill faces partisan disputes and potential long-term effects on farm safety nets.</w:t>
      </w:r>
      <w:r>
        <w:rPr>
          <w:i/>
        </w:rPr>
        <w:t xml:space="preserve"> Farmers request continued financial aid amid weather, political, and market uncertainties. 19. </w:t>
      </w:r>
      <w:hyperlink r:id="rId27">
        <w:r>
          <w:rPr>
            <w:color w:val="0000EE"/>
            <w:u w:val="single"/>
          </w:rPr>
          <w:t>https://www.itln.in/shipping/shipping-through-the-gulf-gets-costlier-as-risks-climb-1358649</w:t>
        </w:r>
      </w:hyperlink>
      <w:r>
        <w:rPr>
          <w:i/>
        </w:rPr>
        <w:t xml:space="preserve"> - * Sea freight rates on Gulf trade lanes have surged since early 2026 due to rising war risk costs and disrupted routes, with container rates from Shanghai to Jebel Ali exceeding $7,000. * War risk insurance premiums through the Strait of Hormuz have increased by 200–300%, with some reaching 5–7.5%, affecting shipping viability. * Disruptions cause carriers to reroute via longer alternatives, increasing operational costs and delays, and impacting logistics and supply chains. * Indian ports, particularly on the west coast, experience notable delays and shifting cargo patterns due to higher costs and operational challenges. * Industry players are adopting risk management strategies, exploring multimodal routes, and prioritising critical shipments amid ongoing tensions. 20. </w:t>
      </w:r>
      <w:hyperlink r:id="rId28">
        <w:r>
          <w:rPr>
            <w:color w:val="0000EE"/>
            <w:u w:val="single"/>
          </w:rPr>
          <w:t>https://www.gurufocus.com/news/8766916/india-buys-343000-bpd-as-venezuelan-exports-hit-890000-bpd</w:t>
        </w:r>
      </w:hyperlink>
      <w:r>
        <w:rPr>
          <w:i/>
        </w:rPr>
        <w:t xml:space="preserve"> - * India bought around 343,000 barrels per day of Venezuelan crude in March, rising fourfold from previous figures. * Venezuelan exports reached approximately 890,000 barrels per day in March, the highest since December 2019. * Major Indian refiners including Reliance Industries, Hindustan Petroleum, and Indian Oil led purchasing. * Venezuela's production supported by increased imports of diluents from traders like Vitol Group, Trafigura Group, and Chevron. * Significant volumes of Venezuelan crude stored in Caribbean hubs moved towards final destinations, including the Bahamas, Curaçao, and Italy. * US imports declined to about 312,000 barrels per day, indicating a shift toward India. * These movements suggest a reconfiguration of global crude trade routes and supply chains. 21. </w:t>
      </w:r>
      <w:hyperlink r:id="rId29">
        <w:r>
          <w:rPr>
            <w:color w:val="0000EE"/>
            <w:u w:val="single"/>
          </w:rPr>
          <w:t>https://www.whalesbook.com/news/English/international-news/India-Pushes-for-US-Market-Access-Amid-Tariff-Probe-Threat/69cebaa069ec081354e16895</w:t>
        </w:r>
      </w:hyperlink>
      <w:r>
        <w:rPr>
          <w:i/>
        </w:rPr>
        <w:t xml:space="preserve"> - * India is seeking preferential trade access to the US, with trade talks ongoing.</w:t>
      </w:r>
      <w:r>
        <w:t xml:space="preserve"> * US launched two Section 301 investigations into India’s manufacturing overcapacity and alleged use of forced labour.</w:t>
      </w:r>
      <w:r>
        <w:rPr>
          <w:i/>
        </w:rPr>
        <w:t xml:space="preserve"> * Probes could lead to new US tariffs as early as May 2026.</w:t>
      </w:r>
      <w:r>
        <w:t xml:space="preserve"> * India's $58 billion trade surplus with the US in 2025 influences investigations.</w:t>
      </w:r>
      <w:r>
        <w:rPr>
          <w:i/>
        </w:rPr>
        <w:t xml:space="preserve"> * The US-India trade relationship faces uncertainties due to investigations and changing tariffs.</w:t>
      </w:r>
      <w:r>
        <w:t xml:space="preserve">22. </w:t>
      </w:r>
      <w:hyperlink r:id="rId30">
        <w:r>
          <w:rPr>
            <w:color w:val="0000EE"/>
            <w:u w:val="single"/>
          </w:rPr>
          <w:t>https://www.nbcchicago.com/news/local/mcdonalds-launching-new-mcvalue-menu-this-month-heres-what-it-includes/3917221/</w:t>
        </w:r>
      </w:hyperlink>
      <w:r>
        <w:t xml:space="preserve"> - * McDonald’s plans to launch a simplified McValue menu with 10 items, each costing under $3, starting April 21. * The menu will include breakfast items such as hash browns and Sausage McMuffin, as well as fries and a McDouble. * The move follows similar strategies by rivals like Taco Bell, Panera Bread, Wendy’s, and KFC. * The strategy responds to higher food price inflation and customer demand for value and flexibility. * McDonald’s aims to improve perceived value and offer more breakfast options, with broad franchisee support. 23. </w:t>
      </w:r>
      <w:hyperlink r:id="rId31">
        <w:r>
          <w:rPr>
            <w:color w:val="0000EE"/>
            <w:u w:val="single"/>
          </w:rPr>
          <w:t>https://www.producer.com/crops/growers-urged-to-be-on-high-alert-for-stripe-rust/</w:t>
        </w:r>
      </w:hyperlink>
      <w:r>
        <w:t xml:space="preserve"> - * Prairie producers are being warned of a potential high risk of stripe rust in 2026, following a report from early March. * Stripe rust inoculum has been identified at high levels in Washington state, which could be transported to Canada via wind. * The fungus spores are expected to reach Alberta, Saskatchewan, and Manitoba in spring. * Researcher Xianming Chen noted unusually early and widespread stripe rust development in Washington, with potential yield loss of 40-60%. * Canadian producers are advised to scout for signs of stripe rust and prepare fungicide application accordingly. 24. </w:t>
      </w:r>
      <w:hyperlink r:id="rId32">
        <w:r>
          <w:rPr>
            <w:color w:val="0000EE"/>
            <w:u w:val="single"/>
          </w:rPr>
          <w:t>https://www.moneytimes.com.br/safra-de-cana-deve-crescer-com-clima-favoravel-mais-etanol-e-impacto-limitado-da-guerra-no-acucar-diz-plinio-nastari-pads/</w:t>
        </w:r>
      </w:hyperlink>
      <w:r>
        <w:t xml:space="preserve"> - * The 2026/27 sugarcane harvest in Centre-South Brazil is forecasted to increase, driven by good weather and productivity gains. * The Datagro projects a crush of 635 million tonnes, up from 610.5 million, with a slight area increase. * Sugar production is expected to remain stable at around 40.7 million tonnes, while ethanol output is forecast to grow by 4.6 billion litres. * Geopolitical tensions in the Middle East are influencing energy markets, leading to rising prices of sugar and ethanol. * Concerns arise over fertilizer costs, especially import-dependent urea, amid global price increases. 25. </w:t>
      </w:r>
      <w:hyperlink r:id="rId33">
        <w:r>
          <w:rPr>
            <w:color w:val="0000EE"/>
            <w:u w:val="single"/>
          </w:rPr>
          <w:t>https://www.businesstoday.in/latest/economy/story/west-asia-conflict-pushes-rs100-products-to-rs140-tier-2-3-markets-face-financial-reset-523835-2026-04-02?utm_source=rssfeed</w:t>
        </w:r>
      </w:hyperlink>
      <w:r>
        <w:t xml:space="preserve"> - * Surge in input costs driven by West Asian price volatility causes product prices to increase from ₹100 to ₹140 in India’s Tier 2 and Tier 3 markets. * Raw material prices, especially plastics linked to crude oil, have risen by nearly 70%. * Energy constraints, including a 80% curtailment of industrial natural gas supply, reduce production levels by up to 50%. * Consumer behaviour shifts as rising costs cause demand slowdown in non-essential categories. * Companies respond by redesigning products, reducing packaging, and implementing phased pricing. * The environment signifies a broader financial reset with increased cost pressures impacting margins and supply chains. 26. </w:t>
      </w:r>
      <w:hyperlink r:id="rId34">
        <w:r>
          <w:rPr>
            <w:color w:val="0000EE"/>
            <w:u w:val="single"/>
          </w:rPr>
          <w:t>https://www.agweek.com/crops/fertilizer-volatility-due-to-iran-war-squeezes-farmers-ahead-of-planting-season</w:t>
        </w:r>
      </w:hyperlink>
      <w:r>
        <w:t xml:space="preserve"> - * A surge in fertilizer prices driven by global conflict affects Midwest farmers ahead of 2026 planting season. * Farmers are delaying or reducing fertiliser purchases amid high costs and market volatility. * Global Middle East conflict, energy prices, and supply disruptions contribute to fertiliser price increases. * The US Department of Agriculture projects a decline in corn acreage and an increase in soybeans due to fertiliser costs. * Some farmers may shift crops in response to input cost pressures, with concerns about future fertiliser availability. 27. </w:t>
      </w:r>
      <w:hyperlink r:id="rId35">
        <w:r>
          <w:rPr>
            <w:color w:val="0000EE"/>
            <w:u w:val="single"/>
          </w:rPr>
          <w:t>https://payspacemagazine.com/news/energy-markets-turn-more-geopolitical-more-expensive-and-more-pragmatic/</w:t>
        </w:r>
      </w:hyperlink>
      <w:r>
        <w:t xml:space="preserve"> - * Oil prices exceeded $110 per barrel in March 2026 due to Iran war disruptions, affecting global supply. * U.S. gasoline surpassed $4 a gallon, impacting consumers, with global uneven price increases. * International Energy Agency highlighted emergency oil reserves being utilised, with some countries having limited supply buffers. * Caribbean and African regions pursue a dual strategy of fossil fuels and renewables, influenced by rising demand and supply security. * War-driven fuel prices revive demand for clean technologies, including electric vehicles and hydrogen-powered trucks. * Industry adapts through resilient energy solutions, exemplified by Volvo's hydrogen trucks, balancing decarbonisation with performance. * The energy landscape in April 2026 reflects a contest between scarcity and rapid adaptation, emphasising security and system resilience. 28. </w:t>
      </w:r>
      <w:hyperlink r:id="rId36">
        <w:r>
          <w:rPr>
            <w:color w:val="0000EE"/>
            <w:u w:val="single"/>
          </w:rPr>
          <w:t>https://www.ndtv.com/world-news/middle-east-war-countries-whose-ships-are-hit-by-hormuz-crisis-11302988#publisher=newsstand</w:t>
        </w:r>
      </w:hyperlink>
      <w:r>
        <w:t xml:space="preserve"> - * Shipping companies from Greece, the UAE, and China are most affected by the closure of the Strait of Hormuz due to the Iran conflict. * Approximately 670 commodity vessels operated near the waterway since the conflict began, with significant numbers from the UAE, Greece, China, Japan, India, Singapore, and South Korea. * Many vessels, including oil and gas tankers, dry bulk carriers, and VLCCs, are reported to be stuck or navigating the region amid the crisis. * Iranian-linked vessels and vessels under US sanctions have also crossed the strait during the conflict. * The war started on February 28, with regional retaliations affecting global shipping and trade routes. 29. </w:t>
      </w:r>
      <w:hyperlink r:id="rId37">
        <w:r>
          <w:rPr>
            <w:color w:val="0000EE"/>
            <w:u w:val="single"/>
          </w:rPr>
          <w:t>https://www.wort.lu/wirtschaft/seeverkehr-weiter-unter-druck-fracht-ueber-teure-iranische-schleichwege/145046563.html</w:t>
        </w:r>
      </w:hyperlink>
      <w:r>
        <w:t xml:space="preserve"> - * Die Eskalation in der Straße von Hormus erhöht den Druck auf globalen Schiffsverkehr und Lieferketten, mit 23 Angriffen seit Februar. * Mehr als 600 Schiffe, unter anderem Tanker und Gastransporter, sind im Persischen Golf gestrandet. * Die Zahl der Transits durch die Straße von Hormus sank im März 2025 um 94 %, während Dark Transits zunahmen. * Neue, inoffizielle Transitwege um Larak Island entstehen, kontrolliert von Iran, mit zusätzlichen Dokumentationspflichten für Schiffe. * Die Krise führt zu Verzögerungen in internationalen Lieferketten, Umschichtungen bei Frachtrouten und logistischen Herausforderungen weltweit. 30. </w:t>
      </w:r>
      <w:hyperlink r:id="rId38">
        <w:r>
          <w:rPr>
            <w:color w:val="0000EE"/>
            <w:u w:val="single"/>
          </w:rPr>
          <w:t>https://www.zawya.com/en/economy/africa/africa-faces-sharper-growth-slowdown-if-middle-east-conflict-drags-on-report-warns-fntsufz3</w:t>
        </w:r>
      </w:hyperlink>
      <w:r>
        <w:t xml:space="preserve"> - • African economies risk a sharper growth slowdown if Middle East conflict persists, with potential GDP loss of 0.2 percentage points in 2026. • Disruptions to trade, energy, and fertiliser supplies threaten to impact Africa's economic growth and cost of living. • The report highlights disrupted shipping routes and increased traffic through key ports in Mozambique, South Africa, Namibia, and Mauritius. • Countries such as Nigeria and Mozambique could benefit from higher prices due to the conflict. • It urges African governments to strengthen revenue, coordinate fuel procurement, establish food corridors, and deploy targeted social measures. 31. </w:t>
      </w:r>
      <w:hyperlink r:id="rId39">
        <w:r>
          <w:rPr>
            <w:color w:val="0000EE"/>
            <w:u w:val="single"/>
          </w:rPr>
          <w:t>https://freshcup.com/in-u-s-more-cafes-experimenting-with-savory-flavors/</w:t>
        </w:r>
      </w:hyperlink>
      <w:r>
        <w:t xml:space="preserve"> - * Cafes across the United States are experimenting with savoury ingredients in coffee drinks, such as miso, cheese, and bone broth. * Examples include Tomat in Los Angeles, Maman in New York City, and Discourse Coffee in Milwaukee. * Coffee shops aim to attract new customers and refresh offerings beyond traditional sweet flavours. * Companies like Luckin Coffee and Starbucks have previously launched savoury coffee products in China and during Lunar New Year. * Industry professionals see savoury ingredients as a new trend replacing traditional sweet syrups.</w:t>
      </w:r>
      <w:r/>
    </w:p>
    <w:p>
      <w:r/>
      <w:r>
        <w:t xml:space="preserve">32. </w:t>
      </w:r>
      <w:hyperlink r:id="rId40">
        <w:r>
          <w:rPr>
            <w:color w:val="0000EE"/>
            <w:u w:val="single"/>
          </w:rPr>
          <w:t>https://foodinstitute.com/focus/rtd-coffee-war-the-next-margin-battle/</w:t>
        </w:r>
      </w:hyperlink>
      <w:r>
        <w:t xml:space="preserve"> - • The RTD coffee market size is expected to reach nearly $26.2 billion in 2026, growing at a CAGR of 5.5% through 2031. • Specialty coffee consumption hit a 14-year high, with increased out-of-home coffee preferences. • New entrants like 7-Brew, La Colombe, and Coffee Project NY are expanding in retail, competing with legacy brands. • Cold brew sales grew by 9.5% YoY, with RTD shelf-stable coffee increasing by 18.5%. • The market trend emphasises cold beverages, unique flavours, and health-conscious products. 33. </w:t>
      </w:r>
      <w:hyperlink r:id="rId41">
        <w:r>
          <w:rPr>
            <w:color w:val="0000EE"/>
            <w:u w:val="single"/>
          </w:rPr>
          <w:t>https://www.morningagclips.com/usda-reopens-acreage-reporting-period-for-specialty-crop-farmers-impacted-by-unfair-market-disruptions/</w:t>
        </w:r>
      </w:hyperlink>
      <w:r>
        <w:t xml:space="preserve"> - </w:t>
      </w:r>
      <w:r>
        <w:rPr>
          <w:i/>
        </w:rPr>
        <w:t>The USDA Farm Service Agency (FSA) reopens the 2025 crop acreage reporting period for specialty crop producers to apply for the Assistance for Specialty Crop Farmers (ASCF) program.</w:t>
      </w:r>
      <w:r/>
      <w:r>
        <w:rPr>
          <w:i/>
        </w:rPr>
        <w:t>The reopening is aimed at addressing market disruptions, high input costs, inflation, and foreign competition affecting exports.</w:t>
      </w:r>
      <w:r/>
      <w:r>
        <w:rPr>
          <w:i/>
        </w:rPr>
        <w:t>Producers have until April 24, 2026, to report 2025 acres.</w:t>
      </w:r>
      <w:r/>
      <w:r>
        <w:rPr>
          <w:i/>
        </w:rPr>
        <w:t>Eligible crops include almonds, apples, coffee, grapes, and many others.</w:t>
      </w:r>
      <w:r/>
      <w:r>
        <w:rPr>
          <w:i/>
        </w:rPr>
        <w:t>The ASCF program is authorised under the Commodity Credit Corporation Charter Act.</w:t>
      </w:r>
      <w:r>
        <w:t xml:space="preserve">34. </w:t>
      </w:r>
      <w:hyperlink r:id="rId35">
        <w:r>
          <w:rPr>
            <w:color w:val="0000EE"/>
            <w:u w:val="single"/>
          </w:rPr>
          <w:t>https://payspacemagazine.com/news/energy-markets-turn-more-geopolitical-more-expensive-and-more-pragmatic/</w:t>
        </w:r>
      </w:hyperlink>
      <w:r>
        <w:t xml:space="preserve"> - * Oil prices surpassed $110 per barrel in March 2026 due to Iran war disruptions, impacting global supply. * US gasoline prices rose above $4 per gallon, affecting consumers; global fuel prices vary widely. * International Energy Agency reported countries releasing emergency oil reserves amid supply losses. * Caribbean and African regions pursue combined fossil fuel and renewable energy investments, considering supply security. * Rising fuel costs revive demand for clean technologies like electric vehicles and solar, driven by energy security needs. * Companies such as Volvo test hydrogen-powered trucks as part of decarbonization and resilience efforts. * Markets are characterised by a focus on security, flexibility, and rapid adaptation amid disruptions. 35. </w:t>
      </w:r>
      <w:hyperlink r:id="rId42">
        <w:r>
          <w:rPr>
            <w:color w:val="0000EE"/>
            <w:u w:val="single"/>
          </w:rPr>
          <w:t>https://www.rfdtv.com/fertilizer-costs-continue-to-pressure-u-s-wheat-growers-new-report-finds</w:t>
        </w:r>
      </w:hyperlink>
      <w:r>
        <w:t xml:space="preserve"> - * New analysis highlights rising input costs, especially fertilizer, impacting US wheat growers. * Tariffs on phosphate fertilizer have contributed to higher costs since 2021. * Elevated costs tighten margins and may influence future planting decisions. * Industry warns of pressure to remain competitive globally. * Concerns raised about long-term sustainability if prices persist. 36. </w:t>
      </w:r>
      <w:hyperlink r:id="rId40">
        <w:r>
          <w:rPr>
            <w:color w:val="0000EE"/>
            <w:u w:val="single"/>
          </w:rPr>
          <w:t>https://foodinstitute.com/focus/rtd-coffee-war-the-next-margin-battle/</w:t>
        </w:r>
      </w:hyperlink>
      <w:r>
        <w:t xml:space="preserve"> - * The ready-to-drink (RTD) coffee market is projected to reach $26.2 billion by 2026, growing at a CAGR of 5.5% through 2031. * Specialty coffee consumption hit a 14-year high, with 43% of Americans enjoying espresso-based drinks and 28% drinking non-espresso beverages. * 7-Brew launched RTD flavored coffee in Walmart with new variants, competing with legacy brands like Dunkin’ and Costa Coffee. * The refrigerated coffee store count increased by 4.7% in the US, with cold brew dollar sales rising 9.5% year-over-year and RTD canned coffee declining slightly. * Cold brew sales grew 18.5% in RTD shelf-stable space, driven by brands offering bulk formats at lower prices. * The market trend favours specialty, cold beverages, and unique flavours, with a focus on health and wellness benefits, including the potential for protein-infused coffees.</w:t>
      </w:r>
      <w:r/>
    </w:p>
    <w:p>
      <w:r/>
      <w:r>
        <w:t xml:space="preserve">37. </w:t>
      </w:r>
      <w:hyperlink r:id="rId43">
        <w:r>
          <w:rPr>
            <w:color w:val="0000EE"/>
            <w:u w:val="single"/>
          </w:rPr>
          <w:t>https://www.seatrade-maritime.com/containers/cosco-shipping-reports-6-rise-in-container-shipping-volume</w:t>
        </w:r>
      </w:hyperlink>
      <w:r>
        <w:t xml:space="preserve"> - • Cosco Shipping Holdings' container shipping volume increased by 5.76% in 2025, reaching 27.4 million TEU. • Container shipping revenue declined by 6.74% to RMB 210.7 billion amid falling freight rates. • Total fleet capacity was 3.6 million TEU with delivery of twelve new vessels. • Terminal revenue grew by 11.4% in 2025, and throughput reached 153 million TEU, up 6.2%. • The company focused on green transformation, expanding its fleet of green vessels, and global service network expansion. • Digitalisation and AI strategy were accelerated for future growth. • Industry outlook for 2026 anticipates continued high complexity and uncertainties due to geopolitical tensions and trade pattern shifts. 38. </w:t>
      </w:r>
      <w:hyperlink r:id="rId44">
        <w:r>
          <w:rPr>
            <w:color w:val="0000EE"/>
            <w:u w:val="single"/>
          </w:rPr>
          <w:t>https://dailycoffeenews.com/2026/04/02/major-ag-lender-warns-of-arabica-land-losses-from-climate-change/</w:t>
        </w:r>
      </w:hyperlink>
      <w:r>
        <w:t xml:space="preserve"> - * Rabobank warns that climate change could render 20% of current arabica growing areas unsuitable by 2050. * The report highlights declines in suitability in Honduras, Brazil, Colombia, and Ethiopia. * The next decade is critical for coffee resilience, as climate factors affect flavour and terroir. * Specialty coffees and brand origins may suffer due to climate-induced landscape shifts. * The analysis builds on previous studies projecting significant declines in arabica suitability globally. 39. </w:t>
      </w:r>
      <w:hyperlink r:id="rId45">
        <w:r>
          <w:rPr>
            <w:color w:val="0000EE"/>
            <w:u w:val="single"/>
          </w:rPr>
          <w:t>https://iol.co.za/business-report/economy/2026-04-02-diesel-price-shock-to-ripple-through-economy-despite-fuel-levy-relief/</w:t>
        </w:r>
      </w:hyperlink>
      <w:r>
        <w:t xml:space="preserve"> - * A more than R7 increase in diesel price came into effect in South Africa, raising concerns across transport, logistics, and agriculture sectors. * The government reduced the fuel levy by R3, but experts say this relief is insufficient to offset the cost increase. * Industry leaders warn that the price hike will lead to higher transport and logistics costs, impacting businesses and consumers. * The increase in diesel costs will affect domestic and maritime transport, with shipping costs rising due to global tensions. * Sector representatives highlight potential declines in demand, profitability, and competitiveness due to rising fuel costs. 40. </w:t>
      </w:r>
      <w:hyperlink r:id="rId46">
        <w:r>
          <w:rPr>
            <w:color w:val="0000EE"/>
            <w:u w:val="single"/>
          </w:rPr>
          <w:t>https://www.volkskrant.nl/economie/supermarkten-doen-te-weinig-tegen-uitbuiting-bij-hun-toeleveranciers~b6d053c4b/</w:t>
        </w:r>
      </w:hyperlink>
      <w:r>
        <w:t xml:space="preserve"> - * Questionmark, Oxfam Novib, and Solidaridad examine efforts of six Dutch supermarket chains to prevent human rights violations in their supply chains. * The report finds progress in cacao and banana sectors but limited action on coffee, tea, and tomatoes. * All six supermarkets are relatively transparent about risks and supplier details, yet no supermarket fully complies with fair payment standards. * Lidl scores highest for risk analysis and action plans, while others, including Albert Heijn and Jumbo, follow behind. * Plus commits to Fairtrade premiums but cites collaboration with Fairtrade as a factor in its approach. 41. </w:t>
      </w:r>
      <w:hyperlink r:id="rId47">
        <w:r>
          <w:rPr>
            <w:color w:val="0000EE"/>
            <w:u w:val="single"/>
          </w:rPr>
          <w:t>https://www.baristamagazine.com/is-fruit-rot-threatening-yunnan-coffee-production/?utm_source=rss&amp;utm_medium=rss&amp;utm_campaign=is-fruit-rot-threatening-yunnan-coffee-production</w:t>
        </w:r>
      </w:hyperlink>
      <w:r>
        <w:t xml:space="preserve"> - * First confirmed report of Fusarium coffeibaccae causing fruit rot in Yunnan, China, in November 2024. * The pathogen was scientifically identified through morphological and genetic analysis, confirming its presence in China. * Yunnan's coffee sector, covering over 80,000 hectares with 146,000 tonnes of production in 2024, faces potential threats from the disease. * Affected farms showed a 15% disease incidence rate, with risks of significant crop losses. * Industry response includes the need for enhanced disease surveillance, diagnostic tools, and pathogen awareness in green coffee protocols. * Fusarium pathogens are known in other coffee-producing regions, with recent reports in Puerto Rico, indicating a global pattern of emerging threats. 42. </w:t>
      </w:r>
      <w:hyperlink r:id="rId44">
        <w:r>
          <w:rPr>
            <w:color w:val="0000EE"/>
            <w:u w:val="single"/>
          </w:rPr>
          <w:t>https://dailycoffeenews.com/2026/04/02/major-ag-lender-warns-of-arabica-land-losses-from-climate-change/</w:t>
        </w:r>
      </w:hyperlink>
      <w:r>
        <w:t xml:space="preserve"> - * Rabobank warns that global arabica production areas could become climatically unsuitable by 2050 due to climate change. * Current suitable zones may decline from 8% to 20% over the next 25 years; Honduras faces the steepest loss. * Ethiopia could see expansion of suitable zones, while Brazil and Colombia face reductions. * Specialty coffees may suffer as climate change alters flavour profiles and terroir. * The report highlights the critical importance of decisions by producers, buyers, and investors in the next decade. 43. </w:t>
      </w:r>
      <w:hyperlink r:id="rId48">
        <w:r>
          <w:rPr>
            <w:color w:val="0000EE"/>
            <w:u w:val="single"/>
          </w:rPr>
          <w:t>https://www.amazoniaimpactventures.com/post/100-women-cooperative-from-peruvian-amazon-exports-organic-coffee-to-europe</w:t>
        </w:r>
      </w:hyperlink>
      <w:r>
        <w:t xml:space="preserve"> - * The Cooperativa Ecológica de Mujeres de Villa Rica (CEMCAVIR), based in Peru, completed its first export shipment to France in April 2026. * The all-women cooperative shipped a 19-tonne container of organic coffee to Malongo, a French coffee company. * The cooperative has been supported by Amazonia Impact Ventures (AIV) since 2022, facilitating exports to Germany and France. * The coffee is sourced from 70 women producers in the Pasco region, at the meeting point of the Peruvian Andes and Amazon. * The cooperative presented their coffee in Vienna, sharing stories of women coffee growers globally. 44. </w:t>
      </w:r>
      <w:hyperlink r:id="rId49">
        <w:r>
          <w:rPr>
            <w:color w:val="0000EE"/>
            <w:u w:val="single"/>
          </w:rPr>
          <w:t>https://www.elfinanciero.com.mx/opinion/enrique-quintana/2026/03/24/el-eslabon-invisible-fertilizantes-guerra-y-alimentos/</w:t>
        </w:r>
      </w:hyperlink>
      <w:r>
        <w:t xml:space="preserve"> - * Global fertiliser prices, especially for nitrogen-based fertilisers like urea and ammonia, increase due to geopolitical and logistical factors. * Factors include crisis in Middle East, rising oil prices, and global logistical fragmentation caused by the pandemic. * These pressures impact agricultural costs, potentially reducing crop planting and yields, affecting food supply. * Mexico imports about 70% of its fertilisers, mainly from Russia, China, and US, making it vulnerable to supply disruptions. * Small Mexican farmers face risks of reduced fertilisation, lower production, and increased food inflation. * Policy responses suggested include diversifying suppliers, strategic reserves, subsidies, and dialogues on food sovereignty. 45. </w:t>
      </w:r>
      <w:hyperlink r:id="rId47">
        <w:r>
          <w:rPr>
            <w:color w:val="0000EE"/>
            <w:u w:val="single"/>
          </w:rPr>
          <w:t>https://www.baristamagazine.com/is-fruit-rot-threatening-yunnan-coffee-production/?utm_source=rss&amp;utm_medium=rss&amp;utm_campaign=is-fruit-rot-threatening-yunnan-coffee-production</w:t>
        </w:r>
      </w:hyperlink>
      <w:r>
        <w:t xml:space="preserve"> - * In November 2024, Fusarium coffeibaccae was reported on coffee plants in Yunnan, China. * The pathogen causes premature ripening and fruit rot, with a 15% incidence rate. * The pathogen was scientifically confirmed through molecular and morphological analyses. * Yunnan's coffee sector includes over 80,000 hectares, producing 146,000 tons annually in 2024. * The outbreak risk has implications for regional coffee exports and quality, especially for Arabica. * The study suggests the need for farm-level disease surveillance and pathogen awareness. * Fusarium has previously affected coffee crops in other countries such as Brazil, Ethiopia, and Puerto Rico. 46. </w:t>
      </w:r>
      <w:hyperlink r:id="rId44">
        <w:r>
          <w:rPr>
            <w:color w:val="0000EE"/>
            <w:u w:val="single"/>
          </w:rPr>
          <w:t>https://dailycoffeenews.com/2026/04/02/major-ag-lender-warns-of-arabica-land-losses-from-climate-change/</w:t>
        </w:r>
      </w:hyperlink>
      <w:r>
        <w:t xml:space="preserve"> - * Rabobank analysis warns climate change could render 20% of current arabica growing areas unsuitable by 2050. * Appropriate zones in Honduras, Ethiopia, Brazil, and Colombia are projected to decline or expand, affecting output. * The report highlights risks to specialty coffees and origin-specific flavour profiles. * Major coffee-producing countries, including Brazil and Honduras, face significant reductions in suitable land. * The report underscores the importance of industry adaptation in the face of climate change. 47. </w:t>
      </w:r>
      <w:hyperlink r:id="rId50">
        <w:r>
          <w:rPr>
            <w:color w:val="0000EE"/>
            <w:u w:val="single"/>
          </w:rPr>
          <w:t>https://www.opb.org/article/2026/04/02/trump-administration-push-to-bring-more-guest-farmworkers/</w:t>
        </w:r>
      </w:hyperlink>
      <w:r>
        <w:t xml:space="preserve"> - * The Trump administration made it cheaper and easier for farmers to employ foreign farmworkers, but Oregon has seen no increase in visas. * Federal policy changes, including wage reductions under the H-2A programme, aim to address farm labour shortages. * Rising fuel, fertilizer, and labour costs, along with enforcement campaigns, have affected local farm workers. * The United Farm Workers are suing over the pay cut, calling it a significant wealth transfer from workers to employers. * Farmers find costs of H-2A programme (housing, processing fees) outweigh savings, leading to little uptake. * Federal certified 4,081 H-2A visas for Oregon in 2025, a 4.2% decrease from 2024. * Advocates express concern that wage cuts may undermine local workers' rights and wages. 48. </w:t>
      </w:r>
      <w:hyperlink r:id="rId49">
        <w:r>
          <w:rPr>
            <w:color w:val="0000EE"/>
            <w:u w:val="single"/>
          </w:rPr>
          <w:t>https://www.elfinanciero.com.mx/opinion/enrique-quintana/2026/03/24/el-eslabon-invisible-fertilizantes-guerra-y-alimentos/</w:t>
        </w:r>
      </w:hyperlink>
      <w:r>
        <w:t xml:space="preserve"> - * Global fertiliser prices, especially nitrogenous fertilisers, have increased by 15-30% since the start of conflict, linked to natural gas prices. * Multiple factors are influencing the supply chain, including Middle East crises, geopolitics affecting oil, and global logistics fragmentation post-pandemic. * These pressures threaten fertiliser availability and affordability, impacting crop planting and production timelines spanning 6 to 18 months. * The impact is evident in historical food price spikes during 2021-2022 and the risk of recurring food insecurity. * Mexico, importing 70% of fertilisers mainly from Russia, China, and the US, faces vulnerabilities affecting small farmers and potentially reducing domestic food supply and increasing inflation. 49. </w:t>
      </w:r>
      <w:hyperlink r:id="rId51">
        <w:r>
          <w:rPr>
            <w:color w:val="0000EE"/>
            <w:u w:val="single"/>
          </w:rPr>
          <w:t>https://www.agdaily.com/insights/brazil-rivals-us-in-commodity-diplomacy-but-global-input-costs-hinder-competitiveness/</w:t>
        </w:r>
      </w:hyperlink>
      <w:r>
        <w:t xml:space="preserve"> - • Brazil has become the world’s largest soybean exporter (2018) and overtook beef production in 2026. • The country is leveraging diplomacy to support global peace and maintain trade relationships during geopolitical conflicts. • Brazil’s agricultural sector benefits from increased land conversion, high yields, and multiple cropping. • High input costs due to global conflicts, particularly fertilizer and fuel prices, challenge producers in Brazil and the US. • Logistical issues and rising freight costs affect soybean exports from Brazil, with potential impacts from China’s import policies. 50. </w:t>
      </w:r>
      <w:hyperlink r:id="rId52">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mostrou leve pressão, enquanto o robusta valorizou, refletindo ajustes técnicos e perspectivas de aumento na safra brasileira. * As projeções indicam crescimento na produção brasileira de café em 2026, limitando altas nas cotações. * A análise de consultorias aponta crescimento relevante da safra brasileira 2026/27 por condições climáticas favoráveis. * Movimentos técnicos refletiram na recomposição de posições, com impacto na oferta e comercialização de café. 51. </w:t>
      </w:r>
      <w:hyperlink r:id="rId53">
        <w:r>
          <w:rPr>
            <w:color w:val="0000EE"/>
            <w:u w:val="single"/>
          </w:rPr>
          <w:t>https://www.zawya.com/en/economy/north-africa/tanger-med-port-eyes-higher-traffic-as-middle-east-tensions-reroute-shipping-rebhoaw0</w:t>
        </w:r>
      </w:hyperlink>
      <w:r>
        <w:t xml:space="preserve"> - * Morocco’s Tanger Med port anticipates higher vessel calls as Middle East tensions cause rerouting around Africa. * Major carriers, including Maersk, Hapag-Lloyd, and CMA CGM, reroute vessels via the Cape of Good Hope. * Rerouting adds 10 to 14 days transit time, with impact on cargo flows not visible until mid-to-late April 2026. * Ships avoid the Suez Canal and Bab el-Mandeb Strait due to attacks and conflict-related closures, increasing fuel costs and freight surcharges. * Tanger Med handled 11.1 million containers in 2025, an 8.4% increase from 2024, maintaining connections to over 180 ports. 52. </w:t>
      </w:r>
      <w:hyperlink r:id="rId51">
        <w:r>
          <w:rPr>
            <w:color w:val="0000EE"/>
            <w:u w:val="single"/>
          </w:rPr>
          <w:t>https://www.agdaily.com/insights/brazil-rivals-us-in-commodity-diplomacy-but-global-input-costs-hinder-competitiveness/</w:t>
        </w:r>
      </w:hyperlink>
      <w:r>
        <w:t xml:space="preserve"> - * Brazil became the world's largest soybean exporter in 2018 and surpassed U.S. beef production in 2026. * Brazil's agricultural growth driven by land conversion, high yields, and export strategy. * The U.S.-China trade war benefited Brazilian soy exports; China is Brazil's main soybean importer. * High global fertiliser prices, logistical challenges, and port congestion impact Brazilian and U.S. farmers. * Fuel price surges and strike threats hinder Brazilian soybean logistics amid geopolitical strains. 53. </w:t>
      </w:r>
      <w:hyperlink r:id="rId54">
        <w:r>
          <w:rPr>
            <w:color w:val="0000EE"/>
            <w:u w:val="single"/>
          </w:rPr>
          <w:t>https://www.ceotodaymagazine.com/2026/04/the-lean-cafe-launch-a-guide-to-prioritizing-essential-kitchen-investments/</w:t>
        </w:r>
      </w:hyperlink>
      <w:r>
        <w:t xml:space="preserve"> - * The global cafe market reached USD 298.72 billion in 2023 and is projected to grow to USD 430.02 billion by 2030 at 5.4% CAGR. * The coffee market is expected to hit USD 161.66 billion by 2030. * Cafe startup capital costs range from USD 40,000 to USD 200,000. * Rising operational costs and supply chain volatility influence equipment investment strategies. * Industry experts recommend prioritising energy-efficient, adaptable, and multi-functional kitchen equipment. * Strategic sourcing and curated checklists help optimise capital expenditure. * Energy-efficient appliances can reduce energy costs by 10-30%. * Technological innovations include IoT-connected refrigeration, reverse osmosis systems, automated dishwashers, induction cooktops, and AI point-of-sale systems. * 44% of food and beverage operators plan to increase equipment investment for efficiency and resilience. 54. </w:t>
      </w:r>
      <w:hyperlink r:id="rId55">
        <w:r>
          <w:rPr>
            <w:color w:val="0000EE"/>
            <w:u w:val="single"/>
          </w:rPr>
          <w:t>https://www.dailysquib.co.uk/business/66392-young-britons-are-leaving-the-uk-earlier-than-ever-as-uk-prospects-fall.html</w:t>
        </w:r>
      </w:hyperlink>
      <w:r>
        <w:t xml:space="preserve"> - * The Great Gen Z Exodus report shows record numbers of young Britons leaving the UK in their 20s, driven by economic pressures and career opportunities abroad. * Emigration among those aged 20–29 reached 130,000–140,000 in June 2025, surpassing pre-pandemic levels, while departures among early 30s decreased. * Migration data indicates a post-pandemic acceleration with Gen Z leading this trend. * Survey data reveals over 86% of young respondents feel UK wages do not match living costs; many view international mobility as a strategic career move. * Asia, Europe, Australia/New Zealand, Middle East, and Africa are top destination regions for these young professionals. 55. </w:t>
      </w:r>
      <w:hyperlink r:id="rId52">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apresentou leve pressão, enquanto o robusta valorizou-se, refletindo ajustes técnicos e melhora no potencial produtivo brasileiro. * Projeções indicam aumento da safra brasileira de 2026, ampliando a oferta global e limitando altas de preços. * Analistas de StoneX e Pine Agronegócios avaliam crescimento relevante da safra brasileira 2026/27 com condições climáticas favoráveis. * Mercado monitora o ritmo de comercialização e disponibilidade imediata, influenciando as cotações de curto prazo. 56. </w:t>
      </w:r>
      <w:hyperlink r:id="rId52">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registrou leve pressão, enquanto o robusta avançou devido a ajustes técnicos e expectativas de melhora na produção brasileira.</w:t>
      </w:r>
      <w:r>
        <w:t xml:space="preserve"> Projeções indicam aumento da safra brasileira de café em 2026, com recuperação após ciclo de bemalidade negativa.</w:t>
      </w:r>
      <w:r>
        <w:rPr>
          <w:i/>
        </w:rPr>
        <w:t xml:space="preserve"> Analistas avaliam crescimento relevante na safra brasileira 2026/27, sustentado por condições climáticas mais favoráveis.</w:t>
      </w:r>
      <w:r>
        <w:t xml:space="preserve"> O mercado monitora a disponibilidade e ritmo de comercialização da safra brasileira, influenciando as cotações no curto prazo. 57. </w:t>
      </w:r>
      <w:hyperlink r:id="rId56">
        <w:r>
          <w:rPr>
            <w:color w:val="0000EE"/>
            <w:u w:val="single"/>
          </w:rPr>
          <w:t>https://vocal.media/trader/why-the-united-states-sea-freight-forwarding-market-is-set-to-reach-nearly-us-35-billion-by-2034</w:t>
        </w:r>
      </w:hyperlink>
      <w:r>
        <w:t xml:space="preserve"> - * The United States sea freight forwarding market is expected to grow from US$ 22.68 billion in 2025 to US$ 34.85 billion by 2034, at a CAGR of 4.89%. * The growth reflects an increasing importance of sea freight in the US supply chain, driven by US trade volumes. * Sea freight forwarding involves management of documentation, customs, warehousing, and inland transportation. * Major growth drivers include retail, e-commerce, FMCG, manufacturing, healthcare, and textiles. * Industry challenges include port congestion and freight rate volatility. * Segments like FCL and integrated warehousing are central to future growth. * Key geographic hubs are California, New York, Washington, and New Jersey. 58. </w:t>
      </w:r>
      <w:hyperlink r:id="rId57">
        <w:r>
          <w:rPr>
            <w:color w:val="0000EE"/>
            <w:u w:val="single"/>
          </w:rPr>
          <w:t>https://www.kiro7.com/news/local/surge-ice-arrests-among-farmworkers-alarms-wa-farmers-ahead-harvest-season/UXDMNR537JH3LPXMAEDXGLAZBA/</w:t>
        </w:r>
      </w:hyperlink>
      <w:r>
        <w:t xml:space="preserve"> - • Increased ICE arrests of farmworkers in Washington raises concerns among farmers. • Detentions include workers with legal documentation, impacting agricultural operations. • Enforcement surge linked to disruptions in past harvests, causing crop losses and farm closures. • Data shows arrests increased significantly in 2025, especially during traffic stops. • Farmers call for immigration reform to prevent further workforce and economic issues. 59. </w:t>
      </w:r>
      <w:hyperlink r:id="rId58">
        <w:r>
          <w:rPr>
            <w:color w:val="0000EE"/>
            <w:u w:val="single"/>
          </w:rPr>
          <w:t>https://www.bloomberg.com/news/articles/2026-03-24/australia-to-plant-less-wheat-as-global-fertilizer-woes-deepen</w:t>
        </w:r>
      </w:hyperlink>
      <w:r>
        <w:t xml:space="preserve"> - * Australian wheat farmers reduce plantings amid fertiliser supply concerns in response to global supply disruptions. * The article discusses the impact of the war in Iran on fertiliser availability and prices. * Fertiliser shortages and higher costs are affecting farm operations worldwide, including Australia. * Wheat is a nitrogen-intensive crop, and fertiliser use is critical for yields. * Disrupted exports through the Strait of Hormuz contribute to fertiliser supply issues. 60. </w:t>
      </w:r>
      <w:hyperlink r:id="rId52">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apresentou leve pressão, enquanto o robusta valorizou-se, refletindo ajustes técnicos e melhora no potencial produtivo brasileiro.</w:t>
      </w:r>
      <w:r>
        <w:t xml:space="preserve"> Projeções indicam aumento na produção brasileira de café em 2026, devido à recuperação após ciclo de bienalidade negativa.</w:t>
      </w:r>
      <w:r>
        <w:rPr>
          <w:i/>
        </w:rPr>
        <w:t xml:space="preserve"> As condições climáticas favoráveis sustentam crescimento da safra brasileira 2026/27.</w:t>
      </w:r>
      <w:r>
        <w:t xml:space="preserve"> O mercado monitora o ritmo de comercialização e disponibilidade imediata, influenciando as cotações.</w:t>
      </w:r>
      <w:r>
        <w:rPr>
          <w:i/>
        </w:rPr>
        <w:t xml:space="preserve"> O fechamento misto destaca a necessidade de acompanhamento constante para produtores. 61. </w:t>
      </w:r>
      <w:hyperlink r:id="rId59">
        <w:r>
          <w:rPr>
            <w:color w:val="0000EE"/>
            <w:u w:val="single"/>
          </w:rPr>
          <w:t>https://www.marketbeat.com/instant-alerts/filing-hf-advisory-group-llc-increases-position-in-starbucks-corporation-sbux-2026-04-02/</w:t>
        </w:r>
      </w:hyperlink>
      <w:r>
        <w:rPr>
          <w:i/>
        </w:rPr>
        <w:t xml:space="preserve"> - * HF Advisory Group LLC significantly increased its position in Starbucks during Q4, owning 102,514 shares valued at $8.63 million. * Several other large investors also increased or initiated positions in Starbucks in Q3 and Q2. * Starbucks stock opened at $90.43, with a market cap of $103.03 billion, and a PE ratio of 74.74. * The company reported Q1 revenue of $9.92 billion, with a net margin of 3.63% and EPS of $0.56, missing analyst estimates. * Analyst forecasts predict a FY 2026 EPS of 2.15-2.40, with an average estimate of 2.99 EPS for the current year. 62. </w:t>
      </w:r>
      <w:hyperlink r:id="rId60">
        <w:r>
          <w:rPr>
            <w:color w:val="0000EE"/>
            <w:u w:val="single"/>
          </w:rPr>
          <w:t>https://www.business-standard.com/industry/news/early-mill-closures-push-india-toward-second-year-of-sugar-deficit-126040200883_1.html</w:t>
        </w:r>
      </w:hyperlink>
      <w:r>
        <w:rPr>
          <w:i/>
        </w:rPr>
        <w:t xml:space="preserve"> - * India's sugar production is expected to fall below domestic consumption for a second consecutive year due to lower cane yields and mill closures. * Most mills have already shut, with only a few remaining operational before closing soon. * Production is unlikely to exceed 28 million metric tons this season, compared to forecasts of 31 million. * Lower output has reduced domestic stocks and may support local prices. * The industry expected to increase stocks and exports, but reduced output will lower opening stocks for the next season. 63. </w:t>
      </w:r>
      <w:hyperlink r:id="rId61">
        <w:r>
          <w:rPr>
            <w:color w:val="0000EE"/>
            <w:u w:val="single"/>
          </w:rPr>
          <w:t>https://perfectdailygrind.com/2026/04/why-coffee-roasters-are-explaining-price-increases/</w:t>
        </w:r>
      </w:hyperlink>
      <w:r>
        <w:rPr>
          <w:i/>
        </w:rPr>
        <w:t xml:space="preserve"> - * Coffee roasters faced rising green coffee prices and tariffs in 2025, prompting price hikes. * Some roasters increased transparency around pricing decisions to build loyalty. * Market volatility and geopolitical conflicts contributed to increased costs. * The median FOB price for green specialty coffee in 2024/25 was US$4.39/lb. * Roasters face challenges in communicating price increases and maintaining consumer trust. 64. </w:t>
      </w:r>
      <w:hyperlink r:id="rId62">
        <w:r>
          <w:rPr>
            <w:color w:val="0000EE"/>
            <w:u w:val="single"/>
          </w:rPr>
          <w:t>https://mickeyvisit.com/disney-world-menu-changes-april-2-2026/</w:t>
        </w:r>
      </w:hyperlink>
      <w:r>
        <w:rPr>
          <w:i/>
        </w:rPr>
        <w:t xml:space="preserve"> - * Disney World made 104 menu changes, including 42 additions and 62 removals, across its parks and resorts. * Nomad Lounge at Disney’s Animal Kingdom received a menu refresh with new small plates and allergen-friendly options. * Tiffins Restaurant also underwent a large menu overhaul. * Several other Disney restaurants, including Tusker House and Sanaa, introduced new items and beverage updates. * Menu overhauls included new globally inspired dishes, desserts, and drinks, with some older items removed. * Changes occurred across Disney resort hotels, theme parks, Disney Springs, and cafes, impacting menus and beverage offerings. 65. </w:t>
      </w:r>
      <w:hyperlink r:id="rId59">
        <w:r>
          <w:rPr>
            <w:color w:val="0000EE"/>
            <w:u w:val="single"/>
          </w:rPr>
          <w:t>https://www.marketbeat.com/instant-alerts/filing-hf-advisory-group-llc-increases-position-in-starbucks-corporation-sbux-2026-04-02/</w:t>
        </w:r>
      </w:hyperlink>
      <w:r>
        <w:rPr>
          <w:i/>
        </w:rPr>
        <w:t xml:space="preserve"> - * HF Advisory Group LLC increased its position in Starbucks Corporation by 610.9% during the fourth quarter, owning 102,514 shares valued at $8,633,000. * Several other investors also bought new positions or increased holdings in Starbucks in the third quarter. * Starbucks stock opened at $90.43, with a 52-week low of $75.50 and high of $104.82. * The company's quarterly revenue was $9.92 billion, slightly above analyst expectations, but EPS was $0.56 compared to an estimate of $0.59. * Multiple research analysts issued varied ratings and target prices, with some setting a "buy" rating or a target above current levels. 66. </w:t>
      </w:r>
      <w:hyperlink r:id="rId63">
        <w:r>
          <w:rPr>
            <w:color w:val="0000EE"/>
            <w:u w:val="single"/>
          </w:rPr>
          <w:t>https://www.ilsole24ore.com/art/coldiretti-2026-tre-nubifragi-quattro-sud-agricoltura-crisi-AIdE0PJC</w:t>
        </w:r>
      </w:hyperlink>
      <w:r>
        <w:rPr>
          <w:i/>
        </w:rPr>
        <w:t xml:space="preserve"> - • The abnormal weather of early 2026 caused heavy damage in southern Italy, with three out of four extreme events occurring in the region. • Extensive flooding affected Abruzzo, Molise, Puglia, and Basilicata, damaging crops such as vegetables, cereals, and forage. • The incident caused thousands of hectares of crops to be flooded, with significant damage to agriculture. • Cold and snowfall threaten to affect already advanced crop growth, risking crop failure. • There are concerns over reduced pollination sources and impacts on vineyards and fruit cultivation. 67. </w:t>
      </w:r>
      <w:hyperlink r:id="rId64">
        <w:r>
          <w:rPr>
            <w:color w:val="0000EE"/>
            <w:u w:val="single"/>
          </w:rPr>
          <w:t>https://natlawreview.com/article/geopolitics-energy-markets-and-fertilizer-why-us-farmers-are-feeling-pressure</w:t>
        </w:r>
      </w:hyperlink>
      <w:r>
        <w:rPr>
          <w:i/>
        </w:rPr>
        <w:t xml:space="preserve"> - * Geopolitical developments in the Middle East are disrupting fertilizer supply chains and increasing natural gas prices, impacting global markets. * U.S. fertilizer prices have risen by approximately 30 percent, affecting farmers' preparations for spring planting. * Farmers are adjusting planting decisions, shifting acreage from corn to soybeans, or reducing fertiliser applications to manage costs. * Elevated energy prices may increase biofuel demand, influencing crop markets, though overall effects remain uncertain. * US-based fertilizer companies are benefitting from lower domestic natural gas costs amidst rising global prices. * Disruptions highlight vulnerabilities in global supply chains and the interconnectedness of energy, agriculture, and chemical sectors. 68. </w:t>
      </w:r>
      <w:hyperlink r:id="rId61">
        <w:r>
          <w:rPr>
            <w:color w:val="0000EE"/>
            <w:u w:val="single"/>
          </w:rPr>
          <w:t>https://perfectdailygrind.com/2026/04/why-coffee-roasters-are-explaining-price-increases/</w:t>
        </w:r>
      </w:hyperlink>
      <w:r>
        <w:rPr>
          <w:i/>
        </w:rPr>
        <w:t xml:space="preserve"> - * Coffee roasters raised retail prices in 2025 because of soaring green coffee prices and US tariffs. * Market volatility, rising operational costs, and geopolitical tensions prompted price communications to consumers. * US tariffs, especially a 50% levy on Brazil, and coffee market price spikes contributed to increased costs. * Some roasters explained price increases through transparency about farmgate and FOB prices. * The share of consumer prices reaching farmers remains limited, despite industry efforts to promote fair pay. * Roasters employ transparent strategies to maintain customer trust amid rising costs. * The industry faces ongoing pressure from market, environmental, and geopolitical challenges. 69. </w:t>
      </w:r>
      <w:hyperlink r:id="rId65">
        <w:r>
          <w:rPr>
            <w:color w:val="0000EE"/>
            <w:u w:val="single"/>
          </w:rPr>
          <w:t>https://www.prnewswire.com/news-releases/mcdonalds-usa-introduces-new-under-3-menu-and-4-breakfast-meal-deal-to-the-mcvalue-menu-302732196.html</w:t>
        </w:r>
      </w:hyperlink>
      <w:r>
        <w:rPr>
          <w:i/>
        </w:rPr>
        <w:t xml:space="preserve"> - * McDonald's USA introduces a new Under $3 Menu and a $4 Breakfast Meal Deal, starting April 21, 2026. * The expansion includes more choices at lower prices, with selected items spotlighted at better prices temporarily. * Items available all day include Sausage McMuffin, Sausage Biscuit, McChicken, McDouble, and others. * The breakfast meal deal features a Sausage McMuffin or Biscuit, Hash Browns, and a small McCafé coffee for $4. * Lunch and dinner meal deals start at $5, with options like McChicken and McDouble meal deals. 70. </w:t>
      </w:r>
      <w:hyperlink r:id="rId66">
        <w:r>
          <w:rPr>
            <w:color w:val="0000EE"/>
            <w:u w:val="single"/>
          </w:rPr>
          <w:t>https://www.al-monitor.com/originals/2026/04/australian-growers-shift-less-fertiliser-intensive-crops-iran-war-costs-surge</w:t>
        </w:r>
      </w:hyperlink>
      <w:r>
        <w:rPr>
          <w:i/>
        </w:rPr>
        <w:t xml:space="preserve"> - * Australian farmers are expected to favour less nitrogen-intensive crops such as barley over wheat and canola due to surging fertiliser and fuel costs caused by the Iran war. * Fertiliser prices, particularly urea, have increased by about 60% since the start of the Iran conflict, with diesel prices up 88%. * Planting of wheat could decline by 10% to 12%, while canola cultivation is also likely to decrease, despite higher returns. * Disruption of fertiliser supplies through the Strait of Hormuz threatens global urea availability, with prices up 30% to 40%. * Australia, a major exporter of wheat and canola, relies heavily on imports from China and Indonesia for fertiliser supplies, which are constrained due to export curbs and war-related disruptions. 71. </w:t>
      </w:r>
      <w:hyperlink r:id="rId67">
        <w:r>
          <w:rPr>
            <w:color w:val="0000EE"/>
            <w:u w:val="single"/>
          </w:rPr>
          <w:t>https://www.business-standard.com/world-news/trump-liberation-day-tariffs-one-year-impact-global-trade-126040200608_1.html</w:t>
        </w:r>
      </w:hyperlink>
      <w:r>
        <w:rPr>
          <w:i/>
        </w:rPr>
        <w:t xml:space="preserve"> - * The tariffs imposed by the Trump administration on April 2, 2025, included a 10% baseline duty and additional country-specific tariffs, reaching up to 145% on Chinese goods. * Europe initially threatened retaliation but moved towards sector-specific negotiations, reducing tensions and adjusting trade flows. * The US-China trade relationship remained volatile, with tariffs causing a significant decrease in US imports from China and China maintaining a large trade surplus. * India adopted a calibrated approach, engaging in negotiations and reaching a trade agreement with the US to reduce tariffs and manage sector vulnerabilities. * Southeast Asian countries benefited from supply chain shifts, increasing exports to the US as companies rerouted sourcing away from China. 72. </w:t>
      </w:r>
      <w:hyperlink r:id="rId68">
        <w:r>
          <w:rPr>
            <w:color w:val="0000EE"/>
            <w:u w:val="single"/>
          </w:rPr>
          <w:t>https://shoesandaccessories.in/footwear-industry-feels-the-heat-of-iran-us-war-disruptions/</w:t>
        </w:r>
      </w:hyperlink>
      <w:r>
        <w:rPr>
          <w:i/>
        </w:rPr>
        <w:t xml:space="preserve"> - * The ongoing Iran–Israel conflict has disrupted India's footwear supply chains, increasing input and logistics costs. * Raw material shortages and price hikes of up to 50 percent have significantly raised production costs. * Production drops of 40 to 60 percent have been reported in key hubs like Bahadurgarh and Agra. * Export segments, especially leather footwear to Middle Eastern markets, face delays and logistical challenges. * Transportation costs, including freight rates, have increased by 7 to 10 percent. * MSMEs are most affected due to limited buffers and rising costs, threatening production and export capacity. 73. </w:t>
      </w:r>
      <w:hyperlink r:id="rId69">
        <w:r>
          <w:rPr>
            <w:color w:val="0000EE"/>
            <w:u w:val="single"/>
          </w:rPr>
          <w:t>https://www.24-7pressrelease.com/press-release/533335/jillian-hishaw-highlights-global-fertilizer-crisis-amid-iran-war-and-rising-farm-costs</w:t>
        </w:r>
      </w:hyperlink>
      <w:r>
        <w:rPr>
          <w:i/>
        </w:rPr>
        <w:t xml:space="preserve"> - * Jillian Hishaw discusses how the war in Iran impacts global and US agricultural input costs, especially fertiliser prices, in April 2026. * Disruptions to shipping routes, particularly the Strait of Hormuz, have increased fertiliser prices by up to 40% globally and 71% for urea in the US. * Rising costs of fuel and packaging materials are increasing farm production expenses. * Farmers face decisions to reduce fertiliser use, switch crops, or reconsider planting, potentially lowering yields and increasing food prices. * Experts warn ongoing conflicts threaten long-term food security and supply chain stability. 74. </w:t>
      </w:r>
      <w:hyperlink r:id="rId70">
        <w:r>
          <w:rPr>
            <w:color w:val="0000EE"/>
            <w:u w:val="single"/>
          </w:rPr>
          <w:t>https://www.thehindubusinessline.com/economy/fmcg-firms-eye-3-4-price-hikes-in-q1-fy27-amid-rising-input-costs-nuvama/article70814663.ece</w:t>
        </w:r>
      </w:hyperlink>
      <w:r>
        <w:rPr>
          <w:i/>
        </w:rPr>
        <w:t xml:space="preserve"> - - Indian FMCG companies expect price increases of 3 to 4 per cent in Q1 FY27 due to higher crude oil prices and weakening Rupee, impacting input costs. - Price hikes are forecasted if raw material inflation persists, with sectors like paints, edible oils, soaps, and detergents most affected. - Costs of petrochemical derivatives like polypropylene and polyethylene, linked to crude oil, have increased, prompting companies such as Asian Paints and Berger Paints to raise prices. - Middle East conflict and rising shipping and insurance costs pose additional pressures; unseasonal rains reduce demand in some categories. - Market share dynamics and regulatory reforms in liquor taxation are also influencing sector outlooks for FY27. 75. </w:t>
      </w:r>
      <w:hyperlink r:id="rId71">
        <w:r>
          <w:rPr>
            <w:color w:val="0000EE"/>
            <w:u w:val="single"/>
          </w:rPr>
          <w:t>https://vutivibusiness.co.za/agriculture/new-market-opens-up-for-sa-grapes-in-philippines/</w:t>
        </w:r>
      </w:hyperlink>
      <w:r>
        <w:rPr>
          <w:i/>
        </w:rPr>
        <w:t xml:space="preserve"> - * The first official shipment of South African table grapes arrived in the Philippines after market access was approved in 2025. * The shipment marks the start of a new trade link between South Africa and the Philippines. * The move provides opportunities for farmers and SMEs in packaging, logistics, transport, farming, and supply services. * Exporters and farmers highlight benefits for growth and market diversification. * The Philippine market imported about 74,000 tonnes of grapes in 2024, offering long-term opportunities. * Challenges include phytosanitary standards, transport costs, and food safety regulations. * Industry plans to expand volumes and varieties over the next 3-5 years. 76. </w:t>
      </w:r>
      <w:hyperlink r:id="rId72">
        <w:r>
          <w:rPr>
            <w:color w:val="0000EE"/>
            <w:u w:val="single"/>
          </w:rPr>
          <w:t>https://timeskuwait.com/us-tariffs-one-year-on-who-gained-who-lost-and-whos-paying-the-price/</w:t>
        </w:r>
      </w:hyperlink>
      <w:r>
        <w:rPr>
          <w:i/>
        </w:rPr>
        <w:t xml:space="preserve"> - ['</w:t>
      </w:r>
      <w:r>
        <w:t xml:space="preserve"> One year after tariff implementation, US trade flows have shifted, with winners, losers, and increased costs for American consumers.', '</w:t>
      </w:r>
      <w:r>
        <w:rPr>
          <w:i/>
        </w:rPr>
        <w:t xml:space="preserve"> US imposed a 10% baseline tariff on imports from nearly every country in April 2025, with higher rates up to 50%.', '</w:t>
      </w:r>
      <w:r>
        <w:t xml:space="preserve"> US imports surged before tariffs, notably in commodities like gold from Switzerland and commodities from Asia.', '</w:t>
      </w:r>
      <w:r>
        <w:rPr>
          <w:i/>
        </w:rPr>
        <w:t xml:space="preserve"> China experienced a $66 billion decline in US imports, while other countries like Australia and Latin American nations benefited.', '</w:t>
      </w:r>
      <w:r>
        <w:t xml:space="preserve"> US customs duties doubled in 2025 to $287 billion, mostly paid by importers, passing costs to consumers.'] 77. </w:t>
      </w:r>
      <w:hyperlink r:id="rId73">
        <w:r>
          <w:rPr>
            <w:color w:val="0000EE"/>
            <w:u w:val="single"/>
          </w:rPr>
          <w:t>https://www.beveragedaily.com/Article/2026/04/02/strait-of-hormuz-beverage-impact-on-tea-coffee-sugar/?utm_source=RSS_Feed&amp;utm_medium=RSS&amp;utm_campaign=RSS</w:t>
        </w:r>
      </w:hyperlink>
      <w:r>
        <w:t xml:space="preserve"> - * Countries are expected to meet virtually to discuss the escalating crisis in the Strait of Hormuz. * The crisis impacts global supply chains, including food and beverage commodities, via key waterways. * Tea is currently most affected by the closure; regions like the UAE, Iraq, Iran, and Saudi Arabia heavily import tea. * Oil passage disruption affects plastic packaging production. * Coffee prices decline due to bumper crops, but logistics and fuel costs pose risks. * Fertiliser costs and supply disruptions threaten critical planting seasons in major agricultural countries. * Supply chain strategist highlights strain in sourcing and movement of commodities, increased transit times, higher freight, fuel, and insurance costs. * Planning for beverage companies is complicated by potential disruptions, longer routes, slower supply chains, and rising costs. 78. </w:t>
      </w:r>
      <w:hyperlink r:id="rId74">
        <w:r>
          <w:rPr>
            <w:color w:val="0000EE"/>
            <w:u w:val="single"/>
          </w:rPr>
          <w:t>https://mndaily.com/city/coffee-shop-two-for-tripping-hopes-to-revitalize-dinkytown/04/01/2026/eicmndaily-com/</w:t>
        </w:r>
      </w:hyperlink>
      <w:r>
        <w:t xml:space="preserve"> - * Two for Tripping opened in Dinkytown on March 26, in a building formerly housing Annie’s Parlour. * The coffee shop aims to rejuvenate Dinkytown and attract both students and local residents. * It features a hockey-themed exterior and offers in-house products like syrups and food items. * The owner, Latif Kamara, has experience in the coffee industry and promotes employment opportunities in specialty coffee. * The business seeks to stimulate local economic activity and community engagement. 79. </w:t>
      </w:r>
      <w:hyperlink r:id="rId75">
        <w:r>
          <w:rPr>
            <w:color w:val="0000EE"/>
            <w:u w:val="single"/>
          </w:rPr>
          <w:t>https://www.beveragedaily.com/Article/2026/04/02/keurig-dr-pepper-names-rafael-oliveira-as-coffee-ceo/?utm_source=RSS_Feed&amp;utm_medium=RSS&amp;utm_campaign=RSS</w:t>
        </w:r>
      </w:hyperlink>
      <w:r>
        <w:t xml:space="preserve"> - * Keurig Dr Pepper completed its $18 billion acquisition of JDE Peet's, creating the world's largest pure-play coffee company with around $16 billion in annual sales. * Rafael Oliveira, previous CEO of JDE Peet’s, assumed leadership of the new coffee entity on April 1. * Oliveira’s background includes roles at Kraft Heinz and Goldman Sachs, with a focus on international markets. * The new company features brands such as Keurig, Jacobs, L’OR, and Peet’s, with plans to spin off the soft drink business. * Oliveira aims to streamline operations and focus on key brands amid positive sales performance despite high coffee inflation. 80. </w:t>
      </w:r>
      <w:hyperlink r:id="rId76">
        <w:r>
          <w:rPr>
            <w:color w:val="0000EE"/>
            <w:u w:val="single"/>
          </w:rPr>
          <w:t>https://lmd.lk/from-gas-to-grain-fertilizer-disruptions-raise-risks-for-food-security-and-trade/</w:t>
        </w:r>
      </w:hyperlink>
      <w:r>
        <w:t xml:space="preserve"> - * The conflict affecting the Strait of Hormuz disrupts energy and fertilizer flows, impacting costs and food systems. * Shipping transits through Hormuz have fallen by over 95%, affecting trade routes. * Energy prices, including oil and gas, have surged across regions. * The region is a key global producer and trade route for fertilizers. * Rising energy, fertilizer, and transport costs increase risks for food production and prices. * Disruptions in energy and shipping link to agricultural markets and future food supply. * Shipping activity through Hormuz dropped from 103 vessels in late February to single digits, close to a standstill. 81. </w:t>
      </w:r>
      <w:hyperlink r:id="rId77">
        <w:r>
          <w:rPr>
            <w:color w:val="0000EE"/>
            <w:u w:val="single"/>
          </w:rPr>
          <w:t>https://www.retailnews.asia/malaysias-food-prices-set-to-skyrocket-by-50-in-wake-of-fuel-crisis-trade-associations-warn/</w:t>
        </w:r>
      </w:hyperlink>
      <w:r>
        <w:t xml:space="preserve"> - * Trade associations in Malaysia warn food prices could surge by up to 50% due to an energy crisis linked to the Iran conflict. * Fuel costs increase has led to a 20-30% rise in raw material prices, impacting traders and consumers. * Micro, small traders, and hawkers are most affected, with some seeing cost increases up to 30%. * Malaysians' expenditure on dining out increased by 17% in 2024, influencing the food service sector. * Rising global crude oil prices, fertiliser shortages, and higher logistics costs threaten sector growth and economic stability. 82. </w:t>
      </w:r>
      <w:hyperlink r:id="rId76">
        <w:r>
          <w:rPr>
            <w:color w:val="0000EE"/>
            <w:u w:val="single"/>
          </w:rPr>
          <w:t>https://lmd.lk/from-gas-to-grain-fertilizer-disruptions-raise-risks-for-food-security-and-trade/</w:t>
        </w:r>
      </w:hyperlink>
      <w:r>
        <w:t xml:space="preserve"> - * The conflict affecting the Strait of Hormuz disrupts energy and fertilizer flows, impacting costs and risks for food systems, trade, and vulnerable economies. * Shipping through Hormuz has collapsed, with transits down by over 95%, affecting energy and fertilizer trade. * Energy prices have surged across regions, with oil and gas rising sharply. * The region is a key global producer and trade route for fertiliser. * Rising energy, fertilizer, and transport costs increase risks to food production, supply, and prices. * The conflict escalation links energy and shipping disruptions to agricultural markets and future food supply. 83. </w:t>
      </w:r>
      <w:hyperlink r:id="rId78">
        <w:r>
          <w:rPr>
            <w:color w:val="0000EE"/>
            <w:u w:val="single"/>
          </w:rPr>
          <w:t>https://www.altitudesmagazine.com/twelve-months-after-liberation-day-importers-are-still-absorbing-the/</w:t>
        </w:r>
      </w:hyperlink>
      <w:r>
        <w:t xml:space="preserve"> - * April 2, 2025, marked the enactment of 'Liberation Day' tariffs by US President Donald Trump, affecting over 185 countries. * The tariffs included a 10% baseline rate, with higher rates on nations accused of unfair trade practices, notably China. * Immediate market reactions included significant drops in US stock indices. * Tariff escalation involved China retaliating with tariffs up to 34% and the US responding with increased tariffs, reaching approximately 125% on Chinese goods. * One year later, US importers are adopting various strategies, including sourcing from lower-rate countries, absorbing costs, or passing costs to consumers, with ongoing trade negotiations and retaliations. 84. </w:t>
      </w:r>
      <w:hyperlink r:id="rId79">
        <w:r>
          <w:rPr>
            <w:color w:val="0000EE"/>
            <w:u w:val="single"/>
          </w:rPr>
          <w:t>https://www.express.co.uk/news/politics/2185460/iran-war-red-diesel-soaring-price</w:t>
        </w:r>
      </w:hyperlink>
      <w:r>
        <w:t xml:space="preserve"> - * Red diesel prices have increased from 67p to up to 135p a litre following Iran conflict. * Prices have surged about 55% since February, affecting agricultural machinery costs. * Fertiliser prices, especially ammonia and sulphur, have risen due to disruptions in trade routes. * The shutdown of the Strait of Hormuz has impacted fertiliser exports, raising production costs. * Farmers face higher costs, with fertiliser and fuel contributing significantly to increased production expenses, risking food inflation. 85. </w:t>
      </w:r>
      <w:hyperlink r:id="rId80">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86. </w:t>
      </w:r>
      <w:hyperlink r:id="rId81">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87. </w:t>
      </w:r>
      <w:hyperlink r:id="rId82">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88. </w:t>
      </w:r>
      <w:hyperlink r:id="rId83">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89. </w:t>
      </w:r>
      <w:hyperlink r:id="rId84">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90. </w:t>
      </w:r>
      <w:hyperlink r:id="rId85">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 91. </w:t>
      </w:r>
      <w:hyperlink r:id="rId86">
        <w:r>
          <w:rPr>
            <w:color w:val="0000EE"/>
            <w:u w:val="single"/>
          </w:rPr>
          <w:t>https://cbn.co.za/industry-news/transport-logistics-freight-news/safla-fuel-shock-underscores-urgent-need-to-fix-south-africas-logistics-friction-points/</w:t>
        </w:r>
      </w:hyperlink>
      <w:r>
        <w:t xml:space="preserve"> - ['</w:t>
      </w:r>
      <w:r>
        <w:rPr>
          <w:i/>
        </w:rPr>
        <w:t xml:space="preserve"> The South African Freight and Logistics Association (SAFLA) reports significant fuel price increases effective 1 April 2026, driven by global oil prices and a weaker rand.', '</w:t>
      </w:r>
      <w:r>
        <w:t xml:space="preserve"> The government introduced a temporary R3.00/litre reduction in the fuel levy from 1 April to 5 May 2026 as relief.', '</w:t>
      </w:r>
      <w:r>
        <w:rPr>
          <w:i/>
        </w:rPr>
        <w:t xml:space="preserve"> Fuel increases are impacting transport costs, trade competitiveness, and delays in freight movement.', '</w:t>
      </w:r>
      <w:r>
        <w:t xml:space="preserve"> SAFLA calls for data-driven interventions at ports and corridors to reduce dwell times and lower fuel burn.', '</w:t>
      </w:r>
      <w:r>
        <w:rPr>
          <w:i/>
        </w:rPr>
        <w:t xml:space="preserve"> Engagement with authorities like SARS, Transnet, and Border Management Authority is planned to address logistical challenges.'] 92. </w:t>
      </w:r>
      <w:hyperlink r:id="rId87">
        <w:r>
          <w:rPr>
            <w:color w:val="0000EE"/>
            <w:u w:val="single"/>
          </w:rPr>
          <w:t>https://nomadlawyer.org/iran-strait-hormuz-blockade-april-2026</w:t>
        </w:r>
      </w:hyperlink>
      <w:r>
        <w:rPr>
          <w:i/>
        </w:rPr>
        <w:t xml:space="preserve"> - * Iran's control of the Strait of Hormuz has led to a shipping restriction affecting approximately 20% of global oil and liquefied natural gas supply, beginning on 31 March 2026. * The blockade involves selective vessel interference, causing unpredictable delays and security risks. * Crude oil prices surged by 40-50%, with projections of $150-200 per barrel if disruption persists. * U.S. fuel prices increased, with gasoline exceeding $4 per gallon; Europe and Asia face significant energy security challenges. * Supply chain disruptions, vessel delays, and shipping costs are escalating globally, impacting transportation, manufacturing, and travel. 93. </w:t>
      </w:r>
      <w:hyperlink r:id="rId88">
        <w:r>
          <w:rPr>
            <w:color w:val="0000EE"/>
            <w:u w:val="single"/>
          </w:rPr>
          <w:t>https://informante.web.na/?p=391893</w:t>
        </w:r>
      </w:hyperlink>
      <w:r>
        <w:rPr>
          <w:i/>
        </w:rPr>
        <w:t xml:space="preserve"> - * Global geopolitical tensions are affecting Namibia's agricultural sector, raising input costs, supply chain disruptions, and food prices. * Namibia relies heavily on imported inputs, making it vulnerable to international conflicts such as the Russia–Ukraine war and tensions in the Middle East. * Fertiliser prices surged during the Russia–Ukraine war, contributing to nearly 30% agricultural inflation in Namibia between 2021-2022. * Disruptions in export regions like the Black Sea increased global wheat prices, and rising oil prices affected transport costs. * Namibia's livestock sector, especially sheep farming, is affected by regional demand shifts, impacting export prices and slaughter rates. 94. </w:t>
      </w:r>
      <w:hyperlink r:id="rId88">
        <w:r>
          <w:rPr>
            <w:color w:val="0000EE"/>
            <w:u w:val="single"/>
          </w:rPr>
          <w:t>https://informante.web.na/?p=391893</w:t>
        </w:r>
      </w:hyperlink>
      <w:r>
        <w:rPr>
          <w:i/>
        </w:rPr>
        <w:t xml:space="preserve"> - * Global geopolitical tensions are affecting Namibia’s agricultural sector, increasing input costs, disrupting supply chains, and influencing local food prices. * Namibia relies heavily on imported agricultural inputs, making its sector vulnerable to international conflicts. * Fertiliser, fuel, and animal feed prices increased during the Russia–Ukraine war, with Namibia experiencing nearly 30% inflation between 2021 and 2022. * Tensions in the Middle East and disruptions in the Black Sea region push up global wheat and oil prices, impacting Namibia. * Namibia’s livestock sector, especially sheep farming, depends on regional demand, which can be affected by international demand fluctuations. * Farmers are advised to prepare for ongoing market volatility, including fluctuating input costs and logistics delays. 95. </w:t>
      </w:r>
      <w:hyperlink r:id="rId89">
        <w:r>
          <w:rPr>
            <w:color w:val="0000EE"/>
            <w:u w:val="single"/>
          </w:rPr>
          <w:t>https://www.straitstimes.com/asia/se-asia/fruit-prices-in-malaysia-set-to-rise-as-fertiliser-supplies-dry-up-amid-middle-east-war</w:t>
        </w:r>
      </w:hyperlink>
      <w:r>
        <w:rPr>
          <w:i/>
        </w:rPr>
        <w:t xml:space="preserve"> - * Fruit prices in Malaysia are expected to increase by 20 per cent or more due to disrupted fertiliser supplies amid the Middle East war. * Shipping disruptions through the Suez Canal and Red Sea have led Malaysian fertiliser raw material prices to surge by 100 to 150 per cent. * Fertiliser supply delays threaten fruit production, potentially reducing yields by 15 to 20 per cent and causing shortages. * Production costs are rising by at least 30 per cent due to higher fertiliser and fuel prices, impacting local farmers. * Malaysian authorities are discussing responses to these supply shocks, including measures following upcoming Hari Raya Aidilfitri. 96. </w:t>
      </w:r>
      <w:hyperlink r:id="rId90">
        <w:r>
          <w:rPr>
            <w:color w:val="0000EE"/>
            <w:u w:val="single"/>
          </w:rPr>
          <w:t>https://talkbusiness.net/2026/04/record-low-cotton-and-rice-acres-projected-in-arkansas-soybeans-surge/</w:t>
        </w:r>
      </w:hyperlink>
      <w:r>
        <w:rPr>
          <w:i/>
        </w:rPr>
        <w:t xml:space="preserve"> - * The USDA’s ‘Prospective Plantings’ report forecasts historically low cotton and rice acres in Arkansas, with a surge in soybean planting. * Cotton acres are expected to decline by 10%, rice by 30%, while soybeans will increase by 20%. * Farmers face high input costs, with nitrogen prices rising 30% and fuel costs impacting planting decisions. * Drought conditions and water shortages threaten crop yields, with some experts predicting the lowest rice and cotton acres since 1977 and 1983 respectively. * The report highlights continued concern over rising fertiliser and fuel prices, and weather-related challenges impacting Arkansas agriculture. 97. </w:t>
      </w:r>
      <w:hyperlink r:id="rId91">
        <w:r>
          <w:rPr>
            <w:color w:val="0000EE"/>
            <w:u w:val="single"/>
          </w:rPr>
          <w:t>https://punchng.com/exporters-raise-the-alarm-over-container-shortage-at-lagos-ports/?utm_source=rss.punchng.com&amp;utm_medium=web</w:t>
        </w:r>
      </w:hyperlink>
      <w:r>
        <w:rPr>
          <w:i/>
        </w:rPr>
        <w:t xml:space="preserve"> - * The Association of West African Exporters and Marine Professionals warns of container scarcity at Lagos ports affecting Nigerian exports valued at $44.06 billion in 2025. * Shipping lines are refusing to pick up export cargoes, preferring ports like Cotonou, with vessels often sailing empty. * Export cargoes, including perishable items, are piling up inside terminals, with containers unavailable to load or evacuate. * The shortage is worsened by a lack of space at terminals and the ongoing Middle East conflict affecting shipping routes. * Exporters and port operators report delays and container scarcity caused by cancellation of routes and vessel shortages, further impacting Nigeria’s export sector. 98. </w:t>
      </w:r>
      <w:hyperlink r:id="rId92">
        <w:r>
          <w:rPr>
            <w:color w:val="0000EE"/>
            <w:u w:val="single"/>
          </w:rPr>
          <w:t>https://www.dailymail.co.uk/news/article-15669799/Australia-price-hike-DHL-fuel-crisis-middle-east-letter.html?ns_mchannel=rss&amp;ns_campaign=1490&amp;ito=1490</w:t>
        </w:r>
      </w:hyperlink>
      <w:r>
        <w:rPr>
          <w:i/>
        </w:rPr>
        <w:t xml:space="preserve"> - * Australians receive a letter warning of upcoming brutal price hikes due to the Middle East conflict's impact on supply chains. * DHL reports 'significant volatility' in global oil markets following increased fuel costs. * Strait of Hormuz closure causes delays and higher insurance costs, affecting fuel imports to Australia. * Fuel prices in Australia increased by 30-50% in the second week of the Iran war. * Logistics companies like Way2Go Transport and manufacturers like Ant Packaging face rising costs, with some delaying passing them to customers. * Australian government warns inflation could exceed 5%, with petrol prices high for up to three years, and plans a food security summit. 99. </w:t>
      </w:r>
      <w:hyperlink r:id="rId93">
        <w:r>
          <w:rPr>
            <w:color w:val="0000EE"/>
            <w:u w:val="single"/>
          </w:rPr>
          <w:t>https://retail-insider.com/retail-insider/2026/04/study-20-international-retailers-entered-canada-in-2025-led-by-toronto/</w:t>
        </w:r>
      </w:hyperlink>
      <w:r>
        <w:rPr>
          <w:i/>
        </w:rPr>
        <w:t xml:space="preserve"> - * In 2025, 20 international retail brands opened their first stores in Canada, an increase from 15 in 2024. * Toronto was the primary gateway, with 14 brands (70%) choosing it for their first Canadian location. * Key retail hubs included Yorkdale Shopping Centre and Bloor-Yorkville. * Vancouver accounted for five entries, focusing on luxury and lifestyle brands. * Montreal recorded one entry, La Maison Générale, with a community-oriented concept. * Premium and experiential retail grew, with brands like Tom Ford, Gentle Monster, and Smeg expanding. * The decade has seen fluctuating international store entries, with 2025 reflecting a modest rebound. 100. </w:t>
      </w:r>
      <w:hyperlink r:id="rId94">
        <w:r>
          <w:rPr>
            <w:color w:val="0000EE"/>
            <w:u w:val="single"/>
          </w:rPr>
          <w:t>https://www.myjoyonline.com/despite-price-cut-ghana-cocoa-buyers-lack-funds-to-buy-beans-from-farmers-sources-say/</w:t>
        </w:r>
      </w:hyperlink>
      <w:r>
        <w:rPr>
          <w:i/>
        </w:rPr>
        <w:t xml:space="preserve"> - * Ghana's licensed cocoa buyers cannot purchase beans due to funding shortages, despite a recent price reduction. * The Ghanaian government reduced the fixed farmer price by nearly 30%, but it remains above global prices. * Funds disbursed by Cocobod have yet to reach farmers, causing payment delays. * Farmers and clerks are refusing more beans due to liquidity issues and high prices. * Opposition lawmakers warn of possible further price cuts, which farmers oppose. 101. </w:t>
      </w:r>
      <w:hyperlink r:id="rId95">
        <w:r>
          <w:rPr>
            <w:color w:val="0000EE"/>
            <w:u w:val="single"/>
          </w:rPr>
          <w:t>https://www.eastidahonews.com/2026/03/iran-war-has-us-farmers-worried-about-the-cost-and-availability-of-fertilizer/</w:t>
        </w:r>
      </w:hyperlink>
      <w:r>
        <w:rPr>
          <w:i/>
        </w:rPr>
        <w:t xml:space="preserve"> - * Farmers across the U.S. expect to pay significantly more for fertiliser due to the Iran conflict, causing supply concerns. * The war has disrupted shipping and limited exports from the Middle East, affecting key fertiliser ingredients. * Experts warn that fertiliser prices may remain high and shortages could occur, impacting planting season. * Domestic fertiliser production helps alleviate some supply issues, but increased energy costs elevate prices. * The U.S. government has taken measures to support farmers, but costs remain a challenge for profitability. 102. </w:t>
      </w:r>
      <w:hyperlink r:id="rId96">
        <w:r>
          <w:rPr>
            <w:color w:val="0000EE"/>
            <w:u w:val="single"/>
          </w:rPr>
          <w:t>https://wwd.com/sourcing-journal/logistics/pakistan-ports-port-of-karachi-bin-qasim-iran-war-strait-of-hormuz-transshipment-container-shipping-south-asia-1238870910/</w:t>
        </w:r>
      </w:hyperlink>
      <w:r>
        <w:rPr>
          <w:i/>
        </w:rPr>
        <w:t xml:space="preserve"> - * The war in Iran has caused shifts in regional shipping, with Pakistani ports handling more cargo and becoming a transit hub. * Karachi Port processed over 8,300 TEUs in March, surpassing last year's total and handling 75% of redirected cargo. * Pakistan offers significant discounts to incentivise shipping lines to use Karachi ports. * New shipping services connect Karachi with UAE ports, and the Port of Salalah resumed operations after a drone strike. * Shipping companies are rerouting cargo via Pakistan due to delays in the Strait of Hormuz, impacting global trade growth forecasts. 103. </w:t>
      </w:r>
      <w:hyperlink r:id="rId97">
        <w:r>
          <w:rPr>
            <w:color w:val="0000EE"/>
            <w:u w:val="single"/>
          </w:rPr>
          <w:t>https://www.foodsecurityportal.org/node/3839</w:t>
        </w:r>
      </w:hyperlink>
      <w:r>
        <w:rPr>
          <w:i/>
        </w:rPr>
        <w:t xml:space="preserve"> - * Shipping restrictions in the Strait of Hormuz have driven sharp increases in fertilizer and energy prices. * Disruption threatens global fertilizer supply, affecting agricultural productivity and food security. * Up to 30% of global fertilizer trade passes through the Strait, with significant exports of natural gas, oil, and LNG impacted by Iran's restrictions. * The Gulf region is a major exporter of nitrogen and phosphate fertilisers; disruption could reduce supplies and increase prices. * Higher fertilizer and energy costs risk lowering crop yields, especially in heavily reliant regions such as Africa and South Asia. 104. </w:t>
      </w:r>
      <w:hyperlink r:id="rId98">
        <w:r>
          <w:rPr>
            <w:color w:val="0000EE"/>
            <w:u w:val="single"/>
          </w:rPr>
          <w:t>https://www.lex18.com/news/covering-kentucky/kentucky-organic-farm-avoids-high-fertilizer-costs-but-battles-skyrocketing-diesel-prices-amid-iran-war</w:t>
        </w:r>
      </w:hyperlink>
      <w:r>
        <w:rPr>
          <w:i/>
        </w:rPr>
        <w:t xml:space="preserve"> - * An organic farm in Clark County, Kentucky, is shielding itself from fertiliser price increases due to the war in Iran by using compost and green manures.</w:t>
      </w:r>
      <w:r>
        <w:t>* The farm faces rising diesel costs, with diesel now costing over $5 a gallon, affecting crop transport and farm operations.</w:t>
      </w:r>
      <w:r>
        <w:rPr>
          <w:i/>
        </w:rPr>
        <w:t>* The farm owner is considering alternative fuels, including building a soybean-powered diesel station.</w:t>
      </w:r>
      <w:r>
        <w:t xml:space="preserve">* Fertiliser costs are not as burdensome for this organic farm as they are for conventional farms, but diesel costs significantly impact its transportation and farm activities.* * The war in Iran is cited as the cause of rising fertiliser and diesel prices impacting farmers globally. 105. </w:t>
      </w:r>
      <w:hyperlink r:id="rId99">
        <w:r>
          <w:rPr>
            <w:color w:val="0000EE"/>
            <w:u w:val="single"/>
          </w:rPr>
          <w:t>https://timothyrenshaw.substack.com/p/fuel-availability-uncertainty-trumps</w:t>
        </w:r>
      </w:hyperlink>
      <w:r>
        <w:t xml:space="preserve"> - * Fuel availability in maritime shipping is under duress due to geopolitical tensions in the Middle East, particularly the Iran-Strait of Hormuz crisis. * Disruptions threaten bunker fuel supplies, which power 90-95% of the global shipping fleet, risking systemic logistical disruptions. * The crisis also impacts other transport sectors, with air freight rates increasing significantly, especially on Middle East routes. * The crisis is compounded by damage to Russian oil infrastructure and sanctions affecting oil flows. * These issues threaten global trade and import/export logistics, highlighting a broader energy and geopolitical challenge.</w:t>
      </w:r>
      <w:r/>
    </w:p>
    <w:p>
      <w:r/>
      <w:r>
        <w:t xml:space="preserve">106. </w:t>
      </w:r>
      <w:hyperlink r:id="rId100">
        <w:r>
          <w:rPr>
            <w:color w:val="0000EE"/>
            <w:u w:val="single"/>
          </w:rPr>
          <w:t>https://www.esmmagazine.com/a-brands/keurig-dr-pepper-acquires-jde-peets-names-rafael-oliveira-as-ceo-of-global-coffee-unit-308859</w:t>
        </w:r>
      </w:hyperlink>
      <w:r>
        <w:t xml:space="preserve"> - * Keurig Dr Pepper (KDP) completes acquisition of JDE Peet's after securing 96.22% of shares. * Rafael Oliveira appointed CEO of the future Global Coffee Co. following separation. * Oliveira continues as CEO at JDE Peet's since November 2024 and will join KDP's leadership. * The separation depends on key milestones, aiming for operational readiness by the end of 2026. * The acquisition signifies a strategic move for growth within the coffee sector. 107. </w:t>
      </w:r>
      <w:hyperlink r:id="rId101">
        <w:r>
          <w:rPr>
            <w:color w:val="0000EE"/>
            <w:u w:val="single"/>
          </w:rPr>
          <w:t>https://keyt.com/news/top-stories/2026/04/01/peak-season-low-profits-ventura-county-strawberry-farmers-face-fuel-cost-crisis/</w:t>
        </w:r>
      </w:hyperlink>
      <w:r>
        <w:t xml:space="preserve"> - * Farmers in Oxnard, California, report increased fuel costs during peak strawberry harvest season.</w:t>
      </w:r>
      <w:r>
        <w:rPr>
          <w:i/>
        </w:rPr>
        <w:t xml:space="preserve"> * Diesel prices have risen from around $3 per gallon in December to $11.50, a 40% increase.</w:t>
      </w:r>
      <w:r>
        <w:t xml:space="preserve"> * Rising fuel costs are linked to global tensions, including the Iran war.</w:t>
      </w:r>
      <w:r>
        <w:rPr>
          <w:i/>
        </w:rPr>
        <w:t xml:space="preserve"> * Farmers highlight diesel as essential for transportation and supply chain logistics.</w:t>
      </w:r>
      <w:r>
        <w:t xml:space="preserve"> * Farmers are seeking ways to improve efficiency amid rising operating costs.</w:t>
      </w:r>
      <w:r>
        <w:rPr>
          <w:i/>
        </w:rPr>
        <w:t xml:space="preserve">108. </w:t>
      </w:r>
      <w:hyperlink r:id="rId102">
        <w:r>
          <w:rPr>
            <w:color w:val="0000EE"/>
            <w:u w:val="single"/>
          </w:rPr>
          <w:t>https://coffeetalk.com/daily-dose/top-news/04-2026/109720/</w:t>
        </w:r>
      </w:hyperlink>
      <w:r>
        <w:rPr>
          <w:i/>
        </w:rPr>
        <w:t xml:space="preserve"> - * The EU will enforce a regulation requiring deforestation-free coffee, with rules delayed to December 2025 and June 2026. * The regulation mandates supply chain documentation, geolocation data, and land forest status since December 2020. * Small farms face exclusion or need to comply via cooperatives, with increased demand for sustainability certifications. * Agroforestry may be adopted to help meet new regulations. * Compliance costs may increase prices for European consumers and impact global coffee supply and trade outside Europe. 109. </w:t>
      </w:r>
      <w:hyperlink r:id="rId103">
        <w:r>
          <w:rPr>
            <w:color w:val="0000EE"/>
            <w:u w:val="single"/>
          </w:rPr>
          <w:t>https://www.ccjdigital.com/business/article/15821031/diesel-prices-hit-carriers-hard-even-as-freight-demand-surges</w:t>
        </w:r>
      </w:hyperlink>
      <w:r>
        <w:rPr>
          <w:i/>
        </w:rPr>
        <w:t xml:space="preserve"> - * Diesel prices approached $5.401 per gallon during the week ending March 31, impacting freight costs. * Freight demand remained high, with load activity surging 4.1% week over week and volume 35% higher than in 2025. * Rate gains were partly driven by fuel costs, which increased, but some analysts see this as a temporary effect. * Carriers are adjusting by reducing deadhead miles, seeking lighter loads, and slowing down to conserve fuel. * Flatbed loads increased, while dry van faces headwinds due to a sluggish housing market. 110. </w:t>
      </w:r>
      <w:hyperlink r:id="rId104">
        <w:r>
          <w:rPr>
            <w:color w:val="0000EE"/>
            <w:u w:val="single"/>
          </w:rPr>
          <w:t>https://packagingrevolution.net/timcon-meeting-ppwr-wood-pallet-market-outlook/</w:t>
        </w:r>
      </w:hyperlink>
      <w:r>
        <w:rPr>
          <w:i/>
        </w:rPr>
        <w:t xml:space="preserve"> - • The TIMCON meeting in Manchester highlighted regulatory change, supply pressures, and economic uncertainty affecting the wood pallet and packaging sector. • Focus was on the EU’s Packaging and Packaging Waste Regulation (PPWR), with enforcement expected from August and design-for-recycling aims by 2030. • The regulation's impact on wooden pallets depends on definitions of recyclability and reuse, emphasising industry involvement. • The market outlook reflects sluggish demand, supply constraints, and global trade interconnections, with potential timber supply shifts from Canada and storm-damaged wood entering circulation. • The sector faces overlapping challenges, highlighting the importance of industry collaboration and regulatory engagement. 111. </w:t>
      </w:r>
      <w:hyperlink r:id="rId105">
        <w:r>
          <w:rPr>
            <w:color w:val="0000EE"/>
            <w:u w:val="single"/>
          </w:rPr>
          <w:t>https://www.northernminer.com/news/iran-war-threatens-aluminium-supply-as-outages-deepen-prices-surge/1003889586/</w:t>
        </w:r>
      </w:hyperlink>
      <w:r>
        <w:rPr>
          <w:i/>
        </w:rPr>
        <w:t xml:space="preserve"> - * The Middle East conflict disrupts aluminium production, potentially removing up to 3.5 million tonnes of output, about 5% of global supply. * Disruptions in the Strait of Hormuz impact around 18% of global aluminium exports outside China, with risks of supply deficits. * Aluminium prices have increased from about $3,100–$3,300 to near $3,500 per tonne due to supply fears. * Operations in the Gulf, including Emirates Global Aluminium and Aluminium Bahrain, have been damaged or shut, affecting capacity. * The crisis impacts markets in Japan, South Korea, Turkey, and Mexico, especially sectors like automotive, construction, and packaging. 112. </w:t>
      </w:r>
      <w:hyperlink r:id="rId106">
        <w:r>
          <w:rPr>
            <w:color w:val="0000EE"/>
            <w:u w:val="single"/>
          </w:rPr>
          <w:t>https://sna.agr.br/cafe-arabica-reage-em-marco-mas-o-robusta-cai/</w:t>
        </w:r>
      </w:hyperlink>
      <w:r>
        <w:rPr>
          <w:i/>
        </w:rPr>
        <w:t xml:space="preserve"> - * Março terminou com aumento nos preços do Arábica, devido à oferta limitada e preocupações geopolíticas. * O Robusta seguiu enfraquecido em março, com oferta maior e proximidade da colheita. * A alta do Arábica em março superou as boas estimativas da safra brasileira para 2026/27. * A safra de Arábica no Brasil deve ganhar ritmo entre maio e junho, podendo alcançar uma produção recorde. * Expectativa de colheita de Robusta entre abril e maio, pressionando as cotações. 113. </w:t>
      </w:r>
      <w:hyperlink r:id="rId107">
        <w:r>
          <w:rPr>
            <w:color w:val="0000EE"/>
            <w:u w:val="single"/>
          </w:rPr>
          <w:t>https://coffeetalk.com/daily-dose/from-origin/04-2026/109711/</w:t>
        </w:r>
      </w:hyperlink>
      <w:r>
        <w:rPr>
          <w:i/>
        </w:rPr>
        <w:t xml:space="preserve"> - </w:t>
      </w:r>
      <w:r>
        <w:t>In China, Arabica coffee grown at low altitudes beneath eucalyptus forests in Zhanjiang now meets SCA standards.</w:t>
      </w:r>
      <w:r>
        <w:rPr>
          <w:i/>
        </w:rPr>
      </w:r>
      <w:r>
        <w:t>Eight years of research by the Chinese Academy of Forestry’s Institute of Fast-growing Trees developed a multi-layered ecosystem for coffee cultivation.</w:t>
      </w:r>
      <w:r>
        <w:rPr>
          <w:i/>
        </w:rPr>
      </w:r>
      <w:r>
        <w:t>The new system yields 650 kg of coffee per mu, generating additional income of 6,000 yuan annually per area.</w:t>
      </w:r>
      <w:r>
        <w:rPr>
          <w:i/>
        </w:rPr>
      </w:r>
      <w:r>
        <w:t>The project enhances ecological benefits such as soil quality, water conservation, and carbon sequestration.</w:t>
      </w:r>
      <w:r>
        <w:rPr>
          <w:i/>
        </w:rPr>
      </w:r>
      <w:r>
        <w:t xml:space="preserve">Over 90% of local workers have been engaged, with plans for further diversification into value-added products. 114. </w:t>
      </w:r>
      <w:hyperlink r:id="rId108">
        <w:r>
          <w:rPr>
            <w:color w:val="0000EE"/>
            <w:u w:val="single"/>
          </w:rPr>
          <w:t>https://www.gcrmag.com/regions-on-the-rise-panama/</w:t>
        </w:r>
      </w:hyperlink>
      <w:r>
        <w:t xml:space="preserve"> - * Panama has gained recognition for its Geisha coffee and auction success, including a record price of over US$30,000 per kilogram in 2025. * Panama's uniqueness in terroir, volcanic soil, and microclimates in regions like Boquete and Volcán supports high-quality coffee production. * The country’s coffee, responsible for about 0.1% of global output, has become a specialty industry with international competition success. * Savages Coffees and local producers advocate cooperation, community investment, and value addition through partnership programmes. * The first World of Coffee event held in Panama in 2026 will showcase its industry and community strength. 115. </w:t>
      </w:r>
      <w:hyperlink r:id="rId109">
        <w:r>
          <w:rPr>
            <w:color w:val="0000EE"/>
            <w:u w:val="single"/>
          </w:rPr>
          <w:t>https://www.the-journal.com/articles/freeze-watch-issued-for-cortez-and-surrounding-areas-threatening-crops/</w:t>
        </w:r>
      </w:hyperlink>
      <w:r>
        <w:t xml:space="preserve"> - * The National Weather Service has issued a freeze watch for Wednesday night and Thursday morning in Southwest Colorado, warning of adverse impacts to crops. * Temperatures are projected to reach 27 degrees in Cortez, with colder temperatures expected later. * The region has experienced unusual warm and dry weather that has caused crops to come out of dormancy early. * Drought conditions are severe in Montezuma County, which may affect crop resilience. * Rain and weather mitigation methods may help, but significant cold snaps could severely damage crops. 116. </w:t>
      </w:r>
      <w:hyperlink r:id="rId110">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 117. </w:t>
      </w:r>
      <w:hyperlink r:id="rId111">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118. </w:t>
      </w:r>
      <w:hyperlink r:id="rId112">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119. </w:t>
      </w:r>
      <w:hyperlink r:id="rId113">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120. </w:t>
      </w:r>
      <w:hyperlink r:id="rId114">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121. </w:t>
      </w:r>
      <w:hyperlink r:id="rId115">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122. </w:t>
      </w:r>
      <w:hyperlink r:id="rId116">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123. </w:t>
      </w:r>
      <w:hyperlink r:id="rId117">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124. </w:t>
      </w:r>
      <w:hyperlink r:id="rId118">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125. </w:t>
      </w:r>
      <w:hyperlink r:id="rId110">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 126. </w:t>
      </w:r>
      <w:hyperlink r:id="rId119">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 127. </w:t>
      </w:r>
      <w:hyperlink r:id="rId120">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128. </w:t>
      </w:r>
      <w:hyperlink r:id="rId121">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129. </w:t>
      </w:r>
      <w:hyperlink r:id="rId122">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130. </w:t>
      </w:r>
      <w:hyperlink r:id="rId123">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131. </w:t>
      </w:r>
      <w:hyperlink r:id="rId124">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132. </w:t>
      </w:r>
      <w:hyperlink r:id="rId123">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133. </w:t>
      </w:r>
      <w:hyperlink r:id="rId110">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134. </w:t>
      </w:r>
      <w:hyperlink r:id="rId125">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135. </w:t>
      </w:r>
      <w:hyperlink r:id="rId126">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136. </w:t>
      </w:r>
      <w:hyperlink r:id="rId127">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137. </w:t>
      </w:r>
      <w:hyperlink r:id="rId128">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138. </w:t>
      </w:r>
      <w:hyperlink r:id="rId123">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 139. </w:t>
      </w:r>
      <w:hyperlink r:id="rId110">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 140. </w:t>
      </w:r>
      <w:hyperlink r:id="rId129">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141. </w:t>
      </w:r>
      <w:hyperlink r:id="rId130">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142. </w:t>
      </w:r>
      <w:hyperlink r:id="rId124">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143. </w:t>
      </w:r>
      <w:hyperlink r:id="rId126">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144. </w:t>
      </w:r>
      <w:hyperlink r:id="rId131">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145. </w:t>
      </w:r>
      <w:hyperlink r:id="rId128">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146. </w:t>
      </w:r>
      <w:hyperlink r:id="rId132">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147. </w:t>
      </w:r>
      <w:hyperlink r:id="rId133">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148. </w:t>
      </w:r>
      <w:hyperlink r:id="rId134">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149. </w:t>
      </w:r>
      <w:hyperlink r:id="rId135">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xml:space="preserve">* The article emphasises management strategies to reduce costs amid rising production expenses and market price uncertainties. 150. </w:t>
      </w:r>
      <w:hyperlink r:id="rId136">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 151. </w:t>
      </w:r>
      <w:hyperlink r:id="rId137">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152. </w:t>
      </w:r>
      <w:hyperlink r:id="rId138">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153. </w:t>
      </w:r>
      <w:hyperlink r:id="rId126">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154. </w:t>
      </w:r>
      <w:hyperlink r:id="rId128">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155. </w:t>
      </w:r>
      <w:hyperlink r:id="rId139">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156. </w:t>
      </w:r>
      <w:hyperlink r:id="rId140">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157. </w:t>
      </w:r>
      <w:hyperlink r:id="rId141">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158. </w:t>
      </w:r>
      <w:hyperlink r:id="rId126">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159. </w:t>
      </w:r>
      <w:hyperlink r:id="rId142">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 160. </w:t>
      </w:r>
      <w:hyperlink r:id="rId143">
        <w:r>
          <w:rPr>
            <w:color w:val="0000EE"/>
            <w:u w:val="single"/>
          </w:rPr>
          <w:t>https://esgnews.com/nestle-ilo-advance-sustainable-coffee-supply-chains-through-labour-rights-initiative/</w:t>
        </w:r>
      </w:hyperlink>
      <w:r>
        <w:t xml:space="preserve"> - * Nestlé and the International Labour Organization launched a two-year project targeting labour risks in coffee supply chains in Brazil, Colombia, and Mexico. * The initiative aims to improve labour rights for migrant and seasonal workers affecting 20–25 million families worldwide. * Focuses on aligning national policies with international labour standards through social dialogue and structured engagement. * Reinforces Nestlé’s Nescafé Plan and aligns corporate sourcing with global governance frameworks like ILO Fair Recruitment. * Highlights operational risks like reputational damage and regulatory penalties linked to labour practices and safety standards.</w:t>
      </w:r>
      <w:r/>
    </w:p>
    <w:p>
      <w:r/>
      <w:r>
        <w:t xml:space="preserve">161. </w:t>
      </w:r>
      <w:hyperlink r:id="rId144">
        <w:r>
          <w:rPr>
            <w:color w:val="0000EE"/>
            <w:u w:val="single"/>
          </w:rPr>
          <w:t>https://www.newswire.com/news/jde-peets-goes-live-with-omps-unison-planning-tm-accelerating-supply-22750535</w:t>
        </w:r>
      </w:hyperlink>
      <w:r>
        <w:t xml:space="preserve"> - * JDE Peet's partners with OMP to implement Unison Planning™, now live, as part of the IRIS supply chain transformation program. * The rollout aims to improve planning accuracy, reduce inventory, lower costs, and enhance agility across global markets. * The project involves developing demand and supply planning in EU markets over an eighteen-month period. * The program will expand to include integrated business planning, AI-driven optimisation, and decision intelligence by 2026. * JDE Peet's is a leading coffee company operating in over 100 markets, with 2025 sales of EUR 9.9 billion and over 21,000 employees. 162. </w:t>
      </w:r>
      <w:hyperlink r:id="rId145">
        <w:r>
          <w:rPr>
            <w:color w:val="0000EE"/>
            <w:u w:val="single"/>
          </w:rPr>
          <w:t>https://www.provisioneronline.com/articles/120405-resilience-the-defining-priority-for-food-supply-chain-executives-in-2026</w:t>
        </w:r>
      </w:hyperlink>
      <w:r>
        <w:t xml:space="preserve"> - * Lineage Inc. releases Cold Chain Insights Survey highlighting food and beverage companies' focus on resilience for 2026. * Companies are increasing investments in data, automation, and collaboration with logistics partners amid geopolitical and market instability. * 73% expect tariffs to negatively impact finances in 2026; demand for refrigerated and frozen foods continues to rise. * 60% of respondents cite data and AI as top transformation forces, with notable ROI achievements. * Companies seek third-party logistics providers offering resilience, flexible storage, and analytics to support supply chains. 163. </w:t>
      </w:r>
      <w:hyperlink r:id="rId146">
        <w:r>
          <w:rPr>
            <w:color w:val="0000EE"/>
            <w:u w:val="single"/>
          </w:rPr>
          <w:t>https://www.indiatoday.in/newsmo/video/the-bitter-side-of-chocolate-unsold-cocoa-and-rising-losses-2890310-2026-04-01?utm_source=rss</w:t>
        </w:r>
      </w:hyperlink>
      <w:r>
        <w:t xml:space="preserve"> - ['</w:t>
      </w:r>
      <w:r>
        <w:rPr>
          <w:i/>
        </w:rPr>
        <w:t>In Ivory Coast, large quantities of cocoa beans remain unsold and deteriorating in warehouses.', '</w:t>
      </w:r>
      <w:r>
        <w:t>A price surge occurred in 2024 due to poor harvests, followed by a decline in global demand, while production recovered.', '</w:t>
      </w:r>
      <w:r>
        <w:rPr>
          <w:i/>
        </w:rPr>
        <w:t>Farmers are locked into government-set prices fixed months in advance, causing a mismatch with international market prices.', '</w:t>
      </w:r>
      <w:r>
        <w:t xml:space="preserve">Cocoa cannot be sold profitably or stored safely, leading to financial losses for farmers dependent on cocoa income.'] 164. </w:t>
      </w:r>
      <w:hyperlink r:id="rId147">
        <w:r>
          <w:rPr>
            <w:color w:val="0000EE"/>
            <w:u w:val="single"/>
          </w:rPr>
          <w:t>https://blogs.cornell.edu/whatscroppingup/2026/04/01/in-a-weather-challenged-season-manure-offset-nitrogen-fertilizer-needs-and-increased-corn-silage-and-grain-yields-value-of-manure-project-2025-update/</w:t>
        </w:r>
      </w:hyperlink>
      <w:r>
        <w:t xml:space="preserve"> - * Trials across New York in 2025 show manure increases crop yields beyond fertiliser alone, even in weather-challenged conditions.</w:t>
      </w:r>
      <w:r>
        <w:rPr>
          <w:i/>
        </w:rPr>
        <w:t xml:space="preserve"> </w:t>
      </w:r>
      <w:r>
        <w:t>Manure application reduced sidedress nitrogen needs by 4 to 66 pounds per acre.</w:t>
      </w:r>
      <w:r>
        <w:rPr>
          <w:i/>
        </w:rPr>
        <w:t xml:space="preserve"> </w:t>
      </w:r>
      <w:r>
        <w:t>Yields in some trials were improved by manure, including carry-over benefits three years after application.</w:t>
      </w:r>
      <w:r>
        <w:rPr>
          <w:i/>
        </w:rPr>
        <w:t xml:space="preserve"> </w:t>
      </w:r>
      <w:r>
        <w:t>Soil tests indicated manure supplied crop-available nitrogen but inconsistent carry-over effects.</w:t>
      </w:r>
      <w:r>
        <w:rPr>
          <w:i/>
        </w:rPr>
        <w:t xml:space="preserve"> </w:t>
      </w:r>
      <w:r>
        <w:t xml:space="preserve">The project plans to test additional manure types and application methods in 2026.* 165. </w:t>
      </w:r>
      <w:hyperlink r:id="rId148">
        <w:r>
          <w:rPr>
            <w:color w:val="0000EE"/>
            <w:u w:val="single"/>
          </w:rPr>
          <w:t>https://www.livescience.com/planet-earth/climate-change/extreme-wildfires-droughts-and-storms-could-happen-even-under-moderate-global-warming-study-finds</w:t>
        </w:r>
      </w:hyperlink>
      <w:r>
        <w:t xml:space="preserve"> - * A new study shows that dangerous weather events associated with extreme global warming could become more frequent under moderate warming of 2°C. * The study, published in Nature, highlights impacts on highly populated areas, breadbaskets, and forests. * Results indicate wide uncertainty in climate impacts under 3.6 F (2 C) warming, with risks potentially as severe as higher warming scenarios. * Precipitation increase in urban areas could lead to disastrous floods, especially in India and West Central Africa. * Droughts and wildfires may be more severe or occur more often in regions such as the Indian subcontinent, East Asia, southeast South America, southeast Australia, and parts of North America and Africa. 166. </w:t>
      </w:r>
      <w:hyperlink r:id="rId149">
        <w:r>
          <w:rPr>
            <w:color w:val="0000EE"/>
            <w:u w:val="single"/>
          </w:rPr>
          <w:t>https://www.independent.co.ug/how-morocco-is-redrawing-africas-avocado-trade-map/</w:t>
        </w:r>
      </w:hyperlink>
      <w:r>
        <w:t xml:space="preserve"> - * In 2025, Africa's avocado exports increased by 16.7%, reaching approximately 430,000 tonnes. * Morocco's export volumes grew by around 90% to about 141,000 tonnes, overtaking Kenya, which fell 19% to 105,164 tonnes. * Logistics constraints, including disruptions along shipping routes, affected Kenya's export volume. * Morocco's geographic position and production growth, supported by irrigation and new orchards, contributed to its export success. * European Union (EU) remains the largest market, with EU consumption reaching 1.07 million tonnes in 2025. 167. </w:t>
      </w:r>
      <w:hyperlink r:id="rId150">
        <w:r>
          <w:rPr>
            <w:color w:val="0000EE"/>
            <w:u w:val="single"/>
          </w:rPr>
          <w:t>https://en.antaranews.com/news/410693/global-markets-turn-to-indonesian-fertilizer-amid-disruptions-govt</w:t>
        </w:r>
      </w:hyperlink>
      <w:r>
        <w:t xml:space="preserve"> - * Multiple countries are interested in Indonesian fertilizer due to disruptions in Middle East supply caused by geopolitical crisis. * Six countries, including India, Brazil, Australia, and the Philippines, are considering importing fertilizer from Indonesia. * The Middle East conflict has disrupted global trade routes, increasing fertiliser prices from around US$350–380 to US$690 per ton. * Indonesia has a fertiliser production capacity of 14.5 to 15 million tons annually, with PT Pupuk Indonesia as a major exporter. * Pupuk Indonesia exports 1.5 to 2 million tons of fertiliser a year; domestic demand is about seven million tons, with a broad international market. 168. </w:t>
      </w:r>
      <w:hyperlink r:id="rId151">
        <w:r>
          <w:rPr>
            <w:color w:val="0000EE"/>
            <w:u w:val="single"/>
          </w:rPr>
          <w:t>https://www.esmmagazine.com/supply-chain/from-plastic-jars-to-transport-iran-war-drives-up-beauty-industry-costs-308807</w:t>
        </w:r>
      </w:hyperlink>
      <w:r>
        <w:t xml:space="preserve"> - * The Iran war affects the cosmetics supply chain by increasing costs for packaging and transport. * Cost pressures rise due to energy price inflation and disrupted shipping routes, notably the Strait of Hormuz. * Cosmetics firms face higher raw material and logistics costs, with longer lead times for shipments. * Industry executives report increased costs and longer delivery times, with some shipping by air or alternative routes. * Italy's cosmetics production and export figures highlight the sector's significance amid supply chain challenges. 169. </w:t>
      </w:r>
      <w:hyperlink r:id="rId152">
        <w:r>
          <w:rPr>
            <w:color w:val="0000EE"/>
            <w:u w:val="single"/>
          </w:rPr>
          <w:t>https://www.sdnewswatch.org/sd-farm-revenues-iran-war-markets-tariffs-agriculture/</w:t>
        </w:r>
      </w:hyperlink>
      <w:r>
        <w:t xml:space="preserve"> - * Farmers in South Dakota face low crop prices and increased input costs due to trade tensions and the Iran war. * The trade war with China and US-Iran conflict have disrupted markets and increased fuel and fertiliser prices. * Farmers are seeking new export markets and diversifying operations amid ongoing economic challenges. * Economic pressures may lead to farm consolidations and threaten food security. * South Dakota farms had relatively better profitability in 2025, but outlook for 2026 remains uncertain. 170. </w:t>
      </w:r>
      <w:hyperlink r:id="rId153">
        <w:r>
          <w:rPr>
            <w:color w:val="0000EE"/>
            <w:u w:val="single"/>
          </w:rPr>
          <w:t>https://www.zawya.com/en/economy/africa/south-african-farmers-grapple-with-rising-diesel-costs-as-harvest-season-approaches-jhnwxqph</w:t>
        </w:r>
      </w:hyperlink>
      <w:r>
        <w:t xml:space="preserve"> - * South African farmers, including Derek Mathews in North West Province, struggle with increasing diesel prices. * Diesel prices rose from 18 rand per litre in February to 24 rand in March, with supply disruptions reported. * South African government plans to reduce fuel levy in April to mitigate price hikes. * Farmers are concerned about profit margins if fuel costs remain high, potentially affecting cropping decisions. * National crop supplies are currently sufficient, but prolonged fuel price increases pose risks to future production. 171. </w:t>
      </w:r>
      <w:hyperlink r:id="rId149">
        <w:r>
          <w:rPr>
            <w:color w:val="0000EE"/>
            <w:u w:val="single"/>
          </w:rPr>
          <w:t>https://www.independent.co.ug/how-morocco-is-redrawing-africas-avocado-trade-map/</w:t>
        </w:r>
      </w:hyperlink>
      <w:r>
        <w:t xml:space="preserve"> - * Morocco's avocado exports increased by around 90% in 2025, reaching approximately 141,000 tonnes, taking the lead in Africa. * Kenya's exports fell 19% to about 105,164 tonnes due to logistics constraints and quality concerns. * Africa's total avocado exports rose by 16.7% to 430,000 tonnes in 2025, driven by demand from Europe, the Middle East, and Asia. * Morocco's geographic position, production growth, and infrastructure investments contributed to its advantageous trade position. * Industry trends highlight route reliability, quality standards, and policy measures as critical factors shaping future trade flows. 172. </w:t>
      </w:r>
      <w:hyperlink r:id="rId154">
        <w:r>
          <w:rPr>
            <w:color w:val="0000EE"/>
            <w:u w:val="single"/>
          </w:rPr>
          <w:t>https://knnindia.co.in/news/newsdetails/sectors/exportimports/govt-extends-rodtep-scheme-by-6-months-till-sep-to-cushion-exporters</w:t>
        </w:r>
      </w:hyperlink>
      <w:r>
        <w:t xml:space="preserve"> - * The government extended the RoDTEP scheme until September 30, 2026, to assist exporters affected by West Asia crisis disruptions. * The scheme provides refunds of taxes and levies on exported goods, with rates ranging from 0.3% to 3.9%. * Rising logistics costs and maritime disruptions due to the West Asia conflict have impacted export shipments, especially through the Gulf. * India’s merchandise exports declined marginally by 0.81% in February, with the full impact of the conflict expected in March data. * The government launched the RELIEF scheme with a Rs 487 crore budget to address freight costs and supply chain issues. 173. </w:t>
      </w:r>
      <w:hyperlink r:id="rId155">
        <w:r>
          <w:rPr>
            <w:color w:val="0000EE"/>
            <w:u w:val="single"/>
          </w:rPr>
          <w:t>https://www.thecambodianews.net/news/278957658/vietnam-warns-of-up-to-80-pct-surge-in-intl-shipping-rates</w:t>
        </w:r>
      </w:hyperlink>
      <w:r>
        <w:t xml:space="preserve"> - * Vietnam reports a potential increase of 50 to 80 percent in international shipping rates due to Middle East tensions disrupting supply chains. * Marine fuel prices have risen significantly, affecting shipping costs. * Vietnam's maritime authority suggests measures to stabilise transport capacity and prevent unreasonable price hikes. * Domestic container prices have increased by 7 to 12 percent since mid-March, with specific rates provided for routes including Hai Phong-Ho Chi Minh City. 174. </w:t>
      </w:r>
      <w:hyperlink r:id="rId156">
        <w:r>
          <w:rPr>
            <w:color w:val="0000EE"/>
            <w:u w:val="single"/>
          </w:rPr>
          <w:t>https://www.gtreview.com/news/mena/hormuz-disruption-redirects-trade-to-oman-and-saudi-ports-but-fragilities-remain/</w:t>
        </w:r>
      </w:hyperlink>
      <w:r>
        <w:t xml:space="preserve"> - • Conflict in the Middle East has increased crude oil exports from Saudi Arabia’s Yanbu port and repositioned Oman as a key rerouting hub.</w:t>
        <w:br/>
      </w:r>
      <w:r>
        <w:t>• Iran is selectively allowing vessels through the Strait of Hormuz, prioritising certain shipments.</w:t>
        <w:br/>
      </w:r>
      <w:r>
        <w:t>• Trade routes are reorganising with increased activity at Oman’s port of Salalah, supported by regional authorities.</w:t>
        <w:br/>
      </w:r>
      <w:r>
        <w:t>• Energy exports from Oman and Saudi Arabia have risen, with exports diverted from traditional markets to new destinations.</w:t>
        <w:br/>
      </w:r>
      <w:r>
        <w:t xml:space="preserve">• Despite reorganisations, regional security remains fragile, with attacks and potential escalation risks posing threats to global trade flows. 175. </w:t>
      </w:r>
      <w:hyperlink r:id="rId157">
        <w:r>
          <w:rPr>
            <w:color w:val="0000EE"/>
            <w:u w:val="single"/>
          </w:rPr>
          <w:t>https://www.citizen.co.za/news/south-africa-benefiting-rerouting-shipping-middle-east-conflict/</w:t>
        </w:r>
      </w:hyperlink>
      <w:r>
        <w:t xml:space="preserve"> - * The Department of Transport reports increased maritime traffic along South Africa's coast, but no significant rise in port calls as of late March. * Ships passing South Africa do not largely require docking, with cargo mainly destined for other regions. * The conflict between the US, Israel, and Iran has influenced global shipping routes, impacting Gulf energy markets. * South Africa faces heightened maritime monitoring but has not yet benefited from rerouted ships, with infrastructure needs highlighted. * Industry experts call for infrastructural investment to improve port efficiency and handle increased maritime traffic.</w:t>
      </w:r>
      <w:r/>
    </w:p>
    <w:p>
      <w:r/>
      <w:r>
        <w:t xml:space="preserve">176. </w:t>
      </w:r>
      <w:hyperlink r:id="rId158">
        <w:r>
          <w:rPr>
            <w:color w:val="0000EE"/>
            <w:u w:val="single"/>
          </w:rPr>
          <w:t>https://www.vox.com/future-perfect/484383/iran-war-coal-strait-hormuz-oil-tankers-climate-change</w:t>
        </w:r>
      </w:hyperlink>
      <w:r>
        <w:t xml:space="preserve"> - * The closure of the Strait of Hormuz due to US-Israeli strikes on Iran has caused a crisis affecting over 3.2 billion people, with fuel rationing, power cuts, and energy restrictions. * In India, LPG prices have nearly tripled, causing restaurants to reduce menus and face closures; food and fertiliser supplies are also disrupted. * The crisis has led to increased reliance on coal in Asia and Europe, intensifying environmental pollution. * Despite some shifts towards renewable energy, the short-term impacts threaten food security and worsen global inequality. * The crisis highlights the broader consequences of geopolitical conflicts on global commodity trade and energy security. 177. </w:t>
      </w:r>
      <w:hyperlink r:id="rId159">
        <w:r>
          <w:rPr>
            <w:color w:val="0000EE"/>
            <w:u w:val="single"/>
          </w:rPr>
          <w:t>https://peopledaily.digital/news/iran-develops-a-vetting-system-for-strait-of-hormuz-transit-amid-oil-supply-crisis</w:t>
        </w:r>
      </w:hyperlink>
      <w:r>
        <w:t xml:space="preserve"> - - Iran is creating a new vetting and registration system for ships transiting the Strait of Hormuz, according to Lloyd’s List. - Several countries, including India, Pakistan, Iraq, Malaysia, and China, are in talks with Iran to transit through the waterway. - The system requires ships to communicate extensive ownership and cargo details in advance, managed by Iran’s IRGC. - Traffic through the Strait has decreased by 95% since the US and Israel launched a war on Iran three weeks ago, affecting global energy markets. - Some ships have turned off AIS or broadcast Chinese credentials to Iranian authorities; at least nine ships have passed through a new safe corridor. 178. </w:t>
      </w:r>
      <w:hyperlink r:id="rId160">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Global LNG tanker traffic through the Strait of Hormuz drops from 94 to just over 5 vessels per day in early March 2026, causing supply losses and price volatility. * Modelling outlines three disruption scenarios, with capacity losses varying from 38 bcm to 87 bcm, depending on duration, impacting global gas markets. * Supply shocks result in declining global LNG imports, with reductions of 27 bcm to 74 bcm, primarily affecting Europe, South Asia, and China. * Price projections show an increase from baseline $11.50 per MMBtu to $34 per MMBtu under severe disruption, with spot prices exceeding $40 during peaks. * European inventories face lower refill rates, risking winter shortages and increased price volatility, with demand reductions occurring in power and industry sectors. 179. </w:t>
      </w:r>
      <w:hyperlink r:id="rId161">
        <w:r>
          <w:rPr>
            <w:color w:val="0000EE"/>
            <w:u w:val="single"/>
          </w:rPr>
          <w:t>https://www.oxfordmail.co.uk/news/25953447.warns-shoppers-easter-chocolate-shrinkflation/?ref=rss</w:t>
        </w:r>
      </w:hyperlink>
      <w:r>
        <w:t xml:space="preserve"> - * Which? reports that grocery prices are rising while products are shrinking, affecting 25,000 items in UK supermarkets. * Overall food inflation slowed to 3.9% in the year to February, with chocolate prices up by 9.7% annually, driven by global supply issues. * Shrinkflation is common in the seasonal aisle, with premium products experiencing higher inflation than budget or branded items. * Which? advises checking unit prices to find the best deals, noting Aldi and Lidl as cost-effective options. * Global cocoa shortages, high demand, energy, transportation costs, and climate challenges are reasons for rising chocolate prices. 180. </w:t>
      </w:r>
      <w:hyperlink r:id="rId162">
        <w:r>
          <w:rPr>
            <w:color w:val="0000EE"/>
            <w:u w:val="single"/>
          </w:rPr>
          <w:t>https://www.theguardian.com/us-news/2026/mar/20/iran-war-us-farming-impact</w:t>
        </w:r>
      </w:hyperlink>
      <w:r>
        <w:t xml:space="preserve"> - * US farmers, including Rodney Bushmeyer in Illinois, report significant increases in fertilizer costs over five to six years, with recent spikes linked to geopolitical conflict. * Iran’s closure of the Strait of Hormuz has halted key fertilizer trade routes, causing fertiliser prices to nearly double since late 2025. * Fertiliser prices, vital for crops like corn which account for 20% of production costs in the US, are now highly volatile. * Farmers are experiencing financial strain due to high input costs and declining grain prices, risking long-term sustainability. * Experts warn that ongoing price and supply disruptions could reduce crop yields and increase food prices, impacting US food security. 181. </w:t>
      </w:r>
      <w:hyperlink r:id="rId163">
        <w:r>
          <w:rPr>
            <w:color w:val="0000EE"/>
            <w:u w:val="single"/>
          </w:rPr>
          <w:t>https://www.cbnme.com/logistics-news/ontegoscloud-report-reveals-mounting-liquidity-risks-amid-middle-east-tensions/</w:t>
        </w:r>
      </w:hyperlink>
      <w:r>
        <w:t xml:space="preserve"> - * OntegosCloud report warns 2026 will be peak year for liquidity stress in freight forwarding sector * Escalating Middle East tensions are disrupting shipping routes, increasing transit times and delays * The report introduces the Cash Flow Stress Matrix™ to identify liquidity pressures * Disruptions extend transit by up to two weeks, raise shipping costs, and tighten insurance premiums * Geopolitical tensions are causing structural, long-term impacts on cash flows and revenue realization * Internal receivable discipline can mitigate cash flow risks and improve resilience</w:t>
      </w:r>
      <w:r/>
    </w:p>
    <w:p>
      <w:r/>
      <w:r>
        <w:t xml:space="preserve">182. </w:t>
      </w:r>
      <w:hyperlink r:id="rId164">
        <w:r>
          <w:rPr>
            <w:color w:val="0000EE"/>
            <w:u w:val="single"/>
          </w:rPr>
          <w:t>https://www.autoserviceworld.com/how-tariffs-reshape-trade-flow-as-shipping-disruptions-ease/</w:t>
        </w:r>
      </w:hyperlink>
      <w:r>
        <w:t xml:space="preserve"> - * A report from project44 states tariff-driven trade disruptions in the US are stabilising, with sailings peaking in April 2025 and decreasing by January. * Tariffs imposed by the US in April 2025 included a 10 per cent tariff on most imports and higher duties on specific sectors. * Despite shipping stability improvements, trade between the US and China continues to decline, with imports and exports falling significantly. * US importers are shifting sourcing towards Southeast Asia, with increases in imports from Thailand and Indonesia. * Companies are adapting supply chains and carrier schedules amid ongoing trade uncertainty, despite tariffs remaining on many goods. 183. </w:t>
      </w:r>
      <w:hyperlink r:id="rId165">
        <w:r>
          <w:rPr>
            <w:color w:val="0000EE"/>
            <w:u w:val="single"/>
          </w:rPr>
          <w:t>https://www.fzine.com/culture/nespresso-blue-bottle-coffee-singapore-pop-up</w:t>
        </w:r>
      </w:hyperlink>
      <w:r>
        <w:t xml:space="preserve"> - * Nespresso and Blue Bottle Coffee launch a collaboration with a new collection on April 1, 2026. * A pop-up experience in Singapore at 265 Beach Road runs from April 3 to 12, 2026. * The collection includes co-branded tumblers, coffee capsules, and a limited-edition coffee machine. * The pop-up features activities such as charm creation, vinyl listening station, stamp-collecting, and photo booth. * The collection and experience are available online, at boutiques, and during the pop-up event.</w:t>
      </w:r>
      <w:r/>
    </w:p>
    <w:p>
      <w:r/>
      <w:r>
        <w:t xml:space="preserve">184. </w:t>
      </w:r>
      <w:hyperlink r:id="rId166">
        <w:r>
          <w:rPr>
            <w:color w:val="0000EE"/>
            <w:u w:val="single"/>
          </w:rPr>
          <w:t>https://freshcup.com/how-to-have-the-best-booth-at-any-coffee-festival-in-2026/</w:t>
        </w:r>
      </w:hyperlink>
      <w:r>
        <w:t xml:space="preserve"> - * Coffee festivals attract large attendance, with examples from Glasgow, Houston, and Geneva. * Danish Coffee Festival hosted over 6,500 attendees, emphasising community-building activities. * Exhibitors at the Danish Coffee Festival used interactive tastings, decaf options, and diverse beverage offerings to attract visitors. * Bellas Coffee Lab offered a sensory tasting journey, engaging visitors with the flavour nuances of different coffees. * Wilden Herbals showcased herbal infusions via innovative espresso machine attachments, appealing to coffee professionals. * Rocket Bean and Prolog Coffee diversified their beverage menus, including tea, kombucha, and lower-caffeine drinks. * Successful exhibitors differentiated themselves by creating memorable experiences and offering varied product choices. 185. </w:t>
      </w:r>
      <w:hyperlink r:id="rId167">
        <w:r>
          <w:rPr>
            <w:color w:val="0000EE"/>
            <w:u w:val="single"/>
          </w:rPr>
          <w:t>https://vitaminretailer.com/chris-kilham-medicine-hunter/</w:t>
        </w:r>
      </w:hyperlink>
      <w:r>
        <w:t xml:space="preserve"> - * Chris Kilham travels worldwide exploring medicinal plants, recently including hops in France, grape harvests in France, Vietnamese coffee plantations, and coca leaf in Peru. * He highlights coca leaf as nutritionally rich and FDA approved, with potential market significance. * Kilham has contributed to HerbalGram, HerbTV, Kew Gardens, and published books on coffee and OPCs. * Emphasises sustainability as the only viable path in the natural products industry, addressing issues like exploitation, toxins, and adulteration. * Wrote 'The Way Of Coffee', exploring coffee's global impact on civilization and health. * Prefers to make coffee with fresh-ground beans from Ethiopia, Sumatra, Bali, and Yemen. * Plans include returning to Peru, possibly South Africa, and Southeast Asia for future projects and media work. 186. </w:t>
      </w:r>
      <w:hyperlink r:id="rId168">
        <w:r>
          <w:rPr>
            <w:color w:val="0000EE"/>
            <w:u w:val="single"/>
          </w:rPr>
          <w:t>https://www.semissourian.com/world/early-southwest-heat-is-latest-in-parade-of-weather-extremes-as-earth-warms-c7e9cb7e</w:t>
        </w:r>
      </w:hyperlink>
      <w:r>
        <w:t xml:space="preserve"> - * The U.S. Southwest experienced unprecedented March heat records, with temperatures reaching 112°F in Arizona and Southern California. * Experts link the event to human-caused climate change, describing it as an example of extreme weather becoming more frequent. * The NOAA Climate Extremes Index indicates the area affected by wild weather has doubled in five years. * The U.S. is breaking more hot weather records and experiencing more billion-dollar weather disasters than in past decades. * Climate scientists assert that such heat events would have been impossible without climate change. 187. </w:t>
      </w:r>
      <w:hyperlink r:id="rId169">
        <w:r>
          <w:rPr>
            <w:color w:val="0000EE"/>
            <w:u w:val="single"/>
          </w:rPr>
          <w:t>https://www.elnorte.com/sufre-agro-sube-55-fertilizante-por-guerra/ar3179445</w:t>
        </w:r>
      </w:hyperlink>
      <w:r>
        <w:t xml:space="preserve"> - * Fertilizer distributors in Mexico have to pay 850 USD per tonne of imported urea, a 55% increase due to the Iran conflict. * Prices for fertilizers like N32 and ammonium sulfate have risen significantly since early March. * Crops such as maize, vegetables, and berries in regions like Chihuahua, Sinaloa, Guanajuato, and Nuevo León are expected to be most affected. * The escalation is driven by increased international gas prices and logistical risks in key routes. * Over 70% of Mexico's fertiliser demand relies on imports, with rising costs impacting producers and consumers. 188. </w:t>
      </w:r>
      <w:hyperlink r:id="rId170">
        <w:r>
          <w:rPr>
            <w:color w:val="0000EE"/>
            <w:u w:val="single"/>
          </w:rPr>
          <w:t>https://theprint.in/economy/how-russian-oil-makes-its-way-to-india-two-key-routes-a-backup-a-sanctions-hack/2893853/</w:t>
        </w:r>
      </w:hyperlink>
      <w:r>
        <w:t xml:space="preserve"> - * Russian crude oil continues to flow into India through two main maritime corridors from Russia's Baltic and Black Sea ports, despite sanctions and logistical challenges. 189. </w:t>
      </w:r>
      <w:hyperlink r:id="rId171">
        <w:r>
          <w:rPr>
            <w:color w:val="0000EE"/>
            <w:u w:val="single"/>
          </w:rPr>
          <w:t>https://www.businessinsider.com/iran-war-fertilizer-shortage-grocery-inflation-long-after-fighting-stops-2026-4</w:t>
        </w:r>
      </w:hyperlink>
      <w:r>
        <w:t xml:space="preserve"> - • The conflict in Iran has disrupted key fertiliser supplies and increased fuel costs, affecting agriculture. • Prices for fertiliser ingredients like urea have surged, influencing planting decisions. • Disruptions in the Strait of Hormuz have limited fertiliser shipping, risking lower crop yields. • Higher input costs and energy prices may raise global food prices by 12% to 18%. • Supply chain delays could take four to six months to stabilise, with risks of export restrictions. 190. </w:t>
      </w:r>
      <w:hyperlink r:id="rId172">
        <w:r>
          <w:rPr>
            <w:color w:val="0000EE"/>
            <w:u w:val="single"/>
          </w:rPr>
          <w:t>https://www.azernews.az/analysis/256415.html</w:t>
        </w:r>
      </w:hyperlink>
      <w:r>
        <w:t xml:space="preserve"> - * The Iran-US-Israel conflict, erupting on February 28, has expanded beyond the Strait of Hormuz, impacting global energy markets and economic stability. * Attacks and the partial closure of the Strait have driven up oil prices and disrupted supply, affecting energy-dependent regions. * The IMF reports negative short-term growth prospects globally, especially in energy-importing and low-income countries. * Disruptions in supply chains, increased transportation costs, and high energy and food prices threaten global inflation and economic stability. * Financial markets are volatile, with rising bond yields and increased debt service costs in affected regions. * The conflict poses a multidimensional crisis, affecting commodity prices, supply chains, and financial systems worldwide. 191. </w:t>
      </w:r>
      <w:hyperlink r:id="rId173">
        <w:r>
          <w:rPr>
            <w:color w:val="0000EE"/>
            <w:u w:val="single"/>
          </w:rPr>
          <w:t>https://www.independent.co.ug/global-trade-growth-to-slow-in-2026-with-further-pressure-from-middle-east-conflict/</w:t>
        </w:r>
      </w:hyperlink>
      <w:r>
        <w:t xml:space="preserve"> - * The WTO forecasts global merchandise trade growth will slow to 1.9% in 2026, down from 4.6% in 2025. * The report highlights that ongoing Middle East conflict could further reduce trade growth and disrupt energy markets. * Energy prices, including European gas and oil, surged following attacks on Iran, affecting trade forecasts. * Elevated oil and gas prices could decrease merchandise trade growth to 1.4%, with services trade growing at 4.1%. * Disruptions to global transport and trade patterns are expected if the crisis persists. 192. </w:t>
      </w:r>
      <w:hyperlink r:id="rId174">
        <w:r>
          <w:rPr>
            <w:color w:val="0000EE"/>
            <w:u w:val="single"/>
          </w:rPr>
          <w:t>https://ricenewstoday.com/vietnam-seeks-to-expand-rice-export-markets/</w:t>
        </w:r>
      </w:hyperlink>
      <w:r>
        <w:t xml:space="preserve"> - * Vietnam exported approximately 1.74 million tonnes of rice worth 826.2 million USD from the beginning of the year to mid-March, down 10.7% year-on-year. * Global and domestic supply increases, along with weakened demand from traditional import markets, have contributed to declining export prices. * Major importers such as Indonesia, Malaysia, and the Philippines have reduced imports; Indonesia is considering re-entering regional markets. * Geopolitical disruptions in the Middle East have impacted shipping routes and logistics costs. * The government is coordinating procurement during harvest and encouraging enterprises to increase purchases and storage. * Long-term strategies include restructuring rice production towards higher-quality varieties and utilising free trade agreements to access new markets. 193. </w:t>
      </w:r>
      <w:hyperlink r:id="rId175">
        <w:r>
          <w:rPr>
            <w:color w:val="0000EE"/>
            <w:u w:val="single"/>
          </w:rPr>
          <w:t>https://fulcrum.sg/chokepoint-in-the-gulf-what-the-us-israeli-war-on-iran-means-for-southeast-asias-food-security/</w:t>
        </w:r>
      </w:hyperlink>
      <w:r>
        <w:t xml:space="preserve"> - * The US-Israel attacks on Iran and subsequent Gulf conflict disrupt energy and fertiliser supply chains, raising food insecurity globally and in Southeast Asia. * Southeast Asian countries are heavily reliant on imported energy and fertilisers, especially nitrogen and phosphates. * Rising fertiliser and energy prices are expected to impact crop yields, particularly for vegetables, oil palm, cocoa, and coffee. * ASEAN advocates for regional strategies like pooled procurement, supply chain diversification, and adoption of regenerative agricultural techniques. * Long-term recommendations include developing circular fertiliser systems and reducing dependence on fragile supply chains, with some damage lasting up to five years. * The crisis underscores the region’s vulnerability and the need for resilient, sustainable food systems amid potential weather shocks like El Nino. 194. </w:t>
      </w:r>
      <w:hyperlink r:id="rId176">
        <w:r>
          <w:rPr>
            <w:color w:val="0000EE"/>
            <w:u w:val="single"/>
          </w:rPr>
          <w:t>https://www.seattletimes.com/business/energy-fallout-from-iran-war-signals-a-global-wake-up-call-for-renewable-energy/?utm_source=RSS&amp;utm_medium=Referral&amp;utm_campaign=RSS_all</w:t>
        </w:r>
      </w:hyperlink>
      <w:r>
        <w:t xml:space="preserve"> - * The war in Iran has disrupted oil exports through the Strait of Hormuz, affecting global energy markets and pushing up prices. * Most of the world's new renewable power projects in 2024 are cheaper than fossil-fuel options, according to the International Renewable Energy Agency. * China leads the world in renewables, reducing reliance on imports through domestic energy sources. India has expanded renewable energy but more slowly. * Europe and Asia remain heavily dependent on fossil fuels, with countries like Germany and Japan focusing on fossil fuel diversification. * Poor countries in Africa and Asia face the highest impact, with some investing more in renewables to increase energy security, while others consider new gas projects. * Countries like Pakistan and Vietnam use renewables to reduce fossil fuel imports, whereas Bangladesh and Thailand manage shortages through rationing and reserves. 195. </w:t>
      </w:r>
      <w:hyperlink r:id="rId177">
        <w:r>
          <w:rPr>
            <w:color w:val="0000EE"/>
            <w:u w:val="single"/>
          </w:rPr>
          <w:t>https://www.freemalaysiatoday.com/category/world/2026/04/01/diesel-price-doubles-in-cambodia-on-middle-east-war-fallout</w:t>
        </w:r>
      </w:hyperlink>
      <w:r>
        <w:t xml:space="preserve"> - * Cambodia’s diesel price reached 7,500 riel (US$1.88) per litre following government increase, more than doubled since February. * The price surge is linked to the regional conflict originating from US and Israel strikes against Iran, resulting in global oil price increases. * Cambodia relies solely on imports for fuel, and prices are capped by the government. * Fuel price hike concerns farmers, with tractor rental costs nearly doubling. * Farmers expect to start ploughing season in May, affected by rising fuel costs and water pump expenses. 196. </w:t>
      </w:r>
      <w:hyperlink r:id="rId178">
        <w:r>
          <w:rPr>
            <w:color w:val="0000EE"/>
            <w:u w:val="single"/>
          </w:rPr>
          <w:t>https://startupfortune.com/iran-conflict-is-already-inflating-global-food-prices-experts-warn/</w:t>
        </w:r>
      </w:hyperlink>
      <w:r>
        <w:t xml:space="preserve"> - * The Iran conflict has disrupted fertilizer shipments through the Strait of Hormuz, increasing fertiliser costs. * Fertiliser prices, such as urea, have surged from around $350 to over $600 per ton. * The disruption impacts spring planting, leading to potential lower yields and higher food prices. * Farmers face supply shortages during critical planting windows, with long-term effects on global grain stocks. * Food inflation is expected to push grocery bills higher in the US and developing nations. * Commodity markets, supply chain, and innovative agricultural businesses are likely to experience volatility and increased demand. * Digital asset markets may be affected indirectly through inflation and monetary policy considerations. 197. </w:t>
      </w:r>
      <w:hyperlink r:id="rId179">
        <w:r>
          <w:rPr>
            <w:color w:val="0000EE"/>
            <w:u w:val="single"/>
          </w:rPr>
          <w:t>https://www.sondakika.com/ekonomi/haber-martta-market-fiyatlarinda-artis-gozlemlendi-19705457/</w:t>
        </w:r>
      </w:hyperlink>
      <w:r>
        <w:t xml:space="preserve"> - * In March, 33 out of 41 products saw price increases in Turkish markets, with 8 experiencing decreases, according to TZOB. * The gap between producer and market prices was most significant for cauliflower, with a maximum of 275.8%. Various produce experienced notable price differences. * The most significant market price increase was 119.1% for cauliflower; the biggest decline was 50.4% for zucchini. * Producer prices rose for products like chilli and plum, while prices for vegetables such as cucumber, egg, and green onion declined. * Factors influencing prices included weather events, supply constraints, export incentives, and market regulations, alongside rising input costs such as fertilisers, fuel, and pesticides. 198. </w:t>
      </w:r>
      <w:hyperlink r:id="rId180">
        <w:r>
          <w:rPr>
            <w:color w:val="0000EE"/>
            <w:u w:val="single"/>
          </w:rPr>
          <w:t>https://www.24ur.com/novice/tujina/tudi-ce-se-hormuska-ozina-odpre-danes-motenj-se-ne-bo-konec.html</w:t>
        </w:r>
      </w:hyperlink>
      <w:r>
        <w:t xml:space="preserve"> - * Approximately 2000 ships are stranded in the region due to partial blockade of Hormuška ožina by Iran, affecting global trade. * Some vessels are redirected via the Suez Canal or around South Africa to deliver goods. * Energy infrastructure damages have complicated logistics, with over 40 energy facilities seriously damaged. * The blockade has disrupted over 20% of global crude oil and LNG supplies, raising energy prices. * Shipping delays and infrastructure damages are expected to last several months, impacting energy, petrochemicals, and raw material exports. 199. </w:t>
      </w:r>
      <w:hyperlink r:id="rId181">
        <w:r>
          <w:rPr>
            <w:color w:val="0000EE"/>
            <w:u w:val="single"/>
          </w:rPr>
          <w:t>https://caribbeannewsglobal.com/from-gas-to-grain-fertiliser-disruptions-raise-risks-for-food-security-and-trade/</w:t>
        </w:r>
      </w:hyperlink>
      <w:r>
        <w:t xml:space="preserve"> - * The conflict affecting the Strait of Hormuz has caused a collapse in shipping transits by over 95%, disrupting energy and fertiliser flows. * Energy and fertiliser prices, especially natural gas, have surged, raising costs for fertiliser production. * The region is a key hub for global fertiliser trade, with around one third of seaborne fertiliser volumes passing through the Strait. * Disruptions have increased fertiliser and trade costs significantly, impacting production and prices worldwide. * The conflict raises risks for food security, trade, and development, especially in fertiliser-dependent developing countries. 200. </w:t>
      </w:r>
      <w:hyperlink r:id="rId182">
        <w:r>
          <w:rPr>
            <w:color w:val="0000EE"/>
            <w:u w:val="single"/>
          </w:rPr>
          <w:t>https://non-gmoreport.com/pressures-reshape-ingredient-sourcing-strategies/</w:t>
        </w:r>
      </w:hyperlink>
      <w:r>
        <w:t xml:space="preserve"> - * Food companies reassess sourcing strategies across various ingredients due to escalating tariffs, climate volatility, and geopolitical instability. * Coffee production pressures in Brazil and new tariffs drive price volatility and impact demand flows. * Ingredients such as cocoa, coconut derivatives, tapioca, garlic, and onion are affected, prompting reformulation and supply chain evaluations. * Sourcing diversification, supplier relationships, and transparency are identified as key risk mitigation tools. * Resilience investments and supply chain redundancy are becoming critical in organic and specialty food markets.</w:t>
      </w:r>
      <w:r/>
    </w:p>
    <w:p>
      <w:r/>
      <w:r>
        <w:t xml:space="preserve">201. </w:t>
      </w:r>
      <w:hyperlink r:id="rId183">
        <w:r>
          <w:rPr>
            <w:color w:val="0000EE"/>
            <w:u w:val="single"/>
          </w:rPr>
          <w:t>https://www.growertalks.com/Article/?articleid=27921</w:t>
        </w:r>
      </w:hyperlink>
      <w:r>
        <w:t xml:space="preserve"> - * The USDA/NASS released 2024 Census data on horticultural specialties, reporting total sales of $18.307 billion, up from $13.779 billion in 2019. * Sales include new categories: cultivated mushrooms and hemp grown under protection. * The number of firms reporting sales increased across several segments, notably a 14.2% rise in floriculture growers. * Floriculture sales reached $6.795 billion in 2024, with significant growth in bedding plants, potted flowering plants, foliage plants, and cut flowers. * Some segments, such as cut cultivated greens, experienced declines in grower numbers and sales. * Overall, sales growth has kept pace with inflation, sustaining industry stability. 202. </w:t>
      </w:r>
      <w:hyperlink r:id="rId182">
        <w:r>
          <w:rPr>
            <w:color w:val="0000EE"/>
            <w:u w:val="single"/>
          </w:rPr>
          <w:t>https://non-gmoreport.com/pressures-reshape-ingredient-sourcing-strategies/</w:t>
        </w:r>
      </w:hyperlink>
      <w:r>
        <w:t xml:space="preserve"> - * Escalating tariffs, climate volatility, and geopolitical instability influence food ingredient sourcing. * Climate-related production pressures in Brazil impact coffee prices and supply. * Tariff and demand flow changes affect cocoa, coconut derivatives, tapioca, garlic, and onion supply chains. * Diversified sourcing, supplier relationships, and transparency are critical risk mitigation strategies. * Resilience investments and supply chain redundancy are increasingly vital amid ongoing disruptions. 203. </w:t>
      </w:r>
      <w:hyperlink r:id="rId184">
        <w:r>
          <w:rPr>
            <w:color w:val="0000EE"/>
            <w:u w:val="single"/>
          </w:rPr>
          <w:t>https://www.paloaltoonline.com/calmatters/2026/03/19/trump-administration-acknowledges-it-needs-immigrant-farmworkers-as-it-moves-to-cut-their-pay/</w:t>
        </w:r>
      </w:hyperlink>
      <w:r>
        <w:t xml:space="preserve"> - * The Trump administration defended a policy to lower wages for H-2A immigrant farmworkers, citing labour shortages. * The policy divides H-2A workers into two tiers, with 92% earning at the 17th income percentile, estimated at $13.70 per hour. * The case was discussed in Fresno court; a written ruling is pending. * The policy risks undercutting American workers' wages and depends on immigrant labour, often from Mexico. * The article details historical context, current legal debates, and the impact on California farms. 204. </w:t>
      </w:r>
      <w:hyperlink r:id="rId185">
        <w:r>
          <w:rPr>
            <w:color w:val="0000EE"/>
            <w:u w:val="single"/>
          </w:rPr>
          <w:t>https://sustainabilityonline.net/news/nestle-announces-expanded-partnership-to-support-labour-rights-in-coffee-chains/</w:t>
        </w:r>
      </w:hyperlink>
      <w:r>
        <w:t xml:space="preserve"> - * Nestlé announces a two-year expansion of its partnership with the International Labour Organization (ILO) to promote labour rights in coffee supply chains, focusing on Brazil, Colombia, and Mexico. 205. </w:t>
      </w:r>
      <w:hyperlink r:id="rId186">
        <w:r>
          <w:rPr>
            <w:color w:val="0000EE"/>
            <w:u w:val="single"/>
          </w:rPr>
          <w:t>https://www.agbi.com/opinion/logistics/2026/04/a-houthi-red-sea-return-would-deepen-the-strain-on-gulf-logistics/</w:t>
        </w:r>
      </w:hyperlink>
      <w:r>
        <w:t xml:space="preserve"> - * The US-Iran conflict has increased pressure on Gulf supply chains with ongoing missile strikes and regional disruptions. * Red Sea ports like Yanbu, Jeddah, and King Abdullah are experiencing record shipping volumes amid full capacity of Saudi Arabia's East-West pipeline. * Oil exports through the Red Sea are surging, affecting global markets and boosting the Saudi economy. * Disruptions at Red Sea ports cause congestion, delays, and volatility in global shipping routes, particularly affecting vessel movements and supply of key commodities. * The conflict threatens supply of helium, fertiliser, and other critical goods, with potential long-term industry impacts, especially if attacks intensify. 206. </w:t>
      </w:r>
      <w:hyperlink r:id="rId187">
        <w:r>
          <w:rPr>
            <w:color w:val="0000EE"/>
            <w:u w:val="single"/>
          </w:rPr>
          <w:t>https://container-news.com/cma-cgm-announces-peak-season-surcharges-pss-for-key-trade-lanes/</w:t>
        </w:r>
      </w:hyperlink>
      <w:r>
        <w:t xml:space="preserve"> - * CMA CGM Group announced new Peak Season Surcharges (PSS) for specific trade lanes to ensure service reliability during high demand periods. * From 9 April 2026, a PSS of USD 250 / EUR 200 / GBP 175 per container applies from all origins to Kribi, Cameroon. * From 1 April 2026, a PSS of USD 250 per TEU applies from Türkiye to Veracruz, Altamira, and inland destinations in Mexico. * Also starting 1 April 2026, a PSS of USD 250 per TEU applies from Türkiye to Montreal, Halifax, and inland destinations in Canada. * The surcharges aim to manage peak-season pressures while maintaining operational dependability. 207. </w:t>
      </w:r>
      <w:hyperlink r:id="rId182">
        <w:r>
          <w:rPr>
            <w:color w:val="0000EE"/>
            <w:u w:val="single"/>
          </w:rPr>
          <w:t>https://non-gmoreport.com/pressures-reshape-ingredient-sourcing-strategies/</w:t>
        </w:r>
      </w:hyperlink>
      <w:r>
        <w:t xml:space="preserve"> - * Food companies are rethinking ingredient sourcing due to tariffs, climate volatility, and geopolitical instability. * Climate-related pressures in Brazil and trade shifts are causing price volatility in coffee and other ingredients. * Ingredients like cocoa, coconut derivatives, garlic, and onion are heavily affected, prompting reformulation and supply chain adjustments. * Diversified sourcing, stronger relationships, and transparency are seen as key risk mitigation strategies. * Long-term resilience investments, including regenerative practices and supply chain redundancy, are increasingly important. Source: Panel Discussion: Sustainable Supply of Food Ingredients, Sustainable Foods Summit, San Francisco, CA, January 28, 2026. 208. </w:t>
      </w:r>
      <w:hyperlink r:id="rId188">
        <w:r>
          <w:rPr>
            <w:color w:val="0000EE"/>
            <w:u w:val="single"/>
          </w:rPr>
          <w:t>https://iol.co.za/business-report/economy/2026-04-01-farming-sector-welcomes-fuel-levy-reduction-but-warns-diesel-surge-will-drive-costs-higher/</w:t>
        </w:r>
      </w:hyperlink>
      <w:r>
        <w:t xml:space="preserve"> - * South Africa’s agricultural sector welcomed government’s R3 per litre fuel levy reduction as a relief amid rising energy prices. * The reduction is aimed at cushioning consumers and producers from global oil price volatility. * Fuel costs are expected to rise sharply from 1 April, impacting on-farm costs, irrigation, harvesting, processing, and logistics. * Agricultural organisations highlight that fuel accounts for 12% to 18% of production costs. * They called for additional measures including flexible fuel pricing, transparency on stock levels, a reduction in the RAF levy, and extending the diesel rebate to 100%. 209. </w:t>
      </w:r>
      <w:hyperlink r:id="rId189">
        <w:r>
          <w:rPr>
            <w:color w:val="0000EE"/>
            <w:u w:val="single"/>
          </w:rPr>
          <w:t>https://tribune.net.ph/2026/04/01/da-pushes-fertilizer-alternatives-amid-price-risks</w:t>
        </w:r>
      </w:hyperlink>
      <w:r>
        <w:t xml:space="preserve"> - * The Department of Agriculture (DA) in the Philippines promotes biofertilizer as a cost-efficient alternative to conventional fertilisers. * University of the Philippines Los Baños researchers developed the biofertilizer, which can reduce fertiliser input costs for farmers. * Concerns over fertilizer supply disruptions arose after Iran restricted trade through the Strait of Hormuz. * The Philippines primarily sources fertiliser from Asian countries, limiting exposure to Middle Eastern supply issues. * Senator Francis Pangilinan warned that energy shocks could impact food security, calling for a budget reassessment.</w:t>
      </w:r>
      <w:r/>
    </w:p>
    <w:p>
      <w:r/>
      <w:r>
        <w:t xml:space="preserve">210. </w:t>
      </w:r>
      <w:hyperlink r:id="rId190">
        <w:r>
          <w:rPr>
            <w:color w:val="0000EE"/>
            <w:u w:val="single"/>
          </w:rPr>
          <w:t>https://www.skynewsarabia.com/business/1861737-%D8%AA%D8%A4%D8%AB%D8%B1-%D8%A7%D9%84%D8%AD%D8%B1%D8%A8-%D8%B4%D8%B1%D9%83%D8%A7%D8%AA-%D8%A7%D9%84%D8%A3%D8%BA%D8%B0%D9%8A%D8%A9-%D8%A7%D9%84%D8%B9%D9%85%D9%84%D8%A7%D9%82%D8%A9</w:t>
        </w:r>
      </w:hyperlink>
      <w:r>
        <w:t xml:space="preserve"> - * The article discusses how current war conflicts, particularly involving Iran and the broader geopolitical tensions, impact global food companies. * Rising energy costs, supply chain disruptions, and inflation are eroding profit margins and complicating price management for companies like PepsiCo and Kraft Heinz. * Disruptions at the Strait of Hormuz threaten energy and fertiliser supplies, potentially causing a new wave of food inflation. * The article states that energy and fertiliser costs have increased, affecting production and transportation, with a risk of food shortages. * Analysts warn that consumer reluctance to pay higher prices and political factors could adversely affect food company profits. 211. </w:t>
      </w:r>
      <w:hyperlink r:id="rId191">
        <w:r>
          <w:rPr>
            <w:color w:val="0000EE"/>
            <w:u w:val="single"/>
          </w:rPr>
          <w:t>https://e.vnexpress.net/news/business/economy/malaysia-s-food-prices-may-spike-50-amid-fuel-surge-5057011.html</w:t>
        </w:r>
      </w:hyperlink>
      <w:r>
        <w:t xml:space="preserve"> - * Food prices in Malaysia could rise by as much as 50% due to the energy crisis linked to the Iran war and rising fuel costs. * Traders report cost increases of 20% to 30% before the fuel price rise, affecting raw materials used in food preparation. * Small traders, hawkers, and consumers are most affected by the rising costs. * The Malaysian food and beverage industry faces challenges if global crude oil prices remain high. * Rising energy, transportation, fertiliser shortages, and logistics costs could lead to sustained inflation and slower growth. 212. </w:t>
      </w:r>
      <w:hyperlink r:id="rId192">
        <w:r>
          <w:rPr>
            <w:color w:val="0000EE"/>
            <w:u w:val="single"/>
          </w:rPr>
          <w:t>https://www.publimetro.co/estilo-vida/2026/04/01/100-millones-de-arboles-para-salvar-el-cafe-la-carrera-contra-el-cambio-climatico-ya-comenzo-en-colombia/</w:t>
        </w:r>
      </w:hyperlink>
      <w:r>
        <w:t xml:space="preserve"> - * An international initiative aims to donate 100 million climate-resistant coffee trees to strengthen agricultural resilience in Latin America, Africa, and Asia. * Since 2017, Starbucks has led efforts by distributing improved seedlings in countries including El Salvador, Guatemala, and Mexico. * These new varieties are developed through scientific research at Hacienda Alsacia in Costa Rica, focusing on soil health, plant nutrition, and disease tolerance. * The initiative includes sustainable practices such as forest protection, shading management, and farmers' rights advocacy, in partnership with Conservation International. * Future plans involve distributing an additional 50 million trees to expand sustainability and resilience efforts across coffee-producing regions. 213. </w:t>
      </w:r>
      <w:hyperlink r:id="rId193">
        <w:r>
          <w:rPr>
            <w:color w:val="0000EE"/>
            <w:u w:val="single"/>
          </w:rPr>
          <w:t>https://express-press-release.net/news/2026/04/01/1744977</w:t>
        </w:r>
      </w:hyperlink>
      <w:r>
        <w:t xml:space="preserve"> - * The global coffee substitute market is projected to reach USD 17.88 billion by 2033, with a CAGR of 3.8% from 2025 to 2033.</w:t>
      </w:r>
      <w:r>
        <w:rPr>
          <w:i/>
        </w:rPr>
        <w:t xml:space="preserve"> Growing consumer awareness of caffeine-related side effects and health benefits of alternatives like chicory, herbal, and grain coffee drive market expansion.</w:t>
      </w:r>
      <w:r>
        <w:t xml:space="preserve"> Chicory coffee, herbal blends, and grain beverages are gaining popularity due to their taste, nutritional, and sustainability benefits.</w:t>
      </w:r>
      <w:r>
        <w:rPr>
          <w:i/>
        </w:rPr>
        <w:t xml:space="preserve"> Asia-Pacific is expected to see the fastest growth due to urbanisation and wellness awareness.</w:t>
      </w:r>
      <w:r>
        <w:t xml:space="preserve"> Continuous innovation and consumer education are key to overcoming taste barriers and market challenges. 214. </w:t>
      </w:r>
      <w:hyperlink r:id="rId192">
        <w:r>
          <w:rPr>
            <w:color w:val="0000EE"/>
            <w:u w:val="single"/>
          </w:rPr>
          <w:t>https://www.publimetro.co/estilo-vida/2026/04/01/100-millones-de-arboles-para-salvar-el-cafe-la-carrera-contra-el-cambio-climatico-ya-comenzo-en-colombia/</w:t>
        </w:r>
      </w:hyperlink>
      <w:r>
        <w:t xml:space="preserve"> - * La iniciativa internacional busca donar 100 millones de árboles de café resistentes al cambio climático para fortalecer la resiliencia agrícola en América Latina, África y Asia. * Desde 2017, Starbucks ha liderado este esfuerzo en países como El Salvador, Guatemala, México, Colombia, Honduras, Etiopía, Tanzania e Indonesia. * Las plantas provienen de desarrollos en Hacienda Alsacia, Costa Rica, para mejorar la tolerancia a enfermedades y el impacto climático. * Se han implementado prácticas sostenibles en alianza con Conservation International, incluyendo protección forestal y manejo de sombra. * La iniciativa también incluye financiamiento, asistencia técnica y capacitación para agricultores, con el objetivo de mejorar la productividad y reducir la vulnerabilidad. * Se proyecta una entrega adicional de 50 millones de árboles para ampliar la sostenibilidad del café globalmente. 215. </w:t>
      </w:r>
      <w:hyperlink r:id="rId192">
        <w:r>
          <w:rPr>
            <w:color w:val="0000EE"/>
            <w:u w:val="single"/>
          </w:rPr>
          <w:t>https://www.publimetro.co/estilo-vida/2026/04/01/100-millones-de-arboles-para-salvar-el-cafe-la-carrera-contra-el-cambio-climatico-ya-comenzo-en-colombia/</w:t>
        </w:r>
      </w:hyperlink>
      <w:r>
        <w:t xml:space="preserve"> - * La crisis climática amenaza la producción de café debido a temperaturas, lluvias y plagas variables. * Una iniciativa internacional dona 100 millones de árboles de café resistentes por parte de Starbucks y aliados. * La estrategia incluye investigación en Costa Rica y alianzas con Conservation International para prácticas sostenibles. * La renovación de cultivos fortalece la resiliencia, productividad y sostenibilidad del café en América Latina, África y Asia. * Se proyecta entregar 50 millones de árboles adicionales para ampliar el impacto. 216. </w:t>
      </w:r>
      <w:hyperlink r:id="rId194">
        <w:r>
          <w:rPr>
            <w:color w:val="0000EE"/>
            <w:u w:val="single"/>
          </w:rPr>
          <w:t>https://www.agroberichtenbuitenland.nl/actueel/nieuws/2026/03/27/ivory-coast-a-roadmap-to-revolutionise-the-organic-compost-sector-in-the-cocoa-industry</w:t>
        </w:r>
      </w:hyperlink>
      <w:r>
        <w:t xml:space="preserve"> - - Climate change threatens cocoa production in Côte d'Ivoire, leading to a strategic shift towards organic compost. - A five-year action plan aims for 35% adoption among cocoa farmers, improving productivity and soil health. - Stakeholders from public, research, NGOs, private sector, and cooperatives collaborated from 2025 to 2026. - Obstacles include regulatory vacuum, lack of standards, economic constraints, and logistics. - Phases include experimentation, scaling, and institutionalisation with targets for compost units, certification, and policy. - Integration of biochar as an innovative carbon sequestration measure. - The project aims for social benefits: gender inclusion, climate resilience, job creation, and income improvement. - Potential model for West Africa, with Ghana monitoring closely. 217. </w:t>
      </w:r>
      <w:hyperlink r:id="rId194">
        <w:r>
          <w:rPr>
            <w:color w:val="0000EE"/>
            <w:u w:val="single"/>
          </w:rPr>
          <w:t>https://www.agroberichtenbuitenland.nl/actueel/nieuws/2026/03/27/ivory-coast-a-roadmap-to-revolutionise-the-organic-compost-sector-in-the-cocoa-industry</w:t>
        </w:r>
      </w:hyperlink>
      <w:r>
        <w:t xml:space="preserve"> - * Climate change affects cocoa production in Côte d'Ivoire, with a production drop from 2.3 million tonnes in 2022/2023 to around 1.75-1.8 million tonnes in 2024/2025. * An ambitious five-year plan aims to increase compost adoption to 35% of cocoa farmers by 2030, supporting soil regeneration and productivity. * The roadmap includes phases of experimentation, scaling, and institutionalisation, with activities such as establishing composting units, developing quality standards, and integrating compost into certification schemes. * The initiative incorporates biochar to enhance carbon sequestration and market potential in carbon credit markets. * The project is driven by multiple stakeholders, including the Dutch Embassy in Côte d’Ivoire, research centres, NGOs, and private sector actors, and could serve as a model for West Africa. 218. </w:t>
      </w:r>
      <w:hyperlink r:id="rId195">
        <w:r>
          <w:rPr>
            <w:color w:val="0000EE"/>
            <w:u w:val="single"/>
          </w:rPr>
          <w:t>https://dailythepatriot.com/the-real-challenge-begins/</w:t>
        </w:r>
      </w:hyperlink>
      <w:r>
        <w:t xml:space="preserve"> - * Pakistan's Federal Minister for National Food Security and Research Rana Tanveer Hussain states there is no shortage of urea or DAP fertilizers, with projected carryover stocks. * The government emphasises measures to ensure smooth distribution and prevent hoarding and price manipulation. * The approach includes monitoring mechanisms, digital tracking, and regulatory oversight, amid global market volatility affecting prices. * Attention is directed towards boosting domestic production and promoting efficient fertiliser use to sustain crops during the upcoming Kharif season. * The focus on fertiliser supply ties directly to Pakistan's major crops—cotton, rice, sugarcane, and maize—impacting food security and economic stability. 219. </w:t>
      </w:r>
      <w:hyperlink r:id="rId196">
        <w:r>
          <w:rPr>
            <w:color w:val="0000EE"/>
            <w:u w:val="single"/>
          </w:rPr>
          <w:t>https://www.thehindubusinessline.com/economy/agri-business/india-faces-fertilizer-risk-the-most-if-iran-war-prolongs-say-analysts/article70808165.ece</w:t>
        </w:r>
      </w:hyperlink>
      <w:r>
        <w:t xml:space="preserve"> - * A prolonged US-Israel and Iran conflict threatens global fertilizer markets, with India at highest risk, as fertilizer demand peaks in late March to April. * Indian fertilizer firms have shut down due to natural gas shortages, affecting production. * The Strait of Hormuz closure impacts fertilizer shipments, causing urea and phosphate prices to increase significantly. * The benchmark price of urea has risen about 30% in a month, with Russian fertilizer prices reaching levels not seen since 2022. * The crisis could reduce fertiliser application rates and impact crop yields, especially in fertilizer-dependent crops like corn in May. 220. </w:t>
      </w:r>
      <w:hyperlink r:id="rId197">
        <w:r>
          <w:rPr>
            <w:color w:val="0000EE"/>
            <w:u w:val="single"/>
          </w:rPr>
          <w:t>https://thefrontierpost.com/china-reportedly-restricts-fertilizer-exports-further-straining-supplies/</w:t>
        </w:r>
      </w:hyperlink>
      <w:r>
        <w:t xml:space="preserve"> - * China reportedly enforces export restrictions on fertilisers, including nitrogen-potassium blends and phosphates, which could restrict up to 40 million metric tons of exports. * The export ban aims to prioritise domestic food security and insulating the internal market from price shocks. * The restrictions come as global fertiliser supplies face disruptions due to the U.S.-Israeli conflict on Iran and war-related blockades. * International prices of urea have increased by about 40%, with China’s futures near a 10-month high. * Export restrictions will likely keep bans in place until at least August, pending government signals and spring planting needs. 221. </w:t>
      </w:r>
      <w:hyperlink r:id="rId198">
        <w:r>
          <w:rPr>
            <w:color w:val="0000EE"/>
            <w:u w:val="single"/>
          </w:rPr>
          <w:t>https://stir-tea-coffee.com/tea-coffee-news/iran-conflict-severely-disrupts-tea-production-and-trade/</w:t>
        </w:r>
      </w:hyperlink>
      <w:r>
        <w:t xml:space="preserve"> - * The conflict in Iran continues to disrupt tea exports from Kenya, Sri Lanka, India, and Vietnam. * Kenyan tea shipments at Mombasa port are blocked, with 267 containers stuck, affecting exports valued at $32.8 million to Iran. * Sri Lanka faces congestion and weekly industry losses of $10-15 million; Iran is a major importer via barter arrangements. * Indian tea producers in Darjeeling face LPG shortages, impacting production during the harvest season, with 43% of exports sent to the Middle East. * Vietnam reports logistical issues and fuel shortages, with tea shipments to Afghanistan being returned, affecting 1,400 tons in Lao Cai Province. * Both Vietnam and Sri Lanka are impacted by US sanctions and conflict-related trade barriers, affecting key markets and supply chains. 222. </w:t>
      </w:r>
      <w:hyperlink r:id="rId199">
        <w:r>
          <w:rPr>
            <w:color w:val="0000EE"/>
            <w:u w:val="single"/>
          </w:rPr>
          <w:t>https://www.latimes.com/california/story/2026-03-19/port-of-long-beach-containers-lost-damaged</w:t>
        </w:r>
      </w:hyperlink>
      <w:r>
        <w:t xml:space="preserve"> - * Dozens of shipping containers on the OOCL Sunflower were lost or damaged while en route to the Port of Long Beach during a storm, according to the Coast Guard. * The ship, travelling from Kaohsiung, Taiwan, experienced weather-related container losses, with 32 containers falling overboard and 57 damaged upon arrival. * Heavy weather in the North Pacific, including near the Aleutian Islands, contributed to the incident. * Emergency operations have been conducted to secure damaged containers, with no reports of hazardous releases or pollution. * The vessel is a Hong Kong-flagged, ultra-large container ship measuring about 1,200 feet. 223. </w:t>
      </w:r>
      <w:hyperlink r:id="rId197">
        <w:r>
          <w:rPr>
            <w:color w:val="0000EE"/>
            <w:u w:val="single"/>
          </w:rPr>
          <w:t>https://thefrontierpost.com/china-reportedly-restricts-fertilizer-exports-further-straining-supplies/</w:t>
        </w:r>
      </w:hyperlink>
      <w:r>
        <w:t xml:space="preserve"> - * China is reportedly restricting fertiliser exports to protect its domestic market, affecting global supply, according to Reuters. * The ban includes nitrogen-potassium fertiliser blends and certain phosphates, with exports potentially restricted by up to 75%, amounting to 40 million metric tons. * The export restrictions come as global markets face shortages due to the U.S.-Israeli war on Iran and war-related disruptions. * Prices for urea, a key fertiliser, have increased by around 40%, with futures near a 10-month high. * Several countries, including India and Brazil, depend heavily on China’s fertiliser exports, with some requesting export quotas. 224. </w:t>
      </w:r>
      <w:hyperlink r:id="rId200">
        <w:r>
          <w:rPr>
            <w:color w:val="0000EE"/>
            <w:u w:val="single"/>
          </w:rPr>
          <w:t>https://www.threethousandthieves.com/blogs/news/clandestino-coffee-the-secret-s-out</w:t>
        </w:r>
      </w:hyperlink>
      <w:r>
        <w:t xml:space="preserve"> - * Clandestino Coffee, founded by Jaxon Taylor in Noosa, Queensland, emphasises its heritage from Papua New Guinea and adventures in coffee sourcing. * The brand's Magneto blend features Papua New Guinea beans and reflects a legacy of covert flights and lime-flavoured coffee rituals. * Clandestino advocates for direct origin connections, highlighting visits to coffee farms in Ethiopia, Uganda, and Burundi. * The company offers various coffee varieties, including organic espresso, filter coffee from Uganda, dark roast Stealth, and Burundi's Gahahe. * The brand values adventure, origin stories, and quality, drawing inspiration from flying and exploration. 225. </w:t>
      </w:r>
      <w:hyperlink r:id="rId201">
        <w:r>
          <w:rPr>
            <w:color w:val="0000EE"/>
            <w:u w:val="single"/>
          </w:rPr>
          <w:t>https://www.gcrmag.com/auntea-jenny-reports-significant-growth-in-2025/</w:t>
        </w:r>
      </w:hyperlink>
      <w:r>
        <w:t xml:space="preserve"> - * Chinese beverage chain Auntea Jenny reports a 52.4% increase in profit in 2025, reaching RMB501.32 million. * Total store count exceeds 11,000, with a 36% revenue increase to RMB4,465.64 million. * Coffee becomes a core product category with upgraded equipment and beans. * Auntea Jenny expands internationally with 45 stores in the US, South Korea, and Malaysia. * Focus on tea and coffee integration to meet diverse consumer demands in China. 226. </w:t>
      </w:r>
      <w:hyperlink r:id="rId202">
        <w:r>
          <w:rPr>
            <w:color w:val="0000EE"/>
            <w:u w:val="single"/>
          </w:rPr>
          <w:t>https://fromcoffeewithlove.com/2026/03/31/i-was-at-subko-specialty-coffee-roasters-and-bakehouse-dubai/</w:t>
        </w:r>
      </w:hyperlink>
      <w:r>
        <w:t xml:space="preserve"> - * In 2025, India’s Subko brand launched its first outlet in Dubai, located at Alserkal Avenue. * The establishment offers coffee, chocolate, baked goods, and a café with roasting and manufacturing facilities. * The venue features a dedicated coffee brewing bar, a roasting area, chocolate making, baking, and a sit-down café upstairs. * The menu includes coffee drinks, sandwiches, pastries, and desserts, with an emphasis on speciality and meticulously sourced coffee. * The brand develops direct trade relationships, sourcing beans for high-quality, cupped coffees, and aims for SCA 85+ points scoring. * The owner indicated plans for further developments and expansion. 227. </w:t>
      </w:r>
      <w:hyperlink r:id="rId203">
        <w:r>
          <w:rPr>
            <w:color w:val="0000EE"/>
            <w:u w:val="single"/>
          </w:rPr>
          <w:t>https://insideretail.asia/2026/04/01/kopi-kenangan-the-indonesian-coffee-chain-lands-in-taiwan/</w:t>
        </w:r>
      </w:hyperlink>
      <w:r>
        <w:t xml:space="preserve"> - * Indonesian coffee chain Kopi Kenangan opens its first store in Taipei, Taiwan, at Shin Kong Mitsukoshi A11. * The expansion follows recent international entries into Australia and India. * Kopi Kenangan was founded in 2017 and is known for affordable grab-and-go coffee using Indonesian beans. * The company has over 1000 outlets across Indonesia, Malaysia, Singapore, India, and the Philippines. * The launch marks an expansion beyond its home market. 228. </w:t>
      </w:r>
      <w:hyperlink r:id="rId204">
        <w:r>
          <w:rPr>
            <w:color w:val="0000EE"/>
            <w:u w:val="single"/>
          </w:rPr>
          <w:t>https://stir-tea-coffee.com/tea-coffee-news/fusarium-in-china-s-coffee-belt/</w:t>
        </w:r>
      </w:hyperlink>
      <w:r>
        <w:t xml:space="preserve"> - * In November 2024, researchers in Yunnan, China, found fruit rot affecting 15% of surveyed Coffea arabica trees. * The pathogen identified as Fusarium coffeibaccae, marking its first recorded incidence in China. * Fusarium is among the most destructive fungal genera, affecting coffee yields and quality globally. * The coffee berry borer pest acts as a vector for Fusarium, complicating containment. * The outbreak poses risks to China's coffee sector and global supply stability due to disease spread and climate pressures. 229. </w:t>
      </w:r>
      <w:hyperlink r:id="rId198">
        <w:r>
          <w:rPr>
            <w:color w:val="0000EE"/>
            <w:u w:val="single"/>
          </w:rPr>
          <w:t>https://stir-tea-coffee.com/tea-coffee-news/iran-conflict-severely-disrupts-tea-production-and-trade/</w:t>
        </w:r>
      </w:hyperlink>
      <w:r>
        <w:t xml:space="preserve"> - * The ongoing conflict in Iran causes disruptions in tea production and exports in Kenya, Sri Lanka, India, and Vietnam, impacting economies and livelihoods. * Kenyan tea exports are delayed with containers stuck at Mombasa port; Iran is a top importer. * Sri Lankan exports face congestion; Iran's barter arrangement affects payments. * Indian tea producers, especially in Darjeeling, face LPG shortages impacting production amid high export volumes. * Vietnam's tea industry experiences shipment delays and reduced harvests; dependence on Iranian and Afghan markets creates vulnerabilities. * Overall, the conflict impacts major tea-exporting nations, causing logistical issues, revenue losses, and market vulnerabilities. 230. </w:t>
      </w:r>
      <w:hyperlink r:id="rId205">
        <w:r>
          <w:rPr>
            <w:color w:val="0000EE"/>
            <w:u w:val="single"/>
          </w:rPr>
          <w:t>https://www.legit.ng/business-economy/industry/1701895-cocoa-farmers-lament-price-crash-seek-governments-intervention/</w:t>
        </w:r>
      </w:hyperlink>
      <w:r>
        <w:t xml:space="preserve"> - * Cocoa prices in Nigeria dropped by about 70% from late 2024 to early 2025, affecting farmers' incomes. * Farmers and stakeholders in Oyo, Ogun, and Kwara states call for a national cocoa regulatory body. * The sector faces challenges due to lack of coordination and market shocks, with calls for government support. * Rising input costs and climate issues exacerbate farmers' struggles, with many now in debt. * An attack on the Cocoa Research Institute in Ibadan was reported, involving abduction by bandits. 231. </w:t>
      </w:r>
      <w:hyperlink r:id="rId198">
        <w:r>
          <w:rPr>
            <w:color w:val="0000EE"/>
            <w:u w:val="single"/>
          </w:rPr>
          <w:t>https://stir-tea-coffee.com/tea-coffee-news/iran-conflict-severely-disrupts-tea-production-and-trade/</w:t>
        </w:r>
      </w:hyperlink>
      <w:r>
        <w:t xml:space="preserve"> - * The conflict in Iran leads to shipping delays and market blockades affecting top tea-exporting countries. * Kenyan tea shipments are blocked, with 267 containers stuck at Mombasa port; exports to Iran and Pakistan are significant. * Sri Lanka faces congestion, warehouse fill, and weekly losses estimated at $10-15 million; Iran is a key destination. * India's Darjeeling region experiences LPG shortages during harvest; exports reached 281 million kg valued at $1 billion, with Middle East as a major market. * Vietnam's tea and coffee industries face fuel shortages, shipment delays, and reduced quality; large quantities are destined for Iran, Pakistan, and Afghanistan, with export concerns raised. 232. </w:t>
      </w:r>
      <w:hyperlink r:id="rId204">
        <w:r>
          <w:rPr>
            <w:color w:val="0000EE"/>
            <w:u w:val="single"/>
          </w:rPr>
          <w:t>https://stir-tea-coffee.com/tea-coffee-news/fusarium-in-china-s-coffee-belt/</w:t>
        </w:r>
      </w:hyperlink>
      <w:r>
        <w:t xml:space="preserve"> - • Researchers discovered fruit rot affecting 15% of surveyed coffee trees in Menglian, Yunnan, in November 2024. • The outbreak was caused by Fusarium coffeibaccae, first recorded on Chinese soil. • The study highlights Fusarium's destructive impact on coffee and its spread via pests like the coffee berry borer. • The discovery poses short- and long-term risks to China's coffee yield, quality, and supply chain stability. • The finding underscores the need for monitoring, resistant varieties, and pest management strategies. 233. </w:t>
      </w:r>
      <w:hyperlink r:id="rId206">
        <w:r>
          <w:rPr>
            <w:color w:val="0000EE"/>
            <w:u w:val="single"/>
          </w:rPr>
          <w:t>https://stir-tea-coffee.com/tea-coffee-news/identifying-income-drivers-for-east-african-coffee-producers/</w:t>
        </w:r>
      </w:hyperlink>
      <w:r>
        <w:t xml:space="preserve"> - * A study by Scaled Impact indicates market operations significantly influence income for East African coffee farmers. * Uganda's liberalised sector allows direct sales and immediate payments, increasing share of export value. * Kenyan farmers, organised into cooperatives, face delayed payments and lower profit shares despite higher prices. * Ownership and sale route differences impact farmer income more than agricultural practices. * Recommendations include developing financing tools, direct buying channels, and improving market information access.</w:t>
      </w:r>
      <w:r/>
    </w:p>
    <w:p>
      <w:r/>
      <w:r>
        <w:t xml:space="preserve">234. </w:t>
      </w:r>
      <w:hyperlink r:id="rId207">
        <w:r>
          <w:rPr>
            <w:color w:val="0000EE"/>
            <w:u w:val="single"/>
          </w:rPr>
          <w:t>https://tech.eu/2026/03/19/eternalag-raises-eur8m-to-automate-greenhouse-harvesting-with-ai-powered-robots/</w:t>
        </w:r>
      </w:hyperlink>
      <w:r>
        <w:t xml:space="preserve"> - * Eternal.ag raises €8 million in funding from multiple investors. * The startup develops autonomous robots for greenhouse crop harvesting. * Labour shortages in Europe are reducing greenhouse labour availability by up to 30% since 2010. * The company's first product, Harvester, is designed for tomato greenhouses. * The new funding will support product development and expansion across Europe. 235. </w:t>
      </w:r>
      <w:hyperlink r:id="rId208">
        <w:r>
          <w:rPr>
            <w:color w:val="0000EE"/>
            <w:u w:val="single"/>
          </w:rPr>
          <w:t>https://container-news.com/freightos-weekly-update-still-no-ocean-rate-spike-though-more-increases-set-for-april/</w:t>
        </w:r>
      </w:hyperlink>
      <w:r>
        <w:t xml:space="preserve"> - * Iran permits some vessel transits through the Strait of Hormuz for countries paying tolls, including resumed COSCO bookings. * Attacks by Houthis escalate tension, with drone strikes affecting ports like Salalah, causing delays and port closures. * Alternative ports face vessel bunching and infrastructure shortages, limiting their effectiveness as full substitutes. * Broader container market remains operational despite Strait closure; carriers face increased fuel costs, prompting surcharge hikes. * Transpacific rates increase modestly; Asia-Europe rates rise slightly, with overall market in low season, limiting price increases. * US-China trade tensions escalate with probes into US trade practices amid evolving tariff refunds. * Gulf air cargo capacity stabilises, but global capacity remains constrained, leading to higher rates driven by rerouted volumes and fuel surcharges. * Freightos Air Index shows higher rates compared to last year, but some lanes are stabilising as schedules recover. 236. </w:t>
      </w:r>
      <w:hyperlink r:id="rId209">
        <w:r>
          <w:rPr>
            <w:color w:val="0000EE"/>
            <w:u w:val="single"/>
          </w:rPr>
          <w:t>https://www.lavieeco.com/affaires/ports-a-conteneurs-tanger-med-consolide-son-17e-rang-mondial/</w:t>
        </w:r>
      </w:hyperlink>
      <w:r>
        <w:t xml:space="preserve"> - * Tanger Med a traité 11.106.164 EVP en 2025, en hausse de 8,4% par rapport à 2024. * Le port marocain est classé 17e mondial en termes de ports à conteneurs selon Alphaliner. * Depuis 2019, le trafic de Tanger Med a augmenté de 131,3%, passant de 4,8 à plus de 11 millions EVP. * La croissance de Tanger Med sur six ans est la plus élevée parmi les 30 plus grands ports mondiaux. * En 2025, le trafic mondial de conteneurs a subi des perturbations liées à la fermeture de la mer Rouge et à des tensions douanières américaines. 237. </w:t>
      </w:r>
      <w:hyperlink r:id="rId210">
        <w:r>
          <w:rPr>
            <w:color w:val="0000EE"/>
            <w:u w:val="single"/>
          </w:rPr>
          <w:t>https://honestcooking.com/vanilla-raspberry-iced-coffee-recipe/</w:t>
        </w:r>
      </w:hyperlink>
      <w:r>
        <w:t xml:space="preserve"> - * Iced coffee made with espresso ice cubes melting into vanilla and raspberry-flavoured whole milk. * Recipe involves freezing espresso or strong coffee, then adding vanilla syrup, raspberry syrup, and fresh raspberries. * The drink starts sweet and fruity, ending with strong coffee flavour, taking about 10 minutes to prepare. * Uses ingredients like espresso, whole milk, vanilla and raspberry syrup, garnished with raspberries. * Suitable for coffee lovers, with options for alternative milks and cold brew. 238. </w:t>
      </w:r>
      <w:hyperlink r:id="rId211">
        <w:r>
          <w:rPr>
            <w:color w:val="0000EE"/>
            <w:u w:val="single"/>
          </w:rPr>
          <w:t>https://www.gcrmag.com/nestle-ilo-further-expanding-partnership/</w:t>
        </w:r>
      </w:hyperlink>
      <w:r>
        <w:t xml:space="preserve"> - * A new two-year project focuses on promoting labour rights in coffee supply chains in Brazil, Colombia, and Mexico. * The project is called ‘From fair recruitment to worker protection in coffee supply chains’. * The collaboration between Nestlé and the ILO aims to facilitate social dialogue among stakeholders. * The project is supported by the Nescafé Plan and contributes to the ILO Fair Recruitment Initiative. * The initiative seeks to address labour-related risks and promote decent work, especially among seasonal and migrant workers. 239. </w:t>
      </w:r>
      <w:hyperlink r:id="rId212">
        <w:r>
          <w:rPr>
            <w:color w:val="0000EE"/>
            <w:u w:val="single"/>
          </w:rPr>
          <w:t>https://dollarcollapse.com/the-fertilizer-supercycle-is-back-the-most-important-supply-chain-youve-never-thought-about/</w:t>
        </w:r>
      </w:hyperlink>
      <w:r>
        <w:t xml:space="preserve"> - * The article discusses the historical importance of the Haber-Bosch process in feeding the global population. * It highlights a pattern of fertilizer crises following energy shocks, with recent events linked to Russia-Ukraine conflict and geopolitical instability. * The current crisis is worsened by industry consolidation into an oligopoly and disruptions caused by the Iran war. * Fertilizer prices have surged, leading to increased production costs and shifts in crop planting by US farmers. * These developments are expected to cause higher food prices and contribute to a future food price crisis by late 2026 and into 2027. 240. </w:t>
      </w:r>
      <w:hyperlink r:id="rId213">
        <w:r>
          <w:rPr>
            <w:color w:val="0000EE"/>
            <w:u w:val="single"/>
          </w:rPr>
          <w:t>https://www.thegrocer.co.uk/news/starbucks-uk-rolls-out-signature-bakery-collection-nationwide/716652.article</w:t>
        </w:r>
      </w:hyperlink>
      <w:r>
        <w:t xml:space="preserve"> - * Starbucks UK rolls out its new Signature Bakery Collection nationwide after successful trial. * The collection features high-quality ingredients, improved recipes, and enhanced visual presentation. * Includes products such as Pistachio Scroll, Raspberry Jam &amp; Custard Doughnut, Triple Chocolate Brownie, Cinnamon Bun, Victoria Sponge, and Carrot Cake. * Launch responds to growing demand for premium bakery products in the food-to-go sector. * Starbucks UK aims to provide high-quality bakery options to complement beverage orders, enhancing customer experience. 241. </w:t>
      </w:r>
      <w:hyperlink r:id="rId214">
        <w:r>
          <w:rPr>
            <w:color w:val="0000EE"/>
            <w:u w:val="single"/>
          </w:rPr>
          <w:t>https://www.hawaiitribune-herald.com/2026/03/19/nation-world-news/is-coffee-the-new-cocoa-some-expect-coffee-prices-to-also-crash/</w:t>
        </w:r>
      </w:hyperlink>
      <w:r>
        <w:t xml:space="preserve"> - * Coffee prices reached a record high in February 2025 due to weather issues and tariffs in producing countries. * Cocoa prices hit an all-time high in December 2024, then dropped over 70% within a year. * Experts forecast coffee prices declining to around $2 per pound by year-end, citing decreased demand. * An NCA poll shows 61% of US consumers reduced coffee spending in January. * Discussions happened at the National Coffee Association convention in Tampa, Florida. 242. </w:t>
      </w:r>
      <w:hyperlink r:id="rId215">
        <w:r>
          <w:rPr>
            <w:color w:val="0000EE"/>
            <w:u w:val="single"/>
          </w:rPr>
          <w:t>https://wtmj.com/shows/wisconsins-afternoon-news/2026/03/31/how-iran-war-could-impact-farming-grocery-prices/</w:t>
        </w:r>
      </w:hyperlink>
      <w:r>
        <w:t xml:space="preserve"> - * Rising tensions involving Iran and shipping through the Strait of Hormuz could disrupt global fertilizer deliveries. * Disruptions could occur at a critical point in the U.S. planting season, potentially increasing costs for farmers in Wisconsin. * International trade attorney Marina Mekheil discussed possible effects on fertilizer supply and crop plans. * Countries, including China, may protect domestic needs by halting exports, impacting supply chains. 243. </w:t>
      </w:r>
      <w:hyperlink r:id="rId216">
        <w:r>
          <w:rPr>
            <w:color w:val="0000EE"/>
            <w:u w:val="single"/>
          </w:rPr>
          <w:t>https://www.universalcargo.com/how-seasonal-demand-affects-moving-and-freight-availability-worldwide/</w:t>
        </w:r>
      </w:hyperlink>
      <w:r>
        <w:t xml:space="preserve"> - * Seasonal demand causes fluctuations in freight availability and shipping capacity worldwide, with peaks in summer in the Northern Hemisphere and in December-February in the Southern Hemisphere. * Peak moving seasons in the US and Europe occur from May to September; in Australia and South America, from December to February. * Retail, manufacturing, and agriculture contribute to critical congestion periods, especially before major holidays and harvests. * Port congestion, vessel overbooking, and container imbalances worsen during peak periods, leading to higher spot rates and longer transit times. * Geographic variations include disruptions during Ramadan, Golden Week holidays in Japan and China, and European summer holidays. * Early booking, planning, and working with freight forwarders help mitigate seasonal impacts on logistics. 244. </w:t>
      </w:r>
      <w:hyperlink r:id="rId217">
        <w:r>
          <w:rPr>
            <w:color w:val="0000EE"/>
            <w:u w:val="single"/>
          </w:rPr>
          <w:t>https://coffeetalk.com/daily-dose/from-origin/03-2026/109699/</w:t>
        </w:r>
      </w:hyperlink>
      <w:r>
        <w:t xml:space="preserve"> - * India’s coffee culture shifts beyond traditional perceptions, with consumers in metropolitan and smaller cities seeking experience-driven, ethical, and wellness-oriented coffee. * Tier 2 and tier 3 cities such as Nagpur, Ahmedabad, and Jaipur emerge as key markets, with rising domestic coffee production. * Demand for manual brews, home workshops, and educational initiatives increases, reflecting a focus on quality and knowledge. * Consumers seek experiences, wellness, and sustainability, with functional and plant-based coffees gaining popularity. * Cafés transform into community hubs, offering customised, luxury, and indulgent coffee experiences. * Trends point towards greater informality, experimentation, and meaningful engagement with coffee culture in India. 245. </w:t>
      </w:r>
      <w:hyperlink r:id="rId218">
        <w:r>
          <w:rPr>
            <w:color w:val="0000EE"/>
            <w:u w:val="single"/>
          </w:rPr>
          <w:t>https://coffeetalk.com/daily-dose/for-roasters-retailers/03-2026/109701/</w:t>
        </w:r>
      </w:hyperlink>
      <w:r>
        <w:t xml:space="preserve"> - * Starbucks closed five stores in Seattle, affecting locations in First Hill, University District, Seattle Center Armory, Seattle Children’s Hospital, and Metropolitan Park East, with closures by April 5. * The company laid off 69 employees on March 29, citing strategic realignment and not union status. * The layoffs impacted mainly baristas and shift supervisors, with some employees offered severance packages. * Four affected stores are represented by the union Starbucks Workers United, which opposed the closures. * The developments follow recent store closures and layoffs across North America and coincide with CEO Brian Niccol’s plans for a Tennessee office, while confirming no headquarters relocation. 246. </w:t>
      </w:r>
      <w:hyperlink r:id="rId219">
        <w:r>
          <w:rPr>
            <w:color w:val="0000EE"/>
            <w:u w:val="single"/>
          </w:rPr>
          <w:t>https://agfundernews.com/nc-farmer-weighs-in-as-persian-gulf-fertilizer-crisis-widens-you-will-see-a-massive-decline-in-yield-and-acres</w:t>
        </w:r>
      </w:hyperlink>
      <w:r>
        <w:t xml:space="preserve"> - * A North Carolina farmer, Russell Hedrick, reports rising fertilizer costs and shortages affecting planting decisions, with a 40% potential reduction in corn acreage. * The crisis is linked to global factors, including war in the Persian Gulf, impacting fertiliser supply and prices. * Experts warn that disruptions may cause global food prices to rise 12–18% by 2026. * US stakeholders are urging policy actions to mitigate supply issues and reduce reliance on imports. * The crisis could lead to significant crop yield declines and shift planting patterns. 247. </w:t>
      </w:r>
      <w:hyperlink r:id="rId220">
        <w:r>
          <w:rPr>
            <w:color w:val="0000EE"/>
            <w:u w:val="single"/>
          </w:rPr>
          <w:t>https://www.gcrmag.com/lavazza-posts-increased-revenue-profit-despite-headwinds/</w:t>
        </w:r>
      </w:hyperlink>
      <w:r>
        <w:t xml:space="preserve"> - * Lavazza Group reports an annual turnover of €3.9 billion in 2025, a 15.7% increase from the previous year. * Sales in North America up 27% despite import tariffs. * Global coffee market contracted by 3.5% over 2023-2024 and volumes declined 2.4% in 2025. * Overall coffee market faces challenges from green bean prices, climate change, logistics crises, geopolitical risks, and commodities market speculation. * Lavazza’s core profit increased 8.8% to €340 million in 2025. 248. </w:t>
      </w:r>
      <w:hyperlink r:id="rId221">
        <w:r>
          <w:rPr>
            <w:color w:val="0000EE"/>
            <w:u w:val="single"/>
          </w:rPr>
          <w:t>https://www.wwbl.com/2026/03/31/less-corn-more-soybean-acres-usda-report-highlights-changing-crop-trends-for-2026/</w:t>
        </w:r>
      </w:hyperlink>
      <w:r>
        <w:t xml:space="preserve"> - * USDA released the Quarterly Stocks Report and the Planting Intentions Report. * Corn acres estimated at 95.3 million, down 3% from last year, slightly above expectations. * Soybean acres at 84.7 million, up 4% from last year but below expectations. * Data collection was shortly after US-Iran conflict began, affecting current figures. * Input prices and inventory concerns may lead to revisions of planting data. * Market focus shifts to weather conditions as a key driver. * Corn prices rose slightly, soybeans increased more significantly, wheat also gained. 249. </w:t>
      </w:r>
      <w:hyperlink r:id="rId219">
        <w:r>
          <w:rPr>
            <w:color w:val="0000EE"/>
            <w:u w:val="single"/>
          </w:rPr>
          <w:t>https://agfundernews.com/nc-farmer-weighs-in-as-persian-gulf-fertilizer-crisis-widens-you-will-see-a-massive-decline-in-yield-and-acres</w:t>
        </w:r>
      </w:hyperlink>
      <w:r>
        <w:t xml:space="preserve"> - * Rising costs and fertilizer shortages, intensified by war in the Persian Gulf, affect US planting decisions, according to North Carolina farmer Russell Hedrick. * Fertilizer prices have increased sharply, leading farmers to purchase minimal inputs, plan mid-season top dressing, and consider crop switching. * Experts warn that global fertilizer supply disruptions could lower application rates and reduce yields worldwide, with prices potentially increasing by 12–18% by 2026. * US domestic energy output offers some insulation, but global price shocks impact fertiliser markets, especially affecting countries like India. * US farmer organisations petition for removal of duties on phosphate imports; policymakers are urged to take comprehensive measures to mitigate supply crises. 250. </w:t>
      </w:r>
      <w:hyperlink r:id="rId222">
        <w:r>
          <w:rPr>
            <w:color w:val="0000EE"/>
            <w:u w:val="single"/>
          </w:rPr>
          <w:t>https://www.brownfieldagnews.com/news/market-analyst-says-high-input-costs-driving-long-term-shift-toward-more-u-s-soybean-acreage/</w:t>
        </w:r>
      </w:hyperlink>
      <w:r>
        <w:t xml:space="preserve"> - * The president of AgResource Company states higher production costs for corn could lead to increased soybean planting in the U.S. * Soybean futures rose following the USDA’s March Prospective Plantings Report. * Rising fertilizer and corn production costs make soybeans a cheaper crop to plant. * U.S. farmers plan to plant 84.7 million acres of soybeans this season. * Record high input prices and market uncertainty are expected to influence future planting decisions. 251. </w:t>
      </w:r>
      <w:hyperlink r:id="rId223">
        <w:r>
          <w:rPr>
            <w:color w:val="0000EE"/>
            <w:u w:val="single"/>
          </w:rPr>
          <w:t>https://www.moneytimes.com.br/cacau-sobe-e-termina-o-mes-com-ganhos-de-dois-digitos-acucar-bruto-cai-pads/</w:t>
        </w:r>
      </w:hyperlink>
      <w:r>
        <w:t xml:space="preserve"> - • Os futuros do cacau subiram 5,5% na sessão de 31 de março, com alta de 129 libras, encerrando o mês com 23% de ganhos. • O preço do cacau em Londres atingiu um pico de 2.494 libras em 17 de março. • Os contratos de cacau em Nova York aumentaram 4,6%, fechando a US$ 3.300 por tonelada. • O açúcar bruto recuou 0,2%, fechando a 15,52 centavos de dólar por libra-peso, após máxima de cinco meses. • Laços de mercado influenciaram preços, como as projeções de produção global de açúcar próximas ao recorde de 2025/26. • O café robusta cresceram 2%, e o arábica subiu 2%, com preços em US$ 3.493 e US$ 2,9835 por libra-peso, respectivamente. 252. </w:t>
      </w:r>
      <w:hyperlink r:id="rId224">
        <w:r>
          <w:rPr>
            <w:color w:val="0000EE"/>
            <w:u w:val="single"/>
          </w:rPr>
          <w:t>https://lanacion.com.ec/de-colombia-a-china-la-travesia-de-un-grano-de-cafe-impulsada-por-el-puerto-de-libre-comercio-de-hainan/</w:t>
        </w:r>
      </w:hyperlink>
      <w:r>
        <w:t xml:space="preserve"> - * A Colombian Arabica coffee bean travelled from Bolivia to Beijing via Hainan's Free Trade Port (PLC). * The transportation started after the launch of special customs operations on December 18, 2025. * Coffee processed in Hainan's industrial park achieved over 30% value added, qualifying for duty-free sales within China. * The PLC's policies facilitated rapid customs clearance and increased trading activities, including exports to Beijing. * First batch of coffee beans with enhanced value was exported, reducing costs by 1.5-2%. * During the first 100 days, trade surpassed 80 billion yuan, with significant growth in international visitors and foreign investment. 253. </w:t>
      </w:r>
      <w:hyperlink r:id="rId223">
        <w:r>
          <w:rPr>
            <w:color w:val="0000EE"/>
            <w:u w:val="single"/>
          </w:rPr>
          <w:t>https://www.moneytimes.com.br/cacau-sobe-e-termina-o-mes-com-ganhos-de-dois-digitos-acucar-bruto-cai-pads/</w:t>
        </w:r>
      </w:hyperlink>
      <w:r>
        <w:t xml:space="preserve"> - * Futures of cocoa in London rose 5.5% to £2,487 per tonne, with a 23% increase in March. * Cocoa prices reached a peak of £2,494 on 17 March; focus next on Q1 grinding data. * Cocoa in New York increased 4.6% to US$3,300 per tonne, with an 18% rise in March. * Raw sugar fell 0.2% to 15.52 cents per pound after hitting a five-month high of 16.10 cents. * Sugar prices rose 8.5% in March; Thailand’s increased production and energy prices linked to Middle East conflict impact markets. * Coffee robusta increased 2% to US$3,493 per tonne, with a 6% monthly decline; arabica up 4.8% in March, at US$2.9835 per pound, despite bearish fundamentals. 254. </w:t>
      </w:r>
      <w:hyperlink r:id="rId225">
        <w:r>
          <w:rPr>
            <w:color w:val="0000EE"/>
            <w:u w:val="single"/>
          </w:rPr>
          <w:t>https://www.newsghana.com.gh/ghana-wants-to-process-half-its-cocoa-locally-the-numbers-say-it-will-not-be-easy/</w:t>
        </w:r>
      </w:hyperlink>
      <w:r>
        <w:t xml:space="preserve"> - * Ghana’s government mandates 50% of cocoa beans processed locally from 2026-2027. * Actual processing capacity is underutilised; existing factories operate at less than 50% capacity. * Major processors include Barry Callebaut, Cargill, and Olam Processing Ghana Limited. * Supply disruptions, smuggling, and sector instability have halted operations and restricted supply. * Global demand for cocoa products is declining, impacting processing revenue. * Processing value addition offers higher profits and job creation prospects. * Success depends on stable supply, affordable working capital, and global demand recovery. 255. </w:t>
      </w:r>
      <w:hyperlink r:id="rId226">
        <w:r>
          <w:rPr>
            <w:color w:val="0000EE"/>
            <w:u w:val="single"/>
          </w:rPr>
          <w:t>https://punchng.com/current-cocoa-pricing-models-fail-to-protect-farmers-says-group/?utm_source=rss.punchng.com&amp;utm_medium=web</w:t>
        </w:r>
      </w:hyperlink>
      <w:r>
        <w:t xml:space="preserve"> - * The Cocoa Farmers Alliance Association of Africa criticises existing cocoa pricing models for not safeguarding farmers. * The statement was made available to PUNCH Online on Thursday. * The organisation notes prices fluctuate with global market changes, leaving farmers vulnerable. * Despite the 2024 cocoa price boom, many African farmers did not benefit fully. * The downturn in prices has affected all African cocoa-producing countries. * African cocoa farmers face low incomes, child labour risks, limited access to services, and illegal mining threats. * COFAAA has established the Global Members Assembly and Empowerment Forum to support farmers. * The forum aims to develop a continental position on cocoa pricing and explore support measures. * Africa produces 70% of the world’s cocoa, with Côte d’Ivoire and Ghana producing 60%, but captures less than 6% of the global market. * The forum will unite representatives from African cocoa-producing countries to promote sustainable growth. 256. </w:t>
      </w:r>
      <w:hyperlink r:id="rId227">
        <w:r>
          <w:rPr>
            <w:color w:val="0000EE"/>
            <w:u w:val="single"/>
          </w:rPr>
          <w:t>https://tribune.net.ph/2026/03/31/senators-sound-alarm-on-looming-agri-crisis</w:t>
        </w:r>
      </w:hyperlink>
      <w:r>
        <w:t xml:space="preserve"> - * Philippine senators warn of food insecurity if supply is not regulated and farmers’ expenses are not reduced. * Promoting biofertilizer use is suggested to lower production costs, yet efforts are blocked by government interests profiting from imported fertiliser. * Concerns over rising costs of fertilisers and fuel affecting crop production and prices, with projections of increased rice prices by August. * Government plans include a P52.8 billion supplemental budget for farmers and fisherfolk subsidies. * Oil price spikes impact fertiliser and fuel costs, risking fishing and food supply shortages. 257. </w:t>
      </w:r>
      <w:hyperlink r:id="rId228">
        <w:r>
          <w:rPr>
            <w:color w:val="0000EE"/>
            <w:u w:val="single"/>
          </w:rPr>
          <w:t>https://thechronicle.com.gh/akufo-addo-didnt-reduce-cocoa-price-even-during-covid-farmers-tell-minority/</w:t>
        </w:r>
      </w:hyperlink>
      <w:r>
        <w:t xml:space="preserve"> - * Farmers in the Ashanti Region protest recent 28.6% reduction in cocoa producer prices from GH¢3,625 to GH¢2,587 per bag. * Farmers claim prices were maintained during COVID-19 under Akufo-Addo amid economic challenges. * Delays in payments for supplied cocoa cause severe financial distress; some farmers consider illegal mining or abandoning cocoa. * Minority MPs criticise the price cut and call for government support measures; warnings of protests and exit from cocoa farming. * Concerns raised over global market pressures, rising input costs, and unmet campaign promises. 258. </w:t>
      </w:r>
      <w:hyperlink r:id="rId229">
        <w:r>
          <w:rPr>
            <w:color w:val="0000EE"/>
            <w:u w:val="single"/>
          </w:rPr>
          <w:t>https://www.moneytimes.com.br/milho-e-soja-sobem-em-chicago-com-estimativas-de-plantio-e-dados-de-estoques-do-usda-pads/</w:t>
        </w:r>
      </w:hyperlink>
      <w:r>
        <w:t xml:space="preserve"> - * Os futuros de soja e milho na bolsa de Chicago subiram após publicação de relatórios governamentais. * USDA estimou plantio de milho em 95,338 milhões de acres, abaixo do ano anterior. * Plantio de soja previsto em 84,7 milhões de acres, maior que no ano passado, porém abaixo das expectativas. * Dados refletem impactos da guerra dos EUA e Israel contra o Irã, elevando preços de fertilizantes e combustíveis. * Os preços do trigo também subiram devido à seca nas planícies dos EUA e conflitos no Oriente Médio. 259. </w:t>
      </w:r>
      <w:hyperlink r:id="rId223">
        <w:r>
          <w:rPr>
            <w:color w:val="0000EE"/>
            <w:u w:val="single"/>
          </w:rPr>
          <w:t>https://www.moneytimes.com.br/cacau-sobe-e-termina-o-mes-com-ganhos-de-dois-digitos-acucar-bruto-cai-pads/</w:t>
        </w:r>
      </w:hyperlink>
      <w:r>
        <w:t xml:space="preserve"> - * Cacao futures in London surged 5.5%, ending March with 23% increase, reaching a high of 2,494 pounds on 17 March. * New York cacao increased 4.6% to US$ 3,300 per tonne, with an 18% rise in March. * Raw sugar fell 0.2% to 15.52 cents/lb, after a five-month high; March saw an 8.5% increase. * Global sugar production projects remain near record levels despite Indian losses, with supply influenced by energy prices from Middle East conflicts. * Robusta coffee rose 2% to US$ 3,493 per tonne; Arabica coffee increased 4.8% in March, despite market concerns over supply and demand fundamentals. 260. </w:t>
      </w:r>
      <w:hyperlink r:id="rId230">
        <w:r>
          <w:rPr>
            <w:color w:val="0000EE"/>
            <w:u w:val="single"/>
          </w:rPr>
          <w:t>https://thekenyatimes.com/business/kenyan-businesses-hit-as-shipping-charges-soar-amid-middle-east-tensions/</w:t>
        </w:r>
      </w:hyperlink>
      <w:r>
        <w:t xml:space="preserve"> - * Shipping charges in Kenya have risen significantly, with charter fees increasing from about $100,000 to $400,000.</w:t>
      </w:r>
      <w:r>
        <w:rPr>
          <w:i/>
        </w:rPr>
        <w:t xml:space="preserve"> * The Strait of Hormuz crisis has led to delays, rerouting, and halts, impacting global trade routes.</w:t>
      </w:r>
      <w:r>
        <w:t xml:space="preserve"> * Thousands of vessels are stranded, affecting oil and cargo shipments.</w:t>
      </w:r>
      <w:r>
        <w:rPr>
          <w:i/>
        </w:rPr>
        <w:t xml:space="preserve"> * Kenyan tea and coffee exporters face disruptions, with exports dropping below 15% of normal levels.</w:t>
      </w:r>
      <w:r>
        <w:t xml:space="preserve"> * Airlines have reduced operations, causing freight costs to surge from $1-$1.50 to $3-$3.50 per kilogram.</w:t>
      </w:r>
      <w:r>
        <w:rPr>
          <w:i/>
        </w:rPr>
        <w:t xml:space="preserve">261. </w:t>
      </w:r>
      <w:hyperlink r:id="rId231">
        <w:r>
          <w:rPr>
            <w:color w:val="0000EE"/>
            <w:u w:val="single"/>
          </w:rPr>
          <w:t>https://www.seanews.com.tr/article/cosco-shipping-lines-resumes-mideast-bookings-mnf3qu7f</w:t>
        </w:r>
      </w:hyperlink>
      <w:r>
        <w:rPr>
          <w:i/>
        </w:rPr>
        <w:t xml:space="preserve"> - * Cosco Shipping Lines has restarted cargo bookings from the Far East to seven Middle Eastern countries.</w:t>
      </w:r>
      <w:r>
        <w:t xml:space="preserve"> The resumed bookings follow Iran’s confirmation of safe passage for non-belligerent vessels through the Strait of Hormuz.</w:t>
      </w:r>
      <w:r>
        <w:rPr>
          <w:i/>
        </w:rPr>
        <w:t xml:space="preserve"> The company clarified that bookings accepted before March 25 are unaffected.</w:t>
      </w:r>
      <w:r>
        <w:t xml:space="preserve"> Disruptions earlier occurred when Iran closed the Strait of Hormuz, impacting global energy flows.</w:t>
      </w:r>
      <w:r>
        <w:rPr>
          <w:i/>
        </w:rPr>
        <w:t xml:space="preserve"> The development reflects regional tensions and shipping security considerations.</w:t>
      </w:r>
      <w:r>
        <w:t xml:space="preserve">262. </w:t>
      </w:r>
      <w:hyperlink r:id="rId232">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Prices for specialised coffee blends in Kansas rose from $15 to $17, with plans to increase to $18. * Rising costs are driven by tariffs, crop failures, higher rents, and increased labour costs. * Market fears and geopolitical tensions, including war-related disruptions, contribute to price increases. * Coffee supplier 'Rivière' in Kansas faced higher green coffee beans costs, notably from Vietnam and Brazil. * Global political and climatic instability, such as the Iran conflict and the closure of strategic maritime routes, affect coffee supply and prices. 263. </w:t>
      </w:r>
      <w:hyperlink r:id="rId233">
        <w:r>
          <w:rPr>
            <w:color w:val="0000EE"/>
            <w:u w:val="single"/>
          </w:rPr>
          <w:t>https://dailycoffeenews.com/2026/03/31/major-traders-agree-on-two-principles-of-procurement-to-improve-coffee-sector-sustainability/</w:t>
        </w:r>
      </w:hyperlink>
      <w:r>
        <w:t xml:space="preserve"> - * A group of 14 coffee traders and roasters has agreed on two procurement principles aimed at improving the economic viability of coffee farmers. * The principles, published by GCP, IDH, and Solidaridad, focus on long-term partnerships and supporting farmers through pricing, technical assistance, and finance. * The publication follows a report highlighting value distribution issues favouring roasters over farmers and the risks faced by small farms. * The aim is to create resilient supply chains and address imbalances in value sharing. * The initiative underscores ongoing efforts to embed farm-level sustainability and farmer prosperity into buying practices. 264. </w:t>
      </w:r>
      <w:hyperlink r:id="rId234">
        <w:r>
          <w:rPr>
            <w:color w:val="0000EE"/>
            <w:u w:val="single"/>
          </w:rPr>
          <w:t>https://www.country-guide.ca/daily/cbot-weekly-usda-predicts-declines-in-planting-intentions/</w:t>
        </w:r>
      </w:hyperlink>
      <w:r>
        <w:t xml:space="preserve"> - * USDA forecasts lower planting intentions for corn, soybeans, and wheat in 2026/27, with specifics released on March 31. * Corn planting estimates are 95.34 million acres, down from 98.79 million acres last year, amid market expectations of 94.37 million. * Soybean acres are projected at 84.70 million, up from 81.22 million but below the expected 85.55 million. * Wheat acres are forecast at 43.78 million, slightly below actual 45.33 million acres planted last year. * Grain stocks as of March 1 show gains, with total corn stocks at 9.02 billion bushels, driven by a large harvest in 2025/26. 265. </w:t>
      </w:r>
      <w:hyperlink r:id="rId233">
        <w:r>
          <w:rPr>
            <w:color w:val="0000EE"/>
            <w:u w:val="single"/>
          </w:rPr>
          <w:t>https://dailycoffeenews.com/2026/03/31/major-traders-agree-on-two-principles-of-procurement-to-improve-coffee-sector-sustainability/</w:t>
        </w:r>
      </w:hyperlink>
      <w:r>
        <w:t xml:space="preserve"> - * A group of 14 coffee traders and roasters jointly endorsed two procurement principles aimed at improving coffee sector sustainability. * The principles, published by GCP, IDH, and Solidaridad, promote long-term partnerships and support for sustainable coffee production. * The initiative responds to issues identified in a 2024 study highlighting unequal value distribution favouring roasters and sellers. * The efforts seek to ensure fair pricing, technical assistance, and access to finance to help farmers meet sustainability expectations. * The publication emphasises the need for industry-wide responsibility to enhance farm-level impact and farmer prosperity. 266. </w:t>
      </w:r>
      <w:hyperlink r:id="rId234">
        <w:r>
          <w:rPr>
            <w:color w:val="0000EE"/>
            <w:u w:val="single"/>
          </w:rPr>
          <w:t>https://www.country-guide.ca/daily/cbot-weekly-usda-predicts-declines-in-planting-intentions/</w:t>
        </w:r>
      </w:hyperlink>
      <w:r>
        <w:t xml:space="preserve"> - * The USDA released its planting intentions and grain stocks estimates on March 31, 2026, for the US. * Corn planting intentions are forecasted at 95.34 million acres, down from 98.79 million acres last year. * Soybean acres are projected at 84.70 million, up from 81.22 million last year. * Wheat acres are forecasted at 43.78 million, slightly lower than last year. * Rising fertilizer prices are discussed as a potential factor affecting planting decisions, with concerns about future impacts due to geopolitical issues. * Grain stocks as of March 1 were consistent with market expectations, with large corn stocks expected. 267. </w:t>
      </w:r>
      <w:hyperlink r:id="rId235">
        <w:r>
          <w:rPr>
            <w:color w:val="0000EE"/>
            <w:u w:val="single"/>
          </w:rPr>
          <w:t>https://cargoinsights.co/gulf-crisis-has-put-indian-cargo-into-freefall/</w:t>
        </w:r>
      </w:hyperlink>
      <w:r>
        <w:t xml:space="preserve"> - - India’s logistics and supply chain face significant disruption due to escalating conflict in the Gulf region, described as a Force Majeure event. - Container rail sector shows over 50 idle rakes in March, up from 4-5, with increased empty wagon movements and scaled-back cargo operations. - EXIM volumes decline by approximately 40% in March; domestic transport in tile and steel industries drops by around 10%. - Customs circular allows return of export cargo; shipping lines directed to maintain pricing transparency. - Indian Railways has yet to announce relief measures amid ongoing industry concerns. 268. </w:t>
      </w:r>
      <w:hyperlink r:id="rId232">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The price of a 12-ounce coffee bag increased from $15 to $17, with plans to raise it to $18. * Factors contributing to rising costs include tariffs, crop failures, rising rents, and labour costs. * Market disruptions are influenced by geopolitical tensions, notably in Iran and Sudan. * The veteran coffee roaster 'Reverie' in Wichita, Kansas, faces increased costs of green coffee, up from $2.41 to $4.30 per pound. * The conflict and port closures in the Gulf of Oman further impact coffee trade and prices. 269. </w:t>
      </w:r>
      <w:hyperlink r:id="rId236">
        <w:r>
          <w:rPr>
            <w:color w:val="0000EE"/>
            <w:u w:val="single"/>
          </w:rPr>
          <w:t>https://theloadstar.com/saudis-folk-maritime-shifts-india-gulf-service-to-red-sea-as-hormuz-disruption-bites/</w:t>
        </w:r>
      </w:hyperlink>
      <w:r>
        <w:t xml:space="preserve"> - * Folk Maritime reorients its shipping routes from the Arabian Gulf to the Red Sea, with a focus on Jeddah Port, amid the closure of Strait of Hormuz. * The company has launched Red Sea feeder services from Jeddah and has adjusted its India-Gulf (IGS) service, which now calls at Aqaba and Jeddah. * The IGS service operates with two vessels, Folk Jeddah and Folk Dammam, each with 1,900 teu capacity. * Maritime analysts suggest that global shipping could recover when conflict eases, with potential partial passage through Hormuz resuming by Q2, but prolonged conflict might severely disrupt global container demand and rates. 270. </w:t>
      </w:r>
      <w:hyperlink r:id="rId237">
        <w:r>
          <w:rPr>
            <w:color w:val="0000EE"/>
            <w:u w:val="single"/>
          </w:rPr>
          <w:t>https://www.dailymail.co.uk/news/article-15659045/Nei-Perry-cafe-coffee-warning.html?ns_mchannel=rss&amp;ns_campaign=1490&amp;ito=1490</w:t>
        </w:r>
      </w:hyperlink>
      <w:r>
        <w:t xml:space="preserve"> - * Neil Perry predicts coffee prices in Australia could reach $12 within five to six years due to wage increases and inflation. * The current average coffee price is $5.50, up $1.50 since pre-pandemic. * Weather extremes in coffee-growing regions like Brazil and Vietnam have pushed global bean prices to a 47-year high. * Rising costs for beans, milk, and operational expenses threaten coffee affordability. * Australians have already witnessed price hikes, including a $10.80 iced coffee in Melbourne. * Wages and wholesale coffee prices have increased significantly in recent months. 271. </w:t>
      </w:r>
      <w:hyperlink r:id="rId238">
        <w:r>
          <w:rPr>
            <w:color w:val="0000EE"/>
            <w:u w:val="single"/>
          </w:rPr>
          <w:t>https://www.thescottishsun.co.uk/money/16105253/sole-traders-brink-soaring-diesel-prices/</w:t>
        </w:r>
      </w:hyperlink>
      <w:r>
        <w:t xml:space="preserve"> - * A third of sole traders warn that rising fuel prices could force them out of business. * Tradespeople and hauliers report significant increases in fuel costs since the war began. * Some firms have had to raise prices or consider local work to mitigate costs. * Fuel prices at UK service stations have surged above £2 per litre, affecting businesses and fuel supplies. * Fishermen, farmers, and haulage firms face increased operational costs, risking job losses and supply shortages. 272. </w:t>
      </w:r>
      <w:hyperlink r:id="rId239">
        <w:r>
          <w:rPr>
            <w:color w:val="0000EE"/>
            <w:u w:val="single"/>
          </w:rPr>
          <w:t>https://www.techjuice.pk/engro-fertilizers-raises-urea-price-by-rs-150-per-bag/</w:t>
        </w:r>
      </w:hyperlink>
      <w:r>
        <w:t xml:space="preserve"> - * Engro Fertilizers Limited announced a Rs. 150 increase in urea price, effective 4 April 2026. * The price increase follows the withdrawal of discounts and is expected to be adopted by other fertiliser producers. * Rising input costs and global urea price hikes, including regional tensions, influence the price adjustment. * Domestic demand for urea in Pakistan weakened, with a 41% year-on-year decline in sales for the first two months of 2026. * The price move indicates a shift towards margin protection for manufacturers, impacting farmers' input costs. 273. </w:t>
      </w:r>
      <w:hyperlink r:id="rId237">
        <w:r>
          <w:rPr>
            <w:color w:val="0000EE"/>
            <w:u w:val="single"/>
          </w:rPr>
          <w:t>https://www.dailymail.co.uk/news/article-15659045/Nei-Perry-cafe-coffee-warning.html?ns_mchannel=rss&amp;ns_campaign=1490&amp;ito=1490</w:t>
        </w:r>
      </w:hyperlink>
      <w:r>
        <w:t xml:space="preserve"> - </w:t>
      </w:r>
      <w:r>
        <w:rPr>
          <w:i/>
        </w:rPr>
        <w:t>A celebrity chef, Neil Perry, warns Australians may pay $12 for a cup of coffee in five to six years due to rising costs.</w:t>
        <w:br/>
      </w:r>
      <w:r/>
      <w:r>
        <w:rPr>
          <w:i/>
        </w:rPr>
        <w:t>The current average coffee price in Australia is $5.50, up $1.50 since before the Covid pandemic.</w:t>
        <w:br/>
      </w:r>
      <w:r/>
      <w:r>
        <w:rPr>
          <w:i/>
        </w:rPr>
        <w:t>Costs are driven by wage increases, inflation, and rising operational expenses, including energy and logistics.</w:t>
        <w:br/>
      </w:r>
      <w:r/>
      <w:r>
        <w:rPr>
          <w:i/>
        </w:rPr>
        <w:t>Global coffee bean prices have hit a 47-year high, with Australia's major supplier facing a 119% rise in wholesale coffee prices since November 2023.</w:t>
        <w:br/>
      </w:r>
      <w:r/>
      <w:r>
        <w:rPr>
          <w:i/>
        </w:rPr>
        <w:t>Consumers and cafes are experiencing higher prices and operational pressures, affecting coffee affordability and supply.</w:t>
      </w:r>
      <w:r>
        <w:t xml:space="preserve">274. </w:t>
      </w:r>
      <w:hyperlink r:id="rId240">
        <w:r>
          <w:rPr>
            <w:color w:val="0000EE"/>
            <w:u w:val="single"/>
          </w:rPr>
          <w:t>https://www.brownfieldagnews.com/market-news/soybeans-see-gains-after-lower-than-expected-acreage-estimate/</w:t>
        </w:r>
      </w:hyperlink>
      <w:r>
        <w:t xml:space="preserve"> - * Soybeans increased on short covering and technical buying, with dollar weakness during the session. * USDA expects soybean planted area to increase 4% year-on-year, which was at the low end of analyst estimates. * Soybean stocks were slightly larger than expected, but demand and market factors supported prices. * Market watchers monitor Brazil's harvest and Argentina's development conditions, awaiting China’s influence. * The USDA’s supply and demand report is scheduled for April 9th. * Soybean meal and oil futures rose. * Corn acreage in the US could fall 3% from 2025, with March stocks reaching record highs. * Wheat futures rose on fund and technical buying, with US wheat acreage at a 100-year low, and global supplies high. 275. </w:t>
      </w:r>
      <w:hyperlink r:id="rId241">
        <w:r>
          <w:rPr>
            <w:color w:val="0000EE"/>
            <w:u w:val="single"/>
          </w:rPr>
          <w:t>https://news.italianfood.net/2026/03/31/lavazza-hits-e3-9b-revenue-amid-perfect-storm-in-coffee-markets/</w:t>
        </w:r>
      </w:hyperlink>
      <w:r>
        <w:t xml:space="preserve"> - * Lavazza's 2025 financial statements show €3.9 billion revenue, a 15.7% increase over 2024. * The company faced a "perfect storm" of market volatility driven by climate change, geopolitical tensions, and logistics issues. * Coffee prices, Arabica and Robusta, surged by 230% and 325% respectively since early 2021. * Performance was supported by diversification; North American revenues grew by 26.9%. * Challenges in European markets included decreased sales in Poland (-26%) and France (-16.3%), leading to supply chain optimisation and product rationalisation. * Launched environmentally sustainable product Tablì, and implemented a global parental policy, securing Top Employer 2026 awards. 276. </w:t>
      </w:r>
      <w:hyperlink r:id="rId242">
        <w:r>
          <w:rPr>
            <w:color w:val="0000EE"/>
            <w:u w:val="single"/>
          </w:rPr>
          <w:t>https://www.campograndenews.com.br/economia/fretes-sobem-com-avanco-da-safra-e-ms-registra-altas-acima-de-30-em-rotas</w:t>
        </w:r>
      </w:hyperlink>
      <w:r>
        <w:t xml:space="preserve"> - * Os preços do transporte rodoviário de grãos aumentaram em fevereiro de 2026 devido ao avanço da colheita da soja, aumento das exportações e condições climáticas adversas. * Mato Grosso do Sul registrou altas acima de 30% em várias rotas, como Chapadão do Sul – Guarujá (+36%) e São Gabriel do Oeste – Maringá (+28%). * A produção recorde de 353,4 milhões de toneladas de grãos foi projectada, mantendo a pressão sobre os fretes. * A demanda por transporte elevou-se pela elevada produção, crescimento das exportações, e a chegada da colheita, especialmente na região Centro-Oeste. * Mudanças regulatórias, como a nova resolução da ANTT, e fatores externos, como oscilações cambiais e preço do petróleo, influenciaram os custos do transporte. 277. </w:t>
      </w:r>
      <w:hyperlink r:id="rId243">
        <w:r>
          <w:rPr>
            <w:color w:val="0000EE"/>
            <w:u w:val="single"/>
          </w:rPr>
          <w:t>https://www.news18.com/india/bab-el-mandeb-houthi-threat-tensions-other-key-strait-affect-your-grocery-bill-india-impact-ws-l-10007964.html</w:t>
        </w:r>
      </w:hyperlink>
      <w:r>
        <w:t xml:space="preserve"> - * The Houthi threat to Bab el-Mandeb can disrupt global shipping routes, affecting Indian trade. * A potential blockage or attack could lead to rerouting around the Cape of Good Hope, increasing voyage distance and time. * Shipping delays may cause higher freight rates, impacting Indian exporters in textiles, chemicals, and auto parts sectors. * Disruptions could elevate costs for essential goods like cooking oils and fertilisers affecting Indian consumers and agriculture. * India has previously responded with military and economic measures to similar crises in West Asia.</w:t>
      </w:r>
      <w:r/>
      <w:r/>
    </w:p>
    <w:p>
      <w:pPr>
        <w:pStyle w:val="ListNumber"/>
        <w:numPr>
          <w:ilvl w:val="0"/>
          <w:numId w:val="14"/>
        </w:numPr>
        <w:spacing w:line="240" w:lineRule="auto"/>
        <w:ind w:left="720"/>
      </w:pPr>
      <w:r/>
      <w:hyperlink r:id="rId241">
        <w:r>
          <w:rPr>
            <w:color w:val="0000EE"/>
            <w:u w:val="single"/>
          </w:rPr>
          <w:t>https://news.italianfood.net/2026/03/31/lavazza-hits-e3-9b-revenue-amid-perfect-storm-in-coffee-markets/</w:t>
        </w:r>
      </w:hyperlink>
      <w:r>
        <w:t xml:space="preserve"> - * Lavazza's 2025 financial statements show €3.9 billion revenue, up 15.7% from 2024, despite global market challenges. * The company experienced growth in North America, while European markets faced declines due to rising costs. * Coffee prices surged significantly since early 2021, driven by climate change, geopolitical tensions, and logistics issues. * Lavazza launched a new single-serve system and implemented social policies, receiving Top Employer awards. * The outlook for 2026 remains uncertain due to geopolitical tensions, with a focus on agility and digital transformation.</w:t>
      </w:r>
      <w:r/>
    </w:p>
    <w:p>
      <w:pPr>
        <w:pStyle w:val="ListNumber"/>
        <w:spacing w:line="240" w:lineRule="auto"/>
        <w:ind w:left="720"/>
      </w:pPr>
      <w:r/>
      <w:r>
        <w:t>https://news.italianfood.net/2026/03/31/lavazza-hits-e3-9b-revenue-amid-perfect-storm-in-coffee-markets/ - * Lavazza reported a €3.9 billion revenue for 2025, a 15.7% increase over 2024. * The company faced a challenging global coffee supply chain affected by climate change, geopolitical tensions, and logistics crises. * Arabica prices surged by 230%, Robusta by 325% since early 2021. * Lavazza expanded in North America with a 26.9% revenue increase, but faced sales declines in Poland and France. * The company launched a sustainable single-serve system, Tablì, and introduced a global parental policy. * CEO Antonio Baravalle highlighted ongoing market volatility and the need for digital agility. 280. https://www.campograndenews.com.br/economia/fretes-sobem-com-avanco-da-safra-e-ms-registra-altas-acima-de-30-em-rotas - * The rise in grain harvest, exports, and adverse weather conditions increased freight costs in February 2026, especially in Mato Grosso do Sul. * Some routes in MS saw freight price increases exceeding 30% compared to January. * Conab projects a record grain harvest of 353.4 million tonnes for 2025/26, sustaining freight pressure. * The demand is driven by continued harvest progression and export activity, with external factors like exchange rates affecting costs. * Various routes in MS experienced significant freight price hikes, with some up by over 36% in February.</w:t>
      </w:r>
      <w:r/>
    </w:p>
    <w:p>
      <w:pPr>
        <w:pStyle w:val="ListNumber"/>
        <w:spacing w:line="240" w:lineRule="auto"/>
        <w:ind w:left="720"/>
      </w:pPr>
      <w:r/>
      <w:r>
        <w:t>https://www.deccanchronicle.com/southern-states/telangana/unseasonal-rains-flatten-crops-across-karimnagar-region-thousands-of-acres-hit-1947649 - * Heavy unseasonal rains, strong winds, and thunderstorms hit Karimnagar district, damaging crops in Jagtial and Peddapalli. * Crops affected include paddy, maize, and mango at harvest stage. * Around 3,000 acres of paddy and similar maize damage in Jagtial; over 4,000 acres of mango suffered premature fruit drop. * Maize stocks in market yards were soaked, reducing their value. * Farmers called for immediate damage assessments and compensation. * Damage estimates are yet to be finalised.</w:t>
      </w:r>
      <w:r/>
    </w:p>
    <w:p>
      <w:pPr>
        <w:pStyle w:val="ListNumber"/>
        <w:spacing w:line="240" w:lineRule="auto"/>
        <w:ind w:left="720"/>
      </w:pPr>
      <w:r/>
      <w:hyperlink r:id="rId244">
        <w:r>
          <w:rPr>
            <w:color w:val="0000EE"/>
            <w:u w:val="single"/>
          </w:rPr>
          <w:t>https://foodnservice.com/the-10-foods-that-could-disappear-from-us-shelves-because-of-trumps-tariffs/</w:t>
        </w:r>
      </w:hyperlink>
      <w:r>
        <w:t xml:space="preserve"> - ['</w:t>
      </w:r>
      <w:r>
        <w:rPr>
          <w:i/>
        </w:rPr>
        <w:t xml:space="preserve"> The article discusses how tariffs may impact the availability and prices of foods such as avocados, olive oil, imported cheeses, seafood, chocolate, coffee, wine, pasta, spices, and nuts in the US.', '</w:t>
      </w:r>
      <w:r>
        <w:t xml:space="preserve"> It provides strategies for consumers to adapt, including alternative ingredients and storage tips, in response to potential shortages and price increases.', '</w:t>
      </w:r>
      <w:r>
        <w:rPr>
          <w:i/>
        </w:rPr>
        <w:t xml:space="preserve"> The article highlights regional and substitution options to maintain culinary practices amid import restrictions.', '</w:t>
      </w:r>
      <w:r>
        <w:t xml:space="preserve"> It covers the potential effects on the supply chain of these foods due to tariffs and suggests consumer responses to mitigate impact.']</w:t>
      </w:r>
      <w:r/>
    </w:p>
    <w:p>
      <w:pPr>
        <w:pStyle w:val="ListNumber"/>
        <w:spacing w:line="240" w:lineRule="auto"/>
        <w:ind w:left="720"/>
      </w:pPr>
      <w:r/>
      <w:hyperlink r:id="rId245">
        <w:r>
          <w:rPr>
            <w:color w:val="0000EE"/>
            <w:u w:val="single"/>
          </w:rPr>
          <w:t>https://www.luxtimes.lu/luxembourg/luxembourg-farmers-so-far-weathering-war-driven-higher-fertiliser-costs/144909435.html</w:t>
        </w:r>
      </w:hyperlink>
      <w:r>
        <w:t xml:space="preserve"> - * Luxembourg farmers have so far kept impact of rising fertiliser prices limited, with most purchases made before price hikes. * Fertiliser prices in Luxembourg increased by 30-35% due to conflict in the Middle East, affecting fertiliser costs. * The conflict caused a blockade of the Strait of Hormuz, impacting global fertiliser trade. * Luxembourg government has not yet introduced special measures, but is monitoring the situation. * Farmers face potential future impact from rising diesel costs, though currently minimal for most. * Spain and France announced aid packages for farmers, but Luxembourg has no active measures yet. 284. </w:t>
      </w:r>
      <w:hyperlink r:id="rId246">
        <w:r>
          <w:rPr>
            <w:color w:val="0000EE"/>
            <w:u w:val="single"/>
          </w:rPr>
          <w:t>https://dailycoffeenews.com/2026/03/31/nestle-and-ilo-launch-two-year-project-addressing-farm-labor-in-three-key-countries/</w:t>
        </w:r>
      </w:hyperlink>
      <w:r>
        <w:t xml:space="preserve"> - * Nestlé and the ILO announced a two-year project focused on labour rights in coffee supply chains in Brazil, Colombia, and Mexico. * The project aims to promote decent work and improve labour rights among seasonal and migrant coffee workers. * The initiative supports existing ILO frameworks: the Fair Recruitment Initiative and the Safety + Health for All program. * This development follows previous incidents of labour violations and child labour in the coffee sector, including cases in Guatemala and China. * The project is part of broader efforts to address labour issues linked to coffee production globally. 285. </w:t>
      </w:r>
      <w:hyperlink r:id="rId247">
        <w:r>
          <w:rPr>
            <w:color w:val="0000EE"/>
            <w:u w:val="single"/>
          </w:rPr>
          <w:t>https://www.brownfieldagnews.com/news/usda-sees-higher-soybean-acreage-in-2026-lower-corn-wheat/</w:t>
        </w:r>
      </w:hyperlink>
      <w:r>
        <w:t xml:space="preserve"> - * The USDA projects soybean planting at 84.7 million acres in 2026, a 4% increase from 2025. * Corn planted area is expected at 95.338 million acres, 3% below last year. * Wheat planted area is forecast at 43.775 million acres, the lowest since 1919. * Variations in regional crop acreage, with some states showing increases in soybeans and reductions in corn. * Numbers may change due to weather and financial factors, with weekly crop reports resuming in April. 286. </w:t>
      </w:r>
      <w:hyperlink r:id="rId248">
        <w:r>
          <w:rPr>
            <w:color w:val="0000EE"/>
            <w:u w:val="single"/>
          </w:rPr>
          <w:t>https://www.agri-mutuel.com/cultures/trois-agriculteurs-francais-face-a-la-guerre-au-moyen-orient/</w:t>
        </w:r>
      </w:hyperlink>
      <w:r>
        <w:t xml:space="preserve"> - * In 2026, the war in the Middle East affects French farmers, impacting their expenses and operations. * Conventional farmers face increased costs due to rising fuel and fertiliser prices, threatening their crop harvests. * Thomas Brébion, a conventional farmer, struggles with rising fuel prices, which prevent him from completing his harvest. * Sébastien Méry, another conventional farmer, has only 80% fertiliser coverage, risking reduced yields. * Organic farmers like Guillaume Riou report minimal impact, citing lower costs and no fertiliser or pesticide use. * Organic practices include crop rotation and nitrogen fixation, reducing reliance on external inputs and costs. 287. </w:t>
      </w:r>
      <w:hyperlink r:id="rId249">
        <w:r>
          <w:rPr>
            <w:color w:val="0000EE"/>
            <w:u w:val="single"/>
          </w:rPr>
          <w:t>https://www.indiatoday.in/india/story/middle-east-conflict-disrupts-fertiliser-pesticide-supply-india-food-security-2889834-2026-04-01?utm_source=rss</w:t>
        </w:r>
      </w:hyperlink>
      <w:r>
        <w:t xml:space="preserve"> - * The Iran conflict and geopolitical tensions have disrupted global fertiliser and pesticide supply chains, affecting India. * Farmers in Madhya Pradesh face shortages and rising costs, with fertiliser prices sharply increasing. * India depends significantly on imports from Gulf nations, with supply chain issues caused by geopolitical tensions. * Pesticide prices have increased by 15–25%, adding to farm input costs. * Small farmers are most vulnerable; the crisis threatens Kharif crop production amid high input costs and supply shortages. 288. </w:t>
      </w:r>
      <w:hyperlink r:id="rId250">
        <w:r>
          <w:rPr>
            <w:color w:val="0000EE"/>
            <w:u w:val="single"/>
          </w:rPr>
          <w:t>https://econlife.com/2026/03/coffee-prices/</w:t>
        </w:r>
      </w:hyperlink>
      <w:r>
        <w:t xml:space="preserve"> - * Reverie Roasters increased its prices from $15 to $18 due to rising costs of unroasted beans, influenced by tariffs, drought, and freight costs. * The wholesale price of unroasted coffee rose from $2.41 to $4.30 per pound, adding significant costs for small roasters. * The 40% tariff levied by President Trump and droughts in Vietnam and Brazil contributed to the price increase. * Coffee prices experienced volatility, impacted by land, labour, capital costs, and global events such as the Strait of Hormuz closure. * Coffee prices during inflation increased 22% from 2020 to 2025, with restaurant chain prices rising more sharply, affecting consumer choices and competition strategies. 289. </w:t>
      </w:r>
      <w:hyperlink r:id="rId251">
        <w:r>
          <w:rPr>
            <w:color w:val="0000EE"/>
            <w:u w:val="single"/>
          </w:rPr>
          <w:t>https://www.xataka.com/ecologia-y-naturaleza/estamos-vigilando-material-equivocado-mundo-tiembla-petroleo-ormuz-ignora-que-alimenta-al-50-planeta</w:t>
        </w:r>
      </w:hyperlink>
      <w:r>
        <w:t xml:space="preserve"> - * The geopolitical tension in the Strait of Hormuz has shifted focus from oil to fertiliser prices. * Over half of global food production relies on fertilisers, particularly nitrogenous synthetic fertilisers. * Disruption in fertiliser supply could halve global harvests, threatening food security for 8 billion people. * A third of global fertiliser trade passes through Hormuz; logistics disruptions could lead to increased food prices. * Unlike oil, fertiliser stockpiling is limited, with few reserves and concentrated production by Russia, China, India, and the US. * Experts warn that interruptions could cause immediate food price hikes and poor harvests, with government aid measures implemented in Spain. 290. </w:t>
      </w:r>
      <w:hyperlink r:id="rId242">
        <w:r>
          <w:rPr>
            <w:color w:val="0000EE"/>
            <w:u w:val="single"/>
          </w:rPr>
          <w:t>https://www.campograndenews.com.br/economia/fretes-sobem-com-avanco-da-safra-e-ms-registra-altas-acima-de-30-em-rotas</w:t>
        </w:r>
      </w:hyperlink>
      <w:r>
        <w:t xml:space="preserve"> - * Os preços do transporte rodoviário de grãos subiram em fevereiro de 2026 devido ao avanço da colheita, aumento das exportações e condições climáticas adversas. * Em Mato Grosso do Sul, algumas rotas registaram aumentos superiores a 30% em relação a janeiro. * A Conab projeta safra recorde de 353,4 milhões de toneladas na temporada 2025/26, mantendo a pressão sobre os fretes. * Exportações de soja e milho, assim como a demanda por transporte, contribuíram para o aumento dos preços. * Mudanças regulatórias, incluindo a atualização dos pisos mínimos do frete, sustentaram os preços elevados. 291. </w:t>
      </w:r>
      <w:hyperlink r:id="rId252">
        <w:r>
          <w:rPr>
            <w:color w:val="0000EE"/>
            <w:u w:val="single"/>
          </w:rPr>
          <w:t>https://luvi.sh/why-produce-prices-are-rising-even-though-the-farms-are-in-the-usa/</w:t>
        </w:r>
      </w:hyperlink>
      <w:r>
        <w:t xml:space="preserve"> - * Consumers are experiencing rising costs for fresh produce in the US despite domestic production. * Increased operational costs for farmers, such as fertiliser, fuel, and labour, contribute to higher prices. * Transportation costs have risen due to fuel volatility, driver shortages, and supply chain disruptions. * Labour shortages and higher wages, driven by complex immigration policies and seasonal work, increase costs. * Extreme weather events, including droughts and storms, damage crops and reduce yields. * Global market factors, including trade policies, tariffs, and import costs, influence domestic produce prices. * Growing demand for organic and specialised produce pushes prices higher. * Inflation throughout the economy raises operational costs for farmers and suppliers, impacting supply chain expenses. 292. </w:t>
      </w:r>
      <w:hyperlink r:id="rId253">
        <w:r>
          <w:rPr>
            <w:color w:val="0000EE"/>
            <w:u w:val="single"/>
          </w:rPr>
          <w:t>https://windward.ai/blog/one-month-into-the-iran-war/</w:t>
        </w:r>
      </w:hyperlink>
      <w:r>
        <w:t xml:space="preserve"> - </w:t>
      </w:r>
      <w:r>
        <w:rPr>
          <w:i/>
        </w:rPr>
        <w:t>The Strait of Hormuz has transitioned from open transit to a permission-based corridor with selective access.</w:t>
      </w:r>
      <w:r/>
      <w:r>
        <w:rPr>
          <w:i/>
        </w:rPr>
        <w:t>Electronic interference, GPS jamming, and dark vessel activity have increased, affecting navigation and compliance visibility.</w:t>
      </w:r>
      <w:r/>
      <w:r>
        <w:rPr>
          <w:i/>
        </w:rPr>
        <w:t>Global shipping routes have shifted, with increased diversions around the Cape of Good Hope and Red Sea routes.</w:t>
      </w:r>
      <w:r/>
      <w:r>
        <w:rPr>
          <w:i/>
        </w:rPr>
        <w:t>Iran's exports remain relatively stable, while Iraqi output collapsed, and Saudi flows rerouted via Red Sea.</w:t>
      </w:r>
      <w:r/>
      <w:r>
        <w:rPr>
          <w:i/>
        </w:rPr>
        <w:t>Energy flows have contracted significantly, with Iraqi exports halted and Iranian exports reduced but ongoing.</w:t>
      </w:r>
      <w:r/>
      <w:r>
        <w:rPr>
          <w:i/>
        </w:rPr>
        <w:t>Port disruptions increased across the Gulf region, with delays and congestion rising.</w:t>
      </w:r>
      <w:r/>
      <w:r>
        <w:rPr>
          <w:i/>
        </w:rPr>
        <w:t>Infrastructural and vessel attacks, as well as potential deployment of naval mines by Iran, elevate risks for maritime trade.</w:t>
      </w:r>
      <w:r>
        <w:t xml:space="preserve">293. </w:t>
      </w:r>
      <w:hyperlink r:id="rId254">
        <w:r>
          <w:rPr>
            <w:color w:val="0000EE"/>
            <w:u w:val="single"/>
          </w:rPr>
          <w:t>https://www.brecorder.com/news/40414080/how-middle-east-war-is-driving-up-shipping-costs</w:t>
        </w:r>
      </w:hyperlink>
      <w:r>
        <w:t xml:space="preserve"> - * Iran’s closure of the Strait of Hormuz has increased shipping costs due to reduced capacity and rerouted vessels. * Costs for tanker charters and oil shipping have tripled since the outbreak of the conflict. * Container shipping rates from the Far East to Europe and the US West Coast have increased by 20 to 25 percent. * The price of bunker fuel nearly doubled following the conflict. * War-related insurance premiums for ships navigating Hormuz have surged, estimated at 3.5 to 10 per cent of vessel value. 294. </w:t>
      </w:r>
      <w:hyperlink r:id="rId255">
        <w:r>
          <w:rPr>
            <w:color w:val="0000EE"/>
            <w:u w:val="single"/>
          </w:rPr>
          <w:t>https://www.asian-agribiz.com/2026/04/01/west-asia-tensions-drive-higher-protein-import-costs/</w:t>
        </w:r>
      </w:hyperlink>
      <w:r>
        <w:t xml:space="preserve"> - • Rising shipping and energy risks due to tensions in West Asia disrupt flows through the Strait of Hormuz. • Malaysia and Singapore, highly import-dependent for proteins, face increased logistics costs, not supply disruptions. • Freight rates are higher, vessel availability is tightening, and lead times are longer for protein shipments. • Cost pressures may increase protein prices if current trends continue. 295. </w:t>
      </w:r>
      <w:hyperlink r:id="rId256">
        <w:r>
          <w:rPr>
            <w:color w:val="0000EE"/>
            <w:u w:val="single"/>
          </w:rPr>
          <w:t>https://peakoil.com/publicpolicy/map-shows-when-oil-deliveries-to-us-could-stop</w:t>
        </w:r>
      </w:hyperlink>
      <w:r>
        <w:t xml:space="preserve"> - * A map released by J.P. Morgan shows when oil deliveries could largely stop to various regions worldwide, including the US, due to disruptions in the Strait of Hormuz. * The conflict between the US, Israel, and Iran has caused shipping disruptions through this key passage, affecting global trade. * Delivery stops are expected to occur in Africa by April, parts of Asia by April 1, Europe by April 10, the US by mid-April, and Australia/New Zealand by April 20. * Disruptions are leading to a 'stock depletion' global supply shock, with impacts felt based on shipping times. * The US may not face physical shortages but will experience higher prices and fuel dislocations, with gas prices rising above $4 per gallon. 296. </w:t>
      </w:r>
      <w:hyperlink r:id="rId246">
        <w:r>
          <w:rPr>
            <w:color w:val="0000EE"/>
            <w:u w:val="single"/>
          </w:rPr>
          <w:t>https://dailycoffeenews.com/2026/03/31/nestle-and-ilo-launch-two-year-project-addressing-farm-labor-in-three-key-countries/</w:t>
        </w:r>
      </w:hyperlink>
      <w:r>
        <w:t xml:space="preserve"> - * Nestlé and the International Labour Organization announced a two-year project focusing on labour rights in coffee supply chains in Brazil, Colombia, and Mexico. * The project aims to promote decent work and sustainable supply chains, supported by Nestlé’s Nescafé Plan. * The initiative builds on existing ILO frameworks, including the Fair Recruitment Initiative and Safety + Health for All. * The project responds to ongoing labour issues in coffee sectors, such as child labour and exploitative conditions for seasonal and migrant workers. * Past investigations have highlighted labour violations in supply chains linked to Nestlé, Starbucks, and other companies. * The campaign aims to facilitate dialogue among governments, the private sector, and worker groups to address labour deficits. 297. </w:t>
      </w:r>
      <w:hyperlink r:id="rId257">
        <w:r>
          <w:rPr>
            <w:color w:val="0000EE"/>
            <w:u w:val="single"/>
          </w:rPr>
          <w:t>https://www.newspackaging.es/nestle-espana-presenta-mas-de-20-innovaciones-en-alimentaria/</w:t>
        </w:r>
      </w:hyperlink>
      <w:r>
        <w:t xml:space="preserve"> - * Nestlé España mostró varias novedades en Alimentaria, celebrada en Barcelona. * Destacó cápsulas compostables de Dolce Gusto Neo hechas con base de papel. * Presentó el Nescafé Espresso Concentrate, un concentrado para bebidas frías, con lanzamiento mundial. * En productos culinarios, lanzaron una nueva gama de ramen y noodles bajo la marca Maggi. * En chocolates, lanzaron la tableta Extrafino de la Selección Española y una chocolatina con forma de vehículo de Fórmula 1. * Presentaron la gama Maison Perrier Chic, aguas aromatizadas que imitan cócteles sin alcohol. * Nestlé enfatizó la importancia de la innovación y su red de investigación con más de 4,000 empleados en alimentación. 298. </w:t>
      </w:r>
      <w:hyperlink r:id="rId246">
        <w:r>
          <w:rPr>
            <w:color w:val="0000EE"/>
            <w:u w:val="single"/>
          </w:rPr>
          <w:t>https://dailycoffeenews.com/2026/03/31/nestle-and-ilo-launch-two-year-project-addressing-farm-labor-in-three-key-countries/</w:t>
        </w:r>
      </w:hyperlink>
      <w:r>
        <w:t xml:space="preserve"> - * Nestlé and the International Labour Organization (ILO) launch a two-year project focused on labour rights in coffee supply chains in Brazil, Colombia, and Mexico. * The project aims to address decent work deficits, especially among seasonal and migrant workers. * The initiative is supported by Nestlé’s Nescafé Plan and builds on existing ILO frameworks, including fair recruitment and safety programmes. * The project responds to ongoing labour issues in the coffee sector, including child labour and exploitation of vulnerable farmworkers. * Previous concerns involved child labour, excessive hours, low wages, and unprotected pesticide exposure in coffee supply chains. 299. </w:t>
      </w:r>
      <w:hyperlink r:id="rId258">
        <w:r>
          <w:rPr>
            <w:color w:val="0000EE"/>
            <w:u w:val="single"/>
          </w:rPr>
          <w:t>https://royalcoffee.com/colombian-coffee-regions-and-varieties/</w:t>
        </w:r>
      </w:hyperlink>
      <w:r>
        <w:t xml:space="preserve"> - * Coffee grows throughout Colombia, with harvests nearly year-round and over 550,000 producers contributing to third-largest global export volume. * Three main coffee regions are identified: Northern, Central, and Southern zones, each with distinct climate, harvest times, and quality profiles. * The Colombian Federation of Coffee Growers (FNC) and its research branch, Cenicafé, have developed iconic cultivars, including Castillo and hybrid varieties like Catimor and Tabi. * Colombia is experimenting with processing techniques such as multi-stage fermentation and co-fermentation, expanding its traditional washed coffee profile. * The country aims to increase production and quality, emphasising research and innovation in coffee cultivation and processing. 300. </w:t>
      </w:r>
      <w:hyperlink r:id="rId259">
        <w:r>
          <w:rPr>
            <w:color w:val="0000EE"/>
            <w:u w:val="single"/>
          </w:rPr>
          <w:t>https://taz.de/Folgen-des-Irankriegs/!6167348/</w:t>
        </w:r>
      </w:hyperlink>
      <w:r>
        <w:t xml:space="preserve"> - * Kenianischer Teeexport ist durch den Irankrieg, der die Schifffahrtswege blockiert, stark beeinträchtigt, was zu hohen Lagerbeständen und erheblichen finanziellen Verlusten führt. * Mombasa ist der wichtigste Umschlaghafen für kenianischen Tee, wo wöchentlich die weltweit größte Teeauktion stattfindet. * In den letzten zwei bis drei Wochen wurde 20 Prozent des kenianischen Tees, der in die Nahost-Länder exportiert wird, nicht verschifft, was einen Verlust von 24 Millionen US-Dollar verursacht. * Kenia sucht nach alternativen Absatzmärkten in China, Ägypten und Grossbritannien, fördert aber auch den innerafrikanischen Handel durch das Afrikanische Freihandelsabkommen. * Der Krieg beeinflusst zudem den Teeanbau durch die Blockade der Importe von Düngemitteln aus Saudi-Arabien und Marokko und belastet die Wirtschaft mit steigenden Transportkosten und Benzinpreisen. 301. </w:t>
      </w:r>
      <w:hyperlink r:id="rId260">
        <w:r>
          <w:rPr>
            <w:color w:val="0000EE"/>
            <w:u w:val="single"/>
          </w:rPr>
          <w:t>https://www.livemint.com/news/india/imd-day-temperatures-night-temperatures-summer-wheat-crop-india-11774963450904.html</w:t>
        </w:r>
      </w:hyperlink>
      <w:r>
        <w:t xml:space="preserve"> - * India Meteorological Department (IMD) forecasts normal to below-normal temperatures across most parts of India from April to June. * Above-normal daytime temperatures and heatwave days are expected in east, northeast, northwest, and certain peninsular regions. * Warmer nights with above-normal minimum temperatures are projected for most of India. * Weather conditions may benefit wheat production, with a forecast of a bumper yield of 120.21 million tonnes in 2026–27. * Other crops, including rice, maize, pulses, and vegetables, face risks from intense heat stress, which may reduce yields and impact crop development.</w:t>
      </w:r>
      <w:r/>
      <w:r/>
    </w:p>
    <w:p>
      <w:r/>
      <w:r>
        <w:t xml:space="preserve">302. </w:t>
      </w:r>
      <w:hyperlink r:id="rId258">
        <w:r>
          <w:rPr>
            <w:color w:val="0000EE"/>
            <w:u w:val="single"/>
          </w:rPr>
          <w:t>https://royalcoffee.com/colombian-coffee-regions-and-varieties/</w:t>
        </w:r>
      </w:hyperlink>
      <w:r>
        <w:t xml:space="preserve"> - * Colombia is third globally in coffee production, with a projected 13.8 million bags in 2025-2026. * Coffee is produced across three major regions: Northern, Central, and Southern zones. * The Northern Zone features less distinctive profiles with a single harvest season from September to December. * The Central Zone has two harvest cycles, with main crops from September to December or March to June. * The Southern Zone, known for high-quality coffee, harvests primarily from March to June, with Huila also having an off-season fly crop. * The FNC develops and researches varieties like Castillo, Catimor, and hybrids, supporting disease resistance and yield. * Spontaneous discoveries include Ethiopian landrace varieties such as Wush Wush and Pink Bourbon. * Colombia employs innovative processing techniques, including multi-stage fermentation and co-fermentation, despite previous export restrictions until 2016. 303. </w:t>
      </w:r>
      <w:hyperlink r:id="rId261">
        <w:r>
          <w:rPr>
            <w:color w:val="0000EE"/>
            <w:u w:val="single"/>
          </w:rPr>
          <w:t>https://markets.financialcontent.com/stocks/article/finterra-2026-3-31-adecoagro-sa-nyse-agro-the-rise-of-a-south-american-agro-industrial-powerhouse</w:t>
        </w:r>
      </w:hyperlink>
      <w:r>
        <w:t xml:space="preserve"> - * Adecoagro S.A. has evolved from land transformation into a regional agro-industrial conglomerate by March 2026. * The company completed a US$1.1 billion acquisition of Profertil in 2025, shifting its focus to fertilizer production. * Its diversified operations include sugar and ethanol in Brazil, large-scale farming in Argentina and Uruguay, and fertiliser control. * Stock has increased by 89.6% in 2026, driven by acquisition gains and financial restructuring. * Financial results for 2025 include revenue over US$2 billion and EBITDA of US$467.2 million, with strategic debt management underway. 304. </w:t>
      </w:r>
      <w:hyperlink r:id="rId262">
        <w:r>
          <w:rPr>
            <w:color w:val="0000EE"/>
            <w:u w:val="single"/>
          </w:rPr>
          <w:t>https://times.mw/glaring-gaps/?utm_source=rss&amp;utm_medium=rss&amp;utm_campaign=glaring-gaps</w:t>
        </w:r>
      </w:hyperlink>
      <w:r>
        <w:t xml:space="preserve"> - * Malawi's agricultural sector is dominated by least educated farmers with low access to modern technologies. * Census reports that 95% of farming households produce maize, with low productivity levels. * About 73% of farmers have only primary education, and less than 3% of land is under irrigation. * Manual farm implements are predominantly used, with limited adoption of mechanized equipment. * The census was supported by the World Bank after 20 years, informing policy re-evaluation. * The government aims to improve productivity based on new data and establish monitoring indicators.</w:t>
      </w:r>
      <w:r/>
    </w:p>
    <w:p>
      <w:r/>
      <w:r>
        <w:t xml:space="preserve">305. </w:t>
      </w:r>
      <w:hyperlink r:id="rId263">
        <w:r>
          <w:rPr>
            <w:color w:val="0000EE"/>
            <w:u w:val="single"/>
          </w:rPr>
          <w:t>https://www.farm-equipment.com/articles/25144-prolonged-iran-war-could-impact-farm-decisions-corn-acres</w:t>
        </w:r>
      </w:hyperlink>
      <w:r>
        <w:t xml:space="preserve"> - * Farmers in the US and Canada face rising fertilizer and fuel prices due to tensions involving Iran and the Persian Gulf. * Fertilizer prices may increase if the Persian Gulf closure persists, affecting crop production. * Farmers are considering reducing corn acreage in favour of crops like soybeans less exposed to fertilizer price volatility. * Experts suggest crop choices and fertilizer applications may change, with projections modified accordingly. * The US corn planting estimate has been decreased by 1-1.5 million acres, while soybean planting has increased.</w:t>
      </w:r>
      <w:r/>
    </w:p>
    <w:p>
      <w:r/>
      <w:r>
        <w:t xml:space="preserve">306. </w:t>
      </w:r>
      <w:hyperlink r:id="rId264">
        <w:r>
          <w:rPr>
            <w:color w:val="0000EE"/>
            <w:u w:val="single"/>
          </w:rPr>
          <w:t>https://market-insights.upply.com/en/containers-2025-ranking-of-the-worlds-major-ports</w:t>
        </w:r>
      </w:hyperlink>
      <w:r>
        <w:t xml:space="preserve"> - • In 2025, the top 20 ports handled nearly 450 million TEUs, with a 5-6% increase. • Asian ports, especially Chinese ports, dominate with 15 among the top 20. • Shanghai is the leading port with over 55 million TEUs; Hong Kong declines below 13 million TEUs. • Malaysian port Tanjung Pelepas has the highest growth at 14.5%, gaining three ranking positions. • European ports Rotterdam and Antwerp retain top positions; Gioia Tauro moved up to sixth. • US ports saw marginal growth of 0.6%, with Los Angeles and Long Beach experiencing mixed results. • Chinese ports led with a 7.1% growth, no ports declined among top 10. 307. </w:t>
      </w:r>
      <w:hyperlink r:id="rId265">
        <w:r>
          <w:rPr>
            <w:color w:val="0000EE"/>
            <w:u w:val="single"/>
          </w:rPr>
          <w:t>https://afnews.com.br/cafe-despenca-no-fechamento-desta-2a-feira-com-pressao-de-safra-recorde-e-avanco-da-oferta-global/</w:t>
        </w:r>
      </w:hyperlink>
      <w:r>
        <w:t xml:space="preserve"> - * O mercado do café encerrou a sessão de segunda-feira com forte queda nas bolsas internacionais, devido à expectativa de safra recorde e aumento da oferta. * Na NY, o contrato maio/26 do café arábica caiu 915 pontos, fechando a 292,55 centavos de dólar por libra-peso. * Em Londres, o café robusta teve queda de 174 pontos, encerrando a US$ 3.419 por tonelada. * A análise aponta projeções de safra brasileira de aproximadamente 75 milhões de sacas ou mais para 2026/27, contribuindo para a pressão de preços. * Crescimento da produção também é registrado em outros países, especialmente o Vietnã, maior produtor de robusta. * O fortalecimento do dólar internacional impacta negativamente as cotações do café. * Apesar do cenário negativo, a redução nos estoques de robusta oferece suporte pontual, mas não altera a tendência de baixa. * Os produtores brasileiros já começam a precificar uma safra maior, aumentando a pressão e a volatilidade no mercado. 308. </w:t>
      </w:r>
      <w:hyperlink r:id="rId266">
        <w:r>
          <w:rPr>
            <w:color w:val="0000EE"/>
            <w:u w:val="single"/>
          </w:rPr>
          <w:t>https://www.aircargonews.net/supply-chains/2026/03/european-airlines-and-integrators-fill-the-cargo-gap-created-by-middle-east-conflict/</w:t>
        </w:r>
      </w:hyperlink>
      <w:r>
        <w:t xml:space="preserve"> - * European airlines increased cargo capacity from Asia to Europe by 38% between late February and March, according to Aevean research. * Integrators increased capacity by 126%, while Asia Pacific airlines rose by 13%. * Capacity from Asia Pacific into the Middle East declined by 24%, with a 15% decrease from Middle East to Europe. * My Freighter launched new routes between Asia and Frankfurt from 29 March, including flights from Hanoi, Bangkok, and Almaty. * DHL Global Forwarding introduced weekly flights connecting Shanghai to Leipzig and Liège to Hong Kong. * Lufthansa Cargo revealed an expanded summer freighter schedule including extra flights to the transpacific and Delhi. 309. </w:t>
      </w:r>
      <w:hyperlink r:id="rId267">
        <w:r>
          <w:rPr>
            <w:color w:val="0000EE"/>
            <w:u w:val="single"/>
          </w:rPr>
          <w:t>https://azertag.az/en/xeber/strait_of_hormuz_caused__039most_significant_039_supply_disruption_since_covid_19_start_of_ukraine_war_wfp-4097739</w:t>
        </w:r>
      </w:hyperlink>
      <w:r>
        <w:t xml:space="preserve"> - ['</w:t>
      </w:r>
      <w:r>
        <w:rPr>
          <w:i/>
        </w:rPr>
        <w:t xml:space="preserve"> The World Food Programme (WFP) reported that Middle East conflict caused significant supply chain disruptions, affecting 70,000 tons of food.', '</w:t>
      </w:r>
      <w:r>
        <w:t xml:space="preserve"> Disruptions linked to the Strait of Hormuz led to delays and port congestion, impacting global supply chains.', '</w:t>
      </w:r>
      <w:r>
        <w:rPr>
          <w:i/>
        </w:rPr>
        <w:t xml:space="preserve"> Rerouting around Africa extended shipping times by 25 to 30 days and increased costs by 15 to 25%.', '</w:t>
      </w:r>
      <w:r>
        <w:t xml:space="preserve"> WFP is seeking priority cargo access and has negotiated waivers on surcharges, saving about $1.5 million.', '</w:t>
      </w:r>
      <w:r>
        <w:rPr>
          <w:i/>
        </w:rPr>
        <w:t xml:space="preserve"> The disruption is expected to worsen hunger, with projections of 45 million more people acutely hungry by June, and increasing food prices globally.'] 310. </w:t>
      </w:r>
      <w:hyperlink r:id="rId268">
        <w:r>
          <w:rPr>
            <w:color w:val="0000EE"/>
            <w:u w:val="single"/>
          </w:rPr>
          <w:t>http://thearabweekly.com/morocco-positions-tanger-med-port-key-trade-hub-amid-regional-turmoil</w:t>
        </w:r>
      </w:hyperlink>
      <w:r>
        <w:rPr>
          <w:i/>
        </w:rPr>
        <w:t xml:space="preserve"> - ["</w:t>
      </w:r>
      <w:r>
        <w:t xml:space="preserve"> Morocco's Tanger Med Port is positioned as a key maritime trade hub amid Middle East regional turmoil.", '</w:t>
      </w:r>
      <w:r>
        <w:rPr>
          <w:i/>
        </w:rPr>
        <w:t xml:space="preserve"> The port is adapting to increased vessel rerouting around Africa due to attacks on regional maritime routes, with delays of up to 14 days.', '</w:t>
      </w:r>
      <w:r>
        <w:t xml:space="preserve"> Major shipping companies, including Maersk, Hapag-Lloyd, and CMA CGM, are diverting ships via the Cape of Good Hope, causing longer voyages and higher fuel costs.', '</w:t>
      </w:r>
      <w:r>
        <w:rPr>
          <w:i/>
        </w:rPr>
        <w:t xml:space="preserve"> Tanger Med port handled 11.1 million containers in 2025, an 8.4% increase, backed by innovation and operational readiness.', '</w:t>
      </w:r>
      <w:r>
        <w:t xml:space="preserve"> The port is strengthening Morocco’s position in global supply chains through direct links to over 180 ports worldwide.'] 311. </w:t>
      </w:r>
      <w:hyperlink r:id="rId269">
        <w:r>
          <w:rPr>
            <w:color w:val="0000EE"/>
            <w:u w:val="single"/>
          </w:rPr>
          <w:t>https://ziplinelogistics.com/blog/2026-q2-freight-market-update-forecast/</w:t>
        </w:r>
      </w:hyperlink>
      <w:r>
        <w:t xml:space="preserve"> - * Rising fuel prices due to Middle East conflict have increased US diesel prices to over $5 per gallon in March 2026. * Proposed federal legislation (Dalilah’s Law) could reduce available truck drivers, impacting capacity and increasing freight rates. * Ocean freight disruptions include reopening of the Red Sea transits, but closures of Panama Canal and other waterways increase costs and transit times. * Cargo theft losses surged to nearly $725 million in 2025, with increased organised criminal activity targeting high-value goods. * US-China trade tensions persist, with potential tariff increases causing short-term volume spikes and subsequent demand dips. * CVSA safety inspections in May 2026 may temporarily restrict driver availability, impacting capacity. * Produce season mid-spring to mid-summer tightens capacity, especially for refrigerated transport. 312. </w:t>
      </w:r>
      <w:hyperlink r:id="rId270">
        <w:r>
          <w:rPr>
            <w:color w:val="0000EE"/>
            <w:u w:val="single"/>
          </w:rPr>
          <w:t>https://www.deccanchronicle.com/business/india-diesel-exports-to-se-asia-hit-7-year-high-in-march-amid-iran-war-data-1947556</w:t>
        </w:r>
      </w:hyperlink>
      <w:r>
        <w:t xml:space="preserve"> - * India's diesel exports to Southeast Asia reached a 7-year high in March, mainly shipped to Singapore. * Surge driven by traders pivoting supply due to disruption in Middle East crude supply caused by the Iran conflict. * Reliance Industries shipped around 90% of these volumes, with approximately 1 million metric tons exported. * The increase in exports is possibly to boost spot sale margins amid supply tightness and ongoing geopolitical tensions. * Analysts suggest the trend may continue into August despite Indian export taxes on diesel. * The trade flow benefits from the US-Iran war, with waivers for Russian and Iranian oil easing global prices. * price spreads for Singapore paper swaps narrowed, making East of Suez cargoes more favourable.</w:t>
      </w:r>
      <w:r/>
    </w:p>
    <w:p>
      <w:r/>
      <w:r>
        <w:t xml:space="preserve">313. </w:t>
      </w:r>
      <w:hyperlink r:id="rId271">
        <w:r>
          <w:rPr>
            <w:color w:val="0000EE"/>
            <w:u w:val="single"/>
          </w:rPr>
          <w:t>https://taz.de/Irankrieg-verteuert-Frachtraten/!6167346/</w:t>
        </w:r>
      </w:hyperlink>
      <w:r>
        <w:t xml:space="preserve"> - * Frachtraten für Containerschiffe steigen seit vier Wochen, der World Container Index (WCI) erreichte 2.279 US-Dollar. * Die höchste Frachtrate auf der Route Shanghai-Genua stieg um 12 % auf 3.474 US-Dollar. * Über 130 Containerschiffe sind im Persischen Golf durch die Sperrung der Straße von Hormus festgesetzt. * Die Frachtkosten für Öl-Tanker legten stark zu, mit Über 700.000 US-Dollar pro Tag. * Die Blockade der Straße von Hormus durch den Iran erhöht die Transportkosten erheblich und führt zu Transitgebühren von bis zu 2 Millionen US-Dollar pro Schiff. 314. </w:t>
      </w:r>
      <w:hyperlink r:id="rId272">
        <w:r>
          <w:rPr>
            <w:color w:val="0000EE"/>
            <w:u w:val="single"/>
          </w:rPr>
          <w:t>https://sfstandard.com/2026/03/31/gold-rush-moment-indie-coffee-brings-alameda-roaster-fisherman-s-wharf/</w:t>
        </w:r>
      </w:hyperlink>
      <w:r>
        <w:t xml:space="preserve"> - * Signal Coffee Roasters, based in Alameda, plans to open its fifth location near Fisherman’s Wharf in San Francisco, expected in May 2026. * The expansion follows closures of chain coffee shops like Peet’s and Starbucks in San Francisco, creating opportunities for small coffee companies. * The new café will serve similar menus to other Signal locations, including unique offerings like single-origin anaerobic coffees. * San Francisco is experiencing a boom in independent coffee shops, with new openings by Ritual Coffee Roasters, Spro Coffee Lab, and others. * The city hosts notable indie coffee ventures, including Painted Leopard and Kissaten Hi-Fi. 315. </w:t>
      </w:r>
      <w:hyperlink r:id="rId273">
        <w:r>
          <w:rPr>
            <w:color w:val="0000EE"/>
            <w:u w:val="single"/>
          </w:rPr>
          <w:t>https://scitechdaily.com/this-surprising-daily-habit-could-cut-dementia-risk-by-35/</w:t>
        </w:r>
      </w:hyperlink>
      <w:r>
        <w:t xml:space="preserve"> - * Research suggests drinking 2-3 cups of coffee or tea daily may reduce dementia risk by 35% in people under 75. * Findings are based on a long-term study of 131,821 US healthcare professionals over up to 43 years. * Moderate caffeine intake (around 250-300mg) associated with lower dementia risk; higher intake shows no additional benefit. * Higher decaffeinated coffee consumption linked to faster memory decline, possibly due to underlying health issues. * Caffeine may protect brain health by blocking adenosine, reducing inflammation, and lowering amyloid plaque levels. 316. </w:t>
      </w:r>
      <w:hyperlink r:id="rId274">
        <w:r>
          <w:rPr>
            <w:color w:val="0000EE"/>
            <w:u w:val="single"/>
          </w:rPr>
          <w:t>https://www.foodmanufacture.co.uk/Article/2026/03/31/tropicana-biome-and-carlsberg-britvics-fresh-drinks-npds-ahead-of-summer/?utm_source=RSS_Feed&amp;utm_medium=RSS&amp;utm_campaign=RSS</w:t>
        </w:r>
      </w:hyperlink>
      <w:r>
        <w:t xml:space="preserve"> - * Tropicana launches Hydrate+ range with tropical flavours, vitamins, and magnesium to meet growing hydration demand; available in bottles from 850ml and 300ml later in the year. * Bio&amp;Me introduces 'category‑first' kefir drinks with targeted benefits like immunity and energy, containing active cultures and nutrients; rolling out in Sainsbury’s and Tesco from April and May. * Carlsberg Britvic expands with 1664 Rosé, a fruit-flavoured beer responding to rising demand for flavoured beers; launching in April with a global campaign. * Volvic enters functional hydration with Vitamin+ range, combining mineral water with vitamins B and C to reduce tiredness; available from April in UK and Ireland. * The articles highlight product innovation in functional drinks, flavour extensions, and health-focused beverages across major brands. 317. </w:t>
      </w:r>
      <w:hyperlink r:id="rId275">
        <w:r>
          <w:rPr>
            <w:color w:val="0000EE"/>
            <w:u w:val="single"/>
          </w:rPr>
          <w:t>https://vegnews.com/peets-coffee-spring-menu-vegan</w:t>
        </w:r>
      </w:hyperlink>
      <w:r>
        <w:t xml:space="preserve"> - * Peet’s Coffee launches spring drinks featuring ube, matcha, and lavender flavors. * New beverages include Iced Ube Matcha Latte and Lavender Vanilla Latte, both veganisable with plant-based milk. * Other seasonal options include Matcha Pineapple Burst and Rosy Matcha Latte, available until 2 June. * Desserts and drinks can be customised to be vegan, with no extra charge for non-dairy milk. * The menu aims to showcase the flavours in innovative ways, available until mid-year. 318. </w:t>
      </w:r>
      <w:hyperlink r:id="rId265">
        <w:r>
          <w:rPr>
            <w:color w:val="0000EE"/>
            <w:u w:val="single"/>
          </w:rPr>
          <w:t>https://afnews.com.br/cafe-despenca-no-fechamento-desta-2a-feira-com-pressao-de-safra-recorde-e-avanco-da-oferta-global/</w:t>
        </w:r>
      </w:hyperlink>
      <w:r>
        <w:t xml:space="preserve"> - * The coffee market closed on Monday (30th), with significant price declines on major international exchanges, due to increasing global supply pressure. * Arabica contracts in New York fell sharply, with May/26 at 292.55 cents/lb, down 915 points, and July/26 at 286.60 cents/lb, down 930 points. * Robusta in London declined, with May/26 at US$ 3,419 per tonne, down 174 points. * Price drops are linked to expectations of record Brazilian coffee harvests, estimated at around 75 million sacks for 2026/27. * Growth in global production, especially in Vietnam, reinforces supply-side pressure. * The strengthening dollar contributed to lower coffee prices by making commodities in USD more expensive. * Recent reduction in robusta stocks offers limited short-term support amid overall downward trend. * Brazilian producers are pricing in larger crop expectations, reducing potential for price increases, with ongoing market volatility. 319. </w:t>
      </w:r>
      <w:hyperlink r:id="rId276">
        <w:r>
          <w:rPr>
            <w:color w:val="0000EE"/>
            <w:u w:val="single"/>
          </w:rPr>
          <w:t>https://www.financialcontent.com/article/marketminute-2026-3-31-the-great-divide-saturated-eastern-fields-stall-corn-planting-as-southern-plains-wheat-finds-vital-relief</w:t>
        </w:r>
      </w:hyperlink>
      <w:r>
        <w:t xml:space="preserve"> - * Heavy rainfall in the Eastern Corn Belt has saturated fields, halting early corn planting in late March 2026. * The Western and Southern Plains received beneficial rain, stabilising drought-stressed wheat crops. * USDA's Prospective Plantings report projects declining corn acreage, with delays possibly increasing soybean planting. * Demand for nitrogen fertilisers rises due to ongoing geopolitical tensions affecting prices. * Market impacts include shifts in equipment sales, fertiliser demand, and crop protection product usage, with international export opportunities for South American grains. * The weather pattern's volatility underscores the need for climate adaptation strategies in agriculture. 320. </w:t>
      </w:r>
      <w:hyperlink r:id="rId277">
        <w:r>
          <w:rPr>
            <w:color w:val="0000EE"/>
            <w:u w:val="single"/>
          </w:rPr>
          <w:t>https://www.potatonewstoday.com/2026/03/31/g7-crisis-talks-put-potato-industry-on-alert-as-middle-east-war-drives-up-energy-fertilizer-and-freight-risks/?utm_source=rss&amp;utm_medium=rss&amp;utm_campaign=g7-crisis-talks-put-potato-industry-on-alert-as-middle-east-war-drives-up-energy-fertilizer-and-freight-risks</w:t>
        </w:r>
      </w:hyperlink>
      <w:r>
        <w:t xml:space="preserve"> - - The G7 discussed the impact of Middle East conflict on energy markets, supply chains, and food systems, including potatoes. - Potatoes depend on fuel, electricity, fertiliser, transport, and cold-chain logistics, which are affected by global disruptions. - Falling energy supplies and rising costs threaten fertiliser and freight, impacting potato growers worldwide. - Disruptions to the Strait of Hormuz could elevate costs for oil, gas, and shipping, affecting the sector. - Variability in vulnerability exists based on local supply chains and energy dependence.</w:t>
      </w:r>
      <w:r/>
    </w:p>
    <w:p>
      <w:r/>
      <w:r>
        <w:t xml:space="preserve">321. </w:t>
      </w:r>
      <w:hyperlink r:id="rId278">
        <w:r>
          <w:rPr>
            <w:color w:val="0000EE"/>
            <w:u w:val="single"/>
          </w:rPr>
          <w:t>https://www.foodmanufacture.co.uk/Article/2026/03/31/the-supply-chain-crisis-reshaping-chocolate-formulation/?utm_source=RSS_Feed&amp;utm_medium=RSS&amp;utm_campaign=RSS</w:t>
        </w:r>
      </w:hyperlink>
      <w:r>
        <w:t xml:space="preserve"> - * Cocoa supply growth is insufficient to meet increasing global demand, with West Africa facing a 60,000 metric ton annual decline. * Factors include cocoa swollen shoot virus, ageing trees, land competition, regulation, and climate change. * The global demand for cocoa is growing at 2.8% annually, but supply grows only by 0.8%, leading to a deficit of approximately 100,000 metric tons. * Consumer demand has declined recently due to high prices, but demand is expected to rebound. * New fermentation-based innovations aim to create cocoa-free ingredients to increase resilience and sustainability in chocolate production. 322. </w:t>
      </w:r>
      <w:hyperlink r:id="rId279">
        <w:r>
          <w:rPr>
            <w:color w:val="0000EE"/>
            <w:u w:val="single"/>
          </w:rPr>
          <w:t>https://tribune.net.ph/2026/03/31/senators-warn-of-agricultural-crisis-as-fuel-prices-remain-elevated</w:t>
        </w:r>
      </w:hyperlink>
      <w:r>
        <w:t xml:space="preserve"> - * Senators and line agencies discuss escalating input costs affecting farmers amidst fuel price spikes. * Proposals for a supplemental budget include P52.8 billion, with P2.8 billion for small farmers and fisherfolk. * Rising fertiliser and pesticide costs attributed to global fuel price surges, threatening rice production and fishing activities. * The DA forecasts rice price increases by August if fuel prices stay high due to the US-Israel conflict. * Fisherfolk warn that continued fuel price hikes could lead to reduced fishing, supply shortages, and production decline. 323. </w:t>
      </w:r>
      <w:hyperlink r:id="rId280">
        <w:r>
          <w:rPr>
            <w:color w:val="0000EE"/>
            <w:u w:val="single"/>
          </w:rPr>
          <w:t>https://www.oklahomafarmreport.com/2026/03/31/ranking-member-angie-craig-agriculture-democrats-demand-answers-on-fertilizer-as-trumps-iran-war-increases-farm-and-food-costs/</w:t>
        </w:r>
      </w:hyperlink>
      <w:r>
        <w:t xml:space="preserve"> - </w:t>
      </w:r>
      <w:r>
        <w:rPr>
          <w:i/>
        </w:rPr>
        <w:t>Members of the House Agriculture Committee urged the USDA to stabilise fertilizer prices due to global supply disruptions caused by Trump's war with Iran.</w:t>
        <w:br/>
      </w:r>
      <w:r/>
      <w:r>
        <w:rPr>
          <w:i/>
        </w:rPr>
        <w:t>The letter highlights blocked shipments, port backlogs, and shutdowns at production facilities leading to increased input costs for U.S. farmers.</w:t>
        <w:br/>
      </w:r>
      <w:r/>
      <w:r>
        <w:rPr>
          <w:i/>
        </w:rPr>
        <w:t>Lawmakers warn of long-term consequences for American agriculture and request actions to reduce tariffs and stabilise markets.</w:t>
        <w:br/>
      </w:r>
      <w:r/>
      <w:r>
        <w:rPr>
          <w:i/>
        </w:rPr>
        <w:t>The letter notes the damage to fertilizer production facilities and potential delays in supply chain normalisation.</w:t>
        <w:br/>
      </w:r>
      <w:r/>
      <w:r>
        <w:rPr>
          <w:i/>
        </w:rPr>
        <w:t>The lawmakers call for a public action plan and an estimate of the costs to farmers resulting from higher fuel and fertilizer prices.</w:t>
      </w:r>
      <w:r>
        <w:t xml:space="preserve">324. </w:t>
      </w:r>
      <w:hyperlink r:id="rId281">
        <w:r>
          <w:rPr>
            <w:color w:val="0000EE"/>
            <w:u w:val="single"/>
          </w:rPr>
          <w:t>https://www.foodbusinessmea.com/us29-6m-onion-carrot-imports-leave-liberias-local-farming-potential-untapped/</w:t>
        </w:r>
      </w:hyperlink>
      <w:r>
        <w:t xml:space="preserve"> - * Liberia spent US$29.6 million importing onions and carrots from the Netherlands during the 2025/26 season. * Imports amounted to 25,000 metric tons of onions and 8,000 metric tons of carrots. * Local farmers have climate and soil conditions suitable for year-round production but lack access to operational finance. * Industry stakeholders suggest import substitution with policy support and investment could boost local production. * Liberia’s reliance on imports exposes it to market fluctuations, shipping disruptions, and currency volatility. * Local stakeholders call for investments in infrastructure, affordable credit, and market protection mechanisms. * The article highlights potential for West Africa to achieve regional self-sufficiency through strategic investment. 325. </w:t>
      </w:r>
      <w:hyperlink r:id="rId282">
        <w:r>
          <w:rPr>
            <w:color w:val="0000EE"/>
            <w:u w:val="single"/>
          </w:rPr>
          <w:t>https://www.n-tv.de/wirtschaft/Tanker-auf-dem-Weg-nach-Europa-drehen-ploetzlich-ab-id30540059.html</w:t>
        </w:r>
      </w:hyperlink>
      <w:r>
        <w:t xml:space="preserve"> - * The tanker 'Elka Delphi' changed course from Amsterdam to Durban, South Africa, after near Spain. * Several ships transporting diesel from the US to Europe have diverted southward in recent days. * The diversions are due to increased competition for fuel, with Asian buyers offering higher prices. * Europe’s diesel imports from the US, Gulf states, and Asia are disrupted by the Iran war and Strait of Hormuz blockade. * Industry warns of fragile Diesel supply in Europe, with rising prices and complicated logistics. 326. </w:t>
      </w:r>
      <w:hyperlink r:id="rId283">
        <w:r>
          <w:rPr>
            <w:color w:val="0000EE"/>
            <w:u w:val="single"/>
          </w:rPr>
          <w:t>https://www.scmp.com/business/china-business/article/3347064/china-based-cosco-shipping-ports-expects-limited-impact-iran-conflict?utm_source=rss_feed</w:t>
        </w:r>
      </w:hyperlink>
      <w:r>
        <w:t xml:space="preserve"> - * Cosco Shipping Ports reports modest earnings growth for 2025, with 1.1% increase in net profit and 11% increase in revenue. * Total container throughput rises by 6.2% to 153 million TEUs, with overseas terminals growing strongly. * The company’s overseas throughput increases 11.5%, while mainland China accounts for 75% of total volume. * Executives say they will monitor Middle East developments, including military conflicts involving the US, Israel, and Iran. * The company expects limited short-term impact on throughput, despite potential disruptions in the Gulf region, and plans to explore alternative routes. 327. </w:t>
      </w:r>
      <w:hyperlink r:id="rId284">
        <w:r>
          <w:rPr>
            <w:color w:val="0000EE"/>
            <w:u w:val="single"/>
          </w:rPr>
          <w:t>https://www.focus.de/finanzen/kaffeebauer-aus-brasilien-will-16-500-euro-fuer-einen-sack-der-seltenen-sorte-eugenioides_93e3e709-4ea3-410d-80b0-001669b9e657.html</w:t>
        </w:r>
      </w:hyperlink>
      <w:r>
        <w:t xml:space="preserve"> - * Luiz Paulo Dias Pereira Filho, a fourth-generation coffee grower in Brazil, targets premium prices for rare Eugenioides beans. * He describes the beans as requiring extensive care due to no genetic modification and notes their high sweetness and low bitterness. * Expected sales of ten 60-kilogram sacks could generate up to 1 million Reais (165,600 Euros). * In 2025, Pereira Filho sold three sacks for approximately 14,900 Euros. * Brazil is the world's largest coffee producer, with Germany becoming its main importer in 2025. 328. </w:t>
      </w:r>
      <w:hyperlink r:id="rId285">
        <w:r>
          <w:rPr>
            <w:color w:val="0000EE"/>
            <w:u w:val="single"/>
          </w:rPr>
          <w:t>https://freshcup.com/study-coffee-responsible-for-1-of-agriculture-driven-deforestation/</w:t>
        </w:r>
      </w:hyperlink>
      <w:r>
        <w:t xml:space="preserve"> - * Researchers from Sweden used satellite data and agricultural statistics to assess deforestation caused by 184 commodities from 2001 to 2022. * The study, published in Nature Food, identified beef as the largest contributor at 40%, with coffee responsible for 1%. * Coffee was linked to 1.2 million hectares of deforestation over the period. * Brazil was responsible for 32% of deforestation, with land cleared in the Cerrado and Atlantic Forest for coffee. * The study aims to inform risk and initiative planning for deforestation reduction. 329. </w:t>
      </w:r>
      <w:hyperlink r:id="rId286">
        <w:r>
          <w:rPr>
            <w:color w:val="0000EE"/>
            <w:u w:val="single"/>
          </w:rPr>
          <w:t>https://www.riotimesonline.com/brazil-consumer-credit-consignado-rates-february-2026/</w:t>
        </w:r>
      </w:hyperlink>
      <w:r>
        <w:t xml:space="preserve"> - * Private-sector payroll loan originations in Brazil decreased by 22.5% in February, from R$9.2 billion to R$7.1 billion. * Interest rates on private consignado loans increased from 57.4% to 59.4% annually. * Credit card revolving rates climbed to 436% annually in February, an increase of 11.4 percentage points from January. * The data suggests that existing borrowers are rolling over debt at higher rates rather than accessing new credit. * Broader credit conditions remain tight amid high Selic rate at 14.75% and rising inflation expectations. 330. </w:t>
      </w:r>
      <w:hyperlink r:id="rId287">
        <w:r>
          <w:rPr>
            <w:color w:val="0000EE"/>
            <w:u w:val="single"/>
          </w:rPr>
          <w:t>https://vietnaminsiders.com/vietnam-businesses-face-a-double-squeeze-as-middle-east-conflict-ripples-globally/</w:t>
        </w:r>
      </w:hyperlink>
      <w:r>
        <w:t xml:space="preserve"> - * Vietnamese companies experience rising input costs and declining export orders amid Middle East tensions. * Key sectors such as logistics, manufacturing, and trade are most affected. * Logistics disruptions include higher freight costs and longer delivery times. * Over half of businesses report declining exports, mainly to Asia and the Middle East. * Vietnamese economy's reliance on exports makes it vulnerable, but policy responses aim to build resilience and attract investment. 331. </w:t>
      </w:r>
      <w:hyperlink r:id="rId288">
        <w:r>
          <w:rPr>
            <w:color w:val="0000EE"/>
            <w:u w:val="single"/>
          </w:rPr>
          <w:t>https://www.croplife.com/iron/software/blending-smarter-why-fertilizer-automation-is-becoming-foundational-for-ag-retail/?utm_source=rss&amp;utm_medium=rss&amp;utm_campaign=blending-smarter-why-fertilizer-automation-is-becoming-foundational-for-ag-retail</w:t>
        </w:r>
      </w:hyperlink>
      <w:r>
        <w:t xml:space="preserve"> - * Fertilizer blending automation addresses labour shortages and complex recipes in agriculture retail. * System integration involves software and control hardware, with some moving towards cloud-based solutions. * Innovations include AI-powered preventive maintenance and cloud data accessibility. * Limitations include reliance on agronomic input for ingredient recommendations and safeguarding against incompatible mixing. * Industry pushes automation as essential for scaling and efficiency in fertiliser production and retail operations. 332. </w:t>
      </w:r>
      <w:hyperlink r:id="rId289">
        <w:r>
          <w:rPr>
            <w:color w:val="0000EE"/>
            <w:u w:val="single"/>
          </w:rPr>
          <w:t>https://www.americanagnetwork.com/2026/03/31/farm-action-congress-risks-missing-root-cause-of-fertilizer-price-spikes/</w:t>
        </w:r>
      </w:hyperlink>
      <w:r>
        <w:t xml:space="preserve"> - * Farm Action warns Congress that current fertilizer policies fail to address market concentration causing price spikes. * Market dominance by four firms controls over 80% of nitrogen, and two firms over 90% of phosphate and potash. * Recurring price shocks have led farmers to reduce application and rely on federal aid. * Calls for structural reforms including price-gouging laws, the Defence Production Act, transparency measures, and limits on consolidation. * Past warnings include investigations into fertilizer pricing during 2021–2022.</w:t>
      </w:r>
      <w:r/>
    </w:p>
    <w:p>
      <w:r/>
      <w:r>
        <w:t xml:space="preserve">The article discusses industry market concentration, legislative proposals, and the risks to farmers and taxpayers, set in the context of global disruptions affecting the US fertiliser market. 333. </w:t>
      </w:r>
      <w:hyperlink r:id="rId290">
        <w:r>
          <w:rPr>
            <w:color w:val="0000EE"/>
            <w:u w:val="single"/>
          </w:rPr>
          <w:t>https://correiokianda.info/subida-de-precos-de-fertilizantes-ameaca-pequenos-agricultores-em-angola/</w:t>
        </w:r>
      </w:hyperlink>
      <w:r>
        <w:t xml:space="preserve"> - • Leaders and importers in Angola express concern over rising fertiliser prices globally due to international conflict. • Disruption of fertiliser exports from Iran affects supply, with Angola heavily reliant on imports. • Angola imported 129,990 tonnes of fertilisers in 2025, highlighting dependency. • Lack of local fertiliser production and low soil fertility limit productivity, especially for maize. • Experts warn that dependence on imports may worsen the situation for small farmers, who comprise over 80% of domestic production. 334. </w:t>
      </w:r>
      <w:hyperlink r:id="rId281">
        <w:r>
          <w:rPr>
            <w:color w:val="0000EE"/>
            <w:u w:val="single"/>
          </w:rPr>
          <w:t>https://www.foodbusinessmea.com/us29-6m-onion-carrot-imports-leave-liberias-local-farming-potential-untapped/</w:t>
        </w:r>
      </w:hyperlink>
      <w:r>
        <w:t xml:space="preserve"> - * Liberia spent US$29.6 million on importing onions and carrots from the Netherlands during the 2025/26 season, despite suitable climate and soil conditions. * Imports reached 25,000 metric tons of onions and 8,000 metric tons of carrots, indicating a significant economic gap. * Local farmers lack access to affordable credit and operational finance to scale production. * Industry stakeholders see potential for import substitution with policy support and investment. * Liberia's reliance on imports exposes it to market fluctuations, shipping disruptions, and currency volatility, affecting regional food security. 335. </w:t>
      </w:r>
      <w:hyperlink r:id="rId291">
        <w:r>
          <w:rPr>
            <w:color w:val="0000EE"/>
            <w:u w:val="single"/>
          </w:rPr>
          <w:t>https://www.globaltrademag.com/how-mid-sized-ports-are-capitalizing-on-congestion-at-mega-ports/</w:t>
        </w:r>
      </w:hyperlink>
      <w:r>
        <w:t xml:space="preserve"> - * Congestion at mega ports causes delays and increased costs, prompting companies to seek alternatives. * Mid-sized ports offer faster processing, flexibility, and strategic locations, gaining prominence. * They invest in infrastructure and technology to handle cargo efficiently. * Ports collaborate with logistics partners and adopt sustainable practices. * Challenges include capacity limitations and competition from larger ports. * Government support is vital for their development and future growth. * Mid-sized ports are becoming key players in restructuring global supply chains. * The shift aims at more diversified, resilient, and efficient logistics networks. 336. </w:t>
      </w:r>
      <w:hyperlink r:id="rId292">
        <w:r>
          <w:rPr>
            <w:color w:val="0000EE"/>
            <w:u w:val="single"/>
          </w:rPr>
          <w:t>https://theloadstar.com/asia-middle-east-capacity-plummets-despite-cosco-vessels-exiting-hormuz/</w:t>
        </w:r>
      </w:hyperlink>
      <w:r>
        <w:t xml:space="preserve"> - * Since the start of the US-Israel-Iran war, Far East-Middle East container shipping capacity has decreased by approximately 270,000 TEU, with a quarter of vessels pulled from this route. * Container capacity before hostilities was 1.34 million TEU; it has fallen to 1.07 million TEU. * Vessel adjustments have shifted ships to other routes, causing congestion at ports like Salalah, Khor Fakkan, and Mundra. * COSCO megamax ships finally departed Hormuz after delays, with initial toll demands from Iran reportedly paid in yuan. * The incident marks the first non-Iran-linked vessel departure from the Persian Gulf since early March. 337. </w:t>
      </w:r>
      <w:hyperlink r:id="rId293">
        <w:r>
          <w:rPr>
            <w:color w:val="0000EE"/>
            <w:u w:val="single"/>
          </w:rPr>
          <w:t>https://www.stattimes.com/air-cargo/air-cargo-demand-rises-112-in-february-outpacing-capacity-1358612</w:t>
        </w:r>
      </w:hyperlink>
      <w:r>
        <w:t xml:space="preserve"> - * Global air cargo demand rose 11.2% year-on-year in February 2026, according to IATA. * Capacity grew 8.5%, with international demand rising 11.6% and capacity 9.8%. * Challenges include conflict in the Middle East, fuel shortages, and hub disruptions. * African airlines showed the strongest demand growth at 21%, Middle Eastern at 16.5%, Asia-Pacific at 13.6%. * Africa–Asia trade lane demand grew 61.9%, continuing consecutive expansion. 338. </w:t>
      </w:r>
      <w:hyperlink r:id="rId294">
        <w:r>
          <w:rPr>
            <w:color w:val="0000EE"/>
            <w:u w:val="single"/>
          </w:rPr>
          <w:t>https://www.thesun.co.uk/money/38681331/coffee-chain-announces-new-uk-locations-global-restructure-starbucks/</w:t>
        </w:r>
      </w:hyperlink>
      <w:r>
        <w:t xml:space="preserve"> - * A major coffee chain plans to open 500 new locations across the UK in five years, with the first 75 within the next 12 months. * Starbucks expects to open hundreds of new UK stores by 2031, despite recent losses and a challenging market. * In 2025, Starbucks opened 92 new UK stores and closed some, including 10 in October. * The company reported operating losses of £29.8 million in the UK for 2025, up from £27.5 million in 2024. * The expansion follows a restructure launched in 2024 to improve customer experience and sales. 339. </w:t>
      </w:r>
      <w:hyperlink r:id="rId295">
        <w:r>
          <w:rPr>
            <w:color w:val="0000EE"/>
            <w:u w:val="single"/>
          </w:rPr>
          <w:t>https://www.adomonline.com/fuel-shock-looms-as-petrol-nears-gh%C2%A215-19-diesel-gh%C2%A217-85-from-april-1/</w:t>
        </w:r>
      </w:hyperlink>
      <w:r>
        <w:t xml:space="preserve"> - * Fuel prices in Ghana expected to rise from April 1, 2026, with petrol up by 8.06% to GH¢15.19 and diesel by 9.76% to GH¢17.85 per litre, driven by global oil price increases and currency depreciation. * Crude oil prices increased from $86.55 per barrel to $109.66 amid geopolitical tensions; international petroleum prices also rose significantly. * The Ghana cedi weakened slightly against the US dollar, increasing import costs. * The National Petroleum Authority revised minimum price floors for petrol (GH¢13.30), diesel (GH¢17.10), and LPG (GH¢10.71), prompting potential fare adjustments and economic ripple effects. 340. </w:t>
      </w:r>
      <w:hyperlink r:id="rId296">
        <w:r>
          <w:rPr>
            <w:color w:val="0000EE"/>
            <w:u w:val="single"/>
          </w:rPr>
          <w:t>https://egyptian-gazette.com/world/china-confirms-three-ships-passed-through-hormuz/</w:t>
        </w:r>
      </w:hyperlink>
      <w:r>
        <w:t xml:space="preserve"> - * Three Chinese ships sailed through the Strait of Hormuz after coordination with relevant parties, according to China’s foreign ministry. * The ships' passage occurred after the waterway has been effectively shut since the US-Israeli war with Iran began on February 28. * Two Chinese container ships successfully crossed the Strait on their second attempt, becoming the first container vessels to leave the Persian Gulf since the conflict started, excluding Iranian vessels. * The ships are heading towards the Gulf of Oman, and the passage was highlighted as part of efforts to maintain trade routes. * Iran has launched attacks on Gulf shipping, impacting energy exports, and stranding vessels, with some ships managing to exit the Gulf during the conflict. 341. </w:t>
      </w:r>
      <w:hyperlink r:id="rId297">
        <w:r>
          <w:rPr>
            <w:color w:val="0000EE"/>
            <w:u w:val="single"/>
          </w:rPr>
          <w:t>https://www.sondakika.com/ekonomi/haber-orta-dogu-gerilimi-tarim-fiyatlarini-ucurdu-19702011/</w:t>
        </w:r>
      </w:hyperlink>
      <w:r>
        <w:t xml:space="preserve"> - - Orta Doğu'da jeopolitik risklər və Hürmüz Boğazı'ndaki tanker geçişlərinin azalması enerji maliyyətlərini artırdı. - Bu gelişmeler küresel gıda tedarikini etkiledi və tarımsal emtia fiyatlarını yükseltti. - Gübre, enerji ve navlun maliyetlerindeki artış üretim değişikliklerine ve ürün rotasyonlarına yol açtı. - Uluslararası tarım endeksleri, savaşın etkisiyle yaklaşık %4,1 arttı. - Uzmanlar, küresel tarım enflasyonunun yakın zamanda kalıcı olabileceğine işaret ediyor. 342. </w:t>
      </w:r>
      <w:hyperlink r:id="rId298">
        <w:r>
          <w:rPr>
            <w:color w:val="0000EE"/>
            <w:u w:val="single"/>
          </w:rPr>
          <w:t>https://www.thegrocer.co.uk/news/iran-war-growers-warn-of-rapid-escalation-of-costs/716612.article</w:t>
        </w:r>
      </w:hyperlink>
      <w:r>
        <w:t xml:space="preserve"> - • The closure of the Strait of Hormuz, a key shipping route for fertiliser and natural gas, affects fertiliser costs. • The route accounts for 60%-80% of fertiliser costs. • British Apples &amp; Pears warned of increased costs due to the conflict. • The warning relates to rising production costs and market volatility. 343. </w:t>
      </w:r>
      <w:hyperlink r:id="rId299">
        <w:r>
          <w:rPr>
            <w:color w:val="0000EE"/>
            <w:u w:val="single"/>
          </w:rPr>
          <w:t>https://www.theguardian.com/global-development/2026/mar/18/a-robust-future-why-brazils-bitter-coffee-is-thriving-as-the-climate-crisis-hits-global-crops</w:t>
        </w:r>
      </w:hyperlink>
      <w:r>
        <w:t xml:space="preserve"> - * Coffee in Brazil’s Rondônia state, produced by Indigenous families using abundant rain and hot temperatures, is thriving and is called 'Amazonian robusta'. * Robusta coffee production has increased from 28% in the early 1990s to 44% in 2023, with climate adaptation being a key factor. * Climate change has led to more hot days, droughts, and unpredictable weather, affecting yields, with a 40% production drop in some areas in 2024. * Researchers at Embrapa are breeding more resilient robusta varieties to handle higher temperatures and drought, and improving quality through harvest and post-harvest practices. * Small farms in Rondônia implement sustainable practices like crop rotation, water saving, and reforestation efforts, but concerns remain about potential deforestation if large plantations replace small farms. * The article highlights the importance of Indigenous knowledge, forest conservation, and market shifts to sustain coffee production amid climate change. 344. </w:t>
      </w:r>
      <w:hyperlink r:id="rId299">
        <w:r>
          <w:rPr>
            <w:color w:val="0000EE"/>
            <w:u w:val="single"/>
          </w:rPr>
          <w:t>https://www.theguardian.com/global-development/2026/mar/18/a-robust-future-why-brazils-bitter-coffee-is-thriving-as-the-climate-crisis-hits-global-crops</w:t>
        </w:r>
      </w:hyperlink>
      <w:r>
        <w:t xml:space="preserve"> - * Coffee production in Brazil's Rondônia region is supported by abundant rain and heat, aiding robusta coffee growth. * Researchers are working to improve robusta’s quality and climate resilience, increasing productivity. * Small family farms in Rondônia adopt sustainable farming practices including water conservation, crop rotation, and reforestation. * Climate change poses threats despite robusta's better adaptation, with drought impacting yields. * Indigenous communities utilise coffee as a means to preserve the rainforest and promote environmental management. * Concerns are raised about potential deforestation if higher market prices lead to large-scale monoculture plantations. * A global initiative by the World Coffee Research aims to diversify and adapt robusta cultivation across six countries. 345. </w:t>
      </w:r>
      <w:hyperlink r:id="rId300">
        <w:r>
          <w:rPr>
            <w:color w:val="0000EE"/>
            <w:u w:val="single"/>
          </w:rPr>
          <w:t>https://bioengineer.org/bridging-tradition-and-technology-the-one-plant-health-concept-tackles-plant-diseases-across-africa/</w:t>
        </w:r>
      </w:hyperlink>
      <w:r>
        <w:t xml:space="preserve"> - * Researchers unveil the 'One Plant Health' framework in Africa, integrating indigenous knowledge with modern technology.</w:t>
      </w:r>
      <w:r>
        <w:rPr>
          <w:i/>
        </w:rPr>
        <w:t xml:space="preserve"> * The strategy addresses plant diseases, climate change, and environmental challenges impacting agriculture.</w:t>
      </w:r>
      <w:r>
        <w:t xml:space="preserve"> * It emphasises participatory stakeholder engagement, ecosystem-based approaches, and capacity building.</w:t>
      </w:r>
      <w:r>
        <w:rPr>
          <w:i/>
        </w:rPr>
        <w:t xml:space="preserve"> * Remote sensing and agroecological practices are key tools in disease detection and sustainable farming.</w:t>
      </w:r>
      <w:r>
        <w:t xml:space="preserve"> * The framework aims to enhance food security and serve as a model for global regions facing similar challenges.</w:t>
      </w:r>
      <w:r>
        <w:rPr>
          <w:i/>
        </w:rPr>
        <w:t xml:space="preserve">346. </w:t>
      </w:r>
      <w:hyperlink r:id="rId301">
        <w:r>
          <w:rPr>
            <w:color w:val="0000EE"/>
            <w:u w:val="single"/>
          </w:rPr>
          <w:t>https://thefinanceworld.com/ad-ports-group-reports-record-5-65-billion-revenue-performance/</w:t>
        </w:r>
      </w:hyperlink>
      <w:r>
        <w:rPr>
          <w:i/>
        </w:rPr>
        <w:t xml:space="preserve"> - * AD Ports Group announced record revenue of AED20.77 billion and net profit of AED2.07 billion for 2025. * The group expanded port infrastructure, logistics, and maritime connectivity across multiple regions. * It partnered with CMA CGM, acquired stakes in Egypt and Syria, and developed logistics zones. * The group experienced a 20% increase in customer base and improved port ranking. * It reduced carbon intensity by 18% and strengthened its balance sheet, planning further asset integration in 2026. * Global trade flow disruptions, regional conflicts, and sanctions impacted trade patterns but UAE's economy remained supportive. 347. </w:t>
      </w:r>
      <w:hyperlink r:id="rId302">
        <w:r>
          <w:rPr>
            <w:color w:val="0000EE"/>
            <w:u w:val="single"/>
          </w:rPr>
          <w:t>https://arynews.tv/two-chinese-container-ships-transited-strait-of-hormuz-monday-monitor</w:t>
        </w:r>
      </w:hyperlink>
      <w:r>
        <w:rPr>
          <w:i/>
        </w:rPr>
        <w:t xml:space="preserve"> - ['</w:t>
      </w:r>
      <w:r>
        <w:t>Two Chinese containers vessels owned by Cosco pass through the Strait of Hormuz, exiting the Gulf, on Monday.</w:t>
      </w:r>
      <w:r>
        <w:rPr>
          <w:i/>
        </w:rPr>
        <w:t>', "</w:t>
      </w:r>
      <w:r>
        <w:t>Shipping has slowed in recent weeks due to Iran's restrictions following US-Israeli attacks, but the strait remains open to 'friendly countries,' according to Iran.</w:t>
      </w:r>
      <w:r>
        <w:rPr>
          <w:i/>
        </w:rPr>
        <w:t>", '</w:t>
      </w:r>
      <w:r>
        <w:t xml:space="preserve">Both ships attempted transits previously but aborted, and Cosco has resumed bookings without using the strait route amid war-related disruptions.*'] 348. </w:t>
      </w:r>
      <w:hyperlink r:id="rId303">
        <w:r>
          <w:rPr>
            <w:color w:val="0000EE"/>
            <w:u w:val="single"/>
          </w:rPr>
          <w:t>https://theafricanmirror.africa/lifestyle/tisya-mukuna-is-bringing-the-story-of-congolese-coffee-to-life/?utm_source=rss&amp;utm_medium=rss&amp;utm_campaign=tisya-mukuna-is-bringing-the-story-of-congolese-coffee-to-life</w:t>
        </w:r>
      </w:hyperlink>
      <w:r>
        <w:t xml:space="preserve"> - * Congolese coffee once ranked among Africa’s leading exports in the 1970s and 80s but declined due to conflict and economic issues. * A revival is emerging, driven by entrepreneurs like Mukuna, focusing on local processing and value addition. * Mukuna's La Kinoise Café produces, processes, and sells coffee locally, aiming to restore Congo’s reputation. * Sector faces challenges including poor infrastructure, limited finance, and logistical issues. * Recognition of women’s role in agriculture, with Mukuna achieving international accolades. * Calls for reforms in investment, infrastructure, export processes, and regulation to sustain the sector’s growth. 349. </w:t>
      </w:r>
      <w:hyperlink r:id="rId304">
        <w:r>
          <w:rPr>
            <w:color w:val="0000EE"/>
            <w:u w:val="single"/>
          </w:rPr>
          <w:t>https://coffeegeography.com/2026/03/31/starbucks-marks-milestone-of-100-million-coffee-trees-donated-as-climate-pressures-reshape-coffee-farming/</w:t>
        </w:r>
      </w:hyperlink>
      <w:r>
        <w:t xml:space="preserve"> - * Starbucks announces it has donated 100 million coffee trees since 2017 to support climate adaptation in coffee farming. * The initiative initially targeted El Salvador, Guatemala, and Mexico, expanding to Ethiopia, Tanzania, Indonesia, Colombia, Costa Rica, and Honduras. * Trees are cultivated from varieties selected for resilience to climate challenges, with research conducted at Hacienda Alsacia. * The programme is a collaboration with Conservation International, emphasising environmental and social safeguards. * The goal aims to replace aging or disease-prone plots and increase farm productivity.</w:t>
      </w:r>
      <w:r/>
    </w:p>
    <w:p>
      <w:r/>
      <w:r>
        <w:t xml:space="preserve">350. </w:t>
      </w:r>
      <w:hyperlink r:id="rId305">
        <w:r>
          <w:rPr>
            <w:color w:val="0000EE"/>
            <w:u w:val="single"/>
          </w:rPr>
          <w:t>https://www.logisticsinsider.in/air-cargo-off-to-a-strong-start-in-2026-but-risks-are-rising-fast-iata/</w:t>
        </w:r>
      </w:hyperlink>
      <w:r>
        <w:t xml:space="preserve"> - * Global air cargo demand increased 5.6% year-on-year in January 2026, outpacing capacity growth of 3.6%. * Growth is led by Asia-Pacific, Europe, Middle East, and Africa; North and Latin America show slowing or contracting demand. * Demand is supported by improving trade conditions, manufacturing, and easing jet fuel prices. * Geopolitical tensions and trade policy changes pose risks to supply chain stability. * IATA stresses need for digitalisation, global standards, and security to build resilience in the sector. * The industry faces a challenging year ahead in maintaining momentum amid global uncertainties. 351. </w:t>
      </w:r>
      <w:hyperlink r:id="rId304">
        <w:r>
          <w:rPr>
            <w:color w:val="0000EE"/>
            <w:u w:val="single"/>
          </w:rPr>
          <w:t>https://coffeegeography.com/2026/03/31/starbucks-marks-milestone-of-100-million-coffee-trees-donated-as-climate-pressures-reshape-coffee-farming/</w:t>
        </w:r>
      </w:hyperlink>
      <w:r>
        <w:t xml:space="preserve"> - * Starbucks has donated 100 million coffee trees since 2017 to help farmers adapt to climate change. * The initiative initially focused on El Salvador, Guatemala, and Mexico, now expanding to Ethiopia, Tanzania, Indonesia, Colombia, Costa Rica, and Honduras. * Trees are cultivated for resilience under adverse climate conditions, with research from Hacienda Alsacia in Costa Rica. * The programme is part of a nearly three-decade collaboration with Conservation International, emphasising environmental and social safeguards. * The project aims to replace aging plots, increase productivity, and address climate risks in coffee-growing regions. 352. </w:t>
      </w:r>
      <w:hyperlink r:id="rId306">
        <w:r>
          <w:rPr>
            <w:color w:val="0000EE"/>
            <w:u w:val="single"/>
          </w:rPr>
          <w: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w:t>
        </w:r>
      </w:hyperlink>
      <w:r>
        <w:t xml:space="preserve"> - * Nigeria’s poultry sector experiences a 67% increase in day-old chick prices in 2026, impacting farm decisions and egg availability. * Chick prices rose from ₦1,800 to ₦3,000, with some prices increasing from ₦400–₦600 to ₦1,800–₦2,000 within a year. * Hatcheries face waiting times of up to three months, driven by demand recovery after high feed costs and farm closures. * Limited supply of pullets and reduced parent stock, compounded by currency depreciation, constrain chick availability. * High chick costs, environmental stress, and limited power supply affect flock management and egg output. * Egg prices have increased from ₦5,300–₦5,500 to ₦6,000–₦7,500, with eggs selling for ₦250–₦300. * Market supply is uneven with localised gaps; seasonal demand pressures are expected. * Industry suggests supply imbalance may persist until new production cycles stabilise poultry output, affecting Nigeria’s protein intake. 353. </w:t>
      </w:r>
      <w:hyperlink r:id="rId307">
        <w:r>
          <w:rPr>
            <w:color w:val="0000EE"/>
            <w:u w:val="single"/>
          </w:rPr>
          <w:t>https://readthejoe.com/economy/food-companies-were-finally-playing-nice-on-prices-then-geopolitics-blew-it-all-up/</w:t>
        </w:r>
      </w:hyperlink>
      <w:r>
        <w:t xml:space="preserve"> - * Food companies initially planned price reductions, but geopolitics and increased costs disrupted these plans. * Iran’s seizure of the Strait of Hormuz raised oil prices, impacting fertiliser and plastic resin costs since late February. * US diesel prices have increased by approximately 40% since late February, affecting freight costs. * Coffee prices have risen by about 50% in 2025 due to crop failures, tariffs, and hedge fund activities. * Experts warn that companies may find it harder to implement price hikes following recent overestimations of pricing power, with inflation shocks threatening consumer confidence. 354. </w:t>
      </w:r>
      <w:hyperlink r:id="rId308">
        <w:r>
          <w:rPr>
            <w:color w:val="0000EE"/>
            <w:u w:val="single"/>
          </w:rPr>
          <w:t>https://www.maritimegateway.com/drone-attack-halts-salalah-port-operations-as-houthis-enter-west-asia-war/</w:t>
        </w:r>
      </w:hyperlink>
      <w:r>
        <w:t xml:space="preserve"> - </w:t>
      </w:r>
      <w:r>
        <w:rPr>
          <w:i/>
        </w:rPr>
        <w:t>A drone attack on Salalah port in Oman temporarily suspended operations, prompting vessel reroutes and port assessments.</w:t>
      </w:r>
      <w:r>
        <w:t>Houthi forces in Yemen have entered the broader West Asia conflict, raising maritime security concerns.</w:t>
      </w:r>
      <w:r>
        <w:rPr>
          <w:i/>
        </w:rPr>
        <w:t>Disruption affects transshipment routes connecting Asia, East Africa, the Gulf, and the Indian subcontinent.</w:t>
      </w:r>
      <w:r>
        <w:t xml:space="preserve">Shipping companies like Hapag-Lloyd and Maersk have adjusted vessel schedules and port calls. *The conflict expansion threatens to block key maritime routes through the Bab-el-Mandeb Strait and the Strait of Hormuz, risking severe global trade disruption. 355. </w:t>
      </w:r>
      <w:hyperlink r:id="rId309">
        <w:r>
          <w:rPr>
            <w:color w:val="0000EE"/>
            <w:u w:val="single"/>
          </w:rPr>
          <w:t>https://www.omahadailyrecord.com/content/soaring-gas-prices-and-disrupted-supply-chains-will-ripple-out-increase-costs-every-store</w:t>
        </w:r>
      </w:hyperlink>
      <w:r>
        <w:t xml:space="preserve"> - * The US and Israeli attacks on Iran have led to disruptions in energy supply, affecting fuel prices and global trade. * Fuel costs in the US increased from March 2-16, 2026, with gasoline rising from $3.01 to $3.96 per gallon and diesel from $3.89 to $5.37. * Iranian attacks on Qatar LNG plants halted production, impacting fertiliser, plastics, packaging, and other consumer goods. * Factory slowdowns abroad caused by shipping delays and rising energy costs increased import prices and inflation. * Air cargo disruptions affected 20% of global capacity, causing delays in medicines, electronics, and aircraft components. * Around 80% of oil and 90% of LNG through the Strait of Hormuz are destined for Asia, risking supply shortages and higher costs. * Europe's dependency on LNG imports exposes it to high prices and shipping costs, impacting industry and consumers. * Africa faces fuel and fertilizer shocks, risking crop yields and food supply, impacting prices for coffee, chocolate, and minerals. * US households feel the effects through higher costs for fuel, freight, and consumer goods, with some mitigation efforts underway. 356. </w:t>
      </w:r>
      <w:hyperlink r:id="rId307">
        <w:r>
          <w:rPr>
            <w:color w:val="0000EE"/>
            <w:u w:val="single"/>
          </w:rPr>
          <w:t>https://readthejoe.com/economy/food-companies-were-finally-playing-nice-on-prices-then-geopolitics-blew-it-all-up/</w:t>
        </w:r>
      </w:hyperlink>
      <w:r>
        <w:t xml:space="preserve"> - * Geopolitical events, including Iran’s seizure of the Strait of Hormuz, caused oil prices and input costs to rise in early 2025. * Food companies such as PepsiCo and Kraft Heinz experienced pressure to increase prices due to higher costs. * Rising freight costs, with diesel prices in the US exceeding $5 a gallon, contributed to supply chain inflation. * Green coffee prices increased approximately 50% due to crop failures, tariffs, and hedge fund activity. * Analysts warn that future price hikes may be more challenging as consumers are cautious following past inflation shocks. 357. </w:t>
      </w:r>
      <w:hyperlink r:id="rId310">
        <w:r>
          <w:rPr>
            <w:color w:val="0000EE"/>
            <w:u w:val="single"/>
          </w:rPr>
          <w:t>https://www.focus.de/gesundheit/ratgeber/wer-taeglich-kaffee-trinkt-lebt-bis-zu-zwei-jahre-laenger-gesund_b5b0a070-5683-451b-9244-09fae136011a.html</w:t>
        </w:r>
      </w:hyperlink>
      <w:r>
        <w:t xml:space="preserve"> - * Coffee can help extend healthspan by an average of 1.8 years, reducing age-related disease risk. * Based on over 50 studies, benefits apply to both men and women across various cultures. * Regular coffee intake lowers risks of cardiovascular diseases, certain cancers, lung issues, depression, and cognitive decline. * Coffee contains over 2000 bioactive substances, especially polyphenols, chlorogenic acids, and caffeine, which promote cellular health and metabolic regulation. * Beneficial effects are maximised when coffee is consumed black, without sugar, syrup, or cream, especially in older adults. * Changes in perception have shifted from viewing coffee as risky to a potential health booster for healthy ageing. * About 70% of the world's population, including over 90% of older adults in western countries, regularly drink coffee, making it a significant source of health-promoting compounds. * Three to five cups daily are considered safe and beneficial, with consistency emphasised over high doses. 358. </w:t>
      </w:r>
      <w:hyperlink r:id="rId311">
        <w:r>
          <w:rPr>
            <w:color w:val="0000EE"/>
            <w:u w:val="single"/>
          </w:rPr>
          <w:t>https://www.aip.ci/334727/cote-divoire-aip-filiere-cacao-les-cooperatives-dabengourou-en-difficulte-face-aux-stocks-invendus-lancent-un-cri-dalarme/?utm_source=rss&amp;utm_medium=rss&amp;utm_campaign=cote-divoire-aip-filiere-cacao-les-cooperatives-dabengourou-en-difficulte-face-aux-stocks-invendus-lancent-un-cri-dalarme</w:t>
        </w:r>
      </w:hyperlink>
      <w:r>
        <w:t xml:space="preserve"> - * The president of the Coordination rurale de Côte d’Ivoire (CR-CI) alerts on a serious crisis in the cacao sector in Abengourou, with unsold stocks and marketing difficulties. * Over 11,000 tonnes of cacao are stored in cooperatives' warehouses in the Indénié-Djuablin region. * Despite 291 billion FCFA mobilised by the government for stock clearance, much of the production remains unsold, affecting payments to producers. * The crisis has led to non-payment of farmers, financial hardship, and some deaths, with cooperatives heavily indebted. * The president calls for urgent government intervention, including rapid stock removal, to revive the sector. 359. </w:t>
      </w:r>
      <w:hyperlink r:id="rId312">
        <w:r>
          <w:rPr>
            <w:color w:val="0000EE"/>
            <w:u w:val="single"/>
          </w:rPr>
          <w:t>https://www.insurancejournal.com/news/national/2026/03/18/862293.htm</w:t>
        </w:r>
      </w:hyperlink>
      <w:r>
        <w:t xml:space="preserve"> - * Farmers in the US, especially in Iowa, face increased costs due to rising fertiliser and fuel prices linked to the Iran conflict. * Fertiliser prices, particularly for nitrogen-based urea, climbed 28% in two weeks; diesel fuel is up 33%. * The conflict impacts export markets and increases inflationary pressures on food prices. * Farmers are considering crop shifts, such as from corn to soybeans, to manage costs. * The war influences political dynamics in US midterm elections, with implications for support among rural voters. 360. </w:t>
      </w:r>
      <w:hyperlink r:id="rId313">
        <w:r>
          <w:rPr>
            <w:color w:val="0000EE"/>
            <w:u w:val="single"/>
          </w:rPr>
          <w:t>https://businessday.ng/agriculture/article/high-labour-logistics-costs-squeeze-farmers-amid-petrol-price-hike/</w:t>
        </w:r>
      </w:hyperlink>
      <w:r>
        <w:t xml:space="preserve"> - * The war in Iran has led to petrol price hikes in Nigeria, increasing from N835-839 to N1,050-1,300 per litre, a 56% rise. * Rising fuel costs have increased logistics, irrigation, labour, and fertiliser expenses for farmers. * Farmers warn that higher costs could reduce output and raise food prices amid existing inflation. * Stakeholders suggest measures such as bulk transportation, cooperative input access, and government support. * Experts call for structural solutions like local fuel production and improved distribution to mitigate impacts. 361. </w:t>
      </w:r>
      <w:hyperlink r:id="rId314">
        <w:r>
          <w:rPr>
            <w:color w:val="0000EE"/>
            <w:u w:val="single"/>
          </w:rPr>
          <w:t>https://www.burunditimes.com/delays-policy-gaps-at-kobero-border-drive-up-cost-of-doing-business-in-burundi/?utm_source=rss&amp;utm_medium=rss&amp;utm_campaign=delays-policy-gaps-at-kobero-border-drive-up-cost-of-doing-business-in-burundi</w:t>
        </w:r>
      </w:hyperlink>
      <w:r>
        <w:t xml:space="preserve"> - * East African Legislative Assembly raised concerns over early border closure and infrastructural shortfalls at Kobero–Kabanga border post in Burundi. * Limited operating hours from 7 a.m. to 7 p.m. and security constraints are key bottlenecks. * Border operates 12 hours daily, impacting trade efficiency, with calls to extend to 24 hours. * Security and staffing shortages, infrastructure issues like poor lighting and unreliable internet hinder border operations. * Revenue growth reported on Tanzanian side; structural challenges and procedural discrepancies noted. * Lack of harmonised procedures and delays in decision-making hinder trade flow. * Border cross usually takes up to four hours, reducing trade competitiveness. * Strategic border linking Burundi and Tanzania faces operational inefficiencies, affecting regional trade. 362. </w:t>
      </w:r>
      <w:hyperlink r:id="rId315">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from global coffee price declines and hoarding. * Prices have fallen from around $4 per pound to $2.80, with forecasts indicating further drops to $2.50. * Authorities warn of legal penalties for hoarding and illegal diverts of coffee. * Ethiopia aims to export 600,000 tons of coffee for $3 billion this year, but only exported 200,000 tons in the first half. * Global market trends show Arabica futures dropping due to increased production in Brazil, with risks of further price pressures. 363. </w:t>
      </w:r>
      <w:hyperlink r:id="rId316">
        <w:r>
          <w:rPr>
            <w:color w:val="0000EE"/>
            <w:u w:val="single"/>
          </w:rPr>
          <w:t>https://lenta.ru/news/2026/03/31/osnovateli-kofeen-raskryli-sposoby-uderzhaniya-tsen/</w:t>
        </w:r>
      </w:hyperlink>
      <w:r>
        <w:t xml:space="preserve"> - * Owners of coffee shops increasingly use coffee blends to keep drink prices stable, combining different varieties like Arabica and Robusta to reduce costs. * Coffee shops without seating areas are gaining popularity, saving on rent and staff costs, and using digital ordering models. * Despite previous increases, actual coffee prices are expected to decrease in 2025, especially in Brazil and Ethiopia, due to good harvests and contract renegotiations. * Business costs such as rent, utilities, and labour continually rise, making further price reductions unlikely and prompting businesses to build financial buffers. * The price for takeaway coffee has increased to 350 rubles, influenced by global market factors, logistics costs, and operational expenses. 364. </w:t>
      </w:r>
      <w:hyperlink r:id="rId315">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due to declining global coffee prices and stockpiling. - Prices have fallen from around $4 per pound to $2.80, with forecasts indicating further decline to $2.50. - Authorities warn that hoarding and withholding supply could lead to losses and stricter enforcement measures. - Ethiopia aims to export 600,000 tons of coffee for $3 billion this fiscal year but has only exported 200,000 tons in the first half. - The sector faces market and governance challenges despite being a top coffee exporter and having government support. 365. </w:t>
      </w:r>
      <w:hyperlink r:id="rId317">
        <w:r>
          <w:rPr>
            <w:color w:val="0000EE"/>
            <w:u w:val="single"/>
          </w:rPr>
          <w:t>https://www.independent.co.uk/news/world/americas/iran-war-oil-fertilizer-farms-b2940877.html</w:t>
        </w:r>
      </w:hyperlink>
      <w:r>
        <w:t xml:space="preserve"> - * US farmers experience a 40% increase in fertiliser costs, driven by the war in Iran and shipping disruptions from the Strait of Hormuz. * Fertiliser prices have surged since the US and Israel attacked Iran on 28 February, impacting import supplies. * Common fertiliser ingredients, including urea and ammonia, are largely sourced from the Middle East, which has restricted exports. * Farmers face increased production costs, with some potentially unable to obtain fertiliser during planting season. * US government efforts include increasing fertiliser imports and providing financial aid to farmers. 366. </w:t>
      </w:r>
      <w:hyperlink r:id="rId318">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A predicted El Niño event in late 2026 could disrupt global agriculture, increase drought and flood risks, and raise food prices. * The NOAA has raised the probability of El Niño development to 62% between June and August 2026. * The event could lead to drought in countries like Indonesia, Colombia, Australia, Thailand, and Vietnam, affecting farming. * Rising input costs, driven by geopolitical tensions such as the US-Iran conflict, could reduce fertiliser use and yields. * Policy responses across regions aim to mitigate energy costs and climate impacts, but may pose economic challenges. * The report warns of increased food insecurity, inflation, and economic slowdowns in vulnerable markets. 367. </w:t>
      </w:r>
      <w:hyperlink r:id="rId318">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BMI forecasts a renewed El Niño event in late 2026 that could significantly disrupt global agriculture. * Drought risks are projected to double in countries such as Indonesia, Colombia, Australia, Thailand, and Vietnam. * Flood risks are expected to increase, notably in Chile. * Climate and geopolitical tensions, including US-Iran conflict, may raise input costs and impact crop yields. * The report highlights potential inflationary pressures and economic growth impacts, especially in import-dependent economies.</w:t>
      </w:r>
      <w:r/>
    </w:p>
    <w:p>
      <w:r/>
      <w:r>
        <w:t xml:space="preserve">368. </w:t>
      </w:r>
      <w:hyperlink r:id="rId319">
        <w:r>
          <w:rPr>
            <w:color w:val="0000EE"/>
            <w:u w:val="single"/>
          </w:rPr>
          <w:t>https://www.wgal.com/article/shipping-costs-increase-fuel-prices-remain-high/70887768</w:t>
        </w:r>
      </w:hyperlink>
      <w:r>
        <w:t xml:space="preserve"> - * The US Postal Service plans to implement an 8% fuel surcharge on many package services starting April 26, running until mid-January. * This increase is due to higher fuel prices and rising costs from the conflict in Iran, affecting businesses and consumers. * Major shipping companies like UPS, DHL Express, and FedEx also raised prices, especially for shipments to/from the Middle East. * Elementary Coffee Company owner Andrea Grove noted increased shipping costs since the Iran conflict; she highlighted the difficulty in raising product prices. * Harrisburg expert Pavlo Buryi explained that rising transportation costs are a common effect, impacting all goods and services. 369. </w:t>
      </w:r>
      <w:hyperlink r:id="rId320">
        <w:r>
          <w:rPr>
            <w:color w:val="0000EE"/>
            <w:u w:val="single"/>
          </w:rPr>
          <w:t>https://asiafoodjournal.com/wmf-1500-f-now-features-innovative-cool-brewed-technology/</w:t>
        </w:r>
      </w:hyperlink>
      <w:r>
        <w:t xml:space="preserve"> - * WMF 1500 F with Cool Brewed technology enables quick cold beverage preparation. * The system extracts coffee directly with ambient water at below 25°C. * Suitable for various drinks, reducing workload and increasing flexibility. * The technology offers a flavour profile similar to cold brew with shorter extraction times. * SEB Professional Beverage expands cold beverage solutions with additional equipment. * The article discusses industry trends towards iced coffee, cold brew popularity among younger consumers. * SEB Professional is part of Groupe SEB, a global conglomerate in small and professional equipment. 370. </w:t>
      </w:r>
      <w:hyperlink r:id="rId321">
        <w:r>
          <w:rPr>
            <w:color w:val="0000EE"/>
            <w:u w:val="single"/>
          </w:rPr>
          <w:t>https://asianews.network/indonesian-government-focuses-on-securing-water-to-mitigate-earlier-longer-dry-season/</w:t>
        </w:r>
      </w:hyperlink>
      <w:r>
        <w:t xml:space="preserve"> - * The Meteorology, Climatology and Geophysics Agency forecasted an earlier and longer dry season in Indonesia in 2026. * The dry season is expected to peak in August, affecting regions especially in the west and south. * The government prepared measures focusing on reinforcing irrigation and expanding water extraction. * It promotes a sustainable irrigation technique called alternate wetting and drying (AWD) to improve water use efficiency. * AWD can reduce water use by up to 20% and increase resilience of rice crops to drought. 371. </w:t>
      </w:r>
      <w:hyperlink r:id="rId322">
        <w:r>
          <w:rPr>
            <w:color w:val="0000EE"/>
            <w:u w:val="single"/>
          </w:rPr>
          <w:t>https://businessamlive.com/financing-infra-or-foreign-industry-analysing-nigeria-uk-746m-mou/</w:t>
        </w:r>
      </w:hyperlink>
      <w:r>
        <w:t xml:space="preserve"> - * The Nigeria-UK MoU involves a £746 million finance agreement aiming to modernise Lagos Port and other strategic ports. * The port modernisation strategy faces risks of Lagos-centric investment, tied procurement, and governance issues. * Diversifying investments to ports like Onne, Calabar, and inland waterways could reduce logistics costs, improve regional trade, and support sustainable port development. * Funding is split between UK tied export credit and EU's blended financing promoting local content and green port practices. * Strategic multimodal port and inland waterway connectivity could cut logistics costs by up to 25% and boost regional economic growth. 372. </w:t>
      </w:r>
      <w:hyperlink r:id="rId323">
        <w:r>
          <w:rPr>
            <w:color w:val="0000EE"/>
            <w:u w:val="single"/>
          </w:rPr>
          <w:t>https://www.theenvironmentalblog.org/2026/03/3-simple-ways-brew-coffee/</w:t>
        </w:r>
      </w:hyperlink>
      <w:r>
        <w:t xml:space="preserve"> - * The article discusses sustainable coffee practices including sourcing ethically certified beans, using reusable coffee gear, and choosing eco-friendly brewing methods. * It highlights the impact of coffee on the economy and environment, with statistics from the US and global reports. * Suggestions include opting for Fairtrade, Rainforest Alliance, USDA Organic certified coffee, reducing disposable cup use, and switching to manual brewing methods. * Advocates for recycling coffee grounds for gardening or other uses. * Emphasises small daily choices to decrease coffee-related environmental harm.</w:t>
      </w:r>
      <w:r/>
    </w:p>
    <w:p>
      <w:r/>
      <w:r>
        <w:t xml:space="preserve">373. </w:t>
      </w:r>
      <w:hyperlink r:id="rId324">
        <w:r>
          <w:rPr>
            <w:color w:val="0000EE"/>
            <w:u w:val="single"/>
          </w:rPr>
          <w:t>https://www.publimetro.com.mx/noticias/2026/03/30/guerra-en-iran-dispara-fertilizantes-y-amenaza-con-subir-el-precio-de-los-alimentos/</w:t>
        </w:r>
      </w:hyperlink>
      <w:r>
        <w:t xml:space="preserve"> - - El conflicto en Irán ha causado un aumento de hasta 40% en el precio de los fertilizantes, afectando la producción agrícola y los precios de los alimentos. - La guerra contra Irán y el cierre del estrecho de Ormuz impactan en los costes de fertilizantes, especialmente en la urea, que subió un 20.3% en dos meses. - Según el Banco Mundial, el índice de fertilizantes aumentó un 6.5% en febrero, con precios de la urea por encima de los 700 dólares a mediados de marzo. - En Estados Unidos, el precio de la urea subió un 11% en marzo, alcanzando 677 dólares por tonelada. - La disrupción en energía, transporte y fertilizantes puede reducir cosechas y elevar los precios de los alimentos a nivel global, advierte el Programa Mundial de Alimentos. 374. </w:t>
      </w:r>
      <w:hyperlink r:id="rId325">
        <w:r>
          <w:rPr>
            <w:color w:val="0000EE"/>
            <w:u w:val="single"/>
          </w:rPr>
          <w:t>https://www.brownfieldagnews.com/market-news/corn-down-with-soybeans-and-wheat-mixed-ahead-of-tuesdays-usda-numbers/</w:t>
        </w:r>
      </w:hyperlink>
      <w:r>
        <w:t xml:space="preserve"> - * Corn prices declined due to fund and technical selling, with Argentina's harvest and U.S. planting conditions being watch points. * Soybeans were mixed; early gains driven by strong crush demand and biodiesel prospects, later showing bearish signs with Brazil’s record harvest ongoing. * The wheat complex was mixed; US crop conditions expected to improve with potential beneficial rains, but overall world supplies are ample. * USDA's upcoming reports include the Prospective Plantings and Quarterly Grain Stocks on Tuesday, with US and global weather and planting conditions influencing markets. * Export inspections varied, with notable activity from Japan, Mexico, and other destination markets. 375. </w:t>
      </w:r>
      <w:hyperlink r:id="rId326">
        <w:r>
          <w:rPr>
            <w:color w:val="0000EE"/>
            <w:u w:val="single"/>
          </w:rPr>
          <w:t>https://coffeetalk.com/daily-dose/for-roasters-retailers/03-2026/109681/</w:t>
        </w:r>
      </w:hyperlink>
      <w:r>
        <w:t xml:space="preserve"> - * Lavazza reported a 15.7% revenue increase to 3.9 billion euros, driven by strong North American sales. * Core profit rose by 8.8% to 340 million euros. * The company faces ongoing pressures from high green coffee prices, regulatory uncertainties, and a logistics crisis. * Global sales volumes contracted amid elevated costs and extended delivery times. * CEO Antonio Baravalle cited geopolitical tensions affecting operating costs and economic outlook. 376. </w:t>
      </w:r>
      <w:hyperlink r:id="rId327">
        <w:r>
          <w:rPr>
            <w:color w:val="0000EE"/>
            <w:u w:val="single"/>
          </w:rPr>
          <w:t>https://coffeetalk.com/daily-dose/top-news/03-2026/109687/</w:t>
        </w:r>
      </w:hyperlink>
      <w:r>
        <w:t xml:space="preserve"> - * Rabobank forecasts that 20% of current arabica coffee cultivation areas may become unsuitable by 2050 due to climate change. * Currently, 8% of the regions face unsuitable conditions requiring higher investment and yielding lower outputs. * Rising temperatures and changing rainfall patterns are expected to create unpredictable conditions, increasing climate-related shocks. * In Brazil, suitable areas may decline from 81% to 62%, impacting high-yield zones. * Colombia and Honduras may see reductions in suitable arabica areas, while Ethiopia could benefit with an increase to 50% suitability. 377. </w:t>
      </w:r>
      <w:hyperlink r:id="rId327">
        <w:r>
          <w:rPr>
            <w:color w:val="0000EE"/>
            <w:u w:val="single"/>
          </w:rPr>
          <w:t>https://coffeetalk.com/daily-dose/top-news/03-2026/109687/</w:t>
        </w:r>
      </w:hyperlink>
      <w:r>
        <w:t xml:space="preserve"> - * Rabobank forecasts that by 2050, 20% of current arabica coffee cultivation areas may become unsuitable due to climate change. * Currently, 8% of regions in countries such as Brazil, Colombia, and Honduras face unsuitable conditions. * Rising temperatures and changing rainfall patterns are expected to increase climate-related shocks, jeopardising supply. * In Brazil, suitable areas' yield could decline from 81% to 62% of the harvest by 2050. * Ethiopia may see an increase in suitable arabica cultivation from 39% to 50%. * Overall, climate change is predicted to significantly impact coffee production in major regions. 378. </w:t>
      </w:r>
      <w:hyperlink r:id="rId328">
        <w:r>
          <w:rPr>
            <w:color w:val="0000EE"/>
            <w:u w:val="single"/>
          </w:rPr>
          <w:t>https://www.brownfieldagnews.com/news/not-as-locked-in-as-we-thought-minnesota-farmer-reacts-to-fertilizer-price-surge/</w:t>
        </w:r>
      </w:hyperlink>
      <w:r>
        <w:t xml:space="preserve"> - * A Minnesota farmer reacts to spring fertiliser price surge in Minnesota. * The farmer, Nick Peterson, believed nitrogen prices were secure but found they were not. * Rising fuel prices are also impacting the farmer's costs. * The farmer had to use a farmer bridge payment to cover fertiliser costs. * The fertiliser cost increase is expected to influence planting decisions this spring. 379. </w:t>
      </w:r>
      <w:hyperlink r:id="rId325">
        <w:r>
          <w:rPr>
            <w:color w:val="0000EE"/>
            <w:u w:val="single"/>
          </w:rPr>
          <w:t>https://www.brownfieldagnews.com/market-news/corn-down-with-soybeans-and-wheat-mixed-ahead-of-tuesdays-usda-numbers/</w:t>
        </w:r>
      </w:hyperlink>
      <w:r>
        <w:t xml:space="preserve"> - * Corn prices declined due to fund and technical selling, with Argentina’s record harvest ongoing and US planting conditions being monitored. * Soybeans were mixed, initially up on strong crush demand and biodiesel use, but later showed bearish signals due to Brazil’s record harvest and a potential increase in US planted area. * The wheat complex was mixed, with recent forecasts suggesting improved rain chances in US Plains and ample global supplies. * USDA reports on prospective plantings and grain stocks are scheduled for Tuesday, 17 April. * US and international crop conditions, harvests, and export inspections influence market movements. 380. </w:t>
      </w:r>
      <w:hyperlink r:id="rId327">
        <w:r>
          <w:rPr>
            <w:color w:val="0000EE"/>
            <w:u w:val="single"/>
          </w:rPr>
          <w:t>https://coffeetalk.com/daily-dose/top-news/03-2026/109687/</w:t>
        </w:r>
      </w:hyperlink>
      <w:r>
        <w:t xml:space="preserve"> - * Rabobank forecasts that by 2050, 20% of current arabica coffee cultivation areas may become unsuitable due to climate change. * Current unsuitable regions in countries such as Brazil, Colombia, and Honduras face higher investment and lower yields. * Rising temperatures and altered rainfall are expected to increase climate-related shocks, affecting coffee supply reliability. * Brazil may see a decline in suitable harvest areas from 81% to 62%, impacting overall output. * Ethiopia's suitable cultivation land for arabica is projected to increase to 50%, suggesting regional variation. 381. </w:t>
      </w:r>
      <w:hyperlink r:id="rId326">
        <w:r>
          <w:rPr>
            <w:color w:val="0000EE"/>
            <w:u w:val="single"/>
          </w:rPr>
          <w:t>https://coffeetalk.com/daily-dose/for-roasters-retailers/03-2026/109681/</w:t>
        </w:r>
      </w:hyperlink>
      <w:r>
        <w:t xml:space="preserve"> - * Lavazza reported a 15.7% revenue increase to 3.9 billion euros and an 8.8% profit increase to 340 million euros. * Revenue growth driven by sales in North America, which rose by 27%. * The company faces ongoing pressures from high green coffee prices, regulatory uncertainties, and a logistics crisis. * These factors have led to a global contraction in sales volumes. * CEO Antonio Baravalle highlighted geopolitical tensions affecting operating costs. 382. </w:t>
      </w:r>
      <w:hyperlink r:id="rId329">
        <w:r>
          <w:rPr>
            <w:color w:val="0000EE"/>
            <w:u w:val="single"/>
          </w:rPr>
          <w:t>https://energynow.com/2026/03/brent-eyes-record-monthly-rise-us-crude-settles-above-100-as-houthis-join-iran-war/?amp</w:t>
        </w:r>
      </w:hyperlink>
      <w:r>
        <w:t xml:space="preserve"> - * Oil prices closed higher, with Brent heading for a record monthly increase and U.S. crude settling above $100 a barrel for the first time since 2022. * Yemeni Houthis launched attacks on Israel, raising concerns over Red Sea shipping routes. * The Strait of Hormuz's closure threat contributed to a 57% price surge this month, the steepest since 1988. * US President Trump issued warnings to Iran, and G7 finance leaders discussed measures to ensure energy stability. * Saudi and Nigerian oil flows increased, though Middle East attacks raised concerns about supply disruptions. 383. </w:t>
      </w:r>
      <w:hyperlink r:id="rId330">
        <w:r>
          <w:rPr>
            <w:color w:val="0000EE"/>
            <w:u w:val="single"/>
          </w:rPr>
          <w:t>https://gestion.pe/economia/alza-de-fletes-maritimos-impactara-en-precios-que-pagan-peruanos-durante-primer-semestre-noticia/</w:t>
        </w:r>
      </w:hyperlink>
      <w:r>
        <w:t xml:space="preserve"> - * El índice global de fletes marítimos ha registrado cuatro incrementos consecutivos en marzo, subiendo de US$ 1,958 a US$ 2,279 por contenedor de 40 pies. * Las tarifas en rutas relevantes para Perú, como Asia a Sudamérica, han aumentado hasta US$ 1,000 por contenedor, con incrementos del 20% en marzo. * Expertos proyectan incrementos del 15-20% en fletes de carga seca y 25-30% en productos refrigerados para Perú en los próximos meses. * El aumento en costes de transporte impactará en los precios finales, especialmente en productos importados como alimentos, bienes industriales y productos del hogar, a partir del primer semestre. * Las tensiones en Medio Oriente, particularmente en el estrecho de Ormuz, elevan el coste del combustible para buques y afectan las tarifas de flete globales. 384. </w:t>
      </w:r>
      <w:hyperlink r:id="rId331">
        <w:r>
          <w:rPr>
            <w:color w:val="0000EE"/>
            <w:u w:val="single"/>
          </w:rPr>
          <w:t>https://container-news.com/sea-intelligence-february-2026-global-schedule-reliability-falls-to-59-0/</w:t>
        </w:r>
      </w:hyperlink>
      <w:r>
        <w:t xml:space="preserve"> - * In February 2026, global schedule reliability decreased by 3.2 percentage points to 59.0%, the lowest since April 2025. * The decline is associated with worsening delays, increasing by 0.16 days to 5.49 days. * Hapag-Lloyd was the most reliable carrier with 67.4%, Wan Hai the least reliable with 47.9%. * Gemini Cooperation, MSC, and Premier Alliance reported notable schedule reliability figures for January/February 2026. * The report includes analyses based on both 'All arrivals' and 'Trade arrivals' metrics, reflecting changes in schedule performance across alliances. 385. </w:t>
      </w:r>
      <w:hyperlink r:id="rId332">
        <w:r>
          <w:rPr>
            <w:color w:val="0000EE"/>
            <w:u w:val="single"/>
          </w:rPr>
          <w:t>https://www.zerohedge.com/geopolitical/two-chinese-container-ships-were-previously-turned-back-iran-now-allowed-transit</w:t>
        </w:r>
      </w:hyperlink>
      <w:r>
        <w:t xml:space="preserve"> - * Iran unexpectedly blocked two container ships owned by China's Cosco from transiting the Strait of Hormuz on Friday. * The ships, CSCL Indian Ocean and CSCL Arctic Ocean, successfully crossed the Strait of Hormuz on Monday after an initial abort. * The vessels departed from waters off Dubai and are heading towards Port Klang, Malaysia. * The transit represents the first major container carrier crossing since the Iran–if conflict began. * Cosco Shipping Lines prepares to resume bookings for east Asia to Middle East shipments. 386. </w:t>
      </w:r>
      <w:hyperlink r:id="rId333">
        <w:r>
          <w:rPr>
            <w:color w:val="0000EE"/>
            <w:u w:val="single"/>
          </w:rPr>
          <w:t>https://safiorganics.co.ke/blog/10-diseases-affecting-turmeric/</w:t>
        </w:r>
      </w:hyperlink>
      <w:r>
        <w:t xml:space="preserve"> - • The article lists ten diseases impacting turmeric plants in Kenya, including rhizome rot, leaf spot, leaf blotch, bacterial wilt, dry rot, brown rot, nematode damage, leaf blight, Fusarium wilt, and leaf sunscorch. • It describes causes, symptoms, and management strategies for each disease. • The use of organic fertilisers, such as Safi Sarvi, is emphasised in disease prevention and plant health improvement. • The article focuses on disease management in Kenya, highlighting regional vulnerability and crop yield impact. 387. </w:t>
      </w:r>
      <w:hyperlink r:id="rId334">
        <w:r>
          <w:rPr>
            <w:color w:val="0000EE"/>
            <w:u w:val="single"/>
          </w:rPr>
          <w:t>https://www.elnuevosiglo.com.co/economia/cauca-producira-15-millones-de-sacos-de-cafe</w:t>
        </w:r>
      </w:hyperlink>
      <w:r>
        <w:t xml:space="preserve"> - * El Cauca espera una producción de 1,545 millones de sacos de café en 2026, la cifra más alta reciente. * Actualmente, 76% de las 95,000 hectáreas cafeteras están en plena producción. * La producción de 2025 superó los $2,8 billones; el café representa 37,5% de la economía agropecuaria. * El café caucano llega a más de 100 países, siendo EEUU el mayor destino. * El sector genera más de 66,000 empleos y sustenta cerca de 94,500 familias. 388. </w:t>
      </w:r>
      <w:hyperlink r:id="rId330">
        <w:r>
          <w:rPr>
            <w:color w:val="0000EE"/>
            <w:u w:val="single"/>
          </w:rPr>
          <w:t>https://gestion.pe/economia/alza-de-fletes-maritimos-impactara-en-precios-que-pagan-peruanos-durante-primer-semestre-noticia/</w:t>
        </w:r>
      </w:hyperlink>
      <w:r>
        <w:t xml:space="preserve"> - * El coste de transporte marítimo en Perú ha aumentado entre un 15% y 20% en meses recientes, con incrementos en tarifas de hasta US$ 1,000 en rutas clave. * Las tensiones en Medio Oriente y la interrupción en el estrecho de Ormuz elevan los precios del combustible para buques y afectan las tarifas de flete. * Las navieras han aumentado sus tarifas, afectando principalmente rutas Asia-Sudamérica. * El impacto en los precios de importaciones en Perú se verá en las próximas semanas, particularmente en bienes sensibles como alimentos, electrodomésticos y productos manufacturados. * La presión en costos también afecta el precio del fertilizante, con implicaciones para el sector agrícola peruano, y puede elevar los costos de producción de cultivos como arroz, trigo y café. 389. </w:t>
      </w:r>
      <w:hyperlink r:id="rId334">
        <w:r>
          <w:rPr>
            <w:color w:val="0000EE"/>
            <w:u w:val="single"/>
          </w:rPr>
          <w:t>https://www.elnuevosiglo.com.co/economia/cauca-producira-15-millones-de-sacos-de-cafe</w:t>
        </w:r>
      </w:hyperlink>
      <w:r>
        <w:t xml:space="preserve"> - * Cauca anticipa una producción de 1,545 millones de sacos de café en 2026, la cifra más alta en los últimos años. * Actualmente, 76 % del área cafetero del departamento está en plena producción. * El sector cafetero en Cauca ha renovado cerca de 19.000 hectáreas en los últimos dos años. * La cosecha de 2025 superó los $2,8 billones, con el café representando el 37,5 % de la economía agropecuaria del departamento. * El café caucano se exporta a más de 100 países, siendo Estados Unidos, Europa y Asia los principales destinos. 390. </w:t>
      </w:r>
      <w:hyperlink r:id="rId334">
        <w:r>
          <w:rPr>
            <w:color w:val="0000EE"/>
            <w:u w:val="single"/>
          </w:rPr>
          <w:t>https://www.elnuevosiglo.com.co/economia/cauca-producira-15-millones-de-sacos-de-cafe</w:t>
        </w:r>
      </w:hyperlink>
      <w:r>
        <w:t xml:space="preserve"> - * Cauca anticipa una producción de 1,545 millones de sacos de café para 2026, la cifra más alta reciente. * Actualmente, el 76% de las 95 mil hectáreas cafeteras del departamento están en plena producción. * La producción del sector en 2025 superó los $2,8 billones, representando el 37,5% de la economía agropecuaria del departamento. * El café caucano llega a más de 100 países, con Estados Unidos (39%), Europa (32%), y Asia (26%) como principales mercados. * El sector mantiene una presencia en 33 de los 42 municipios, generando más de 66,000 empleos y sustentando a cerca de 94,500 familias cafeteras. 391. </w:t>
      </w:r>
      <w:hyperlink r:id="rId335">
        <w:r>
          <w:rPr>
            <w:color w:val="0000EE"/>
            <w:u w:val="single"/>
          </w:rPr>
          <w:t>https://caribbeantimes.com/caribbean-enso-conditions-are-likely-to-affect-caribbean-weather-over-the-next-three-months/</w:t>
        </w:r>
      </w:hyperlink>
      <w:r>
        <w:t xml:space="preserve"> - • CariCOF forecasts Caribbean weather impacts over the next three months due to ENSO transitioning to neutral or El Niño by June. • Unusually warm waters and seasonal conditions imply early heatwaves and increased wildfire potential. • Rainfall intensity expected to rise towards June, with high to extremely high flood risks. • Frequent Saharan dust intrusion may exacerbate dry and hot conditions, leading to severe weather. • Long-term drought is imminent in several Caribbean regions, with increased heat and potential for intense drought. • Ocean temperatures forecasted to remain warm July to September, with potential for strong El Niño and high hurricane activity in September. 392. </w:t>
      </w:r>
      <w:hyperlink r:id="rId334">
        <w:r>
          <w:rPr>
            <w:color w:val="0000EE"/>
            <w:u w:val="single"/>
          </w:rPr>
          <w:t>https://www.elnuevosiglo.com.co/economia/cauca-producira-15-millones-de-sacos-de-cafe</w:t>
        </w:r>
      </w:hyperlink>
      <w:r>
        <w:t xml:space="preserve"> - * Cauca department in Colombia aims to produce 1,545,000 sacks of coffee in 2026, the highest recent figure. * 72,000 of 95,000 hectares are currently in full production, indicating a high activity year. * The sector's growth is supported by renewed hectares, fertilisation, professional assistance, and favourable climate. * Coffee harvest in 2025 earned over $2.8 billion and accounted for 37.5% of regional agriculture and 7.6% of total economy. * Cauca exports coffee to over 100 countries, mainly USA (39%), Europe (32%), and Asia (26%). * The department supplies 10.48% of Colombia's coffee production and has surpassed hydrocarbons in exports this year. * Coffee cultivation covers 33 municipalities, providing over 66,000 jobs and supporting 94,500 families. 393. </w:t>
      </w:r>
      <w:hyperlink r:id="rId336">
        <w:r>
          <w:rPr>
            <w:color w:val="0000EE"/>
            <w:u w:val="single"/>
          </w:rPr>
          <w:t>https://www.farms.com/ag-industry-news/will-the-usda-acreage-stocks-report-provide-a-market-surprise-149.aspx</w:t>
        </w:r>
      </w:hyperlink>
      <w:r>
        <w:t xml:space="preserve"> - * Traders monitor upcoming USDA planting and grain stocks reports for potential surprises. * Market effects include reactions to weather, fertiliser costs, and energy trends. * Wheat prices rise due to adverse weather in US, cotton reaches new highs. * Livestock markets show mixed trends with cattle rising and hogs weakening short-term. * High fertiliser prices and input limits may reduce corn acreage, potential market surprise. * Rising energy costs and policy updates influence crop demand and prices. * Investment funds show confidence in oilseeds and energy commodities amid market risks. * Overall, global events and policies strongly influence the farm economy and market expectations. 394. </w:t>
      </w:r>
      <w:hyperlink r:id="rId337">
        <w:r>
          <w:rPr>
            <w:color w:val="0000EE"/>
            <w:u w:val="single"/>
          </w:rPr>
          <w:t>https://gcaptain.com/bunker-costs-push-intra-asia-freight-rates-up-10-as-gulf-disruption-bites/</w:t>
        </w:r>
      </w:hyperlink>
      <w:r>
        <w:t xml:space="preserve"> - * Intra-Asia freight rates rose by 10% over the past fortnight due to bunker price increases. * Drewry’s Intra-Asia Container Index showed rates averaged $675 per feu as of Friday. * The Shanghai-Singapore rate increased 18% from March 13, to $746 per feu. * Disruption in the Strait of Hormuz following hostilities between US, Israel, and Iran affected oil flow. * Higher bunker prices led shipping lines to cut sailing speeds by 2% since early 2026. * Capacity diverted from Persian Gulf to South and Southeast Asia has slowed rate increases in intra-Asia lanes. 395. </w:t>
      </w:r>
      <w:hyperlink r:id="rId338">
        <w:r>
          <w:rPr>
            <w:color w:val="0000EE"/>
            <w:u w:val="single"/>
          </w:rPr>
          <w:t>https://bmmagazine.co.uk/in-business/iran-war-london-food-supply-costs/</w:t>
        </w:r>
      </w:hyperlink>
      <w:r>
        <w:t xml:space="preserve"> - * The Middle East conflict has led to rising fuel costs and disrupted logistics affecting London's food supply chain. * Brent crude oil prices have exceeded $115 a barrel, increasing transportation costs. * Traders at New Covent Garden Market are sourcing from alternative markets, including Kenya and Spain. * Suppliers face higher sourcing and transportation costs, impacting restaurants operating on tight margins. * The situation highlights the vulnerability of UK’s food supply to global geopolitical tensions. 396. </w:t>
      </w:r>
      <w:hyperlink r:id="rId339">
        <w:r>
          <w:rPr>
            <w:color w:val="0000EE"/>
            <w:u w:val="single"/>
          </w:rPr>
          <w:t>https://kfgo.com/2026/03/30/farm-action-congress-risks-missing-root-cause-of-fertilizer-price-spikes/</w:t>
        </w:r>
      </w:hyperlink>
      <w:r>
        <w:t xml:space="preserve"> - </w:t>
      </w:r>
      <w:r>
        <w:rPr>
          <w:i/>
        </w:rPr>
        <w:t>Farm Action urges Congress to implement structural reforms alongside immediate measures to address fertilizer price shocks.</w:t>
      </w:r>
      <w:r/>
      <w:r>
        <w:rPr>
          <w:i/>
        </w:rPr>
        <w:t>The organisation highlights high market concentration, with four firms controlling over 80% of nitrogen and two firms over 90% of phosphate and potash capacity.</w:t>
      </w:r>
      <w:r/>
      <w:r>
        <w:rPr>
          <w:i/>
        </w:rPr>
        <w:t>Farmers face recurring price shocks, limited ability to pass costs, and reliance on federal aid.</w:t>
      </w:r>
      <w:r/>
      <w:r>
        <w:rPr>
          <w:i/>
        </w:rPr>
        <w:t>Proposed reforms include a federal price-gouging law, use of the Defence Production Act, limits on consolidation, transparency, and investment in regional production.</w:t>
      </w:r>
      <w:r/>
      <w:r>
        <w:rPr>
          <w:i/>
        </w:rPr>
        <w:t>Farm Action previously warned about risks of industry consolidation and urged investigations into price spikes during 2021–2022.</w:t>
      </w:r>
      <w:r>
        <w:t xml:space="preserve">397. </w:t>
      </w:r>
      <w:hyperlink r:id="rId340">
        <w:r>
          <w:rPr>
            <w:color w:val="0000EE"/>
            <w:u w:val="single"/>
          </w:rPr>
          <w:t>https://www.brownfieldagnews.com/news/corn-sorghum-export-inspections-maintain-faster-than-last-year-paces/</w:t>
        </w:r>
      </w:hyperlink>
      <w:r>
        <w:t xml:space="preserve"> - * The USDA reports U.S. corn and sorghum export inspections are ahead of last year's pace. * Corn inspections as of March 26th are 46,372,846 tons, up from last year. * Sorghum inspections are 2,866,346 tons, higher than the previous year. * Key demand sources include Japan, Mexico (corn), and China (sorghum). * Factors influencing exports include geopolitics, dollar value, and seasonal supply changes. 398. </w:t>
      </w:r>
      <w:hyperlink r:id="rId341">
        <w:r>
          <w:rPr>
            <w:color w:val="0000EE"/>
            <w:u w:val="single"/>
          </w:rPr>
          <w:t>https://sna.agr.br/cafeicultura-tem-sua-boa-gestao-hidrica-reconhecida-em-importante-publicacao-do-setor/</w:t>
        </w:r>
      </w:hyperlink>
      <w:r>
        <w:t xml:space="preserve"> - * O Programa Café Produtor de Água, desenvolvido pelo CNC, foi reconhecido pela Agência Nacional de Águas e Saneamento Básico (ANA). * O reconhecimento ocorreu através da publicação 'Resultados e Perspectivas'. * O programa promove práticas conservacionistas nas regiões produtoras de café, melhorando a segurança hídrica. * Mais de 200 planos de propriedade foram elaborados, com impacto na redução da erosão e conservação de nascentes. * A iniciativa integra produção agrícola e conservação ambiental, reforçando a gestão sustentável da água no setor cafeeiro. 399. </w:t>
      </w:r>
      <w:hyperlink r:id="rId340">
        <w:r>
          <w:rPr>
            <w:color w:val="0000EE"/>
            <w:u w:val="single"/>
          </w:rPr>
          <w:t>https://www.brownfieldagnews.com/news/corn-sorghum-export-inspections-maintain-faster-than-last-year-paces/</w:t>
        </w:r>
      </w:hyperlink>
      <w:r>
        <w:t xml:space="preserve"> - * The USDA reports that export inspections of corn and sorghum in the US are maintaining faster-than-last-year paces. * Corn inspections as of March 26th continue to exceed last marketing year's figures, driven by demand from Japan and Mexico. * Sorghum exports are higher than last year, mainly due to increased demand from China. * Export business influenced by geopolitics, dollar value, and seasonal supply changes. * Next USDA supply and demand projections are scheduled for April 9th. 400. </w:t>
      </w:r>
      <w:hyperlink r:id="rId342">
        <w:r>
          <w:rPr>
            <w:color w:val="0000EE"/>
            <w:u w:val="single"/>
          </w:rPr>
          <w:t>https://coffeetalk.com/daily-dose/from-origin/03-2026/109679/</w:t>
        </w:r>
      </w:hyperlink>
      <w:r>
        <w:t xml:space="preserve"> - * Torrential rains in Colombia lead to complete and partial road closures across multiple provinces, mainly due to landslides, flooding, and structural failures. * The provinces of Antioquia, Córdoba, Magdalena, Nariño, Santander, Risaralda, Casanare, and Meta are affected. * Significant disruption to transportation infrastructure, including the closure of crucial routes such as the Santuario-Caño Alegre and Rumichaca-Pasto. * Torrential rains in January and February impact coffee production by disrupting flowering stages in key departments like Huila, Antioquia, and Cauca, with Huila experiencing rainfall totals of 200mm. * The rainfall critically affects coffee plantations and the year’s production forecast. 401. </w:t>
      </w:r>
      <w:hyperlink r:id="rId343">
        <w:r>
          <w:rPr>
            <w:color w:val="0000EE"/>
            <w:u w:val="single"/>
          </w:rPr>
          <w:t>https://patch.com/virginia/reston/reston-based-thompson-restaurants-reports-12-revenue-gain-eyes-100-locations-2027?utm_source=article-mostrecent&amp;utm_medium=rss&amp;utm_term=business&amp;utm_campaign=recirc&amp;utm_content=aol</w:t>
        </w:r>
      </w:hyperlink>
      <w:r>
        <w:t xml:space="preserve"> - * Thompson Restaurants, a division of Thompson Hospitality, reports a 12% year-over-year revenue increase in 2025. * The company aims to reach 100 locations by 2027 through organic growth, acquisitions, and non-traditional sites. * In 2025, 11 locations were opened or converted, with a target of about one new opening per month. * Major growth driver was the Milk &amp; Honey brand, adding five locations in 2025 and four more planned for 2026. * Expansion includes collaborations at Ronald Reagan Washington National Airport and plans in Virginia, Pennsylvania, and North Carolina. 402. </w:t>
      </w:r>
      <w:hyperlink r:id="rId344">
        <w:r>
          <w:rPr>
            <w:color w:val="0000EE"/>
            <w:u w:val="single"/>
          </w:rPr>
          <w:t>https://newstalkkit.com/ixp/136/p/starbucks-closes-5-more-seattle-stores/</w:t>
        </w:r>
      </w:hyperlink>
      <w:r>
        <w:t xml:space="preserve"> - * Starbucks announced the closure of five stores in Seattle, including a busy venue, with plans unveiled around March 10th and confirmed on March 30th. * The closures have led to 69 layoffs, revealed through WARN Alerts, affecting workers in Washington State. * Some closures are attributed to financial and performance factors, with 28 to 31 stores closed in Washington since January 2025. * The union representing Starbucks workers plans to file unfair labour claims; critics allege union busting. * Starbucks plans to close its Seattle headquarters once a new Southeast location is operational, amidst discussions of relocation incentives in Tennessee. 403. </w:t>
      </w:r>
      <w:hyperlink r:id="rId342">
        <w:r>
          <w:rPr>
            <w:color w:val="0000EE"/>
            <w:u w:val="single"/>
          </w:rPr>
          <w:t>https://coffeetalk.com/daily-dose/from-origin/03-2026/109679/</w:t>
        </w:r>
      </w:hyperlink>
      <w:r>
        <w:t xml:space="preserve"> - * Torrential rains in Colombia led to road closures and landslides affecting transportation routes in notable coffee-producing provinces, including Antioquia, Nariño, Risaralda, Casanare, and Meta. * Major roads such as the Santuario-Caño Alegre, Necoclí-Arboletes, and Rumichaca-Pasto were completely closed due to landslides, flooding, and structural damages. * Flooding has disrupted coffee and cocoa production, particularly impacting flowering stages in departments like Huila, Antioquia, and Cauca. * Rainfall in Huila reached 200 millimetres, critically affecting coffee plantations and crop forecasts. * The rains occurred mainly in January and February, threatening the year's coffee yield outlook. 404. </w:t>
      </w:r>
      <w:hyperlink r:id="rId345">
        <w:r>
          <w:rPr>
            <w:color w:val="0000EE"/>
            <w:u w:val="single"/>
          </w:rPr>
          <w:t>https://www.ttnews.com/articles/workers-hit-twice-fuel-costs</w:t>
        </w:r>
      </w:hyperlink>
      <w:r>
        <w:t xml:space="preserve"> - * Gas prices in the US increased by 34% over a month, reaching an average of $3.99 per gallon on March 30. * Ride-share, delivery, and service workers using personal vehicles are affected by fuel costs rising due to the war in Ukraine. * Companies like Alpine Maids and Doggy Lama Pet Care adjusted reimbursement rates and prices to cope with increased fuel expenses. * Gig platforms such as DoorDash, Uber, Lyft, and Instacart are offering increased cash back and temporary fuel incentives. * Diesel prices increased by 44% over the last month, impacting businesses and drivers worldwide, including strikes and protests in the Philippines and France. 405. </w:t>
      </w:r>
      <w:hyperlink r:id="rId346">
        <w:r>
          <w:rPr>
            <w:color w:val="0000EE"/>
            <w:u w:val="single"/>
          </w:rPr>
          <w:t>https://www.asian-agribiz.com/2026/03/31/malaysia-poultry-prices-respond-to-higher-feed-and-energy-costs/</w:t>
        </w:r>
      </w:hyperlink>
      <w:r>
        <w:t xml:space="preserve"> - * Malaysian Poultry Association (MPA) warns that rising feed and energy costs are increasing poultry prices in Malaysia. * Prices are expected to stay volatile, influenced by feed costs, currency movements, and rising transport and energy expenses. * Small and medium-sized farmers face supply disruptions due to unable to meet local demand. * Malaysia relies on imports from the US, India, and Argentina for high-quality feed ingredients, adding pressure on prices. * Industry officials monitor costs and supply to maintain stable production and balance export and domestic needs. 406. </w:t>
      </w:r>
      <w:hyperlink r:id="rId347">
        <w:r>
          <w:rPr>
            <w:color w:val="0000EE"/>
            <w:u w:val="single"/>
          </w:rPr>
          <w:t>https://www.focus.de/finanzen/ein-kaffeebauer-aus-brasilien-verlangt-16-500-euro-fuer-einen-sack-der-seltenen-sorte-eugenioides_93e3e709-4ea3-410d-80b0-001669b9e657.html</w:t>
        </w:r>
      </w:hyperlink>
      <w:r>
        <w:t xml:space="preserve"> - * A Brazilian coffee farmer sells rare Eugenioides coffee beans from his sole plantation in Brazil, with prices reaching up to 50 times higher than standard Arabica beans. * Luiz Paulo Dias Pereira Filho, a fourth-generation farmer, reports that the coffee requires extensive care and is naturally low in caffeine and bitter compounds. * He expects to earn around €165,600 from ten 60-kilogram sacks, with some sold in 2025 for approximately €14,900. * Brazil is the world's largest coffee producer, and by 2025, Germany became the top importer of Brazilian coffee, importing 5.4 million 60-kilo sacks. 407. </w:t>
      </w:r>
      <w:hyperlink r:id="rId348">
        <w:r>
          <w:rPr>
            <w:color w:val="0000EE"/>
            <w:u w:val="single"/>
          </w:rPr>
          <w:t>https://www.marinelink.com/news/two-chinese-container-ships-pass-strait-537499</w:t>
        </w:r>
      </w:hyperlink>
      <w:r>
        <w:t xml:space="preserve"> - * Two Chinese container ships successfully crossed the Strait of Hormuz on their second attempt, marking the first such vessels to leave the Gulf since the conflict commenced. * The ships sailed in close formation from the Gulf into open waters, heading toward the Gulf of Oman. * The Strait has been effectively shut since the US-Israeli war with Iran began on February 28. * COSCO, which operates the ships, resumed bookings for shipments from Asia to Gulf countries. * The conflict has impacted energy exports, including crude oil from Saudi Arabia and LNG from Qatar, with shipping traffic slowing. * A Greek-operated tanker carrying Saudi crude exited the Gulf, with other tankers also risking crossing amid threats from Iran. 408. </w:t>
      </w:r>
      <w:hyperlink r:id="rId349">
        <w:r>
          <w:rPr>
            <w:color w:val="0000EE"/>
            <w:u w:val="single"/>
          </w:rPr>
          <w:t>https://tribune.net.ph/2026/03/30/few-ships-12-hour-hell-fuel-crisis-hits-ports</w:t>
        </w:r>
      </w:hyperlink>
      <w:r>
        <w:t xml:space="preserve"> - * Port disruption caused by lack of ships and last-minute vessel changes at Lucena port, Marinduque. * Shipping delays worsened by the 'palit-barko' scheme, leading to hours-long passenger wait times. * Passengers reported up to 12 hours of waiting; vessel capacity and surge in travellers cited as causes. * Shipping lines disputed vessel shortage claims, citing deployment of vessels and capacity utilisation. * Government deployed coast guard vessels to ferry stranded passengers and implemented the ORAS reservation system to reduce queues. 409. </w:t>
      </w:r>
      <w:hyperlink r:id="rId350">
        <w:r>
          <w:rPr>
            <w:color w:val="0000EE"/>
            <w:u w:val="single"/>
          </w:rPr>
          <w:t>https://lenta.ru/news/2026/03/30/vladeltsy-kofeen-raskryli-prichinu-udorozhaniya-kofe/</w:t>
        </w:r>
      </w:hyperlink>
      <w:r>
        <w:t xml:space="preserve"> - * Coffee prices in Russian cafes have reached 350 rubles per cup, driven by rising costs. * Factors include global market prices affected by drought in Brazil, currency volatility, and logistics costs. * Operational expenses such as rent, utilities, and taxes have increased. * The segment suffering most is mass-market coffee, with speciality coffee being relatively more resilient. * Consumer preferences are shifting towards cheaper take-away coffee, affecting demand in cafes. 410. </w:t>
      </w:r>
      <w:hyperlink r:id="rId351">
        <w:r>
          <w:rPr>
            <w:color w:val="0000EE"/>
            <w:u w:val="single"/>
          </w:rPr>
          <w:t>https://journals.plos.org/sustainabilitytransformation/article?id=10.1371/journal.pstr.0000230</w:t>
        </w:r>
      </w:hyperlink>
      <w:r>
        <w:t xml:space="preserve"> - * Assessed the reach, awareness, and use of agricultural innovations promoted under the CGIAR Research Initiative – Diversification in East and Southern Africa (Ukama Ustawi) across five countries. * Collected primary data from 6,445 rural individuals in 27 districts between 2021 and 2024. * Estimated approximately 1.05 million people were aware of UU activities; 164,363 benefited by September 2024, with 135,767 being direct beneficiaries. * Found that UU exceeded its target of 100,000 farmers and participation goals for women and youth. * Reported variations in awareness and adoption of innovations across countries, highlighting the importance of non-governmental and government investments. 411. </w:t>
      </w:r>
      <w:hyperlink r:id="rId352">
        <w:r>
          <w:rPr>
            <w:color w:val="0000EE"/>
            <w:u w:val="single"/>
          </w:rPr>
          <w:t>https://tribune.net.ph/2026/03/30/coffee-causes-nervous-fits</w:t>
        </w:r>
      </w:hyperlink>
      <w:r>
        <w:t xml:space="preserve"> - * The consumer goods company plans to transfer control of a coffee joint venture to a foreign partner; local company retains operational responsibilities. * The company's full-year 2025 operating income declined 4%, mainly due to elevated coffee input costs. * Despite a 4.8% sales increase in the first nine months of 2025, operating income remained flat due to rising costs, particularly coffee. * The coffee business struggled to defend margins during cost spikes, failing to pass costs to consumers or increase premiumisation. * The noodle joint venture remains profitable, with the sale reflecting a capital allocation decision, not distress. * The company is shifting capital from an underperforming coffee franchise to a more profitable noodle business. 412. </w:t>
      </w:r>
      <w:hyperlink r:id="rId353">
        <w:r>
          <w:rPr>
            <w:color w:val="0000EE"/>
            <w:u w:val="single"/>
          </w:rPr>
          <w:t>https://jurnalul.ro/continut-platit/barista-acasa-secretele-spumei-perfecte-de-lapte-care-transforma-orice-cafea-intr-o-experienta-de-cafenea-1028490.html</w:t>
        </w:r>
      </w:hyperlink>
      <w:r>
        <w:t xml:space="preserve"> - * The article explains how to make perfect milk foam at home using appropriate equipment and techniques. * It emphasises the importance of choosing quality coffee and correct equipment, such as espresso machines with steam systems or automatic milk frothers. * The article provides advice on selecting the right type of milk, including dairy and plant-based alternatives, and stresses the significance of optimal heating temperature. * Techniques for creating micro-foam and correct pouring practices to achieve professional-looking coffee drinks are described. * The article highlights the balance between coffee and milk in different beverages like cappuccino, latte, and flat white. 413. </w:t>
      </w:r>
      <w:hyperlink r:id="rId350">
        <w:r>
          <w:rPr>
            <w:color w:val="0000EE"/>
            <w:u w:val="single"/>
          </w:rPr>
          <w:t>https://lenta.ru/news/2026/03/30/vladeltsy-kofeen-raskryli-prichinu-udorozhaniya-kofe/</w:t>
        </w:r>
      </w:hyperlink>
      <w:r>
        <w:t xml:space="preserve"> - * The average cost of an Americano in Russian coffee shops has reached 350 rubles. * The price hike is attributed to various economic factors, including international market conditions, particularly following a drought in Brazil in 2025. * The cost of coffee beans increased by 25-30% after the drought, affecting prices despite procurement strategies. * Currency volatility and logistics difficulties have contributed to higher costs for green coffee beans. * Operational costs for coffee shops, such as rent, utilities, commissions, taxes, and materials, have risen significantly. * The segment of specialised coffee is more resilient due to direct sourcing from farmers and consumer willingness to pay for quality. * Consumer preferences have shifted towards more affordable to-go coffee, especially with increased sales of self-service options at lower prices. 414. </w:t>
      </w:r>
      <w:hyperlink r:id="rId347">
        <w:r>
          <w:rPr>
            <w:color w:val="0000EE"/>
            <w:u w:val="single"/>
          </w:rPr>
          <w:t>https://www.focus.de/finanzen/ein-kaffeebauer-aus-brasilien-verlangt-16-500-euro-fuer-einen-sack-der-seltenen-sorte-eugenioides_93e3e709-4ea3-410d-80b0-001669b9e657.html</w:t>
        </w:r>
      </w:hyperlink>
      <w:r>
        <w:t xml:space="preserve"> - * A Brazilian coffee grower demands up to 165,600 Euro for 10 sacks of the rare Eugenioides variety. * The variety is cultivated on the only plantation of its kind in Brazil, requiring extensive care. * The coffee is described as very sweet and non-bitter, with caffeine levels similar to decaffeinated coffee. * The producer reports prices achieved in 2025, including 90,000 Reais per sack. * Brazil is the world's largest coffee producer; exports to Germany increased significantly in 2025. 415. </w:t>
      </w:r>
      <w:hyperlink r:id="rId354">
        <w:r>
          <w:rPr>
            <w:color w:val="0000EE"/>
            <w:u w:val="single"/>
          </w:rPr>
          <w:t>https://www.perfil.com/noticias/reperfilar/alerta-en-el-campo-por-las-lluvias-de-otono-que-retrasan-las-cosechas.phtml</w:t>
        </w:r>
      </w:hyperlink>
      <w:r>
        <w:t xml:space="preserve"> - * Intensas lluvias en la región pampeana causan retrasos en la cosecha de soja y maíz. * La humedad excesiva afecta la calidad y el peso de los granos. * Caminos rurales anegados dificultan el transporte y aumentan costos. * La situación genera incertidumbre y puede impactar la economía agrícola. * Autoridades del INTA indican que los excesos en lluvias pueden tener consecuencias negativas en el ciclo productivo. 416. </w:t>
      </w:r>
      <w:hyperlink r:id="rId355">
        <w:r>
          <w:rPr>
            <w:color w:val="0000EE"/>
            <w:u w:val="single"/>
          </w:rPr>
          <w:t>https://www.lanacion.com.ar/economia/campo/alerta-la-rural-teme-un-importante-impacto-en-los-costos-del-agro-si-se-prolonga-la-guerra-en-medio-nid30032026/</w:t>
        </w:r>
      </w:hyperlink>
      <w:r>
        <w:t xml:space="preserve"> - * The Sociedad Rural Argentina (SRA) warns that prolonged war in Middle East could increase costs for the 2026/27 wheat and barley campaign by 9.5% for fields 300 km from ports and 11% for fields over 600 km away. * Since the start of the conflict, local urea prices have increased by over 42%, and diesel by 22%. * The rise in diesel prices impacts harvesting costs (15% of total) and transport costs, increasing harvesting costs by about 3.3% and transport costs by 6-7%. * Higher fuel and fertiliser costs raise the total production costs, with estimates showing an increase of US$58 per hectare for fields 300 km from ports. * Cost increases are higher in remote zones, with wheat production costs rising by 11% at 600 km away from ports. 417. </w:t>
      </w:r>
      <w:hyperlink r:id="rId356">
        <w:r>
          <w:rPr>
            <w:color w:val="0000EE"/>
            <w:u w:val="single"/>
          </w:rPr>
          <w:t>https://neworleanscitybusiness.com/blog/2026/03/30/iran-conflict-louisiana-ports-costs/</w:t>
        </w:r>
      </w:hyperlink>
      <w:r>
        <w:t xml:space="preserve"> - * Louisiana ports have not seen a drop in cargo volumes despite the Iran conflict lasting over a month. * Costs for customers rising due to increased fuel, insurance, and freight charges, linked to the conflict. * Disruption in the Strait of Hormuz impacting global energy flows, with higher oil and LNG tanker rates. * Potential export opportunities for Louisiana grain, petrochemicals, and LNG if Middle Eastern supply remains constrained. * Port NOLA’s multimodal connectivity helps mitigate potential disruptions.</w:t>
      </w:r>
      <w:r/>
    </w:p>
    <w:p>
      <w:r/>
      <w:r>
        <w:t xml:space="preserve">418. </w:t>
      </w:r>
      <w:hyperlink r:id="rId357">
        <w:r>
          <w:rPr>
            <w:color w:val="0000EE"/>
            <w:u w:val="single"/>
          </w:rPr>
          <w:t>https://www.africanews.com/2026/03/30/moroccos-tangier-port-prepares-for-spike-in-traffic-driven-by-gulf-crisis/</w:t>
        </w:r>
      </w:hyperlink>
      <w:r>
        <w:t xml:space="preserve"> - * The port of Tangier in Morocco is increasing capacity due to Gulf crisis-related shifts in shipping routes. * Major shipping lines reroute vessels around the Cape of Good Hope instead of the Suez Canal and Bab el-Mandeb Strait. * Tangier handled 11.1 million containers in 2025, an 8.4% increase from 2024. * Shipping avoidance of the Suez Canal and Strait of Hormuz has benefited African ports including Lamu in Kenya. * Kenyan port Lamu is expected to become Africa’s leading deep-water transshipment hub. 419. </w:t>
      </w:r>
      <w:hyperlink r:id="rId358">
        <w:r>
          <w:rPr>
            <w:color w:val="0000EE"/>
            <w:u w:val="single"/>
          </w:rPr>
          <w:t>https://www.ttnews.com/articles/attacks-aluminum-plants</w:t>
        </w:r>
      </w:hyperlink>
      <w:r>
        <w:t xml:space="preserve"> - * Iranian drone and missile attacks damaged aluminium smelters in Abu Dhabi and Bahrain, threatening global supply. * The strikes and closure of the Strait of Hormuz have disrupted key inputs for Middle Eastern smelters. * Aluminium prices surged on the London Metal Exchange, with futures up 4.8% and physical premiums rising significantly. * Middle East supply accounts for about 9% of global aluminium output; combined production of struck facilities is 3.2 million tonnes annually. * Industry experts warn of a potential historic supply shock with long-lasting impacts on production and prices. 420. </w:t>
      </w:r>
      <w:hyperlink r:id="rId359">
        <w:r>
          <w:rPr>
            <w:color w:val="0000EE"/>
            <w:u w:val="single"/>
          </w:rPr>
          <w:t>https://www.zawya.com/en/economy/global/wto-suffers-fresh-blow-after-reform-push-hits-wall-in-cameroon-lu1kppr8</w:t>
        </w:r>
      </w:hyperlink>
      <w:r>
        <w:t xml:space="preserve"> - * WTO ministerial talks in Yaounde, Cameroon, failed to reach agreement on reform and extending a moratorium on duties for electronic transmissions. * The talks ended with Brazil blocking a proposed extension, leading to disappointment among US and UK officials. * A subset of 66 members agreed on a baseline deal on digital trade rules; progress was made on WTO reform roadmap. * Brazil and the US differed over the length of the e-commerce moratorium extension, with Brazil proposing four years and the US favouring a permanent extension. * The impasse may lead to more momentum for alternative trade agreements like CPTPP. 421. </w:t>
      </w:r>
      <w:hyperlink r:id="rId354">
        <w:r>
          <w:rPr>
            <w:color w:val="0000EE"/>
            <w:u w:val="single"/>
          </w:rPr>
          <w:t>https://www.perfil.com/noticias/reperfilar/alerta-en-el-campo-por-las-lluvias-de-otono-que-retrasan-las-cosechas.phtml</w:t>
        </w:r>
      </w:hyperlink>
      <w:r>
        <w:t xml:space="preserve"> - - Intensas lluvias en las últimas semanas generan retrasos en la recolección de soja y maíz en la región pampeana de Argentina. - La humedad excesiva afecta la calidad del grano y aumenta riesgos de enfermedades y pérdidas. - Caminos rurales anegados dificultan el transporte y elevan costes para los productores. - Las lluvias, aunque necesarias, aportan desafíos en el ciclo productivo agrícola. - Sector agrícola argentino sigue de cerca los pronósticos climáticos ante posibles impactos económicos. 422. </w:t>
      </w:r>
      <w:hyperlink r:id="rId360">
        <w:r>
          <w:rPr>
            <w:color w:val="0000EE"/>
            <w:u w:val="single"/>
          </w:rPr>
          <w:t>https://www.marketbeat.com/instant-alerts/bnp-paribas-exane-initiates-coverage-on-dutch-bros-nysebros-2026-03-30/</w:t>
        </w:r>
      </w:hyperlink>
      <w:r>
        <w:t xml:space="preserve"> - * BNP Paribas Exane set an outperform rating and $73 target price for Dutch Bros (NYSE:BROS) * The report was released on a Monday; other analysts have issued varied ratings * Dutch Bros' stock opened at $46.72, with recent high of $77.88 * The company reported earnings of $0.17 per share for the quarter, beating estimates * Institutional investors hold 85.54% of Dutch Bros stock * Dutch Bros operates a coffee chain founded in 1992, with a focus on quick service and community engagement 423. </w:t>
      </w:r>
      <w:hyperlink r:id="rId361">
        <w:r>
          <w:rPr>
            <w:color w:val="0000EE"/>
            <w:u w:val="single"/>
          </w:rPr>
          <w:t>https://www.prweb.com/releases/partners-coffee-debuts-organic-line-at-sprouts-farmers-market-with-exclusive-first-to-market-launch-302727009.html</w:t>
        </w:r>
      </w:hyperlink>
      <w:r>
        <w:t xml:space="preserve"> - * Partners Coffee debuts its USDA-certified organic coffee line at Sprouts Farmers Market in 66 locations across California, Texas, Florida, and Colorado. * The organic line includes products developed through direct producer relationships, including Ethiopian origin. * The launch includes three specific products: Bedford Organic, Elevate Organic, and African Single Origin, Suke Quto. * All SKUs will be available at an exclusive discount throughout May to promote the launch. * The partnership signifies Partners Coffee's rapid grocery expansion since 2024, reaching over 200 US grocery locations. 424. </w:t>
      </w:r>
      <w:hyperlink r:id="rId362">
        <w:r>
          <w:rPr>
            <w:color w:val="0000EE"/>
            <w:u w:val="single"/>
          </w:rPr>
          <w:t>https://www.openpr.com/news/4446755/oat-drink-market-to-reach-usd-1-83-billion-by-2036-as-demand</w:t>
        </w:r>
      </w:hyperlink>
      <w:r>
        <w:t xml:space="preserve"> - * The global oat drink market is projected to grow from USD 0.89 billion in 2026 to USD 1.83 billion by 2036, with a CAGR of 7.5%. * Growth driven by rising consumer demand for plant-based dairy alternatives, food service expansion, and product format standardisation. * Key regional growth factors include India (9.3%), China (8.8%), US (8.5%), Germany (8.4%), and Brazil (6.2%). * Market demand driven by factors such as product consistency, shelf stability, and integration into coffee and beverage workflows. * Major companies focus on distribution, product quality, and shelf-stable offerings to maintain competitiveness. 425. </w:t>
      </w:r>
      <w:hyperlink r:id="rId363">
        <w:r>
          <w:rPr>
            <w:color w:val="0000EE"/>
            <w:u w:val="single"/>
          </w:rPr>
          <w:t>https://www.haberler.com/haberler/1401-coffee-shop-yurt-disi-franchise-operasyonunu-19699748-haberi/</w:t>
        </w:r>
      </w:hyperlink>
      <w:r>
        <w:t xml:space="preserve"> - * 1401 Coffee Shop, Turkey-based company with 30 branches, plans to expand internationally, including Germany, UK, Netherlands, Dubai, and Baku. * The company aims to open at least 8 stores in the UK by the end of the year. * Expansion strategies include franchise agreements offering a comprehensive infrastructure, from design to personnel training. * The brand's name references the 14th century, and its logo features a goat figure symbolising historical coffee discoveries. * The company operates diverse store models in locations like Vadistanbul and Düsseldorf, targeting different customer segments. * The company intends to establish a permanent international presence, creating local employment with each new store. 426. </w:t>
      </w:r>
      <w:hyperlink r:id="rId364">
        <w:r>
          <w:rPr>
            <w:color w:val="0000EE"/>
            <w:u w:val="single"/>
          </w:rPr>
          <w:t>https://www.deccanchronicle.com/tabloid/hyderabad-chronicle/theres-a-new-brew-in-town-1947344</w:t>
        </w:r>
      </w:hyperlink>
      <w:r>
        <w:t xml:space="preserve"> - * Coffee mixed with orange juice, soda, and tonic water is a rapidly growing beverage trend globally. * Cafés report popularity of citrus-based coffee drinks and carbonated options from Europe to Asia. * Social media platforms like Instagram and TikTok drive consumer interest and home experimentation. * Trend reflects younger consumers' openness to non-traditional flavours and lower dairy use. * Cafés adopt these combinations seasonally for freshness and higher margins, despite some traditionalist opposition. 427. </w:t>
      </w:r>
      <w:hyperlink r:id="rId365">
        <w:r>
          <w:rPr>
            <w:color w:val="0000EE"/>
            <w:u w:val="single"/>
          </w:rPr>
          <w:t>https://www.italiaatavola.net//flash/alimenti-bevande/2026/3/30/lavazza-fatturato-cresce-del-15-7-arriva-a-3-9-miliardi-di-euro/118303/</w:t>
        </w:r>
      </w:hyperlink>
      <w:r>
        <w:t xml:space="preserve"> - * Lavazza reports a 15.7% increase in revenue to €3.9 billion for 2025, despite global market volatility. * The group's EBITDA reached €340 million, up 8.8%, with net profit at €92 million. * Global coffee market faced a 2.4% volume decline due to climate change, geopolitical tensions, and high logistical costs. * Company maintains a presence across retail and Horeca, expanding in North America (+26.9%) and China via a partnership with Yum China. * Launches new coffee experience with the Tablì system. * Organisation emphasises agility, digital transformation, and ESG commitments, with initiatives around sustainability, diversity, and employee welfare. 428. </w:t>
      </w:r>
      <w:hyperlink r:id="rId366">
        <w:r>
          <w:rPr>
            <w:color w:val="0000EE"/>
            <w:u w:val="single"/>
          </w:rPr>
          <w:t>https://www.foodbusinessmea.com/kenyan-macadamia-farmers-push-to-lift-raw-nut-export-ban-amid-china-deal/</w:t>
        </w:r>
      </w:hyperlink>
      <w:r>
        <w:t xml:space="preserve"> - - Kenyan macadamia farmers and traders call for suspension of law prohibiting raw nut exports to access China and other markets. - The trade agreement with China, effective May 1, removes tariffs on agricultural exports, including macadamia nuts. - The sector produced 51,200 tons valued at US$38.2 million in 2024, with potential to expand exports. - The policy restrictions have caused surplus stock, depressed prices, and shut down some trading companies. - The review of export regulations aims to balance market access, farmer livelihoods, and government industrialisation goals. 429. </w:t>
      </w:r>
      <w:hyperlink r:id="rId367">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utilised the Madaraka Express Freight Service, operated by Kenya Railways, linking Mombasa port to inland production zones. * The zero-tariff framework, under the Early Harvest Agreement, allows Kenyan goods entry to China without tariffs. * Officials from Kenya and China celebrated the launch during a bilateral visit, aiming to deepen trade and investment ties. * The initiative is expected to expand market access for Kenyan exporters and influence investment in agricultural processing facilities. 430. </w:t>
      </w:r>
      <w:hyperlink r:id="rId368">
        <w:r>
          <w:rPr>
            <w:color w:val="0000EE"/>
            <w:u w:val="single"/>
          </w:rPr>
          <w:t>https://www.foodbusinessmea.com/global-coffee-production-to-hit-record-180-million-bags-in-2026-27-as-brazil-drives-supply-surge/</w:t>
        </w:r>
      </w:hyperlink>
      <w:r>
        <w:t xml:space="preserve"> - * Global coffee production forecast to reach 180 million bags in 2026/27, an increase of about 8 million bags. * Brazil’s coffee output expected to rise by 17.2% to a record 66.2 million bags, driven by favourable weather. * Vietnam’s coffee exports increased by 38.3% in January, with production forecast to rise by 6% to 29.4 million bags. * Coffee prices declined as supply expectations improved, with arabica and robusta reaching lows in recent months. * Inventory levels for arabica and robusta gradually recovered, adding pressure on prices. 431. </w:t>
      </w:r>
      <w:hyperlink r:id="rId369">
        <w:r>
          <w:rPr>
            <w:color w:val="0000EE"/>
            <w:u w:val="single"/>
          </w:rPr>
          <w:t>https://www.foodbusinessmea.com/cameroon-launches-first-robusta-coffee-processing-centre-to-boost-quality-and-global-market-access/</w:t>
        </w:r>
      </w:hyperlink>
      <w:r>
        <w:t xml:space="preserve"> - * Cameroon opens its first robusta coffee post-harvest processing centre in Baditoum, East Region, aimed at enhancing quality and accessing premium markets. * The facility features fermentation and drying areas to support specialised processing techniques. * The project is seen as a milestone for Cameroon’s coffee sector, similar to the success of cocoa processing centres. * Cameroon has previously gained recognition in cocoa quality, winning a gold medal at the Cocoa of Excellence Awards and being admitted into the 'fine cocoa' producers group. * The government plans to establish additional coffee processing units, including for instant coffee, to support local value addition and export capacity. 432. </w:t>
      </w:r>
      <w:hyperlink r:id="rId370">
        <w:r>
          <w:rPr>
            <w:color w:val="0000EE"/>
            <w:u w:val="single"/>
          </w:rPr>
          <w:t>https://ultimasnoticias.com.ve/especial/en-las-tierras-de-coche-producen-el-cafe-la-rinconada/</w:t>
        </w:r>
      </w:hyperlink>
      <w:r>
        <w:t xml:space="preserve"> - * Farmers Yamil and Rafael Yánez produce coffee 'La Rinconada' on a 4.5-hectare parcel in Coche, Venezuela, with 2,000 plants currently in production.</w:t>
      </w:r>
      <w:r>
        <w:rPr>
          <w:i/>
        </w:rPr>
        <w:t xml:space="preserve"> </w:t>
      </w:r>
      <w:r>
        <w:t>They expect to harvest over 500 kilos by the end of 2026, aiming to double current output.</w:t>
      </w:r>
      <w:r>
        <w:rPr>
          <w:i/>
        </w:rPr>
        <w:t xml:space="preserve"> </w:t>
      </w:r>
      <w:r>
        <w:t>Their crop, Colombia 27 yellow, resists high temperatures and is grown above 400 meters altitude.</w:t>
      </w:r>
      <w:r>
        <w:rPr>
          <w:i/>
        </w:rPr>
        <w:t xml:space="preserve"> </w:t>
      </w:r>
      <w:r>
        <w:t>They sell coffee directly in Caracas and to distributors, with prices ranging from 1,250 to 5,000 bolívares per quarter and kilogram respectively.</w:t>
      </w:r>
      <w:r>
        <w:rPr>
          <w:i/>
        </w:rPr>
        <w:t xml:space="preserve"> </w:t>
      </w:r>
      <w:r>
        <w:t>They advocate for a torrefactor in Caracas to process coffee locally and highlight infrastructure issues such as lack of roads and electricity.</w:t>
      </w:r>
      <w:r>
        <w:rPr>
          <w:i/>
        </w:rPr>
        <w:t xml:space="preserve">433. </w:t>
      </w:r>
      <w:hyperlink r:id="rId371">
        <w:r>
          <w:rPr>
            <w:color w:val="0000EE"/>
            <w:u w:val="single"/>
          </w:rPr>
          <w:t>https://igrownews.com/nature-robots-latest-news/</w:t>
        </w:r>
      </w:hyperlink>
      <w:r>
        <w:rPr>
          <w:i/>
        </w:rPr>
        <w:t xml:space="preserve"> - * Nature Robots closed a €4 million seed financing round led by Climentum Capital, Bayern Kapital, and Planetary Impact Ventures. * The German startup develops modular software enabling autonomous operation of agricultural machinery in large-scale farming, viticulture, vegetable farming, agri-photovoltaics, and agroforestry. * Funding will support team expansion in Osnabrück and Munich, and accelerate international market launches. * The company is a spin-off of the German Research Center for Artificial Intelligence (DFKI), with over a decade of research in agricultural AI and robotics. * Previously secured €2.5 million in a European Innovation Council grant. * The technology aims to address the agricultural labour crisis by automating machinery across various applications in agriculture. 434. </w:t>
      </w:r>
      <w:hyperlink r:id="rId372">
        <w:r>
          <w:rPr>
            <w:color w:val="0000EE"/>
            <w:u w:val="single"/>
          </w:rPr>
          <w:t>https://www.brownfieldagnews.com/news/farm-economy-struggles-persist-despite-aid-strong-livestock-prices/</w:t>
        </w:r>
      </w:hyperlink>
      <w:r>
        <w:rPr>
          <w:i/>
        </w:rPr>
        <w:t xml:space="preserve"> - * An ag economist reports ongoing difficulties in the US farm sector despite $12 billion aid being distributed.</w:t>
      </w:r>
      <w:r>
        <w:t xml:space="preserve"> Soybean prices have risen due to trade uncertainties but may fall if negotiations with China do not proceed.</w:t>
      </w:r>
      <w:r>
        <w:rPr>
          <w:i/>
        </w:rPr>
        <w:t xml:space="preserve"> Livestock prices are strong, but outlook is mixed due to herd sizes.</w:t>
      </w:r>
      <w:r>
        <w:t xml:space="preserve"> The conflict in Iran contributes to increased volatility, affecting farm equipment sales, input costs, and planting decisions. 435. </w:t>
      </w:r>
      <w:hyperlink r:id="rId373">
        <w:r>
          <w:rPr>
            <w:color w:val="0000EE"/>
            <w:u w:val="single"/>
          </w:rPr>
          <w:t>https://www.esmmagazine.com/supply-chain/brazil-exporters-reroute-beef-chicken-shipments-to-blunt-iran-war-impact-308624</w:t>
        </w:r>
      </w:hyperlink>
      <w:r>
        <w:t xml:space="preserve"> - * Brazilian beef and chicken exporters adjust logistics to mitigate Iran war impact, rerouting shipments via the Red Sea and Suez Canal.</w:t>
      </w:r>
      <w:r>
        <w:rPr>
          <w:i/>
        </w:rPr>
        <w:t xml:space="preserve"> * Companies use alternative ports and overland trucking to service Middle East, Iraq, Qatar, and UAE.</w:t>
      </w:r>
      <w:r>
        <w:t xml:space="preserve"> * Higher costs are absorbed by exporters and shared with importers to maintain supplies.</w:t>
      </w:r>
      <w:r>
        <w:rPr>
          <w:i/>
        </w:rPr>
        <w:t xml:space="preserve"> * Middle East accounted for 30% of Brazil's chicken exports in 2025, exposing poultry sector to conflict risks.</w:t>
      </w:r>
      <w:r>
        <w:t xml:space="preserve"> * Brazil's beef exports increased 39% in value and 22% in volume in first two months of 2026, diversifying markets due to China’s safeguard measures.</w:t>
      </w:r>
      <w:r>
        <w:rPr>
          <w:i/>
        </w:rPr>
        <w:t xml:space="preserve">436. </w:t>
      </w:r>
      <w:hyperlink r:id="rId374">
        <w:r>
          <w:rPr>
            <w:color w:val="0000EE"/>
            <w:u w:val="single"/>
          </w:rPr>
          <w:t>https://finance.yahoo.com/economy/articles/freight-bankruptcies-mount-march-trucking-120000643.html</w:t>
        </w:r>
      </w:hyperlink>
      <w:r>
        <w:rPr>
          <w:i/>
        </w:rPr>
        <w:t xml:space="preserve"> - * Bankruptcy filings in March included trucking, logistics, last-mile delivery, marine transportation, and equipment services.</w:t>
      </w:r>
      <w:r>
        <w:t xml:space="preserve"> </w:t>
      </w:r>
      <w:r>
        <w:rPr>
          <w:i/>
        </w:rPr>
        <w:t>Many companies filed for Chapter 11 protection, continuing a trend from January and February.</w:t>
      </w:r>
      <w:r>
        <w:t xml:space="preserve"> </w:t>
      </w:r>
      <w:r>
        <w:rPr>
          <w:i/>
        </w:rPr>
        <w:t>Small and midsize trucking firms, marine operators, and delivery companies reported financial distress.</w:t>
      </w:r>
      <w:r>
        <w:t xml:space="preserve"> </w:t>
      </w:r>
      <w:r>
        <w:rPr>
          <w:i/>
        </w:rPr>
        <w:t>These filings indicate that the freight recession is ongoing, affecting key supply chain sectors.</w:t>
      </w:r>
      <w:r>
        <w:t xml:space="preserve">437. </w:t>
      </w:r>
      <w:hyperlink r:id="rId375">
        <w:r>
          <w:rPr>
            <w:color w:val="0000EE"/>
            <w:u w:val="single"/>
          </w:rPr>
          <w:t>https://www.maritimegateway.com/cma-cgm-fuel-surcharge-increase-hormuz/</w:t>
        </w:r>
      </w:hyperlink>
      <w:r>
        <w:t xml:space="preserve"> - * CMA CGM announces an upward revision of its Emergency Fuel Surcharge effective from March 27, 2026, citing rising fuel prices due to escalating tensions in the Near and Middle East. * The surcharge revision follows its initial implementation on March 16, driven by surge in global fuel prices influenced by restricted oil flows through the Strait of Hormuz. * CMA CGM also introduces an Inland Emergency Fuel Surcharge effective from March 23, affecting inland transport costs across multiple modes. * Maersk increases its peak season surcharge, reflecting tighter vessel supply amid peak demand conditions. * Maersk launches a flexitank removal service to improve operational efficiency and equipment turnaround during supply chain disruptions affecting the Gulf route. * The combined surcharge increases are raising shipping costs for Indian importers and exporters, amid calls for regulatory oversight. 438. </w:t>
      </w:r>
      <w:hyperlink r:id="rId376">
        <w:r>
          <w:rPr>
            <w:color w:val="0000EE"/>
            <w:u w:val="single"/>
          </w:rPr>
          <w:t>https://gulfbusiness.com/en/2026/saudi-arabia/saudi-ports-authority-introduces-fee-exemption-what-it-means-for-trade/</w:t>
        </w:r>
      </w:hyperlink>
      <w:r>
        <w:t xml:space="preserve"> - * Mawani extends exemption period for empty container storage at King Abdulaziz Port and Jubail Commercial Port from ten to twenty days. * The initiative aims to boost port competitiveness, logistics efficiency, and support national exports. * The move encourages shipping lines to import and redirect empty containers to ports in the Eastern Region. * It is part of Saudi Arabia’s broader efforts to develop the logistics sector and enhance trade flow. * The initiative supports the objectives of the National Transport and Logistics Strategy, reinforcing Saudi Arabia's regional logistics centre position. 439. </w:t>
      </w:r>
      <w:hyperlink r:id="rId367">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was dispatched from Nairobi using the Madaraka Express Freight Service, linking Mombasa port to inland production zones. * The zero-tariff framework is part of the Early Harvest Agreement, allowing selected African goods tariff-free access to China. * Officials from Kenya and China officiated the event during China's Vice President Han Zheng’s visit, emphasising deepened bilateral trade relations. * The initiative aims to lower trade barriers, expand market access for Kenyan exports, and support investment in value-added agricultural processing. 440. </w:t>
      </w:r>
      <w:hyperlink r:id="rId368">
        <w:r>
          <w:rPr>
            <w:color w:val="0000EE"/>
            <w:u w:val="single"/>
          </w:rPr>
          <w:t>https://www.foodbusinessmea.com/global-coffee-production-to-hit-record-180-million-bags-in-2026-27-as-brazil-drives-supply-surge/</w:t>
        </w:r>
      </w:hyperlink>
      <w:r>
        <w:t xml:space="preserve"> - * Global coffee production is projected to reach 180 million bags in 2026/27, representing an 8 million bag increase from the previous season. * Brazil’s coffee output is expected to rise by 17.2% to a record 66.2 million bags, with Arabica up by 23.2% and Robusta by 6.3%. * Vietnam’s coffee exports increased by 38.3% in January 2025, with an overall export rise of 17.5% for the year; output for 2025/26 season expected to grow by 6% to 29.4 million bags. * Coffee prices declined recently due to increased supply and rising inventories, with Arabica stocks rebounding after lows in late 2022. * Some export volumes declined, with Brazil’s exports falling by 42.4% in January, and Colombia’s production decreasing by 34% in January.</w:t>
      </w:r>
      <w:r/>
    </w:p>
    <w:p>
      <w:r/>
      <w:r>
        <w:t xml:space="preserve">441. </w:t>
      </w:r>
      <w:hyperlink r:id="rId377">
        <w:r>
          <w:rPr>
            <w:color w:val="0000EE"/>
            <w:u w:val="single"/>
          </w:rPr>
          <w:t>https://freshcup.com/coffee-news-club-week-of-march-30/</w:t>
        </w:r>
      </w:hyperlink>
      <w:r>
        <w:t xml:space="preserve"> - * Severe storms in Hawaii caused substantial damage to coffee farms, notably Greenwell Farms, with estimated damages of $10 million, affecting the future planting of 24,000 trees. * Damage to Hawaii's coffee sector is estimated at up to $15 million, with limited federal crop insurance coverage for small farmers. * A study in Nature Food states coffee accounts for 1% of global agriculture-driven deforestation, responsible for 1.2 million hectares of forest loss from 2001 to 2022. * The study identifies beef as the largest contributor to deforestation, with Brazil responsible for 32% of global deforestation during the period. * New trends in coffee beverages include savoury ingredients like bone broth and miso, with cafes in the US experimenting with umami-rich drinks, reflecting innovation in flavour profiles. * A Chinese study indicates moderate coffee consumption (2-3 cups daily) may reduce the risk of mood and stress disorders, but higher consumption (≥5 cups) increases risk. 442. </w:t>
      </w:r>
      <w:hyperlink r:id="rId368">
        <w:r>
          <w:rPr>
            <w:color w:val="0000EE"/>
            <w:u w:val="single"/>
          </w:rPr>
          <w:t>https://www.foodbusinessmea.com/global-coffee-production-to-hit-record-180-million-bags-in-2026-27-as-brazil-drives-supply-surge/</w:t>
        </w:r>
      </w:hyperlink>
      <w:r>
        <w:t xml:space="preserve"> - * Global coffee production forecast to reach 180 million bags in 2026/27, driven largely by Brazil's harvest. * Brazil’s 2026 coffee output expected to increase by 17.2% to a record 66.2 million bags. * Arabica production in Brazil projected to rise by 23.2%, Robusta by 6.3%. * Vietnam's coffee exports increased by 38.3% in January 2025, with forecasted production increase. * Inventory levels recovering, influencing market prices downward despite some supply-side factors supporting prices. 443. </w:t>
      </w:r>
      <w:hyperlink r:id="rId377">
        <w:r>
          <w:rPr>
            <w:color w:val="0000EE"/>
            <w:u w:val="single"/>
          </w:rPr>
          <w:t>https://freshcup.com/coffee-news-club-week-of-march-30/</w:t>
        </w:r>
      </w:hyperlink>
      <w:r>
        <w:t xml:space="preserve"> - * Storms in Hawaii caused significant damage to Greenwell Farms, with estimated damages of $10 million and loss of about 24,000 trees, impacting the state's coffee production. * A study in Nature Food reports coffee responsible for 1% of global deforestation, with beef being the largest contributor at 40%; Brazil accounts for 32% of deforestation. * U.S. coffee shops are experimenting with savoury ingredients like miso and bone broth to create new flavour profiles, reflecting a shift towards umami in coffee beverages. * Research indicates moderate coffee consumption (2-3 cups daily) may lower the risk of mood or stress disorders, with higher consumption (five or more cups) increasing risk.</w:t>
      </w:r>
      <w:r/>
    </w:p>
    <w:p>
      <w:r/>
      <w:r>
        <w:t xml:space="preserve">444. </w:t>
      </w:r>
      <w:hyperlink r:id="rId378">
        <w:r>
          <w:rPr>
            <w:color w:val="0000EE"/>
            <w:u w:val="single"/>
          </w:rPr>
          <w:t>https://www.propertyweek.com/news/starbucks-announces-plans-for-500-new-stores-across-the-uk</w:t>
        </w:r>
      </w:hyperlink>
      <w:r>
        <w:t xml:space="preserve"> - * US coffee company Starbucks announces expansion to open over 75 shops in the UK in the current financial year. * Plans follow the closure of 10 UK sites due to underperformance. * The company reported an operating loss of £29.8m for the year ending 28 September 2025. * The UK coffee market remains popular, with increased coffee prices and steady consumption. * Starbucks faces competition from local premium brands and the challenging UK coffee sector. 445. </w:t>
      </w:r>
      <w:hyperlink r:id="rId379">
        <w:r>
          <w:rPr>
            <w:color w:val="0000EE"/>
            <w:u w:val="single"/>
          </w:rPr>
          <w:t>https://www.focus.de/panorama/was-ist-el-nino-definition-und-erklaerung_60fa1a4c-ba73-4eca-9463-25abd30da242.html</w:t>
        </w:r>
      </w:hyperlink>
      <w:r>
        <w:t xml:space="preserve"> - • El Niño ist eine Klimaanomalie, die in unregelmäßigen Abständen auftritt und die Meeres- und Atmosphärenzirkulation im Pazifik beeinflusst. • 2026 wird ein besonders starkes Phänomen erwartet, das vergleichbar mit 2015/16 sein könnte. • Auswirkungen umfassen Extremwetter, Ernteausfälle bei Kaffee, Kakao und Zucker, und weltweite wirtschaftliche Effekte. • Regionen betroffen sind Südamerika, Südostasien, Australien, Afrika, Europa und Deutschland. • Forscher verbinden den Anstieg der El Niño-Häufigkeit mit dem Klimawandel. 446. </w:t>
      </w:r>
      <w:hyperlink r:id="rId368">
        <w:r>
          <w:rPr>
            <w:color w:val="0000EE"/>
            <w:u w:val="single"/>
          </w:rPr>
          <w:t>https://www.foodbusinessmea.com/global-coffee-production-to-hit-record-180-million-bags-in-2026-27-as-brazil-drives-supply-surge/</w:t>
        </w:r>
      </w:hyperlink>
      <w:r>
        <w:t xml:space="preserve"> - * Global coffee production is expected to reach a record 180 million bags in 2026/27, driven by Brazil's harvest. * Brazil's 2026 coffee output expected to rise by 17.2% to 66.2 million bags, with Arabica increasing by 23.2% and robusta by 6.3%. * Vietnam's coffee exports rose 38.3% in January 2025, with production forecasted to grow 6% to 29.4 million bags. * Coffee prices declined as inventories increased and supply expectations improved, with arabica stocks rising to 461,829 bags. * Some export declines in Brazil and Colombia are reported, but global supply is expanding overall. 447. </w:t>
      </w:r>
      <w:hyperlink r:id="rId380">
        <w:r>
          <w:rPr>
            <w:color w:val="0000EE"/>
            <w:u w:val="single"/>
          </w:rPr>
          <w:t>https://www.nbcwashington.com/news/national-international/hottest-day-in-march-climate-change/4083259/</w:t>
        </w:r>
      </w:hyperlink>
      <w:r>
        <w:t xml:space="preserve"> - * The U.S. Southwest experienced a heat wave with temperatures reaching 112°F in Arizona and California in March, breaking records. * Experts link the event to human-caused climate change, considering it an unprecedented extreme. * The area of the U.S. affected by extreme weather has doubled in five years. * U.S. hot weather records increased by 77% since the 1970s. * Climate change contributed between 4.7°F to 7.2°F to the temperatures observed in the Southwest heat wave. * Similar extreme weather events include Siberia's 2020 heat wave, the 2021 Pacific Northwest heat wave, and the 2022 Antarctic anomaly. 448. </w:t>
      </w:r>
      <w:hyperlink r:id="rId381">
        <w:r>
          <w:rPr>
            <w:color w:val="0000EE"/>
            <w:u w:val="single"/>
          </w:rPr>
          <w:t>https://www.maritimegateway.com/india-port-transshipment-hormuz-crisis/</w:t>
        </w:r>
      </w:hyperlink>
      <w:r>
        <w:t xml:space="preserve"> - * Indian port terminals shift from gateway handling to transshipment operations in response to the Hormuz crisis, resulting in increased port volumes. * Cargo is rerouted through ports like Salalah and Jeddah, with major West Coast ports experiencing higher throughput. * Ports quickly reconfigure operations, build capacity, and adopt technology to manage complex transshipment processes. * New commercial relationships are forming, exemplified by the JJS feeder service connecting Indian ports with Gulf ports. * Regulatory measures such as waivers, schemes, and government engagement support trade flow amid disruptions. 449. </w:t>
      </w:r>
      <w:hyperlink r:id="rId382">
        <w:r>
          <w:rPr>
            <w:color w:val="0000EE"/>
            <w:u w:val="single"/>
          </w:rPr>
          <w:t>https://www.agbi.com/oil-and-gas/2026/03/spectre-of-houthi-attacks-returns-to-haunt-saudi-oil/</w:t>
        </w:r>
      </w:hyperlink>
      <w:r>
        <w:t xml:space="preserve"> - * The risk of Houthi attacks in Bab al Mandab Strait threatens Saudi oil exports. * Houthis have signalled potential attacks but have not targeted shipping for six months. * Saudi Aramco is exporting 5 million barrels per day through Yanbu, mostly destined for Asia. * Concerns rise that Houthi escalation could disrupt shipping, increase insurance costs, and force rerouting. * Benchmark Brent crude increased by around 3% to $115 per barrel. * Shipping via longer routes around Africa could increase costs and insurance premiums. 450. </w:t>
      </w:r>
      <w:hyperlink r:id="rId383">
        <w:r>
          <w:rPr>
            <w:color w:val="0000EE"/>
            <w:u w:val="single"/>
          </w:rPr>
          <w:t>https://athensceo.com/news/2026/03/james-magazine-online-georgia-ports-preparing-citrus-imports-cold-chain-shippers/?utm_source=athensceo&amp;utm_medium=rss&amp;utm_campaign=rss</w:t>
        </w:r>
      </w:hyperlink>
      <w:r>
        <w:t xml:space="preserve"> - * The Georgia Ports Authority is preparing for increased citrus and chilled import trade, with new ocean carrier routes and terminal services, expecting arrivals from South Africa, South America, and other markets in May and June. * Customs operations at the Port of Savannah are expanding to include a 4,000 sq ft refrigerated space, as part of a $44 million facility facilitating temperature-controlled cargo inspections, opened in February. * A new $4.5 million temperature-controlled inspection site will open in June on Garden City Terminal, offering produce importers on-port or off-dock inspection options. * Savannah's refrigerated warehousing encompasses nearly 2.4 million sq ft, supporting cold chain logistics for our customers. * New services from ocean carriers MSC and Seaboard Marine link Africa and Latin America to Savannah, boosting cold chain market options and supply chain connectivity. * Savannah offers 39 ocean carrier services, the most direct connections in the South Atlantic or Gulf Coast, strengthening the U.S. gateway for fresh produce exports. * Georgia Ports supports Georgia's agricultural exports, particularly frozen poultry, which accounts for nearly 40 percent of exports. 451. </w:t>
      </w:r>
      <w:hyperlink r:id="rId384">
        <w:r>
          <w:rPr>
            <w:color w:val="0000EE"/>
            <w:u w:val="single"/>
          </w:rPr>
          <w:t>https://market.us/report/industrial-tube-filling-machines-market/</w:t>
        </w:r>
      </w:hyperlink>
      <w:r>
        <w:t xml:space="preserve"> - * The market value is projected to increase from USD 1.07 billion in 2025 to USD 1.60 billion in 2035, with a CAGR of 4.1%. * Asia Pacific holds the largest regional share at 35.6%, valued at USD 0.38 billion. * Automatic tube filling machines dominate with a 58.3% share in 2025. * The cosmetics and personal care industry leads end-use demand with a 30.2% share. * Market drivers include rising automation demand and regulatory standards, while high costs and operational inflexibility restrain growth. 452. </w:t>
      </w:r>
      <w:hyperlink r:id="rId385">
        <w:r>
          <w:rPr>
            <w:color w:val="0000EE"/>
            <w:u w:val="single"/>
          </w:rPr>
          <w:t>https://www.lanacion.com.ar/economia/campo/guerra-en-medio-oriente-en-el-pais-hay-stock-de-fertilizantes-para-cubrir-entre-30-y-60-dias-nid30032026/</w:t>
        </w:r>
      </w:hyperlink>
      <w:r>
        <w:t xml:space="preserve"> - </w:t>
      </w:r>
      <w:r>
        <w:rPr>
          <w:i/>
        </w:rPr>
        <w:t>In Argentina, fertiliser stocks are sufficient for 30 to 60 days amid the Middle East conflict.</w:t>
      </w:r>
      <w:r/>
      <w:r>
        <w:rPr>
          <w:i/>
        </w:rPr>
        <w:t>Global fertiliser prices have increased up to 50%, affecting domestic markets.</w:t>
      </w:r>
      <w:r/>
      <w:r>
        <w:rPr>
          <w:i/>
        </w:rPr>
        <w:t>There are ongoing concerns about import dependence, especially for urea.</w:t>
      </w:r>
      <w:r/>
      <w:r>
        <w:rPr>
          <w:i/>
        </w:rPr>
        <w:t>Logistics costs have risen, with shipping delays and increased freight costs.</w:t>
      </w:r>
      <w:r/>
      <w:r>
        <w:rPr>
          <w:i/>
        </w:rPr>
        <w:t>Market impact extends to energy supply and crop production costs.</w:t>
      </w:r>
      <w:r>
        <w:t xml:space="preserve">453. </w:t>
      </w:r>
      <w:hyperlink r:id="rId386">
        <w:r>
          <w:rPr>
            <w:color w:val="0000EE"/>
            <w:u w:val="single"/>
          </w:rPr>
          <w:t>https://www.foodnavigator-usa.com/Article/2026/03/27/food-prices-to-rise-as-supply-chain-disruptions-grow/?utm_source=RSS_Feed&amp;utm_medium=RSS&amp;utm_campaign=RSS</w:t>
        </w:r>
      </w:hyperlink>
      <w:r>
        <w:t xml:space="preserve"> - * Food and beverage manufacturers faced rising input costs due to fuel and fertiliser disruptions caused by ongoing conflict in Iran. * Disruptions include over 33,700 ocean shipments and 11,000 air shipments, indicating potential price pressures. * Fuel prices surged over 47%, increasing transportation costs; fertiliser prices rose around 30%, adding pressure on farmers. * Cost increases are likely to be passed to consumers through higher grocery prices over the coming months. * Managing rising costs may involve strategies like shrinkflation and hedging, with long-term disruptions expected after the conflict ends. 454. </w:t>
      </w:r>
      <w:hyperlink r:id="rId387">
        <w:r>
          <w:rPr>
            <w:color w:val="0000EE"/>
            <w:u w:val="single"/>
          </w:rPr>
          <w:t>https://www.salon.com/2026/03/30/why-the-iran-war-could-make-everything-more-expensive/</w:t>
        </w:r>
      </w:hyperlink>
      <w:r>
        <w:t xml:space="preserve"> - * The conflict and blockade of the Strait of Hormuz impact multiple commodities, including helium, plastics, and aluminium. * Helium supplies from Qatar are at risk due to strikes and the strait's closure, potentially raising prices. * Plastic materials such as polyethylene and polypropylene, mainly used for packaging, are impacted as they pass through the strait. * Aluminium supply is also affected, with Gulf countries supplying around 8% of global aluminium, and production disruptions may persist. * Broader economic implications include increased transportation costs and potential inflationary pressures in the US economy. 455. </w:t>
      </w:r>
      <w:hyperlink r:id="rId388">
        <w:r>
          <w:rPr>
            <w:color w:val="0000EE"/>
            <w:u w:val="single"/>
          </w:rPr>
          <w:t>https://www.zawya.com/en/economy/africa/middle-east-crisis-puts-africa-at-centre-of-global-commerce-lcx78xl6</w:t>
        </w:r>
      </w:hyperlink>
      <w:r>
        <w:t xml:space="preserve"> - * The ongoing war in the Middle East has disrupted shipping routes through the Gulf and Red Sea, placing Africa at the centre of global commerce. * The closure of the Strait of Hormuz has led container lines to reroute around Africa via the Cape of Good Hope, increasing voyage distances and costs. * Kenyan and Tanzanian ports, notably Lamu, have benefited from increased transshipment traffic, especially since the commissioning of Lamu port in 2021. * Mombasa and Dar es Salaam ports have seen increased vessel traffic due to route disruptions, though they lack capacity for large container vessels. * Nigeria’s Dangote refinery has started exporting fuel to Africa to combat rising costs, with increased demand from Kenya and South Africa. * South African ports, including Durban and Cape Town, have seen a surge in vessel traffic, benefiting from heightened geopolitical risks and safe-haven demand for precious metals. 456. </w:t>
      </w:r>
      <w:hyperlink r:id="rId389">
        <w:r>
          <w:rPr>
            <w:color w:val="0000EE"/>
            <w:u w:val="single"/>
          </w:rPr>
          <w:t>https://www.thenews.coop/worlds-co-ops-respond-to-food-crisis-as-middle-east-war-cuts-off-shipping/</w:t>
        </w:r>
      </w:hyperlink>
      <w:r>
        <w:t xml:space="preserve"> - * The escalation of war in the Middle East has disrupted food and energy supplies, prompting co-ops globally to address the crisis. * Fertiliser shortages and soaring prices are major concerns, especially through the Strait of Hormuz. * Indian, US, Irish, Spanish, UK, New Zealand, Kuwait, and UAE co-ops are taking measures to ensure food and fertiliser supply. * Calls for policy support include suspension of the CBAM, strategic reserves, and regulation against anti-competitive practices. * Environmental groups criticise deregulation efforts, emphasising local and ecological farming solutions. 457. </w:t>
      </w:r>
      <w:hyperlink r:id="rId390">
        <w:r>
          <w:rPr>
            <w:color w:val="0000EE"/>
            <w:u w:val="single"/>
          </w:rPr>
          <w:t>https://market.us/report/global-nutrition-products-market/</w:t>
        </w:r>
      </w:hyperlink>
      <w:r>
        <w:t xml:space="preserve"> - * The global nutrition products market is expected to value USD 956.6 billion by 2035, up from USD 452.5 billion in 2025. * Projected growth at a CAGR of 7.8% from 2026 to 2035. * North America contributed 31.4%, with USD 142 billion in 2025. * Dietary supplements hold a 44.8% share of the market. * Consumers aged 40-59 and vegans/vegetarians are significant demand drivers. * Market growth supported by innovation, funding activities, and shifting consumer preferences towards plant-based and personalised nutrition. 458. </w:t>
      </w:r>
      <w:hyperlink r:id="rId391">
        <w:r>
          <w:rPr>
            <w:color w:val="0000EE"/>
            <w:u w:val="single"/>
          </w:rPr>
          <w:t>https://modernrestaurantmanagement.com/designing-food-and-beverage-for-two-economies/</w:t>
        </w:r>
      </w:hyperlink>
      <w:r>
        <w:t xml:space="preserve"> - * Consumers are operating in two distinct economies: high-income seek novelty and experience, while others scrutinise price and value. * Restaurants must design food and beverage products tailored to these specific consumer needs. * Menu sizes will become smaller, focusing on items that deliver defined value to targeted guests. * Automation will support human hospitality, emphasising selective automation and visible human touchpoints. * Operating costs will rise, but value will be delivered through precise product design, eliminating waste. * The shift from segment sharing to occasion sharing will influence menu and operation design, targeting specific consumer occasions. * Stronger brands will adapt like consumer-product companies, defining users, sharpening menus, and modernising operations for each economy. 459. </w:t>
      </w:r>
      <w:hyperlink r:id="rId392">
        <w:r>
          <w:rPr>
            <w:color w:val="0000EE"/>
            <w:u w:val="single"/>
          </w:rPr>
          <w:t>https://timeskuwait.com/astronomers-link-shifting-seasons-and-extreme-weather-to-climate-change/</w:t>
        </w:r>
      </w:hyperlink>
      <w:r>
        <w:t xml:space="preserve"> - * Astronomers and climate observers report visible impacts of climate change, including shifting seasons and extreme weather events. * Changes attributed to rising temperatures linked to human activity, global warming, and natural climate cycles such as El Niño. * Observed impacts include earlier ice melt, increased rainfall, heatwaves, water scarcity, dust storms, and disruptions to agriculture. * Calls for stronger preparedness and long-term adaptation strategies to address environmental changes. * Experts emphasise that these shifts are a tangible reality, not just projections.</w:t>
      </w:r>
      <w:r/>
    </w:p>
    <w:p>
      <w:r/>
      <w:r>
        <w:t xml:space="preserve">460. </w:t>
      </w:r>
      <w:hyperlink r:id="rId393">
        <w:r>
          <w:rPr>
            <w:color w:val="0000EE"/>
            <w:u w:val="single"/>
          </w:rPr>
          <w:t>https://www.ku.fi/artikkeli/5446033-liian-kuumaa-kahville-ilmastonmuutos-uhkaa-viljelijoita-ja-suomalaistenkin-suosikkijuomaa</w:t>
        </w:r>
      </w:hyperlink>
      <w:r>
        <w:t xml:space="preserve"> - * Ilmastonmuutos lisää kuumuutta ja kuumia päiviä maailman kahvialueilla, mikä vaikuttaa kahvin satoihin ja laatuun. * Kuumat jaksot lisääntyvät ja lämpötila nousee yli haitallisen tason, lisäten stressiä kahvipensaille. * Kahvin maailmanmarkkinahinta on jo noussut ennätystasolle. * Pienviljelijät, jotka tuottavat 80 % kahvista, saavat vain vähän ilmastonmuutokseen sopeutumiseen suunnatun rahoituksen. * Etiopian ja muiden viljelijöiden sopeutumisratkaisuina on käytetty varjopuita ja energiatehokkaita liesiä, mutta ilmastonmuutoksen vaikutukset haittaavat edelleen satoa. * Kolumbiassa ja Intiassa kahviviljelijät kamppailevat kuivuuden, kuumuuden ja epäsäännöllisten sateiden kanssa, mikä heikentää satoa ja laatua. 461. </w:t>
      </w:r>
      <w:hyperlink r:id="rId394">
        <w:r>
          <w:rPr>
            <w:color w:val="0000EE"/>
            <w:u w:val="single"/>
          </w:rPr>
          <w:t>https://www.citizen.co.za/news/economist-warns-grim-economic-fallout-amid-hefty-fuel-price-hikes/</w:t>
        </w:r>
      </w:hyperlink>
      <w:r>
        <w:t xml:space="preserve"> - * South Africa is set for a significant fuel price increase with petrol potentially rising by more than R5 per litre and diesel over R10 per litre. * The increase is expected to impact consumers immediately, with full economic effects anticipated over the next two years. * Inflation is projected to rise towards 4.5%-5% in April due to rising fuel, electricity costs, and levies. * The economic outlook is grim, with persistent weak growth, high unemployment, and rising poverty expected to worsen. * Farmers and agricultural sectors face supply shortages and rationing, threatening agricultural production during a critical period. 462. </w:t>
      </w:r>
      <w:hyperlink r:id="rId395">
        <w:r>
          <w:rPr>
            <w:color w:val="0000EE"/>
            <w:u w:val="single"/>
          </w:rPr>
          <w:t>https://maritimefairtrade.org/product-launches-collaborations-kick-off-asia-pacific-maritime-2026/</w:t>
        </w:r>
      </w:hyperlink>
      <w:r>
        <w:t xml:space="preserve"> - * Asia Pacific Maritime (APM) 2026 in Singapore features 819 exhibitors, including international pavilions, across 6 halls. * The event discusses challenges such as geopolitical tensions, supply chain disruptions, and technological advances. * Exhibitors unveil solutions supporting decarbonisation, digitalisation, and vessel requirements, including hull coatings, marine engines, and fuel filtration. * Collaborations include Siemens Energy and Marco Polo Shipyard advancing hybrid-electric fleet technology. * Electric &amp; Hybrid Power segment highlights electric propulsion systems, vessel electrification, and infrastructure development. * Future-focused panels cover wind propulsion, financing for decarbonisation, and emerging risks in shipping insurance. 463. </w:t>
      </w:r>
      <w:hyperlink r:id="rId393">
        <w:r>
          <w:rPr>
            <w:color w:val="0000EE"/>
            <w:u w:val="single"/>
          </w:rPr>
          <w:t>https://www.ku.fi/artikkeli/5446033-liian-kuumaa-kahville-ilmastonmuutos-uhkaa-viljelijoita-ja-suomalaistenkin-suosikkijuomaa</w:t>
        </w:r>
      </w:hyperlink>
      <w:r>
        <w:t xml:space="preserve"> - * Ilmastonmuutos lisää kuumuutta maailman tärkeimmillä kahvintuotantoalueilla, mikä vaarantaa sadon ja nostaa hintoja. * Climate Centralin analyysi sisältää 25 kahvintuottajamaata, jotka muodostavat 97 % maailman kahvintuotannosta. * Kahvialueilla esiintyy vuosittain keskimäärin 47 liian lämpöistä päivää, josta suurin osa on aiheutunut ilmastonmuutoksesta. * Kahvina aktiivisesti vaikuttavat maat, kuten Brasilia, Vietnam, Kolumbia, Etiopia ja Indonesia, kokevat lämpötilojen nousua, joka vaikuttaa satoon. * Kahvinviljelijät, erityisesti pienviljelijät, yrittävät sopeutua istuttamalla varjopuita ja käyttämällä energiatehokkaita liesiä, mutta haasteet jatkuvat kuivuuden ja lämpötilan nousun vuoksi. 464. </w:t>
      </w:r>
      <w:hyperlink r:id="rId393">
        <w:r>
          <w:rPr>
            <w:color w:val="0000EE"/>
            <w:u w:val="single"/>
          </w:rPr>
          <w:t>https://www.ku.fi/artikkeli/5446033-liian-kuumaa-kahville-ilmastonmuutos-uhkaa-viljelijoita-ja-suomalaistenkin-suosikkijuomaa</w:t>
        </w:r>
      </w:hyperlink>
      <w:r>
        <w:t xml:space="preserve"> - * Kahvin hinta saattaa nousta kuumuuden lisääntyessä ja ilmastonmuutoksen vaikutuksesta kahvialueilla. * Suomessa juodaan noin neljä kupillista kahvia päivässä, mikä on toiseksi eniten maailmassa. * Ilmastojärjestö Climate Centralin analyysi kertoo, että kahvintuottajamaissa esiintyy vuosittain 47 liian lämpöistä päivää, ja suurimmissa tuottajissa jopa 57 päivää. * Ilmaston lämpeneminen vaikuttaa kahviviljelyyn aiheuttamalla satoa ja laatua heikentäviä lämpöstressipäiviä, mikä nostaa kahvin hintaa. * Kahvinviljely tarjoaa toimeentulon noin 12,5 miljoonalle viljelijäperheelle maailmanlaajuisesti, pääasiassa pienviljelijöille. * Etiopia, yksi suurista kahvintuottajista, investoi energiatehokkaisiin liesiin ja pyrkii suojelemaan metsiä. * Kolumbiassa kahviviljelmät kärsivät kuivuudesta ja kuumuudesta, mikä vaikuttaa satoon, mutta puita istuttamalla voidaan vähentää haittoja. * Intiassa ja Länsi-Ghatien alueella viljelijät ovat huolissaan maaperän kuivumisesta ja epäsäännöllisistä sateista, jotka vaikuttavat sadonkorjuuseen. * Ilmastonmuutos uhkaa maailmanlaajuista kahvin saatavuutta ja laatua, mikä voi johtaa hintojen nousuun. 465. </w:t>
      </w:r>
      <w:hyperlink r:id="rId393">
        <w:r>
          <w:rPr>
            <w:color w:val="0000EE"/>
            <w:u w:val="single"/>
          </w:rPr>
          <w:t>https://www.ku.fi/artikkeli/5446033-liian-kuumaa-kahville-ilmastonmuutos-uhkaa-viljelijoita-ja-suomalaistenkin-suosikkijuomaa</w:t>
        </w:r>
      </w:hyperlink>
      <w:r>
        <w:t xml:space="preserve"> - * Ilmastonmuutos lisää kuumuutta maailman tärkeimmillä kahvintuotantoalueilla, vaikuttaen satoon ja laatuun. * Kahvipensaat kärsivät lämpöstressistä, kun lämpötila ylittää 30 Celsiusastetta. * Kuumuus heikentää satoa ja nostaa kahvin maailmanmarkkinahintaa. * Kasvihuonekaasupäästöt ja ilmastonmuutoksen hillitseminen vaikuttavat kahvintuotantoon. * Pienviljelijät sopeuttavat viljelyä varjostamalla puita ja käyttämällä energiatehokkaita liesiä. * Kolumbia ja Etiopia kokevat kuivuuden ja kuumuuden vaikutuksia kahvikasveihin. * Viljelijät istuttavat puita ja rakentavat varjostuksia suojaamaan kahvia ilmaston lämpenemiseltä. 466. </w:t>
      </w:r>
      <w:hyperlink r:id="rId396">
        <w:r>
          <w:rPr>
            <w:color w:val="0000EE"/>
            <w:u w:val="single"/>
          </w:rPr>
          <w:t>https://www.farmersguide.co.uk/business/politics/ahdb-publishes-first-weekly-fertiliser-price-report/</w:t>
        </w:r>
      </w:hyperlink>
      <w:r>
        <w:t xml:space="preserve"> - * AHDB publishes its first weekly fertiliser price report to address market uncertainty caused by the Middle East conflict. * The report aims to support industry and policymakers with granular market data. * Fertiliser prices in GB increased between 13% and 36% from February 2026, driven by rising gas prices and supply disruptions. * The conflict has impacted fertiliser costs through higher energy prices, limited shipping routes, and increased freight costs. * Farmers are advised on managing rising costs, including fertiliser adjustment tools and organic nutrient utilisation. 467. </w:t>
      </w:r>
      <w:hyperlink r:id="rId397">
        <w:r>
          <w:rPr>
            <w:color w:val="0000EE"/>
            <w:u w:val="single"/>
          </w:rPr>
          <w:t>https://www.seanews.com.tr/article/chinas-panama-flag-crackdown-snares-shipowners-mnctd1ec</w:t>
        </w:r>
      </w:hyperlink>
      <w:r>
        <w:t xml:space="preserve"> - * China's detention of nearly 70 Panama-flagged vessels affects Japanese shipowners, who own 39% of the detained ships. * The detentions follow Panama's Supreme Court annulment of a port concession and involve Chinese port authorities' actions. * Lloyd's List data shows disproportionate impact on Japanese-owned vessels amid port dispute and industry retaliation. * Detentions in March involved 66 vessels, primarily bulk carriers over 15 years old, with Panama's registry being the largest globally. * Actions include COSCO Shipping suspending operations and exceptional detention levels exceeding norms, affecting global shipping flows. 468. </w:t>
      </w:r>
      <w:hyperlink r:id="rId398">
        <w:r>
          <w:rPr>
            <w:color w:val="0000EE"/>
            <w:u w:val="single"/>
          </w:rPr>
          <w:t>https://textalks.com/hormuz-disruption-is-hardening-into-a-new-cost-base-for-global-shipping/</w:t>
        </w:r>
      </w:hyperlink>
      <w:r>
        <w:t xml:space="preserve"> - * The Strait of Hormuz crisis is increasing shipping costs, with Hapag-Lloyd reporting an additional $40m-$50m weekly costs. * Costs are driven by higher fuel, insurance, and container storage expenses. * Around 20% of global energy trade passes through Hormuz, which remains largely closed. * Oil prices have risen sharply, and war-risk insurance premiums have increased significantly. * Large carriers face operational disruptions and stranded ships in the Persian Gulf. * The situation is causing higher freight surcharges and contract prices. * The disruption is making freight a strategic variable, impacting trade pricing and sourcing decisions. 469. </w:t>
      </w:r>
      <w:hyperlink r:id="rId399">
        <w:r>
          <w:rPr>
            <w:color w:val="0000EE"/>
            <w:u w:val="single"/>
          </w:rPr>
          <w:t>https://datatonics.substack.com/p/475-european-shopper-trends-shaping</w:t>
        </w:r>
      </w:hyperlink>
      <w:r>
        <w:t xml:space="preserve"> - * YouGov study on European consumer habits highlights increased financial polarisation, with 33% struggling, 40% neutral, and 27% comfortable. * Consumers are prioritising quality and brand over price, with a stable preference for store brands. * Social concerns extend beyond inflation, including safety, inequality, and waste. * Mentality remains defensive, with high stockpiling and pessimism about economic prospects. * Consumers show divided willingness to adopt innovation; visibility and testing in store are critical. * Shopping behaviours include active price checks, increased home cooking, and reduced premium spending. * Hard discounters gain favour, convenience stores face pressure. * Mixed sentiments exist towards AI, concerns over privacy, but recognition of benefits. * Decision-making shifting towards value-based choices, with increased focus on health, local products, and ethics. * Retailers must personalise offerings, include discounts and rewards, and leverage physical retail for innovation. * Overall, market polarisation continues, with consumers balancing savings and small pleasures, amid fragile economic confidence. 470. </w:t>
      </w:r>
      <w:hyperlink r:id="rId400">
        <w:r>
          <w:rPr>
            <w:color w:val="0000EE"/>
            <w:u w:val="single"/>
          </w:rPr>
          <w:t>https://www.vietnamnews.net/news/278952465/feature-transport-sector-bears-brunt-as-fuel-prices-soar-across-vietnam</w:t>
        </w:r>
      </w:hyperlink>
      <w:r>
        <w:t xml:space="preserve"> - * Fuel prices in Vietnam surged in March, reaching their highest levels since June 2025, due to escalating tensions in the Middle East. * The price of RON95 gasoline increased by over 13,000 Vietnamese dong since February, increasing costs for transport workers. * Transport operators face profit pressures, leading to operational cost-cutting and limited price increases. * Vietnam Airlines plans to cut 23 flights weekly from April, and Vietnam Railways increased ticket prices by 3 percent from March 26. * Experts indicate rising fuel costs may influence inflation and economic growth, but not substantially. 471. </w:t>
      </w:r>
      <w:hyperlink r:id="rId401">
        <w:r>
          <w:rPr>
            <w:color w:val="0000EE"/>
            <w:u w:val="single"/>
          </w:rPr>
          <w:t>https://www.beefcentral.com/news/fuel-excise-halved-national-fuel-plan-unveiled/</w:t>
        </w:r>
      </w:hyperlink>
      <w:r>
        <w:t xml:space="preserve"> - * The Australian government halved fuel excise and reduced the Heavy Vehicle Road User Charge for three months, starting from April 1. * Measures include releasing petrol and diesel reserves, monitoring fuel prices, and securing supply agreements. * The federal government announced a National Fuel Security Plan to coordinate response across Australia. * Industry groups, such as NSW Farmers and Livestock SA, called for urgent practical action to address regional fuel distribution and supply shortages. * The crisis has highlighted Australia’s vulnerability to global shocks and the need for domestic fuel reserves and policies to support agriculture. 472. </w:t>
      </w:r>
      <w:hyperlink r:id="rId402">
        <w:r>
          <w:rPr>
            <w:color w:val="0000EE"/>
            <w:u w:val="single"/>
          </w:rPr>
          <w:t>https://thanhnien.vn/gia-ca-phe-giam-manh-vao-cuoi-nam-nay-185260330110217059.htm</w:t>
        </w:r>
      </w:hyperlink>
      <w:r>
        <w:t xml:space="preserve"> - • A survey by Reuters forecasts coffee prices could decrease by approximately 30% from current levels by late 2026. • The price of Robusta coffee futures is expected to fall to around $2,500 per tonne due to higher supply. • Brazil and Vietnam are anticipated to contribute an additional 500,000 tonnes of coffee from their upcoming harvests. • Factors such as unusual weather, geopolitical tensions, and rising fertiliser costs may influence prices. • Increased demand from Asian markets, especially China, could moderate price drops. • Potential El Nino event in late 2026 and early 2027 may further impact coffee prices. 473. </w:t>
      </w:r>
      <w:hyperlink r:id="rId403">
        <w:r>
          <w:rPr>
            <w:color w:val="0000EE"/>
            <w:u w:val="single"/>
          </w:rPr>
          <w:t>https://skillings.net/copper-price-forecast-2026-iran-conflict-12000-floor-and-supply-risks/</w:t>
        </w:r>
      </w:hyperlink>
      <w:r>
        <w:t xml:space="preserve"> - * Copper prices declined by 2.72% to a support level of $12,000 per metric ton amid escalating conflict in Iran. * The conflict's second-order effects include energy price spikes and disruption of shipping lanes, influencing supply and prices. * Iran accounts for approximately 1.5% of global mined copper; the conflict's impact stems from indirect supply disruptions and logistic issues. * Sulfur supply shortages, critical for copper leaching, pose a risk, especially in the DRC, impacting copper output. * Increased energy costs due to oil prices near $150/barrel are expected to reduce producer margins significantly. * South American copper production, especially in Chile, remains vital but faces logistics challenges. * Market scenarios for 2026 include a bear case with prices below $10,000/mt, a base case with prices stabilising around $11,000–$12,000, and a bull case with prices rebounding to ~$15,000/mt if conflicts de-escalate. 474. </w:t>
      </w:r>
      <w:hyperlink r:id="rId402">
        <w:r>
          <w:rPr>
            <w:color w:val="0000EE"/>
            <w:u w:val="single"/>
          </w:rPr>
          <w:t>https://thanhnien.vn/gia-ca-phe-giam-manh-vao-cuoi-nam-nay-185260330110217059.htm</w:t>
        </w:r>
      </w:hyperlink>
      <w:r>
        <w:t xml:space="preserve"> - * A recent survey by Reuters indicates coffee prices may decrease by approximately 1,000 USD per tonne, about 30%, by the end of 2026. * By the end of this year, robusta coffee futures are expected to fall to around 2,500 USD per tonne due to increased supply from Brazil and Vietnam's harvests. * Brazil's coffee supply could increase by about 500,000 tonnes in the upcoming harvest. * Factors influencing prices include weather irregularities, geopolitical tensions in the Middle East, and rising fertiliser costs. * Despite rising supply, increased demand, especially in Asian markets like China, may mitigate price drops, with farm profit expectations remaining a key factor. 475. </w:t>
      </w:r>
      <w:hyperlink r:id="rId404">
        <w:r>
          <w:rPr>
            <w:color w:val="0000EE"/>
            <w:u w:val="single"/>
          </w:rPr>
          <w:t>https://africaports.co.za/2026/03/30/africa-ports-ships-maritime-news-29-30-march-2026/</w:t>
        </w:r>
      </w:hyperlink>
      <w:r>
        <w:t xml:space="preserve"> - * Mozambique unveils plan to double cargo capacity at Port of Maputo by 2036, with US$2 billion investment, targeting regional trade competitiveness. * Durban secures R1.9 billion in private investment to establish Africa’s first superyacht industry hub. * European Union supports Durban port expansion with targeted investment aimed at improving logistics, cold-chain, and port resilience. * Nigeria modernises Lagos ports with UK funding, upgrading infrastructure to enhance regional competitiveness. * Mozambique’s plans to upgrade Beira port and develop new corridors aim to improve regional logistics and resist competition. * Morocco and South Africa’s fruit trade exemplify how shipping routes and port efficiency determine export success amid global disruptions. * Tensions in the Red Sea, missile attacks by Houthis, and conflict impact shipping routes, causing diversions and congestion. * Mozambique’s graphite sector grows, providing critical minerals to the EV battery supply chain, diversifying regional exports. * Egypt’s Cairo Metro Line 4 ships train cars from Japan, supported by international finance. * US enhances Tanzania maritime security with a new naval maintenance facility at Tanga. * South Africa implements heavy tariffs on Chinese and Thai steel to protect domestic industry. * Africa’s logistics corridors (Maputo, Beira, Nacala, Dar es Salaam) gain strategic importance amid port and rail upgrades and regional competition. * Africa’s port infrastructure is increasingly seen as strategic for economic security and supply chain resilience in a shifting geopolitical context. 476. </w:t>
      </w:r>
      <w:hyperlink r:id="rId402">
        <w:r>
          <w:rPr>
            <w:color w:val="0000EE"/>
            <w:u w:val="single"/>
          </w:rPr>
          <w:t>https://thanhnien.vn/gia-ca-phe-giam-manh-vao-cuoi-nam-nay-185260330110217059.htm</w:t>
        </w:r>
      </w:hyperlink>
      <w:r>
        <w:t xml:space="preserve"> - * A Reuters survey predicts coffee prices could drop around 30%, approximately 1,000 USD per tonne, by the end of 2026. * Coffee futures are expected to fall to about 2,500 USD per tonne due to increased supply from Brazil and Vietnam's harvest starting in late June. * Factors like weather irregularities, geopolitical tension in the Middle East, and rising fertiliser prices could impact prices. * Despite increased supply, rising demand in Asian markets, especially China, may moderate price declines. * Potential El Nino event could also influence coffee prices in late 2026 and early 2027. 477. </w:t>
      </w:r>
      <w:hyperlink r:id="rId405">
        <w:r>
          <w:rPr>
            <w:color w:val="0000EE"/>
            <w:u w:val="single"/>
          </w:rPr>
          <w:t>https://www.dawn.com/news/1986749/war-in-iran-and-fertiliser-security</w:t>
        </w:r>
      </w:hyperlink>
      <w:r>
        <w:t xml:space="preserve"> - • The ongoing war in Iran has disrupted global oil, gas supplies, and fertiliser production, leading to higher urea export prices. • Pakistan’s fertiliser market remains relatively stable with sufficient domestic production and stocks, but risks of shortages persist during the Rabi season. • Urea production costs in Pakistan have stayed stable, while DAP availability depends on imports and existing stocks. • The government is advised to prioritise domestic gas allocation to fertiliser plants, monitor markets, and facilitate imports. • Food security concerns are heightened due to fertiliser price sensitivity and low utilisation rates in Pakistan. 478. </w:t>
      </w:r>
      <w:hyperlink r:id="rId406">
        <w:r>
          <w:rPr>
            <w:color w:val="0000EE"/>
            <w:u w:val="single"/>
          </w:rPr>
          <w:t>https://www.maritimegateway.com/cma-cgm-revises-emergency-fuel-surcharge-upward-from-march-27-as-maersk-announces-peak-season-surcharge-increase/</w:t>
        </w:r>
      </w:hyperlink>
      <w:r>
        <w:t xml:space="preserve"> - • CMA CGM announced an upward revision of its Emergency Fuel Surcharge from March 27, 2026, due to rising fuel prices in the Middle East. • The revision follows a previous surcharge introduced on March 16 amid surge in global fuel prices influenced by geopolitical tensions. • CMA CGM also implemented an Inland Emergency Fuel Surcharge affecting inland transport costs in India. • Maersk announced an increase in its peak season surcharge, reflecting tightening vessel capacity during high demand periods. • Operational measures include Maersk's new flexitank removal service to improve container turnaround amidst supply chain disruptions. 479. </w:t>
      </w:r>
      <w:hyperlink r:id="rId407">
        <w:r>
          <w:rPr>
            <w:color w:val="0000EE"/>
            <w:u w:val="single"/>
          </w:rPr>
          <w:t>https://asiabusinesscouncil.org/2026/03/30/abc-research-spring-briefing-2026/</w:t>
        </w:r>
      </w:hyperlink>
      <w:r>
        <w:t xml:space="preserve"> - * Global consumption growth is shifting towards Asia, driven by rising Gen Z and Millennial populations, income growth, and influence. * These young Asian consumers are exporting their preferences and reshaping youth culture, product innovation, and brand strategy globally. * Their expectations around authenticity, innovation, and sustainability, along with digital fluency, are challenging traditional business models. * Firms need to develop adaptive systems to respond to this fast-moving and fundamentally different consumer base. * The article emphasises the impact of Gen Z on digital culture, consumption patterns, and brand expectations across Asia and worldwide. 480. </w:t>
      </w:r>
      <w:hyperlink r:id="rId408">
        <w:r>
          <w:rPr>
            <w:color w:val="0000EE"/>
            <w:u w:val="single"/>
          </w:rPr>
          <w:t>https://mwnation.com/wto-foresees-middle-east-conflict-impacting-malawi/</w:t>
        </w:r>
      </w:hyperlink>
      <w:r>
        <w:t xml:space="preserve"> - * The WTO states the Middle East conflict will negatively impact Malawi's economy by increasing energy and fertiliser costs. * Rising oil prices have pushed crude oil to around $90 per barrel, affecting Malawi’s fuel imports. * Malawi requires $600 million annually for fuel imports, but has foreign exchange of about $1 billion. * Fuel price hikes in Malawi, including a 41.6% increase in January 2026, are linked to global changes. * Global fertiliser prices have risen by 50-60% for nitrogen and 20-25% for phosphate, negatively affecting Malawi’s agricultural input costs. 481. </w:t>
      </w:r>
      <w:hyperlink r:id="rId409">
        <w:r>
          <w:rPr>
            <w:color w:val="0000EE"/>
            <w:u w:val="single"/>
          </w:rPr>
          <w:t>https://www.maritimegateway.com/indias-west-coast-ports-pivot-to-transshipment/</w:t>
        </w:r>
      </w:hyperlink>
      <w:r>
        <w:t xml:space="preserve"> - * Indian port terminals have shifted from gateway handling to transshipment operations due to the Hormuz crisis. * Cargo is rerouted through Indian ports and forwarded via feeder networks to Gulf-connected ports such as Salalah and Jeddah. * Ports have reconfigured capacity, processes, and technology to manage this transition, increasing container throughput. * New connectivity services, such as JJS by Global Feeder Shipping, have been launched linking Indian ports to Gulf ports. * Indian government has introduced policies including port storage waivers, relief schemes, and regulation adjustments to support trade during disruptions. 482. </w:t>
      </w:r>
      <w:hyperlink r:id="rId410">
        <w:r>
          <w:rPr>
            <w:color w:val="0000EE"/>
            <w:u w:val="single"/>
          </w:rPr>
          <w:t>https://www.caribbeannationalweekly.com/news/jamaica-secures-us50-million-climate-resilience-project-for-farmers/</w:t>
        </w:r>
      </w:hyperlink>
      <w:r>
        <w:t xml:space="preserve"> - * Jamaica receives a US$50 million climate resilience project approved by the FAO, funded mainly by the Green Climate Fund. * The project aims to support over 700,000 vulnerable farmers, primarily in six parishes, to address climate risks like hurricanes, droughts, and erratic rainfall. * It focuses on climate-smart farming, infrastructure, water systems, and early-warning services to improve food security. * The initiative follows recent hurricane damages, including Hurricane Beryl and Category 5 Hurricane Melissa causing significant agricultural losses. * The project underscores Jamaica’s efforts to adapt its agriculture to climate change impacts and enhance long-term food security. 483. </w:t>
      </w:r>
      <w:hyperlink r:id="rId411">
        <w:r>
          <w:rPr>
            <w:color w:val="0000EE"/>
            <w:u w:val="single"/>
          </w:rPr>
          <w:t>https://www.okaz.com.sa/economy/na/2240511</w:t>
        </w:r>
      </w:hyperlink>
      <w:r>
        <w:t xml:space="preserve"> - * يحذر محللون من أن الحرب الأمريكية الإسرائيلية على إيران تُحدث اضطراباً في سوق الأسمدة وتُهدد الأمن الغذائي في الدول النامية. * تسببت الهجمات على منشآت الطاقة في الخليج وإغلاق مضيق هرمز في توقف إنتاج الأسمدة في المنطقة. * مصر وإسرائيل والهند وأستراليا والبرازيل تواجه صعوبات في إنتاج وتوريد الأسمدة نتيجة للاضطرابات. * شهدت أسعار اليوريا ارتفاعاً بأكثر من 40% في الشرق الأوسط، و32% في الولايات المتحدة منذ بدء الصراع. * يتوقع أن تتضاعف أسعار الأسمدة إذا استمرت الحرب، مع مخاطر طويلة الأمد على توافر الغذاء العالمي. 484. </w:t>
      </w:r>
      <w:hyperlink r:id="rId412">
        <w:r>
          <w:rPr>
            <w:color w:val="0000EE"/>
            <w:u w:val="single"/>
          </w:rPr>
          <w: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w:t>
        </w:r>
      </w:hyperlink>
      <w:r>
        <w:t xml:space="preserve"> - * South Korea and China are contemplating export restrictions on jet fuel, threatening Australia’s supply. * South Korea supplies about a quarter of Australia’s jet fuel imports; China supplies a third. * Australia relies on foreign jet fuel for around 80% of its consumption, amounting to roughly 4 billion litres. * South Korea has capped petroleum prices but has not yet restricted jet fuel exports; China has reportedly moved to restrict fuel exports. * Potential restrictions could impact Australia’s aviation industry, including airlines like Qantas and additional flight cancellations. 485. </w:t>
      </w:r>
      <w:hyperlink r:id="rId413">
        <w:r>
          <w:rPr>
            <w:color w:val="0000EE"/>
            <w:u w:val="single"/>
          </w:rPr>
          <w:t>https://www.mdpi.com/2225-1154/14/4/77</w:t>
        </w:r>
      </w:hyperlink>
      <w:r>
        <w:t xml:space="preserve"> - * The study evaluates the use of drought indices (SPI, SPEI, STCI) to explain yield changes for five crops in Botswana. * It found that longer-term drought indicators (SPI-6, SPEI-6) significantly trend at the national level. * Crop yield decline correlates with increased drought severity, especially for millet and sorghum. * Communities perceive heightened climate change vulnerability, with drought and temperature rise as key threats. * Recommendations include water management practices and further use of composite drought indices for monitoring. 486. </w:t>
      </w:r>
      <w:hyperlink r:id="rId414">
        <w:r>
          <w:rPr>
            <w:color w:val="0000EE"/>
            <w:u w:val="single"/>
          </w:rPr>
          <w:t>https://www.mkfm.com/news/business/warning-food-prices-are-set-to-spike-in-the-uk-due-to-iran-war/</w:t>
        </w:r>
      </w:hyperlink>
      <w:r>
        <w:t xml:space="preserve"> - * The Iran war is increasing synthetic fertiliser prices in the UK, leading to potential food inflation. * Fertiliser, dependent on natural gas, has seen prices rise sharply from $300 to $700 per tonne. * UK fertiliser production has declined, resulting in more imports from countries like Trinidad. * Farmers, including beef and horticulture producers, face rising costs and supply challenges. * Industry officials warn this could worsen food security and inflation in the UK. 487. </w:t>
      </w:r>
      <w:hyperlink r:id="rId415">
        <w:r>
          <w:rPr>
            <w:color w:val="0000EE"/>
            <w:u w:val="single"/>
          </w:rPr>
          <w:t>https://www.wral.com/news/local/raleigh-state-farmers-market-vendors-fertilizer-costs-iran-war-march-2026/</w:t>
        </w:r>
      </w:hyperlink>
      <w:r>
        <w:t xml:space="preserve"> - * NC farmers, including John Harmuth, face rising fertilizer costs due to the Iran War affecting resource supply. * The war has led to a 90% decline in traffic through the Strait of Hormuz, raising oil prices and causing shortages. * Fertilizer imports from US companies are impacted as key compounds pass through the strait. * Harmuth anticipates higher fertiliser costs in May or June and expects to pass costs onto customers. * The war's impact on supply chains is beyond the control of farmers, who may need to absorb or pass costs. 488. </w:t>
      </w:r>
      <w:hyperlink r:id="rId416">
        <w:r>
          <w:rPr>
            <w:color w:val="0000EE"/>
            <w:u w:val="single"/>
          </w:rPr>
          <w:t>https://americanbazaaronline.com/2026/03/29/us-farmers-hit-as-fuel-and-fertilizer-costs-surge-due-to-war-477802/</w:t>
        </w:r>
      </w:hyperlink>
      <w:r>
        <w:t xml:space="preserve"> - * The global energy shock caused by the Iran war is affecting US farm sector costs in 2026. * Rising diesel and fertiliser prices, linked to Middle East tensions, increase operational expenses during planting season. * Fertilizer shortages and higher energy costs threaten crop yields and profitability. * Higher input costs may lead to increased food prices and inflation. * Government support measures are being discussed but may not immediately alleviate farmers' financial pressures. 489. </w:t>
      </w:r>
      <w:hyperlink r:id="rId417">
        <w:r>
          <w:rPr>
            <w:color w:val="0000EE"/>
            <w:u w:val="single"/>
          </w:rPr>
          <w:t>https://copperbeltkatangamining.com/ugandas-merchandise-exports-surge-72-driven-by-gold-and-coffee/?utm_source=rss&amp;utm_medium=rss&amp;utm_campaign=ugandas-merchandise-exports-surge-72-driven-by-gold-and-coffee</w:t>
        </w:r>
      </w:hyperlink>
      <w:r>
        <w:t xml:space="preserve"> - * Uganda experienced a 72% increase in merchandise exports in its last fiscal year, reaching $1.45 billion in January 2026. * The growth was primarily driven by exports of gold and coffee. * Gold exports rose 182.2% to $913.95 million in January 2026, with gold becoming the largest export commodity. * Uganda’s gold exports increased from $3.3 billion in 2024 to $5.8 billion in 2025. * The country’s trade surplus was $147.26 million, mainly from gold and coffee exports. 490. </w:t>
      </w:r>
      <w:hyperlink r:id="rId418">
        <w:r>
          <w:rPr>
            <w:color w:val="0000EE"/>
            <w:u w:val="single"/>
          </w:rPr>
          <w:t>https://www.beefcentral.com/lotfeeding/feedgrain-focus-input-squeeze-puts-rocket-under-prices/</w:t>
        </w:r>
      </w:hyperlink>
      <w:r>
        <w:t xml:space="preserve"> - * Australian grain prices have increased by up to $35 per tonne in the past week due to rising fuel and fertiliser costs.</w:t>
      </w:r>
      <w:r>
        <w:rPr>
          <w:i/>
        </w:rPr>
        <w:t xml:space="preserve"> Southern Queensland and northern NSW farmers are considering reducing winter-crop area because of high diesel and urea prices.</w:t>
      </w:r>
      <w:r>
        <w:t xml:space="preserve"> Elevated fuel prices have led transport operators like Ambrose Haulage to operate at a loss, prompting calls for government support.</w:t>
      </w:r>
      <w:r>
        <w:rPr>
          <w:i/>
        </w:rPr>
        <w:t xml:space="preserve"> Growers in the north are cautious about planting cereals due to limited moisture and high input costs.</w:t>
      </w:r>
      <w:r>
        <w:t xml:space="preserve"> Southern grain markets, including wheat and barley, have also risen, mainly driven by freight and fuel costs.</w:t>
      </w:r>
      <w:r>
        <w:rPr>
          <w:i/>
        </w:rPr>
        <w:t xml:space="preserve"> Heavy export lamb prices have reached a record, offering an alternative income for farmers.</w:t>
      </w:r>
      <w:r>
        <w:t xml:space="preserve"> Freight issues are causing growers to reduce cropping area and opt for livestock or alternative cropping such as canola. 491. </w:t>
      </w:r>
      <w:hyperlink r:id="rId419">
        <w:r>
          <w:rPr>
            <w:color w:val="0000EE"/>
            <w:u w:val="single"/>
          </w:rPr>
          <w:t>https://tribune.com.pk/story/2600057/climate-change-hits-mango-farmers</w:t>
        </w:r>
      </w:hyperlink>
      <w:r>
        <w:t xml:space="preserve"> - * A 2023 research report highlights climate change causing disease spread, resource shortages, and land and water competition in Pakistan. * South Punjab's mango industry faces damage due to irregular weather, affecting flowering and fruit-setting. * Unusual temperature rises caused poor pollination, leading to formation of harmful 'bator'. * Erratic weather patterns have triggered pest infestations, notably mango hoppers ('tila'), which are harder to control. * Climate change threatens mango yields, export quality, and the livelihoods of farmers and industry workers. 492. </w:t>
      </w:r>
      <w:hyperlink r:id="rId420">
        <w:r>
          <w:rPr>
            <w:color w:val="0000EE"/>
            <w:u w:val="single"/>
          </w:rPr>
          <w:t>https://www.focus.de/finanzen/kaffeebauer-aus-brasilien-verlangt-16-500-euro-pro-sack-der-seltenen-sorte-eugenioides_93e3e709-4ea3-410d-80b0-001669b9e657.html</w:t>
        </w:r>
      </w:hyperlink>
      <w:r>
        <w:t xml:space="preserve"> - * Luiz Paulo Dias Pereira Filho, a fourth-generation coffee farmer in Brazil, aims to expand sales of the rare Eugenioides coffee variety. * The plant requires extensive care as it has not been genetically modified. * The coffee has low caffeine content, is very sweet, and lacks bitterness. * Peis expectations include up to 50 times higher than typical Arabica beans, with ten 60‑kg sacks valued at approximately 165,600 euros. * Brazil is the world's largest coffee producer, with Germany becoming a major importer in 2025. 493. </w:t>
      </w:r>
      <w:hyperlink r:id="rId421">
        <w:r>
          <w:rPr>
            <w:color w:val="0000EE"/>
            <w:u w:val="single"/>
          </w:rPr>
          <w:t>https://www.ad-hoc-news.de/boerse/news/ueberblick/oatly-barista-edition-leading-oat-milk-innovation-driving-plant-based/69024011</w:t>
        </w:r>
      </w:hyperlink>
      <w:r>
        <w:t xml:space="preserve"> - ["Oatly's Barista Edition is a premium oat milk product popular among coffee professionals and consumers in North America, with growing market share.", 'It benefits from surging demand for plant-based milk, capturing 15% of the U.S. non-dairy milk market and expanding shelf space in major retail chains.', "The product's formulation uses enzyme technology for superior frothing and stability, with a nutritional profile appealing to health-conscious consumers.", "North America's coffee market valued at $50 billion is increasingly favouring oat milk, with a 25% YoY growth for oat varieties.", "Oatly's strategic focus on eco-claims, innovation, and premium positioning has contributed to its market leadership and competitive edge."] 494. </w:t>
      </w:r>
      <w:hyperlink r:id="rId422">
        <w:r>
          <w:rPr>
            <w:color w:val="0000EE"/>
            <w:u w:val="single"/>
          </w:rPr>
          <w:t>https://www.middleeastmonitor.com/20260329-from-hormuz-to-households-how-geopolitics-is-repricing-indonesias-cooking-oil/</w:t>
        </w:r>
      </w:hyperlink>
      <w:r>
        <w:t xml:space="preserve"> - * The escalating Middle East conflict threatens Indonesia’s energy and food sectors, impacting cooking oil prices. * The potential closure of the Strait of Hormuz disrupts global oil supply, affecting Indonesian palm oil exports. * Rising global crude oil prices increase crude palm oil prices, raising domestic cooking oil costs. * Supply chain disruptions and higher input costs strain Indonesia’s palm oil sector and domestic food prices. * Biodiesel mandates and policy rigidity contribute to sustained high prices and affordability challenges. * Households, especially the poor, face significant diet and nutrition compromises due to rising cooking oil prices. * Recommendations include reallocating subsidies, flexible biodiesel mandates, and strategic reserves to enhance resilience. 495. </w:t>
      </w:r>
      <w:hyperlink r:id="rId423">
        <w:r>
          <w:rPr>
            <w:color w:val="0000EE"/>
            <w:u w:val="single"/>
          </w:rPr>
          <w:t>https://www.business-standard.com/economy/news/wto-debates-five-year-extension-of-global-ban-on-ecommerce-tariffs-126032900794_1.html</w:t>
        </w:r>
      </w:hyperlink>
      <w:r>
        <w:t xml:space="preserve"> - * WTO member nations discuss a five-year extension of the moratorium on ecommerce tariffs at MC14, with US seeking a permanent ban and India opposing a long-term moratorium. * The moratorium prevents countries from imposing Customs duties on cross-border electronic transmissions; the current agreement lasts until June 30, 2031. * Developed countries like the US advocate for a permanent moratorium, citing certainty for businesses; India urges a careful review due to revenue impact and lack of clarity. * India defied pressure to join the Investment Facilitation for Development (IFD) Agreement, emphasising risks to WTO principles; the agreement is opposed by India and some others. * India proposed WTO reforms, including negotiations on fisheries subsidies and emphasising principles of equity and sustainable development, highlighting its low fisheries subsidies. 496. </w:t>
      </w:r>
      <w:hyperlink r:id="rId424">
        <w:r>
          <w:rPr>
            <w:color w:val="0000EE"/>
            <w:u w:val="single"/>
          </w:rPr>
          <w:t>https://www.sotaliraq.com/2026/03/29/%D8%A7%D8%B6%D8%B7%D8%B1%D8%A7%D8%A8-%D8%A7%D9%84%D8%B4%D8%AD%D9%86-%D8%A7%D9%84%D8%B9%D8%A7%D9%84%D9%85%D9%8A-%D9%8A%D9%88%D9%82%D9%81-%D8%B5%D8%A7%D8%AF%D8%B1%D8%A7%D8%AA-%D8%A7%D9%84%D8%A3%D8%B1/</w:t>
        </w:r>
      </w:hyperlink>
      <w:r>
        <w:t xml:space="preserve"> - * The agency 'Platts' reports widespread disruption in rice trade due to rising shipping costs and container shortages in Asia. * Rice shipments to Iraq have completely stopped due to Gulf region disturbances and increased maritime transport costs. * Rising fuel-related shipping fees and container shortages have led traders to reconsider export contracts. * Global shipping markets are experiencing sharp fluctuations, with increased costs to West Africa and Asia, with continued logistical pressures expected. * The article emphasises the impact of logistics issues on rice exports from Asia to Iraq.</w:t>
      </w:r>
      <w:r/>
    </w:p>
    <w:p>
      <w:r/>
      <w:r>
        <w:t xml:space="preserve">497. </w:t>
      </w:r>
      <w:hyperlink r:id="rId425">
        <w:r>
          <w:rPr>
            <w:color w:val="0000EE"/>
            <w:u w:val="single"/>
          </w:rPr>
          <w:t>https://africaports.co.za/2026/03/29/africa-ports-ships-maritime-news-29-30-march-2026/</w:t>
        </w:r>
      </w:hyperlink>
      <w:r>
        <w:t xml:space="preserve"> - * Mozambique plans to double cargo capacity at the Port of Maputo by 2036 with around US$2 billion in investment, focusing on corridor and port expansion.</w:t>
      </w:r>
      <w:r>
        <w:rPr>
          <w:i/>
        </w:rPr>
        <w:t>* South Africa's Durban port attracts EU investments to improve logistics, including cold-chain performance, under the EU's Global Gateway initiative.</w:t>
      </w:r>
      <w:r>
        <w:t>* Nigeria's Lagos ports receive UK-backed modernisation funding to address congestion, with MSC also investing in Snake Island terminal expansion.</w:t>
      </w:r>
      <w:r>
        <w:rPr>
          <w:i/>
        </w:rPr>
        <w:t>* Mozambique aims to advance regional corridors linking Maputo, Beira, and Nacala, amid regional port competition.</w:t>
      </w:r>
      <w:r>
        <w:t>* Zimbabwe, Tanzania, and East African countries benefit from port and naval infrastructure investments, including US naval support in Tanzania and a new naval facility in Tanga.</w:t>
      </w:r>
      <w:r>
        <w:rPr>
          <w:i/>
        </w:rPr>
        <w:t>* The conflict in the Middle East and tensions in the Red Sea, including Houthi missile threats, disrupt shipping routes through Suez and around South Africa, causing increased transit times and costs.</w:t>
      </w:r>
      <w:r>
        <w:t>* Mozambique's graphite industry gains global importance, with exports doubling in 2025; strategic mineral supply chains for EV batteries emerge as critical.</w:t>
      </w:r>
      <w:r>
        <w:rPr>
          <w:i/>
        </w:rPr>
        <w:t>* Africa's fruit export logistics face challenges, with Morocco's avocado surge and South Africa’s port delays affecting freshness and competitiveness.</w:t>
      </w:r>
      <w:r>
        <w:t>* Japan’s K Line ships train cars for Cairo Metro Line 4, supporting Egypt’s urban rail expansion.</w:t>
      </w:r>
      <w:r>
        <w:rPr>
          <w:i/>
        </w:rPr>
        <w:t>* Durban secures private investment for Africa’s first superyacht industry hub, with plans for infrastructure and skills development.</w:t>
      </w:r>
      <w:r>
        <w:t xml:space="preserve">* Port investments are increasingly linked to regional geopolitics, supply chain resilience, and infrastructure modernisation efforts across Africa, reflecting a shift from purely commercial to strategic and security-oriented port roles.* 498. </w:t>
      </w:r>
      <w:hyperlink r:id="rId426">
        <w:r>
          <w:rPr>
            <w:color w:val="0000EE"/>
            <w:u w:val="single"/>
          </w:rPr>
          <w:t>https://www.arabtimesonline.com/news/oil-jumps-50-as-hormuz-crisis-chokes-global-supply/</w:t>
        </w:r>
      </w:hyperlink>
      <w:r>
        <w:t xml:space="preserve"> - * Crude oil prices rose by over 50% since late February due to disruptions in the Strait of Hormuz. * Shipping traffic in the Strait has decreased significantly, impacting global energy supplies. * Export activity from Gulf ports in Kuwait, Saudi Arabia, Qatar, and Iraq has largely stopped. * The disruption could remove 5 to 8 million barrels per day from global markets, stressing supply chains. * Rising oil prices are increasing transportation costs and global inflation, especially affecting Asia and Europe. 499. </w:t>
      </w:r>
      <w:hyperlink r:id="rId427">
        <w:r>
          <w:rPr>
            <w:color w:val="0000EE"/>
            <w:u w:val="single"/>
          </w:rPr>
          <w:t>https://www.wanderwithjo.com/these-coffee-trends-are-quietly-showing-up-in-cafes-worldwide/</w:t>
        </w:r>
      </w:hyperlink>
      <w:r>
        <w:t xml:space="preserve"> - * Coffee culture has shifted towards experiential offerings like coffee omakase, originating in Asia and expanding globally. * Dirty coffee, with its layered visual presentation, has become popular across Asia, Europe, North America, and Australia. * Asian flavours such as ube, pandan, coconut, black sesame, and palm sugar increasingly influence international coffee menus. * Cold foam has evolved as a creative element, with cafes experimenting with flavours like honey, salted caramel, and pandan. * Coffee mixology trends include espresso tonics and mocktails combining coffee with herbs and citrus. * Cold brew and nitro cold brew are widely popular, with innovations like single-origin, barrel-aged, and blended options. * Matcha-coffee blends are rising, offering visual appeal and flavour variety. * Sustainability practices, including direct trade and transparent sourcing, are now central to coffee cafés. * Plant-based milks like oat, almond, and specialty options are standard and increasing in variety. * Cafés are transforming into cultural hubs with themed decor, community events, and local food pairings. * These trends collectively enhance the travel experience, offering diverse, culturally rich coffee encounters worldwide. 500. </w:t>
      </w:r>
      <w:hyperlink r:id="rId428">
        <w:r>
          <w:rPr>
            <w:color w:val="0000EE"/>
            <w:u w:val="single"/>
          </w:rPr>
          <w:t>https://retailtimes.co.uk/starbucks-reaches-milestone-of-100-million-coffee-trees-donated-to-farmers-to-support-the-future-of-coffee/</w:t>
        </w:r>
      </w:hyperlink>
      <w:r>
        <w:t xml:space="preserve"> - * Starbucks reached a milestone of donating 100 million coffee trees since 2017 to farmers in El Salvador, Guatemala, and Mexico. * The company plans to donate an additional 50 million trees to farms in Ethiopia, Tanzania, Indonesia, Colombia, Costa Rica, Honduras, among others. * The initiative aims to support farmers in adapting to climate change by replanting resilient coffee varieties. * Starbucks collaborates with Conservation International and uses research from Hacienda Alsacia to ensure high-quality, climate-adapted trees. * The company also provides financing and technical support to farmers through the Global Farmer Fund, aiming to enhance farm productivity and resilience.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ducer.com/crops/agricultural-chemicals-latest-casualty-of-persian-gulf-war/" TargetMode="External"/><Relationship Id="rId10" Type="http://schemas.openxmlformats.org/officeDocument/2006/relationships/hyperlink" Target="https://coffeetalk.com/daily-dose/from-origin/04-2026/109723/" TargetMode="External"/><Relationship Id="rId11" Type="http://schemas.openxmlformats.org/officeDocument/2006/relationships/hyperlink" Target="https://coffeetalk.com/daily-dose/top-news/04-2026/109730/" TargetMode="External"/><Relationship Id="rId12" Type="http://schemas.openxmlformats.org/officeDocument/2006/relationships/hyperlink" Target="https://www.prnewswire.com/news-releases/brazils-second-crop-corn-can-provide-a-low-carbon-pathway-for-sustainable-aviation-fuel-saf-302733282.html" TargetMode="External"/><Relationship Id="rId13" Type="http://schemas.openxmlformats.org/officeDocument/2006/relationships/hyperlink" Target="https://www.brownfieldagnews.com/news/economist-says-price-slump-altered-farmer-planting-decisions-for-wheat-sorghum/" TargetMode="External"/><Relationship Id="rId14" Type="http://schemas.openxmlformats.org/officeDocument/2006/relationships/hyperlink" Target="https://www.observer24.com.na/middle-east-conflict-threatens-sas-food-price-outlook/" TargetMode="External"/><Relationship Id="rId15" Type="http://schemas.openxmlformats.org/officeDocument/2006/relationships/hyperlink" Target="https://revistaforum.com.br/politica/flavio-bolsonaro-e-nikolas-ferreira-atacam-lula-com-fake-news-sobre-economia/" TargetMode="External"/><Relationship Id="rId16" Type="http://schemas.openxmlformats.org/officeDocument/2006/relationships/hyperlink" Target="https://www.sotaliraq.com/2026/04/02/%D8%A5%D8%BA%D9%84%D8%A7%D9%82-%D9%85%D8%B6%D9%8A%D9%82-%D9%87%D8%B1%D9%85%D8%B2-%D9%8A%D9%84%D9%82%D9%8A-%D8%A8%D8%B8%D9%84%D8%A7%D9%84%D9%87-%D8%B9%D9%84%D9%89-%D8%A7%D9%84%D8%AA%D8%B3%D9%88%D9%82/" TargetMode="External"/><Relationship Id="rId17" Type="http://schemas.openxmlformats.org/officeDocument/2006/relationships/hyperlink" Target="https://www.hellenicshippingnews.com/tankers-and-a-long-term-hormuz-strait-disruption-is-selective-access-here-to-stay/" TargetMode="External"/><Relationship Id="rId18" Type="http://schemas.openxmlformats.org/officeDocument/2006/relationships/hyperlink" Target="https://foreignpolicy.com/2026/04/02/strait-hormuz-fertilizer-food-hunger-crisis-la-nina-us-iran-israel/" TargetMode="External"/><Relationship Id="rId19" Type="http://schemas.openxmlformats.org/officeDocument/2006/relationships/hyperlink" Target="https://www.rfdtv.com/afbf-economist-were-staring-down-another-down-farm-economy-and-seeing-estimates-of-more-losses-to-come" TargetMode="External"/><Relationship Id="rId20" Type="http://schemas.openxmlformats.org/officeDocument/2006/relationships/hyperlink" Target="https://www.myjoyonline.com/middle-east-shock-gives-dangote-refinery-leverage-as-cheap-imports-dry-up/" TargetMode="External"/><Relationship Id="rId21" Type="http://schemas.openxmlformats.org/officeDocument/2006/relationships/hyperlink" Target="https://techbullion.com/met-asia-group-warns-shipping-disruption-raises-risk-in-asia-scrap-trade/" TargetMode="External"/><Relationship Id="rId22" Type="http://schemas.openxmlformats.org/officeDocument/2006/relationships/hyperlink" Target="https://www.marketing-interactive.com/can-oldtown-white-coffee-bridge-generations-through-its-cold-push" TargetMode="External"/><Relationship Id="rId23" Type="http://schemas.openxmlformats.org/officeDocument/2006/relationships/hyperlink" Target="https://www.cnbc.com/2026/04/02/the-tim-hortons-parent-just-made-josh-browns-best-stocks-list-and-is-breaking-out.html" TargetMode="External"/><Relationship Id="rId24" Type="http://schemas.openxmlformats.org/officeDocument/2006/relationships/hyperlink" Target="https://www.business-standard.com/industry/news/fmcg-companies-to-see-limited-impact-of-west-asia-crisis-in-q4fy26-126040201268_1.html" TargetMode="External"/><Relationship Id="rId25" Type="http://schemas.openxmlformats.org/officeDocument/2006/relationships/hyperlink" Target="https://www.riotimesonline.com/record-heat-2026-summer-climate-crisis/" TargetMode="External"/><Relationship Id="rId26" Type="http://schemas.openxmlformats.org/officeDocument/2006/relationships/hyperlink" Target="https://www.mitchellrepublic.com/opinion/columns/guebert-i-dont-go-looking-for-trouble" TargetMode="External"/><Relationship Id="rId27" Type="http://schemas.openxmlformats.org/officeDocument/2006/relationships/hyperlink" Target="https://www.itln.in/shipping/shipping-through-the-gulf-gets-costlier-as-risks-climb-1358649" TargetMode="External"/><Relationship Id="rId28" Type="http://schemas.openxmlformats.org/officeDocument/2006/relationships/hyperlink" Target="https://www.gurufocus.com/news/8766916/india-buys-343000-bpd-as-venezuelan-exports-hit-890000-bpd" TargetMode="External"/><Relationship Id="rId29" Type="http://schemas.openxmlformats.org/officeDocument/2006/relationships/hyperlink" Target="https://www.whalesbook.com/news/English/international-news/India-Pushes-for-US-Market-Access-Amid-Tariff-Probe-Threat/69cebaa069ec081354e16895" TargetMode="External"/><Relationship Id="rId30" Type="http://schemas.openxmlformats.org/officeDocument/2006/relationships/hyperlink" Target="https://www.nbcchicago.com/news/local/mcdonalds-launching-new-mcvalue-menu-this-month-heres-what-it-includes/3917221/" TargetMode="External"/><Relationship Id="rId31" Type="http://schemas.openxmlformats.org/officeDocument/2006/relationships/hyperlink" Target="https://www.producer.com/crops/growers-urged-to-be-on-high-alert-for-stripe-rust/" TargetMode="External"/><Relationship Id="rId32" Type="http://schemas.openxmlformats.org/officeDocument/2006/relationships/hyperlink" Target="https://www.moneytimes.com.br/safra-de-cana-deve-crescer-com-clima-favoravel-mais-etanol-e-impacto-limitado-da-guerra-no-acucar-diz-plinio-nastari-pads/" TargetMode="External"/><Relationship Id="rId33" Type="http://schemas.openxmlformats.org/officeDocument/2006/relationships/hyperlink" Target="https://www.businesstoday.in/latest/economy/story/west-asia-conflict-pushes-rs100-products-to-rs140-tier-2-3-markets-face-financial-reset-523835-2026-04-02?utm_source=rssfeed" TargetMode="External"/><Relationship Id="rId34" Type="http://schemas.openxmlformats.org/officeDocument/2006/relationships/hyperlink" Target="https://www.agweek.com/crops/fertilizer-volatility-due-to-iran-war-squeezes-farmers-ahead-of-planting-season" TargetMode="External"/><Relationship Id="rId35" Type="http://schemas.openxmlformats.org/officeDocument/2006/relationships/hyperlink" Target="https://payspacemagazine.com/news/energy-markets-turn-more-geopolitical-more-expensive-and-more-pragmatic/" TargetMode="External"/><Relationship Id="rId36" Type="http://schemas.openxmlformats.org/officeDocument/2006/relationships/hyperlink" Target="https://www.ndtv.com/world-news/middle-east-war-countries-whose-ships-are-hit-by-hormuz-crisis-11302988#publisher=newsstand" TargetMode="External"/><Relationship Id="rId37" Type="http://schemas.openxmlformats.org/officeDocument/2006/relationships/hyperlink" Target="https://www.wort.lu/wirtschaft/seeverkehr-weiter-unter-druck-fracht-ueber-teure-iranische-schleichwege/145046563.html" TargetMode="External"/><Relationship Id="rId38" Type="http://schemas.openxmlformats.org/officeDocument/2006/relationships/hyperlink" Target="https://www.zawya.com/en/economy/africa/africa-faces-sharper-growth-slowdown-if-middle-east-conflict-drags-on-report-warns-fntsufz3" TargetMode="External"/><Relationship Id="rId39" Type="http://schemas.openxmlformats.org/officeDocument/2006/relationships/hyperlink" Target="https://freshcup.com/in-u-s-more-cafes-experimenting-with-savory-flavors/" TargetMode="External"/><Relationship Id="rId40" Type="http://schemas.openxmlformats.org/officeDocument/2006/relationships/hyperlink" Target="https://foodinstitute.com/focus/rtd-coffee-war-the-next-margin-battle/" TargetMode="External"/><Relationship Id="rId41" Type="http://schemas.openxmlformats.org/officeDocument/2006/relationships/hyperlink" Target="https://www.morningagclips.com/usda-reopens-acreage-reporting-period-for-specialty-crop-farmers-impacted-by-unfair-market-disruptions/" TargetMode="External"/><Relationship Id="rId42" Type="http://schemas.openxmlformats.org/officeDocument/2006/relationships/hyperlink" Target="https://www.rfdtv.com/fertilizer-costs-continue-to-pressure-u-s-wheat-growers-new-report-finds" TargetMode="External"/><Relationship Id="rId43" Type="http://schemas.openxmlformats.org/officeDocument/2006/relationships/hyperlink" Target="https://www.seatrade-maritime.com/containers/cosco-shipping-reports-6-rise-in-container-shipping-volume" TargetMode="External"/><Relationship Id="rId44" Type="http://schemas.openxmlformats.org/officeDocument/2006/relationships/hyperlink" Target="https://dailycoffeenews.com/2026/04/02/major-ag-lender-warns-of-arabica-land-losses-from-climate-change/" TargetMode="External"/><Relationship Id="rId45" Type="http://schemas.openxmlformats.org/officeDocument/2006/relationships/hyperlink" Target="https://iol.co.za/business-report/economy/2026-04-02-diesel-price-shock-to-ripple-through-economy-despite-fuel-levy-relief/" TargetMode="External"/><Relationship Id="rId46" Type="http://schemas.openxmlformats.org/officeDocument/2006/relationships/hyperlink" Target="https://www.volkskrant.nl/economie/supermarkten-doen-te-weinig-tegen-uitbuiting-bij-hun-toeleveranciers~b6d053c4b/" TargetMode="External"/><Relationship Id="rId47" Type="http://schemas.openxmlformats.org/officeDocument/2006/relationships/hyperlink" Target="https://www.baristamagazine.com/is-fruit-rot-threatening-yunnan-coffee-production/?utm_source=rss&amp;utm_medium=rss&amp;utm_campaign=is-fruit-rot-threatening-yunnan-coffee-production" TargetMode="External"/><Relationship Id="rId48" Type="http://schemas.openxmlformats.org/officeDocument/2006/relationships/hyperlink" Target="https://www.amazoniaimpactventures.com/post/100-women-cooperative-from-peruvian-amazon-exports-organic-coffee-to-europe" TargetMode="External"/><Relationship Id="rId49" Type="http://schemas.openxmlformats.org/officeDocument/2006/relationships/hyperlink" Target="https://www.elfinanciero.com.mx/opinion/enrique-quintana/2026/03/24/el-eslabon-invisible-fertilizantes-guerra-y-alimentos/" TargetMode="External"/><Relationship Id="rId50" Type="http://schemas.openxmlformats.org/officeDocument/2006/relationships/hyperlink" Target="https://www.opb.org/article/2026/04/02/trump-administration-push-to-bring-more-guest-farmworkers/" TargetMode="External"/><Relationship Id="rId51" Type="http://schemas.openxmlformats.org/officeDocument/2006/relationships/hyperlink" Target="https://www.agdaily.com/insights/brazil-rivals-us-in-commodity-diplomacy-but-global-input-costs-hinder-competitiveness/" TargetMode="External"/><Relationship Id="rId52" Type="http://schemas.openxmlformats.org/officeDocument/2006/relationships/hyperlink" Target="https://afnews.com.br/cafe-fecha-1o-de-abril-com-robusta-em-alta-e-arabica-pressionado-por-projecoes-de-safra-maior-no-brasil/" TargetMode="External"/><Relationship Id="rId53" Type="http://schemas.openxmlformats.org/officeDocument/2006/relationships/hyperlink" Target="https://www.zawya.com/en/economy/north-africa/tanger-med-port-eyes-higher-traffic-as-middle-east-tensions-reroute-shipping-rebhoaw0" TargetMode="External"/><Relationship Id="rId54" Type="http://schemas.openxmlformats.org/officeDocument/2006/relationships/hyperlink" Target="https://www.ceotodaymagazine.com/2026/04/the-lean-cafe-launch-a-guide-to-prioritizing-essential-kitchen-investments/" TargetMode="External"/><Relationship Id="rId55" Type="http://schemas.openxmlformats.org/officeDocument/2006/relationships/hyperlink" Target="https://www.dailysquib.co.uk/business/66392-young-britons-are-leaving-the-uk-earlier-than-ever-as-uk-prospects-fall.html" TargetMode="External"/><Relationship Id="rId56" Type="http://schemas.openxmlformats.org/officeDocument/2006/relationships/hyperlink" Target="https://vocal.media/trader/why-the-united-states-sea-freight-forwarding-market-is-set-to-reach-nearly-us-35-billion-by-2034" TargetMode="External"/><Relationship Id="rId57" Type="http://schemas.openxmlformats.org/officeDocument/2006/relationships/hyperlink" Target="https://www.kiro7.com/news/local/surge-ice-arrests-among-farmworkers-alarms-wa-farmers-ahead-harvest-season/UXDMNR537JH3LPXMAEDXGLAZBA/" TargetMode="External"/><Relationship Id="rId58" Type="http://schemas.openxmlformats.org/officeDocument/2006/relationships/hyperlink" Target="https://www.bloomberg.com/news/articles/2026-03-24/australia-to-plant-less-wheat-as-global-fertilizer-woes-deepen" TargetMode="External"/><Relationship Id="rId59" Type="http://schemas.openxmlformats.org/officeDocument/2006/relationships/hyperlink" Target="https://www.marketbeat.com/instant-alerts/filing-hf-advisory-group-llc-increases-position-in-starbucks-corporation-sbux-2026-04-02/" TargetMode="External"/><Relationship Id="rId60" Type="http://schemas.openxmlformats.org/officeDocument/2006/relationships/hyperlink" Target="https://www.business-standard.com/industry/news/early-mill-closures-push-india-toward-second-year-of-sugar-deficit-126040200883_1.html" TargetMode="External"/><Relationship Id="rId61" Type="http://schemas.openxmlformats.org/officeDocument/2006/relationships/hyperlink" Target="https://perfectdailygrind.com/2026/04/why-coffee-roasters-are-explaining-price-increases/" TargetMode="External"/><Relationship Id="rId62" Type="http://schemas.openxmlformats.org/officeDocument/2006/relationships/hyperlink" Target="https://mickeyvisit.com/disney-world-menu-changes-april-2-2026/" TargetMode="External"/><Relationship Id="rId63" Type="http://schemas.openxmlformats.org/officeDocument/2006/relationships/hyperlink" Target="https://www.ilsole24ore.com/art/coldiretti-2026-tre-nubifragi-quattro-sud-agricoltura-crisi-AIdE0PJC" TargetMode="External"/><Relationship Id="rId64" Type="http://schemas.openxmlformats.org/officeDocument/2006/relationships/hyperlink" Target="https://natlawreview.com/article/geopolitics-energy-markets-and-fertilizer-why-us-farmers-are-feeling-pressure" TargetMode="External"/><Relationship Id="rId65" Type="http://schemas.openxmlformats.org/officeDocument/2006/relationships/hyperlink" Target="https://www.prnewswire.com/news-releases/mcdonalds-usa-introduces-new-under-3-menu-and-4-breakfast-meal-deal-to-the-mcvalue-menu-302732196.html" TargetMode="External"/><Relationship Id="rId66" Type="http://schemas.openxmlformats.org/officeDocument/2006/relationships/hyperlink" Target="https://www.al-monitor.com/originals/2026/04/australian-growers-shift-less-fertiliser-intensive-crops-iran-war-costs-surge" TargetMode="External"/><Relationship Id="rId67" Type="http://schemas.openxmlformats.org/officeDocument/2006/relationships/hyperlink" Target="https://www.business-standard.com/world-news/trump-liberation-day-tariffs-one-year-impact-global-trade-126040200608_1.html" TargetMode="External"/><Relationship Id="rId68" Type="http://schemas.openxmlformats.org/officeDocument/2006/relationships/hyperlink" Target="https://shoesandaccessories.in/footwear-industry-feels-the-heat-of-iran-us-war-disruptions/" TargetMode="External"/><Relationship Id="rId69" Type="http://schemas.openxmlformats.org/officeDocument/2006/relationships/hyperlink" Target="https://www.24-7pressrelease.com/press-release/533335/jillian-hishaw-highlights-global-fertilizer-crisis-amid-iran-war-and-rising-farm-costs" TargetMode="External"/><Relationship Id="rId70" Type="http://schemas.openxmlformats.org/officeDocument/2006/relationships/hyperlink" Target="https://www.thehindubusinessline.com/economy/fmcg-firms-eye-3-4-price-hikes-in-q1-fy27-amid-rising-input-costs-nuvama/article70814663.ece" TargetMode="External"/><Relationship Id="rId71" Type="http://schemas.openxmlformats.org/officeDocument/2006/relationships/hyperlink" Target="https://vutivibusiness.co.za/agriculture/new-market-opens-up-for-sa-grapes-in-philippines/" TargetMode="External"/><Relationship Id="rId72" Type="http://schemas.openxmlformats.org/officeDocument/2006/relationships/hyperlink" Target="https://timeskuwait.com/us-tariffs-one-year-on-who-gained-who-lost-and-whos-paying-the-price/" TargetMode="External"/><Relationship Id="rId73" Type="http://schemas.openxmlformats.org/officeDocument/2006/relationships/hyperlink" Target="https://www.beveragedaily.com/Article/2026/04/02/strait-of-hormuz-beverage-impact-on-tea-coffee-sugar/?utm_source=RSS_Feed&amp;utm_medium=RSS&amp;utm_campaign=RSS" TargetMode="External"/><Relationship Id="rId74" Type="http://schemas.openxmlformats.org/officeDocument/2006/relationships/hyperlink" Target="https://mndaily.com/city/coffee-shop-two-for-tripping-hopes-to-revitalize-dinkytown/04/01/2026/eicmndaily-com/" TargetMode="External"/><Relationship Id="rId75" Type="http://schemas.openxmlformats.org/officeDocument/2006/relationships/hyperlink" Target="https://www.beveragedaily.com/Article/2026/04/02/keurig-dr-pepper-names-rafael-oliveira-as-coffee-ceo/?utm_source=RSS_Feed&amp;utm_medium=RSS&amp;utm_campaign=RSS" TargetMode="External"/><Relationship Id="rId76" Type="http://schemas.openxmlformats.org/officeDocument/2006/relationships/hyperlink" Target="https://lmd.lk/from-gas-to-grain-fertilizer-disruptions-raise-risks-for-food-security-and-trade/" TargetMode="External"/><Relationship Id="rId77" Type="http://schemas.openxmlformats.org/officeDocument/2006/relationships/hyperlink" Target="https://www.retailnews.asia/malaysias-food-prices-set-to-skyrocket-by-50-in-wake-of-fuel-crisis-trade-associations-warn/" TargetMode="External"/><Relationship Id="rId78" Type="http://schemas.openxmlformats.org/officeDocument/2006/relationships/hyperlink" Target="https://www.altitudesmagazine.com/twelve-months-after-liberation-day-importers-are-still-absorbing-the/" TargetMode="External"/><Relationship Id="rId79" Type="http://schemas.openxmlformats.org/officeDocument/2006/relationships/hyperlink" Target="https://www.express.co.uk/news/politics/2185460/iran-war-red-diesel-soaring-price" TargetMode="External"/><Relationship Id="rId80" Type="http://schemas.openxmlformats.org/officeDocument/2006/relationships/hyperlink" Target="https://cedirates.com/news/all-that-could-go-wrong-in-africa-should-the-closure-of-the-hormuz-continue-in-the-next-30-days/" TargetMode="External"/><Relationship Id="rId81" Type="http://schemas.openxmlformats.org/officeDocument/2006/relationships/hyperlink" Target="https://www.nzz.ch/wirtschaft/die-globale-schifffahrt-droht-am-iran-krieg-aufzulaufen-ld.1931644" TargetMode="External"/><Relationship Id="rId82" Type="http://schemas.openxmlformats.org/officeDocument/2006/relationships/hyperlink" Target="https://www.kbc.co.ke/importers-risk-losing-goods-worth-millions-as-kra-issues-notice/" TargetMode="External"/><Relationship Id="rId83" Type="http://schemas.openxmlformats.org/officeDocument/2006/relationships/hyperlink" Target="https://www.whalesbook.com/news/English/economy/Hormuz-Blockade-Cuts-Global-Trade-Outlook-Tests-Supply-Chains/69cdf3c969ec081354dc2566" TargetMode="External"/><Relationship Id="rId84" Type="http://schemas.openxmlformats.org/officeDocument/2006/relationships/hyperlink" Target="https://cyprus-mail.com/2026/04/02/airfreight-rates-jump-95-per-cent-as-iran-war-hits-global-supply-chains" TargetMode="External"/><Relationship Id="rId85" Type="http://schemas.openxmlformats.org/officeDocument/2006/relationships/hyperlink" Target="https://www.seatrade-maritime.com/security/top-maritime-news-stories-for-week-ended-20-march" TargetMode="External"/><Relationship Id="rId86" Type="http://schemas.openxmlformats.org/officeDocument/2006/relationships/hyperlink" Target="https://cbn.co.za/industry-news/transport-logistics-freight-news/safla-fuel-shock-underscores-urgent-need-to-fix-south-africas-logistics-friction-points/" TargetMode="External"/><Relationship Id="rId87" Type="http://schemas.openxmlformats.org/officeDocument/2006/relationships/hyperlink" Target="https://nomadlawyer.org/iran-strait-hormuz-blockade-april-2026" TargetMode="External"/><Relationship Id="rId88" Type="http://schemas.openxmlformats.org/officeDocument/2006/relationships/hyperlink" Target="https://informante.web.na/?p=391893" TargetMode="External"/><Relationship Id="rId89" Type="http://schemas.openxmlformats.org/officeDocument/2006/relationships/hyperlink" Target="https://www.straitstimes.com/asia/se-asia/fruit-prices-in-malaysia-set-to-rise-as-fertiliser-supplies-dry-up-amid-middle-east-war" TargetMode="External"/><Relationship Id="rId90" Type="http://schemas.openxmlformats.org/officeDocument/2006/relationships/hyperlink" Target="https://talkbusiness.net/2026/04/record-low-cotton-and-rice-acres-projected-in-arkansas-soybeans-surge/" TargetMode="External"/><Relationship Id="rId91" Type="http://schemas.openxmlformats.org/officeDocument/2006/relationships/hyperlink" Target="https://punchng.com/exporters-raise-the-alarm-over-container-shortage-at-lagos-ports/?utm_source=rss.punchng.com&amp;utm_medium=web" TargetMode="External"/><Relationship Id="rId92" Type="http://schemas.openxmlformats.org/officeDocument/2006/relationships/hyperlink" Target="https://www.dailymail.co.uk/news/article-15669799/Australia-price-hike-DHL-fuel-crisis-middle-east-letter.html?ns_mchannel=rss&amp;ns_campaign=1490&amp;ito=1490" TargetMode="External"/><Relationship Id="rId93" Type="http://schemas.openxmlformats.org/officeDocument/2006/relationships/hyperlink" Target="https://retail-insider.com/retail-insider/2026/04/study-20-international-retailers-entered-canada-in-2025-led-by-toronto/" TargetMode="External"/><Relationship Id="rId94" Type="http://schemas.openxmlformats.org/officeDocument/2006/relationships/hyperlink" Target="https://www.myjoyonline.com/despite-price-cut-ghana-cocoa-buyers-lack-funds-to-buy-beans-from-farmers-sources-say/" TargetMode="External"/><Relationship Id="rId95" Type="http://schemas.openxmlformats.org/officeDocument/2006/relationships/hyperlink" Target="https://www.eastidahonews.com/2026/03/iran-war-has-us-farmers-worried-about-the-cost-and-availability-of-fertilizer/" TargetMode="External"/><Relationship Id="rId96" Type="http://schemas.openxmlformats.org/officeDocument/2006/relationships/hyperlink" Target="https://wwd.com/sourcing-journal/logistics/pakistan-ports-port-of-karachi-bin-qasim-iran-war-strait-of-hormuz-transshipment-container-shipping-south-asia-1238870910/" TargetMode="External"/><Relationship Id="rId97" Type="http://schemas.openxmlformats.org/officeDocument/2006/relationships/hyperlink" Target="https://www.foodsecurityportal.org/node/3839" TargetMode="External"/><Relationship Id="rId98" Type="http://schemas.openxmlformats.org/officeDocument/2006/relationships/hyperlink" Target="https://www.lex18.com/news/covering-kentucky/kentucky-organic-farm-avoids-high-fertilizer-costs-but-battles-skyrocketing-diesel-prices-amid-iran-war" TargetMode="External"/><Relationship Id="rId99" Type="http://schemas.openxmlformats.org/officeDocument/2006/relationships/hyperlink" Target="https://timothyrenshaw.substack.com/p/fuel-availability-uncertainty-trumps" TargetMode="External"/><Relationship Id="rId100" Type="http://schemas.openxmlformats.org/officeDocument/2006/relationships/hyperlink" Target="https://www.esmmagazine.com/a-brands/keurig-dr-pepper-acquires-jde-peets-names-rafael-oliveira-as-ceo-of-global-coffee-unit-308859" TargetMode="External"/><Relationship Id="rId101" Type="http://schemas.openxmlformats.org/officeDocument/2006/relationships/hyperlink" Target="https://keyt.com/news/top-stories/2026/04/01/peak-season-low-profits-ventura-county-strawberry-farmers-face-fuel-cost-crisis/" TargetMode="External"/><Relationship Id="rId102" Type="http://schemas.openxmlformats.org/officeDocument/2006/relationships/hyperlink" Target="https://coffeetalk.com/daily-dose/top-news/04-2026/109720/" TargetMode="External"/><Relationship Id="rId103" Type="http://schemas.openxmlformats.org/officeDocument/2006/relationships/hyperlink" Target="https://www.ccjdigital.com/business/article/15821031/diesel-prices-hit-carriers-hard-even-as-freight-demand-surges" TargetMode="External"/><Relationship Id="rId104" Type="http://schemas.openxmlformats.org/officeDocument/2006/relationships/hyperlink" Target="https://packagingrevolution.net/timcon-meeting-ppwr-wood-pallet-market-outlook/" TargetMode="External"/><Relationship Id="rId105" Type="http://schemas.openxmlformats.org/officeDocument/2006/relationships/hyperlink" Target="https://www.northernminer.com/news/iran-war-threatens-aluminium-supply-as-outages-deepen-prices-surge/1003889586/" TargetMode="External"/><Relationship Id="rId106" Type="http://schemas.openxmlformats.org/officeDocument/2006/relationships/hyperlink" Target="https://sna.agr.br/cafe-arabica-reage-em-marco-mas-o-robusta-cai/" TargetMode="External"/><Relationship Id="rId107" Type="http://schemas.openxmlformats.org/officeDocument/2006/relationships/hyperlink" Target="https://coffeetalk.com/daily-dose/from-origin/04-2026/109711/" TargetMode="External"/><Relationship Id="rId108" Type="http://schemas.openxmlformats.org/officeDocument/2006/relationships/hyperlink" Target="https://www.gcrmag.com/regions-on-the-rise-panama/" TargetMode="External"/><Relationship Id="rId109" Type="http://schemas.openxmlformats.org/officeDocument/2006/relationships/hyperlink" Target="https://www.the-journal.com/articles/freeze-watch-issued-for-cortez-and-surrounding-areas-threatening-crops/" TargetMode="External"/><Relationship Id="rId110" Type="http://schemas.openxmlformats.org/officeDocument/2006/relationships/hyperlink" Target="https://www.newsghana.com.gh/coffee-prices-hit-monthly-highs-as-hormuz-closure-squeezes-supply-chains/" TargetMode="External"/><Relationship Id="rId111" Type="http://schemas.openxmlformats.org/officeDocument/2006/relationships/hyperlink" Target="https://www.canadiancattlemen.ca/daily/food-and-beverage-sales-growth-volume-decline-predicted-for-2026/" TargetMode="External"/><Relationship Id="rId112" Type="http://schemas.openxmlformats.org/officeDocument/2006/relationships/hyperlink" Target="https://www.theheritagetimes.com/kenya-eight-million-kilograms-of-tea-trapped-as-iran-war-hits-export/" TargetMode="External"/><Relationship Id="rId113" Type="http://schemas.openxmlformats.org/officeDocument/2006/relationships/hyperlink" Target="https://www.philstar.com/headlines/2026/04/02/2518491/da-fertilizer-prices-may-rise" TargetMode="External"/><Relationship Id="rId114" Type="http://schemas.openxmlformats.org/officeDocument/2006/relationships/hyperlink" Target="https://lafarmbureaunews.com/news/2026/4/1/ag-secretary-working-with-companies-to-lower-input-prices" TargetMode="External"/><Relationship Id="rId115" Type="http://schemas.openxmlformats.org/officeDocument/2006/relationships/hyperlink" Target="https://www.krem.com/article/news/local/washington/record-fuel-prices-tariffs-washington-farmers-running-on-empty/281-201ae6d0-7e5f-4269-aa57-f54baacb0a2c" TargetMode="External"/><Relationship Id="rId116" Type="http://schemas.openxmlformats.org/officeDocument/2006/relationships/hyperlink" Target="https://easternherald.com/2026/04/01/india-iran-oil-shipment-2026-us-waiver/" TargetMode="External"/><Relationship Id="rId117" Type="http://schemas.openxmlformats.org/officeDocument/2006/relationships/hyperlink" Target="https://www.cnbctv18.com/economy/global-goods-trade-growth-may-slow-to-1-5-2-5-in-2026-due-to-uncertainty-ws-el-19879276.htm" TargetMode="External"/><Relationship Id="rId118"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119" Type="http://schemas.openxmlformats.org/officeDocument/2006/relationships/hyperlink" Target="https://energynow.com/2026/04/us-lng-exports-break-record-high-as-middle-east-war-disrupts-global-supply/" TargetMode="External"/><Relationship Id="rId120" Type="http://schemas.openxmlformats.org/officeDocument/2006/relationships/hyperlink" Target="https://www.hespress.com/%D8%B3%D9%84%D8%B9-%D8%A8%D8%B1%D8%A7%D8%B2%D9%8A%D9%84%D9%8A%D8%A9-%D8%AA%D8%B1%D8%A7%D9%87%D9%86-%D8%B9%D9%84%D9%89-%D8%A7%D9%84%D9%85%D8%BA%D8%B1%D8%A8-1724284.html" TargetMode="External"/><Relationship Id="rId121" Type="http://schemas.openxmlformats.org/officeDocument/2006/relationships/hyperlink" Target="https://www.cryptobreaking.com/gen-z-embraces-bitcoin-as/" TargetMode="External"/><Relationship Id="rId122" Type="http://schemas.openxmlformats.org/officeDocument/2006/relationships/hyperlink" Target="https://www.prnewswire.com/news-releases/gregorys-coffee-takes-the-daily-grind-on-the-road-with-multi-city-franchise-tour-302731796.html" TargetMode="External"/><Relationship Id="rId123" Type="http://schemas.openxmlformats.org/officeDocument/2006/relationships/hyperlink" Target="https://scroll.in/article/1091621/from-arakus-coffee-farmers-a-model-to-tackle-climate-change?utm_source=rss&amp;utm_medium=public" TargetMode="External"/><Relationship Id="rId124" Type="http://schemas.openxmlformats.org/officeDocument/2006/relationships/hyperlink" Target="https://www.foodbusinessmea.com/kenya-to-settle-us129-2m-coffee-debts-as-reforms-target-production-growth/" TargetMode="External"/><Relationship Id="rId125" Type="http://schemas.openxmlformats.org/officeDocument/2006/relationships/hyperlink" Target="https://www.whalesbook.com/news/English/agriculture/Iran-War-Sparks-India-Agri-Packaging-Crisis-Costs-Jump-80percent/69cd731669ec081354db97c4" TargetMode="External"/><Relationship Id="rId126" Type="http://schemas.openxmlformats.org/officeDocument/2006/relationships/hyperlink" Target="https://www.foodbusinessmea.com/lavazza-reports-15-7-revenue-growth-to-us4-52b-in-2025-despite-global-coffee-market-decline/" TargetMode="External"/><Relationship Id="rId127" Type="http://schemas.openxmlformats.org/officeDocument/2006/relationships/hyperlink" Target="https://vietnaminsiders.com/vietnam-heatwave-intensifies-across-key-economic-zones/" TargetMode="External"/><Relationship Id="rId128" Type="http://schemas.openxmlformats.org/officeDocument/2006/relationships/hyperlink" Target="https://www.oxfordeconomics.com/resource/how-the-iran-war-is-reshaping-commodity-markets-in-2026/" TargetMode="External"/><Relationship Id="rId129"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130" Type="http://schemas.openxmlformats.org/officeDocument/2006/relationships/hyperlink" Target="https://www.paloaltoonline.com/calmatters/2026/03/20/gobierno-de-trump-reconoce-que-necesita-trabajadores-agricolas-inmigrantes-pero-toma-medidas-para-recortar-sus-salarios/" TargetMode="External"/><Relationship Id="rId131" Type="http://schemas.openxmlformats.org/officeDocument/2006/relationships/hyperlink" Target="https://www.foodbusinessmea.com/nestle-and-ilo-launch-new-project-to-improve-labour-rights-in-coffee-supply-chains/" TargetMode="External"/><Relationship Id="rId132" Type="http://schemas.openxmlformats.org/officeDocument/2006/relationships/hyperlink" Target="https://www.moneytimes.com.br/quando-o-brasil-e-price-maker-no-acucar-e-quando-perde-esse-poder-pads/" TargetMode="External"/><Relationship Id="rId133" Type="http://schemas.openxmlformats.org/officeDocument/2006/relationships/hyperlink" Target="https://leadership.ng/gulf-war-fuel-price-hike-may-trigger-food-inflation-farmers-warn/" TargetMode="External"/><Relationship Id="rId134" Type="http://schemas.openxmlformats.org/officeDocument/2006/relationships/hyperlink" Target="https://www.morningagclips.com/ag-secretary-rollins-working-directly-with-input-companies-to-lower-prices/" TargetMode="External"/><Relationship Id="rId135" Type="http://schemas.openxmlformats.org/officeDocument/2006/relationships/hyperlink" Target="https://www.sacvalleyorchards.com/walnuts/cost-and-expense-considerations/cost-drivers-of-walnut-production-in-the-sacramento-valley/" TargetMode="External"/><Relationship Id="rId136" Type="http://schemas.openxmlformats.org/officeDocument/2006/relationships/hyperlink" Target="https://www.edp24.co.uk/news/25952962.holkham-farming-co-faces-seismic-economic-challenges/?ref=rss" TargetMode="External"/><Relationship Id="rId137" Type="http://schemas.openxmlformats.org/officeDocument/2006/relationships/hyperlink" Target="https://www.eenews.net/articles/farmers-set-to-plant-less-corn-wheat-and-rice-this-year/" TargetMode="External"/><Relationship Id="rId138" Type="http://schemas.openxmlformats.org/officeDocument/2006/relationships/hyperlink" Target="https://www.zeebiz.com/economy-infra/news-iea-issues-big-warning-to-europe-as-middle-east-oil-disruption-set-to-hit-from-april-393010" TargetMode="External"/><Relationship Id="rId139" Type="http://schemas.openxmlformats.org/officeDocument/2006/relationships/hyperlink" Target="https://blog.shoonya.com/iran-war-oil-supply-disruption/" TargetMode="External"/><Relationship Id="rId140" Type="http://schemas.openxmlformats.org/officeDocument/2006/relationships/hyperlink" Target="https://ghananewsprime.com/kenya-tea-exports-hit-by-iran-conflict-as-stocks-pile-up/" TargetMode="External"/><Relationship Id="rId141" Type="http://schemas.openxmlformats.org/officeDocument/2006/relationships/hyperlink" Target="https://dailycoffeenews.com/2026/04/01/keurig-taps-jde-peets-ceo-rafael-rafael-oliveira-to-lead-coffee-company/" TargetMode="External"/><Relationship Id="rId142" Type="http://schemas.openxmlformats.org/officeDocument/2006/relationships/hyperlink" Target="https://afnews.com.br/cafe-cepea-arabica-reage-em-marco-mas-robusta-se-desvaloriza/" TargetMode="External"/><Relationship Id="rId143" Type="http://schemas.openxmlformats.org/officeDocument/2006/relationships/hyperlink" Target="https://esgnews.com/nestle-ilo-advance-sustainable-coffee-supply-chains-through-labour-rights-initiative/" TargetMode="External"/><Relationship Id="rId144" Type="http://schemas.openxmlformats.org/officeDocument/2006/relationships/hyperlink" Target="https://www.newswire.com/news/jde-peets-goes-live-with-omps-unison-planning-tm-accelerating-supply-22750535" TargetMode="External"/><Relationship Id="rId145" Type="http://schemas.openxmlformats.org/officeDocument/2006/relationships/hyperlink" Target="https://www.provisioneronline.com/articles/120405-resilience-the-defining-priority-for-food-supply-chain-executives-in-2026" TargetMode="External"/><Relationship Id="rId146" Type="http://schemas.openxmlformats.org/officeDocument/2006/relationships/hyperlink" Target="https://www.indiatoday.in/newsmo/video/the-bitter-side-of-chocolate-unsold-cocoa-and-rising-losses-2890310-2026-04-01?utm_source=rss" TargetMode="External"/><Relationship Id="rId147" Type="http://schemas.openxmlformats.org/officeDocument/2006/relationships/hyperlink" Target="https://blogs.cornell.edu/whatscroppingup/2026/04/01/in-a-weather-challenged-season-manure-offset-nitrogen-fertilizer-needs-and-increased-corn-silage-and-grain-yields-value-of-manure-project-2025-update/" TargetMode="External"/><Relationship Id="rId148" Type="http://schemas.openxmlformats.org/officeDocument/2006/relationships/hyperlink" Target="https://www.livescience.com/planet-earth/climate-change/extreme-wildfires-droughts-and-storms-could-happen-even-under-moderate-global-warming-study-finds" TargetMode="External"/><Relationship Id="rId149" Type="http://schemas.openxmlformats.org/officeDocument/2006/relationships/hyperlink" Target="https://www.independent.co.ug/how-morocco-is-redrawing-africas-avocado-trade-map/" TargetMode="External"/><Relationship Id="rId150" Type="http://schemas.openxmlformats.org/officeDocument/2006/relationships/hyperlink" Target="https://en.antaranews.com/news/410693/global-markets-turn-to-indonesian-fertilizer-amid-disruptions-govt" TargetMode="External"/><Relationship Id="rId151" Type="http://schemas.openxmlformats.org/officeDocument/2006/relationships/hyperlink" Target="https://www.esmmagazine.com/supply-chain/from-plastic-jars-to-transport-iran-war-drives-up-beauty-industry-costs-308807" TargetMode="External"/><Relationship Id="rId152" Type="http://schemas.openxmlformats.org/officeDocument/2006/relationships/hyperlink" Target="https://www.sdnewswatch.org/sd-farm-revenues-iran-war-markets-tariffs-agriculture/" TargetMode="External"/><Relationship Id="rId153" Type="http://schemas.openxmlformats.org/officeDocument/2006/relationships/hyperlink" Target="https://www.zawya.com/en/economy/africa/south-african-farmers-grapple-with-rising-diesel-costs-as-harvest-season-approaches-jhnwxqph" TargetMode="External"/><Relationship Id="rId154" Type="http://schemas.openxmlformats.org/officeDocument/2006/relationships/hyperlink" Target="https://knnindia.co.in/news/newsdetails/sectors/exportimports/govt-extends-rodtep-scheme-by-6-months-till-sep-to-cushion-exporters" TargetMode="External"/><Relationship Id="rId155" Type="http://schemas.openxmlformats.org/officeDocument/2006/relationships/hyperlink" Target="https://www.thecambodianews.net/news/278957658/vietnam-warns-of-up-to-80-pct-surge-in-intl-shipping-rates" TargetMode="External"/><Relationship Id="rId156" Type="http://schemas.openxmlformats.org/officeDocument/2006/relationships/hyperlink" Target="https://www.gtreview.com/news/mena/hormuz-disruption-redirects-trade-to-oman-and-saudi-ports-but-fragilities-remain/" TargetMode="External"/><Relationship Id="rId157" Type="http://schemas.openxmlformats.org/officeDocument/2006/relationships/hyperlink" Target="https://www.citizen.co.za/news/south-africa-benefiting-rerouting-shipping-middle-east-conflict/" TargetMode="External"/><Relationship Id="rId158" Type="http://schemas.openxmlformats.org/officeDocument/2006/relationships/hyperlink" Target="https://www.vox.com/future-perfect/484383/iran-war-coal-strait-hormuz-oil-tankers-climate-change" TargetMode="External"/><Relationship Id="rId159" Type="http://schemas.openxmlformats.org/officeDocument/2006/relationships/hyperlink" Target="https://peopledaily.digital/news/iran-develops-a-vetting-system-for-strait-of-hormuz-transit-amid-oil-supply-crisis" TargetMode="External"/><Relationship Id="rId160"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161" Type="http://schemas.openxmlformats.org/officeDocument/2006/relationships/hyperlink" Target="https://www.oxfordmail.co.uk/news/25953447.warns-shoppers-easter-chocolate-shrinkflation/?ref=rss" TargetMode="External"/><Relationship Id="rId162" Type="http://schemas.openxmlformats.org/officeDocument/2006/relationships/hyperlink" Target="https://www.theguardian.com/us-news/2026/mar/20/iran-war-us-farming-impact" TargetMode="External"/><Relationship Id="rId163" Type="http://schemas.openxmlformats.org/officeDocument/2006/relationships/hyperlink" Target="https://www.cbnme.com/logistics-news/ontegoscloud-report-reveals-mounting-liquidity-risks-amid-middle-east-tensions/" TargetMode="External"/><Relationship Id="rId164" Type="http://schemas.openxmlformats.org/officeDocument/2006/relationships/hyperlink" Target="https://www.autoserviceworld.com/how-tariffs-reshape-trade-flow-as-shipping-disruptions-ease/" TargetMode="External"/><Relationship Id="rId165" Type="http://schemas.openxmlformats.org/officeDocument/2006/relationships/hyperlink" Target="https://www.fzine.com/culture/nespresso-blue-bottle-coffee-singapore-pop-up" TargetMode="External"/><Relationship Id="rId166" Type="http://schemas.openxmlformats.org/officeDocument/2006/relationships/hyperlink" Target="https://freshcup.com/how-to-have-the-best-booth-at-any-coffee-festival-in-2026/" TargetMode="External"/><Relationship Id="rId167" Type="http://schemas.openxmlformats.org/officeDocument/2006/relationships/hyperlink" Target="https://vitaminretailer.com/chris-kilham-medicine-hunter/" TargetMode="External"/><Relationship Id="rId168" Type="http://schemas.openxmlformats.org/officeDocument/2006/relationships/hyperlink" Target="https://www.semissourian.com/world/early-southwest-heat-is-latest-in-parade-of-weather-extremes-as-earth-warms-c7e9cb7e" TargetMode="External"/><Relationship Id="rId169" Type="http://schemas.openxmlformats.org/officeDocument/2006/relationships/hyperlink" Target="https://www.elnorte.com/sufre-agro-sube-55-fertilizante-por-guerra/ar3179445" TargetMode="External"/><Relationship Id="rId170" Type="http://schemas.openxmlformats.org/officeDocument/2006/relationships/hyperlink" Target="https://theprint.in/economy/how-russian-oil-makes-its-way-to-india-two-key-routes-a-backup-a-sanctions-hack/2893853/" TargetMode="External"/><Relationship Id="rId171" Type="http://schemas.openxmlformats.org/officeDocument/2006/relationships/hyperlink" Target="https://www.businessinsider.com/iran-war-fertilizer-shortage-grocery-inflation-long-after-fighting-stops-2026-4" TargetMode="External"/><Relationship Id="rId172" Type="http://schemas.openxmlformats.org/officeDocument/2006/relationships/hyperlink" Target="https://www.azernews.az/analysis/256415.html" TargetMode="External"/><Relationship Id="rId173" Type="http://schemas.openxmlformats.org/officeDocument/2006/relationships/hyperlink" Target="https://www.independent.co.ug/global-trade-growth-to-slow-in-2026-with-further-pressure-from-middle-east-conflict/" TargetMode="External"/><Relationship Id="rId174" Type="http://schemas.openxmlformats.org/officeDocument/2006/relationships/hyperlink" Target="https://ricenewstoday.com/vietnam-seeks-to-expand-rice-export-markets/" TargetMode="External"/><Relationship Id="rId175" Type="http://schemas.openxmlformats.org/officeDocument/2006/relationships/hyperlink" Target="https://fulcrum.sg/chokepoint-in-the-gulf-what-the-us-israeli-war-on-iran-means-for-southeast-asias-food-security/" TargetMode="External"/><Relationship Id="rId176" Type="http://schemas.openxmlformats.org/officeDocument/2006/relationships/hyperlink" Target="https://www.seattletimes.com/business/energy-fallout-from-iran-war-signals-a-global-wake-up-call-for-renewable-energy/?utm_source=RSS&amp;utm_medium=Referral&amp;utm_campaign=RSS_all" TargetMode="External"/><Relationship Id="rId177" Type="http://schemas.openxmlformats.org/officeDocument/2006/relationships/hyperlink" Target="https://www.freemalaysiatoday.com/category/world/2026/04/01/diesel-price-doubles-in-cambodia-on-middle-east-war-fallout" TargetMode="External"/><Relationship Id="rId178" Type="http://schemas.openxmlformats.org/officeDocument/2006/relationships/hyperlink" Target="https://startupfortune.com/iran-conflict-is-already-inflating-global-food-prices-experts-warn/" TargetMode="External"/><Relationship Id="rId179" Type="http://schemas.openxmlformats.org/officeDocument/2006/relationships/hyperlink" Target="https://www.sondakika.com/ekonomi/haber-martta-market-fiyatlarinda-artis-gozlemlendi-19705457/" TargetMode="External"/><Relationship Id="rId180" Type="http://schemas.openxmlformats.org/officeDocument/2006/relationships/hyperlink" Target="https://www.24ur.com/novice/tujina/tudi-ce-se-hormuska-ozina-odpre-danes-motenj-se-ne-bo-konec.html" TargetMode="External"/><Relationship Id="rId181" Type="http://schemas.openxmlformats.org/officeDocument/2006/relationships/hyperlink" Target="https://caribbeannewsglobal.com/from-gas-to-grain-fertiliser-disruptions-raise-risks-for-food-security-and-trade/" TargetMode="External"/><Relationship Id="rId182" Type="http://schemas.openxmlformats.org/officeDocument/2006/relationships/hyperlink" Target="https://non-gmoreport.com/pressures-reshape-ingredient-sourcing-strategies/" TargetMode="External"/><Relationship Id="rId183" Type="http://schemas.openxmlformats.org/officeDocument/2006/relationships/hyperlink" Target="https://www.growertalks.com/Article/?articleid=27921" TargetMode="External"/><Relationship Id="rId184" Type="http://schemas.openxmlformats.org/officeDocument/2006/relationships/hyperlink" Target="https://www.paloaltoonline.com/calmatters/2026/03/19/trump-administration-acknowledges-it-needs-immigrant-farmworkers-as-it-moves-to-cut-their-pay/" TargetMode="External"/><Relationship Id="rId185" Type="http://schemas.openxmlformats.org/officeDocument/2006/relationships/hyperlink" Target="https://sustainabilityonline.net/news/nestle-announces-expanded-partnership-to-support-labour-rights-in-coffee-chains/" TargetMode="External"/><Relationship Id="rId186" Type="http://schemas.openxmlformats.org/officeDocument/2006/relationships/hyperlink" Target="https://www.agbi.com/opinion/logistics/2026/04/a-houthi-red-sea-return-would-deepen-the-strain-on-gulf-logistics/" TargetMode="External"/><Relationship Id="rId187" Type="http://schemas.openxmlformats.org/officeDocument/2006/relationships/hyperlink" Target="https://container-news.com/cma-cgm-announces-peak-season-surcharges-pss-for-key-trade-lanes/" TargetMode="External"/><Relationship Id="rId188" Type="http://schemas.openxmlformats.org/officeDocument/2006/relationships/hyperlink" Target="https://iol.co.za/business-report/economy/2026-04-01-farming-sector-welcomes-fuel-levy-reduction-but-warns-diesel-surge-will-drive-costs-higher/" TargetMode="External"/><Relationship Id="rId189" Type="http://schemas.openxmlformats.org/officeDocument/2006/relationships/hyperlink" Target="https://tribune.net.ph/2026/04/01/da-pushes-fertilizer-alternatives-amid-price-risks" TargetMode="External"/><Relationship Id="rId190" Type="http://schemas.openxmlformats.org/officeDocument/2006/relationships/hyperlink" Target="https://www.skynewsarabia.com/business/1861737-%D8%AA%D8%A4%D8%AB%D8%B1-%D8%A7%D9%84%D8%AD%D8%B1%D8%A8-%D8%B4%D8%B1%D9%83%D8%A7%D8%AA-%D8%A7%D9%84%D8%A3%D8%BA%D8%B0%D9%8A%D8%A9-%D8%A7%D9%84%D8%B9%D9%85%D9%84%D8%A7%D9%82%D8%A9" TargetMode="External"/><Relationship Id="rId191" Type="http://schemas.openxmlformats.org/officeDocument/2006/relationships/hyperlink" Target="https://e.vnexpress.net/news/business/economy/malaysia-s-food-prices-may-spike-50-amid-fuel-surge-5057011.html" TargetMode="External"/><Relationship Id="rId192" Type="http://schemas.openxmlformats.org/officeDocument/2006/relationships/hyperlink" Target="https://www.publimetro.co/estilo-vida/2026/04/01/100-millones-de-arboles-para-salvar-el-cafe-la-carrera-contra-el-cambio-climatico-ya-comenzo-en-colombia/" TargetMode="External"/><Relationship Id="rId193" Type="http://schemas.openxmlformats.org/officeDocument/2006/relationships/hyperlink" Target="https://express-press-release.net/news/2026/04/01/1744977" TargetMode="External"/><Relationship Id="rId194" Type="http://schemas.openxmlformats.org/officeDocument/2006/relationships/hyperlink" Target="https://www.agroberichtenbuitenland.nl/actueel/nieuws/2026/03/27/ivory-coast-a-roadmap-to-revolutionise-the-organic-compost-sector-in-the-cocoa-industry" TargetMode="External"/><Relationship Id="rId195" Type="http://schemas.openxmlformats.org/officeDocument/2006/relationships/hyperlink" Target="https://dailythepatriot.com/the-real-challenge-begins/" TargetMode="External"/><Relationship Id="rId196" Type="http://schemas.openxmlformats.org/officeDocument/2006/relationships/hyperlink" Target="https://www.thehindubusinessline.com/economy/agri-business/india-faces-fertilizer-risk-the-most-if-iran-war-prolongs-say-analysts/article70808165.ece" TargetMode="External"/><Relationship Id="rId197" Type="http://schemas.openxmlformats.org/officeDocument/2006/relationships/hyperlink" Target="https://thefrontierpost.com/china-reportedly-restricts-fertilizer-exports-further-straining-supplies/" TargetMode="External"/><Relationship Id="rId198" Type="http://schemas.openxmlformats.org/officeDocument/2006/relationships/hyperlink" Target="https://stir-tea-coffee.com/tea-coffee-news/iran-conflict-severely-disrupts-tea-production-and-trade/" TargetMode="External"/><Relationship Id="rId199" Type="http://schemas.openxmlformats.org/officeDocument/2006/relationships/hyperlink" Target="https://www.latimes.com/california/story/2026-03-19/port-of-long-beach-containers-lost-damaged" TargetMode="External"/><Relationship Id="rId200" Type="http://schemas.openxmlformats.org/officeDocument/2006/relationships/hyperlink" Target="https://www.threethousandthieves.com/blogs/news/clandestino-coffee-the-secret-s-out" TargetMode="External"/><Relationship Id="rId201" Type="http://schemas.openxmlformats.org/officeDocument/2006/relationships/hyperlink" Target="https://www.gcrmag.com/auntea-jenny-reports-significant-growth-in-2025/" TargetMode="External"/><Relationship Id="rId202" Type="http://schemas.openxmlformats.org/officeDocument/2006/relationships/hyperlink" Target="https://fromcoffeewithlove.com/2026/03/31/i-was-at-subko-specialty-coffee-roasters-and-bakehouse-dubai/" TargetMode="External"/><Relationship Id="rId203" Type="http://schemas.openxmlformats.org/officeDocument/2006/relationships/hyperlink" Target="https://insideretail.asia/2026/04/01/kopi-kenangan-the-indonesian-coffee-chain-lands-in-taiwan/" TargetMode="External"/><Relationship Id="rId204" Type="http://schemas.openxmlformats.org/officeDocument/2006/relationships/hyperlink" Target="https://stir-tea-coffee.com/tea-coffee-news/fusarium-in-china-s-coffee-belt/" TargetMode="External"/><Relationship Id="rId205" Type="http://schemas.openxmlformats.org/officeDocument/2006/relationships/hyperlink" Target="https://www.legit.ng/business-economy/industry/1701895-cocoa-farmers-lament-price-crash-seek-governments-intervention/" TargetMode="External"/><Relationship Id="rId206" Type="http://schemas.openxmlformats.org/officeDocument/2006/relationships/hyperlink" Target="https://stir-tea-coffee.com/tea-coffee-news/identifying-income-drivers-for-east-african-coffee-producers/" TargetMode="External"/><Relationship Id="rId207" Type="http://schemas.openxmlformats.org/officeDocument/2006/relationships/hyperlink" Target="https://tech.eu/2026/03/19/eternalag-raises-eur8m-to-automate-greenhouse-harvesting-with-ai-powered-robots/" TargetMode="External"/><Relationship Id="rId208" Type="http://schemas.openxmlformats.org/officeDocument/2006/relationships/hyperlink" Target="https://container-news.com/freightos-weekly-update-still-no-ocean-rate-spike-though-more-increases-set-for-april/" TargetMode="External"/><Relationship Id="rId209" Type="http://schemas.openxmlformats.org/officeDocument/2006/relationships/hyperlink" Target="https://www.lavieeco.com/affaires/ports-a-conteneurs-tanger-med-consolide-son-17e-rang-mondial/" TargetMode="External"/><Relationship Id="rId210" Type="http://schemas.openxmlformats.org/officeDocument/2006/relationships/hyperlink" Target="https://honestcooking.com/vanilla-raspberry-iced-coffee-recipe/" TargetMode="External"/><Relationship Id="rId211" Type="http://schemas.openxmlformats.org/officeDocument/2006/relationships/hyperlink" Target="https://www.gcrmag.com/nestle-ilo-further-expanding-partnership/" TargetMode="External"/><Relationship Id="rId212" Type="http://schemas.openxmlformats.org/officeDocument/2006/relationships/hyperlink" Target="https://dollarcollapse.com/the-fertilizer-supercycle-is-back-the-most-important-supply-chain-youve-never-thought-about/" TargetMode="External"/><Relationship Id="rId213" Type="http://schemas.openxmlformats.org/officeDocument/2006/relationships/hyperlink" Target="https://www.thegrocer.co.uk/news/starbucks-uk-rolls-out-signature-bakery-collection-nationwide/716652.article" TargetMode="External"/><Relationship Id="rId214" Type="http://schemas.openxmlformats.org/officeDocument/2006/relationships/hyperlink" Target="https://www.hawaiitribune-herald.com/2026/03/19/nation-world-news/is-coffee-the-new-cocoa-some-expect-coffee-prices-to-also-crash/" TargetMode="External"/><Relationship Id="rId215" Type="http://schemas.openxmlformats.org/officeDocument/2006/relationships/hyperlink" Target="https://wtmj.com/shows/wisconsins-afternoon-news/2026/03/31/how-iran-war-could-impact-farming-grocery-prices/" TargetMode="External"/><Relationship Id="rId216" Type="http://schemas.openxmlformats.org/officeDocument/2006/relationships/hyperlink" Target="https://www.universalcargo.com/how-seasonal-demand-affects-moving-and-freight-availability-worldwide/" TargetMode="External"/><Relationship Id="rId217" Type="http://schemas.openxmlformats.org/officeDocument/2006/relationships/hyperlink" Target="https://coffeetalk.com/daily-dose/from-origin/03-2026/109699/" TargetMode="External"/><Relationship Id="rId218" Type="http://schemas.openxmlformats.org/officeDocument/2006/relationships/hyperlink" Target="https://coffeetalk.com/daily-dose/for-roasters-retailers/03-2026/109701/" TargetMode="External"/><Relationship Id="rId219" Type="http://schemas.openxmlformats.org/officeDocument/2006/relationships/hyperlink" Target="https://agfundernews.com/nc-farmer-weighs-in-as-persian-gulf-fertilizer-crisis-widens-you-will-see-a-massive-decline-in-yield-and-acres" TargetMode="External"/><Relationship Id="rId220" Type="http://schemas.openxmlformats.org/officeDocument/2006/relationships/hyperlink" Target="https://www.gcrmag.com/lavazza-posts-increased-revenue-profit-despite-headwinds/" TargetMode="External"/><Relationship Id="rId221" Type="http://schemas.openxmlformats.org/officeDocument/2006/relationships/hyperlink" Target="https://www.wwbl.com/2026/03/31/less-corn-more-soybean-acres-usda-report-highlights-changing-crop-trends-for-2026/" TargetMode="External"/><Relationship Id="rId222" Type="http://schemas.openxmlformats.org/officeDocument/2006/relationships/hyperlink" Target="https://www.brownfieldagnews.com/news/market-analyst-says-high-input-costs-driving-long-term-shift-toward-more-u-s-soybean-acreage/" TargetMode="External"/><Relationship Id="rId223" Type="http://schemas.openxmlformats.org/officeDocument/2006/relationships/hyperlink" Target="https://www.moneytimes.com.br/cacau-sobe-e-termina-o-mes-com-ganhos-de-dois-digitos-acucar-bruto-cai-pads/" TargetMode="External"/><Relationship Id="rId224" Type="http://schemas.openxmlformats.org/officeDocument/2006/relationships/hyperlink" Target="https://lanacion.com.ec/de-colombia-a-china-la-travesia-de-un-grano-de-cafe-impulsada-por-el-puerto-de-libre-comercio-de-hainan/" TargetMode="External"/><Relationship Id="rId225" Type="http://schemas.openxmlformats.org/officeDocument/2006/relationships/hyperlink" Target="https://www.newsghana.com.gh/ghana-wants-to-process-half-its-cocoa-locally-the-numbers-say-it-will-not-be-easy/" TargetMode="External"/><Relationship Id="rId226" Type="http://schemas.openxmlformats.org/officeDocument/2006/relationships/hyperlink" Target="https://punchng.com/current-cocoa-pricing-models-fail-to-protect-farmers-says-group/?utm_source=rss.punchng.com&amp;utm_medium=web" TargetMode="External"/><Relationship Id="rId227" Type="http://schemas.openxmlformats.org/officeDocument/2006/relationships/hyperlink" Target="https://tribune.net.ph/2026/03/31/senators-sound-alarm-on-looming-agri-crisis" TargetMode="External"/><Relationship Id="rId228" Type="http://schemas.openxmlformats.org/officeDocument/2006/relationships/hyperlink" Target="https://thechronicle.com.gh/akufo-addo-didnt-reduce-cocoa-price-even-during-covid-farmers-tell-minority/" TargetMode="External"/><Relationship Id="rId229" Type="http://schemas.openxmlformats.org/officeDocument/2006/relationships/hyperlink" Target="https://www.moneytimes.com.br/milho-e-soja-sobem-em-chicago-com-estimativas-de-plantio-e-dados-de-estoques-do-usda-pads/" TargetMode="External"/><Relationship Id="rId230" Type="http://schemas.openxmlformats.org/officeDocument/2006/relationships/hyperlink" Target="https://thekenyatimes.com/business/kenyan-businesses-hit-as-shipping-charges-soar-amid-middle-east-tensions/" TargetMode="External"/><Relationship Id="rId231" Type="http://schemas.openxmlformats.org/officeDocument/2006/relationships/hyperlink" Target="https://www.seanews.com.tr/article/cosco-shipping-lines-resumes-mideast-bookings-mnf3qu7f" TargetMode="External"/><Relationship Id="rId232" Type="http://schemas.openxmlformats.org/officeDocument/2006/relationships/hyperlink" Targe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 TargetMode="External"/><Relationship Id="rId233" Type="http://schemas.openxmlformats.org/officeDocument/2006/relationships/hyperlink" Target="https://dailycoffeenews.com/2026/03/31/major-traders-agree-on-two-principles-of-procurement-to-improve-coffee-sector-sustainability/" TargetMode="External"/><Relationship Id="rId234" Type="http://schemas.openxmlformats.org/officeDocument/2006/relationships/hyperlink" Target="https://www.country-guide.ca/daily/cbot-weekly-usda-predicts-declines-in-planting-intentions/" TargetMode="External"/><Relationship Id="rId235" Type="http://schemas.openxmlformats.org/officeDocument/2006/relationships/hyperlink" Target="https://cargoinsights.co/gulf-crisis-has-put-indian-cargo-into-freefall/" TargetMode="External"/><Relationship Id="rId236" Type="http://schemas.openxmlformats.org/officeDocument/2006/relationships/hyperlink" Target="https://theloadstar.com/saudis-folk-maritime-shifts-india-gulf-service-to-red-sea-as-hormuz-disruption-bites/" TargetMode="External"/><Relationship Id="rId237" Type="http://schemas.openxmlformats.org/officeDocument/2006/relationships/hyperlink" Target="https://www.dailymail.co.uk/news/article-15659045/Nei-Perry-cafe-coffee-warning.html?ns_mchannel=rss&amp;ns_campaign=1490&amp;ito=1490" TargetMode="External"/><Relationship Id="rId238" Type="http://schemas.openxmlformats.org/officeDocument/2006/relationships/hyperlink" Target="https://www.thescottishsun.co.uk/money/16105253/sole-traders-brink-soaring-diesel-prices/" TargetMode="External"/><Relationship Id="rId239" Type="http://schemas.openxmlformats.org/officeDocument/2006/relationships/hyperlink" Target="https://www.techjuice.pk/engro-fertilizers-raises-urea-price-by-rs-150-per-bag/" TargetMode="External"/><Relationship Id="rId240" Type="http://schemas.openxmlformats.org/officeDocument/2006/relationships/hyperlink" Target="https://www.brownfieldagnews.com/market-news/soybeans-see-gains-after-lower-than-expected-acreage-estimate/" TargetMode="External"/><Relationship Id="rId241" Type="http://schemas.openxmlformats.org/officeDocument/2006/relationships/hyperlink" Target="https://news.italianfood.net/2026/03/31/lavazza-hits-e3-9b-revenue-amid-perfect-storm-in-coffee-markets/" TargetMode="External"/><Relationship Id="rId242" Type="http://schemas.openxmlformats.org/officeDocument/2006/relationships/hyperlink" Target="https://www.campograndenews.com.br/economia/fretes-sobem-com-avanco-da-safra-e-ms-registra-altas-acima-de-30-em-rotas" TargetMode="External"/><Relationship Id="rId243" Type="http://schemas.openxmlformats.org/officeDocument/2006/relationships/hyperlink" Target="https://www.news18.com/india/bab-el-mandeb-houthi-threat-tensions-other-key-strait-affect-your-grocery-bill-india-impact-ws-l-10007964.html" TargetMode="External"/><Relationship Id="rId244" Type="http://schemas.openxmlformats.org/officeDocument/2006/relationships/hyperlink" Target="https://foodnservice.com/the-10-foods-that-could-disappear-from-us-shelves-because-of-trumps-tariffs/" TargetMode="External"/><Relationship Id="rId245" Type="http://schemas.openxmlformats.org/officeDocument/2006/relationships/hyperlink" Target="https://www.luxtimes.lu/luxembourg/luxembourg-farmers-so-far-weathering-war-driven-higher-fertiliser-costs/144909435.html" TargetMode="External"/><Relationship Id="rId246" Type="http://schemas.openxmlformats.org/officeDocument/2006/relationships/hyperlink" Target="https://dailycoffeenews.com/2026/03/31/nestle-and-ilo-launch-two-year-project-addressing-farm-labor-in-three-key-countries/" TargetMode="External"/><Relationship Id="rId247" Type="http://schemas.openxmlformats.org/officeDocument/2006/relationships/hyperlink" Target="https://www.brownfieldagnews.com/news/usda-sees-higher-soybean-acreage-in-2026-lower-corn-wheat/" TargetMode="External"/><Relationship Id="rId248" Type="http://schemas.openxmlformats.org/officeDocument/2006/relationships/hyperlink" Target="https://www.agri-mutuel.com/cultures/trois-agriculteurs-francais-face-a-la-guerre-au-moyen-orient/" TargetMode="External"/><Relationship Id="rId249" Type="http://schemas.openxmlformats.org/officeDocument/2006/relationships/hyperlink" Target="https://www.indiatoday.in/india/story/middle-east-conflict-disrupts-fertiliser-pesticide-supply-india-food-security-2889834-2026-04-01?utm_source=rss" TargetMode="External"/><Relationship Id="rId250" Type="http://schemas.openxmlformats.org/officeDocument/2006/relationships/hyperlink" Target="https://econlife.com/2026/03/coffee-prices/" TargetMode="External"/><Relationship Id="rId251" Type="http://schemas.openxmlformats.org/officeDocument/2006/relationships/hyperlink" Target="https://www.xataka.com/ecologia-y-naturaleza/estamos-vigilando-material-equivocado-mundo-tiembla-petroleo-ormuz-ignora-que-alimenta-al-50-planeta" TargetMode="External"/><Relationship Id="rId252" Type="http://schemas.openxmlformats.org/officeDocument/2006/relationships/hyperlink" Target="https://luvi.sh/why-produce-prices-are-rising-even-though-the-farms-are-in-the-usa/" TargetMode="External"/><Relationship Id="rId253" Type="http://schemas.openxmlformats.org/officeDocument/2006/relationships/hyperlink" Target="https://windward.ai/blog/one-month-into-the-iran-war/" TargetMode="External"/><Relationship Id="rId254" Type="http://schemas.openxmlformats.org/officeDocument/2006/relationships/hyperlink" Target="https://www.brecorder.com/news/40414080/how-middle-east-war-is-driving-up-shipping-costs" TargetMode="External"/><Relationship Id="rId255" Type="http://schemas.openxmlformats.org/officeDocument/2006/relationships/hyperlink" Target="https://www.asian-agribiz.com/2026/04/01/west-asia-tensions-drive-higher-protein-import-costs/" TargetMode="External"/><Relationship Id="rId256" Type="http://schemas.openxmlformats.org/officeDocument/2006/relationships/hyperlink" Target="https://peakoil.com/publicpolicy/map-shows-when-oil-deliveries-to-us-could-stop" TargetMode="External"/><Relationship Id="rId257" Type="http://schemas.openxmlformats.org/officeDocument/2006/relationships/hyperlink" Target="https://www.newspackaging.es/nestle-espana-presenta-mas-de-20-innovaciones-en-alimentaria/" TargetMode="External"/><Relationship Id="rId258" Type="http://schemas.openxmlformats.org/officeDocument/2006/relationships/hyperlink" Target="https://royalcoffee.com/colombian-coffee-regions-and-varieties/" TargetMode="External"/><Relationship Id="rId259" Type="http://schemas.openxmlformats.org/officeDocument/2006/relationships/hyperlink" Target="https://taz.de/Folgen-des-Irankriegs/!6167348/" TargetMode="External"/><Relationship Id="rId260" Type="http://schemas.openxmlformats.org/officeDocument/2006/relationships/hyperlink" Target="https://www.livemint.com/news/india/imd-day-temperatures-night-temperatures-summer-wheat-crop-india-11774963450904.html" TargetMode="External"/><Relationship Id="rId261" Type="http://schemas.openxmlformats.org/officeDocument/2006/relationships/hyperlink" Target="https://markets.financialcontent.com/stocks/article/finterra-2026-3-31-adecoagro-sa-nyse-agro-the-rise-of-a-south-american-agro-industrial-powerhouse" TargetMode="External"/><Relationship Id="rId262" Type="http://schemas.openxmlformats.org/officeDocument/2006/relationships/hyperlink" Target="https://times.mw/glaring-gaps/?utm_source=rss&amp;utm_medium=rss&amp;utm_campaign=glaring-gaps" TargetMode="External"/><Relationship Id="rId263" Type="http://schemas.openxmlformats.org/officeDocument/2006/relationships/hyperlink" Target="https://www.farm-equipment.com/articles/25144-prolonged-iran-war-could-impact-farm-decisions-corn-acres" TargetMode="External"/><Relationship Id="rId264" Type="http://schemas.openxmlformats.org/officeDocument/2006/relationships/hyperlink" Target="https://market-insights.upply.com/en/containers-2025-ranking-of-the-worlds-major-ports" TargetMode="External"/><Relationship Id="rId265" Type="http://schemas.openxmlformats.org/officeDocument/2006/relationships/hyperlink" Target="https://afnews.com.br/cafe-despenca-no-fechamento-desta-2a-feira-com-pressao-de-safra-recorde-e-avanco-da-oferta-global/" TargetMode="External"/><Relationship Id="rId266" Type="http://schemas.openxmlformats.org/officeDocument/2006/relationships/hyperlink" Target="https://www.aircargonews.net/supply-chains/2026/03/european-airlines-and-integrators-fill-the-cargo-gap-created-by-middle-east-conflict/" TargetMode="External"/><Relationship Id="rId267" Type="http://schemas.openxmlformats.org/officeDocument/2006/relationships/hyperlink" Target="https://azertag.az/en/xeber/strait_of_hormuz_caused__039most_significant_039_supply_disruption_since_covid_19_start_of_ukraine_war_wfp-4097739" TargetMode="External"/><Relationship Id="rId268" Type="http://schemas.openxmlformats.org/officeDocument/2006/relationships/hyperlink" Target="http://thearabweekly.com/morocco-positions-tanger-med-port-key-trade-hub-amid-regional-turmoil" TargetMode="External"/><Relationship Id="rId269" Type="http://schemas.openxmlformats.org/officeDocument/2006/relationships/hyperlink" Target="https://ziplinelogistics.com/blog/2026-q2-freight-market-update-forecast/" TargetMode="External"/><Relationship Id="rId270" Type="http://schemas.openxmlformats.org/officeDocument/2006/relationships/hyperlink" Target="https://www.deccanchronicle.com/business/india-diesel-exports-to-se-asia-hit-7-year-high-in-march-amid-iran-war-data-1947556" TargetMode="External"/><Relationship Id="rId271" Type="http://schemas.openxmlformats.org/officeDocument/2006/relationships/hyperlink" Target="https://taz.de/Irankrieg-verteuert-Frachtraten/!6167346/" TargetMode="External"/><Relationship Id="rId272" Type="http://schemas.openxmlformats.org/officeDocument/2006/relationships/hyperlink" Target="https://sfstandard.com/2026/03/31/gold-rush-moment-indie-coffee-brings-alameda-roaster-fisherman-s-wharf/" TargetMode="External"/><Relationship Id="rId273" Type="http://schemas.openxmlformats.org/officeDocument/2006/relationships/hyperlink" Target="https://scitechdaily.com/this-surprising-daily-habit-could-cut-dementia-risk-by-35/" TargetMode="External"/><Relationship Id="rId274" Type="http://schemas.openxmlformats.org/officeDocument/2006/relationships/hyperlink" Target="https://www.foodmanufacture.co.uk/Article/2026/03/31/tropicana-biome-and-carlsberg-britvics-fresh-drinks-npds-ahead-of-summer/?utm_source=RSS_Feed&amp;utm_medium=RSS&amp;utm_campaign=RSS" TargetMode="External"/><Relationship Id="rId275" Type="http://schemas.openxmlformats.org/officeDocument/2006/relationships/hyperlink" Target="https://vegnews.com/peets-coffee-spring-menu-vegan" TargetMode="External"/><Relationship Id="rId276" Type="http://schemas.openxmlformats.org/officeDocument/2006/relationships/hyperlink" Target="https://www.financialcontent.com/article/marketminute-2026-3-31-the-great-divide-saturated-eastern-fields-stall-corn-planting-as-southern-plains-wheat-finds-vital-relief" TargetMode="External"/><Relationship Id="rId277" Type="http://schemas.openxmlformats.org/officeDocument/2006/relationships/hyperlink" Target="https://www.potatonewstoday.com/2026/03/31/g7-crisis-talks-put-potato-industry-on-alert-as-middle-east-war-drives-up-energy-fertilizer-and-freight-risks/?utm_source=rss&amp;utm_medium=rss&amp;utm_campaign=g7-crisis-talks-put-potato-industry-on-alert-as-middle-east-war-drives-up-energy-fertilizer-and-freight-risks" TargetMode="External"/><Relationship Id="rId278" Type="http://schemas.openxmlformats.org/officeDocument/2006/relationships/hyperlink" Target="https://www.foodmanufacture.co.uk/Article/2026/03/31/the-supply-chain-crisis-reshaping-chocolate-formulation/?utm_source=RSS_Feed&amp;utm_medium=RSS&amp;utm_campaign=RSS" TargetMode="External"/><Relationship Id="rId279" Type="http://schemas.openxmlformats.org/officeDocument/2006/relationships/hyperlink" Target="https://tribune.net.ph/2026/03/31/senators-warn-of-agricultural-crisis-as-fuel-prices-remain-elevated" TargetMode="External"/><Relationship Id="rId280" Type="http://schemas.openxmlformats.org/officeDocument/2006/relationships/hyperlink" Target="https://www.oklahomafarmreport.com/2026/03/31/ranking-member-angie-craig-agriculture-democrats-demand-answers-on-fertilizer-as-trumps-iran-war-increases-farm-and-food-costs/" TargetMode="External"/><Relationship Id="rId281" Type="http://schemas.openxmlformats.org/officeDocument/2006/relationships/hyperlink" Target="https://www.foodbusinessmea.com/us29-6m-onion-carrot-imports-leave-liberias-local-farming-potential-untapped/" TargetMode="External"/><Relationship Id="rId282" Type="http://schemas.openxmlformats.org/officeDocument/2006/relationships/hyperlink" Target="https://www.n-tv.de/wirtschaft/Tanker-auf-dem-Weg-nach-Europa-drehen-ploetzlich-ab-id30540059.html" TargetMode="External"/><Relationship Id="rId283" Type="http://schemas.openxmlformats.org/officeDocument/2006/relationships/hyperlink" Target="https://www.scmp.com/business/china-business/article/3347064/china-based-cosco-shipping-ports-expects-limited-impact-iran-conflict?utm_source=rss_feed" TargetMode="External"/><Relationship Id="rId284" Type="http://schemas.openxmlformats.org/officeDocument/2006/relationships/hyperlink" Target="https://www.focus.de/finanzen/kaffeebauer-aus-brasilien-will-16-500-euro-fuer-einen-sack-der-seltenen-sorte-eugenioides_93e3e709-4ea3-410d-80b0-001669b9e657.html" TargetMode="External"/><Relationship Id="rId285" Type="http://schemas.openxmlformats.org/officeDocument/2006/relationships/hyperlink" Target="https://freshcup.com/study-coffee-responsible-for-1-of-agriculture-driven-deforestation/" TargetMode="External"/><Relationship Id="rId286" Type="http://schemas.openxmlformats.org/officeDocument/2006/relationships/hyperlink" Target="https://www.riotimesonline.com/brazil-consumer-credit-consignado-rates-february-2026/" TargetMode="External"/><Relationship Id="rId287" Type="http://schemas.openxmlformats.org/officeDocument/2006/relationships/hyperlink" Target="https://vietnaminsiders.com/vietnam-businesses-face-a-double-squeeze-as-middle-east-conflict-ripples-globally/" TargetMode="External"/><Relationship Id="rId288" Type="http://schemas.openxmlformats.org/officeDocument/2006/relationships/hyperlink" Target="https://www.croplife.com/iron/software/blending-smarter-why-fertilizer-automation-is-becoming-foundational-for-ag-retail/?utm_source=rss&amp;utm_medium=rss&amp;utm_campaign=blending-smarter-why-fertilizer-automation-is-becoming-foundational-for-ag-retail" TargetMode="External"/><Relationship Id="rId289" Type="http://schemas.openxmlformats.org/officeDocument/2006/relationships/hyperlink" Target="https://www.americanagnetwork.com/2026/03/31/farm-action-congress-risks-missing-root-cause-of-fertilizer-price-spikes/" TargetMode="External"/><Relationship Id="rId290" Type="http://schemas.openxmlformats.org/officeDocument/2006/relationships/hyperlink" Target="https://correiokianda.info/subida-de-precos-de-fertilizantes-ameaca-pequenos-agricultores-em-angola/" TargetMode="External"/><Relationship Id="rId291" Type="http://schemas.openxmlformats.org/officeDocument/2006/relationships/hyperlink" Target="https://www.globaltrademag.com/how-mid-sized-ports-are-capitalizing-on-congestion-at-mega-ports/" TargetMode="External"/><Relationship Id="rId292" Type="http://schemas.openxmlformats.org/officeDocument/2006/relationships/hyperlink" Target="https://theloadstar.com/asia-middle-east-capacity-plummets-despite-cosco-vessels-exiting-hormuz/" TargetMode="External"/><Relationship Id="rId293" Type="http://schemas.openxmlformats.org/officeDocument/2006/relationships/hyperlink" Target="https://www.stattimes.com/air-cargo/air-cargo-demand-rises-112-in-february-outpacing-capacity-1358612" TargetMode="External"/><Relationship Id="rId294" Type="http://schemas.openxmlformats.org/officeDocument/2006/relationships/hyperlink" Target="https://www.thesun.co.uk/money/38681331/coffee-chain-announces-new-uk-locations-global-restructure-starbucks/" TargetMode="External"/><Relationship Id="rId295" Type="http://schemas.openxmlformats.org/officeDocument/2006/relationships/hyperlink" Target="https://www.adomonline.com/fuel-shock-looms-as-petrol-nears-gh%C2%A215-19-diesel-gh%C2%A217-85-from-april-1/" TargetMode="External"/><Relationship Id="rId296" Type="http://schemas.openxmlformats.org/officeDocument/2006/relationships/hyperlink" Target="https://egyptian-gazette.com/world/china-confirms-three-ships-passed-through-hormuz/" TargetMode="External"/><Relationship Id="rId297" Type="http://schemas.openxmlformats.org/officeDocument/2006/relationships/hyperlink" Target="https://www.sondakika.com/ekonomi/haber-orta-dogu-gerilimi-tarim-fiyatlarini-ucurdu-19702011/" TargetMode="External"/><Relationship Id="rId298" Type="http://schemas.openxmlformats.org/officeDocument/2006/relationships/hyperlink" Target="https://www.thegrocer.co.uk/news/iran-war-growers-warn-of-rapid-escalation-of-costs/716612.article" TargetMode="External"/><Relationship Id="rId299" Type="http://schemas.openxmlformats.org/officeDocument/2006/relationships/hyperlink" Target="https://www.theguardian.com/global-development/2026/mar/18/a-robust-future-why-brazils-bitter-coffee-is-thriving-as-the-climate-crisis-hits-global-crops" TargetMode="External"/><Relationship Id="rId300" Type="http://schemas.openxmlformats.org/officeDocument/2006/relationships/hyperlink" Target="https://bioengineer.org/bridging-tradition-and-technology-the-one-plant-health-concept-tackles-plant-diseases-across-africa/" TargetMode="External"/><Relationship Id="rId301" Type="http://schemas.openxmlformats.org/officeDocument/2006/relationships/hyperlink" Target="https://thefinanceworld.com/ad-ports-group-reports-record-5-65-billion-revenue-performance/" TargetMode="External"/><Relationship Id="rId302" Type="http://schemas.openxmlformats.org/officeDocument/2006/relationships/hyperlink" Target="https://arynews.tv/two-chinese-container-ships-transited-strait-of-hormuz-monday-monitor" TargetMode="External"/><Relationship Id="rId303" Type="http://schemas.openxmlformats.org/officeDocument/2006/relationships/hyperlink" Target="https://theafricanmirror.africa/lifestyle/tisya-mukuna-is-bringing-the-story-of-congolese-coffee-to-life/?utm_source=rss&amp;utm_medium=rss&amp;utm_campaign=tisya-mukuna-is-bringing-the-story-of-congolese-coffee-to-life" TargetMode="External"/><Relationship Id="rId304" Type="http://schemas.openxmlformats.org/officeDocument/2006/relationships/hyperlink" Target="https://coffeegeography.com/2026/03/31/starbucks-marks-milestone-of-100-million-coffee-trees-donated-as-climate-pressures-reshape-coffee-farming/" TargetMode="External"/><Relationship Id="rId305" Type="http://schemas.openxmlformats.org/officeDocument/2006/relationships/hyperlink" Target="https://www.logisticsinsider.in/air-cargo-off-to-a-strong-start-in-2026-but-risks-are-rising-fast-iata/" TargetMode="External"/><Relationship Id="rId306" Type="http://schemas.openxmlformats.org/officeDocument/2006/relationships/hyperlink" Targe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 TargetMode="External"/><Relationship Id="rId307" Type="http://schemas.openxmlformats.org/officeDocument/2006/relationships/hyperlink" Target="https://readthejoe.com/economy/food-companies-were-finally-playing-nice-on-prices-then-geopolitics-blew-it-all-up/" TargetMode="External"/><Relationship Id="rId308" Type="http://schemas.openxmlformats.org/officeDocument/2006/relationships/hyperlink" Target="https://www.maritimegateway.com/drone-attack-halts-salalah-port-operations-as-houthis-enter-west-asia-war/" TargetMode="External"/><Relationship Id="rId309" Type="http://schemas.openxmlformats.org/officeDocument/2006/relationships/hyperlink" Target="https://www.omahadailyrecord.com/content/soaring-gas-prices-and-disrupted-supply-chains-will-ripple-out-increase-costs-every-store" TargetMode="External"/><Relationship Id="rId310" Type="http://schemas.openxmlformats.org/officeDocument/2006/relationships/hyperlink" Target="https://www.focus.de/gesundheit/ratgeber/wer-taeglich-kaffee-trinkt-lebt-bis-zu-zwei-jahre-laenger-gesund_b5b0a070-5683-451b-9244-09fae136011a.html" TargetMode="External"/><Relationship Id="rId311" Type="http://schemas.openxmlformats.org/officeDocument/2006/relationships/hyperlink" Target="https://www.aip.ci/334727/cote-divoire-aip-filiere-cacao-les-cooperatives-dabengourou-en-difficulte-face-aux-stocks-invendus-lancent-un-cri-dalarme/?utm_source=rss&amp;utm_medium=rss&amp;utm_campaign=cote-divoire-aip-filiere-cacao-les-cooperatives-dabengourou-en-difficulte-face-aux-stocks-invendus-lancent-un-cri-dalarme" TargetMode="External"/><Relationship Id="rId312" Type="http://schemas.openxmlformats.org/officeDocument/2006/relationships/hyperlink" Target="https://www.insurancejournal.com/news/national/2026/03/18/862293.htm" TargetMode="External"/><Relationship Id="rId313" Type="http://schemas.openxmlformats.org/officeDocument/2006/relationships/hyperlink" Target="https://businessday.ng/agriculture/article/high-labour-logistics-costs-squeeze-farmers-amid-petrol-price-hike/" TargetMode="External"/><Relationship Id="rId314" Type="http://schemas.openxmlformats.org/officeDocument/2006/relationships/hyperlink" Target="https://www.burunditimes.com/delays-policy-gaps-at-kobero-border-drive-up-cost-of-doing-business-in-burundi/?utm_source=rss&amp;utm_medium=rss&amp;utm_campaign=delays-policy-gaps-at-kobero-border-drive-up-cost-of-doing-business-in-burundi" TargetMode="External"/><Relationship Id="rId315" Type="http://schemas.openxmlformats.org/officeDocument/2006/relationships/hyperlink" Target="https://wardheernews.com/ethiopian-coffee-association-issues-urgent-alert-as-global-prices-fall-warns-of-severe-financial-risk-from-hoarding/" TargetMode="External"/><Relationship Id="rId316" Type="http://schemas.openxmlformats.org/officeDocument/2006/relationships/hyperlink" Target="https://lenta.ru/news/2026/03/31/osnovateli-kofeen-raskryli-sposoby-uderzhaniya-tsen/" TargetMode="External"/><Relationship Id="rId317" Type="http://schemas.openxmlformats.org/officeDocument/2006/relationships/hyperlink" Target="https://www.independent.co.uk/news/world/americas/iran-war-oil-fertilizer-farms-b2940877.html" TargetMode="External"/><Relationship Id="rId318" Type="http://schemas.openxmlformats.org/officeDocument/2006/relationships/hyperlink" Target="https://www.businesstoday.com.my/2026/03/31/el-nino-risks-to-intensify-food-inflation-and-growth-pressures-in-2026-bmi/?utm_source=rss&amp;utm_medium=rss&amp;utm_campaign=el-nino-risks-to-intensify-food-inflation-and-growth-pressures-in-2026-bmi" TargetMode="External"/><Relationship Id="rId319" Type="http://schemas.openxmlformats.org/officeDocument/2006/relationships/hyperlink" Target="https://www.wgal.com/article/shipping-costs-increase-fuel-prices-remain-high/70887768" TargetMode="External"/><Relationship Id="rId320" Type="http://schemas.openxmlformats.org/officeDocument/2006/relationships/hyperlink" Target="https://asiafoodjournal.com/wmf-1500-f-now-features-innovative-cool-brewed-technology/" TargetMode="External"/><Relationship Id="rId321" Type="http://schemas.openxmlformats.org/officeDocument/2006/relationships/hyperlink" Target="https://asianews.network/indonesian-government-focuses-on-securing-water-to-mitigate-earlier-longer-dry-season/" TargetMode="External"/><Relationship Id="rId322" Type="http://schemas.openxmlformats.org/officeDocument/2006/relationships/hyperlink" Target="https://businessamlive.com/financing-infra-or-foreign-industry-analysing-nigeria-uk-746m-mou/" TargetMode="External"/><Relationship Id="rId323" Type="http://schemas.openxmlformats.org/officeDocument/2006/relationships/hyperlink" Target="https://www.theenvironmentalblog.org/2026/03/3-simple-ways-brew-coffee/" TargetMode="External"/><Relationship Id="rId324" Type="http://schemas.openxmlformats.org/officeDocument/2006/relationships/hyperlink" Target="https://www.publimetro.com.mx/noticias/2026/03/30/guerra-en-iran-dispara-fertilizantes-y-amenaza-con-subir-el-precio-de-los-alimentos/" TargetMode="External"/><Relationship Id="rId325" Type="http://schemas.openxmlformats.org/officeDocument/2006/relationships/hyperlink" Target="https://www.brownfieldagnews.com/market-news/corn-down-with-soybeans-and-wheat-mixed-ahead-of-tuesdays-usda-numbers/" TargetMode="External"/><Relationship Id="rId326" Type="http://schemas.openxmlformats.org/officeDocument/2006/relationships/hyperlink" Target="https://coffeetalk.com/daily-dose/for-roasters-retailers/03-2026/109681/" TargetMode="External"/><Relationship Id="rId327" Type="http://schemas.openxmlformats.org/officeDocument/2006/relationships/hyperlink" Target="https://coffeetalk.com/daily-dose/top-news/03-2026/109687/" TargetMode="External"/><Relationship Id="rId328" Type="http://schemas.openxmlformats.org/officeDocument/2006/relationships/hyperlink" Target="https://www.brownfieldagnews.com/news/not-as-locked-in-as-we-thought-minnesota-farmer-reacts-to-fertilizer-price-surge/" TargetMode="External"/><Relationship Id="rId329" Type="http://schemas.openxmlformats.org/officeDocument/2006/relationships/hyperlink" Target="https://energynow.com/2026/03/brent-eyes-record-monthly-rise-us-crude-settles-above-100-as-houthis-join-iran-war/?amp" TargetMode="External"/><Relationship Id="rId330" Type="http://schemas.openxmlformats.org/officeDocument/2006/relationships/hyperlink" Target="https://gestion.pe/economia/alza-de-fletes-maritimos-impactara-en-precios-que-pagan-peruanos-durante-primer-semestre-noticia/" TargetMode="External"/><Relationship Id="rId331" Type="http://schemas.openxmlformats.org/officeDocument/2006/relationships/hyperlink" Target="https://container-news.com/sea-intelligence-february-2026-global-schedule-reliability-falls-to-59-0/" TargetMode="External"/><Relationship Id="rId332" Type="http://schemas.openxmlformats.org/officeDocument/2006/relationships/hyperlink" Target="https://www.zerohedge.com/geopolitical/two-chinese-container-ships-were-previously-turned-back-iran-now-allowed-transit" TargetMode="External"/><Relationship Id="rId333" Type="http://schemas.openxmlformats.org/officeDocument/2006/relationships/hyperlink" Target="https://safiorganics.co.ke/blog/10-diseases-affecting-turmeric/" TargetMode="External"/><Relationship Id="rId334" Type="http://schemas.openxmlformats.org/officeDocument/2006/relationships/hyperlink" Target="https://www.elnuevosiglo.com.co/economia/cauca-producira-15-millones-de-sacos-de-cafe" TargetMode="External"/><Relationship Id="rId335" Type="http://schemas.openxmlformats.org/officeDocument/2006/relationships/hyperlink" Target="https://caribbeantimes.com/caribbean-enso-conditions-are-likely-to-affect-caribbean-weather-over-the-next-three-months/" TargetMode="External"/><Relationship Id="rId336" Type="http://schemas.openxmlformats.org/officeDocument/2006/relationships/hyperlink" Target="https://www.farms.com/ag-industry-news/will-the-usda-acreage-stocks-report-provide-a-market-surprise-149.aspx" TargetMode="External"/><Relationship Id="rId337" Type="http://schemas.openxmlformats.org/officeDocument/2006/relationships/hyperlink" Target="https://gcaptain.com/bunker-costs-push-intra-asia-freight-rates-up-10-as-gulf-disruption-bites/" TargetMode="External"/><Relationship Id="rId338" Type="http://schemas.openxmlformats.org/officeDocument/2006/relationships/hyperlink" Target="https://bmmagazine.co.uk/in-business/iran-war-london-food-supply-costs/" TargetMode="External"/><Relationship Id="rId339" Type="http://schemas.openxmlformats.org/officeDocument/2006/relationships/hyperlink" Target="https://kfgo.com/2026/03/30/farm-action-congress-risks-missing-root-cause-of-fertilizer-price-spikes/" TargetMode="External"/><Relationship Id="rId340" Type="http://schemas.openxmlformats.org/officeDocument/2006/relationships/hyperlink" Target="https://www.brownfieldagnews.com/news/corn-sorghum-export-inspections-maintain-faster-than-last-year-paces/" TargetMode="External"/><Relationship Id="rId341" Type="http://schemas.openxmlformats.org/officeDocument/2006/relationships/hyperlink" Target="https://sna.agr.br/cafeicultura-tem-sua-boa-gestao-hidrica-reconhecida-em-importante-publicacao-do-setor/" TargetMode="External"/><Relationship Id="rId342" Type="http://schemas.openxmlformats.org/officeDocument/2006/relationships/hyperlink" Target="https://coffeetalk.com/daily-dose/from-origin/03-2026/109679/" TargetMode="External"/><Relationship Id="rId343" Type="http://schemas.openxmlformats.org/officeDocument/2006/relationships/hyperlink" Target="https://patch.com/virginia/reston/reston-based-thompson-restaurants-reports-12-revenue-gain-eyes-100-locations-2027?utm_source=article-mostrecent&amp;utm_medium=rss&amp;utm_term=business&amp;utm_campaign=recirc&amp;utm_content=aol" TargetMode="External"/><Relationship Id="rId344" Type="http://schemas.openxmlformats.org/officeDocument/2006/relationships/hyperlink" Target="https://newstalkkit.com/ixp/136/p/starbucks-closes-5-more-seattle-stores/" TargetMode="External"/><Relationship Id="rId345" Type="http://schemas.openxmlformats.org/officeDocument/2006/relationships/hyperlink" Target="https://www.ttnews.com/articles/workers-hit-twice-fuel-costs" TargetMode="External"/><Relationship Id="rId346" Type="http://schemas.openxmlformats.org/officeDocument/2006/relationships/hyperlink" Target="https://www.asian-agribiz.com/2026/03/31/malaysia-poultry-prices-respond-to-higher-feed-and-energy-costs/" TargetMode="External"/><Relationship Id="rId347" Type="http://schemas.openxmlformats.org/officeDocument/2006/relationships/hyperlink" Target="https://www.focus.de/finanzen/ein-kaffeebauer-aus-brasilien-verlangt-16-500-euro-fuer-einen-sack-der-seltenen-sorte-eugenioides_93e3e709-4ea3-410d-80b0-001669b9e657.html" TargetMode="External"/><Relationship Id="rId348" Type="http://schemas.openxmlformats.org/officeDocument/2006/relationships/hyperlink" Target="https://www.marinelink.com/news/two-chinese-container-ships-pass-strait-537499" TargetMode="External"/><Relationship Id="rId349" Type="http://schemas.openxmlformats.org/officeDocument/2006/relationships/hyperlink" Target="https://tribune.net.ph/2026/03/30/few-ships-12-hour-hell-fuel-crisis-hits-ports" TargetMode="External"/><Relationship Id="rId350" Type="http://schemas.openxmlformats.org/officeDocument/2006/relationships/hyperlink" Target="https://lenta.ru/news/2026/03/30/vladeltsy-kofeen-raskryli-prichinu-udorozhaniya-kofe/" TargetMode="External"/><Relationship Id="rId351" Type="http://schemas.openxmlformats.org/officeDocument/2006/relationships/hyperlink" Target="https://journals.plos.org/sustainabilitytransformation/article?id=10.1371/journal.pstr.0000230" TargetMode="External"/><Relationship Id="rId352" Type="http://schemas.openxmlformats.org/officeDocument/2006/relationships/hyperlink" Target="https://tribune.net.ph/2026/03/30/coffee-causes-nervous-fits" TargetMode="External"/><Relationship Id="rId353" Type="http://schemas.openxmlformats.org/officeDocument/2006/relationships/hyperlink" Target="https://jurnalul.ro/continut-platit/barista-acasa-secretele-spumei-perfecte-de-lapte-care-transforma-orice-cafea-intr-o-experienta-de-cafenea-1028490.html" TargetMode="External"/><Relationship Id="rId354" Type="http://schemas.openxmlformats.org/officeDocument/2006/relationships/hyperlink" Target="https://www.perfil.com/noticias/reperfilar/alerta-en-el-campo-por-las-lluvias-de-otono-que-retrasan-las-cosechas.phtml" TargetMode="External"/><Relationship Id="rId355" Type="http://schemas.openxmlformats.org/officeDocument/2006/relationships/hyperlink" Target="https://www.lanacion.com.ar/economia/campo/alerta-la-rural-teme-un-importante-impacto-en-los-costos-del-agro-si-se-prolonga-la-guerra-en-medio-nid30032026/" TargetMode="External"/><Relationship Id="rId356" Type="http://schemas.openxmlformats.org/officeDocument/2006/relationships/hyperlink" Target="https://neworleanscitybusiness.com/blog/2026/03/30/iran-conflict-louisiana-ports-costs/" TargetMode="External"/><Relationship Id="rId357" Type="http://schemas.openxmlformats.org/officeDocument/2006/relationships/hyperlink" Target="https://www.africanews.com/2026/03/30/moroccos-tangier-port-prepares-for-spike-in-traffic-driven-by-gulf-crisis/" TargetMode="External"/><Relationship Id="rId358" Type="http://schemas.openxmlformats.org/officeDocument/2006/relationships/hyperlink" Target="https://www.ttnews.com/articles/attacks-aluminum-plants" TargetMode="External"/><Relationship Id="rId359" Type="http://schemas.openxmlformats.org/officeDocument/2006/relationships/hyperlink" Target="https://www.zawya.com/en/economy/global/wto-suffers-fresh-blow-after-reform-push-hits-wall-in-cameroon-lu1kppr8" TargetMode="External"/><Relationship Id="rId360" Type="http://schemas.openxmlformats.org/officeDocument/2006/relationships/hyperlink" Target="https://www.marketbeat.com/instant-alerts/bnp-paribas-exane-initiates-coverage-on-dutch-bros-nysebros-2026-03-30/" TargetMode="External"/><Relationship Id="rId361" Type="http://schemas.openxmlformats.org/officeDocument/2006/relationships/hyperlink" Target="https://www.prweb.com/releases/partners-coffee-debuts-organic-line-at-sprouts-farmers-market-with-exclusive-first-to-market-launch-302727009.html" TargetMode="External"/><Relationship Id="rId362" Type="http://schemas.openxmlformats.org/officeDocument/2006/relationships/hyperlink" Target="https://www.openpr.com/news/4446755/oat-drink-market-to-reach-usd-1-83-billion-by-2036-as-demand" TargetMode="External"/><Relationship Id="rId363" Type="http://schemas.openxmlformats.org/officeDocument/2006/relationships/hyperlink" Target="https://www.haberler.com/haberler/1401-coffee-shop-yurt-disi-franchise-operasyonunu-19699748-haberi/" TargetMode="External"/><Relationship Id="rId364" Type="http://schemas.openxmlformats.org/officeDocument/2006/relationships/hyperlink" Target="https://www.deccanchronicle.com/tabloid/hyderabad-chronicle/theres-a-new-brew-in-town-1947344" TargetMode="External"/><Relationship Id="rId365" Type="http://schemas.openxmlformats.org/officeDocument/2006/relationships/hyperlink" Target="https://www.italiaatavola.net//flash/alimenti-bevande/2026/3/30/lavazza-fatturato-cresce-del-15-7-arriva-a-3-9-miliardi-di-euro/118303/" TargetMode="External"/><Relationship Id="rId366" Type="http://schemas.openxmlformats.org/officeDocument/2006/relationships/hyperlink" Target="https://www.foodbusinessmea.com/kenyan-macadamia-farmers-push-to-lift-raw-nut-export-ban-amid-china-deal/" TargetMode="External"/><Relationship Id="rId367" Type="http://schemas.openxmlformats.org/officeDocument/2006/relationships/hyperlink" Target="https://www.foodbusinessmea.com/kenya-launches-zero-tariff-exports-to-china-boosting-avocado-and-coffee-trade/" TargetMode="External"/><Relationship Id="rId368" Type="http://schemas.openxmlformats.org/officeDocument/2006/relationships/hyperlink" Target="https://www.foodbusinessmea.com/global-coffee-production-to-hit-record-180-million-bags-in-2026-27-as-brazil-drives-supply-surge/" TargetMode="External"/><Relationship Id="rId369" Type="http://schemas.openxmlformats.org/officeDocument/2006/relationships/hyperlink" Target="https://www.foodbusinessmea.com/cameroon-launches-first-robusta-coffee-processing-centre-to-boost-quality-and-global-market-access/" TargetMode="External"/><Relationship Id="rId370" Type="http://schemas.openxmlformats.org/officeDocument/2006/relationships/hyperlink" Target="https://ultimasnoticias.com.ve/especial/en-las-tierras-de-coche-producen-el-cafe-la-rinconada/" TargetMode="External"/><Relationship Id="rId371" Type="http://schemas.openxmlformats.org/officeDocument/2006/relationships/hyperlink" Target="https://igrownews.com/nature-robots-latest-news/" TargetMode="External"/><Relationship Id="rId372" Type="http://schemas.openxmlformats.org/officeDocument/2006/relationships/hyperlink" Target="https://www.brownfieldagnews.com/news/farm-economy-struggles-persist-despite-aid-strong-livestock-prices/" TargetMode="External"/><Relationship Id="rId373" Type="http://schemas.openxmlformats.org/officeDocument/2006/relationships/hyperlink" Target="https://www.esmmagazine.com/supply-chain/brazil-exporters-reroute-beef-chicken-shipments-to-blunt-iran-war-impact-308624" TargetMode="External"/><Relationship Id="rId374" Type="http://schemas.openxmlformats.org/officeDocument/2006/relationships/hyperlink" Target="https://finance.yahoo.com/economy/articles/freight-bankruptcies-mount-march-trucking-120000643.html" TargetMode="External"/><Relationship Id="rId375" Type="http://schemas.openxmlformats.org/officeDocument/2006/relationships/hyperlink" Target="https://www.maritimegateway.com/cma-cgm-fuel-surcharge-increase-hormuz/" TargetMode="External"/><Relationship Id="rId376" Type="http://schemas.openxmlformats.org/officeDocument/2006/relationships/hyperlink" Target="https://gulfbusiness.com/en/2026/saudi-arabia/saudi-ports-authority-introduces-fee-exemption-what-it-means-for-trade/" TargetMode="External"/><Relationship Id="rId377" Type="http://schemas.openxmlformats.org/officeDocument/2006/relationships/hyperlink" Target="https://freshcup.com/coffee-news-club-week-of-march-30/" TargetMode="External"/><Relationship Id="rId378" Type="http://schemas.openxmlformats.org/officeDocument/2006/relationships/hyperlink" Target="https://www.propertyweek.com/news/starbucks-announces-plans-for-500-new-stores-across-the-uk" TargetMode="External"/><Relationship Id="rId379" Type="http://schemas.openxmlformats.org/officeDocument/2006/relationships/hyperlink" Target="https://www.focus.de/panorama/was-ist-el-nino-definition-und-erklaerung_60fa1a4c-ba73-4eca-9463-25abd30da242.html" TargetMode="External"/><Relationship Id="rId380" Type="http://schemas.openxmlformats.org/officeDocument/2006/relationships/hyperlink" Target="https://www.nbcwashington.com/news/national-international/hottest-day-in-march-climate-change/4083259/" TargetMode="External"/><Relationship Id="rId381" Type="http://schemas.openxmlformats.org/officeDocument/2006/relationships/hyperlink" Target="https://www.maritimegateway.com/india-port-transshipment-hormuz-crisis/" TargetMode="External"/><Relationship Id="rId382" Type="http://schemas.openxmlformats.org/officeDocument/2006/relationships/hyperlink" Target="https://www.agbi.com/oil-and-gas/2026/03/spectre-of-houthi-attacks-returns-to-haunt-saudi-oil/" TargetMode="External"/><Relationship Id="rId383" Type="http://schemas.openxmlformats.org/officeDocument/2006/relationships/hyperlink" Target="https://athensceo.com/news/2026/03/james-magazine-online-georgia-ports-preparing-citrus-imports-cold-chain-shippers/?utm_source=athensceo&amp;utm_medium=rss&amp;utm_campaign=rss" TargetMode="External"/><Relationship Id="rId384" Type="http://schemas.openxmlformats.org/officeDocument/2006/relationships/hyperlink" Target="https://market.us/report/industrial-tube-filling-machines-market/" TargetMode="External"/><Relationship Id="rId385" Type="http://schemas.openxmlformats.org/officeDocument/2006/relationships/hyperlink" Target="https://www.lanacion.com.ar/economia/campo/guerra-en-medio-oriente-en-el-pais-hay-stock-de-fertilizantes-para-cubrir-entre-30-y-60-dias-nid30032026/" TargetMode="External"/><Relationship Id="rId386" Type="http://schemas.openxmlformats.org/officeDocument/2006/relationships/hyperlink" Target="https://www.foodnavigator-usa.com/Article/2026/03/27/food-prices-to-rise-as-supply-chain-disruptions-grow/?utm_source=RSS_Feed&amp;utm_medium=RSS&amp;utm_campaign=RSS" TargetMode="External"/><Relationship Id="rId387" Type="http://schemas.openxmlformats.org/officeDocument/2006/relationships/hyperlink" Target="https://www.salon.com/2026/03/30/why-the-iran-war-could-make-everything-more-expensive/" TargetMode="External"/><Relationship Id="rId388" Type="http://schemas.openxmlformats.org/officeDocument/2006/relationships/hyperlink" Target="https://www.zawya.com/en/economy/africa/middle-east-crisis-puts-africa-at-centre-of-global-commerce-lcx78xl6" TargetMode="External"/><Relationship Id="rId389" Type="http://schemas.openxmlformats.org/officeDocument/2006/relationships/hyperlink" Target="https://www.thenews.coop/worlds-co-ops-respond-to-food-crisis-as-middle-east-war-cuts-off-shipping/" TargetMode="External"/><Relationship Id="rId390" Type="http://schemas.openxmlformats.org/officeDocument/2006/relationships/hyperlink" Target="https://market.us/report/global-nutrition-products-market/" TargetMode="External"/><Relationship Id="rId391" Type="http://schemas.openxmlformats.org/officeDocument/2006/relationships/hyperlink" Target="https://modernrestaurantmanagement.com/designing-food-and-beverage-for-two-economies/" TargetMode="External"/><Relationship Id="rId392" Type="http://schemas.openxmlformats.org/officeDocument/2006/relationships/hyperlink" Target="https://timeskuwait.com/astronomers-link-shifting-seasons-and-extreme-weather-to-climate-change/" TargetMode="External"/><Relationship Id="rId393" Type="http://schemas.openxmlformats.org/officeDocument/2006/relationships/hyperlink" Target="https://www.ku.fi/artikkeli/5446033-liian-kuumaa-kahville-ilmastonmuutos-uhkaa-viljelijoita-ja-suomalaistenkin-suosikkijuomaa" TargetMode="External"/><Relationship Id="rId394" Type="http://schemas.openxmlformats.org/officeDocument/2006/relationships/hyperlink" Target="https://www.citizen.co.za/news/economist-warns-grim-economic-fallout-amid-hefty-fuel-price-hikes/" TargetMode="External"/><Relationship Id="rId395" Type="http://schemas.openxmlformats.org/officeDocument/2006/relationships/hyperlink" Target="https://maritimefairtrade.org/product-launches-collaborations-kick-off-asia-pacific-maritime-2026/" TargetMode="External"/><Relationship Id="rId396" Type="http://schemas.openxmlformats.org/officeDocument/2006/relationships/hyperlink" Target="https://www.farmersguide.co.uk/business/politics/ahdb-publishes-first-weekly-fertiliser-price-report/" TargetMode="External"/><Relationship Id="rId397" Type="http://schemas.openxmlformats.org/officeDocument/2006/relationships/hyperlink" Target="https://www.seanews.com.tr/article/chinas-panama-flag-crackdown-snares-shipowners-mnctd1ec" TargetMode="External"/><Relationship Id="rId398" Type="http://schemas.openxmlformats.org/officeDocument/2006/relationships/hyperlink" Target="https://textalks.com/hormuz-disruption-is-hardening-into-a-new-cost-base-for-global-shipping/" TargetMode="External"/><Relationship Id="rId399" Type="http://schemas.openxmlformats.org/officeDocument/2006/relationships/hyperlink" Target="https://datatonics.substack.com/p/475-european-shopper-trends-shaping" TargetMode="External"/><Relationship Id="rId400" Type="http://schemas.openxmlformats.org/officeDocument/2006/relationships/hyperlink" Target="https://www.vietnamnews.net/news/278952465/feature-transport-sector-bears-brunt-as-fuel-prices-soar-across-vietnam" TargetMode="External"/><Relationship Id="rId401" Type="http://schemas.openxmlformats.org/officeDocument/2006/relationships/hyperlink" Target="https://www.beefcentral.com/news/fuel-excise-halved-national-fuel-plan-unveiled/" TargetMode="External"/><Relationship Id="rId402" Type="http://schemas.openxmlformats.org/officeDocument/2006/relationships/hyperlink" Target="https://thanhnien.vn/gia-ca-phe-giam-manh-vao-cuoi-nam-nay-185260330110217059.htm" TargetMode="External"/><Relationship Id="rId403" Type="http://schemas.openxmlformats.org/officeDocument/2006/relationships/hyperlink" Target="https://skillings.net/copper-price-forecast-2026-iran-conflict-12000-floor-and-supply-risks/" TargetMode="External"/><Relationship Id="rId404" Type="http://schemas.openxmlformats.org/officeDocument/2006/relationships/hyperlink" Target="https://africaports.co.za/2026/03/30/africa-ports-ships-maritime-news-29-30-march-2026/" TargetMode="External"/><Relationship Id="rId405" Type="http://schemas.openxmlformats.org/officeDocument/2006/relationships/hyperlink" Target="https://www.dawn.com/news/1986749/war-in-iran-and-fertiliser-security" TargetMode="External"/><Relationship Id="rId406" Type="http://schemas.openxmlformats.org/officeDocument/2006/relationships/hyperlink" Target="https://www.maritimegateway.com/cma-cgm-revises-emergency-fuel-surcharge-upward-from-march-27-as-maersk-announces-peak-season-surcharge-increase/" TargetMode="External"/><Relationship Id="rId407" Type="http://schemas.openxmlformats.org/officeDocument/2006/relationships/hyperlink" Target="https://asiabusinesscouncil.org/2026/03/30/abc-research-spring-briefing-2026/" TargetMode="External"/><Relationship Id="rId408" Type="http://schemas.openxmlformats.org/officeDocument/2006/relationships/hyperlink" Target="https://mwnation.com/wto-foresees-middle-east-conflict-impacting-malawi/" TargetMode="External"/><Relationship Id="rId409" Type="http://schemas.openxmlformats.org/officeDocument/2006/relationships/hyperlink" Target="https://www.maritimegateway.com/indias-west-coast-ports-pivot-to-transshipment/" TargetMode="External"/><Relationship Id="rId410" Type="http://schemas.openxmlformats.org/officeDocument/2006/relationships/hyperlink" Target="https://www.caribbeannationalweekly.com/news/jamaica-secures-us50-million-climate-resilience-project-for-farmers/" TargetMode="External"/><Relationship Id="rId411" Type="http://schemas.openxmlformats.org/officeDocument/2006/relationships/hyperlink" Target="https://www.okaz.com.sa/economy/na/2240511" TargetMode="External"/><Relationship Id="rId412" Type="http://schemas.openxmlformats.org/officeDocument/2006/relationships/hyperlink" Targe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 TargetMode="External"/><Relationship Id="rId413" Type="http://schemas.openxmlformats.org/officeDocument/2006/relationships/hyperlink" Target="https://www.mdpi.com/2225-1154/14/4/77" TargetMode="External"/><Relationship Id="rId414" Type="http://schemas.openxmlformats.org/officeDocument/2006/relationships/hyperlink" Target="https://www.mkfm.com/news/business/warning-food-prices-are-set-to-spike-in-the-uk-due-to-iran-war/" TargetMode="External"/><Relationship Id="rId415" Type="http://schemas.openxmlformats.org/officeDocument/2006/relationships/hyperlink" Target="https://www.wral.com/news/local/raleigh-state-farmers-market-vendors-fertilizer-costs-iran-war-march-2026/" TargetMode="External"/><Relationship Id="rId416" Type="http://schemas.openxmlformats.org/officeDocument/2006/relationships/hyperlink" Target="https://americanbazaaronline.com/2026/03/29/us-farmers-hit-as-fuel-and-fertilizer-costs-surge-due-to-war-477802/" TargetMode="External"/><Relationship Id="rId417" Type="http://schemas.openxmlformats.org/officeDocument/2006/relationships/hyperlink" Target="https://copperbeltkatangamining.com/ugandas-merchandise-exports-surge-72-driven-by-gold-and-coffee/?utm_source=rss&amp;utm_medium=rss&amp;utm_campaign=ugandas-merchandise-exports-surge-72-driven-by-gold-and-coffee" TargetMode="External"/><Relationship Id="rId418" Type="http://schemas.openxmlformats.org/officeDocument/2006/relationships/hyperlink" Target="https://www.beefcentral.com/lotfeeding/feedgrain-focus-input-squeeze-puts-rocket-under-prices/" TargetMode="External"/><Relationship Id="rId419" Type="http://schemas.openxmlformats.org/officeDocument/2006/relationships/hyperlink" Target="https://tribune.com.pk/story/2600057/climate-change-hits-mango-farmers" TargetMode="External"/><Relationship Id="rId420" Type="http://schemas.openxmlformats.org/officeDocument/2006/relationships/hyperlink" Target="https://www.focus.de/finanzen/kaffeebauer-aus-brasilien-verlangt-16-500-euro-pro-sack-der-seltenen-sorte-eugenioides_93e3e709-4ea3-410d-80b0-001669b9e657.html" TargetMode="External"/><Relationship Id="rId421" Type="http://schemas.openxmlformats.org/officeDocument/2006/relationships/hyperlink" Target="https://www.ad-hoc-news.de/boerse/news/ueberblick/oatly-barista-edition-leading-oat-milk-innovation-driving-plant-based/69024011" TargetMode="External"/><Relationship Id="rId422" Type="http://schemas.openxmlformats.org/officeDocument/2006/relationships/hyperlink" Target="https://www.middleeastmonitor.com/20260329-from-hormuz-to-households-how-geopolitics-is-repricing-indonesias-cooking-oil/" TargetMode="External"/><Relationship Id="rId423" Type="http://schemas.openxmlformats.org/officeDocument/2006/relationships/hyperlink" Target="https://www.business-standard.com/economy/news/wto-debates-five-year-extension-of-global-ban-on-ecommerce-tariffs-126032900794_1.html" TargetMode="External"/><Relationship Id="rId424" Type="http://schemas.openxmlformats.org/officeDocument/2006/relationships/hyperlink" Target="https://www.sotaliraq.com/2026/03/29/%D8%A7%D8%B6%D8%B7%D8%B1%D8%A7%D8%A8-%D8%A7%D9%84%D8%B4%D8%AD%D9%86-%D8%A7%D9%84%D8%B9%D8%A7%D9%84%D9%85%D9%8A-%D9%8A%D9%88%D9%82%D9%81-%D8%B5%D8%A7%D8%AF%D8%B1%D8%A7%D8%AA-%D8%A7%D9%84%D8%A3%D8%B1/" TargetMode="External"/><Relationship Id="rId425" Type="http://schemas.openxmlformats.org/officeDocument/2006/relationships/hyperlink" Target="https://africaports.co.za/2026/03/29/africa-ports-ships-maritime-news-29-30-march-2026/" TargetMode="External"/><Relationship Id="rId426" Type="http://schemas.openxmlformats.org/officeDocument/2006/relationships/hyperlink" Target="https://www.arabtimesonline.com/news/oil-jumps-50-as-hormuz-crisis-chokes-global-supply/" TargetMode="External"/><Relationship Id="rId427" Type="http://schemas.openxmlformats.org/officeDocument/2006/relationships/hyperlink" Target="https://www.wanderwithjo.com/these-coffee-trends-are-quietly-showing-up-in-cafes-worldwide/" TargetMode="External"/><Relationship Id="rId428" Type="http://schemas.openxmlformats.org/officeDocument/2006/relationships/hyperlink" Target="https://retailtimes.co.uk/starbucks-reaches-milestone-of-100-million-coffee-trees-donated-to-farmers-to-support-the-future-of-coff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