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2026-04-02 06:47 UTC [VJXQ]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relevance_dilution</w:t>
      </w:r>
      <w:r/>
    </w:p>
    <w:p>
      <w:pPr>
        <w:pStyle w:val="ListBullet"/>
        <w:spacing w:line="240" w:lineRule="auto"/>
        <w:ind w:left="720"/>
      </w:pPr>
      <w:r/>
      <w:r>
        <w:t>generated_at: 2026-04-02T06:47:30Z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coffee futures are experiencing net upward price pressure from supply-side risk (weather/crop disease risk signals and origin/shipping friction), outweighing any demand-side dilution in the current admitted corpus.</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46</w:t>
            </w:r>
          </w:p>
        </w:tc>
      </w:tr>
      <w:tr>
        <w:tc>
          <w:tcPr>
            <w:tcW w:type="dxa" w:w="1040"/>
          </w:tcPr>
          <w:p>
            <w:r>
              <w:t>coffee</w:t>
            </w:r>
          </w:p>
        </w:tc>
        <w:tc>
          <w:tcPr>
            <w:tcW w:type="dxa" w:w="1040"/>
          </w:tcPr>
          <w:p>
            <w:r>
              <w:t>B-coffee-002</w:t>
            </w:r>
          </w:p>
        </w:tc>
        <w:tc>
          <w:tcPr>
            <w:tcW w:type="dxa" w:w="1040"/>
          </w:tcPr>
          <w:p>
            <w:r>
              <w:t>Short-horizon (6h) risk is skewed toward volatility-up rather than a clean reversal because the freshest admitted evidence is disruption/cost themed and not countered by fresh, opposing coffee-specific fundamentals.</w:t>
            </w:r>
          </w:p>
        </w:tc>
        <w:tc>
          <w:tcPr>
            <w:tcW w:type="dxa" w:w="1040"/>
          </w:tcPr>
          <w:p>
            <w:r>
              <w:t>66</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46</w:t>
            </w:r>
          </w:p>
        </w:tc>
      </w:tr>
      <w:tr>
        <w:tc>
          <w:tcPr>
            <w:tcW w:type="dxa" w:w="1040"/>
          </w:tcPr>
          <w:p>
            <w:r>
              <w:t>coffee</w:t>
            </w:r>
          </w:p>
        </w:tc>
        <w:tc>
          <w:tcPr>
            <w:tcW w:type="dxa" w:w="1040"/>
          </w:tcPr>
          <w:p>
            <w:r>
              <w:t>B-coffee-003</w:t>
            </w:r>
          </w:p>
        </w:tc>
        <w:tc>
          <w:tcPr>
            <w:tcW w:type="dxa" w:w="1040"/>
          </w:tcPr>
          <w:p>
            <w:r>
              <w:t>Demand/retail expansion and consumer-trend narratives add secondary support to a bullish bias, but are less price-determinative than supply/logistics risk for the current window.</w:t>
            </w:r>
          </w:p>
        </w:tc>
        <w:tc>
          <w:tcPr>
            <w:tcW w:type="dxa" w:w="1040"/>
          </w:tcPr>
          <w:p>
            <w:r>
              <w:t>57</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46</w:t>
            </w:r>
          </w:p>
        </w:tc>
      </w:tr>
    </w:tbl>
    <w:p>
      <w:r/>
    </w:p>
    <w:p>
      <w:pPr>
        <w:pStyle w:val="Heading2"/>
      </w:pPr>
      <w:r>
        <w:t>Data Dump (Machine Use)</w:t>
      </w:r>
      <w:r/>
    </w:p>
    <w:p>
      <w:r/>
      <w:r>
        <w:rPr>
          <w:rFonts w:ascii="Courier" w:hAnsi="Courier"/>
        </w:rPr>
        <w:t>{</w:t>
        <w:br/>
        <w:t xml:space="preserve"> "workflow_6B_CIS_output": {</w:t>
        <w:br/>
        <w:t xml:space="preserve"> "snapshot_id": "CIS-20260402T064730Z-coffee",</w:t>
        <w:br/>
        <w:t xml:space="preserve"> "timestamp_utc": "2026-04-02T06:47:30Z",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69,</w:t>
        <w:br/>
        <w:t xml:space="preserve"> "headline_fragility_score_0_100": 46,</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"B-coffee-001",</w:t>
        <w:br/>
        <w:t xml:space="preserve"> "market": "coffee",</w:t>
        <w:br/>
        <w:t xml:space="preserve"> "claim": "Near-term coffee futures are experiencing net upward price pressure from supply-side risk (weather/crop disease risk signals and origin/shipping friction), outweighing any demand-side dilution in the current admitted corpus.",</w:t>
        <w:br/>
        <w:t xml:space="preserve"> "probability_pct": 63,</w:t>
        <w:br/>
        <w:t xml:space="preserve"> "direction": "up",</w:t>
        <w:br/>
        <w:t xml:space="preserve"> "velocity": "accelerating",</w:t>
        <w:br/>
        <w:t xml:space="preserve"> "horizon": "24h",</w:t>
        <w:br/>
        <w:t xml:space="preserve"> "drivers": [</w:t>
        <w:br/>
        <w:t xml:space="preserve"> "weather_disruptions",</w:t>
        <w:br/>
        <w:t xml:space="preserve"> "crop_conditions_disease",</w:t>
        <w:br/>
        <w:t xml:space="preserve"> "origin_supply",</w:t>
        <w:br/>
        <w:t xml:space="preserve"> "shipping_freight"</w:t>
        <w:br/>
        <w:t xml:space="preserve"> ],</w:t>
        <w:br/>
        <w:t xml:space="preserve"> "contradicted_by": [],</w:t>
        <w:br/>
        <w:t xml:space="preserve"> "directional_confidence_score_0_100": 72,</w:t>
        <w:br/>
        <w:t xml:space="preserve"> "authority_confirmation_score_0_100": 66,</w:t>
        <w:br/>
        <w:t xml:space="preserve"> "authority_confirmation_band": "medium"</w:t>
        <w:br/>
        <w:t xml:space="preserve"> },</w:t>
        <w:br/>
        <w:t xml:space="preserve"> {</w:t>
        <w:br/>
        <w:t xml:space="preserve"> "belief_id": "B-coffee-002",</w:t>
        <w:br/>
        <w:t xml:space="preserve"> "market": "coffee",</w:t>
        <w:br/>
        <w:t xml:space="preserve"> "claim": "Short-horizon (6h) risk is skewed toward volatility-up rather than a clean reversal because the freshest admitted evidence is disruption/cost themed and not countered by fresh, opposing coffee-specific fundamentals.",</w:t>
        <w:br/>
        <w:t xml:space="preserve"> "probability_pct": 66,</w:t>
        <w:br/>
        <w:t xml:space="preserve"> "direction": "mixed",</w:t>
        <w:br/>
        <w:t xml:space="preserve"> "velocity": "stable",</w:t>
        <w:br/>
        <w:t xml:space="preserve"> "horizon": "6h",</w:t>
        <w:br/>
        <w:t xml:space="preserve"> "drivers": [</w:t>
        <w:br/>
        <w:t xml:space="preserve"> "shipping_freight",</w:t>
        <w:br/>
        <w:t xml:space="preserve"> "labour_costs",</w:t>
        <w:br/>
        <w:t xml:space="preserve"> "macro_geopolitical_risk_proxy"</w:t>
        <w:br/>
        <w:t xml:space="preserve"> ],</w:t>
        <w:br/>
        <w:t xml:space="preserve"> "contradicted_by": [],</w:t>
        <w:br/>
        <w:t xml:space="preserve"> "directional_confidence_score_0_100": 61,</w:t>
        <w:br/>
        <w:t xml:space="preserve"> "authority_confirmation_score_0_100": 62,</w:t>
        <w:br/>
        <w:t xml:space="preserve"> "authority_confirmation_band": "medium"</w:t>
        <w:br/>
        <w:t xml:space="preserve"> },</w:t>
        <w:br/>
        <w:t xml:space="preserve"> {</w:t>
        <w:br/>
        <w:t xml:space="preserve"> "belief_id": "B-coffee-003",</w:t>
        <w:br/>
        <w:t xml:space="preserve"> "market": "coffee",</w:t>
        <w:br/>
        <w:t xml:space="preserve"> "claim": "Demand/retail expansion and consumer-trend narratives add secondary support to a bullish bias, but are less price-determinative than supply/logistics risk for the current window.",</w:t>
        <w:br/>
        <w:t xml:space="preserve"> "probability_pct": 57,</w:t>
        <w:br/>
        <w:t xml:space="preserve"> "direction": "up",</w:t>
        <w:br/>
        <w:t xml:space="preserve"> "velocity": "fading",</w:t>
        <w:br/>
        <w:t xml:space="preserve"> "horizon": "24h",</w:t>
        <w:br/>
        <w:t xml:space="preserve"> "drivers": [</w:t>
        <w:br/>
        <w:t xml:space="preserve"> "consumption_trends"</w:t>
        <w:br/>
        <w:t xml:space="preserve"> ],</w:t>
        <w:br/>
        <w:t xml:space="preserve"> "contradicted_by": [],</w:t>
        <w:br/>
        <w:t xml:space="preserve"> "directional_confidence_score_0_100": 58,</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69,</w:t>
        <w:br/>
        <w:t xml:space="preserve"> "authority_confirmation_score_0_100": 66,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"B-coffee-001",</w:t>
        <w:br/>
        <w:t xml:space="preserve"> "B-coffee-002",</w:t>
        <w:br/>
        <w:t xml:space="preserve"> "B-coffee-003"</w:t>
        <w:br/>
        <w:t xml:space="preserve"> ],</w:t>
        <w:br/>
        <w:t xml:space="preserve"> "source_tier_counts": {</w:t>
        <w:br/>
        <w:t xml:space="preserve"> "A": 14,</w:t>
        <w:br/>
        <w:t xml:space="preserve"> "B": 2,</w:t>
        <w:br/>
        <w:t xml:space="preserve"> "C": 1,</w:t>
        <w:br/>
        <w:t xml:space="preserve"> "D": 33,</w:t>
        <w:br/>
        <w:t xml:space="preserve"> "U": 0</w:t>
        <w:br/>
        <w:t xml:space="preserve"> },</w:t>
        <w:br/>
        <w:t xml:space="preserve"> "freshness_mix": {</w:t>
        <w:br/>
        <w:t xml:space="preserve"> "fresh_0_6h": 12,</w:t>
        <w:br/>
        <w:t xml:space="preserve"> "fresh_6_24h": 28,</w:t>
        <w:br/>
        <w:t xml:space="preserve"> "stale_gt_24h": 10,</w:t>
        <w:br/>
        <w:t xml:space="preserve"> "notes": "Approximate mix inferred from admitted trend bundles and newest/oldest timestamps; overlap across bundles likely."</w:t>
        <w:br/>
        <w:t xml:space="preserve"> }</w:t>
        <w:br/>
        <w:t xml:space="preserve"> }</w:t>
        <w:br/>
        <w:t xml:space="preserve"> ],</w:t>
        <w:br/>
        <w:t xml:space="preserve"> "risk_flags": [</w:t>
        <w:br/>
        <w:t xml:space="preserve"> {</w:t>
        <w:br/>
        <w:t xml:space="preserve"> "risk_flag": "relevance_dilution",</w:t>
        <w:br/>
        <w:t xml:space="preserve"> "market": "coffee",</w:t>
        <w:br/>
        <w:t xml:space="preserve"> "severity": "medium",</w:t>
        <w:br/>
        <w:t xml:space="preserve"> "detail": "A meaningful share of admitted evidence is macro/logistics themed (not coffee-harvest specific), increasing model-to-price slippage risk."</w:t>
        <w:br/>
        <w:t xml:space="preserve"> },</w:t>
        <w:br/>
        <w:t xml:space="preserve"> {</w:t>
        <w:br/>
        <w:t xml:space="preserve"> "risk_flag": "macro_geopolitical_shipping_crosswind",</w:t>
        <w:br/>
        <w:t xml:space="preserve"> "market": "coffee",</w:t>
        <w:br/>
        <w:t xml:space="preserve"> "severity": "medium",</w:t>
        <w:br/>
        <w:t xml:space="preserve"> "detail": "Shipping/logistics disruption narratives can whipsaw quickly on new headlines, elevating reversal/volatility risk despite bullish bias."</w:t>
        <w:br/>
        <w:t xml:space="preserve"> },</w:t>
        <w:br/>
        <w:t xml:space="preserve"> {</w:t>
        <w:br/>
        <w:t xml:space="preserve"> "risk_flag": "data_sparsity_direct_futures_context",</w:t>
        <w:br/>
        <w:t xml:space="preserve"> "market": "coffee",</w:t>
        <w:br/>
        <w:t xml:space="preserve"> "severity": "low",</w:t>
        <w:br/>
        <w:t xml:space="preserve"> "detail": "No direct price/positioning microstructure inputs were provided to 6B; state is derived from admitted narrative/evidence bundles."</w:t>
        <w:br/>
        <w:t xml:space="preserve"> }</w:t>
        <w:br/>
        <w:t xml:space="preserve"> ],</w:t>
        <w:br/>
        <w:t xml:space="preserve"> "candidate_actions": [</w:t>
        <w:br/>
        <w:t xml:space="preserve"> {</w:t>
        <w:br/>
        <w:t xml:space="preserve"> "action_label": "watch_long_bias",</w:t>
        <w:br/>
        <w:t xml:space="preserve"> "market": "coffee",</w:t>
        <w:br/>
        <w:t xml:space="preserve"> "confidence": "medium",</w:t>
        <w:br/>
        <w:t xml:space="preserve"> "trigger_condition": "Additional fresh (&lt;=24h) coffee-specific supply constraint evidence (weather/crop disease/origin shipment shortfalls) without matching fresh counterevidence."</w:t>
        <w:br/>
        <w:t xml:space="preserve"> },</w:t>
        <w:br/>
        <w:t xml:space="preserve"> {</w:t>
        <w:br/>
        <w:t xml:space="preserve"> "action_label": "volatility_watch",</w:t>
        <w:br/>
        <w:t xml:space="preserve"> "market": "coffee",</w:t>
        <w:br/>
        <w:t xml:space="preserve"> "confidence": "high",</w:t>
        <w:br/>
        <w:t xml:space="preserve"> "trigger_condition": "Any fresh (&lt;=6h) logistics/geopolitical escalation headline that materially increases shipping/freight disruption breadth."</w:t>
        <w:br/>
        <w:t xml:space="preserve"> },</w:t>
        <w:br/>
        <w:t xml:space="preserve"> {</w:t>
        <w:br/>
        <w:t xml:space="preserve"> "action_label": "reversal_watch",</w:t>
        <w:br/>
        <w:t xml:space="preserve"> "market": "coffee",</w:t>
        <w:br/>
        <w:t xml:space="preserve"> "confidence": "low",</w:t>
        <w:br/>
        <w:t xml:space="preserve"> "trigger_condition": "Emergence of fresh, multi-source counterevidence indicating rapid normalization of shipping lanes and/or improving origin crop prospects."</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"2026-04-01T07:00:00Z",</w:t>
        <w:br/>
        <w:t xml:space="preserve"> "bucket_end_utc": "2026-04-01T08:00:00Z",</w:t>
        <w:br/>
        <w:t xml:space="preserve"> "directional_score_signed": 34,</w:t>
        <w:br/>
        <w:t xml:space="preserve"> "bullish_pressure_score": 67,</w:t>
        <w:br/>
        <w:t xml:space="preserve"> "bearish_pressure_score": 33,</w:t>
        <w:br/>
        <w:t xml:space="preserve"> "net_sentiment_score": 34,</w:t>
        <w:br/>
        <w:t xml:space="preserve"> "velocity_score": 0,</w:t>
        <w:br/>
        <w:t xml:space="preserve"> "acceleration_score": 0,</w:t>
        <w:br/>
        <w:t xml:space="preserve"> "contradiction_ratio": 0.08,</w:t>
        <w:br/>
        <w:t xml:space="preserve"> "fresh_evidence_count": 3,</w:t>
        <w:br/>
        <w:t xml:space="preserve"> "stale_evidence_count": 1,</w:t>
        <w:br/>
        <w:t xml:space="preserve"> "conviction_score_0_100": 56,</w:t>
        <w:br/>
        <w:t xml:space="preserve"> "fragility_score_0_100": 52,</w:t>
        <w:br/>
        <w:t xml:space="preserve"> "dominant_state": "bullish"</w:t>
        <w:br/>
        <w:t xml:space="preserve"> },</w:t>
        <w:br/>
        <w:t xml:space="preserve"> {</w:t>
        <w:br/>
        <w:t xml:space="preserve"> "bucket_start_utc": "2026-04-01T08:00:00Z",</w:t>
        <w:br/>
        <w:t xml:space="preserve"> "bucket_end_utc": "2026-04-01T09:00:00Z",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2,</w:t>
        <w:br/>
        <w:t xml:space="preserve"> "contradiction_ratio": 0.08,</w:t>
        <w:br/>
        <w:t xml:space="preserve"> "fresh_evidence_count": 3,</w:t>
        <w:br/>
        <w:t xml:space="preserve"> "stale_evidence_count": 1,</w:t>
        <w:br/>
        <w:t xml:space="preserve"> "conviction_score_0_100": 57,</w:t>
        <w:br/>
        <w:t xml:space="preserve"> "fragility_score_0_100": 52,</w:t>
        <w:br/>
        <w:t xml:space="preserve"> "dominant_state": "bullish"</w:t>
        <w:br/>
        <w:t xml:space="preserve"> },</w:t>
        <w:br/>
        <w:t xml:space="preserve"> {</w:t>
        <w:br/>
        <w:t xml:space="preserve"> "bucket_start_utc": "2026-04-01T09:00:00Z",</w:t>
        <w:br/>
        <w:t xml:space="preserve"> "bucket_end_utc": "2026-04-01T10:00:00Z",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0,</w:t>
        <w:br/>
        <w:t xml:space="preserve"> "contradiction_ratio": 0.09,</w:t>
        <w:br/>
        <w:t xml:space="preserve"> "fresh_evidence_count": 2,</w:t>
        <w:br/>
        <w:t xml:space="preserve"> "stale_evidence_count": 1,</w:t>
        <w:br/>
        <w:t xml:space="preserve"> "conviction_score_0_100": 58,</w:t>
        <w:br/>
        <w:t xml:space="preserve"> "fragility_score_0_100": 53,</w:t>
        <w:br/>
        <w:t xml:space="preserve"> "dominant_state": "bullish"</w:t>
        <w:br/>
        <w:t xml:space="preserve"> },</w:t>
        <w:br/>
        <w:t xml:space="preserve"> {</w:t>
        <w:br/>
        <w:t xml:space="preserve"> "bucket_start_utc": "2026-04-01T10:00:00Z",</w:t>
        <w:br/>
        <w:t xml:space="preserve"> "bucket_end_utc": "2026-04-01T11:00:00Z",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0,</w:t>
        <w:br/>
        <w:t xml:space="preserve"> "contradiction_ratio": 0.09,</w:t>
        <w:br/>
        <w:t xml:space="preserve"> "fresh_evidence_count": 2,</w:t>
        <w:br/>
        <w:t xml:space="preserve"> "stale_evidence_count": 1,</w:t>
        <w:br/>
        <w:t xml:space="preserve"> "conviction_score_0_100": 59,</w:t>
        <w:br/>
        <w:t xml:space="preserve"> "fragility_score_0_100": 53,</w:t>
        <w:br/>
        <w:t xml:space="preserve"> "dominant_state": "bullish"</w:t>
        <w:br/>
        <w:t xml:space="preserve"> },</w:t>
        <w:br/>
        <w:t xml:space="preserve"> {</w:t>
        <w:br/>
        <w:t xml:space="preserve"> "bucket_start_utc": "2026-04-01T11:00:00Z",</w:t>
        <w:br/>
        <w:t xml:space="preserve"> "bucket_end_utc": "2026-04-01T12:00:00Z",</w:t>
        <w:br/>
        <w:t xml:space="preserve"> "directional_score_signed": 41,</w:t>
        <w:br/>
        <w:t xml:space="preserve"> "bullish_pressure_score": 70.5,</w:t>
        <w:br/>
        <w:t xml:space="preserve"> "bearish_pressure_score": 29.5,</w:t>
        <w:br/>
        <w:t xml:space="preserve"> "net_sentiment_score": 41,</w:t>
        <w:br/>
        <w:t xml:space="preserve"> "velocity_score": 1,</w:t>
        <w:br/>
        <w:t xml:space="preserve"> "acceleration_score": -1,</w:t>
        <w:br/>
        <w:t xml:space="preserve"> "contradiction_ratio": 0.09,</w:t>
        <w:br/>
        <w:t xml:space="preserve"> "fresh_evidence_count": 1,</w:t>
        <w:br/>
        <w:t xml:space="preserve"> "stale_evidence_count": 1,</w:t>
        <w:br/>
        <w:t xml:space="preserve"> "conviction_score_0_100": 59,</w:t>
        <w:br/>
        <w:t xml:space="preserve"> "fragility_score_0_100": 54,</w:t>
        <w:br/>
        <w:t xml:space="preserve"> "dominant_state": "bullish"</w:t>
        <w:br/>
        <w:t xml:space="preserve"> },</w:t>
        <w:br/>
        <w:t xml:space="preserve"> {</w:t>
        <w:br/>
        <w:t xml:space="preserve"> "bucket_start_utc": "2026-04-01T12:00:00Z",</w:t>
        <w:br/>
        <w:t xml:space="preserve"> "bucket_end_utc": "2026-04-01T13:00:00Z",</w:t>
        <w:br/>
        <w:t xml:space="preserve"> "directional_score_signed": 42,</w:t>
        <w:br/>
        <w:t xml:space="preserve"> "bullish_pressure_score": 71,</w:t>
        <w:br/>
        <w:t xml:space="preserve"> "bearish_pressure_score": 29,</w:t>
        <w:br/>
        <w:t xml:space="preserve"> "net_sentiment_score": 42,</w:t>
        <w:br/>
        <w:t xml:space="preserve"> "velocity_score": 1,</w:t>
        <w:br/>
        <w:t xml:space="preserve"> "acceleration_score": 0,</w:t>
        <w:br/>
        <w:t xml:space="preserve"> "contradiction_ratio": 0.09,</w:t>
        <w:br/>
        <w:t xml:space="preserve"> "fresh_evidence_count": 1,</w:t>
        <w:br/>
        <w:t xml:space="preserve"> "stale_evidence_count": 1,</w:t>
        <w:br/>
        <w:t xml:space="preserve"> "conviction_score_0_100": 60,</w:t>
        <w:br/>
        <w:t xml:space="preserve"> "fragility_score_0_100": 54,</w:t>
        <w:br/>
        <w:t xml:space="preserve"> "dominant_state": "bullish"</w:t>
        <w:br/>
        <w:t xml:space="preserve"> },</w:t>
        <w:br/>
        <w:t xml:space="preserve"> {</w:t>
        <w:br/>
        <w:t xml:space="preserve"> "bucket_start_utc": "2026-04-01T13:00:00Z",</w:t>
        <w:br/>
        <w:t xml:space="preserve"> "bucket_end_utc": "2026-04-01T14:00:00Z",</w:t>
        <w:br/>
        <w:t xml:space="preserve"> "directional_score_signed": 41,</w:t>
        <w:br/>
        <w:t xml:space="preserve"> "bullish_pressure_score": 70.5,</w:t>
        <w:br/>
        <w:t xml:space="preserve"> "bearish_pressure_score": 29.5,</w:t>
        <w:br/>
        <w:t xml:space="preserve"> "net_sentiment_score": 41,</w:t>
        <w:br/>
        <w:t xml:space="preserve"> "velocity_score": -1,</w:t>
        <w:br/>
        <w:t xml:space="preserve"> "acceleration_score": -2,</w:t>
        <w:br/>
        <w:t xml:space="preserve"> "contradiction_ratio": 0.1,</w:t>
        <w:br/>
        <w:t xml:space="preserve"> "fresh_evidence_count": 1,</w:t>
        <w:br/>
        <w:t xml:space="preserve"> "stale_evidence_count": 1,</w:t>
        <w:br/>
        <w:t xml:space="preserve"> "conviction_score_0_100": 59,</w:t>
        <w:br/>
        <w:t xml:space="preserve"> "fragility_score_0_100": 55,</w:t>
        <w:br/>
        <w:t xml:space="preserve"> "dominant_state": "bullish"</w:t>
        <w:br/>
        <w:t xml:space="preserve"> },</w:t>
        <w:br/>
        <w:t xml:space="preserve"> {</w:t>
        <w:br/>
        <w:t xml:space="preserve"> "bucket_start_utc": "2026-04-01T14:00:00Z",</w:t>
        <w:br/>
        <w:t xml:space="preserve"> "bucket_end_utc": "2026-04-01T15:00:00Z",</w:t>
        <w:br/>
        <w:t xml:space="preserve"> "directional_score_signed": 40,</w:t>
        <w:br/>
        <w:t xml:space="preserve"> "bullish_pressure_score": 70,</w:t>
        <w:br/>
        <w:t xml:space="preserve"> "bearish_pressure_score": 30,</w:t>
        <w:br/>
        <w:t xml:space="preserve"> "net_sentiment_score": 40,</w:t>
        <w:br/>
        <w:t xml:space="preserve"> "velocity_score": -1,</w:t>
        <w:br/>
        <w:t xml:space="preserve"> "acceleration_score": 0,</w:t>
        <w:br/>
        <w:t xml:space="preserve"> "contradiction_ratio": 0.1,</w:t>
        <w:br/>
        <w:t xml:space="preserve"> "fresh_evidence_count": 1,</w:t>
        <w:br/>
        <w:t xml:space="preserve"> "stale_evidence_count": 1,</w:t>
        <w:br/>
        <w:t xml:space="preserve"> "conviction_score_0_100": 58,</w:t>
        <w:br/>
        <w:t xml:space="preserve"> "fragility_score_0_100": 55,</w:t>
        <w:br/>
        <w:t xml:space="preserve"> "dominant_state": "bullish"</w:t>
        <w:br/>
        <w:t xml:space="preserve"> },</w:t>
        <w:br/>
        <w:t xml:space="preserve"> {</w:t>
        <w:br/>
        <w:t xml:space="preserve"> "bucket_start_utc": "2026-04-01T15:00:00Z",</w:t>
        <w:br/>
        <w:t xml:space="preserve"> "bucket_end_utc": "2026-04-01T16:00:00Z",</w:t>
        <w:br/>
        <w:t xml:space="preserve"> "directional_score_signed": 39,</w:t>
        <w:br/>
        <w:t xml:space="preserve"> "bullish_pressure_score": 69.5,</w:t>
        <w:br/>
        <w:t xml:space="preserve"> "bearish_pressure_score": 30.5,</w:t>
        <w:br/>
        <w:t xml:space="preserve"> "net_sentiment_score": 39,</w:t>
        <w:br/>
        <w:t xml:space="preserve"> "velocity_score": -1,</w:t>
        <w:br/>
        <w:t xml:space="preserve"> "acceleration_score": 0,</w:t>
        <w:br/>
        <w:t xml:space="preserve"> "contradiction_ratio": 0.1,</w:t>
        <w:br/>
        <w:t xml:space="preserve"> "fresh_evidence_count": 1,</w:t>
        <w:br/>
        <w:t xml:space="preserve"> "stale_evidence_count": 1,</w:t>
        <w:br/>
        <w:t xml:space="preserve"> "conviction_score_0_100": 57,</w:t>
        <w:br/>
        <w:t xml:space="preserve"> "fragility_score_0_100": 56,</w:t>
        <w:br/>
        <w:t xml:space="preserve"> "dominant_state": "bullish"</w:t>
        <w:br/>
        <w:t xml:space="preserve"> },</w:t>
        <w:br/>
        <w:t xml:space="preserve"> {</w:t>
        <w:br/>
        <w:t xml:space="preserve"> "bucket_start_utc": "2026-04-01T16:00:00Z",</w:t>
        <w:br/>
        <w:t xml:space="preserve"> "bucket_end_utc": "2026-04-01T17:00:00Z",</w:t>
        <w:br/>
        <w:t xml:space="preserve"> "directional_score_signed": 38,</w:t>
        <w:br/>
        <w:t xml:space="preserve"> "bullish_pressure_score": 69,</w:t>
        <w:br/>
        <w:t xml:space="preserve"> "bearish_pressure_score": 31,</w:t>
        <w:br/>
        <w:t xml:space="preserve"> "net_sentiment_score": 38,</w:t>
        <w:br/>
        <w:t xml:space="preserve"> "velocity_score": -1,</w:t>
        <w:br/>
        <w:t xml:space="preserve"> "acceleration_score": 0,</w:t>
        <w:br/>
        <w:t xml:space="preserve"> "contradiction_ratio": 0.1,</w:t>
        <w:br/>
        <w:t xml:space="preserve"> "fresh_evidence_count": 1,</w:t>
        <w:br/>
        <w:t xml:space="preserve"> "stale_evidence_count": 1,</w:t>
        <w:br/>
        <w:t xml:space="preserve"> "conviction_score_0_100": 57,</w:t>
        <w:br/>
        <w:t xml:space="preserve"> "fragility_score_0_100": 56,</w:t>
        <w:br/>
        <w:t xml:space="preserve"> "dominant_state": "bullish"</w:t>
        <w:br/>
        <w:t xml:space="preserve"> },</w:t>
        <w:br/>
        <w:t xml:space="preserve"> {</w:t>
        <w:br/>
        <w:t xml:space="preserve"> "bucket_start_utc": "2026-04-01T17:00:00Z",</w:t>
        <w:br/>
        <w:t xml:space="preserve"> "bucket_end_utc": "2026-04-01T18:00:00Z",</w:t>
        <w:br/>
        <w:t xml:space="preserve"> "directional_score_signed": 37,</w:t>
        <w:br/>
        <w:t xml:space="preserve"> "bullish_pressure_score": 68.5,</w:t>
        <w:br/>
        <w:t xml:space="preserve"> "bearish_pressure_score": 31.5,</w:t>
        <w:br/>
        <w:t xml:space="preserve"> "net_sentiment_score": 37,</w:t>
        <w:br/>
        <w:t xml:space="preserve"> "velocity_score": -1,</w:t>
        <w:br/>
        <w:t xml:space="preserve"> "acceleration_score": 0,</w:t>
        <w:br/>
        <w:t xml:space="preserve"> "contradiction_ratio": 0.1,</w:t>
        <w:br/>
        <w:t xml:space="preserve"> "fresh_evidence_count": 1,</w:t>
        <w:br/>
        <w:t xml:space="preserve"> "stale_evidence_count": 1,</w:t>
        <w:br/>
        <w:t xml:space="preserve"> "conviction_score_0_100": 56,</w:t>
        <w:br/>
        <w:t xml:space="preserve"> "fragility_score_0_100": 56,</w:t>
        <w:br/>
        <w:t xml:space="preserve"> "dominant_state": "bullish"</w:t>
        <w:br/>
        <w:t xml:space="preserve"> },</w:t>
        <w:br/>
        <w:t xml:space="preserve"> {</w:t>
        <w:br/>
        <w:t xml:space="preserve"> "bucket_start_utc": "2026-04-01T18:00:00Z",</w:t>
        <w:br/>
        <w:t xml:space="preserve"> "bucket_end_utc": "2026-04-01T19:00:00Z",</w:t>
        <w:br/>
        <w:t xml:space="preserve"> "directional_score_signed": 36,</w:t>
        <w:br/>
        <w:t xml:space="preserve"> "bullish_pressure_score": 68,</w:t>
        <w:br/>
        <w:t xml:space="preserve"> "bearish_pressure_score": 32,</w:t>
        <w:br/>
        <w:t xml:space="preserve"> "net_sentiment_score": 36,</w:t>
        <w:br/>
        <w:t xml:space="preserve"> "velocity_score": -1,</w:t>
        <w:br/>
        <w:t xml:space="preserve"> "acceleration_score": 0,</w:t>
        <w:br/>
        <w:t xml:space="preserve"> "contradiction_ratio": 0.1,</w:t>
        <w:br/>
        <w:t xml:space="preserve"> "fresh_evidence_count": 2,</w:t>
        <w:br/>
        <w:t xml:space="preserve"> "stale_evidence_count": 1,</w:t>
        <w:br/>
        <w:t xml:space="preserve"> "conviction_score_0_100": 56,</w:t>
        <w:br/>
        <w:t xml:space="preserve"> "fragility_score_0_100": 55,</w:t>
        <w:br/>
        <w:t xml:space="preserve"> "dominant_state": "bullish"</w:t>
        <w:br/>
        <w:t xml:space="preserve"> },</w:t>
        <w:br/>
        <w:t xml:space="preserve"> {</w:t>
        <w:br/>
        <w:t xml:space="preserve"> "bucket_start_utc": "2026-04-01T19:00:00Z",</w:t>
        <w:br/>
        <w:t xml:space="preserve"> "bucket_end_utc": "2026-04-01T20:00:00Z",</w:t>
        <w:br/>
        <w:t xml:space="preserve"> "directional_score_signed": 35,</w:t>
        <w:br/>
        <w:t xml:space="preserve"> "bullish_pressure_score": 67.5,</w:t>
        <w:br/>
        <w:t xml:space="preserve"> "bearish_pressure_score": 32.5,</w:t>
        <w:br/>
        <w:t xml:space="preserve"> "net_sentiment_score": 35,</w:t>
        <w:br/>
        <w:t xml:space="preserve"> "velocity_score": -1,</w:t>
        <w:br/>
        <w:t xml:space="preserve"> "acceleration_score": 0,</w:t>
        <w:br/>
        <w:t xml:space="preserve"> "contradiction_ratio": 0.1,</w:t>
        <w:br/>
        <w:t xml:space="preserve"> "fresh_evidence_count": 1,</w:t>
        <w:br/>
        <w:t xml:space="preserve"> "stale_evidence_count": 1,</w:t>
        <w:br/>
        <w:t xml:space="preserve"> "conviction_score_0_100": 55,</w:t>
        <w:br/>
        <w:t xml:space="preserve"> "fragility_score_0_100": 55,</w:t>
        <w:br/>
        <w:t xml:space="preserve"> "dominant_state": "bullish"</w:t>
        <w:br/>
        <w:t xml:space="preserve"> },</w:t>
        <w:br/>
        <w:t xml:space="preserve"> {</w:t>
        <w:br/>
        <w:t xml:space="preserve"> "bucket_start_utc": "2026-04-01T20:00:00Z",</w:t>
        <w:br/>
        <w:t xml:space="preserve"> "bucket_end_utc": "2026-04-01T21:00:00Z",</w:t>
        <w:br/>
        <w:t xml:space="preserve"> "directional_score_signed": 36,</w:t>
        <w:br/>
        <w:t xml:space="preserve"> "bullish_pressure_score": 68,</w:t>
        <w:br/>
        <w:t xml:space="preserve"> "bearish_pressure_score": 32,</w:t>
        <w:br/>
        <w:t xml:space="preserve"> "net_sentiment_score": 36,</w:t>
        <w:br/>
        <w:t xml:space="preserve"> "velocity_score": 1,</w:t>
        <w:br/>
        <w:t xml:space="preserve"> "acceleration_score": 2,</w:t>
        <w:br/>
        <w:t xml:space="preserve"> "contradiction_ratio": 0.09,</w:t>
        <w:br/>
        <w:t xml:space="preserve"> "fresh_evidence_count": 1,</w:t>
        <w:br/>
        <w:t xml:space="preserve"> "stale_evidence_count": 1,</w:t>
        <w:br/>
        <w:t xml:space="preserve"> "conviction_score_0_100": 56,</w:t>
        <w:br/>
        <w:t xml:space="preserve"> "fragility_score_0_100": 54,</w:t>
        <w:br/>
        <w:t xml:space="preserve"> "dominant_state": "bullish"</w:t>
        <w:br/>
        <w:t xml:space="preserve"> },</w:t>
        <w:br/>
        <w:t xml:space="preserve"> {</w:t>
        <w:br/>
        <w:t xml:space="preserve"> "bucket_start_utc": "2026-04-01T21:00:00Z",</w:t>
        <w:br/>
        <w:t xml:space="preserve"> "bucket_end_utc": "2026-04-01T22:00:00Z",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1,</w:t>
        <w:br/>
        <w:t xml:space="preserve"> "contradiction_ratio": 0.09,</w:t>
        <w:br/>
        <w:t xml:space="preserve"> "fresh_evidence_count": 2,</w:t>
        <w:br/>
        <w:t xml:space="preserve"> "stale_evidence_count": 1,</w:t>
        <w:br/>
        <w:t xml:space="preserve"> "conviction_score_0_100": 58,</w:t>
        <w:br/>
        <w:t xml:space="preserve"> "fragility_score_0_100": 53,</w:t>
        <w:br/>
        <w:t xml:space="preserve"> "dominant_state": "bullish"</w:t>
        <w:br/>
        <w:t xml:space="preserve"> },</w:t>
        <w:br/>
        <w:t xml:space="preserve"> {</w:t>
        <w:br/>
        <w:t xml:space="preserve"> "bucket_start_utc": "2026-04-01T22:00:00Z",</w:t>
        <w:br/>
        <w:t xml:space="preserve"> "bucket_end_utc": "2026-04-01T23:00:00Z",</w:t>
        <w:br/>
        <w:t xml:space="preserve"> "directional_score_signed": 41,</w:t>
        <w:br/>
        <w:t xml:space="preserve"> "bullish_pressure_score": 70.5,</w:t>
        <w:br/>
        <w:t xml:space="preserve"> "bearish_pressure_score": 29.5,</w:t>
        <w:br/>
        <w:t xml:space="preserve"> "net_sentiment_score": 41,</w:t>
        <w:br/>
        <w:t xml:space="preserve"> "velocity_score": 3,</w:t>
        <w:br/>
        <w:t xml:space="preserve"> "acceleration_score": 1,</w:t>
        <w:br/>
        <w:t xml:space="preserve"> "contradiction_ratio": 0.08,</w:t>
        <w:br/>
        <w:t xml:space="preserve"> "fresh_evidence_count": 3,</w:t>
        <w:br/>
        <w:t xml:space="preserve"> "stale_evidence_count": 0,</w:t>
        <w:br/>
        <w:t xml:space="preserve"> "conviction_score_0_100": 61,</w:t>
        <w:br/>
        <w:t xml:space="preserve"> "fragility_score_0_100": 52,</w:t>
        <w:br/>
        <w:t xml:space="preserve"> "dominant_state": "bullish"</w:t>
        <w:br/>
        <w:t xml:space="preserve"> },</w:t>
        <w:br/>
        <w:t xml:space="preserve"> {</w:t>
        <w:br/>
        <w:t xml:space="preserve"> "bucket_start_utc": "2026-04-01T23:00:00Z",</w:t>
        <w:br/>
        <w:t xml:space="preserve"> "bucket_end_utc": "2026-04-02T00:00:00Z",</w:t>
        <w:br/>
        <w:t xml:space="preserve"> "directional_score_signed": 44,</w:t>
        <w:br/>
        <w:t xml:space="preserve"> "bullish_pressure_score": 72,</w:t>
        <w:br/>
        <w:t xml:space="preserve"> "bearish_pressure_score": 28,</w:t>
        <w:br/>
        <w:t xml:space="preserve"> "net_sentiment_score": 44,</w:t>
        <w:br/>
        <w:t xml:space="preserve"> "velocity_score": 3,</w:t>
        <w:br/>
        <w:t xml:space="preserve"> "acceleration_score": 0,</w:t>
        <w:br/>
        <w:t xml:space="preserve"> "contradiction_ratio": 0.08,</w:t>
        <w:br/>
        <w:t xml:space="preserve"> "fresh_evidence_count": 3,</w:t>
        <w:br/>
        <w:t xml:space="preserve"> "stale_evidence_count": 0,</w:t>
        <w:br/>
        <w:t xml:space="preserve"> "conviction_score_0_100": 63,</w:t>
        <w:br/>
        <w:t xml:space="preserve"> "fragility_score_0_100": 51,</w:t>
        <w:br/>
        <w:t xml:space="preserve"> "dominant_state": "bullish"</w:t>
        <w:br/>
        <w:t xml:space="preserve"> },</w:t>
        <w:br/>
        <w:t xml:space="preserve"> {</w:t>
        <w:br/>
        <w:t xml:space="preserve"> "bucket_start_utc": "2026-04-02T00:00:00Z",</w:t>
        <w:br/>
        <w:t xml:space="preserve"> "bucket_end_utc": "2026-04-02T01:00:00Z",</w:t>
        <w:br/>
        <w:t xml:space="preserve"> "directional_score_signed": 46,</w:t>
        <w:br/>
        <w:t xml:space="preserve"> "bullish_pressure_score": 73,</w:t>
        <w:br/>
        <w:t xml:space="preserve"> "bearish_pressure_score": 27,</w:t>
        <w:br/>
        <w:t xml:space="preserve"> "net_sentiment_score": 46,</w:t>
        <w:br/>
        <w:t xml:space="preserve"> "velocity_score": 2,</w:t>
        <w:br/>
        <w:t xml:space="preserve"> "acceleration_score": -1,</w:t>
        <w:br/>
        <w:t xml:space="preserve"> "contradiction_ratio": 0.08,</w:t>
        <w:br/>
        <w:t xml:space="preserve"> "fresh_evidence_count": 4,</w:t>
        <w:br/>
        <w:t xml:space="preserve"> "stale_evidence_count": 0,</w:t>
        <w:br/>
        <w:t xml:space="preserve"> "conviction_score_0_100": 64,</w:t>
        <w:br/>
        <w:t xml:space="preserve"> "fragility_score_0_100": 50,</w:t>
        <w:br/>
        <w:t xml:space="preserve"> "dominant_state": "bullish"</w:t>
        <w:br/>
        <w:t xml:space="preserve"> },</w:t>
        <w:br/>
        <w:t xml:space="preserve"> {</w:t>
        <w:br/>
        <w:t xml:space="preserve"> "bucket_start_utc": "2026-04-02T01:00:00Z",</w:t>
        <w:br/>
        <w:t xml:space="preserve"> "bucket_end_utc": "2026-04-02T02:00:00Z",</w:t>
        <w:br/>
        <w:t xml:space="preserve"> "directional_score_signed": 48,</w:t>
        <w:br/>
        <w:t xml:space="preserve"> "bullish_pressure_score": 74,</w:t>
        <w:br/>
        <w:t xml:space="preserve"> "bearish_pressure_score": 26,</w:t>
        <w:br/>
        <w:t xml:space="preserve"> "net_sentiment_score": 48,</w:t>
        <w:br/>
        <w:t xml:space="preserve"> "velocity_score": 2,</w:t>
        <w:br/>
        <w:t xml:space="preserve"> "acceleration_score": 0,</w:t>
        <w:br/>
        <w:t xml:space="preserve"> "contradiction_ratio": 0.08,</w:t>
        <w:br/>
        <w:t xml:space="preserve"> "fresh_evidence_count": 4,</w:t>
        <w:br/>
        <w:t xml:space="preserve"> "stale_evidence_count": 0,</w:t>
        <w:br/>
        <w:t xml:space="preserve"> "conviction_score_0_100": 65,</w:t>
        <w:br/>
        <w:t xml:space="preserve"> "fragility_score_0_100": 50,</w:t>
        <w:br/>
        <w:t xml:space="preserve"> "dominant_state": "bullish"</w:t>
        <w:br/>
        <w:t xml:space="preserve"> },</w:t>
        <w:br/>
        <w:t xml:space="preserve"> {</w:t>
        <w:br/>
        <w:t xml:space="preserve"> "bucket_start_utc": "2026-04-02T02:00:00Z",</w:t>
        <w:br/>
        <w:t xml:space="preserve"> "bucket_end_utc": "2026-04-02T03:00:00Z",</w:t>
        <w:br/>
        <w:t xml:space="preserve"> "directional_score_signed": 50,</w:t>
        <w:br/>
        <w:t xml:space="preserve"> "bullish_pressure_score": 75,</w:t>
        <w:br/>
        <w:t xml:space="preserve"> "bearish_pressure_score": 25,</w:t>
        <w:br/>
        <w:t xml:space="preserve"> "net_sentiment_score": 50,</w:t>
        <w:br/>
        <w:t xml:space="preserve"> "velocity_score": 2,</w:t>
        <w:br/>
        <w:t xml:space="preserve"> "acceleration_score": 0,</w:t>
        <w:br/>
        <w:t xml:space="preserve"> "contradiction_ratio": 0.07,</w:t>
        <w:br/>
        <w:t xml:space="preserve"> "fresh_evidence_count": 4,</w:t>
        <w:br/>
        <w:t xml:space="preserve"> "stale_evidence_count": 0,</w:t>
        <w:br/>
        <w:t xml:space="preserve"> "conviction_score_0_100": 66,</w:t>
        <w:br/>
        <w:t xml:space="preserve"> "fragility_score_0_100": 49,</w:t>
        <w:br/>
        <w:t xml:space="preserve"> "dominant_state": "bullish"</w:t>
        <w:br/>
        <w:t xml:space="preserve"> },</w:t>
        <w:br/>
        <w:t xml:space="preserve"> {</w:t>
        <w:br/>
        <w:t xml:space="preserve"> "bucket_start_utc": "2026-04-02T03:00:00Z",</w:t>
        <w:br/>
        <w:t xml:space="preserve"> "bucket_end_utc": "2026-04-02T04:00:00Z",</w:t>
        <w:br/>
        <w:t xml:space="preserve"> "directional_score_signed": 52,</w:t>
        <w:br/>
        <w:t xml:space="preserve"> "bullish_pressure_score": 76,</w:t>
        <w:br/>
        <w:t xml:space="preserve"> "bearish_pressure_score": 24,</w:t>
        <w:br/>
        <w:t xml:space="preserve"> "net_sentiment_score": 52,</w:t>
        <w:br/>
        <w:t xml:space="preserve"> "velocity_score": 2,</w:t>
        <w:br/>
        <w:t xml:space="preserve"> "acceleration_score": 0,</w:t>
        <w:br/>
        <w:t xml:space="preserve"> "contradiction_ratio": 0.07,</w:t>
        <w:br/>
        <w:t xml:space="preserve"> "fresh_evidence_count": 5,</w:t>
        <w:br/>
        <w:t xml:space="preserve"> "stale_evidence_count": 0,</w:t>
        <w:br/>
        <w:t xml:space="preserve"> "conviction_score_0_100": 67,</w:t>
        <w:br/>
        <w:t xml:space="preserve"> "fragility_score_0_100": 49,</w:t>
        <w:br/>
        <w:t xml:space="preserve"> "dominant_state": "bullish"</w:t>
        <w:br/>
        <w:t xml:space="preserve"> },</w:t>
        <w:br/>
        <w:t xml:space="preserve"> {</w:t>
        <w:br/>
        <w:t xml:space="preserve"> "bucket_start_utc": "2026-04-02T04:00:00Z",</w:t>
        <w:br/>
        <w:t xml:space="preserve"> "bucket_end_utc": "2026-04-02T05:00:00Z",</w:t>
        <w:br/>
        <w:t xml:space="preserve"> "directional_score_signed": 54,</w:t>
        <w:br/>
        <w:t xml:space="preserve"> "bullish_pressure_score": 77,</w:t>
        <w:br/>
        <w:t xml:space="preserve"> "bearish_pressure_score": 23,</w:t>
        <w:br/>
        <w:t xml:space="preserve"> "net_sentiment_score": 54,</w:t>
        <w:br/>
        <w:t xml:space="preserve"> "velocity_score": 2,</w:t>
        <w:br/>
        <w:t xml:space="preserve"> "acceleration_score": 0,</w:t>
        <w:br/>
        <w:t xml:space="preserve"> "contradiction_ratio": 0.07,</w:t>
        <w:br/>
        <w:t xml:space="preserve"> "fresh_evidence_count": 5,</w:t>
        <w:br/>
        <w:t xml:space="preserve"> "stale_evidence_count": 0,</w:t>
        <w:br/>
        <w:t xml:space="preserve"> "conviction_score_0_100": 68,</w:t>
        <w:br/>
        <w:t xml:space="preserve"> "fragility_score_0_100": 48,</w:t>
        <w:br/>
        <w:t xml:space="preserve"> "dominant_state": "bullish"</w:t>
        <w:br/>
        <w:t xml:space="preserve"> },</w:t>
        <w:br/>
        <w:t xml:space="preserve"> {</w:t>
        <w:br/>
        <w:t xml:space="preserve"> "bucket_start_utc": "2026-04-02T05:00:00Z",</w:t>
        <w:br/>
        <w:t xml:space="preserve"> "bucket_end_utc": "2026-04-02T06:00:00Z",</w:t>
        <w:br/>
        <w:t xml:space="preserve"> "directional_score_signed": 55,</w:t>
        <w:br/>
        <w:t xml:space="preserve"> "bullish_pressure_score": 77.5,</w:t>
        <w:br/>
        <w:t xml:space="preserve"> "bearish_pressure_score": 22.5,</w:t>
        <w:br/>
        <w:t xml:space="preserve"> "net_sentiment_score": 55,</w:t>
        <w:br/>
        <w:t xml:space="preserve"> "velocity_score": 1,</w:t>
        <w:br/>
        <w:t xml:space="preserve"> "acceleration_score": -1,</w:t>
        <w:br/>
        <w:t xml:space="preserve"> "contradiction_ratio": 0.07,</w:t>
        <w:br/>
        <w:t xml:space="preserve"> "fresh_evidence_count": 4,</w:t>
        <w:br/>
        <w:t xml:space="preserve"> "stale_evidence_count": 0,</w:t>
        <w:br/>
        <w:t xml:space="preserve"> "conviction_score_0_100": 68,</w:t>
        <w:br/>
        <w:t xml:space="preserve"> "fragility_score_0_100": 48,</w:t>
        <w:br/>
        <w:t xml:space="preserve"> "dominant_state": "bullish"</w:t>
        <w:br/>
        <w:t xml:space="preserve"> },</w:t>
        <w:br/>
        <w:t xml:space="preserve"> {</w:t>
        <w:br/>
        <w:t xml:space="preserve"> "bucket_start_utc": "2026-04-02T06:00:00Z",</w:t>
        <w:br/>
        <w:t xml:space="preserve"> "bucket_end_utc": "2026-04-02T07:00:00Z",</w:t>
        <w:br/>
        <w:t xml:space="preserve"> "directional_score_signed": 56,</w:t>
        <w:br/>
        <w:t xml:space="preserve"> "bullish_pressure_score": 78,</w:t>
        <w:br/>
        <w:t xml:space="preserve"> "bearish_pressure_score": 22,</w:t>
        <w:br/>
        <w:t xml:space="preserve"> "net_sentiment_score": 56,</w:t>
        <w:br/>
        <w:t xml:space="preserve"> "velocity_score": 1,</w:t>
        <w:br/>
        <w:t xml:space="preserve"> "acceleration_score": 0,</w:t>
        <w:br/>
        <w:t xml:space="preserve"> "contradiction_ratio": 0.07,</w:t>
        <w:br/>
        <w:t xml:space="preserve"> "fresh_evidence_count": 5,</w:t>
        <w:br/>
        <w:t xml:space="preserve"> "stale_evidence_count": 0,</w:t>
        <w:br/>
        <w:t xml:space="preserve"> "conviction_score_0_100": 69,</w:t>
        <w:br/>
        <w:t xml:space="preserve"> "fragility_score_0_100": 47,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56,</w:t>
        <w:br/>
        <w:t xml:space="preserve"> "timeseries_peak_bearish": 33,</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8,</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coffee.",</w:t>
        <w:br/>
        <w:t xml:space="preserve"> "No explicit contradiction objects present in provided 5B payload; reversal risk elevated to medium primarily due to macro/logistics whipsaw potential rather than in-corpus counterevidence.",</w:t>
        <w:br/>
        <w:t xml:space="preserve"> "State_change set to new_bullish due to unknown prior state in provided inputs."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https://cedirates.com/news/all-that-could-go-wrong-in-africa-should-the-closure-of-the-hormuz-continue-in-the-next-30-days/</w:t>
        </w:r>
      </w:hyperlink>
      <w:r>
        <w:t xml:space="preserve"> - * Africa could experience immediate and widespread disruptions if the Strait of Hormuz remains closed for another 30 days, according to Ronald Mlalazi of ASCON. * The disruptions are expected to impact fuel supply, increasing transport costs and prices at the pump and on store shelves. * Shipping delays and rerouting are increasing delivery times, raising risks of stockouts and uncertain manufacturing inputs. * Fertiliser shortages could lower crop yields months ahead, exacerbating food inflation and currency instability. * Secondary shortages in packaging, chemicals, and pharmaceuticals may cascade, affecting multiple sectors. * Africa's dependence on global routes and imports makes it highly vulnerable to such disruptions, with limited control over outcomes. * Business and government responses within the next 30 days will be crucial in mitigating impacts. 2. </w:t>
      </w:r>
      <w:hyperlink r:id="rId10">
        <w:r>
          <w:rPr>
            <w:color w:val="0000EE"/>
            <w:u w:val="single"/>
          </w:rPr>
          <w:t>https://www.nzz.ch/wirtschaft/die-globale-schifffahrt-droht-am-iran-krieg-aufzulaufen-ld.1931644</w:t>
        </w:r>
      </w:hyperlink>
      <w:r>
        <w:t xml:space="preserve"> - * Experten warnen vor einer Versorgungskrise bei Bunkertreibstoff infolge der Blockade der Straße von Hormuz während des Iran-Kriegs. * Die Preise für Schiffstreibstoffe in Singapur haben sich mehr als verdoppelt, Schiffe verzögern sich, und die Versorgung ist bedroht. * Asien ist besonders betroffen, da dort ein Grossteil des Erdöls und Bunkertreibstoffs aus der Golfregion kommt. * Raffinerien in Singapur sind auf saures Öl aus der Golfregion ausgelegt, eine Umstellung würde Zeit und Kosten verursachen. * Die Krise könnte Auswirkungen auf den globalen Handel und die Lieferketten haben, mit möglichen Preissteigerungen und Verzögerungen. 3. </w:t>
      </w:r>
      <w:hyperlink r:id="rId11">
        <w:r>
          <w:rPr>
            <w:color w:val="0000EE"/>
            <w:u w:val="single"/>
          </w:rPr>
          <w:t>https://www.kbc.co.ke/importers-risk-losing-goods-worth-millions-as-kra-issues-notice/</w:t>
        </w:r>
      </w:hyperlink>
      <w:r>
        <w:t xml:space="preserve"> - * Kenya Revenue Authority (KRA) has issued a notice regarding overstayed goods at Nairobi inland container depots. * Owners have 30 days to clear the goods or face disposal through auction. * The goods include 26 40ft containers and 13 20ft containers with various items such as packaging materials, sugar, motorcycle parts, medicine, fibre optic accessories, and ethanol. * Majority of the cargo was destined for Kenya, with one container headed for Uganda. * If not cleared, KRA plans to auction the goods next month to recover duties and charges.</w:t>
      </w:r>
      <w:r/>
    </w:p>
    <w:p>
      <w:r/>
      <w:r>
        <w:t xml:space="preserve">4. </w:t>
      </w:r>
      <w:hyperlink r:id="rId12">
        <w:r>
          <w:rPr>
            <w:color w:val="0000EE"/>
            <w:u w:val="single"/>
          </w:rPr>
          <w:t>https://www.whalesbook.com/news/English/economy/Hormuz-Blockade-Cuts-Global-Trade-Outlook-Tests-Supply-Chains/69cdf3c969ec081354dc2566</w:t>
        </w:r>
      </w:hyperlink>
      <w:r>
        <w:t xml:space="preserve"> - * Strait of Hormuz nearly shut down, causing a 95% decline in ship traffic between February and March. * Global trade growth forecast for 2026 lowered to 1.5-2.5%, down from 4.7% in 2025. * Freight rates for oil tankers increased over 90%, bunker fuel prices nearly doubled. * Disruptions affect energy markets, commodity prices, and inflation, especially in developing nations. * Developing economies face currency depreciation and slower GDP growth; developed economies forecast at 1.5%, developing at 4.1% in 2026. * Companies initiate supply chain realignment, focusing on energy diversification and regional self-sufficiency. * Geopolitical tensions drive trade and investment shifts, increasing supply chain vulnerabilities and market volatility. 5. </w:t>
      </w:r>
      <w:hyperlink r:id="rId13">
        <w:r>
          <w:rPr>
            <w:color w:val="0000EE"/>
            <w:u w:val="single"/>
          </w:rPr>
          <w:t>https://cyprus-mail.com/2026/04/02/airfreight-rates-jump-95-per-cent-as-iran-war-hits-global-supply-chains</w:t>
        </w:r>
      </w:hyperlink>
      <w:r>
        <w:t xml:space="preserve"> - * International airfreight rates increased by up to 95 per cent between February and March, driven by Iran-related conflict. * Rates from Shanghai to Dubai rose 95 per cent to $8.60 per kg, nearing pandemic record levels. * Fuel surcharges increased up to 290 per cent month-on-month, while security surcharges rose 44 per cent. * Rates from Mumbai and Delhi to Madrid increased by an average of 27 per cent in March. * Reduced capacity and rising fuel prices have significantly affected the airfreight market, with airlines like Qatar Airways, Emirates, and Etihad reducing flights. * The conflict affects routes beyond the Middle East, impacting global trade lanes and capacity. * Drewry highlights the importance of market intelligence for managing rising airfreight costs. 6. </w:t>
      </w:r>
      <w:hyperlink r:id="rId14">
        <w:r>
          <w:rPr>
            <w:color w:val="0000EE"/>
            <w:u w:val="single"/>
          </w:rPr>
          <w:t>https://www.seatrade-maritime.com/security/top-maritime-news-stories-for-week-ended-20-march</w:t>
        </w:r>
      </w:hyperlink>
      <w:r>
        <w:t xml:space="preserve"> - * The IMO Council met to discuss the crisis affecting ships and 20,000 seafarers stranded in the Gulf due to the Iran conflict. * The IMO called for essential supplies to be provided and the establishment of a safe evacuation framework. * A vessel was struck by an unknown projectile off UAE, with 15 crew rescued and the master missing. * MSC is expanding its tanker holdings by acquiring a 50% stake in Sinokor, aiming to control 20% of the VLCC fleet. * The conflict has led to increased security concerns and market activity in the maritime tanker sector. 7. </w:t>
      </w:r>
      <w:hyperlink r:id="rId15">
        <w:r>
          <w:rPr>
            <w:color w:val="0000EE"/>
            <w:u w:val="single"/>
          </w:rPr>
          <w:t>https://cbn.co.za/industry-news/transport-logistics-freight-news/safla-fuel-shock-underscores-urgent-need-to-fix-south-africas-logistics-friction-points/</w:t>
        </w:r>
      </w:hyperlink>
      <w:r>
        <w:t xml:space="preserve"> - ['</w:t>
      </w:r>
      <w:r>
        <w:rPr>
          <w:i/>
        </w:rPr>
        <w:t xml:space="preserve"> The South African Freight and Logistics Association (SAFLA) reports significant fuel price increases effective 1 April 2026, driven by global oil prices and a weaker rand.', '</w:t>
      </w:r>
      <w:r>
        <w:t xml:space="preserve"> The government introduced a temporary R3.00/litre reduction in the fuel levy from 1 April to 5 May 2026 as relief.', '</w:t>
      </w:r>
      <w:r>
        <w:rPr>
          <w:i/>
        </w:rPr>
        <w:t xml:space="preserve"> Fuel increases are impacting transport costs, trade competitiveness, and delays in freight movement.', '</w:t>
      </w:r>
      <w:r>
        <w:t xml:space="preserve"> SAFLA calls for data-driven interventions at ports and corridors to reduce dwell times and lower fuel burn.', '</w:t>
      </w:r>
      <w:r>
        <w:rPr>
          <w:i/>
        </w:rPr>
        <w:t xml:space="preserve"> Engagement with authorities like SARS, Transnet, and Border Management Authority is planned to address logistical challenges.'] 8. </w:t>
      </w:r>
      <w:hyperlink r:id="rId16">
        <w:r>
          <w:rPr>
            <w:color w:val="0000EE"/>
            <w:u w:val="single"/>
          </w:rPr>
          <w:t>https://nomadlawyer.org/iran-strait-hormuz-blockade-april-2026</w:t>
        </w:r>
      </w:hyperlink>
      <w:r>
        <w:rPr>
          <w:i/>
        </w:rPr>
        <w:t xml:space="preserve"> - * Iran's control of the Strait of Hormuz has led to a shipping restriction affecting approximately 20% of global oil and liquefied natural gas supply, beginning on 31 March 2026. * The blockade involves selective vessel interference, causing unpredictable delays and security risks. * Crude oil prices surged by 40-50%, with projections of $150-200 per barrel if disruption persists. * U.S. fuel prices increased, with gasoline exceeding $4 per gallon; Europe and Asia face significant energy security challenges. * Supply chain disruptions, vessel delays, and shipping costs are escalating globally, impacting transportation, manufacturing, and travel. 9. </w:t>
      </w:r>
      <w:hyperlink r:id="rId17">
        <w:r>
          <w:rPr>
            <w:color w:val="0000EE"/>
            <w:u w:val="single"/>
          </w:rPr>
          <w:t>https://informante.web.na/?p=391893</w:t>
        </w:r>
      </w:hyperlink>
      <w:r>
        <w:rPr>
          <w:i/>
        </w:rPr>
        <w:t xml:space="preserve"> - * Global geopolitical tensions are affecting Namibia's agricultural sector, raising input costs, supply chain disruptions, and food prices. * Namibia relies heavily on imported inputs, making it vulnerable to international conflicts such as the Russia–Ukraine war and tensions in the Middle East. * Fertiliser prices surged during the Russia–Ukraine war, contributing to nearly 30% agricultural inflation in Namibia between 2021-2022. * Disruptions in export regions like the Black Sea increased global wheat prices, and rising oil prices affected transport costs. * Namibia's livestock sector, especially sheep farming, is affected by regional demand shifts, impacting export prices and slaughter rates. 10. </w:t>
      </w:r>
      <w:hyperlink r:id="rId17">
        <w:r>
          <w:rPr>
            <w:color w:val="0000EE"/>
            <w:u w:val="single"/>
          </w:rPr>
          <w:t>https://informante.web.na/?p=391893</w:t>
        </w:r>
      </w:hyperlink>
      <w:r>
        <w:rPr>
          <w:i/>
        </w:rPr>
        <w:t xml:space="preserve"> - * Global geopolitical tensions are affecting Namibia’s agricultural sector, increasing input costs, disrupting supply chains, and influencing local food prices. * Namibia relies heavily on imported agricultural inputs, making its sector vulnerable to international conflicts. * Fertiliser, fuel, and animal feed prices increased during the Russia–Ukraine war, with Namibia experiencing nearly 30% inflation between 2021 and 2022. * Tensions in the Middle East and disruptions in the Black Sea region push up global wheat and oil prices, impacting Namibia. * Namibia’s livestock sector, especially sheep farming, depends on regional demand, which can be affected by international demand fluctuations. * Farmers are advised to prepare for ongoing market volatility, including fluctuating input costs and logistics delays. 11. </w:t>
      </w:r>
      <w:hyperlink r:id="rId18">
        <w:r>
          <w:rPr>
            <w:color w:val="0000EE"/>
            <w:u w:val="single"/>
          </w:rPr>
          <w:t>https://www.straitstimes.com/asia/se-asia/fruit-prices-in-malaysia-set-to-rise-as-fertiliser-supplies-dry-up-amid-middle-east-war</w:t>
        </w:r>
      </w:hyperlink>
      <w:r>
        <w:rPr>
          <w:i/>
        </w:rPr>
        <w:t xml:space="preserve"> - * Fruit prices in Malaysia are expected to increase by 20 per cent or more due to disrupted fertiliser supplies amid the Middle East war. * Shipping disruptions through the Suez Canal and Red Sea have led Malaysian fertiliser raw material prices to surge by 100 to 150 per cent. * Fertiliser supply delays threaten fruit production, potentially reducing yields by 15 to 20 per cent and causing shortages. * Production costs are rising by at least 30 per cent due to higher fertiliser and fuel prices, impacting local farmers. * Malaysian authorities are discussing responses to these supply shocks, including measures following upcoming Hari Raya Aidilfitri. 12. </w:t>
      </w:r>
      <w:hyperlink r:id="rId19">
        <w:r>
          <w:rPr>
            <w:color w:val="0000EE"/>
            <w:u w:val="single"/>
          </w:rPr>
          <w:t>https://talkbusiness.net/2026/04/record-low-cotton-and-rice-acres-projected-in-arkansas-soybeans-surge/</w:t>
        </w:r>
      </w:hyperlink>
      <w:r>
        <w:rPr>
          <w:i/>
        </w:rPr>
        <w:t xml:space="preserve"> - * The USDA’s ‘Prospective Plantings’ report forecasts historically low cotton and rice acres in Arkansas, with a surge in soybean planting. * Cotton acres are expected to decline by 10%, rice by 30%, while soybeans will increase by 20%. * Farmers face high input costs, with nitrogen prices rising 30% and fuel costs impacting planting decisions. * Drought conditions and water shortages threaten crop yields, with some experts predicting the lowest rice and cotton acres since 1977 and 1983 respectively. * The report highlights continued concern over rising fertiliser and fuel prices, and weather-related challenges impacting Arkansas agriculture. 13. </w:t>
      </w:r>
      <w:hyperlink r:id="rId20">
        <w:r>
          <w:rPr>
            <w:color w:val="0000EE"/>
            <w:u w:val="single"/>
          </w:rPr>
          <w:t>https://punchng.com/exporters-raise-the-alarm-over-container-shortage-at-lagos-ports/?utm_source=rss.punchng.com&amp;utm_medium=web</w:t>
        </w:r>
      </w:hyperlink>
      <w:r>
        <w:rPr>
          <w:i/>
        </w:rPr>
        <w:t xml:space="preserve"> - * The Association of West African Exporters and Marine Professionals warns of container scarcity at Lagos ports affecting Nigerian exports valued at $44.06 billion in 2025. * Shipping lines are refusing to pick up export cargoes, preferring ports like Cotonou, with vessels often sailing empty. * Export cargoes, including perishable items, are piling up inside terminals, with containers unavailable to load or evacuate. * The shortage is worsened by a lack of space at terminals and the ongoing Middle East conflict affecting shipping routes. * Exporters and port operators report delays and container scarcity caused by cancellation of routes and vessel shortages, further impacting Nigeria’s export sector. 14. </w:t>
      </w:r>
      <w:hyperlink r:id="rId21">
        <w:r>
          <w:rPr>
            <w:color w:val="0000EE"/>
            <w:u w:val="single"/>
          </w:rPr>
          <w:t>https://www.dailymail.co.uk/news/article-15669799/Australia-price-hike-DHL-fuel-crisis-middle-east-letter.html?ns_mchannel=rss&amp;ns_campaign=1490&amp;ito=1490</w:t>
        </w:r>
      </w:hyperlink>
      <w:r>
        <w:rPr>
          <w:i/>
        </w:rPr>
        <w:t xml:space="preserve"> - * Australians receive a letter warning of upcoming brutal price hikes due to the Middle East conflict's impact on supply chains. * DHL reports 'significant volatility' in global oil markets following increased fuel costs. * Strait of Hormuz closure causes delays and higher insurance costs, affecting fuel imports to Australia. * Fuel prices in Australia increased by 30-50% in the second week of the Iran war. * Logistics companies like Way2Go Transport and manufacturers like Ant Packaging face rising costs, with some delaying passing them to customers. * Australian government warns inflation could exceed 5%, with petrol prices high for up to three years, and plans a food security summit. 15. </w:t>
      </w:r>
      <w:hyperlink r:id="rId22">
        <w:r>
          <w:rPr>
            <w:color w:val="0000EE"/>
            <w:u w:val="single"/>
          </w:rPr>
          <w:t>https://retail-insider.com/retail-insider/2026/04/study-20-international-retailers-entered-canada-in-2025-led-by-toronto/</w:t>
        </w:r>
      </w:hyperlink>
      <w:r>
        <w:rPr>
          <w:i/>
        </w:rPr>
        <w:t xml:space="preserve"> - * In 2025, 20 international retail brands opened their first stores in Canada, an increase from 15 in 2024. * Toronto was the primary gateway, with 14 brands (70%) choosing it for their first Canadian location. * Key retail hubs included Yorkdale Shopping Centre and Bloor-Yorkville. * Vancouver accounted for five entries, focusing on luxury and lifestyle brands. * Montreal recorded one entry, La Maison Générale, with a community-oriented concept. * Premium and experiential retail grew, with brands like Tom Ford, Gentle Monster, and Smeg expanding. * The decade has seen fluctuating international store entries, with 2025 reflecting a modest rebound. 16. </w:t>
      </w:r>
      <w:hyperlink r:id="rId23">
        <w:r>
          <w:rPr>
            <w:color w:val="0000EE"/>
            <w:u w:val="single"/>
          </w:rPr>
          <w:t>https://www.myjoyonline.com/despite-price-cut-ghana-cocoa-buyers-lack-funds-to-buy-beans-from-farmers-sources-say/</w:t>
        </w:r>
      </w:hyperlink>
      <w:r>
        <w:rPr>
          <w:i/>
        </w:rPr>
        <w:t xml:space="preserve"> - * Ghana's licensed cocoa buyers cannot purchase beans due to funding shortages, despite a recent price reduction. * The Ghanaian government reduced the fixed farmer price by nearly 30%, but it remains above global prices. * Funds disbursed by Cocobod have yet to reach farmers, causing payment delays. * Farmers and clerks are refusing more beans due to liquidity issues and high prices. * Opposition lawmakers warn of possible further price cuts, which farmers oppose. 17. </w:t>
      </w:r>
      <w:hyperlink r:id="rId24">
        <w:r>
          <w:rPr>
            <w:color w:val="0000EE"/>
            <w:u w:val="single"/>
          </w:rPr>
          <w:t>https://www.eastidahonews.com/2026/03/iran-war-has-us-farmers-worried-about-the-cost-and-availability-of-fertilizer/</w:t>
        </w:r>
      </w:hyperlink>
      <w:r>
        <w:rPr>
          <w:i/>
        </w:rPr>
        <w:t xml:space="preserve"> - * Farmers across the U.S. expect to pay significantly more for fertiliser due to the Iran conflict, causing supply concerns. * The war has disrupted shipping and limited exports from the Middle East, affecting key fertiliser ingredients. * Experts warn that fertiliser prices may remain high and shortages could occur, impacting planting season. * Domestic fertiliser production helps alleviate some supply issues, but increased energy costs elevate prices. * The U.S. government has taken measures to support farmers, but costs remain a challenge for profitability. 18. </w:t>
      </w:r>
      <w:hyperlink r:id="rId25">
        <w:r>
          <w:rPr>
            <w:color w:val="0000EE"/>
            <w:u w:val="single"/>
          </w:rPr>
          <w:t>https://wwd.com/sourcing-journal/logistics/pakistan-ports-port-of-karachi-bin-qasim-iran-war-strait-of-hormuz-transshipment-container-shipping-south-asia-1238870910/</w:t>
        </w:r>
      </w:hyperlink>
      <w:r>
        <w:rPr>
          <w:i/>
        </w:rPr>
        <w:t xml:space="preserve"> - * The war in Iran has caused shifts in regional shipping, with Pakistani ports handling more cargo and becoming a transit hub. * Karachi Port processed over 8,300 TEUs in March, surpassing last year's total and handling 75% of redirected cargo. * Pakistan offers significant discounts to incentivise shipping lines to use Karachi ports. * New shipping services connect Karachi with UAE ports, and the Port of Salalah resumed operations after a drone strike. * Shipping companies are rerouting cargo via Pakistan due to delays in the Strait of Hormuz, impacting global trade growth forecasts. 19. </w:t>
      </w:r>
      <w:hyperlink r:id="rId26">
        <w:r>
          <w:rPr>
            <w:color w:val="0000EE"/>
            <w:u w:val="single"/>
          </w:rPr>
          <w:t>https://www.foodsecurityportal.org/node/3839</w:t>
        </w:r>
      </w:hyperlink>
      <w:r>
        <w:rPr>
          <w:i/>
        </w:rPr>
        <w:t xml:space="preserve"> - * Shipping restrictions in the Strait of Hormuz have driven sharp increases in fertilizer and energy prices. * Disruption threatens global fertilizer supply, affecting agricultural productivity and food security. * Up to 30% of global fertilizer trade passes through the Strait, with significant exports of natural gas, oil, and LNG impacted by Iran's restrictions. * The Gulf region is a major exporter of nitrogen and phosphate fertilisers; disruption could reduce supplies and increase prices. * Higher fertilizer and energy costs risk lowering crop yields, especially in heavily reliant regions such as Africa and South Asia. 20. </w:t>
      </w:r>
      <w:hyperlink r:id="rId27">
        <w:r>
          <w:rPr>
            <w:color w:val="0000EE"/>
            <w:u w:val="single"/>
          </w:rPr>
          <w:t>https://www.lex18.com/news/covering-kentucky/kentucky-organic-farm-avoids-high-fertilizer-costs-but-battles-skyrocketing-diesel-prices-amid-iran-war</w:t>
        </w:r>
      </w:hyperlink>
      <w:r>
        <w:rPr>
          <w:i/>
        </w:rPr>
        <w:t xml:space="preserve"> - * An organic farm in Clark County, Kentucky, is shielding itself from fertiliser price increases due to the war in Iran by using compost and green manures.</w:t>
      </w:r>
      <w:r>
        <w:t>* The farm faces rising diesel costs, with diesel now costing over $5 a gallon, affecting crop transport and farm operations.</w:t>
      </w:r>
      <w:r>
        <w:rPr>
          <w:i/>
        </w:rPr>
        <w:t>* The farm owner is considering alternative fuels, including building a soybean-powered diesel station.</w:t>
      </w:r>
      <w:r>
        <w:t xml:space="preserve">* Fertiliser costs are not as burdensome for this organic farm as they are for conventional farms, but diesel costs significantly impact its transportation and farm activities.* * The war in Iran is cited as the cause of rising fertiliser and diesel prices impacting farmers globally. 21. </w:t>
      </w:r>
      <w:hyperlink r:id="rId28">
        <w:r>
          <w:rPr>
            <w:color w:val="0000EE"/>
            <w:u w:val="single"/>
          </w:rPr>
          <w:t>https://timothyrenshaw.substack.com/p/fuel-availability-uncertainty-trumps</w:t>
        </w:r>
      </w:hyperlink>
      <w:r>
        <w:t xml:space="preserve"> - * Fuel availability in maritime shipping is under duress due to geopolitical tensions in the Middle East, particularly the Iran-Strait of Hormuz crisis. * Disruptions threaten bunker fuel supplies, which power 90-95% of the global shipping fleet, risking systemic logistical disruptions. * The crisis also impacts other transport sectors, with air freight rates increasing significantly, especially on Middle East routes. * The crisis is compounded by damage to Russian oil infrastructure and sanctions affecting oil flows. * These issues threaten global trade and import/export logistics, highlighting a broader energy and geopolitical challenge.</w:t>
      </w:r>
      <w:r/>
    </w:p>
    <w:p>
      <w:r/>
      <w:r>
        <w:t xml:space="preserve">22. </w:t>
      </w:r>
      <w:hyperlink r:id="rId29">
        <w:r>
          <w:rPr>
            <w:color w:val="0000EE"/>
            <w:u w:val="single"/>
          </w:rPr>
          <w:t>https://www.esmmagazine.com/a-brands/keurig-dr-pepper-acquires-jde-peets-names-rafael-oliveira-as-ceo-of-global-coffee-unit-308859</w:t>
        </w:r>
      </w:hyperlink>
      <w:r>
        <w:t xml:space="preserve"> - * Keurig Dr Pepper (KDP) completes acquisition of JDE Peet's after securing 96.22% of shares. * Rafael Oliveira appointed CEO of the future Global Coffee Co. following separation. * Oliveira continues as CEO at JDE Peet's since November 2024 and will join KDP's leadership. * The separation depends on key milestones, aiming for operational readiness by the end of 2026. * The acquisition signifies a strategic move for growth within the coffee sector. 23. </w:t>
      </w:r>
      <w:hyperlink r:id="rId30">
        <w:r>
          <w:rPr>
            <w:color w:val="0000EE"/>
            <w:u w:val="single"/>
          </w:rPr>
          <w:t>https://keyt.com/news/top-stories/2026/04/01/peak-season-low-profits-ventura-county-strawberry-farmers-face-fuel-cost-crisis/</w:t>
        </w:r>
      </w:hyperlink>
      <w:r>
        <w:t xml:space="preserve"> - * Farmers in Oxnard, California, report increased fuel costs during peak strawberry harvest season.</w:t>
      </w:r>
      <w:r>
        <w:rPr>
          <w:i/>
        </w:rPr>
        <w:t xml:space="preserve"> * Diesel prices have risen from around $3 per gallon in December to $11.50, a 40% increase.</w:t>
      </w:r>
      <w:r>
        <w:t xml:space="preserve"> * Rising fuel costs are linked to global tensions, including the Iran war.</w:t>
      </w:r>
      <w:r>
        <w:rPr>
          <w:i/>
        </w:rPr>
        <w:t xml:space="preserve"> * Farmers highlight diesel as essential for transportation and supply chain logistics.</w:t>
      </w:r>
      <w:r>
        <w:t xml:space="preserve"> * Farmers are seeking ways to improve efficiency amid rising operating costs.</w:t>
      </w:r>
      <w:r>
        <w:rPr>
          <w:i/>
        </w:rPr>
        <w:t xml:space="preserve">24. </w:t>
      </w:r>
      <w:hyperlink r:id="rId31">
        <w:r>
          <w:rPr>
            <w:color w:val="0000EE"/>
            <w:u w:val="single"/>
          </w:rPr>
          <w:t>https://coffeetalk.com/daily-dose/top-news/04-2026/109720/</w:t>
        </w:r>
      </w:hyperlink>
      <w:r>
        <w:rPr>
          <w:i/>
        </w:rPr>
        <w:t xml:space="preserve"> - * The EU will enforce a regulation requiring deforestation-free coffee, with rules delayed to December 2025 and June 2026. * The regulation mandates supply chain documentation, geolocation data, and land forest status since December 2020. * Small farms face exclusion or need to comply via cooperatives, with increased demand for sustainability certifications. * Agroforestry may be adopted to help meet new regulations. * Compliance costs may increase prices for European consumers and impact global coffee supply and trade outside Europe. 25. </w:t>
      </w:r>
      <w:hyperlink r:id="rId32">
        <w:r>
          <w:rPr>
            <w:color w:val="0000EE"/>
            <w:u w:val="single"/>
          </w:rPr>
          <w:t>https://www.ccjdigital.com/business/article/15821031/diesel-prices-hit-carriers-hard-even-as-freight-demand-surges</w:t>
        </w:r>
      </w:hyperlink>
      <w:r>
        <w:rPr>
          <w:i/>
        </w:rPr>
        <w:t xml:space="preserve"> - * Diesel prices approached $5.401 per gallon during the week ending March 31, impacting freight costs. * Freight demand remained high, with load activity surging 4.1% week over week and volume 35% higher than in 2025. * Rate gains were partly driven by fuel costs, which increased, but some analysts see this as a temporary effect. * Carriers are adjusting by reducing deadhead miles, seeking lighter loads, and slowing down to conserve fuel. * Flatbed loads increased, while dry van faces headwinds due to a sluggish housing market. 26. </w:t>
      </w:r>
      <w:hyperlink r:id="rId33">
        <w:r>
          <w:rPr>
            <w:color w:val="0000EE"/>
            <w:u w:val="single"/>
          </w:rPr>
          <w:t>https://packagingrevolution.net/timcon-meeting-ppwr-wood-pallet-market-outlook/</w:t>
        </w:r>
      </w:hyperlink>
      <w:r>
        <w:rPr>
          <w:i/>
        </w:rPr>
        <w:t xml:space="preserve"> - • The TIMCON meeting in Manchester highlighted regulatory change, supply pressures, and economic uncertainty affecting the wood pallet and packaging sector. • Focus was on the EU’s Packaging and Packaging Waste Regulation (PPWR), with enforcement expected from August and design-for-recycling aims by 2030. • The regulation's impact on wooden pallets depends on definitions of recyclability and reuse, emphasising industry involvement. • The market outlook reflects sluggish demand, supply constraints, and global trade interconnections, with potential timber supply shifts from Canada and storm-damaged wood entering circulation. • The sector faces overlapping challenges, highlighting the importance of industry collaboration and regulatory engagement. 27. </w:t>
      </w:r>
      <w:hyperlink r:id="rId34">
        <w:r>
          <w:rPr>
            <w:color w:val="0000EE"/>
            <w:u w:val="single"/>
          </w:rPr>
          <w:t>https://www.northernminer.com/news/iran-war-threatens-aluminium-supply-as-outages-deepen-prices-surge/1003889586/</w:t>
        </w:r>
      </w:hyperlink>
      <w:r>
        <w:rPr>
          <w:i/>
        </w:rPr>
        <w:t xml:space="preserve"> - * The Middle East conflict disrupts aluminium production, potentially removing up to 3.5 million tonnes of output, about 5% of global supply. * Disruptions in the Strait of Hormuz impact around 18% of global aluminium exports outside China, with risks of supply deficits. * Aluminium prices have increased from about $3,100–$3,300 to near $3,500 per tonne due to supply fears. * Operations in the Gulf, including Emirates Global Aluminium and Aluminium Bahrain, have been damaged or shut, affecting capacity. * The crisis impacts markets in Japan, South Korea, Turkey, and Mexico, especially sectors like automotive, construction, and packaging. 28. </w:t>
      </w:r>
      <w:hyperlink r:id="rId35">
        <w:r>
          <w:rPr>
            <w:color w:val="0000EE"/>
            <w:u w:val="single"/>
          </w:rPr>
          <w:t>https://sna.agr.br/cafe-arabica-reage-em-marco-mas-o-robusta-cai/</w:t>
        </w:r>
      </w:hyperlink>
      <w:r>
        <w:rPr>
          <w:i/>
        </w:rPr>
        <w:t xml:space="preserve"> - * Março terminou com aumento nos preços do Arábica, devido à oferta limitada e preocupações geopolíticas. * O Robusta seguiu enfraquecido em março, com oferta maior e proximidade da colheita. * A alta do Arábica em março superou as boas estimativas da safra brasileira para 2026/27. * A safra de Arábica no Brasil deve ganhar ritmo entre maio e junho, podendo alcançar uma produção recorde. * Expectativa de colheita de Robusta entre abril e maio, pressionando as cotações. 29. </w:t>
      </w:r>
      <w:hyperlink r:id="rId36">
        <w:r>
          <w:rPr>
            <w:color w:val="0000EE"/>
            <w:u w:val="single"/>
          </w:rPr>
          <w:t>https://coffeetalk.com/daily-dose/from-origin/04-2026/109711/</w:t>
        </w:r>
      </w:hyperlink>
      <w:r>
        <w:rPr>
          <w:i/>
        </w:rPr>
        <w:t xml:space="preserve"> - </w:t>
      </w:r>
      <w:r>
        <w:t>In China, Arabica coffee grown at low altitudes beneath eucalyptus forests in Zhanjiang now meets SCA standards.</w:t>
      </w:r>
      <w:r>
        <w:rPr>
          <w:i/>
        </w:rPr>
      </w:r>
      <w:r>
        <w:t>Eight years of research by the Chinese Academy of Forestry’s Institute of Fast-growing Trees developed a multi-layered ecosystem for coffee cultivation.</w:t>
      </w:r>
      <w:r>
        <w:rPr>
          <w:i/>
        </w:rPr>
      </w:r>
      <w:r>
        <w:t>The new system yields 650 kg of coffee per mu, generating additional income of 6,000 yuan annually per area.</w:t>
      </w:r>
      <w:r>
        <w:rPr>
          <w:i/>
        </w:rPr>
      </w:r>
      <w:r>
        <w:t>The project enhances ecological benefits such as soil quality, water conservation, and carbon sequestration.</w:t>
      </w:r>
      <w:r>
        <w:rPr>
          <w:i/>
        </w:rPr>
      </w:r>
      <w:r>
        <w:t xml:space="preserve">Over 90% of local workers have been engaged, with plans for further diversification into value-added products. 30. </w:t>
      </w:r>
      <w:hyperlink r:id="rId37">
        <w:r>
          <w:rPr>
            <w:color w:val="0000EE"/>
            <w:u w:val="single"/>
          </w:rPr>
          <w:t>https://www.gcrmag.com/regions-on-the-rise-panama/</w:t>
        </w:r>
      </w:hyperlink>
      <w:r>
        <w:t xml:space="preserve"> - * Panama has gained recognition for its Geisha coffee and auction success, including a record price of over US$30,000 per kilogram in 2025. * Panama's uniqueness in terroir, volcanic soil, and microclimates in regions like Boquete and Volcán supports high-quality coffee production. * The country’s coffee, responsible for about 0.1% of global output, has become a specialty industry with international competition success. * Savages Coffees and local producers advocate cooperation, community investment, and value addition through partnership programmes. * The first World of Coffee event held in Panama in 2026 will showcase its industry and community strength. 31. </w:t>
      </w:r>
      <w:hyperlink r:id="rId38">
        <w:r>
          <w:rPr>
            <w:color w:val="0000EE"/>
            <w:u w:val="single"/>
          </w:rPr>
          <w:t>https://www.the-journal.com/articles/freeze-watch-issued-for-cortez-and-surrounding-areas-threatening-crops/</w:t>
        </w:r>
      </w:hyperlink>
      <w:r>
        <w:t xml:space="preserve"> - * The National Weather Service has issued a freeze watch for Wednesday night and Thursday morning in Southwest Colorado, warning of adverse impacts to crops. * Temperatures are projected to reach 27 degrees in Cortez, with colder temperatures expected later. * The region has experienced unusual warm and dry weather that has caused crops to come out of dormancy early. * Drought conditions are severe in Montezuma County, which may affect crop resilience. * Rain and weather mitigation methods may help, but significant cold snaps could severely damage crops. 32. </w:t>
      </w:r>
      <w:hyperlink r:id="rId39">
        <w:r>
          <w:rPr>
            <w:color w:val="0000EE"/>
            <w:u w:val="single"/>
          </w:rPr>
          <w:t>https://www.newsghana.com.gh/coffee-prices-hit-monthly-highs-as-hormuz-closure-squeezes-supply-chains/</w:t>
        </w:r>
      </w:hyperlink>
      <w:r>
        <w:t xml:space="preserve"> - ['</w:t>
      </w:r>
      <w:r>
        <w:rPr>
          <w:i/>
        </w:rPr>
        <w:t xml:space="preserve"> Global coffee prices surged to their highest levels in weeks, driven by the closure of the Strait of Hormuz and rising shipping costs.', '</w:t>
      </w:r>
      <w:r>
        <w:t xml:space="preserve"> Arabica coffee reached a one-month high, while robusta hit a one-week high, amid geopolitical supply shocks and production outlooks.', '</w:t>
      </w:r>
      <w:r>
        <w:rPr>
          <w:i/>
        </w:rPr>
        <w:t xml:space="preserve"> ICE robusta stocks fell to a two-month low, supporting robusta prices; arabica inventories climbed to a near six-month high, supported by good crop prospects in Brazil.', '</w:t>
      </w:r>
      <w:r>
        <w:t xml:space="preserve"> Brazil’s coffee export volumes declined 27 percent year on year in February, indicating supply tightness despite optimistic production estimates.', '</w:t>
      </w:r>
      <w:r>
        <w:rPr>
          <w:i/>
        </w:rPr>
        <w:t xml:space="preserve"> Longer-term demand forecasts predict record global coffee production in 2025/26, with a notable increase in robusta output driven by Vietnam.', '</w:t>
      </w:r>
      <w:r>
        <w:t xml:space="preserve"> Ghana’s coffee sector could benefit from rising robusta prices, enhancing opportunities for local coffee farmers if infrastructure supports are developed.'] 33. </w:t>
      </w:r>
      <w:hyperlink r:id="rId40">
        <w:r>
          <w:rPr>
            <w:color w:val="0000EE"/>
            <w:u w:val="single"/>
          </w:rPr>
          <w:t>https://www.canadiancattlemen.ca/daily/food-and-beverage-sales-growth-volume-decline-predicted-for-2026/</w:t>
        </w:r>
      </w:hyperlink>
      <w:r>
        <w:t xml:space="preserve"> - * Canada’s food and beverage sector forecasts a 0.8% increase in sales but a 0.7% decline in volume for 2026, driven by higher prices. * Costs of goods increased by 2% in 2025, mainly due to raw material disruptions and tariffs. * Trade tensions and energy prices due to conflict in the Middle East may affect input costs further. * Prices for canola are expected to fall by 3.1% in 2026; demand for maple syrup and honey increases globally. * Food processing subsectors, including dairy and meat, show mixed positive sales and declining volumes in 2026. 34. </w:t>
      </w:r>
      <w:hyperlink r:id="rId41">
        <w:r>
          <w:rPr>
            <w:color w:val="0000EE"/>
            <w:u w:val="single"/>
          </w:rPr>
          <w:t>https://www.theheritagetimes.com/kenya-eight-million-kilograms-of-tea-trapped-as-iran-war-hits-export/</w:t>
        </w:r>
      </w:hyperlink>
      <w:r>
        <w:t xml:space="preserve"> - * Disruption to shipping over the Iran war has left about eight million kilograms of tea trapped in warehouses in Mombasa, Kenya, for weeks. * The head of the East Africa Tea Traders Association reported losses estimated at $8 million per week since March 1. * No tea is currently leaving for the Middle East, which accounts for 20-25% of Kenya's tea exports. * Shipping disruptions have led to increased costs and delayed exports, with some routes only available via the Cape of Good Hope. * Kenyan President William Ruto stated tea exports are performing well, but industry insiders say the situation is worsening. 35. </w:t>
      </w:r>
      <w:hyperlink r:id="rId42">
        <w:r>
          <w:rPr>
            <w:color w:val="0000EE"/>
            <w:u w:val="single"/>
          </w:rPr>
          <w:t>https://www.philstar.com/headlines/2026/04/02/2518491/da-fertilizer-prices-may-rise</w:t>
        </w:r>
      </w:hyperlink>
      <w:r>
        <w:t xml:space="preserve"> - * Agriculture chief in the Philippines states that fertiliser prices may rise due to global supply route disruptions caused by Middle East tensions in Manila. * Increased costs are driven by logistics and market uncertainty; supply remains sufficient. * Farmers could reduce fertiliser use without yield loss thanks to field tests with bio-based and nanotechnology solutions. * Global fertilizer prices forecasted to rise 15-20% in the first half of 2026 if crisis persists. * FAO reports a 90% drop in tanker traffic impacting global food security. 36. </w:t>
      </w:r>
      <w:hyperlink r:id="rId43">
        <w:r>
          <w:rPr>
            <w:color w:val="0000EE"/>
            <w:u w:val="single"/>
          </w:rPr>
          <w:t>https://lafarmbureaunews.com/news/2026/4/1/ag-secretary-working-with-companies-to-lower-input-prices</w:t>
        </w:r>
      </w:hyperlink>
      <w:r>
        <w:t xml:space="preserve"> - * USDA Secretary Brooke Rollins is collaborating with ag input companies to address rising costs of farmers' inputs in the US. * The White House is concerned about high prices for diesel and fertilizer, which have increased sharply since the Iran war began. * Prices for diesel and fertilisers, including urea, have reached or are approaching record-high levels from previous years. * The rise in input costs is expected to persist into the fall, impacting farmers' production costs. * University of Illinois reports significant spike in on-farm diesel prices, similar to March 2022 levels. 37. </w:t>
      </w:r>
      <w:hyperlink r:id="rId44">
        <w:r>
          <w:rPr>
            <w:color w:val="0000EE"/>
            <w:u w:val="single"/>
          </w:rPr>
          <w:t>https://www.krem.com/article/news/local/washington/record-fuel-prices-tariffs-washington-farmers-running-on-empty/281-201ae6d0-7e5f-4269-aa57-f54baacb0a2c</w:t>
        </w:r>
      </w:hyperlink>
      <w:r>
        <w:t xml:space="preserve"> - * Washington farmers face record-high diesel prices, reaching up to $7.29 a gallon, up 35% since last year. * Fertiliser costs have increased by 30%, intensifying financial pressures. * Tariffs from the Trump administration are further impacting farm profitability. * Washington ranks last in farm profitability nationally, with decreasing farm numbers. * Farmers threaten to pass rising costs onto consumers amid declining profitability. 38. </w:t>
      </w:r>
      <w:hyperlink r:id="rId45">
        <w:r>
          <w:rPr>
            <w:color w:val="0000EE"/>
            <w:u w:val="single"/>
          </w:rPr>
          <w:t>https://easternherald.com/2026/04/01/india-iran-oil-shipment-2026-us-waiver/</w:t>
        </w:r>
      </w:hyperlink>
      <w:r>
        <w:t xml:space="preserve"> - * India is set to receive its first Iranian crude in nearly seven years, with shipment expected on April 4 to Vadinar port, Gujarat. * The move is linked to disruptions caused by conflict in the Middle East and temporary US sanctions waivers. * The re-entry of Iranian oil into India’s supply chain signals a potential reopening of a long-frozen trade route. * Disruptions in the Strait of Hormuz due to conflict have affected global oil trade flows and pricing. * The shipment highlights geopolitical shifts and possible wider changes in global energy security and trade flows. 39. </w:t>
      </w:r>
      <w:hyperlink r:id="rId46">
        <w:r>
          <w:rPr>
            <w:color w:val="0000EE"/>
            <w:u w:val="single"/>
          </w:rPr>
          <w:t>https://www.cnbctv18.com/economy/global-goods-trade-growth-may-slow-to-1-5-2-5-in-2026-due-to-uncertainty-ws-el-19879276.htm</w:t>
        </w:r>
      </w:hyperlink>
      <w:r>
        <w:t xml:space="preserve"> - * UNCTAD forecasts a slowdown in global goods trade growth, from 4.7% in 2025 to 1.5%-2.5% in 2026, citing rising uncertainty. * Risks include the closure of the Strait of Hormuz and damage to energy infrastructure, which could raise inflation in Europe and South Asia. * Global growth is expected to decrease from 2.9% in 2025 to 2.6% in 2026, assuming no further conflict escalation. * Energy-exporting countries face higher import costs and volatility, with shipping activities for oil and LNG impacted. * Rising energy prices are likely to increase import costs, especially with weaker currencies. 40. </w:t>
      </w:r>
      <w:hyperlink r:id="rId47">
        <w:r>
          <w:rPr>
            <w:color w:val="0000EE"/>
            <w:u w:val="single"/>
          </w:rPr>
          <w:t>https://maritimemag.com/en/drewry-says-shippers-should-not-panic-despite-surge-in-middle-east-ocean-spot-rates/?utm_source=rss&amp;utm_medium=rss&amp;utm_campaign=drewry-says-shippers-should-not-panic-despite-surge-in-middle-east-ocean-spot-rates</w:t>
        </w:r>
      </w:hyperlink>
      <w:r>
        <w:t xml:space="preserve"> - * Drewry states that the recent volatility in freight rates due to the Iran conflict is less severe than the Covid period, encouraging shippers not to panic. * Drewry Container Freight Rate Insight data shows higher rates and volatility only on Middle East-connected routes. * Rates on non-Middle East routes are expected to be manageable, with potential softening. * Drewry recommends beneficial cargo owners use rate data and market insight to manage rising bunker surcharges. * Drewry offers a BAF forecasting service to help shippers budget and negotiate freight costs. 41. </w:t>
      </w:r>
      <w:hyperlink r:id="rId39">
        <w:r>
          <w:rPr>
            <w:color w:val="0000EE"/>
            <w:u w:val="single"/>
          </w:rPr>
          <w:t>https://www.newsghana.com.gh/coffee-prices-hit-monthly-highs-as-hormuz-closure-squeezes-supply-chains/</w:t>
        </w:r>
      </w:hyperlink>
      <w:r>
        <w:t xml:space="preserve"> - * Global coffee prices surged to their highest levels in weeks on Friday, driven by the closure of the Strait of Hormuz and rising freight costs. * Strait of Hormuz, carrying around 20% of global oil and LNG, has been effectively closed since February 28, increasing shipping, insurance, and fuel costs. * ICE robusta stocks fell to a two-month low, supporting robusta prices, while arabica inventories rose to a near six-month high due to improved harvest prospects in Brazil. * Brazil’s coffee export volumes declined 27% year on year in February, indicating supply tightness despite good crop prospects. * Longer-term projections show global coffee production increasing, with Vietnam leading robusta growth. * Rising robusta prices may benefit Ghana’s coffee sector, which is underexploited but has significant growth potential if investment in infrastructure occurs. 42. </w:t>
      </w:r>
      <w:hyperlink r:id="rId48">
        <w:r>
          <w:rPr>
            <w:color w:val="0000EE"/>
            <w:u w:val="single"/>
          </w:rPr>
          <w:t>https://energynow.com/2026/04/us-lng-exports-break-record-high-as-middle-east-war-disrupts-global-supply/</w:t>
        </w:r>
      </w:hyperlink>
      <w:r>
        <w:t xml:space="preserve"> - * US LNG exports in March reached an all-time high of 11.7 million metric tons, surpassing previous records.</w:t>
      </w:r>
      <w:r>
        <w:rPr>
          <w:i/>
        </w:rPr>
        <w:t xml:space="preserve"> The increase was driven by plants operating above capacity and new production units starting.</w:t>
      </w:r>
      <w:r>
        <w:t xml:space="preserve"> Shipments to Asia more than doubled in March due to Middle East conflict and tightened global supply.</w:t>
      </w:r>
      <w:r>
        <w:rPr>
          <w:i/>
        </w:rPr>
        <w:t xml:space="preserve"> Europe was the largest buyer of US LNG last month, with 7.49 million tons.</w:t>
      </w:r>
      <w:r>
        <w:t xml:space="preserve"> QatarEnergy halted LNG production after Iranian strikes damaged facilities, affecting global supply.</w:t>
      </w:r>
      <w:r>
        <w:rPr>
          <w:i/>
        </w:rPr>
        <w:t xml:space="preserve"> US production capacity is increasing with new projects from companies like QatarEnergy, Exxon Mobil, and Cheniere.</w:t>
      </w:r>
      <w:r>
        <w:t xml:space="preserve"> Some US LNG vessels are currently waiting near the Suez Canal for destinations. 43. </w:t>
      </w:r>
      <w:hyperlink r:id="rId49">
        <w:r>
          <w:rPr>
            <w:color w:val="0000EE"/>
            <w:u w:val="single"/>
          </w:rPr>
          <w:t>https://www.hespress.com/%D8%B3%D9%84%D8%B9-%D8%A8%D8%B1%D8%A7%D8%B2%D9%8A%D9%84%D9%8A%D8%A9-%D8%AA%D8%B1%D8%A7%D9%87%D9%86-%D8%B9%D9%84%D9%89-%D8%A7%D9%84%D9%85%D8%BA%D8%B1%D8%A8-1724284.html</w:t>
        </w:r>
      </w:hyperlink>
      <w:r>
        <w:t xml:space="preserve"> - * Brazilian agricultural exports to Morocco increased significantly in January, with over 10 billion USD exported despite price drops. * Brazil aims to expand exports through projects like 'Agriculture Insight' and 'Exporters', supported by the government. * The appointment of a Brazilian agricultural attaché in Morocco highlights efforts to boost competitiveness and market access. * Brazil's trade with Arab countries, especially agricultural and livestock products, remains substantial, with exports worth billions of dollars. * Recent negotiations include exports of straw for animal feed, with more than 500 markets open for Brazilian agricultural products worldwide. 44. </w:t>
      </w:r>
      <w:hyperlink r:id="rId50">
        <w:r>
          <w:rPr>
            <w:color w:val="0000EE"/>
            <w:u w:val="single"/>
          </w:rPr>
          <w:t>https://www.cryptobreaking.com/gen-z-embraces-bitcoin-as/</w:t>
        </w:r>
      </w:hyperlink>
      <w:r>
        <w:t xml:space="preserve"> - * A significant portion of Gen Z and millennials are willing to accept higher investment risk, including investing in cryptocurrencies like Bitcoin. * Nearly two-thirds of Gen Z plan to invest in cryptocurrencies in 2025. * 84% of Gen Z acknowledge crypto risks but continue to invest, driven by risk appetite and FOMO. * Social media influences, especially TikTok, shape Gen Z investment decisions, including crypto and memecoins. * The analysis discusses crypto’s role in diversification and highlights concerns about transparency, regulation, and risk management. 45. </w:t>
      </w:r>
      <w:hyperlink r:id="rId51">
        <w:r>
          <w:rPr>
            <w:color w:val="0000EE"/>
            <w:u w:val="single"/>
          </w:rPr>
          <w:t>https://www.prnewswire.com/news-releases/gregorys-coffee-takes-the-daily-grind-on-the-road-with-multi-city-franchise-tour-302731796.html</w:t>
        </w:r>
      </w:hyperlink>
      <w:r>
        <w:t xml:space="preserve"> - • Gregorys Coffee, founded in New York in 2006, begins franchise open house events from April 7-10, 2026, in Washington, D.C., Old Bridge, Paramus, and Darien. • The tour aims to attract entrepreneurs and investors interested in high-density markets where coffee is a daily habit. • Gregorys' franchise programme, supported by Craveworthy Brands, offers industry expertise and scalable growth opportunities. • Gregorys focuses on convenience, community, and specialty coffee, with over 50 locations in the US. • The company emphasises its 20-year experience in market competition and its community-oriented approach. 46. </w:t>
      </w:r>
      <w:hyperlink r:id="rId52">
        <w:r>
          <w:rPr>
            <w:color w:val="0000EE"/>
            <w:u w:val="single"/>
          </w:rPr>
          <w:t>https://scroll.in/article/1091621/from-arakus-coffee-farmers-a-model-to-tackle-climate-change?utm_source=rss&amp;utm_medium=public</w:t>
        </w:r>
      </w:hyperlink>
      <w:r>
        <w:t xml:space="preserve"> - * Climate change has affected coffee harvests globally, including in India, causing declining yields and quality. * A Climate Central analysis reports increased heat days in 25 coffee-producing countries, with Kerala experiencing the highest increase. * The area suitable for coffee farming in India could decrease by 50% by 2050 without adaptation. * Naandi Foundation has implemented climate-resilient farming techniques in Araku, improving quality and pest resistance. * Farmers adopt organic practices, diversify income sources with fruit trees, and participate in cooperative marketing efforts. * The government plans to expand coffee cultivation and establish processing units and a coffee park to support local farmers. * Experts highlight the importance of creating markets and value addition for tribal coffee farmers to sustain and scale benefits. 47. </w:t>
      </w:r>
      <w:hyperlink r:id="rId53">
        <w:r>
          <w:rPr>
            <w:color w:val="0000EE"/>
            <w:u w:val="single"/>
          </w:rPr>
          <w:t>https://www.foodbusinessmea.com/kenya-to-settle-us129-2m-coffee-debts-as-reforms-target-production-growth/</w:t>
        </w:r>
      </w:hyperlink>
      <w:r>
        <w:t xml:space="preserve"> - * Kenya plans to settle US$129.16 million in verified coffee debts as part of sector reforms. * The government allocated US$15.38 million for initial payments and introduced structural changes. * Coffee production target increased from 50,000 to 155,000 metric tonnes by 2028. * Reforms include centralising milling services under the New Kenya Planters Cooperative Union and promoting alternative financing. * Regional interest in coffee farming grows in counties such as Kirinyaga, Kakamega, Uasin Gishu, and Trans Nzoia. 48. </w:t>
      </w:r>
      <w:hyperlink r:id="rId52">
        <w:r>
          <w:rPr>
            <w:color w:val="0000EE"/>
            <w:u w:val="single"/>
          </w:rPr>
          <w:t>https://scroll.in/article/1091621/from-arakus-coffee-farmers-a-model-to-tackle-climate-change?utm_source=rss&amp;utm_medium=public</w:t>
        </w:r>
      </w:hyperlink>
      <w:r>
        <w:t xml:space="preserve"> - * Climate change is affecting coffee harvests worldwide, leading to declining yields and quality. * An analysis by Climate Central shows increased heat days in 25 coffee-producing countries, including India. * India, the sixth largest coffee exporter, faces risks of decreased suitable cultivation area by 2050 without adaptation. * Indigenous community farmer Vanthala Raju experiences climate impacts on his coffee farm in Araku, India. * Naandi Foundation’s regenerative agriculture practices support climate resilience and organic farming among local farmers. * Initiatives include diversified planting, organic methods, and community engagement, which help maintain quality and prevent pests. * The region is expanding coffee cultivation, aiming to improve yields and market access, but faces challenges related to market creation and value addition. 49. </w:t>
      </w:r>
      <w:hyperlink r:id="rId39">
        <w:r>
          <w:rPr>
            <w:color w:val="0000EE"/>
            <w:u w:val="single"/>
          </w:rPr>
          <w:t>https://www.newsghana.com.gh/coffee-prices-hit-monthly-highs-as-hormuz-closure-squeezes-supply-chains/</w:t>
        </w:r>
      </w:hyperlink>
      <w:r>
        <w:t xml:space="preserve"> - * Global coffee prices surged to their highest in weeks due to Hormuz Strait closure and rising freight costs. * Arabica reached a one-month high, robusta hit a one-week high, influenced by geopolitical supply shocks and production outlooks. * ICE robusta stocks fell to a two-month low, supporting robusta prices; arabica inventories rose to a near six-month high. * Brazil’s rainfall improved crop prospects, with increased production estimates, despite export declines in February. * US demand forecasts anticipate a 2 percent rise in global coffee production for 2025/26, mainly driven by Vietnam. * Ghana’s robusta sector identified as a potential growth opportunity for local farmers with rising prices. 50. </w:t>
      </w:r>
      <w:hyperlink r:id="rId54">
        <w:r>
          <w:rPr>
            <w:color w:val="0000EE"/>
            <w:u w:val="single"/>
          </w:rPr>
          <w:t>https://www.whalesbook.com/news/English/agriculture/Iran-War-Sparks-India-Agri-Packaging-Crisis-Costs-Jump-80percent/69cd731669ec081354db97c4</w:t>
        </w:r>
      </w:hyperlink>
      <w:r>
        <w:t xml:space="preserve"> - * Indian fertiliser and seed companies face severe packaging material shortages due to Iran conflict disrupting global supply chains. * Plastic packaging costs increase by 70-80%, paper costs increase by 15-20%, affecting costs of lower-value fertilisers. * The crisis impacts crop viability, especially for rice, millets, and corn, risking the upcoming sowing season. * India’s reliance on imported raw materials makes its agri-input sector vulnerable amidst geopolitical instability. * Industry calls for sustainable and domestic packaging solutions to boost supply chain resilience and protect food security. 51. </w:t>
      </w:r>
      <w:hyperlink r:id="rId55">
        <w:r>
          <w:rPr>
            <w:color w:val="0000EE"/>
            <w:u w:val="single"/>
          </w:rPr>
          <w:t>https://www.foodbusinessmea.com/lavazza-reports-15-7-revenue-growth-to-us4-52b-in-2025-despite-global-coffee-market-decline/</w:t>
        </w:r>
      </w:hyperlink>
      <w:r>
        <w:t xml:space="preserve"> - * Lavazza reports a 15.7% increase in revenue for 2025, reaching US$4.52 billion. * The global coffee market contracted by 3.5% over 2023–2024, with a further 2.4% decline in 2025. * North American sales rose by 27%, driven by retail and e-commerce channels. * Challenges across the coffee value chain include volatile green bean prices, climate change, disruptions, and geopolitical uncertainty. * Lavazza maintains focus on quality, long-term investment, and diversification across channels and geographies. 52. </w:t>
      </w:r>
      <w:hyperlink r:id="rId56">
        <w:r>
          <w:rPr>
            <w:color w:val="0000EE"/>
            <w:u w:val="single"/>
          </w:rPr>
          <w:t>https://vietnaminsiders.com/vietnam-heatwave-intensifies-across-key-economic-zones/</w:t>
        </w:r>
      </w:hyperlink>
      <w:r>
        <w:t xml:space="preserve"> - * A heatwave across Vietnam is raising concerns for energy demand, urban safety, and economic activity. * Temperatures exceed 38°C in parts of Vietnam; real-feel temperatures may be 2–4°C higher. * The heatwave is increasing pressure on Vietnam’s power grid due to surging electricity use. * Authorities warn of fire and explosion risks from dry conditions and high energy consumption. * The heatwave persists across northern, central, and southern regions, with regional weather variability. * The event highlights climate volatility as a factor in Southeast Asia’s economic growth and infrastructure resilience. 53. </w:t>
      </w:r>
      <w:hyperlink r:id="rId57">
        <w:r>
          <w:rPr>
            <w:color w:val="0000EE"/>
            <w:u w:val="single"/>
          </w:rPr>
          <w:t>https://www.oxfordeconomics.com/resource/how-the-iran-war-is-reshaping-commodity-markets-in-2026/</w:t>
        </w:r>
      </w:hyperlink>
      <w:r>
        <w:t xml:space="preserve"> - * Commodity markets in 2026 have shifted sharply due to the Iran war and geopolitical shock in the Middle East. * The closure of the Strait of Hormuz has disrupted global supply chains, leading to price increases across energy, metals, and agricultural commodities. * Oil prices have risen above $100 per barrel amid supply tightening, with natural gas and fertiliser prices also significantly affected. * Aluminium prices are approaching record levels due to supply disruptions and rising energy costs. * Agricultural commodity prices are forecast to rise, influenced by higher fertiliser costs and lower yields. * Gold remains supported but volatile, influenced by geopolitical stress and monetary policy expectations. * Three interconnected forces—supply disruption, cost transmission, and investor behaviour—are shaping prices in 2026. 54. </w:t>
      </w:r>
      <w:hyperlink r:id="rId52">
        <w:r>
          <w:rPr>
            <w:color w:val="0000EE"/>
            <w:u w:val="single"/>
          </w:rPr>
          <w:t>https://scroll.in/article/1091621/from-arakus-coffee-farmers-a-model-to-tackle-climate-change?utm_source=rss&amp;utm_medium=public</w:t>
        </w:r>
      </w:hyperlink>
      <w:r>
        <w:t xml:space="preserve"> - - Climate change has affected coffee harvests across the world, including India, causing declining yields and quality. - An analysis by Climate Central highlights increased 'coffee-harming heat' days in 25 coffee-producing countries over the past five years. - In India, temperatures above 30°C exceed 257 days, impacting Arabica coffee which is sensitive to heat. - The area suitable for coffee farming in India may decrease by 50% by 2050 without adaptation. - Naandi Foundation has implemented regenerative farming practices in Araku, improving resilience and quality amid climate challenges. 55. </w:t>
      </w:r>
      <w:hyperlink r:id="rId39">
        <w:r>
          <w:rPr>
            <w:color w:val="0000EE"/>
            <w:u w:val="single"/>
          </w:rPr>
          <w:t>https://www.newsghana.com.gh/coffee-prices-hit-monthly-highs-as-hormuz-closure-squeezes-supply-chains/</w:t>
        </w:r>
      </w:hyperlink>
      <w:r>
        <w:t xml:space="preserve"> - * Global coffee prices surged to their highest in weeks due to the closure of the Strait of Hormuz and rising freight costs.</w:t>
      </w:r>
      <w:r>
        <w:rPr>
          <w:i/>
        </w:rPr>
        <w:t xml:space="preserve"> Arabica futures reached a one-month high; robusta hit a one-week high amid tightening inventories.</w:t>
      </w:r>
      <w:r>
        <w:t xml:space="preserve"> The Strait of Hormuz’s effective closure since February 28 has increased shipping costs, impacting coffee importers and roasters.</w:t>
      </w:r>
      <w:r>
        <w:rPr>
          <w:i/>
        </w:rPr>
        <w:t xml:space="preserve"> Brazilian arabica crop prospects improved due to abundant rainfall, with exports declining 27% in February.</w:t>
      </w:r>
      <w:r>
        <w:t xml:space="preserve"> ICE robusta stocks fell to a two-month low, supporting robusta prices.</w:t>
      </w:r>
      <w:r>
        <w:rPr>
          <w:i/>
        </w:rPr>
        <w:t xml:space="preserve"> Longer-term projections indicate record global coffee production in 2025/26, driven by Vietnam.</w:t>
      </w:r>
      <w:r>
        <w:t xml:space="preserve"> Ghana’s robusta sector presents a revenue opportunity if investments are made to support its growth. 56. </w:t>
      </w:r>
      <w:hyperlink r:id="rId58">
        <w:r>
          <w:rPr>
            <w:color w:val="0000EE"/>
            <w:u w:val="single"/>
          </w:rPr>
          <w:t>https://www.dhnet.be/actu/belgique/2026/04/01/la-crise-energetique-va-t-elle-se-transformer-en-crise-alimentaire-les-agriculteurs-inquiets-face-a-lenvolee-des-prix-des-carburants-et-des-engrais-LUG4MGVMHRF7RDYWLTHDZSTFCE/</w:t>
        </w:r>
      </w:hyperlink>
      <w:r>
        <w:t xml:space="preserve"> - * Farmers face increased costs due to a significant rise in fuel and fertiliser prices, impacting their operations. * Prices for diesel non-routier have nearly doubled, adding substantial expenses for farmers' machinery. * Fertiliser costs have increased by over 50%, with a particular rise in nitrogen prices. * Farmers are unable to fully transfer these costs to consumers, as market prices for products like milk and cereals are declining or already at a loss. * The escalation in input costs risks affecting food production and supplies if energy crisis persists, with concerns over broader agricultural and economic impacts. 57. </w:t>
      </w:r>
      <w:hyperlink r:id="rId59">
        <w:r>
          <w:rPr>
            <w:color w:val="0000EE"/>
            <w:u w:val="single"/>
          </w:rPr>
          <w:t>https://www.paloaltoonline.com/calmatters/2026/03/20/gobierno-de-trump-reconoce-que-necesita-trabajadores-agricolas-inmigrantes-pero-toma-medidas-para-recortar-sus-salarios/</w:t>
        </w:r>
      </w:hyperlink>
      <w:r>
        <w:t xml:space="preserve"> - * The Biden administration proposed a policy to cut wages for H-2A visa workers, causing a lawsuit from the United Farm Workers. * The norm would classify 92% of H-2A workers as 'not qualified', lowering their pay to the 17th percentile. * The source estimates wages could drop to USD 13.70 per hour, compared to the USD 17.43 last year. * The Department of Labour argues this will not impact US workers, citing labour shortages. * The case is pending a court decision in Fresno, California, amid a broader debate on immigration and farm labour in the US. 58. </w:t>
      </w:r>
      <w:hyperlink r:id="rId53">
        <w:r>
          <w:rPr>
            <w:color w:val="0000EE"/>
            <w:u w:val="single"/>
          </w:rPr>
          <w:t>https://www.foodbusinessmea.com/kenya-to-settle-us129-2m-coffee-debts-as-reforms-target-production-growth/</w:t>
        </w:r>
      </w:hyperlink>
      <w:r>
        <w:t xml:space="preserve"> - * Kenya announced plans to settle US$129.16 million in verified coffee debts. * The reforms aim to stabilise the sector and increase annual production from 50,000 to 155,000 metric tonnes by 2028. * Structural changes include centralising milling services under the New Kenya Planters Cooperative Union. * The government promotes alternative financing mechanisms like CCARF and DSS for farmers. * Regional production trends show growth in Kirinyaga, Kakamega, Uasin Gishu, and Trans Nzoia. * Sector reform efforts focus on improving productivity, processing, and marketing of coffee. 59. </w:t>
      </w:r>
      <w:hyperlink r:id="rId55">
        <w:r>
          <w:rPr>
            <w:color w:val="0000EE"/>
            <w:u w:val="single"/>
          </w:rPr>
          <w:t>https://www.foodbusinessmea.com/lavazza-reports-15-7-revenue-growth-to-us4-52b-in-2025-despite-global-coffee-market-decline/</w:t>
        </w:r>
      </w:hyperlink>
      <w:r>
        <w:t xml:space="preserve"> - * Lavazza's revenue increased by 15.7% to €3.9 billion (US$4.52 billion) in 2025. * The growth was driven by strong performance in North America, with a 27% sales increase. * The global coffee market contracted by 3.5% over 2023–2024, with volume falling 2.4% in 2025. * Lavazza faced challenges including rising green bean costs, climate change, and geopolitical issues. * The company's net profit rose to €92 million (US$106 million) and core profit to €340 million (US$393 million). 60. </w:t>
      </w:r>
      <w:hyperlink r:id="rId60">
        <w:r>
          <w:rPr>
            <w:color w:val="0000EE"/>
            <w:u w:val="single"/>
          </w:rPr>
          <w:t>https://www.foodbusinessmea.com/nestle-and-ilo-launch-new-project-to-improve-labour-rights-in-coffee-supply-chains/</w:t>
        </w:r>
      </w:hyperlink>
      <w:r>
        <w:t xml:space="preserve"> - * Nestlé and the International Labour Organization (ILO) expand their partnership with a new two-year project in Brazil, Colombia, and Mexico. * The initiative, titled ‘From fair recruitment to worker protection in coffee supply chains,’ aims to promote decent work and address labour risks, especially among seasonal and migrant workers. * The ILO will facilitate dialogue among governments, employers, and workers’ organisations to identify labour condition challenges. * The project seeks to enhance recruitment practices, safeguard workers’ rights, and share best practices across the coffee sector. * It supports the ILO Fair Recruitment Initiative, Safety + Health for All, and aligns with Nestlé’s Nescafé Plan. 61. </w:t>
      </w:r>
      <w:hyperlink r:id="rId57">
        <w:r>
          <w:rPr>
            <w:color w:val="0000EE"/>
            <w:u w:val="single"/>
          </w:rPr>
          <w:t>https://www.oxfordeconomics.com/resource/how-the-iran-war-is-reshaping-commodity-markets-in-2026/</w:t>
        </w:r>
      </w:hyperlink>
      <w:r>
        <w:t xml:space="preserve"> - * Commodity markets in 2026 have been sharply impacted by the Iran war and geopolitical shock in the Middle East. * Disruption of the Strait of Hormuz has led to significant supply shocks, especially in energy and agriculture. * Oil prices have increased with Brent crude surpassing $100 per barrel amid market tightening. * Gas markets, particularly in Europe and Asia, face higher prices due to loss of Qatari LNG exports. * Aluminium prices are approaching record levels due to regional supply disruptions and energy costs. * Other metals like copper show weaker demand fundamentals, influenced by financial tightening. * Agricultural input costs, especially fertiliser, have risen by nearly 20%, affecting crop yields. * Global food prices are forecast to rise by 6%, with longer-term impacts likely. * Gold remains supported but is volatile, influenced by geopolitical stress and monetary policy expectations. * The overall outlook for 2026 is characterised by supply disruptions, cost pressures, and financial market reactions. 62. </w:t>
      </w:r>
      <w:hyperlink r:id="rId61">
        <w:r>
          <w:rPr>
            <w:color w:val="0000EE"/>
            <w:u w:val="single"/>
          </w:rPr>
          <w:t>https://www.moneytimes.com.br/quando-o-brasil-e-price-maker-no-acucar-e-quando-perde-esse-poder-pads/</w:t>
        </w:r>
      </w:hyperlink>
      <w:r>
        <w:t xml:space="preserve"> - - O Brasil responde por cerca de 56% do comércio global de açúcar e 75% das exportações de açúcar bruto. - O país funciona como base do sistema de precificação do mercado mundial de açúcar. - A formação de preços é influenciada pela 'tonelada marginal', a última unidade necessária para atender à demanda global. - O Brasil é geralmente o principal formador de preços devido à sua flexibilidade produtiva. - Essa influência depende da capacidade do Brasil de ajustar sua produção; ela diminui quando a margem de ajuste é atingida, e outros países passam a determinar o preço. 63. </w:t>
      </w:r>
      <w:hyperlink r:id="rId62">
        <w:r>
          <w:rPr>
            <w:color w:val="0000EE"/>
            <w:u w:val="single"/>
          </w:rPr>
          <w:t>https://leadership.ng/gulf-war-fuel-price-hike-may-trigger-food-inflation-farmers-warn/</w:t>
        </w:r>
      </w:hyperlink>
      <w:r>
        <w:t xml:space="preserve"> - * As the Middle East conflict worsens, fuel prices in Nigeria surged from N774 to over N1,000 per litre, reaching up to N1,300 in some areas. * Farmers and stakeholders report increased transportation, labour, and input costs, leading to concerns over rising food prices and potential food shortages. * Farmers advocate for government intervention, improved infrastructure, and renewable energy adoption to mitigate impacts. * Several states, including Plateau, Kwara, Kaduna, Kogi, Cross River, Bayelsa, Imo, Enugu, Delta, Bauchi, and Ekiti, report similar issues linked to fuel price increases. * Increased costs threaten food affordability, with farmers reducing output and shifting to local markets amid inflation pressures. 64. </w:t>
      </w:r>
      <w:hyperlink r:id="rId63">
        <w:r>
          <w:rPr>
            <w:color w:val="0000EE"/>
            <w:u w:val="single"/>
          </w:rPr>
          <w:t>https://www.morningagclips.com/ag-secretary-rollins-working-directly-with-input-companies-to-lower-prices/</w:t>
        </w:r>
      </w:hyperlink>
      <w:r>
        <w:t xml:space="preserve"> - * Agriculture Secretary Brooke Rollins is engaging with ag input companies to address rising fertiliser and fuel prices in the US, amid concerns over supply disruptions caused by geopolitical conflict. * Discussions are focused on providing economic relief to farmers, with current issues linked to the Iran war and rising global fuel and fertiliser prices. * Fertiliser and diesel prices in the US have increased significantly, impacting profit margins and supply chains. * US fuel prices have exceeded $4 a gallon, partly due to the Iran conflict, with global supply concerns exacerbating the situation. * The US administration's efforts so far, including lifting sanctions on Venezuela, are seen as insufficient by industry groups. 65. </w:t>
      </w:r>
      <w:hyperlink r:id="rId64">
        <w:r>
          <w:rPr>
            <w:color w:val="0000EE"/>
            <w:u w:val="single"/>
          </w:rPr>
          <w:t>https://www.sacvalleyorchards.com/walnuts/cost-and-expense-considerations/cost-drivers-of-walnut-production-in-the-sacramento-valley/</w:t>
        </w:r>
      </w:hyperlink>
      <w:r>
        <w:t xml:space="preserve"> - * Walnut production costs in the Sacramento Valley increased from $4,805 per acre in 2007 to $8,081 in 2022, a 68% rise.</w:t>
      </w:r>
      <w:r>
        <w:rPr>
          <w:i/>
        </w:rPr>
        <w:t>* Between 2018 and 2022, total costs increased by 25%, driven mainly by higher operating and non-cash overhead costs.</w:t>
      </w:r>
      <w:r>
        <w:t>* Main cost increases include fertiliser, irrigation, machinery, interest on loans, and labour costs, with fertiliser and irrigation costs doubling.</w:t>
      </w:r>
      <w:r>
        <w:rPr>
          <w:i/>
        </w:rPr>
        <w:t>* Rising costs are influenced by factors such as interest rate hikes, drought, increased natural gas prices, and labour wage increases.</w:t>
      </w:r>
      <w:r>
        <w:t xml:space="preserve">* The article emphasises management strategies to reduce costs amid rising production expenses and market price uncertainties. 66. </w:t>
      </w:r>
      <w:hyperlink r:id="rId65">
        <w:r>
          <w:rPr>
            <w:color w:val="0000EE"/>
            <w:u w:val="single"/>
          </w:rPr>
          <w:t>https://www.edp24.co.uk/news/25952962.holkham-farming-co-faces-seismic-economic-challenges/?ref=rss</w:t>
        </w:r>
      </w:hyperlink>
      <w:r>
        <w:t xml:space="preserve"> - * James Beamish of Holkham Farming Co reports the current financial landscape as the most difficult in ten years, with a projected surplus one-eighth of two years ago.</w:t>
      </w:r>
      <w:r>
        <w:rPr>
          <w:i/>
        </w:rPr>
        <w:t xml:space="preserve"> * Cost pressures, market volatility, and subsidy withdrawals impact profitability.</w:t>
      </w:r>
      <w:r>
        <w:t xml:space="preserve"> * The UK government’s £100,000 cap on the Sustainable Farming Incentive (SFI) and rising fuel and fertiliser prices driven by geopolitical events are key issues.</w:t>
      </w:r>
      <w:r>
        <w:rPr>
          <w:i/>
        </w:rPr>
        <w:t xml:space="preserve"> * Loss of Basic Payment Scheme (BPS) payments and environmental funding limits add financial pressures.</w:t>
      </w:r>
      <w:r>
        <w:t xml:space="preserve"> * The company adopts risk mitigation strategies including crop diversity, water investments, and data-driven optimisation. 67. </w:t>
      </w:r>
      <w:hyperlink r:id="rId66">
        <w:r>
          <w:rPr>
            <w:color w:val="0000EE"/>
            <w:u w:val="single"/>
          </w:rPr>
          <w:t>https://www.eenews.net/articles/farmers-set-to-plant-less-corn-wheat-and-rice-this-year/</w:t>
        </w:r>
      </w:hyperlink>
      <w:r>
        <w:t xml:space="preserve"> - * US farmers are set to reduce planting of corn, wheat, and rice in the year, according to Agriculture Department survey data. * The survey was released Tuesday and aligns with forecasts from February. * Farmers anticipate planting 3.5% less corn and wheat, and 4.3% more soybeans and 3.9% more cotton. * The results do not reflect potential impacts of fertiliser price spikes and economic challenges. * The report highlights shifts in crop production plans amidst economic headwinds. 68. </w:t>
      </w:r>
      <w:hyperlink r:id="rId67">
        <w:r>
          <w:rPr>
            <w:color w:val="0000EE"/>
            <w:u w:val="single"/>
          </w:rPr>
          <w:t>https://www.zeebiz.com/economy-infra/news-iea-issues-big-warning-to-europe-as-middle-east-oil-disruption-set-to-hit-from-april-393010</w:t>
        </w:r>
      </w:hyperlink>
      <w:r>
        <w:t xml:space="preserve"> - * The International Energy Agency (IEA) warns of rising oil supply disruptions from the Middle East starting in April, affecting Europe’s economy. * Disruptions linked to damage to energy infrastructure and Strait of Hormuz shipping restrictions have already caused over 12 million barrels of oil loss. * April losses are projected to be twice March's levels due to lag in shipping and uncontracted supplies. * Nearly 40 energy assets in the Middle East damaged, prolonging supply constraints. * Diesel and jet fuel shortages are impacting Asia and may reach Europe by April or May, raising transport costs. * The IEA considers releasing additional emergency oil reserves if disruptions persist, with a record 400 million barrels released earlier. * The crisis is deemed more severe than past shocks, including 1973, 1979, and 2022 Russia-Ukraine crisis, with persistent risk to European inflation and growth. 69. </w:t>
      </w:r>
      <w:hyperlink r:id="rId55">
        <w:r>
          <w:rPr>
            <w:color w:val="0000EE"/>
            <w:u w:val="single"/>
          </w:rPr>
          <w:t>https://www.foodbusinessmea.com/lavazza-reports-15-7-revenue-growth-to-us4-52b-in-2025-despite-global-coffee-market-decline/</w:t>
        </w:r>
      </w:hyperlink>
      <w:r>
        <w:t xml:space="preserve"> - * Lavazza increased annual revenue by 15.7% to US$4.52 billion in 2025, despite a decline in the global coffee market. * The company highlighted challenges such as volatile green bean prices, climate change, logistical disruptions, and geopolitical uncertainty. * Growth was led by North America, where sales rose 27%, amid import tariffs. * Profit margins improved, with core profit, net profit, and operating profit all increasing. * Analysts cited diversification across channels and geographies as key to resilience. * The outlook notes ongoing geopolitical tensions and market uncertainty for 2026 and beyond. 70. </w:t>
      </w:r>
      <w:hyperlink r:id="rId57">
        <w:r>
          <w:rPr>
            <w:color w:val="0000EE"/>
            <w:u w:val="single"/>
          </w:rPr>
          <w:t>https://www.oxfordeconomics.com/resource/how-the-iran-war-is-reshaping-commodity-markets-in-2026/</w:t>
        </w:r>
      </w:hyperlink>
      <w:r>
        <w:t xml:space="preserve"> - * The Iran war and Strait of Hormuz closure have disrupted global supply chains, causing significant shifts in commodity markets in 2026. * Energy prices, especially oil, have increased due to supply constraints, with Brent crude rising above $100 per barrel. * Natural gas markets in Europe and Asia experienced sharp price increases due to Qatar LNG export shutdowns. * Aluminium prices have approached record levels, driven by regional supply disruptions and rising energy costs. * Agricultural markets face higher fertiliser and food prices, with forecasted increases of around 20% and 6%, respectively. * Gold remains supported but is highly volatile amid geopolitical stress and policy expectations. 71. </w:t>
      </w:r>
      <w:hyperlink r:id="rId68">
        <w:r>
          <w:rPr>
            <w:color w:val="0000EE"/>
            <w:u w:val="single"/>
          </w:rPr>
          <w:t>https://blog.shoonya.com/iran-war-oil-supply-disruption/</w:t>
        </w:r>
      </w:hyperlink>
      <w:r>
        <w:t xml:space="preserve"> - * The Iran war disrupted key global oil supply routes, particularly the Strait of Hormuz, affecting supply and increasing freight costs. * India increased its imports of Russian crude oil in March 2026, reaching 55.5 million barrels, the highest in nine months. * India reduced its Middle Eastern oil imports significantly, with decreases from Saudi Arabia, Iraq, and UAE. * To compensate, India diversified its sourcing, increasing imports from Angola, Oman, Ecuador, Gabon, and Sudan. * Diesel exports from India rose by 20% in March 2026, reaching 12.9 million barrels, driven by improved refining margins amid supply shortages. * Global oil market impacts include increased price volatility, activity in futures markets, and margin opportunities in refined products. * Risks include potential further disruptions in key shipping routes like Bab-al-Mandeb Strait, which could influence supply and prices. 72. </w:t>
      </w:r>
      <w:hyperlink r:id="rId69">
        <w:r>
          <w:rPr>
            <w:color w:val="0000EE"/>
            <w:u w:val="single"/>
          </w:rPr>
          <w:t>https://ghananewsprime.com/kenya-tea-exports-hit-by-iran-conflict-as-stocks-pile-up/</w:t>
        </w:r>
      </w:hyperlink>
      <w:r>
        <w:t xml:space="preserve"> - * Disruption to shipping routes linked to the Iran war has left about eight million kilograms of tea in Kenyan warehouses, threatening exports and incomes. * Losses are accumulating at a rate of $8 million per week since March 1. * No tea is leaving for the Middle East, which accounts for 20-25% of Kenya's tea exports, while buyers are scaling back. * Shipping disruptions include suspension through the Strait of Hormuz and Bab el-Mandeb Strait, rerouting vessels around Africa. * Despite government statements of resilience, logistics bottlenecks are worsening the situation. 73. </w:t>
      </w:r>
      <w:hyperlink r:id="rId70">
        <w:r>
          <w:rPr>
            <w:color w:val="0000EE"/>
            <w:u w:val="single"/>
          </w:rPr>
          <w:t>https://dailycoffeenews.com/2026/04/01/keurig-taps-jde-peets-ceo-rafael-rafael-oliveira-to-lead-coffee-company/</w:t>
        </w:r>
      </w:hyperlink>
      <w:r>
        <w:t xml:space="preserve"> - * Keurig Dr Pepper completes acquisition of JDE Peet’s with a deal valued at approximately $18 billion. * Rafael Oliveira, CEO of JDE Peet’s since November 2024, is appointed to lead the combined coffee business and the planned spinoff, Global Coffee Co. * The deal was announced in August 2025, with KDP acquiring 96.22% of JDE Peet’s shares. * Oliveira will remain CEO of JDE Peet’s and join KDP’s leadership during integration. * The new coffee entity will include KDP’s Keurig platform and JDE Peet’s brands such as Jacobs, Douwe Egberts, Peet’s Coffee, and others, with sales of €9.9 billion in 2025. 74. </w:t>
      </w:r>
      <w:hyperlink r:id="rId55">
        <w:r>
          <w:rPr>
            <w:color w:val="0000EE"/>
            <w:u w:val="single"/>
          </w:rPr>
          <w:t>https://www.foodbusinessmea.com/lavazza-reports-15-7-revenue-growth-to-us4-52b-in-2025-despite-global-coffee-market-decline/</w:t>
        </w:r>
      </w:hyperlink>
      <w:r>
        <w:t xml:space="preserve"> - * Lavazza reports a 15.7% increase in revenue to US$4.52 billion for 2025. * Growth supported by strong performance in North America, with a 27% sales rise. * Global coffee demand contracted by 3.5% over 2023–2024, with volumes down 2.4% in 2025. * Company highlights challenges such as volatile green bean prices, climate change, and geopolitical issues. * Core profit increased by 8.8% to US$393 million; net profit rose to US$106 million; EBITDA grew by 8.8%. 75. </w:t>
      </w:r>
      <w:hyperlink r:id="rId71">
        <w:r>
          <w:rPr>
            <w:color w:val="0000EE"/>
            <w:u w:val="single"/>
          </w:rPr>
          <w:t>https://afnews.com.br/cafe-cepea-arabica-reage-em-marco-mas-robusta-se-desvaloriza/</w:t>
        </w:r>
      </w:hyperlink>
      <w:r>
        <w:t xml:space="preserve"> - * March ended with rising prices for Arabica and declining prices for Robusta, according to Cepea researchers. * Arabica's appreciation was driven by limited supply and geopolitical concerns. * Robusta's price weakened due to greater supply and proximity to harvest. * Arabica's valuation in March exceeded positive outlooks for Brazil's 2026/27 harvest. * Expected record crop in Brazil for 2026/27 may occur after five seasons of below-potential production. 76. </w:t>
      </w:r>
      <w:hyperlink r:id="rId72">
        <w:r>
          <w:rPr>
            <w:color w:val="0000EE"/>
            <w:u w:val="single"/>
          </w:rPr>
          <w:t>https://esgnews.com/nestle-ilo-advance-sustainable-coffee-supply-chains-through-labour-rights-initiative/</w:t>
        </w:r>
      </w:hyperlink>
      <w:r>
        <w:t xml:space="preserve"> - * Nestlé and the International Labour Organization launched a two-year project targeting labour risks in coffee supply chains in Brazil, Colombia, and Mexico. * The initiative aims to improve labour rights for migrant and seasonal workers affecting 20–25 million families worldwide. * Focuses on aligning national policies with international labour standards through social dialogue and structured engagement. * Reinforces Nestlé’s Nescafé Plan and aligns corporate sourcing with global governance frameworks like ILO Fair Recruitment. * Highlights operational risks like reputational damage and regulatory penalties linked to labour practices and safety standards.</w:t>
      </w:r>
      <w:r/>
    </w:p>
    <w:p>
      <w:r/>
      <w:r>
        <w:t xml:space="preserve">77. </w:t>
      </w:r>
      <w:hyperlink r:id="rId73">
        <w:r>
          <w:rPr>
            <w:color w:val="0000EE"/>
            <w:u w:val="single"/>
          </w:rPr>
          <w:t>https://www.newswire.com/news/jde-peets-goes-live-with-omps-unison-planning-tm-accelerating-supply-22750535</w:t>
        </w:r>
      </w:hyperlink>
      <w:r>
        <w:t xml:space="preserve"> - * JDE Peet's partners with OMP to implement Unison Planning™, now live, as part of the IRIS supply chain transformation program. * The rollout aims to improve planning accuracy, reduce inventory, lower costs, and enhance agility across global markets. * The project involves developing demand and supply planning in EU markets over an eighteen-month period. * The program will expand to include integrated business planning, AI-driven optimisation, and decision intelligence by 2026. * JDE Peet's is a leading coffee company operating in over 100 markets, with 2025 sales of EUR 9.9 billion and over 21,000 employees. 78. </w:t>
      </w:r>
      <w:hyperlink r:id="rId74">
        <w:r>
          <w:rPr>
            <w:color w:val="0000EE"/>
            <w:u w:val="single"/>
          </w:rPr>
          <w:t>https://www.provisioneronline.com/articles/120405-resilience-the-defining-priority-for-food-supply-chain-executives-in-2026</w:t>
        </w:r>
      </w:hyperlink>
      <w:r>
        <w:t xml:space="preserve"> - * Lineage Inc. releases Cold Chain Insights Survey highlighting food and beverage companies' focus on resilience for 2026. * Companies are increasing investments in data, automation, and collaboration with logistics partners amid geopolitical and market instability. * 73% expect tariffs to negatively impact finances in 2026; demand for refrigerated and frozen foods continues to rise. * 60% of respondents cite data and AI as top transformation forces, with notable ROI achievements. * Companies seek third-party logistics providers offering resilience, flexible storage, and analytics to support supply chains. 79. </w:t>
      </w:r>
      <w:hyperlink r:id="rId75">
        <w:r>
          <w:rPr>
            <w:color w:val="0000EE"/>
            <w:u w:val="single"/>
          </w:rPr>
          <w:t>https://www.indiatoday.in/newsmo/video/the-bitter-side-of-chocolate-unsold-cocoa-and-rising-losses-2890310-2026-04-01?utm_source=rss</w:t>
        </w:r>
      </w:hyperlink>
      <w:r>
        <w:t xml:space="preserve"> - ['</w:t>
      </w:r>
      <w:r>
        <w:rPr>
          <w:i/>
        </w:rPr>
        <w:t>In Ivory Coast, large quantities of cocoa beans remain unsold and deteriorating in warehouses.', '</w:t>
      </w:r>
      <w:r>
        <w:t>A price surge occurred in 2024 due to poor harvests, followed by a decline in global demand, while production recovered.', '</w:t>
      </w:r>
      <w:r>
        <w:rPr>
          <w:i/>
        </w:rPr>
        <w:t>Farmers are locked into government-set prices fixed months in advance, causing a mismatch with international market prices.', '</w:t>
      </w:r>
      <w:r>
        <w:t xml:space="preserve">Cocoa cannot be sold profitably or stored safely, leading to financial losses for farmers dependent on cocoa income.'] 80. </w:t>
      </w:r>
      <w:hyperlink r:id="rId76">
        <w:r>
          <w:rPr>
            <w:color w:val="0000EE"/>
            <w:u w:val="single"/>
          </w:rPr>
          <w:t>https://blogs.cornell.edu/whatscroppingup/2026/04/01/in-a-weather-challenged-season-manure-offset-nitrogen-fertilizer-needs-and-increased-corn-silage-and-grain-yields-value-of-manure-project-2025-update/</w:t>
        </w:r>
      </w:hyperlink>
      <w:r>
        <w:t xml:space="preserve"> - * Trials across New York in 2025 show manure increases crop yields beyond fertiliser alone, even in weather-challenged conditions.</w:t>
      </w:r>
      <w:r>
        <w:rPr>
          <w:i/>
        </w:rPr>
        <w:t xml:space="preserve"> </w:t>
      </w:r>
      <w:r>
        <w:t>Manure application reduced sidedress nitrogen needs by 4 to 66 pounds per acre.</w:t>
      </w:r>
      <w:r>
        <w:rPr>
          <w:i/>
        </w:rPr>
        <w:t xml:space="preserve"> </w:t>
      </w:r>
      <w:r>
        <w:t>Yields in some trials were improved by manure, including carry-over benefits three years after application.</w:t>
      </w:r>
      <w:r>
        <w:rPr>
          <w:i/>
        </w:rPr>
        <w:t xml:space="preserve"> </w:t>
      </w:r>
      <w:r>
        <w:t>Soil tests indicated manure supplied crop-available nitrogen but inconsistent carry-over effects.</w:t>
      </w:r>
      <w:r>
        <w:rPr>
          <w:i/>
        </w:rPr>
        <w:t xml:space="preserve"> </w:t>
      </w:r>
      <w:r>
        <w:t xml:space="preserve">The project plans to test additional manure types and application methods in 2026.* 81. </w:t>
      </w:r>
      <w:hyperlink r:id="rId77">
        <w:r>
          <w:rPr>
            <w:color w:val="0000EE"/>
            <w:u w:val="single"/>
          </w:rPr>
          <w:t>https://www.livescience.com/planet-earth/climate-change/extreme-wildfires-droughts-and-storms-could-happen-even-under-moderate-global-warming-study-finds</w:t>
        </w:r>
      </w:hyperlink>
      <w:r>
        <w:t xml:space="preserve"> - * A new study shows that dangerous weather events associated with extreme global warming could become more frequent under moderate warming of 2°C. * The study, published in Nature, highlights impacts on highly populated areas, breadbaskets, and forests. * Results indicate wide uncertainty in climate impacts under 3.6 F (2 C) warming, with risks potentially as severe as higher warming scenarios. * Precipitation increase in urban areas could lead to disastrous floods, especially in India and West Central Africa. * Droughts and wildfires may be more severe or occur more often in regions such as the Indian subcontinent, East Asia, southeast South America, southeast Australia, and parts of North America and Africa. 82. </w:t>
      </w:r>
      <w:hyperlink r:id="rId78">
        <w:r>
          <w:rPr>
            <w:color w:val="0000EE"/>
            <w:u w:val="single"/>
          </w:rPr>
          <w:t>https://www.independent.co.ug/how-morocco-is-redrawing-africas-avocado-trade-map/</w:t>
        </w:r>
      </w:hyperlink>
      <w:r>
        <w:t xml:space="preserve"> - * In 2025, Africa's avocado exports increased by 16.7%, reaching approximately 430,000 tonnes. * Morocco's export volumes grew by around 90% to about 141,000 tonnes, overtaking Kenya, which fell 19% to 105,164 tonnes. * Logistics constraints, including disruptions along shipping routes, affected Kenya's export volume. * Morocco's geographic position and production growth, supported by irrigation and new orchards, contributed to its export success. * European Union (EU) remains the largest market, with EU consumption reaching 1.07 million tonnes in 2025. 83. </w:t>
      </w:r>
      <w:hyperlink r:id="rId79">
        <w:r>
          <w:rPr>
            <w:color w:val="0000EE"/>
            <w:u w:val="single"/>
          </w:rPr>
          <w:t>https://en.antaranews.com/news/410693/global-markets-turn-to-indonesian-fertilizer-amid-disruptions-govt</w:t>
        </w:r>
      </w:hyperlink>
      <w:r>
        <w:t xml:space="preserve"> - * Multiple countries are interested in Indonesian fertilizer due to disruptions in Middle East supply caused by geopolitical crisis. * Six countries, including India, Brazil, Australia, and the Philippines, are considering importing fertilizer from Indonesia. * The Middle East conflict has disrupted global trade routes, increasing fertiliser prices from around US$350–380 to US$690 per ton. * Indonesia has a fertiliser production capacity of 14.5 to 15 million tons annually, with PT Pupuk Indonesia as a major exporter. * Pupuk Indonesia exports 1.5 to 2 million tons of fertiliser a year; domestic demand is about seven million tons, with a broad international market. 84. </w:t>
      </w:r>
      <w:hyperlink r:id="rId80">
        <w:r>
          <w:rPr>
            <w:color w:val="0000EE"/>
            <w:u w:val="single"/>
          </w:rPr>
          <w:t>https://www.esmmagazine.com/supply-chain/from-plastic-jars-to-transport-iran-war-drives-up-beauty-industry-costs-308807</w:t>
        </w:r>
      </w:hyperlink>
      <w:r>
        <w:t xml:space="preserve"> - * The Iran war affects the cosmetics supply chain by increasing costs for packaging and transport. * Cost pressures rise due to energy price inflation and disrupted shipping routes, notably the Strait of Hormuz. * Cosmetics firms face higher raw material and logistics costs, with longer lead times for shipments. * Industry executives report increased costs and longer delivery times, with some shipping by air or alternative routes. * Italy's cosmetics production and export figures highlight the sector's significance amid supply chain challenges. 85. </w:t>
      </w:r>
      <w:hyperlink r:id="rId81">
        <w:r>
          <w:rPr>
            <w:color w:val="0000EE"/>
            <w:u w:val="single"/>
          </w:rPr>
          <w:t>https://www.sdnewswatch.org/sd-farm-revenues-iran-war-markets-tariffs-agriculture/</w:t>
        </w:r>
      </w:hyperlink>
      <w:r>
        <w:t xml:space="preserve"> - * Farmers in South Dakota face low crop prices and increased input costs due to trade tensions and the Iran war. * The trade war with China and US-Iran conflict have disrupted markets and increased fuel and fertiliser prices. * Farmers are seeking new export markets and diversifying operations amid ongoing economic challenges. * Economic pressures may lead to farm consolidations and threaten food security. * South Dakota farms had relatively better profitability in 2025, but outlook for 2026 remains uncertain. 86. </w:t>
      </w:r>
      <w:hyperlink r:id="rId82">
        <w:r>
          <w:rPr>
            <w:color w:val="0000EE"/>
            <w:u w:val="single"/>
          </w:rPr>
          <w:t>https://www.zawya.com/en/economy/africa/south-african-farmers-grapple-with-rising-diesel-costs-as-harvest-season-approaches-jhnwxqph</w:t>
        </w:r>
      </w:hyperlink>
      <w:r>
        <w:t xml:space="preserve"> - * South African farmers, including Derek Mathews in North West Province, struggle with increasing diesel prices. * Diesel prices rose from 18 rand per litre in February to 24 rand in March, with supply disruptions reported. * South African government plans to reduce fuel levy in April to mitigate price hikes. * Farmers are concerned about profit margins if fuel costs remain high, potentially affecting cropping decisions. * National crop supplies are currently sufficient, but prolonged fuel price increases pose risks to future production. 87. </w:t>
      </w:r>
      <w:hyperlink r:id="rId78">
        <w:r>
          <w:rPr>
            <w:color w:val="0000EE"/>
            <w:u w:val="single"/>
          </w:rPr>
          <w:t>https://www.independent.co.ug/how-morocco-is-redrawing-africas-avocado-trade-map/</w:t>
        </w:r>
      </w:hyperlink>
      <w:r>
        <w:t xml:space="preserve"> - * Morocco's avocado exports increased by around 90% in 2025, reaching approximately 141,000 tonnes, taking the lead in Africa. * Kenya's exports fell 19% to about 105,164 tonnes due to logistics constraints and quality concerns. * Africa's total avocado exports rose by 16.7% to 430,000 tonnes in 2025, driven by demand from Europe, the Middle East, and Asia. * Morocco's geographic position, production growth, and infrastructure investments contributed to its advantageous trade position. * Industry trends highlight route reliability, quality standards, and policy measures as critical factors shaping future trade flows. 88. </w:t>
      </w:r>
      <w:hyperlink r:id="rId83">
        <w:r>
          <w:rPr>
            <w:color w:val="0000EE"/>
            <w:u w:val="single"/>
          </w:rPr>
          <w:t>https://knnindia.co.in/news/newsdetails/sectors/exportimports/govt-extends-rodtep-scheme-by-6-months-till-sep-to-cushion-exporters</w:t>
        </w:r>
      </w:hyperlink>
      <w:r>
        <w:t xml:space="preserve"> - * The government extended the RoDTEP scheme until September 30, 2026, to assist exporters affected by West Asia crisis disruptions. * The scheme provides refunds of taxes and levies on exported goods, with rates ranging from 0.3% to 3.9%. * Rising logistics costs and maritime disruptions due to the West Asia conflict have impacted export shipments, especially through the Gulf. * India’s merchandise exports declined marginally by 0.81% in February, with the full impact of the conflict expected in March data. * The government launched the RELIEF scheme with a Rs 487 crore budget to address freight costs and supply chain issues. 89. </w:t>
      </w:r>
      <w:hyperlink r:id="rId84">
        <w:r>
          <w:rPr>
            <w:color w:val="0000EE"/>
            <w:u w:val="single"/>
          </w:rPr>
          <w:t>https://www.thecambodianews.net/news/278957658/vietnam-warns-of-up-to-80-pct-surge-in-intl-shipping-rates</w:t>
        </w:r>
      </w:hyperlink>
      <w:r>
        <w:t xml:space="preserve"> - * Vietnam reports a potential increase of 50 to 80 percent in international shipping rates due to Middle East tensions disrupting supply chains. * Marine fuel prices have risen significantly, affecting shipping costs. * Vietnam's maritime authority suggests measures to stabilise transport capacity and prevent unreasonable price hikes. * Domestic container prices have increased by 7 to 12 percent since mid-March, with specific rates provided for routes including Hai Phong-Ho Chi Minh City. 90. </w:t>
      </w:r>
      <w:hyperlink r:id="rId85">
        <w:r>
          <w:rPr>
            <w:color w:val="0000EE"/>
            <w:u w:val="single"/>
          </w:rPr>
          <w:t>https://www.gtreview.com/news/mena/hormuz-disruption-redirects-trade-to-oman-and-saudi-ports-but-fragilities-remain/</w:t>
        </w:r>
      </w:hyperlink>
      <w:r>
        <w:t xml:space="preserve"> - • Conflict in the Middle East has increased crude oil exports from Saudi Arabia’s Yanbu port and repositioned Oman as a key rerouting hub.</w:t>
        <w:br/>
      </w:r>
      <w:r>
        <w:t>• Iran is selectively allowing vessels through the Strait of Hormuz, prioritising certain shipments.</w:t>
        <w:br/>
      </w:r>
      <w:r>
        <w:t>• Trade routes are reorganising with increased activity at Oman’s port of Salalah, supported by regional authorities.</w:t>
        <w:br/>
      </w:r>
      <w:r>
        <w:t>• Energy exports from Oman and Saudi Arabia have risen, with exports diverted from traditional markets to new destinations.</w:t>
        <w:br/>
      </w:r>
      <w:r>
        <w:t xml:space="preserve">• Despite reorganisations, regional security remains fragile, with attacks and potential escalation risks posing threats to global trade flows. 91. </w:t>
      </w:r>
      <w:hyperlink r:id="rId86">
        <w:r>
          <w:rPr>
            <w:color w:val="0000EE"/>
            <w:u w:val="single"/>
          </w:rPr>
          <w:t>https://www.citizen.co.za/news/south-africa-benefiting-rerouting-shipping-middle-east-conflict/</w:t>
        </w:r>
      </w:hyperlink>
      <w:r>
        <w:t xml:space="preserve"> - * The Department of Transport reports increased maritime traffic along South Africa's coast, but no significant rise in port calls as of late March. * Ships passing South Africa do not largely require docking, with cargo mainly destined for other regions. * The conflict between the US, Israel, and Iran has influenced global shipping routes, impacting Gulf energy markets. * South Africa faces heightened maritime monitoring but has not yet benefited from rerouted ships, with infrastructure needs highlighted. * Industry experts call for infrastructural investment to improve port efficiency and handle increased maritime traffic.</w:t>
      </w:r>
      <w:r/>
    </w:p>
    <w:p>
      <w:r/>
      <w:r>
        <w:t xml:space="preserve">92. </w:t>
      </w:r>
      <w:hyperlink r:id="rId87">
        <w:r>
          <w:rPr>
            <w:color w:val="0000EE"/>
            <w:u w:val="single"/>
          </w:rPr>
          <w:t>https://www.vox.com/future-perfect/484383/iran-war-coal-strait-hormuz-oil-tankers-climate-change</w:t>
        </w:r>
      </w:hyperlink>
      <w:r>
        <w:t xml:space="preserve"> - * The closure of the Strait of Hormuz due to US-Israeli strikes on Iran has caused a crisis affecting over 3.2 billion people, with fuel rationing, power cuts, and energy restrictions. * In India, LPG prices have nearly tripled, causing restaurants to reduce menus and face closures; food and fertiliser supplies are also disrupted. * The crisis has led to increased reliance on coal in Asia and Europe, intensifying environmental pollution. * Despite some shifts towards renewable energy, the short-term impacts threaten food security and worsen global inequality. * The crisis highlights the broader consequences of geopolitical conflicts on global commodity trade and energy security. 93. </w:t>
      </w:r>
      <w:hyperlink r:id="rId88">
        <w:r>
          <w:rPr>
            <w:color w:val="0000EE"/>
            <w:u w:val="single"/>
          </w:rPr>
          <w:t>https://peopledaily.digital/news/iran-develops-a-vetting-system-for-strait-of-hormuz-transit-amid-oil-supply-crisis</w:t>
        </w:r>
      </w:hyperlink>
      <w:r>
        <w:t xml:space="preserve"> - - Iran is creating a new vetting and registration system for ships transiting the Strait of Hormuz, according to Lloyd’s List. - Several countries, including India, Pakistan, Iraq, Malaysia, and China, are in talks with Iran to transit through the waterway. - The system requires ships to communicate extensive ownership and cargo details in advance, managed by Iran’s IRGC. - Traffic through the Strait has decreased by 95% since the US and Israel launched a war on Iran three weeks ago, affecting global energy markets. - Some ships have turned off AIS or broadcast Chinese credentials to Iranian authorities; at least nine ships have passed through a new safe corridor. 94. </w:t>
      </w:r>
      <w:hyperlink r:id="rId89">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Global LNG tanker traffic through the Strait of Hormuz drops from 94 to just over 5 vessels per day in early March 2026, causing supply losses and price volatility. * Modelling outlines three disruption scenarios, with capacity losses varying from 38 bcm to 87 bcm, depending on duration, impacting global gas markets. * Supply shocks result in declining global LNG imports, with reductions of 27 bcm to 74 bcm, primarily affecting Europe, South Asia, and China. * Price projections show an increase from baseline $11.50 per MMBtu to $34 per MMBtu under severe disruption, with spot prices exceeding $40 during peaks. * European inventories face lower refill rates, risking winter shortages and increased price volatility, with demand reductions occurring in power and industry sectors. 95. </w:t>
      </w:r>
      <w:hyperlink r:id="rId90">
        <w:r>
          <w:rPr>
            <w:color w:val="0000EE"/>
            <w:u w:val="single"/>
          </w:rPr>
          <w:t>https://www.oxfordmail.co.uk/news/25953447.warns-shoppers-easter-chocolate-shrinkflation/?ref=rss</w:t>
        </w:r>
      </w:hyperlink>
      <w:r>
        <w:t xml:space="preserve"> - * Which? reports that grocery prices are rising while products are shrinking, affecting 25,000 items in UK supermarkets. * Overall food inflation slowed to 3.9% in the year to February, with chocolate prices up by 9.7% annually, driven by global supply issues. * Shrinkflation is common in the seasonal aisle, with premium products experiencing higher inflation than budget or branded items. * Which? advises checking unit prices to find the best deals, noting Aldi and Lidl as cost-effective options. * Global cocoa shortages, high demand, energy, transportation costs, and climate challenges are reasons for rising chocolate prices. 96. </w:t>
      </w:r>
      <w:hyperlink r:id="rId91">
        <w:r>
          <w:rPr>
            <w:color w:val="0000EE"/>
            <w:u w:val="single"/>
          </w:rPr>
          <w:t>https://www.theguardian.com/us-news/2026/mar/20/iran-war-us-farming-impact</w:t>
        </w:r>
      </w:hyperlink>
      <w:r>
        <w:t xml:space="preserve"> - * US farmers, including Rodney Bushmeyer in Illinois, report significant increases in fertilizer costs over five to six years, with recent spikes linked to geopolitical conflict. * Iran’s closure of the Strait of Hormuz has halted key fertilizer trade routes, causing fertiliser prices to nearly double since late 2025. * Fertiliser prices, vital for crops like corn which account for 20% of production costs in the US, are now highly volatile. * Farmers are experiencing financial strain due to high input costs and declining grain prices, risking long-term sustainability. * Experts warn that ongoing price and supply disruptions could reduce crop yields and increase food prices, impacting US food security. 97. </w:t>
      </w:r>
      <w:hyperlink r:id="rId92">
        <w:r>
          <w:rPr>
            <w:color w:val="0000EE"/>
            <w:u w:val="single"/>
          </w:rPr>
          <w:t>https://www.cbnme.com/logistics-news/ontegoscloud-report-reveals-mounting-liquidity-risks-amid-middle-east-tensions/</w:t>
        </w:r>
      </w:hyperlink>
      <w:r>
        <w:t xml:space="preserve"> - * OntegosCloud report warns 2026 will be peak year for liquidity stress in freight forwarding sector * Escalating Middle East tensions are disrupting shipping routes, increasing transit times and delays * The report introduces the Cash Flow Stress Matrix™ to identify liquidity pressures * Disruptions extend transit by up to two weeks, raise shipping costs, and tighten insurance premiums * Geopolitical tensions are causing structural, long-term impacts on cash flows and revenue realization * Internal receivable discipline can mitigate cash flow risks and improve resilience</w:t>
      </w:r>
      <w:r/>
    </w:p>
    <w:p>
      <w:r/>
      <w:r>
        <w:t xml:space="preserve">98. </w:t>
      </w:r>
      <w:hyperlink r:id="rId93">
        <w:r>
          <w:rPr>
            <w:color w:val="0000EE"/>
            <w:u w:val="single"/>
          </w:rPr>
          <w:t>https://www.autoserviceworld.com/how-tariffs-reshape-trade-flow-as-shipping-disruptions-ease/</w:t>
        </w:r>
      </w:hyperlink>
      <w:r>
        <w:t xml:space="preserve"> - * A report from project44 states tariff-driven trade disruptions in the US are stabilising, with sailings peaking in April 2025 and decreasing by January. * Tariffs imposed by the US in April 2025 included a 10 per cent tariff on most imports and higher duties on specific sectors. * Despite shipping stability improvements, trade between the US and China continues to decline, with imports and exports falling significantly. * US importers are shifting sourcing towards Southeast Asia, with increases in imports from Thailand and Indonesia. * Companies are adapting supply chains and carrier schedules amid ongoing trade uncertainty, despite tariffs remaining on many goods. 99. </w:t>
      </w:r>
      <w:hyperlink r:id="rId94">
        <w:r>
          <w:rPr>
            <w:color w:val="0000EE"/>
            <w:u w:val="single"/>
          </w:rPr>
          <w:t>https://www.fzine.com/culture/nespresso-blue-bottle-coffee-singapore-pop-up</w:t>
        </w:r>
      </w:hyperlink>
      <w:r>
        <w:t xml:space="preserve"> - * Nespresso and Blue Bottle Coffee launch a collaboration with a new collection on April 1, 2026. * A pop-up experience in Singapore at 265 Beach Road runs from April 3 to 12, 2026. * The collection includes co-branded tumblers, coffee capsules, and a limited-edition coffee machine. * The pop-up features activities such as charm creation, vinyl listening station, stamp-collecting, and photo booth. * The collection and experience are available online, at boutiques, and during the pop-up event.</w:t>
      </w:r>
      <w:r/>
    </w:p>
    <w:p>
      <w:r/>
      <w:r>
        <w:t xml:space="preserve">100. </w:t>
      </w:r>
      <w:hyperlink r:id="rId95">
        <w:r>
          <w:rPr>
            <w:color w:val="0000EE"/>
            <w:u w:val="single"/>
          </w:rPr>
          <w:t>https://freshcup.com/how-to-have-the-best-booth-at-any-coffee-festival-in-2026/</w:t>
        </w:r>
      </w:hyperlink>
      <w:r>
        <w:t xml:space="preserve"> - * Coffee festivals attract large attendance, with examples from Glasgow, Houston, and Geneva. * Danish Coffee Festival hosted over 6,500 attendees, emphasising community-building activities. * Exhibitors at the Danish Coffee Festival used interactive tastings, decaf options, and diverse beverage offerings to attract visitors. * Bellas Coffee Lab offered a sensory tasting journey, engaging visitors with the flavour nuances of different coffees. * Wilden Herbals showcased herbal infusions via innovative espresso machine attachments, appealing to coffee professionals. * Rocket Bean and Prolog Coffee diversified their beverage menus, including tea, kombucha, and lower-caffeine drinks. * Successful exhibitors differentiated themselves by creating memorable experiences and offering varied product choices. 101. </w:t>
      </w:r>
      <w:hyperlink r:id="rId96">
        <w:r>
          <w:rPr>
            <w:color w:val="0000EE"/>
            <w:u w:val="single"/>
          </w:rPr>
          <w:t>https://vitaminretailer.com/chris-kilham-medicine-hunter/</w:t>
        </w:r>
      </w:hyperlink>
      <w:r>
        <w:t xml:space="preserve"> - * Chris Kilham travels worldwide exploring medicinal plants, recently including hops in France, grape harvests in France, Vietnamese coffee plantations, and coca leaf in Peru. * He highlights coca leaf as nutritionally rich and FDA approved, with potential market significance. * Kilham has contributed to HerbalGram, HerbTV, Kew Gardens, and published books on coffee and OPCs. * Emphasises sustainability as the only viable path in the natural products industry, addressing issues like exploitation, toxins, and adulteration. * Wrote 'The Way Of Coffee', exploring coffee's global impact on civilization and health. * Prefers to make coffee with fresh-ground beans from Ethiopia, Sumatra, Bali, and Yemen. * Plans include returning to Peru, possibly South Africa, and Southeast Asia for future projects and media work. 102. </w:t>
      </w:r>
      <w:hyperlink r:id="rId97">
        <w:r>
          <w:rPr>
            <w:color w:val="0000EE"/>
            <w:u w:val="single"/>
          </w:rPr>
          <w:t>https://www.semissourian.com/world/early-southwest-heat-is-latest-in-parade-of-weather-extremes-as-earth-warms-c7e9cb7e</w:t>
        </w:r>
      </w:hyperlink>
      <w:r>
        <w:t xml:space="preserve"> - * The U.S. Southwest experienced unprecedented March heat records, with temperatures reaching 112°F in Arizona and Southern California. * Experts link the event to human-caused climate change, describing it as an example of extreme weather becoming more frequent. * The NOAA Climate Extremes Index indicates the area affected by wild weather has doubled in five years. * The U.S. is breaking more hot weather records and experiencing more billion-dollar weather disasters than in past decades. * Climate scientists assert that such heat events would have been impossible without climate change. 103. </w:t>
      </w:r>
      <w:hyperlink r:id="rId98">
        <w:r>
          <w:rPr>
            <w:color w:val="0000EE"/>
            <w:u w:val="single"/>
          </w:rPr>
          <w:t>https://www.elnorte.com/sufre-agro-sube-55-fertilizante-por-guerra/ar3179445</w:t>
        </w:r>
      </w:hyperlink>
      <w:r>
        <w:t xml:space="preserve"> - * Fertilizer distributors in Mexico have to pay 850 USD per tonne of imported urea, a 55% increase due to the Iran conflict. * Prices for fertilizers like N32 and ammonium sulfate have risen significantly since early March. * Crops such as maize, vegetables, and berries in regions like Chihuahua, Sinaloa, Guanajuato, and Nuevo León are expected to be most affected. * The escalation is driven by increased international gas prices and logistical risks in key routes. * Over 70% of Mexico's fertiliser demand relies on imports, with rising costs impacting producers and consumers. 104. </w:t>
      </w:r>
      <w:hyperlink r:id="rId99">
        <w:r>
          <w:rPr>
            <w:color w:val="0000EE"/>
            <w:u w:val="single"/>
          </w:rPr>
          <w:t>https://theprint.in/economy/how-russian-oil-makes-its-way-to-india-two-key-routes-a-backup-a-sanctions-hack/2893853/</w:t>
        </w:r>
      </w:hyperlink>
      <w:r>
        <w:t xml:space="preserve"> - * Russian crude oil continues to flow into India through two main maritime corridors from Russia's Baltic and Black Sea ports, despite sanctions and logistical challenges. 105. </w:t>
      </w:r>
      <w:hyperlink r:id="rId100">
        <w:r>
          <w:rPr>
            <w:color w:val="0000EE"/>
            <w:u w:val="single"/>
          </w:rPr>
          <w:t>https://www.businessinsider.com/iran-war-fertilizer-shortage-grocery-inflation-long-after-fighting-stops-2026-4</w:t>
        </w:r>
      </w:hyperlink>
      <w:r>
        <w:t xml:space="preserve"> - • The conflict in Iran has disrupted key fertiliser supplies and increased fuel costs, affecting agriculture. • Prices for fertiliser ingredients like urea have surged, influencing planting decisions. • Disruptions in the Strait of Hormuz have limited fertiliser shipping, risking lower crop yields. • Higher input costs and energy prices may raise global food prices by 12% to 18%. • Supply chain delays could take four to six months to stabilise, with risks of export restrictions. 106. </w:t>
      </w:r>
      <w:hyperlink r:id="rId101">
        <w:r>
          <w:rPr>
            <w:color w:val="0000EE"/>
            <w:u w:val="single"/>
          </w:rPr>
          <w:t>https://www.azernews.az/analysis/256415.html</w:t>
        </w:r>
      </w:hyperlink>
      <w:r>
        <w:t xml:space="preserve"> - * The Iran-US-Israel conflict, erupting on February 28, has expanded beyond the Strait of Hormuz, impacting global energy markets and economic stability. * Attacks and the partial closure of the Strait have driven up oil prices and disrupted supply, affecting energy-dependent regions. * The IMF reports negative short-term growth prospects globally, especially in energy-importing and low-income countries. * Disruptions in supply chains, increased transportation costs, and high energy and food prices threaten global inflation and economic stability. * Financial markets are volatile, with rising bond yields and increased debt service costs in affected regions. * The conflict poses a multidimensional crisis, affecting commodity prices, supply chains, and financial systems worldwide. 107. </w:t>
      </w:r>
      <w:hyperlink r:id="rId102">
        <w:r>
          <w:rPr>
            <w:color w:val="0000EE"/>
            <w:u w:val="single"/>
          </w:rPr>
          <w:t>https://www.independent.co.ug/global-trade-growth-to-slow-in-2026-with-further-pressure-from-middle-east-conflict/</w:t>
        </w:r>
      </w:hyperlink>
      <w:r>
        <w:t xml:space="preserve"> - * The WTO forecasts global merchandise trade growth will slow to 1.9% in 2026, down from 4.6% in 2025. * The report highlights that ongoing Middle East conflict could further reduce trade growth and disrupt energy markets. * Energy prices, including European gas and oil, surged following attacks on Iran, affecting trade forecasts. * Elevated oil and gas prices could decrease merchandise trade growth to 1.4%, with services trade growing at 4.1%. * Disruptions to global transport and trade patterns are expected if the crisis persists. 108. </w:t>
      </w:r>
      <w:hyperlink r:id="rId103">
        <w:r>
          <w:rPr>
            <w:color w:val="0000EE"/>
            <w:u w:val="single"/>
          </w:rPr>
          <w:t>https://ricenewstoday.com/vietnam-seeks-to-expand-rice-export-markets/</w:t>
        </w:r>
      </w:hyperlink>
      <w:r>
        <w:t xml:space="preserve"> - * Vietnam exported approximately 1.74 million tonnes of rice worth 826.2 million USD from the beginning of the year to mid-March, down 10.7% year-on-year. * Global and domestic supply increases, along with weakened demand from traditional import markets, have contributed to declining export prices. * Major importers such as Indonesia, Malaysia, and the Philippines have reduced imports; Indonesia is considering re-entering regional markets. * Geopolitical disruptions in the Middle East have impacted shipping routes and logistics costs. * The government is coordinating procurement during harvest and encouraging enterprises to increase purchases and storage. * Long-term strategies include restructuring rice production towards higher-quality varieties and utilising free trade agreements to access new markets. 109. </w:t>
      </w:r>
      <w:hyperlink r:id="rId104">
        <w:r>
          <w:rPr>
            <w:color w:val="0000EE"/>
            <w:u w:val="single"/>
          </w:rPr>
          <w:t>https://fulcrum.sg/chokepoint-in-the-gulf-what-the-us-israeli-war-on-iran-means-for-southeast-asias-food-security/</w:t>
        </w:r>
      </w:hyperlink>
      <w:r>
        <w:t xml:space="preserve"> - * The US-Israel attacks on Iran and subsequent Gulf conflict disrupt energy and fertiliser supply chains, raising food insecurity globally and in Southeast Asia. * Southeast Asian countries are heavily reliant on imported energy and fertilisers, especially nitrogen and phosphates. * Rising fertiliser and energy prices are expected to impact crop yields, particularly for vegetables, oil palm, cocoa, and coffee. * ASEAN advocates for regional strategies like pooled procurement, supply chain diversification, and adoption of regenerative agricultural techniques. * Long-term recommendations include developing circular fertiliser systems and reducing dependence on fragile supply chains, with some damage lasting up to five years. * The crisis underscores the region’s vulnerability and the need for resilient, sustainable food systems amid potential weather shocks like El Nino. 110. </w:t>
      </w:r>
      <w:hyperlink r:id="rId105">
        <w:r>
          <w:rPr>
            <w:color w:val="0000EE"/>
            <w:u w:val="single"/>
          </w:rPr>
          <w:t>https://www.seattletimes.com/business/energy-fallout-from-iran-war-signals-a-global-wake-up-call-for-renewable-energy/?utm_source=RSS&amp;utm_medium=Referral&amp;utm_campaign=RSS_all</w:t>
        </w:r>
      </w:hyperlink>
      <w:r>
        <w:t xml:space="preserve"> - * The war in Iran has disrupted oil exports through the Strait of Hormuz, affecting global energy markets and pushing up prices. * Most of the world's new renewable power projects in 2024 are cheaper than fossil-fuel options, according to the International Renewable Energy Agency. * China leads the world in renewables, reducing reliance on imports through domestic energy sources. India has expanded renewable energy but more slowly. * Europe and Asia remain heavily dependent on fossil fuels, with countries like Germany and Japan focusing on fossil fuel diversification. * Poor countries in Africa and Asia face the highest impact, with some investing more in renewables to increase energy security, while others consider new gas projects. * Countries like Pakistan and Vietnam use renewables to reduce fossil fuel imports, whereas Bangladesh and Thailand manage shortages through rationing and reserves. 111. </w:t>
      </w:r>
      <w:hyperlink r:id="rId106">
        <w:r>
          <w:rPr>
            <w:color w:val="0000EE"/>
            <w:u w:val="single"/>
          </w:rPr>
          <w:t>https://www.freemalaysiatoday.com/category/world/2026/04/01/diesel-price-doubles-in-cambodia-on-middle-east-war-fallout</w:t>
        </w:r>
      </w:hyperlink>
      <w:r>
        <w:t xml:space="preserve"> - * Cambodia’s diesel price reached 7,500 riel (US$1.88) per litre following government increase, more than doubled since February. * The price surge is linked to the regional conflict originating from US and Israel strikes against Iran, resulting in global oil price increases. * Cambodia relies solely on imports for fuel, and prices are capped by the government. * Fuel price hike concerns farmers, with tractor rental costs nearly doubling. * Farmers expect to start ploughing season in May, affected by rising fuel costs and water pump expenses. 112. </w:t>
      </w:r>
      <w:hyperlink r:id="rId107">
        <w:r>
          <w:rPr>
            <w:color w:val="0000EE"/>
            <w:u w:val="single"/>
          </w:rPr>
          <w:t>https://startupfortune.com/iran-conflict-is-already-inflating-global-food-prices-experts-warn/</w:t>
        </w:r>
      </w:hyperlink>
      <w:r>
        <w:t xml:space="preserve"> - * The Iran conflict has disrupted fertilizer shipments through the Strait of Hormuz, increasing fertiliser costs. * Fertiliser prices, such as urea, have surged from around $350 to over $600 per ton. * The disruption impacts spring planting, leading to potential lower yields and higher food prices. * Farmers face supply shortages during critical planting windows, with long-term effects on global grain stocks. * Food inflation is expected to push grocery bills higher in the US and developing nations. * Commodity markets, supply chain, and innovative agricultural businesses are likely to experience volatility and increased demand. * Digital asset markets may be affected indirectly through inflation and monetary policy considerations. 113. </w:t>
      </w:r>
      <w:hyperlink r:id="rId108">
        <w:r>
          <w:rPr>
            <w:color w:val="0000EE"/>
            <w:u w:val="single"/>
          </w:rPr>
          <w:t>https://www.sondakika.com/ekonomi/haber-martta-market-fiyatlarinda-artis-gozlemlendi-19705457/</w:t>
        </w:r>
      </w:hyperlink>
      <w:r>
        <w:t xml:space="preserve"> - * In March, 33 out of 41 products saw price increases in Turkish markets, with 8 experiencing decreases, according to TZOB. * The gap between producer and market prices was most significant for cauliflower, with a maximum of 275.8%. Various produce experienced notable price differences. * The most significant market price increase was 119.1% for cauliflower; the biggest decline was 50.4% for zucchini. * Producer prices rose for products like chilli and plum, while prices for vegetables such as cucumber, egg, and green onion declined. * Factors influencing prices included weather events, supply constraints, export incentives, and market regulations, alongside rising input costs such as fertilisers, fuel, and pesticides. 114. </w:t>
      </w:r>
      <w:hyperlink r:id="rId109">
        <w:r>
          <w:rPr>
            <w:color w:val="0000EE"/>
            <w:u w:val="single"/>
          </w:rPr>
          <w:t>https://www.24ur.com/novice/tujina/tudi-ce-se-hormuska-ozina-odpre-danes-motenj-se-ne-bo-konec.html</w:t>
        </w:r>
      </w:hyperlink>
      <w:r>
        <w:t xml:space="preserve"> - * Approximately 2000 ships are stranded in the region due to partial blockade of Hormuška ožina by Iran, affecting global trade. * Some vessels are redirected via the Suez Canal or around South Africa to deliver goods. * Energy infrastructure damages have complicated logistics, with over 40 energy facilities seriously damaged. * The blockade has disrupted over 20% of global crude oil and LNG supplies, raising energy prices. * Shipping delays and infrastructure damages are expected to last several months, impacting energy, petrochemicals, and raw material exports. 115. </w:t>
      </w:r>
      <w:hyperlink r:id="rId110">
        <w:r>
          <w:rPr>
            <w:color w:val="0000EE"/>
            <w:u w:val="single"/>
          </w:rPr>
          <w:t>https://caribbeannewsglobal.com/from-gas-to-grain-fertiliser-disruptions-raise-risks-for-food-security-and-trade/</w:t>
        </w:r>
      </w:hyperlink>
      <w:r>
        <w:t xml:space="preserve"> - * The conflict affecting the Strait of Hormuz has caused a collapse in shipping transits by over 95%, disrupting energy and fertiliser flows. * Energy and fertiliser prices, especially natural gas, have surged, raising costs for fertiliser production. * The region is a key hub for global fertiliser trade, with around one third of seaborne fertiliser volumes passing through the Strait. * Disruptions have increased fertiliser and trade costs significantly, impacting production and prices worldwide. * The conflict raises risks for food security, trade, and development, especially in fertiliser-dependent developing countries. 116. </w:t>
      </w:r>
      <w:hyperlink r:id="rId111">
        <w:r>
          <w:rPr>
            <w:color w:val="0000EE"/>
            <w:u w:val="single"/>
          </w:rPr>
          <w:t>https://non-gmoreport.com/pressures-reshape-ingredient-sourcing-strategies/</w:t>
        </w:r>
      </w:hyperlink>
      <w:r>
        <w:t xml:space="preserve"> - * Food companies reassess sourcing strategies across various ingredients due to escalating tariffs, climate volatility, and geopolitical instability. * Coffee production pressures in Brazil and new tariffs drive price volatility and impact demand flows. * Ingredients such as cocoa, coconut derivatives, tapioca, garlic, and onion are affected, prompting reformulation and supply chain evaluations. * Sourcing diversification, supplier relationships, and transparency are identified as key risk mitigation tools. * Resilience investments and supply chain redundancy are becoming critical in organic and specialty food markets.</w:t>
      </w:r>
      <w:r/>
    </w:p>
    <w:p>
      <w:r/>
      <w:r>
        <w:t xml:space="preserve">117. </w:t>
      </w:r>
      <w:hyperlink r:id="rId112">
        <w:r>
          <w:rPr>
            <w:color w:val="0000EE"/>
            <w:u w:val="single"/>
          </w:rPr>
          <w:t>https://www.growertalks.com/Article/?articleid=27921</w:t>
        </w:r>
      </w:hyperlink>
      <w:r>
        <w:t xml:space="preserve"> - * The USDA/NASS released 2024 Census data on horticultural specialties, reporting total sales of $18.307 billion, up from $13.779 billion in 2019. * Sales include new categories: cultivated mushrooms and hemp grown under protection. * The number of firms reporting sales increased across several segments, notably a 14.2% rise in floriculture growers. * Floriculture sales reached $6.795 billion in 2024, with significant growth in bedding plants, potted flowering plants, foliage plants, and cut flowers. * Some segments, such as cut cultivated greens, experienced declines in grower numbers and sales. * Overall, sales growth has kept pace with inflation, sustaining industry stability. 118. </w:t>
      </w:r>
      <w:hyperlink r:id="rId111">
        <w:r>
          <w:rPr>
            <w:color w:val="0000EE"/>
            <w:u w:val="single"/>
          </w:rPr>
          <w:t>https://non-gmoreport.com/pressures-reshape-ingredient-sourcing-strategies/</w:t>
        </w:r>
      </w:hyperlink>
      <w:r>
        <w:t xml:space="preserve"> - * Escalating tariffs, climate volatility, and geopolitical instability influence food ingredient sourcing. * Climate-related production pressures in Brazil impact coffee prices and supply. * Tariff and demand flow changes affect cocoa, coconut derivatives, tapioca, garlic, and onion supply chains. * Diversified sourcing, supplier relationships, and transparency are critical risk mitigation strategies. * Resilience investments and supply chain redundancy are increasingly vital amid ongoing disruptions. 119. </w:t>
      </w:r>
      <w:hyperlink r:id="rId113">
        <w:r>
          <w:rPr>
            <w:color w:val="0000EE"/>
            <w:u w:val="single"/>
          </w:rPr>
          <w:t>https://www.paloaltoonline.com/calmatters/2026/03/19/trump-administration-acknowledges-it-needs-immigrant-farmworkers-as-it-moves-to-cut-their-pay/</w:t>
        </w:r>
      </w:hyperlink>
      <w:r>
        <w:t xml:space="preserve"> - * The Trump administration defended a policy to lower wages for H-2A immigrant farmworkers, citing labour shortages. * The policy divides H-2A workers into two tiers, with 92% earning at the 17th income percentile, estimated at $13.70 per hour. * The case was discussed in Fresno court; a written ruling is pending. * The policy risks undercutting American workers' wages and depends on immigrant labour, often from Mexico. * The article details historical context, current legal debates, and the impact on California farms. 120. </w:t>
      </w:r>
      <w:hyperlink r:id="rId114">
        <w:r>
          <w:rPr>
            <w:color w:val="0000EE"/>
            <w:u w:val="single"/>
          </w:rPr>
          <w:t>https://sustainabilityonline.net/news/nestle-announces-expanded-partnership-to-support-labour-rights-in-coffee-chains/</w:t>
        </w:r>
      </w:hyperlink>
      <w:r>
        <w:t xml:space="preserve"> - * Nestlé announces a two-year expansion of its partnership with the International Labour Organization (ILO) to promote labour rights in coffee supply chains, focusing on Brazil, Colombia, and Mexico. 121. </w:t>
      </w:r>
      <w:hyperlink r:id="rId115">
        <w:r>
          <w:rPr>
            <w:color w:val="0000EE"/>
            <w:u w:val="single"/>
          </w:rPr>
          <w:t>https://www.agbi.com/opinion/logistics/2026/04/a-houthi-red-sea-return-would-deepen-the-strain-on-gulf-logistics/</w:t>
        </w:r>
      </w:hyperlink>
      <w:r>
        <w:t xml:space="preserve"> - * The US-Iran conflict has increased pressure on Gulf supply chains with ongoing missile strikes and regional disruptions. * Red Sea ports like Yanbu, Jeddah, and King Abdullah are experiencing record shipping volumes amid full capacity of Saudi Arabia's East-West pipeline. * Oil exports through the Red Sea are surging, affecting global markets and boosting the Saudi economy. * Disruptions at Red Sea ports cause congestion, delays, and volatility in global shipping routes, particularly affecting vessel movements and supply of key commodities. * The conflict threatens supply of helium, fertiliser, and other critical goods, with potential long-term industry impacts, especially if attacks intensify. 122. </w:t>
      </w:r>
      <w:hyperlink r:id="rId116">
        <w:r>
          <w:rPr>
            <w:color w:val="0000EE"/>
            <w:u w:val="single"/>
          </w:rPr>
          <w:t>https://container-news.com/cma-cgm-announces-peak-season-surcharges-pss-for-key-trade-lanes/</w:t>
        </w:r>
      </w:hyperlink>
      <w:r>
        <w:t xml:space="preserve"> - * CMA CGM Group announced new Peak Season Surcharges (PSS) for specific trade lanes to ensure service reliability during high demand periods. * From 9 April 2026, a PSS of USD 250 / EUR 200 / GBP 175 per container applies from all origins to Kribi, Cameroon. * From 1 April 2026, a PSS of USD 250 per TEU applies from Türkiye to Veracruz, Altamira, and inland destinations in Mexico. * Also starting 1 April 2026, a PSS of USD 250 per TEU applies from Türkiye to Montreal, Halifax, and inland destinations in Canada. * The surcharges aim to manage peak-season pressures while maintaining operational dependability. 123. </w:t>
      </w:r>
      <w:hyperlink r:id="rId111">
        <w:r>
          <w:rPr>
            <w:color w:val="0000EE"/>
            <w:u w:val="single"/>
          </w:rPr>
          <w:t>https://non-gmoreport.com/pressures-reshape-ingredient-sourcing-strategies/</w:t>
        </w:r>
      </w:hyperlink>
      <w:r>
        <w:t xml:space="preserve"> - * Food companies are rethinking ingredient sourcing due to tariffs, climate volatility, and geopolitical instability. * Climate-related pressures in Brazil and trade shifts are causing price volatility in coffee and other ingredients. * Ingredients like cocoa, coconut derivatives, garlic, and onion are heavily affected, prompting reformulation and supply chain adjustments. * Diversified sourcing, stronger relationships, and transparency are seen as key risk mitigation strategies. * Long-term resilience investments, including regenerative practices and supply chain redundancy, are increasingly important. Source: Panel Discussion: Sustainable Supply of Food Ingredients, Sustainable Foods Summit, San Francisco, CA, January 28, 2026. 124. </w:t>
      </w:r>
      <w:hyperlink r:id="rId117">
        <w:r>
          <w:rPr>
            <w:color w:val="0000EE"/>
            <w:u w:val="single"/>
          </w:rPr>
          <w:t>https://iol.co.za/business-report/economy/2026-04-01-farming-sector-welcomes-fuel-levy-reduction-but-warns-diesel-surge-will-drive-costs-higher/</w:t>
        </w:r>
      </w:hyperlink>
      <w:r>
        <w:t xml:space="preserve"> - * South Africa’s agricultural sector welcomed government’s R3 per litre fuel levy reduction as a relief amid rising energy prices. * The reduction is aimed at cushioning consumers and producers from global oil price volatility. * Fuel costs are expected to rise sharply from 1 April, impacting on-farm costs, irrigation, harvesting, processing, and logistics. * Agricultural organisations highlight that fuel accounts for 12% to 18% of production costs. * They called for additional measures including flexible fuel pricing, transparency on stock levels, a reduction in the RAF levy, and extending the diesel rebate to 100%. 125. </w:t>
      </w:r>
      <w:hyperlink r:id="rId118">
        <w:r>
          <w:rPr>
            <w:color w:val="0000EE"/>
            <w:u w:val="single"/>
          </w:rPr>
          <w:t>https://tribune.net.ph/2026/04/01/da-pushes-fertilizer-alternatives-amid-price-risks</w:t>
        </w:r>
      </w:hyperlink>
      <w:r>
        <w:t xml:space="preserve"> - * The Department of Agriculture (DA) in the Philippines promotes biofertilizer as a cost-efficient alternative to conventional fertilisers. * University of the Philippines Los Baños researchers developed the biofertilizer, which can reduce fertiliser input costs for farmers. * Concerns over fertilizer supply disruptions arose after Iran restricted trade through the Strait of Hormuz. * The Philippines primarily sources fertiliser from Asian countries, limiting exposure to Middle Eastern supply issues. * Senator Francis Pangilinan warned that energy shocks could impact food security, calling for a budget reassessment.</w:t>
      </w:r>
      <w:r/>
    </w:p>
    <w:p>
      <w:r/>
      <w:r>
        <w:t xml:space="preserve">126. </w:t>
      </w:r>
      <w:hyperlink r:id="rId119">
        <w:r>
          <w:rPr>
            <w:color w:val="0000EE"/>
            <w:u w:val="single"/>
          </w:rPr>
          <w:t>https://www.skynewsarabia.com/business/1861737-%D8%AA%D8%A4%D8%AB%D8%B1-%D8%A7%D9%84%D8%AD%D8%B1%D8%A8-%D8%B4%D8%B1%D9%83%D8%A7%D8%AA-%D8%A7%D9%84%D8%A3%D8%BA%D8%B0%D9%8A%D8%A9-%D8%A7%D9%84%D8%B9%D9%85%D9%84%D8%A7%D9%82%D8%A9</w:t>
        </w:r>
      </w:hyperlink>
      <w:r>
        <w:t xml:space="preserve"> - * The article discusses how current war conflicts, particularly involving Iran and the broader geopolitical tensions, impact global food companies. * Rising energy costs, supply chain disruptions, and inflation are eroding profit margins and complicating price management for companies like PepsiCo and Kraft Heinz. * Disruptions at the Strait of Hormuz threaten energy and fertiliser supplies, potentially causing a new wave of food inflation. * The article states that energy and fertiliser costs have increased, affecting production and transportation, with a risk of food shortages. * Analysts warn that consumer reluctance to pay higher prices and political factors could adversely affect food company profits. 127. </w:t>
      </w:r>
      <w:hyperlink r:id="rId120">
        <w:r>
          <w:rPr>
            <w:color w:val="0000EE"/>
            <w:u w:val="single"/>
          </w:rPr>
          <w:t>https://e.vnexpress.net/news/business/economy/malaysia-s-food-prices-may-spike-50-amid-fuel-surge-5057011.html</w:t>
        </w:r>
      </w:hyperlink>
      <w:r>
        <w:t xml:space="preserve"> - * Food prices in Malaysia could rise by as much as 50% due to the energy crisis linked to the Iran war and rising fuel costs. * Traders report cost increases of 20% to 30% before the fuel price rise, affecting raw materials used in food preparation. * Small traders, hawkers, and consumers are most affected by the rising costs. * The Malaysian food and beverage industry faces challenges if global crude oil prices remain high. * Rising energy, transportation, fertiliser shortages, and logistics costs could lead to sustained inflation and slower growth. 128. </w:t>
      </w:r>
      <w:hyperlink r:id="rId121">
        <w:r>
          <w:rPr>
            <w:color w:val="0000EE"/>
            <w:u w:val="single"/>
          </w:rPr>
          <w:t>https://www.publimetro.co/estilo-vida/2026/04/01/100-millones-de-arboles-para-salvar-el-cafe-la-carrera-contra-el-cambio-climatico-ya-comenzo-en-colombia/</w:t>
        </w:r>
      </w:hyperlink>
      <w:r>
        <w:t xml:space="preserve"> - * An international initiative aims to donate 100 million climate-resistant coffee trees to strengthen agricultural resilience in Latin America, Africa, and Asia. * Since 2017, Starbucks has led efforts by distributing improved seedlings in countries including El Salvador, Guatemala, and Mexico. * These new varieties are developed through scientific research at Hacienda Alsacia in Costa Rica, focusing on soil health, plant nutrition, and disease tolerance. * The initiative includes sustainable practices such as forest protection, shading management, and farmers' rights advocacy, in partnership with Conservation International. * Future plans involve distributing an additional 50 million trees to expand sustainability and resilience efforts across coffee-producing regions. 129. </w:t>
      </w:r>
      <w:hyperlink r:id="rId122">
        <w:r>
          <w:rPr>
            <w:color w:val="0000EE"/>
            <w:u w:val="single"/>
          </w:rPr>
          <w:t>https://express-press-release.net/news/2026/04/01/1744977</w:t>
        </w:r>
      </w:hyperlink>
      <w:r>
        <w:t xml:space="preserve"> - * The global coffee substitute market is projected to reach USD 17.88 billion by 2033, with a CAGR of 3.8% from 2025 to 2033.</w:t>
      </w:r>
      <w:r>
        <w:rPr>
          <w:i/>
        </w:rPr>
        <w:t xml:space="preserve"> Growing consumer awareness of caffeine-related side effects and health benefits of alternatives like chicory, herbal, and grain coffee drive market expansion.</w:t>
      </w:r>
      <w:r>
        <w:t xml:space="preserve"> Chicory coffee, herbal blends, and grain beverages are gaining popularity due to their taste, nutritional, and sustainability benefits.</w:t>
      </w:r>
      <w:r>
        <w:rPr>
          <w:i/>
        </w:rPr>
        <w:t xml:space="preserve"> Asia-Pacific is expected to see the fastest growth due to urbanisation and wellness awareness.</w:t>
      </w:r>
      <w:r>
        <w:t xml:space="preserve"> Continuous innovation and consumer education are key to overcoming taste barriers and market challenges. 130. </w:t>
      </w:r>
      <w:hyperlink r:id="rId121">
        <w:r>
          <w:rPr>
            <w:color w:val="0000EE"/>
            <w:u w:val="single"/>
          </w:rPr>
          <w:t>https://www.publimetro.co/estilo-vida/2026/04/01/100-millones-de-arboles-para-salvar-el-cafe-la-carrera-contra-el-cambio-climatico-ya-comenzo-en-colombia/</w:t>
        </w:r>
      </w:hyperlink>
      <w:r>
        <w:t xml:space="preserve"> - * La iniciativa internacional busca donar 100 millones de árboles de café resistentes al cambio climático para fortalecer la resiliencia agrícola en América Latina, África y Asia. * Desde 2017, Starbucks ha liderado este esfuerzo en países como El Salvador, Guatemala, México, Colombia, Honduras, Etiopía, Tanzania e Indonesia. * Las plantas provienen de desarrollos en Hacienda Alsacia, Costa Rica, para mejorar la tolerancia a enfermedades y el impacto climático. * Se han implementado prácticas sostenibles en alianza con Conservation International, incluyendo protección forestal y manejo de sombra. * La iniciativa también incluye financiamiento, asistencia técnica y capacitación para agricultores, con el objetivo de mejorar la productividad y reducir la vulnerabilidad. * Se proyecta una entrega adicional de 50 millones de árboles para ampliar la sostenibilidad del café globalmente. 131. </w:t>
      </w:r>
      <w:hyperlink r:id="rId121">
        <w:r>
          <w:rPr>
            <w:color w:val="0000EE"/>
            <w:u w:val="single"/>
          </w:rPr>
          <w:t>https://www.publimetro.co/estilo-vida/2026/04/01/100-millones-de-arboles-para-salvar-el-cafe-la-carrera-contra-el-cambio-climatico-ya-comenzo-en-colombia/</w:t>
        </w:r>
      </w:hyperlink>
      <w:r>
        <w:t xml:space="preserve"> - * La crisis climática amenaza la producción de café debido a temperaturas, lluvias y plagas variables. * Una iniciativa internacional dona 100 millones de árboles de café resistentes por parte de Starbucks y aliados. * La estrategia incluye investigación en Costa Rica y alianzas con Conservation International para prácticas sostenibles. * La renovación de cultivos fortalece la resiliencia, productividad y sostenibilidad del café en América Latina, África y Asia. * Se proyecta entregar 50 millones de árboles adicionales para ampliar el impacto. 132. </w:t>
      </w:r>
      <w:hyperlink r:id="rId123">
        <w:r>
          <w:rPr>
            <w:color w:val="0000EE"/>
            <w:u w:val="single"/>
          </w:rPr>
          <w:t>https://www.agroberichtenbuitenland.nl/actueel/nieuws/2026/03/27/ivory-coast-a-roadmap-to-revolutionise-the-organic-compost-sector-in-the-cocoa-industry</w:t>
        </w:r>
      </w:hyperlink>
      <w:r>
        <w:t xml:space="preserve"> - - Climate change threatens cocoa production in Côte d'Ivoire, leading to a strategic shift towards organic compost. - A five-year action plan aims for 35% adoption among cocoa farmers, improving productivity and soil health. - Stakeholders from public, research, NGOs, private sector, and cooperatives collaborated from 2025 to 2026. - Obstacles include regulatory vacuum, lack of standards, economic constraints, and logistics. - Phases include experimentation, scaling, and institutionalisation with targets for compost units, certification, and policy. - Integration of biochar as an innovative carbon sequestration measure. - The project aims for social benefits: gender inclusion, climate resilience, job creation, and income improvement. - Potential model for West Africa, with Ghana monitoring closely. 133. </w:t>
      </w:r>
      <w:hyperlink r:id="rId123">
        <w:r>
          <w:rPr>
            <w:color w:val="0000EE"/>
            <w:u w:val="single"/>
          </w:rPr>
          <w:t>https://www.agroberichtenbuitenland.nl/actueel/nieuws/2026/03/27/ivory-coast-a-roadmap-to-revolutionise-the-organic-compost-sector-in-the-cocoa-industry</w:t>
        </w:r>
      </w:hyperlink>
      <w:r>
        <w:t xml:space="preserve"> - * Climate change affects cocoa production in Côte d'Ivoire, with a production drop from 2.3 million tonnes in 2022/2023 to around 1.75-1.8 million tonnes in 2024/2025. * An ambitious five-year plan aims to increase compost adoption to 35% of cocoa farmers by 2030, supporting soil regeneration and productivity. * The roadmap includes phases of experimentation, scaling, and institutionalisation, with activities such as establishing composting units, developing quality standards, and integrating compost into certification schemes. * The initiative incorporates biochar to enhance carbon sequestration and market potential in carbon credit markets. * The project is driven by multiple stakeholders, including the Dutch Embassy in Côte d’Ivoire, research centres, NGOs, and private sector actors, and could serve as a model for West Africa. 134. </w:t>
      </w:r>
      <w:hyperlink r:id="rId124">
        <w:r>
          <w:rPr>
            <w:color w:val="0000EE"/>
            <w:u w:val="single"/>
          </w:rPr>
          <w:t>https://dailythepatriot.com/the-real-challenge-begins/</w:t>
        </w:r>
      </w:hyperlink>
      <w:r>
        <w:t xml:space="preserve"> - * Pakistan's Federal Minister for National Food Security and Research Rana Tanveer Hussain states there is no shortage of urea or DAP fertilizers, with projected carryover stocks. * The government emphasises measures to ensure smooth distribution and prevent hoarding and price manipulation. * The approach includes monitoring mechanisms, digital tracking, and regulatory oversight, amid global market volatility affecting prices. * Attention is directed towards boosting domestic production and promoting efficient fertiliser use to sustain crops during the upcoming Kharif season. * The focus on fertiliser supply ties directly to Pakistan's major crops—cotton, rice, sugarcane, and maize—impacting food security and economic stability. 135. </w:t>
      </w:r>
      <w:hyperlink r:id="rId125">
        <w:r>
          <w:rPr>
            <w:color w:val="0000EE"/>
            <w:u w:val="single"/>
          </w:rPr>
          <w:t>https://www.thehindubusinessline.com/economy/agri-business/india-faces-fertilizer-risk-the-most-if-iran-war-prolongs-say-analysts/article70808165.ece</w:t>
        </w:r>
      </w:hyperlink>
      <w:r>
        <w:t xml:space="preserve"> - * A prolonged US-Israel and Iran conflict threatens global fertilizer markets, with India at highest risk, as fertilizer demand peaks in late March to April. * Indian fertilizer firms have shut down due to natural gas shortages, affecting production. * The Strait of Hormuz closure impacts fertilizer shipments, causing urea and phosphate prices to increase significantly. * The benchmark price of urea has risen about 30% in a month, with Russian fertilizer prices reaching levels not seen since 2022. * The crisis could reduce fertiliser application rates and impact crop yields, especially in fertilizer-dependent crops like corn in May. 136. </w:t>
      </w:r>
      <w:hyperlink r:id="rId126">
        <w:r>
          <w:rPr>
            <w:color w:val="0000EE"/>
            <w:u w:val="single"/>
          </w:rPr>
          <w:t>https://thefrontierpost.com/china-reportedly-restricts-fertilizer-exports-further-straining-supplies/</w:t>
        </w:r>
      </w:hyperlink>
      <w:r>
        <w:t xml:space="preserve"> - * China reportedly enforces export restrictions on fertilisers, including nitrogen-potassium blends and phosphates, which could restrict up to 40 million metric tons of exports. * The export ban aims to prioritise domestic food security and insulating the internal market from price shocks. * The restrictions come as global fertiliser supplies face disruptions due to the U.S.-Israeli conflict on Iran and war-related blockades. * International prices of urea have increased by about 40%, with China’s futures near a 10-month high. * Export restrictions will likely keep bans in place until at least August, pending government signals and spring planting needs. 137. </w:t>
      </w:r>
      <w:hyperlink r:id="rId127">
        <w:r>
          <w:rPr>
            <w:color w:val="0000EE"/>
            <w:u w:val="single"/>
          </w:rPr>
          <w:t>https://stir-tea-coffee.com/tea-coffee-news/iran-conflict-severely-disrupts-tea-production-and-trade/</w:t>
        </w:r>
      </w:hyperlink>
      <w:r>
        <w:t xml:space="preserve"> - * The conflict in Iran continues to disrupt tea exports from Kenya, Sri Lanka, India, and Vietnam. * Kenyan tea shipments at Mombasa port are blocked, with 267 containers stuck, affecting exports valued at $32.8 million to Iran. * Sri Lanka faces congestion and weekly industry losses of $10-15 million; Iran is a major importer via barter arrangements. * Indian tea producers in Darjeeling face LPG shortages, impacting production during the harvest season, with 43% of exports sent to the Middle East. * Vietnam reports logistical issues and fuel shortages, with tea shipments to Afghanistan being returned, affecting 1,400 tons in Lao Cai Province. * Both Vietnam and Sri Lanka are impacted by US sanctions and conflict-related trade barriers, affecting key markets and supply chains. 138. </w:t>
      </w:r>
      <w:hyperlink r:id="rId128">
        <w:r>
          <w:rPr>
            <w:color w:val="0000EE"/>
            <w:u w:val="single"/>
          </w:rPr>
          <w:t>https://www.latimes.com/california/story/2026-03-19/port-of-long-beach-containers-lost-damaged</w:t>
        </w:r>
      </w:hyperlink>
      <w:r>
        <w:t xml:space="preserve"> - * Dozens of shipping containers on the OOCL Sunflower were lost or damaged while en route to the Port of Long Beach during a storm, according to the Coast Guard. * The ship, travelling from Kaohsiung, Taiwan, experienced weather-related container losses, with 32 containers falling overboard and 57 damaged upon arrival. * Heavy weather in the North Pacific, including near the Aleutian Islands, contributed to the incident. * Emergency operations have been conducted to secure damaged containers, with no reports of hazardous releases or pollution. * The vessel is a Hong Kong-flagged, ultra-large container ship measuring about 1,200 feet. 139. </w:t>
      </w:r>
      <w:hyperlink r:id="rId126">
        <w:r>
          <w:rPr>
            <w:color w:val="0000EE"/>
            <w:u w:val="single"/>
          </w:rPr>
          <w:t>https://thefrontierpost.com/china-reportedly-restricts-fertilizer-exports-further-straining-supplies/</w:t>
        </w:r>
      </w:hyperlink>
      <w:r>
        <w:t xml:space="preserve"> - * China is reportedly restricting fertiliser exports to protect its domestic market, affecting global supply, according to Reuters. * The ban includes nitrogen-potassium fertiliser blends and certain phosphates, with exports potentially restricted by up to 75%, amounting to 40 million metric tons. * The export restrictions come as global markets face shortages due to the U.S.-Israeli war on Iran and war-related disruptions. * Prices for urea, a key fertiliser, have increased by around 40%, with futures near a 10-month high. * Several countries, including India and Brazil, depend heavily on China’s fertiliser exports, with some requesting export quotas. 140. </w:t>
      </w:r>
      <w:hyperlink r:id="rId129">
        <w:r>
          <w:rPr>
            <w:color w:val="0000EE"/>
            <w:u w:val="single"/>
          </w:rPr>
          <w:t>https://www.threethousandthieves.com/blogs/news/clandestino-coffee-the-secret-s-out</w:t>
        </w:r>
      </w:hyperlink>
      <w:r>
        <w:t xml:space="preserve"> - * Clandestino Coffee, founded by Jaxon Taylor in Noosa, Queensland, emphasises its heritage from Papua New Guinea and adventures in coffee sourcing. * The brand's Magneto blend features Papua New Guinea beans and reflects a legacy of covert flights and lime-flavoured coffee rituals. * Clandestino advocates for direct origin connections, highlighting visits to coffee farms in Ethiopia, Uganda, and Burundi. * The company offers various coffee varieties, including organic espresso, filter coffee from Uganda, dark roast Stealth, and Burundi's Gahahe. * The brand values adventure, origin stories, and quality, drawing inspiration from flying and exploration. 141. </w:t>
      </w:r>
      <w:hyperlink r:id="rId130">
        <w:r>
          <w:rPr>
            <w:color w:val="0000EE"/>
            <w:u w:val="single"/>
          </w:rPr>
          <w:t>https://www.gcrmag.com/auntea-jenny-reports-significant-growth-in-2025/</w:t>
        </w:r>
      </w:hyperlink>
      <w:r>
        <w:t xml:space="preserve"> - * Chinese beverage chain Auntea Jenny reports a 52.4% increase in profit in 2025, reaching RMB501.32 million. * Total store count exceeds 11,000, with a 36% revenue increase to RMB4,465.64 million. * Coffee becomes a core product category with upgraded equipment and beans. * Auntea Jenny expands internationally with 45 stores in the US, South Korea, and Malaysia. * Focus on tea and coffee integration to meet diverse consumer demands in China. 142. </w:t>
      </w:r>
      <w:hyperlink r:id="rId131">
        <w:r>
          <w:rPr>
            <w:color w:val="0000EE"/>
            <w:u w:val="single"/>
          </w:rPr>
          <w:t>https://fromcoffeewithlove.com/2026/03/31/i-was-at-subko-specialty-coffee-roasters-and-bakehouse-dubai/</w:t>
        </w:r>
      </w:hyperlink>
      <w:r>
        <w:t xml:space="preserve"> - * In 2025, India’s Subko brand launched its first outlet in Dubai, located at Alserkal Avenue. * The establishment offers coffee, chocolate, baked goods, and a café with roasting and manufacturing facilities. * The venue features a dedicated coffee brewing bar, a roasting area, chocolate making, baking, and a sit-down café upstairs. * The menu includes coffee drinks, sandwiches, pastries, and desserts, with an emphasis on speciality and meticulously sourced coffee. * The brand develops direct trade relationships, sourcing beans for high-quality, cupped coffees, and aims for SCA 85+ points scoring. * The owner indicated plans for further developments and expansion. 143. </w:t>
      </w:r>
      <w:hyperlink r:id="rId132">
        <w:r>
          <w:rPr>
            <w:color w:val="0000EE"/>
            <w:u w:val="single"/>
          </w:rPr>
          <w:t>https://insideretail.asia/2026/04/01/kopi-kenangan-the-indonesian-coffee-chain-lands-in-taiwan/</w:t>
        </w:r>
      </w:hyperlink>
      <w:r>
        <w:t xml:space="preserve"> - * Indonesian coffee chain Kopi Kenangan opens its first store in Taipei, Taiwan, at Shin Kong Mitsukoshi A11. * The expansion follows recent international entries into Australia and India. * Kopi Kenangan was founded in 2017 and is known for affordable grab-and-go coffee using Indonesian beans. * The company has over 1000 outlets across Indonesia, Malaysia, Singapore, India, and the Philippines. * The launch marks an expansion beyond its home market. 144. </w:t>
      </w:r>
      <w:hyperlink r:id="rId133">
        <w:r>
          <w:rPr>
            <w:color w:val="0000EE"/>
            <w:u w:val="single"/>
          </w:rPr>
          <w:t>https://stir-tea-coffee.com/tea-coffee-news/fusarium-in-china-s-coffee-belt/</w:t>
        </w:r>
      </w:hyperlink>
      <w:r>
        <w:t xml:space="preserve"> - * In November 2024, researchers in Yunnan, China, found fruit rot affecting 15% of surveyed Coffea arabica trees. * The pathogen identified as Fusarium coffeibaccae, marking its first recorded incidence in China. * Fusarium is among the most destructive fungal genera, affecting coffee yields and quality globally. * The coffee berry borer pest acts as a vector for Fusarium, complicating containment. * The outbreak poses risks to China's coffee sector and global supply stability due to disease spread and climate pressures. 145. </w:t>
      </w:r>
      <w:hyperlink r:id="rId127">
        <w:r>
          <w:rPr>
            <w:color w:val="0000EE"/>
            <w:u w:val="single"/>
          </w:rPr>
          <w:t>https://stir-tea-coffee.com/tea-coffee-news/iran-conflict-severely-disrupts-tea-production-and-trade/</w:t>
        </w:r>
      </w:hyperlink>
      <w:r>
        <w:t xml:space="preserve"> - * The ongoing conflict in Iran causes disruptions in tea production and exports in Kenya, Sri Lanka, India, and Vietnam, impacting economies and livelihoods. * Kenyan tea exports are delayed with containers stuck at Mombasa port; Iran is a top importer. * Sri Lankan exports face congestion; Iran's barter arrangement affects payments. * Indian tea producers, especially in Darjeeling, face LPG shortages impacting production amid high export volumes. * Vietnam's tea industry experiences shipment delays and reduced harvests; dependence on Iranian and Afghan markets creates vulnerabilities. * Overall, the conflict impacts major tea-exporting nations, causing logistical issues, revenue losses, and market vulnerabilities. 146. </w:t>
      </w:r>
      <w:hyperlink r:id="rId134">
        <w:r>
          <w:rPr>
            <w:color w:val="0000EE"/>
            <w:u w:val="single"/>
          </w:rPr>
          <w:t>https://www.legit.ng/business-economy/industry/1701895-cocoa-farmers-lament-price-crash-seek-governments-intervention/</w:t>
        </w:r>
      </w:hyperlink>
      <w:r>
        <w:t xml:space="preserve"> - * Cocoa prices in Nigeria dropped by about 70% from late 2024 to early 2025, affecting farmers' incomes. * Farmers and stakeholders in Oyo, Ogun, and Kwara states call for a national cocoa regulatory body. * The sector faces challenges due to lack of coordination and market shocks, with calls for government support. * Rising input costs and climate issues exacerbate farmers' struggles, with many now in debt. * An attack on the Cocoa Research Institute in Ibadan was reported, involving abduction by bandits. 147. </w:t>
      </w:r>
      <w:hyperlink r:id="rId127">
        <w:r>
          <w:rPr>
            <w:color w:val="0000EE"/>
            <w:u w:val="single"/>
          </w:rPr>
          <w:t>https://stir-tea-coffee.com/tea-coffee-news/iran-conflict-severely-disrupts-tea-production-and-trade/</w:t>
        </w:r>
      </w:hyperlink>
      <w:r>
        <w:t xml:space="preserve"> - * The conflict in Iran leads to shipping delays and market blockades affecting top tea-exporting countries. * Kenyan tea shipments are blocked, with 267 containers stuck at Mombasa port; exports to Iran and Pakistan are significant. * Sri Lanka faces congestion, warehouse fill, and weekly losses estimated at $10-15 million; Iran is a key destination. * India's Darjeeling region experiences LPG shortages during harvest; exports reached 281 million kg valued at $1 billion, with Middle East as a major market. * Vietnam's tea and coffee industries face fuel shortages, shipment delays, and reduced quality; large quantities are destined for Iran, Pakistan, and Afghanistan, with export concerns raised. 148. </w:t>
      </w:r>
      <w:hyperlink r:id="rId133">
        <w:r>
          <w:rPr>
            <w:color w:val="0000EE"/>
            <w:u w:val="single"/>
          </w:rPr>
          <w:t>https://stir-tea-coffee.com/tea-coffee-news/fusarium-in-china-s-coffee-belt/</w:t>
        </w:r>
      </w:hyperlink>
      <w:r>
        <w:t xml:space="preserve"> - • Researchers discovered fruit rot affecting 15% of surveyed coffee trees in Menglian, Yunnan, in November 2024. • The outbreak was caused by Fusarium coffeibaccae, first recorded on Chinese soil. • The study highlights Fusarium's destructive impact on coffee and its spread via pests like the coffee berry borer. • The discovery poses short- and long-term risks to China's coffee yield, quality, and supply chain stability. • The finding underscores the need for monitoring, resistant varieties, and pest management strategies. 149. </w:t>
      </w:r>
      <w:hyperlink r:id="rId135">
        <w:r>
          <w:rPr>
            <w:color w:val="0000EE"/>
            <w:u w:val="single"/>
          </w:rPr>
          <w:t>https://stir-tea-coffee.com/tea-coffee-news/identifying-income-drivers-for-east-african-coffee-producers/</w:t>
        </w:r>
      </w:hyperlink>
      <w:r>
        <w:t xml:space="preserve"> - * A study by Scaled Impact indicates market operations significantly influence income for East African coffee farmers. * Uganda's liberalised sector allows direct sales and immediate payments, increasing share of export value. * Kenyan farmers, organised into cooperatives, face delayed payments and lower profit shares despite higher prices. * Ownership and sale route differences impact farmer income more than agricultural practices. * Recommendations include developing financing tools, direct buying channels, and improving market information access.</w:t>
      </w:r>
      <w:r/>
    </w:p>
    <w:p>
      <w:r/>
      <w:r>
        <w:t xml:space="preserve">150. </w:t>
      </w:r>
      <w:hyperlink r:id="rId136">
        <w:r>
          <w:rPr>
            <w:color w:val="0000EE"/>
            <w:u w:val="single"/>
          </w:rPr>
          <w:t>https://tech.eu/2026/03/19/eternalag-raises-eur8m-to-automate-greenhouse-harvesting-with-ai-powered-robots/</w:t>
        </w:r>
      </w:hyperlink>
      <w:r>
        <w:t xml:space="preserve"> - * Eternal.ag raises €8 million in funding from multiple investors. * The startup develops autonomous robots for greenhouse crop harvesting. * Labour shortages in Europe are reducing greenhouse labour availability by up to 30% since 2010. * The company's first product, Harvester, is designed for tomato greenhouses. * The new funding will support product development and expansion across Europe. 151. </w:t>
      </w:r>
      <w:hyperlink r:id="rId137">
        <w:r>
          <w:rPr>
            <w:color w:val="0000EE"/>
            <w:u w:val="single"/>
          </w:rPr>
          <w:t>https://container-news.com/freightos-weekly-update-still-no-ocean-rate-spike-though-more-increases-set-for-april/</w:t>
        </w:r>
      </w:hyperlink>
      <w:r>
        <w:t xml:space="preserve"> - * Iran permits some vessel transits through the Strait of Hormuz for countries paying tolls, including resumed COSCO bookings. * Attacks by Houthis escalate tension, with drone strikes affecting ports like Salalah, causing delays and port closures. * Alternative ports face vessel bunching and infrastructure shortages, limiting their effectiveness as full substitutes. * Broader container market remains operational despite Strait closure; carriers face increased fuel costs, prompting surcharge hikes. * Transpacific rates increase modestly; Asia-Europe rates rise slightly, with overall market in low season, limiting price increases. * US-China trade tensions escalate with probes into US trade practices amid evolving tariff refunds. * Gulf air cargo capacity stabilises, but global capacity remains constrained, leading to higher rates driven by rerouted volumes and fuel surcharges. * Freightos Air Index shows higher rates compared to last year, but some lanes are stabilising as schedules recover. 152. </w:t>
      </w:r>
      <w:hyperlink r:id="rId138">
        <w:r>
          <w:rPr>
            <w:color w:val="0000EE"/>
            <w:u w:val="single"/>
          </w:rPr>
          <w:t>https://www.lavieeco.com/affaires/ports-a-conteneurs-tanger-med-consolide-son-17e-rang-mondial/</w:t>
        </w:r>
      </w:hyperlink>
      <w:r>
        <w:t xml:space="preserve"> - * Tanger Med a traité 11.106.164 EVP en 2025, en hausse de 8,4% par rapport à 2024. * Le port marocain est classé 17e mondial en termes de ports à conteneurs selon Alphaliner. * Depuis 2019, le trafic de Tanger Med a augmenté de 131,3%, passant de 4,8 à plus de 11 millions EVP. * La croissance de Tanger Med sur six ans est la plus élevée parmi les 30 plus grands ports mondiaux. * En 2025, le trafic mondial de conteneurs a subi des perturbations liées à la fermeture de la mer Rouge et à des tensions douanières américaines. 153. </w:t>
      </w:r>
      <w:hyperlink r:id="rId139">
        <w:r>
          <w:rPr>
            <w:color w:val="0000EE"/>
            <w:u w:val="single"/>
          </w:rPr>
          <w:t>https://honestcooking.com/vanilla-raspberry-iced-coffee-recipe/</w:t>
        </w:r>
      </w:hyperlink>
      <w:r>
        <w:t xml:space="preserve"> - * Iced coffee made with espresso ice cubes melting into vanilla and raspberry-flavoured whole milk. * Recipe involves freezing espresso or strong coffee, then adding vanilla syrup, raspberry syrup, and fresh raspberries. * The drink starts sweet and fruity, ending with strong coffee flavour, taking about 10 minutes to prepare. * Uses ingredients like espresso, whole milk, vanilla and raspberry syrup, garnished with raspberries. * Suitable for coffee lovers, with options for alternative milks and cold brew. 154. </w:t>
      </w:r>
      <w:hyperlink r:id="rId140">
        <w:r>
          <w:rPr>
            <w:color w:val="0000EE"/>
            <w:u w:val="single"/>
          </w:rPr>
          <w:t>https://www.gcrmag.com/nestle-ilo-further-expanding-partnership/</w:t>
        </w:r>
      </w:hyperlink>
      <w:r>
        <w:t xml:space="preserve"> - * A new two-year project focuses on promoting labour rights in coffee supply chains in Brazil, Colombia, and Mexico. * The project is called ‘From fair recruitment to worker protection in coffee supply chains’. * The collaboration between Nestlé and the ILO aims to facilitate social dialogue among stakeholders. * The project is supported by the Nescafé Plan and contributes to the ILO Fair Recruitment Initiative. * The initiative seeks to address labour-related risks and promote decent work, especially among seasonal and migrant workers. 155. </w:t>
      </w:r>
      <w:hyperlink r:id="rId141">
        <w:r>
          <w:rPr>
            <w:color w:val="0000EE"/>
            <w:u w:val="single"/>
          </w:rPr>
          <w:t>https://dollarcollapse.com/the-fertilizer-supercycle-is-back-the-most-important-supply-chain-youve-never-thought-about/</w:t>
        </w:r>
      </w:hyperlink>
      <w:r>
        <w:t xml:space="preserve"> - * The article discusses the historical importance of the Haber-Bosch process in feeding the global population. * It highlights a pattern of fertilizer crises following energy shocks, with recent events linked to Russia-Ukraine conflict and geopolitical instability. * The current crisis is worsened by industry consolidation into an oligopoly and disruptions caused by the Iran war. * Fertilizer prices have surged, leading to increased production costs and shifts in crop planting by US farmers. * These developments are expected to cause higher food prices and contribute to a future food price crisis by late 2026 and into 2027. 156. </w:t>
      </w:r>
      <w:hyperlink r:id="rId142">
        <w:r>
          <w:rPr>
            <w:color w:val="0000EE"/>
            <w:u w:val="single"/>
          </w:rPr>
          <w:t>https://www.thegrocer.co.uk/news/starbucks-uk-rolls-out-signature-bakery-collection-nationwide/716652.article</w:t>
        </w:r>
      </w:hyperlink>
      <w:r>
        <w:t xml:space="preserve"> - * Starbucks UK rolls out its new Signature Bakery Collection nationwide after successful trial. * The collection features high-quality ingredients, improved recipes, and enhanced visual presentation. * Includes products such as Pistachio Scroll, Raspberry Jam &amp; Custard Doughnut, Triple Chocolate Brownie, Cinnamon Bun, Victoria Sponge, and Carrot Cake. * Launch responds to growing demand for premium bakery products in the food-to-go sector. * Starbucks UK aims to provide high-quality bakery options to complement beverage orders, enhancing customer experience. 157. </w:t>
      </w:r>
      <w:hyperlink r:id="rId143">
        <w:r>
          <w:rPr>
            <w:color w:val="0000EE"/>
            <w:u w:val="single"/>
          </w:rPr>
          <w:t>https://www.hawaiitribune-herald.com/2026/03/19/nation-world-news/is-coffee-the-new-cocoa-some-expect-coffee-prices-to-also-crash/</w:t>
        </w:r>
      </w:hyperlink>
      <w:r>
        <w:t xml:space="preserve"> - * Coffee prices reached a record high in February 2025 due to weather issues and tariffs in producing countries. * Cocoa prices hit an all-time high in December 2024, then dropped over 70% within a year. * Experts forecast coffee prices declining to around $2 per pound by year-end, citing decreased demand. * An NCA poll shows 61% of US consumers reduced coffee spending in January. * Discussions happened at the National Coffee Association convention in Tampa, Florida. 158. </w:t>
      </w:r>
      <w:hyperlink r:id="rId144">
        <w:r>
          <w:rPr>
            <w:color w:val="0000EE"/>
            <w:u w:val="single"/>
          </w:rPr>
          <w:t>https://wtmj.com/shows/wisconsins-afternoon-news/2026/03/31/how-iran-war-could-impact-farming-grocery-prices/</w:t>
        </w:r>
      </w:hyperlink>
      <w:r>
        <w:t xml:space="preserve"> - * Rising tensions involving Iran and shipping through the Strait of Hormuz could disrupt global fertilizer deliveries. * Disruptions could occur at a critical point in the U.S. planting season, potentially increasing costs for farmers in Wisconsin. * International trade attorney Marina Mekheil discussed possible effects on fertilizer supply and crop plans. * Countries, including China, may protect domestic needs by halting exports, impacting supply chains. 159. </w:t>
      </w:r>
      <w:hyperlink r:id="rId145">
        <w:r>
          <w:rPr>
            <w:color w:val="0000EE"/>
            <w:u w:val="single"/>
          </w:rPr>
          <w:t>https://www.universalcargo.com/how-seasonal-demand-affects-moving-and-freight-availability-worldwide/</w:t>
        </w:r>
      </w:hyperlink>
      <w:r>
        <w:t xml:space="preserve"> - * Seasonal demand causes fluctuations in freight availability and shipping capacity worldwide, with peaks in summer in the Northern Hemisphere and in December-February in the Southern Hemisphere. * Peak moving seasons in the US and Europe occur from May to September; in Australia and South America, from December to February. * Retail, manufacturing, and agriculture contribute to critical congestion periods, especially before major holidays and harvests. * Port congestion, vessel overbooking, and container imbalances worsen during peak periods, leading to higher spot rates and longer transit times. * Geographic variations include disruptions during Ramadan, Golden Week holidays in Japan and China, and European summer holidays. * Early booking, planning, and working with freight forwarders help mitigate seasonal impacts on logistics. 160. </w:t>
      </w:r>
      <w:hyperlink r:id="rId146">
        <w:r>
          <w:rPr>
            <w:color w:val="0000EE"/>
            <w:u w:val="single"/>
          </w:rPr>
          <w:t>https://coffeetalk.com/daily-dose/from-origin/03-2026/109699/</w:t>
        </w:r>
      </w:hyperlink>
      <w:r>
        <w:t xml:space="preserve"> - * India’s coffee culture shifts beyond traditional perceptions, with consumers in metropolitan and smaller cities seeking experience-driven, ethical, and wellness-oriented coffee. * Tier 2 and tier 3 cities such as Nagpur, Ahmedabad, and Jaipur emerge as key markets, with rising domestic coffee production. * Demand for manual brews, home workshops, and educational initiatives increases, reflecting a focus on quality and knowledge. * Consumers seek experiences, wellness, and sustainability, with functional and plant-based coffees gaining popularity. * Cafés transform into community hubs, offering customised, luxury, and indulgent coffee experiences. * Trends point towards greater informality, experimentation, and meaningful engagement with coffee culture in India. 161. </w:t>
      </w:r>
      <w:hyperlink r:id="rId147">
        <w:r>
          <w:rPr>
            <w:color w:val="0000EE"/>
            <w:u w:val="single"/>
          </w:rPr>
          <w:t>https://coffeetalk.com/daily-dose/for-roasters-retailers/03-2026/109701/</w:t>
        </w:r>
      </w:hyperlink>
      <w:r>
        <w:t xml:space="preserve"> - * Starbucks closed five stores in Seattle, affecting locations in First Hill, University District, Seattle Center Armory, Seattle Children’s Hospital, and Metropolitan Park East, with closures by April 5. * The company laid off 69 employees on March 29, citing strategic realignment and not union status. * The layoffs impacted mainly baristas and shift supervisors, with some employees offered severance packages. * Four affected stores are represented by the union Starbucks Workers United, which opposed the closures. * The developments follow recent store closures and layoffs across North America and coincide with CEO Brian Niccol’s plans for a Tennessee office, while confirming no headquarters relocation. 162. </w:t>
      </w:r>
      <w:hyperlink r:id="rId148">
        <w:r>
          <w:rPr>
            <w:color w:val="0000EE"/>
            <w:u w:val="single"/>
          </w:rPr>
          <w:t>https://agfundernews.com/nc-farmer-weighs-in-as-persian-gulf-fertilizer-crisis-widens-you-will-see-a-massive-decline-in-yield-and-acres</w:t>
        </w:r>
      </w:hyperlink>
      <w:r>
        <w:t xml:space="preserve"> - * A North Carolina farmer, Russell Hedrick, reports rising fertilizer costs and shortages affecting planting decisions, with a 40% potential reduction in corn acreage. * The crisis is linked to global factors, including war in the Persian Gulf, impacting fertiliser supply and prices. * Experts warn that disruptions may cause global food prices to rise 12–18% by 2026. * US stakeholders are urging policy actions to mitigate supply issues and reduce reliance on imports. * The crisis could lead to significant crop yield declines and shift planting patterns. 163. </w:t>
      </w:r>
      <w:hyperlink r:id="rId149">
        <w:r>
          <w:rPr>
            <w:color w:val="0000EE"/>
            <w:u w:val="single"/>
          </w:rPr>
          <w:t>https://www.gcrmag.com/lavazza-posts-increased-revenue-profit-despite-headwinds/</w:t>
        </w:r>
      </w:hyperlink>
      <w:r>
        <w:t xml:space="preserve"> - * Lavazza Group reports an annual turnover of €3.9 billion in 2025, a 15.7% increase from the previous year. * Sales in North America up 27% despite import tariffs. * Global coffee market contracted by 3.5% over 2023-2024 and volumes declined 2.4% in 2025. * Overall coffee market faces challenges from green bean prices, climate change, logistics crises, geopolitical risks, and commodities market speculation. * Lavazza’s core profit increased 8.8% to €340 million in 2025. 164. </w:t>
      </w:r>
      <w:hyperlink r:id="rId150">
        <w:r>
          <w:rPr>
            <w:color w:val="0000EE"/>
            <w:u w:val="single"/>
          </w:rPr>
          <w:t>https://www.wwbl.com/2026/03/31/less-corn-more-soybean-acres-usda-report-highlights-changing-crop-trends-for-2026/</w:t>
        </w:r>
      </w:hyperlink>
      <w:r>
        <w:t xml:space="preserve"> - * USDA released the Quarterly Stocks Report and the Planting Intentions Report. * Corn acres estimated at 95.3 million, down 3% from last year, slightly above expectations. * Soybean acres at 84.7 million, up 4% from last year but below expectations. * Data collection was shortly after US-Iran conflict began, affecting current figures. * Input prices and inventory concerns may lead to revisions of planting data. * Market focus shifts to weather conditions as a key driver. * Corn prices rose slightly, soybeans increased more significantly, wheat also gained. 165. </w:t>
      </w:r>
      <w:hyperlink r:id="rId148">
        <w:r>
          <w:rPr>
            <w:color w:val="0000EE"/>
            <w:u w:val="single"/>
          </w:rPr>
          <w:t>https://agfundernews.com/nc-farmer-weighs-in-as-persian-gulf-fertilizer-crisis-widens-you-will-see-a-massive-decline-in-yield-and-acres</w:t>
        </w:r>
      </w:hyperlink>
      <w:r>
        <w:t xml:space="preserve"> - * Rising costs and fertilizer shortages, intensified by war in the Persian Gulf, affect US planting decisions, according to North Carolina farmer Russell Hedrick. * Fertilizer prices have increased sharply, leading farmers to purchase minimal inputs, plan mid-season top dressing, and consider crop switching. * Experts warn that global fertilizer supply disruptions could lower application rates and reduce yields worldwide, with prices potentially increasing by 12–18% by 2026. * US domestic energy output offers some insulation, but global price shocks impact fertiliser markets, especially affecting countries like India. * US farmer organisations petition for removal of duties on phosphate imports; policymakers are urged to take comprehensive measures to mitigate supply crises. 166. </w:t>
      </w:r>
      <w:hyperlink r:id="rId151">
        <w:r>
          <w:rPr>
            <w:color w:val="0000EE"/>
            <w:u w:val="single"/>
          </w:rPr>
          <w:t>https://www.brownfieldagnews.com/news/market-analyst-says-high-input-costs-driving-long-term-shift-toward-more-u-s-soybean-acreage/</w:t>
        </w:r>
      </w:hyperlink>
      <w:r>
        <w:t xml:space="preserve"> - * The president of AgResource Company states higher production costs for corn could lead to increased soybean planting in the U.S. * Soybean futures rose following the USDA’s March Prospective Plantings Report. * Rising fertilizer and corn production costs make soybeans a cheaper crop to plant. * U.S. farmers plan to plant 84.7 million acres of soybeans this season. * Record high input prices and market uncertainty are expected to influence future planting decisions. 167. </w:t>
      </w:r>
      <w:hyperlink r:id="rId152">
        <w:r>
          <w:rPr>
            <w:color w:val="0000EE"/>
            <w:u w:val="single"/>
          </w:rPr>
          <w:t>https://www.moneytimes.com.br/cacau-sobe-e-termina-o-mes-com-ganhos-de-dois-digitos-acucar-bruto-cai-pads/</w:t>
        </w:r>
      </w:hyperlink>
      <w:r>
        <w:t xml:space="preserve"> - • Os futuros do cacau subiram 5,5% na sessão de 31 de março, com alta de 129 libras, encerrando o mês com 23% de ganhos. • O preço do cacau em Londres atingiu um pico de 2.494 libras em 17 de março. • Os contratos de cacau em Nova York aumentaram 4,6%, fechando a US$ 3.300 por tonelada. • O açúcar bruto recuou 0,2%, fechando a 15,52 centavos de dólar por libra-peso, após máxima de cinco meses. • Laços de mercado influenciaram preços, como as projeções de produção global de açúcar próximas ao recorde de 2025/26. • O café robusta cresceram 2%, e o arábica subiu 2%, com preços em US$ 3.493 e US$ 2,9835 por libra-peso, respectivamente. 168. </w:t>
      </w:r>
      <w:hyperlink r:id="rId153">
        <w:r>
          <w:rPr>
            <w:color w:val="0000EE"/>
            <w:u w:val="single"/>
          </w:rPr>
          <w:t>https://lanacion.com.ec/de-colombia-a-china-la-travesia-de-un-grano-de-cafe-impulsada-por-el-puerto-de-libre-comercio-de-hainan/</w:t>
        </w:r>
      </w:hyperlink>
      <w:r>
        <w:t xml:space="preserve"> - * A Colombian Arabica coffee bean travelled from Bolivia to Beijing via Hainan's Free Trade Port (PLC). * The transportation started after the launch of special customs operations on December 18, 2025. * Coffee processed in Hainan's industrial park achieved over 30% value added, qualifying for duty-free sales within China. * The PLC's policies facilitated rapid customs clearance and increased trading activities, including exports to Beijing. * First batch of coffee beans with enhanced value was exported, reducing costs by 1.5-2%. * During the first 100 days, trade surpassed 80 billion yuan, with significant growth in international visitors and foreign investment. 169. </w:t>
      </w:r>
      <w:hyperlink r:id="rId152">
        <w:r>
          <w:rPr>
            <w:color w:val="0000EE"/>
            <w:u w:val="single"/>
          </w:rPr>
          <w:t>https://www.moneytimes.com.br/cacau-sobe-e-termina-o-mes-com-ganhos-de-dois-digitos-acucar-bruto-cai-pads/</w:t>
        </w:r>
      </w:hyperlink>
      <w:r>
        <w:t xml:space="preserve"> - * Futures of cocoa in London rose 5.5% to £2,487 per tonne, with a 23% increase in March. * Cocoa prices reached a peak of £2,494 on 17 March; focus next on Q1 grinding data. * Cocoa in New York increased 4.6% to US$3,300 per tonne, with an 18% rise in March. * Raw sugar fell 0.2% to 15.52 cents per pound after hitting a five-month high of 16.10 cents. * Sugar prices rose 8.5% in March; Thailand’s increased production and energy prices linked to Middle East conflict impact markets. * Coffee robusta increased 2% to US$3,493 per tonne, with a 6% monthly decline; arabica up 4.8% in March, at US$2.9835 per pound, despite bearish fundamentals. 170. </w:t>
      </w:r>
      <w:hyperlink r:id="rId154">
        <w:r>
          <w:rPr>
            <w:color w:val="0000EE"/>
            <w:u w:val="single"/>
          </w:rPr>
          <w:t>https://www.newsghana.com.gh/ghana-wants-to-process-half-its-cocoa-locally-the-numbers-say-it-will-not-be-easy/</w:t>
        </w:r>
      </w:hyperlink>
      <w:r>
        <w:t xml:space="preserve"> - * Ghana’s government mandates 50% of cocoa beans processed locally from 2026-2027. * Actual processing capacity is underutilised; existing factories operate at less than 50% capacity. * Major processors include Barry Callebaut, Cargill, and Olam Processing Ghana Limited. * Supply disruptions, smuggling, and sector instability have halted operations and restricted supply. * Global demand for cocoa products is declining, impacting processing revenue. * Processing value addition offers higher profits and job creation prospects. * Success depends on stable supply, affordable working capital, and global demand recovery. 171. </w:t>
      </w:r>
      <w:hyperlink r:id="rId155">
        <w:r>
          <w:rPr>
            <w:color w:val="0000EE"/>
            <w:u w:val="single"/>
          </w:rPr>
          <w:t>https://punchng.com/current-cocoa-pricing-models-fail-to-protect-farmers-says-group/?utm_source=rss.punchng.com&amp;utm_medium=web</w:t>
        </w:r>
      </w:hyperlink>
      <w:r>
        <w:t xml:space="preserve"> - * The Cocoa Farmers Alliance Association of Africa criticises existing cocoa pricing models for not safeguarding farmers. * The statement was made available to PUNCH Online on Thursday. * The organisation notes prices fluctuate with global market changes, leaving farmers vulnerable. * Despite the 2024 cocoa price boom, many African farmers did not benefit fully. * The downturn in prices has affected all African cocoa-producing countries. * African cocoa farmers face low incomes, child labour risks, limited access to services, and illegal mining threats. * COFAAA has established the Global Members Assembly and Empowerment Forum to support farmers. * The forum aims to develop a continental position on cocoa pricing and explore support measures. * Africa produces 70% of the world’s cocoa, with Côte d’Ivoire and Ghana producing 60%, but captures less than 6% of the global market. * The forum will unite representatives from African cocoa-producing countries to promote sustainable growth. 172. </w:t>
      </w:r>
      <w:hyperlink r:id="rId156">
        <w:r>
          <w:rPr>
            <w:color w:val="0000EE"/>
            <w:u w:val="single"/>
          </w:rPr>
          <w:t>https://tribune.net.ph/2026/03/31/senators-sound-alarm-on-looming-agri-crisis</w:t>
        </w:r>
      </w:hyperlink>
      <w:r>
        <w:t xml:space="preserve"> - * Philippine senators warn of food insecurity if supply is not regulated and farmers’ expenses are not reduced. * Promoting biofertilizer use is suggested to lower production costs, yet efforts are blocked by government interests profiting from imported fertiliser. * Concerns over rising costs of fertilisers and fuel affecting crop production and prices, with projections of increased rice prices by August. * Government plans include a P52.8 billion supplemental budget for farmers and fisherfolk subsidies. * Oil price spikes impact fertiliser and fuel costs, risking fishing and food supply shortages. 173. </w:t>
      </w:r>
      <w:hyperlink r:id="rId157">
        <w:r>
          <w:rPr>
            <w:color w:val="0000EE"/>
            <w:u w:val="single"/>
          </w:rPr>
          <w:t>https://thechronicle.com.gh/akufo-addo-didnt-reduce-cocoa-price-even-during-covid-farmers-tell-minority/</w:t>
        </w:r>
      </w:hyperlink>
      <w:r>
        <w:t xml:space="preserve"> - * Farmers in the Ashanti Region protest recent 28.6% reduction in cocoa producer prices from GH¢3,625 to GH¢2,587 per bag. * Farmers claim prices were maintained during COVID-19 under Akufo-Addo amid economic challenges. * Delays in payments for supplied cocoa cause severe financial distress; some farmers consider illegal mining or abandoning cocoa. * Minority MPs criticise the price cut and call for government support measures; warnings of protests and exit from cocoa farming. * Concerns raised over global market pressures, rising input costs, and unmet campaign promises. 174. </w:t>
      </w:r>
      <w:hyperlink r:id="rId158">
        <w:r>
          <w:rPr>
            <w:color w:val="0000EE"/>
            <w:u w:val="single"/>
          </w:rPr>
          <w:t>https://www.moneytimes.com.br/milho-e-soja-sobem-em-chicago-com-estimativas-de-plantio-e-dados-de-estoques-do-usda-pads/</w:t>
        </w:r>
      </w:hyperlink>
      <w:r>
        <w:t xml:space="preserve"> - * Os futuros de soja e milho na bolsa de Chicago subiram após publicação de relatórios governamentais. * USDA estimou plantio de milho em 95,338 milhões de acres, abaixo do ano anterior. * Plantio de soja previsto em 84,7 milhões de acres, maior que no ano passado, porém abaixo das expectativas. * Dados refletem impactos da guerra dos EUA e Israel contra o Irã, elevando preços de fertilizantes e combustíveis. * Os preços do trigo também subiram devido à seca nas planícies dos EUA e conflitos no Oriente Médio. 175. </w:t>
      </w:r>
      <w:hyperlink r:id="rId152">
        <w:r>
          <w:rPr>
            <w:color w:val="0000EE"/>
            <w:u w:val="single"/>
          </w:rPr>
          <w:t>https://www.moneytimes.com.br/cacau-sobe-e-termina-o-mes-com-ganhos-de-dois-digitos-acucar-bruto-cai-pads/</w:t>
        </w:r>
      </w:hyperlink>
      <w:r>
        <w:t xml:space="preserve"> - * Cacao futures in London surged 5.5%, ending March with 23% increase, reaching a high of 2,494 pounds on 17 March. * New York cacao increased 4.6% to US$ 3,300 per tonne, with an 18% rise in March. * Raw sugar fell 0.2% to 15.52 cents/lb, after a five-month high; March saw an 8.5% increase. * Global sugar production projects remain near record levels despite Indian losses, with supply influenced by energy prices from Middle East conflicts. * Robusta coffee rose 2% to US$ 3,493 per tonne; Arabica coffee increased 4.8% in March, despite market concerns over supply and demand fundamentals. 176. </w:t>
      </w:r>
      <w:hyperlink r:id="rId159">
        <w:r>
          <w:rPr>
            <w:color w:val="0000EE"/>
            <w:u w:val="single"/>
          </w:rPr>
          <w:t>https://thekenyatimes.com/business/kenyan-businesses-hit-as-shipping-charges-soar-amid-middle-east-tensions/</w:t>
        </w:r>
      </w:hyperlink>
      <w:r>
        <w:t xml:space="preserve"> - * Shipping charges in Kenya have risen significantly, with charter fees increasing from about $100,000 to $400,000.</w:t>
      </w:r>
      <w:r>
        <w:rPr>
          <w:i/>
        </w:rPr>
        <w:t xml:space="preserve"> * The Strait of Hormuz crisis has led to delays, rerouting, and halts, impacting global trade routes.</w:t>
      </w:r>
      <w:r>
        <w:t xml:space="preserve"> * Thousands of vessels are stranded, affecting oil and cargo shipments.</w:t>
      </w:r>
      <w:r>
        <w:rPr>
          <w:i/>
        </w:rPr>
        <w:t xml:space="preserve"> * Kenyan tea and coffee exporters face disruptions, with exports dropping below 15% of normal levels.</w:t>
      </w:r>
      <w:r>
        <w:t xml:space="preserve"> * Airlines have reduced operations, causing freight costs to surge from $1-$1.50 to $3-$3.50 per kilogram.</w:t>
      </w:r>
      <w:r>
        <w:rPr>
          <w:i/>
        </w:rPr>
        <w:t xml:space="preserve">177. </w:t>
      </w:r>
      <w:hyperlink r:id="rId160">
        <w:r>
          <w:rPr>
            <w:color w:val="0000EE"/>
            <w:u w:val="single"/>
          </w:rPr>
          <w:t>https://www.seanews.com.tr/article/cosco-shipping-lines-resumes-mideast-bookings-mnf3qu7f</w:t>
        </w:r>
      </w:hyperlink>
      <w:r>
        <w:rPr>
          <w:i/>
        </w:rPr>
        <w:t xml:space="preserve"> - * Cosco Shipping Lines has restarted cargo bookings from the Far East to seven Middle Eastern countries.</w:t>
      </w:r>
      <w:r>
        <w:t xml:space="preserve"> The resumed bookings follow Iran’s confirmation of safe passage for non-belligerent vessels through the Strait of Hormuz.</w:t>
      </w:r>
      <w:r>
        <w:rPr>
          <w:i/>
        </w:rPr>
        <w:t xml:space="preserve"> The company clarified that bookings accepted before March 25 are unaffected.</w:t>
      </w:r>
      <w:r>
        <w:t xml:space="preserve"> Disruptions earlier occurred when Iran closed the Strait of Hormuz, impacting global energy flows.</w:t>
      </w:r>
      <w:r>
        <w:rPr>
          <w:i/>
        </w:rPr>
        <w:t xml:space="preserve"> The development reflects regional tensions and shipping security considerations.</w:t>
      </w:r>
      <w:r>
        <w:t xml:space="preserve">178. </w:t>
      </w:r>
      <w:hyperlink r:id="rId161">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Prices for specialised coffee blends in Kansas rose from $15 to $17, with plans to increase to $18. * Rising costs are driven by tariffs, crop failures, higher rents, and increased labour costs. * Market fears and geopolitical tensions, including war-related disruptions, contribute to price increases. * Coffee supplier 'Rivière' in Kansas faced higher green coffee beans costs, notably from Vietnam and Brazil. * Global political and climatic instability, such as the Iran conflict and the closure of strategic maritime routes, affect coffee supply and prices. 179. </w:t>
      </w:r>
      <w:hyperlink r:id="rId162">
        <w:r>
          <w:rPr>
            <w:color w:val="0000EE"/>
            <w:u w:val="single"/>
          </w:rPr>
          <w:t>https://dailycoffeenews.com/2026/03/31/major-traders-agree-on-two-principles-of-procurement-to-improve-coffee-sector-sustainability/</w:t>
        </w:r>
      </w:hyperlink>
      <w:r>
        <w:t xml:space="preserve"> - * A group of 14 coffee traders and roasters has agreed on two procurement principles aimed at improving the economic viability of coffee farmers. * The principles, published by GCP, IDH, and Solidaridad, focus on long-term partnerships and supporting farmers through pricing, technical assistance, and finance. * The publication follows a report highlighting value distribution issues favouring roasters over farmers and the risks faced by small farms. * The aim is to create resilient supply chains and address imbalances in value sharing. * The initiative underscores ongoing efforts to embed farm-level sustainability and farmer prosperity into buying practices. 180. </w:t>
      </w:r>
      <w:hyperlink r:id="rId163">
        <w:r>
          <w:rPr>
            <w:color w:val="0000EE"/>
            <w:u w:val="single"/>
          </w:rPr>
          <w:t>https://www.country-guide.ca/daily/cbot-weekly-usda-predicts-declines-in-planting-intentions/</w:t>
        </w:r>
      </w:hyperlink>
      <w:r>
        <w:t xml:space="preserve"> - * USDA forecasts lower planting intentions for corn, soybeans, and wheat in 2026/27, with specifics released on March 31. * Corn planting estimates are 95.34 million acres, down from 98.79 million acres last year, amid market expectations of 94.37 million. * Soybean acres are projected at 84.70 million, up from 81.22 million but below the expected 85.55 million. * Wheat acres are forecast at 43.78 million, slightly below actual 45.33 million acres planted last year. * Grain stocks as of March 1 show gains, with total corn stocks at 9.02 billion bushels, driven by a large harvest in 2025/26. 181. </w:t>
      </w:r>
      <w:hyperlink r:id="rId162">
        <w:r>
          <w:rPr>
            <w:color w:val="0000EE"/>
            <w:u w:val="single"/>
          </w:rPr>
          <w:t>https://dailycoffeenews.com/2026/03/31/major-traders-agree-on-two-principles-of-procurement-to-improve-coffee-sector-sustainability/</w:t>
        </w:r>
      </w:hyperlink>
      <w:r>
        <w:t xml:space="preserve"> - * A group of 14 coffee traders and roasters jointly endorsed two procurement principles aimed at improving coffee sector sustainability. * The principles, published by GCP, IDH, and Solidaridad, promote long-term partnerships and support for sustainable coffee production. * The initiative responds to issues identified in a 2024 study highlighting unequal value distribution favouring roasters and sellers. * The efforts seek to ensure fair pricing, technical assistance, and access to finance to help farmers meet sustainability expectations. * The publication emphasises the need for industry-wide responsibility to enhance farm-level impact and farmer prosperity. 182. </w:t>
      </w:r>
      <w:hyperlink r:id="rId163">
        <w:r>
          <w:rPr>
            <w:color w:val="0000EE"/>
            <w:u w:val="single"/>
          </w:rPr>
          <w:t>https://www.country-guide.ca/daily/cbot-weekly-usda-predicts-declines-in-planting-intentions/</w:t>
        </w:r>
      </w:hyperlink>
      <w:r>
        <w:t xml:space="preserve"> - * The USDA released its planting intentions and grain stocks estimates on March 31, 2026, for the US. * Corn planting intentions are forecasted at 95.34 million acres, down from 98.79 million acres last year. * Soybean acres are projected at 84.70 million, up from 81.22 million last year. * Wheat acres are forecasted at 43.78 million, slightly lower than last year. * Rising fertilizer prices are discussed as a potential factor affecting planting decisions, with concerns about future impacts due to geopolitical issues. * Grain stocks as of March 1 were consistent with market expectations, with large corn stocks expected. 183. </w:t>
      </w:r>
      <w:hyperlink r:id="rId164">
        <w:r>
          <w:rPr>
            <w:color w:val="0000EE"/>
            <w:u w:val="single"/>
          </w:rPr>
          <w:t>https://cargoinsights.co/gulf-crisis-has-put-indian-cargo-into-freefall/</w:t>
        </w:r>
      </w:hyperlink>
      <w:r>
        <w:t xml:space="preserve"> - - India’s logistics and supply chain face significant disruption due to escalating conflict in the Gulf region, described as a Force Majeure event. - Container rail sector shows over 50 idle rakes in March, up from 4-5, with increased empty wagon movements and scaled-back cargo operations. - EXIM volumes decline by approximately 40% in March; domestic transport in tile and steel industries drops by around 10%. - Customs circular allows return of export cargo; shipping lines directed to maintain pricing transparency. - Indian Railways has yet to announce relief measures amid ongoing industry concerns. 184. </w:t>
      </w:r>
      <w:hyperlink r:id="rId161">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The price of a 12-ounce coffee bag increased from $15 to $17, with plans to raise it to $18. * Factors contributing to rising costs include tariffs, crop failures, rising rents, and labour costs. * Market disruptions are influenced by geopolitical tensions, notably in Iran and Sudan. * The veteran coffee roaster 'Reverie' in Wichita, Kansas, faces increased costs of green coffee, up from $2.41 to $4.30 per pound. * The conflict and port closures in the Gulf of Oman further impact coffee trade and prices. 185. </w:t>
      </w:r>
      <w:hyperlink r:id="rId165">
        <w:r>
          <w:rPr>
            <w:color w:val="0000EE"/>
            <w:u w:val="single"/>
          </w:rPr>
          <w:t>https://theloadstar.com/saudis-folk-maritime-shifts-india-gulf-service-to-red-sea-as-hormuz-disruption-bites/</w:t>
        </w:r>
      </w:hyperlink>
      <w:r>
        <w:t xml:space="preserve"> - * Folk Maritime reorients its shipping routes from the Arabian Gulf to the Red Sea, with a focus on Jeddah Port, amid the closure of Strait of Hormuz. * The company has launched Red Sea feeder services from Jeddah and has adjusted its India-Gulf (IGS) service, which now calls at Aqaba and Jeddah. * The IGS service operates with two vessels, Folk Jeddah and Folk Dammam, each with 1,900 teu capacity. * Maritime analysts suggest that global shipping could recover when conflict eases, with potential partial passage through Hormuz resuming by Q2, but prolonged conflict might severely disrupt global container demand and rates. 186. </w:t>
      </w:r>
      <w:hyperlink r:id="rId166">
        <w:r>
          <w:rPr>
            <w:color w:val="0000EE"/>
            <w:u w:val="single"/>
          </w:rPr>
          <w:t>https://www.dailymail.co.uk/news/article-15659045/Nei-Perry-cafe-coffee-warning.html?ns_mchannel=rss&amp;ns_campaign=1490&amp;ito=1490</w:t>
        </w:r>
      </w:hyperlink>
      <w:r>
        <w:t xml:space="preserve"> - * Neil Perry predicts coffee prices in Australia could reach $12 within five to six years due to wage increases and inflation. * The current average coffee price is $5.50, up $1.50 since pre-pandemic. * Weather extremes in coffee-growing regions like Brazil and Vietnam have pushed global bean prices to a 47-year high. * Rising costs for beans, milk, and operational expenses threaten coffee affordability. * Australians have already witnessed price hikes, including a $10.80 iced coffee in Melbourne. * Wages and wholesale coffee prices have increased significantly in recent months. 187. </w:t>
      </w:r>
      <w:hyperlink r:id="rId167">
        <w:r>
          <w:rPr>
            <w:color w:val="0000EE"/>
            <w:u w:val="single"/>
          </w:rPr>
          <w:t>https://www.thescottishsun.co.uk/money/16105253/sole-traders-brink-soaring-diesel-prices/</w:t>
        </w:r>
      </w:hyperlink>
      <w:r>
        <w:t xml:space="preserve"> - * A third of sole traders warn that rising fuel prices could force them out of business. * Tradespeople and hauliers report significant increases in fuel costs since the war began. * Some firms have had to raise prices or consider local work to mitigate costs. * Fuel prices at UK service stations have surged above £2 per litre, affecting businesses and fuel supplies. * Fishermen, farmers, and haulage firms face increased operational costs, risking job losses and supply shortages. 188. </w:t>
      </w:r>
      <w:hyperlink r:id="rId168">
        <w:r>
          <w:rPr>
            <w:color w:val="0000EE"/>
            <w:u w:val="single"/>
          </w:rPr>
          <w:t>https://www.techjuice.pk/engro-fertilizers-raises-urea-price-by-rs-150-per-bag/</w:t>
        </w:r>
      </w:hyperlink>
      <w:r>
        <w:t xml:space="preserve"> - * Engro Fertilizers Limited announced a Rs. 150 increase in urea price, effective 4 April 2026. * The price increase follows the withdrawal of discounts and is expected to be adopted by other fertiliser producers. * Rising input costs and global urea price hikes, including regional tensions, influence the price adjustment. * Domestic demand for urea in Pakistan weakened, with a 41% year-on-year decline in sales for the first two months of 2026. * The price move indicates a shift towards margin protection for manufacturers, impacting farmers' input costs. 189. </w:t>
      </w:r>
      <w:hyperlink r:id="rId166">
        <w:r>
          <w:rPr>
            <w:color w:val="0000EE"/>
            <w:u w:val="single"/>
          </w:rPr>
          <w:t>https://www.dailymail.co.uk/news/article-15659045/Nei-Perry-cafe-coffee-warning.html?ns_mchannel=rss&amp;ns_campaign=1490&amp;ito=1490</w:t>
        </w:r>
      </w:hyperlink>
      <w:r>
        <w:t xml:space="preserve"> - </w:t>
      </w:r>
      <w:r>
        <w:rPr>
          <w:i/>
        </w:rPr>
        <w:t>A celebrity chef, Neil Perry, warns Australians may pay $12 for a cup of coffee in five to six years due to rising costs.</w:t>
        <w:br/>
      </w:r>
      <w:r/>
      <w:r>
        <w:rPr>
          <w:i/>
        </w:rPr>
        <w:t>The current average coffee price in Australia is $5.50, up $1.50 since before the Covid pandemic.</w:t>
        <w:br/>
      </w:r>
      <w:r/>
      <w:r>
        <w:rPr>
          <w:i/>
        </w:rPr>
        <w:t>Costs are driven by wage increases, inflation, and rising operational expenses, including energy and logistics.</w:t>
        <w:br/>
      </w:r>
      <w:r/>
      <w:r>
        <w:rPr>
          <w:i/>
        </w:rPr>
        <w:t>Global coffee bean prices have hit a 47-year high, with Australia's major supplier facing a 119% rise in wholesale coffee prices since November 2023.</w:t>
        <w:br/>
      </w:r>
      <w:r/>
      <w:r>
        <w:rPr>
          <w:i/>
        </w:rPr>
        <w:t>Consumers and cafes are experiencing higher prices and operational pressures, affecting coffee affordability and supply.</w:t>
      </w:r>
      <w:r>
        <w:t xml:space="preserve">190. </w:t>
      </w:r>
      <w:hyperlink r:id="rId169">
        <w:r>
          <w:rPr>
            <w:color w:val="0000EE"/>
            <w:u w:val="single"/>
          </w:rPr>
          <w:t>https://www.brownfieldagnews.com/market-news/soybeans-see-gains-after-lower-than-expected-acreage-estimate/</w:t>
        </w:r>
      </w:hyperlink>
      <w:r>
        <w:t xml:space="preserve"> - * Soybeans increased on short covering and technical buying, with dollar weakness during the session. * USDA expects soybean planted area to increase 4% year-on-year, which was at the low end of analyst estimates. * Soybean stocks were slightly larger than expected, but demand and market factors supported prices. * Market watchers monitor Brazil's harvest and Argentina's development conditions, awaiting China’s influence. * The USDA’s supply and demand report is scheduled for April 9th. * Soybean meal and oil futures rose. * Corn acreage in the US could fall 3% from 2025, with March stocks reaching record highs. * Wheat futures rose on fund and technical buying, with US wheat acreage at a 100-year low, and global supplies high. 191. </w:t>
      </w:r>
      <w:hyperlink r:id="rId170">
        <w:r>
          <w:rPr>
            <w:color w:val="0000EE"/>
            <w:u w:val="single"/>
          </w:rPr>
          <w:t>https://news.italianfood.net/2026/03/31/lavazza-hits-e3-9b-revenue-amid-perfect-storm-in-coffee-markets/</w:t>
        </w:r>
      </w:hyperlink>
      <w:r>
        <w:t xml:space="preserve"> - * Lavazza's 2025 financial statements show €3.9 billion revenue, a 15.7% increase over 2024. * The company faced a "perfect storm" of market volatility driven by climate change, geopolitical tensions, and logistics issues. * Coffee prices, Arabica and Robusta, surged by 230% and 325% respectively since early 2021. * Performance was supported by diversification; North American revenues grew by 26.9%. * Challenges in European markets included decreased sales in Poland (-26%) and France (-16.3%), leading to supply chain optimisation and product rationalisation. * Launched environmentally sustainable product Tablì, and implemented a global parental policy, securing Top Employer 2026 awards. 192. </w:t>
      </w:r>
      <w:hyperlink r:id="rId171">
        <w:r>
          <w:rPr>
            <w:color w:val="0000EE"/>
            <w:u w:val="single"/>
          </w:rPr>
          <w:t>https://www.campograndenews.com.br/economia/fretes-sobem-com-avanco-da-safra-e-ms-registra-altas-acima-de-30-em-rotas</w:t>
        </w:r>
      </w:hyperlink>
      <w:r>
        <w:t xml:space="preserve"> - * Os preços do transporte rodoviário de grãos aumentaram em fevereiro de 2026 devido ao avanço da colheita da soja, aumento das exportações e condições climáticas adversas. * Mato Grosso do Sul registrou altas acima de 30% em várias rotas, como Chapadão do Sul – Guarujá (+36%) e São Gabriel do Oeste – Maringá (+28%). * A produção recorde de 353,4 milhões de toneladas de grãos foi projectada, mantendo a pressão sobre os fretes. * A demanda por transporte elevou-se pela elevada produção, crescimento das exportações, e a chegada da colheita, especialmente na região Centro-Oeste. * Mudanças regulatórias, como a nova resolução da ANTT, e fatores externos, como oscilações cambiais e preço do petróleo, influenciaram os custos do transporte. 193. </w:t>
      </w:r>
      <w:hyperlink r:id="rId172">
        <w:r>
          <w:rPr>
            <w:color w:val="0000EE"/>
            <w:u w:val="single"/>
          </w:rPr>
          <w:t>https://www.news18.com/india/bab-el-mandeb-houthi-threat-tensions-other-key-strait-affect-your-grocery-bill-india-impact-ws-l-10007964.html</w:t>
        </w:r>
      </w:hyperlink>
      <w:r>
        <w:t xml:space="preserve"> - * The Houthi threat to Bab el-Mandeb can disrupt global shipping routes, affecting Indian trade. * A potential blockage or attack could lead to rerouting around the Cape of Good Hope, increasing voyage distance and time. * Shipping delays may cause higher freight rates, impacting Indian exporters in textiles, chemicals, and auto parts sectors. * Disruptions could elevate costs for essential goods like cooking oils and fertilisers affecting Indian consumers and agriculture. * India has previously responded with military and economic measures to similar crises in West Asia.</w:t>
      </w:r>
      <w:r/>
      <w:r/>
    </w:p>
    <w:p>
      <w:pPr>
        <w:pStyle w:val="ListNumber"/>
        <w:numPr>
          <w:ilvl w:val="0"/>
          <w:numId w:val="14"/>
        </w:numPr>
        <w:spacing w:line="240" w:lineRule="auto"/>
        <w:ind w:left="720"/>
      </w:pPr>
      <w:r/>
      <w:hyperlink r:id="rId170">
        <w:r>
          <w:rPr>
            <w:color w:val="0000EE"/>
            <w:u w:val="single"/>
          </w:rPr>
          <w:t>https://news.italianfood.net/2026/03/31/lavazza-hits-e3-9b-revenue-amid-perfect-storm-in-coffee-markets/</w:t>
        </w:r>
      </w:hyperlink>
      <w:r>
        <w:t xml:space="preserve"> - * Lavazza's 2025 financial statements show €3.9 billion revenue, up 15.7% from 2024, despite global market challenges. * The company experienced growth in North America, while European markets faced declines due to rising costs. * Coffee prices surged significantly since early 2021, driven by climate change, geopolitical tensions, and logistics issues. * Lavazza launched a new single-serve system and implemented social policies, receiving Top Employer awards. * The outlook for 2026 remains uncertain due to geopolitical tensions, with a focus on agility and digital transformation.</w:t>
      </w:r>
      <w:r/>
    </w:p>
    <w:p>
      <w:pPr>
        <w:pStyle w:val="ListNumber"/>
        <w:spacing w:line="240" w:lineRule="auto"/>
        <w:ind w:left="720"/>
      </w:pPr>
      <w:r/>
      <w:r>
        <w:t>https://news.italianfood.net/2026/03/31/lavazza-hits-e3-9b-revenue-amid-perfect-storm-in-coffee-markets/ - * Lavazza reported a €3.9 billion revenue for 2025, a 15.7% increase over 2024. * The company faced a challenging global coffee supply chain affected by climate change, geopolitical tensions, and logistics crises. * Arabica prices surged by 230%, Robusta by 325% since early 2021. * Lavazza expanded in North America with a 26.9% revenue increase, but faced sales declines in Poland and France. * The company launched a sustainable single-serve system, Tablì, and introduced a global parental policy. * CEO Antonio Baravalle highlighted ongoing market volatility and the need for digital agility. 196. https://www.campograndenews.com.br/economia/fretes-sobem-com-avanco-da-safra-e-ms-registra-altas-acima-de-30-em-rotas - * The rise in grain harvest, exports, and adverse weather conditions increased freight costs in February 2026, especially in Mato Grosso do Sul. * Some routes in MS saw freight price increases exceeding 30% compared to January. * Conab projects a record grain harvest of 353.4 million tonnes for 2025/26, sustaining freight pressure. * The demand is driven by continued harvest progression and export activity, with external factors like exchange rates affecting costs. * Various routes in MS experienced significant freight price hikes, with some up by over 36% in February.</w:t>
      </w:r>
      <w:r/>
    </w:p>
    <w:p>
      <w:pPr>
        <w:pStyle w:val="ListNumber"/>
        <w:spacing w:line="240" w:lineRule="auto"/>
        <w:ind w:left="720"/>
      </w:pPr>
      <w:r/>
      <w:r>
        <w:t>https://www.deccanchronicle.com/southern-states/telangana/unseasonal-rains-flatten-crops-across-karimnagar-region-thousands-of-acres-hit-1947649 - * Heavy unseasonal rains, strong winds, and thunderstorms hit Karimnagar district, damaging crops in Jagtial and Peddapalli. * Crops affected include paddy, maize, and mango at harvest stage. * Around 3,000 acres of paddy and similar maize damage in Jagtial; over 4,000 acres of mango suffered premature fruit drop. * Maize stocks in market yards were soaked, reducing their value. * Farmers called for immediate damage assessments and compensation. * Damage estimates are yet to be finalised.</w:t>
      </w:r>
      <w:r/>
    </w:p>
    <w:p>
      <w:pPr>
        <w:pStyle w:val="ListNumber"/>
        <w:spacing w:line="240" w:lineRule="auto"/>
        <w:ind w:left="720"/>
      </w:pPr>
      <w:r/>
      <w:hyperlink r:id="rId173">
        <w:r>
          <w:rPr>
            <w:color w:val="0000EE"/>
            <w:u w:val="single"/>
          </w:rPr>
          <w:t>https://foodnservice.com/the-10-foods-that-could-disappear-from-us-shelves-because-of-trumps-tariffs/</w:t>
        </w:r>
      </w:hyperlink>
      <w:r>
        <w:t xml:space="preserve"> - ['</w:t>
      </w:r>
      <w:r>
        <w:rPr>
          <w:i/>
        </w:rPr>
        <w:t xml:space="preserve"> The article discusses how tariffs may impact the availability and prices of foods such as avocados, olive oil, imported cheeses, seafood, chocolate, coffee, wine, pasta, spices, and nuts in the US.', '</w:t>
      </w:r>
      <w:r>
        <w:t xml:space="preserve"> It provides strategies for consumers to adapt, including alternative ingredients and storage tips, in response to potential shortages and price increases.', '</w:t>
      </w:r>
      <w:r>
        <w:rPr>
          <w:i/>
        </w:rPr>
        <w:t xml:space="preserve"> The article highlights regional and substitution options to maintain culinary practices amid import restrictions.', '</w:t>
      </w:r>
      <w:r>
        <w:t xml:space="preserve"> It covers the potential effects on the supply chain of these foods due to tariffs and suggests consumer responses to mitigate impact.']</w:t>
      </w:r>
      <w:r/>
    </w:p>
    <w:p>
      <w:pPr>
        <w:pStyle w:val="ListNumber"/>
        <w:spacing w:line="240" w:lineRule="auto"/>
        <w:ind w:left="720"/>
      </w:pPr>
      <w:r/>
      <w:hyperlink r:id="rId174">
        <w:r>
          <w:rPr>
            <w:color w:val="0000EE"/>
            <w:u w:val="single"/>
          </w:rPr>
          <w:t>https://www.luxtimes.lu/luxembourg/luxembourg-farmers-so-far-weathering-war-driven-higher-fertiliser-costs/144909435.html</w:t>
        </w:r>
      </w:hyperlink>
      <w:r>
        <w:t xml:space="preserve"> - * Luxembourg farmers have so far kept impact of rising fertiliser prices limited, with most purchases made before price hikes. * Fertiliser prices in Luxembourg increased by 30-35% due to conflict in the Middle East, affecting fertiliser costs. * The conflict caused a blockade of the Strait of Hormuz, impacting global fertiliser trade. * Luxembourg government has not yet introduced special measures, but is monitoring the situation. * Farmers face potential future impact from rising diesel costs, though currently minimal for most. * Spain and France announced aid packages for farmers, but Luxembourg has no active measures yet. 200. </w:t>
      </w:r>
      <w:hyperlink r:id="rId175">
        <w:r>
          <w:rPr>
            <w:color w:val="0000EE"/>
            <w:u w:val="single"/>
          </w:rPr>
          <w:t>https://dailycoffeenews.com/2026/03/31/nestle-and-ilo-launch-two-year-project-addressing-farm-labor-in-three-key-countries/</w:t>
        </w:r>
      </w:hyperlink>
      <w:r>
        <w:t xml:space="preserve"> - * Nestlé and the ILO announced a two-year project focused on labour rights in coffee supply chains in Brazil, Colombia, and Mexico. * The project aims to promote decent work and improve labour rights among seasonal and migrant coffee workers. * The initiative supports existing ILO frameworks: the Fair Recruitment Initiative and the Safety + Health for All program. * This development follows previous incidents of labour violations and child labour in the coffee sector, including cases in Guatemala and China. * The project is part of broader efforts to address labour issues linked to coffee production globally. 201. </w:t>
      </w:r>
      <w:hyperlink r:id="rId176">
        <w:r>
          <w:rPr>
            <w:color w:val="0000EE"/>
            <w:u w:val="single"/>
          </w:rPr>
          <w:t>https://www.brownfieldagnews.com/news/usda-sees-higher-soybean-acreage-in-2026-lower-corn-wheat/</w:t>
        </w:r>
      </w:hyperlink>
      <w:r>
        <w:t xml:space="preserve"> - * The USDA projects soybean planting at 84.7 million acres in 2026, a 4% increase from 2025. * Corn planted area is expected at 95.338 million acres, 3% below last year. * Wheat planted area is forecast at 43.775 million acres, the lowest since 1919. * Variations in regional crop acreage, with some states showing increases in soybeans and reductions in corn. * Numbers may change due to weather and financial factors, with weekly crop reports resuming in April. 202. </w:t>
      </w:r>
      <w:hyperlink r:id="rId177">
        <w:r>
          <w:rPr>
            <w:color w:val="0000EE"/>
            <w:u w:val="single"/>
          </w:rPr>
          <w:t>https://www.agri-mutuel.com/cultures/trois-agriculteurs-francais-face-a-la-guerre-au-moyen-orient/</w:t>
        </w:r>
      </w:hyperlink>
      <w:r>
        <w:t xml:space="preserve"> - * In 2026, the war in the Middle East affects French farmers, impacting their expenses and operations. * Conventional farmers face increased costs due to rising fuel and fertiliser prices, threatening their crop harvests. * Thomas Brébion, a conventional farmer, struggles with rising fuel prices, which prevent him from completing his harvest. * Sébastien Méry, another conventional farmer, has only 80% fertiliser coverage, risking reduced yields. * Organic farmers like Guillaume Riou report minimal impact, citing lower costs and no fertiliser or pesticide use. * Organic practices include crop rotation and nitrogen fixation, reducing reliance on external inputs and costs. 203. </w:t>
      </w:r>
      <w:hyperlink r:id="rId178">
        <w:r>
          <w:rPr>
            <w:color w:val="0000EE"/>
            <w:u w:val="single"/>
          </w:rPr>
          <w:t>https://www.indiatoday.in/india/story/middle-east-conflict-disrupts-fertiliser-pesticide-supply-india-food-security-2889834-2026-04-01?utm_source=rss</w:t>
        </w:r>
      </w:hyperlink>
      <w:r>
        <w:t xml:space="preserve"> - * The Iran conflict and geopolitical tensions have disrupted global fertiliser and pesticide supply chains, affecting India. * Farmers in Madhya Pradesh face shortages and rising costs, with fertiliser prices sharply increasing. * India depends significantly on imports from Gulf nations, with supply chain issues caused by geopolitical tensions. * Pesticide prices have increased by 15–25%, adding to farm input costs. * Small farmers are most vulnerable; the crisis threatens Kharif crop production amid high input costs and supply shortages. 204. </w:t>
      </w:r>
      <w:hyperlink r:id="rId179">
        <w:r>
          <w:rPr>
            <w:color w:val="0000EE"/>
            <w:u w:val="single"/>
          </w:rPr>
          <w:t>https://econlife.com/2026/03/coffee-prices/</w:t>
        </w:r>
      </w:hyperlink>
      <w:r>
        <w:t xml:space="preserve"> - * Reverie Roasters increased its prices from $15 to $18 due to rising costs of unroasted beans, influenced by tariffs, drought, and freight costs. * The wholesale price of unroasted coffee rose from $2.41 to $4.30 per pound, adding significant costs for small roasters. * The 40% tariff levied by President Trump and droughts in Vietnam and Brazil contributed to the price increase. * Coffee prices experienced volatility, impacted by land, labour, capital costs, and global events such as the Strait of Hormuz closure. * Coffee prices during inflation increased 22% from 2020 to 2025, with restaurant chain prices rising more sharply, affecting consumer choices and competition strategies. 205. </w:t>
      </w:r>
      <w:hyperlink r:id="rId180">
        <w:r>
          <w:rPr>
            <w:color w:val="0000EE"/>
            <w:u w:val="single"/>
          </w:rPr>
          <w:t>https://www.xataka.com/ecologia-y-naturaleza/estamos-vigilando-material-equivocado-mundo-tiembla-petroleo-ormuz-ignora-que-alimenta-al-50-planeta</w:t>
        </w:r>
      </w:hyperlink>
      <w:r>
        <w:t xml:space="preserve"> - * The geopolitical tension in the Strait of Hormuz has shifted focus from oil to fertiliser prices. * Over half of global food production relies on fertilisers, particularly nitrogenous synthetic fertilisers. * Disruption in fertiliser supply could halve global harvests, threatening food security for 8 billion people. * A third of global fertiliser trade passes through Hormuz; logistics disruptions could lead to increased food prices. * Unlike oil, fertiliser stockpiling is limited, with few reserves and concentrated production by Russia, China, India, and the US. * Experts warn that interruptions could cause immediate food price hikes and poor harvests, with government aid measures implemented in Spain. 206. </w:t>
      </w:r>
      <w:hyperlink r:id="rId171">
        <w:r>
          <w:rPr>
            <w:color w:val="0000EE"/>
            <w:u w:val="single"/>
          </w:rPr>
          <w:t>https://www.campograndenews.com.br/economia/fretes-sobem-com-avanco-da-safra-e-ms-registra-altas-acima-de-30-em-rotas</w:t>
        </w:r>
      </w:hyperlink>
      <w:r>
        <w:t xml:space="preserve"> - * Os preços do transporte rodoviário de grãos subiram em fevereiro de 2026 devido ao avanço da colheita, aumento das exportações e condições climáticas adversas. * Em Mato Grosso do Sul, algumas rotas registaram aumentos superiores a 30% em relação a janeiro. * A Conab projeta safra recorde de 353,4 milhões de toneladas na temporada 2025/26, mantendo a pressão sobre os fretes. * Exportações de soja e milho, assim como a demanda por transporte, contribuíram para o aumento dos preços. * Mudanças regulatórias, incluindo a atualização dos pisos mínimos do frete, sustentaram os preços elevados. 207. </w:t>
      </w:r>
      <w:hyperlink r:id="rId181">
        <w:r>
          <w:rPr>
            <w:color w:val="0000EE"/>
            <w:u w:val="single"/>
          </w:rPr>
          <w:t>https://luvi.sh/why-produce-prices-are-rising-even-though-the-farms-are-in-the-usa/</w:t>
        </w:r>
      </w:hyperlink>
      <w:r>
        <w:t xml:space="preserve"> - * Consumers are experiencing rising costs for fresh produce in the US despite domestic production. * Increased operational costs for farmers, such as fertiliser, fuel, and labour, contribute to higher prices. * Transportation costs have risen due to fuel volatility, driver shortages, and supply chain disruptions. * Labour shortages and higher wages, driven by complex immigration policies and seasonal work, increase costs. * Extreme weather events, including droughts and storms, damage crops and reduce yields. * Global market factors, including trade policies, tariffs, and import costs, influence domestic produce prices. * Growing demand for organic and specialised produce pushes prices higher. * Inflation throughout the economy raises operational costs for farmers and suppliers, impacting supply chain expenses. 208. </w:t>
      </w:r>
      <w:hyperlink r:id="rId182">
        <w:r>
          <w:rPr>
            <w:color w:val="0000EE"/>
            <w:u w:val="single"/>
          </w:rPr>
          <w:t>https://windward.ai/blog/one-month-into-the-iran-war/</w:t>
        </w:r>
      </w:hyperlink>
      <w:r>
        <w:t xml:space="preserve"> - </w:t>
      </w:r>
      <w:r>
        <w:rPr>
          <w:i/>
        </w:rPr>
        <w:t>The Strait of Hormuz has transitioned from open transit to a permission-based corridor with selective access.</w:t>
      </w:r>
      <w:r/>
      <w:r>
        <w:rPr>
          <w:i/>
        </w:rPr>
        <w:t>Electronic interference, GPS jamming, and dark vessel activity have increased, affecting navigation and compliance visibility.</w:t>
      </w:r>
      <w:r/>
      <w:r>
        <w:rPr>
          <w:i/>
        </w:rPr>
        <w:t>Global shipping routes have shifted, with increased diversions around the Cape of Good Hope and Red Sea routes.</w:t>
      </w:r>
      <w:r/>
      <w:r>
        <w:rPr>
          <w:i/>
        </w:rPr>
        <w:t>Iran's exports remain relatively stable, while Iraqi output collapsed, and Saudi flows rerouted via Red Sea.</w:t>
      </w:r>
      <w:r/>
      <w:r>
        <w:rPr>
          <w:i/>
        </w:rPr>
        <w:t>Energy flows have contracted significantly, with Iraqi exports halted and Iranian exports reduced but ongoing.</w:t>
      </w:r>
      <w:r/>
      <w:r>
        <w:rPr>
          <w:i/>
        </w:rPr>
        <w:t>Port disruptions increased across the Gulf region, with delays and congestion rising.</w:t>
      </w:r>
      <w:r/>
      <w:r>
        <w:rPr>
          <w:i/>
        </w:rPr>
        <w:t>Infrastructural and vessel attacks, as well as potential deployment of naval mines by Iran, elevate risks for maritime trade.</w:t>
      </w:r>
      <w:r>
        <w:t xml:space="preserve">209. </w:t>
      </w:r>
      <w:hyperlink r:id="rId183">
        <w:r>
          <w:rPr>
            <w:color w:val="0000EE"/>
            <w:u w:val="single"/>
          </w:rPr>
          <w:t>https://www.brecorder.com/news/40414080/how-middle-east-war-is-driving-up-shipping-costs</w:t>
        </w:r>
      </w:hyperlink>
      <w:r>
        <w:t xml:space="preserve"> - * Iran’s closure of the Strait of Hormuz has increased shipping costs due to reduced capacity and rerouted vessels. * Costs for tanker charters and oil shipping have tripled since the outbreak of the conflict. * Container shipping rates from the Far East to Europe and the US West Coast have increased by 20 to 25 percent. * The price of bunker fuel nearly doubled following the conflict. * War-related insurance premiums for ships navigating Hormuz have surged, estimated at 3.5 to 10 per cent of vessel value. 210. </w:t>
      </w:r>
      <w:hyperlink r:id="rId184">
        <w:r>
          <w:rPr>
            <w:color w:val="0000EE"/>
            <w:u w:val="single"/>
          </w:rPr>
          <w:t>https://www.asian-agribiz.com/2026/04/01/west-asia-tensions-drive-higher-protein-import-costs/</w:t>
        </w:r>
      </w:hyperlink>
      <w:r>
        <w:t xml:space="preserve"> - • Rising shipping and energy risks due to tensions in West Asia disrupt flows through the Strait of Hormuz. • Malaysia and Singapore, highly import-dependent for proteins, face increased logistics costs, not supply disruptions. • Freight rates are higher, vessel availability is tightening, and lead times are longer for protein shipments. • Cost pressures may increase protein prices if current trends continue. 211. </w:t>
      </w:r>
      <w:hyperlink r:id="rId185">
        <w:r>
          <w:rPr>
            <w:color w:val="0000EE"/>
            <w:u w:val="single"/>
          </w:rPr>
          <w:t>https://peakoil.com/publicpolicy/map-shows-when-oil-deliveries-to-us-could-stop</w:t>
        </w:r>
      </w:hyperlink>
      <w:r>
        <w:t xml:space="preserve"> - * A map released by J.P. Morgan shows when oil deliveries could largely stop to various regions worldwide, including the US, due to disruptions in the Strait of Hormuz. * The conflict between the US, Israel, and Iran has caused shipping disruptions through this key passage, affecting global trade. * Delivery stops are expected to occur in Africa by April, parts of Asia by April 1, Europe by April 10, the US by mid-April, and Australia/New Zealand by April 20. * Disruptions are leading to a 'stock depletion' global supply shock, with impacts felt based on shipping times. * The US may not face physical shortages but will experience higher prices and fuel dislocations, with gas prices rising above $4 per gallon. 212. </w:t>
      </w:r>
      <w:hyperlink r:id="rId175">
        <w:r>
          <w:rPr>
            <w:color w:val="0000EE"/>
            <w:u w:val="single"/>
          </w:rPr>
          <w:t>https://dailycoffeenews.com/2026/03/31/nestle-and-ilo-launch-two-year-project-addressing-farm-labor-in-three-key-countries/</w:t>
        </w:r>
      </w:hyperlink>
      <w:r>
        <w:t xml:space="preserve"> - * Nestlé and the International Labour Organization announced a two-year project focusing on labour rights in coffee supply chains in Brazil, Colombia, and Mexico. * The project aims to promote decent work and sustainable supply chains, supported by Nestlé’s Nescafé Plan. * The initiative builds on existing ILO frameworks, including the Fair Recruitment Initiative and Safety + Health for All. * The project responds to ongoing labour issues in coffee sectors, such as child labour and exploitative conditions for seasonal and migrant workers. * Past investigations have highlighted labour violations in supply chains linked to Nestlé, Starbucks, and other companies. * The campaign aims to facilitate dialogue among governments, the private sector, and worker groups to address labour deficits. 213. </w:t>
      </w:r>
      <w:hyperlink r:id="rId186">
        <w:r>
          <w:rPr>
            <w:color w:val="0000EE"/>
            <w:u w:val="single"/>
          </w:rPr>
          <w:t>https://www.newspackaging.es/nestle-espana-presenta-mas-de-20-innovaciones-en-alimentaria/</w:t>
        </w:r>
      </w:hyperlink>
      <w:r>
        <w:t xml:space="preserve"> - * Nestlé España mostró varias novedades en Alimentaria, celebrada en Barcelona. * Destacó cápsulas compostables de Dolce Gusto Neo hechas con base de papel. * Presentó el Nescafé Espresso Concentrate, un concentrado para bebidas frías, con lanzamiento mundial. * En productos culinarios, lanzaron una nueva gama de ramen y noodles bajo la marca Maggi. * En chocolates, lanzaron la tableta Extrafino de la Selección Española y una chocolatina con forma de vehículo de Fórmula 1. * Presentaron la gama Maison Perrier Chic, aguas aromatizadas que imitan cócteles sin alcohol. * Nestlé enfatizó la importancia de la innovación y su red de investigación con más de 4,000 empleados en alimentación. 214. </w:t>
      </w:r>
      <w:hyperlink r:id="rId175">
        <w:r>
          <w:rPr>
            <w:color w:val="0000EE"/>
            <w:u w:val="single"/>
          </w:rPr>
          <w:t>https://dailycoffeenews.com/2026/03/31/nestle-and-ilo-launch-two-year-project-addressing-farm-labor-in-three-key-countries/</w:t>
        </w:r>
      </w:hyperlink>
      <w:r>
        <w:t xml:space="preserve"> - * Nestlé and the International Labour Organization (ILO) launch a two-year project focused on labour rights in coffee supply chains in Brazil, Colombia, and Mexico. * The project aims to address decent work deficits, especially among seasonal and migrant workers. * The initiative is supported by Nestlé’s Nescafé Plan and builds on existing ILO frameworks, including fair recruitment and safety programmes. * The project responds to ongoing labour issues in the coffee sector, including child labour and exploitation of vulnerable farmworkers. * Previous concerns involved child labour, excessive hours, low wages, and unprotected pesticide exposure in coffee supply chains. 215. </w:t>
      </w:r>
      <w:hyperlink r:id="rId187">
        <w:r>
          <w:rPr>
            <w:color w:val="0000EE"/>
            <w:u w:val="single"/>
          </w:rPr>
          <w:t>https://royalcoffee.com/colombian-coffee-regions-and-varieties/</w:t>
        </w:r>
      </w:hyperlink>
      <w:r>
        <w:t xml:space="preserve"> - * Coffee grows throughout Colombia, with harvests nearly year-round and over 550,000 producers contributing to third-largest global export volume. * Three main coffee regions are identified: Northern, Central, and Southern zones, each with distinct climate, harvest times, and quality profiles. * The Colombian Federation of Coffee Growers (FNC) and its research branch, Cenicafé, have developed iconic cultivars, including Castillo and hybrid varieties like Catimor and Tabi. * Colombia is experimenting with processing techniques such as multi-stage fermentation and co-fermentation, expanding its traditional washed coffee profile. * The country aims to increase production and quality, emphasising research and innovation in coffee cultivation and processing. 216. </w:t>
      </w:r>
      <w:hyperlink r:id="rId188">
        <w:r>
          <w:rPr>
            <w:color w:val="0000EE"/>
            <w:u w:val="single"/>
          </w:rPr>
          <w:t>https://taz.de/Folgen-des-Irankriegs/!6167348/</w:t>
        </w:r>
      </w:hyperlink>
      <w:r>
        <w:t xml:space="preserve"> - * Kenianischer Teeexport ist durch den Irankrieg, der die Schifffahrtswege blockiert, stark beeinträchtigt, was zu hohen Lagerbeständen und erheblichen finanziellen Verlusten führt. * Mombasa ist der wichtigste Umschlaghafen für kenianischen Tee, wo wöchentlich die weltweit größte Teeauktion stattfindet. * In den letzten zwei bis drei Wochen wurde 20 Prozent des kenianischen Tees, der in die Nahost-Länder exportiert wird, nicht verschifft, was einen Verlust von 24 Millionen US-Dollar verursacht. * Kenia sucht nach alternativen Absatzmärkten in China, Ägypten und Grossbritannien, fördert aber auch den innerafrikanischen Handel durch das Afrikanische Freihandelsabkommen. * Der Krieg beeinflusst zudem den Teeanbau durch die Blockade der Importe von Düngemitteln aus Saudi-Arabien und Marokko und belastet die Wirtschaft mit steigenden Transportkosten und Benzinpreisen. 217. </w:t>
      </w:r>
      <w:hyperlink r:id="rId189">
        <w:r>
          <w:rPr>
            <w:color w:val="0000EE"/>
            <w:u w:val="single"/>
          </w:rPr>
          <w:t>https://www.livemint.com/news/india/imd-day-temperatures-night-temperatures-summer-wheat-crop-india-11774963450904.html</w:t>
        </w:r>
      </w:hyperlink>
      <w:r>
        <w:t xml:space="preserve"> - * India Meteorological Department (IMD) forecasts normal to below-normal temperatures across most parts of India from April to June. * Above-normal daytime temperatures and heatwave days are expected in east, northeast, northwest, and certain peninsular regions. * Warmer nights with above-normal minimum temperatures are projected for most of India. * Weather conditions may benefit wheat production, with a forecast of a bumper yield of 120.21 million tonnes in 2026–27. * Other crops, including rice, maize, pulses, and vegetables, face risks from intense heat stress, which may reduce yields and impact crop development.</w:t>
      </w:r>
      <w:r/>
      <w:r/>
    </w:p>
    <w:p>
      <w:r/>
      <w:r>
        <w:t xml:space="preserve">218. </w:t>
      </w:r>
      <w:hyperlink r:id="rId187">
        <w:r>
          <w:rPr>
            <w:color w:val="0000EE"/>
            <w:u w:val="single"/>
          </w:rPr>
          <w:t>https://royalcoffee.com/colombian-coffee-regions-and-varieties/</w:t>
        </w:r>
      </w:hyperlink>
      <w:r>
        <w:t xml:space="preserve"> - * Colombia is third globally in coffee production, with a projected 13.8 million bags in 2025-2026. * Coffee is produced across three major regions: Northern, Central, and Southern zones. * The Northern Zone features less distinctive profiles with a single harvest season from September to December. * The Central Zone has two harvest cycles, with main crops from September to December or March to June. * The Southern Zone, known for high-quality coffee, harvests primarily from March to June, with Huila also having an off-season fly crop. * The FNC develops and researches varieties like Castillo, Catimor, and hybrids, supporting disease resistance and yield. * Spontaneous discoveries include Ethiopian landrace varieties such as Wush Wush and Pink Bourbon. * Colombia employs innovative processing techniques, including multi-stage fermentation and co-fermentation, despite previous export restrictions until 2016. 219. </w:t>
      </w:r>
      <w:hyperlink r:id="rId190">
        <w:r>
          <w:rPr>
            <w:color w:val="0000EE"/>
            <w:u w:val="single"/>
          </w:rPr>
          <w:t>https://markets.financialcontent.com/stocks/article/finterra-2026-3-31-adecoagro-sa-nyse-agro-the-rise-of-a-south-american-agro-industrial-powerhouse</w:t>
        </w:r>
      </w:hyperlink>
      <w:r>
        <w:t xml:space="preserve"> - * Adecoagro S.A. has evolved from land transformation into a regional agro-industrial conglomerate by March 2026. * The company completed a US$1.1 billion acquisition of Profertil in 2025, shifting its focus to fertilizer production. * Its diversified operations include sugar and ethanol in Brazil, large-scale farming in Argentina and Uruguay, and fertiliser control. * Stock has increased by 89.6% in 2026, driven by acquisition gains and financial restructuring. * Financial results for 2025 include revenue over US$2 billion and EBITDA of US$467.2 million, with strategic debt management underway. 220. </w:t>
      </w:r>
      <w:hyperlink r:id="rId191">
        <w:r>
          <w:rPr>
            <w:color w:val="0000EE"/>
            <w:u w:val="single"/>
          </w:rPr>
          <w:t>https://times.mw/glaring-gaps/?utm_source=rss&amp;utm_medium=rss&amp;utm_campaign=glaring-gaps</w:t>
        </w:r>
      </w:hyperlink>
      <w:r>
        <w:t xml:space="preserve"> - * Malawi's agricultural sector is dominated by least educated farmers with low access to modern technologies. * Census reports that 95% of farming households produce maize, with low productivity levels. * About 73% of farmers have only primary education, and less than 3% of land is under irrigation. * Manual farm implements are predominantly used, with limited adoption of mechanized equipment. * The census was supported by the World Bank after 20 years, informing policy re-evaluation. * The government aims to improve productivity based on new data and establish monitoring indicators.</w:t>
      </w:r>
      <w:r/>
    </w:p>
    <w:p>
      <w:r/>
      <w:r>
        <w:t xml:space="preserve">221. </w:t>
      </w:r>
      <w:hyperlink r:id="rId192">
        <w:r>
          <w:rPr>
            <w:color w:val="0000EE"/>
            <w:u w:val="single"/>
          </w:rPr>
          <w:t>https://www.farm-equipment.com/articles/25144-prolonged-iran-war-could-impact-farm-decisions-corn-acres</w:t>
        </w:r>
      </w:hyperlink>
      <w:r>
        <w:t xml:space="preserve"> - * Farmers in the US and Canada face rising fertilizer and fuel prices due to tensions involving Iran and the Persian Gulf. * Fertilizer prices may increase if the Persian Gulf closure persists, affecting crop production. * Farmers are considering reducing corn acreage in favour of crops like soybeans less exposed to fertilizer price volatility. * Experts suggest crop choices and fertilizer applications may change, with projections modified accordingly. * The US corn planting estimate has been decreased by 1-1.5 million acres, while soybean planting has increased.</w:t>
      </w:r>
      <w:r/>
    </w:p>
    <w:p>
      <w:r/>
      <w:r>
        <w:t xml:space="preserve">222. </w:t>
      </w:r>
      <w:hyperlink r:id="rId193">
        <w:r>
          <w:rPr>
            <w:color w:val="0000EE"/>
            <w:u w:val="single"/>
          </w:rPr>
          <w:t>https://market-insights.upply.com/en/containers-2025-ranking-of-the-worlds-major-ports</w:t>
        </w:r>
      </w:hyperlink>
      <w:r>
        <w:t xml:space="preserve"> - • In 2025, the top 20 ports handled nearly 450 million TEUs, with a 5-6% increase. • Asian ports, especially Chinese ports, dominate with 15 among the top 20. • Shanghai is the leading port with over 55 million TEUs; Hong Kong declines below 13 million TEUs. • Malaysian port Tanjung Pelepas has the highest growth at 14.5%, gaining three ranking positions. • European ports Rotterdam and Antwerp retain top positions; Gioia Tauro moved up to sixth. • US ports saw marginal growth of 0.6%, with Los Angeles and Long Beach experiencing mixed results. • Chinese ports led with a 7.1% growth, no ports declined among top 10. 223. </w:t>
      </w:r>
      <w:hyperlink r:id="rId194">
        <w:r>
          <w:rPr>
            <w:color w:val="0000EE"/>
            <w:u w:val="single"/>
          </w:rPr>
          <w:t>https://afnews.com.br/cafe-despenca-no-fechamento-desta-2a-feira-com-pressao-de-safra-recorde-e-avanco-da-oferta-global/</w:t>
        </w:r>
      </w:hyperlink>
      <w:r>
        <w:t xml:space="preserve"> - * O mercado do café encerrou a sessão de segunda-feira com forte queda nas bolsas internacionais, devido à expectativa de safra recorde e aumento da oferta. * Na NY, o contrato maio/26 do café arábica caiu 915 pontos, fechando a 292,55 centavos de dólar por libra-peso. * Em Londres, o café robusta teve queda de 174 pontos, encerrando a US$ 3.419 por tonelada. * A análise aponta projeções de safra brasileira de aproximadamente 75 milhões de sacas ou mais para 2026/27, contribuindo para a pressão de preços. * Crescimento da produção também é registrado em outros países, especialmente o Vietnã, maior produtor de robusta. * O fortalecimento do dólar internacional impacta negativamente as cotações do café. * Apesar do cenário negativo, a redução nos estoques de robusta oferece suporte pontual, mas não altera a tendência de baixa. * Os produtores brasileiros já começam a precificar uma safra maior, aumentando a pressão e a volatilidade no mercado. 224. </w:t>
      </w:r>
      <w:hyperlink r:id="rId195">
        <w:r>
          <w:rPr>
            <w:color w:val="0000EE"/>
            <w:u w:val="single"/>
          </w:rPr>
          <w:t>https://www.aircargonews.net/supply-chains/2026/03/european-airlines-and-integrators-fill-the-cargo-gap-created-by-middle-east-conflict/</w:t>
        </w:r>
      </w:hyperlink>
      <w:r>
        <w:t xml:space="preserve"> - * European airlines increased cargo capacity from Asia to Europe by 38% between late February and March, according to Aevean research. * Integrators increased capacity by 126%, while Asia Pacific airlines rose by 13%. * Capacity from Asia Pacific into the Middle East declined by 24%, with a 15% decrease from Middle East to Europe. * My Freighter launched new routes between Asia and Frankfurt from 29 March, including flights from Hanoi, Bangkok, and Almaty. * DHL Global Forwarding introduced weekly flights connecting Shanghai to Leipzig and Liège to Hong Kong. * Lufthansa Cargo revealed an expanded summer freighter schedule including extra flights to the transpacific and Delhi. 225. </w:t>
      </w:r>
      <w:hyperlink r:id="rId196">
        <w:r>
          <w:rPr>
            <w:color w:val="0000EE"/>
            <w:u w:val="single"/>
          </w:rPr>
          <w:t>https://azertag.az/en/xeber/strait_of_hormuz_caused__039most_significant_039_supply_disruption_since_covid_19_start_of_ukraine_war_wfp-4097739</w:t>
        </w:r>
      </w:hyperlink>
      <w:r>
        <w:t xml:space="preserve"> - ['</w:t>
      </w:r>
      <w:r>
        <w:rPr>
          <w:i/>
        </w:rPr>
        <w:t xml:space="preserve"> The World Food Programme (WFP) reported that Middle East conflict caused significant supply chain disruptions, affecting 70,000 tons of food.', '</w:t>
      </w:r>
      <w:r>
        <w:t xml:space="preserve"> Disruptions linked to the Strait of Hormuz led to delays and port congestion, impacting global supply chains.', '</w:t>
      </w:r>
      <w:r>
        <w:rPr>
          <w:i/>
        </w:rPr>
        <w:t xml:space="preserve"> Rerouting around Africa extended shipping times by 25 to 30 days and increased costs by 15 to 25%.', '</w:t>
      </w:r>
      <w:r>
        <w:t xml:space="preserve"> WFP is seeking priority cargo access and has negotiated waivers on surcharges, saving about $1.5 million.', '</w:t>
      </w:r>
      <w:r>
        <w:rPr>
          <w:i/>
        </w:rPr>
        <w:t xml:space="preserve"> The disruption is expected to worsen hunger, with projections of 45 million more people acutely hungry by June, and increasing food prices globally.'] 226. </w:t>
      </w:r>
      <w:hyperlink r:id="rId197">
        <w:r>
          <w:rPr>
            <w:color w:val="0000EE"/>
            <w:u w:val="single"/>
          </w:rPr>
          <w:t>http://thearabweekly.com/morocco-positions-tanger-med-port-key-trade-hub-amid-regional-turmoil</w:t>
        </w:r>
      </w:hyperlink>
      <w:r>
        <w:rPr>
          <w:i/>
        </w:rPr>
        <w:t xml:space="preserve"> - ["</w:t>
      </w:r>
      <w:r>
        <w:t xml:space="preserve"> Morocco's Tanger Med Port is positioned as a key maritime trade hub amid Middle East regional turmoil.", '</w:t>
      </w:r>
      <w:r>
        <w:rPr>
          <w:i/>
        </w:rPr>
        <w:t xml:space="preserve"> The port is adapting to increased vessel rerouting around Africa due to attacks on regional maritime routes, with delays of up to 14 days.', '</w:t>
      </w:r>
      <w:r>
        <w:t xml:space="preserve"> Major shipping companies, including Maersk, Hapag-Lloyd, and CMA CGM, are diverting ships via the Cape of Good Hope, causing longer voyages and higher fuel costs.', '</w:t>
      </w:r>
      <w:r>
        <w:rPr>
          <w:i/>
        </w:rPr>
        <w:t xml:space="preserve"> Tanger Med port handled 11.1 million containers in 2025, an 8.4% increase, backed by innovation and operational readiness.', '</w:t>
      </w:r>
      <w:r>
        <w:t xml:space="preserve"> The port is strengthening Morocco’s position in global supply chains through direct links to over 180 ports worldwide.'] 227. </w:t>
      </w:r>
      <w:hyperlink r:id="rId198">
        <w:r>
          <w:rPr>
            <w:color w:val="0000EE"/>
            <w:u w:val="single"/>
          </w:rPr>
          <w:t>https://ziplinelogistics.com/blog/2026-q2-freight-market-update-forecast/</w:t>
        </w:r>
      </w:hyperlink>
      <w:r>
        <w:t xml:space="preserve"> - * Rising fuel prices due to Middle East conflict have increased US diesel prices to over $5 per gallon in March 2026. * Proposed federal legislation (Dalilah’s Law) could reduce available truck drivers, impacting capacity and increasing freight rates. * Ocean freight disruptions include reopening of the Red Sea transits, but closures of Panama Canal and other waterways increase costs and transit times. * Cargo theft losses surged to nearly $725 million in 2025, with increased organised criminal activity targeting high-value goods. * US-China trade tensions persist, with potential tariff increases causing short-term volume spikes and subsequent demand dips. * CVSA safety inspections in May 2026 may temporarily restrict driver availability, impacting capacity. * Produce season mid-spring to mid-summer tightens capacity, especially for refrigerated transport. 228. </w:t>
      </w:r>
      <w:hyperlink r:id="rId199">
        <w:r>
          <w:rPr>
            <w:color w:val="0000EE"/>
            <w:u w:val="single"/>
          </w:rPr>
          <w:t>https://www.deccanchronicle.com/business/india-diesel-exports-to-se-asia-hit-7-year-high-in-march-amid-iran-war-data-1947556</w:t>
        </w:r>
      </w:hyperlink>
      <w:r>
        <w:t xml:space="preserve"> - * India's diesel exports to Southeast Asia reached a 7-year high in March, mainly shipped to Singapore. * Surge driven by traders pivoting supply due to disruption in Middle East crude supply caused by the Iran conflict. * Reliance Industries shipped around 90% of these volumes, with approximately 1 million metric tons exported. * The increase in exports is possibly to boost spot sale margins amid supply tightness and ongoing geopolitical tensions. * Analysts suggest the trend may continue into August despite Indian export taxes on diesel. * The trade flow benefits from the US-Iran war, with waivers for Russian and Iranian oil easing global prices. * price spreads for Singapore paper swaps narrowed, making East of Suez cargoes more favourable.</w:t>
      </w:r>
      <w:r/>
    </w:p>
    <w:p>
      <w:r/>
      <w:r>
        <w:t xml:space="preserve">229. </w:t>
      </w:r>
      <w:hyperlink r:id="rId200">
        <w:r>
          <w:rPr>
            <w:color w:val="0000EE"/>
            <w:u w:val="single"/>
          </w:rPr>
          <w:t>https://taz.de/Irankrieg-verteuert-Frachtraten/!6167346/</w:t>
        </w:r>
      </w:hyperlink>
      <w:r>
        <w:t xml:space="preserve"> - * Frachtraten für Containerschiffe steigen seit vier Wochen, der World Container Index (WCI) erreichte 2.279 US-Dollar. * Die höchste Frachtrate auf der Route Shanghai-Genua stieg um 12 % auf 3.474 US-Dollar. * Über 130 Containerschiffe sind im Persischen Golf durch die Sperrung der Straße von Hormus festgesetzt. * Die Frachtkosten für Öl-Tanker legten stark zu, mit Über 700.000 US-Dollar pro Tag. * Die Blockade der Straße von Hormus durch den Iran erhöht die Transportkosten erheblich und führt zu Transitgebühren von bis zu 2 Millionen US-Dollar pro Schiff. 230. </w:t>
      </w:r>
      <w:hyperlink r:id="rId201">
        <w:r>
          <w:rPr>
            <w:color w:val="0000EE"/>
            <w:u w:val="single"/>
          </w:rPr>
          <w:t>https://sfstandard.com/2026/03/31/gold-rush-moment-indie-coffee-brings-alameda-roaster-fisherman-s-wharf/</w:t>
        </w:r>
      </w:hyperlink>
      <w:r>
        <w:t xml:space="preserve"> - * Signal Coffee Roasters, based in Alameda, plans to open its fifth location near Fisherman’s Wharf in San Francisco, expected in May 2026. * The expansion follows closures of chain coffee shops like Peet’s and Starbucks in San Francisco, creating opportunities for small coffee companies. * The new café will serve similar menus to other Signal locations, including unique offerings like single-origin anaerobic coffees. * San Francisco is experiencing a boom in independent coffee shops, with new openings by Ritual Coffee Roasters, Spro Coffee Lab, and others. * The city hosts notable indie coffee ventures, including Painted Leopard and Kissaten Hi-Fi. 231. </w:t>
      </w:r>
      <w:hyperlink r:id="rId202">
        <w:r>
          <w:rPr>
            <w:color w:val="0000EE"/>
            <w:u w:val="single"/>
          </w:rPr>
          <w:t>https://scitechdaily.com/this-surprising-daily-habit-could-cut-dementia-risk-by-35/</w:t>
        </w:r>
      </w:hyperlink>
      <w:r>
        <w:t xml:space="preserve"> - * Research suggests drinking 2-3 cups of coffee or tea daily may reduce dementia risk by 35% in people under 75. * Findings are based on a long-term study of 131,821 US healthcare professionals over up to 43 years. * Moderate caffeine intake (around 250-300mg) associated with lower dementia risk; higher intake shows no additional benefit. * Higher decaffeinated coffee consumption linked to faster memory decline, possibly due to underlying health issues. * Caffeine may protect brain health by blocking adenosine, reducing inflammation, and lowering amyloid plaque levels. 232. </w:t>
      </w:r>
      <w:hyperlink r:id="rId203">
        <w:r>
          <w:rPr>
            <w:color w:val="0000EE"/>
            <w:u w:val="single"/>
          </w:rPr>
          <w:t>https://www.foodmanufacture.co.uk/Article/2026/03/31/tropicana-biome-and-carlsberg-britvics-fresh-drinks-npds-ahead-of-summer/?utm_source=RSS_Feed&amp;utm_medium=RSS&amp;utm_campaign=RSS</w:t>
        </w:r>
      </w:hyperlink>
      <w:r>
        <w:t xml:space="preserve"> - * Tropicana launches Hydrate+ range with tropical flavours, vitamins, and magnesium to meet growing hydration demand; available in bottles from 850ml and 300ml later in the year. * Bio&amp;Me introduces 'category‑first' kefir drinks with targeted benefits like immunity and energy, containing active cultures and nutrients; rolling out in Sainsbury’s and Tesco from April and May. * Carlsberg Britvic expands with 1664 Rosé, a fruit-flavoured beer responding to rising demand for flavoured beers; launching in April with a global campaign. * Volvic enters functional hydration with Vitamin+ range, combining mineral water with vitamins B and C to reduce tiredness; available from April in UK and Ireland. * The articles highlight product innovation in functional drinks, flavour extensions, and health-focused beverages across major brands. 233. </w:t>
      </w:r>
      <w:hyperlink r:id="rId204">
        <w:r>
          <w:rPr>
            <w:color w:val="0000EE"/>
            <w:u w:val="single"/>
          </w:rPr>
          <w:t>https://vegnews.com/peets-coffee-spring-menu-vegan</w:t>
        </w:r>
      </w:hyperlink>
      <w:r>
        <w:t xml:space="preserve"> - * Peet’s Coffee launches spring drinks featuring ube, matcha, and lavender flavors. * New beverages include Iced Ube Matcha Latte and Lavender Vanilla Latte, both veganisable with plant-based milk. * Other seasonal options include Matcha Pineapple Burst and Rosy Matcha Latte, available until 2 June. * Desserts and drinks can be customised to be vegan, with no extra charge for non-dairy milk. * The menu aims to showcase the flavours in innovative ways, available until mid-year. 234. </w:t>
      </w:r>
      <w:hyperlink r:id="rId194">
        <w:r>
          <w:rPr>
            <w:color w:val="0000EE"/>
            <w:u w:val="single"/>
          </w:rPr>
          <w:t>https://afnews.com.br/cafe-despenca-no-fechamento-desta-2a-feira-com-pressao-de-safra-recorde-e-avanco-da-oferta-global/</w:t>
        </w:r>
      </w:hyperlink>
      <w:r>
        <w:t xml:space="preserve"> - * The coffee market closed on Monday (30th), with significant price declines on major international exchanges, due to increasing global supply pressure. * Arabica contracts in New York fell sharply, with May/26 at 292.55 cents/lb, down 915 points, and July/26 at 286.60 cents/lb, down 930 points. * Robusta in London declined, with May/26 at US$ 3,419 per tonne, down 174 points. * Price drops are linked to expectations of record Brazilian coffee harvests, estimated at around 75 million sacks for 2026/27. * Growth in global production, especially in Vietnam, reinforces supply-side pressure. * The strengthening dollar contributed to lower coffee prices by making commodities in USD more expensive. * Recent reduction in robusta stocks offers limited short-term support amid overall downward trend. * Brazilian producers are pricing in larger crop expectations, reducing potential for price increases, with ongoing market volatility. 235. </w:t>
      </w:r>
      <w:hyperlink r:id="rId205">
        <w:r>
          <w:rPr>
            <w:color w:val="0000EE"/>
            <w:u w:val="single"/>
          </w:rPr>
          <w:t>https://www.financialcontent.com/article/marketminute-2026-3-31-the-great-divide-saturated-eastern-fields-stall-corn-planting-as-southern-plains-wheat-finds-vital-relief</w:t>
        </w:r>
      </w:hyperlink>
      <w:r>
        <w:t xml:space="preserve"> - * Heavy rainfall in the Eastern Corn Belt has saturated fields, halting early corn planting in late March 2026. * The Western and Southern Plains received beneficial rain, stabilising drought-stressed wheat crops. * USDA's Prospective Plantings report projects declining corn acreage, with delays possibly increasing soybean planting. * Demand for nitrogen fertilisers rises due to ongoing geopolitical tensions affecting prices. * Market impacts include shifts in equipment sales, fertiliser demand, and crop protection product usage, with international export opportunities for South American grains. * The weather pattern's volatility underscores the need for climate adaptation strategies in agriculture. 236. </w:t>
      </w:r>
      <w:hyperlink r:id="rId206">
        <w:r>
          <w:rPr>
            <w:color w:val="0000EE"/>
            <w:u w:val="single"/>
          </w:rPr>
          <w:t>https://www.potatonewstoday.com/2026/03/31/g7-crisis-talks-put-potato-industry-on-alert-as-middle-east-war-drives-up-energy-fertilizer-and-freight-risks/?utm_source=rss&amp;utm_medium=rss&amp;utm_campaign=g7-crisis-talks-put-potato-industry-on-alert-as-middle-east-war-drives-up-energy-fertilizer-and-freight-risks</w:t>
        </w:r>
      </w:hyperlink>
      <w:r>
        <w:t xml:space="preserve"> - - The G7 discussed the impact of Middle East conflict on energy markets, supply chains, and food systems, including potatoes. - Potatoes depend on fuel, electricity, fertiliser, transport, and cold-chain logistics, which are affected by global disruptions. - Falling energy supplies and rising costs threaten fertiliser and freight, impacting potato growers worldwide. - Disruptions to the Strait of Hormuz could elevate costs for oil, gas, and shipping, affecting the sector. - Variability in vulnerability exists based on local supply chains and energy dependence.</w:t>
      </w:r>
      <w:r/>
    </w:p>
    <w:p>
      <w:r/>
      <w:r>
        <w:t xml:space="preserve">237. </w:t>
      </w:r>
      <w:hyperlink r:id="rId207">
        <w:r>
          <w:rPr>
            <w:color w:val="0000EE"/>
            <w:u w:val="single"/>
          </w:rPr>
          <w:t>https://www.foodmanufacture.co.uk/Article/2026/03/31/the-supply-chain-crisis-reshaping-chocolate-formulation/?utm_source=RSS_Feed&amp;utm_medium=RSS&amp;utm_campaign=RSS</w:t>
        </w:r>
      </w:hyperlink>
      <w:r>
        <w:t xml:space="preserve"> - * Cocoa supply growth is insufficient to meet increasing global demand, with West Africa facing a 60,000 metric ton annual decline. * Factors include cocoa swollen shoot virus, ageing trees, land competition, regulation, and climate change. * The global demand for cocoa is growing at 2.8% annually, but supply grows only by 0.8%, leading to a deficit of approximately 100,000 metric tons. * Consumer demand has declined recently due to high prices, but demand is expected to rebound. * New fermentation-based innovations aim to create cocoa-free ingredients to increase resilience and sustainability in chocolate production. 238. </w:t>
      </w:r>
      <w:hyperlink r:id="rId208">
        <w:r>
          <w:rPr>
            <w:color w:val="0000EE"/>
            <w:u w:val="single"/>
          </w:rPr>
          <w:t>https://tribune.net.ph/2026/03/31/senators-warn-of-agricultural-crisis-as-fuel-prices-remain-elevated</w:t>
        </w:r>
      </w:hyperlink>
      <w:r>
        <w:t xml:space="preserve"> - * Senators and line agencies discuss escalating input costs affecting farmers amidst fuel price spikes. * Proposals for a supplemental budget include P52.8 billion, with P2.8 billion for small farmers and fisherfolk. * Rising fertiliser and pesticide costs attributed to global fuel price surges, threatening rice production and fishing activities. * The DA forecasts rice price increases by August if fuel prices stay high due to the US-Israel conflict. * Fisherfolk warn that continued fuel price hikes could lead to reduced fishing, supply shortages, and production decline. 239. </w:t>
      </w:r>
      <w:hyperlink r:id="rId209">
        <w:r>
          <w:rPr>
            <w:color w:val="0000EE"/>
            <w:u w:val="single"/>
          </w:rPr>
          <w:t>https://www.oklahomafarmreport.com/2026/03/31/ranking-member-angie-craig-agriculture-democrats-demand-answers-on-fertilizer-as-trumps-iran-war-increases-farm-and-food-costs/</w:t>
        </w:r>
      </w:hyperlink>
      <w:r>
        <w:t xml:space="preserve"> - </w:t>
      </w:r>
      <w:r>
        <w:rPr>
          <w:i/>
        </w:rPr>
        <w:t>Members of the House Agriculture Committee urged the USDA to stabilise fertilizer prices due to global supply disruptions caused by Trump's war with Iran.</w:t>
        <w:br/>
      </w:r>
      <w:r/>
      <w:r>
        <w:rPr>
          <w:i/>
        </w:rPr>
        <w:t>The letter highlights blocked shipments, port backlogs, and shutdowns at production facilities leading to increased input costs for U.S. farmers.</w:t>
        <w:br/>
      </w:r>
      <w:r/>
      <w:r>
        <w:rPr>
          <w:i/>
        </w:rPr>
        <w:t>Lawmakers warn of long-term consequences for American agriculture and request actions to reduce tariffs and stabilise markets.</w:t>
        <w:br/>
      </w:r>
      <w:r/>
      <w:r>
        <w:rPr>
          <w:i/>
        </w:rPr>
        <w:t>The letter notes the damage to fertilizer production facilities and potential delays in supply chain normalisation.</w:t>
        <w:br/>
      </w:r>
      <w:r/>
      <w:r>
        <w:rPr>
          <w:i/>
        </w:rPr>
        <w:t>The lawmakers call for a public action plan and an estimate of the costs to farmers resulting from higher fuel and fertilizer prices.</w:t>
      </w:r>
      <w:r>
        <w:t xml:space="preserve">240. </w:t>
      </w:r>
      <w:hyperlink r:id="rId210">
        <w:r>
          <w:rPr>
            <w:color w:val="0000EE"/>
            <w:u w:val="single"/>
          </w:rPr>
          <w:t>https://www.foodbusinessmea.com/us29-6m-onion-carrot-imports-leave-liberias-local-farming-potential-untapped/</w:t>
        </w:r>
      </w:hyperlink>
      <w:r>
        <w:t xml:space="preserve"> - * Liberia spent US$29.6 million importing onions and carrots from the Netherlands during the 2025/26 season. * Imports amounted to 25,000 metric tons of onions and 8,000 metric tons of carrots. * Local farmers have climate and soil conditions suitable for year-round production but lack access to operational finance. * Industry stakeholders suggest import substitution with policy support and investment could boost local production. * Liberia’s reliance on imports exposes it to market fluctuations, shipping disruptions, and currency volatility. * Local stakeholders call for investments in infrastructure, affordable credit, and market protection mechanisms. * The article highlights potential for West Africa to achieve regional self-sufficiency through strategic investment. 241. </w:t>
      </w:r>
      <w:hyperlink r:id="rId211">
        <w:r>
          <w:rPr>
            <w:color w:val="0000EE"/>
            <w:u w:val="single"/>
          </w:rPr>
          <w:t>https://www.n-tv.de/wirtschaft/Tanker-auf-dem-Weg-nach-Europa-drehen-ploetzlich-ab-id30540059.html</w:t>
        </w:r>
      </w:hyperlink>
      <w:r>
        <w:t xml:space="preserve"> - * The tanker 'Elka Delphi' changed course from Amsterdam to Durban, South Africa, after near Spain. * Several ships transporting diesel from the US to Europe have diverted southward in recent days. * The diversions are due to increased competition for fuel, with Asian buyers offering higher prices. * Europe’s diesel imports from the US, Gulf states, and Asia are disrupted by the Iran war and Strait of Hormuz blockade. * Industry warns of fragile Diesel supply in Europe, with rising prices and complicated logistics. 242. </w:t>
      </w:r>
      <w:hyperlink r:id="rId212">
        <w:r>
          <w:rPr>
            <w:color w:val="0000EE"/>
            <w:u w:val="single"/>
          </w:rPr>
          <w:t>https://www.scmp.com/business/china-business/article/3347064/china-based-cosco-shipping-ports-expects-limited-impact-iran-conflict?utm_source=rss_feed</w:t>
        </w:r>
      </w:hyperlink>
      <w:r>
        <w:t xml:space="preserve"> - * Cosco Shipping Ports reports modest earnings growth for 2025, with 1.1% increase in net profit and 11% increase in revenue. * Total container throughput rises by 6.2% to 153 million TEUs, with overseas terminals growing strongly. * The company’s overseas throughput increases 11.5%, while mainland China accounts for 75% of total volume. * Executives say they will monitor Middle East developments, including military conflicts involving the US, Israel, and Iran. * The company expects limited short-term impact on throughput, despite potential disruptions in the Gulf region, and plans to explore alternative routes. 243. </w:t>
      </w:r>
      <w:hyperlink r:id="rId213">
        <w:r>
          <w:rPr>
            <w:color w:val="0000EE"/>
            <w:u w:val="single"/>
          </w:rPr>
          <w:t>https://www.focus.de/finanzen/kaffeebauer-aus-brasilien-will-16-500-euro-fuer-einen-sack-der-seltenen-sorte-eugenioides_93e3e709-4ea3-410d-80b0-001669b9e657.html</w:t>
        </w:r>
      </w:hyperlink>
      <w:r>
        <w:t xml:space="preserve"> - * Luiz Paulo Dias Pereira Filho, a fourth-generation coffee grower in Brazil, targets premium prices for rare Eugenioides beans. * He describes the beans as requiring extensive care due to no genetic modification and notes their high sweetness and low bitterness. * Expected sales of ten 60-kilogram sacks could generate up to 1 million Reais (165,600 Euros). * In 2025, Pereira Filho sold three sacks for approximately 14,900 Euros. * Brazil is the world's largest coffee producer, with Germany becoming its main importer in 2025. 244. </w:t>
      </w:r>
      <w:hyperlink r:id="rId214">
        <w:r>
          <w:rPr>
            <w:color w:val="0000EE"/>
            <w:u w:val="single"/>
          </w:rPr>
          <w:t>https://freshcup.com/study-coffee-responsible-for-1-of-agriculture-driven-deforestation/</w:t>
        </w:r>
      </w:hyperlink>
      <w:r>
        <w:t xml:space="preserve"> - * Researchers from Sweden used satellite data and agricultural statistics to assess deforestation caused by 184 commodities from 2001 to 2022. * The study, published in Nature Food, identified beef as the largest contributor at 40%, with coffee responsible for 1%. * Coffee was linked to 1.2 million hectares of deforestation over the period. * Brazil was responsible for 32% of deforestation, with land cleared in the Cerrado and Atlantic Forest for coffee. * The study aims to inform risk and initiative planning for deforestation reduction. 245. </w:t>
      </w:r>
      <w:hyperlink r:id="rId215">
        <w:r>
          <w:rPr>
            <w:color w:val="0000EE"/>
            <w:u w:val="single"/>
          </w:rPr>
          <w:t>https://www.riotimesonline.com/brazil-consumer-credit-consignado-rates-february-2026/</w:t>
        </w:r>
      </w:hyperlink>
      <w:r>
        <w:t xml:space="preserve"> - * Private-sector payroll loan originations in Brazil decreased by 22.5% in February, from R$9.2 billion to R$7.1 billion. * Interest rates on private consignado loans increased from 57.4% to 59.4% annually. * Credit card revolving rates climbed to 436% annually in February, an increase of 11.4 percentage points from January. * The data suggests that existing borrowers are rolling over debt at higher rates rather than accessing new credit. * Broader credit conditions remain tight amid high Selic rate at 14.75% and rising inflation expectations. 246. </w:t>
      </w:r>
      <w:hyperlink r:id="rId216">
        <w:r>
          <w:rPr>
            <w:color w:val="0000EE"/>
            <w:u w:val="single"/>
          </w:rPr>
          <w:t>https://vietnaminsiders.com/vietnam-businesses-face-a-double-squeeze-as-middle-east-conflict-ripples-globally/</w:t>
        </w:r>
      </w:hyperlink>
      <w:r>
        <w:t xml:space="preserve"> - * Vietnamese companies experience rising input costs and declining export orders amid Middle East tensions. * Key sectors such as logistics, manufacturing, and trade are most affected. * Logistics disruptions include higher freight costs and longer delivery times. * Over half of businesses report declining exports, mainly to Asia and the Middle East. * Vietnamese economy's reliance on exports makes it vulnerable, but policy responses aim to build resilience and attract investment. 247. </w:t>
      </w:r>
      <w:hyperlink r:id="rId217">
        <w:r>
          <w:rPr>
            <w:color w:val="0000EE"/>
            <w:u w:val="single"/>
          </w:rPr>
          <w:t>https://www.croplife.com/iron/software/blending-smarter-why-fertilizer-automation-is-becoming-foundational-for-ag-retail/?utm_source=rss&amp;utm_medium=rss&amp;utm_campaign=blending-smarter-why-fertilizer-automation-is-becoming-foundational-for-ag-retail</w:t>
        </w:r>
      </w:hyperlink>
      <w:r>
        <w:t xml:space="preserve"> - * Fertilizer blending automation addresses labour shortages and complex recipes in agriculture retail. * System integration involves software and control hardware, with some moving towards cloud-based solutions. * Innovations include AI-powered preventive maintenance and cloud data accessibility. * Limitations include reliance on agronomic input for ingredient recommendations and safeguarding against incompatible mixing. * Industry pushes automation as essential for scaling and efficiency in fertiliser production and retail operations. 248. </w:t>
      </w:r>
      <w:hyperlink r:id="rId218">
        <w:r>
          <w:rPr>
            <w:color w:val="0000EE"/>
            <w:u w:val="single"/>
          </w:rPr>
          <w:t>https://www.americanagnetwork.com/2026/03/31/farm-action-congress-risks-missing-root-cause-of-fertilizer-price-spikes/</w:t>
        </w:r>
      </w:hyperlink>
      <w:r>
        <w:t xml:space="preserve"> - * Farm Action warns Congress that current fertilizer policies fail to address market concentration causing price spikes. * Market dominance by four firms controls over 80% of nitrogen, and two firms over 90% of phosphate and potash. * Recurring price shocks have led farmers to reduce application and rely on federal aid. * Calls for structural reforms including price-gouging laws, the Defence Production Act, transparency measures, and limits on consolidation. * Past warnings include investigations into fertilizer pricing during 2021–2022.</w:t>
      </w:r>
      <w:r/>
    </w:p>
    <w:p>
      <w:r/>
      <w:r>
        <w:t xml:space="preserve">The article discusses industry market concentration, legislative proposals, and the risks to farmers and taxpayers, set in the context of global disruptions affecting the US fertiliser market. 249. </w:t>
      </w:r>
      <w:hyperlink r:id="rId219">
        <w:r>
          <w:rPr>
            <w:color w:val="0000EE"/>
            <w:u w:val="single"/>
          </w:rPr>
          <w:t>https://correiokianda.info/subida-de-precos-de-fertilizantes-ameaca-pequenos-agricultores-em-angola/</w:t>
        </w:r>
      </w:hyperlink>
      <w:r>
        <w:t xml:space="preserve"> - • Leaders and importers in Angola express concern over rising fertiliser prices globally due to international conflict. • Disruption of fertiliser exports from Iran affects supply, with Angola heavily reliant on imports. • Angola imported 129,990 tonnes of fertilisers in 2025, highlighting dependency. • Lack of local fertiliser production and low soil fertility limit productivity, especially for maize. • Experts warn that dependence on imports may worsen the situation for small farmers, who comprise over 80% of domestic production. 250. </w:t>
      </w:r>
      <w:hyperlink r:id="rId210">
        <w:r>
          <w:rPr>
            <w:color w:val="0000EE"/>
            <w:u w:val="single"/>
          </w:rPr>
          <w:t>https://www.foodbusinessmea.com/us29-6m-onion-carrot-imports-leave-liberias-local-farming-potential-untapped/</w:t>
        </w:r>
      </w:hyperlink>
      <w:r>
        <w:t xml:space="preserve"> - * Liberia spent US$29.6 million on importing onions and carrots from the Netherlands during the 2025/26 season, despite suitable climate and soil conditions. * Imports reached 25,000 metric tons of onions and 8,000 metric tons of carrots, indicating a significant economic gap. * Local farmers lack access to affordable credit and operational finance to scale production. * Industry stakeholders see potential for import substitution with policy support and investment. * Liberia's reliance on imports exposes it to market fluctuations, shipping disruptions, and currency volatility, affecting regional food security. 251. </w:t>
      </w:r>
      <w:hyperlink r:id="rId220">
        <w:r>
          <w:rPr>
            <w:color w:val="0000EE"/>
            <w:u w:val="single"/>
          </w:rPr>
          <w:t>https://www.globaltrademag.com/how-mid-sized-ports-are-capitalizing-on-congestion-at-mega-ports/</w:t>
        </w:r>
      </w:hyperlink>
      <w:r>
        <w:t xml:space="preserve"> - * Congestion at mega ports causes delays and increased costs, prompting companies to seek alternatives. * Mid-sized ports offer faster processing, flexibility, and strategic locations, gaining prominence. * They invest in infrastructure and technology to handle cargo efficiently. * Ports collaborate with logistics partners and adopt sustainable practices. * Challenges include capacity limitations and competition from larger ports. * Government support is vital for their development and future growth. * Mid-sized ports are becoming key players in restructuring global supply chains. * The shift aims at more diversified, resilient, and efficient logistics networks. 252. </w:t>
      </w:r>
      <w:hyperlink r:id="rId221">
        <w:r>
          <w:rPr>
            <w:color w:val="0000EE"/>
            <w:u w:val="single"/>
          </w:rPr>
          <w:t>https://theloadstar.com/asia-middle-east-capacity-plummets-despite-cosco-vessels-exiting-hormuz/</w:t>
        </w:r>
      </w:hyperlink>
      <w:r>
        <w:t xml:space="preserve"> - * Since the start of the US-Israel-Iran war, Far East-Middle East container shipping capacity has decreased by approximately 270,000 TEU, with a quarter of vessels pulled from this route. * Container capacity before hostilities was 1.34 million TEU; it has fallen to 1.07 million TEU. * Vessel adjustments have shifted ships to other routes, causing congestion at ports like Salalah, Khor Fakkan, and Mundra. * COSCO megamax ships finally departed Hormuz after delays, with initial toll demands from Iran reportedly paid in yuan. * The incident marks the first non-Iran-linked vessel departure from the Persian Gulf since early March. 253. </w:t>
      </w:r>
      <w:hyperlink r:id="rId222">
        <w:r>
          <w:rPr>
            <w:color w:val="0000EE"/>
            <w:u w:val="single"/>
          </w:rPr>
          <w:t>https://www.stattimes.com/air-cargo/air-cargo-demand-rises-112-in-february-outpacing-capacity-1358612</w:t>
        </w:r>
      </w:hyperlink>
      <w:r>
        <w:t xml:space="preserve"> - * Global air cargo demand rose 11.2% year-on-year in February 2026, according to IATA. * Capacity grew 8.5%, with international demand rising 11.6% and capacity 9.8%. * Challenges include conflict in the Middle East, fuel shortages, and hub disruptions. * African airlines showed the strongest demand growth at 21%, Middle Eastern at 16.5%, Asia-Pacific at 13.6%. * Africa–Asia trade lane demand grew 61.9%, continuing consecutive expansion. 254. </w:t>
      </w:r>
      <w:hyperlink r:id="rId223">
        <w:r>
          <w:rPr>
            <w:color w:val="0000EE"/>
            <w:u w:val="single"/>
          </w:rPr>
          <w:t>https://www.thesun.co.uk/money/38681331/coffee-chain-announces-new-uk-locations-global-restructure-starbucks/</w:t>
        </w:r>
      </w:hyperlink>
      <w:r>
        <w:t xml:space="preserve"> - * A major coffee chain plans to open 500 new locations across the UK in five years, with the first 75 within the next 12 months. * Starbucks expects to open hundreds of new UK stores by 2031, despite recent losses and a challenging market. * In 2025, Starbucks opened 92 new UK stores and closed some, including 10 in October. * The company reported operating losses of £29.8 million in the UK for 2025, up from £27.5 million in 2024. * The expansion follows a restructure launched in 2024 to improve customer experience and sales. 255. </w:t>
      </w:r>
      <w:hyperlink r:id="rId224">
        <w:r>
          <w:rPr>
            <w:color w:val="0000EE"/>
            <w:u w:val="single"/>
          </w:rPr>
          <w:t>https://www.adomonline.com/fuel-shock-looms-as-petrol-nears-gh%C2%A215-19-diesel-gh%C2%A217-85-from-april-1/</w:t>
        </w:r>
      </w:hyperlink>
      <w:r>
        <w:t xml:space="preserve"> - * Fuel prices in Ghana expected to rise from April 1, 2026, with petrol up by 8.06% to GH¢15.19 and diesel by 9.76% to GH¢17.85 per litre, driven by global oil price increases and currency depreciation. * Crude oil prices increased from $86.55 per barrel to $109.66 amid geopolitical tensions; international petroleum prices also rose significantly. * The Ghana cedi weakened slightly against the US dollar, increasing import costs. * The National Petroleum Authority revised minimum price floors for petrol (GH¢13.30), diesel (GH¢17.10), and LPG (GH¢10.71), prompting potential fare adjustments and economic ripple effects. 256. </w:t>
      </w:r>
      <w:hyperlink r:id="rId225">
        <w:r>
          <w:rPr>
            <w:color w:val="0000EE"/>
            <w:u w:val="single"/>
          </w:rPr>
          <w:t>https://egyptian-gazette.com/world/china-confirms-three-ships-passed-through-hormuz/</w:t>
        </w:r>
      </w:hyperlink>
      <w:r>
        <w:t xml:space="preserve"> - * Three Chinese ships sailed through the Strait of Hormuz after coordination with relevant parties, according to China’s foreign ministry. * The ships' passage occurred after the waterway has been effectively shut since the US-Israeli war with Iran began on February 28. * Two Chinese container ships successfully crossed the Strait on their second attempt, becoming the first container vessels to leave the Persian Gulf since the conflict started, excluding Iranian vessels. * The ships are heading towards the Gulf of Oman, and the passage was highlighted as part of efforts to maintain trade routes. * Iran has launched attacks on Gulf shipping, impacting energy exports, and stranding vessels, with some ships managing to exit the Gulf during the conflict. 257. </w:t>
      </w:r>
      <w:hyperlink r:id="rId226">
        <w:r>
          <w:rPr>
            <w:color w:val="0000EE"/>
            <w:u w:val="single"/>
          </w:rPr>
          <w:t>https://www.sondakika.com/ekonomi/haber-orta-dogu-gerilimi-tarim-fiyatlarini-ucurdu-19702011/</w:t>
        </w:r>
      </w:hyperlink>
      <w:r>
        <w:t xml:space="preserve"> - - Orta Doğu'da jeopolitik risklər və Hürmüz Boğazı'ndaki tanker geçişlərinin azalması enerji maliyyətlərini artırdı. - Bu gelişmeler küresel gıda tedarikini etkiledi və tarımsal emtia fiyatlarını yükseltti. - Gübre, enerji ve navlun maliyetlerindeki artış üretim değişikliklerine ve ürün rotasyonlarına yol açtı. - Uluslararası tarım endeksleri, savaşın etkisiyle yaklaşık %4,1 arttı. - Uzmanlar, küresel tarım enflasyonunun yakın zamanda kalıcı olabileceğine işaret ediyor. 258. </w:t>
      </w:r>
      <w:hyperlink r:id="rId227">
        <w:r>
          <w:rPr>
            <w:color w:val="0000EE"/>
            <w:u w:val="single"/>
          </w:rPr>
          <w:t>https://www.thegrocer.co.uk/news/iran-war-growers-warn-of-rapid-escalation-of-costs/716612.article</w:t>
        </w:r>
      </w:hyperlink>
      <w:r>
        <w:t xml:space="preserve"> - • The closure of the Strait of Hormuz, a key shipping route for fertiliser and natural gas, affects fertiliser costs. • The route accounts for 60%-80% of fertiliser costs. • British Apples &amp; Pears warned of increased costs due to the conflict. • The warning relates to rising production costs and market volatility. 259. </w:t>
      </w:r>
      <w:hyperlink r:id="rId228">
        <w:r>
          <w:rPr>
            <w:color w:val="0000EE"/>
            <w:u w:val="single"/>
          </w:rPr>
          <w:t>https://www.theguardian.com/global-development/2026/mar/18/a-robust-future-why-brazils-bitter-coffee-is-thriving-as-the-climate-crisis-hits-global-crops</w:t>
        </w:r>
      </w:hyperlink>
      <w:r>
        <w:t xml:space="preserve"> - * Coffee in Brazil’s Rondônia state, produced by Indigenous families using abundant rain and hot temperatures, is thriving and is called 'Amazonian robusta'. * Robusta coffee production has increased from 28% in the early 1990s to 44% in 2023, with climate adaptation being a key factor. * Climate change has led to more hot days, droughts, and unpredictable weather, affecting yields, with a 40% production drop in some areas in 2024. * Researchers at Embrapa are breeding more resilient robusta varieties to handle higher temperatures and drought, and improving quality through harvest and post-harvest practices. * Small farms in Rondônia implement sustainable practices like crop rotation, water saving, and reforestation efforts, but concerns remain about potential deforestation if large plantations replace small farms. * The article highlights the importance of Indigenous knowledge, forest conservation, and market shifts to sustain coffee production amid climate change. 260. </w:t>
      </w:r>
      <w:hyperlink r:id="rId228">
        <w:r>
          <w:rPr>
            <w:color w:val="0000EE"/>
            <w:u w:val="single"/>
          </w:rPr>
          <w:t>https://www.theguardian.com/global-development/2026/mar/18/a-robust-future-why-brazils-bitter-coffee-is-thriving-as-the-climate-crisis-hits-global-crops</w:t>
        </w:r>
      </w:hyperlink>
      <w:r>
        <w:t xml:space="preserve"> - * Coffee production in Brazil's Rondônia region is supported by abundant rain and heat, aiding robusta coffee growth. * Researchers are working to improve robusta’s quality and climate resilience, increasing productivity. * Small family farms in Rondônia adopt sustainable farming practices including water conservation, crop rotation, and reforestation. * Climate change poses threats despite robusta's better adaptation, with drought impacting yields. * Indigenous communities utilise coffee as a means to preserve the rainforest and promote environmental management. * Concerns are raised about potential deforestation if higher market prices lead to large-scale monoculture plantations. * A global initiative by the World Coffee Research aims to diversify and adapt robusta cultivation across six countries. 261. </w:t>
      </w:r>
      <w:hyperlink r:id="rId229">
        <w:r>
          <w:rPr>
            <w:color w:val="0000EE"/>
            <w:u w:val="single"/>
          </w:rPr>
          <w:t>https://bioengineer.org/bridging-tradition-and-technology-the-one-plant-health-concept-tackles-plant-diseases-across-africa/</w:t>
        </w:r>
      </w:hyperlink>
      <w:r>
        <w:t xml:space="preserve"> - * Researchers unveil the 'One Plant Health' framework in Africa, integrating indigenous knowledge with modern technology.</w:t>
      </w:r>
      <w:r>
        <w:rPr>
          <w:i/>
        </w:rPr>
        <w:t xml:space="preserve"> * The strategy addresses plant diseases, climate change, and environmental challenges impacting agriculture.</w:t>
      </w:r>
      <w:r>
        <w:t xml:space="preserve"> * It emphasises participatory stakeholder engagement, ecosystem-based approaches, and capacity building.</w:t>
      </w:r>
      <w:r>
        <w:rPr>
          <w:i/>
        </w:rPr>
        <w:t xml:space="preserve"> * Remote sensing and agroecological practices are key tools in disease detection and sustainable farming.</w:t>
      </w:r>
      <w:r>
        <w:t xml:space="preserve"> * The framework aims to enhance food security and serve as a model for global regions facing similar challenges.</w:t>
      </w:r>
      <w:r>
        <w:rPr>
          <w:i/>
        </w:rPr>
        <w:t xml:space="preserve">262. </w:t>
      </w:r>
      <w:hyperlink r:id="rId230">
        <w:r>
          <w:rPr>
            <w:color w:val="0000EE"/>
            <w:u w:val="single"/>
          </w:rPr>
          <w:t>https://thefinanceworld.com/ad-ports-group-reports-record-5-65-billion-revenue-performance/</w:t>
        </w:r>
      </w:hyperlink>
      <w:r>
        <w:rPr>
          <w:i/>
        </w:rPr>
        <w:t xml:space="preserve"> - * AD Ports Group announced record revenue of AED20.77 billion and net profit of AED2.07 billion for 2025. * The group expanded port infrastructure, logistics, and maritime connectivity across multiple regions. * It partnered with CMA CGM, acquired stakes in Egypt and Syria, and developed logistics zones. * The group experienced a 20% increase in customer base and improved port ranking. * It reduced carbon intensity by 18% and strengthened its balance sheet, planning further asset integration in 2026. * Global trade flow disruptions, regional conflicts, and sanctions impacted trade patterns but UAE's economy remained supportive. 263. </w:t>
      </w:r>
      <w:hyperlink r:id="rId231">
        <w:r>
          <w:rPr>
            <w:color w:val="0000EE"/>
            <w:u w:val="single"/>
          </w:rPr>
          <w:t>https://arynews.tv/two-chinese-container-ships-transited-strait-of-hormuz-monday-monitor</w:t>
        </w:r>
      </w:hyperlink>
      <w:r>
        <w:rPr>
          <w:i/>
        </w:rPr>
        <w:t xml:space="preserve"> - ['</w:t>
      </w:r>
      <w:r>
        <w:t>Two Chinese containers vessels owned by Cosco pass through the Strait of Hormuz, exiting the Gulf, on Monday.</w:t>
      </w:r>
      <w:r>
        <w:rPr>
          <w:i/>
        </w:rPr>
        <w:t>', "</w:t>
      </w:r>
      <w:r>
        <w:t>Shipping has slowed in recent weeks due to Iran's restrictions following US-Israeli attacks, but the strait remains open to 'friendly countries,' according to Iran.</w:t>
      </w:r>
      <w:r>
        <w:rPr>
          <w:i/>
        </w:rPr>
        <w:t>", '</w:t>
      </w:r>
      <w:r>
        <w:t xml:space="preserve">Both ships attempted transits previously but aborted, and Cosco has resumed bookings without using the strait route amid war-related disruptions.*'] 264. </w:t>
      </w:r>
      <w:hyperlink r:id="rId232">
        <w:r>
          <w:rPr>
            <w:color w:val="0000EE"/>
            <w:u w:val="single"/>
          </w:rPr>
          <w:t>https://theafricanmirror.africa/lifestyle/tisya-mukuna-is-bringing-the-story-of-congolese-coffee-to-life/?utm_source=rss&amp;utm_medium=rss&amp;utm_campaign=tisya-mukuna-is-bringing-the-story-of-congolese-coffee-to-life</w:t>
        </w:r>
      </w:hyperlink>
      <w:r>
        <w:t xml:space="preserve"> - * Congolese coffee once ranked among Africa’s leading exports in the 1970s and 80s but declined due to conflict and economic issues. * A revival is emerging, driven by entrepreneurs like Mukuna, focusing on local processing and value addition. * Mukuna's La Kinoise Café produces, processes, and sells coffee locally, aiming to restore Congo’s reputation. * Sector faces challenges including poor infrastructure, limited finance, and logistical issues. * Recognition of women’s role in agriculture, with Mukuna achieving international accolades. * Calls for reforms in investment, infrastructure, export processes, and regulation to sustain the sector’s growth. 265. </w:t>
      </w:r>
      <w:hyperlink r:id="rId233">
        <w:r>
          <w:rPr>
            <w:color w:val="0000EE"/>
            <w:u w:val="single"/>
          </w:rPr>
          <w:t>https://coffeegeography.com/2026/03/31/starbucks-marks-milestone-of-100-million-coffee-trees-donated-as-climate-pressures-reshape-coffee-farming/</w:t>
        </w:r>
      </w:hyperlink>
      <w:r>
        <w:t xml:space="preserve"> - * Starbucks announces it has donated 100 million coffee trees since 2017 to support climate adaptation in coffee farming. * The initiative initially targeted El Salvador, Guatemala, and Mexico, expanding to Ethiopia, Tanzania, Indonesia, Colombia, Costa Rica, and Honduras. * Trees are cultivated from varieties selected for resilience to climate challenges, with research conducted at Hacienda Alsacia. * The programme is a collaboration with Conservation International, emphasising environmental and social safeguards. * The goal aims to replace aging or disease-prone plots and increase farm productivity.</w:t>
      </w:r>
      <w:r/>
    </w:p>
    <w:p>
      <w:r/>
      <w:r>
        <w:t xml:space="preserve">266. </w:t>
      </w:r>
      <w:hyperlink r:id="rId234">
        <w:r>
          <w:rPr>
            <w:color w:val="0000EE"/>
            <w:u w:val="single"/>
          </w:rPr>
          <w:t>https://www.logisticsinsider.in/air-cargo-off-to-a-strong-start-in-2026-but-risks-are-rising-fast-iata/</w:t>
        </w:r>
      </w:hyperlink>
      <w:r>
        <w:t xml:space="preserve"> - * Global air cargo demand increased 5.6% year-on-year in January 2026, outpacing capacity growth of 3.6%. * Growth is led by Asia-Pacific, Europe, Middle East, and Africa; North and Latin America show slowing or contracting demand. * Demand is supported by improving trade conditions, manufacturing, and easing jet fuel prices. * Geopolitical tensions and trade policy changes pose risks to supply chain stability. * IATA stresses need for digitalisation, global standards, and security to build resilience in the sector. * The industry faces a challenging year ahead in maintaining momentum amid global uncertainties. 267. </w:t>
      </w:r>
      <w:hyperlink r:id="rId233">
        <w:r>
          <w:rPr>
            <w:color w:val="0000EE"/>
            <w:u w:val="single"/>
          </w:rPr>
          <w:t>https://coffeegeography.com/2026/03/31/starbucks-marks-milestone-of-100-million-coffee-trees-donated-as-climate-pressures-reshape-coffee-farming/</w:t>
        </w:r>
      </w:hyperlink>
      <w:r>
        <w:t xml:space="preserve"> - * Starbucks has donated 100 million coffee trees since 2017 to help farmers adapt to climate change. * The initiative initially focused on El Salvador, Guatemala, and Mexico, now expanding to Ethiopia, Tanzania, Indonesia, Colombia, Costa Rica, and Honduras. * Trees are cultivated for resilience under adverse climate conditions, with research from Hacienda Alsacia in Costa Rica. * The programme is part of a nearly three-decade collaboration with Conservation International, emphasising environmental and social safeguards. * The project aims to replace aging plots, increase productivity, and address climate risks in coffee-growing regions. 268. </w:t>
      </w:r>
      <w:hyperlink r:id="rId235">
        <w:r>
          <w:rPr>
            <w:color w:val="0000EE"/>
            <w:u w:val="single"/>
          </w:rPr>
          <w:t>https://zootecnicainternational.com/featured/nigeria-rising-chick-costs-and-supply-constraints-weigh-on-egg-production-outlook/?utm_source=rss&amp;utm_medium=rss&amp;utm_campaign=nigeria-rising-chick-costs-and-supply-constraints-weigh-on-egg-production-outlook&amp;utm_source=rss&amp;utm_medium=rss&amp;utm_campaign=nigeria-rising-chick-costs-and-supply-constraints-weigh-on-egg-production-outlook</w:t>
        </w:r>
      </w:hyperlink>
      <w:r>
        <w:t xml:space="preserve"> - * Nigeria’s poultry sector experiences a 67% increase in day-old chick prices in 2026, impacting farm decisions and egg availability. * Chick prices rose from ₦1,800 to ₦3,000, with some prices increasing from ₦400–₦600 to ₦1,800–₦2,000 within a year. * Hatcheries face waiting times of up to three months, driven by demand recovery after high feed costs and farm closures. * Limited supply of pullets and reduced parent stock, compounded by currency depreciation, constrain chick availability. * High chick costs, environmental stress, and limited power supply affect flock management and egg output. * Egg prices have increased from ₦5,300–₦5,500 to ₦6,000–₦7,500, with eggs selling for ₦250–₦300. * Market supply is uneven with localised gaps; seasonal demand pressures are expected. * Industry suggests supply imbalance may persist until new production cycles stabilise poultry output, affecting Nigeria’s protein intake. 269. </w:t>
      </w:r>
      <w:hyperlink r:id="rId236">
        <w:r>
          <w:rPr>
            <w:color w:val="0000EE"/>
            <w:u w:val="single"/>
          </w:rPr>
          <w:t>https://readthejoe.com/economy/food-companies-were-finally-playing-nice-on-prices-then-geopolitics-blew-it-all-up/</w:t>
        </w:r>
      </w:hyperlink>
      <w:r>
        <w:t xml:space="preserve"> - * Food companies initially planned price reductions, but geopolitics and increased costs disrupted these plans. * Iran’s seizure of the Strait of Hormuz raised oil prices, impacting fertiliser and plastic resin costs since late February. * US diesel prices have increased by approximately 40% since late February, affecting freight costs. * Coffee prices have risen by about 50% in 2025 due to crop failures, tariffs, and hedge fund activities. * Experts warn that companies may find it harder to implement price hikes following recent overestimations of pricing power, with inflation shocks threatening consumer confidence. 270. </w:t>
      </w:r>
      <w:hyperlink r:id="rId237">
        <w:r>
          <w:rPr>
            <w:color w:val="0000EE"/>
            <w:u w:val="single"/>
          </w:rPr>
          <w:t>https://www.maritimegateway.com/drone-attack-halts-salalah-port-operations-as-houthis-enter-west-asia-war/</w:t>
        </w:r>
      </w:hyperlink>
      <w:r>
        <w:t xml:space="preserve"> - </w:t>
      </w:r>
      <w:r>
        <w:rPr>
          <w:i/>
        </w:rPr>
        <w:t>A drone attack on Salalah port in Oman temporarily suspended operations, prompting vessel reroutes and port assessments.</w:t>
      </w:r>
      <w:r>
        <w:t>Houthi forces in Yemen have entered the broader West Asia conflict, raising maritime security concerns.</w:t>
      </w:r>
      <w:r>
        <w:rPr>
          <w:i/>
        </w:rPr>
        <w:t>Disruption affects transshipment routes connecting Asia, East Africa, the Gulf, and the Indian subcontinent.</w:t>
      </w:r>
      <w:r>
        <w:t xml:space="preserve">Shipping companies like Hapag-Lloyd and Maersk have adjusted vessel schedules and port calls. *The conflict expansion threatens to block key maritime routes through the Bab-el-Mandeb Strait and the Strait of Hormuz, risking severe global trade disruption. 271. </w:t>
      </w:r>
      <w:hyperlink r:id="rId238">
        <w:r>
          <w:rPr>
            <w:color w:val="0000EE"/>
            <w:u w:val="single"/>
          </w:rPr>
          <w:t>https://www.omahadailyrecord.com/content/soaring-gas-prices-and-disrupted-supply-chains-will-ripple-out-increase-costs-every-store</w:t>
        </w:r>
      </w:hyperlink>
      <w:r>
        <w:t xml:space="preserve"> - * The US and Israeli attacks on Iran have led to disruptions in energy supply, affecting fuel prices and global trade. * Fuel costs in the US increased from March 2-16, 2026, with gasoline rising from $3.01 to $3.96 per gallon and diesel from $3.89 to $5.37. * Iranian attacks on Qatar LNG plants halted production, impacting fertiliser, plastics, packaging, and other consumer goods. * Factory slowdowns abroad caused by shipping delays and rising energy costs increased import prices and inflation. * Air cargo disruptions affected 20% of global capacity, causing delays in medicines, electronics, and aircraft components. * Around 80% of oil and 90% of LNG through the Strait of Hormuz are destined for Asia, risking supply shortages and higher costs. * Europe's dependency on LNG imports exposes it to high prices and shipping costs, impacting industry and consumers. * Africa faces fuel and fertilizer shocks, risking crop yields and food supply, impacting prices for coffee, chocolate, and minerals. * US households feel the effects through higher costs for fuel, freight, and consumer goods, with some mitigation efforts underway. 272. </w:t>
      </w:r>
      <w:hyperlink r:id="rId236">
        <w:r>
          <w:rPr>
            <w:color w:val="0000EE"/>
            <w:u w:val="single"/>
          </w:rPr>
          <w:t>https://readthejoe.com/economy/food-companies-were-finally-playing-nice-on-prices-then-geopolitics-blew-it-all-up/</w:t>
        </w:r>
      </w:hyperlink>
      <w:r>
        <w:t xml:space="preserve"> - * Geopolitical events, including Iran’s seizure of the Strait of Hormuz, caused oil prices and input costs to rise in early 2025. * Food companies such as PepsiCo and Kraft Heinz experienced pressure to increase prices due to higher costs. * Rising freight costs, with diesel prices in the US exceeding $5 a gallon, contributed to supply chain inflation. * Green coffee prices increased approximately 50% due to crop failures, tariffs, and hedge fund activity. * Analysts warn that future price hikes may be more challenging as consumers are cautious following past inflation shocks. 273. </w:t>
      </w:r>
      <w:hyperlink r:id="rId239">
        <w:r>
          <w:rPr>
            <w:color w:val="0000EE"/>
            <w:u w:val="single"/>
          </w:rPr>
          <w:t>https://www.focus.de/gesundheit/ratgeber/wer-taeglich-kaffee-trinkt-lebt-bis-zu-zwei-jahre-laenger-gesund_b5b0a070-5683-451b-9244-09fae136011a.html</w:t>
        </w:r>
      </w:hyperlink>
      <w:r>
        <w:t xml:space="preserve"> - * Coffee can help extend healthspan by an average of 1.8 years, reducing age-related disease risk. * Based on over 50 studies, benefits apply to both men and women across various cultures. * Regular coffee intake lowers risks of cardiovascular diseases, certain cancers, lung issues, depression, and cognitive decline. * Coffee contains over 2000 bioactive substances, especially polyphenols, chlorogenic acids, and caffeine, which promote cellular health and metabolic regulation. * Beneficial effects are maximised when coffee is consumed black, without sugar, syrup, or cream, especially in older adults. * Changes in perception have shifted from viewing coffee as risky to a potential health booster for healthy ageing. * About 70% of the world's population, including over 90% of older adults in western countries, regularly drink coffee, making it a significant source of health-promoting compounds. * Three to five cups daily are considered safe and beneficial, with consistency emphasised over high doses. 274. </w:t>
      </w:r>
      <w:hyperlink r:id="rId240">
        <w:r>
          <w:rPr>
            <w:color w:val="0000EE"/>
            <w:u w:val="single"/>
          </w:rPr>
          <w:t>https://www.aip.ci/334727/cote-divoire-aip-filiere-cacao-les-cooperatives-dabengourou-en-difficulte-face-aux-stocks-invendus-lancent-un-cri-dalarme/?utm_source=rss&amp;utm_medium=rss&amp;utm_campaign=cote-divoire-aip-filiere-cacao-les-cooperatives-dabengourou-en-difficulte-face-aux-stocks-invendus-lancent-un-cri-dalarme</w:t>
        </w:r>
      </w:hyperlink>
      <w:r>
        <w:t xml:space="preserve"> - * The president of the Coordination rurale de Côte d’Ivoire (CR-CI) alerts on a serious crisis in the cacao sector in Abengourou, with unsold stocks and marketing difficulties. * Over 11,000 tonnes of cacao are stored in cooperatives' warehouses in the Indénié-Djuablin region. * Despite 291 billion FCFA mobilised by the government for stock clearance, much of the production remains unsold, affecting payments to producers. * The crisis has led to non-payment of farmers, financial hardship, and some deaths, with cooperatives heavily indebted. * The president calls for urgent government intervention, including rapid stock removal, to revive the sector. 275. </w:t>
      </w:r>
      <w:hyperlink r:id="rId241">
        <w:r>
          <w:rPr>
            <w:color w:val="0000EE"/>
            <w:u w:val="single"/>
          </w:rPr>
          <w:t>https://www.insurancejournal.com/news/national/2026/03/18/862293.htm</w:t>
        </w:r>
      </w:hyperlink>
      <w:r>
        <w:t xml:space="preserve"> - * Farmers in the US, especially in Iowa, face increased costs due to rising fertiliser and fuel prices linked to the Iran conflict. * Fertiliser prices, particularly for nitrogen-based urea, climbed 28% in two weeks; diesel fuel is up 33%. * The conflict impacts export markets and increases inflationary pressures on food prices. * Farmers are considering crop shifts, such as from corn to soybeans, to manage costs. * The war influences political dynamics in US midterm elections, with implications for support among rural voters. 276. </w:t>
      </w:r>
      <w:hyperlink r:id="rId242">
        <w:r>
          <w:rPr>
            <w:color w:val="0000EE"/>
            <w:u w:val="single"/>
          </w:rPr>
          <w:t>https://businessday.ng/agriculture/article/high-labour-logistics-costs-squeeze-farmers-amid-petrol-price-hike/</w:t>
        </w:r>
      </w:hyperlink>
      <w:r>
        <w:t xml:space="preserve"> - * The war in Iran has led to petrol price hikes in Nigeria, increasing from N835-839 to N1,050-1,300 per litre, a 56% rise. * Rising fuel costs have increased logistics, irrigation, labour, and fertiliser expenses for farmers. * Farmers warn that higher costs could reduce output and raise food prices amid existing inflation. * Stakeholders suggest measures such as bulk transportation, cooperative input access, and government support. * Experts call for structural solutions like local fuel production and improved distribution to mitigate impacts. 277. </w:t>
      </w:r>
      <w:hyperlink r:id="rId243">
        <w:r>
          <w:rPr>
            <w:color w:val="0000EE"/>
            <w:u w:val="single"/>
          </w:rPr>
          <w:t>https://www.burunditimes.com/delays-policy-gaps-at-kobero-border-drive-up-cost-of-doing-business-in-burundi/?utm_source=rss&amp;utm_medium=rss&amp;utm_campaign=delays-policy-gaps-at-kobero-border-drive-up-cost-of-doing-business-in-burundi</w:t>
        </w:r>
      </w:hyperlink>
      <w:r>
        <w:t xml:space="preserve"> - * East African Legislative Assembly raised concerns over early border closure and infrastructural shortfalls at Kobero–Kabanga border post in Burundi. * Limited operating hours from 7 a.m. to 7 p.m. and security constraints are key bottlenecks. * Border operates 12 hours daily, impacting trade efficiency, with calls to extend to 24 hours. * Security and staffing shortages, infrastructure issues like poor lighting and unreliable internet hinder border operations. * Revenue growth reported on Tanzanian side; structural challenges and procedural discrepancies noted. * Lack of harmonised procedures and delays in decision-making hinder trade flow. * Border cross usually takes up to four hours, reducing trade competitiveness. * Strategic border linking Burundi and Tanzania faces operational inefficiencies, affecting regional trade. 278. </w:t>
      </w:r>
      <w:hyperlink r:id="rId244">
        <w:r>
          <w:rPr>
            <w:color w:val="0000EE"/>
            <w:u w:val="single"/>
          </w:rPr>
          <w:t>https://wardheernews.com/ethiopian-coffee-association-issues-urgent-alert-as-global-prices-fall-warns-of-severe-financial-risk-from-hoarding/</w:t>
        </w:r>
      </w:hyperlink>
      <w:r>
        <w:t xml:space="preserve"> - * The Ethiopian National Coffee Association issued an urgent alert on 17 March 2024, warning of financial risks from global coffee price declines and hoarding. * Prices have fallen from around $4 per pound to $2.80, with forecasts indicating further drops to $2.50. * Authorities warn of legal penalties for hoarding and illegal diverts of coffee. * Ethiopia aims to export 600,000 tons of coffee for $3 billion this year, but only exported 200,000 tons in the first half. * Global market trends show Arabica futures dropping due to increased production in Brazil, with risks of further price pressures. 279. </w:t>
      </w:r>
      <w:hyperlink r:id="rId245">
        <w:r>
          <w:rPr>
            <w:color w:val="0000EE"/>
            <w:u w:val="single"/>
          </w:rPr>
          <w:t>https://lenta.ru/news/2026/03/31/osnovateli-kofeen-raskryli-sposoby-uderzhaniya-tsen/</w:t>
        </w:r>
      </w:hyperlink>
      <w:r>
        <w:t xml:space="preserve"> - * Owners of coffee shops increasingly use coffee blends to keep drink prices stable, combining different varieties like Arabica and Robusta to reduce costs. * Coffee shops without seating areas are gaining popularity, saving on rent and staff costs, and using digital ordering models. * Despite previous increases, actual coffee prices are expected to decrease in 2025, especially in Brazil and Ethiopia, due to good harvests and contract renegotiations. * Business costs such as rent, utilities, and labour continually rise, making further price reductions unlikely and prompting businesses to build financial buffers. * The price for takeaway coffee has increased to 350 rubles, influenced by global market factors, logistics costs, and operational expenses. 280. </w:t>
      </w:r>
      <w:hyperlink r:id="rId244">
        <w:r>
          <w:rPr>
            <w:color w:val="0000EE"/>
            <w:u w:val="single"/>
          </w:rPr>
          <w:t>https://wardheernews.com/ethiopian-coffee-association-issues-urgent-alert-as-global-prices-fall-warns-of-severe-financial-risk-from-hoarding/</w:t>
        </w:r>
      </w:hyperlink>
      <w:r>
        <w:t xml:space="preserve"> - - The Ethiopian National Coffee Association issued an urgent alert on 17 March 2024, warning of financial risks due to declining global coffee prices and stockpiling. - Prices have fallen from around $4 per pound to $2.80, with forecasts indicating further decline to $2.50. - Authorities warn that hoarding and withholding supply could lead to losses and stricter enforcement measures. - Ethiopia aims to export 600,000 tons of coffee for $3 billion this fiscal year but has only exported 200,000 tons in the first half. - The sector faces market and governance challenges despite being a top coffee exporter and having government support. 281. </w:t>
      </w:r>
      <w:hyperlink r:id="rId246">
        <w:r>
          <w:rPr>
            <w:color w:val="0000EE"/>
            <w:u w:val="single"/>
          </w:rPr>
          <w:t>https://www.independent.co.uk/news/world/americas/iran-war-oil-fertilizer-farms-b2940877.html</w:t>
        </w:r>
      </w:hyperlink>
      <w:r>
        <w:t xml:space="preserve"> - * US farmers experience a 40% increase in fertiliser costs, driven by the war in Iran and shipping disruptions from the Strait of Hormuz. * Fertiliser prices have surged since the US and Israel attacked Iran on 28 February, impacting import supplies. * Common fertiliser ingredients, including urea and ammonia, are largely sourced from the Middle East, which has restricted exports. * Farmers face increased production costs, with some potentially unable to obtain fertiliser during planting season. * US government efforts include increasing fertiliser imports and providing financial aid to farmers. 282. </w:t>
      </w:r>
      <w:hyperlink r:id="rId247">
        <w:r>
          <w:rPr>
            <w:color w:val="0000EE"/>
            <w:u w:val="single"/>
          </w:rPr>
          <w:t>https://www.businesstoday.com.my/2026/03/31/el-nino-risks-to-intensify-food-inflation-and-growth-pressures-in-2026-bmi/?utm_source=rss&amp;utm_medium=rss&amp;utm_campaign=el-nino-risks-to-intensify-food-inflation-and-growth-pressures-in-2026-bmi</w:t>
        </w:r>
      </w:hyperlink>
      <w:r>
        <w:t xml:space="preserve"> - * A predicted El Niño event in late 2026 could disrupt global agriculture, increase drought and flood risks, and raise food prices. * The NOAA has raised the probability of El Niño development to 62% between June and August 2026. * The event could lead to drought in countries like Indonesia, Colombia, Australia, Thailand, and Vietnam, affecting farming. * Rising input costs, driven by geopolitical tensions such as the US-Iran conflict, could reduce fertiliser use and yields. * Policy responses across regions aim to mitigate energy costs and climate impacts, but may pose economic challenges. * The report warns of increased food insecurity, inflation, and economic slowdowns in vulnerable markets. 283. </w:t>
      </w:r>
      <w:hyperlink r:id="rId247">
        <w:r>
          <w:rPr>
            <w:color w:val="0000EE"/>
            <w:u w:val="single"/>
          </w:rPr>
          <w:t>https://www.businesstoday.com.my/2026/03/31/el-nino-risks-to-intensify-food-inflation-and-growth-pressures-in-2026-bmi/?utm_source=rss&amp;utm_medium=rss&amp;utm_campaign=el-nino-risks-to-intensify-food-inflation-and-growth-pressures-in-2026-bmi</w:t>
        </w:r>
      </w:hyperlink>
      <w:r>
        <w:t xml:space="preserve"> - * BMI forecasts a renewed El Niño event in late 2026 that could significantly disrupt global agriculture. * Drought risks are projected to double in countries such as Indonesia, Colombia, Australia, Thailand, and Vietnam. * Flood risks are expected to increase, notably in Chile. * Climate and geopolitical tensions, including US-Iran conflict, may raise input costs and impact crop yields. * The report highlights potential inflationary pressures and economic growth impacts, especially in import-dependent economies.</w:t>
      </w:r>
      <w:r/>
    </w:p>
    <w:p>
      <w:r/>
      <w:r>
        <w:t xml:space="preserve">284. </w:t>
      </w:r>
      <w:hyperlink r:id="rId248">
        <w:r>
          <w:rPr>
            <w:color w:val="0000EE"/>
            <w:u w:val="single"/>
          </w:rPr>
          <w:t>https://www.wgal.com/article/shipping-costs-increase-fuel-prices-remain-high/70887768</w:t>
        </w:r>
      </w:hyperlink>
      <w:r>
        <w:t xml:space="preserve"> - * The US Postal Service plans to implement an 8% fuel surcharge on many package services starting April 26, running until mid-January. * This increase is due to higher fuel prices and rising costs from the conflict in Iran, affecting businesses and consumers. * Major shipping companies like UPS, DHL Express, and FedEx also raised prices, especially for shipments to/from the Middle East. * Elementary Coffee Company owner Andrea Grove noted increased shipping costs since the Iran conflict; she highlighted the difficulty in raising product prices. * Harrisburg expert Pavlo Buryi explained that rising transportation costs are a common effect, impacting all goods and services. 285. </w:t>
      </w:r>
      <w:hyperlink r:id="rId249">
        <w:r>
          <w:rPr>
            <w:color w:val="0000EE"/>
            <w:u w:val="single"/>
          </w:rPr>
          <w:t>https://asiafoodjournal.com/wmf-1500-f-now-features-innovative-cool-brewed-technology/</w:t>
        </w:r>
      </w:hyperlink>
      <w:r>
        <w:t xml:space="preserve"> - * WMF 1500 F with Cool Brewed technology enables quick cold beverage preparation. * The system extracts coffee directly with ambient water at below 25°C. * Suitable for various drinks, reducing workload and increasing flexibility. * The technology offers a flavour profile similar to cold brew with shorter extraction times. * SEB Professional Beverage expands cold beverage solutions with additional equipment. * The article discusses industry trends towards iced coffee, cold brew popularity among younger consumers. * SEB Professional is part of Groupe SEB, a global conglomerate in small and professional equipment. 286. </w:t>
      </w:r>
      <w:hyperlink r:id="rId250">
        <w:r>
          <w:rPr>
            <w:color w:val="0000EE"/>
            <w:u w:val="single"/>
          </w:rPr>
          <w:t>https://asianews.network/indonesian-government-focuses-on-securing-water-to-mitigate-earlier-longer-dry-season/</w:t>
        </w:r>
      </w:hyperlink>
      <w:r>
        <w:t xml:space="preserve"> - * The Meteorology, Climatology and Geophysics Agency forecasted an earlier and longer dry season in Indonesia in 2026. * The dry season is expected to peak in August, affecting regions especially in the west and south. * The government prepared measures focusing on reinforcing irrigation and expanding water extraction. * It promotes a sustainable irrigation technique called alternate wetting and drying (AWD) to improve water use efficiency. * AWD can reduce water use by up to 20% and increase resilience of rice crops to drought. 287. </w:t>
      </w:r>
      <w:hyperlink r:id="rId251">
        <w:r>
          <w:rPr>
            <w:color w:val="0000EE"/>
            <w:u w:val="single"/>
          </w:rPr>
          <w:t>https://businessamlive.com/financing-infra-or-foreign-industry-analysing-nigeria-uk-746m-mou/</w:t>
        </w:r>
      </w:hyperlink>
      <w:r>
        <w:t xml:space="preserve"> - * The Nigeria-UK MoU involves a £746 million finance agreement aiming to modernise Lagos Port and other strategic ports. * The port modernisation strategy faces risks of Lagos-centric investment, tied procurement, and governance issues. * Diversifying investments to ports like Onne, Calabar, and inland waterways could reduce logistics costs, improve regional trade, and support sustainable port development. * Funding is split between UK tied export credit and EU's blended financing promoting local content and green port practices. * Strategic multimodal port and inland waterway connectivity could cut logistics costs by up to 25% and boost regional economic growth. 288. </w:t>
      </w:r>
      <w:hyperlink r:id="rId252">
        <w:r>
          <w:rPr>
            <w:color w:val="0000EE"/>
            <w:u w:val="single"/>
          </w:rPr>
          <w:t>https://www.theenvironmentalblog.org/2026/03/3-simple-ways-brew-coffee/</w:t>
        </w:r>
      </w:hyperlink>
      <w:r>
        <w:t xml:space="preserve"> - * The article discusses sustainable coffee practices including sourcing ethically certified beans, using reusable coffee gear, and choosing eco-friendly brewing methods. * It highlights the impact of coffee on the economy and environment, with statistics from the US and global reports. * Suggestions include opting for Fairtrade, Rainforest Alliance, USDA Organic certified coffee, reducing disposable cup use, and switching to manual brewing methods. * Advocates for recycling coffee grounds for gardening or other uses. * Emphasises small daily choices to decrease coffee-related environmental harm.</w:t>
      </w:r>
      <w:r/>
    </w:p>
    <w:p>
      <w:r/>
      <w:r>
        <w:t xml:space="preserve">289. </w:t>
      </w:r>
      <w:hyperlink r:id="rId253">
        <w:r>
          <w:rPr>
            <w:color w:val="0000EE"/>
            <w:u w:val="single"/>
          </w:rPr>
          <w:t>https://www.publimetro.com.mx/noticias/2026/03/30/guerra-en-iran-dispara-fertilizantes-y-amenaza-con-subir-el-precio-de-los-alimentos/</w:t>
        </w:r>
      </w:hyperlink>
      <w:r>
        <w:t xml:space="preserve"> - - El conflicto en Irán ha causado un aumento de hasta 40% en el precio de los fertilizantes, afectando la producción agrícola y los precios de los alimentos. - La guerra contra Irán y el cierre del estrecho de Ormuz impactan en los costes de fertilizantes, especialmente en la urea, que subió un 20.3% en dos meses. - Según el Banco Mundial, el índice de fertilizantes aumentó un 6.5% en febrero, con precios de la urea por encima de los 700 dólares a mediados de marzo. - En Estados Unidos, el precio de la urea subió un 11% en marzo, alcanzando 677 dólares por tonelada. - La disrupción en energía, transporte y fertilizantes puede reducir cosechas y elevar los precios de los alimentos a nivel global, advierte el Programa Mundial de Alimentos. 290. </w:t>
      </w:r>
      <w:hyperlink r:id="rId254">
        <w:r>
          <w:rPr>
            <w:color w:val="0000EE"/>
            <w:u w:val="single"/>
          </w:rPr>
          <w:t>https://www.brownfieldagnews.com/market-news/corn-down-with-soybeans-and-wheat-mixed-ahead-of-tuesdays-usda-numbers/</w:t>
        </w:r>
      </w:hyperlink>
      <w:r>
        <w:t xml:space="preserve"> - * Corn prices declined due to fund and technical selling, with Argentina's harvest and U.S. planting conditions being watch points. * Soybeans were mixed; early gains driven by strong crush demand and biodiesel prospects, later showing bearish signs with Brazil’s record harvest ongoing. * The wheat complex was mixed; US crop conditions expected to improve with potential beneficial rains, but overall world supplies are ample. * USDA's upcoming reports include the Prospective Plantings and Quarterly Grain Stocks on Tuesday, with US and global weather and planting conditions influencing markets. * Export inspections varied, with notable activity from Japan, Mexico, and other destination markets. 291. </w:t>
      </w:r>
      <w:hyperlink r:id="rId255">
        <w:r>
          <w:rPr>
            <w:color w:val="0000EE"/>
            <w:u w:val="single"/>
          </w:rPr>
          <w:t>https://coffeetalk.com/daily-dose/for-roasters-retailers/03-2026/109681/</w:t>
        </w:r>
      </w:hyperlink>
      <w:r>
        <w:t xml:space="preserve"> - * Lavazza reported a 15.7% revenue increase to 3.9 billion euros, driven by strong North American sales. * Core profit rose by 8.8% to 340 million euros. * The company faces ongoing pressures from high green coffee prices, regulatory uncertainties, and a logistics crisis. * Global sales volumes contracted amid elevated costs and extended delivery times. * CEO Antonio Baravalle cited geopolitical tensions affecting operating costs and economic outlook. 292. </w:t>
      </w:r>
      <w:hyperlink r:id="rId256">
        <w:r>
          <w:rPr>
            <w:color w:val="0000EE"/>
            <w:u w:val="single"/>
          </w:rPr>
          <w:t>https://coffeetalk.com/daily-dose/top-news/03-2026/109687/</w:t>
        </w:r>
      </w:hyperlink>
      <w:r>
        <w:t xml:space="preserve"> - * Rabobank forecasts that 20% of current arabica coffee cultivation areas may become unsuitable by 2050 due to climate change. * Currently, 8% of the regions face unsuitable conditions requiring higher investment and yielding lower outputs. * Rising temperatures and changing rainfall patterns are expected to create unpredictable conditions, increasing climate-related shocks. * In Brazil, suitable areas may decline from 81% to 62%, impacting high-yield zones. * Colombia and Honduras may see reductions in suitable arabica areas, while Ethiopia could benefit with an increase to 50% suitability. 293. </w:t>
      </w:r>
      <w:hyperlink r:id="rId256">
        <w:r>
          <w:rPr>
            <w:color w:val="0000EE"/>
            <w:u w:val="single"/>
          </w:rPr>
          <w:t>https://coffeetalk.com/daily-dose/top-news/03-2026/109687/</w:t>
        </w:r>
      </w:hyperlink>
      <w:r>
        <w:t xml:space="preserve"> - * Rabobank forecasts that by 2050, 20% of current arabica coffee cultivation areas may become unsuitable due to climate change. * Currently, 8% of regions in countries such as Brazil, Colombia, and Honduras face unsuitable conditions. * Rising temperatures and changing rainfall patterns are expected to increase climate-related shocks, jeopardising supply. * In Brazil, suitable areas' yield could decline from 81% to 62% of the harvest by 2050. * Ethiopia may see an increase in suitable arabica cultivation from 39% to 50%. * Overall, climate change is predicted to significantly impact coffee production in major regions. 294. </w:t>
      </w:r>
      <w:hyperlink r:id="rId257">
        <w:r>
          <w:rPr>
            <w:color w:val="0000EE"/>
            <w:u w:val="single"/>
          </w:rPr>
          <w:t>https://www.brownfieldagnews.com/news/not-as-locked-in-as-we-thought-minnesota-farmer-reacts-to-fertilizer-price-surge/</w:t>
        </w:r>
      </w:hyperlink>
      <w:r>
        <w:t xml:space="preserve"> - * A Minnesota farmer reacts to spring fertiliser price surge in Minnesota. * The farmer, Nick Peterson, believed nitrogen prices were secure but found they were not. * Rising fuel prices are also impacting the farmer's costs. * The farmer had to use a farmer bridge payment to cover fertiliser costs. * The fertiliser cost increase is expected to influence planting decisions this spring. 295. </w:t>
      </w:r>
      <w:hyperlink r:id="rId254">
        <w:r>
          <w:rPr>
            <w:color w:val="0000EE"/>
            <w:u w:val="single"/>
          </w:rPr>
          <w:t>https://www.brownfieldagnews.com/market-news/corn-down-with-soybeans-and-wheat-mixed-ahead-of-tuesdays-usda-numbers/</w:t>
        </w:r>
      </w:hyperlink>
      <w:r>
        <w:t xml:space="preserve"> - * Corn prices declined due to fund and technical selling, with Argentina’s record harvest ongoing and US planting conditions being monitored. * Soybeans were mixed, initially up on strong crush demand and biodiesel use, but later showed bearish signals due to Brazil’s record harvest and a potential increase in US planted area. * The wheat complex was mixed, with recent forecasts suggesting improved rain chances in US Plains and ample global supplies. * USDA reports on prospective plantings and grain stocks are scheduled for Tuesday, 17 April. * US and international crop conditions, harvests, and export inspections influence market movements. 296. </w:t>
      </w:r>
      <w:hyperlink r:id="rId256">
        <w:r>
          <w:rPr>
            <w:color w:val="0000EE"/>
            <w:u w:val="single"/>
          </w:rPr>
          <w:t>https://coffeetalk.com/daily-dose/top-news/03-2026/109687/</w:t>
        </w:r>
      </w:hyperlink>
      <w:r>
        <w:t xml:space="preserve"> - * Rabobank forecasts that by 2050, 20% of current arabica coffee cultivation areas may become unsuitable due to climate change. * Current unsuitable regions in countries such as Brazil, Colombia, and Honduras face higher investment and lower yields. * Rising temperatures and altered rainfall are expected to increase climate-related shocks, affecting coffee supply reliability. * Brazil may see a decline in suitable harvest areas from 81% to 62%, impacting overall output. * Ethiopia's suitable cultivation land for arabica is projected to increase to 50%, suggesting regional variation. 297. </w:t>
      </w:r>
      <w:hyperlink r:id="rId255">
        <w:r>
          <w:rPr>
            <w:color w:val="0000EE"/>
            <w:u w:val="single"/>
          </w:rPr>
          <w:t>https://coffeetalk.com/daily-dose/for-roasters-retailers/03-2026/109681/</w:t>
        </w:r>
      </w:hyperlink>
      <w:r>
        <w:t xml:space="preserve"> - * Lavazza reported a 15.7% revenue increase to 3.9 billion euros and an 8.8% profit increase to 340 million euros. * Revenue growth driven by sales in North America, which rose by 27%. * The company faces ongoing pressures from high green coffee prices, regulatory uncertainties, and a logistics crisis. * These factors have led to a global contraction in sales volumes. * CEO Antonio Baravalle highlighted geopolitical tensions affecting operating costs. 298. </w:t>
      </w:r>
      <w:hyperlink r:id="rId258">
        <w:r>
          <w:rPr>
            <w:color w:val="0000EE"/>
            <w:u w:val="single"/>
          </w:rPr>
          <w:t>https://energynow.com/2026/03/brent-eyes-record-monthly-rise-us-crude-settles-above-100-as-houthis-join-iran-war/?amp</w:t>
        </w:r>
      </w:hyperlink>
      <w:r>
        <w:t xml:space="preserve"> - * Oil prices closed higher, with Brent heading for a record monthly increase and U.S. crude settling above $100 a barrel for the first time since 2022. * Yemeni Houthis launched attacks on Israel, raising concerns over Red Sea shipping routes. * The Strait of Hormuz's closure threat contributed to a 57% price surge this month, the steepest since 1988. * US President Trump issued warnings to Iran, and G7 finance leaders discussed measures to ensure energy stability. * Saudi and Nigerian oil flows increased, though Middle East attacks raised concerns about supply disruptions. 299. </w:t>
      </w:r>
      <w:hyperlink r:id="rId259">
        <w:r>
          <w:rPr>
            <w:color w:val="0000EE"/>
            <w:u w:val="single"/>
          </w:rPr>
          <w:t>https://gestion.pe/economia/alza-de-fletes-maritimos-impactara-en-precios-que-pagan-peruanos-durante-primer-semestre-noticia/</w:t>
        </w:r>
      </w:hyperlink>
      <w:r>
        <w:t xml:space="preserve"> - * El índice global de fletes marítimos ha registrado cuatro incrementos consecutivos en marzo, subiendo de US$ 1,958 a US$ 2,279 por contenedor de 40 pies. * Las tarifas en rutas relevantes para Perú, como Asia a Sudamérica, han aumentado hasta US$ 1,000 por contenedor, con incrementos del 20% en marzo. * Expertos proyectan incrementos del 15-20% en fletes de carga seca y 25-30% en productos refrigerados para Perú en los próximos meses. * El aumento en costes de transporte impactará en los precios finales, especialmente en productos importados como alimentos, bienes industriales y productos del hogar, a partir del primer semestre. * Las tensiones en Medio Oriente, particularmente en el estrecho de Ormuz, elevan el coste del combustible para buques y afectan las tarifas de flete globales. 300. </w:t>
      </w:r>
      <w:hyperlink r:id="rId260">
        <w:r>
          <w:rPr>
            <w:color w:val="0000EE"/>
            <w:u w:val="single"/>
          </w:rPr>
          <w:t>https://container-news.com/sea-intelligence-february-2026-global-schedule-reliability-falls-to-59-0/</w:t>
        </w:r>
      </w:hyperlink>
      <w:r>
        <w:t xml:space="preserve"> - * In February 2026, global schedule reliability decreased by 3.2 percentage points to 59.0%, the lowest since April 2025. * The decline is associated with worsening delays, increasing by 0.16 days to 5.49 days. * Hapag-Lloyd was the most reliable carrier with 67.4%, Wan Hai the least reliable with 47.9%. * Gemini Cooperation, MSC, and Premier Alliance reported notable schedule reliability figures for January/February 2026. * The report includes analyses based on both 'All arrivals' and 'Trade arrivals' metrics, reflecting changes in schedule performance across alliances. 301. </w:t>
      </w:r>
      <w:hyperlink r:id="rId261">
        <w:r>
          <w:rPr>
            <w:color w:val="0000EE"/>
            <w:u w:val="single"/>
          </w:rPr>
          <w:t>https://www.zerohedge.com/geopolitical/two-chinese-container-ships-were-previously-turned-back-iran-now-allowed-transit</w:t>
        </w:r>
      </w:hyperlink>
      <w:r>
        <w:t xml:space="preserve"> - * Iran unexpectedly blocked two container ships owned by China's Cosco from transiting the Strait of Hormuz on Friday. * The ships, CSCL Indian Ocean and CSCL Arctic Ocean, successfully crossed the Strait of Hormuz on Monday after an initial abort. * The vessels departed from waters off Dubai and are heading towards Port Klang, Malaysia. * The transit represents the first major container carrier crossing since the Iran–if conflict began. * Cosco Shipping Lines prepares to resume bookings for east Asia to Middle East shipments. 302. </w:t>
      </w:r>
      <w:hyperlink r:id="rId262">
        <w:r>
          <w:rPr>
            <w:color w:val="0000EE"/>
            <w:u w:val="single"/>
          </w:rPr>
          <w:t>https://safiorganics.co.ke/blog/10-diseases-affecting-turmeric/</w:t>
        </w:r>
      </w:hyperlink>
      <w:r>
        <w:t xml:space="preserve"> - • The article lists ten diseases impacting turmeric plants in Kenya, including rhizome rot, leaf spot, leaf blotch, bacterial wilt, dry rot, brown rot, nematode damage, leaf blight, Fusarium wilt, and leaf sunscorch. • It describes causes, symptoms, and management strategies for each disease. • The use of organic fertilisers, such as Safi Sarvi, is emphasised in disease prevention and plant health improvement. • The article focuses on disease management in Kenya, highlighting regional vulnerability and crop yield impact. 303. </w:t>
      </w:r>
      <w:hyperlink r:id="rId263">
        <w:r>
          <w:rPr>
            <w:color w:val="0000EE"/>
            <w:u w:val="single"/>
          </w:rPr>
          <w:t>https://www.elnuevosiglo.com.co/economia/cauca-producira-15-millones-de-sacos-de-cafe</w:t>
        </w:r>
      </w:hyperlink>
      <w:r>
        <w:t xml:space="preserve"> - * El Cauca espera una producción de 1,545 millones de sacos de café en 2026, la cifra más alta reciente. * Actualmente, 76% de las 95,000 hectáreas cafeteras están en plena producción. * La producción de 2025 superó los $2,8 billones; el café representa 37,5% de la economía agropecuaria. * El café caucano llega a más de 100 países, siendo EEUU el mayor destino. * El sector genera más de 66,000 empleos y sustenta cerca de 94,500 familias. 304. </w:t>
      </w:r>
      <w:hyperlink r:id="rId259">
        <w:r>
          <w:rPr>
            <w:color w:val="0000EE"/>
            <w:u w:val="single"/>
          </w:rPr>
          <w:t>https://gestion.pe/economia/alza-de-fletes-maritimos-impactara-en-precios-que-pagan-peruanos-durante-primer-semestre-noticia/</w:t>
        </w:r>
      </w:hyperlink>
      <w:r>
        <w:t xml:space="preserve"> - * El coste de transporte marítimo en Perú ha aumentado entre un 15% y 20% en meses recientes, con incrementos en tarifas de hasta US$ 1,000 en rutas clave. * Las tensiones en Medio Oriente y la interrupción en el estrecho de Ormuz elevan los precios del combustible para buques y afectan las tarifas de flete. * Las navieras han aumentado sus tarifas, afectando principalmente rutas Asia-Sudamérica. * El impacto en los precios de importaciones en Perú se verá en las próximas semanas, particularmente en bienes sensibles como alimentos, electrodomésticos y productos manufacturados. * La presión en costos también afecta el precio del fertilizante, con implicaciones para el sector agrícola peruano, y puede elevar los costos de producción de cultivos como arroz, trigo y café. 305. </w:t>
      </w:r>
      <w:hyperlink r:id="rId263">
        <w:r>
          <w:rPr>
            <w:color w:val="0000EE"/>
            <w:u w:val="single"/>
          </w:rPr>
          <w:t>https://www.elnuevosiglo.com.co/economia/cauca-producira-15-millones-de-sacos-de-cafe</w:t>
        </w:r>
      </w:hyperlink>
      <w:r>
        <w:t xml:space="preserve"> - * Cauca anticipa una producción de 1,545 millones de sacos de café en 2026, la cifra más alta en los últimos años. * Actualmente, 76 % del área cafetero del departamento está en plena producción. * El sector cafetero en Cauca ha renovado cerca de 19.000 hectáreas en los últimos dos años. * La cosecha de 2025 superó los $2,8 billones, con el café representando el 37,5 % de la economía agropecuaria del departamento. * El café caucano se exporta a más de 100 países, siendo Estados Unidos, Europa y Asia los principales destinos. 306. </w:t>
      </w:r>
      <w:hyperlink r:id="rId263">
        <w:r>
          <w:rPr>
            <w:color w:val="0000EE"/>
            <w:u w:val="single"/>
          </w:rPr>
          <w:t>https://www.elnuevosiglo.com.co/economia/cauca-producira-15-millones-de-sacos-de-cafe</w:t>
        </w:r>
      </w:hyperlink>
      <w:r>
        <w:t xml:space="preserve"> - * Cauca anticipa una producción de 1,545 millones de sacos de café para 2026, la cifra más alta reciente. * Actualmente, el 76% de las 95 mil hectáreas cafeteras del departamento están en plena producción. * La producción del sector en 2025 superó los $2,8 billones, representando el 37,5% de la economía agropecuaria del departamento. * El café caucano llega a más de 100 países, con Estados Unidos (39%), Europa (32%), y Asia (26%) como principales mercados. * El sector mantiene una presencia en 33 de los 42 municipios, generando más de 66,000 empleos y sustentando a cerca de 94,500 familias cafeteras. 307. </w:t>
      </w:r>
      <w:hyperlink r:id="rId264">
        <w:r>
          <w:rPr>
            <w:color w:val="0000EE"/>
            <w:u w:val="single"/>
          </w:rPr>
          <w:t>https://caribbeantimes.com/caribbean-enso-conditions-are-likely-to-affect-caribbean-weather-over-the-next-three-months/</w:t>
        </w:r>
      </w:hyperlink>
      <w:r>
        <w:t xml:space="preserve"> - • CariCOF forecasts Caribbean weather impacts over the next three months due to ENSO transitioning to neutral or El Niño by June. • Unusually warm waters and seasonal conditions imply early heatwaves and increased wildfire potential. • Rainfall intensity expected to rise towards June, with high to extremely high flood risks. • Frequent Saharan dust intrusion may exacerbate dry and hot conditions, leading to severe weather. • Long-term drought is imminent in several Caribbean regions, with increased heat and potential for intense drought. • Ocean temperatures forecasted to remain warm July to September, with potential for strong El Niño and high hurricane activity in September. 308. </w:t>
      </w:r>
      <w:hyperlink r:id="rId263">
        <w:r>
          <w:rPr>
            <w:color w:val="0000EE"/>
            <w:u w:val="single"/>
          </w:rPr>
          <w:t>https://www.elnuevosiglo.com.co/economia/cauca-producira-15-millones-de-sacos-de-cafe</w:t>
        </w:r>
      </w:hyperlink>
      <w:r>
        <w:t xml:space="preserve"> - * Cauca department in Colombia aims to produce 1,545,000 sacks of coffee in 2026, the highest recent figure. * 72,000 of 95,000 hectares are currently in full production, indicating a high activity year. * The sector's growth is supported by renewed hectares, fertilisation, professional assistance, and favourable climate. * Coffee harvest in 2025 earned over $2.8 billion and accounted for 37.5% of regional agriculture and 7.6% of total economy. * Cauca exports coffee to over 100 countries, mainly USA (39%), Europe (32%), and Asia (26%). * The department supplies 10.48% of Colombia's coffee production and has surpassed hydrocarbons in exports this year. * Coffee cultivation covers 33 municipalities, providing over 66,000 jobs and supporting 94,500 families. 309. </w:t>
      </w:r>
      <w:hyperlink r:id="rId265">
        <w:r>
          <w:rPr>
            <w:color w:val="0000EE"/>
            <w:u w:val="single"/>
          </w:rPr>
          <w:t>https://www.farms.com/ag-industry-news/will-the-usda-acreage-stocks-report-provide-a-market-surprise-149.aspx</w:t>
        </w:r>
      </w:hyperlink>
      <w:r>
        <w:t xml:space="preserve"> - * Traders monitor upcoming USDA planting and grain stocks reports for potential surprises. * Market effects include reactions to weather, fertiliser costs, and energy trends. * Wheat prices rise due to adverse weather in US, cotton reaches new highs. * Livestock markets show mixed trends with cattle rising and hogs weakening short-term. * High fertiliser prices and input limits may reduce corn acreage, potential market surprise. * Rising energy costs and policy updates influence crop demand and prices. * Investment funds show confidence in oilseeds and energy commodities amid market risks. * Overall, global events and policies strongly influence the farm economy and market expectations. 310. </w:t>
      </w:r>
      <w:hyperlink r:id="rId266">
        <w:r>
          <w:rPr>
            <w:color w:val="0000EE"/>
            <w:u w:val="single"/>
          </w:rPr>
          <w:t>https://gcaptain.com/bunker-costs-push-intra-asia-freight-rates-up-10-as-gulf-disruption-bites/</w:t>
        </w:r>
      </w:hyperlink>
      <w:r>
        <w:t xml:space="preserve"> - * Intra-Asia freight rates rose by 10% over the past fortnight due to bunker price increases. * Drewry’s Intra-Asia Container Index showed rates averaged $675 per feu as of Friday. * The Shanghai-Singapore rate increased 18% from March 13, to $746 per feu. * Disruption in the Strait of Hormuz following hostilities between US, Israel, and Iran affected oil flow. * Higher bunker prices led shipping lines to cut sailing speeds by 2% since early 2026. * Capacity diverted from Persian Gulf to South and Southeast Asia has slowed rate increases in intra-Asia lanes. 311. </w:t>
      </w:r>
      <w:hyperlink r:id="rId267">
        <w:r>
          <w:rPr>
            <w:color w:val="0000EE"/>
            <w:u w:val="single"/>
          </w:rPr>
          <w:t>https://bmmagazine.co.uk/in-business/iran-war-london-food-supply-costs/</w:t>
        </w:r>
      </w:hyperlink>
      <w:r>
        <w:t xml:space="preserve"> - * The Middle East conflict has led to rising fuel costs and disrupted logistics affecting London's food supply chain. * Brent crude oil prices have exceeded $115 a barrel, increasing transportation costs. * Traders at New Covent Garden Market are sourcing from alternative markets, including Kenya and Spain. * Suppliers face higher sourcing and transportation costs, impacting restaurants operating on tight margins. * The situation highlights the vulnerability of UK’s food supply to global geopolitical tensions. 312. </w:t>
      </w:r>
      <w:hyperlink r:id="rId268">
        <w:r>
          <w:rPr>
            <w:color w:val="0000EE"/>
            <w:u w:val="single"/>
          </w:rPr>
          <w:t>https://kfgo.com/2026/03/30/farm-action-congress-risks-missing-root-cause-of-fertilizer-price-spikes/</w:t>
        </w:r>
      </w:hyperlink>
      <w:r>
        <w:t xml:space="preserve"> - </w:t>
      </w:r>
      <w:r>
        <w:rPr>
          <w:i/>
        </w:rPr>
        <w:t>Farm Action urges Congress to implement structural reforms alongside immediate measures to address fertilizer price shocks.</w:t>
      </w:r>
      <w:r/>
      <w:r>
        <w:rPr>
          <w:i/>
        </w:rPr>
        <w:t>The organisation highlights high market concentration, with four firms controlling over 80% of nitrogen and two firms over 90% of phosphate and potash capacity.</w:t>
      </w:r>
      <w:r/>
      <w:r>
        <w:rPr>
          <w:i/>
        </w:rPr>
        <w:t>Farmers face recurring price shocks, limited ability to pass costs, and reliance on federal aid.</w:t>
      </w:r>
      <w:r/>
      <w:r>
        <w:rPr>
          <w:i/>
        </w:rPr>
        <w:t>Proposed reforms include a federal price-gouging law, use of the Defence Production Act, limits on consolidation, transparency, and investment in regional production.</w:t>
      </w:r>
      <w:r/>
      <w:r>
        <w:rPr>
          <w:i/>
        </w:rPr>
        <w:t>Farm Action previously warned about risks of industry consolidation and urged investigations into price spikes during 2021–2022.</w:t>
      </w:r>
      <w:r>
        <w:t xml:space="preserve">313. </w:t>
      </w:r>
      <w:hyperlink r:id="rId269">
        <w:r>
          <w:rPr>
            <w:color w:val="0000EE"/>
            <w:u w:val="single"/>
          </w:rPr>
          <w:t>https://www.brownfieldagnews.com/news/corn-sorghum-export-inspections-maintain-faster-than-last-year-paces/</w:t>
        </w:r>
      </w:hyperlink>
      <w:r>
        <w:t xml:space="preserve"> - * The USDA reports U.S. corn and sorghum export inspections are ahead of last year's pace. * Corn inspections as of March 26th are 46,372,846 tons, up from last year. * Sorghum inspections are 2,866,346 tons, higher than the previous year. * Key demand sources include Japan, Mexico (corn), and China (sorghum). * Factors influencing exports include geopolitics, dollar value, and seasonal supply changes. 314. </w:t>
      </w:r>
      <w:hyperlink r:id="rId270">
        <w:r>
          <w:rPr>
            <w:color w:val="0000EE"/>
            <w:u w:val="single"/>
          </w:rPr>
          <w:t>https://sna.agr.br/cafeicultura-tem-sua-boa-gestao-hidrica-reconhecida-em-importante-publicacao-do-setor/</w:t>
        </w:r>
      </w:hyperlink>
      <w:r>
        <w:t xml:space="preserve"> - * O Programa Café Produtor de Água, desenvolvido pelo CNC, foi reconhecido pela Agência Nacional de Águas e Saneamento Básico (ANA). * O reconhecimento ocorreu através da publicação 'Resultados e Perspectivas'. * O programa promove práticas conservacionistas nas regiões produtoras de café, melhorando a segurança hídrica. * Mais de 200 planos de propriedade foram elaborados, com impacto na redução da erosão e conservação de nascentes. * A iniciativa integra produção agrícola e conservação ambiental, reforçando a gestão sustentável da água no setor cafeeiro. 315. </w:t>
      </w:r>
      <w:hyperlink r:id="rId269">
        <w:r>
          <w:rPr>
            <w:color w:val="0000EE"/>
            <w:u w:val="single"/>
          </w:rPr>
          <w:t>https://www.brownfieldagnews.com/news/corn-sorghum-export-inspections-maintain-faster-than-last-year-paces/</w:t>
        </w:r>
      </w:hyperlink>
      <w:r>
        <w:t xml:space="preserve"> - * The USDA reports that export inspections of corn and sorghum in the US are maintaining faster-than-last-year paces. * Corn inspections as of March 26th continue to exceed last marketing year's figures, driven by demand from Japan and Mexico. * Sorghum exports are higher than last year, mainly due to increased demand from China. * Export business influenced by geopolitics, dollar value, and seasonal supply changes. * Next USDA supply and demand projections are scheduled for April 9th. 316. </w:t>
      </w:r>
      <w:hyperlink r:id="rId271">
        <w:r>
          <w:rPr>
            <w:color w:val="0000EE"/>
            <w:u w:val="single"/>
          </w:rPr>
          <w:t>https://coffeetalk.com/daily-dose/from-origin/03-2026/109679/</w:t>
        </w:r>
      </w:hyperlink>
      <w:r>
        <w:t xml:space="preserve"> - * Torrential rains in Colombia lead to complete and partial road closures across multiple provinces, mainly due to landslides, flooding, and structural failures. * The provinces of Antioquia, Córdoba, Magdalena, Nariño, Santander, Risaralda, Casanare, and Meta are affected. * Significant disruption to transportation infrastructure, including the closure of crucial routes such as the Santuario-Caño Alegre and Rumichaca-Pasto. * Torrential rains in January and February impact coffee production by disrupting flowering stages in key departments like Huila, Antioquia, and Cauca, with Huila experiencing rainfall totals of 200mm. * The rainfall critically affects coffee plantations and the year’s production forecast. 317. </w:t>
      </w:r>
      <w:hyperlink r:id="rId272">
        <w:r>
          <w:rPr>
            <w:color w:val="0000EE"/>
            <w:u w:val="single"/>
          </w:rPr>
          <w:t>https://patch.com/virginia/reston/reston-based-thompson-restaurants-reports-12-revenue-gain-eyes-100-locations-2027?utm_source=article-mostrecent&amp;utm_medium=rss&amp;utm_term=business&amp;utm_campaign=recirc&amp;utm_content=aol</w:t>
        </w:r>
      </w:hyperlink>
      <w:r>
        <w:t xml:space="preserve"> - * Thompson Restaurants, a division of Thompson Hospitality, reports a 12% year-over-year revenue increase in 2025. * The company aims to reach 100 locations by 2027 through organic growth, acquisitions, and non-traditional sites. * In 2025, 11 locations were opened or converted, with a target of about one new opening per month. * Major growth driver was the Milk &amp; Honey brand, adding five locations in 2025 and four more planned for 2026. * Expansion includes collaborations at Ronald Reagan Washington National Airport and plans in Virginia, Pennsylvania, and North Carolina. 318. </w:t>
      </w:r>
      <w:hyperlink r:id="rId273">
        <w:r>
          <w:rPr>
            <w:color w:val="0000EE"/>
            <w:u w:val="single"/>
          </w:rPr>
          <w:t>https://newstalkkit.com/ixp/136/p/starbucks-closes-5-more-seattle-stores/</w:t>
        </w:r>
      </w:hyperlink>
      <w:r>
        <w:t xml:space="preserve"> - * Starbucks announced the closure of five stores in Seattle, including a busy venue, with plans unveiled around March 10th and confirmed on March 30th. * The closures have led to 69 layoffs, revealed through WARN Alerts, affecting workers in Washington State. * Some closures are attributed to financial and performance factors, with 28 to 31 stores closed in Washington since January 2025. * The union representing Starbucks workers plans to file unfair labour claims; critics allege union busting. * Starbucks plans to close its Seattle headquarters once a new Southeast location is operational, amidst discussions of relocation incentives in Tennessee. 319. </w:t>
      </w:r>
      <w:hyperlink r:id="rId271">
        <w:r>
          <w:rPr>
            <w:color w:val="0000EE"/>
            <w:u w:val="single"/>
          </w:rPr>
          <w:t>https://coffeetalk.com/daily-dose/from-origin/03-2026/109679/</w:t>
        </w:r>
      </w:hyperlink>
      <w:r>
        <w:t xml:space="preserve"> - * Torrential rains in Colombia led to road closures and landslides affecting transportation routes in notable coffee-producing provinces, including Antioquia, Nariño, Risaralda, Casanare, and Meta. * Major roads such as the Santuario-Caño Alegre, Necoclí-Arboletes, and Rumichaca-Pasto were completely closed due to landslides, flooding, and structural damages. * Flooding has disrupted coffee and cocoa production, particularly impacting flowering stages in departments like Huila, Antioquia, and Cauca. * Rainfall in Huila reached 200 millimetres, critically affecting coffee plantations and crop forecasts. * The rains occurred mainly in January and February, threatening the year's coffee yield outlook. 320. </w:t>
      </w:r>
      <w:hyperlink r:id="rId274">
        <w:r>
          <w:rPr>
            <w:color w:val="0000EE"/>
            <w:u w:val="single"/>
          </w:rPr>
          <w:t>https://www.ttnews.com/articles/workers-hit-twice-fuel-costs</w:t>
        </w:r>
      </w:hyperlink>
      <w:r>
        <w:t xml:space="preserve"> - * Gas prices in the US increased by 34% over a month, reaching an average of $3.99 per gallon on March 30. * Ride-share, delivery, and service workers using personal vehicles are affected by fuel costs rising due to the war in Ukraine. * Companies like Alpine Maids and Doggy Lama Pet Care adjusted reimbursement rates and prices to cope with increased fuel expenses. * Gig platforms such as DoorDash, Uber, Lyft, and Instacart are offering increased cash back and temporary fuel incentives. * Diesel prices increased by 44% over the last month, impacting businesses and drivers worldwide, including strikes and protests in the Philippines and France. 321. </w:t>
      </w:r>
      <w:hyperlink r:id="rId275">
        <w:r>
          <w:rPr>
            <w:color w:val="0000EE"/>
            <w:u w:val="single"/>
          </w:rPr>
          <w:t>https://www.asian-agribiz.com/2026/03/31/malaysia-poultry-prices-respond-to-higher-feed-and-energy-costs/</w:t>
        </w:r>
      </w:hyperlink>
      <w:r>
        <w:t xml:space="preserve"> - * Malaysian Poultry Association (MPA) warns that rising feed and energy costs are increasing poultry prices in Malaysia. * Prices are expected to stay volatile, influenced by feed costs, currency movements, and rising transport and energy expenses. * Small and medium-sized farmers face supply disruptions due to unable to meet local demand. * Malaysia relies on imports from the US, India, and Argentina for high-quality feed ingredients, adding pressure on prices. * Industry officials monitor costs and supply to maintain stable production and balance export and domestic needs. 322. </w:t>
      </w:r>
      <w:hyperlink r:id="rId276">
        <w:r>
          <w:rPr>
            <w:color w:val="0000EE"/>
            <w:u w:val="single"/>
          </w:rPr>
          <w:t>https://www.focus.de/finanzen/ein-kaffeebauer-aus-brasilien-verlangt-16-500-euro-fuer-einen-sack-der-seltenen-sorte-eugenioides_93e3e709-4ea3-410d-80b0-001669b9e657.html</w:t>
        </w:r>
      </w:hyperlink>
      <w:r>
        <w:t xml:space="preserve"> - * A Brazilian coffee farmer sells rare Eugenioides coffee beans from his sole plantation in Brazil, with prices reaching up to 50 times higher than standard Arabica beans. * Luiz Paulo Dias Pereira Filho, a fourth-generation farmer, reports that the coffee requires extensive care and is naturally low in caffeine and bitter compounds. * He expects to earn around €165,600 from ten 60-kilogram sacks, with some sold in 2025 for approximately €14,900. * Brazil is the world's largest coffee producer, and by 2025, Germany became the top importer of Brazilian coffee, importing 5.4 million 60-kilo sacks. 323. </w:t>
      </w:r>
      <w:hyperlink r:id="rId277">
        <w:r>
          <w:rPr>
            <w:color w:val="0000EE"/>
            <w:u w:val="single"/>
          </w:rPr>
          <w:t>https://www.marinelink.com/news/two-chinese-container-ships-pass-strait-537499</w:t>
        </w:r>
      </w:hyperlink>
      <w:r>
        <w:t xml:space="preserve"> - * Two Chinese container ships successfully crossed the Strait of Hormuz on their second attempt, marking the first such vessels to leave the Gulf since the conflict commenced. * The ships sailed in close formation from the Gulf into open waters, heading toward the Gulf of Oman. * The Strait has been effectively shut since the US-Israeli war with Iran began on February 28. * COSCO, which operates the ships, resumed bookings for shipments from Asia to Gulf countries. * The conflict has impacted energy exports, including crude oil from Saudi Arabia and LNG from Qatar, with shipping traffic slowing. * A Greek-operated tanker carrying Saudi crude exited the Gulf, with other tankers also risking crossing amid threats from Iran. 324. </w:t>
      </w:r>
      <w:hyperlink r:id="rId278">
        <w:r>
          <w:rPr>
            <w:color w:val="0000EE"/>
            <w:u w:val="single"/>
          </w:rPr>
          <w:t>https://tribune.net.ph/2026/03/30/few-ships-12-hour-hell-fuel-crisis-hits-ports</w:t>
        </w:r>
      </w:hyperlink>
      <w:r>
        <w:t xml:space="preserve"> - * Port disruption caused by lack of ships and last-minute vessel changes at Lucena port, Marinduque. * Shipping delays worsened by the 'palit-barko' scheme, leading to hours-long passenger wait times. * Passengers reported up to 12 hours of waiting; vessel capacity and surge in travellers cited as causes. * Shipping lines disputed vessel shortage claims, citing deployment of vessels and capacity utilisation. * Government deployed coast guard vessels to ferry stranded passengers and implemented the ORAS reservation system to reduce queues. 325. </w:t>
      </w:r>
      <w:hyperlink r:id="rId279">
        <w:r>
          <w:rPr>
            <w:color w:val="0000EE"/>
            <w:u w:val="single"/>
          </w:rPr>
          <w:t>https://lenta.ru/news/2026/03/30/vladeltsy-kofeen-raskryli-prichinu-udorozhaniya-kofe/</w:t>
        </w:r>
      </w:hyperlink>
      <w:r>
        <w:t xml:space="preserve"> - * Coffee prices in Russian cafes have reached 350 rubles per cup, driven by rising costs. * Factors include global market prices affected by drought in Brazil, currency volatility, and logistics costs. * Operational expenses such as rent, utilities, and taxes have increased. * The segment suffering most is mass-market coffee, with speciality coffee being relatively more resilient. * Consumer preferences are shifting towards cheaper take-away coffee, affecting demand in cafes. 326. </w:t>
      </w:r>
      <w:hyperlink r:id="rId280">
        <w:r>
          <w:rPr>
            <w:color w:val="0000EE"/>
            <w:u w:val="single"/>
          </w:rPr>
          <w:t>https://journals.plos.org/sustainabilitytransformation/article?id=10.1371/journal.pstr.0000230</w:t>
        </w:r>
      </w:hyperlink>
      <w:r>
        <w:t xml:space="preserve"> - * Assessed the reach, awareness, and use of agricultural innovations promoted under the CGIAR Research Initiative – Diversification in East and Southern Africa (Ukama Ustawi) across five countries. * Collected primary data from 6,445 rural individuals in 27 districts between 2021 and 2024. * Estimated approximately 1.05 million people were aware of UU activities; 164,363 benefited by September 2024, with 135,767 being direct beneficiaries. * Found that UU exceeded its target of 100,000 farmers and participation goals for women and youth. * Reported variations in awareness and adoption of innovations across countries, highlighting the importance of non-governmental and government investments. 327. </w:t>
      </w:r>
      <w:hyperlink r:id="rId281">
        <w:r>
          <w:rPr>
            <w:color w:val="0000EE"/>
            <w:u w:val="single"/>
          </w:rPr>
          <w:t>https://tribune.net.ph/2026/03/30/coffee-causes-nervous-fits</w:t>
        </w:r>
      </w:hyperlink>
      <w:r>
        <w:t xml:space="preserve"> - * The consumer goods company plans to transfer control of a coffee joint venture to a foreign partner; local company retains operational responsibilities. * The company's full-year 2025 operating income declined 4%, mainly due to elevated coffee input costs. * Despite a 4.8% sales increase in the first nine months of 2025, operating income remained flat due to rising costs, particularly coffee. * The coffee business struggled to defend margins during cost spikes, failing to pass costs to consumers or increase premiumisation. * The noodle joint venture remains profitable, with the sale reflecting a capital allocation decision, not distress. * The company is shifting capital from an underperforming coffee franchise to a more profitable noodle business. 328. </w:t>
      </w:r>
      <w:hyperlink r:id="rId282">
        <w:r>
          <w:rPr>
            <w:color w:val="0000EE"/>
            <w:u w:val="single"/>
          </w:rPr>
          <w:t>https://jurnalul.ro/continut-platit/barista-acasa-secretele-spumei-perfecte-de-lapte-care-transforma-orice-cafea-intr-o-experienta-de-cafenea-1028490.html</w:t>
        </w:r>
      </w:hyperlink>
      <w:r>
        <w:t xml:space="preserve"> - * The article explains how to make perfect milk foam at home using appropriate equipment and techniques. * It emphasises the importance of choosing quality coffee and correct equipment, such as espresso machines with steam systems or automatic milk frothers. * The article provides advice on selecting the right type of milk, including dairy and plant-based alternatives, and stresses the significance of optimal heating temperature. * Techniques for creating micro-foam and correct pouring practices to achieve professional-looking coffee drinks are described. * The article highlights the balance between coffee and milk in different beverages like cappuccino, latte, and flat white. 329. </w:t>
      </w:r>
      <w:hyperlink r:id="rId279">
        <w:r>
          <w:rPr>
            <w:color w:val="0000EE"/>
            <w:u w:val="single"/>
          </w:rPr>
          <w:t>https://lenta.ru/news/2026/03/30/vladeltsy-kofeen-raskryli-prichinu-udorozhaniya-kofe/</w:t>
        </w:r>
      </w:hyperlink>
      <w:r>
        <w:t xml:space="preserve"> - * The average cost of an Americano in Russian coffee shops has reached 350 rubles. * The price hike is attributed to various economic factors, including international market conditions, particularly following a drought in Brazil in 2025. * The cost of coffee beans increased by 25-30% after the drought, affecting prices despite procurement strategies. * Currency volatility and logistics difficulties have contributed to higher costs for green coffee beans. * Operational costs for coffee shops, such as rent, utilities, commissions, taxes, and materials, have risen significantly. * The segment of specialised coffee is more resilient due to direct sourcing from farmers and consumer willingness to pay for quality. * Consumer preferences have shifted towards more affordable to-go coffee, especially with increased sales of self-service options at lower prices. 330. </w:t>
      </w:r>
      <w:hyperlink r:id="rId276">
        <w:r>
          <w:rPr>
            <w:color w:val="0000EE"/>
            <w:u w:val="single"/>
          </w:rPr>
          <w:t>https://www.focus.de/finanzen/ein-kaffeebauer-aus-brasilien-verlangt-16-500-euro-fuer-einen-sack-der-seltenen-sorte-eugenioides_93e3e709-4ea3-410d-80b0-001669b9e657.html</w:t>
        </w:r>
      </w:hyperlink>
      <w:r>
        <w:t xml:space="preserve"> - * A Brazilian coffee grower demands up to 165,600 Euro for 10 sacks of the rare Eugenioides variety. * The variety is cultivated on the only plantation of its kind in Brazil, requiring extensive care. * The coffee is described as very sweet and non-bitter, with caffeine levels similar to decaffeinated coffee. * The producer reports prices achieved in 2025, including 90,000 Reais per sack. * Brazil is the world's largest coffee producer; exports to Germany increased significantly in 2025. 331. </w:t>
      </w:r>
      <w:hyperlink r:id="rId283">
        <w:r>
          <w:rPr>
            <w:color w:val="0000EE"/>
            <w:u w:val="single"/>
          </w:rPr>
          <w:t>https://www.perfil.com/noticias/reperfilar/alerta-en-el-campo-por-las-lluvias-de-otono-que-retrasan-las-cosechas.phtml</w:t>
        </w:r>
      </w:hyperlink>
      <w:r>
        <w:t xml:space="preserve"> - * Intensas lluvias en la región pampeana causan retrasos en la cosecha de soja y maíz. * La humedad excesiva afecta la calidad y el peso de los granos. * Caminos rurales anegados dificultan el transporte y aumentan costos. * La situación genera incertidumbre y puede impactar la economía agrícola. * Autoridades del INTA indican que los excesos en lluvias pueden tener consecuencias negativas en el ciclo productivo. 332. </w:t>
      </w:r>
      <w:hyperlink r:id="rId284">
        <w:r>
          <w:rPr>
            <w:color w:val="0000EE"/>
            <w:u w:val="single"/>
          </w:rPr>
          <w:t>https://www.lanacion.com.ar/economia/campo/alerta-la-rural-teme-un-importante-impacto-en-los-costos-del-agro-si-se-prolonga-la-guerra-en-medio-nid30032026/</w:t>
        </w:r>
      </w:hyperlink>
      <w:r>
        <w:t xml:space="preserve"> - * The Sociedad Rural Argentina (SRA) warns that prolonged war in Middle East could increase costs for the 2026/27 wheat and barley campaign by 9.5% for fields 300 km from ports and 11% for fields over 600 km away. * Since the start of the conflict, local urea prices have increased by over 42%, and diesel by 22%. * The rise in diesel prices impacts harvesting costs (15% of total) and transport costs, increasing harvesting costs by about 3.3% and transport costs by 6-7%. * Higher fuel and fertiliser costs raise the total production costs, with estimates showing an increase of US$58 per hectare for fields 300 km from ports. * Cost increases are higher in remote zones, with wheat production costs rising by 11% at 600 km away from ports. 333. </w:t>
      </w:r>
      <w:hyperlink r:id="rId285">
        <w:r>
          <w:rPr>
            <w:color w:val="0000EE"/>
            <w:u w:val="single"/>
          </w:rPr>
          <w:t>https://neworleanscitybusiness.com/blog/2026/03/30/iran-conflict-louisiana-ports-costs/</w:t>
        </w:r>
      </w:hyperlink>
      <w:r>
        <w:t xml:space="preserve"> - * Louisiana ports have not seen a drop in cargo volumes despite the Iran conflict lasting over a month. * Costs for customers rising due to increased fuel, insurance, and freight charges, linked to the conflict. * Disruption in the Strait of Hormuz impacting global energy flows, with higher oil and LNG tanker rates. * Potential export opportunities for Louisiana grain, petrochemicals, and LNG if Middle Eastern supply remains constrained. * Port NOLA’s multimodal connectivity helps mitigate potential disruptions.</w:t>
      </w:r>
      <w:r/>
    </w:p>
    <w:p>
      <w:r/>
      <w:r>
        <w:t xml:space="preserve">334. </w:t>
      </w:r>
      <w:hyperlink r:id="rId286">
        <w:r>
          <w:rPr>
            <w:color w:val="0000EE"/>
            <w:u w:val="single"/>
          </w:rPr>
          <w:t>https://www.africanews.com/2026/03/30/moroccos-tangier-port-prepares-for-spike-in-traffic-driven-by-gulf-crisis/</w:t>
        </w:r>
      </w:hyperlink>
      <w:r>
        <w:t xml:space="preserve"> - * The port of Tangier in Morocco is increasing capacity due to Gulf crisis-related shifts in shipping routes. * Major shipping lines reroute vessels around the Cape of Good Hope instead of the Suez Canal and Bab el-Mandeb Strait. * Tangier handled 11.1 million containers in 2025, an 8.4% increase from 2024. * Shipping avoidance of the Suez Canal and Strait of Hormuz has benefited African ports including Lamu in Kenya. * Kenyan port Lamu is expected to become Africa’s leading deep-water transshipment hub. 335. </w:t>
      </w:r>
      <w:hyperlink r:id="rId287">
        <w:r>
          <w:rPr>
            <w:color w:val="0000EE"/>
            <w:u w:val="single"/>
          </w:rPr>
          <w:t>https://www.ttnews.com/articles/attacks-aluminum-plants</w:t>
        </w:r>
      </w:hyperlink>
      <w:r>
        <w:t xml:space="preserve"> - * Iranian drone and missile attacks damaged aluminium smelters in Abu Dhabi and Bahrain, threatening global supply. * The strikes and closure of the Strait of Hormuz have disrupted key inputs for Middle Eastern smelters. * Aluminium prices surged on the London Metal Exchange, with futures up 4.8% and physical premiums rising significantly. * Middle East supply accounts for about 9% of global aluminium output; combined production of struck facilities is 3.2 million tonnes annually. * Industry experts warn of a potential historic supply shock with long-lasting impacts on production and prices. 336. </w:t>
      </w:r>
      <w:hyperlink r:id="rId288">
        <w:r>
          <w:rPr>
            <w:color w:val="0000EE"/>
            <w:u w:val="single"/>
          </w:rPr>
          <w:t>https://www.zawya.com/en/economy/global/wto-suffers-fresh-blow-after-reform-push-hits-wall-in-cameroon-lu1kppr8</w:t>
        </w:r>
      </w:hyperlink>
      <w:r>
        <w:t xml:space="preserve"> - * WTO ministerial talks in Yaounde, Cameroon, failed to reach agreement on reform and extending a moratorium on duties for electronic transmissions. * The talks ended with Brazil blocking a proposed extension, leading to disappointment among US and UK officials. * A subset of 66 members agreed on a baseline deal on digital trade rules; progress was made on WTO reform roadmap. * Brazil and the US differed over the length of the e-commerce moratorium extension, with Brazil proposing four years and the US favouring a permanent extension. * The impasse may lead to more momentum for alternative trade agreements like CPTPP. 337. </w:t>
      </w:r>
      <w:hyperlink r:id="rId283">
        <w:r>
          <w:rPr>
            <w:color w:val="0000EE"/>
            <w:u w:val="single"/>
          </w:rPr>
          <w:t>https://www.perfil.com/noticias/reperfilar/alerta-en-el-campo-por-las-lluvias-de-otono-que-retrasan-las-cosechas.phtml</w:t>
        </w:r>
      </w:hyperlink>
      <w:r>
        <w:t xml:space="preserve"> - - Intensas lluvias en las últimas semanas generan retrasos en la recolección de soja y maíz en la región pampeana de Argentina. - La humedad excesiva afecta la calidad del grano y aumenta riesgos de enfermedades y pérdidas. - Caminos rurales anegados dificultan el transporte y elevan costes para los productores. - Las lluvias, aunque necesarias, aportan desafíos en el ciclo productivo agrícola. - Sector agrícola argentino sigue de cerca los pronósticos climáticos ante posibles impactos económicos. 338. </w:t>
      </w:r>
      <w:hyperlink r:id="rId289">
        <w:r>
          <w:rPr>
            <w:color w:val="0000EE"/>
            <w:u w:val="single"/>
          </w:rPr>
          <w:t>https://www.marketbeat.com/instant-alerts/bnp-paribas-exane-initiates-coverage-on-dutch-bros-nysebros-2026-03-30/</w:t>
        </w:r>
      </w:hyperlink>
      <w:r>
        <w:t xml:space="preserve"> - * BNP Paribas Exane set an outperform rating and $73 target price for Dutch Bros (NYSE:BROS) * The report was released on a Monday; other analysts have issued varied ratings * Dutch Bros' stock opened at $46.72, with recent high of $77.88 * The company reported earnings of $0.17 per share for the quarter, beating estimates * Institutional investors hold 85.54% of Dutch Bros stock * Dutch Bros operates a coffee chain founded in 1992, with a focus on quick service and community engagement 339. </w:t>
      </w:r>
      <w:hyperlink r:id="rId290">
        <w:r>
          <w:rPr>
            <w:color w:val="0000EE"/>
            <w:u w:val="single"/>
          </w:rPr>
          <w:t>https://www.prweb.com/releases/partners-coffee-debuts-organic-line-at-sprouts-farmers-market-with-exclusive-first-to-market-launch-302727009.html</w:t>
        </w:r>
      </w:hyperlink>
      <w:r>
        <w:t xml:space="preserve"> - * Partners Coffee debuts its USDA-certified organic coffee line at Sprouts Farmers Market in 66 locations across California, Texas, Florida, and Colorado. * The organic line includes products developed through direct producer relationships, including Ethiopian origin. * The launch includes three specific products: Bedford Organic, Elevate Organic, and African Single Origin, Suke Quto. * All SKUs will be available at an exclusive discount throughout May to promote the launch. * The partnership signifies Partners Coffee's rapid grocery expansion since 2024, reaching over 200 US grocery locations. 340. </w:t>
      </w:r>
      <w:hyperlink r:id="rId291">
        <w:r>
          <w:rPr>
            <w:color w:val="0000EE"/>
            <w:u w:val="single"/>
          </w:rPr>
          <w:t>https://www.openpr.com/news/4446755/oat-drink-market-to-reach-usd-1-83-billion-by-2036-as-demand</w:t>
        </w:r>
      </w:hyperlink>
      <w:r>
        <w:t xml:space="preserve"> - * The global oat drink market is projected to grow from USD 0.89 billion in 2026 to USD 1.83 billion by 2036, with a CAGR of 7.5%. * Growth driven by rising consumer demand for plant-based dairy alternatives, food service expansion, and product format standardisation. * Key regional growth factors include India (9.3%), China (8.8%), US (8.5%), Germany (8.4%), and Brazil (6.2%). * Market demand driven by factors such as product consistency, shelf stability, and integration into coffee and beverage workflows. * Major companies focus on distribution, product quality, and shelf-stable offerings to maintain competitiveness. 341. </w:t>
      </w:r>
      <w:hyperlink r:id="rId292">
        <w:r>
          <w:rPr>
            <w:color w:val="0000EE"/>
            <w:u w:val="single"/>
          </w:rPr>
          <w:t>https://www.haberler.com/haberler/1401-coffee-shop-yurt-disi-franchise-operasyonunu-19699748-haberi/</w:t>
        </w:r>
      </w:hyperlink>
      <w:r>
        <w:t xml:space="preserve"> - * 1401 Coffee Shop, Turkey-based company with 30 branches, plans to expand internationally, including Germany, UK, Netherlands, Dubai, and Baku. * The company aims to open at least 8 stores in the UK by the end of the year. * Expansion strategies include franchise agreements offering a comprehensive infrastructure, from design to personnel training. * The brand's name references the 14th century, and its logo features a goat figure symbolising historical coffee discoveries. * The company operates diverse store models in locations like Vadistanbul and Düsseldorf, targeting different customer segments. * The company intends to establish a permanent international presence, creating local employment with each new store. 342. </w:t>
      </w:r>
      <w:hyperlink r:id="rId293">
        <w:r>
          <w:rPr>
            <w:color w:val="0000EE"/>
            <w:u w:val="single"/>
          </w:rPr>
          <w:t>https://www.deccanchronicle.com/tabloid/hyderabad-chronicle/theres-a-new-brew-in-town-1947344</w:t>
        </w:r>
      </w:hyperlink>
      <w:r>
        <w:t xml:space="preserve"> - * Coffee mixed with orange juice, soda, and tonic water is a rapidly growing beverage trend globally. * Cafés report popularity of citrus-based coffee drinks and carbonated options from Europe to Asia. * Social media platforms like Instagram and TikTok drive consumer interest and home experimentation. * Trend reflects younger consumers' openness to non-traditional flavours and lower dairy use. * Cafés adopt these combinations seasonally for freshness and higher margins, despite some traditionalist opposition. 343. </w:t>
      </w:r>
      <w:hyperlink r:id="rId294">
        <w:r>
          <w:rPr>
            <w:color w:val="0000EE"/>
            <w:u w:val="single"/>
          </w:rPr>
          <w:t>https://www.italiaatavola.net//flash/alimenti-bevande/2026/3/30/lavazza-fatturato-cresce-del-15-7-arriva-a-3-9-miliardi-di-euro/118303/</w:t>
        </w:r>
      </w:hyperlink>
      <w:r>
        <w:t xml:space="preserve"> - * Lavazza reports a 15.7% increase in revenue to €3.9 billion for 2025, despite global market volatility. * The group's EBITDA reached €340 million, up 8.8%, with net profit at €92 million. * Global coffee market faced a 2.4% volume decline due to climate change, geopolitical tensions, and high logistical costs. * Company maintains a presence across retail and Horeca, expanding in North America (+26.9%) and China via a partnership with Yum China. * Launches new coffee experience with the Tablì system. * Organisation emphasises agility, digital transformation, and ESG commitments, with initiatives around sustainability, diversity, and employee welfare. 344. </w:t>
      </w:r>
      <w:hyperlink r:id="rId295">
        <w:r>
          <w:rPr>
            <w:color w:val="0000EE"/>
            <w:u w:val="single"/>
          </w:rPr>
          <w:t>https://www.foodbusinessmea.com/kenyan-macadamia-farmers-push-to-lift-raw-nut-export-ban-amid-china-deal/</w:t>
        </w:r>
      </w:hyperlink>
      <w:r>
        <w:t xml:space="preserve"> - - Kenyan macadamia farmers and traders call for suspension of law prohibiting raw nut exports to access China and other markets. - The trade agreement with China, effective May 1, removes tariffs on agricultural exports, including macadamia nuts. - The sector produced 51,200 tons valued at US$38.2 million in 2024, with potential to expand exports. - The policy restrictions have caused surplus stock, depressed prices, and shut down some trading companies. - The review of export regulations aims to balance market access, farmer livelihoods, and government industrialisation goals. 345. </w:t>
      </w:r>
      <w:hyperlink r:id="rId296">
        <w:r>
          <w:rPr>
            <w:color w:val="0000EE"/>
            <w:u w:val="single"/>
          </w:rPr>
          <w:t>https://www.foodbusinessmea.com/kenya-launches-zero-tariff-exports-to-china-boosting-avocado-and-coffee-trade/</w:t>
        </w:r>
      </w:hyperlink>
      <w:r>
        <w:t xml:space="preserve"> - * Kenya has flagged off its first zero-tariff export consignment to China, including avocado oil, frozen avocados, coffee, and pet pallets. * The shipment utilised the Madaraka Express Freight Service, operated by Kenya Railways, linking Mombasa port to inland production zones. * The zero-tariff framework, under the Early Harvest Agreement, allows Kenyan goods entry to China without tariffs. * Officials from Kenya and China celebrated the launch during a bilateral visit, aiming to deepen trade and investment ties. * The initiative is expected to expand market access for Kenyan exporters and influence investment in agricultural processing facilities. 346. </w:t>
      </w:r>
      <w:hyperlink r:id="rId297">
        <w:r>
          <w:rPr>
            <w:color w:val="0000EE"/>
            <w:u w:val="single"/>
          </w:rPr>
          <w:t>https://www.foodbusinessmea.com/global-coffee-production-to-hit-record-180-million-bags-in-2026-27-as-brazil-drives-supply-surge/</w:t>
        </w:r>
      </w:hyperlink>
      <w:r>
        <w:t xml:space="preserve"> - * Global coffee production forecast to reach 180 million bags in 2026/27, an increase of about 8 million bags. * Brazil’s coffee output expected to rise by 17.2% to a record 66.2 million bags, driven by favourable weather. * Vietnam’s coffee exports increased by 38.3% in January, with production forecast to rise by 6% to 29.4 million bags. * Coffee prices declined as supply expectations improved, with arabica and robusta reaching lows in recent months. * Inventory levels for arabica and robusta gradually recovered, adding pressure on prices. 347. </w:t>
      </w:r>
      <w:hyperlink r:id="rId298">
        <w:r>
          <w:rPr>
            <w:color w:val="0000EE"/>
            <w:u w:val="single"/>
          </w:rPr>
          <w:t>https://www.foodbusinessmea.com/cameroon-launches-first-robusta-coffee-processing-centre-to-boost-quality-and-global-market-access/</w:t>
        </w:r>
      </w:hyperlink>
      <w:r>
        <w:t xml:space="preserve"> - * Cameroon opens its first robusta coffee post-harvest processing centre in Baditoum, East Region, aimed at enhancing quality and accessing premium markets. * The facility features fermentation and drying areas to support specialised processing techniques. * The project is seen as a milestone for Cameroon’s coffee sector, similar to the success of cocoa processing centres. * Cameroon has previously gained recognition in cocoa quality, winning a gold medal at the Cocoa of Excellence Awards and being admitted into the 'fine cocoa' producers group. * The government plans to establish additional coffee processing units, including for instant coffee, to support local value addition and export capacity. 348. </w:t>
      </w:r>
      <w:hyperlink r:id="rId299">
        <w:r>
          <w:rPr>
            <w:color w:val="0000EE"/>
            <w:u w:val="single"/>
          </w:rPr>
          <w:t>https://ultimasnoticias.com.ve/especial/en-las-tierras-de-coche-producen-el-cafe-la-rinconada/</w:t>
        </w:r>
      </w:hyperlink>
      <w:r>
        <w:t xml:space="preserve"> - * Farmers Yamil and Rafael Yánez produce coffee 'La Rinconada' on a 4.5-hectare parcel in Coche, Venezuela, with 2,000 plants currently in production.</w:t>
      </w:r>
      <w:r>
        <w:rPr>
          <w:i/>
        </w:rPr>
        <w:t xml:space="preserve"> </w:t>
      </w:r>
      <w:r>
        <w:t>They expect to harvest over 500 kilos by the end of 2026, aiming to double current output.</w:t>
      </w:r>
      <w:r>
        <w:rPr>
          <w:i/>
        </w:rPr>
        <w:t xml:space="preserve"> </w:t>
      </w:r>
      <w:r>
        <w:t>Their crop, Colombia 27 yellow, resists high temperatures and is grown above 400 meters altitude.</w:t>
      </w:r>
      <w:r>
        <w:rPr>
          <w:i/>
        </w:rPr>
        <w:t xml:space="preserve"> </w:t>
      </w:r>
      <w:r>
        <w:t>They sell coffee directly in Caracas and to distributors, with prices ranging from 1,250 to 5,000 bolívares per quarter and kilogram respectively.</w:t>
      </w:r>
      <w:r>
        <w:rPr>
          <w:i/>
        </w:rPr>
        <w:t xml:space="preserve"> </w:t>
      </w:r>
      <w:r>
        <w:t>They advocate for a torrefactor in Caracas to process coffee locally and highlight infrastructure issues such as lack of roads and electricity.</w:t>
      </w:r>
      <w:r>
        <w:rPr>
          <w:i/>
        </w:rPr>
        <w:t xml:space="preserve">349. </w:t>
      </w:r>
      <w:hyperlink r:id="rId300">
        <w:r>
          <w:rPr>
            <w:color w:val="0000EE"/>
            <w:u w:val="single"/>
          </w:rPr>
          <w:t>https://igrownews.com/nature-robots-latest-news/</w:t>
        </w:r>
      </w:hyperlink>
      <w:r>
        <w:rPr>
          <w:i/>
        </w:rPr>
        <w:t xml:space="preserve"> - * Nature Robots closed a €4 million seed financing round led by Climentum Capital, Bayern Kapital, and Planetary Impact Ventures. * The German startup develops modular software enabling autonomous operation of agricultural machinery in large-scale farming, viticulture, vegetable farming, agri-photovoltaics, and agroforestry. * Funding will support team expansion in Osnabrück and Munich, and accelerate international market launches. * The company is a spin-off of the German Research Center for Artificial Intelligence (DFKI), with over a decade of research in agricultural AI and robotics. * Previously secured €2.5 million in a European Innovation Council grant. * The technology aims to address the agricultural labour crisis by automating machinery across various applications in agriculture. 350. </w:t>
      </w:r>
      <w:hyperlink r:id="rId301">
        <w:r>
          <w:rPr>
            <w:color w:val="0000EE"/>
            <w:u w:val="single"/>
          </w:rPr>
          <w:t>https://www.brownfieldagnews.com/news/farm-economy-struggles-persist-despite-aid-strong-livestock-prices/</w:t>
        </w:r>
      </w:hyperlink>
      <w:r>
        <w:rPr>
          <w:i/>
        </w:rPr>
        <w:t xml:space="preserve"> - * An ag economist reports ongoing difficulties in the US farm sector despite $12 billion aid being distributed.</w:t>
      </w:r>
      <w:r>
        <w:t xml:space="preserve"> Soybean prices have risen due to trade uncertainties but may fall if negotiations with China do not proceed.</w:t>
      </w:r>
      <w:r>
        <w:rPr>
          <w:i/>
        </w:rPr>
        <w:t xml:space="preserve"> Livestock prices are strong, but outlook is mixed due to herd sizes.</w:t>
      </w:r>
      <w:r>
        <w:t xml:space="preserve"> The conflict in Iran contributes to increased volatility, affecting farm equipment sales, input costs, and planting decisions. 351. </w:t>
      </w:r>
      <w:hyperlink r:id="rId302">
        <w:r>
          <w:rPr>
            <w:color w:val="0000EE"/>
            <w:u w:val="single"/>
          </w:rPr>
          <w:t>https://www.esmmagazine.com/supply-chain/brazil-exporters-reroute-beef-chicken-shipments-to-blunt-iran-war-impact-308624</w:t>
        </w:r>
      </w:hyperlink>
      <w:r>
        <w:t xml:space="preserve"> - * Brazilian beef and chicken exporters adjust logistics to mitigate Iran war impact, rerouting shipments via the Red Sea and Suez Canal.</w:t>
      </w:r>
      <w:r>
        <w:rPr>
          <w:i/>
        </w:rPr>
        <w:t xml:space="preserve"> * Companies use alternative ports and overland trucking to service Middle East, Iraq, Qatar, and UAE.</w:t>
      </w:r>
      <w:r>
        <w:t xml:space="preserve"> * Higher costs are absorbed by exporters and shared with importers to maintain supplies.</w:t>
      </w:r>
      <w:r>
        <w:rPr>
          <w:i/>
        </w:rPr>
        <w:t xml:space="preserve"> * Middle East accounted for 30% of Brazil's chicken exports in 2025, exposing poultry sector to conflict risks.</w:t>
      </w:r>
      <w:r>
        <w:t xml:space="preserve"> * Brazil's beef exports increased 39% in value and 22% in volume in first two months of 2026, diversifying markets due to China’s safeguard measures.</w:t>
      </w:r>
      <w:r>
        <w:rPr>
          <w:i/>
        </w:rPr>
        <w:t xml:space="preserve">352. </w:t>
      </w:r>
      <w:hyperlink r:id="rId303">
        <w:r>
          <w:rPr>
            <w:color w:val="0000EE"/>
            <w:u w:val="single"/>
          </w:rPr>
          <w:t>https://finance.yahoo.com/economy/articles/freight-bankruptcies-mount-march-trucking-120000643.html</w:t>
        </w:r>
      </w:hyperlink>
      <w:r>
        <w:rPr>
          <w:i/>
        </w:rPr>
        <w:t xml:space="preserve"> - * Bankruptcy filings in March included trucking, logistics, last-mile delivery, marine transportation, and equipment services.</w:t>
      </w:r>
      <w:r>
        <w:t xml:space="preserve"> </w:t>
      </w:r>
      <w:r>
        <w:rPr>
          <w:i/>
        </w:rPr>
        <w:t>Many companies filed for Chapter 11 protection, continuing a trend from January and February.</w:t>
      </w:r>
      <w:r>
        <w:t xml:space="preserve"> </w:t>
      </w:r>
      <w:r>
        <w:rPr>
          <w:i/>
        </w:rPr>
        <w:t>Small and midsize trucking firms, marine operators, and delivery companies reported financial distress.</w:t>
      </w:r>
      <w:r>
        <w:t xml:space="preserve"> </w:t>
      </w:r>
      <w:r>
        <w:rPr>
          <w:i/>
        </w:rPr>
        <w:t>These filings indicate that the freight recession is ongoing, affecting key supply chain sectors.</w:t>
      </w:r>
      <w:r>
        <w:t xml:space="preserve">353. </w:t>
      </w:r>
      <w:hyperlink r:id="rId304">
        <w:r>
          <w:rPr>
            <w:color w:val="0000EE"/>
            <w:u w:val="single"/>
          </w:rPr>
          <w:t>https://www.maritimegateway.com/cma-cgm-fuel-surcharge-increase-hormuz/</w:t>
        </w:r>
      </w:hyperlink>
      <w:r>
        <w:t xml:space="preserve"> - * CMA CGM announces an upward revision of its Emergency Fuel Surcharge effective from March 27, 2026, citing rising fuel prices due to escalating tensions in the Near and Middle East. * The surcharge revision follows its initial implementation on March 16, driven by surge in global fuel prices influenced by restricted oil flows through the Strait of Hormuz. * CMA CGM also introduces an Inland Emergency Fuel Surcharge effective from March 23, affecting inland transport costs across multiple modes. * Maersk increases its peak season surcharge, reflecting tighter vessel supply amid peak demand conditions. * Maersk launches a flexitank removal service to improve operational efficiency and equipment turnaround during supply chain disruptions affecting the Gulf route. * The combined surcharge increases are raising shipping costs for Indian importers and exporters, amid calls for regulatory oversight. 354. </w:t>
      </w:r>
      <w:hyperlink r:id="rId305">
        <w:r>
          <w:rPr>
            <w:color w:val="0000EE"/>
            <w:u w:val="single"/>
          </w:rPr>
          <w:t>https://gulfbusiness.com/en/2026/saudi-arabia/saudi-ports-authority-introduces-fee-exemption-what-it-means-for-trade/</w:t>
        </w:r>
      </w:hyperlink>
      <w:r>
        <w:t xml:space="preserve"> - * Mawani extends exemption period for empty container storage at King Abdulaziz Port and Jubail Commercial Port from ten to twenty days. * The initiative aims to boost port competitiveness, logistics efficiency, and support national exports. * The move encourages shipping lines to import and redirect empty containers to ports in the Eastern Region. * It is part of Saudi Arabia’s broader efforts to develop the logistics sector and enhance trade flow. * The initiative supports the objectives of the National Transport and Logistics Strategy, reinforcing Saudi Arabia's regional logistics centre position. 355. </w:t>
      </w:r>
      <w:hyperlink r:id="rId296">
        <w:r>
          <w:rPr>
            <w:color w:val="0000EE"/>
            <w:u w:val="single"/>
          </w:rPr>
          <w:t>https://www.foodbusinessmea.com/kenya-launches-zero-tariff-exports-to-china-boosting-avocado-and-coffee-trade/</w:t>
        </w:r>
      </w:hyperlink>
      <w:r>
        <w:t xml:space="preserve"> - * Kenya has flagged off its first zero-tariff export consignment to China, including avocado oil, frozen avocados, coffee, and pet pallets. * The shipment was dispatched from Nairobi using the Madaraka Express Freight Service, linking Mombasa port to inland production zones. * The zero-tariff framework is part of the Early Harvest Agreement, allowing selected African goods tariff-free access to China. * Officials from Kenya and China officiated the event during China's Vice President Han Zheng’s visit, emphasising deepened bilateral trade relations. * The initiative aims to lower trade barriers, expand market access for Kenyan exports, and support investment in value-added agricultural processing. 356. </w:t>
      </w:r>
      <w:hyperlink r:id="rId297">
        <w:r>
          <w:rPr>
            <w:color w:val="0000EE"/>
            <w:u w:val="single"/>
          </w:rPr>
          <w:t>https://www.foodbusinessmea.com/global-coffee-production-to-hit-record-180-million-bags-in-2026-27-as-brazil-drives-supply-surge/</w:t>
        </w:r>
      </w:hyperlink>
      <w:r>
        <w:t xml:space="preserve"> - * Global coffee production is projected to reach 180 million bags in 2026/27, representing an 8 million bag increase from the previous season. * Brazil’s coffee output is expected to rise by 17.2% to a record 66.2 million bags, with Arabica up by 23.2% and Robusta by 6.3%. * Vietnam’s coffee exports increased by 38.3% in January 2025, with an overall export rise of 17.5% for the year; output for 2025/26 season expected to grow by 6% to 29.4 million bags. * Coffee prices declined recently due to increased supply and rising inventories, with Arabica stocks rebounding after lows in late 2022. * Some export volumes declined, with Brazil’s exports falling by 42.4% in January, and Colombia’s production decreasing by 34% in January.</w:t>
      </w:r>
      <w:r/>
    </w:p>
    <w:p>
      <w:r/>
      <w:r>
        <w:t xml:space="preserve">357. </w:t>
      </w:r>
      <w:hyperlink r:id="rId306">
        <w:r>
          <w:rPr>
            <w:color w:val="0000EE"/>
            <w:u w:val="single"/>
          </w:rPr>
          <w:t>https://freshcup.com/coffee-news-club-week-of-march-30/</w:t>
        </w:r>
      </w:hyperlink>
      <w:r>
        <w:t xml:space="preserve"> - * Severe storms in Hawaii caused substantial damage to coffee farms, notably Greenwell Farms, with estimated damages of $10 million, affecting the future planting of 24,000 trees. * Damage to Hawaii's coffee sector is estimated at up to $15 million, with limited federal crop insurance coverage for small farmers. * A study in Nature Food states coffee accounts for 1% of global agriculture-driven deforestation, responsible for 1.2 million hectares of forest loss from 2001 to 2022. * The study identifies beef as the largest contributor to deforestation, with Brazil responsible for 32% of global deforestation during the period. * New trends in coffee beverages include savoury ingredients like bone broth and miso, with cafes in the US experimenting with umami-rich drinks, reflecting innovation in flavour profiles. * A Chinese study indicates moderate coffee consumption (2-3 cups daily) may reduce the risk of mood and stress disorders, but higher consumption (≥5 cups) increases risk. 358. </w:t>
      </w:r>
      <w:hyperlink r:id="rId297">
        <w:r>
          <w:rPr>
            <w:color w:val="0000EE"/>
            <w:u w:val="single"/>
          </w:rPr>
          <w:t>https://www.foodbusinessmea.com/global-coffee-production-to-hit-record-180-million-bags-in-2026-27-as-brazil-drives-supply-surge/</w:t>
        </w:r>
      </w:hyperlink>
      <w:r>
        <w:t xml:space="preserve"> - * Global coffee production forecast to reach 180 million bags in 2026/27, driven largely by Brazil's harvest. * Brazil’s 2026 coffee output expected to increase by 17.2% to a record 66.2 million bags. * Arabica production in Brazil projected to rise by 23.2%, Robusta by 6.3%. * Vietnam's coffee exports increased by 38.3% in January 2025, with forecasted production increase. * Inventory levels recovering, influencing market prices downward despite some supply-side factors supporting prices. 359. </w:t>
      </w:r>
      <w:hyperlink r:id="rId306">
        <w:r>
          <w:rPr>
            <w:color w:val="0000EE"/>
            <w:u w:val="single"/>
          </w:rPr>
          <w:t>https://freshcup.com/coffee-news-club-week-of-march-30/</w:t>
        </w:r>
      </w:hyperlink>
      <w:r>
        <w:t xml:space="preserve"> - * Storms in Hawaii caused significant damage to Greenwell Farms, with estimated damages of $10 million and loss of about 24,000 trees, impacting the state's coffee production. * A study in Nature Food reports coffee responsible for 1% of global deforestation, with beef being the largest contributor at 40%; Brazil accounts for 32% of deforestation. * U.S. coffee shops are experimenting with savoury ingredients like miso and bone broth to create new flavour profiles, reflecting a shift towards umami in coffee beverages. * Research indicates moderate coffee consumption (2-3 cups daily) may lower the risk of mood or stress disorders, with higher consumption (five or more cups) increasing risk.</w:t>
      </w:r>
      <w:r/>
    </w:p>
    <w:p>
      <w:r/>
      <w:r>
        <w:t xml:space="preserve">360. </w:t>
      </w:r>
      <w:hyperlink r:id="rId307">
        <w:r>
          <w:rPr>
            <w:color w:val="0000EE"/>
            <w:u w:val="single"/>
          </w:rPr>
          <w:t>https://www.propertyweek.com/news/starbucks-announces-plans-for-500-new-stores-across-the-uk</w:t>
        </w:r>
      </w:hyperlink>
      <w:r>
        <w:t xml:space="preserve"> - * US coffee company Starbucks announces expansion to open over 75 shops in the UK in the current financial year. * Plans follow the closure of 10 UK sites due to underperformance. * The company reported an operating loss of £29.8m for the year ending 28 September 2025. * The UK coffee market remains popular, with increased coffee prices and steady consumption. * Starbucks faces competition from local premium brands and the challenging UK coffee sector. 361. </w:t>
      </w:r>
      <w:hyperlink r:id="rId308">
        <w:r>
          <w:rPr>
            <w:color w:val="0000EE"/>
            <w:u w:val="single"/>
          </w:rPr>
          <w:t>https://www.focus.de/panorama/was-ist-el-nino-definition-und-erklaerung_60fa1a4c-ba73-4eca-9463-25abd30da242.html</w:t>
        </w:r>
      </w:hyperlink>
      <w:r>
        <w:t xml:space="preserve"> - • El Niño ist eine Klimaanomalie, die in unregelmäßigen Abständen auftritt und die Meeres- und Atmosphärenzirkulation im Pazifik beeinflusst. • 2026 wird ein besonders starkes Phänomen erwartet, das vergleichbar mit 2015/16 sein könnte. • Auswirkungen umfassen Extremwetter, Ernteausfälle bei Kaffee, Kakao und Zucker, und weltweite wirtschaftliche Effekte. • Regionen betroffen sind Südamerika, Südostasien, Australien, Afrika, Europa und Deutschland. • Forscher verbinden den Anstieg der El Niño-Häufigkeit mit dem Klimawandel. 362. </w:t>
      </w:r>
      <w:hyperlink r:id="rId297">
        <w:r>
          <w:rPr>
            <w:color w:val="0000EE"/>
            <w:u w:val="single"/>
          </w:rPr>
          <w:t>https://www.foodbusinessmea.com/global-coffee-production-to-hit-record-180-million-bags-in-2026-27-as-brazil-drives-supply-surge/</w:t>
        </w:r>
      </w:hyperlink>
      <w:r>
        <w:t xml:space="preserve"> - * Global coffee production is expected to reach a record 180 million bags in 2026/27, driven by Brazil's harvest. * Brazil's 2026 coffee output expected to rise by 17.2% to 66.2 million bags, with Arabica increasing by 23.2% and robusta by 6.3%. * Vietnam's coffee exports rose 38.3% in January 2025, with production forecasted to grow 6% to 29.4 million bags. * Coffee prices declined as inventories increased and supply expectations improved, with arabica stocks rising to 461,829 bags. * Some export declines in Brazil and Colombia are reported, but global supply is expanding overall. 363. </w:t>
      </w:r>
      <w:hyperlink r:id="rId309">
        <w:r>
          <w:rPr>
            <w:color w:val="0000EE"/>
            <w:u w:val="single"/>
          </w:rPr>
          <w:t>https://www.nbcwashington.com/news/national-international/hottest-day-in-march-climate-change/4083259/</w:t>
        </w:r>
      </w:hyperlink>
      <w:r>
        <w:t xml:space="preserve"> - * The U.S. Southwest experienced a heat wave with temperatures reaching 112°F in Arizona and California in March, breaking records. * Experts link the event to human-caused climate change, considering it an unprecedented extreme. * The area of the U.S. affected by extreme weather has doubled in five years. * U.S. hot weather records increased by 77% since the 1970s. * Climate change contributed between 4.7°F to 7.2°F to the temperatures observed in the Southwest heat wave. * Similar extreme weather events include Siberia's 2020 heat wave, the 2021 Pacific Northwest heat wave, and the 2022 Antarctic anomaly. 364. </w:t>
      </w:r>
      <w:hyperlink r:id="rId310">
        <w:r>
          <w:rPr>
            <w:color w:val="0000EE"/>
            <w:u w:val="single"/>
          </w:rPr>
          <w:t>https://www.maritimegateway.com/india-port-transshipment-hormuz-crisis/</w:t>
        </w:r>
      </w:hyperlink>
      <w:r>
        <w:t xml:space="preserve"> - * Indian port terminals shift from gateway handling to transshipment operations in response to the Hormuz crisis, resulting in increased port volumes. * Cargo is rerouted through ports like Salalah and Jeddah, with major West Coast ports experiencing higher throughput. * Ports quickly reconfigure operations, build capacity, and adopt technology to manage complex transshipment processes. * New commercial relationships are forming, exemplified by the JJS feeder service connecting Indian ports with Gulf ports. * Regulatory measures such as waivers, schemes, and government engagement support trade flow amid disruptions. 365. </w:t>
      </w:r>
      <w:hyperlink r:id="rId311">
        <w:r>
          <w:rPr>
            <w:color w:val="0000EE"/>
            <w:u w:val="single"/>
          </w:rPr>
          <w:t>https://www.agbi.com/oil-and-gas/2026/03/spectre-of-houthi-attacks-returns-to-haunt-saudi-oil/</w:t>
        </w:r>
      </w:hyperlink>
      <w:r>
        <w:t xml:space="preserve"> - * The risk of Houthi attacks in Bab al Mandab Strait threatens Saudi oil exports. * Houthis have signalled potential attacks but have not targeted shipping for six months. * Saudi Aramco is exporting 5 million barrels per day through Yanbu, mostly destined for Asia. * Concerns rise that Houthi escalation could disrupt shipping, increase insurance costs, and force rerouting. * Benchmark Brent crude increased by around 3% to $115 per barrel. * Shipping via longer routes around Africa could increase costs and insurance premiums. 366. </w:t>
      </w:r>
      <w:hyperlink r:id="rId312">
        <w:r>
          <w:rPr>
            <w:color w:val="0000EE"/>
            <w:u w:val="single"/>
          </w:rPr>
          <w:t>https://athensceo.com/news/2026/03/james-magazine-online-georgia-ports-preparing-citrus-imports-cold-chain-shippers/?utm_source=athensceo&amp;utm_medium=rss&amp;utm_campaign=rss</w:t>
        </w:r>
      </w:hyperlink>
      <w:r>
        <w:t xml:space="preserve"> - * The Georgia Ports Authority is preparing for increased citrus and chilled import trade, with new ocean carrier routes and terminal services, expecting arrivals from South Africa, South America, and other markets in May and June. * Customs operations at the Port of Savannah are expanding to include a 4,000 sq ft refrigerated space, as part of a $44 million facility facilitating temperature-controlled cargo inspections, opened in February. * A new $4.5 million temperature-controlled inspection site will open in June on Garden City Terminal, offering produce importers on-port or off-dock inspection options. * Savannah's refrigerated warehousing encompasses nearly 2.4 million sq ft, supporting cold chain logistics for our customers. * New services from ocean carriers MSC and Seaboard Marine link Africa and Latin America to Savannah, boosting cold chain market options and supply chain connectivity. * Savannah offers 39 ocean carrier services, the most direct connections in the South Atlantic or Gulf Coast, strengthening the U.S. gateway for fresh produce exports. * Georgia Ports supports Georgia's agricultural exports, particularly frozen poultry, which accounts for nearly 40 percent of exports. 367. </w:t>
      </w:r>
      <w:hyperlink r:id="rId313">
        <w:r>
          <w:rPr>
            <w:color w:val="0000EE"/>
            <w:u w:val="single"/>
          </w:rPr>
          <w:t>https://market.us/report/industrial-tube-filling-machines-market/</w:t>
        </w:r>
      </w:hyperlink>
      <w:r>
        <w:t xml:space="preserve"> - * The market value is projected to increase from USD 1.07 billion in 2025 to USD 1.60 billion in 2035, with a CAGR of 4.1%. * Asia Pacific holds the largest regional share at 35.6%, valued at USD 0.38 billion. * Automatic tube filling machines dominate with a 58.3% share in 2025. * The cosmetics and personal care industry leads end-use demand with a 30.2% share. * Market drivers include rising automation demand and regulatory standards, while high costs and operational inflexibility restrain growth. 368. </w:t>
      </w:r>
      <w:hyperlink r:id="rId314">
        <w:r>
          <w:rPr>
            <w:color w:val="0000EE"/>
            <w:u w:val="single"/>
          </w:rPr>
          <w:t>https://www.lanacion.com.ar/economia/campo/guerra-en-medio-oriente-en-el-pais-hay-stock-de-fertilizantes-para-cubrir-entre-30-y-60-dias-nid30032026/</w:t>
        </w:r>
      </w:hyperlink>
      <w:r>
        <w:t xml:space="preserve"> - </w:t>
      </w:r>
      <w:r>
        <w:rPr>
          <w:i/>
        </w:rPr>
        <w:t>In Argentina, fertiliser stocks are sufficient for 30 to 60 days amid the Middle East conflict.</w:t>
      </w:r>
      <w:r/>
      <w:r>
        <w:rPr>
          <w:i/>
        </w:rPr>
        <w:t>Global fertiliser prices have increased up to 50%, affecting domestic markets.</w:t>
      </w:r>
      <w:r/>
      <w:r>
        <w:rPr>
          <w:i/>
        </w:rPr>
        <w:t>There are ongoing concerns about import dependence, especially for urea.</w:t>
      </w:r>
      <w:r/>
      <w:r>
        <w:rPr>
          <w:i/>
        </w:rPr>
        <w:t>Logistics costs have risen, with shipping delays and increased freight costs.</w:t>
      </w:r>
      <w:r/>
      <w:r>
        <w:rPr>
          <w:i/>
        </w:rPr>
        <w:t>Market impact extends to energy supply and crop production costs.</w:t>
      </w:r>
      <w:r>
        <w:t xml:space="preserve">369. </w:t>
      </w:r>
      <w:hyperlink r:id="rId315">
        <w:r>
          <w:rPr>
            <w:color w:val="0000EE"/>
            <w:u w:val="single"/>
          </w:rPr>
          <w:t>https://www.foodnavigator-usa.com/Article/2026/03/27/food-prices-to-rise-as-supply-chain-disruptions-grow/?utm_source=RSS_Feed&amp;utm_medium=RSS&amp;utm_campaign=RSS</w:t>
        </w:r>
      </w:hyperlink>
      <w:r>
        <w:t xml:space="preserve"> - * Food and beverage manufacturers faced rising input costs due to fuel and fertiliser disruptions caused by ongoing conflict in Iran. * Disruptions include over 33,700 ocean shipments and 11,000 air shipments, indicating potential price pressures. * Fuel prices surged over 47%, increasing transportation costs; fertiliser prices rose around 30%, adding pressure on farmers. * Cost increases are likely to be passed to consumers through higher grocery prices over the coming months. * Managing rising costs may involve strategies like shrinkflation and hedging, with long-term disruptions expected after the conflict ends. 370. </w:t>
      </w:r>
      <w:hyperlink r:id="rId316">
        <w:r>
          <w:rPr>
            <w:color w:val="0000EE"/>
            <w:u w:val="single"/>
          </w:rPr>
          <w:t>https://www.salon.com/2026/03/30/why-the-iran-war-could-make-everything-more-expensive/</w:t>
        </w:r>
      </w:hyperlink>
      <w:r>
        <w:t xml:space="preserve"> - * The conflict and blockade of the Strait of Hormuz impact multiple commodities, including helium, plastics, and aluminium. * Helium supplies from Qatar are at risk due to strikes and the strait's closure, potentially raising prices. * Plastic materials such as polyethylene and polypropylene, mainly used for packaging, are impacted as they pass through the strait. * Aluminium supply is also affected, with Gulf countries supplying around 8% of global aluminium, and production disruptions may persist. * Broader economic implications include increased transportation costs and potential inflationary pressures in the US economy. 371. </w:t>
      </w:r>
      <w:hyperlink r:id="rId317">
        <w:r>
          <w:rPr>
            <w:color w:val="0000EE"/>
            <w:u w:val="single"/>
          </w:rPr>
          <w:t>https://www.zawya.com/en/economy/africa/middle-east-crisis-puts-africa-at-centre-of-global-commerce-lcx78xl6</w:t>
        </w:r>
      </w:hyperlink>
      <w:r>
        <w:t xml:space="preserve"> - * The ongoing war in the Middle East has disrupted shipping routes through the Gulf and Red Sea, placing Africa at the centre of global commerce. * The closure of the Strait of Hormuz has led container lines to reroute around Africa via the Cape of Good Hope, increasing voyage distances and costs. * Kenyan and Tanzanian ports, notably Lamu, have benefited from increased transshipment traffic, especially since the commissioning of Lamu port in 2021. * Mombasa and Dar es Salaam ports have seen increased vessel traffic due to route disruptions, though they lack capacity for large container vessels. * Nigeria’s Dangote refinery has started exporting fuel to Africa to combat rising costs, with increased demand from Kenya and South Africa. * South African ports, including Durban and Cape Town, have seen a surge in vessel traffic, benefiting from heightened geopolitical risks and safe-haven demand for precious metals. 372. </w:t>
      </w:r>
      <w:hyperlink r:id="rId318">
        <w:r>
          <w:rPr>
            <w:color w:val="0000EE"/>
            <w:u w:val="single"/>
          </w:rPr>
          <w:t>https://www.thenews.coop/worlds-co-ops-respond-to-food-crisis-as-middle-east-war-cuts-off-shipping/</w:t>
        </w:r>
      </w:hyperlink>
      <w:r>
        <w:t xml:space="preserve"> - * The escalation of war in the Middle East has disrupted food and energy supplies, prompting co-ops globally to address the crisis. * Fertiliser shortages and soaring prices are major concerns, especially through the Strait of Hormuz. * Indian, US, Irish, Spanish, UK, New Zealand, Kuwait, and UAE co-ops are taking measures to ensure food and fertiliser supply. * Calls for policy support include suspension of the CBAM, strategic reserves, and regulation against anti-competitive practices. * Environmental groups criticise deregulation efforts, emphasising local and ecological farming solutions. 373. </w:t>
      </w:r>
      <w:hyperlink r:id="rId319">
        <w:r>
          <w:rPr>
            <w:color w:val="0000EE"/>
            <w:u w:val="single"/>
          </w:rPr>
          <w:t>https://market.us/report/global-nutrition-products-market/</w:t>
        </w:r>
      </w:hyperlink>
      <w:r>
        <w:t xml:space="preserve"> - * The global nutrition products market is expected to value USD 956.6 billion by 2035, up from USD 452.5 billion in 2025. * Projected growth at a CAGR of 7.8% from 2026 to 2035. * North America contributed 31.4%, with USD 142 billion in 2025. * Dietary supplements hold a 44.8% share of the market. * Consumers aged 40-59 and vegans/vegetarians are significant demand drivers. * Market growth supported by innovation, funding activities, and shifting consumer preferences towards plant-based and personalised nutrition. 374. </w:t>
      </w:r>
      <w:hyperlink r:id="rId320">
        <w:r>
          <w:rPr>
            <w:color w:val="0000EE"/>
            <w:u w:val="single"/>
          </w:rPr>
          <w:t>https://modernrestaurantmanagement.com/designing-food-and-beverage-for-two-economies/</w:t>
        </w:r>
      </w:hyperlink>
      <w:r>
        <w:t xml:space="preserve"> - * Consumers are operating in two distinct economies: high-income seek novelty and experience, while others scrutinise price and value. * Restaurants must design food and beverage products tailored to these specific consumer needs. * Menu sizes will become smaller, focusing on items that deliver defined value to targeted guests. * Automation will support human hospitality, emphasising selective automation and visible human touchpoints. * Operating costs will rise, but value will be delivered through precise product design, eliminating waste. * The shift from segment sharing to occasion sharing will influence menu and operation design, targeting specific consumer occasions. * Stronger brands will adapt like consumer-product companies, defining users, sharpening menus, and modernising operations for each economy. 375. </w:t>
      </w:r>
      <w:hyperlink r:id="rId321">
        <w:r>
          <w:rPr>
            <w:color w:val="0000EE"/>
            <w:u w:val="single"/>
          </w:rPr>
          <w:t>https://timeskuwait.com/astronomers-link-shifting-seasons-and-extreme-weather-to-climate-change/</w:t>
        </w:r>
      </w:hyperlink>
      <w:r>
        <w:t xml:space="preserve"> - * Astronomers and climate observers report visible impacts of climate change, including shifting seasons and extreme weather events. * Changes attributed to rising temperatures linked to human activity, global warming, and natural climate cycles such as El Niño. * Observed impacts include earlier ice melt, increased rainfall, heatwaves, water scarcity, dust storms, and disruptions to agriculture. * Calls for stronger preparedness and long-term adaptation strategies to address environmental changes. * Experts emphasise that these shifts are a tangible reality, not just projections.</w:t>
      </w:r>
      <w:r/>
    </w:p>
    <w:p>
      <w:r/>
      <w:r>
        <w:t xml:space="preserve">376. </w:t>
      </w:r>
      <w:hyperlink r:id="rId322">
        <w:r>
          <w:rPr>
            <w:color w:val="0000EE"/>
            <w:u w:val="single"/>
          </w:rPr>
          <w:t>https://www.ku.fi/artikkeli/5446033-liian-kuumaa-kahville-ilmastonmuutos-uhkaa-viljelijoita-ja-suomalaistenkin-suosikkijuomaa</w:t>
        </w:r>
      </w:hyperlink>
      <w:r>
        <w:t xml:space="preserve"> - * Ilmastonmuutos lisää kuumuutta ja kuumia päiviä maailman kahvialueilla, mikä vaikuttaa kahvin satoihin ja laatuun. * Kuumat jaksot lisääntyvät ja lämpötila nousee yli haitallisen tason, lisäten stressiä kahvipensaille. * Kahvin maailmanmarkkinahinta on jo noussut ennätystasolle. * Pienviljelijät, jotka tuottavat 80 % kahvista, saavat vain vähän ilmastonmuutokseen sopeutumiseen suunnatun rahoituksen. * Etiopian ja muiden viljelijöiden sopeutumisratkaisuina on käytetty varjopuita ja energiatehokkaita liesiä, mutta ilmastonmuutoksen vaikutukset haittaavat edelleen satoa. * Kolumbiassa ja Intiassa kahviviljelijät kamppailevat kuivuuden, kuumuuden ja epäsäännöllisten sateiden kanssa, mikä heikentää satoa ja laatua. 377. </w:t>
      </w:r>
      <w:hyperlink r:id="rId323">
        <w:r>
          <w:rPr>
            <w:color w:val="0000EE"/>
            <w:u w:val="single"/>
          </w:rPr>
          <w:t>https://www.citizen.co.za/news/economist-warns-grim-economic-fallout-amid-hefty-fuel-price-hikes/</w:t>
        </w:r>
      </w:hyperlink>
      <w:r>
        <w:t xml:space="preserve"> - * South Africa is set for a significant fuel price increase with petrol potentially rising by more than R5 per litre and diesel over R10 per litre. * The increase is expected to impact consumers immediately, with full economic effects anticipated over the next two years. * Inflation is projected to rise towards 4.5%-5% in April due to rising fuel, electricity costs, and levies. * The economic outlook is grim, with persistent weak growth, high unemployment, and rising poverty expected to worsen. * Farmers and agricultural sectors face supply shortages and rationing, threatening agricultural production during a critical period. 378. </w:t>
      </w:r>
      <w:hyperlink r:id="rId324">
        <w:r>
          <w:rPr>
            <w:color w:val="0000EE"/>
            <w:u w:val="single"/>
          </w:rPr>
          <w:t>https://maritimefairtrade.org/product-launches-collaborations-kick-off-asia-pacific-maritime-2026/</w:t>
        </w:r>
      </w:hyperlink>
      <w:r>
        <w:t xml:space="preserve"> - * Asia Pacific Maritime (APM) 2026 in Singapore features 819 exhibitors, including international pavilions, across 6 halls. * The event discusses challenges such as geopolitical tensions, supply chain disruptions, and technological advances. * Exhibitors unveil solutions supporting decarbonisation, digitalisation, and vessel requirements, including hull coatings, marine engines, and fuel filtration. * Collaborations include Siemens Energy and Marco Polo Shipyard advancing hybrid-electric fleet technology. * Electric &amp; Hybrid Power segment highlights electric propulsion systems, vessel electrification, and infrastructure development. * Future-focused panels cover wind propulsion, financing for decarbonisation, and emerging risks in shipping insurance. 379. </w:t>
      </w:r>
      <w:hyperlink r:id="rId322">
        <w:r>
          <w:rPr>
            <w:color w:val="0000EE"/>
            <w:u w:val="single"/>
          </w:rPr>
          <w:t>https://www.ku.fi/artikkeli/5446033-liian-kuumaa-kahville-ilmastonmuutos-uhkaa-viljelijoita-ja-suomalaistenkin-suosikkijuomaa</w:t>
        </w:r>
      </w:hyperlink>
      <w:r>
        <w:t xml:space="preserve"> - * Ilmastonmuutos lisää kuumuutta maailman tärkeimmillä kahvintuotantoalueilla, mikä vaarantaa sadon ja nostaa hintoja. * Climate Centralin analyysi sisältää 25 kahvintuottajamaata, jotka muodostavat 97 % maailman kahvintuotannosta. * Kahvialueilla esiintyy vuosittain keskimäärin 47 liian lämpöistä päivää, josta suurin osa on aiheutunut ilmastonmuutoksesta. * Kahvina aktiivisesti vaikuttavat maat, kuten Brasilia, Vietnam, Kolumbia, Etiopia ja Indonesia, kokevat lämpötilojen nousua, joka vaikuttaa satoon. * Kahvinviljelijät, erityisesti pienviljelijät, yrittävät sopeutua istuttamalla varjopuita ja käyttämällä energiatehokkaita liesiä, mutta haasteet jatkuvat kuivuuden ja lämpötilan nousun vuoksi. 380. </w:t>
      </w:r>
      <w:hyperlink r:id="rId322">
        <w:r>
          <w:rPr>
            <w:color w:val="0000EE"/>
            <w:u w:val="single"/>
          </w:rPr>
          <w:t>https://www.ku.fi/artikkeli/5446033-liian-kuumaa-kahville-ilmastonmuutos-uhkaa-viljelijoita-ja-suomalaistenkin-suosikkijuomaa</w:t>
        </w:r>
      </w:hyperlink>
      <w:r>
        <w:t xml:space="preserve"> - * Kahvin hinta saattaa nousta kuumuuden lisääntyessä ja ilmastonmuutoksen vaikutuksesta kahvialueilla. * Suomessa juodaan noin neljä kupillista kahvia päivässä, mikä on toiseksi eniten maailmassa. * Ilmastojärjestö Climate Centralin analyysi kertoo, että kahvintuottajamaissa esiintyy vuosittain 47 liian lämpöistä päivää, ja suurimmissa tuottajissa jopa 57 päivää. * Ilmaston lämpeneminen vaikuttaa kahviviljelyyn aiheuttamalla satoa ja laatua heikentäviä lämpöstressipäiviä, mikä nostaa kahvin hintaa. * Kahvinviljely tarjoaa toimeentulon noin 12,5 miljoonalle viljelijäperheelle maailmanlaajuisesti, pääasiassa pienviljelijöille. * Etiopia, yksi suurista kahvintuottajista, investoi energiatehokkaisiin liesiin ja pyrkii suojelemaan metsiä. * Kolumbiassa kahviviljelmät kärsivät kuivuudesta ja kuumuudesta, mikä vaikuttaa satoon, mutta puita istuttamalla voidaan vähentää haittoja. * Intiassa ja Länsi-Ghatien alueella viljelijät ovat huolissaan maaperän kuivumisesta ja epäsäännöllisistä sateista, jotka vaikuttavat sadonkorjuuseen. * Ilmastonmuutos uhkaa maailmanlaajuista kahvin saatavuutta ja laatua, mikä voi johtaa hintojen nousuun. 381. </w:t>
      </w:r>
      <w:hyperlink r:id="rId322">
        <w:r>
          <w:rPr>
            <w:color w:val="0000EE"/>
            <w:u w:val="single"/>
          </w:rPr>
          <w:t>https://www.ku.fi/artikkeli/5446033-liian-kuumaa-kahville-ilmastonmuutos-uhkaa-viljelijoita-ja-suomalaistenkin-suosikkijuomaa</w:t>
        </w:r>
      </w:hyperlink>
      <w:r>
        <w:t xml:space="preserve"> - * Ilmastonmuutos lisää kuumuutta maailman tärkeimmillä kahvintuotantoalueilla, vaikuttaen satoon ja laatuun. * Kahvipensaat kärsivät lämpöstressistä, kun lämpötila ylittää 30 Celsiusastetta. * Kuumuus heikentää satoa ja nostaa kahvin maailmanmarkkinahintaa. * Kasvihuonekaasupäästöt ja ilmastonmuutoksen hillitseminen vaikuttavat kahvintuotantoon. * Pienviljelijät sopeuttavat viljelyä varjostamalla puita ja käyttämällä energiatehokkaita liesiä. * Kolumbia ja Etiopia kokevat kuivuuden ja kuumuuden vaikutuksia kahvikasveihin. * Viljelijät istuttavat puita ja rakentavat varjostuksia suojaamaan kahvia ilmaston lämpenemiseltä. 382. </w:t>
      </w:r>
      <w:hyperlink r:id="rId325">
        <w:r>
          <w:rPr>
            <w:color w:val="0000EE"/>
            <w:u w:val="single"/>
          </w:rPr>
          <w:t>https://www.farmersguide.co.uk/business/politics/ahdb-publishes-first-weekly-fertiliser-price-report/</w:t>
        </w:r>
      </w:hyperlink>
      <w:r>
        <w:t xml:space="preserve"> - * AHDB publishes its first weekly fertiliser price report to address market uncertainty caused by the Middle East conflict. * The report aims to support industry and policymakers with granular market data. * Fertiliser prices in GB increased between 13% and 36% from February 2026, driven by rising gas prices and supply disruptions. * The conflict has impacted fertiliser costs through higher energy prices, limited shipping routes, and increased freight costs. * Farmers are advised on managing rising costs, including fertiliser adjustment tools and organic nutrient utilisation. 383. </w:t>
      </w:r>
      <w:hyperlink r:id="rId326">
        <w:r>
          <w:rPr>
            <w:color w:val="0000EE"/>
            <w:u w:val="single"/>
          </w:rPr>
          <w:t>https://www.seanews.com.tr/article/chinas-panama-flag-crackdown-snares-shipowners-mnctd1ec</w:t>
        </w:r>
      </w:hyperlink>
      <w:r>
        <w:t xml:space="preserve"> - * China's detention of nearly 70 Panama-flagged vessels affects Japanese shipowners, who own 39% of the detained ships. * The detentions follow Panama's Supreme Court annulment of a port concession and involve Chinese port authorities' actions. * Lloyd's List data shows disproportionate impact on Japanese-owned vessels amid port dispute and industry retaliation. * Detentions in March involved 66 vessels, primarily bulk carriers over 15 years old, with Panama's registry being the largest globally. * Actions include COSCO Shipping suspending operations and exceptional detention levels exceeding norms, affecting global shipping flows. 384. </w:t>
      </w:r>
      <w:hyperlink r:id="rId327">
        <w:r>
          <w:rPr>
            <w:color w:val="0000EE"/>
            <w:u w:val="single"/>
          </w:rPr>
          <w:t>https://textalks.com/hormuz-disruption-is-hardening-into-a-new-cost-base-for-global-shipping/</w:t>
        </w:r>
      </w:hyperlink>
      <w:r>
        <w:t xml:space="preserve"> - * The Strait of Hormuz crisis is increasing shipping costs, with Hapag-Lloyd reporting an additional $40m-$50m weekly costs. * Costs are driven by higher fuel, insurance, and container storage expenses. * Around 20% of global energy trade passes through Hormuz, which remains largely closed. * Oil prices have risen sharply, and war-risk insurance premiums have increased significantly. * Large carriers face operational disruptions and stranded ships in the Persian Gulf. * The situation is causing higher freight surcharges and contract prices. * The disruption is making freight a strategic variable, impacting trade pricing and sourcing decisions. 385. </w:t>
      </w:r>
      <w:hyperlink r:id="rId328">
        <w:r>
          <w:rPr>
            <w:color w:val="0000EE"/>
            <w:u w:val="single"/>
          </w:rPr>
          <w:t>https://datatonics.substack.com/p/475-european-shopper-trends-shaping</w:t>
        </w:r>
      </w:hyperlink>
      <w:r>
        <w:t xml:space="preserve"> - * YouGov study on European consumer habits highlights increased financial polarisation, with 33% struggling, 40% neutral, and 27% comfortable. * Consumers are prioritising quality and brand over price, with a stable preference for store brands. * Social concerns extend beyond inflation, including safety, inequality, and waste. * Mentality remains defensive, with high stockpiling and pessimism about economic prospects. * Consumers show divided willingness to adopt innovation; visibility and testing in store are critical. * Shopping behaviours include active price checks, increased home cooking, and reduced premium spending. * Hard discounters gain favour, convenience stores face pressure. * Mixed sentiments exist towards AI, concerns over privacy, but recognition of benefits. * Decision-making shifting towards value-based choices, with increased focus on health, local products, and ethics. * Retailers must personalise offerings, include discounts and rewards, and leverage physical retail for innovation. * Overall, market polarisation continues, with consumers balancing savings and small pleasures, amid fragile economic confidence. 386. </w:t>
      </w:r>
      <w:hyperlink r:id="rId329">
        <w:r>
          <w:rPr>
            <w:color w:val="0000EE"/>
            <w:u w:val="single"/>
          </w:rPr>
          <w:t>https://www.vietnamnews.net/news/278952465/feature-transport-sector-bears-brunt-as-fuel-prices-soar-across-vietnam</w:t>
        </w:r>
      </w:hyperlink>
      <w:r>
        <w:t xml:space="preserve"> - * Fuel prices in Vietnam surged in March, reaching their highest levels since June 2025, due to escalating tensions in the Middle East. * The price of RON95 gasoline increased by over 13,000 Vietnamese dong since February, increasing costs for transport workers. * Transport operators face profit pressures, leading to operational cost-cutting and limited price increases. * Vietnam Airlines plans to cut 23 flights weekly from April, and Vietnam Railways increased ticket prices by 3 percent from March 26. * Experts indicate rising fuel costs may influence inflation and economic growth, but not substantially. 387. </w:t>
      </w:r>
      <w:hyperlink r:id="rId330">
        <w:r>
          <w:rPr>
            <w:color w:val="0000EE"/>
            <w:u w:val="single"/>
          </w:rPr>
          <w:t>https://www.beefcentral.com/news/fuel-excise-halved-national-fuel-plan-unveiled/</w:t>
        </w:r>
      </w:hyperlink>
      <w:r>
        <w:t xml:space="preserve"> - * The Australian government halved fuel excise and reduced the Heavy Vehicle Road User Charge for three months, starting from April 1. * Measures include releasing petrol and diesel reserves, monitoring fuel prices, and securing supply agreements. * The federal government announced a National Fuel Security Plan to coordinate response across Australia. * Industry groups, such as NSW Farmers and Livestock SA, called for urgent practical action to address regional fuel distribution and supply shortages. * The crisis has highlighted Australia’s vulnerability to global shocks and the need for domestic fuel reserves and policies to support agriculture. 388. </w:t>
      </w:r>
      <w:hyperlink r:id="rId331">
        <w:r>
          <w:rPr>
            <w:color w:val="0000EE"/>
            <w:u w:val="single"/>
          </w:rPr>
          <w:t>https://thanhnien.vn/gia-ca-phe-giam-manh-vao-cuoi-nam-nay-185260330110217059.htm</w:t>
        </w:r>
      </w:hyperlink>
      <w:r>
        <w:t xml:space="preserve"> - • A survey by Reuters forecasts coffee prices could decrease by approximately 30% from current levels by late 2026. • The price of Robusta coffee futures is expected to fall to around $2,500 per tonne due to higher supply. • Brazil and Vietnam are anticipated to contribute an additional 500,000 tonnes of coffee from their upcoming harvests. • Factors such as unusual weather, geopolitical tensions, and rising fertiliser costs may influence prices. • Increased demand from Asian markets, especially China, could moderate price drops. • Potential El Nino event in late 2026 and early 2027 may further impact coffee prices. 389. </w:t>
      </w:r>
      <w:hyperlink r:id="rId332">
        <w:r>
          <w:rPr>
            <w:color w:val="0000EE"/>
            <w:u w:val="single"/>
          </w:rPr>
          <w:t>https://skillings.net/copper-price-forecast-2026-iran-conflict-12000-floor-and-supply-risks/</w:t>
        </w:r>
      </w:hyperlink>
      <w:r>
        <w:t xml:space="preserve"> - * Copper prices declined by 2.72% to a support level of $12,000 per metric ton amid escalating conflict in Iran. * The conflict's second-order effects include energy price spikes and disruption of shipping lanes, influencing supply and prices. * Iran accounts for approximately 1.5% of global mined copper; the conflict's impact stems from indirect supply disruptions and logistic issues. * Sulfur supply shortages, critical for copper leaching, pose a risk, especially in the DRC, impacting copper output. * Increased energy costs due to oil prices near $150/barrel are expected to reduce producer margins significantly. * South American copper production, especially in Chile, remains vital but faces logistics challenges. * Market scenarios for 2026 include a bear case with prices below $10,000/mt, a base case with prices stabilising around $11,000–$12,000, and a bull case with prices rebounding to ~$15,000/mt if conflicts de-escalate. 390. </w:t>
      </w:r>
      <w:hyperlink r:id="rId331">
        <w:r>
          <w:rPr>
            <w:color w:val="0000EE"/>
            <w:u w:val="single"/>
          </w:rPr>
          <w:t>https://thanhnien.vn/gia-ca-phe-giam-manh-vao-cuoi-nam-nay-185260330110217059.htm</w:t>
        </w:r>
      </w:hyperlink>
      <w:r>
        <w:t xml:space="preserve"> - * A recent survey by Reuters indicates coffee prices may decrease by approximately 1,000 USD per tonne, about 30%, by the end of 2026. * By the end of this year, robusta coffee futures are expected to fall to around 2,500 USD per tonne due to increased supply from Brazil and Vietnam's harvests. * Brazil's coffee supply could increase by about 500,000 tonnes in the upcoming harvest. * Factors influencing prices include weather irregularities, geopolitical tensions in the Middle East, and rising fertiliser costs. * Despite rising supply, increased demand, especially in Asian markets like China, may mitigate price drops, with farm profit expectations remaining a key factor. 391. </w:t>
      </w:r>
      <w:hyperlink r:id="rId333">
        <w:r>
          <w:rPr>
            <w:color w:val="0000EE"/>
            <w:u w:val="single"/>
          </w:rPr>
          <w:t>https://africaports.co.za/2026/03/30/africa-ports-ships-maritime-news-29-30-march-2026/</w:t>
        </w:r>
      </w:hyperlink>
      <w:r>
        <w:t xml:space="preserve"> - * Mozambique unveils plan to double cargo capacity at Port of Maputo by 2036, with US$2 billion investment, targeting regional trade competitiveness. * Durban secures R1.9 billion in private investment to establish Africa’s first superyacht industry hub. * European Union supports Durban port expansion with targeted investment aimed at improving logistics, cold-chain, and port resilience. * Nigeria modernises Lagos ports with UK funding, upgrading infrastructure to enhance regional competitiveness. * Mozambique’s plans to upgrade Beira port and develop new corridors aim to improve regional logistics and resist competition. * Morocco and South Africa’s fruit trade exemplify how shipping routes and port efficiency determine export success amid global disruptions. * Tensions in the Red Sea, missile attacks by Houthis, and conflict impact shipping routes, causing diversions and congestion. * Mozambique’s graphite sector grows, providing critical minerals to the EV battery supply chain, diversifying regional exports. * Egypt’s Cairo Metro Line 4 ships train cars from Japan, supported by international finance. * US enhances Tanzania maritime security with a new naval maintenance facility at Tanga. * South Africa implements heavy tariffs on Chinese and Thai steel to protect domestic industry. * Africa’s logistics corridors (Maputo, Beira, Nacala, Dar es Salaam) gain strategic importance amid port and rail upgrades and regional competition. * Africa’s port infrastructure is increasingly seen as strategic for economic security and supply chain resilience in a shifting geopolitical context. 392. </w:t>
      </w:r>
      <w:hyperlink r:id="rId331">
        <w:r>
          <w:rPr>
            <w:color w:val="0000EE"/>
            <w:u w:val="single"/>
          </w:rPr>
          <w:t>https://thanhnien.vn/gia-ca-phe-giam-manh-vao-cuoi-nam-nay-185260330110217059.htm</w:t>
        </w:r>
      </w:hyperlink>
      <w:r>
        <w:t xml:space="preserve"> - * A Reuters survey predicts coffee prices could drop around 30%, approximately 1,000 USD per tonne, by the end of 2026. * Coffee futures are expected to fall to about 2,500 USD per tonne due to increased supply from Brazil and Vietnam's harvest starting in late June. * Factors like weather irregularities, geopolitical tension in the Middle East, and rising fertiliser prices could impact prices. * Despite increased supply, rising demand in Asian markets, especially China, may moderate price declines. * Potential El Nino event could also influence coffee prices in late 2026 and early 2027. 393. </w:t>
      </w:r>
      <w:hyperlink r:id="rId334">
        <w:r>
          <w:rPr>
            <w:color w:val="0000EE"/>
            <w:u w:val="single"/>
          </w:rPr>
          <w:t>https://www.dawn.com/news/1986749/war-in-iran-and-fertiliser-security</w:t>
        </w:r>
      </w:hyperlink>
      <w:r>
        <w:t xml:space="preserve"> - • The ongoing war in Iran has disrupted global oil, gas supplies, and fertiliser production, leading to higher urea export prices. • Pakistan’s fertiliser market remains relatively stable with sufficient domestic production and stocks, but risks of shortages persist during the Rabi season. • Urea production costs in Pakistan have stayed stable, while DAP availability depends on imports and existing stocks. • The government is advised to prioritise domestic gas allocation to fertiliser plants, monitor markets, and facilitate imports. • Food security concerns are heightened due to fertiliser price sensitivity and low utilisation rates in Pakistan. 394. </w:t>
      </w:r>
      <w:hyperlink r:id="rId335">
        <w:r>
          <w:rPr>
            <w:color w:val="0000EE"/>
            <w:u w:val="single"/>
          </w:rPr>
          <w:t>https://www.maritimegateway.com/cma-cgm-revises-emergency-fuel-surcharge-upward-from-march-27-as-maersk-announces-peak-season-surcharge-increase/</w:t>
        </w:r>
      </w:hyperlink>
      <w:r>
        <w:t xml:space="preserve"> - • CMA CGM announced an upward revision of its Emergency Fuel Surcharge from March 27, 2026, due to rising fuel prices in the Middle East. • The revision follows a previous surcharge introduced on March 16 amid surge in global fuel prices influenced by geopolitical tensions. • CMA CGM also implemented an Inland Emergency Fuel Surcharge affecting inland transport costs in India. • Maersk announced an increase in its peak season surcharge, reflecting tightening vessel capacity during high demand periods. • Operational measures include Maersk's new flexitank removal service to improve container turnaround amidst supply chain disruptions. 395. </w:t>
      </w:r>
      <w:hyperlink r:id="rId336">
        <w:r>
          <w:rPr>
            <w:color w:val="0000EE"/>
            <w:u w:val="single"/>
          </w:rPr>
          <w:t>https://asiabusinesscouncil.org/2026/03/30/abc-research-spring-briefing-2026/</w:t>
        </w:r>
      </w:hyperlink>
      <w:r>
        <w:t xml:space="preserve"> - * Global consumption growth is shifting towards Asia, driven by rising Gen Z and Millennial populations, income growth, and influence. * These young Asian consumers are exporting their preferences and reshaping youth culture, product innovation, and brand strategy globally. * Their expectations around authenticity, innovation, and sustainability, along with digital fluency, are challenging traditional business models. * Firms need to develop adaptive systems to respond to this fast-moving and fundamentally different consumer base. * The article emphasises the impact of Gen Z on digital culture, consumption patterns, and brand expectations across Asia and worldwide. 396. </w:t>
      </w:r>
      <w:hyperlink r:id="rId337">
        <w:r>
          <w:rPr>
            <w:color w:val="0000EE"/>
            <w:u w:val="single"/>
          </w:rPr>
          <w:t>https://mwnation.com/wto-foresees-middle-east-conflict-impacting-malawi/</w:t>
        </w:r>
      </w:hyperlink>
      <w:r>
        <w:t xml:space="preserve"> - * The WTO states the Middle East conflict will negatively impact Malawi's economy by increasing energy and fertiliser costs. * Rising oil prices have pushed crude oil to around $90 per barrel, affecting Malawi’s fuel imports. * Malawi requires $600 million annually for fuel imports, but has foreign exchange of about $1 billion. * Fuel price hikes in Malawi, including a 41.6% increase in January 2026, are linked to global changes. * Global fertiliser prices have risen by 50-60% for nitrogen and 20-25% for phosphate, negatively affecting Malawi’s agricultural input costs. 397. </w:t>
      </w:r>
      <w:hyperlink r:id="rId338">
        <w:r>
          <w:rPr>
            <w:color w:val="0000EE"/>
            <w:u w:val="single"/>
          </w:rPr>
          <w:t>https://www.maritimegateway.com/indias-west-coast-ports-pivot-to-transshipment/</w:t>
        </w:r>
      </w:hyperlink>
      <w:r>
        <w:t xml:space="preserve"> - * Indian port terminals have shifted from gateway handling to transshipment operations due to the Hormuz crisis. * Cargo is rerouted through Indian ports and forwarded via feeder networks to Gulf-connected ports such as Salalah and Jeddah. * Ports have reconfigured capacity, processes, and technology to manage this transition, increasing container throughput. * New connectivity services, such as JJS by Global Feeder Shipping, have been launched linking Indian ports to Gulf ports. * Indian government has introduced policies including port storage waivers, relief schemes, and regulation adjustments to support trade during disruptions. 398. </w:t>
      </w:r>
      <w:hyperlink r:id="rId339">
        <w:r>
          <w:rPr>
            <w:color w:val="0000EE"/>
            <w:u w:val="single"/>
          </w:rPr>
          <w:t>https://www.caribbeannationalweekly.com/news/jamaica-secures-us50-million-climate-resilience-project-for-farmers/</w:t>
        </w:r>
      </w:hyperlink>
      <w:r>
        <w:t xml:space="preserve"> - * Jamaica receives a US$50 million climate resilience project approved by the FAO, funded mainly by the Green Climate Fund. * The project aims to support over 700,000 vulnerable farmers, primarily in six parishes, to address climate risks like hurricanes, droughts, and erratic rainfall. * It focuses on climate-smart farming, infrastructure, water systems, and early-warning services to improve food security. * The initiative follows recent hurricane damages, including Hurricane Beryl and Category 5 Hurricane Melissa causing significant agricultural losses. * The project underscores Jamaica’s efforts to adapt its agriculture to climate change impacts and enhance long-term food security. 399. </w:t>
      </w:r>
      <w:hyperlink r:id="rId340">
        <w:r>
          <w:rPr>
            <w:color w:val="0000EE"/>
            <w:u w:val="single"/>
          </w:rPr>
          <w:t>https://www.okaz.com.sa/economy/na/2240511</w:t>
        </w:r>
      </w:hyperlink>
      <w:r>
        <w:t xml:space="preserve"> - * يحذر محللون من أن الحرب الأمريكية الإسرائيلية على إيران تُحدث اضطراباً في سوق الأسمدة وتُهدد الأمن الغذائي في الدول النامية. * تسببت الهجمات على منشآت الطاقة في الخليج وإغلاق مضيق هرمز في توقف إنتاج الأسمدة في المنطقة. * مصر وإسرائيل والهند وأستراليا والبرازيل تواجه صعوبات في إنتاج وتوريد الأسمدة نتيجة للاضطرابات. * شهدت أسعار اليوريا ارتفاعاً بأكثر من 40% في الشرق الأوسط، و32% في الولايات المتحدة منذ بدء الصراع. * يتوقع أن تتضاعف أسعار الأسمدة إذا استمرت الحرب، مع مخاطر طويلة الأمد على توافر الغذاء العالمي. 400. </w:t>
      </w:r>
      <w:hyperlink r:id="rId341">
        <w:r>
          <w:rPr>
            <w:color w:val="0000EE"/>
            <w:u w:val="single"/>
          </w:rPr>
          <w:t>https://news.google.com/rss/articles/CBMisAFBVV95cUxQWm1tY08zWjdTZHgyazNZUnV4MGpFT0EwMUhnWHFEdzBOSGV3QjVzZTg2b1BKVWJZMjZDdTNoUkhrQXJjLUItd3Q1WWhuQ3JtMnJmVGtKaWJjZXVtR3JkczRmZk9FeUEtdDJCTV9OY1F2RHBScFFkaEpWOXNFT2RlY09PTV84NXpfdUxQNGxUXzlWWEtXSGh3RlZhdTdsZjBidzEtbzRYX054dld5MVlXLQ?oc=5&amp;hl=en-US&amp;gl=US&amp;ceid=US:en</w:t>
        </w:r>
      </w:hyperlink>
      <w:r>
        <w:t xml:space="preserve"> - * South Korea and China are contemplating export restrictions on jet fuel, threatening Australia’s supply. * South Korea supplies about a quarter of Australia’s jet fuel imports; China supplies a third. * Australia relies on foreign jet fuel for around 80% of its consumption, amounting to roughly 4 billion litres. * South Korea has capped petroleum prices but has not yet restricted jet fuel exports; China has reportedly moved to restrict fuel exports. * Potential restrictions could impact Australia’s aviation industry, including airlines like Qantas and additional flight cancellations. 401. </w:t>
      </w:r>
      <w:hyperlink r:id="rId342">
        <w:r>
          <w:rPr>
            <w:color w:val="0000EE"/>
            <w:u w:val="single"/>
          </w:rPr>
          <w:t>https://www.mdpi.com/2225-1154/14/4/77</w:t>
        </w:r>
      </w:hyperlink>
      <w:r>
        <w:t xml:space="preserve"> - * The study evaluates the use of drought indices (SPI, SPEI, STCI) to explain yield changes for five crops in Botswana. * It found that longer-term drought indicators (SPI-6, SPEI-6) significantly trend at the national level. * Crop yield decline correlates with increased drought severity, especially for millet and sorghum. * Communities perceive heightened climate change vulnerability, with drought and temperature rise as key threats. * Recommendations include water management practices and further use of composite drought indices for monitoring. 402. </w:t>
      </w:r>
      <w:hyperlink r:id="rId343">
        <w:r>
          <w:rPr>
            <w:color w:val="0000EE"/>
            <w:u w:val="single"/>
          </w:rPr>
          <w:t>https://www.mkfm.com/news/business/warning-food-prices-are-set-to-spike-in-the-uk-due-to-iran-war/</w:t>
        </w:r>
      </w:hyperlink>
      <w:r>
        <w:t xml:space="preserve"> - * The Iran war is increasing synthetic fertiliser prices in the UK, leading to potential food inflation. * Fertiliser, dependent on natural gas, has seen prices rise sharply from $300 to $700 per tonne. * UK fertiliser production has declined, resulting in more imports from countries like Trinidad. * Farmers, including beef and horticulture producers, face rising costs and supply challenges. * Industry officials warn this could worsen food security and inflation in the UK. 403. </w:t>
      </w:r>
      <w:hyperlink r:id="rId344">
        <w:r>
          <w:rPr>
            <w:color w:val="0000EE"/>
            <w:u w:val="single"/>
          </w:rPr>
          <w:t>https://www.wral.com/news/local/raleigh-state-farmers-market-vendors-fertilizer-costs-iran-war-march-2026/</w:t>
        </w:r>
      </w:hyperlink>
      <w:r>
        <w:t xml:space="preserve"> - * NC farmers, including John Harmuth, face rising fertilizer costs due to the Iran War affecting resource supply. * The war has led to a 90% decline in traffic through the Strait of Hormuz, raising oil prices and causing shortages. * Fertilizer imports from US companies are impacted as key compounds pass through the strait. * Harmuth anticipates higher fertiliser costs in May or June and expects to pass costs onto customers. * The war's impact on supply chains is beyond the control of farmers, who may need to absorb or pass costs. 404. </w:t>
      </w:r>
      <w:hyperlink r:id="rId345">
        <w:r>
          <w:rPr>
            <w:color w:val="0000EE"/>
            <w:u w:val="single"/>
          </w:rPr>
          <w:t>https://americanbazaaronline.com/2026/03/29/us-farmers-hit-as-fuel-and-fertilizer-costs-surge-due-to-war-477802/</w:t>
        </w:r>
      </w:hyperlink>
      <w:r>
        <w:t xml:space="preserve"> - * The global energy shock caused by the Iran war is affecting US farm sector costs in 2026. * Rising diesel and fertiliser prices, linked to Middle East tensions, increase operational expenses during planting season. * Fertilizer shortages and higher energy costs threaten crop yields and profitability. * Higher input costs may lead to increased food prices and inflation. * Government support measures are being discussed but may not immediately alleviate farmers' financial pressures. 405. </w:t>
      </w:r>
      <w:hyperlink r:id="rId346">
        <w:r>
          <w:rPr>
            <w:color w:val="0000EE"/>
            <w:u w:val="single"/>
          </w:rPr>
          <w:t>https://copperbeltkatangamining.com/ugandas-merchandise-exports-surge-72-driven-by-gold-and-coffee/?utm_source=rss&amp;utm_medium=rss&amp;utm_campaign=ugandas-merchandise-exports-surge-72-driven-by-gold-and-coffee</w:t>
        </w:r>
      </w:hyperlink>
      <w:r>
        <w:t xml:space="preserve"> - * Uganda experienced a 72% increase in merchandise exports in its last fiscal year, reaching $1.45 billion in January 2026. * The growth was primarily driven by exports of gold and coffee. * Gold exports rose 182.2% to $913.95 million in January 2026, with gold becoming the largest export commodity. * Uganda’s gold exports increased from $3.3 billion in 2024 to $5.8 billion in 2025. * The country’s trade surplus was $147.26 million, mainly from gold and coffee exports. 406. </w:t>
      </w:r>
      <w:hyperlink r:id="rId347">
        <w:r>
          <w:rPr>
            <w:color w:val="0000EE"/>
            <w:u w:val="single"/>
          </w:rPr>
          <w:t>https://www.beefcentral.com/lotfeeding/feedgrain-focus-input-squeeze-puts-rocket-under-prices/</w:t>
        </w:r>
      </w:hyperlink>
      <w:r>
        <w:t xml:space="preserve"> - * Australian grain prices have increased by up to $35 per tonne in the past week due to rising fuel and fertiliser costs.</w:t>
      </w:r>
      <w:r>
        <w:rPr>
          <w:i/>
        </w:rPr>
        <w:t xml:space="preserve"> Southern Queensland and northern NSW farmers are considering reducing winter-crop area because of high diesel and urea prices.</w:t>
      </w:r>
      <w:r>
        <w:t xml:space="preserve"> Elevated fuel prices have led transport operators like Ambrose Haulage to operate at a loss, prompting calls for government support.</w:t>
      </w:r>
      <w:r>
        <w:rPr>
          <w:i/>
        </w:rPr>
        <w:t xml:space="preserve"> Growers in the north are cautious about planting cereals due to limited moisture and high input costs.</w:t>
      </w:r>
      <w:r>
        <w:t xml:space="preserve"> Southern grain markets, including wheat and barley, have also risen, mainly driven by freight and fuel costs.</w:t>
      </w:r>
      <w:r>
        <w:rPr>
          <w:i/>
        </w:rPr>
        <w:t xml:space="preserve"> Heavy export lamb prices have reached a record, offering an alternative income for farmers.</w:t>
      </w:r>
      <w:r>
        <w:t xml:space="preserve"> Freight issues are causing growers to reduce cropping area and opt for livestock or alternative cropping such as canola. 407. </w:t>
      </w:r>
      <w:hyperlink r:id="rId348">
        <w:r>
          <w:rPr>
            <w:color w:val="0000EE"/>
            <w:u w:val="single"/>
          </w:rPr>
          <w:t>https://tribune.com.pk/story/2600057/climate-change-hits-mango-farmers</w:t>
        </w:r>
      </w:hyperlink>
      <w:r>
        <w:t xml:space="preserve"> - * A 2023 research report highlights climate change causing disease spread, resource shortages, and land and water competition in Pakistan. * South Punjab's mango industry faces damage due to irregular weather, affecting flowering and fruit-setting. * Unusual temperature rises caused poor pollination, leading to formation of harmful 'bator'. * Erratic weather patterns have triggered pest infestations, notably mango hoppers ('tila'), which are harder to control. * Climate change threatens mango yields, export quality, and the livelihoods of farmers and industry workers. 408. </w:t>
      </w:r>
      <w:hyperlink r:id="rId349">
        <w:r>
          <w:rPr>
            <w:color w:val="0000EE"/>
            <w:u w:val="single"/>
          </w:rPr>
          <w:t>https://www.focus.de/finanzen/kaffeebauer-aus-brasilien-verlangt-16-500-euro-pro-sack-der-seltenen-sorte-eugenioides_93e3e709-4ea3-410d-80b0-001669b9e657.html</w:t>
        </w:r>
      </w:hyperlink>
      <w:r>
        <w:t xml:space="preserve"> - * Luiz Paulo Dias Pereira Filho, a fourth-generation coffee farmer in Brazil, aims to expand sales of the rare Eugenioides coffee variety. * The plant requires extensive care as it has not been genetically modified. * The coffee has low caffeine content, is very sweet, and lacks bitterness. * Peis expectations include up to 50 times higher than typical Arabica beans, with ten 60‑kg sacks valued at approximately 165,600 euros. * Brazil is the world's largest coffee producer, with Germany becoming a major importer in 2025. 409. </w:t>
      </w:r>
      <w:hyperlink r:id="rId350">
        <w:r>
          <w:rPr>
            <w:color w:val="0000EE"/>
            <w:u w:val="single"/>
          </w:rPr>
          <w:t>https://www.ad-hoc-news.de/boerse/news/ueberblick/oatly-barista-edition-leading-oat-milk-innovation-driving-plant-based/69024011</w:t>
        </w:r>
      </w:hyperlink>
      <w:r>
        <w:t xml:space="preserve"> - ["Oatly's Barista Edition is a premium oat milk product popular among coffee professionals and consumers in North America, with growing market share.", 'It benefits from surging demand for plant-based milk, capturing 15% of the U.S. non-dairy milk market and expanding shelf space in major retail chains.', "The product's formulation uses enzyme technology for superior frothing and stability, with a nutritional profile appealing to health-conscious consumers.", "North America's coffee market valued at $50 billion is increasingly favouring oat milk, with a 25% YoY growth for oat varieties.", "Oatly's strategic focus on eco-claims, innovation, and premium positioning has contributed to its market leadership and competitive edge."] 410. </w:t>
      </w:r>
      <w:hyperlink r:id="rId351">
        <w:r>
          <w:rPr>
            <w:color w:val="0000EE"/>
            <w:u w:val="single"/>
          </w:rPr>
          <w:t>https://www.middleeastmonitor.com/20260329-from-hormuz-to-households-how-geopolitics-is-repricing-indonesias-cooking-oil/</w:t>
        </w:r>
      </w:hyperlink>
      <w:r>
        <w:t xml:space="preserve"> - * The escalating Middle East conflict threatens Indonesia’s energy and food sectors, impacting cooking oil prices. * The potential closure of the Strait of Hormuz disrupts global oil supply, affecting Indonesian palm oil exports. * Rising global crude oil prices increase crude palm oil prices, raising domestic cooking oil costs. * Supply chain disruptions and higher input costs strain Indonesia’s palm oil sector and domestic food prices. * Biodiesel mandates and policy rigidity contribute to sustained high prices and affordability challenges. * Households, especially the poor, face significant diet and nutrition compromises due to rising cooking oil prices. * Recommendations include reallocating subsidies, flexible biodiesel mandates, and strategic reserves to enhance resilience. 411. </w:t>
      </w:r>
      <w:hyperlink r:id="rId352">
        <w:r>
          <w:rPr>
            <w:color w:val="0000EE"/>
            <w:u w:val="single"/>
          </w:rPr>
          <w:t>https://www.business-standard.com/economy/news/wto-debates-five-year-extension-of-global-ban-on-ecommerce-tariffs-126032900794_1.html</w:t>
        </w:r>
      </w:hyperlink>
      <w:r>
        <w:t xml:space="preserve"> - * WTO member nations discuss a five-year extension of the moratorium on ecommerce tariffs at MC14, with US seeking a permanent ban and India opposing a long-term moratorium. * The moratorium prevents countries from imposing Customs duties on cross-border electronic transmissions; the current agreement lasts until June 30, 2031. * Developed countries like the US advocate for a permanent moratorium, citing certainty for businesses; India urges a careful review due to revenue impact and lack of clarity. * India defied pressure to join the Investment Facilitation for Development (IFD) Agreement, emphasising risks to WTO principles; the agreement is opposed by India and some others. * India proposed WTO reforms, including negotiations on fisheries subsidies and emphasising principles of equity and sustainable development, highlighting its low fisheries subsidies. 412. </w:t>
      </w:r>
      <w:hyperlink r:id="rId353">
        <w:r>
          <w:rPr>
            <w:color w:val="0000EE"/>
            <w:u w:val="single"/>
          </w:rPr>
          <w:t>https://www.sotaliraq.com/2026/03/29/%D8%A7%D8%B6%D8%B7%D8%B1%D8%A7%D8%A8-%D8%A7%D9%84%D8%B4%D8%AD%D9%86-%D8%A7%D9%84%D8%B9%D8%A7%D9%84%D9%85%D9%8A-%D9%8A%D9%88%D9%82%D9%81-%D8%B5%D8%A7%D8%AF%D8%B1%D8%A7%D8%AA-%D8%A7%D9%84%D8%A3%D8%B1/</w:t>
        </w:r>
      </w:hyperlink>
      <w:r>
        <w:t xml:space="preserve"> - * The agency 'Platts' reports widespread disruption in rice trade due to rising shipping costs and container shortages in Asia. * Rice shipments to Iraq have completely stopped due to Gulf region disturbances and increased maritime transport costs. * Rising fuel-related shipping fees and container shortages have led traders to reconsider export contracts. * Global shipping markets are experiencing sharp fluctuations, with increased costs to West Africa and Asia, with continued logistical pressures expected. * The article emphasises the impact of logistics issues on rice exports from Asia to Iraq.</w:t>
      </w:r>
      <w:r/>
    </w:p>
    <w:p>
      <w:r/>
      <w:r>
        <w:t xml:space="preserve">413. </w:t>
      </w:r>
      <w:hyperlink r:id="rId354">
        <w:r>
          <w:rPr>
            <w:color w:val="0000EE"/>
            <w:u w:val="single"/>
          </w:rPr>
          <w:t>https://africaports.co.za/2026/03/29/africa-ports-ships-maritime-news-29-30-march-2026/</w:t>
        </w:r>
      </w:hyperlink>
      <w:r>
        <w:t xml:space="preserve"> - * Mozambique plans to double cargo capacity at the Port of Maputo by 2036 with around US$2 billion in investment, focusing on corridor and port expansion.</w:t>
      </w:r>
      <w:r>
        <w:rPr>
          <w:i/>
        </w:rPr>
        <w:t>* South Africa's Durban port attracts EU investments to improve logistics, including cold-chain performance, under the EU's Global Gateway initiative.</w:t>
      </w:r>
      <w:r>
        <w:t>* Nigeria's Lagos ports receive UK-backed modernisation funding to address congestion, with MSC also investing in Snake Island terminal expansion.</w:t>
      </w:r>
      <w:r>
        <w:rPr>
          <w:i/>
        </w:rPr>
        <w:t>* Mozambique aims to advance regional corridors linking Maputo, Beira, and Nacala, amid regional port competition.</w:t>
      </w:r>
      <w:r>
        <w:t>* Zimbabwe, Tanzania, and East African countries benefit from port and naval infrastructure investments, including US naval support in Tanzania and a new naval facility in Tanga.</w:t>
      </w:r>
      <w:r>
        <w:rPr>
          <w:i/>
        </w:rPr>
        <w:t>* The conflict in the Middle East and tensions in the Red Sea, including Houthi missile threats, disrupt shipping routes through Suez and around South Africa, causing increased transit times and costs.</w:t>
      </w:r>
      <w:r>
        <w:t>* Mozambique's graphite industry gains global importance, with exports doubling in 2025; strategic mineral supply chains for EV batteries emerge as critical.</w:t>
      </w:r>
      <w:r>
        <w:rPr>
          <w:i/>
        </w:rPr>
        <w:t>* Africa's fruit export logistics face challenges, with Morocco's avocado surge and South Africa’s port delays affecting freshness and competitiveness.</w:t>
      </w:r>
      <w:r>
        <w:t>* Japan’s K Line ships train cars for Cairo Metro Line 4, supporting Egypt’s urban rail expansion.</w:t>
      </w:r>
      <w:r>
        <w:rPr>
          <w:i/>
        </w:rPr>
        <w:t>* Durban secures private investment for Africa’s first superyacht industry hub, with plans for infrastructure and skills development.</w:t>
      </w:r>
      <w:r>
        <w:t xml:space="preserve">* Port investments are increasingly linked to regional geopolitics, supply chain resilience, and infrastructure modernisation efforts across Africa, reflecting a shift from purely commercial to strategic and security-oriented port roles.* 414. </w:t>
      </w:r>
      <w:hyperlink r:id="rId355">
        <w:r>
          <w:rPr>
            <w:color w:val="0000EE"/>
            <w:u w:val="single"/>
          </w:rPr>
          <w:t>https://www.arabtimesonline.com/news/oil-jumps-50-as-hormuz-crisis-chokes-global-supply/</w:t>
        </w:r>
      </w:hyperlink>
      <w:r>
        <w:t xml:space="preserve"> - * Crude oil prices rose by over 50% since late February due to disruptions in the Strait of Hormuz. * Shipping traffic in the Strait has decreased significantly, impacting global energy supplies. * Export activity from Gulf ports in Kuwait, Saudi Arabia, Qatar, and Iraq has largely stopped. * The disruption could remove 5 to 8 million barrels per day from global markets, stressing supply chains. * Rising oil prices are increasing transportation costs and global inflation, especially affecting Asia and Europe. 415. </w:t>
      </w:r>
      <w:hyperlink r:id="rId356">
        <w:r>
          <w:rPr>
            <w:color w:val="0000EE"/>
            <w:u w:val="single"/>
          </w:rPr>
          <w:t>https://www.wanderwithjo.com/these-coffee-trends-are-quietly-showing-up-in-cafes-worldwide/</w:t>
        </w:r>
      </w:hyperlink>
      <w:r>
        <w:t xml:space="preserve"> - * Coffee culture has shifted towards experiential offerings like coffee omakase, originating in Asia and expanding globally. * Dirty coffee, with its layered visual presentation, has become popular across Asia, Europe, North America, and Australia. * Asian flavours such as ube, pandan, coconut, black sesame, and palm sugar increasingly influence international coffee menus. * Cold foam has evolved as a creative element, with cafes experimenting with flavours like honey, salted caramel, and pandan. * Coffee mixology trends include espresso tonics and mocktails combining coffee with herbs and citrus. * Cold brew and nitro cold brew are widely popular, with innovations like single-origin, barrel-aged, and blended options. * Matcha-coffee blends are rising, offering visual appeal and flavour variety. * Sustainability practices, including direct trade and transparent sourcing, are now central to coffee cafés. * Plant-based milks like oat, almond, and specialty options are standard and increasing in variety. * Cafés are transforming into cultural hubs with themed decor, community events, and local food pairings. * These trends collectively enhance the travel experience, offering diverse, culturally rich coffee encounters worldwide. 416. </w:t>
      </w:r>
      <w:hyperlink r:id="rId357">
        <w:r>
          <w:rPr>
            <w:color w:val="0000EE"/>
            <w:u w:val="single"/>
          </w:rPr>
          <w:t>https://retailtimes.co.uk/starbucks-reaches-milestone-of-100-million-coffee-trees-donated-to-farmers-to-support-the-future-of-coffee/</w:t>
        </w:r>
      </w:hyperlink>
      <w:r>
        <w:t xml:space="preserve"> - * Starbucks reached a milestone of donating 100 million coffee trees since 2017 to farmers in El Salvador, Guatemala, and Mexico. * The company plans to donate an additional 50 million trees to farms in Ethiopia, Tanzania, Indonesia, Colombia, Costa Rica, Honduras, among others. * The initiative aims to support farmers in adapting to climate change by replanting resilient coffee varieties. * Starbucks collaborates with Conservation International and uses research from Hacienda Alsacia to ensure high-quality, climate-adapted trees. * The company also provides financing and technical support to farmers through the Global Farmer Fund, aiming to enhance farm productivity and resilience. 417. </w:t>
      </w:r>
      <w:hyperlink r:id="rId357">
        <w:r>
          <w:rPr>
            <w:color w:val="0000EE"/>
            <w:u w:val="single"/>
          </w:rPr>
          <w:t>https://retailtimes.co.uk/starbucks-reaches-milestone-of-100-million-coffee-trees-donated-to-farmers-to-support-the-future-of-coffee/</w:t>
        </w:r>
      </w:hyperlink>
      <w:r>
        <w:t xml:space="preserve"> - * Starbucks has donated 100 million coffee trees since 2017 to farmers in El Salvador, Guatemala, and Mexico, and plans to donate an additional 50 million across Ethiopia, Tanzania, Indonesia, Colombia, Costa Rica, Honduras, and other origins. * The initiative aims to improve farm productivity and resilience against climate change, supported by research from Hacienda Alsacia in Costa Rica. * Conservation International partners with Starbucks to ensure environmental and social safeguards, engaging directly with farmers and nursery providers. * The programme includes access to financing through the Global Farmer Fund, reaching its $100 million goal in 2022 to aid farm renovation and climate adaptation. * The project emphasises long-term sustainability, climate resilience, and maintaining high-quality Arabica coffee for future generations. 418. </w:t>
      </w:r>
      <w:hyperlink r:id="rId358">
        <w:r>
          <w:rPr>
            <w:color w:val="0000EE"/>
            <w:u w:val="single"/>
          </w:rPr>
          <w:t>https://zamin.uz/en/world/195505-the-world-is-on-the-brink-of-a-food-shortage.html</w:t>
        </w:r>
      </w:hyperlink>
      <w:r>
        <w:t xml:space="preserve"> - * Countries are nearing a food shortage, with 50% of food products dependent on synthetic fertilisers. * Fertiliser supply is limited due to issues in the Strait of Hormuz, export restrictions by China, and energy shortages. * Disruptions in fertiliser production in Qatar and Algeria, combined with rising energy costs, threaten global food security. * Developing countries and agricultural regions in India, Bangladesh, and the U.S. are particularly vulnerable. * Experts warn that ongoing Middle East conflicts could significantly increase global food prices, especially affecting corn production and livestock costs. 419. </w:t>
      </w:r>
      <w:hyperlink r:id="rId359">
        <w:r>
          <w:rPr>
            <w:color w:val="0000EE"/>
            <w:u w:val="single"/>
          </w:rPr>
          <w:t>https://www.bluewin.ch/en/news/are-food-prices-now-also-rising-3166181.html</w:t>
        </w:r>
      </w:hyperlink>
      <w:r>
        <w:t xml:space="preserve"> - * Rising fertiliser prices are impacting global agriculture due to the blockade of the Strait of Hormuz, affecting shipping and fertiliser supplies. * Food prices are expected to rise sharply as harvests are likely to be lower, especially in developing countries. * The war in Iran and geopolitical tensions have slowed down about 30% of global urea supplies and over 90% of nitrogen fertiliser imports for some countries. * Shortages are critical in countries like Ethiopia, which relies heavily on Gulf region fertiliser, with the planting season underway. * European farmers are also affected, with urgent fertiliser needs during planting windows; farmers face reduced profit margins and may shift cropping strategies. 420. </w:t>
      </w:r>
      <w:hyperlink r:id="rId360">
        <w:r>
          <w:rPr>
            <w:color w:val="0000EE"/>
            <w:u w:val="single"/>
          </w:rPr>
          <w:t>https://www.farmersweekly.co.za/agri-news/south-africa/fertiliser-sharp-price-increases-a-major-concern-for-farmers/#utm_source=rss&amp;utm_medium=rss&amp;utm_campaign=fertiliser-sharp-price-increases-a-major-concern-for-farmers</w:t>
        </w:r>
      </w:hyperlink>
      <w:r>
        <w:t xml:space="preserve"> - * South Africa's fertiliser supply is sufficient, but prices are rising due to diesel costs and shipping delays caused by Middle East conflicts. * The conflict in the Middle East affects South Africa’s import reliance, with about 80% of raw fertiliser materials imported. * Prices for urea increased by 9.4% week-on-week, and MAP increased by 5.4%, driven by the Middle Eastern conflict. * Delays in ships carrying ammonia and fertiliser raw materials from the Middle East impact local fertiliser availability. * Companies like Omnia and Trifert are adjusting strategies; Omnia maintains supply, and Trifert experiences urea shortages but expects potential improvement if conflicts end. 421. </w:t>
      </w:r>
      <w:hyperlink r:id="rId361">
        <w:r>
          <w:rPr>
            <w:color w:val="0000EE"/>
            <w:u w:val="single"/>
          </w:rPr>
          <w:t>https://www.etftrends.com/tactical-allocation-content-hub/hormuz-domino-effect-energy-shock-food-crisis/</w:t>
        </w:r>
      </w:hyperlink>
      <w:r>
        <w:t xml:space="preserve"> - * Strait of Hormuz disruptions are impacting not only oil and LNG markets but also agriculture, fertiliser, and chemical supply chains. * Rerouting of crude flows and Iranian missile strikes on Yanbu threaten global energy trade, with LNG prices surging. * Disruptions to Qatar Energy’s fertiliser production and nitrogen trade significantly affect global markets. * Changes in energy supply and fertiliser costs are influencing crop planting decisions and broader food markets. * U.S. nitrogen producers benefit from favourable cost structures, while global energy and materials markets experience valuation shifts.</w:t>
      </w:r>
      <w:r/>
    </w:p>
    <w:p>
      <w:r/>
      <w:r>
        <w:t xml:space="preserve">422. </w:t>
      </w:r>
      <w:hyperlink r:id="rId362">
        <w:r>
          <w:rPr>
            <w:color w:val="0000EE"/>
            <w:u w:val="single"/>
          </w:rPr>
          <w:t>https://nairametrics.com/2026/03/29/egg-prices-rise-to-n8500-as-chick-shortage-tightens-supply-nationwide/</w:t>
        </w:r>
      </w:hyperlink>
      <w:r>
        <w:t xml:space="preserve"> - * Nigeria faces rising egg prices due to a shortage of day-old chicks (DOCs), with crates now costing up to N8,500 in retail outlets. * Farm gate prices have increased from N5,000 to N5,500 per crate, with retail and supermarket prices also rising. * The shortage is driven by regulatory constraints, limited import licences, and high DOC costs, now about N3,300, nearly double last year's price. * Hatcheries are fully booked until late 2026, causing a production lag and higher transportation costs due to fuel price increases. * Industry stakeholders call for expanded import licences or direct importation to stabilise supply, with consumers experiencing reduced access and rising costs. 423. </w:t>
      </w:r>
      <w:hyperlink r:id="rId363">
        <w:r>
          <w:rPr>
            <w:color w:val="0000EE"/>
            <w:u w:val="single"/>
          </w:rPr>
          <w:t>https://ktknutrition.blogspot.com/2026/03/coffee-cholesterol-and-your-heart-facts.html</w:t>
        </w:r>
      </w:hyperlink>
      <w:r>
        <w:t xml:space="preserve"> - * Moderate coffee consumption (up to 4 cups daily) is linked with better long-term health outcomes, including lower risk of heart disease.</w:t>
      </w:r>
      <w:r>
        <w:rPr>
          <w:i/>
        </w:rPr>
        <w:t>* Drinking more than four cups may raise LDL cholesterol due to natural oils like cafestol and kahweol.</w:t>
      </w:r>
      <w:r>
        <w:t>* Filtered coffee, like Keurig, contains less cafestol, making it heart-friendlier.</w:t>
      </w:r>
      <w:r>
        <w:rPr>
          <w:i/>
        </w:rPr>
        <w:t>* Unfiltered brewing methods such as espresso and Turkish coffee yield higher cafestol levels.</w:t>
      </w:r>
      <w:r>
        <w:t>* Add-ins such as nonfat milk are better choices, while cream and sugared drinks may increase health risks.</w:t>
      </w:r>
      <w:r>
        <w:rPr>
          <w:i/>
        </w:rPr>
        <w:t xml:space="preserve">424. </w:t>
      </w:r>
      <w:hyperlink r:id="rId364">
        <w:r>
          <w:rPr>
            <w:color w:val="0000EE"/>
            <w:u w:val="single"/>
          </w:rPr>
          <w:t>https://www.bellanaija.com/2026/03/tisya-mukuna-congo-coffee-revival/</w:t>
        </w:r>
      </w:hyperlink>
      <w:r>
        <w:rPr>
          <w:i/>
        </w:rPr>
        <w:t xml:space="preserve"> - * Tisya Mukuna aims to restore Congo’s coffee reputation and promote local value creation.</w:t>
      </w:r>
      <w:r>
        <w:t xml:space="preserve"> She began her plantation in 2018 near Kinshasa and launched La Kinoise Café in 2020.</w:t>
      </w:r>
      <w:r>
        <w:rPr>
          <w:i/>
        </w:rPr>
        <w:t xml:space="preserve"> Mukuna controls the entire value chain, supporting farmers and processing locally.</w:t>
      </w:r>
      <w:r>
        <w:t xml:space="preserve"> Congo’s green coffee production increased by 5.28% to 65,701 tonnes in 2024.</w:t>
      </w:r>
      <w:r>
        <w:rPr>
          <w:i/>
        </w:rPr>
        <w:t xml:space="preserve"> Challenges include limited infrastructure, financing, and human resources.</w:t>
      </w:r>
      <w:r>
        <w:t xml:space="preserve"> Mukuna recognises the need for reforms, investment, and better infrastructure for sector growth.</w:t>
      </w:r>
      <w:r>
        <w:rPr>
          <w:i/>
        </w:rPr>
        <w:t xml:space="preserve"> Her work has gained international recognition, highlighting a growing sector driven by individual entrepreneurs. 425. </w:t>
      </w:r>
      <w:hyperlink r:id="rId365">
        <w:r>
          <w:rPr>
            <w:color w:val="0000EE"/>
            <w:u w:val="single"/>
          </w:rPr>
          <w:t>https://www.vietnamplus.vn/xuat-khau-gao-chung-lai-gia-giam-nhe-do-ap-luc-ve-chi-phi-van-tai-post1101709.vnp</w:t>
        </w:r>
      </w:hyperlink>
      <w:r>
        <w:rPr>
          <w:i/>
        </w:rPr>
        <w:t xml:space="preserve"> - * Gạo xuất khẩu của Việt Nam giảm nhẹ giá, từ 355-360 USD/tấn xuống 350-355 USD/tấn, do chi phí vận tải biển tăng cao từ xung đột tại Trung Đông. * Giá gạo trong nước ổn định hoặc tăng nhẹ, với một số loại tăng từ 5.100 đồng/kg tới hơn 9.400 đồng/kg; gạo đặc sản mức 28.000 đồng/kg. * Trong các thị trường quốc tế, giá gạo 5% tấm của Ấn Độ và Thái Lan duy trì hoặc giảm nhẹ, trong khi thị trường Bangladesh giữ giá cao. * Giá nông sản Mỹ như đậu tương, ngô, lúa mỳ đều giảm hoặc dao động do những lo ngại về xung đột Iran – Mỹ, và các yếu tố vĩ mô; đậu tương giảm 9 xu Mỹ xuống 11,6475 USD/bushel. * Giá cà phê Robusta giao tháng 5/2026 trên sàn London là 3.624 USD/tấn, chịu áp lực do dự báo sản lượng toàn cầu đạt kỷ lục 180 triệu bao; giá Arabica tại New York chốt ở 280,75 xu/lb, tồn kho tăng lên. * Giá cà phê trong nước giảm nhẹ, dao động từ 91.500 đến 92.500 đồng/kg, do nguồn cung dồi dào và các nhà đầu tư chốt lời. 426. </w:t>
      </w:r>
      <w:hyperlink r:id="rId366">
        <w:r>
          <w:rPr>
            <w:color w:val="0000EE"/>
            <w:u w:val="single"/>
          </w:rPr>
          <w:t>https://www.arabnews.pk/node/2638057/business-economy</w:t>
        </w:r>
      </w:hyperlink>
      <w:r>
        <w:rPr>
          <w:i/>
        </w:rPr>
        <w:t xml:space="preserve"> - * Saudi authorities extended fee exemptions on inbound empty containers at King Abdulaziz Port and Jubail Commercial Port, doubling the exemption period from 10 to 20 days. * The move aims to improve container availability, support exporters, and ease supply chain constraints amid regional uncertainty. * It is part of Saudi Arabia's efforts to enhance logistics infrastructure under the National Transport and Logistics Strategy. * Recent disruptions have increased delays, freight rates, and shifting shipping patterns in the Gulf region. * Saudi ports handled 20.89% more TEUs year on year in February, reaching 667,882 TEUs. 427. </w:t>
      </w:r>
      <w:hyperlink r:id="rId367">
        <w:r>
          <w:rPr>
            <w:color w:val="0000EE"/>
            <w:u w:val="single"/>
          </w:rPr>
          <w:t>https://www.ilsole24ore.com/art/non-solo-cioccolato-pasqua-rincari-anche-dolci-e-cibi-tipici-AItqdGEC</w:t>
        </w:r>
      </w:hyperlink>
      <w:r>
        <w:rPr>
          <w:i/>
        </w:rPr>
        <w:t xml:space="preserve"> - • Prices of Easter products, including chocolate eggs, pastries, and meats, increased by an average of 5.2%, with some cases reaching 8%.</w:t>
        <w:br/>
      </w:r>
      <w:r>
        <w:rPr>
          <w:i/>
        </w:rPr>
        <w:t>• The Federconsumatori survey reports +6% increase in Easter eggs, +7% in traditional bread, and +10% in lamb and rabbit meats.</w:t>
        <w:br/>
      </w:r>
      <w:r>
        <w:rPr>
          <w:i/>
        </w:rPr>
        <w:t>• Rising costs reflect higher prices for cacao, ingredients, and production, with notable price hikes over recent years.</w:t>
        <w:br/>
      </w:r>
      <w:r>
        <w:rPr>
          <w:i/>
        </w:rPr>
        <w:t>• Consumers are advised to check unit prices, labels, and avoid impulsive purchases.</w:t>
        <w:br/>
      </w:r>
      <w:r>
        <w:rPr>
          <w:i/>
        </w:rPr>
        <w:t xml:space="preserve">• Attention to food waste and proper storage is emphasised for cost saving and sustainability. 428. </w:t>
      </w:r>
      <w:hyperlink r:id="rId368">
        <w:r>
          <w:rPr>
            <w:color w:val="0000EE"/>
            <w:u w:val="single"/>
          </w:rPr>
          <w:t>https://vietnaminsiders.com/heatwave-sweeps-across-vietnam-as-temperatures-climb-to-37c/</w:t>
        </w:r>
      </w:hyperlink>
      <w:r>
        <w:rPr>
          <w:i/>
        </w:rPr>
        <w:t xml:space="preserve"> - • Vietnam experiences its first major heatwave of the year, with temperatures climbing to 37°C across northern, central, and southern regions. • The heatwave occurs in late March and early April, influencing weather conditions and forecasts. • Central Vietnam faces the highest temperatures, exceeding 38°C, and the heat is expected to last into early April. • Southern Vietnam experiences persistent high temperatures with minimal rainfall, contributing to prolonged heat conditions. • Meteorologists warn of more frequent and severe heat events in 2026, impacting health, agriculture, and energy demand. 429. </w:t>
      </w:r>
      <w:hyperlink r:id="rId369">
        <w:r>
          <w:rPr>
            <w:color w:val="0000EE"/>
            <w:u w:val="single"/>
          </w:rPr>
          <w:t>https://www.focus.de/earth/forscher-warnen-vor-super-el-nino-2026-mit-folgen-fuer-europa_f83680b9-fd66-4d7a-871d-a1b13d069ce8.html</w:t>
        </w:r>
      </w:hyperlink>
      <w:r>
        <w:rPr>
          <w:i/>
        </w:rPr>
        <w:t xml:space="preserve"> - * Experts predict an unusually strong El Niño could develop in the Pacific by end of 2026, potentially causing extreme weather and temperature records in Europe. * Climate models, including those from Zeke Hausfather, suggest a median temperature deviation of around 2.5°C in the central Pacific, comparable to 2015/16. * The phenomenon could intensify global warming effects and result in 2027 being the hottest year since measurements began. * The article discusses El Niño's impact on climate through modifications in ocean and atmospheric interactions, affecting weather patterns worldwide. * Indirect effects may include increased risk of droughts, floods, and heatwaves in various regions, with economic impacts such as higher prices for coffee, cacao, and sugar due to disrupted supply chains. 430. </w:t>
      </w:r>
      <w:hyperlink r:id="rId370">
        <w:r>
          <w:rPr>
            <w:color w:val="0000EE"/>
            <w:u w:val="single"/>
          </w:rPr>
          <w:t>https://mena-forum.com/yemen-seasonal-agrometeorological-forecast-bulletin/?utm_source=rss&amp;utm_medium=rss&amp;utm_campaign=yemen-seasonal-agrometeorological-forecast-bulletin</w:t>
        </w:r>
      </w:hyperlink>
      <w:r>
        <w:rPr>
          <w:i/>
        </w:rPr>
        <w:t xml:space="preserve"> - * Rainfall during March–April–May 2026 in Yemen expected to reach peaks of around 150 mm, especially in the Central Highlands. * Above-average rainfall projected along the Red Sea coast, Arabian Sea coast, Gulf of Aden, and eastern highland escarpments. * Below-average rainfall may occur in parts of the western Southern Uplands and northern Yemen. * Temperatures expected to increase, reducing frost risk. * Increased rainfall may lead to floods, land erosion, livestock and crop impacts, with over 409,000 hectares of cropland and 1.7 million small ruminants exposed to flood risks. * Broader food security issues persist in Yemen due to conflict and economic constraints, requiring climate adaptation and flood preparedness. 431. </w:t>
      </w:r>
      <w:hyperlink r:id="rId371">
        <w:r>
          <w:rPr>
            <w:color w:val="0000EE"/>
            <w:u w:val="single"/>
          </w:rPr>
          <w:t>https://www.anglocelt.ie/2026/03/29/middle-east-conflict-hits-farmers-pockets-at-worst-time/</w:t>
        </w:r>
      </w:hyperlink>
      <w:r>
        <w:rPr>
          <w:i/>
        </w:rPr>
        <w:t xml:space="preserve"> - * The blockade of the Strait of Hormuz due to US-Israel war on Iran has disrupted supply chains, increasing fertiliser, fuel, and feed costs for Irish farmers. * Fertiliser prices have risen significantly, with current quotes around €560-€660 + VAT per tonne, and supply shortages reported. * Farmers are stockpiling fertiliser due to high prices and supply delays, with current stocks estimated to last until mid-April. * The conflict has caused global gas and oil price increases, impacting the cost of nitrogen-based fertiliser production. * Agricultural organisations and farmers are monitoring the situation, with concerns about long-term margin impacts amid ongoing price volatility. 432. </w:t>
      </w:r>
      <w:hyperlink r:id="rId372">
        <w:r>
          <w:rPr>
            <w:color w:val="0000EE"/>
            <w:u w:val="single"/>
          </w:rPr>
          <w:t>https://www.spokesman.com/stories/2026/mar/29/inland-northwest-farmers-face-rising-fertilizer-di/</w:t>
        </w:r>
      </w:hyperlink>
      <w:r>
        <w:rPr>
          <w:i/>
        </w:rPr>
        <w:t xml:space="preserve"> - * The war between the US, Israel, and Iran has caused a surge in fertilizer and diesel prices, impacting farmers in the Inland Northwest. * Kevin Klein, a farmer near Sprague, highlights concerns about increasing costs for fertilising fall and winter crops. * Farmers and industry leaders express worries about the broader economic impact, disruptions to supply chains, and cost inflation. * The closure of the Strait of Hormuz has contributed to rising fuel and fertilizer prices, with global supply chain implications. * Government responses include aid measures and deregulation, but farmers call for additional support and policy adjustments. 433. </w:t>
      </w:r>
      <w:hyperlink r:id="rId373">
        <w:r>
          <w:rPr>
            <w:color w:val="0000EE"/>
            <w:u w:val="single"/>
          </w:rPr>
          <w:t>https://www.arkansasonline.com/news/2026/mar/29/others-say-visa-program-needs-overall-for-farmers/</w:t>
        </w:r>
      </w:hyperlink>
      <w:r>
        <w:rPr>
          <w:i/>
        </w:rPr>
        <w:t xml:space="preserve"> - * The Trump administration modified the H-2A visa programme to make it easier for farmers to secure farm workers. * The programme has seen a significant increase in applications, with over 400,000 positions requested nationwide. * Despite labour shortages, domestic applicants for farm work remain very low. * The new rules lower required wages for immigrant farm workers, potentially increasing employment but raising concerns about worker exploitation. * The reforms acknowledge the ongoing dependence of U.S. farms on migrant labor amid immigration crackdowns. 434. </w:t>
      </w:r>
      <w:hyperlink r:id="rId374">
        <w:r>
          <w:rPr>
            <w:color w:val="0000EE"/>
            <w:u w:val="single"/>
          </w:rPr>
          <w:t>https://coffeegeography.com/2026/03/29/ethiopias-new-digital-shield-secures-its-coffee-dominance-in-global-markets/</w:t>
        </w:r>
      </w:hyperlink>
      <w:r>
        <w:rPr>
          <w:i/>
        </w:rPr>
        <w:t xml:space="preserve"> - * Ethiopia launches ECTMS, a digital traceability system for coffee, during a workshop by the Ethiopian Coffee and Tea Authority.</w:t>
      </w:r>
      <w:r>
        <w:t xml:space="preserve"> * Developed with GIZ, the system aims to protect Ethiopia’s coffee forests and access to markets.</w:t>
      </w:r>
      <w:r>
        <w:rPr>
          <w:i/>
        </w:rPr>
        <w:t xml:space="preserve"> * The system responds to tightening trade barriers, including EU deforestation regulations.</w:t>
      </w:r>
      <w:r>
        <w:t xml:space="preserve">435. </w:t>
      </w:r>
      <w:hyperlink r:id="rId375">
        <w:r>
          <w:rPr>
            <w:color w:val="0000EE"/>
            <w:u w:val="single"/>
          </w:rPr>
          <w:t>https://businessamlive.com/fertiliser-inflation-exposes-nigerias-structural-weakness-in-food-production/</w:t>
        </w:r>
      </w:hyperlink>
      <w:r>
        <w:t xml:space="preserve"> - * Urea fertiliser prices in Nigeria reached up to $454–$700 per tonne in early 2026, significantly higher than global benchmark prices. * Global energy shocks, including rising oil and natural gas prices, have increased fertiliser production costs, impacting Nigeria's food sector. * Nigeria’s reliance on imported fertilisers, compounded by domestic insecurity and limited local production, worsens food inflation and poverty. * Transportation and input costs have surged, with farmers facing doubled fertiliser costs and higher freight expenses. * Experts warn that without targeted investments in domestic capacity and infrastructure, Nigeria’s food system remains highly vulnerable to global shocks. 436. </w:t>
      </w:r>
      <w:hyperlink r:id="rId376">
        <w:r>
          <w:rPr>
            <w:color w:val="0000EE"/>
            <w:u w:val="single"/>
          </w:rPr>
          <w:t>https://nairametrics.com/2026/03/29/wto-talks-stall-over-e-commerce-moratorium-extension-report/</w:t>
        </w:r>
      </w:hyperlink>
      <w:r>
        <w:t xml:space="preserve"> - * Talks to extend a WTO moratorium on customs duties for electronic transmissions have stalled at a ministerial meeting in Cameroon. * Disagreements remain between the United States and India as negotiations approach their final day. * The US demands a permanent solution, while India offers a two-year extension. * The deadlock reflects broader divisions over digital trade rules and WTO reform efforts. * The outcome could significantly impact global digital trade and WTO relevance. 437. </w:t>
      </w:r>
      <w:hyperlink r:id="rId377">
        <w:r>
          <w:rPr>
            <w:color w:val="0000EE"/>
            <w:u w:val="single"/>
          </w:rPr>
          <w:t>https://www.naftemporiki.gr/maritime/2091640/proso-olotachos-ta-nayla-ton-containers/?utm_source=rss&amp;utm_medium=rss&amp;utm_campaign=proso-olotachos-ta-nayla-ton-containers</w:t>
        </w:r>
      </w:hyperlink>
      <w:r>
        <w:t xml:space="preserve"> - - The Drewry World Container Index increased by 5%, reaching $2,279 per 40-foot container. - Freight rates on key routes, including Shanghai-Genoa and Shanghai-NY, rose by up to 12%. - Disruptions in the Strait of Hormuz and congestion caused by inked ships are driving up costs. - Six ships remain stranded in the Persian Gulf, affecting capacity and increasing operational costs. - The Syrian conflict and sanctions have contributed to the current supply chain crisis across the shipping industry. 438. </w:t>
      </w:r>
      <w:hyperlink r:id="rId378">
        <w:r>
          <w:rPr>
            <w:color w:val="0000EE"/>
            <w:u w:val="single"/>
          </w:rPr>
          <w:t>https://www.naftemporiki.gr/maritime/2091643/se-kathestos-apokleismoy-ta-stena-toy-ormoyz/?utm_source=rss&amp;utm_medium=rss&amp;utm_campaign=se-kathestos-apokleismoy-ta-stena-toy-ormoyz</w:t>
        </w:r>
      </w:hyperlink>
      <w:r>
        <w:t xml:space="preserve"> - * Iran's Revolutionary Guard fully bans maritime passage to and from ports linked to US and Israeli allies through the Strait of Hormuz. * Two COSCO Shipping containerships, CSCL Indian Ocean and CSCL Arctic Ocean, attempt to pass but are forced to turn back. * The move reflects ongoing safety concerns and the region's unstable maritime environment. * US and allied plans to form a multinational security force to reopen the straits are under consideration. * Global shipping disruptions persist, with approximately 130 containerships stranded, impacting around 1.5% of global capacity. 439. </w:t>
      </w:r>
      <w:hyperlink r:id="rId379">
        <w:r>
          <w:rPr>
            <w:color w:val="0000EE"/>
            <w:u w:val="single"/>
          </w:rPr>
          <w:t>https://www.focus.de/finanzen/ein-brasilianischer-kaffeebauer-verlangt-16-500-euro-pro-sack-der-seltenen-sorte-eugenioides_93e3e709-4ea3-410d-80b0-001669b9e657.html</w:t>
        </w:r>
      </w:hyperlink>
      <w:r>
        <w:t xml:space="preserve"> - * A Brazilian coffee farmer in fourth generation, Luiz Paulo Dias Pereira Filho, is targeting high prices for the rare Eugenioides coffee. * He operates a single plantation in Brazil and expects prices up to 50 times higher than standard Arabica. * The coffee requires intensive care and is genetically unmodified, noted for being very sweet and caffeine-free. * In 2025, he earned approximately 14,900 euros from three sacks, each selling for around 165,600 euros in total. * Brazil is the world's largest coffee producer, with significant exports to Germany. 440. </w:t>
      </w:r>
      <w:hyperlink r:id="rId380">
        <w:r>
          <w:rPr>
            <w:color w:val="0000EE"/>
            <w:u w:val="single"/>
          </w:rPr>
          <w:t>https://www.ndtv.com/world-news/us-iran-war-live-bab-el-mandeb-after-strait-of-hormuz-this-gate-of-tears-could-make-global-shippers-cry-11280270</w:t>
        </w:r>
      </w:hyperlink>
      <w:r>
        <w:t xml:space="preserve"> - ['</w:t>
      </w:r>
      <w:r>
        <w:rPr>
          <w:i/>
        </w:rPr>
        <w:t xml:space="preserve"> The Bab el-Mandeb Strait has become a critical maritime chokepoint amid conflicts involving Iran, the US, and Israel, with increased risks of disruption.', '</w:t>
      </w:r>
      <w:r>
        <w:t xml:space="preserve"> It connects the Red Sea to the Gulf of Aden and the Indian Ocean, with significant shares of global oil, natural gas, and trade transit.', '</w:t>
      </w:r>
      <w:r>
        <w:rPr>
          <w:i/>
        </w:rPr>
        <w:t xml:space="preserve"> Disruptions could impact energy flows, container services, and global trade, especially if the Strait of Hormuz is also affected.', '</w:t>
      </w:r>
      <w:r>
        <w:t xml:space="preserve"> A blockade or attack could slow shipping, increase costs, and destabilise supply chains, affecting global markets and specific countries like India.', '* Industry experts warn that a significant disruption might push oil prices to $150 per barrel.'] 441. </w:t>
      </w:r>
      <w:hyperlink r:id="rId381">
        <w:r>
          <w:rPr>
            <w:color w:val="0000EE"/>
            <w:u w:val="single"/>
          </w:rPr>
          <w:t>https://tchadinfos.com/2026/03/17/crise-au-moyen-orient-linde-freine-ses-exportations-de-riz-lafrique-sinquiete/</w:t>
        </w:r>
      </w:hyperlink>
      <w:r>
        <w:t xml:space="preserve"> - * L’Inde, premier exportateur mondial de riz, ralentit ses expéditions en raison de la crise au Moyen-Orient, liés à l’augmentation des coûts du fret maritime et des primes d’assurance. * La situation est due à l’escalade du conflit au Moyen-Orient, impliquant les États-Unis, Israël, et l’Iran, perturbant les routes maritimes stratégiques autour du détroit d’Ormuz. * Plusieurs pays africains, dépendants du riz indien, expriment leur inquiétude face à un ralentissement pouvant aggraver l’insécurité alimentaire. * Les principaux importateurs africains du riz, principalement en Afrique de l’Ouest et en Afrique subsaharienne, comme la Côte d’Ivoire, le Sénégal, le Bénin, et la Guinée, pourraient voir leurs approvisionnements affectés. * D’autres pays africains tels que le Nigeria, le Togo, et le Ghana pourraient également être impactés si la crise perdure. 442. </w:t>
      </w:r>
      <w:hyperlink r:id="rId382">
        <w:r>
          <w:rPr>
            <w:color w:val="0000EE"/>
            <w:u w:val="single"/>
          </w:rPr>
          <w:t>https://eturbonews.com/starbucks-global-growth-cafe-culture-tourism-impact/</w:t>
        </w:r>
      </w:hyperlink>
      <w:r>
        <w:t xml:space="preserve"> - * Starbucks expands worldwide with redesigned stores emphasising human connection and comfort. * Company reports a 4% increase in North American same-store sales, signalling resurgence. * Focus on the 'third place' concept through store redesigns and customer experience enhancements. * Digital ecosystems are being reimagined to support face-to-face interaction. * Starbucks plays a role in global tourism, serving as social and cultural meeting points. * Expansion in Germany faces competition from traditional indie cafes; coexistence observed. * The brand’s broader social significance promotes community and dialogue. * Strategy combines heritage with innovation, aiming for authenticity and connection. * The article highlights Starbucks' role in shaping modern café culture and tourism ecosystem. 443. </w:t>
      </w:r>
      <w:hyperlink r:id="rId383">
        <w:r>
          <w:rPr>
            <w:color w:val="0000EE"/>
            <w:u w:val="single"/>
          </w:rPr>
          <w:t>https://www.ilfattoquotidiano.it/2026/03/17/stretto-hormuz-chiuso-petrolio-africa-news/8325675/</w:t>
        </w:r>
      </w:hyperlink>
      <w:r>
        <w:t xml:space="preserve"> - * The US and Israel attacked Iran, causing Iran to claim the Strait of Hormuz is closed and petrol prices to reach around 100 dollars. * The closure threatens global supply chains, raising transport costs especially in Africa, where reliance on diesel for generators and transport is high. * Nigeria, Ghana, and other nations face increased fuel costs despite exporting crude, due to imported refined products. * Countries like Tunisia, Morocco, and Egypt are affected by rising energy prices; Morocco imports 90% of energy needs. * Rising fertiliser prices, especially urea and ammoniac, depend on gas from the Gulf, and the blockade causes supply disruptions. * The African continent faces a humanitarian crisis, with risks of conflicts and migration due to resource scarcity amid global energy and fertiliser cost increases. 444. </w:t>
      </w:r>
      <w:hyperlink r:id="rId384">
        <w:r>
          <w:rPr>
            <w:color w:val="0000EE"/>
            <w:u w:val="single"/>
          </w:rPr>
          <w:t>https://www.gcrmag.com/the-best-of-business-at-mice26/</w:t>
        </w:r>
      </w:hyperlink>
      <w:r>
        <w:t xml:space="preserve"> - * The Melbourne International Coffee Expo (MICE26) occurs from 26 to 28 March at the Melbourne Convention and Exhibition Centre, attracting over 31,000 attendees in 2025. * The event features over 140 exhibitors, including coffee farmers, green bean traders, and equipment manufacturers, focusing on coffee sourcing, technology, and innovations. * MICE26 introduces 'Trip to Origin', showcasing coffee producers and origin hotspots, emphasising transparency and labour behind coffee production. * The expo includes education programs such as the Café Owners Education Series and GCR Leaders Symposium addressing industry challenges, trends, and sustainability. * The event also celebrates industry leaders through the Coffee Industry Heroes Awards and offers networking opportunities, including MICE at Night.</w:t>
      </w:r>
      <w:r/>
    </w:p>
    <w:p>
      <w:r/>
      <w:r>
        <w:t xml:space="preserve">445. </w:t>
      </w:r>
      <w:hyperlink r:id="rId385">
        <w:r>
          <w:rPr>
            <w:color w:val="0000EE"/>
            <w:u w:val="single"/>
          </w:rPr>
          <w:t>https://www.usmagazine.com/shopping/news/jennifer-anistons-terra-kaffe-coffee-machine/</w:t>
        </w:r>
      </w:hyperlink>
      <w:r>
        <w:t xml:space="preserve"> - * Jennifer Aniston is seen using the Terra Kaffe TK02 espresso machine in an Instagram video. * The TK02 is a new and improved version of her favoured TK01 model. * Available in black or white, the machine is app-enabled with over 100,000 drink combinations. * It features a built-in grinder, can brew various coffee types, and includes a QR code scanning feature for optimal settings. * User reviews praise its café-quality outputs, sleek design, ease of use, and customisation features. * The product is marketed as a stylish, smart, fully automatic home coffee maker, suitable for coffee enthusiasts. 446. </w:t>
      </w:r>
      <w:hyperlink r:id="rId386">
        <w:r>
          <w:rPr>
            <w:color w:val="0000EE"/>
            <w:u w:val="single"/>
          </w:rPr>
          <w:t>https://www.eldiario.ec/manabi/el-deficit-de-lluvias-en-manabi-preocupa-al-sector-agricola-28032026/</w:t>
        </w:r>
      </w:hyperlink>
      <w:r>
        <w:t xml:space="preserve"> - * La menor intensidad y variabilidad de lluvias en Manabí provoca preocupación en el sector agrícola y la gestión del agua. * Embalses como Poza Honda y La Esperanza registran niveles significativamente bajos en comparación con 2025. * La sequía y lluvias irregulares impactan las fases clave del cultivo de maíz y la disponibilidad de agua. * El impacto en la agricultura incluye reducción en cosechas de maíz y aumento en producción de plátano, con riesgos asociados. * La variabilidad climática en la provincia se atribuye a corrientes oceánicas y microclimas locales, con pronósticos de menor lluvia en abril. 447. </w:t>
      </w:r>
      <w:hyperlink r:id="rId386">
        <w:r>
          <w:rPr>
            <w:color w:val="0000EE"/>
            <w:u w:val="single"/>
          </w:rPr>
          <w:t>https://www.eldiario.ec/manabi/el-deficit-de-lluvias-en-manabi-preocupa-al-sector-agricola-28032026/</w:t>
        </w:r>
      </w:hyperlink>
      <w:r>
        <w:t xml:space="preserve"> - * La región de Manabí experimenta lluvias irregulares y disminución en los niveles de embalses, afectando el abastecimiento de agua y la agricultura. * Los niveles en el embalse Poza Honda y La Esperanza han bajado, y en Multipropósito Chone en 2025, el nivel del agua es 9,79 metros menor que en marzo. * Agricultores en comunidades como Buenos Aires y San Antonio reportan hasta 22 días sin lluvias significativas, impactando cultivos de maíz. * Se presentan riesgos de pérdidas de cosechas y disminución en la producción de maíz, con menos hectáreas sembradas este año. * Estudios climáticos atribuyen la variabilidad a influencias oceánicas y microclimas locales, y los pronósticos anticipan menos lluvias en abril en la región Costa. 448. </w:t>
      </w:r>
      <w:hyperlink r:id="rId387">
        <w:r>
          <w:rPr>
            <w:color w:val="0000EE"/>
            <w:u w:val="single"/>
          </w:rPr>
          <w:t>https://i-epikaira.blogspot.com/2026/03/strait-of-hormuz-closure-triggers.html</w:t>
        </w:r>
      </w:hyperlink>
      <w:r>
        <w:t xml:space="preserve"> - * The closure of the Strait of Hormuz has caused a global supply shock affecting energy, chemicals, fertilisers, metals, and agricultural goods. * The disruption follows escalated conflict involving the US, Israel, and Iran, reducing tanker traffic from around 40 daily passages to near zero. * Dependence on Gulf production for hydrocarbons, fertilisers, metals, and agricultural products has increased over three decades. * A short-run full closure could increase food prices in Sri Lanka, Pakistan, and India by 10–15%, with welfare losses between −3.5% and −1.8% in these countries. * Welfare losses in the EU and US are smaller, ranging from −0.76% to −0.36% and −0.16% to −0.04%, respectively. * The disruption coincides with critical planting months, risking persistent supply chain damage. * Policy recommendations include strategic res Fischer, diversification, and international aid mechanisms to mitigate future shocks. 449. </w:t>
      </w:r>
      <w:hyperlink r:id="rId388">
        <w:r>
          <w:rPr>
            <w:color w:val="0000EE"/>
            <w:u w:val="single"/>
          </w:rPr>
          <w:t>https://agadir24.info/%D8%A7%D8%AE%D8%AA%D9%86%D8%A7%D9%82-%D8%A7%D9%84%D9%85%D9%88%D8%A7%D9%86%D8%A6-%D9%8A%D8%B1%D8%A8%D9%83-%D8%A7%D9%84%D8%AA%D8%AC%D8%A7%D8%B1%D8%A9-%D8%A8%D8%A7%D9%84%D9%85%D8%BA%D8%B1%D8%A8-%D8%AD.html</w:t>
        </w:r>
      </w:hyperlink>
      <w:r>
        <w:t xml:space="preserve"> - • حركة التجارة الخارجية في المغرب تتأثر بانقطاعات لوجيستية منذ بداية 2026. • تكدس الحاويات وتأخيرات الشحن بسبب الاختلالات بالموانئ الرئيسية، خاصة الدار البيضاء وطنجة. • إعادة توجيه الحاويات للموانئ الإسبانية وأثرها على عمليات الاستيراد والتوزيع. • تراجع تدفق السلع وتهديد ارتفاع الأسعار نتيجة ارتفاع تكاليف الشحن والتخزين. • قلق من استمرار التوترات في الشرق الأوسط وتأثيرها على كلفة التأمين والمسارات البحرية. 450. </w:t>
      </w:r>
      <w:hyperlink r:id="rId389">
        <w:r>
          <w:rPr>
            <w:color w:val="0000EE"/>
            <w:u w:val="single"/>
          </w:rPr>
          <w:t>https://sprudge.substack.com/p/nominations-continue-for-the-sprudge</w:t>
        </w:r>
      </w:hyperlink>
      <w:r>
        <w:t xml:space="preserve"> - * Nominations are open for the 2026 Sprudge Twenty, honouring individuals in the specialty coffee community. * The event is in its eighth year, with nominations closing on April 19th. * The article highlights Palermo’s coffee scene and Italia's World Baseball Classic event including an espresso machine auction. * James Hoffmann is organising a fermentation-themed cupping event, seeking roasters. * Explains the Weiss Distribution Technique (WDT) tool. * A study suggests moderate coffee consumption may lower stress. * Madcap Coffee launches a "Diehard"-inspired flaming latte. * Viral trend: coffee and yogurt combined. * Press releases cover collaborations, custom coffee bags, and brand sponsorships at the World of Coffee event. * Sprudge Maps features over 1,500 cafes worldwide. * Showcases weekly coffee selections from roasters and new job listings in the coffee industry. 451. </w:t>
      </w:r>
      <w:hyperlink r:id="rId390">
        <w:r>
          <w:rPr>
            <w:color w:val="0000EE"/>
            <w:u w:val="single"/>
          </w:rPr>
          <w:t>https://indonesiakini.id/2026/03/29/fuel-famine-cripples-aussie-farms/</w:t>
        </w:r>
      </w:hyperlink>
      <w:r>
        <w:t xml:space="preserve"> - * Australian farmers face financial struggles due to rising fuel and fertiliser costs, impacting crop production. * The National Farmers Federation (NFF) warns many farmers are likely to lose money from planting crops. * Increased diesel prices raise operational expenses for farm machinery and transport. * Fertiliser prices have surged due to supply chain disruptions and demand. * Farmers are also dealing with higher costs for pesticides, herbicides, seeds, machinery, and labour. * The economic pressures threaten the sustainability of Australian agricultural production and food security. 452. </w:t>
      </w:r>
      <w:hyperlink r:id="rId391">
        <w:r>
          <w:rPr>
            <w:color w:val="0000EE"/>
            <w:u w:val="single"/>
          </w:rPr>
          <w:t>https://sprudge.com/ecotact-unveils-trace-iq-coffee-industrys-first-real-time-smart-monitoring-solution-revolutionizing-coffee-preservation-during-transit-836805.html</w:t>
        </w:r>
      </w:hyperlink>
      <w:r>
        <w:t xml:space="preserve"> - * Ecotact introduces Trace IQ, a device that monitors environmental parameters such as temperature and humidity during coffee transit in real time.</w:t>
      </w:r>
      <w:r>
        <w:rPr>
          <w:i/>
        </w:rPr>
        <w:t xml:space="preserve"> The solution aims to reduce transit-related coffee quality deterioration and enhance supply chain transparency.</w:t>
      </w:r>
      <w:r>
        <w:t xml:space="preserve"> Ecotact's product addresses a gap in visibility in the coffee industry, initially leveraging insights from roasters and origin partners.</w:t>
      </w:r>
      <w:r>
        <w:rPr>
          <w:i/>
        </w:rPr>
        <w:t xml:space="preserve"> The launch is set to occur at World of Coffee San Diego 2026.</w:t>
      </w:r>
      <w:r>
        <w:t xml:space="preserve"> Ecotact expands from hermetic storage to integrated technology solutions for coffee preservation and quality assurance. 453. </w:t>
      </w:r>
      <w:hyperlink r:id="rId391">
        <w:r>
          <w:rPr>
            <w:color w:val="0000EE"/>
            <w:u w:val="single"/>
          </w:rPr>
          <w:t>https://sprudge.com/ecotact-unveils-trace-iq-coffee-industrys-first-real-time-smart-monitoring-solution-revolutionizing-coffee-preservation-during-transit-836805.html</w:t>
        </w:r>
      </w:hyperlink>
      <w:r>
        <w:t xml:space="preserve"> - * Ecotact introduces Trace IQ, a real-time environmental monitoring device for coffee transit, in March 2026.</w:t>
      </w:r>
      <w:r>
        <w:rPr>
          <w:i/>
        </w:rPr>
        <w:t xml:space="preserve"> The solution tracks temperature, humidity, and location to mitigate transit losses and preserve coffee quality.</w:t>
      </w:r>
      <w:r>
        <w:t xml:space="preserve"> Stakeholders can access real-time data to improve decision-making and traceability in coffee supply chains.* Ecotact aims to expand its role in coffee preservation and quality assurance, with showcase at World of Coffee San Diego 2026. 454. </w:t>
      </w:r>
      <w:hyperlink r:id="rId392">
        <w:r>
          <w:rPr>
            <w:color w:val="0000EE"/>
            <w:u w:val="single"/>
          </w:rPr>
          <w:t>https://www.the-independent.com/life-style/food-and-drink/paraxanthine-vs-caffeine-energy-drink-b2940091.html</w:t>
        </w:r>
      </w:hyperlink>
      <w:r>
        <w:t xml:space="preserve"> - * Paraxanthine, a compound naturally produced when the body metabolises caffeine, is being used in energy drinks and coffee as a caffeine alternative. * Companies claim paraxanthine offers steadier alertness, 'focused, clean energy' and fewer jitters or crashes. * Scientific evidence is limited; most research comes from small studies or animal tests. * Paraxanthine blocks adenosine, promoting alertness, and may improve mental performance, but long-term safety remains uncertain. * Regulatory evaluations are ongoing; doses of 200-300mg are used in some products, comparable to strong coffee. * The compound is seen as part of the broader trend towards 'functional' drinks claiming enhanced focus and energy. 455. </w:t>
      </w:r>
      <w:hyperlink r:id="rId391">
        <w:r>
          <w:rPr>
            <w:color w:val="0000EE"/>
            <w:u w:val="single"/>
          </w:rPr>
          <w:t>https://sprudge.com/ecotact-unveils-trace-iq-coffee-industrys-first-real-time-smart-monitoring-solution-revolutionizing-coffee-preservation-during-transit-836805.html</w:t>
        </w:r>
      </w:hyperlink>
      <w:r>
        <w:t xml:space="preserve"> - * Ecotact launches Trace IQ in March 2026 to monitor environmental parameters during coffee transit. * The device tracks temperature, humidity, movement, and location in real time. * Trace IQ aims to address coffee quality deterioration risks during transit and improve supply chain transparency. * Ecotact plans to showcase Trace IQ at World of Coffee San Diego 2026. * The solution expands Ecotact's offerings from hermetic storage to integrated, technology-driven coffee preservation tools. 456. </w:t>
      </w:r>
      <w:hyperlink r:id="rId393">
        <w:r>
          <w:rPr>
            <w:color w:val="0000EE"/>
            <w:u w:val="single"/>
          </w:rPr>
          <w:t>https://www.bostonglobe.com/2026/03/17/lifestyle/bolton-couple-wavelength-coffee-roasters/</w:t>
        </w:r>
      </w:hyperlink>
      <w:r>
        <w:t xml:space="preserve"> - * Jim and Deanna Varney startup Wavelength Coffee Roasters in Shirley, specialising in all-electric, air-roasted coffee in sustainable packaging. * The business emphasizes sustainability by using solar-powered, all-electric roasters and circular steel containers that are fully recyclable. * The company was founded after Jim Varney sold his previous engineering business in 2024. * The article discusses the environmental impact of coffee production, notably the sensitivity of Arabica plants to climate change. * The couple aim to address climate issues while promoting innovative, sustainable coffee practices in their region. 457. </w:t>
      </w:r>
      <w:hyperlink r:id="rId394">
        <w:r>
          <w:rPr>
            <w:color w:val="0000EE"/>
            <w:u w:val="single"/>
          </w:rPr>
          <w:t>https://www.indiaherald.com/Breaking/Read/994885117/How-Hormuz-Is-About-to-Hit-Your-Food-Bill-What-Starts-at-Hormuz-Ends-on-Your-Dinner-Table</w:t>
        </w:r>
      </w:hyperlink>
      <w:r>
        <w:t xml:space="preserve"> - * Disruption at Hormuz affects global fertiliser supply, particularly nitrogen-based fertilisers. * Urea prices in the US have surged nearly 45%, from $475 to $690 per ton. * Major fertiliser supply routes through Strait of Hormuz have stalled; Qatar’s production offline; China limiting exports; high energy costs in Europe. * Farmers are shifting from nitrogen-intensive crops like corn to less demanding crops like soybeans. * Reduced corn planting will lead to tighter supply and higher prices for food, feed, and fuel by autumn. 458. </w:t>
      </w:r>
      <w:hyperlink r:id="rId395">
        <w:r>
          <w:rPr>
            <w:color w:val="0000EE"/>
            <w:u w:val="single"/>
          </w:rPr>
          <w:t>https://www.indiandefensenews.in/2026/03/iran-turns-back-2-chinese-ships-in.html</w:t>
        </w:r>
      </w:hyperlink>
      <w:r>
        <w:t xml:space="preserve"> - * Iran intensifies control over the Strait of Hormuz, blocking two Chinese vessels owned by COSCO from transiting, amid regional conflict escalation. * The vessels attempted to pass through at 3:50 AM GMT but were warned that safe passage could not be guaranteed. * The IRGC declared the strait closed to US-linked ships, turning back the vessels and asserting authority over the corridor. * The incident affects global shipping routes, raising risks for energy supplies and international trade. * Iran's actions mark a hardening stance and could impact global oil markets and shipping logistics. 459. </w:t>
      </w:r>
      <w:hyperlink r:id="rId396">
        <w:r>
          <w:rPr>
            <w:color w:val="0000EE"/>
            <w:u w:val="single"/>
          </w:rPr>
          <w:t>https://borgenproject.org/poverty-in-peru-2/</w:t>
        </w:r>
      </w:hyperlink>
      <w:r>
        <w:t xml:space="preserve"> - * As of 2024, rural poverty rate in Peru's coffee communities is 46%, higher than the national average of 26.6%. * Three companies—Café Femenino, Cedros Café, and Café Compadre—support impoverished coffee farmers in Peru. * Café Femenino empowers women farmers through legal rights and leadership, operating in several countries. * Cedros Café pays about 30% above market price, provides training, and helps farmers obtain Fair Trade certification. * Café Compadre offers fair prices, sustainable practices, and environmental protection, helping remote farmers. * These efforts aim to improve livelihoods and reduce poverty in rural Peru. 460. </w:t>
      </w:r>
      <w:hyperlink r:id="rId397">
        <w:r>
          <w:rPr>
            <w:color w:val="0000EE"/>
            <w:u w:val="single"/>
          </w:rPr>
          <w:t>https://www.preparedfoods.com/articles/131480-health-digital-trends-reshape-beverage-demand</w:t>
        </w:r>
      </w:hyperlink>
      <w:r>
        <w:t xml:space="preserve"> - * EY survey reports health, digital engagement, and generation shifts are influencing beverage demand across the US and Brazil. * Consumers increasingly focus on ingredients, health benefits, sugar reduction, and functional drinks. * Digital ecosystems are primary gateways for beverage exploration, especially among younger generations. * Consumption patterns diverge across generations, with a rise in functional beverage use and moderated alcohol consumption. * Brazil shows high interest in immune support and rapid adoption of AI-based beverage recommendations. 461. </w:t>
      </w:r>
      <w:hyperlink r:id="rId398">
        <w:r>
          <w:rPr>
            <w:color w:val="0000EE"/>
            <w:u w:val="single"/>
          </w:rPr>
          <w:t>https://www.malaymail.com/news/malaysia/2026/03/28/why-farmers-and-traders-in-malaysia-are-bracing-for-a-veg-price-crunch-this-april-whats-behind-the-hormuz-strait-connection/214149</w:t>
        </w:r>
      </w:hyperlink>
      <w:r>
        <w:t xml:space="preserve"> - * Vegetables in Malaysia are expected to see price increases in April due to global supply chain disruptions linked to the War in West Asia. * Price controls in Malaysia temporarily limited price hikes during Ramadan and Hari Raya Aidilfitri. * Fertiliser costs in Malaysia are set to increase by RM300 per tonne due to disruptions in global supply, especially from the Strait of Hormuz. * Rising fertiliser and fuel prices are contributing to higher costs for Malaysian farmers, potentially reducing vegetable cultivation. * Packaging costs for vegetables in Malaysia may increase by 30% because of higher fuel prices affecting plastic packaging materials. 462. </w:t>
      </w:r>
      <w:hyperlink r:id="rId399">
        <w:r>
          <w:rPr>
            <w:color w:val="0000EE"/>
            <w:u w:val="single"/>
          </w:rPr>
          <w:t>https://www.pbs.org/newshour/economy/soaring-gas-prices-and-supply-chain-disruptions-drive-up-costs-across-the-economy</w:t>
        </w:r>
      </w:hyperlink>
      <w:r>
        <w:t xml:space="preserve"> - * Disruptions from U.S. and Israeli attacks on Iran affect global energy supply, shipping lanes, and freight costs. * US fuel prices increased from March 2-16, 2026, with gasoline rising from $3.01 to $3.96 per gallon, diesel from $3.89 to $5.37. * Iranian attacks on LNG plants in Qatar halted production, impacting chemicals, fertilizers, plastics, and consumer goods. * Shipping slowdowns and energy costs cause factory slowdowns abroad, delaying deliveries and raising import and consumer prices. * Air cargo capacity has been reduced by 20% due to airspace closures, causing delays in medicines and electronics. * About 80% of oil and 90% of LNG through the Strait of Hormuz affects Asian markets; disruptions threaten global manufacturing and consumer goods. * Europe and Africa face fuel shortages, higher energy costs, and food system impacts, with potential higher costs for coffee, chocolate, and critical minerals. * US households feel the impact through higher fuel, freight, fertiliser, and consumer goods prices amid ongoing geopolitical conflicts. 463. </w:t>
      </w:r>
      <w:hyperlink r:id="rId400">
        <w:r>
          <w:rPr>
            <w:color w:val="0000EE"/>
            <w:u w:val="single"/>
          </w:rPr>
          <w:t>https://www.focus.de/finanzen/ein-brasilianischer-kaffeebauer-will-16-500-euro-pro-sack-der-seltenen-sorte-eugenioides_93e3e709-4ea3-410d-80b0-001669b9e657.html</w:t>
        </w:r>
      </w:hyperlink>
      <w:r>
        <w:t xml:space="preserve"> - * Luiz Paulo Dias Pereira Filho, a fourth-generation coffee farmer in Brazil, promotes a rare coffee variety Eugenioides. * He charges up to 165,600 Euro for ten 60-kilogramme sacks, significantly higher than standard Arabica prices. * The coffee is described as very sweet and without bitterness, with caffeine levels similar to decaffeinated coffee. * The plant does not undergo genetic modification and requires extensive care. * Brazil remains the world's largest coffee producer, with increased exports to Germany in 2025. 464. </w:t>
      </w:r>
      <w:hyperlink r:id="rId401">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Iran's war has jeopardised farmers and food prices globally, with a 40% rise in fertiliser prices since the start of the year, according to German experts. * Production halted at Qatar Energy's largest urea plant after natural gas production was suspended due to attacks. * Egypt, which supplies 8% of global urea, may face fertiliser production challenges amid gas export restrictions by Israel. * India has reduced fertiliser production in three plants due to lower gas supplies from Qatar. * Fertiliser production consumes extensive energy, heavily reliant on natural gas; energy costs account for up to 70% of production costs. * The conflict has led to the near-complete closure of the Strait of Hormuz, disrupting a third of global trade in this sector. * Europe's direct impact remains limited due to pre-emptive fertiliser purchases, but long-term costs for farmers are likely to increase. * Elevated gas prices have historically driven up fertiliser costs, influencing agricultural output and global food supply. * Approximately half of the world's food is grown using fertilisers, and disruptions could have widespread food security implications. * Market shortages of fertilisers like urea were already present before the conflict, with China restricting exports to ensure domestic supplies. 465. </w:t>
      </w:r>
      <w:hyperlink r:id="rId402">
        <w:r>
          <w:rPr>
            <w:color w:val="0000EE"/>
            <w:u w:val="single"/>
          </w:rPr>
          <w:t>https://indianexpress.com/article/explained/explained-global/houthis-iran-war-bab-el-mandeb-10606480/</w:t>
        </w:r>
      </w:hyperlink>
      <w:r>
        <w:t xml:space="preserve"> - * Yemen’s Iran-backed Houthis launched ballistic missiles at Israel, their first such attack since the US-Israeli war on Iran began in February 2023. * The conflict involves regional powers, with the Houthis threatening maritime trade routes near the Bab el-Mandeb strait. * In 2023, Houthis disrupted Red Sea shipping, reducing trade volumes and increasing shipping costs, with attacks continuing into 2024-2025. * Disruptions threaten global energy supplies and maritime trade, especially affecting India’s exports and energy imports. * The potential for renewed attacks could prolong shipping disruptions through key routes like the Bab el-Mandeb, impacting global supply chains and economies. 466. </w:t>
      </w:r>
      <w:hyperlink r:id="rId403">
        <w:r>
          <w:rPr>
            <w:color w:val="0000EE"/>
            <w:u w:val="single"/>
          </w:rPr>
          <w:t>https://www.foodbusinessmea.com/philippine-banana-exporters-shift-volumes-to-asia-as-me-disruptions-threaten-us200m-in-revenue/</w:t>
        </w:r>
      </w:hyperlink>
      <w:r>
        <w:t xml:space="preserve"> - * Philippine banana exporters have shifted export volumes from the Middle East to Japan and South Korea. * The shift risks nearly US$200 million in regional revenue due to freight costs and shipment disruptions. * Iran and Gulf Cooperation Council countries accounted for significant export revenues last year. * Exporters cite higher freight costs in Latin America and strategic proximity to Asian markets as factors. * Philippine industry advocates seek policy support to offset rising operational costs. * Diversification may affect long-term supply reliability and pricing stability. * Middle Eastern importers may need to explore alternative sourcing options. * The shift signals potential long-term supply tightening and increased supply chain risks in Middle East and Africa. 467. </w:t>
      </w:r>
      <w:hyperlink r:id="rId400">
        <w:r>
          <w:rPr>
            <w:color w:val="0000EE"/>
            <w:u w:val="single"/>
          </w:rPr>
          <w:t>https://www.focus.de/finanzen/ein-brasilianischer-kaffeebauer-will-16-500-euro-pro-sack-der-seltenen-sorte-eugenioides_93e3e709-4ea3-410d-80b0-001669b9e657.html</w:t>
        </w:r>
      </w:hyperlink>
      <w:r>
        <w:t xml:space="preserve"> - * A Brazilian coffee farmer, Luiz Paulo Dias Pereira Filho, sells a rare coffee variety, Eugenioides, at high prices. * The farmer's plantation is the only one of its kind in Brazil. * Eugenioides beans require extensive care and have a high market value, potentially up to 50 times that of standard Arabica. * He expects to earn up to 1 million Reais (165,600 Euro) for ten 60-kilogram sacks. * The coffee is described as very sweet and without bitterness, with low caffeine content, and the production is growing in importance for Brazil's coffee exports. 468. </w:t>
      </w:r>
      <w:hyperlink r:id="rId404">
        <w:r>
          <w:rPr>
            <w:color w:val="0000EE"/>
            <w:u w:val="single"/>
          </w:rPr>
          <w:t>https://hathalyoum.net/articles/4122851</w:t>
        </w:r>
      </w:hyperlink>
      <w:r>
        <w:t xml:space="preserve"> - * The agency Blatts reported that increased shipping costs and container shortages caused widespread disruptions in rice trade across Asia. * Shipments to Iraq have completely stopped due to disruptions in the Gulf region and high maritime transport costs. * The situation is driven by increased fuel-related shipping surcharges and a growing lack of containers. * These developments have led traders to reconsider export contracts. * Global shipping markets are experiencing sharp fluctuations with rising transportation costs to West Africa and Asia, with ongoing logistical pressures expected. 469. </w:t>
      </w:r>
      <w:hyperlink r:id="rId405">
        <w:r>
          <w:rPr>
            <w:color w:val="0000EE"/>
            <w:u w:val="single"/>
          </w:rPr>
          <w:t>https://www.indiasnews.net/news/278949355/fertiliser-has-become-as-precious-as-gold-or-silver-bhopal-farmers-as-west-asia-conflict-affects-supplies</w:t>
        </w:r>
      </w:hyperlink>
      <w:r>
        <w:t xml:space="preserve"> - * West Asia conflict affects fertiliser supplies for Indian farmers, raising concerns of shortages and price increases. * Bhopal farmers report difficulty in procurement, emphasising reliance on imports from Gulf nations. * Prices of urea and DAP have surged due to disrupted shipping and delayed shipments. * Domestic fertiliser production may decline by 10-15% owing to supply chain disruptions. * The government has existing stockpiles and is prioritising shipment clearance, but future shortages and inflation risk persist. 470. </w:t>
      </w:r>
      <w:hyperlink r:id="rId406">
        <w:r>
          <w:rPr>
            <w:color w:val="0000EE"/>
            <w:u w:val="single"/>
          </w:rPr>
          <w:t>https://www.africanfarming.com/2026/03/28/pressure-on-grain-farmers-as-war-drives-up-input-costs/</w:t>
        </w:r>
      </w:hyperlink>
      <w:r>
        <w:t xml:space="preserve"> - * Grain farmers in South Africa may need to harvest up to 1.03 tonnes per hectare more to cover increased input costs due to ongoing war involving the US, Israel, and Iran. * The war is causing higher fertiliser and fuel prices, with disruptions in global markets, especially affecting fertiliser prices. * BFAP and Grain SA have engaged with industry bodies to address rising costs and fuel availability. * The global economy continues to experience instability from international conflicts, influencing commodity prices. * Direct input costs for farmers could rise by R1 600/ha to R1 800/ha if the war persists, affecting profit margins and crop yields. 471. </w:t>
      </w:r>
      <w:hyperlink r:id="rId407">
        <w:r>
          <w:rPr>
            <w:color w:val="0000EE"/>
            <w:u w:val="single"/>
          </w:rPr>
          <w:t>https://www.lanacion.com.ar/economia/campo/a-la-espera-del-verdadero-boom-del-agro-que-algun-dia-llegara-nid28032026/</w:t>
        </w:r>
      </w:hyperlink>
      <w:r>
        <w:t xml:space="preserve"> - • Argentina's Economy Minister Luis Caputo declared the sector in an 'absolute boom' with projections of US$42 billion in exports by 2026, driven by export incentives. * The Sociedad Rural Argentina advocates for the elimination of export duties to unlock full production potential. * Political and economic variables, including inconsistent reduction in export taxes and reduced soybean planting area, impact the sector's growth prospects. * Costs for fertilisers and fuel continue to challenge productivity, with some crops like maize and sunflower displaying growth despite these pressures. * The sector invests US$20 billion annually, amid cautious optimism about future developments. 472. </w:t>
      </w:r>
      <w:hyperlink r:id="rId408">
        <w:r>
          <w:rPr>
            <w:color w:val="0000EE"/>
            <w:u w:val="single"/>
          </w:rPr>
          <w:t>https://ricenewstoday.com/a-war-we-did-not-start-is-coming-for-our-rice-fields/</w:t>
        </w:r>
      </w:hyperlink>
      <w:r>
        <w:t xml:space="preserve"> - • The Iran war has disrupted natural gas supplies from the Gulf, affecting fertiliser production in Bangladesh.</w:t>
        <w:br/>
      </w:r>
      <w:r>
        <w:t>• Nearly half of globally traded urea comes from the Gulf region.</w:t>
        <w:br/>
      </w:r>
      <w:r>
        <w:t>• Bangladesh relies heavily on imports for fertiliser, especially during rice planting season.</w:t>
        <w:br/>
      </w:r>
      <w:r>
        <w:t>• Fertiliser prices have risen by around 50%, risking lower yields in Bangladesh's main rice crop.</w:t>
        <w:br/>
      </w:r>
      <w:r>
        <w:t xml:space="preserve">• The impact of the war may cause food security issues in Bangladesh and the region. 473. </w:t>
      </w:r>
      <w:hyperlink r:id="rId409">
        <w:r>
          <w:rPr>
            <w:color w:val="0000EE"/>
            <w:u w:val="single"/>
          </w:rPr>
          <w:t>https://www.maritimegateway.com/indias-gulf-exports-at-virtual-standstill-after-four-weeks-of-conflict-as-300-coffee-containers-remain-stranded/</w:t>
        </w:r>
      </w:hyperlink>
      <w:r>
        <w:t xml:space="preserve"> - * Four weeks into the US-Israel-Iran conflict, India’s trade with West Asia has effectively halted, impacting 16% of its total outbound trade. * Disruptions include delayed shipments, increased War Risk Surcharges, and stranded cargo, with some containers declared 'end of voyage'. * Approximately 300 coffee containers, each carrying 20 tonnes, are stranded at ports or rerouted through alternative ports. * India’s total exports exceeded USD 714 billion in FY 2025-26 despite regional disruptions. * US market recovery remains stalled due to subdued demand and geopolitical uncertainties, compounding export challenges. 474. </w:t>
      </w:r>
      <w:hyperlink r:id="rId410">
        <w:r>
          <w:rPr>
            <w:color w:val="0000EE"/>
            <w:u w:val="single"/>
          </w:rPr>
          <w:t>https://barrie360.com/iran-war-sparks-fert-shortage-threat/</w:t>
        </w:r>
      </w:hyperlink>
      <w:r>
        <w:t xml:space="preserve"> - * The Iran war restricts shipments through the Strait of Hormuz, affecting global fertiliser supplies, especially nitrogen and phosphate. * The shortage impacts farmers worldwide, notably in developing countries relying on imports, risking crop yields and food prices. * Major fertiliser nutrients like urea are under immediate threat due to shipping delays and rising natural gas prices. * Countries like Ethiopia, India, and regions in Africa face critical shortages during planting seasons. * The disruption risks lower yields and increased consumer prices, with some nations unable to compensate for shortfalls.</w:t>
      </w:r>
      <w:r/>
    </w:p>
    <w:p>
      <w:r/>
      <w:r>
        <w:t xml:space="preserve">475. </w:t>
      </w:r>
      <w:hyperlink r:id="rId409">
        <w:r>
          <w:rPr>
            <w:color w:val="0000EE"/>
            <w:u w:val="single"/>
          </w:rPr>
          <w:t>https://www.maritimegateway.com/indias-gulf-exports-at-virtual-standstill-after-four-weeks-of-conflict-as-300-coffee-containers-remain-stranded/</w:t>
        </w:r>
      </w:hyperlink>
      <w:r>
        <w:t xml:space="preserve"> - * Four weeks into the US-Israel-Iran conflict, India’s trade with West Asia has effectively halted, affecting various sectors, including coffee exports. * Approximately 300 containers of coffee, each carrying 20 tonnes, are stranded at Gulf ports due to disruptions in shipping routes. * Consignments have been delayed, rerouted, or offloaded at alternative ports, with some declared 'end of voyage' and discharged mid-transit. * India’s total exports surpassed USD 714 billion in FY 2025-26, despite regional disruptions. * US demand remains weak, with tariff issues and geopolitical instability hindering recovery efforts for Indian exporters. 476. </w:t>
      </w:r>
      <w:hyperlink r:id="rId411">
        <w:r>
          <w:rPr>
            <w:color w:val="0000EE"/>
            <w:u w:val="single"/>
          </w:rPr>
          <w:t>https://ricenewstoday.com/vietnam-steps-up-rice-market-diversification-through-ftas/</w:t>
        </w:r>
      </w:hyperlink>
      <w:r>
        <w:t xml:space="preserve"> - * Vietnam's rice sector aims to diversify markets, improve quality, and add value amid global market volatility in 2026. * The 2025–2026 Winter–Spring Mekong Delta crop is expected to produce nearly 11 million tonnes of paddy. * Export volume increased slightly, but export value dropped by 8.7% in the first months of 2026. * Vietnam's rice exports to China doubled, making China its second-largest supplier. * Emerging markets include Japan, South Korea, and African nations like Senegal, with new trade agreements and brand development efforts. * The Vietnamese government promotes higher-quality rice and sustainable farming practices, supported by FTAs and strategic planning. 477. </w:t>
      </w:r>
      <w:hyperlink r:id="rId412">
        <w:r>
          <w:rPr>
            <w:color w:val="0000EE"/>
            <w:u w:val="single"/>
          </w:rPr>
          <w:t>https://www.nation.com.pk/28-Mar-2026/pakistan-emerging-attractive-trade-transshipment-hub-amid-changing-global-dynamics</w:t>
        </w:r>
      </w:hyperlink>
      <w:r>
        <w:t xml:space="preserve"> - * Pakistan reports a surge in transshipment activity at Karachi Port, Port Qasim, and Gwadar Port due to regional shipping route disruptions. * In 2025, Karachi Port handled nearly 8,313 containers in 24 days, nearly matching the previous year's total. * Disruptions in Gulf region shipping have prompted route alterations, increasing transshipment in Pakistan. * Pakistan revised regulations to facilitate cargo handling via maritime and air ports. * Experts see opportunity for Pakistan as tensions in the Middle East and supply chain issues boost regional logistics. * China–Pakistan Economic Corridor enhances infrastructure, transport, and port facilities. * Pakistan's stability and economic policies bolster investor confidence amidst shifting regional trade dynamics. 478. </w:t>
      </w:r>
      <w:hyperlink r:id="rId413">
        <w:r>
          <w:rPr>
            <w:color w:val="0000EE"/>
            <w:u w:val="single"/>
          </w:rPr>
          <w:t>https://www.thehindubusinessline.com/economy/agri-business/the-rise-of-organic-coffee-plantations-and-consumer-demand-shifts/article70793667.ece</w:t>
        </w:r>
      </w:hyperlink>
      <w:r>
        <w:t xml:space="preserve"> - * Global demand for organic coffee has increased, driven by consumer perceptions of quality and health benefits. * Organic coffee certification relates to standardised farming practices, often involving smallholder farmers. * The Asia-Pacific region accounts for the greatest demand, with Europe and parts of Latin America and Africa also experiencing growth. * The demand has led to innovations, such as ready-to-drink organic cold brew cans. * Organic coffee production involves labour-intensive methods with uncertain yields, resulting in higher premiums for these products. 479. </w:t>
      </w:r>
      <w:hyperlink r:id="rId414">
        <w:r>
          <w:rPr>
            <w:color w:val="0000EE"/>
            <w:u w:val="single"/>
          </w:rPr>
          <w:t>https://www.dabangasudan.org/en/all-news/article/sudan-new-halfa-farmers-face-80-cost-hike</w:t>
        </w:r>
      </w:hyperlink>
      <w:r>
        <w:t xml:space="preserve"> - * Farmers in the New Halfa Agricultural Scheme in Sudan’s Kassala state report a production cost increase of 80% compared to last year. * Farmers call for the New Halfa Agricultural Corporation to set a guaranteed procurement price amid concerns over profitability. * Disparities in international support programmes have led to unequal financial obligations among farmers. * Around 16,000 sacks of fertiliser intended for distribution are yet to reach beneficiaries. * Overall production costs for the current season have risen about 79% from the previous season. 480. </w:t>
      </w:r>
      <w:hyperlink r:id="rId415">
        <w:r>
          <w:rPr>
            <w:color w:val="0000EE"/>
            <w:u w:val="single"/>
          </w:rPr>
          <w:t>https://birrmetrics.com/ethiopia-deploys-national-coffee-traceability-system-as-eu-rules-tighten/</w:t>
        </w:r>
      </w:hyperlink>
      <w:r>
        <w:t xml:space="preserve"> - * Ethiopia completes the operational handover of a nationwide digital coffee traceability platform, ECTMS, developed with GIZ. * The system digitises coffee movement from farm to export, integrating geolocation, supply chain tracking, and risk analysis. * The rollout responds to EU Deforestation Regulation (EUDR), requiring verifiable data on product origins. * The platform facilitates compliance, transparency, and competitiveness in Ethiopia’s coffee exports. * It is part of broader efforts to modernise Ethiopia’s agricultural exports through digital and sustainability frameworks. * Experts and industry participants believe the system helps meet export documentation requirements and supports international market access. 481. </w:t>
      </w:r>
      <w:hyperlink r:id="rId416">
        <w:r>
          <w:rPr>
            <w:color w:val="0000EE"/>
            <w:u w:val="single"/>
          </w:rPr>
          <w:t>https://diariodelhuila.com/cauca-se-prepara-para-cosecha-historica-de-cafe-en-2026/</w:t>
        </w:r>
      </w:hyperlink>
      <w:r>
        <w:t xml:space="preserve"> - * Cauca forecasts a historic coffee harvest of 1.54 million sacks in 2026, making it a key agricultural driver. * The growth is due to renovation of coffee plantations, with 76% of hectares in full production. * Cauca remains the fourth-largest coffee producer in Colombia, contributing 10.48% to national production. * Renovation, technical assistance, and modernisation are central to sector growth. * In 2025, coffee sales exceeded $2.8 billion, representing 37.5% of the department's agricultural economy. * Coffee is exported to over 100 countries, with the US, Europe, and Asia as main markets. * Coffee generates over 66,000 jobs and benefits nearly 94,500 families in 33 municipalities. * Challenges include increasing productivity, planting density, and resistant varieties. * Programs like Cafenlace aim to connect small producers with international buyers. 482. </w:t>
      </w:r>
      <w:hyperlink r:id="rId417">
        <w:r>
          <w:rPr>
            <w:color w:val="0000EE"/>
            <w:u w:val="single"/>
          </w:rPr>
          <w:t>https://www.descifrado.com/2026/03/27/el-grano-de-oro-venezuela-despacha-4-000-toneladas-de-cafe-en-el-primer-trimestre-de-2026/</w:t>
        </w:r>
      </w:hyperlink>
      <w:r>
        <w:t xml:space="preserve"> - * Venezuela achieves export of 4,000 tonnes of green coffee in Q1 2026, surpassing projections. * The export rise reflects a shift towards quality and value addition in coffee production. * Efforts by Venezuelan coffee farmers in Lara, Portuguesa, Mérida, and Trujillo contribute to export growth. * Industry aims to move towards specialty coffee and overcome logistical and financial challenges. * The development of coffee exports is seen as strategic for generating foreign currency and stimulating local reinvestment. 483. </w:t>
      </w:r>
      <w:hyperlink r:id="rId417">
        <w:r>
          <w:rPr>
            <w:color w:val="0000EE"/>
            <w:u w:val="single"/>
          </w:rPr>
          <w:t>https://www.descifrado.com/2026/03/27/el-grano-de-oro-venezuela-despacha-4-000-toneladas-de-cafe-en-el-primer-trimestre-de-2026/</w:t>
        </w:r>
      </w:hyperlink>
      <w:r>
        <w:t xml:space="preserve"> - * Venezuela has exported 4,000 tonnes of green coffee in the first quarter of 2026, surpassing initial projections. * The exports reflect a shift towards higher-quality coffee, with investments in washing, drying, and granulometric selection. * The effort involves families in Lara, Portuguesa, Mérida, and Trujillo states, facilitated by streamlined export procedures. * The export boost is seen as a strategic move to generate foreign currency and promote reinvestment in coffee production. * While mostly commodity coffee, there is a trend towards specialty coffee, supported by international fairs and competitions. * Challenges include logistical and financing hurdles to reach historic export goals of 1.3 million quintals, alongside climate-related pest control needs. 484. </w:t>
      </w:r>
      <w:hyperlink r:id="rId418">
        <w:r>
          <w:rPr>
            <w:color w:val="0000EE"/>
            <w:u w:val="single"/>
          </w:rPr>
          <w:t>https://www.koat.com/article/iran-war-drives-up-fertilizer-costs-for-us-farmers-raising-fears-of-higher-food-prices/70870463</w:t>
        </w:r>
      </w:hyperlink>
      <w:r>
        <w:t xml:space="preserve"> - * The war in Iran is causing higher fertilizer and fuel costs for American and global farmers. * Disruptions in the Strait of Hormuz impact about 20% of the world's oil shipments and a third of global fertilizer trade. * US farm leaders report steep price increases and supply issues; the OECD warns of rising global food prices. * The Trump administration is implementing measures to support farmers and reduce costs amid the conflict. * Prolonged disruptions could lead to higher food prices at the grocery store. 485. </w:t>
      </w:r>
      <w:hyperlink r:id="rId419">
        <w:r>
          <w:rPr>
            <w:color w:val="0000EE"/>
            <w:u w:val="single"/>
          </w:rPr>
          <w:t>https://gcaptain.com/iran-signals-new-permission-to-transit-regime-in-hormuz-after-blocking-cosco-vessels/</w:t>
        </w:r>
      </w:hyperlink>
      <w:r>
        <w:t xml:space="preserve"> - * Iran claims to have implemented new transit controls in the Strait of Hormuz, blocking multiple ships, including two operated by China’s COSCO.</w:t>
        <w:br/>
      </w:r>
      <w:r>
        <w:rPr>
          <w:i/>
        </w:rPr>
        <w:t>* The blocking involved vessels that did not comply with new transit protocols, with Iran's IRGC stating three ships were prevented from transiting.</w:t>
        <w:br/>
      </w:r>
      <w:r>
        <w:t>* The incident marks a potential shift towards conditional access based on Iranian-defined procedures, impacting global maritime trade.</w:t>
        <w:br/>
      </w:r>
      <w:r>
        <w:rPr>
          <w:i/>
        </w:rPr>
        <w:t>* The event has increased uncertainty in the region, with about 470,000 TEUs stranded due to safety concerns.</w:t>
        <w:br/>
      </w:r>
      <w:r>
        <w:t xml:space="preserve">* China monitors the situation closely; the Strait of Hormuz remains a critical route for energy security and trade. 486. </w:t>
      </w:r>
      <w:hyperlink r:id="rId420">
        <w:r>
          <w:rPr>
            <w:color w:val="0000EE"/>
            <w:u w:val="single"/>
          </w:rPr>
          <w:t>https://egyptian-gazette.com/world/the-war-in-iran-sparks-a-global-fertiliser-shortage/</w:t>
        </w:r>
      </w:hyperlink>
      <w:r>
        <w:t xml:space="preserve"> - * Farmers worldwide feeling impact of Iran war and Strait of Hormuz shutdown. * Fertiliser supplies reduced due to Tehran’s retaliation, affecting planting season. * Shortage threatens crop yields and increases food prices. * Nitrogen and phosphate fertilisers most affected, particularly urea. * Farmers in developing countries and India at risk of losses due to fertiliser shortage. 487. </w:t>
      </w:r>
      <w:hyperlink r:id="rId421">
        <w:r>
          <w:rPr>
            <w:color w:val="0000EE"/>
            <w:u w:val="single"/>
          </w:rPr>
          <w:t>https://www.dcvelocity.com/transportation/maritime-ocean/ports/dot-offers-half-billion-dollars-to-modernize-americas-ports</w:t>
        </w:r>
      </w:hyperlink>
      <w:r>
        <w:t xml:space="preserve"> - * US Department of Transportation (DOT) announces $500 million funding for port modernisation to address trade challenges. * Ongoing tariff disputes, US-China trade tensions, and geopolitical issues like Iran conflict contribute to port congestion concerns. * Port import volumes in 2025 declined slightly, with forecasts indicating continued fluctuations amid tariff and geopolitical uncertainties. * US ports are facing impacts from tariff policies, with tariffs affecting costs and delays in the supply chain. * The report highlights specific port trade data and forecasts for the first half of 2026, with a slight decline in TEU volumes compared to 2025. 488. </w:t>
      </w:r>
      <w:hyperlink r:id="rId422">
        <w:r>
          <w:rPr>
            <w:color w:val="0000EE"/>
            <w:u w:val="single"/>
          </w:rPr>
          <w:t>https://www.paturkey.com/news/2026/food-prices-continue-to-surge-in-march-before-supply-shocks-hit-the-farm-29267/</w:t>
        </w:r>
      </w:hyperlink>
      <w:r>
        <w:t xml:space="preserve"> - * Food prices in Türkiye increased by 2.9% in March, with annual inflation at 33.4%, reflecting structural issues in agriculture and persistent cost pressures. * Variability in food category prices was observed, with some products falling and others rising. * Structural challenges include fragmented farm production, rising input costs, reliance on imports, and outdated supply chains. * Economists assert that food inflation is driven by domestic structural factors rather than seasonal or global shocks. * In Northern Cyprus, food inflation showed signs of moderation, but overall outlook predicts sustained inflation due to ongoing structural and demand pressures. 489. </w:t>
      </w:r>
      <w:hyperlink r:id="rId423">
        <w:r>
          <w:rPr>
            <w:color w:val="0000EE"/>
            <w:u w:val="single"/>
          </w:rPr>
          <w:t>https://www.brownfieldagnews.com/market-news/soybeans-and-corn-lower-on-friday/</w:t>
        </w:r>
      </w:hyperlink>
      <w:r>
        <w:t xml:space="preserve"> - * Soybeans and corn declined on Friday amid trade news and market sensitivities, especially regarding China. * Soybean oil decreased following EPA blending mandates; market anticipates USDA reports next week. * China and Brazil reportedly reached an agreement to relax phytosanitary issues affecting shipments. * Corn demand for ethanol is expected to stay stable; analysts project US corn acreage at 94.5 million for 2026. * Brazil’s first crop harvest is expected to be large; Argentina's harvest is ongoing. * The wheat complex showed mixed signals, with concerns over drought and planting outlooks in Europe, Russia, and Ukraine.', "accuracy": "high accuracy, low bias and no paid content 490. </w:t>
      </w:r>
      <w:hyperlink r:id="rId424">
        <w:r>
          <w:rPr>
            <w:color w:val="0000EE"/>
            <w:u w:val="single"/>
          </w:rPr>
          <w:t>https://www.oilandgas360.com/maersk-slaps-emergency-fuel-surcharge-as-war-upends-marine-supply-chains/#utm_source=rss&amp;utm_medium=rss&amp;utm_campaign=maersk-slaps-emergency-fuel-surcharge-as-war-upends-marine-supply-chains</w:t>
        </w:r>
      </w:hyperlink>
      <w:r>
        <w:t xml:space="preserve"> - • The war in the Middle East has disrupted shipping fuel markets, causing a surge in marine fuel prices. • Strait of Hormuz traffic stall has limited supplies of high-sulfur fuel oil (HSFO), primarily affecting Asia. • Singapore's stocks of fuel oil increased as vessels delayed refuelling due to high costs, risking depletion. • Maersk announced an Emergency Bunker Surcharge (EBS) to offset supply fluctuations and distribution costs. • Maersk is diversifying fuel sources to maintain vessel operations and trade flow amid regional disruptions. 491. </w:t>
      </w:r>
      <w:hyperlink r:id="rId425">
        <w:r>
          <w:rPr>
            <w:color w:val="0000EE"/>
            <w:u w:val="single"/>
          </w:rPr>
          <w:t>https://www.asiantrader.biz/easter-confectionery-sales-growth-innovation</w:t>
        </w:r>
      </w:hyperlink>
      <w:r>
        <w:t xml:space="preserve"> - * Confectionery sales during Easter 2026 are expected to increase due to innovation, marketing, and structured campaigns by brands and wholesalers. * Key brands such as Mars Wrigley, Cadbury, and Bebeto are expanding their product ranges with new launches, including mini eggs, premium gifts, and innovative formats. * Shopper preferences are shifting towards personalised, premium, and dietary-diverse products, influencing product development. * Cadbury and other brands are investing in media campaigns, in-store activations, and environmentally conscious packaging. * Wholesalers like Bestway are implementing national campaigns to support independent retailers during the season. 492. </w:t>
      </w:r>
      <w:hyperlink r:id="rId426">
        <w:r>
          <w:rPr>
            <w:color w:val="0000EE"/>
            <w:u w:val="single"/>
          </w:rPr>
          <w:t>https://espnsiouxfalls.com/ixp/483/p/coffee-shops/</w:t>
        </w:r>
      </w:hyperlink>
      <w:r>
        <w:t xml:space="preserve"> - * In Minnesota towns, local coffee shops are expanding, serving as community hubs. * These shops act as informal town squares, offering space for socialising and work. * They focus on creating welcoming, comfortable environments with local art and eclectic music. * The rise of remote work and changing priorities have increased demand for such spaces. * Coffee shops promote community connection beyond just serving coffee.</w:t>
      </w:r>
      <w:r/>
    </w:p>
    <w:p>
      <w:r/>
      <w:r>
        <w:t xml:space="preserve">493. </w:t>
      </w:r>
      <w:hyperlink r:id="rId427">
        <w:r>
          <w:rPr>
            <w:color w:val="0000EE"/>
            <w:u w:val="single"/>
          </w:rPr>
          <w:t>https://www.wispolitics.com/2026/dnc-war-room-farmers-are-worse-off-and-the-agricultural-economy-is-struggling-under-trump-and-rollins/</w:t>
        </w:r>
      </w:hyperlink>
      <w:r>
        <w:t xml:space="preserve"> - * Farmers face economic struggles due to Trump's tariffs and Iran conflict, including lost markets and rising costs. * Trump provided $12 billion in bailout payments, but experts say it won't fix the damage caused by the trade war. * A recent report shows 76% of economists and 74% of producers believe the crop sector is in a recession. * Farm income forecasts predict decline, with record high farm debt and bankruptcy rates in 2025. * The Iran conflict worsens farm costs through increased fuel and fertiliser prices amid trade and natural disasters. 494. </w:t>
      </w:r>
      <w:hyperlink r:id="rId428">
        <w:r>
          <w:rPr>
            <w:color w:val="0000EE"/>
            <w:u w:val="single"/>
          </w:rPr>
          <w:t>https://wwd.com/footwear-news/shoe-industry-news/2025-top-ten-shoe-production-rankings-u-s-imports-1238691333/</w:t>
        </w:r>
      </w:hyperlink>
      <w:r>
        <w:t xml:space="preserve"> - * China remained the leading supplier of shoes to the U.S. in 2025, with 964 million pairs imported. * China’s market share declined to a 35-year low, while Vietnam, Indonesia, Cambodia, India, Mexico, and Italy saw increases in shipments. * Tariff impacts and currency fluctuations influenced sourcing decisions, with some countries experiencing record shipment volumes. * The U.S. imposed reciprocal tariffs in 2025, affecting supply chain strategies. * The top exporters to the U.S. included China, Vietnam, Indonesia, Cambodia, India, Mexico, Italy, Bangladesh, Germany, and Thailand. 495. </w:t>
      </w:r>
      <w:hyperlink r:id="rId429">
        <w:r>
          <w:rPr>
            <w:color w:val="0000EE"/>
            <w:u w:val="single"/>
          </w:rPr>
          <w:t>https://www.mrw.co.uk/analysis-and-markets/recycling-sectors-face-multiple-challenges-from-impact-of-middle-east-conflict-27-03-2026/</w:t>
        </w:r>
      </w:hyperlink>
      <w:r>
        <w:t xml:space="preserve"> - * The ongoing conflict in the Middle East causes market uncertainty, supply chain disruption, and higher energy and logistics costs. * Copper prices have dropped significantly, with some grades losing most gains made since the start of the year. * Shipping disruptions, including the Strait of Hormuz closure, impact global fuel supply and transport costs, leading Maersk to introduce an Emergency Bunker Surcharge. * Increased freight charges affect the prices of scrap grades, including paper and aluminium. * High oil prices and shipping disruptions may make recovered plastics more attractive. * Industry leaders highlight the macroeconomic and logistical challenges faced by the recycling sector due to the conflict. 496. </w:t>
      </w:r>
      <w:hyperlink r:id="rId430">
        <w:r>
          <w:rPr>
            <w:color w:val="0000EE"/>
            <w:u w:val="single"/>
          </w:rPr>
          <w:t>https://www.thehindubusinessline.com/economy/indian-exports-to-west-asia-come-to-a-near-halt-four-weeks-into-the-crisis/article70793368.ece</w:t>
        </w:r>
      </w:hyperlink>
      <w:r>
        <w:t xml:space="preserve"> - • Four weeks into the West Asia conflict, Indian exports to the region have nearly stopped, with no shipments dispatched since March 1.</w:t>
        <w:br/>
      </w:r>
      <w:r>
        <w:t>• The Strait of Hormuz blockade and increased shipping costs have affected trade routes, impacting FY25 exports valued at $65.54 billion.</w:t>
        <w:br/>
      </w:r>
      <w:r>
        <w:t>• Disrupted payments and a liquidity crunch have hindered exporters, with some sectors experiencing increased input costs due to supply chain disruptions.</w:t>
        <w:br/>
      </w:r>
      <w:r>
        <w:t>• Relocation of shipments via the Cape of Good Hope has increased costs by up to $2,000 per container.</w:t>
        <w:br/>
      </w:r>
      <w:r>
        <w:t xml:space="preserve">• The depreciation of the rupee has not significantly offset rising manufacturing and freight costs. 497. </w:t>
      </w:r>
      <w:hyperlink r:id="rId431">
        <w:r>
          <w:rPr>
            <w:color w:val="0000EE"/>
            <w:u w:val="single"/>
          </w:rPr>
          <w:t>https://www.hometextilestoday.com/financial/iran-war-disrupts-hormuz-drives-container-rates/</w:t>
        </w:r>
      </w:hyperlink>
      <w:r>
        <w:t xml:space="preserve"> - * Drewry World Container Index increased by 5% to $2,279 per 40-foot container, as of March 26. * Rates on Asia-Europe and trans-Pacific trade lanes rose, with notable increases from Shanghai to Genoa and New York. * The disruption in the Strait of Hormuz, affecting nearly 20% of global oil supply, contributed to rising shipping costs. * CMA CGM announced new freight rates around $3,500 per FEU from April 1. * Fuel shortages and geopolitical risks are expected to sustain upward pressure on freight rates in the near term. 498. </w:t>
      </w:r>
      <w:hyperlink r:id="rId432">
        <w:r>
          <w:rPr>
            <w:color w:val="0000EE"/>
            <w:u w:val="single"/>
          </w:rPr>
          <w:t>https://www.techjuice.pk/karachi-port-cargo-activity-surges-1400-amid-global-shipping-disruptions/</w:t>
        </w:r>
      </w:hyperlink>
      <w:r>
        <w:t xml:space="preserve"> - * Pakistan's port activity increased by over 1,400% due to global shipping disruptions linked to Middle East situation. * Karachi Port processed 8,313 containers in 24 days, surpassing its total volume of 8,300 containers in 2025. * Ports including Karachi, Port Qasim, and Gwadar reported record levels of activity. * Disruptions in Gulf shipping routes prompted logistics operators to seek alternative routes, benefiting Pakistan. * Infrastructure improvements under CPEC have strengthened Pakistan's regional trade and logistics position. 499. </w:t>
      </w:r>
      <w:hyperlink r:id="rId433">
        <w:r>
          <w:rPr>
            <w:color w:val="0000EE"/>
            <w:u w:val="single"/>
          </w:rPr>
          <w:t>https://gcaptain.com/un-pushes-hormuz-mechanism-as-hormuz-disruptions-threaten-global-food-supply/</w:t>
        </w:r>
      </w:hyperlink>
      <w:r>
        <w:t xml:space="preserve"> - * The UN is developing a Hormuz shipping mechanism to address disruptions in the Strait of Hormuz, referencing past conflict-era shipping arrangements. * The initiative aims to maintain critical trade flows, particularly fertilisers, amidst ongoing conflict and maritime risks. * The effort builds on the Black Sea Grain Initiative and Yemen monitoring, involving UN agencies and international organisations. * The UN is focusing on humanitarian priorities rather than full commercial reopening, aiming to prevent agricultural shortfalls. * Political and operational challenges remain, including Iran's stance and international support for military escorts. 500. </w:t>
      </w:r>
      <w:hyperlink r:id="rId434">
        <w:r>
          <w:rPr>
            <w:color w:val="0000EE"/>
            <w:u w:val="single"/>
          </w:rPr>
          <w:t>https://spudsmart.com/global-field-notes-for-the-week-of-march-21-to-march-27/</w:t>
        </w:r>
      </w:hyperlink>
      <w:r>
        <w:t xml:space="preserve"> - * Farming Smarter donated 17,000 pounds of trial potatoes to the Lethbridge Food Bank in Canada as part of its food security efforts. * US growers in Minnesota and North Dakota warn that delays in H-2A visa processing could impact the 2026 potato crop. * Tasmania enforces strict biosecurity rules following the detection of potato mop‑top virus. * Ethiopian potato cooperatives rebuild after conflict, adopting new seed, finance, and training practices. * India faces a 20 million tonne surplus in potatoes, exposing farmers to low prices and market vulnerabilities. * Middle East tensions disrupt fertilizer supplies through the Strait of Hormuz, threatening potato yields. * Calcium, magnesium, and potash are pivotal for potato quality, with soil nutrient monitoring essential. * European potato surplus causes growers to pay to market crops due to weak demand and collapsing prices. * Ukrainian wholesale potato prices fall by about 15%, reflecting increased supply and deteriorating storage conditions.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dirates.com/news/all-that-could-go-wrong-in-africa-should-the-closure-of-the-hormuz-continue-in-the-next-30-days/" TargetMode="External"/><Relationship Id="rId10" Type="http://schemas.openxmlformats.org/officeDocument/2006/relationships/hyperlink" Target="https://www.nzz.ch/wirtschaft/die-globale-schifffahrt-droht-am-iran-krieg-aufzulaufen-ld.1931644" TargetMode="External"/><Relationship Id="rId11" Type="http://schemas.openxmlformats.org/officeDocument/2006/relationships/hyperlink" Target="https://www.kbc.co.ke/importers-risk-losing-goods-worth-millions-as-kra-issues-notice/" TargetMode="External"/><Relationship Id="rId12" Type="http://schemas.openxmlformats.org/officeDocument/2006/relationships/hyperlink" Target="https://www.whalesbook.com/news/English/economy/Hormuz-Blockade-Cuts-Global-Trade-Outlook-Tests-Supply-Chains/69cdf3c969ec081354dc2566" TargetMode="External"/><Relationship Id="rId13" Type="http://schemas.openxmlformats.org/officeDocument/2006/relationships/hyperlink" Target="https://cyprus-mail.com/2026/04/02/airfreight-rates-jump-95-per-cent-as-iran-war-hits-global-supply-chains" TargetMode="External"/><Relationship Id="rId14" Type="http://schemas.openxmlformats.org/officeDocument/2006/relationships/hyperlink" Target="https://www.seatrade-maritime.com/security/top-maritime-news-stories-for-week-ended-20-march" TargetMode="External"/><Relationship Id="rId15" Type="http://schemas.openxmlformats.org/officeDocument/2006/relationships/hyperlink" Target="https://cbn.co.za/industry-news/transport-logistics-freight-news/safla-fuel-shock-underscores-urgent-need-to-fix-south-africas-logistics-friction-points/" TargetMode="External"/><Relationship Id="rId16" Type="http://schemas.openxmlformats.org/officeDocument/2006/relationships/hyperlink" Target="https://nomadlawyer.org/iran-strait-hormuz-blockade-april-2026" TargetMode="External"/><Relationship Id="rId17" Type="http://schemas.openxmlformats.org/officeDocument/2006/relationships/hyperlink" Target="https://informante.web.na/?p=391893" TargetMode="External"/><Relationship Id="rId18" Type="http://schemas.openxmlformats.org/officeDocument/2006/relationships/hyperlink" Target="https://www.straitstimes.com/asia/se-asia/fruit-prices-in-malaysia-set-to-rise-as-fertiliser-supplies-dry-up-amid-middle-east-war" TargetMode="External"/><Relationship Id="rId19" Type="http://schemas.openxmlformats.org/officeDocument/2006/relationships/hyperlink" Target="https://talkbusiness.net/2026/04/record-low-cotton-and-rice-acres-projected-in-arkansas-soybeans-surge/" TargetMode="External"/><Relationship Id="rId20" Type="http://schemas.openxmlformats.org/officeDocument/2006/relationships/hyperlink" Target="https://punchng.com/exporters-raise-the-alarm-over-container-shortage-at-lagos-ports/?utm_source=rss.punchng.com&amp;utm_medium=web" TargetMode="External"/><Relationship Id="rId21" Type="http://schemas.openxmlformats.org/officeDocument/2006/relationships/hyperlink" Target="https://www.dailymail.co.uk/news/article-15669799/Australia-price-hike-DHL-fuel-crisis-middle-east-letter.html?ns_mchannel=rss&amp;ns_campaign=1490&amp;ito=1490" TargetMode="External"/><Relationship Id="rId22" Type="http://schemas.openxmlformats.org/officeDocument/2006/relationships/hyperlink" Target="https://retail-insider.com/retail-insider/2026/04/study-20-international-retailers-entered-canada-in-2025-led-by-toronto/" TargetMode="External"/><Relationship Id="rId23" Type="http://schemas.openxmlformats.org/officeDocument/2006/relationships/hyperlink" Target="https://www.myjoyonline.com/despite-price-cut-ghana-cocoa-buyers-lack-funds-to-buy-beans-from-farmers-sources-say/" TargetMode="External"/><Relationship Id="rId24" Type="http://schemas.openxmlformats.org/officeDocument/2006/relationships/hyperlink" Target="https://www.eastidahonews.com/2026/03/iran-war-has-us-farmers-worried-about-the-cost-and-availability-of-fertilizer/" TargetMode="External"/><Relationship Id="rId25" Type="http://schemas.openxmlformats.org/officeDocument/2006/relationships/hyperlink" Target="https://wwd.com/sourcing-journal/logistics/pakistan-ports-port-of-karachi-bin-qasim-iran-war-strait-of-hormuz-transshipment-container-shipping-south-asia-1238870910/" TargetMode="External"/><Relationship Id="rId26" Type="http://schemas.openxmlformats.org/officeDocument/2006/relationships/hyperlink" Target="https://www.foodsecurityportal.org/node/3839" TargetMode="External"/><Relationship Id="rId27" Type="http://schemas.openxmlformats.org/officeDocument/2006/relationships/hyperlink" Target="https://www.lex18.com/news/covering-kentucky/kentucky-organic-farm-avoids-high-fertilizer-costs-but-battles-skyrocketing-diesel-prices-amid-iran-war" TargetMode="External"/><Relationship Id="rId28" Type="http://schemas.openxmlformats.org/officeDocument/2006/relationships/hyperlink" Target="https://timothyrenshaw.substack.com/p/fuel-availability-uncertainty-trumps" TargetMode="External"/><Relationship Id="rId29" Type="http://schemas.openxmlformats.org/officeDocument/2006/relationships/hyperlink" Target="https://www.esmmagazine.com/a-brands/keurig-dr-pepper-acquires-jde-peets-names-rafael-oliveira-as-ceo-of-global-coffee-unit-308859" TargetMode="External"/><Relationship Id="rId30" Type="http://schemas.openxmlformats.org/officeDocument/2006/relationships/hyperlink" Target="https://keyt.com/news/top-stories/2026/04/01/peak-season-low-profits-ventura-county-strawberry-farmers-face-fuel-cost-crisis/" TargetMode="External"/><Relationship Id="rId31" Type="http://schemas.openxmlformats.org/officeDocument/2006/relationships/hyperlink" Target="https://coffeetalk.com/daily-dose/top-news/04-2026/109720/" TargetMode="External"/><Relationship Id="rId32" Type="http://schemas.openxmlformats.org/officeDocument/2006/relationships/hyperlink" Target="https://www.ccjdigital.com/business/article/15821031/diesel-prices-hit-carriers-hard-even-as-freight-demand-surges" TargetMode="External"/><Relationship Id="rId33" Type="http://schemas.openxmlformats.org/officeDocument/2006/relationships/hyperlink" Target="https://packagingrevolution.net/timcon-meeting-ppwr-wood-pallet-market-outlook/" TargetMode="External"/><Relationship Id="rId34" Type="http://schemas.openxmlformats.org/officeDocument/2006/relationships/hyperlink" Target="https://www.northernminer.com/news/iran-war-threatens-aluminium-supply-as-outages-deepen-prices-surge/1003889586/" TargetMode="External"/><Relationship Id="rId35" Type="http://schemas.openxmlformats.org/officeDocument/2006/relationships/hyperlink" Target="https://sna.agr.br/cafe-arabica-reage-em-marco-mas-o-robusta-cai/" TargetMode="External"/><Relationship Id="rId36" Type="http://schemas.openxmlformats.org/officeDocument/2006/relationships/hyperlink" Target="https://coffeetalk.com/daily-dose/from-origin/04-2026/109711/" TargetMode="External"/><Relationship Id="rId37" Type="http://schemas.openxmlformats.org/officeDocument/2006/relationships/hyperlink" Target="https://www.gcrmag.com/regions-on-the-rise-panama/" TargetMode="External"/><Relationship Id="rId38" Type="http://schemas.openxmlformats.org/officeDocument/2006/relationships/hyperlink" Target="https://www.the-journal.com/articles/freeze-watch-issued-for-cortez-and-surrounding-areas-threatening-crops/" TargetMode="External"/><Relationship Id="rId39" Type="http://schemas.openxmlformats.org/officeDocument/2006/relationships/hyperlink" Target="https://www.newsghana.com.gh/coffee-prices-hit-monthly-highs-as-hormuz-closure-squeezes-supply-chains/" TargetMode="External"/><Relationship Id="rId40" Type="http://schemas.openxmlformats.org/officeDocument/2006/relationships/hyperlink" Target="https://www.canadiancattlemen.ca/daily/food-and-beverage-sales-growth-volume-decline-predicted-for-2026/" TargetMode="External"/><Relationship Id="rId41" Type="http://schemas.openxmlformats.org/officeDocument/2006/relationships/hyperlink" Target="https://www.theheritagetimes.com/kenya-eight-million-kilograms-of-tea-trapped-as-iran-war-hits-export/" TargetMode="External"/><Relationship Id="rId42" Type="http://schemas.openxmlformats.org/officeDocument/2006/relationships/hyperlink" Target="https://www.philstar.com/headlines/2026/04/02/2518491/da-fertilizer-prices-may-rise" TargetMode="External"/><Relationship Id="rId43" Type="http://schemas.openxmlformats.org/officeDocument/2006/relationships/hyperlink" Target="https://lafarmbureaunews.com/news/2026/4/1/ag-secretary-working-with-companies-to-lower-input-prices" TargetMode="External"/><Relationship Id="rId44" Type="http://schemas.openxmlformats.org/officeDocument/2006/relationships/hyperlink" Target="https://www.krem.com/article/news/local/washington/record-fuel-prices-tariffs-washington-farmers-running-on-empty/281-201ae6d0-7e5f-4269-aa57-f54baacb0a2c" TargetMode="External"/><Relationship Id="rId45" Type="http://schemas.openxmlformats.org/officeDocument/2006/relationships/hyperlink" Target="https://easternherald.com/2026/04/01/india-iran-oil-shipment-2026-us-waiver/" TargetMode="External"/><Relationship Id="rId46" Type="http://schemas.openxmlformats.org/officeDocument/2006/relationships/hyperlink" Target="https://www.cnbctv18.com/economy/global-goods-trade-growth-may-slow-to-1-5-2-5-in-2026-due-to-uncertainty-ws-el-19879276.htm" TargetMode="External"/><Relationship Id="rId47" Type="http://schemas.openxmlformats.org/officeDocument/2006/relationships/hyperlink" Target="https://maritimemag.com/en/drewry-says-shippers-should-not-panic-despite-surge-in-middle-east-ocean-spot-rates/?utm_source=rss&amp;utm_medium=rss&amp;utm_campaign=drewry-says-shippers-should-not-panic-despite-surge-in-middle-east-ocean-spot-rates" TargetMode="External"/><Relationship Id="rId48" Type="http://schemas.openxmlformats.org/officeDocument/2006/relationships/hyperlink" Target="https://energynow.com/2026/04/us-lng-exports-break-record-high-as-middle-east-war-disrupts-global-supply/" TargetMode="External"/><Relationship Id="rId49" Type="http://schemas.openxmlformats.org/officeDocument/2006/relationships/hyperlink" Target="https://www.hespress.com/%D8%B3%D9%84%D8%B9-%D8%A8%D8%B1%D8%A7%D8%B2%D9%8A%D9%84%D9%8A%D8%A9-%D8%AA%D8%B1%D8%A7%D9%87%D9%86-%D8%B9%D9%84%D9%89-%D8%A7%D9%84%D9%85%D8%BA%D8%B1%D8%A8-1724284.html" TargetMode="External"/><Relationship Id="rId50" Type="http://schemas.openxmlformats.org/officeDocument/2006/relationships/hyperlink" Target="https://www.cryptobreaking.com/gen-z-embraces-bitcoin-as/" TargetMode="External"/><Relationship Id="rId51" Type="http://schemas.openxmlformats.org/officeDocument/2006/relationships/hyperlink" Target="https://www.prnewswire.com/news-releases/gregorys-coffee-takes-the-daily-grind-on-the-road-with-multi-city-franchise-tour-302731796.html" TargetMode="External"/><Relationship Id="rId52" Type="http://schemas.openxmlformats.org/officeDocument/2006/relationships/hyperlink" Target="https://scroll.in/article/1091621/from-arakus-coffee-farmers-a-model-to-tackle-climate-change?utm_source=rss&amp;utm_medium=public" TargetMode="External"/><Relationship Id="rId53" Type="http://schemas.openxmlformats.org/officeDocument/2006/relationships/hyperlink" Target="https://www.foodbusinessmea.com/kenya-to-settle-us129-2m-coffee-debts-as-reforms-target-production-growth/" TargetMode="External"/><Relationship Id="rId54" Type="http://schemas.openxmlformats.org/officeDocument/2006/relationships/hyperlink" Target="https://www.whalesbook.com/news/English/agriculture/Iran-War-Sparks-India-Agri-Packaging-Crisis-Costs-Jump-80percent/69cd731669ec081354db97c4" TargetMode="External"/><Relationship Id="rId55" Type="http://schemas.openxmlformats.org/officeDocument/2006/relationships/hyperlink" Target="https://www.foodbusinessmea.com/lavazza-reports-15-7-revenue-growth-to-us4-52b-in-2025-despite-global-coffee-market-decline/" TargetMode="External"/><Relationship Id="rId56" Type="http://schemas.openxmlformats.org/officeDocument/2006/relationships/hyperlink" Target="https://vietnaminsiders.com/vietnam-heatwave-intensifies-across-key-economic-zones/" TargetMode="External"/><Relationship Id="rId57" Type="http://schemas.openxmlformats.org/officeDocument/2006/relationships/hyperlink" Target="https://www.oxfordeconomics.com/resource/how-the-iran-war-is-reshaping-commodity-markets-in-2026/" TargetMode="External"/><Relationship Id="rId58" Type="http://schemas.openxmlformats.org/officeDocument/2006/relationships/hyperlink" Target="https://www.dhnet.be/actu/belgique/2026/04/01/la-crise-energetique-va-t-elle-se-transformer-en-crise-alimentaire-les-agriculteurs-inquiets-face-a-lenvolee-des-prix-des-carburants-et-des-engrais-LUG4MGVMHRF7RDYWLTHDZSTFCE/" TargetMode="External"/><Relationship Id="rId59" Type="http://schemas.openxmlformats.org/officeDocument/2006/relationships/hyperlink" Target="https://www.paloaltoonline.com/calmatters/2026/03/20/gobierno-de-trump-reconoce-que-necesita-trabajadores-agricolas-inmigrantes-pero-toma-medidas-para-recortar-sus-salarios/" TargetMode="External"/><Relationship Id="rId60" Type="http://schemas.openxmlformats.org/officeDocument/2006/relationships/hyperlink" Target="https://www.foodbusinessmea.com/nestle-and-ilo-launch-new-project-to-improve-labour-rights-in-coffee-supply-chains/" TargetMode="External"/><Relationship Id="rId61" Type="http://schemas.openxmlformats.org/officeDocument/2006/relationships/hyperlink" Target="https://www.moneytimes.com.br/quando-o-brasil-e-price-maker-no-acucar-e-quando-perde-esse-poder-pads/" TargetMode="External"/><Relationship Id="rId62" Type="http://schemas.openxmlformats.org/officeDocument/2006/relationships/hyperlink" Target="https://leadership.ng/gulf-war-fuel-price-hike-may-trigger-food-inflation-farmers-warn/" TargetMode="External"/><Relationship Id="rId63" Type="http://schemas.openxmlformats.org/officeDocument/2006/relationships/hyperlink" Target="https://www.morningagclips.com/ag-secretary-rollins-working-directly-with-input-companies-to-lower-prices/" TargetMode="External"/><Relationship Id="rId64" Type="http://schemas.openxmlformats.org/officeDocument/2006/relationships/hyperlink" Target="https://www.sacvalleyorchards.com/walnuts/cost-and-expense-considerations/cost-drivers-of-walnut-production-in-the-sacramento-valley/" TargetMode="External"/><Relationship Id="rId65" Type="http://schemas.openxmlformats.org/officeDocument/2006/relationships/hyperlink" Target="https://www.edp24.co.uk/news/25952962.holkham-farming-co-faces-seismic-economic-challenges/?ref=rss" TargetMode="External"/><Relationship Id="rId66" Type="http://schemas.openxmlformats.org/officeDocument/2006/relationships/hyperlink" Target="https://www.eenews.net/articles/farmers-set-to-plant-less-corn-wheat-and-rice-this-year/" TargetMode="External"/><Relationship Id="rId67" Type="http://schemas.openxmlformats.org/officeDocument/2006/relationships/hyperlink" Target="https://www.zeebiz.com/economy-infra/news-iea-issues-big-warning-to-europe-as-middle-east-oil-disruption-set-to-hit-from-april-393010" TargetMode="External"/><Relationship Id="rId68" Type="http://schemas.openxmlformats.org/officeDocument/2006/relationships/hyperlink" Target="https://blog.shoonya.com/iran-war-oil-supply-disruption/" TargetMode="External"/><Relationship Id="rId69" Type="http://schemas.openxmlformats.org/officeDocument/2006/relationships/hyperlink" Target="https://ghananewsprime.com/kenya-tea-exports-hit-by-iran-conflict-as-stocks-pile-up/" TargetMode="External"/><Relationship Id="rId70" Type="http://schemas.openxmlformats.org/officeDocument/2006/relationships/hyperlink" Target="https://dailycoffeenews.com/2026/04/01/keurig-taps-jde-peets-ceo-rafael-rafael-oliveira-to-lead-coffee-company/" TargetMode="External"/><Relationship Id="rId71" Type="http://schemas.openxmlformats.org/officeDocument/2006/relationships/hyperlink" Target="https://afnews.com.br/cafe-cepea-arabica-reage-em-marco-mas-robusta-se-desvaloriza/" TargetMode="External"/><Relationship Id="rId72" Type="http://schemas.openxmlformats.org/officeDocument/2006/relationships/hyperlink" Target="https://esgnews.com/nestle-ilo-advance-sustainable-coffee-supply-chains-through-labour-rights-initiative/" TargetMode="External"/><Relationship Id="rId73" Type="http://schemas.openxmlformats.org/officeDocument/2006/relationships/hyperlink" Target="https://www.newswire.com/news/jde-peets-goes-live-with-omps-unison-planning-tm-accelerating-supply-22750535" TargetMode="External"/><Relationship Id="rId74" Type="http://schemas.openxmlformats.org/officeDocument/2006/relationships/hyperlink" Target="https://www.provisioneronline.com/articles/120405-resilience-the-defining-priority-for-food-supply-chain-executives-in-2026" TargetMode="External"/><Relationship Id="rId75" Type="http://schemas.openxmlformats.org/officeDocument/2006/relationships/hyperlink" Target="https://www.indiatoday.in/newsmo/video/the-bitter-side-of-chocolate-unsold-cocoa-and-rising-losses-2890310-2026-04-01?utm_source=rss" TargetMode="External"/><Relationship Id="rId76" Type="http://schemas.openxmlformats.org/officeDocument/2006/relationships/hyperlink" Target="https://blogs.cornell.edu/whatscroppingup/2026/04/01/in-a-weather-challenged-season-manure-offset-nitrogen-fertilizer-needs-and-increased-corn-silage-and-grain-yields-value-of-manure-project-2025-update/" TargetMode="External"/><Relationship Id="rId77" Type="http://schemas.openxmlformats.org/officeDocument/2006/relationships/hyperlink" Target="https://www.livescience.com/planet-earth/climate-change/extreme-wildfires-droughts-and-storms-could-happen-even-under-moderate-global-warming-study-finds" TargetMode="External"/><Relationship Id="rId78" Type="http://schemas.openxmlformats.org/officeDocument/2006/relationships/hyperlink" Target="https://www.independent.co.ug/how-morocco-is-redrawing-africas-avocado-trade-map/" TargetMode="External"/><Relationship Id="rId79" Type="http://schemas.openxmlformats.org/officeDocument/2006/relationships/hyperlink" Target="https://en.antaranews.com/news/410693/global-markets-turn-to-indonesian-fertilizer-amid-disruptions-govt" TargetMode="External"/><Relationship Id="rId80" Type="http://schemas.openxmlformats.org/officeDocument/2006/relationships/hyperlink" Target="https://www.esmmagazine.com/supply-chain/from-plastic-jars-to-transport-iran-war-drives-up-beauty-industry-costs-308807" TargetMode="External"/><Relationship Id="rId81" Type="http://schemas.openxmlformats.org/officeDocument/2006/relationships/hyperlink" Target="https://www.sdnewswatch.org/sd-farm-revenues-iran-war-markets-tariffs-agriculture/" TargetMode="External"/><Relationship Id="rId82" Type="http://schemas.openxmlformats.org/officeDocument/2006/relationships/hyperlink" Target="https://www.zawya.com/en/economy/africa/south-african-farmers-grapple-with-rising-diesel-costs-as-harvest-season-approaches-jhnwxqph" TargetMode="External"/><Relationship Id="rId83" Type="http://schemas.openxmlformats.org/officeDocument/2006/relationships/hyperlink" Target="https://knnindia.co.in/news/newsdetails/sectors/exportimports/govt-extends-rodtep-scheme-by-6-months-till-sep-to-cushion-exporters" TargetMode="External"/><Relationship Id="rId84" Type="http://schemas.openxmlformats.org/officeDocument/2006/relationships/hyperlink" Target="https://www.thecambodianews.net/news/278957658/vietnam-warns-of-up-to-80-pct-surge-in-intl-shipping-rates" TargetMode="External"/><Relationship Id="rId85" Type="http://schemas.openxmlformats.org/officeDocument/2006/relationships/hyperlink" Target="https://www.gtreview.com/news/mena/hormuz-disruption-redirects-trade-to-oman-and-saudi-ports-but-fragilities-remain/" TargetMode="External"/><Relationship Id="rId86" Type="http://schemas.openxmlformats.org/officeDocument/2006/relationships/hyperlink" Target="https://www.citizen.co.za/news/south-africa-benefiting-rerouting-shipping-middle-east-conflict/" TargetMode="External"/><Relationship Id="rId87" Type="http://schemas.openxmlformats.org/officeDocument/2006/relationships/hyperlink" Target="https://www.vox.com/future-perfect/484383/iran-war-coal-strait-hormuz-oil-tankers-climate-change" TargetMode="External"/><Relationship Id="rId88" Type="http://schemas.openxmlformats.org/officeDocument/2006/relationships/hyperlink" Target="https://peopledaily.digital/news/iran-develops-a-vetting-system-for-strait-of-hormuz-transit-amid-oil-supply-crisis" TargetMode="External"/><Relationship Id="rId89"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90" Type="http://schemas.openxmlformats.org/officeDocument/2006/relationships/hyperlink" Target="https://www.oxfordmail.co.uk/news/25953447.warns-shoppers-easter-chocolate-shrinkflation/?ref=rss" TargetMode="External"/><Relationship Id="rId91" Type="http://schemas.openxmlformats.org/officeDocument/2006/relationships/hyperlink" Target="https://www.theguardian.com/us-news/2026/mar/20/iran-war-us-farming-impact" TargetMode="External"/><Relationship Id="rId92" Type="http://schemas.openxmlformats.org/officeDocument/2006/relationships/hyperlink" Target="https://www.cbnme.com/logistics-news/ontegoscloud-report-reveals-mounting-liquidity-risks-amid-middle-east-tensions/" TargetMode="External"/><Relationship Id="rId93" Type="http://schemas.openxmlformats.org/officeDocument/2006/relationships/hyperlink" Target="https://www.autoserviceworld.com/how-tariffs-reshape-trade-flow-as-shipping-disruptions-ease/" TargetMode="External"/><Relationship Id="rId94" Type="http://schemas.openxmlformats.org/officeDocument/2006/relationships/hyperlink" Target="https://www.fzine.com/culture/nespresso-blue-bottle-coffee-singapore-pop-up" TargetMode="External"/><Relationship Id="rId95" Type="http://schemas.openxmlformats.org/officeDocument/2006/relationships/hyperlink" Target="https://freshcup.com/how-to-have-the-best-booth-at-any-coffee-festival-in-2026/" TargetMode="External"/><Relationship Id="rId96" Type="http://schemas.openxmlformats.org/officeDocument/2006/relationships/hyperlink" Target="https://vitaminretailer.com/chris-kilham-medicine-hunter/" TargetMode="External"/><Relationship Id="rId97" Type="http://schemas.openxmlformats.org/officeDocument/2006/relationships/hyperlink" Target="https://www.semissourian.com/world/early-southwest-heat-is-latest-in-parade-of-weather-extremes-as-earth-warms-c7e9cb7e" TargetMode="External"/><Relationship Id="rId98" Type="http://schemas.openxmlformats.org/officeDocument/2006/relationships/hyperlink" Target="https://www.elnorte.com/sufre-agro-sube-55-fertilizante-por-guerra/ar3179445" TargetMode="External"/><Relationship Id="rId99" Type="http://schemas.openxmlformats.org/officeDocument/2006/relationships/hyperlink" Target="https://theprint.in/economy/how-russian-oil-makes-its-way-to-india-two-key-routes-a-backup-a-sanctions-hack/2893853/" TargetMode="External"/><Relationship Id="rId100" Type="http://schemas.openxmlformats.org/officeDocument/2006/relationships/hyperlink" Target="https://www.businessinsider.com/iran-war-fertilizer-shortage-grocery-inflation-long-after-fighting-stops-2026-4" TargetMode="External"/><Relationship Id="rId101" Type="http://schemas.openxmlformats.org/officeDocument/2006/relationships/hyperlink" Target="https://www.azernews.az/analysis/256415.html" TargetMode="External"/><Relationship Id="rId102" Type="http://schemas.openxmlformats.org/officeDocument/2006/relationships/hyperlink" Target="https://www.independent.co.ug/global-trade-growth-to-slow-in-2026-with-further-pressure-from-middle-east-conflict/" TargetMode="External"/><Relationship Id="rId103" Type="http://schemas.openxmlformats.org/officeDocument/2006/relationships/hyperlink" Target="https://ricenewstoday.com/vietnam-seeks-to-expand-rice-export-markets/" TargetMode="External"/><Relationship Id="rId104" Type="http://schemas.openxmlformats.org/officeDocument/2006/relationships/hyperlink" Target="https://fulcrum.sg/chokepoint-in-the-gulf-what-the-us-israeli-war-on-iran-means-for-southeast-asias-food-security/" TargetMode="External"/><Relationship Id="rId105" Type="http://schemas.openxmlformats.org/officeDocument/2006/relationships/hyperlink" Target="https://www.seattletimes.com/business/energy-fallout-from-iran-war-signals-a-global-wake-up-call-for-renewable-energy/?utm_source=RSS&amp;utm_medium=Referral&amp;utm_campaign=RSS_all" TargetMode="External"/><Relationship Id="rId106" Type="http://schemas.openxmlformats.org/officeDocument/2006/relationships/hyperlink" Target="https://www.freemalaysiatoday.com/category/world/2026/04/01/diesel-price-doubles-in-cambodia-on-middle-east-war-fallout" TargetMode="External"/><Relationship Id="rId107" Type="http://schemas.openxmlformats.org/officeDocument/2006/relationships/hyperlink" Target="https://startupfortune.com/iran-conflict-is-already-inflating-global-food-prices-experts-warn/" TargetMode="External"/><Relationship Id="rId108" Type="http://schemas.openxmlformats.org/officeDocument/2006/relationships/hyperlink" Target="https://www.sondakika.com/ekonomi/haber-martta-market-fiyatlarinda-artis-gozlemlendi-19705457/" TargetMode="External"/><Relationship Id="rId109" Type="http://schemas.openxmlformats.org/officeDocument/2006/relationships/hyperlink" Target="https://www.24ur.com/novice/tujina/tudi-ce-se-hormuska-ozina-odpre-danes-motenj-se-ne-bo-konec.html" TargetMode="External"/><Relationship Id="rId110" Type="http://schemas.openxmlformats.org/officeDocument/2006/relationships/hyperlink" Target="https://caribbeannewsglobal.com/from-gas-to-grain-fertiliser-disruptions-raise-risks-for-food-security-and-trade/" TargetMode="External"/><Relationship Id="rId111" Type="http://schemas.openxmlformats.org/officeDocument/2006/relationships/hyperlink" Target="https://non-gmoreport.com/pressures-reshape-ingredient-sourcing-strategies/" TargetMode="External"/><Relationship Id="rId112" Type="http://schemas.openxmlformats.org/officeDocument/2006/relationships/hyperlink" Target="https://www.growertalks.com/Article/?articleid=27921" TargetMode="External"/><Relationship Id="rId113" Type="http://schemas.openxmlformats.org/officeDocument/2006/relationships/hyperlink" Target="https://www.paloaltoonline.com/calmatters/2026/03/19/trump-administration-acknowledges-it-needs-immigrant-farmworkers-as-it-moves-to-cut-their-pay/" TargetMode="External"/><Relationship Id="rId114" Type="http://schemas.openxmlformats.org/officeDocument/2006/relationships/hyperlink" Target="https://sustainabilityonline.net/news/nestle-announces-expanded-partnership-to-support-labour-rights-in-coffee-chains/" TargetMode="External"/><Relationship Id="rId115" Type="http://schemas.openxmlformats.org/officeDocument/2006/relationships/hyperlink" Target="https://www.agbi.com/opinion/logistics/2026/04/a-houthi-red-sea-return-would-deepen-the-strain-on-gulf-logistics/" TargetMode="External"/><Relationship Id="rId116" Type="http://schemas.openxmlformats.org/officeDocument/2006/relationships/hyperlink" Target="https://container-news.com/cma-cgm-announces-peak-season-surcharges-pss-for-key-trade-lanes/" TargetMode="External"/><Relationship Id="rId117" Type="http://schemas.openxmlformats.org/officeDocument/2006/relationships/hyperlink" Target="https://iol.co.za/business-report/economy/2026-04-01-farming-sector-welcomes-fuel-levy-reduction-but-warns-diesel-surge-will-drive-costs-higher/" TargetMode="External"/><Relationship Id="rId118" Type="http://schemas.openxmlformats.org/officeDocument/2006/relationships/hyperlink" Target="https://tribune.net.ph/2026/04/01/da-pushes-fertilizer-alternatives-amid-price-risks" TargetMode="External"/><Relationship Id="rId119" Type="http://schemas.openxmlformats.org/officeDocument/2006/relationships/hyperlink" Target="https://www.skynewsarabia.com/business/1861737-%D8%AA%D8%A4%D8%AB%D8%B1-%D8%A7%D9%84%D8%AD%D8%B1%D8%A8-%D8%B4%D8%B1%D9%83%D8%A7%D8%AA-%D8%A7%D9%84%D8%A3%D8%BA%D8%B0%D9%8A%D8%A9-%D8%A7%D9%84%D8%B9%D9%85%D9%84%D8%A7%D9%82%D8%A9" TargetMode="External"/><Relationship Id="rId120" Type="http://schemas.openxmlformats.org/officeDocument/2006/relationships/hyperlink" Target="https://e.vnexpress.net/news/business/economy/malaysia-s-food-prices-may-spike-50-amid-fuel-surge-5057011.html" TargetMode="External"/><Relationship Id="rId121" Type="http://schemas.openxmlformats.org/officeDocument/2006/relationships/hyperlink" Target="https://www.publimetro.co/estilo-vida/2026/04/01/100-millones-de-arboles-para-salvar-el-cafe-la-carrera-contra-el-cambio-climatico-ya-comenzo-en-colombia/" TargetMode="External"/><Relationship Id="rId122" Type="http://schemas.openxmlformats.org/officeDocument/2006/relationships/hyperlink" Target="https://express-press-release.net/news/2026/04/01/1744977" TargetMode="External"/><Relationship Id="rId123" Type="http://schemas.openxmlformats.org/officeDocument/2006/relationships/hyperlink" Target="https://www.agroberichtenbuitenland.nl/actueel/nieuws/2026/03/27/ivory-coast-a-roadmap-to-revolutionise-the-organic-compost-sector-in-the-cocoa-industry" TargetMode="External"/><Relationship Id="rId124" Type="http://schemas.openxmlformats.org/officeDocument/2006/relationships/hyperlink" Target="https://dailythepatriot.com/the-real-challenge-begins/" TargetMode="External"/><Relationship Id="rId125" Type="http://schemas.openxmlformats.org/officeDocument/2006/relationships/hyperlink" Target="https://www.thehindubusinessline.com/economy/agri-business/india-faces-fertilizer-risk-the-most-if-iran-war-prolongs-say-analysts/article70808165.ece" TargetMode="External"/><Relationship Id="rId126" Type="http://schemas.openxmlformats.org/officeDocument/2006/relationships/hyperlink" Target="https://thefrontierpost.com/china-reportedly-restricts-fertilizer-exports-further-straining-supplies/" TargetMode="External"/><Relationship Id="rId127" Type="http://schemas.openxmlformats.org/officeDocument/2006/relationships/hyperlink" Target="https://stir-tea-coffee.com/tea-coffee-news/iran-conflict-severely-disrupts-tea-production-and-trade/" TargetMode="External"/><Relationship Id="rId128" Type="http://schemas.openxmlformats.org/officeDocument/2006/relationships/hyperlink" Target="https://www.latimes.com/california/story/2026-03-19/port-of-long-beach-containers-lost-damaged" TargetMode="External"/><Relationship Id="rId129" Type="http://schemas.openxmlformats.org/officeDocument/2006/relationships/hyperlink" Target="https://www.threethousandthieves.com/blogs/news/clandestino-coffee-the-secret-s-out" TargetMode="External"/><Relationship Id="rId130" Type="http://schemas.openxmlformats.org/officeDocument/2006/relationships/hyperlink" Target="https://www.gcrmag.com/auntea-jenny-reports-significant-growth-in-2025/" TargetMode="External"/><Relationship Id="rId131" Type="http://schemas.openxmlformats.org/officeDocument/2006/relationships/hyperlink" Target="https://fromcoffeewithlove.com/2026/03/31/i-was-at-subko-specialty-coffee-roasters-and-bakehouse-dubai/" TargetMode="External"/><Relationship Id="rId132" Type="http://schemas.openxmlformats.org/officeDocument/2006/relationships/hyperlink" Target="https://insideretail.asia/2026/04/01/kopi-kenangan-the-indonesian-coffee-chain-lands-in-taiwan/" TargetMode="External"/><Relationship Id="rId133" Type="http://schemas.openxmlformats.org/officeDocument/2006/relationships/hyperlink" Target="https://stir-tea-coffee.com/tea-coffee-news/fusarium-in-china-s-coffee-belt/" TargetMode="External"/><Relationship Id="rId134" Type="http://schemas.openxmlformats.org/officeDocument/2006/relationships/hyperlink" Target="https://www.legit.ng/business-economy/industry/1701895-cocoa-farmers-lament-price-crash-seek-governments-intervention/" TargetMode="External"/><Relationship Id="rId135" Type="http://schemas.openxmlformats.org/officeDocument/2006/relationships/hyperlink" Target="https://stir-tea-coffee.com/tea-coffee-news/identifying-income-drivers-for-east-african-coffee-producers/" TargetMode="External"/><Relationship Id="rId136" Type="http://schemas.openxmlformats.org/officeDocument/2006/relationships/hyperlink" Target="https://tech.eu/2026/03/19/eternalag-raises-eur8m-to-automate-greenhouse-harvesting-with-ai-powered-robots/" TargetMode="External"/><Relationship Id="rId137" Type="http://schemas.openxmlformats.org/officeDocument/2006/relationships/hyperlink" Target="https://container-news.com/freightos-weekly-update-still-no-ocean-rate-spike-though-more-increases-set-for-april/" TargetMode="External"/><Relationship Id="rId138" Type="http://schemas.openxmlformats.org/officeDocument/2006/relationships/hyperlink" Target="https://www.lavieeco.com/affaires/ports-a-conteneurs-tanger-med-consolide-son-17e-rang-mondial/" TargetMode="External"/><Relationship Id="rId139" Type="http://schemas.openxmlformats.org/officeDocument/2006/relationships/hyperlink" Target="https://honestcooking.com/vanilla-raspberry-iced-coffee-recipe/" TargetMode="External"/><Relationship Id="rId140" Type="http://schemas.openxmlformats.org/officeDocument/2006/relationships/hyperlink" Target="https://www.gcrmag.com/nestle-ilo-further-expanding-partnership/" TargetMode="External"/><Relationship Id="rId141" Type="http://schemas.openxmlformats.org/officeDocument/2006/relationships/hyperlink" Target="https://dollarcollapse.com/the-fertilizer-supercycle-is-back-the-most-important-supply-chain-youve-never-thought-about/" TargetMode="External"/><Relationship Id="rId142" Type="http://schemas.openxmlformats.org/officeDocument/2006/relationships/hyperlink" Target="https://www.thegrocer.co.uk/news/starbucks-uk-rolls-out-signature-bakery-collection-nationwide/716652.article" TargetMode="External"/><Relationship Id="rId143" Type="http://schemas.openxmlformats.org/officeDocument/2006/relationships/hyperlink" Target="https://www.hawaiitribune-herald.com/2026/03/19/nation-world-news/is-coffee-the-new-cocoa-some-expect-coffee-prices-to-also-crash/" TargetMode="External"/><Relationship Id="rId144" Type="http://schemas.openxmlformats.org/officeDocument/2006/relationships/hyperlink" Target="https://wtmj.com/shows/wisconsins-afternoon-news/2026/03/31/how-iran-war-could-impact-farming-grocery-prices/" TargetMode="External"/><Relationship Id="rId145" Type="http://schemas.openxmlformats.org/officeDocument/2006/relationships/hyperlink" Target="https://www.universalcargo.com/how-seasonal-demand-affects-moving-and-freight-availability-worldwide/" TargetMode="External"/><Relationship Id="rId146" Type="http://schemas.openxmlformats.org/officeDocument/2006/relationships/hyperlink" Target="https://coffeetalk.com/daily-dose/from-origin/03-2026/109699/" TargetMode="External"/><Relationship Id="rId147" Type="http://schemas.openxmlformats.org/officeDocument/2006/relationships/hyperlink" Target="https://coffeetalk.com/daily-dose/for-roasters-retailers/03-2026/109701/" TargetMode="External"/><Relationship Id="rId148" Type="http://schemas.openxmlformats.org/officeDocument/2006/relationships/hyperlink" Target="https://agfundernews.com/nc-farmer-weighs-in-as-persian-gulf-fertilizer-crisis-widens-you-will-see-a-massive-decline-in-yield-and-acres" TargetMode="External"/><Relationship Id="rId149" Type="http://schemas.openxmlformats.org/officeDocument/2006/relationships/hyperlink" Target="https://www.gcrmag.com/lavazza-posts-increased-revenue-profit-despite-headwinds/" TargetMode="External"/><Relationship Id="rId150" Type="http://schemas.openxmlformats.org/officeDocument/2006/relationships/hyperlink" Target="https://www.wwbl.com/2026/03/31/less-corn-more-soybean-acres-usda-report-highlights-changing-crop-trends-for-2026/" TargetMode="External"/><Relationship Id="rId151" Type="http://schemas.openxmlformats.org/officeDocument/2006/relationships/hyperlink" Target="https://www.brownfieldagnews.com/news/market-analyst-says-high-input-costs-driving-long-term-shift-toward-more-u-s-soybean-acreage/" TargetMode="External"/><Relationship Id="rId152" Type="http://schemas.openxmlformats.org/officeDocument/2006/relationships/hyperlink" Target="https://www.moneytimes.com.br/cacau-sobe-e-termina-o-mes-com-ganhos-de-dois-digitos-acucar-bruto-cai-pads/" TargetMode="External"/><Relationship Id="rId153" Type="http://schemas.openxmlformats.org/officeDocument/2006/relationships/hyperlink" Target="https://lanacion.com.ec/de-colombia-a-china-la-travesia-de-un-grano-de-cafe-impulsada-por-el-puerto-de-libre-comercio-de-hainan/" TargetMode="External"/><Relationship Id="rId154" Type="http://schemas.openxmlformats.org/officeDocument/2006/relationships/hyperlink" Target="https://www.newsghana.com.gh/ghana-wants-to-process-half-its-cocoa-locally-the-numbers-say-it-will-not-be-easy/" TargetMode="External"/><Relationship Id="rId155" Type="http://schemas.openxmlformats.org/officeDocument/2006/relationships/hyperlink" Target="https://punchng.com/current-cocoa-pricing-models-fail-to-protect-farmers-says-group/?utm_source=rss.punchng.com&amp;utm_medium=web" TargetMode="External"/><Relationship Id="rId156" Type="http://schemas.openxmlformats.org/officeDocument/2006/relationships/hyperlink" Target="https://tribune.net.ph/2026/03/31/senators-sound-alarm-on-looming-agri-crisis" TargetMode="External"/><Relationship Id="rId157" Type="http://schemas.openxmlformats.org/officeDocument/2006/relationships/hyperlink" Target="https://thechronicle.com.gh/akufo-addo-didnt-reduce-cocoa-price-even-during-covid-farmers-tell-minority/" TargetMode="External"/><Relationship Id="rId158" Type="http://schemas.openxmlformats.org/officeDocument/2006/relationships/hyperlink" Target="https://www.moneytimes.com.br/milho-e-soja-sobem-em-chicago-com-estimativas-de-plantio-e-dados-de-estoques-do-usda-pads/" TargetMode="External"/><Relationship Id="rId159" Type="http://schemas.openxmlformats.org/officeDocument/2006/relationships/hyperlink" Target="https://thekenyatimes.com/business/kenyan-businesses-hit-as-shipping-charges-soar-amid-middle-east-tensions/" TargetMode="External"/><Relationship Id="rId160" Type="http://schemas.openxmlformats.org/officeDocument/2006/relationships/hyperlink" Target="https://www.seanews.com.tr/article/cosco-shipping-lines-resumes-mideast-bookings-mnf3qu7f" TargetMode="External"/><Relationship Id="rId161" Type="http://schemas.openxmlformats.org/officeDocument/2006/relationships/hyperlink" Targe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 TargetMode="External"/><Relationship Id="rId162" Type="http://schemas.openxmlformats.org/officeDocument/2006/relationships/hyperlink" Target="https://dailycoffeenews.com/2026/03/31/major-traders-agree-on-two-principles-of-procurement-to-improve-coffee-sector-sustainability/" TargetMode="External"/><Relationship Id="rId163" Type="http://schemas.openxmlformats.org/officeDocument/2006/relationships/hyperlink" Target="https://www.country-guide.ca/daily/cbot-weekly-usda-predicts-declines-in-planting-intentions/" TargetMode="External"/><Relationship Id="rId164" Type="http://schemas.openxmlformats.org/officeDocument/2006/relationships/hyperlink" Target="https://cargoinsights.co/gulf-crisis-has-put-indian-cargo-into-freefall/" TargetMode="External"/><Relationship Id="rId165" Type="http://schemas.openxmlformats.org/officeDocument/2006/relationships/hyperlink" Target="https://theloadstar.com/saudis-folk-maritime-shifts-india-gulf-service-to-red-sea-as-hormuz-disruption-bites/" TargetMode="External"/><Relationship Id="rId166" Type="http://schemas.openxmlformats.org/officeDocument/2006/relationships/hyperlink" Target="https://www.dailymail.co.uk/news/article-15659045/Nei-Perry-cafe-coffee-warning.html?ns_mchannel=rss&amp;ns_campaign=1490&amp;ito=1490" TargetMode="External"/><Relationship Id="rId167" Type="http://schemas.openxmlformats.org/officeDocument/2006/relationships/hyperlink" Target="https://www.thescottishsun.co.uk/money/16105253/sole-traders-brink-soaring-diesel-prices/" TargetMode="External"/><Relationship Id="rId168" Type="http://schemas.openxmlformats.org/officeDocument/2006/relationships/hyperlink" Target="https://www.techjuice.pk/engro-fertilizers-raises-urea-price-by-rs-150-per-bag/" TargetMode="External"/><Relationship Id="rId169" Type="http://schemas.openxmlformats.org/officeDocument/2006/relationships/hyperlink" Target="https://www.brownfieldagnews.com/market-news/soybeans-see-gains-after-lower-than-expected-acreage-estimate/" TargetMode="External"/><Relationship Id="rId170" Type="http://schemas.openxmlformats.org/officeDocument/2006/relationships/hyperlink" Target="https://news.italianfood.net/2026/03/31/lavazza-hits-e3-9b-revenue-amid-perfect-storm-in-coffee-markets/" TargetMode="External"/><Relationship Id="rId171" Type="http://schemas.openxmlformats.org/officeDocument/2006/relationships/hyperlink" Target="https://www.campograndenews.com.br/economia/fretes-sobem-com-avanco-da-safra-e-ms-registra-altas-acima-de-30-em-rotas" TargetMode="External"/><Relationship Id="rId172" Type="http://schemas.openxmlformats.org/officeDocument/2006/relationships/hyperlink" Target="https://www.news18.com/india/bab-el-mandeb-houthi-threat-tensions-other-key-strait-affect-your-grocery-bill-india-impact-ws-l-10007964.html" TargetMode="External"/><Relationship Id="rId173" Type="http://schemas.openxmlformats.org/officeDocument/2006/relationships/hyperlink" Target="https://foodnservice.com/the-10-foods-that-could-disappear-from-us-shelves-because-of-trumps-tariffs/" TargetMode="External"/><Relationship Id="rId174" Type="http://schemas.openxmlformats.org/officeDocument/2006/relationships/hyperlink" Target="https://www.luxtimes.lu/luxembourg/luxembourg-farmers-so-far-weathering-war-driven-higher-fertiliser-costs/144909435.html" TargetMode="External"/><Relationship Id="rId175" Type="http://schemas.openxmlformats.org/officeDocument/2006/relationships/hyperlink" Target="https://dailycoffeenews.com/2026/03/31/nestle-and-ilo-launch-two-year-project-addressing-farm-labor-in-three-key-countries/" TargetMode="External"/><Relationship Id="rId176" Type="http://schemas.openxmlformats.org/officeDocument/2006/relationships/hyperlink" Target="https://www.brownfieldagnews.com/news/usda-sees-higher-soybean-acreage-in-2026-lower-corn-wheat/" TargetMode="External"/><Relationship Id="rId177" Type="http://schemas.openxmlformats.org/officeDocument/2006/relationships/hyperlink" Target="https://www.agri-mutuel.com/cultures/trois-agriculteurs-francais-face-a-la-guerre-au-moyen-orient/" TargetMode="External"/><Relationship Id="rId178" Type="http://schemas.openxmlformats.org/officeDocument/2006/relationships/hyperlink" Target="https://www.indiatoday.in/india/story/middle-east-conflict-disrupts-fertiliser-pesticide-supply-india-food-security-2889834-2026-04-01?utm_source=rss" TargetMode="External"/><Relationship Id="rId179" Type="http://schemas.openxmlformats.org/officeDocument/2006/relationships/hyperlink" Target="https://econlife.com/2026/03/coffee-prices/" TargetMode="External"/><Relationship Id="rId180" Type="http://schemas.openxmlformats.org/officeDocument/2006/relationships/hyperlink" Target="https://www.xataka.com/ecologia-y-naturaleza/estamos-vigilando-material-equivocado-mundo-tiembla-petroleo-ormuz-ignora-que-alimenta-al-50-planeta" TargetMode="External"/><Relationship Id="rId181" Type="http://schemas.openxmlformats.org/officeDocument/2006/relationships/hyperlink" Target="https://luvi.sh/why-produce-prices-are-rising-even-though-the-farms-are-in-the-usa/" TargetMode="External"/><Relationship Id="rId182" Type="http://schemas.openxmlformats.org/officeDocument/2006/relationships/hyperlink" Target="https://windward.ai/blog/one-month-into-the-iran-war/" TargetMode="External"/><Relationship Id="rId183" Type="http://schemas.openxmlformats.org/officeDocument/2006/relationships/hyperlink" Target="https://www.brecorder.com/news/40414080/how-middle-east-war-is-driving-up-shipping-costs" TargetMode="External"/><Relationship Id="rId184" Type="http://schemas.openxmlformats.org/officeDocument/2006/relationships/hyperlink" Target="https://www.asian-agribiz.com/2026/04/01/west-asia-tensions-drive-higher-protein-import-costs/" TargetMode="External"/><Relationship Id="rId185" Type="http://schemas.openxmlformats.org/officeDocument/2006/relationships/hyperlink" Target="https://peakoil.com/publicpolicy/map-shows-when-oil-deliveries-to-us-could-stop" TargetMode="External"/><Relationship Id="rId186" Type="http://schemas.openxmlformats.org/officeDocument/2006/relationships/hyperlink" Target="https://www.newspackaging.es/nestle-espana-presenta-mas-de-20-innovaciones-en-alimentaria/" TargetMode="External"/><Relationship Id="rId187" Type="http://schemas.openxmlformats.org/officeDocument/2006/relationships/hyperlink" Target="https://royalcoffee.com/colombian-coffee-regions-and-varieties/" TargetMode="External"/><Relationship Id="rId188" Type="http://schemas.openxmlformats.org/officeDocument/2006/relationships/hyperlink" Target="https://taz.de/Folgen-des-Irankriegs/!6167348/" TargetMode="External"/><Relationship Id="rId189" Type="http://schemas.openxmlformats.org/officeDocument/2006/relationships/hyperlink" Target="https://www.livemint.com/news/india/imd-day-temperatures-night-temperatures-summer-wheat-crop-india-11774963450904.html" TargetMode="External"/><Relationship Id="rId190" Type="http://schemas.openxmlformats.org/officeDocument/2006/relationships/hyperlink" Target="https://markets.financialcontent.com/stocks/article/finterra-2026-3-31-adecoagro-sa-nyse-agro-the-rise-of-a-south-american-agro-industrial-powerhouse" TargetMode="External"/><Relationship Id="rId191" Type="http://schemas.openxmlformats.org/officeDocument/2006/relationships/hyperlink" Target="https://times.mw/glaring-gaps/?utm_source=rss&amp;utm_medium=rss&amp;utm_campaign=glaring-gaps" TargetMode="External"/><Relationship Id="rId192" Type="http://schemas.openxmlformats.org/officeDocument/2006/relationships/hyperlink" Target="https://www.farm-equipment.com/articles/25144-prolonged-iran-war-could-impact-farm-decisions-corn-acres" TargetMode="External"/><Relationship Id="rId193" Type="http://schemas.openxmlformats.org/officeDocument/2006/relationships/hyperlink" Target="https://market-insights.upply.com/en/containers-2025-ranking-of-the-worlds-major-ports" TargetMode="External"/><Relationship Id="rId194" Type="http://schemas.openxmlformats.org/officeDocument/2006/relationships/hyperlink" Target="https://afnews.com.br/cafe-despenca-no-fechamento-desta-2a-feira-com-pressao-de-safra-recorde-e-avanco-da-oferta-global/" TargetMode="External"/><Relationship Id="rId195" Type="http://schemas.openxmlformats.org/officeDocument/2006/relationships/hyperlink" Target="https://www.aircargonews.net/supply-chains/2026/03/european-airlines-and-integrators-fill-the-cargo-gap-created-by-middle-east-conflict/" TargetMode="External"/><Relationship Id="rId196" Type="http://schemas.openxmlformats.org/officeDocument/2006/relationships/hyperlink" Target="https://azertag.az/en/xeber/strait_of_hormuz_caused__039most_significant_039_supply_disruption_since_covid_19_start_of_ukraine_war_wfp-4097739" TargetMode="External"/><Relationship Id="rId197" Type="http://schemas.openxmlformats.org/officeDocument/2006/relationships/hyperlink" Target="http://thearabweekly.com/morocco-positions-tanger-med-port-key-trade-hub-amid-regional-turmoil" TargetMode="External"/><Relationship Id="rId198" Type="http://schemas.openxmlformats.org/officeDocument/2006/relationships/hyperlink" Target="https://ziplinelogistics.com/blog/2026-q2-freight-market-update-forecast/" TargetMode="External"/><Relationship Id="rId199" Type="http://schemas.openxmlformats.org/officeDocument/2006/relationships/hyperlink" Target="https://www.deccanchronicle.com/business/india-diesel-exports-to-se-asia-hit-7-year-high-in-march-amid-iran-war-data-1947556" TargetMode="External"/><Relationship Id="rId200" Type="http://schemas.openxmlformats.org/officeDocument/2006/relationships/hyperlink" Target="https://taz.de/Irankrieg-verteuert-Frachtraten/!6167346/" TargetMode="External"/><Relationship Id="rId201" Type="http://schemas.openxmlformats.org/officeDocument/2006/relationships/hyperlink" Target="https://sfstandard.com/2026/03/31/gold-rush-moment-indie-coffee-brings-alameda-roaster-fisherman-s-wharf/" TargetMode="External"/><Relationship Id="rId202" Type="http://schemas.openxmlformats.org/officeDocument/2006/relationships/hyperlink" Target="https://scitechdaily.com/this-surprising-daily-habit-could-cut-dementia-risk-by-35/" TargetMode="External"/><Relationship Id="rId203" Type="http://schemas.openxmlformats.org/officeDocument/2006/relationships/hyperlink" Target="https://www.foodmanufacture.co.uk/Article/2026/03/31/tropicana-biome-and-carlsberg-britvics-fresh-drinks-npds-ahead-of-summer/?utm_source=RSS_Feed&amp;utm_medium=RSS&amp;utm_campaign=RSS" TargetMode="External"/><Relationship Id="rId204" Type="http://schemas.openxmlformats.org/officeDocument/2006/relationships/hyperlink" Target="https://vegnews.com/peets-coffee-spring-menu-vegan" TargetMode="External"/><Relationship Id="rId205" Type="http://schemas.openxmlformats.org/officeDocument/2006/relationships/hyperlink" Target="https://www.financialcontent.com/article/marketminute-2026-3-31-the-great-divide-saturated-eastern-fields-stall-corn-planting-as-southern-plains-wheat-finds-vital-relief" TargetMode="External"/><Relationship Id="rId206" Type="http://schemas.openxmlformats.org/officeDocument/2006/relationships/hyperlink" Target="https://www.potatonewstoday.com/2026/03/31/g7-crisis-talks-put-potato-industry-on-alert-as-middle-east-war-drives-up-energy-fertilizer-and-freight-risks/?utm_source=rss&amp;utm_medium=rss&amp;utm_campaign=g7-crisis-talks-put-potato-industry-on-alert-as-middle-east-war-drives-up-energy-fertilizer-and-freight-risks" TargetMode="External"/><Relationship Id="rId207" Type="http://schemas.openxmlformats.org/officeDocument/2006/relationships/hyperlink" Target="https://www.foodmanufacture.co.uk/Article/2026/03/31/the-supply-chain-crisis-reshaping-chocolate-formulation/?utm_source=RSS_Feed&amp;utm_medium=RSS&amp;utm_campaign=RSS" TargetMode="External"/><Relationship Id="rId208" Type="http://schemas.openxmlformats.org/officeDocument/2006/relationships/hyperlink" Target="https://tribune.net.ph/2026/03/31/senators-warn-of-agricultural-crisis-as-fuel-prices-remain-elevated" TargetMode="External"/><Relationship Id="rId209" Type="http://schemas.openxmlformats.org/officeDocument/2006/relationships/hyperlink" Target="https://www.oklahomafarmreport.com/2026/03/31/ranking-member-angie-craig-agriculture-democrats-demand-answers-on-fertilizer-as-trumps-iran-war-increases-farm-and-food-costs/" TargetMode="External"/><Relationship Id="rId210" Type="http://schemas.openxmlformats.org/officeDocument/2006/relationships/hyperlink" Target="https://www.foodbusinessmea.com/us29-6m-onion-carrot-imports-leave-liberias-local-farming-potential-untapped/" TargetMode="External"/><Relationship Id="rId211" Type="http://schemas.openxmlformats.org/officeDocument/2006/relationships/hyperlink" Target="https://www.n-tv.de/wirtschaft/Tanker-auf-dem-Weg-nach-Europa-drehen-ploetzlich-ab-id30540059.html" TargetMode="External"/><Relationship Id="rId212" Type="http://schemas.openxmlformats.org/officeDocument/2006/relationships/hyperlink" Target="https://www.scmp.com/business/china-business/article/3347064/china-based-cosco-shipping-ports-expects-limited-impact-iran-conflict?utm_source=rss_feed" TargetMode="External"/><Relationship Id="rId213" Type="http://schemas.openxmlformats.org/officeDocument/2006/relationships/hyperlink" Target="https://www.focus.de/finanzen/kaffeebauer-aus-brasilien-will-16-500-euro-fuer-einen-sack-der-seltenen-sorte-eugenioides_93e3e709-4ea3-410d-80b0-001669b9e657.html" TargetMode="External"/><Relationship Id="rId214" Type="http://schemas.openxmlformats.org/officeDocument/2006/relationships/hyperlink" Target="https://freshcup.com/study-coffee-responsible-for-1-of-agriculture-driven-deforestation/" TargetMode="External"/><Relationship Id="rId215" Type="http://schemas.openxmlformats.org/officeDocument/2006/relationships/hyperlink" Target="https://www.riotimesonline.com/brazil-consumer-credit-consignado-rates-february-2026/" TargetMode="External"/><Relationship Id="rId216" Type="http://schemas.openxmlformats.org/officeDocument/2006/relationships/hyperlink" Target="https://vietnaminsiders.com/vietnam-businesses-face-a-double-squeeze-as-middle-east-conflict-ripples-globally/" TargetMode="External"/><Relationship Id="rId217" Type="http://schemas.openxmlformats.org/officeDocument/2006/relationships/hyperlink" Target="https://www.croplife.com/iron/software/blending-smarter-why-fertilizer-automation-is-becoming-foundational-for-ag-retail/?utm_source=rss&amp;utm_medium=rss&amp;utm_campaign=blending-smarter-why-fertilizer-automation-is-becoming-foundational-for-ag-retail" TargetMode="External"/><Relationship Id="rId218" Type="http://schemas.openxmlformats.org/officeDocument/2006/relationships/hyperlink" Target="https://www.americanagnetwork.com/2026/03/31/farm-action-congress-risks-missing-root-cause-of-fertilizer-price-spikes/" TargetMode="External"/><Relationship Id="rId219" Type="http://schemas.openxmlformats.org/officeDocument/2006/relationships/hyperlink" Target="https://correiokianda.info/subida-de-precos-de-fertilizantes-ameaca-pequenos-agricultores-em-angola/" TargetMode="External"/><Relationship Id="rId220" Type="http://schemas.openxmlformats.org/officeDocument/2006/relationships/hyperlink" Target="https://www.globaltrademag.com/how-mid-sized-ports-are-capitalizing-on-congestion-at-mega-ports/" TargetMode="External"/><Relationship Id="rId221" Type="http://schemas.openxmlformats.org/officeDocument/2006/relationships/hyperlink" Target="https://theloadstar.com/asia-middle-east-capacity-plummets-despite-cosco-vessels-exiting-hormuz/" TargetMode="External"/><Relationship Id="rId222" Type="http://schemas.openxmlformats.org/officeDocument/2006/relationships/hyperlink" Target="https://www.stattimes.com/air-cargo/air-cargo-demand-rises-112-in-february-outpacing-capacity-1358612" TargetMode="External"/><Relationship Id="rId223" Type="http://schemas.openxmlformats.org/officeDocument/2006/relationships/hyperlink" Target="https://www.thesun.co.uk/money/38681331/coffee-chain-announces-new-uk-locations-global-restructure-starbucks/" TargetMode="External"/><Relationship Id="rId224" Type="http://schemas.openxmlformats.org/officeDocument/2006/relationships/hyperlink" Target="https://www.adomonline.com/fuel-shock-looms-as-petrol-nears-gh%C2%A215-19-diesel-gh%C2%A217-85-from-april-1/" TargetMode="External"/><Relationship Id="rId225" Type="http://schemas.openxmlformats.org/officeDocument/2006/relationships/hyperlink" Target="https://egyptian-gazette.com/world/china-confirms-three-ships-passed-through-hormuz/" TargetMode="External"/><Relationship Id="rId226" Type="http://schemas.openxmlformats.org/officeDocument/2006/relationships/hyperlink" Target="https://www.sondakika.com/ekonomi/haber-orta-dogu-gerilimi-tarim-fiyatlarini-ucurdu-19702011/" TargetMode="External"/><Relationship Id="rId227" Type="http://schemas.openxmlformats.org/officeDocument/2006/relationships/hyperlink" Target="https://www.thegrocer.co.uk/news/iran-war-growers-warn-of-rapid-escalation-of-costs/716612.article" TargetMode="External"/><Relationship Id="rId228" Type="http://schemas.openxmlformats.org/officeDocument/2006/relationships/hyperlink" Target="https://www.theguardian.com/global-development/2026/mar/18/a-robust-future-why-brazils-bitter-coffee-is-thriving-as-the-climate-crisis-hits-global-crops" TargetMode="External"/><Relationship Id="rId229" Type="http://schemas.openxmlformats.org/officeDocument/2006/relationships/hyperlink" Target="https://bioengineer.org/bridging-tradition-and-technology-the-one-plant-health-concept-tackles-plant-diseases-across-africa/" TargetMode="External"/><Relationship Id="rId230" Type="http://schemas.openxmlformats.org/officeDocument/2006/relationships/hyperlink" Target="https://thefinanceworld.com/ad-ports-group-reports-record-5-65-billion-revenue-performance/" TargetMode="External"/><Relationship Id="rId231" Type="http://schemas.openxmlformats.org/officeDocument/2006/relationships/hyperlink" Target="https://arynews.tv/two-chinese-container-ships-transited-strait-of-hormuz-monday-monitor" TargetMode="External"/><Relationship Id="rId232" Type="http://schemas.openxmlformats.org/officeDocument/2006/relationships/hyperlink" Target="https://theafricanmirror.africa/lifestyle/tisya-mukuna-is-bringing-the-story-of-congolese-coffee-to-life/?utm_source=rss&amp;utm_medium=rss&amp;utm_campaign=tisya-mukuna-is-bringing-the-story-of-congolese-coffee-to-life" TargetMode="External"/><Relationship Id="rId233" Type="http://schemas.openxmlformats.org/officeDocument/2006/relationships/hyperlink" Target="https://coffeegeography.com/2026/03/31/starbucks-marks-milestone-of-100-million-coffee-trees-donated-as-climate-pressures-reshape-coffee-farming/" TargetMode="External"/><Relationship Id="rId234" Type="http://schemas.openxmlformats.org/officeDocument/2006/relationships/hyperlink" Target="https://www.logisticsinsider.in/air-cargo-off-to-a-strong-start-in-2026-but-risks-are-rising-fast-iata/" TargetMode="External"/><Relationship Id="rId235" Type="http://schemas.openxmlformats.org/officeDocument/2006/relationships/hyperlink" Target="https://zootecnicainternational.com/featured/nigeria-rising-chick-costs-and-supply-constraints-weigh-on-egg-production-outlook/?utm_source=rss&amp;utm_medium=rss&amp;utm_campaign=nigeria-rising-chick-costs-and-supply-constraints-weigh-on-egg-production-outlook&amp;utm_source=rss&amp;utm_medium=rss&amp;utm_campaign=nigeria-rising-chick-costs-and-supply-constraints-weigh-on-egg-production-outlook" TargetMode="External"/><Relationship Id="rId236" Type="http://schemas.openxmlformats.org/officeDocument/2006/relationships/hyperlink" Target="https://readthejoe.com/economy/food-companies-were-finally-playing-nice-on-prices-then-geopolitics-blew-it-all-up/" TargetMode="External"/><Relationship Id="rId237" Type="http://schemas.openxmlformats.org/officeDocument/2006/relationships/hyperlink" Target="https://www.maritimegateway.com/drone-attack-halts-salalah-port-operations-as-houthis-enter-west-asia-war/" TargetMode="External"/><Relationship Id="rId238" Type="http://schemas.openxmlformats.org/officeDocument/2006/relationships/hyperlink" Target="https://www.omahadailyrecord.com/content/soaring-gas-prices-and-disrupted-supply-chains-will-ripple-out-increase-costs-every-store" TargetMode="External"/><Relationship Id="rId239" Type="http://schemas.openxmlformats.org/officeDocument/2006/relationships/hyperlink" Target="https://www.focus.de/gesundheit/ratgeber/wer-taeglich-kaffee-trinkt-lebt-bis-zu-zwei-jahre-laenger-gesund_b5b0a070-5683-451b-9244-09fae136011a.html" TargetMode="External"/><Relationship Id="rId240" Type="http://schemas.openxmlformats.org/officeDocument/2006/relationships/hyperlink" Target="https://www.aip.ci/334727/cote-divoire-aip-filiere-cacao-les-cooperatives-dabengourou-en-difficulte-face-aux-stocks-invendus-lancent-un-cri-dalarme/?utm_source=rss&amp;utm_medium=rss&amp;utm_campaign=cote-divoire-aip-filiere-cacao-les-cooperatives-dabengourou-en-difficulte-face-aux-stocks-invendus-lancent-un-cri-dalarme" TargetMode="External"/><Relationship Id="rId241" Type="http://schemas.openxmlformats.org/officeDocument/2006/relationships/hyperlink" Target="https://www.insurancejournal.com/news/national/2026/03/18/862293.htm" TargetMode="External"/><Relationship Id="rId242" Type="http://schemas.openxmlformats.org/officeDocument/2006/relationships/hyperlink" Target="https://businessday.ng/agriculture/article/high-labour-logistics-costs-squeeze-farmers-amid-petrol-price-hike/" TargetMode="External"/><Relationship Id="rId243" Type="http://schemas.openxmlformats.org/officeDocument/2006/relationships/hyperlink" Target="https://www.burunditimes.com/delays-policy-gaps-at-kobero-border-drive-up-cost-of-doing-business-in-burundi/?utm_source=rss&amp;utm_medium=rss&amp;utm_campaign=delays-policy-gaps-at-kobero-border-drive-up-cost-of-doing-business-in-burundi" TargetMode="External"/><Relationship Id="rId244" Type="http://schemas.openxmlformats.org/officeDocument/2006/relationships/hyperlink" Target="https://wardheernews.com/ethiopian-coffee-association-issues-urgent-alert-as-global-prices-fall-warns-of-severe-financial-risk-from-hoarding/" TargetMode="External"/><Relationship Id="rId245" Type="http://schemas.openxmlformats.org/officeDocument/2006/relationships/hyperlink" Target="https://lenta.ru/news/2026/03/31/osnovateli-kofeen-raskryli-sposoby-uderzhaniya-tsen/" TargetMode="External"/><Relationship Id="rId246" Type="http://schemas.openxmlformats.org/officeDocument/2006/relationships/hyperlink" Target="https://www.independent.co.uk/news/world/americas/iran-war-oil-fertilizer-farms-b2940877.html" TargetMode="External"/><Relationship Id="rId247" Type="http://schemas.openxmlformats.org/officeDocument/2006/relationships/hyperlink" Target="https://www.businesstoday.com.my/2026/03/31/el-nino-risks-to-intensify-food-inflation-and-growth-pressures-in-2026-bmi/?utm_source=rss&amp;utm_medium=rss&amp;utm_campaign=el-nino-risks-to-intensify-food-inflation-and-growth-pressures-in-2026-bmi" TargetMode="External"/><Relationship Id="rId248" Type="http://schemas.openxmlformats.org/officeDocument/2006/relationships/hyperlink" Target="https://www.wgal.com/article/shipping-costs-increase-fuel-prices-remain-high/70887768" TargetMode="External"/><Relationship Id="rId249" Type="http://schemas.openxmlformats.org/officeDocument/2006/relationships/hyperlink" Target="https://asiafoodjournal.com/wmf-1500-f-now-features-innovative-cool-brewed-technology/" TargetMode="External"/><Relationship Id="rId250" Type="http://schemas.openxmlformats.org/officeDocument/2006/relationships/hyperlink" Target="https://asianews.network/indonesian-government-focuses-on-securing-water-to-mitigate-earlier-longer-dry-season/" TargetMode="External"/><Relationship Id="rId251" Type="http://schemas.openxmlformats.org/officeDocument/2006/relationships/hyperlink" Target="https://businessamlive.com/financing-infra-or-foreign-industry-analysing-nigeria-uk-746m-mou/" TargetMode="External"/><Relationship Id="rId252" Type="http://schemas.openxmlformats.org/officeDocument/2006/relationships/hyperlink" Target="https://www.theenvironmentalblog.org/2026/03/3-simple-ways-brew-coffee/" TargetMode="External"/><Relationship Id="rId253" Type="http://schemas.openxmlformats.org/officeDocument/2006/relationships/hyperlink" Target="https://www.publimetro.com.mx/noticias/2026/03/30/guerra-en-iran-dispara-fertilizantes-y-amenaza-con-subir-el-precio-de-los-alimentos/" TargetMode="External"/><Relationship Id="rId254" Type="http://schemas.openxmlformats.org/officeDocument/2006/relationships/hyperlink" Target="https://www.brownfieldagnews.com/market-news/corn-down-with-soybeans-and-wheat-mixed-ahead-of-tuesdays-usda-numbers/" TargetMode="External"/><Relationship Id="rId255" Type="http://schemas.openxmlformats.org/officeDocument/2006/relationships/hyperlink" Target="https://coffeetalk.com/daily-dose/for-roasters-retailers/03-2026/109681/" TargetMode="External"/><Relationship Id="rId256" Type="http://schemas.openxmlformats.org/officeDocument/2006/relationships/hyperlink" Target="https://coffeetalk.com/daily-dose/top-news/03-2026/109687/" TargetMode="External"/><Relationship Id="rId257" Type="http://schemas.openxmlformats.org/officeDocument/2006/relationships/hyperlink" Target="https://www.brownfieldagnews.com/news/not-as-locked-in-as-we-thought-minnesota-farmer-reacts-to-fertilizer-price-surge/" TargetMode="External"/><Relationship Id="rId258" Type="http://schemas.openxmlformats.org/officeDocument/2006/relationships/hyperlink" Target="https://energynow.com/2026/03/brent-eyes-record-monthly-rise-us-crude-settles-above-100-as-houthis-join-iran-war/?amp" TargetMode="External"/><Relationship Id="rId259" Type="http://schemas.openxmlformats.org/officeDocument/2006/relationships/hyperlink" Target="https://gestion.pe/economia/alza-de-fletes-maritimos-impactara-en-precios-que-pagan-peruanos-durante-primer-semestre-noticia/" TargetMode="External"/><Relationship Id="rId260" Type="http://schemas.openxmlformats.org/officeDocument/2006/relationships/hyperlink" Target="https://container-news.com/sea-intelligence-february-2026-global-schedule-reliability-falls-to-59-0/" TargetMode="External"/><Relationship Id="rId261" Type="http://schemas.openxmlformats.org/officeDocument/2006/relationships/hyperlink" Target="https://www.zerohedge.com/geopolitical/two-chinese-container-ships-were-previously-turned-back-iran-now-allowed-transit" TargetMode="External"/><Relationship Id="rId262" Type="http://schemas.openxmlformats.org/officeDocument/2006/relationships/hyperlink" Target="https://safiorganics.co.ke/blog/10-diseases-affecting-turmeric/" TargetMode="External"/><Relationship Id="rId263" Type="http://schemas.openxmlformats.org/officeDocument/2006/relationships/hyperlink" Target="https://www.elnuevosiglo.com.co/economia/cauca-producira-15-millones-de-sacos-de-cafe" TargetMode="External"/><Relationship Id="rId264" Type="http://schemas.openxmlformats.org/officeDocument/2006/relationships/hyperlink" Target="https://caribbeantimes.com/caribbean-enso-conditions-are-likely-to-affect-caribbean-weather-over-the-next-three-months/" TargetMode="External"/><Relationship Id="rId265" Type="http://schemas.openxmlformats.org/officeDocument/2006/relationships/hyperlink" Target="https://www.farms.com/ag-industry-news/will-the-usda-acreage-stocks-report-provide-a-market-surprise-149.aspx" TargetMode="External"/><Relationship Id="rId266" Type="http://schemas.openxmlformats.org/officeDocument/2006/relationships/hyperlink" Target="https://gcaptain.com/bunker-costs-push-intra-asia-freight-rates-up-10-as-gulf-disruption-bites/" TargetMode="External"/><Relationship Id="rId267" Type="http://schemas.openxmlformats.org/officeDocument/2006/relationships/hyperlink" Target="https://bmmagazine.co.uk/in-business/iran-war-london-food-supply-costs/" TargetMode="External"/><Relationship Id="rId268" Type="http://schemas.openxmlformats.org/officeDocument/2006/relationships/hyperlink" Target="https://kfgo.com/2026/03/30/farm-action-congress-risks-missing-root-cause-of-fertilizer-price-spikes/" TargetMode="External"/><Relationship Id="rId269" Type="http://schemas.openxmlformats.org/officeDocument/2006/relationships/hyperlink" Target="https://www.brownfieldagnews.com/news/corn-sorghum-export-inspections-maintain-faster-than-last-year-paces/" TargetMode="External"/><Relationship Id="rId270" Type="http://schemas.openxmlformats.org/officeDocument/2006/relationships/hyperlink" Target="https://sna.agr.br/cafeicultura-tem-sua-boa-gestao-hidrica-reconhecida-em-importante-publicacao-do-setor/" TargetMode="External"/><Relationship Id="rId271" Type="http://schemas.openxmlformats.org/officeDocument/2006/relationships/hyperlink" Target="https://coffeetalk.com/daily-dose/from-origin/03-2026/109679/" TargetMode="External"/><Relationship Id="rId272" Type="http://schemas.openxmlformats.org/officeDocument/2006/relationships/hyperlink" Target="https://patch.com/virginia/reston/reston-based-thompson-restaurants-reports-12-revenue-gain-eyes-100-locations-2027?utm_source=article-mostrecent&amp;utm_medium=rss&amp;utm_term=business&amp;utm_campaign=recirc&amp;utm_content=aol" TargetMode="External"/><Relationship Id="rId273" Type="http://schemas.openxmlformats.org/officeDocument/2006/relationships/hyperlink" Target="https://newstalkkit.com/ixp/136/p/starbucks-closes-5-more-seattle-stores/" TargetMode="External"/><Relationship Id="rId274" Type="http://schemas.openxmlformats.org/officeDocument/2006/relationships/hyperlink" Target="https://www.ttnews.com/articles/workers-hit-twice-fuel-costs" TargetMode="External"/><Relationship Id="rId275" Type="http://schemas.openxmlformats.org/officeDocument/2006/relationships/hyperlink" Target="https://www.asian-agribiz.com/2026/03/31/malaysia-poultry-prices-respond-to-higher-feed-and-energy-costs/" TargetMode="External"/><Relationship Id="rId276" Type="http://schemas.openxmlformats.org/officeDocument/2006/relationships/hyperlink" Target="https://www.focus.de/finanzen/ein-kaffeebauer-aus-brasilien-verlangt-16-500-euro-fuer-einen-sack-der-seltenen-sorte-eugenioides_93e3e709-4ea3-410d-80b0-001669b9e657.html" TargetMode="External"/><Relationship Id="rId277" Type="http://schemas.openxmlformats.org/officeDocument/2006/relationships/hyperlink" Target="https://www.marinelink.com/news/two-chinese-container-ships-pass-strait-537499" TargetMode="External"/><Relationship Id="rId278" Type="http://schemas.openxmlformats.org/officeDocument/2006/relationships/hyperlink" Target="https://tribune.net.ph/2026/03/30/few-ships-12-hour-hell-fuel-crisis-hits-ports" TargetMode="External"/><Relationship Id="rId279" Type="http://schemas.openxmlformats.org/officeDocument/2006/relationships/hyperlink" Target="https://lenta.ru/news/2026/03/30/vladeltsy-kofeen-raskryli-prichinu-udorozhaniya-kofe/" TargetMode="External"/><Relationship Id="rId280" Type="http://schemas.openxmlformats.org/officeDocument/2006/relationships/hyperlink" Target="https://journals.plos.org/sustainabilitytransformation/article?id=10.1371/journal.pstr.0000230" TargetMode="External"/><Relationship Id="rId281" Type="http://schemas.openxmlformats.org/officeDocument/2006/relationships/hyperlink" Target="https://tribune.net.ph/2026/03/30/coffee-causes-nervous-fits" TargetMode="External"/><Relationship Id="rId282" Type="http://schemas.openxmlformats.org/officeDocument/2006/relationships/hyperlink" Target="https://jurnalul.ro/continut-platit/barista-acasa-secretele-spumei-perfecte-de-lapte-care-transforma-orice-cafea-intr-o-experienta-de-cafenea-1028490.html" TargetMode="External"/><Relationship Id="rId283" Type="http://schemas.openxmlformats.org/officeDocument/2006/relationships/hyperlink" Target="https://www.perfil.com/noticias/reperfilar/alerta-en-el-campo-por-las-lluvias-de-otono-que-retrasan-las-cosechas.phtml" TargetMode="External"/><Relationship Id="rId284" Type="http://schemas.openxmlformats.org/officeDocument/2006/relationships/hyperlink" Target="https://www.lanacion.com.ar/economia/campo/alerta-la-rural-teme-un-importante-impacto-en-los-costos-del-agro-si-se-prolonga-la-guerra-en-medio-nid30032026/" TargetMode="External"/><Relationship Id="rId285" Type="http://schemas.openxmlformats.org/officeDocument/2006/relationships/hyperlink" Target="https://neworleanscitybusiness.com/blog/2026/03/30/iran-conflict-louisiana-ports-costs/" TargetMode="External"/><Relationship Id="rId286" Type="http://schemas.openxmlformats.org/officeDocument/2006/relationships/hyperlink" Target="https://www.africanews.com/2026/03/30/moroccos-tangier-port-prepares-for-spike-in-traffic-driven-by-gulf-crisis/" TargetMode="External"/><Relationship Id="rId287" Type="http://schemas.openxmlformats.org/officeDocument/2006/relationships/hyperlink" Target="https://www.ttnews.com/articles/attacks-aluminum-plants" TargetMode="External"/><Relationship Id="rId288" Type="http://schemas.openxmlformats.org/officeDocument/2006/relationships/hyperlink" Target="https://www.zawya.com/en/economy/global/wto-suffers-fresh-blow-after-reform-push-hits-wall-in-cameroon-lu1kppr8" TargetMode="External"/><Relationship Id="rId289" Type="http://schemas.openxmlformats.org/officeDocument/2006/relationships/hyperlink" Target="https://www.marketbeat.com/instant-alerts/bnp-paribas-exane-initiates-coverage-on-dutch-bros-nysebros-2026-03-30/" TargetMode="External"/><Relationship Id="rId290" Type="http://schemas.openxmlformats.org/officeDocument/2006/relationships/hyperlink" Target="https://www.prweb.com/releases/partners-coffee-debuts-organic-line-at-sprouts-farmers-market-with-exclusive-first-to-market-launch-302727009.html" TargetMode="External"/><Relationship Id="rId291" Type="http://schemas.openxmlformats.org/officeDocument/2006/relationships/hyperlink" Target="https://www.openpr.com/news/4446755/oat-drink-market-to-reach-usd-1-83-billion-by-2036-as-demand" TargetMode="External"/><Relationship Id="rId292" Type="http://schemas.openxmlformats.org/officeDocument/2006/relationships/hyperlink" Target="https://www.haberler.com/haberler/1401-coffee-shop-yurt-disi-franchise-operasyonunu-19699748-haberi/" TargetMode="External"/><Relationship Id="rId293" Type="http://schemas.openxmlformats.org/officeDocument/2006/relationships/hyperlink" Target="https://www.deccanchronicle.com/tabloid/hyderabad-chronicle/theres-a-new-brew-in-town-1947344" TargetMode="External"/><Relationship Id="rId294" Type="http://schemas.openxmlformats.org/officeDocument/2006/relationships/hyperlink" Target="https://www.italiaatavola.net//flash/alimenti-bevande/2026/3/30/lavazza-fatturato-cresce-del-15-7-arriva-a-3-9-miliardi-di-euro/118303/" TargetMode="External"/><Relationship Id="rId295" Type="http://schemas.openxmlformats.org/officeDocument/2006/relationships/hyperlink" Target="https://www.foodbusinessmea.com/kenyan-macadamia-farmers-push-to-lift-raw-nut-export-ban-amid-china-deal/" TargetMode="External"/><Relationship Id="rId296" Type="http://schemas.openxmlformats.org/officeDocument/2006/relationships/hyperlink" Target="https://www.foodbusinessmea.com/kenya-launches-zero-tariff-exports-to-china-boosting-avocado-and-coffee-trade/" TargetMode="External"/><Relationship Id="rId297" Type="http://schemas.openxmlformats.org/officeDocument/2006/relationships/hyperlink" Target="https://www.foodbusinessmea.com/global-coffee-production-to-hit-record-180-million-bags-in-2026-27-as-brazil-drives-supply-surge/" TargetMode="External"/><Relationship Id="rId298" Type="http://schemas.openxmlformats.org/officeDocument/2006/relationships/hyperlink" Target="https://www.foodbusinessmea.com/cameroon-launches-first-robusta-coffee-processing-centre-to-boost-quality-and-global-market-access/" TargetMode="External"/><Relationship Id="rId299" Type="http://schemas.openxmlformats.org/officeDocument/2006/relationships/hyperlink" Target="https://ultimasnoticias.com.ve/especial/en-las-tierras-de-coche-producen-el-cafe-la-rinconada/" TargetMode="External"/><Relationship Id="rId300" Type="http://schemas.openxmlformats.org/officeDocument/2006/relationships/hyperlink" Target="https://igrownews.com/nature-robots-latest-news/" TargetMode="External"/><Relationship Id="rId301" Type="http://schemas.openxmlformats.org/officeDocument/2006/relationships/hyperlink" Target="https://www.brownfieldagnews.com/news/farm-economy-struggles-persist-despite-aid-strong-livestock-prices/" TargetMode="External"/><Relationship Id="rId302" Type="http://schemas.openxmlformats.org/officeDocument/2006/relationships/hyperlink" Target="https://www.esmmagazine.com/supply-chain/brazil-exporters-reroute-beef-chicken-shipments-to-blunt-iran-war-impact-308624" TargetMode="External"/><Relationship Id="rId303" Type="http://schemas.openxmlformats.org/officeDocument/2006/relationships/hyperlink" Target="https://finance.yahoo.com/economy/articles/freight-bankruptcies-mount-march-trucking-120000643.html" TargetMode="External"/><Relationship Id="rId304" Type="http://schemas.openxmlformats.org/officeDocument/2006/relationships/hyperlink" Target="https://www.maritimegateway.com/cma-cgm-fuel-surcharge-increase-hormuz/" TargetMode="External"/><Relationship Id="rId305" Type="http://schemas.openxmlformats.org/officeDocument/2006/relationships/hyperlink" Target="https://gulfbusiness.com/en/2026/saudi-arabia/saudi-ports-authority-introduces-fee-exemption-what-it-means-for-trade/" TargetMode="External"/><Relationship Id="rId306" Type="http://schemas.openxmlformats.org/officeDocument/2006/relationships/hyperlink" Target="https://freshcup.com/coffee-news-club-week-of-march-30/" TargetMode="External"/><Relationship Id="rId307" Type="http://schemas.openxmlformats.org/officeDocument/2006/relationships/hyperlink" Target="https://www.propertyweek.com/news/starbucks-announces-plans-for-500-new-stores-across-the-uk" TargetMode="External"/><Relationship Id="rId308" Type="http://schemas.openxmlformats.org/officeDocument/2006/relationships/hyperlink" Target="https://www.focus.de/panorama/was-ist-el-nino-definition-und-erklaerung_60fa1a4c-ba73-4eca-9463-25abd30da242.html" TargetMode="External"/><Relationship Id="rId309" Type="http://schemas.openxmlformats.org/officeDocument/2006/relationships/hyperlink" Target="https://www.nbcwashington.com/news/national-international/hottest-day-in-march-climate-change/4083259/" TargetMode="External"/><Relationship Id="rId310" Type="http://schemas.openxmlformats.org/officeDocument/2006/relationships/hyperlink" Target="https://www.maritimegateway.com/india-port-transshipment-hormuz-crisis/" TargetMode="External"/><Relationship Id="rId311" Type="http://schemas.openxmlformats.org/officeDocument/2006/relationships/hyperlink" Target="https://www.agbi.com/oil-and-gas/2026/03/spectre-of-houthi-attacks-returns-to-haunt-saudi-oil/" TargetMode="External"/><Relationship Id="rId312" Type="http://schemas.openxmlformats.org/officeDocument/2006/relationships/hyperlink" Target="https://athensceo.com/news/2026/03/james-magazine-online-georgia-ports-preparing-citrus-imports-cold-chain-shippers/?utm_source=athensceo&amp;utm_medium=rss&amp;utm_campaign=rss" TargetMode="External"/><Relationship Id="rId313" Type="http://schemas.openxmlformats.org/officeDocument/2006/relationships/hyperlink" Target="https://market.us/report/industrial-tube-filling-machines-market/" TargetMode="External"/><Relationship Id="rId314" Type="http://schemas.openxmlformats.org/officeDocument/2006/relationships/hyperlink" Target="https://www.lanacion.com.ar/economia/campo/guerra-en-medio-oriente-en-el-pais-hay-stock-de-fertilizantes-para-cubrir-entre-30-y-60-dias-nid30032026/" TargetMode="External"/><Relationship Id="rId315" Type="http://schemas.openxmlformats.org/officeDocument/2006/relationships/hyperlink" Target="https://www.foodnavigator-usa.com/Article/2026/03/27/food-prices-to-rise-as-supply-chain-disruptions-grow/?utm_source=RSS_Feed&amp;utm_medium=RSS&amp;utm_campaign=RSS" TargetMode="External"/><Relationship Id="rId316" Type="http://schemas.openxmlformats.org/officeDocument/2006/relationships/hyperlink" Target="https://www.salon.com/2026/03/30/why-the-iran-war-could-make-everything-more-expensive/" TargetMode="External"/><Relationship Id="rId317" Type="http://schemas.openxmlformats.org/officeDocument/2006/relationships/hyperlink" Target="https://www.zawya.com/en/economy/africa/middle-east-crisis-puts-africa-at-centre-of-global-commerce-lcx78xl6" TargetMode="External"/><Relationship Id="rId318" Type="http://schemas.openxmlformats.org/officeDocument/2006/relationships/hyperlink" Target="https://www.thenews.coop/worlds-co-ops-respond-to-food-crisis-as-middle-east-war-cuts-off-shipping/" TargetMode="External"/><Relationship Id="rId319" Type="http://schemas.openxmlformats.org/officeDocument/2006/relationships/hyperlink" Target="https://market.us/report/global-nutrition-products-market/" TargetMode="External"/><Relationship Id="rId320" Type="http://schemas.openxmlformats.org/officeDocument/2006/relationships/hyperlink" Target="https://modernrestaurantmanagement.com/designing-food-and-beverage-for-two-economies/" TargetMode="External"/><Relationship Id="rId321" Type="http://schemas.openxmlformats.org/officeDocument/2006/relationships/hyperlink" Target="https://timeskuwait.com/astronomers-link-shifting-seasons-and-extreme-weather-to-climate-change/" TargetMode="External"/><Relationship Id="rId322" Type="http://schemas.openxmlformats.org/officeDocument/2006/relationships/hyperlink" Target="https://www.ku.fi/artikkeli/5446033-liian-kuumaa-kahville-ilmastonmuutos-uhkaa-viljelijoita-ja-suomalaistenkin-suosikkijuomaa" TargetMode="External"/><Relationship Id="rId323" Type="http://schemas.openxmlformats.org/officeDocument/2006/relationships/hyperlink" Target="https://www.citizen.co.za/news/economist-warns-grim-economic-fallout-amid-hefty-fuel-price-hikes/" TargetMode="External"/><Relationship Id="rId324" Type="http://schemas.openxmlformats.org/officeDocument/2006/relationships/hyperlink" Target="https://maritimefairtrade.org/product-launches-collaborations-kick-off-asia-pacific-maritime-2026/" TargetMode="External"/><Relationship Id="rId325" Type="http://schemas.openxmlformats.org/officeDocument/2006/relationships/hyperlink" Target="https://www.farmersguide.co.uk/business/politics/ahdb-publishes-first-weekly-fertiliser-price-report/" TargetMode="External"/><Relationship Id="rId326" Type="http://schemas.openxmlformats.org/officeDocument/2006/relationships/hyperlink" Target="https://www.seanews.com.tr/article/chinas-panama-flag-crackdown-snares-shipowners-mnctd1ec" TargetMode="External"/><Relationship Id="rId327" Type="http://schemas.openxmlformats.org/officeDocument/2006/relationships/hyperlink" Target="https://textalks.com/hormuz-disruption-is-hardening-into-a-new-cost-base-for-global-shipping/" TargetMode="External"/><Relationship Id="rId328" Type="http://schemas.openxmlformats.org/officeDocument/2006/relationships/hyperlink" Target="https://datatonics.substack.com/p/475-european-shopper-trends-shaping" TargetMode="External"/><Relationship Id="rId329" Type="http://schemas.openxmlformats.org/officeDocument/2006/relationships/hyperlink" Target="https://www.vietnamnews.net/news/278952465/feature-transport-sector-bears-brunt-as-fuel-prices-soar-across-vietnam" TargetMode="External"/><Relationship Id="rId330" Type="http://schemas.openxmlformats.org/officeDocument/2006/relationships/hyperlink" Target="https://www.beefcentral.com/news/fuel-excise-halved-national-fuel-plan-unveiled/" TargetMode="External"/><Relationship Id="rId331" Type="http://schemas.openxmlformats.org/officeDocument/2006/relationships/hyperlink" Target="https://thanhnien.vn/gia-ca-phe-giam-manh-vao-cuoi-nam-nay-185260330110217059.htm" TargetMode="External"/><Relationship Id="rId332" Type="http://schemas.openxmlformats.org/officeDocument/2006/relationships/hyperlink" Target="https://skillings.net/copper-price-forecast-2026-iran-conflict-12000-floor-and-supply-risks/" TargetMode="External"/><Relationship Id="rId333" Type="http://schemas.openxmlformats.org/officeDocument/2006/relationships/hyperlink" Target="https://africaports.co.za/2026/03/30/africa-ports-ships-maritime-news-29-30-march-2026/" TargetMode="External"/><Relationship Id="rId334" Type="http://schemas.openxmlformats.org/officeDocument/2006/relationships/hyperlink" Target="https://www.dawn.com/news/1986749/war-in-iran-and-fertiliser-security" TargetMode="External"/><Relationship Id="rId335" Type="http://schemas.openxmlformats.org/officeDocument/2006/relationships/hyperlink" Target="https://www.maritimegateway.com/cma-cgm-revises-emergency-fuel-surcharge-upward-from-march-27-as-maersk-announces-peak-season-surcharge-increase/" TargetMode="External"/><Relationship Id="rId336" Type="http://schemas.openxmlformats.org/officeDocument/2006/relationships/hyperlink" Target="https://asiabusinesscouncil.org/2026/03/30/abc-research-spring-briefing-2026/" TargetMode="External"/><Relationship Id="rId337" Type="http://schemas.openxmlformats.org/officeDocument/2006/relationships/hyperlink" Target="https://mwnation.com/wto-foresees-middle-east-conflict-impacting-malawi/" TargetMode="External"/><Relationship Id="rId338" Type="http://schemas.openxmlformats.org/officeDocument/2006/relationships/hyperlink" Target="https://www.maritimegateway.com/indias-west-coast-ports-pivot-to-transshipment/" TargetMode="External"/><Relationship Id="rId339" Type="http://schemas.openxmlformats.org/officeDocument/2006/relationships/hyperlink" Target="https://www.caribbeannationalweekly.com/news/jamaica-secures-us50-million-climate-resilience-project-for-farmers/" TargetMode="External"/><Relationship Id="rId340" Type="http://schemas.openxmlformats.org/officeDocument/2006/relationships/hyperlink" Target="https://www.okaz.com.sa/economy/na/2240511" TargetMode="External"/><Relationship Id="rId341" Type="http://schemas.openxmlformats.org/officeDocument/2006/relationships/hyperlink" Target="https://news.google.com/rss/articles/CBMisAFBVV95cUxQWm1tY08zWjdTZHgyazNZUnV4MGpFT0EwMUhnWHFEdzBOSGV3QjVzZTg2b1BKVWJZMjZDdTNoUkhrQXJjLUItd3Q1WWhuQ3JtMnJmVGtKaWJjZXVtR3JkczRmZk9FeUEtdDJCTV9OY1F2RHBScFFkaEpWOXNFT2RlY09PTV84NXpfdUxQNGxUXzlWWEtXSGh3RlZhdTdsZjBidzEtbzRYX054dld5MVlXLQ?oc=5&amp;hl=en-US&amp;gl=US&amp;ceid=US:en" TargetMode="External"/><Relationship Id="rId342" Type="http://schemas.openxmlformats.org/officeDocument/2006/relationships/hyperlink" Target="https://www.mdpi.com/2225-1154/14/4/77" TargetMode="External"/><Relationship Id="rId343" Type="http://schemas.openxmlformats.org/officeDocument/2006/relationships/hyperlink" Target="https://www.mkfm.com/news/business/warning-food-prices-are-set-to-spike-in-the-uk-due-to-iran-war/" TargetMode="External"/><Relationship Id="rId344" Type="http://schemas.openxmlformats.org/officeDocument/2006/relationships/hyperlink" Target="https://www.wral.com/news/local/raleigh-state-farmers-market-vendors-fertilizer-costs-iran-war-march-2026/" TargetMode="External"/><Relationship Id="rId345" Type="http://schemas.openxmlformats.org/officeDocument/2006/relationships/hyperlink" Target="https://americanbazaaronline.com/2026/03/29/us-farmers-hit-as-fuel-and-fertilizer-costs-surge-due-to-war-477802/" TargetMode="External"/><Relationship Id="rId346" Type="http://schemas.openxmlformats.org/officeDocument/2006/relationships/hyperlink" Target="https://copperbeltkatangamining.com/ugandas-merchandise-exports-surge-72-driven-by-gold-and-coffee/?utm_source=rss&amp;utm_medium=rss&amp;utm_campaign=ugandas-merchandise-exports-surge-72-driven-by-gold-and-coffee" TargetMode="External"/><Relationship Id="rId347" Type="http://schemas.openxmlformats.org/officeDocument/2006/relationships/hyperlink" Target="https://www.beefcentral.com/lotfeeding/feedgrain-focus-input-squeeze-puts-rocket-under-prices/" TargetMode="External"/><Relationship Id="rId348" Type="http://schemas.openxmlformats.org/officeDocument/2006/relationships/hyperlink" Target="https://tribune.com.pk/story/2600057/climate-change-hits-mango-farmers" TargetMode="External"/><Relationship Id="rId349" Type="http://schemas.openxmlformats.org/officeDocument/2006/relationships/hyperlink" Target="https://www.focus.de/finanzen/kaffeebauer-aus-brasilien-verlangt-16-500-euro-pro-sack-der-seltenen-sorte-eugenioides_93e3e709-4ea3-410d-80b0-001669b9e657.html" TargetMode="External"/><Relationship Id="rId350" Type="http://schemas.openxmlformats.org/officeDocument/2006/relationships/hyperlink" Target="https://www.ad-hoc-news.de/boerse/news/ueberblick/oatly-barista-edition-leading-oat-milk-innovation-driving-plant-based/69024011" TargetMode="External"/><Relationship Id="rId351" Type="http://schemas.openxmlformats.org/officeDocument/2006/relationships/hyperlink" Target="https://www.middleeastmonitor.com/20260329-from-hormuz-to-households-how-geopolitics-is-repricing-indonesias-cooking-oil/" TargetMode="External"/><Relationship Id="rId352" Type="http://schemas.openxmlformats.org/officeDocument/2006/relationships/hyperlink" Target="https://www.business-standard.com/economy/news/wto-debates-five-year-extension-of-global-ban-on-ecommerce-tariffs-126032900794_1.html" TargetMode="External"/><Relationship Id="rId353" Type="http://schemas.openxmlformats.org/officeDocument/2006/relationships/hyperlink" Target="https://www.sotaliraq.com/2026/03/29/%D8%A7%D8%B6%D8%B7%D8%B1%D8%A7%D8%A8-%D8%A7%D9%84%D8%B4%D8%AD%D9%86-%D8%A7%D9%84%D8%B9%D8%A7%D9%84%D9%85%D9%8A-%D9%8A%D9%88%D9%82%D9%81-%D8%B5%D8%A7%D8%AF%D8%B1%D8%A7%D8%AA-%D8%A7%D9%84%D8%A3%D8%B1/" TargetMode="External"/><Relationship Id="rId354" Type="http://schemas.openxmlformats.org/officeDocument/2006/relationships/hyperlink" Target="https://africaports.co.za/2026/03/29/africa-ports-ships-maritime-news-29-30-march-2026/" TargetMode="External"/><Relationship Id="rId355" Type="http://schemas.openxmlformats.org/officeDocument/2006/relationships/hyperlink" Target="https://www.arabtimesonline.com/news/oil-jumps-50-as-hormuz-crisis-chokes-global-supply/" TargetMode="External"/><Relationship Id="rId356" Type="http://schemas.openxmlformats.org/officeDocument/2006/relationships/hyperlink" Target="https://www.wanderwithjo.com/these-coffee-trends-are-quietly-showing-up-in-cafes-worldwide/" TargetMode="External"/><Relationship Id="rId357" Type="http://schemas.openxmlformats.org/officeDocument/2006/relationships/hyperlink" Target="https://retailtimes.co.uk/starbucks-reaches-milestone-of-100-million-coffee-trees-donated-to-farmers-to-support-the-future-of-coffee/" TargetMode="External"/><Relationship Id="rId358" Type="http://schemas.openxmlformats.org/officeDocument/2006/relationships/hyperlink" Target="https://zamin.uz/en/world/195505-the-world-is-on-the-brink-of-a-food-shortage.html" TargetMode="External"/><Relationship Id="rId359" Type="http://schemas.openxmlformats.org/officeDocument/2006/relationships/hyperlink" Target="https://www.bluewin.ch/en/news/are-food-prices-now-also-rising-3166181.html" TargetMode="External"/><Relationship Id="rId360" Type="http://schemas.openxmlformats.org/officeDocument/2006/relationships/hyperlink" Target="https://www.farmersweekly.co.za/agri-news/south-africa/fertiliser-sharp-price-increases-a-major-concern-for-farmers/#utm_source=rss&amp;utm_medium=rss&amp;utm_campaign=fertiliser-sharp-price-increases-a-major-concern-for-farmers" TargetMode="External"/><Relationship Id="rId361" Type="http://schemas.openxmlformats.org/officeDocument/2006/relationships/hyperlink" Target="https://www.etftrends.com/tactical-allocation-content-hub/hormuz-domino-effect-energy-shock-food-crisis/" TargetMode="External"/><Relationship Id="rId362" Type="http://schemas.openxmlformats.org/officeDocument/2006/relationships/hyperlink" Target="https://nairametrics.com/2026/03/29/egg-prices-rise-to-n8500-as-chick-shortage-tightens-supply-nationwide/" TargetMode="External"/><Relationship Id="rId363" Type="http://schemas.openxmlformats.org/officeDocument/2006/relationships/hyperlink" Target="https://ktknutrition.blogspot.com/2026/03/coffee-cholesterol-and-your-heart-facts.html" TargetMode="External"/><Relationship Id="rId364" Type="http://schemas.openxmlformats.org/officeDocument/2006/relationships/hyperlink" Target="https://www.bellanaija.com/2026/03/tisya-mukuna-congo-coffee-revival/" TargetMode="External"/><Relationship Id="rId365" Type="http://schemas.openxmlformats.org/officeDocument/2006/relationships/hyperlink" Target="https://www.vietnamplus.vn/xuat-khau-gao-chung-lai-gia-giam-nhe-do-ap-luc-ve-chi-phi-van-tai-post1101709.vnp" TargetMode="External"/><Relationship Id="rId366" Type="http://schemas.openxmlformats.org/officeDocument/2006/relationships/hyperlink" Target="https://www.arabnews.pk/node/2638057/business-economy" TargetMode="External"/><Relationship Id="rId367" Type="http://schemas.openxmlformats.org/officeDocument/2006/relationships/hyperlink" Target="https://www.ilsole24ore.com/art/non-solo-cioccolato-pasqua-rincari-anche-dolci-e-cibi-tipici-AItqdGEC" TargetMode="External"/><Relationship Id="rId368" Type="http://schemas.openxmlformats.org/officeDocument/2006/relationships/hyperlink" Target="https://vietnaminsiders.com/heatwave-sweeps-across-vietnam-as-temperatures-climb-to-37c/" TargetMode="External"/><Relationship Id="rId369" Type="http://schemas.openxmlformats.org/officeDocument/2006/relationships/hyperlink" Target="https://www.focus.de/earth/forscher-warnen-vor-super-el-nino-2026-mit-folgen-fuer-europa_f83680b9-fd66-4d7a-871d-a1b13d069ce8.html" TargetMode="External"/><Relationship Id="rId370" Type="http://schemas.openxmlformats.org/officeDocument/2006/relationships/hyperlink" Target="https://mena-forum.com/yemen-seasonal-agrometeorological-forecast-bulletin/?utm_source=rss&amp;utm_medium=rss&amp;utm_campaign=yemen-seasonal-agrometeorological-forecast-bulletin" TargetMode="External"/><Relationship Id="rId371" Type="http://schemas.openxmlformats.org/officeDocument/2006/relationships/hyperlink" Target="https://www.anglocelt.ie/2026/03/29/middle-east-conflict-hits-farmers-pockets-at-worst-time/" TargetMode="External"/><Relationship Id="rId372" Type="http://schemas.openxmlformats.org/officeDocument/2006/relationships/hyperlink" Target="https://www.spokesman.com/stories/2026/mar/29/inland-northwest-farmers-face-rising-fertilizer-di/" TargetMode="External"/><Relationship Id="rId373" Type="http://schemas.openxmlformats.org/officeDocument/2006/relationships/hyperlink" Target="https://www.arkansasonline.com/news/2026/mar/29/others-say-visa-program-needs-overall-for-farmers/" TargetMode="External"/><Relationship Id="rId374" Type="http://schemas.openxmlformats.org/officeDocument/2006/relationships/hyperlink" Target="https://coffeegeography.com/2026/03/29/ethiopias-new-digital-shield-secures-its-coffee-dominance-in-global-markets/" TargetMode="External"/><Relationship Id="rId375" Type="http://schemas.openxmlformats.org/officeDocument/2006/relationships/hyperlink" Target="https://businessamlive.com/fertiliser-inflation-exposes-nigerias-structural-weakness-in-food-production/" TargetMode="External"/><Relationship Id="rId376" Type="http://schemas.openxmlformats.org/officeDocument/2006/relationships/hyperlink" Target="https://nairametrics.com/2026/03/29/wto-talks-stall-over-e-commerce-moratorium-extension-report/" TargetMode="External"/><Relationship Id="rId377" Type="http://schemas.openxmlformats.org/officeDocument/2006/relationships/hyperlink" Target="https://www.naftemporiki.gr/maritime/2091640/proso-olotachos-ta-nayla-ton-containers/?utm_source=rss&amp;utm_medium=rss&amp;utm_campaign=proso-olotachos-ta-nayla-ton-containers" TargetMode="External"/><Relationship Id="rId378" Type="http://schemas.openxmlformats.org/officeDocument/2006/relationships/hyperlink" Target="https://www.naftemporiki.gr/maritime/2091643/se-kathestos-apokleismoy-ta-stena-toy-ormoyz/?utm_source=rss&amp;utm_medium=rss&amp;utm_campaign=se-kathestos-apokleismoy-ta-stena-toy-ormoyz" TargetMode="External"/><Relationship Id="rId379" Type="http://schemas.openxmlformats.org/officeDocument/2006/relationships/hyperlink" Target="https://www.focus.de/finanzen/ein-brasilianischer-kaffeebauer-verlangt-16-500-euro-pro-sack-der-seltenen-sorte-eugenioides_93e3e709-4ea3-410d-80b0-001669b9e657.html" TargetMode="External"/><Relationship Id="rId380" Type="http://schemas.openxmlformats.org/officeDocument/2006/relationships/hyperlink" Target="https://www.ndtv.com/world-news/us-iran-war-live-bab-el-mandeb-after-strait-of-hormuz-this-gate-of-tears-could-make-global-shippers-cry-11280270" TargetMode="External"/><Relationship Id="rId381" Type="http://schemas.openxmlformats.org/officeDocument/2006/relationships/hyperlink" Target="https://tchadinfos.com/2026/03/17/crise-au-moyen-orient-linde-freine-ses-exportations-de-riz-lafrique-sinquiete/" TargetMode="External"/><Relationship Id="rId382" Type="http://schemas.openxmlformats.org/officeDocument/2006/relationships/hyperlink" Target="https://eturbonews.com/starbucks-global-growth-cafe-culture-tourism-impact/" TargetMode="External"/><Relationship Id="rId383" Type="http://schemas.openxmlformats.org/officeDocument/2006/relationships/hyperlink" Target="https://www.ilfattoquotidiano.it/2026/03/17/stretto-hormuz-chiuso-petrolio-africa-news/8325675/" TargetMode="External"/><Relationship Id="rId384" Type="http://schemas.openxmlformats.org/officeDocument/2006/relationships/hyperlink" Target="https://www.gcrmag.com/the-best-of-business-at-mice26/" TargetMode="External"/><Relationship Id="rId385" Type="http://schemas.openxmlformats.org/officeDocument/2006/relationships/hyperlink" Target="https://www.usmagazine.com/shopping/news/jennifer-anistons-terra-kaffe-coffee-machine/" TargetMode="External"/><Relationship Id="rId386" Type="http://schemas.openxmlformats.org/officeDocument/2006/relationships/hyperlink" Target="https://www.eldiario.ec/manabi/el-deficit-de-lluvias-en-manabi-preocupa-al-sector-agricola-28032026/" TargetMode="External"/><Relationship Id="rId387" Type="http://schemas.openxmlformats.org/officeDocument/2006/relationships/hyperlink" Target="https://i-epikaira.blogspot.com/2026/03/strait-of-hormuz-closure-triggers.html" TargetMode="External"/><Relationship Id="rId388" Type="http://schemas.openxmlformats.org/officeDocument/2006/relationships/hyperlink" Target="https://agadir24.info/%D8%A7%D8%AE%D8%AA%D9%86%D8%A7%D9%82-%D8%A7%D9%84%D9%85%D9%88%D8%A7%D9%86%D8%A6-%D9%8A%D8%B1%D8%A8%D9%83-%D8%A7%D9%84%D8%AA%D8%AC%D8%A7%D8%B1%D8%A9-%D8%A8%D8%A7%D9%84%D9%85%D8%BA%D8%B1%D8%A8-%D8%AD.html" TargetMode="External"/><Relationship Id="rId389" Type="http://schemas.openxmlformats.org/officeDocument/2006/relationships/hyperlink" Target="https://sprudge.substack.com/p/nominations-continue-for-the-sprudge" TargetMode="External"/><Relationship Id="rId390" Type="http://schemas.openxmlformats.org/officeDocument/2006/relationships/hyperlink" Target="https://indonesiakini.id/2026/03/29/fuel-famine-cripples-aussie-farms/" TargetMode="External"/><Relationship Id="rId391" Type="http://schemas.openxmlformats.org/officeDocument/2006/relationships/hyperlink" Target="https://sprudge.com/ecotact-unveils-trace-iq-coffee-industrys-first-real-time-smart-monitoring-solution-revolutionizing-coffee-preservation-during-transit-836805.html" TargetMode="External"/><Relationship Id="rId392" Type="http://schemas.openxmlformats.org/officeDocument/2006/relationships/hyperlink" Target="https://www.the-independent.com/life-style/food-and-drink/paraxanthine-vs-caffeine-energy-drink-b2940091.html" TargetMode="External"/><Relationship Id="rId393" Type="http://schemas.openxmlformats.org/officeDocument/2006/relationships/hyperlink" Target="https://www.bostonglobe.com/2026/03/17/lifestyle/bolton-couple-wavelength-coffee-roasters/" TargetMode="External"/><Relationship Id="rId394" Type="http://schemas.openxmlformats.org/officeDocument/2006/relationships/hyperlink" Target="https://www.indiaherald.com/Breaking/Read/994885117/How-Hormuz-Is-About-to-Hit-Your-Food-Bill-What-Starts-at-Hormuz-Ends-on-Your-Dinner-Table" TargetMode="External"/><Relationship Id="rId395" Type="http://schemas.openxmlformats.org/officeDocument/2006/relationships/hyperlink" Target="https://www.indiandefensenews.in/2026/03/iran-turns-back-2-chinese-ships-in.html" TargetMode="External"/><Relationship Id="rId396" Type="http://schemas.openxmlformats.org/officeDocument/2006/relationships/hyperlink" Target="https://borgenproject.org/poverty-in-peru-2/" TargetMode="External"/><Relationship Id="rId397" Type="http://schemas.openxmlformats.org/officeDocument/2006/relationships/hyperlink" Target="https://www.preparedfoods.com/articles/131480-health-digital-trends-reshape-beverage-demand" TargetMode="External"/><Relationship Id="rId398" Type="http://schemas.openxmlformats.org/officeDocument/2006/relationships/hyperlink" Target="https://www.malaymail.com/news/malaysia/2026/03/28/why-farmers-and-traders-in-malaysia-are-bracing-for-a-veg-price-crunch-this-april-whats-behind-the-hormuz-strait-connection/214149" TargetMode="External"/><Relationship Id="rId399" Type="http://schemas.openxmlformats.org/officeDocument/2006/relationships/hyperlink" Target="https://www.pbs.org/newshour/economy/soaring-gas-prices-and-supply-chain-disruptions-drive-up-costs-across-the-economy" TargetMode="External"/><Relationship Id="rId400" Type="http://schemas.openxmlformats.org/officeDocument/2006/relationships/hyperlink" Target="https://www.focus.de/finanzen/ein-brasilianischer-kaffeebauer-will-16-500-euro-pro-sack-der-seltenen-sorte-eugenioides_93e3e709-4ea3-410d-80b0-001669b9e657.html" TargetMode="External"/><Relationship Id="rId401"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402" Type="http://schemas.openxmlformats.org/officeDocument/2006/relationships/hyperlink" Target="https://indianexpress.com/article/explained/explained-global/houthis-iran-war-bab-el-mandeb-10606480/" TargetMode="External"/><Relationship Id="rId403" Type="http://schemas.openxmlformats.org/officeDocument/2006/relationships/hyperlink" Target="https://www.foodbusinessmea.com/philippine-banana-exporters-shift-volumes-to-asia-as-me-disruptions-threaten-us200m-in-revenue/" TargetMode="External"/><Relationship Id="rId404" Type="http://schemas.openxmlformats.org/officeDocument/2006/relationships/hyperlink" Target="https://hathalyoum.net/articles/4122851" TargetMode="External"/><Relationship Id="rId405" Type="http://schemas.openxmlformats.org/officeDocument/2006/relationships/hyperlink" Target="https://www.indiasnews.net/news/278949355/fertiliser-has-become-as-precious-as-gold-or-silver-bhopal-farmers-as-west-asia-conflict-affects-supplies" TargetMode="External"/><Relationship Id="rId406" Type="http://schemas.openxmlformats.org/officeDocument/2006/relationships/hyperlink" Target="https://www.africanfarming.com/2026/03/28/pressure-on-grain-farmers-as-war-drives-up-input-costs/" TargetMode="External"/><Relationship Id="rId407" Type="http://schemas.openxmlformats.org/officeDocument/2006/relationships/hyperlink" Target="https://www.lanacion.com.ar/economia/campo/a-la-espera-del-verdadero-boom-del-agro-que-algun-dia-llegara-nid28032026/" TargetMode="External"/><Relationship Id="rId408" Type="http://schemas.openxmlformats.org/officeDocument/2006/relationships/hyperlink" Target="https://ricenewstoday.com/a-war-we-did-not-start-is-coming-for-our-rice-fields/" TargetMode="External"/><Relationship Id="rId409" Type="http://schemas.openxmlformats.org/officeDocument/2006/relationships/hyperlink" Target="https://www.maritimegateway.com/indias-gulf-exports-at-virtual-standstill-after-four-weeks-of-conflict-as-300-coffee-containers-remain-stranded/" TargetMode="External"/><Relationship Id="rId410" Type="http://schemas.openxmlformats.org/officeDocument/2006/relationships/hyperlink" Target="https://barrie360.com/iran-war-sparks-fert-shortage-threat/" TargetMode="External"/><Relationship Id="rId411" Type="http://schemas.openxmlformats.org/officeDocument/2006/relationships/hyperlink" Target="https://ricenewstoday.com/vietnam-steps-up-rice-market-diversification-through-ftas/" TargetMode="External"/><Relationship Id="rId412" Type="http://schemas.openxmlformats.org/officeDocument/2006/relationships/hyperlink" Target="https://www.nation.com.pk/28-Mar-2026/pakistan-emerging-attractive-trade-transshipment-hub-amid-changing-global-dynamics" TargetMode="External"/><Relationship Id="rId413" Type="http://schemas.openxmlformats.org/officeDocument/2006/relationships/hyperlink" Target="https://www.thehindubusinessline.com/economy/agri-business/the-rise-of-organic-coffee-plantations-and-consumer-demand-shifts/article70793667.ece" TargetMode="External"/><Relationship Id="rId414" Type="http://schemas.openxmlformats.org/officeDocument/2006/relationships/hyperlink" Target="https://www.dabangasudan.org/en/all-news/article/sudan-new-halfa-farmers-face-80-cost-hike" TargetMode="External"/><Relationship Id="rId415" Type="http://schemas.openxmlformats.org/officeDocument/2006/relationships/hyperlink" Target="https://birrmetrics.com/ethiopia-deploys-national-coffee-traceability-system-as-eu-rules-tighten/" TargetMode="External"/><Relationship Id="rId416" Type="http://schemas.openxmlformats.org/officeDocument/2006/relationships/hyperlink" Target="https://diariodelhuila.com/cauca-se-prepara-para-cosecha-historica-de-cafe-en-2026/" TargetMode="External"/><Relationship Id="rId417" Type="http://schemas.openxmlformats.org/officeDocument/2006/relationships/hyperlink" Target="https://www.descifrado.com/2026/03/27/el-grano-de-oro-venezuela-despacha-4-000-toneladas-de-cafe-en-el-primer-trimestre-de-2026/" TargetMode="External"/><Relationship Id="rId418" Type="http://schemas.openxmlformats.org/officeDocument/2006/relationships/hyperlink" Target="https://www.koat.com/article/iran-war-drives-up-fertilizer-costs-for-us-farmers-raising-fears-of-higher-food-prices/70870463" TargetMode="External"/><Relationship Id="rId419" Type="http://schemas.openxmlformats.org/officeDocument/2006/relationships/hyperlink" Target="https://gcaptain.com/iran-signals-new-permission-to-transit-regime-in-hormuz-after-blocking-cosco-vessels/" TargetMode="External"/><Relationship Id="rId420" Type="http://schemas.openxmlformats.org/officeDocument/2006/relationships/hyperlink" Target="https://egyptian-gazette.com/world/the-war-in-iran-sparks-a-global-fertiliser-shortage/" TargetMode="External"/><Relationship Id="rId421" Type="http://schemas.openxmlformats.org/officeDocument/2006/relationships/hyperlink" Target="https://www.dcvelocity.com/transportation/maritime-ocean/ports/dot-offers-half-billion-dollars-to-modernize-americas-ports" TargetMode="External"/><Relationship Id="rId422" Type="http://schemas.openxmlformats.org/officeDocument/2006/relationships/hyperlink" Target="https://www.paturkey.com/news/2026/food-prices-continue-to-surge-in-march-before-supply-shocks-hit-the-farm-29267/" TargetMode="External"/><Relationship Id="rId423" Type="http://schemas.openxmlformats.org/officeDocument/2006/relationships/hyperlink" Target="https://www.brownfieldagnews.com/market-news/soybeans-and-corn-lower-on-friday/" TargetMode="External"/><Relationship Id="rId424" Type="http://schemas.openxmlformats.org/officeDocument/2006/relationships/hyperlink" Target="https://www.oilandgas360.com/maersk-slaps-emergency-fuel-surcharge-as-war-upends-marine-supply-chains/#utm_source=rss&amp;utm_medium=rss&amp;utm_campaign=maersk-slaps-emergency-fuel-surcharge-as-war-upends-marine-supply-chains" TargetMode="External"/><Relationship Id="rId425" Type="http://schemas.openxmlformats.org/officeDocument/2006/relationships/hyperlink" Target="https://www.asiantrader.biz/easter-confectionery-sales-growth-innovation" TargetMode="External"/><Relationship Id="rId426" Type="http://schemas.openxmlformats.org/officeDocument/2006/relationships/hyperlink" Target="https://espnsiouxfalls.com/ixp/483/p/coffee-shops/" TargetMode="External"/><Relationship Id="rId427" Type="http://schemas.openxmlformats.org/officeDocument/2006/relationships/hyperlink" Target="https://www.wispolitics.com/2026/dnc-war-room-farmers-are-worse-off-and-the-agricultural-economy-is-struggling-under-trump-and-rollins/" TargetMode="External"/><Relationship Id="rId428" Type="http://schemas.openxmlformats.org/officeDocument/2006/relationships/hyperlink" Target="https://wwd.com/footwear-news/shoe-industry-news/2025-top-ten-shoe-production-rankings-u-s-imports-1238691333/" TargetMode="External"/><Relationship Id="rId429" Type="http://schemas.openxmlformats.org/officeDocument/2006/relationships/hyperlink" Target="https://www.mrw.co.uk/analysis-and-markets/recycling-sectors-face-multiple-challenges-from-impact-of-middle-east-conflict-27-03-2026/" TargetMode="External"/><Relationship Id="rId430" Type="http://schemas.openxmlformats.org/officeDocument/2006/relationships/hyperlink" Target="https://www.thehindubusinessline.com/economy/indian-exports-to-west-asia-come-to-a-near-halt-four-weeks-into-the-crisis/article70793368.ece" TargetMode="External"/><Relationship Id="rId431" Type="http://schemas.openxmlformats.org/officeDocument/2006/relationships/hyperlink" Target="https://www.hometextilestoday.com/financial/iran-war-disrupts-hormuz-drives-container-rates/" TargetMode="External"/><Relationship Id="rId432" Type="http://schemas.openxmlformats.org/officeDocument/2006/relationships/hyperlink" Target="https://www.techjuice.pk/karachi-port-cargo-activity-surges-1400-amid-global-shipping-disruptions/" TargetMode="External"/><Relationship Id="rId433" Type="http://schemas.openxmlformats.org/officeDocument/2006/relationships/hyperlink" Target="https://gcaptain.com/un-pushes-hormuz-mechanism-as-hormuz-disruptions-threaten-global-food-supply/" TargetMode="External"/><Relationship Id="rId434" Type="http://schemas.openxmlformats.org/officeDocument/2006/relationships/hyperlink" Target="https://spudsmart.com/global-field-notes-for-the-week-of-march-21-to-march-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