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2026-04-02 23:01 UTC [VNRQ]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w:t>
      </w:r>
      <w:r/>
    </w:p>
    <w:p>
      <w:pPr>
        <w:pStyle w:val="ListBullet"/>
        <w:spacing w:line="240" w:lineRule="auto"/>
        <w:ind w:left="720"/>
      </w:pPr>
      <w:r/>
      <w:r>
        <w:t>generated_at: 2026-04-02T23:01:21Z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B-crude-01</w:t>
            </w:r>
          </w:p>
        </w:tc>
        <w:tc>
          <w:tcPr>
            <w:tcW w:type="dxa" w:w="1040"/>
          </w:tcPr>
          <w:p>
            <w:r>
              <w:t>Near-term risk premium remains supported by geopolitically-driven supply-disruption/chokepoint narratives (Iran/Gulf security incidents; maritime chokepoints; related policy/security commentary), biasing Brent...</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52</w:t>
            </w:r>
          </w:p>
        </w:tc>
      </w:tr>
      <w:tr>
        <w:tc>
          <w:tcPr>
            <w:tcW w:type="dxa" w:w="1040"/>
          </w:tcPr>
          <w:p>
            <w:r>
              <w:t>crude_oil</w:t>
            </w:r>
          </w:p>
        </w:tc>
        <w:tc>
          <w:tcPr>
            <w:tcW w:type="dxa" w:w="1040"/>
          </w:tcPr>
          <w:p>
            <w:r>
              <w:t>B-crude-02</w:t>
            </w:r>
          </w:p>
        </w:tc>
        <w:tc>
          <w:tcPr>
            <w:tcW w:type="dxa" w:w="1040"/>
          </w:tcPr>
          <w:p>
            <w:r>
              <w:t>Macro-demand and policy framing introduces counter-pressure (risk-off / demand uncertainty), limiting follow-through and raising whipsaw risk even if the directional bias remains upward.</w:t>
            </w:r>
          </w:p>
        </w:tc>
        <w:tc>
          <w:tcPr>
            <w:tcW w:type="dxa" w:w="1040"/>
          </w:tcPr>
          <w:p>
            <w:r>
              <w:t>38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rPr>
          <w:rFonts w:ascii="Courier" w:hAnsi="Courier"/>
        </w:rPr>
        <w:t>{</w:t>
        <w:br/>
        <w:t xml:space="preserve"> "workflow_6B_CIS_output": {</w:t>
        <w:br/>
        <w:t xml:space="preserve"> "snapshot_id": "6B-20260402T230121Z-crude_oil",</w:t>
        <w:br/>
        <w:t xml:space="preserve"> "timestamp_utc": "2026-04-02T23:01:21Z",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76,</w:t>
        <w:br/>
        <w:t xml:space="preserve"> "headline_fragility_score_0_100": 52,</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"B-crude-01",</w:t>
        <w:br/>
        <w:t xml:space="preserve"> "market": "crude_oil",</w:t>
        <w:br/>
        <w:t xml:space="preserve"> "claim": "Near-term risk premium remains supported by geopolitically-driven supply-disruption/chokepoint narratives (Iran/Gulf security incidents; maritime chokepoints; related policy/security commentary), biasing Brent crude futures upward.",</w:t>
        <w:br/>
        <w:t xml:space="preserve"> "probability_pct": 62,</w:t>
        <w:br/>
        <w:t xml:space="preserve"> "direction": "up",</w:t>
        <w:br/>
        <w:t xml:space="preserve"> "velocity": "accelerating",</w:t>
        <w:br/>
        <w:t xml:space="preserve"> "horizon": "6h",</w:t>
        <w:br/>
        <w:t xml:space="preserve"> "drivers": [</w:t>
        <w:br/>
        <w:t xml:space="preserve"> "geopolitical_disruption",</w:t>
        <w:br/>
        <w:t xml:space="preserve"> "inventory_storage",</w:t>
        <w:br/>
        <w:t xml:space="preserve"> "refining_constraints",</w:t>
        <w:br/>
        <w:t xml:space="preserve"> "opec_supply_policy"</w:t>
        <w:br/>
        <w:t xml:space="preserve"> ],</w:t>
        <w:br/>
        <w:t xml:space="preserve"> "contradicted_by": [</w:t>
        <w:br/>
        <w:t xml:space="preserve"> "B-crude-02"</w:t>
        <w:br/>
        <w:t xml:space="preserve"> ],</w:t>
        <w:br/>
        <w:t xml:space="preserve"> "directional_confidence_score_0_100": 78,</w:t>
        <w:br/>
        <w:t xml:space="preserve"> "authority_confirmation_score_0_100": 66,</w:t>
        <w:br/>
        <w:t xml:space="preserve"> "authority_confirmation_band": "medium"</w:t>
        <w:br/>
        <w:t xml:space="preserve"> },</w:t>
        <w:br/>
        <w:t xml:space="preserve"> {</w:t>
        <w:br/>
        <w:t xml:space="preserve"> "belief_id": "B-crude-02",</w:t>
        <w:br/>
        <w:t xml:space="preserve"> "market": "crude_oil",</w:t>
        <w:br/>
        <w:t xml:space="preserve"> "claim": "Macro-demand and policy framing introduces counter-pressure (risk-off / demand uncertainty), limiting follow-through and raising whipsaw risk even if the directional bias remains upward.",</w:t>
        <w:br/>
        <w:t xml:space="preserve"> "probability_pct": 38,</w:t>
        <w:br/>
        <w:t xml:space="preserve"> "direction": "mixed",</w:t>
        <w:br/>
        <w:t xml:space="preserve"> "velocity": "stable",</w:t>
        <w:br/>
        <w:t xml:space="preserve"> "horizon": "24h",</w:t>
        <w:br/>
        <w:t xml:space="preserve"> "drivers": [</w:t>
        <w:br/>
        <w:t xml:space="preserve"> "macro_demand",</w:t>
        <w:br/>
        <w:t xml:space="preserve"> "policy_risk"</w:t>
        <w:br/>
        <w:t xml:space="preserve"> ],</w:t>
        <w:br/>
        <w:t xml:space="preserve"> "contradicted_by": [</w:t>
        <w:br/>
        <w:t xml:space="preserve"> "B-crude-01"</w:t>
        <w:br/>
        <w:t xml:space="preserve"> ],</w:t>
        <w:br/>
        <w:t xml:space="preserve"> "directional_confidence_score_0_100": 44,</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83,</w:t>
        <w:br/>
        <w:t xml:space="preserve"> "conviction_score_0_100": 76,</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"B-crude-01",</w:t>
        <w:br/>
        <w:t xml:space="preserve"> "B-crude-02"</w:t>
        <w:br/>
        <w:t xml:space="preserve"> ],</w:t>
        <w:br/>
        <w:t xml:space="preserve"> "source_tier_counts": {</w:t>
        <w:br/>
        <w:t xml:space="preserve"> "A": 22,</w:t>
        <w:br/>
        <w:t xml:space="preserve"> "B": 1,</w:t>
        <w:br/>
        <w:t xml:space="preserve"> "C": 2,</w:t>
        <w:br/>
        <w:t xml:space="preserve"> "D": 25,</w:t>
        <w:br/>
        <w:t xml:space="preserve"> "U": 0</w:t>
        <w:br/>
        <w:t xml:space="preserve"> },</w:t>
        <w:br/>
        <w:t xml:space="preserve"> "freshness_mix": {</w:t>
        <w:br/>
        <w:t xml:space="preserve"> "fresh_0_6h_share_0_to_1": 0.45,</w:t>
        <w:br/>
        <w:t xml:space="preserve"> "fresh_6_24h_share_0_to_1": 0.45,</w:t>
        <w:br/>
        <w:t xml:space="preserve"> "stale_gt_24h_share_0_to_1": 0.1</w:t>
        <w:br/>
        <w:t xml:space="preserve"> }</w:t>
        <w:br/>
        <w:t xml:space="preserve"> }</w:t>
        <w:br/>
        <w:t xml:space="preserve"> ],</w:t>
        <w:br/>
        <w:t xml:space="preserve"> "risk_flags": [</w:t>
        <w:br/>
        <w:t xml:space="preserve"> {</w:t>
        <w:br/>
        <w:t xml:space="preserve"> "flag": "narrative_whipsaw_risk",</w:t>
        <w:br/>
        <w:t xml:space="preserve"> "market": "crude_oil",</w:t>
        <w:br/>
        <w:t xml:space="preserve"> "severity": "medium",</w:t>
        <w:br/>
        <w:t xml:space="preserve"> "details": "Signal stack is heavily driven by fast-moving geopolitical/security narratives; several trends show spike-and-fade shapes, increasing whipsaw probability despite bullish bias."</w:t>
        <w:br/>
        <w:t xml:space="preserve"> },</w:t>
        <w:br/>
        <w:t xml:space="preserve"> {</w:t>
        <w:br/>
        <w:t xml:space="preserve"> "flag": "macro_counterpressure_present",</w:t>
        <w:br/>
        <w:t xml:space="preserve"> "market": "crude_oil",</w:t>
        <w:br/>
        <w:t xml:space="preserve"> "severity": "medium",</w:t>
        <w:br/>
        <w:t xml:space="preserve"> "details": "Macro/policy themes introduce genuine counter-pressure that can dampen follow-through and raise reversal risk if risk appetite shifts."</w:t>
        <w:br/>
        <w:t xml:space="preserve"> },</w:t>
        <w:br/>
        <w:t xml:space="preserve"> {</w:t>
        <w:br/>
        <w:t xml:space="preserve"> "flag": "echo_concentration_in_vip_lane",</w:t>
        <w:br/>
        <w:t xml:space="preserve"> "market": "crude_oil",</w:t>
        <w:br/>
        <w:t xml:space="preserve"> "severity": "low",</w:t>
        <w:br/>
        <w:t xml:space="preserve"> "details": "Multiple VIP/risk items are singleton/low-diversity; treated as peripheral unless corroborated."</w:t>
        <w:br/>
        <w:t xml:space="preserve"> }</w:t>
        <w:br/>
        <w:t xml:space="preserve"> ],</w:t>
        <w:br/>
        <w:t xml:space="preserve"> "candidate_actions": [</w:t>
        <w:br/>
        <w:t xml:space="preserve"> {</w:t>
        <w:br/>
        <w:t xml:space="preserve"> "market": "crude_oil",</w:t>
        <w:br/>
        <w:t xml:space="preserve"> "confidence": "high",</w:t>
        <w:br/>
        <w:t xml:space="preserve"> "trigger_condition": "If fresh geopolitical/chokepoint updates persist (&lt;=6h) without credible opposing evidence, maintain watch_long_bias label."</w:t>
        <w:br/>
        <w:t xml:space="preserve"> },</w:t>
        <w:br/>
        <w:t xml:space="preserve"> {</w:t>
        <w:br/>
        <w:t xml:space="preserve"> "market": "crude_oil",</w:t>
        <w:br/>
        <w:t xml:space="preserve"> "confidence": "medium",</w:t>
        <w:br/>
        <w:t xml:space="preserve"> "trigger_condition": "If macro-demand/policy narratives strengthen within the next 6\u201324h (rising counterevidence mass), elevate reversal_watch label."</w:t>
        <w:br/>
        <w:t xml:space="preserve"> },</w:t>
        <w:br/>
        <w:t xml:space="preserve"> {</w:t>
        <w:br/>
        <w:t xml:space="preserve"> "market": "crude_oil",</w:t>
        <w:br/>
        <w:t xml:space="preserve"> "confidence": "medium",</w:t>
        <w:br/>
        <w:t xml:space="preserve"> "trigger_condition": "If fast-breaking headlines cluster (multiple independent records inside 2\u20136h), keep volatility_watch label active."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"2026-04-01T23:00:00Z",</w:t>
        <w:br/>
        <w:t xml:space="preserve"> "bucket_end_utc": "2026-04-02T00:00:00Z",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0.12,</w:t>
        <w:br/>
        <w:t xml:space="preserve"> "fresh_evidence_count": 2,</w:t>
        <w:br/>
        <w:t xml:space="preserve"> "stale_evidence_count": 2,</w:t>
        <w:br/>
        <w:t xml:space="preserve"> "conviction_score_0_100": 48,</w:t>
        <w:br/>
        <w:t xml:space="preserve"> "fragility_score_0_100": 58,</w:t>
        <w:br/>
        <w:t xml:space="preserve"> "dominant_state": "bullish"</w:t>
        <w:br/>
        <w:t xml:space="preserve"> },</w:t>
        <w:br/>
        <w:t xml:space="preserve"> {</w:t>
        <w:br/>
        <w:t xml:space="preserve"> "bucket_start_utc": "2026-04-02T00:00:00Z",</w:t>
        <w:br/>
        <w:t xml:space="preserve"> "bucket_end_utc": "2026-04-02T01:00:00Z",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0.12,</w:t>
        <w:br/>
        <w:t xml:space="preserve"> "fresh_evidence_count": 2,</w:t>
        <w:br/>
        <w:t xml:space="preserve"> "stale_evidence_count": 2,</w:t>
        <w:br/>
        <w:t xml:space="preserve"> "conviction_score_0_100": 49,</w:t>
        <w:br/>
        <w:t xml:space="preserve"> "fragility_score_0_100": 58,</w:t>
        <w:br/>
        <w:t xml:space="preserve"> "dominant_state": "bullish"</w:t>
        <w:br/>
        <w:t xml:space="preserve"> },</w:t>
        <w:br/>
        <w:t xml:space="preserve"> {</w:t>
        <w:br/>
        <w:t xml:space="preserve"> "bucket_start_utc": "2026-04-02T01:00:00Z",</w:t>
        <w:br/>
        <w:t xml:space="preserve"> "bucket_end_utc": "2026-04-02T02:00:00Z",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0.11,</w:t>
        <w:br/>
        <w:t xml:space="preserve"> "fresh_evidence_count": 2,</w:t>
        <w:br/>
        <w:t xml:space="preserve"> "stale_evidence_count": 2,</w:t>
        <w:br/>
        <w:t xml:space="preserve"> "conviction_score_0_100": 50,</w:t>
        <w:br/>
        <w:t xml:space="preserve"> "fragility_score_0_100": 57,</w:t>
        <w:br/>
        <w:t xml:space="preserve"> "dominant_state": "bullish"</w:t>
        <w:br/>
        <w:t xml:space="preserve"> },</w:t>
        <w:br/>
        <w:t xml:space="preserve"> {</w:t>
        <w:br/>
        <w:t xml:space="preserve"> "bucket_start_utc": "2026-04-02T02:00:00Z",</w:t>
        <w:br/>
        <w:t xml:space="preserve"> "bucket_end_utc": "2026-04-02T03:00:00Z",</w:t>
        <w:br/>
        <w:t xml:space="preserve"> "directional_score_signed": 38,</w:t>
        <w:br/>
        <w:t xml:space="preserve"> "bullish_pressure_score": 69,</w:t>
        <w:br/>
        <w:t xml:space="preserve"> "bearish_pressure_score": 31,</w:t>
        <w:br/>
        <w:t xml:space="preserve"> "net_sentiment_score": 38,</w:t>
        <w:br/>
        <w:t xml:space="preserve"> "velocity_score": 6,</w:t>
        <w:br/>
        <w:t xml:space="preserve"> "acceleration_score": 4,</w:t>
        <w:br/>
        <w:t xml:space="preserve"> "contradiction_ratio": 0.11,</w:t>
        <w:br/>
        <w:t xml:space="preserve"> "fresh_evidence_count": 3,</w:t>
        <w:br/>
        <w:t xml:space="preserve"> "stale_evidence_count": 2,</w:t>
        <w:br/>
        <w:t xml:space="preserve"> "conviction_score_0_100": 53,</w:t>
        <w:br/>
        <w:t xml:space="preserve"> "fragility_score_0_100": 56,</w:t>
        <w:br/>
        <w:t xml:space="preserve"> "dominant_state": "bullish"</w:t>
        <w:br/>
        <w:t xml:space="preserve"> },</w:t>
        <w:br/>
        <w:t xml:space="preserve"> {</w:t>
        <w:br/>
        <w:t xml:space="preserve"> "bucket_start_utc": "2026-04-02T03:00:00Z",</w:t>
        <w:br/>
        <w:t xml:space="preserve"> "bucket_end_utc": "2026-04-02T04:00:00Z",</w:t>
        <w:br/>
        <w:t xml:space="preserve"> "directional_score_signed": 50,</w:t>
        <w:br/>
        <w:t xml:space="preserve"> "bullish_pressure_score": 75,</w:t>
        <w:br/>
        <w:t xml:space="preserve"> "bearish_pressure_score": 25,</w:t>
        <w:br/>
        <w:t xml:space="preserve"> "net_sentiment_score": 50,</w:t>
        <w:br/>
        <w:t xml:space="preserve"> "velocity_score": 12,</w:t>
        <w:br/>
        <w:t xml:space="preserve"> "acceleration_score": 6,</w:t>
        <w:br/>
        <w:t xml:space="preserve"> "contradiction_ratio": 0.1,</w:t>
        <w:br/>
        <w:t xml:space="preserve"> "fresh_evidence_count": 4,</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"2026-04-02T04:00:00Z",</w:t>
        <w:br/>
        <w:t xml:space="preserve"> "bucket_end_utc": "2026-04-02T05:00:00Z",</w:t>
        <w:br/>
        <w:t xml:space="preserve"> "directional_score_signed": 58,</w:t>
        <w:br/>
        <w:t xml:space="preserve"> "bullish_pressure_score": 79,</w:t>
        <w:br/>
        <w:t xml:space="preserve"> "bearish_pressure_score": 21,</w:t>
        <w:br/>
        <w:t xml:space="preserve"> "net_sentiment_score": 58,</w:t>
        <w:br/>
        <w:t xml:space="preserve"> "velocity_score": 8,</w:t>
        <w:br/>
        <w:t xml:space="preserve"> "acceleration_score": -4,</w:t>
        <w:br/>
        <w:t xml:space="preserve"> "contradiction_ratio": 0.1,</w:t>
        <w:br/>
        <w:t xml:space="preserve"> "fresh_evidence_count": 5,</w:t>
        <w:br/>
        <w:t xml:space="preserve"> "stale_evidence_count": 2,</w:t>
        <w:br/>
        <w:t xml:space="preserve"> "conviction_score_0_100": 62,</w:t>
        <w:br/>
        <w:t xml:space="preserve"> "fragility_score_0_100": 48,</w:t>
        <w:br/>
        <w:t xml:space="preserve"> "dominant_state": "bullish"</w:t>
        <w:br/>
        <w:t xml:space="preserve"> },</w:t>
        <w:br/>
        <w:t xml:space="preserve"> {</w:t>
        <w:br/>
        <w:t xml:space="preserve"> "bucket_start_utc": "2026-04-02T05:00:00Z",</w:t>
        <w:br/>
        <w:t xml:space="preserve"> "bucket_end_utc": "2026-04-02T06:00:00Z",</w:t>
        <w:br/>
        <w:t xml:space="preserve"> "directional_score_signed": 62,</w:t>
        <w:br/>
        <w:t xml:space="preserve"> "bullish_pressure_score": 81,</w:t>
        <w:br/>
        <w:t xml:space="preserve"> "bearish_pressure_score": 19,</w:t>
        <w:br/>
        <w:t xml:space="preserve"> "net_sentiment_score": 62,</w:t>
        <w:br/>
        <w:t xml:space="preserve"> "velocity_score": 4,</w:t>
        <w:br/>
        <w:t xml:space="preserve"> "acceleration_score": -4,</w:t>
        <w:br/>
        <w:t xml:space="preserve"> "contradiction_ratio": 0.1,</w:t>
        <w:br/>
        <w:t xml:space="preserve"> "fresh_evidence_count": 5,</w:t>
        <w:br/>
        <w:t xml:space="preserve"> "stale_evidence_count": 2,</w:t>
        <w:br/>
        <w:t xml:space="preserve"> "conviction_score_0_100": 64,</w:t>
        <w:br/>
        <w:t xml:space="preserve"> "fragility_score_0_100": 46,</w:t>
        <w:br/>
        <w:t xml:space="preserve"> "dominant_state": "bullish"</w:t>
        <w:br/>
        <w:t xml:space="preserve"> },</w:t>
        <w:br/>
        <w:t xml:space="preserve"> {</w:t>
        <w:br/>
        <w:t xml:space="preserve"> "bucket_start_utc": "2026-04-02T06:00:00Z",</w:t>
        <w:br/>
        <w:t xml:space="preserve"> "bucket_end_utc": "2026-04-02T07:00:00Z",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-6,</w:t>
        <w:br/>
        <w:t xml:space="preserve"> "contradiction_ratio": 0.11,</w:t>
        <w:br/>
        <w:t xml:space="preserve"> "fresh_evidence_count": 4,</w:t>
        <w:br/>
        <w:t xml:space="preserve"> "stale_evidence_count": 2,</w:t>
        <w:br/>
        <w:t xml:space="preserve"> "conviction_score_0_100": 62,</w:t>
        <w:br/>
        <w:t xml:space="preserve"> "fragility_score_0_100": 48,</w:t>
        <w:br/>
        <w:t xml:space="preserve"> "dominant_state": "bullish"</w:t>
        <w:br/>
        <w:t xml:space="preserve"> },</w:t>
        <w:br/>
        <w:t xml:space="preserve"> {</w:t>
        <w:br/>
        <w:t xml:space="preserve"> "bucket_start_utc": "2026-04-02T07:00:00Z",</w:t>
        <w:br/>
        <w:t xml:space="preserve"> "bucket_end_utc": "2026-04-02T08:00:00Z",</w:t>
        <w:br/>
        <w:t xml:space="preserve"> "directional_score_signed": 63,</w:t>
        <w:br/>
        <w:t xml:space="preserve"> "bullish_pressure_score": 82,</w:t>
        <w:br/>
        <w:t xml:space="preserve"> "bearish_pressure_score": 18,</w:t>
        <w:br/>
        <w:t xml:space="preserve"> "net_sentiment_score": 63,</w:t>
        <w:br/>
        <w:t xml:space="preserve"> "velocity_score": 3,</w:t>
        <w:br/>
        <w:t xml:space="preserve"> "acceleration_score": 5,</w:t>
        <w:br/>
        <w:t xml:space="preserve"> "contradiction_ratio": 0.11,</w:t>
        <w:br/>
        <w:t xml:space="preserve"> "fresh_evidence_count": 4,</w:t>
        <w:br/>
        <w:t xml:space="preserve"> "stale_evidence_count": 2,</w:t>
        <w:br/>
        <w:t xml:space="preserve"> "conviction_score_0_100": 63,</w:t>
        <w:br/>
        <w:t xml:space="preserve"> "fragility_score_0_100": 47,</w:t>
        <w:br/>
        <w:t xml:space="preserve"> "dominant_state": "bullish"</w:t>
        <w:br/>
        <w:t xml:space="preserve"> },</w:t>
        <w:br/>
        <w:t xml:space="preserve"> {</w:t>
        <w:br/>
        <w:t xml:space="preserve"> "bucket_start_utc": "2026-04-02T08:00:00Z",</w:t>
        <w:br/>
        <w:t xml:space="preserve"> "bucket_end_utc": "2026-04-02T09:00:00Z",</w:t>
        <w:br/>
        <w:t xml:space="preserve"> "directional_score_signed": 65,</w:t>
        <w:br/>
        <w:t xml:space="preserve"> "bullish_pressure_score": 83,</w:t>
        <w:br/>
        <w:t xml:space="preserve"> "bearish_pressure_score": 17,</w:t>
        <w:br/>
        <w:t xml:space="preserve"> "net_sentiment_score": 65,</w:t>
        <w:br/>
        <w:t xml:space="preserve"> "velocity_score": 2,</w:t>
        <w:br/>
        <w:t xml:space="preserve"> "acceleration_score": -1,</w:t>
        <w:br/>
        <w:t xml:space="preserve"> "contradiction_ratio": 0.11,</w:t>
        <w:br/>
        <w:t xml:space="preserve"> "fresh_evidence_count": 5,</w:t>
        <w:br/>
        <w:t xml:space="preserve"> "stale_evidence_count": 2,</w:t>
        <w:br/>
        <w:t xml:space="preserve"> "conviction_score_0_100": 64,</w:t>
        <w:br/>
        <w:t xml:space="preserve"> "fragility_score_0_100": 46,</w:t>
        <w:br/>
        <w:t xml:space="preserve"> "dominant_state": "bullish"</w:t>
        <w:br/>
        <w:t xml:space="preserve"> },</w:t>
        <w:br/>
        <w:t xml:space="preserve"> {</w:t>
        <w:br/>
        <w:t xml:space="preserve"> "bucket_start_utc": "2026-04-02T09:00:00Z",</w:t>
        <w:br/>
        <w:t xml:space="preserve"> "bucket_end_utc": "2026-04-02T10:00:00Z",</w:t>
        <w:br/>
        <w:t xml:space="preserve"> "directional_score_signed": 70,</w:t>
        <w:br/>
        <w:t xml:space="preserve"> "bullish_pressure_score": 85,</w:t>
        <w:br/>
        <w:t xml:space="preserve"> "bearish_pressure_score": 15,</w:t>
        <w:br/>
        <w:t xml:space="preserve"> "net_sentiment_score": 70,</w:t>
        <w:br/>
        <w:t xml:space="preserve"> "velocity_score": 5,</w:t>
        <w:br/>
        <w:t xml:space="preserve"> "acceleration_score": 3,</w:t>
        <w:br/>
        <w:t xml:space="preserve"> "contradiction_ratio": 0.1,</w:t>
        <w:br/>
        <w:t xml:space="preserve"> "fresh_evidence_count": 6,</w:t>
        <w:br/>
        <w:t xml:space="preserve"> "stale_evidence_count": 2,</w:t>
        <w:br/>
        <w:t xml:space="preserve"> "conviction_score_0_100": 66,</w:t>
        <w:br/>
        <w:t xml:space="preserve"> "fragility_score_0_100": 44,</w:t>
        <w:br/>
        <w:t xml:space="preserve"> "dominant_state": "bullish"</w:t>
        <w:br/>
        <w:t xml:space="preserve"> },</w:t>
        <w:br/>
        <w:t xml:space="preserve"> {</w:t>
        <w:br/>
        <w:t xml:space="preserve"> "bucket_start_utc": "2026-04-02T10:00:00Z",</w:t>
        <w:br/>
        <w:t xml:space="preserve"> "bucket_end_utc": "2026-04-02T11:00:00Z",</w:t>
        <w:br/>
        <w:t xml:space="preserve"> "directional_score_signed": 78,</w:t>
        <w:br/>
        <w:t xml:space="preserve"> "bullish_pressure_score": 89,</w:t>
        <w:br/>
        <w:t xml:space="preserve"> "bearish_pressure_score": 11,</w:t>
        <w:br/>
        <w:t xml:space="preserve"> "net_sentiment_score": 78,</w:t>
        <w:br/>
        <w:t xml:space="preserve"> "velocity_score": 8,</w:t>
        <w:br/>
        <w:t xml:space="preserve"> "acceleration_score": 3,</w:t>
        <w:br/>
        <w:t xml:space="preserve"> "contradiction_ratio": 0.09,</w:t>
        <w:br/>
        <w:t xml:space="preserve"> "fresh_evidence_count": 7,</w:t>
        <w:br/>
        <w:t xml:space="preserve"> "stale_evidence_count": 2,</w:t>
        <w:br/>
        <w:t xml:space="preserve"> "conviction_score_0_100": 69,</w:t>
        <w:br/>
        <w:t xml:space="preserve"> "fragility_score_0_100": 41,</w:t>
        <w:br/>
        <w:t xml:space="preserve"> "dominant_state": "bullish"</w:t>
        <w:br/>
        <w:t xml:space="preserve"> },</w:t>
        <w:br/>
        <w:t xml:space="preserve"> {</w:t>
        <w:br/>
        <w:t xml:space="preserve"> "bucket_start_utc": "2026-04-02T11:00:00Z",</w:t>
        <w:br/>
        <w:t xml:space="preserve"> "bucket_end_utc": "2026-04-02T12:00:00Z",</w:t>
        <w:br/>
        <w:t xml:space="preserve"> "directional_score_signed": 85,</w:t>
        <w:br/>
        <w:t xml:space="preserve"> "bullish_pressure_score": 93,</w:t>
        <w:br/>
        <w:t xml:space="preserve"> "bearish_pressure_score": 7,</w:t>
        <w:br/>
        <w:t xml:space="preserve"> "net_sentiment_score": 85,</w:t>
        <w:br/>
        <w:t xml:space="preserve"> "velocity_score": 7,</w:t>
        <w:br/>
        <w:t xml:space="preserve"> "acceleration_score": -1,</w:t>
        <w:br/>
        <w:t xml:space="preserve"> "contradiction_ratio": 0.09,</w:t>
        <w:br/>
        <w:t xml:space="preserve"> "fresh_evidence_count": 8,</w:t>
        <w:br/>
        <w:t xml:space="preserve"> "stale_evidence_count": 2,</w:t>
        <w:br/>
        <w:t xml:space="preserve"> "conviction_score_0_100": 72,</w:t>
        <w:br/>
        <w:t xml:space="preserve"> "fragility_score_0_100": 38,</w:t>
        <w:br/>
        <w:t xml:space="preserve"> "dominant_state": "bullish"</w:t>
        <w:br/>
        <w:t xml:space="preserve"> },</w:t>
        <w:br/>
        <w:t xml:space="preserve"> {</w:t>
        <w:br/>
        <w:t xml:space="preserve"> "bucket_start_utc": "2026-04-02T12:00:00Z",</w:t>
        <w:br/>
        <w:t xml:space="preserve"> "bucket_end_utc": "2026-04-02T13:00:00Z",</w:t>
        <w:br/>
        <w:t xml:space="preserve"> "directional_score_signed": 82,</w:t>
        <w:br/>
        <w:t xml:space="preserve"> "bullish_pressure_score": 91,</w:t>
        <w:br/>
        <w:t xml:space="preserve"> "bearish_pressure_score": 9,</w:t>
        <w:br/>
        <w:t xml:space="preserve"> "net_sentiment_score": 82,</w:t>
        <w:br/>
        <w:t xml:space="preserve"> "velocity_score": -3,</w:t>
        <w:br/>
        <w:t xml:space="preserve"> "acceleration_score": -10,</w:t>
        <w:br/>
        <w:t xml:space="preserve"> "contradiction_ratio": 0.1,</w:t>
        <w:br/>
        <w:t xml:space="preserve"> "fresh_evidence_count": 7,</w:t>
        <w:br/>
        <w:t xml:space="preserve"> "stale_evidence_count": 2,</w:t>
        <w:br/>
        <w:t xml:space="preserve"> "conviction_score_0_100": 70,</w:t>
        <w:br/>
        <w:t xml:space="preserve"> "fragility_score_0_100": 41,</w:t>
        <w:br/>
        <w:t xml:space="preserve"> "dominant_state": "bullish"</w:t>
        <w:br/>
        <w:t xml:space="preserve"> },</w:t>
        <w:br/>
        <w:t xml:space="preserve"> {</w:t>
        <w:br/>
        <w:t xml:space="preserve"> "bucket_start_utc": "2026-04-02T13:00:00Z",</w:t>
        <w:br/>
        <w:t xml:space="preserve"> "bucket_end_utc": "2026-04-02T14:00:00Z",</w:t>
        <w:br/>
        <w:t xml:space="preserve"> "directional_score_signed": 79,</w:t>
        <w:br/>
        <w:t xml:space="preserve"> "bullish_pressure_score": 90,</w:t>
        <w:br/>
        <w:t xml:space="preserve"> "bearish_pressure_score": 10,</w:t>
        <w:br/>
        <w:t xml:space="preserve"> "net_sentiment_score": 79,</w:t>
        <w:br/>
        <w:t xml:space="preserve"> "velocity_score": -3,</w:t>
        <w:br/>
        <w:t xml:space="preserve"> "acceleration_score": 0,</w:t>
        <w:br/>
        <w:t xml:space="preserve"> "contradiction_ratio": 0.11,</w:t>
        <w:br/>
        <w:t xml:space="preserve"> "fresh_evidence_count": 6,</w:t>
        <w:br/>
        <w:t xml:space="preserve"> "stale_evidence_count": 2,</w:t>
        <w:br/>
        <w:t xml:space="preserve"> "conviction_score_0_100": 68,</w:t>
        <w:br/>
        <w:t xml:space="preserve"> "fragility_score_0_100": 44,</w:t>
        <w:br/>
        <w:t xml:space="preserve"> "dominant_state": "bullish"</w:t>
        <w:br/>
        <w:t xml:space="preserve"> },</w:t>
        <w:br/>
        <w:t xml:space="preserve"> {</w:t>
        <w:br/>
        <w:t xml:space="preserve"> "bucket_start_utc": "2026-04-02T14:00:00Z",</w:t>
        <w:br/>
        <w:t xml:space="preserve"> "bucket_end_utc": "2026-04-02T15:00:00Z",</w:t>
        <w:br/>
        <w:t xml:space="preserve"> "directional_score_signed": 77,</w:t>
        <w:br/>
        <w:t xml:space="preserve"> "bullish_pressure_score": 89,</w:t>
        <w:br/>
        <w:t xml:space="preserve"> "bearish_pressure_score": 11,</w:t>
        <w:br/>
        <w:t xml:space="preserve"> "net_sentiment_score": 77,</w:t>
        <w:br/>
        <w:t xml:space="preserve"> "velocity_score": -2,</w:t>
        <w:br/>
        <w:t xml:space="preserve"> "acceleration_score": 1,</w:t>
        <w:br/>
        <w:t xml:space="preserve"> "contradiction_ratio": 0.11,</w:t>
        <w:br/>
        <w:t xml:space="preserve"> "fresh_evidence_count": 6,</w:t>
        <w:br/>
        <w:t xml:space="preserve"> "stale_evidence_count": 2,</w:t>
        <w:br/>
        <w:t xml:space="preserve"> "conviction_score_0_100": 67,</w:t>
        <w:br/>
        <w:t xml:space="preserve"> "fragility_score_0_100": 45,</w:t>
        <w:br/>
        <w:t xml:space="preserve"> "dominant_state": "bullish"</w:t>
        <w:br/>
        <w:t xml:space="preserve"> },</w:t>
        <w:br/>
        <w:t xml:space="preserve"> {</w:t>
        <w:br/>
        <w:t xml:space="preserve"> "bucket_start_utc": "2026-04-02T15:00:00Z",</w:t>
        <w:br/>
        <w:t xml:space="preserve"> "bucket_end_utc": "2026-04-02T16:00:00Z",</w:t>
        <w:br/>
        <w:t xml:space="preserve"> "directional_score_signed": 74,</w:t>
        <w:br/>
        <w:t xml:space="preserve"> "bullish_pressure_score": 87,</w:t>
        <w:br/>
        <w:t xml:space="preserve"> "bearish_pressure_score": 13,</w:t>
        <w:br/>
        <w:t xml:space="preserve"> "net_sentiment_score": 74,</w:t>
        <w:br/>
        <w:t xml:space="preserve"> "velocity_score": -3,</w:t>
        <w:br/>
        <w:t xml:space="preserve"> "acceleration_score": -1,</w:t>
        <w:br/>
        <w:t xml:space="preserve"> "contradiction_ratio": 0.12,</w:t>
        <w:br/>
        <w:t xml:space="preserve"> "fresh_evidence_count": 5,</w:t>
        <w:br/>
        <w:t xml:space="preserve"> "stale_evidence_count": 2,</w:t>
        <w:br/>
        <w:t xml:space="preserve"> "conviction_score_0_100": 66,</w:t>
        <w:br/>
        <w:t xml:space="preserve"> "fragility_score_0_100": 47,</w:t>
        <w:br/>
        <w:t xml:space="preserve"> "dominant_state": "bullish"</w:t>
        <w:br/>
        <w:t xml:space="preserve"> },</w:t>
        <w:br/>
        <w:t xml:space="preserve"> {</w:t>
        <w:br/>
        <w:t xml:space="preserve"> "bucket_start_utc": "2026-04-02T16:00:00Z",</w:t>
        <w:br/>
        <w:t xml:space="preserve"> "bucket_end_utc": "2026-04-02T17:00:00Z",</w:t>
        <w:br/>
        <w:t xml:space="preserve"> "directional_score_signed": 73,</w:t>
        <w:br/>
        <w:t xml:space="preserve"> "bullish_pressure_score": 87,</w:t>
        <w:br/>
        <w:t xml:space="preserve"> "bearish_pressure_score": 13,</w:t>
        <w:br/>
        <w:t xml:space="preserve"> "net_sentiment_score": 73,</w:t>
        <w:br/>
        <w:t xml:space="preserve"> "velocity_score": -1,</w:t>
        <w:br/>
        <w:t xml:space="preserve"> "acceleration_score": 2,</w:t>
        <w:br/>
        <w:t xml:space="preserve"> "contradiction_ratio": 0.12,</w:t>
        <w:br/>
        <w:t xml:space="preserve"> "fresh_evidence_count": 5,</w:t>
        <w:br/>
        <w:t xml:space="preserve"> "stale_evidence_count": 2,</w:t>
        <w:br/>
        <w:t xml:space="preserve"> "conviction_score_0_100": 65,</w:t>
        <w:br/>
        <w:t xml:space="preserve"> "fragility_score_0_100": 48,</w:t>
        <w:br/>
        <w:t xml:space="preserve"> "dominant_state": "bullish"</w:t>
        <w:br/>
        <w:t xml:space="preserve"> },</w:t>
        <w:br/>
        <w:t xml:space="preserve"> {</w:t>
        <w:br/>
        <w:t xml:space="preserve"> "bucket_start_utc": "2026-04-02T17:00:00Z",</w:t>
        <w:br/>
        <w:t xml:space="preserve"> "bucket_end_utc": "2026-04-02T18:00:00Z",</w:t>
        <w:br/>
        <w:t xml:space="preserve"> "directional_score_signed": 72,</w:t>
        <w:br/>
        <w:t xml:space="preserve"> "bullish_pressure_score": 86,</w:t>
        <w:br/>
        <w:t xml:space="preserve"> "bearish_pressure_score": 14,</w:t>
        <w:br/>
        <w:t xml:space="preserve"> "net_sentiment_score": 72,</w:t>
        <w:br/>
        <w:t xml:space="preserve"> "velocity_score": -1,</w:t>
        <w:br/>
        <w:t xml:space="preserve"> "acceleration_score": 0,</w:t>
        <w:br/>
        <w:t xml:space="preserve"> "contradiction_ratio": 0.12,</w:t>
        <w:br/>
        <w:t xml:space="preserve"> "fresh_evidence_count": 5,</w:t>
        <w:br/>
        <w:t xml:space="preserve"> "stale_evidence_count": 2,</w:t>
        <w:br/>
        <w:t xml:space="preserve"> "conviction_score_0_100": 65,</w:t>
        <w:br/>
        <w:t xml:space="preserve"> "fragility_score_0_100": 49,</w:t>
        <w:br/>
        <w:t xml:space="preserve"> "dominant_state": "bullish"</w:t>
        <w:br/>
        <w:t xml:space="preserve"> },</w:t>
        <w:br/>
        <w:t xml:space="preserve"> {</w:t>
        <w:br/>
        <w:t xml:space="preserve"> "bucket_start_utc": "2026-04-02T18:00:00Z",</w:t>
        <w:br/>
        <w:t xml:space="preserve"> "bucket_end_utc": "2026-04-02T19:00:00Z",</w:t>
        <w:br/>
        <w:t xml:space="preserve"> "directional_score_signed": 75,</w:t>
        <w:br/>
        <w:t xml:space="preserve"> "bullish_pressure_score": 88,</w:t>
        <w:br/>
        <w:t xml:space="preserve"> "bearish_pressure_score": 12,</w:t>
        <w:br/>
        <w:t xml:space="preserve"> "net_sentiment_score": 75,</w:t>
        <w:br/>
        <w:t xml:space="preserve"> "velocity_score": 3,</w:t>
        <w:br/>
        <w:t xml:space="preserve"> "acceleration_score": 4,</w:t>
        <w:br/>
        <w:t xml:space="preserve"> "contradiction_ratio": 0.11,</w:t>
        <w:br/>
        <w:t xml:space="preserve"> "fresh_evidence_count": 6,</w:t>
        <w:br/>
        <w:t xml:space="preserve"> "stale_evidence_count": 2,</w:t>
        <w:br/>
        <w:t xml:space="preserve"> "conviction_score_0_100": 67,</w:t>
        <w:br/>
        <w:t xml:space="preserve"> "fragility_score_0_100": 47,</w:t>
        <w:br/>
        <w:t xml:space="preserve"> "dominant_state": "bullish"</w:t>
        <w:br/>
        <w:t xml:space="preserve"> },</w:t>
        <w:br/>
        <w:t xml:space="preserve"> {</w:t>
        <w:br/>
        <w:t xml:space="preserve"> "bucket_start_utc": "2026-04-02T19:00:00Z",</w:t>
        <w:br/>
        <w:t xml:space="preserve"> "bucket_end_utc": "2026-04-02T20:00:00Z",</w:t>
        <w:br/>
        <w:t xml:space="preserve"> "directional_score_signed": 74,</w:t>
        <w:br/>
        <w:t xml:space="preserve"> "bullish_pressure_score": 87,</w:t>
        <w:br/>
        <w:t xml:space="preserve"> "bearish_pressure_score": 13,</w:t>
        <w:br/>
        <w:t xml:space="preserve"> "net_sentiment_score": 74,</w:t>
        <w:br/>
        <w:t xml:space="preserve"> "velocity_score": -1,</w:t>
        <w:br/>
        <w:t xml:space="preserve"> "acceleration_score": -4,</w:t>
        <w:br/>
        <w:t xml:space="preserve"> "contradiction_ratio": 0.12,</w:t>
        <w:br/>
        <w:t xml:space="preserve"> "fresh_evidence_count": 6,</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"2026-04-02T20:00:00Z",</w:t>
        <w:br/>
        <w:t xml:space="preserve"> "bucket_end_utc": "2026-04-02T21:00:00Z",</w:t>
        <w:br/>
        <w:t xml:space="preserve"> "directional_score_signed": 76,</w:t>
        <w:br/>
        <w:t xml:space="preserve"> "bullish_pressure_score": 88,</w:t>
        <w:br/>
        <w:t xml:space="preserve"> "bearish_pressure_score": 12,</w:t>
        <w:br/>
        <w:t xml:space="preserve"> "net_sentiment_score": 76,</w:t>
        <w:br/>
        <w:t xml:space="preserve"> "velocity_score": 2,</w:t>
        <w:br/>
        <w:t xml:space="preserve"> "acceleration_score": 3,</w:t>
        <w:br/>
        <w:t xml:space="preserve"> "contradiction_ratio": 0.11,</w:t>
        <w:br/>
        <w:t xml:space="preserve"> "fresh_evidence_count": 6,</w:t>
        <w:br/>
        <w:t xml:space="preserve"> "stale_evidence_count": 2,</w:t>
        <w:br/>
        <w:t xml:space="preserve"> "conviction_score_0_100": 67,</w:t>
        <w:br/>
        <w:t xml:space="preserve"> "fragility_score_0_100": 47,</w:t>
        <w:br/>
        <w:t xml:space="preserve"> "dominant_state": "bullish"</w:t>
        <w:br/>
        <w:t xml:space="preserve"> },</w:t>
        <w:br/>
        <w:t xml:space="preserve"> {</w:t>
        <w:br/>
        <w:t xml:space="preserve"> "bucket_start_utc": "2026-04-02T21:00:00Z",</w:t>
        <w:br/>
        <w:t xml:space="preserve"> "bucket_end_utc": "2026-04-02T22:00:00Z",</w:t>
        <w:br/>
        <w:t xml:space="preserve"> "directional_score_signed": 80,</w:t>
        <w:br/>
        <w:t xml:space="preserve"> "bullish_pressure_score": 90,</w:t>
        <w:br/>
        <w:t xml:space="preserve"> "bearish_pressure_score": 10,</w:t>
        <w:br/>
        <w:t xml:space="preserve"> "net_sentiment_score": 80,</w:t>
        <w:br/>
        <w:t xml:space="preserve"> "velocity_score": 4,</w:t>
        <w:br/>
        <w:t xml:space="preserve"> "acceleration_score": 2,</w:t>
        <w:br/>
        <w:t xml:space="preserve"> "contradiction_ratio": 0.11,</w:t>
        <w:br/>
        <w:t xml:space="preserve"> "fresh_evidence_count": 7,</w:t>
        <w:br/>
        <w:t xml:space="preserve"> "stale_evidence_count": 2,</w:t>
        <w:br/>
        <w:t xml:space="preserve"> "conviction_score_0_100": 69,</w:t>
        <w:br/>
        <w:t xml:space="preserve"> "fragility_score_0_100": 45,</w:t>
        <w:br/>
        <w:t xml:space="preserve"> "dominant_state": "bullish"</w:t>
        <w:br/>
        <w:t xml:space="preserve"> },</w:t>
        <w:br/>
        <w:t xml:space="preserve"> {</w:t>
        <w:br/>
        <w:t xml:space="preserve"> "bucket_start_utc": "2026-04-02T22:00:00Z",</w:t>
        <w:br/>
        <w:t xml:space="preserve"> "bucket_end_utc": "2026-04-02T23:00:00Z",</w:t>
        <w:br/>
        <w:t xml:space="preserve"> "directional_score_signed": 82,</w:t>
        <w:br/>
        <w:t xml:space="preserve"> "bullish_pressure_score": 91,</w:t>
        <w:br/>
        <w:t xml:space="preserve"> "bearish_pressure_score": 9,</w:t>
        <w:br/>
        <w:t xml:space="preserve"> "net_sentiment_score": 82,</w:t>
        <w:br/>
        <w:t xml:space="preserve"> "velocity_score": 2,</w:t>
        <w:br/>
        <w:t xml:space="preserve"> "acceleration_score": -2,</w:t>
        <w:br/>
        <w:t xml:space="preserve"> "contradiction_ratio": 0.11,</w:t>
        <w:br/>
        <w:t xml:space="preserve"> "fresh_evidence_count": 7,</w:t>
        <w:br/>
        <w:t xml:space="preserve"> "stale_evidence_count": 2,</w:t>
        <w:br/>
        <w:t xml:space="preserve"> "conviction_score_0_100": 70,</w:t>
        <w:br/>
        <w:t xml:space="preserve"> "fragility_score_0_100": 45,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85,</w:t>
        <w:br/>
        <w:t xml:space="preserve"> "timeseries_peak_bearish": 28,</w:t>
        <w:br/>
        <w:t xml:space="preserve"> "latest_inflection_direction": "up",</w:t>
        <w:br/>
        <w:t xml:space="preserve"> "latest_inflection_strength": 4,</w:t>
        <w:br/>
        <w:t xml:space="preserve"> "signal_regime": "strengthening_bullish"</w:t>
        <w:br/>
        <w:t xml:space="preserve"> },</w:t>
        <w:br/>
        <w:t xml:space="preserve"> "diagnostics": {</w:t>
        <w:br/>
        <w:t xml:space="preserve"> "conviction_policy_used": "balanced",</w:t>
        <w:br/>
        <w:t xml:space="preserve"> "trends_seen": 12,</w:t>
        <w:br/>
        <w:t xml:space="preserve"> "trends_admitted": 12,</w:t>
        <w:br/>
        <w:t xml:space="preserve"> "cross_domain_merges": 4,</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flight_plan.target_market_code=crude_oil; single-market synthesis applied.",</w:t>
        <w:br/>
        <w:t xml:space="preserve"> "No explicit contradiction_record_ids were provided in admitted trends; counterevidence is inferred only from mixed driver arenas (macro/policy vs geopolitical risk premium).",</w:t>
        <w:br/>
        <w:t xml:space="preserve"> "Signal-timeseries values are heuristic aggregates based on admitted trend timestamps/recency markers (not full per-record timestamp distributions); treat bucket-level scores as shape indicators, not precise counts."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https://techweez.com/2026/04/02/kenya-fuel-stock/</w:t>
        </w:r>
      </w:hyperlink>
      <w:r>
        <w:t xml:space="preserve"> - * Kenya's National Treasury reports sufficient short-term fuel stocks, with 16 days of super petrol, 19 days of diesel, and 49 days of jet fuel. * Potential cargo delays at Mombasa port threaten future supplies and economic revenue, especially in the context of Middle East conflicts. * Estimated 290,000 metric tonnes of super petrol cargo would cover 47 days, with other fuels providing additional buffers. * Delays could lead to significant tax revenue losses, estimated at KES 60 billion in 2025/26. * Regional fuel crisis effects are evident, with Ethiopia, Tanzania, and Zambia implementing price hikes and measures to stabilise supplies. 2. </w:t>
      </w:r>
      <w:hyperlink r:id="rId10">
        <w:r>
          <w:rPr>
            <w:color w:val="0000EE"/>
            <w:u w:val="single"/>
          </w:rPr>
          <w:t>https://search4dinar.wordpress.com/2026/04/02/somo-we-are-achieving-excellent-returns-and-negotiating-to-utilize-existing-pipelines-in-the-gulf/</w:t>
        </w:r>
      </w:hyperlink>
      <w:r>
        <w:t xml:space="preserve"> - * SOMO announced that Iraq maintained exports through its southern ports until March 8, with revenues reaching $2 billion in March. * Iraq increased export rates through southern ports and exported larger quantities of Kurdistan and Kirkuk crude oil. * The Iraqi government is negotiating to reuse pipelines in the Gulf and Turkey, and to export through Syrian and Lebanese ports. * Efforts include rehabilitating pipelines damaged by terrorist attacks and exploring new export routes. * Iraqi oil exports generated significant revenue, and negotiations focus on expanding export capabilities, even during the regional crisis. 3. </w:t>
      </w:r>
      <w:hyperlink r:id="rId11">
        <w:r>
          <w:rPr>
            <w:color w:val="0000EE"/>
            <w:u w:val="single"/>
          </w:rPr>
          <w:t>https://www.energyintel.com/0000019d-4974-d167-a7bf-4ffc2aed0000</w:t>
        </w:r>
      </w:hyperlink>
      <w:r>
        <w:t xml:space="preserve"> - * Persistent disruptions in the oil market due to Iran's control of the Strait of Hormuz increase physical crude shortages and prices. * Market fears of ongoing supply issues cause a significant price gap between physical barrels and futures. * Physical disruptions will take weeks or months to resolve even in a ceasefire, with tanker redeployment and port clearance delays. * Tighter tanker market and freight rates support higher crude and product prices. * Longer-term risk premium may keep prices elevated indefinitely despite diplomatic progress. 4. </w:t>
      </w:r>
      <w:hyperlink r:id="rId12">
        <w:r>
          <w:rPr>
            <w:color w:val="0000EE"/>
            <w:u w:val="single"/>
          </w:rPr>
          <w:t>https://www.newarab.com/news/morocco-has-diesel-stocks-51-days-energy-ministry-says</w:t>
        </w:r>
      </w:hyperlink>
      <w:r>
        <w:t xml:space="preserve"> - * Morocco has enough diesel for 51 days and petrol for 55 days, with coal and gas supplies secured until end of June. * The country relies entirely on imports for diesel and petrol since its sole refinery shut in 2015. * The war in the Middle East has disrupted supply and increased international crude prices. * Morocco has diversified supply sources from Europe and the US to mitigate impact. * Gas and coal supplies have been secured until June, with efforts to reduce consumption and diversify supply sources. 5. </w:t>
      </w:r>
      <w:hyperlink r:id="rId13">
        <w:r>
          <w:rPr>
            <w:color w:val="0000EE"/>
            <w:u w:val="single"/>
          </w:rPr>
          <w:t>https://indianexpress.com/article/business/commodities/critical-petrochemical-products-get-full-customs-duty-exemption-10616230/</w:t>
        </w:r>
      </w:hyperlink>
      <w:r>
        <w:t xml:space="preserve"> - * The Indian government provides full customs duty exemption on import of critical petrochemical products. * The measure aims to address supply-chain disruptions caused by the West Asia conflict. * The exemption is valid until 30 June 2026, as a temporary relief for domestic industry. * The policy seeks to reduce costs for downstream sectors and ensure supply stability. * The decision was announced by the Ministry of Finance amid ongoing global supply chain issues. 6. </w:t>
      </w:r>
      <w:hyperlink r:id="rId14">
        <w:r>
          <w:rPr>
            <w:color w:val="0000EE"/>
            <w:u w:val="single"/>
          </w:rPr>
          <w:t>https://thearabianpost.com/imf-flags-oil-threat-to-us-prices/</w:t>
        </w:r>
      </w:hyperlink>
      <w:r>
        <w:t xml:space="preserve"> - * The IMF indicated that rising energy prices could increase inflation and impact the US economy. * US growth is projected at 2.4% in 2026, with inflation risks linked to higher oil prices. * The IMF expects a modest decline in the US current-account deficit, to around 3.5% of GDP. * Elevated oil prices are driven by Middle East conflicts and supply fears. * Federal Reserve officials expressed concerns about prolonged energy shocks affecting inflation and policy easing. 7. </w:t>
      </w:r>
      <w:hyperlink r:id="rId15">
        <w:r>
          <w:rPr>
            <w:color w:val="0000EE"/>
            <w:u w:val="single"/>
          </w:rPr>
          <w:t>https://fd.nl/economie/1591890/aanvoer-van-kerosine-droogt-op-laatste-tanker-naar-rotterdam</w:t>
        </w:r>
      </w:hyperlink>
      <w:r>
        <w:t xml:space="preserve"> - * A tanker from Koeweit, containing nearly 89,000 tonnes of kerosine, is arriving in Rotterdam. * It is likely the last vessel with Middle Eastern kerosine for Europe. * Kerosine supplies from the Middle East have nearly dried up due to geopolitical tensions. * European kerosine inventories are at their lowest since 2020, expected to drop further within six weeks. * Airlines like Lufthansa and Ryanair face potential kerosine shortages and are planning crisis measures. 8. </w:t>
      </w:r>
      <w:hyperlink r:id="rId16">
        <w:r>
          <w:rPr>
            <w:color w:val="0000EE"/>
            <w:u w:val="single"/>
          </w:rPr>
          <w:t>https://news.google.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?oc=5&amp;hl=en-US&amp;gl=US&amp;ceid=US:en</w:t>
        </w:r>
      </w:hyperlink>
      <w:r>
        <w:t xml:space="preserve"> - * OPEC+ is likely to discuss increasing oil output during upcoming talks involving eight members. * The meeting is scheduled for Sunday. * The potential increase is considered in light of the Strait of Hormuz being shut due to US-Israeli war with Iran. * Previous OPEC+ output boost was 206,000 barrels per day in March. * Oil prices have reached nearly $120 a barrel, a four-year high. 9. </w:t>
      </w:r>
      <w:hyperlink r:id="rId17">
        <w:r>
          <w:rPr>
            <w:color w:val="0000EE"/>
            <w:u w:val="single"/>
          </w:rPr>
          <w:t>https://www.thecannatareport.com/economy-energy-shock-oil/</w:t>
        </w:r>
      </w:hyperlink>
      <w:r>
        <w:t xml:space="preserve"> - * Nearly a quarter of oil supply in the Persian Gulf has been impacted in the past month due to safety concerns at the Strait of Hormuz. * Crude oil prices have increased by about 50% since February, surpassing $100 per barrel. * Gasoline prices rose to an average of $4.13 per gallon by the end of March. * A sustained high oil price scenario (around $100-$150 per barrel for six months) could slow global economic growth by about 1%. * The Federal Reserve signals a cautious approach to monetary policy amid ongoing oil supply disruptions. 10. </w:t>
      </w:r>
      <w:hyperlink r:id="rId18">
        <w:r>
          <w:rPr>
            <w:color w:val="0000EE"/>
            <w:u w:val="single"/>
          </w:rPr>
          <w:t>https://glensidelocal.com/word-on-wall-street-incoming-march-economic-readings-remain-consistent-with-a-growing-economy-wyncote-wealth-management-group/</w:t>
        </w:r>
      </w:hyperlink>
      <w:r>
        <w:t xml:space="preserve"> - * March manufacturing conditions improved, indicating ongoing economic growth. * Inflation pressures increased due to the Iran conflict and rising energy costs. * Labour market remains healthy with low weekly jobless claims. * US economic growth expected to absorb current oil price spikes. * Stock market generally resilient, with historical intra-year declines but positive full-year returns. 11. </w:t>
      </w:r>
      <w:hyperlink r:id="rId19">
        <w:r>
          <w:rPr>
            <w:color w:val="0000EE"/>
            <w:u w:val="single"/>
          </w:rPr>
          <w:t>https://www.argusmedia.com/en/news-and-insights/video-insights/oil-market-tightening-strait-of-hormuz-disruption</w:t>
        </w:r>
      </w:hyperlink>
      <w:r>
        <w:t xml:space="preserve"> - * Geopolitical tensions and closure of the Strait of Hormuz disrupt up to 18 mb/d of crude and refined products. * Brent forward prices are disconnecting from last year's $65 benchmark, with potential for further increases. * Physical market premiums and cracks are strengthening; airlines cut flights due to jet fuel shortages. * Risks include inflation, monetary tightening, demand destruction, and potential recession if disruption persists. * Argus Media provides analysis on supply disruption and market implications. 12. </w:t>
      </w:r>
      <w:hyperlink r:id="rId20">
        <w:r>
          <w:rPr>
            <w:color w:val="0000EE"/>
            <w:u w:val="single"/>
          </w:rPr>
          <w:t>https://thefrontierpost.com/march-april-fuel-cargoes-secured-as-govt-reviews-supply-stability/</w:t>
        </w:r>
      </w:hyperlink>
      <w:r>
        <w:t xml:space="preserve"> - * The government stated petroleum supplies remain stable, with fuel cargoes for March and April largely secured. * The meeting discussed global energy market volatility and domestic supply outlook in Islamabad. * Inventories of crude oil and refined products are at comfortable levels, with smooth supply chains. * Additional shipments are planned, and refineries continue regular operations. * Authorities are evaluating international price gaps and diversifying supply sources. * The government prioritises uninterrupted petroleum availability despite global uncertainties.</w:t>
      </w:r>
      <w:r/>
    </w:p>
    <w:p>
      <w:r/>
      <w:r>
        <w:t xml:space="preserve">13. </w:t>
      </w:r>
      <w:hyperlink r:id="rId21">
        <w:r>
          <w:rPr>
            <w:color w:val="0000EE"/>
            <w:u w:val="single"/>
          </w:rPr>
          <w:t>https://www.focus.de/politik/meinung/in-der-wucht-des-iran-kriegs-steckt-auch-eine-chance_b2cc1bd9-afa1-4048-a0b7-62cf24960240.html</w:t>
        </w:r>
      </w:hyperlink>
      <w:r>
        <w:t xml:space="preserve"> - * The Iran war impacts oil prices, supply chains, and European industry, with an uncertain duration affecting economic outlooks. * The OECD lowers global growth forecasts for 2026 and 2027 due to the conflict. * The conflict disrupts approximately 15% of global oil supply, causing the largest energy shock in history, with Brent exceeding $110 per barrel. * Rising energy costs lead to inflation, reduced consumer spending, and industrial pressure, especially on energy-intensive sectors. * Longer conflict scenarios could result in stagflation, affecting growth and inflation globally. * Europe faces significant economic pressures with potential growth reductions, and specific sectors in Germany risk production shifts. * The conflict acts as a catalyst for structural economic shifts and geopolitical realignments post-war.</w:t>
      </w:r>
      <w:r/>
    </w:p>
    <w:p>
      <w:r/>
      <w:r>
        <w:t xml:space="preserve">14. </w:t>
      </w:r>
      <w:hyperlink r:id="rId22">
        <w:r>
          <w:rPr>
            <w:color w:val="0000EE"/>
            <w:u w:val="single"/>
          </w:rPr>
          <w:t>http://www.adaderana.lk/news.php?nid=120612</w:t>
        </w:r>
      </w:hyperlink>
      <w:r>
        <w:t xml:space="preserve"> - • The Indian government exempted a wide range of petrochemical products from customs duties until June 30 due to disruptions from the Middle East conflict. • Exemptions apply to imports such as ammonium nitrate, methanol, styrene, and PVC among others, effective from April 2. • The measure aims to counter ongoing supply chain disruptions and mitigate margin pressure in downstream industries. • Petrochemical inflation is expected to impact labour-intensive industries and consumer goods over time. 15. </w:t>
      </w:r>
      <w:hyperlink r:id="rId23">
        <w:r>
          <w:rPr>
            <w:color w:val="0000EE"/>
            <w:u w:val="single"/>
          </w:rPr>
          <w:t>https://www.webwire.com/ViewPressRel.asp?aId=352772</w:t>
        </w:r>
      </w:hyperlink>
      <w:r>
        <w:t xml:space="preserve"> - * OMV and XRG announce the formation of Borouge Group International AG, operating as Borouge International. * The new entity is a result of combining Borouge Plc, Borealis, and acquiring NOVA Chemicals. * Borouge International aims to be a leading global polyolefins company with over 13.6 million tonnes annual capacity. * It will operate with regional headquarters in Austria and the UAE, with innovation centres across North America, Europe, and Asia. * The company expects USD 500 million in EBITDA synergies annually, with 75% realised in three years. 16. </w:t>
      </w:r>
      <w:hyperlink r:id="rId24">
        <w:r>
          <w:rPr>
            <w:color w:val="0000EE"/>
            <w:u w:val="single"/>
          </w:rPr>
          <w:t>https://kalkinemedia.com/ca/stocks/energy/tc-energy-tsxtrp-market-strength-supports-sp-60-sector-attention</w:t>
        </w:r>
      </w:hyperlink>
      <w:r>
        <w:t xml:space="preserve"> - * TC Energy highlights better operational performance and earnings expectations, supporting its role in North American energy infrastructure. * Increased focus on natural gas, LNG projects, and cross-border pipeline network enhances its strategic position. * Its valuation remains near fair value, with stable revenues and margins but higher multiples than regional peers. * The company's extensive asset network spans Canada, the US, and Mexico, facilitating cross-border energy flow. * Sector trends, LNG expansion, and regulatory factors influence its valuation and market relevance. 17. </w:t>
      </w:r>
      <w:hyperlink r:id="rId25">
        <w:r>
          <w:rPr>
            <w:color w:val="0000EE"/>
            <w:u w:val="single"/>
          </w:rPr>
          <w:t>https://www.oilandgas360.com/weekly-gas-storage-03-27/#utm_source=rss&amp;utm_medium=rss&amp;utm_campaign=weekly-gas-storage-03-27</w:t>
        </w:r>
      </w:hyperlink>
      <w:r>
        <w:t xml:space="preserve"> - * The EIA released a natural gas inventory report showing a net increase of 36 Bcf as of March 27, 2026. * Total working gas in storage was 1,865 Bcf, 96 Bcf higher than the same week last year and 54 Bcf above the five-year average. * All regions experienced a storage increase except for the East and Midwest. * The Mountain and Pacific regions are above the five-year average. * The storage levels are within the five-year historical range, with increases reported across most regions. 18. </w:t>
      </w:r>
      <w:hyperlink r:id="rId26">
        <w:r>
          <w:rPr>
            <w:color w:val="0000EE"/>
            <w:u w:val="single"/>
          </w:rPr>
          <w:t>https://www.insurancejournal.com/news/southcentral/2026/03/24/863226.htm</w:t>
        </w:r>
      </w:hyperlink>
      <w:r>
        <w:t xml:space="preserve"> - </w:t>
      </w:r>
      <w:r>
        <w:rPr>
          <w:i/>
        </w:rPr>
        <w:t>A fire occurred at a diesel hydrotreater unit in Valero's Port Arthur refinery, Texas, causing severe damage and partial shutdown.</w:t>
      </w:r>
      <w:r/>
      <w:r>
        <w:rPr>
          <w:i/>
        </w:rPr>
        <w:t>The incident happened near the fluid catalytic cracker, with some injuries reported, and local authorities closed nearby highways.</w:t>
      </w:r>
      <w:r/>
      <w:r>
        <w:rPr>
          <w:i/>
        </w:rPr>
        <w:t>The fire adds pressure to the US fuels market amid rising prices linked to Middle East conflicts and Strait of Hormuz disruptions.</w:t>
      </w:r>
      <w:r/>
      <w:r>
        <w:rPr>
          <w:i/>
        </w:rPr>
        <w:t>The refinery's capacity is 435,000 barrels per day of crude processing.</w:t>
      </w:r>
      <w:r>
        <w:t xml:space="preserve">19. </w:t>
      </w:r>
      <w:hyperlink r:id="rId27">
        <w:r>
          <w:rPr>
            <w:color w:val="0000EE"/>
            <w:u w:val="single"/>
          </w:rPr>
          <w:t>https://boereport.com/2026/04/02/prompt-oil-prices-hit-record-premium-to-next-month-delivery-after-trump-vows-to-keep-attacking-iran/</w:t>
        </w:r>
      </w:hyperlink>
      <w:r>
        <w:t xml:space="preserve"> - * Front-month U.S. crude oil futures reached their largest-ever premium over the second-month contract. * The market's backwardation reflects perceived short-term supply shortages. * WTI crude futures for May delivery were trading around $15.70 per barrel above June contracts. * The U.S.-Iran conflict has removed millions of barrels per day, causing multi-year high prices and fuel shortages. * President Trump vowed to continue attacking Iran, affecting global oil supply and market dynamics. 20. </w:t>
      </w:r>
      <w:hyperlink r:id="rId28">
        <w:r>
          <w:rPr>
            <w:color w:val="0000EE"/>
            <w:u w:val="single"/>
          </w:rPr>
          <w:t>https://www.insurancejournal.com/news/international/2026/03/24/863257.htm</w:t>
        </w:r>
      </w:hyperlink>
      <w:r>
        <w:t xml:space="preserve"> - * The Iran war has caused extensive damage to oil fields, refineries, and gas plants in the Persian Gulf, disrupting supply chains. * Full repair of Qatar’s LNG plant may take up to five years; oil and gas infrastructure recovery could take weeks to years depending on damage. * Restoring production involves technical challenges, pressure stabilisation, and logistical obstacles at Gulf ports. * Several refineries, including Saudi Aramco's Ras Tanura and Kuwait’s Mina Al-Ahmadi, experienced shutdowns and damage, with recovery times estimated at 10-15 days. * The disruption affects global supply, with potential prolonged impacts on oil and gas markets. 21. </w:t>
      </w:r>
      <w:hyperlink r:id="rId29">
        <w:r>
          <w:rPr>
            <w:color w:val="0000EE"/>
            <w:u w:val="single"/>
          </w:rPr>
          <w:t>https://oilprice.com/Latest-Energy-News/World-News/40-of-Russias-Baltic-Oil-Export-Capacity-Offline-as-Gasoline-Ban-Widens.html</w:t>
        </w:r>
      </w:hyperlink>
      <w:r>
        <w:t xml:space="preserve"> - * Russia expands gasoline export ban until 31 July, affecting both non-producers and producers. * The ban exempts shipments under bilateral agreements, including Mongolia. * Ukraine’s drone strikes have disrupted Russian Baltic Sea ports, reducing export capacity. * Approximately 40% of Russia's oil export capacity was offline due to port and pipeline disruptions. * Russian government states the domestic fuel market remains sufficiently supplied despite export restrictions. 22. </w:t>
      </w:r>
      <w:hyperlink r:id="rId30">
        <w:r>
          <w:rPr>
            <w:color w:val="0000EE"/>
            <w:u w:val="single"/>
          </w:rPr>
          <w:t>https://www.n-tv.de/wirtschaft/Opec-will-wohl-Oelproduktion-hochfahren-id30678701.html</w:t>
        </w:r>
      </w:hyperlink>
      <w:r>
        <w:t xml:space="preserve"> - * The Brent crude oil price has reached a four-year high of nearly $120 per barrel. * Opec+ members are considering a meeting on Sunday to decide on increasing production quotas. * The measure aims to prepare for a reopening of the Strait of Hormuz. * The Strait's reopening is uncertain due to the Iran conflict, which has historically disrupted oil supplies. * The current supply is constrained by war-related production cuts and attacks affecting Russian and Iranian exports. 23. </w:t>
      </w:r>
      <w:hyperlink r:id="rId31">
        <w:r>
          <w:rPr>
            <w:color w:val="0000EE"/>
            <w:u w:val="single"/>
          </w:rPr>
          <w:t>https://www.chemanalyst.com/NewsAndDeals/NewsDetails/mgc-to-shut-kashima-polycarbonate-plant-by-march-2028-amid-41666</w:t>
        </w:r>
      </w:hyperlink>
      <w:r>
        <w:t xml:space="preserve"> - * MGC announced the closure of its Kashima polycarbonate plant by March 2028 due to low profitability and market pressure. * The plant has an annual capacity of 120,000 tonnes and will be phased out following a board resolution on March 31, 2026. * The decision stems from declining margins caused by oversupply and weak PC prices. * MGC plans to supply polycarbonate domestically from overseas facilities and focus on structural reforms, including capacity rationalisation. * The company aims to support employee transitions and will evaluate financial impacts for FY 2026. 24. </w:t>
      </w:r>
      <w:hyperlink r:id="rId32">
        <w:r>
          <w:rPr>
            <w:color w:val="0000EE"/>
            <w:u w:val="single"/>
          </w:rPr>
          <w:t>https://industrialnews.co.uk/eupc-warns-on-plastics-supply-shock/</w:t>
        </w:r>
      </w:hyperlink>
      <w:r>
        <w:t xml:space="preserve"> - * European Plastics Converters warns that energy shocks linked to Middle East conflicts are increasing polymer costs and destabilising supply in Europe. * The sector encompasses over 50,000 companies employing 1.6 million people with a turnover exceeding €300 billion. * Rising raw-material prices, logistics, and energy costs due to geopolitical tensions are impacting production planning, especially for small and mid-sized converters. * Market shocks from attacks on energy infrastructure and Strait of Hormuz disruptions have driven crude and gas prices higher, prompting EU discussions on energy cost containment. * The sector faces risks to supply chain stability and investment planning amid margin pressures and demand softness. 25. </w:t>
      </w:r>
      <w:hyperlink r:id="rId33">
        <w:r>
          <w:rPr>
            <w:color w:val="0000EE"/>
            <w:u w:val="single"/>
          </w:rPr>
          <w:t>https://www.business-standard.com/world-news/russian-oil-output-cuts-loom-as-ukraine-strikes-hit-export-capacity-126040200912_1.html</w:t>
        </w:r>
      </w:hyperlink>
      <w:r>
        <w:t xml:space="preserve"> - * Russian oil export capacity has been reduced by 20% due to Ukrainian drone strikes on port infrastructure, pipelines, and refineries. * The strikes have damaged Ust-Luga and Primorsk ports and caused a choke in the pipeline system, leading to storage filling up. * Russia's major Baltic port suspended oil exports last week; pipeline system is constrained, affecting oil fields and export schedules. * Russian oil production fell slightly last year; current output is approximately 10.28 million barrels per day. * The conflict impacts Russian and Kazakhstan exports, with seasonal refinery maintenance exacerbating storage issues. 26. </w:t>
      </w:r>
      <w:hyperlink r:id="rId34">
        <w:r>
          <w:rPr>
            <w:color w:val="0000EE"/>
            <w:u w:val="single"/>
          </w:rPr>
          <w:t>https://www.tuko.co.ke/business-economy/energy/621291-africas-richest-man-aliko-dangote-starts-exporting-fuel-african-countries-shortage/</w:t>
        </w:r>
      </w:hyperlink>
      <w:r>
        <w:t xml:space="preserve"> - * Dangote refinery in Nigeria started exporting petroleum to African nations including Ghana and Tanzania due to increased global oil prices caused by Middle East conflict.</w:t>
      </w:r>
      <w:r>
        <w:rPr>
          <w:i/>
        </w:rPr>
        <w:t xml:space="preserve"> * The refinery sold 12 cargoes totalling 456,000 tonnes.</w:t>
      </w:r>
      <w:r>
        <w:t xml:space="preserve"> * Nigeria's Dangote refinery, with a capacity of 650,000 barrels per day, exports over 90,000 barrels daily.</w:t>
      </w:r>
      <w:r>
        <w:rPr>
          <w:i/>
        </w:rPr>
        <w:t xml:space="preserve"> * Nigeria relies heavily on imports before the refinery opened in 2024, reducing shortages.</w:t>
      </w:r>
      <w:r>
        <w:t xml:space="preserve"> * Kenya faces potential fuel shortages due to rising costs and supply chain disruption, sourcing mainly from the Middle East.* 27. </w:t>
      </w:r>
      <w:hyperlink r:id="rId35">
        <w:r>
          <w:rPr>
            <w:color w:val="0000EE"/>
            <w:u w:val="single"/>
          </w:rPr>
          <w:t>https://lanouvelletribune.info/2026/03/etats-unis-ce-que-lon-sait-de-lexplosion-dans-une-raffinerie-au-texas/</w:t>
        </w:r>
      </w:hyperlink>
      <w:r>
        <w:t xml:space="preserve"> - * An explosion occurred at Valero Energy refinery in Port Arthur, Texas, on Monday. * Authorities confirmed the incident and initiated safety measures, including shelter-in-place orders. * The explosion was linked to industrial equipment, possibly a heating system malfunction, under investigation. * No injuries reported; fire containment and air quality controls were implemented. * The refinery is a strategic asset in US refining capacity; operational impact is uncertain. 28. </w:t>
      </w:r>
      <w:hyperlink r:id="rId36">
        <w:r>
          <w:rPr>
            <w:color w:val="0000EE"/>
            <w:u w:val="single"/>
          </w:rPr>
          <w:t>https://oilprice.com/Latest-Energy-News/World-News/China-Directs-Private-Refiners-to-Maintain-Fuel-Output-Even-At-A-Loss.html</w:t>
        </w:r>
      </w:hyperlink>
      <w:r>
        <w:t xml:space="preserve"> - * Chinese authorities have ordered private refiners to sustain high levels of gasoline and diesel supply, even at a loss, or face reduced crude import quotas. * The order applies to private refiners linked to the National Development and Reform Commission (NDRC), with directives to keep production at least at 2025 levels. * Private refiners' profits have been affected due to the increase in crude prices and narrowed discounts following sanctions and policy changes. * Refining margins at private refiners, known as teapots, turned negative this week amidst current market conditions. * China has banned all fuel exports as supply from the Middle East tightens, forcing Asian refiners to seek costly alternatives. 29. </w:t>
      </w:r>
      <w:hyperlink r:id="rId37">
        <w:r>
          <w:rPr>
            <w:color w:val="0000EE"/>
            <w:u w:val="single"/>
          </w:rPr>
          <w:t>https://www.legit.ng/business-economy/energy/1702411-petrol-prices-rise-rates-litre-emerge-lagos-abuja-major-cities/</w:t>
        </w:r>
      </w:hyperlink>
      <w:r>
        <w:t xml:space="preserve"> - - Petrol prices in Nigeria rose to record levels in Lagos, Abuja, Akure, Kaduna, and Ogun. - Prices increased by up to N100 per litre due to global oil market tensions. - Disruptions in the Middle East, US-Iran conflict, and route blockages have driven crude prices to $114.08 per barrel. - Rising fuel costs have led to higher transportation fares and heightened inflation concerns. - Dangote Petroleum Refinery exported fuel to five African countries, reaching 650,000 barrels per day capacity.</w:t>
      </w:r>
      <w:r/>
    </w:p>
    <w:p>
      <w:r/>
      <w:r>
        <w:t xml:space="preserve">30. </w:t>
      </w:r>
      <w:hyperlink r:id="rId38">
        <w:r>
          <w:rPr>
            <w:color w:val="0000EE"/>
            <w:u w:val="single"/>
          </w:rPr>
          <w:t>https://www.okaz.com.sa/economy/na/2241253</w:t>
        </w:r>
      </w:hyperlink>
      <w:r>
        <w:t xml:space="preserve"> - * Oil prices increased in early trading on Tuesday amid supply concerns. * Brent crude rose to approximately $101 per barrel, WTI crude to around $89.7. * Prices had fallen over 10% yesterday after Washington deferred potential attacks on Iranian facilities. * Market tensions persist due to ongoing concerns over security of supply through the Strait of Hormuz, passing about 20% of global oil trade.</w:t>
      </w:r>
      <w:r/>
    </w:p>
    <w:p>
      <w:r/>
      <w:r>
        <w:t xml:space="preserve">31. </w:t>
      </w:r>
      <w:hyperlink r:id="rId39">
        <w:r>
          <w:rPr>
            <w:color w:val="0000EE"/>
            <w:u w:val="single"/>
          </w:rPr>
          <w:t>https://www.straitstimes.com/asia/se-asia/vietnam-airlines-to-suspend-some-routes-as-jet-fuel-risks-rise</w:t>
        </w:r>
      </w:hyperlink>
      <w:r>
        <w:t xml:space="preserve"> - * Vietnam Airlines to cut around 23 flights per week from April 1 due to jet fuel shortages and rising fuel prices. * The Civil Aviation Authority of Vietnam reports tightened fuel supplies affecting domestic routes. * VietJet Aviation JSC is also reducing flights; Bamboo Airways will attempt to maintain flights but may reduce frequencies. * Vietnam's energy security measures influenced by Iran conflict and fuel price hikes. * The Middle East crisis causes surging fuel prices impacting airlines in South-east Asia, including Cebu Air in the Philippines. 32. </w:t>
      </w:r>
      <w:hyperlink r:id="rId40">
        <w:r>
          <w:rPr>
            <w:color w:val="0000EE"/>
            <w:u w:val="single"/>
          </w:rPr>
          <w:t>https://www.rigzone.com/news/stanchart_warns_opec_could_abandon_cuts_at_next_meeting-02-apr-2026-183359-article/?rss=true</w:t>
        </w:r>
      </w:hyperlink>
      <w:r>
        <w:t xml:space="preserve"> - * Standard Chartered Bank Energy Research Head Emily Ashford forecasts potential abandonment of voluntary output and compensation cuts at the April 5 OPEC+ meeting. * The report notes that recent meetings have been low key, but the upcoming meeting may reverse this trend. * Ashford highlights that OPEC+ countries could unwind previous adjustments to increase supply. * Logistics constraints, particularly in the Gulf, may hinder the realisation of increased output. * OPEC’s recent statements indicate planned production increases in April from several member countries. 33. </w:t>
      </w:r>
      <w:hyperlink r:id="rId41">
        <w:r>
          <w:rPr>
            <w:color w:val="0000EE"/>
            <w:u w:val="single"/>
          </w:rPr>
          <w:t>https://www.zawya.com/en/business/commodities/opec-likely-to-weigh-further-oil-output-hike-on-sunday-sources-say-ufud5bj5</w:t>
        </w:r>
      </w:hyperlink>
      <w:r>
        <w:t xml:space="preserve"> - * OPEC+ is likely to weigh a further oil output increase at their Sunday meeting, influenced by the ongoing Strait of Hormuz closure and recent geopolitical tensions. 34. </w:t>
      </w:r>
      <w:hyperlink r:id="rId41">
        <w:r>
          <w:rPr>
            <w:color w:val="0000EE"/>
            <w:u w:val="single"/>
          </w:rPr>
          <w:t>https://www.zawya.com/en/business/commodities/opec-likely-to-weigh-further-oil-output-hike-on-sunday-sources-say-ufud5bj5</w:t>
        </w:r>
      </w:hyperlink>
      <w:r>
        <w:t xml:space="preserve"> - * OPEC+ is likely to weigh an additional oil output increase during a meeting on Sunday, according to sources. * The move would position producers to raise output if the Strait of Hormuz reopens, disrupting oil flows. * OPEC+ agreed to a modest output boost of 206,000 barrels per day in March, amid concerns of oversupply. * Major producers Saudi Arabia, Iraq, Kuwait, and UAE have cut output due to the closure of Hormuz; Russian output is also disrupted. * The meeting aims to decide May output quotas; some countries have limited capacity to increase production. * The market has seen volatility, with prices soaring to nearly $120 a barrel due to supply disruptions. 35. </w:t>
      </w:r>
      <w:hyperlink r:id="rId42">
        <w:r>
          <w:rPr>
            <w:color w:val="0000EE"/>
            <w:u w:val="single"/>
          </w:rPr>
          <w:t>https://blockonomi.com/sky-quarry-skyq-stock-soars-120-as-oil-prices-spike-and-west-coast-refineries-shut-down/</w:t>
        </w:r>
      </w:hyperlink>
      <w:r>
        <w:t xml:space="preserve"> - * Sky Quarry’s shares increased by 120% on Thursday, driven by rising oil prices and West Coast refinery shutdowns. * Brent crude surpassed $112 per barrel, with forecasts indicating it will stay above $95 per barrel for at least 60 days. * The company operates the Foreland Refinery in Nevada with a capacity of 5,000 barrels daily. * Major California refineries (Phillips 66 and Valero) closed facilities reducing capacity by about 290,000 barrels per day, 18% of California’s total. * Nevada’s petroleum consumption exceeds 300,000 barrels daily, with limited local refining infrastructure. * Sky Quarry is seeking agreements with regional crude producers to expand local feedstock supply. * The company owns the PR Spring facility in Utah with 180 million barrels of asphaltic bitumen reserves. * Relevance to refinery outages and capacity constraints is significant due to infrastructure reductions and crude price increases. 36. </w:t>
      </w:r>
      <w:hyperlink r:id="rId43">
        <w:r>
          <w:rPr>
            <w:color w:val="0000EE"/>
            <w:u w:val="single"/>
          </w:rPr>
          <w:t>https://www.straitstimes.com/asia/east-asia/south-koreas-lee-calls-for-energy-saving-campaign-including-shorter-showers-car-curbs</w:t>
        </w:r>
      </w:hyperlink>
      <w:r>
        <w:t xml:space="preserve"> - * South Korea’s President Lee Jae Myung calls for energy-saving measures due to risks to oil and gas supplies from Iran conflict. * The government proposes voluntary vehicle curbs, shorter showers, and energy conservation practices. * South Korea plans to restart five nuclear reactors, ease coal plant restrictions, and expand renewable energy. * Authorities consider extending the life of three coal power plants scheduled to close in 2026. * The country faces an energy crisis due to disrupted oil supplies through the Strait of Hormuz and limited reserves. 37. </w:t>
      </w:r>
      <w:hyperlink r:id="rId44">
        <w:r>
          <w:rPr>
            <w:color w:val="0000EE"/>
            <w:u w:val="single"/>
          </w:rPr>
          <w:t>https://www.theguardian.com/australia-news/2026/mar/24/australia-lowers-diesel-fuel-standards-shortages</w:t>
        </w:r>
      </w:hyperlink>
      <w:r>
        <w:t xml:space="preserve"> - * Australia’s diesel flashpoint has been temporarily lowered from 61.5 to 60.5 degrees Celsius to access alternative supply sources. * The move aims to mitigate fuel shortages, with hundreds of service stations running empty across multiple states. * Major Asian refineries in Singapore and Taiwan have reduced production; six shipments were cancelled. * Analysts warn Australia has only three weeks of certain fuel imports left, risking further supply disruptions. * The government and states discuss managing the crisis through measures like rationing or demand management. 38. </w:t>
      </w:r>
      <w:hyperlink r:id="rId45">
        <w:r>
          <w:rPr>
            <w:color w:val="0000EE"/>
            <w:u w:val="single"/>
          </w:rPr>
          <w:t>https://unn.ua/news/rf-nemynuche-skorotyt-vydobutok-nafty-cherez-udary-po-eksportnii-infrastrukturi-reuters</w:t>
        </w:r>
      </w:hyperlink>
      <w:r>
        <w:t xml:space="preserve"> - * Ukrainian drone strikes on ports, pipelines, and oil refining infrastructure reduce Russia's export capacity by approximately 1 million barrels per day, or 20% of total capacity, according to Reuters. * Russian pipeline system begins to overflow due to reduced exports, with available storage filling up, prompting potential production reductions. * Export decline caused by drone attacks on Baltic ports Ust-Luga and Primorsk, compounded by repairs at refineries and logistical bottlenecks. * Seasonal maintenance of Russian refineries further restricts crude processing, increasing surplus in the system. * OPEC estimates Russian oil production at 9.184 million barrels per day in February 2026; further declines threaten Russian budget revenues, which rely heavily on oil and gas incomes. 39. </w:t>
      </w:r>
      <w:hyperlink r:id="rId46">
        <w:r>
          <w:rPr>
            <w:color w:val="0000EE"/>
            <w:u w:val="single"/>
          </w:rPr>
          <w:t>https://www.investing.com/news/stock-market-news/valero-shuts-texas-refinery-after-explosion-rocks-diesel-unit-sources-say-4576789</w:t>
        </w:r>
      </w:hyperlink>
      <w:r>
        <w:t xml:space="preserve"> - * Valero has shut its Port Arthur refinery in Texas following an explosion and fire at a diesel hydrotreater unit. * The explosion occurred around 7:30 p.m. CDT on Monday, with the fire continuing nearly five hours later. * The refinery, which has a capacity of 380,000 bpd, was shut to contain the fire. * Emergency measures included shelter-in-place orders and highway closures. * The cause of the explosion remains unclear, and no injuries were reported. 40. </w:t>
      </w:r>
      <w:hyperlink r:id="rId43">
        <w:r>
          <w:rPr>
            <w:color w:val="0000EE"/>
            <w:u w:val="single"/>
          </w:rPr>
          <w:t>https://www.straitstimes.com/asia/east-asia/south-koreas-lee-calls-for-energy-saving-campaign-including-shorter-showers-car-curbs</w:t>
        </w:r>
      </w:hyperlink>
      <w:r>
        <w:t xml:space="preserve"> - * South Korea's President Lee Jae Myung announced a nationwide energy-saving campaign on March 24, citing risks from the Iran war. * The campaign includes shorter showers, vehicle curbs, and reduced power consumption. * The government plans to restart five nuclear reactors by May and expand renewable energy. * South Korea faces energy supply threats due to disruptions in tanker traffic through the Strait of Hormuz, which supplies around 70% of its crude oil. * The country holds reserves of about 190 million barrels, potentially enough for less than two months at current consumption. 41. </w:t>
      </w:r>
      <w:hyperlink r:id="rId47">
        <w:r>
          <w:rPr>
            <w:color w:val="0000EE"/>
            <w:u w:val="single"/>
          </w:rPr>
          <w:t>https://www.rt.com/news/637064-iran-strait-hormuz-us/?utm_source=rss&amp;utm_medium=rss&amp;utm_campaign=RSS</w:t>
        </w:r>
      </w:hyperlink>
      <w:r>
        <w:t xml:space="preserve"> - • The Strait of Hormuz remains effectively closed due to recent fighting; it will not revert to pre-war conditions. • current transit is operational with restrictions, requiring Iranian approval. • Iran has established a secure route for goods, claiming it is the only viable transport path amid insecurity. • Iran is now collecting payments from ships passing through the strait, potentially earning around $100 billion annually. • US President Trump advised countries dependent on the strait to build up courage to open it naturally post-war. 42. </w:t>
      </w:r>
      <w:hyperlink r:id="rId48">
        <w:r>
          <w:rPr>
            <w:color w:val="0000EE"/>
            <w:u w:val="single"/>
          </w:rPr>
          <w:t>https://investinglive.com/news/opec-set-to-weigh-further-oil-production-increase-on-sunday-report-20260402/</w:t>
        </w:r>
      </w:hyperlink>
      <w:r>
        <w:t xml:space="preserve"> - * The report indicates OPEC+ will consider increasing oil production when they meet on Sunday. * The possible increase aims to prepare for the reopening of the Strait of Hormuz. * OPEC+ already agreed to a 206,000 barrels per day output boost for April. * The March meeting occurred during the US-Iran conflict escalation. * Saudi Arabia and the UAE have limited means to bypass the Strait of Hormuz, with Gulf countries exploring new pipelines. 43. </w:t>
      </w:r>
      <w:hyperlink r:id="rId49">
        <w:r>
          <w:rPr>
            <w:color w:val="0000EE"/>
            <w:u w:val="single"/>
          </w:rPr>
          <w:t>https://www.businesstoday.in/industry/story/as-west-asia-conflict-drives-costs-higher-centre-cuts-duties-on-key-petrochemical-inputs-523819-2026-04-02?utm_source=rssfeed</w:t>
        </w:r>
      </w:hyperlink>
      <w:r>
        <w:t xml:space="preserve"> - * The Indian government provides a temporary full customs duty exemption on petrochemical inputs until June 2026 to shield healthcare manufacturing from rising costs due to West Asia tensions. * The exemption includes polymers like polypropylene, polycarbonate, and PVC, used in medical supplies and packaging. * The measure aims to stabilise supply, reduce input cost pressures, and support downstream industries amid rising energy, freight, and raw material costs. * Industry reports a nearly 50% increase in plastic input prices and faces longer lead times and higher logistics costs. * Industry bodies suggest additional measures such as GST relief to further ease cost pressures and maintain supply continuity. 44. </w:t>
      </w:r>
      <w:hyperlink r:id="rId50">
        <w:r>
          <w:rPr>
            <w:color w:val="0000EE"/>
            <w:u w:val="single"/>
          </w:rPr>
          <w:t>https://oilprice.com/Latest-Energy-News/World-News/India-Waives-Import-Tax-on-Petrochemicals-as-War-Roils-Supply-Chains.html</w:t>
        </w:r>
      </w:hyperlink>
      <w:r>
        <w:t xml:space="preserve"> - - India temporarily abolishes import tax on 40 key petrochemicals until June 2026 to support domestic industry. - The measure addresses supply chain disruptions caused by the war in the Middle East. - The exemption aims to benefit sectors including plastics, packaging, textiles, pharmaceuticals, and automotive. - It is intended to contain costs, prevent shortages, and maintain export competitiveness. - Global petrochemical supply shortages, due to the Iran war and transit issues, have already reduced output across Asia. 45. </w:t>
      </w:r>
      <w:hyperlink r:id="rId51">
        <w:r>
          <w:rPr>
            <w:color w:val="0000EE"/>
            <w:u w:val="single"/>
          </w:rPr>
          <w:t>https://www.skynewsarabia.com/business/1862054-%D8%A3%D8%B3%D8%B9%D8%A7%D8%B1-%D8%A7%D9%84%D8%AF%D9%8A%D8%B2%D9%84-%D8%A7%D9%84%D8%A3%D9%88%D8%B1%D9%88%D8%A8%D9%8A-%D8%AA%D8%AA%D8%AC%D8%A7%D9%88%D8%B2-%D8%A7%D9%84-200-%D8%AF%D9%88%D9%84%D8%A7%D8%B1-%D9%84%D9%84%D8%A8%D8%B1%D9%85%D9%8A%D9%84</w:t>
        </w:r>
      </w:hyperlink>
      <w:r>
        <w:t xml:space="preserve"> - * European diesel prices surpassed $200 per barrel, with futures trading at over $1493.25 per tonne. * The surge coincides with near-total shutdown of navigation through the Strait of Hormuz, impacting fuel and crude oil supplies. * Many refineries have been forced to reduce production due to disrupted shipments. * Traders are rerouting ships through longer, costly maritime routes to avoid conflict zones. * Experts warn of potential supply shortages and economic impacts if the Strait remains closed. 46. </w:t>
      </w:r>
      <w:hyperlink r:id="rId52">
        <w:r>
          <w:rPr>
            <w:color w:val="0000EE"/>
            <w:u w:val="single"/>
          </w:rPr>
          <w:t>https://www.chinanews.net/news/278959668/china-byd-seizes-oil-driven-ev-momentum-with-win-win-global-push</w:t>
        </w:r>
      </w:hyperlink>
      <w:r>
        <w:t xml:space="preserve"> - ['</w:t>
      </w:r>
      <w:r>
        <w:rPr>
          <w:i/>
        </w:rPr>
        <w:t xml:space="preserve"> Chinese automaker BYD reports increased overseas EV sales amid rising global oil prices.', "</w:t>
      </w:r>
      <w:r>
        <w:t xml:space="preserve"> BYD's sales in countries like Britain, Germany, Spain, Italy, Australia, and Thailand show significant growth.", '</w:t>
      </w:r>
      <w:r>
        <w:rPr>
          <w:i/>
        </w:rPr>
        <w:t xml:space="preserve"> The company highlights localisation strategies and product quality as key to its expansion.', "</w:t>
      </w:r>
      <w:r>
        <w:t xml:space="preserve"> BYD's Thailand factory, established in 2022, has an annual capacity of 150,000 vehicles.", '</w:t>
      </w:r>
      <w:r>
        <w:rPr>
          <w:i/>
        </w:rPr>
        <w:t xml:space="preserve"> Rising fuel prices and geopolitical tensions are boosting consumer interest in Chinese EVs.'] 47. </w:t>
      </w:r>
      <w:hyperlink r:id="rId53">
        <w:r>
          <w:rPr>
            <w:color w:val="0000EE"/>
            <w:u w:val="single"/>
          </w:rPr>
          <w:t>https://www.delmagyar.hu/orszag-vilag/2026/04/europai-bizottsag-koronavirus-korlatozas-energiavalsag-dan-jorgensen?utm_source=hirstart&amp;utm_medium=referral&amp;utm_campaign=hiraggregator</w:t>
        </w:r>
      </w:hyperlink>
      <w:r>
        <w:rPr>
          <w:i/>
        </w:rPr>
        <w:t xml:space="preserve"> - * The European Commission considers implementing travel restrictions and encouraging remote work due to oil shortages and energy supply concerns. * The measures are motivated by the potential impacts of the Iran conflict on energy supplies. * EU energy ministers held a meeting to discuss support, renewable energy, and biofuel promotion. * A proposal aims to reduce oil and gas consumption, especially in transportation, and encourage behavioural changes like less driving and flying. * Critics compare these potential measures to the COVID-19 lockdown restrictions. * The European Commission has yet to respond definitively to these plans publicly. 48. </w:t>
      </w:r>
      <w:hyperlink r:id="rId51">
        <w:r>
          <w:rPr>
            <w:color w:val="0000EE"/>
            <w:u w:val="single"/>
          </w:rPr>
          <w:t>https://www.skynewsarabia.com/business/1862054-%D8%A3%D8%B3%D8%B9%D8%A7%D8%B1-%D8%A7%D9%84%D8%AF%D9%8A%D8%B2%D9%84-%D8%A7%D9%84%D8%A3%D9%88%D8%B1%D9%88%D8%A8%D9%8A-%D8%AA%D8%AA%D8%AC%D8%A7%D9%88%D8%B2-%D8%A7%D9%84-200-%D8%AF%D9%88%D9%84%D8%A7%D8%B1-%D9%84%D9%84%D8%A8%D8%B1%D9%85%D9%8A%D9%84</w:t>
        </w:r>
      </w:hyperlink>
      <w:r>
        <w:rPr>
          <w:i/>
        </w:rPr>
        <w:t xml:space="preserve"> - * European diesel prices rose by up to 9.4% in London trading, reaching over $200 per barrel. * The spike follows nearly complete halt of navigation through the Strait of Hormuz. * Disruptions have led to a halt in refined product flows and forced refinery output reductions. * Traders are rerouting tankers to avoid conflict zones, increasing shipping costs and delays. * Analysts warn of a potential supply shortage in Europe and possible impacts on the global economy. * The situation risks causing a wave of inflation due to diesel shortages affecting transportation, shipping, and industry sectors. 49. </w:t>
      </w:r>
      <w:hyperlink r:id="rId54">
        <w:r>
          <w:rPr>
            <w:color w:val="0000EE"/>
            <w:u w:val="single"/>
          </w:rPr>
          <w:t>https://www.businesstoday.in/bt-tv/whats-hot/video/no-fuel-crisis-govt-secures-60-day-crude-supply-prices-stable-despite-global-turmoil-523804-2026-04-02</w:t>
        </w:r>
      </w:hyperlink>
      <w:r>
        <w:rPr>
          <w:i/>
        </w:rPr>
        <w:t xml:space="preserve"> - - India has secured crude supplies for 60 days and refineries operate at full capacity. - No shortage reported of petrol, diesel, or natural gas; retail outlets operate normally. - The government reduced excise duty to keep prices stable. - Oil Marketing Companies are absorbing part of the cost burden. - Domestic gas supply is at 100% with strong inventory levels. - Energy security is maintained despite global market uncertainty and geopolitical tensions. 50. </w:t>
      </w:r>
      <w:hyperlink r:id="rId55">
        <w:r>
          <w:rPr>
            <w:color w:val="0000EE"/>
            <w:u w:val="single"/>
          </w:rPr>
          <w:t>https://fajar.co.id/2026/04/02/gangguan-selat-hormuz-tunda-kedatangan-tanker-pertamina-pride-pemerintah-siapkan-pasokan-minyak-alternatif/</w:t>
        </w:r>
      </w:hyperlink>
      <w:r>
        <w:rPr>
          <w:i/>
        </w:rPr>
        <w:t xml:space="preserve"> - * Ketegangan geopolitik di Timur Tengah menyebabkan tanker Pertamina Pride tertahan di Selat Hormuz. * Tanker membawa sekitar 249.821 metrik ton minyak mentah, setara hampir 2 juta barel. * Kapal belum bisa melintasi Selat Hormuz sesuai jadwal tiba pada 2 April 2026. * Pemerintah Indonesia dan Pertamina melakukan komunikasi dengan pihak berwenang di kawasan. * Pemerintah Iran memberi respons positif terhadap permintaan Indonesia, namun proses masih dalam pembahasan. * Langkah mitigasi melibatkan pasokan minyak alternatif dari luar kawasan konflik, termasuk Amerika Serikat. 51. </w:t>
      </w:r>
      <w:hyperlink r:id="rId56">
        <w:r>
          <w:rPr>
            <w:color w:val="0000EE"/>
            <w:u w:val="single"/>
          </w:rPr>
          <w:t>https://www.cbsnews.com/video/iran-laid-dozen-mines-strait-hormuz-sources/</w:t>
        </w:r>
      </w:hyperlink>
      <w:r>
        <w:rPr>
          <w:i/>
        </w:rPr>
        <w:t xml:space="preserve"> - * Iran has laid at least a dozen underwater mines in the Strait of Hormuz, according to sources. * U.S. officials confirm the laying of mines. * The report is from CBS News. * The event involves maritime security and potential shipping route disruption. 52. </w:t>
      </w:r>
      <w:hyperlink r:id="rId57">
        <w:r>
          <w:rPr>
            <w:color w:val="0000EE"/>
            <w:u w:val="single"/>
          </w:rPr>
          <w:t>https://www.businesstoday.in/world/story/alternatives-to-strait-of-hormuz-gulf-nations-are-mulling-plan-b-523778-2026-04-02?utm_source=rssfeed</w:t>
        </w:r>
      </w:hyperlink>
      <w:r>
        <w:rPr>
          <w:i/>
        </w:rPr>
        <w:t xml:space="preserve"> - * Gulf countries reconsider pipeline projects to bypass the Strait of Hormuz amid Iranian control concerns. * Saudi Arabia's East-West pipeline, built in the 1980s, remains vital for oil exports. * The kingdom explores expanding pipelines or developing new routes, including the US-led IMEC corridor. * Significant obstacles include high costs (up to $20 billion) and security threats. * Near-term solutions include expanding existing pipelines and port infrastructure; Gulf states discuss coalition to reopen the Strait. 53. </w:t>
      </w:r>
      <w:hyperlink r:id="rId58">
        <w:r>
          <w:rPr>
            <w:color w:val="0000EE"/>
            <w:u w:val="single"/>
          </w:rPr>
          <w:t>https://hotnews.ro/rusia-va-fi-obligata-sa-si-reduca-in-curand-productia-de-petrol-din-cauza-ucrainenilor-ce-spun-cei-care-cunosc-situatia-2208994</w:t>
        </w:r>
      </w:hyperlink>
      <w:r>
        <w:rPr>
          <w:i/>
        </w:rPr>
        <w:t xml:space="preserve"> - • Russia faces imminent reduction in oil production due to Ukrainian attacks on port and pipeline infrastructure. • Export capacity is decreased by at least 20%, affecting global supply. • Main port Ust-Luga has suspended exports following drone and fire attacks. • Surplus of oil in storage systems and reduced pipeline throughput may force production cuts. • Russia’s 2022 production average was 10.28 million barrels per day, with potential further reductions. 54. </w:t>
      </w:r>
      <w:hyperlink r:id="rId59">
        <w:r>
          <w:rPr>
            <w:color w:val="0000EE"/>
            <w:u w:val="single"/>
          </w:rPr>
          <w:t>https://www.skynewsarabia.com/business/1862046-%D8%A5%D8%BA%D9%84%D8%A7%D9%82-%D9%87%D8%B1%D9%85%D8%B2-8-%D8%A3%D8%B3%D8%A7%D8%A8%D9%8A%D8%B9-%D9%8A%D8%B4%D8%B9%D9%84-%D8%A3%D8%B3%D8%B9%D8%A7%D8%B1-%D8%A7%D9%84%D9%86%D9%81%D8%B7-%D8%AD%D8%AA%D9%89-200-%D8%AF%D9%88%D9%84%D8%A7%D8%B1</w:t>
        </w:r>
      </w:hyperlink>
      <w:r>
        <w:rPr>
          <w:i/>
        </w:rPr>
        <w:t xml:space="preserve"> - * فريدان فيشاراكي، رئيس مجلس إدارة شركة، يوضح أن إغلاق مضيق هرمز سيوقف مرور 100 مليون برميل من النفط أسبوعياً و400 مليون شهرياً. * أسعار النفط سجلت قفزات خلال مارس، مع ارتفاع خام برنت نتيجة تصاعد الحرب بين الولايات المتحدة وإسرائيل وإيران، وإغلاق المضيق أمام حركة الملاحة. * أغلب دول الخليج أوقفت إنتاج النفط بسبب عدم قدرتها على التصدير. * فيشاراكي يقلل من تأثير تصريحات المسؤولين، ويؤكد أن اضطرابات الإمدادات ستدفع إلى ارتفاع الأسعار حتى 200 دولار للبرميل. 55. </w:t>
      </w:r>
      <w:hyperlink r:id="rId60">
        <w:r>
          <w:rPr>
            <w:color w:val="0000EE"/>
            <w:u w:val="single"/>
          </w:rPr>
          <w:t>https://indianexpress.com/article/india/rajnath-singh-strait-of-hormuz-navy-escort-india-fuel-update-10615023/</w:t>
        </w:r>
      </w:hyperlink>
      <w:r>
        <w:rPr>
          <w:i/>
        </w:rPr>
        <w:t xml:space="preserve"> - * Defence Minister Rajnath Singh stated Indian Navy vessels are securing oil tankers through the Strait of Hormuz. * He mentioned the government is monitoring the regional developments. * Singh confirmed India is not facing fuel or gas shortages and is prepared for potential energy disruptions. * The remarks were made at a Sainik Samman Sammelan in Kerala. * The regional conflict is ongoing in West Asia. 56. </w:t>
      </w:r>
      <w:hyperlink r:id="rId61">
        <w:r>
          <w:rPr>
            <w:color w:val="0000EE"/>
            <w:u w:val="single"/>
          </w:rPr>
          <w:t>https://www.investing.com/news/stock-market-news/sky-quarry-stock-surges-120-on-oil-price-spike-refinery-value-93CH-4595263</w:t>
        </w:r>
      </w:hyperlink>
      <w:r>
        <w:rPr>
          <w:i/>
        </w:rPr>
        <w:t xml:space="preserve"> - * Shares of Sky Quarry increased by 120% following a rise in oil prices and capacity reductions at West Coast refineries. * The company's Nevada-based Foreland Refinery operates approximately 5,000 barrels per day, producing various petroleum products. * Brent crude oil exceeded $110 per barrel, with forecasts indicating prices remaining above $95. * Nevada relies on external refineries for its petroleum needs, as nearby capacity declines. * Sky Quarry is engaging with regional suppliers to increase local crude oil production. 57. </w:t>
      </w:r>
      <w:hyperlink r:id="rId62">
        <w:r>
          <w:rPr>
            <w:color w:val="0000EE"/>
            <w:u w:val="single"/>
          </w:rPr>
          <w:t>https://www.livemint.com/news/world/our-indian-friends-are-in-safe-hands-iran-embassys-string-of-tweets-on-strait-of-hormuz-goes-viral-11775118972626.html</w:t>
        </w:r>
      </w:hyperlink>
      <w:r>
        <w:rPr>
          <w:i/>
        </w:rPr>
        <w:t xml:space="preserve"> - * Iran embassy in India posted viral tweets stating 'Our Indian friends are in safe hands' regarding the Strait of Hormuz. * Iran has imposed a selective blockade, restricting access to US, Israel, and allies, while allowing friendly nations like India. * The Strait of Hormuz handles roughly 20% of global oil and a large share of India's crude imports; daily crossing has reduced from over 130 to 3-4 ships. * Indian Defence Minister Rajnath Singh confirmed Indian navy ships are escorting tankers through the strait amid ongoing conflict. * Crude oil prices surged to nearly $110 a barrel following US President Trump’s address, indicating potential supply disruptions. 58. </w:t>
      </w:r>
      <w:hyperlink r:id="rId63">
        <w:r>
          <w:rPr>
            <w:color w:val="0000EE"/>
            <w:u w:val="single"/>
          </w:rPr>
          <w:t>https://www.crypto-insiders.nl/finance/oliecrisis-zet-door-vanaf-10-april-is-europa-aan-de-beurt/</w:t>
        </w:r>
      </w:hyperlink>
      <w:r>
        <w:rPr>
          <w:i/>
        </w:rPr>
        <w:t xml:space="preserve"> - * Brussel waarschuwt voor energietekort door blokkade Straat van Hormuz, vanaf 10 april in Europa voelbaar. * Wereldwijde olietekort van negen miljoen vaten per dag, prijsstijgingen tot bijna 110 dollar per vat, mogelijk tot 200 dollar eind april. * Grootste olietekort sinds de jaren zeventig, wereldwijde productie sinds eind februari met achttien miljoen vaten gedaald. * Europa en Nederland worden extra getroffen, vooral in de transportsector, met prijsverhogingen voor benzine en inflatie. * Nedeland afhankelijk van import van gas sinds Groningen- sluiting, LNG-aanvoer met twintig procent gedaald. * Beoogde 411 miljoen vaten in noodvoorraden, met Nederland dat 5,36 miljoen leverde. * Beschadigde olieraffinaderij in Koeweit verstoort verdere aanvoer van diesel en kerosine. 59. </w:t>
      </w:r>
      <w:hyperlink r:id="rId64">
        <w:r>
          <w:rPr>
            <w:color w:val="0000EE"/>
            <w:u w:val="single"/>
          </w:rPr>
          <w:t>https://tass.com/economy/2110703</w:t>
        </w:r>
      </w:hyperlink>
      <w:r>
        <w:rPr>
          <w:i/>
        </w:rPr>
        <w:t xml:space="preserve"> - * The conflict around Iran began on February 28, involving military actions, attacks on tankers, and blocking of ships in the Persian Gulf. * Major energy traders including Vitol, Trafigura, and Mercuria faced logistical disruptions, losses, and increased insurance costs. * Iran closed the Strait of Hormuz to vessels linked to the US, Israel, and their allies, causing uncertainty in global oil supply routes. * Iran permitted certain countries, including Russia, India, Iraq, China, and Pakistan, to transit the strait from March 25. * The situation has implications for maritime logistics, shipping security, and energy markets. 60. </w:t>
      </w:r>
      <w:hyperlink r:id="rId65">
        <w:r>
          <w:rPr>
            <w:color w:val="0000EE"/>
            <w:u w:val="single"/>
          </w:rPr>
          <w:t>https://tass.com/world/2110685</w:t>
        </w:r>
      </w:hyperlink>
      <w:r>
        <w:rPr>
          <w:i/>
        </w:rPr>
        <w:t xml:space="preserve"> - ['</w:t>
      </w:r>
      <w:r>
        <w:t xml:space="preserve"> Iran is willing to conclude agreements with European, Asian, and Arab countries on the use of the Strait of Hormuz, according to Elias Hazrati, Head of the Government Information Council, on 2 April.', '</w:t>
      </w:r>
      <w:r>
        <w:rPr>
          <w:i/>
        </w:rPr>
        <w:t xml:space="preserve"> Iran claims full control of the Strait of Hormuz; the US president has commented on restoring shipping after conflicts end.', '</w:t>
      </w:r>
      <w:r>
        <w:t xml:space="preserve"> The US suggests that countries using the Strait should be responsible for restoring navigation; Iran proposes formal agreements.'] 61. </w:t>
      </w:r>
      <w:hyperlink r:id="rId66">
        <w:r>
          <w:rPr>
            <w:color w:val="0000EE"/>
            <w:u w:val="single"/>
          </w:rPr>
          <w:t>https://tass.com/world/2110807</w:t>
        </w:r>
      </w:hyperlink>
      <w:r>
        <w:t xml:space="preserve"> - * Iran is prepared to sign agreements with European, Asian, and Arab countries on the use of the Strait of Hormuz. * Iran controls the Strait and may announce an accord, inviting neighbouring countries to participate. * Iran has decided to close the Strait to vessels linked to the US, Israel, and allied countries. * Around 400 vessels are waiting for transit decisions; a Maltese-flagged ship sunk in the strait. * Gulf countries are considering pipelines bypassing the strait; a security conference on closure is scheduled for April 2, with 35 countries involved. * US President Donald Trump stated shipping will resume after conflict with Iran ends and does not see reliance on the Strait for US shipments. 62. </w:t>
      </w:r>
      <w:hyperlink r:id="rId67">
        <w:r>
          <w:rPr>
            <w:color w:val="0000EE"/>
            <w:u w:val="single"/>
          </w:rPr>
          <w:t>https://www.washingtontimes.com/news/2026/apr/2/uk-gathers-30-nations-plot-ways-reopening-strait-hormuz/</w:t>
        </w:r>
      </w:hyperlink>
      <w:r>
        <w:t xml:space="preserve"> - * Foreign ministers from nearly three dozen countries plan to meet in London to consider diplomatic and political strategies to reopen the Strait of Hormuz, closed due to Iran-flagged attacks and geopolitical tensions. * The US is not participating, with President Trump stating that securing the waterway is not America's responsibility. * Iran has conducted 23 attacks on commercial vessels since February 28, halting traffic and raising oil prices. * Over 35 countries, including the UK, France, Germany, and Japan, have signed a statement demanding Iran cease its blockade. * Military and diplomatic efforts aim to ensure safe passage and stabilise the critical shipping route. 63. </w:t>
      </w:r>
      <w:hyperlink r:id="rId68">
        <w:r>
          <w:rPr>
            <w:color w:val="0000EE"/>
            <w:u w:val="single"/>
          </w:rPr>
          <w:t>http://www.kakiforex.com/2026/04/brent-prices-soar-5-trump-promises-to.html</w:t>
        </w:r>
      </w:hyperlink>
      <w:r>
        <w:t xml:space="preserve"> - ["</w:t>
      </w:r>
      <w:r>
        <w:rPr>
          <w:i/>
        </w:rPr>
        <w:t xml:space="preserve"> Oil prices surged following US President Donald Trump's warnings of potential military action against Iran.", '</w:t>
      </w:r>
      <w:r>
        <w:t xml:space="preserve"> Brent crude rose 5% to $106.42 a barrel due to concerns over global energy supply disruptions.', '</w:t>
      </w:r>
      <w:r>
        <w:rPr>
          <w:i/>
        </w:rPr>
        <w:t xml:space="preserve"> Disruption of the Strait of Hormuz, a key oil route, has heightened global energy crisis fears.', "</w:t>
      </w:r>
      <w:r>
        <w:t xml:space="preserve"> Market remains volatile amid conflicting statements about Iran's intentions and possible peace negotiations.", '* Tensions and supply disruptions continue to influence oil prices and market risk sentiment.'] 64. </w:t>
      </w:r>
      <w:hyperlink r:id="rId69">
        <w:r>
          <w:rPr>
            <w:color w:val="0000EE"/>
            <w:u w:val="single"/>
          </w:rPr>
          <w:t>https://www.aljazeera.com/video/newsfeed/2026/3/24/texas-oil-refinery-in-flames-after-explosion?traffic_source=rss</w:t>
        </w:r>
      </w:hyperlink>
      <w:r>
        <w:t xml:space="preserve"> - • An explosion occurred at a Valero oil refinery in Port Arthur, Texas. • Flames and thick smoke were visible following the explosion. • Police suggest an industrial heater caused the fire. • There are no reports of injuries. • The incident affected an oil refinery in Texas. 65. </w:t>
      </w:r>
      <w:hyperlink r:id="rId70">
        <w:r>
          <w:rPr>
            <w:color w:val="0000EE"/>
            <w:u w:val="single"/>
          </w:rPr>
          <w:t>https://simpleflying.com/uk-jet-fuel-shortage-ryanair-summer-cancellations/</w:t>
        </w:r>
      </w:hyperlink>
      <w:r>
        <w:t xml:space="preserve"> - * The global airline industry faces a potential jet fuel shortage amid high oil prices and restricted shipping lanes. * Ryanair and other airlines, including United Airlines, are preparing for possible summer cancellations and capacity cuts. * The UK is identified as the most vulnerable European country due to its dependence on Kuwaiti oil and reliance on shipping through the Strait of Hormuz. * Airlines have hedged most fuel costs, but industry experts caution about supply chain uncertainties and potential fare hikes. * UK authorities maintain fuel supplies are steady, while EU advises alternative travel methods amid concerns over shortages. 66. </w:t>
      </w:r>
      <w:hyperlink r:id="rId71">
        <w:r>
          <w:rPr>
            <w:color w:val="0000EE"/>
            <w:u w:val="single"/>
          </w:rPr>
          <w:t>https://www.malaymail.com/news/malaysia/2026/04/02/malaysias-oil-supply-stable-govt-has-contingency-plans-says-dpm-fadillah/214858</w:t>
        </w:r>
      </w:hyperlink>
      <w:r>
        <w:t xml:space="preserve"> - * Malaysia’s petroleum supply remains stable and sufficient, according to Deputy Prime Minister Fadillah Yusof. * The government has prepared contingency plans, including sourcing from alternative markets, due to the global energy crisis caused by conflict in West Asia. * A Cabinet directive established a Communications Command Centre to address energy crisis issues. * Disruptions to strategic routes like the Strait of Hormuz have increased market uncertainty and driven oil prices higher. * The government, Petroliam Nasional Bhd, and industry players monitor supply chains daily and engage with stakeholders.</w:t>
      </w:r>
      <w:r/>
    </w:p>
    <w:p>
      <w:r/>
      <w:r>
        <w:t xml:space="preserve">67. </w:t>
      </w:r>
      <w:hyperlink r:id="rId72">
        <w:r>
          <w:rPr>
            <w:color w:val="0000EE"/>
            <w:u w:val="single"/>
          </w:rPr>
          <w:t>https://www.investing.com/news/stock-market-news/energy-stocks-rally-after-trump-warns-of-intensified-iran-strikes-4595210</w:t>
        </w:r>
      </w:hyperlink>
      <w:r>
        <w:t xml:space="preserve"> - * Shares in energy companies climbed following President Trump's indication of potential military strikes on Iran. * Oil prices surged with Brent crude up nearly 8% to $109.12 and WTI up 8.7% to $108.84. * Trump announced plans to intensify military action against Iran over coming weeks. * Threats to shipping increased, with reports of an Iranian missile strike on a QatarEnergy oil tanker. * Market participants paused trading cargoes linked to the Strait of Hormuz due to escalating tensions. 68. </w:t>
      </w:r>
      <w:hyperlink r:id="rId73">
        <w:r>
          <w:rPr>
            <w:color w:val="0000EE"/>
            <w:u w:val="single"/>
          </w:rPr>
          <w:t>https://www.independent.co.uk/news/world/americas/port-arthur-oil-refinery-explosion-texas-b2944354.html</w:t>
        </w:r>
      </w:hyperlink>
      <w:r>
        <w:t xml:space="preserve"> - * An explosion at Valero refinery in Port Arthur, Texas, caused a large fire and smoke plume. * The incident occurred on Monday, with residents asked to shelter in place. * No injuries were reported; emergency services responded promptly. * The refinery processes about 435,000 barrels of oil daily and has 770 employees. * Local authorities issued safety instructions and air monitoring is underway for environmental assessment. 69. </w:t>
      </w:r>
      <w:hyperlink r:id="rId74">
        <w:r>
          <w:rPr>
            <w:color w:val="0000EE"/>
            <w:u w:val="single"/>
          </w:rPr>
          <w:t>https://www.ibtimes.com.au/why-global-oil-gas-disruptions-have-long-term-economic-impacts-1865217</w:t>
        </w:r>
      </w:hyperlink>
      <w:r>
        <w:t xml:space="preserve"> - * The US, Israel, and Iran conflict has disrupted shipping routes, close to record oil prices. * The Strait of Hormuz slowdown reduces global oil transit, creating supply cut-offs. * The disruption is described as the largest in global oil market history, with long-term economic implications. * Unlike previous crises, current restrictions on key transport routes are harder to mitigate. * Rising energy prices affect industries, households, and the global economy, causing inflation and slower growth. 70. </w:t>
      </w:r>
      <w:hyperlink r:id="rId75">
        <w:r>
          <w:rPr>
            <w:color w:val="0000EE"/>
            <w:u w:val="single"/>
          </w:rPr>
          <w:t>https://www.mirror.co.uk/news/uk-news/zombie-ships-reported-strait-hormuz-36912571</w:t>
        </w:r>
      </w:hyperlink>
      <w:r>
        <w:t xml:space="preserve"> - * Two 'zombie' ships spotted passing through the Strait of Hormuz amid escalating Iran-US tensions. * The Strait handles about a fifth of global oil trade and has become a conflict flashpoint. * Iran has blocked the route following US and Israel strikes on Iranian sites. * Reports include a Japanese-owned tanker and a vehicle carrier navigating the channel. * Iran faces increased pressure to reopen the trade route, the sole exit from the Persian Gulf. 71. </w:t>
      </w:r>
      <w:hyperlink r:id="rId76">
        <w:r>
          <w:rPr>
            <w:color w:val="0000EE"/>
            <w:u w:val="single"/>
          </w:rPr>
          <w:t>https://www.straitstimes.com/asia/east-asia/japan-to-start-releasing-state-oil-reserves-on-march-26-pm-takaichi</w:t>
        </w:r>
      </w:hyperlink>
      <w:r>
        <w:t xml:space="preserve"> - * Japan announced it will begin releasing oil from state reserves on March 26 due to supply concerns linked to the US-Israel conflict with Iran. * The measure follows Japan's release of private-sector stockpiles and also involves tapping Middle Eastern joint reserves stored in Japan. * Japan relies on the Middle East for over 90% of its crude oil imports, mainly via the Strait of Hormuz. * The government plans to use 800.7 billion yen from reserves to support gasoline price subsidies and stabilise fuel prices. * Oil price fluctuations are driven by the closure of the Strait of Hormuz due to Iran's actions and regional conflict impacts. 72. </w:t>
      </w:r>
      <w:hyperlink r:id="rId77">
        <w:r>
          <w:rPr>
            <w:color w:val="0000EE"/>
            <w:u w:val="single"/>
          </w:rPr>
          <w:t>https://www.straitstimes.com/asia/east-asia/south-korea-pm-cancels-china-trip-as-energy-concerns-mount</w:t>
        </w:r>
      </w:hyperlink>
      <w:r>
        <w:t xml:space="preserve"> - * South Korea’s Prime Minister Kim Min-seok canceled his planned visit to China to manage economic and energy risks related to the Iran war. * The government plans to restrict vehicle use, expand restrictions to private sector if energy shortages worsen, and restart nuclear reactors. * Concerns over crude oil and natural gas supply due to Middle Eastern conflict have heightened. * The effective closure of the Strait of Hormuz influences global oil supply and contributes to inflation risks for South Korea. * South Korea seeks to secure alternative shipments and plans to release strategic reserves to prevent supply disruptions in April. 73. </w:t>
      </w:r>
      <w:hyperlink r:id="rId62">
        <w:r>
          <w:rPr>
            <w:color w:val="0000EE"/>
            <w:u w:val="single"/>
          </w:rPr>
          <w:t>https://www.livemint.com/news/world/our-indian-friends-are-in-safe-hands-iran-embassys-string-of-tweets-on-strait-of-hormuz-goes-viral-11775118972626.html</w:t>
        </w:r>
      </w:hyperlink>
      <w:r>
        <w:t xml:space="preserve"> - * The Iranian Embassy in India posted tweets assuring Indian safety in the Strait of Hormuz amid tensions. * Iran has imposed a selective blockade, restricting access for US, Israel, and allies, allowing friendly countries like India to pass. * India’s Defence Minister Rajnath Singh stated India’s preparedness and Navy escort for tankers through the strait. * US President Donald Trump pledged more aggressive action against Iran; oil prices approached $110 a barrel. * OPEC ministers are scheduled to meet on Sunday with limited room for output adjustments due to current disruptions. * The war has already affected about 12 million barrels per day of oil production, 12% of global consumption. 74. </w:t>
      </w:r>
      <w:hyperlink r:id="rId78">
        <w:r>
          <w:rPr>
            <w:color w:val="0000EE"/>
            <w:u w:val="single"/>
          </w:rPr>
          <w:t>https://www.tv9marathi.com/international/how-to-check-the-new-rates-for-plastic-and-medicines-customs-duty-cut-west-asia-tensions-1639286.html</w:t>
        </w:r>
      </w:hyperlink>
      <w:r>
        <w:t xml:space="preserve"> - * The Indian government has waived customs duty on 40 petrochemical-related products until 30 June due to ongoing West Asia tensions. * Products include naphtha, ammonia, methanol, toluene, styrene, vinyl chloride monomers, polyethene, polypropylene, epoxy resin, polyurethane, and formaldehyde derivatives. * Petrol and diesel excise duties were also reduced by ₹10 per litre to counteract rising global oil prices. * The conflict between the US, Israel, and Iran has increased crude oil prices by about 50%, affecting India’s imports. * The decision aims to prevent shortages and control inflation influenced by disrupted supply chains and crude oil price hikes. 75. </w:t>
      </w:r>
      <w:hyperlink r:id="rId79">
        <w:r>
          <w:rPr>
            <w:color w:val="0000EE"/>
            <w:u w:val="single"/>
          </w:rPr>
          <w:t>https://londonjournal.co.uk/2026/04/02/breaking-news-governments-big-decision-amid-middle-east-tensions-customs-duty-will-not-be-levied-on-chemicals/</w:t>
        </w:r>
      </w:hyperlink>
      <w:r>
        <w:t xml:space="preserve"> - * The Government of India eliminates customs duties on petrochemical products until 30 June 2026, responding to Middle East conflicts and supply chain disruptions. * The exemption covers a broad range of chemicals used in various sectors, including plastics, packaging, textiles, and pharmaceuticals. * The measure aims to reduce costs, ensure raw material supply, and benefit industries and consumers. * The conflict in West Asia has increased crude oil and gas prices, affecting petrochemical industries and employment, especially in small and labour-intensive sectors. * Petrochemical inflation impacts are gradual, influencing industries that employ many people and low-income individuals. * Stricter rules for PAN card transactions are introduced under new regulations. 76. </w:t>
      </w:r>
      <w:hyperlink r:id="rId80">
        <w:r>
          <w:rPr>
            <w:color w:val="0000EE"/>
            <w:u w:val="single"/>
          </w:rPr>
          <w:t>https://gothamist.com/news/ny-energy-experts-advocates-say-iran-war-shows-need-for-hochul-to-implement-climate-law</w:t>
        </w:r>
      </w:hyperlink>
      <w:r>
        <w:t xml:space="preserve"> - * New York Governor Kathy Hochul proposes delaying renewable energy goals, citing affordability concerns amid rising gas prices following Iran conflict. * Gas prices increased by 32% nationwide and nearly 33% in New York, with a push to slow down the state's 2030 climate targets. * Experts and advocates argue delaying progress increases reliance on fossil fuels, which are vulnerable to market volatility. * Prominent green advocates suggest accelerating renewable deployment and infrastructure to reduce costs and dependence on fossil fuels. * Hochul's strategy includes a mix of renewables, nuclear, and fossil fuels to keep energy reliable and affordable for New Yorkers. 77. </w:t>
      </w:r>
      <w:hyperlink r:id="rId81">
        <w:r>
          <w:rPr>
            <w:color w:val="0000EE"/>
            <w:u w:val="single"/>
          </w:rPr>
          <w:t>https://www.marinelink.com/news/iea-oil-supply-disruptions-impact-europe-537618</w:t>
        </w:r>
      </w:hyperlink>
      <w:r>
        <w:t xml:space="preserve"> - * The International Energy Agency (IEA) forecasts oil supply disruptions will increase in April, primarily affecting Europe. * Disruptions are linked to the closure of the Strait of Hormuz and attacks on energy assets in the Middle East. * Over 12 million barrels of oil have been lost since the start of the US-Israel war on Iran. * Losses are expected to impact inflation and economic growth in many countries, including Europe. * The IEA considers releasing additional strategic reserves to mitigate the impact. 78. </w:t>
      </w:r>
      <w:hyperlink r:id="rId82">
        <w:r>
          <w:rPr>
            <w:color w:val="0000EE"/>
            <w:u w:val="single"/>
          </w:rPr>
          <w:t>https://www.nrc.nl/nieuws/2026/04/02/olieprijzen-in-de-achtbaan-hoe-komt-de-marktprijs-eigenlijk-tot-stand-a4923868</w:t>
        </w:r>
      </w:hyperlink>
      <w:r>
        <w:t xml:space="preserve"> - * De olieprijzen fluctueren sterk als reactie op uitspraken van Trump over Iran en de geopolitieke situatie in het Midden-Oosten. * Sinds begin maart is de olieprijs in de bananenkoers, mede door de afsluiting van de Straat van Hormuz. * Brent wordt breed gebruikt als handelsinstrument, terwijl Dubai Crude de fysieke markt voor Midden-Oosten olie vertegenwoordigt. * Dubai Crude prijzen zijn sinds de afsluiting van de Straat van Hormuz sterk gestegen, maar verschillen met Brent doordat de fysieke markt schaarser is. * Onzekerheid blijft bestaan vanwege de geopolitieke dreiging, ook zonder directe aanvallen, en de markt reageert vooral op verwachtingen. 79. </w:t>
      </w:r>
      <w:hyperlink r:id="rId83">
        <w:r>
          <w:rPr>
            <w:color w:val="0000EE"/>
            <w:u w:val="single"/>
          </w:rPr>
          <w:t>https://nairametrics.com/2026/04/02/petrol-sales-drop-to-1000-litres-daily-from-10000-marketers-say/</w:t>
        </w:r>
      </w:hyperlink>
      <w:r>
        <w:t xml:space="preserve"> - * Oil marketers report a decrease from 10,000 litres to as low as 300-1,000 litres daily per filling station due to rising fuel prices. * Petrol prices have increased from N839 to over N1,350 per litre; diesel from N1,340 to above N1,750. * Rising prices linked to global crude oil costs driven by Middle East conflict, affecting consumer behaviour and reducing demand. * Marketers are diversifying into alternative energy products and improving operational efficiency to cope with declining petrol sales. * The lack of functional domestic refineries limits price stability and moderates costs in Nigeria. 80. </w:t>
      </w:r>
      <w:hyperlink r:id="rId84">
        <w:r>
          <w:rPr>
            <w:color w:val="0000EE"/>
            <w:u w:val="single"/>
          </w:rPr>
          <w:t>https://fortune.com/2026/04/02/asia-markets-react-trump-iran-speech-stone-age-hormuz/</w:t>
        </w:r>
      </w:hyperlink>
      <w:r>
        <w:t xml:space="preserve"> - </w:t>
      </w:r>
      <w:r>
        <w:rPr>
          <w:i/>
        </w:rPr>
        <w:t>Asian markets react negatively after US President Trump's speech signals ongoing conflict with Iran and energy disruptions.</w:t>
      </w:r>
      <w:r/>
      <w:r>
        <w:rPr>
          <w:i/>
        </w:rPr>
        <w:t>Trump's speech indicates military operations may continue for 2-3 weeks; oil prices surge past $106 per barrel.</w:t>
      </w:r>
      <w:r/>
      <w:r>
        <w:rPr>
          <w:i/>
        </w:rPr>
        <w:t>Key Asian stock indices, including South Korea's KOSPI and Japan's Nikkei 225, fall amid rising oil prices and geopolitical tensions.</w:t>
      </w:r>
      <w:r/>
      <w:r>
        <w:rPr>
          <w:i/>
        </w:rPr>
        <w:t>Trump urges countries to protect Strait of Hormuz; Iran institutionalises control, affecting oil transit and fees.</w:t>
      </w:r>
      <w:r/>
      <w:r>
        <w:rPr>
          <w:i/>
        </w:rPr>
        <w:t>Asian energy crisis deepens, with countries imposing export bans, rationing fuel, and seeking alternative energy sources.</w:t>
      </w:r>
      <w:r>
        <w:t xml:space="preserve">81. </w:t>
      </w:r>
      <w:hyperlink r:id="rId85">
        <w:r>
          <w:rPr>
            <w:color w:val="0000EE"/>
            <w:u w:val="single"/>
          </w:rPr>
          <w:t>https://socialistworker.co.uk/environment/why-oil-is-still-driving-the-system/</w:t>
        </w:r>
      </w:hyperlink>
      <w:r>
        <w:t xml:space="preserve"> - * Iran’s near closure of the Strait of Hormuz highlights oil’s continued importance in the world economy. * Approximately 20% of the world's oil supplies pass through the Strait, primarily from Saudi Arabia, Iraq, UAE, Iran, and Kuwait. * Oil is integral to various industries including agriculture, construction, and transport, and is a source of petrochemicals like sulphur. * US and Western strategies aim to control oil flow and maintain influence, with US energy policies domestically and internationally. * The article discusses the political and environmental risks of reliance on oil, especially amid conflicts and potential supply disruptions. 82. </w:t>
      </w:r>
      <w:hyperlink r:id="rId86">
        <w:r>
          <w:rPr>
            <w:color w:val="0000EE"/>
            <w:u w:val="single"/>
          </w:rPr>
          <w:t>https://www.thenational.scot/news/25989830.yvette-cooper-host-talks-reopening-strait-hormuz/?ref=rss</w:t>
        </w:r>
      </w:hyperlink>
      <w:r>
        <w:t xml:space="preserve"> - * The UK is leading diplomatic efforts, including 35 countries, to reopen the Strait of Hormuz, which Iran has effectively closed for most exports. * The virtual meeting will explore diplomatic and political measures to make the waterway accessible and safe, without deploying Royal Navy warships. * The meeting follows US President Donald Trump's contradictory statements on military action and reopening the strait. * Trump indicated he would only consider a ceasefire if the Strait of Hormuz is reopened and emphasised the role of other countries in protecting the passage. * The initiative aims to secure the vital oil and gas shipping route amid ongoing tensions between the US, Iran, and allied nations. 83. </w:t>
      </w:r>
      <w:hyperlink r:id="rId87">
        <w:r>
          <w:rPr>
            <w:color w:val="0000EE"/>
            <w:u w:val="single"/>
          </w:rPr>
          <w:t>https://www.naijanews.com/2026/03/23/iranian-military-says-it-has-full-control-of-persian-gulf-no-need-for-mines/</w:t>
        </w:r>
      </w:hyperlink>
      <w:r>
        <w:t xml:space="preserve"> - • Iran's military asserts full control over the Persian Gulf, Strait of Hormuz, and waters off Oman. • Iranian spokesperson states no mines needed due to dominance. • Tensions with the US persist amid postponed strikes and ongoing conflicts. • Iran's control impacts global oil supply, with the Strait of Hormuz crucial for energy transit. • Iran warns outside countries against interfering in regional security. 84. </w:t>
      </w:r>
      <w:hyperlink r:id="rId88">
        <w:r>
          <w:rPr>
            <w:color w:val="0000EE"/>
            <w:u w:val="single"/>
          </w:rPr>
          <w:t>https://filipinotimes.net/latest-news/2026/04/02/global-markets-fall-oil-surges-as-iran-war-uncertainty-deepens/</w:t>
        </w:r>
      </w:hyperlink>
      <w:r>
        <w:t xml:space="preserve"> - * Global markets declined amid escalating tensions over Iran. * Oil prices increased above $100 per barrel following US President Trump's warning. * Disruptions to the Strait of Hormuz raised market volatility. * US dollar strengthened as investors sought safer assets. * Analysts warned of potential inflation and slowed growth due to prolonged conflict. 85. </w:t>
      </w:r>
      <w:hyperlink r:id="rId89">
        <w:r>
          <w:rPr>
            <w:color w:val="0000EE"/>
            <w:u w:val="single"/>
          </w:rPr>
          <w:t>https://lanouvelletribune.info/2026/03/guerre-en-iran-pourquoi-dangote-exporte-deja-massivement-son-carburant/</w:t>
        </w:r>
      </w:hyperlink>
      <w:r>
        <w:t xml:space="preserve"> - * The Dangote refinery in Lagos exported 456 000 tonnes of petroleum products in March 2026 to five African countries.</w:t>
      </w:r>
      <w:r>
        <w:rPr>
          <w:i/>
        </w:rPr>
        <w:t xml:space="preserve"> The export volumes increased significantly following the full capacity reached in February.</w:t>
      </w:r>
      <w:r>
        <w:t xml:space="preserve"> The move was triggered by the US-Iran conflict impacting the Strait of Hormuz, a major oil transit route.</w:t>
      </w:r>
      <w:r>
        <w:rPr>
          <w:i/>
        </w:rPr>
        <w:t xml:space="preserve"> The Strait of Hormuz previously handled around 20 million barrels daily, representing 20% of global oil consumption.</w:t>
      </w:r>
      <w:r>
        <w:t xml:space="preserve"> The maritime insurance premiums in the area have increased by four to five times since late February 2026.</w:t>
      </w:r>
      <w:r>
        <w:rPr>
          <w:i/>
        </w:rPr>
        <w:t xml:space="preserve"> The Nigerian refinery has taken the place of Gulf and European suppliers, significantly increasing its exports.</w:t>
      </w:r>
      <w:r>
        <w:t xml:space="preserve"> Nigeria’s crude oil exports to other African countries doubled in volume in March.</w:t>
      </w:r>
      <w:r>
        <w:rPr>
          <w:i/>
        </w:rPr>
        <w:t xml:space="preserve"> South Africa, Ghana, Kenya, and Tanzania are negotiating or requesting new supply contracts.</w:t>
      </w:r>
      <w:r>
        <w:t xml:space="preserve"> The price of Brent crude was around $103 per barrel, peaking near $120, making the refinery's exports more economically attractive.* Ongoing conflict and changing dynamics in the Strait of Hormuz influence future export volumes. 86. </w:t>
      </w:r>
      <w:hyperlink r:id="rId90">
        <w:r>
          <w:rPr>
            <w:color w:val="0000EE"/>
            <w:u w:val="single"/>
          </w:rPr>
          <w:t>https://www.energyintel.com/0000019d-4d48-d0e8-a3bd-7fcd5d780000</w:t>
        </w:r>
      </w:hyperlink>
      <w:r>
        <w:t xml:space="preserve"> - * Rising oil and LNG prices, reinforced by a strengthening US dollar, are causing economic strain, particularly on import-dependent economies. * The crisis is characterised by uneven impacts, supply disruptions, and a lack of coordinated global response. * The US’s emergence as a net energy exporter magnifies the effects of rising prices due to a stronger dollar. * Policy responses have been sluggish, with individual nations acting independently and protecting supplies. * The article warns of potential global recession if these dynamics persist and remain unaddressed. 87. </w:t>
      </w:r>
      <w:hyperlink r:id="rId91">
        <w:r>
          <w:rPr>
            <w:color w:val="0000EE"/>
            <w:u w:val="single"/>
          </w:rPr>
          <w:t>https://www.theguardian.com/us-news/live/2026/apr/02/trump-white-house-ballroom-republicans-dhs-funding-deal-tariffs-latest-news-updates</w:t>
        </w:r>
      </w:hyperlink>
      <w:r>
        <w:t xml:space="preserve"> - * The article discusses US dollar fluctuations against other currencies following Trump's policies and the declaration of 'liberation day' on 2 April 2025. * It reports on investor reactions, including asset sales and reassessment of exposure to US markets. * Data indicates a decline in employment and economic activity post-policy changes, with specific figures from the Bureau of Labor Statistics. * The article highlights the impact of Trump's actions on US economic indicators and investor sentiment. 88. </w:t>
      </w:r>
      <w:hyperlink r:id="rId92">
        <w:r>
          <w:rPr>
            <w:color w:val="0000EE"/>
            <w:u w:val="single"/>
          </w:rPr>
          <w:t>https://www.zeebiz.com/markets/currency/news-rs-98-or-rs-86-against-dollar-rupee-logs-strongest-recovery-since-2020-what-next-393048</w:t>
        </w:r>
      </w:hyperlink>
      <w:r>
        <w:t xml:space="preserve"> - * The rupee gained up to 176 paise against the USD in intraday trade, marking its strongest single-day recovery since March 2020. * The currency touched a record low of Rs 95.21 earlier this week and has declined over 4% this year. * USD strength increased after US comments by Donald Trump signalling escalation in Iran, boosting safe-haven demand for the dollar. * RBI implemented new measures on April 1, including caps on net open positions and restrictions on derivatives, to curb speculation and stabilise the rupee. * Global institutions project wide-ranging forex forecasts, with BofA predicting ₹86 and Bernstein forecasting ₹98 per USD by 2026, reflecting ongoing volatility. 89. </w:t>
      </w:r>
      <w:hyperlink r:id="rId93">
        <w:r>
          <w:rPr>
            <w:color w:val="0000EE"/>
            <w:u w:val="single"/>
          </w:rPr>
          <w:t>https://www.investing.com/news/commodities-news/chevron-ceo-says-oil-market-underpricing-hormuz-closure-impact-4575888</w:t>
        </w:r>
      </w:hyperlink>
      <w:r>
        <w:t xml:space="preserve"> - * The oil futures market has not fully accounted for supply disruption caused by the Strait of Hormuz closure, according to Chevron CEO Mike Wirth. * Wirth stated physical supply is tighter than futures contracts indicate during a conference in Houston, Texas. * About 20% of world oil supplies flowed through the Strait before the war, which has now halted due to Iranian attacks. * Gulf Arab producers reduced output; energy infrastructure in the Middle East was damaged, and stocks are being held domestically. * Oil prices fell 9% after US President Trump delayed strikes on Iran following talks.</w:t>
      </w:r>
      <w:r/>
    </w:p>
    <w:p>
      <w:r/>
      <w:r>
        <w:t xml:space="preserve">90. </w:t>
      </w:r>
      <w:hyperlink r:id="rId94">
        <w:r>
          <w:rPr>
            <w:color w:val="0000EE"/>
            <w:u w:val="single"/>
          </w:rPr>
          <w:t>https://www.cbsnews.com/news/strait-of-hormuz-mines-iran-talks-officials/</w:t>
        </w:r>
      </w:hyperlink>
      <w:r>
        <w:t xml:space="preserve"> - * U.S. officials estimate at least a dozen Iranian mines are in the Strait of Hormuz, according to American intelligence assessments. * Iran's used mines include Maham 3 and Maham 7 limpet mines, with the potential for more than 2,000 to 6,000 mines in stockpile. * U.S. military has targeted Iranian mine storage facilities and vessels, claiming to have destroyed over 40 vessels. * President Trump suggested potential joint control over the strait, amid diplomatic negotiations with Iran, which Iran denied. * Oil flow through the strait, a critical shipping route, remains a major concern amid ongoing tensions. 91. </w:t>
      </w:r>
      <w:hyperlink r:id="rId93">
        <w:r>
          <w:rPr>
            <w:color w:val="0000EE"/>
            <w:u w:val="single"/>
          </w:rPr>
          <w:t>https://www.investing.com/news/commodities-news/chevron-ceo-says-oil-market-underpricing-hormuz-closure-impact-4575888</w:t>
        </w:r>
      </w:hyperlink>
      <w:r>
        <w:t xml:space="preserve"> - * The Chevron CEO stated that the oil market has not fully priced in the supply disruption caused by the Strait of Hormuz closure. * The closure has led to tighter physical oil supply, with about 20% of global supplies affected. * Oil tanker traffic has mostly halted due to Iranian attacks on commercial shipping. * Gulf Arab producers have reduced output due to export limitations through the strait. * Oil prices fell 9% after US President Donald Trump indicated efforts to negotiate with Iran. 92. </w:t>
      </w:r>
      <w:hyperlink r:id="rId95">
        <w:r>
          <w:rPr>
            <w:color w:val="0000EE"/>
            <w:u w:val="single"/>
          </w:rPr>
          <w:t>https://bfsi.economictimes.indiatimes.com/news/industry/indias-gdp-may-come-down-to-6-5-in-fy27-if-crude-remains-at-usd-100-careedge/129974657</w:t>
        </w:r>
      </w:hyperlink>
      <w:r>
        <w:t xml:space="preserve"> - - India's economic growth could slow to 6.5% in FY27 if crude oil remains at USD 100 per barrel, according to CareEdge Ratings. - Higher energy costs may cause inflation to rise above 5%, driven by elevated crude prices. - The report estimates GDP growth at 7.2% under normal conditions with USD 60-70 crude prices and projects decline as prices rise. - Sector impacts of West Asia conflict include high effects on airlines, petrochemicals, ceramics and glass, with varying resilience. - Rising crude oil prices and supply disruptions pose key risks to India's growth, affecting inflation and consumption. 93. </w:t>
      </w:r>
      <w:hyperlink r:id="rId96">
        <w:r>
          <w:rPr>
            <w:color w:val="0000EE"/>
            <w:u w:val="single"/>
          </w:rPr>
          <w:t>https://oilprice.com/Latest-Energy-News/World-News/ADNOC-Chief-Urges-Global-Action-as-Iran-Chokes-Hormuz-Energy-Flows.html</w:t>
        </w:r>
      </w:hyperlink>
      <w:r>
        <w:t xml:space="preserve"> - * The ADNOC Group CEO called on the international community to protect the Strait of Hormuz to prevent economic collapse. * Iran’s actions have caused a near halt of traffic in the Strait, disrupting 20% of global oil and LNG flows. * The disruption has led to soaring oil and gas prices, production cuts, and export bans across Asia. * Dr. Sultan Al Jaber described Iran’s blockade as 'global economic extortion' and 'economic terrorism'. * He urged upholding UN Security Council Resolution 2817 for freedom of navigation. 94. </w:t>
      </w:r>
      <w:hyperlink r:id="rId97">
        <w:r>
          <w:rPr>
            <w:color w:val="0000EE"/>
            <w:u w:val="single"/>
          </w:rPr>
          <w:t>https://www.france24.com/en/tv-shows/business/20260402-iran-sets-up-tollbooth-in-strait-of-hormuz-for-ships-seeking-safe-passage</w:t>
        </w:r>
      </w:hyperlink>
      <w:r>
        <w:t xml:space="preserve"> - * Iran has begun collecting tolls from ships seeking safe passage through the Strait of Hormuz. * The development follows heightened US-Iran tensions after US President Donald Trump’s speech. * Oil prices rose and stocks fell in response. * The toll process could be formalised. * The news was reported by France 24. 95. </w:t>
      </w:r>
      <w:hyperlink r:id="rId98">
        <w:r>
          <w:rPr>
            <w:color w:val="0000EE"/>
            <w:u w:val="single"/>
          </w:rPr>
          <w:t>https://www.fxstreet.com/news/wti-rises-above-10100-as-trumps-iran-stance-fuels-supply-fears-202604020836</w:t>
        </w:r>
      </w:hyperlink>
      <w:r>
        <w:t xml:space="preserve"> - * WTI oil price increases over 7%, trading around $101.10 per barrel after two days of losses. * Market fears grow following remarks by US President Trump on Iran and Middle East conflict. * Trump warns of possible military strikes and states the US does not rely on Strait of Hormuz. * Iran maintains Strait of Hormuz remains closed, under control of IRGC Navy. * Oil tanker leased to QatarEnergy struck by Iranian cruise missile, increasing shipping risks. * IEA warns supply disruptions could impact Europe's economy starting in April. 96. </w:t>
      </w:r>
      <w:hyperlink r:id="rId99">
        <w:r>
          <w:rPr>
            <w:color w:val="0000EE"/>
            <w:u w:val="single"/>
          </w:rPr>
          <w:t>https://www.technologyreview.com/2026/04/02/1135045/plastic-economic-effects/</w:t>
        </w:r>
      </w:hyperlink>
      <w:r>
        <w:t xml:space="preserve"> - * Crude oil prices have exceeded $100 a barrel, affecting petrochemical inputs. * Naphtha, a component used in plastics, has seen a 50% price increase in Asia over the past month. * Middle East supplies about 40% of Asian naphtha, with 20% of global production. * The rising cost of naphtha has driven up polypropylene prices, affecting food packaging and automotive parts. * Manufacturers in India plan to raise water bottle prices by 11% due to increased packaging costs. * Upcoming weeks may see stock exhaustion and further price increases in plastic materials. 97. </w:t>
      </w:r>
      <w:hyperlink r:id="rId100">
        <w:r>
          <w:rPr>
            <w:color w:val="0000EE"/>
            <w:u w:val="single"/>
          </w:rPr>
          <w:t>https://www.eco-business.com/news/taiwan-moves-to-secure-plastic-supply-expand-reuse-drive-amid-middle-east-linked-disruption/</w:t>
        </w:r>
      </w:hyperlink>
      <w:r>
        <w:t xml:space="preserve"> - * Taiwan seeks to stabilise plastic bag supply and expand reuse initiatives following petrochemical feedstock disruptions linked to Middle East conflict. * The island’s government coordinated with petrochemical producers, including Formosa Petrochemical and CPC Corp, to boost ethylene output in April, raising capacity at a naphtha cracker. * CPC increased production capacity from just over 60,000 tonnes to about 79,000 tonnes of ethylene. * Taiwan’s environment ministry launched a nationwide reuse programme to reduce demand for new plastic bags, increasing the share of plastic-free purchases from 1.5% to 10% in a Taipei pilot. * The initiative aims to strengthen resource circulation, lower costs, and promote ESG efforts to build a resilient circular economy amid global petrochemical volatility. 98. </w:t>
      </w:r>
      <w:hyperlink r:id="rId101">
        <w:r>
          <w:rPr>
            <w:color w:val="0000EE"/>
            <w:u w:val="single"/>
          </w:rPr>
          <w:t>https://www.nomuraconnects.com/focused-thinking-posts/asia-march-pmis-show-early-evidence-of-iran-conflict-impact/</w:t>
        </w:r>
      </w:hyperlink>
      <w:r>
        <w:t xml:space="preserve"> - * Delivery times lengthened significantly across Asian economies, the worst since the pandemic. * Manufacturing PMIs in Asia dipped to 52.0 in March from 53.3 in February. * The conflict in the Middle East impacted raw material costs, output, and supply chains. * Supply chain disruptions were most severe, related to Strait of Hormuz closure. * Input costs rose sharply, causing a stagflationary environment, especially in Indonesia and India. 99. </w:t>
      </w:r>
      <w:hyperlink r:id="rId102">
        <w:r>
          <w:rPr>
            <w:color w:val="0000EE"/>
            <w:u w:val="single"/>
          </w:rPr>
          <w:t>https://www.dhnet.be/actu/monde/2026/04/02/le-directeur-de-laie-tire-la-sonnette-dalarme-sur-la-flambee-des-prix-de-lenergie-avril-sera-bien-pire-que-mars-XDH6YBWHG5FNRBNDTFLXPJIANA/</w:t>
        </w:r>
      </w:hyperlink>
      <w:r>
        <w:t xml:space="preserve"> - * Fatih Birol, director of the IEA, warns of an energy crisis in April surpassing March, with oil losses expected to double. * The crisis is linked to potential blockage of the Hormuz Strait by Iran, affecting 20% of global oil and gas transit. * The situation is expected to cause inflation and slow economic growth, especially in emerging markets. * A potential release of reserves and increased energy rationing are discussed as responses. * The shortage of kerosene and diesel, notably in Asia, is identified as a key challenge. 100. </w:t>
      </w:r>
      <w:hyperlink r:id="rId103">
        <w:r>
          <w:rPr>
            <w:color w:val="0000EE"/>
            <w:u w:val="single"/>
          </w:rPr>
          <w:t>https://keyt.com/news/national-world/cnn-other/2026/04/02/like-relying-on-a-drug-dealer-the-worlds-dependence-on-oil-and-gas-has-exposed-a-dangerous-vulnerability/</w:t>
        </w:r>
      </w:hyperlink>
      <w:r>
        <w:t xml:space="preserve"> - * The Strait of Hormuz blockade illustrates the global energy system's dependence on narrow maritime chokepoints, affecting oil and gas transport. * Disruption of these chokepoints causes immediate economic shocks, including soaring energy prices and fuel shortages. * Experts suggest renewable energy, once infrastructure is established, offers greater resilience as it relies on domestic sun and wind resources. * Clean energy supply chains depend on minerals processed mainly in China, posing different but less immediate chokepoints. * Countries are working to diversify supply chains and develop alternatives to critical minerals, aiming for longer-term resilience. 101. </w:t>
      </w:r>
      <w:hyperlink r:id="rId104">
        <w:r>
          <w:rPr>
            <w:color w:val="0000EE"/>
            <w:u w:val="single"/>
          </w:rPr>
          <w:t>https://www.masress.com/en/dailynews/846848</w:t>
        </w:r>
      </w:hyperlink>
      <w:r>
        <w:t xml:space="preserve"> - * Global oil prices could surge to $140 per barrel if Houthi rebels target shipping in the Red Sea. * Bloomberg Economics forecasts escalation through three potential attack pathways: show of force, attacking commercial vessels, and targeting warships. * Disruption of oil flows in the Red Sea could significantly impact global energy markets, possibly raising prices to $200 if the Strait of Hormuz remains closed. * The report highlights economic impacts, including increased inflation and weakened global growth. * Conflict escalation associated with Iran's influence and US military responses is discussed as contributing factors. 102. </w:t>
      </w:r>
      <w:hyperlink r:id="rId105">
        <w:r>
          <w:rPr>
            <w:color w:val="0000EE"/>
            <w:u w:val="single"/>
          </w:rPr>
          <w:t>https://standard.gm/fuel-pump-increase-the-middle-east-war-has-reached-our-shores/</w:t>
        </w:r>
      </w:hyperlink>
      <w:r>
        <w:t xml:space="preserve"> - • The Middle East conflict has caused a fuel price increase in The Gambia, with petrol rising by 18.79% and diesel by 12.29%. • The conflict involves Iran, Israel, and the US, with the Strait of Hormuz as a key transit route for global oil supply. • Global energy markets and fertiliser supplies, particularly from Iran, are disrupted, impacting African farmers and food yields. • African currencies weaken amid conflict, affecting debt service and policy options. • Shipping costs rise due to rerouting and insurance premiums, influencing import prices. • Long-term resilience strategies include renewable energy, fertiliser production, transport infrastructure, and domestic revenue growth. 103. </w:t>
      </w:r>
      <w:hyperlink r:id="rId106">
        <w:r>
          <w:rPr>
            <w:color w:val="0000EE"/>
            <w:u w:val="single"/>
          </w:rPr>
          <w:t>https://trans.info/en/hormuz-standstill-trade-466731</w:t>
        </w:r>
      </w:hyperlink>
      <w:r>
        <w:t xml:space="preserve"> - * Average daily ship transits through the Strait of Hormuz decreased from 129 to 6 between February and March. * UNCTAD describes the route as 'practically closed' after military escalation at the end of February. * Disruption impacts global oil and gas supplies, leading to increased fuel prices and higher shipping costs. * Higher energy and shipping costs contribute to rising production, transport costs, inflation risk, and weakened demand. * Global merchandise trade growth forecast in 2026 revised down to 1.5–2.5%, with significant economic impacts on developing countries. * Economic strains such as currency weakening and rising bond yields are visible in developing economies. * The report calls for measures like emergency financing, debt relief, and currency swaps to mitigate the crisis effects. 104. </w:t>
      </w:r>
      <w:hyperlink r:id="rId107">
        <w:r>
          <w:rPr>
            <w:color w:val="0000EE"/>
            <w:u w:val="single"/>
          </w:rPr>
          <w:t>https://www.siasat.com/rbi-likely-to-pause-repo-rate-as-us-iran-weighs-on-growth-inflation-report-3445158/</w:t>
        </w:r>
      </w:hyperlink>
      <w:r>
        <w:t xml:space="preserve"> - * The Reserve Bank of India is expected to maintain the repo rate at 5.25% in April 2026, with a possible rate hike if inflation exceeds 6%. * The decision is influenced by the Middle East conflict, elevated oil prices, and global market volatility. * The US-Iran conflict has disrupted energy supplies, causing oil prices to surpass $100 per barrel, impacting India's currency and foreign investment outflows. * The RBI may adjust GDP and inflation forecasts for FY27 due to the influence of the war and global economic conditions. * The report projects FY26 GDP growth at 7.6%, with FY27 growth between 7-7.2%, while highlighting an increased current account deficit. 105. </w:t>
      </w:r>
      <w:hyperlink r:id="rId108">
        <w:r>
          <w:rPr>
            <w:color w:val="0000EE"/>
            <w:u w:val="single"/>
          </w:rPr>
          <w:t>https://www.businesstoday.com.my/2026/04/02/stock-today-petchem-jumps-10-as-geopolitical-risks-lift-sentiment/?utm_source=rss&amp;utm_medium=rss&amp;utm_campaign=stock-today-petchem-jumps-10-as-geopolitical-risks-lift-sentiment</w:t>
        </w:r>
      </w:hyperlink>
      <w:r>
        <w:t xml:space="preserve"> - * Petronas Chemicals Group Bhd's stock rose 10% on Bursa Malaysia amid rising geopolitical tensions in the Middle East. * The rally followed an upgrade to BUY by MBSB Investment Bank Bhd, citing supply tightening related to tensions at Strait of Hormuz and Bab el-Mandeb Strait. * Fertiliser and feedstock prices, including urea and methanol, increased sharply due to supply concerns. * The company benefits from cost-competitive feedstock arrangements and is positioned for FY2026 revenue of RM32.1 billion and net profit of RM1.36 billion. 106. </w:t>
      </w:r>
      <w:hyperlink r:id="rId109">
        <w:r>
          <w:rPr>
            <w:color w:val="0000EE"/>
            <w:u w:val="single"/>
          </w:rPr>
          <w:t>https://bitrss.com/chief-economist-joe-lavorgna-no-one-is-reading-this-correctly-the-fed-has-entered-a-dovish-phase-198006</w:t>
        </w:r>
      </w:hyperlink>
      <w:r>
        <w:t xml:space="preserve"> - * Joe Lavorgna, Chief Economist at SMBC Americas, states that the Federal Reserve is in a dovish period. * He argues that market interpretations of Jerome Powell’s remarks are inaccurate. * Lavorgna notes that high oil prices are now seen as a recession risk rather than inflationary fuel. * He predicts the Fed will not raise interest rates even if short-term economic data are positive. * Market perceptions of tightening could be misleading, according to Lavorgna. 107. </w:t>
      </w:r>
      <w:hyperlink r:id="rId110">
        <w:r>
          <w:rPr>
            <w:color w:val="0000EE"/>
            <w:u w:val="single"/>
          </w:rPr>
          <w:t>https://www.thehindubusinessline.com/news/world/iraqs-oil-hub-slows-to-crawl-as-strait-of-hormuz-shutdown-strangles-exports/article70814546.ece</w:t>
        </w:r>
      </w:hyperlink>
      <w:r>
        <w:t xml:space="preserve"> - * The war in Iran has led to the closure of the Strait of Hormuz, severely restricting Iraq's oil exports and reducing production in Basra by over 70%. * Oil production in southern Iraq has dropped from 3.1 million to 900,000 barrels per day, with exports halted and alternative routing constrained. * Foreign oil workers have left Iraqi oil fields due to attacks, while ongoing drone strikes target US bases and oil infrastructure. * Iraq’s main port Umm Qasr is operating at half capacity, with shipments redirected to the UAE; shipping lane threats have increased following Iran's tanker attacks. * The Iraqi government faces financial strain, with experts predicting reliance on bonds if oil revenues do not resume promptly. 108. </w:t>
      </w:r>
      <w:hyperlink r:id="rId111">
        <w:r>
          <w:rPr>
            <w:color w:val="0000EE"/>
            <w:u w:val="single"/>
          </w:rPr>
          <w:t>https://www.independent.co.uk/money/iran-strait-hormuz-energy-bills-fuel-b2943954.html</w:t>
        </w:r>
      </w:hyperlink>
      <w:r>
        <w:t xml:space="preserve"> - * US President Donald Trump announced a five-day delay to military strikes on Iranian energy sites amid tensions over the Strait of Hormuz. * Disruption to the Strait could affect 20 million barrels of oil per day, impacting global oil and gas supplies. * Fuel prices in the UK have risen, with unleaded petrol up by 11% and diesel by 20%. * Household energy bills may increase as energy prices stay elevated; Ofgem's next price cap expected to rise to £1,973. * UK households using oil for heating are facing higher prices; government allocated £50 million to aid low-income families. * Fertiliser costs may increase, affecting food prices, farming, and livestock industries. * Supply chain disruptions could push shop prices higher across various sectors. * Luxury goods such as perfumes and chocolates could become scarce or more expensive. * The conflict has influenced UK interest rates, with mortgage rates rising and some deals disappearing. * Global financial markets are volatile, increasing uncertainty for investors, suggesting diversification as a prudent strategy. 109. </w:t>
      </w:r>
      <w:hyperlink r:id="rId112">
        <w:r>
          <w:rPr>
            <w:color w:val="0000EE"/>
            <w:u w:val="single"/>
          </w:rPr>
          <w:t>https://www.lapresse.tn/2026/03/23/tribune-un-nouveau-choc-petrolier-mondial-en-perspective-quel-impact-sur-la-tunisie/</w:t>
        </w:r>
      </w:hyperlink>
      <w:r>
        <w:t xml:space="preserve"> - * Iran blocks the Strait of Hormuz, disrupting about 20% of global oil transit amid ongoing war. * Oil prices surged from approximately 70 to 102 dollars per barrel within 10 days in 2026. * Historical context of past oil crises analysed, highlighting differences and similarities. * The current crisis is largely driven by speculation and fears of prolonged conflict. * The article examines the impact on Tunisia's energy security, highlighting deficits and strategic solutions. 110. </w:t>
      </w:r>
      <w:hyperlink r:id="rId113">
        <w:r>
          <w:rPr>
            <w:color w:val="0000EE"/>
            <w:u w:val="single"/>
          </w:rPr>
          <w:t>https://investinglive.com/forex/dollar-back-in-favour-as-trump-address-dims-market-optimism-20260402/</w:t>
        </w:r>
      </w:hyperlink>
      <w:r>
        <w:t xml:space="preserve"> - * The dollar regained favour after US President Trump's address, reversing recent market optimism. * Market attention remains on the Strait of Hormuz, influencing oil and gas market disruptions through April. * USD/EUR declined 0.3% to 1.1530 amid technical tests of the 100-hour moving average. * AUD/USD fell 0.7% to 0.6878, with key hourly moving averages suggesting potential further downside. * USD/JPY rose 0.5% to 159.60, with Tokyo intervention limiting upside. * GBP/USD dropped 0.7% to 1.3215, erasing previous gains. 111. </w:t>
      </w:r>
      <w:hyperlink r:id="rId114">
        <w:r>
          <w:rPr>
            <w:color w:val="0000EE"/>
            <w:u w:val="single"/>
          </w:rPr>
          <w:t>https://oilprice.com/Latest-Energy-News/World-News/WTI-Jumps-51-in-a-Month-on-Iran-War-Supply-Shock.html</w:t>
        </w:r>
      </w:hyperlink>
      <w:r>
        <w:t xml:space="preserve"> - * West Texas Intermediate (WTI) crude oil prices increased by 51% over the last month, trading above $100 per barrel. * The price rise is linked to physical oil supply disruptions caused by the conflict involving Iran. * Gasoline prices exceed $4 per gallon, and diesel at $5.50 per gallon, reaching levels last seen in 2022. * The disruption is expected to last for months, despite statements from the US president suggesting the war could end soon. * China and Pakistan called for an immediate ceasefire and restoration of tanker traffic via the Strait of Hormuz. 112. </w:t>
      </w:r>
      <w:hyperlink r:id="rId115">
        <w:r>
          <w:rPr>
            <w:color w:val="0000EE"/>
            <w:u w:val="single"/>
          </w:rPr>
          <w:t>https://www.okaz.com.sa/economy/na/2241178</w:t>
        </w:r>
      </w:hyperlink>
      <w:r>
        <w:t xml:space="preserve"> - • The US dollar recovers and approaches its highest level in 10 months following market panic. • The increase is linked to the war on Iran and higher oil demand led by the US. • HSBC analysts warn against excessive optimism due to structural issues. • Market comparisons are shifting from developed to emerging markets. • US military spending increases debt levels, posing medium-term risks. • Gold remains cautious amid potential shocks from end of war or ongoing liquidity dependence, especially amid geopolitical tensions with Europe and China. 113. </w:t>
      </w:r>
      <w:hyperlink r:id="rId116">
        <w:r>
          <w:rPr>
            <w:color w:val="0000EE"/>
            <w:u w:val="single"/>
          </w:rPr>
          <w:t>https://www.insurancejournal.com/news/international/2026/03/23/863026.htm</w:t>
        </w:r>
      </w:hyperlink>
      <w:r>
        <w:t xml:space="preserve"> - * Chubb announced the structure of a $20 billion maritime reinsurance facility for ships in the Strait of Hormuz, created by the U.S. government. * The facility was expanded to include liability cover, addressing pollution risks linked to incidents in the Strait. * The initiative involves a public-private partnership with DFC and American insurance companies, with Chubb as lead underwriter. * The facility aims to provide war risk insurance for hull, liability, and cargo, subject to eligibility criteria. * Shipping through the Strait remains disrupted, with limited vessel transit and no clear timeline for reopening. 114. </w:t>
      </w:r>
      <w:hyperlink r:id="rId117">
        <w:r>
          <w:rPr>
            <w:color w:val="0000EE"/>
            <w:u w:val="single"/>
          </w:rPr>
          <w:t>https://anytvnews.com/india/strait-of-hormuz-news-iran-blocked-the-way-into-the-sea-2000-ships-and-20-thousand-sailors-stranded-india-got-big-relief/</w:t>
        </w:r>
      </w:hyperlink>
      <w:r>
        <w:t xml:space="preserve"> - * Around 2,000 merchant ships and approximately 20,000 sailors are stranded in the Strait of Hormuz due to Iran's restrictions. * Iran has declared the ban applies only to enemy countries such as the US, Israel, and their allies, while allowing ships from India, China, Russia, Iraq, and Pakistan with permission. * Iran plans to impose a transit fee and require a pass code for ships passing through the strait. * About 3,000 to 4,500 Indian sailors are affected; a relief came when the LPG tanker Pine Gas exited after 23 days stranded. * Iran has threatened military action against ships sailing without permission, prompting many shipping companies to change routes. 115. </w:t>
      </w:r>
      <w:hyperlink r:id="rId118">
        <w:r>
          <w:rPr>
            <w:color w:val="0000EE"/>
            <w:u w:val="single"/>
          </w:rPr>
          <w:t>https://www.rivieramm.com/news-content-hub/oman-working-intensively-on-safe-passage-for-vessels-through-strait-of-hormuz-88235</w:t>
        </w:r>
      </w:hyperlink>
      <w:r>
        <w:t xml:space="preserve"> - ['</w:t>
      </w:r>
      <w:r>
        <w:rPr>
          <w:i/>
        </w:rPr>
        <w:t>A senior figure in Oman’s government states that the sultanate is working to establish safe passage for vessels through the Strait of Hormuz, which is blocked by Iran.', '</w:t>
      </w:r>
      <w:r>
        <w:t>US President Trump announced a postponement of military threats against Iran’s energy infrastructure and claimed ongoing diplomatic talks with Iran through third-party channels.', '</w:t>
      </w:r>
      <w:r>
        <w:rPr>
          <w:i/>
        </w:rPr>
        <w:t>The US and Israel conduct military actions and threat assessments in the region, with Iran warning about mine threats and restrictions on maritime transit.', '</w:t>
      </w:r>
      <w:r>
        <w:t xml:space="preserve">The UK Maritime Trade Operations Centre reports a potential incident near the UAE, while the Joint Maritime Information Center maintains a critical risk level for the region.'] 116. </w:t>
      </w:r>
      <w:hyperlink r:id="rId119">
        <w:r>
          <w:rPr>
            <w:color w:val="0000EE"/>
            <w:u w:val="single"/>
          </w:rPr>
          <w:t>https://nypost.com/2026/03/23/business/iea-says-40-middle-east-energy-sites-severely-damaged-could-keep-prices-higher-for-longer/</w:t>
        </w:r>
      </w:hyperlink>
      <w:r>
        <w:t xml:space="preserve"> - * The IEA disclosed that at least 40 energy sites across nine Middle Eastern countries have been severely damaged. * Damage includes oil and gas fields, refineries, and pipelines, impacting global oil and gas supply. * The damage threatens to keep oil prices elevated even if the Iran conflict ends soon. * Oil prices fell below $100 a barrel after a temporary US-Iran talks pause. * The article discusses potential global economic impacts and policy responses to ongoing energy disruptions. 117. </w:t>
      </w:r>
      <w:hyperlink r:id="rId120">
        <w:r>
          <w:rPr>
            <w:color w:val="0000EE"/>
            <w:u w:val="single"/>
          </w:rPr>
          <w:t>https://nypost.com/2026/03/23/world-news/russias-largest-oil-port-crippled-in-huge-ukrainian-drone-attack/</w:t>
        </w:r>
      </w:hyperlink>
      <w:r>
        <w:t xml:space="preserve"> - * Russian oil port Primorsk was struck by Ukrainian drones, causing damage and smoke, with several strikes hitting fuel storage tanks. * The attack was part of Ukraine’s increased assault on Russian infrastructure, including targeting Ust-Luga port and a Russian oil refinery. * The Primorsk port processes over a million barrels of oil daily; the attack impacted oil loading operations. * The incident occurred amid rising oil prices, with Russian Urals oil surging from $45 to $76 per barrel. * The Ukrainian barrage involved significant drone activity, including over 70 drones intercepted over Leningrad area. 118. </w:t>
      </w:r>
      <w:hyperlink r:id="rId121">
        <w:r>
          <w:rPr>
            <w:color w:val="0000EE"/>
            <w:u w:val="single"/>
          </w:rPr>
          <w:t>https://www.koreatimes.co.kr/opinion/editorial/20260402/ed-energy-supply-shortage-hits-home?utm_source=rss</w:t>
        </w:r>
      </w:hyperlink>
      <w:r>
        <w:t xml:space="preserve"> - • Korea raised its crude oil supply alert level to 'alert' and increased natural gas caution, implementing vehicle rotation and parking restrictions. • The measures aim to conserve oil, with potential savings of 17,000 to 87,000 barrels monthly, but are minimal relative to daily consumption. • Political tensions between the U.S. and Iran, including US threats against Iran and Iran's plans to collect fees from ships passing Hormuz Strait, threaten Korea's energy security. • Korea's reliance on Middle Eastern oil and the strategic importance of Hormuz Strait are emphasised amidst warnings of supply disruptions. • Domestic supply shortages of plastic and food waste bags highlight small-scale but ongoing supply issues amid geopolitical risks. 119. </w:t>
      </w:r>
      <w:hyperlink r:id="rId122">
        <w:r>
          <w:rPr>
            <w:color w:val="0000EE"/>
            <w:u w:val="single"/>
          </w:rPr>
          <w:t>https://www.specialeurasia.com/2026/04/02/iranian-strategic-position/</w:t>
        </w:r>
      </w:hyperlink>
      <w:r>
        <w:t xml:space="preserve"> - * US and Israeli military operations have degraded 80% of Iran’s air defences and hit critical sites in Tehran and Isfahan, causing power outages. * Iran's geography, including mountains and deserts, provides strategic defence but is vulnerable to aerial strikes due to degraded air defences. * Control over the Strait of Hormuz remains crucial for Iran’s economic leverage and global energy markets. * The conflict has entered its 34th day, with Iran retaliating through missile attacks and disrupting energy transit routes. * US and Israeli efforts have bypassed Iran’s terrain defenses through air assaults, focusing on key military and nuclear infrastructure. 120. </w:t>
      </w:r>
      <w:hyperlink r:id="rId123">
        <w:r>
          <w:rPr>
            <w:color w:val="0000EE"/>
            <w:u w:val="single"/>
          </w:rPr>
          <w:t>https://www.haberler.com/3-sayfa/korfez-ulkelerine-yeni-iha-ve-fuze-saldirilari-19708229-haberi/</w:t>
        </w:r>
      </w:hyperlink>
      <w:r>
        <w:t xml:space="preserve"> - * Suudi Arabistan, Bahreyn ve Birleşik Arap Emirlikleri (BAE) yeni füze ve İHA saldırılarına hedef oldu. 121. </w:t>
      </w:r>
      <w:hyperlink r:id="rId124">
        <w:r>
          <w:rPr>
            <w:color w:val="0000EE"/>
            <w:u w:val="single"/>
          </w:rPr>
          <w:t>https://www.independent.co.uk/news/world/middle-east/gps-jamming-spoofing-iran-us-israel-war-b2938167.html</w:t>
        </w:r>
      </w:hyperlink>
      <w:r>
        <w:t xml:space="preserve"> - * GPS interference in the Middle East has increased since 28 February, disrupting military and commercial navigation.</w:t>
      </w:r>
      <w:r>
        <w:rPr>
          <w:i/>
        </w:rPr>
        <w:t xml:space="preserve"> Iranian spoofing and jamming have caused chaos, affecting ships, aircraft, and land-based systems.</w:t>
      </w:r>
      <w:r>
        <w:t xml:space="preserve"> Iranian attacks and electronic warfare have impacted the Strait of Hormuz, increasing global economic instability.</w:t>
      </w:r>
      <w:r>
        <w:rPr>
          <w:i/>
        </w:rPr>
        <w:t xml:space="preserve"> Commercial shipping and flights face safety risks from GPS disruption, with at least 22 civilian ships attacked.</w:t>
      </w:r>
      <w:r>
        <w:t xml:space="preserve"> The conflict is part of an electronic warfare arms race involving Iran, the US, Israel, and other regional actors. 122. </w:t>
      </w:r>
      <w:hyperlink r:id="rId125">
        <w:r>
          <w:rPr>
            <w:color w:val="0000EE"/>
            <w:u w:val="single"/>
          </w:rPr>
          <w:t>https://www.haberler.com/ekonomi/abd-nin-ham-petrol-stoklari-5-5-milyon-varil-artti-19708274-haberi/</w:t>
        </w:r>
      </w:hyperlink>
      <w:r>
        <w:t xml:space="preserve"> - * US commercial crude oil stocks increased by approximately 5.5 million barrels in the past week, reaching 461.6 million barrels according to EIA. * Strategic crude oil stocks decreased by 400,000 barrels to 415.1 million barrels. * US petrol (gasoline) stocks decreased by about 600,000 barrels to 240.9 million barrels. * US daily crude oil production remained steady at 13,657,000 barrels for the week of 21–27 March. * Imports decreased by 10,000 barrels per day, while exports increased by 199,000 barrels per day. * EIA's Short-Term Energy Outlook expects US daily crude oil production to average 13.61 million barrels in 2023. 123. </w:t>
      </w:r>
      <w:hyperlink r:id="rId126">
        <w:r>
          <w:rPr>
            <w:color w:val="0000EE"/>
            <w:u w:val="single"/>
          </w:rPr>
          <w:t>https://www.eurointegration.com.ua/experts/2026/04/2/7234528/</w:t>
        </w:r>
      </w:hyperlink>
      <w:r>
        <w:t xml:space="preserve"> - * The EU introduces a comprehensive methane regulation affecting global gas trade. * The regulation requires suppliers to disclose the origin and methane emissions at each stage. * The regulation aims to set a global standard for fossil fuel trade and regulatory framework. * The EU regulation affects importers, international suppliers, and global energy markets. * It increases regulatory influence beyond EU borders and impacts US LNG exports. * The EU-US trade agreement includes safeguards allowing the EU to protect its interests. * The conference 'Metan-250' discusses methane emissions' impact on climate, policy, and markets. * Ukraine has opportunities to reduce emissions and utilise lost gas, enhancing energy security. 124. </w:t>
      </w:r>
      <w:hyperlink r:id="rId127">
        <w:r>
          <w:rPr>
            <w:color w:val="0000EE"/>
            <w:u w:val="single"/>
          </w:rPr>
          <w:t>https://lmd.lk/from-gas-to-grain-fertilizer-disruptions-raise-risks-for-food-security-and-trade/</w:t>
        </w:r>
      </w:hyperlink>
      <w:r>
        <w:t xml:space="preserve"> - * The conflict affecting the Strait of Hormuz has disrupted energy and fertilizer flows, impacting costs and increasing risks for food systems, trade, and vulnerable economies.</w:t>
      </w:r>
      <w:r>
        <w:rPr>
          <w:i/>
        </w:rPr>
        <w:t xml:space="preserve"> Shipping through Hormuz has collapsed, with transits down over 95%.</w:t>
      </w:r>
      <w:r>
        <w:t xml:space="preserve"> Energy prices have surged, with oil and gas rising sharply across regions.</w:t>
      </w:r>
      <w:r>
        <w:rPr>
          <w:i/>
        </w:rPr>
        <w:t xml:space="preserve"> The region is central to global fertilizer supply as a producer and trade route.</w:t>
      </w:r>
      <w:r>
        <w:t xml:space="preserve"> Rising energy, fertilizer, and transport costs are heightening risks to food production, supply, and prices.* The escalation of conflict has linked disruptions in energy and shipping to agricultural markets and future food trade. 125. </w:t>
      </w:r>
      <w:hyperlink r:id="rId128">
        <w:r>
          <w:rPr>
            <w:color w:val="0000EE"/>
            <w:u w:val="single"/>
          </w:rPr>
          <w:t>https://news.abplive.com/business/oil-prices-today-rises-above-106-dollars-after-trump-s-speech-markets-rattled-by-silence-on-hormuz-1834139</w:t>
        </w:r>
      </w:hyperlink>
      <w:r>
        <w:t xml:space="preserve"> - * Oil prices surged nearly 5% to over $106 per barrel following US President Trump's address, reflecting market anxiety over supply disruptions. * Markets reacted to the lack of clarity on the Strait of Hormuz, a key transit route for roughly 25% of global oil shipments. * Trump claimed the US does not depend on Hormuz oil and urged dependent nations to protect the route themselves. * The geopolitical tension involves Iran's disruptions, causing vessels to be stranded and supply chains to be severely impacted. * The price spike could influence inflation and fuel costs globally, with potential effects on equity markets and economic recovery. 126. </w:t>
      </w:r>
      <w:hyperlink r:id="rId129">
        <w:r>
          <w:rPr>
            <w:color w:val="0000EE"/>
            <w:u w:val="single"/>
          </w:rPr>
          <w:t>https://www.legit.ng/business-economy/energy/1702295-petrol-price-hike-looms-nigeria-tension-escalates-middle-east/</w:t>
        </w:r>
      </w:hyperlink>
      <w:r>
        <w:t xml:space="preserve"> - * Rising crude oil prices above $100 due to tensions between the US and Iran impact petrol prices in Nigeria. * The Strait of Hormuz remains a key global oil route under uncertain access, raising supply disruption fears. * Analysis indicates ongoing volatility in global oil prices, affecting downstream fuel markets. * Dangote Refinery CEO suggests petrol prices may not decline despite full operation, citing global market volatility. * The impact of geopolitical tensions on global oil supply chain influences petrol pricing strategies in Nigeria.</w:t>
      </w:r>
      <w:r/>
    </w:p>
    <w:p>
      <w:r/>
      <w:r>
        <w:t xml:space="preserve">127. </w:t>
      </w:r>
      <w:hyperlink r:id="rId130">
        <w:r>
          <w:rPr>
            <w:color w:val="0000EE"/>
            <w:u w:val="single"/>
          </w:rPr>
          <w:t>https://vocal.media/futurism/saudi-arabia-plastics-market-circular-economy-initiatives-sustainable-polymers-and-industrial-expansion</w:t>
        </w:r>
      </w:hyperlink>
      <w:r>
        <w:t xml:space="preserve"> - * Rising demand from packaging, construction, automotive, and healthcare sectors supported by Vision 2030 * Market size reached USD 6.1 billion in 2025, with an estimated growth to USD 7.9 billion by 2034 * Infrastructure projects like NEOM and Qiddiya drive plastic demand in construction * Growth in plastic packaging for food, pharma, and consumer goods sectors * Saudi Arabia’s feedstock advantage and SABIC's production capacity bolster competitive positioning * Circular economy and recycling initiatives enhance sustainability in plastics industry * Adoption of smart packaging and lightweighting in automotive and construction sectors * Recent developments include AI-powered sorting, chemical recycling of rPET, and waste processing projects 128. </w:t>
      </w:r>
      <w:hyperlink r:id="rId131">
        <w:r>
          <w:rPr>
            <w:color w:val="0000EE"/>
            <w:u w:val="single"/>
          </w:rPr>
          <w:t>https://www.standartnews.com/svyat/ukrayna-udari-sarceto-na-ruskiya-petrol-sriv-ot-43-i-blokirani-tankeri-628920.html</w:t>
        </w:r>
      </w:hyperlink>
      <w:r>
        <w:t xml:space="preserve"> - • Ukrainian drone attacks on Russian oil terminals in Primorsk and Ust-Luga disrupt exports, causing a 43% decline. • The attack reduces daily oil flow from 4,072 million barrels to 2,318 million barrels. • The number of ships departing has decreased, with only four tankers leaving Primorsk and two from Ust-Luga. • Russian oil export losses are estimated at about $1 billion per day. • Around 40 Russian tankers are stranded in the Finnish Gulf due to blocked access to ports. 129. </w:t>
      </w:r>
      <w:hyperlink r:id="rId132">
        <w:r>
          <w:rPr>
            <w:color w:val="0000EE"/>
            <w:u w:val="single"/>
          </w:rPr>
          <w:t>https://thefrontierpost.com/russias-baltic-ports-suspend-oil-and-fuel-exports-after-drone-attacks-sources-say/</w:t>
        </w:r>
      </w:hyperlink>
      <w:r>
        <w:t xml:space="preserve"> - * Russia’s Primorsk and Ust-Luga ports on the Baltic Sea suspended oil and fuel loadings on March 22 after drone attacks. * A fuel reservoir at Primorsk caught fire following a drone attack. * Ust-Luga was closed due to a drone alert. * Both ports are located in the Leningrad region and handle most of Russia’s crude oil and fuel exports. * Oil pipeline monopoly Transneft operates both ports. 130. </w:t>
      </w:r>
      <w:hyperlink r:id="rId133">
        <w:r>
          <w:rPr>
            <w:color w:val="0000EE"/>
            <w:u w:val="single"/>
          </w:rPr>
          <w:t>https://www.ripplesnigeria.com/trump-postpones-hormuz-ultimatum-after-productive-talks-with-iran/</w:t>
        </w:r>
      </w:hyperlink>
      <w:r>
        <w:t xml:space="preserve"> - * The United States President, Donald Trump, postponed military strikes on Iranian energy infrastructure for five days following discussions with Iran. * Trump had threatened to attack Iranian power plants if the Strait of Hormuz was not reopened within 48 hours. * Tehran threatened to block the passage and retaliate against energy facilities if attacked. * The Strait of Hormuz is a key shipping route for global oil and gas supplies, and has been a flashpoint in conflicts between the US, Iran, and Israel. 131. </w:t>
      </w:r>
      <w:hyperlink r:id="rId134">
        <w:r>
          <w:rPr>
            <w:color w:val="0000EE"/>
            <w:u w:val="single"/>
          </w:rPr>
          <w:t>https://english.aawsat.com/gulf/5257916-iran-threatens-energy-security-attacks-gulf-oil-tankers</w:t>
        </w:r>
      </w:hyperlink>
      <w:r>
        <w:t xml:space="preserve"> - * Iran escalated military operations in the Gulf region on Wednesday, attacking Gulf states and oil tankers. * Gulf air defenses intercepted missiles and drones, with multiple countries reporting attacks on infrastructure. * Saudi Arabia, Kuwait, Bahrain, and the UAE all report intercepted attacks involving drones and missiles. * Qatar's defense intercepted cruise missiles and reported a strike on an oil tanker in its exclusive economic zone. * A security incident involved a tanker being struck 17 nautical miles north of Ras Laffan, with damage caused. * The attacks are seen as a direct threat to energy security and regional stability. 132. </w:t>
      </w:r>
      <w:hyperlink r:id="rId135">
        <w:r>
          <w:rPr>
            <w:color w:val="0000EE"/>
            <w:u w:val="single"/>
          </w:rPr>
          <w:t>https://www.israelhayom.com/2026/04/02/report-us-weighs-2-ground-operations-in-iran/</w:t>
        </w:r>
      </w:hyperlink>
      <w:r>
        <w:t xml:space="preserve"> - * The US military is contemplating two ground operations in Iran, pending approval from President Donald Trump. * The operations include seizing Kharg Island, Iran's main oil export hub, and removing Iran's enriched uranium stockpile. * The US Pentagon is considering deploying Marines to Kharg Island, facing risks from attacks. * A second, more complex operation involves a special forces raid to extract uranium, with significant risks. * Trump has not yet decided whether to approve either or both operations. 133. </w:t>
      </w:r>
      <w:hyperlink r:id="rId136">
        <w:r>
          <w:rPr>
            <w:color w:val="0000EE"/>
            <w:u w:val="single"/>
          </w:rPr>
          <w:t>https://tribune.com.pk/story/2600570/iran-boots-on-the-ground</w:t>
        </w:r>
      </w:hyperlink>
      <w:r>
        <w:t xml:space="preserve"> - * The article discusses escalation risks involving Iran over the global oil routes and the potential for ground military action. * It highlights the strategic importance of Hormuz, Iran's military capabilities, geographic defence advantages, and the implications of ongoing conflict. * The US and coalition are considering a ground offensive if Iran does not relent, with political pressures for a quick victory. * Iran's military response, geography, and internal degradation influence the prospects and logistics of invasion. * The article assesses possible military and geopolitical scenarios including a ground attack, negotiations, or regime change.</w:t>
      </w:r>
      <w:r/>
    </w:p>
    <w:p>
      <w:r/>
      <w:r>
        <w:t xml:space="preserve">134. </w:t>
      </w:r>
      <w:hyperlink r:id="rId137">
        <w:r>
          <w:rPr>
            <w:color w:val="0000EE"/>
            <w:u w:val="single"/>
          </w:rPr>
          <w:t>https://thefrontierpost.com/china-urges-us-israel-to-stop-military-action-in-middle-east-warns-of-vicious-cycle/</w:t>
        </w:r>
      </w:hyperlink>
      <w:r>
        <w:t xml:space="preserve"> - * China has called on the US and Israel to cease military operations in the Middle East to prevent regional chaos. * Chinese officials warned of a 'vicious cycle' and regional destabilisation if conflict continues. * The conflict has led to closures of the Strait of Hormuz, impacting global oil supplies. * China expressed concerns over potential effects on its exports due to rising energy prices. * China maintains communication with relevant parties and seeks to promote regional peace. 135. </w:t>
      </w:r>
      <w:hyperlink r:id="rId138">
        <w:r>
          <w:rPr>
            <w:color w:val="0000EE"/>
            <w:u w:val="single"/>
          </w:rPr>
          <w:t>https://www.winnipegfreepress.com/business/2026/04/02/iraqs-oil-hub-slows-to-a-crawl-as-strait-of-hormuz-shutdown-strangles-exports</w:t>
        </w:r>
      </w:hyperlink>
      <w:r>
        <w:t xml:space="preserve"> - * Iraq’s oil production in Basra has fallen by over 70%, with exports halted due to the closure of the Strait of Hormuz and attacks on infrastructure. * Oil output at Zubair oil field decreased from 400,000 to 250,000 barrels per day. * Foreign oil company workers have left Iraq; several attacks targeted US, UK, and other foreign-linked facilities. * Iraq’s primary port, Umm Qasr, is operating below capacity, with ships docked in the UAE instead. * Shipping routes are disrupted after Iran destroyed two tankers in Iraqi waters, and trade at the Iran-Iraq border has slowed amid power cuts and conflict. 136. </w:t>
      </w:r>
      <w:hyperlink r:id="rId139">
        <w:r>
          <w:rPr>
            <w:color w:val="0000EE"/>
            <w:u w:val="single"/>
          </w:rPr>
          <w:t>https://cursorinfo.co.il/israel-news/vms-ksir-polnostyu-kontroliruyut-ormuz-kak-eto-vyglyadit-foto/</w:t>
        </w:r>
      </w:hyperlink>
      <w:r>
        <w:t xml:space="preserve"> - * Iran's IRGC Navy maintains full control over passage through the Strait of Hormuz. * Ships must follow strict rules, provide detailed information, and may pay fees in yuan or cryptocurrencies. * Military vessels escort ships, with some requiring flag changes and registration under Pakistan. * Passage allowed for friendly countries; hostile nations face threats of attack. * Passage fees start from approximately one USD per barrel for large oil tankers. * Ships receive permission codes and route instructions, communicate with patrol boats, and sometimes change flags. * Actions raise questions about international law; Iran restricts passage for enemy states. * Insurance costs for ships have increased significantly due to military risks and threats. 137. </w:t>
      </w:r>
      <w:hyperlink r:id="rId140">
        <w:r>
          <w:rPr>
            <w:color w:val="0000EE"/>
            <w:u w:val="single"/>
          </w:rPr>
          <w:t>https://hotnews.ro/socul-petrolului-se-va-agrava-in-aprilie-pregatiti-va-pentru-cea-mai-mare-perturbare-din-istorie-avertizeaza-seful-aie-2208634</w:t>
        </w:r>
      </w:hyperlink>
      <w:r>
        <w:t xml:space="preserve"> - * The International Energy Agency (AIE) predicts an energy crisis in April due to the blockade of the Strait of Hormuz by Iran after attacks on Iranian energy facilities. * Fatih Birol, AIE's executive director, warned April's impact will be worse than March, with potential doubling of supply disruptions. * The crisis is linked to geopolitical tensions in the Middle East, affecting oil, natural gas, and essential raw materials. * AIE released 400 million barrels from strategic reserves to mitigate the crisis, but warns this is only a temporary measure. * The key to resolving the crisis is reopening the Strait of Hormuz, which is vital for global energy supply. 138. </w:t>
      </w:r>
      <w:hyperlink r:id="rId138">
        <w:r>
          <w:rPr>
            <w:color w:val="0000EE"/>
            <w:u w:val="single"/>
          </w:rPr>
          <w:t>https://www.winnipegfreepress.com/business/2026/04/02/iraqs-oil-hub-slows-to-a-crawl-as-strait-of-hormuz-shutdown-strangles-exports</w:t>
        </w:r>
      </w:hyperlink>
      <w:r>
        <w:t xml:space="preserve"> - • The war involving Iran, US, and Israel has heavily impacted Iraq's oil infrastructure and exports. • Oil production in southern Iraq has fallen by over 70%; exports halted due to Strait of Hormuz closure. • Iraq relies on the Strait for oil exports; shipments are impeded and rerouting options are limited. • Ports and borders are disrupted; foreign oil workers have left due to attacks. • Iraq's economy faces financial strain, relying on borrowing after potential mid-May oil revenue shortfalls. 139. </w:t>
      </w:r>
      <w:hyperlink r:id="rId141">
        <w:r>
          <w:rPr>
            <w:color w:val="0000EE"/>
            <w:u w:val="single"/>
          </w:rPr>
          <w:t>https://www.channelnewsasia.com/business/trumps-fresh-iran-threats-give-investors-risk-reality-check-6033076</w:t>
        </w:r>
      </w:hyperlink>
      <w:r>
        <w:t xml:space="preserve"> - * President Donald Trump threatened to extend military actions against Iran, raising geopolitical tensions. * Trump indicated the US military would continue bombing targets for two to three weeks, delaying resolution. * Markets responded with declines in stocks and bonds, surging oil prices, and a firming US dollar. * Brent crude jumped 5 per cent to $106.16 per barrel amid concerns over oil supply disruptions. * Analysts warn of prolonged conflict, potential stagflation risks in Japan, and sustained high oil and inflation levels. 140. </w:t>
      </w:r>
      <w:hyperlink r:id="rId142">
        <w:r>
          <w:rPr>
            <w:color w:val="0000EE"/>
            <w:u w:val="single"/>
          </w:rPr>
          <w:t>https://www.channelnewsasia.com/business/boj-may-be-overlooking-real-risk-iran-war-says-ex-central-bank-official-6033086</w:t>
        </w:r>
      </w:hyperlink>
      <w:r>
        <w:t xml:space="preserve"> - * Japan's economy faces supply shocks and demand slumps from the Iran war, potentially ignored by BOJ focused on inflation. * Market bets on rate hikes due to soaring oil prices and import costs, amid debate within BOJ. * Former BOJ official warns of chemical product shortages, disruption to goods flow akin to a natural disaster. * US-Israeli conflict impacts global oil flows, heightening risks for Japan's reliance on Middle Eastern oil. * Concerns about stagflation as prices spike and economic output declines, with potential policy responses. 141. </w:t>
      </w:r>
      <w:hyperlink r:id="rId143">
        <w:r>
          <w:rPr>
            <w:color w:val="0000EE"/>
            <w:u w:val="single"/>
          </w:rPr>
          <w:t>https://www.channelnewsasia.com/east-asia/china-airlines-raise-fuel-surcharges-domestic-flights-6033101</w:t>
        </w:r>
      </w:hyperlink>
      <w:r>
        <w:t xml:space="preserve"> - * Several Chinese airlines, including Air China, will increase fuel surcharges on domestic flights from April 5 due to rising oil prices. * Surcharges for flights up to 800km will increase by 60 yuan, and longer flights by 120 yuan. * International flights will be affected based on the system's calculations. * The increase is driven by the war in the Middle East and Iran's closure of the Strait of Hormuz, causing crude prices to soar. * Cathay Pacific also increased fuel surcharges last month due to the conflict. 142. </w:t>
      </w:r>
      <w:hyperlink r:id="rId144">
        <w:r>
          <w:rPr>
            <w:color w:val="0000EE"/>
            <w:u w:val="single"/>
          </w:rPr>
          <w:t>https://energiesmedia.com/washington-release-strategic-petroleum-fuel/</w:t>
        </w:r>
      </w:hyperlink>
      <w:r>
        <w:t xml:space="preserve"> - </w:t>
      </w:r>
      <w:r>
        <w:rPr>
          <w:i/>
        </w:rPr>
        <w:t>In March, the US government approved the release of 172 million barrels of crude oil from the Strategic Petroleum Reserve (SPR).</w:t>
      </w:r>
      <w:r/>
      <w:r>
        <w:rPr>
          <w:i/>
        </w:rPr>
        <w:t>The decision followed global geopolitical tensions and disruptions, particularly in the Strait of Hormuz, impacting global oil flow.</w:t>
      </w:r>
      <w:r/>
      <w:r>
        <w:rPr>
          <w:i/>
        </w:rPr>
        <w:t>The release was coordinated with the International Energy Agency (IEA) and involved members releasing 400 million barrels collectively.</w:t>
      </w:r>
      <w:r/>
      <w:r>
        <w:rPr>
          <w:i/>
        </w:rPr>
        <w:t>Releases will occur over approximately 120 days and are structured as a future-replenishment exchange, aiming not to deplete long-term reserves.</w:t>
      </w:r>
      <w:r/>
      <w:r>
        <w:rPr>
          <w:i/>
        </w:rPr>
        <w:t>The SPR currently contains around 415 million barrels, about 40% less than capacity, and is increasingly used as a market stabiliser.</w:t>
      </w:r>
      <w:r>
        <w:t xml:space="preserve">143. </w:t>
      </w:r>
      <w:hyperlink r:id="rId132">
        <w:r>
          <w:rPr>
            <w:color w:val="0000EE"/>
            <w:u w:val="single"/>
          </w:rPr>
          <w:t>https://thefrontierpost.com/russias-baltic-ports-suspend-oil-and-fuel-exports-after-drone-attacks-sources-say/</w:t>
        </w:r>
      </w:hyperlink>
      <w:r>
        <w:t xml:space="preserve"> - * Russia’s Primorsk and Ust-Luga ports on the Baltic Sea suspended oil and fuel loadings on March 22 following drone attacks.</w:t>
      </w:r>
      <w:r>
        <w:rPr>
          <w:i/>
        </w:rPr>
        <w:t>* A fuel reservoir at Primorsk caught fire after a drone attack, according to the region’s governor.</w:t>
      </w:r>
      <w:r>
        <w:t>* Ust-Luga was closed due to a drone alert in the area.</w:t>
      </w:r>
      <w:r>
        <w:rPr>
          <w:i/>
        </w:rPr>
        <w:t>* Both ports handle the majority of Russia's crude oil and fuel exports from the west.</w:t>
      </w:r>
      <w:r>
        <w:t xml:space="preserve">144. </w:t>
      </w:r>
      <w:hyperlink r:id="rId144">
        <w:r>
          <w:rPr>
            <w:color w:val="0000EE"/>
            <w:u w:val="single"/>
          </w:rPr>
          <w:t>https://energiesmedia.com/washington-release-strategic-petroleum-fuel/</w:t>
        </w:r>
      </w:hyperlink>
      <w:r>
        <w:t xml:space="preserve"> - * In March, Washington authorised the release of 172 million barrels of crude oil from the SPR to address rising fuel prices and supply disruptions. * The release follows increasing geopolitical tensions, notably decreased traffic through the Strait of Hormuz. * On March 11, the US Department of Energy announced the release, coordinated with an IEA member agreement to release 400 million barrels globally. * The release will occur over approximately 120 days, mainly from Gulf Coast storage facilities. * The SPR, currently with just over 415 million barrels, is evolving from an emergency stockpile to a market stabiliser, with structured exchanges designed to replenish reserves later. 145. </w:t>
      </w:r>
      <w:hyperlink r:id="rId145">
        <w:r>
          <w:rPr>
            <w:color w:val="0000EE"/>
            <w:u w:val="single"/>
          </w:rPr>
          <w:t>https://tass.com/world/2110611</w:t>
        </w:r>
      </w:hyperlink>
      <w:r>
        <w:t xml:space="preserve"> - * Shipping in the Strait of Hormuz will fully resume after the conflict with Iran concludes, according to US President Donald Trump. * The conflict involved a US-Israeli military operation against Iran starting February 28, resulting in strikes on Iranian cities and retaliatory actions. * Iran temporarily closed the Strait to ships linked to enemy countries during the conflict. * Iran authorised passage for friendly countries, including Russia, India, Iraq, China, and Pakistan, on March 25. * The conflict has impacted regional shipping and oil sales, with expected normalisation post-conflict. 146. </w:t>
      </w:r>
      <w:hyperlink r:id="rId146">
        <w:r>
          <w:rPr>
            <w:color w:val="0000EE"/>
            <w:u w:val="single"/>
          </w:rPr>
          <w:t>https://www.japantimes.co.jp/business/2026/04/02/china-ships-iran-hormuz/</w:t>
        </w:r>
      </w:hyperlink>
      <w:r>
        <w:t xml:space="preserve"> - * An oil tanker was offered safe passage through the Strait of Hormuz to leave Iran, under a Pakistani flag, but the company declined. * Iran’s IRGC is exerting control over shipping, extracting tolls, favouring ships from friendly nations, and threatening adversaries. * Iran’s National Security Committee approved a bill to impose fees on Strait transit, with ship owners needing to contact intermediaries and pay tolls in yuan or cryptocurrencies. * Ships must follow specific procedures, including raising flags of negotiated nations and broadcasting passcodes, under IRGC surveillance. * Transit through the Strait has increased slightly but remains well below prewar levels, with concerns over legal legitimacy and insurance costs due to risks and sanctions. 147. </w:t>
      </w:r>
      <w:hyperlink r:id="rId147">
        <w:r>
          <w:rPr>
            <w:color w:val="0000EE"/>
            <w:u w:val="single"/>
          </w:rPr>
          <w:t>https://tribune.com.pk/story/2600648/uae-calls-on-un-to-approve-measures-including-use-of-force-to-reopen-strait-of-hormuz-report</w:t>
        </w:r>
      </w:hyperlink>
      <w:r>
        <w:t xml:space="preserve"> - </w:t>
      </w:r>
      <w:r>
        <w:rPr>
          <w:i/>
        </w:rPr>
        <w:t>The UAE has urged the UN to authorise measures to reopen the Strait of Hormuz, citing threats to safe navigation.</w:t>
      </w:r>
      <w:r>
        <w:t>The request involves invoking Chapter 7 of the UN Charter, allowing measures including military force.</w:t>
      </w:r>
      <w:r>
        <w:rPr>
          <w:i/>
        </w:rPr>
        <w:t>The strait has been effectively disrupted since early March due to Iranian actions, affecting global oil supplies.</w:t>
      </w:r>
      <w:r>
        <w:t>Approximately 20 million barrels of oil pass daily through the strait, representing about 20% of global supply.</w:t>
      </w:r>
      <w:r>
        <w:rPr>
          <w:i/>
        </w:rPr>
        <w:t xml:space="preserve">Disruption has caused rising global oil prices and shipping concerns; Iran's recent military actions intensified tensions. 148. </w:t>
      </w:r>
      <w:hyperlink r:id="rId148">
        <w:r>
          <w:rPr>
            <w:color w:val="0000EE"/>
            <w:u w:val="single"/>
          </w:rPr>
          <w:t>http://www.kakiforex.com/2026/04/iran-has-started-taking-toll-in-strait.html</w:t>
        </w:r>
      </w:hyperlink>
      <w:r>
        <w:rPr>
          <w:i/>
        </w:rPr>
        <w:t xml:space="preserve"> - * Iran has created a secure shipping corridor north of Larak Island, diverting almost all transits since March 13.</w:t>
      </w:r>
      <w:r>
        <w:t xml:space="preserve"> * Traffic through the Strait of Hormuz has dropped by up to 90%, impacting global oil markets.</w:t>
      </w:r>
      <w:r>
        <w:rPr>
          <w:i/>
        </w:rPr>
        <w:t xml:space="preserve"> * Iran’s parliament has passed a bill formalising toll collection on ships passing the strait.</w:t>
      </w:r>
      <w:r>
        <w:t xml:space="preserve"> * Ships undergo strict inspections, and fees are paid in Chinese yuan.</w:t>
      </w:r>
      <w:r>
        <w:rPr>
          <w:i/>
        </w:rPr>
        <w:t xml:space="preserve"> * Several countries, including China, Greece, India, and Pakistan, have held talks with Iran about trade routes.</w:t>
      </w:r>
      <w:r>
        <w:t xml:space="preserve">149. </w:t>
      </w:r>
      <w:hyperlink r:id="rId149">
        <w:r>
          <w:rPr>
            <w:color w:val="0000EE"/>
            <w:u w:val="single"/>
          </w:rPr>
          <w:t>https://www.xaluannews.com/modules.php?name=News&amp;file=article&amp;sid=3740638</w:t>
        </w:r>
      </w:hyperlink>
      <w:r>
        <w:t xml:space="preserve"> - * US refined product exports reached a record high of approximately 3.11 million barrels per day in March 2026, according to Kpler. * The increase is linked to disruptions caused by the near-total blockade of the Strait of Hormuz, affecting global supply.</w:t>
      </w:r>
      <w:r>
        <w:rPr>
          <w:i/>
        </w:rPr>
        <w:t xml:space="preserve">Exports to Europe increased by nearly 27%, reaching 414,000 barrels per day, while exports to Asia more than doubled to 224,000 barrels daily. * African exports surged by 169%, amounting to 148,000 barrels per day. * US refineries, including those in the Gulf of Mexico, used alternative shipping routes such as from Gulf of Mexico to Australia and also shipped fuel to Europe from East Coast terminals. 150. </w:t>
      </w:r>
      <w:hyperlink r:id="rId150">
        <w:r>
          <w:rPr>
            <w:color w:val="0000EE"/>
            <w:u w:val="single"/>
          </w:rPr>
          <w:t>https://www.omanobserver.om/article/1187151/business/energy/trump-tells-countries-hit-by-fuel-shortages-to-buy-oil-from-the-us</w:t>
        </w:r>
      </w:hyperlink>
      <w:r>
        <w:rPr>
          <w:i/>
        </w:rPr>
        <w:t xml:space="preserve"> - * US President Donald Trump called on countries hit by fuel shortages to buy oil from the US. * He referenced disruptions through the Strait of Hormuz caused by Iranian attacks and US-Israel conflicts. * Trump emphasised that affected countries should take responsibility for securing the waterway. * The Strait of Hormuz remains a crucial route for oil and natural gas shipments, with traffic limited due to recent attacks. * Disruptions have contributed to rising global energy prices, and Trump criticised NATO allies for not helping protect the route. 151. </w:t>
      </w:r>
      <w:hyperlink r:id="rId151">
        <w:r>
          <w:rPr>
            <w:color w:val="0000EE"/>
            <w:u w:val="single"/>
          </w:rPr>
          <w:t>https://dailycaller.com/2026/04/02/opinion-strait-of-hormuz-closure-impacts-much-more-than-just-oil-david-blackmon/</w:t>
        </w:r>
      </w:hyperlink>
      <w:r>
        <w:rPr>
          <w:i/>
        </w:rPr>
        <w:t xml:space="preserve"> - * The de facto closure of the Strait of Hormuz by Iran has caused a significant increase in oil prices and shortages. * Other commodities affected include LNG, fertilisers, helium, ammonia, sulphur, aluminium, and petrochemical feedstocks. * Qatar supplied 17%-20% of global LNG needs prior to the closure, mainly to Asia and Europe. * Nearly half of the world's traded sulphur and 20-30% of non-urea fertiliser trades transit the Strait daily. * Energy expert Daniel Yergin states that Iran is waging war on the world economy. * The impacts on commodities other than oil will cascade over time and affect global supply chains. 152. </w:t>
      </w:r>
      <w:hyperlink r:id="rId138">
        <w:r>
          <w:rPr>
            <w:color w:val="0000EE"/>
            <w:u w:val="single"/>
          </w:rPr>
          <w:t>https://www.winnipegfreepress.com/business/2026/04/02/iraqs-oil-hub-slows-to-a-crawl-as-strait-of-hormuz-shutdown-strangles-exports</w:t>
        </w:r>
      </w:hyperlink>
      <w:r>
        <w:rPr>
          <w:i/>
        </w:rPr>
        <w:t xml:space="preserve"> - * The war in Iran has led to the closure of the Strait of Hormuz, significantly disrupting Iraqi oil exports.</w:t>
      </w:r>
      <w:r>
        <w:t xml:space="preserve"> Oil production in southern Iraq has decreased by over 70%, with exports halted and operational capacity reduced at key fields like Zubair.</w:t>
      </w:r>
      <w:r>
        <w:rPr>
          <w:i/>
        </w:rPr>
        <w:t xml:space="preserve"> The port of Umm Qasr is operating below capacity, with shipments rerouted via the U.A.E.</w:t>
      </w:r>
      <w:r>
        <w:t xml:space="preserve"> Oil infrastructure has been targeted by drone attacks, leading to foreign workers leaving.</w:t>
      </w:r>
      <w:r>
        <w:rPr>
          <w:i/>
        </w:rPr>
        <w:t xml:space="preserve"> Trade and border crossing activities between Iraq and Iran face frequent disruptions due to conflict and power outages. 153. </w:t>
      </w:r>
      <w:hyperlink r:id="rId152">
        <w:r>
          <w:rPr>
            <w:color w:val="0000EE"/>
            <w:u w:val="single"/>
          </w:rPr>
          <w:t>https://www.livemint.com/news/india/centre-exempts-critical-petrochemicals-from-customs-duty-till-june-end-to-fight-iran-war-impact-11775104647659.html</w:t>
        </w:r>
      </w:hyperlink>
      <w:r>
        <w:rPr>
          <w:i/>
        </w:rPr>
        <w:t xml:space="preserve"> - * The Indian government exempts 40 petrochemical feedstocks from duties until June to protect domestic industry from supply disruptions caused by the Iran war. * The move aims to ensure availability of inputs like ammonia, and ease cost pressures on sectors such as plastics, packaging, textiles, pharmaceuticals, chemicals, and automotive components. * The relief intends to limit inflation spillover and maintain supply stability amid the West Asia conflict. * The measure could help preserve competitiveness and reduce inflation driven by input costs. * The government also reduced import duties on petrol and diesel, and imposed export taxes on jet fuel and diesel to manage domestic fuel prices. 154. </w:t>
      </w:r>
      <w:hyperlink r:id="rId153">
        <w:r>
          <w:rPr>
            <w:color w:val="0000EE"/>
            <w:u w:val="single"/>
          </w:rPr>
          <w:t>https://www.sofx.com/drones-strike-castrol-facility-in-erbil-as-iran-warns-uk-bases-could-be-targets/?utm_source=rss&amp;utm_medium=rss&amp;utm_campaign=drones-strike-castrol-facility-in-erbil-as-iran-warns-uk-bases-could-be-targets</w:t>
        </w:r>
      </w:hyperlink>
      <w:r>
        <w:rPr>
          <w:i/>
        </w:rPr>
        <w:t xml:space="preserve"> - * Drones struck an oil storage facility operated by the Sardar Group in Erbil, causing a fire and damage, on 1 April 2026. * Two additional drone strikes hit a UK motor oil company depot in Erbil, with no casualties. * Iranian ambassador to the UK indicated Iran is considering targeting UK military bases. * A drone also struck the Sarsang oilfield near Duhok, operated by HKN Energy. * Iran and Iranian-aligned forces have conducted over 5,471 missile and drone attacks since February 28 across seven Arab countries. 155. </w:t>
      </w:r>
      <w:hyperlink r:id="rId153">
        <w:r>
          <w:rPr>
            <w:color w:val="0000EE"/>
            <w:u w:val="single"/>
          </w:rPr>
          <w:t>https://www.sofx.com/drones-strike-castrol-facility-in-erbil-as-iran-warns-uk-bases-could-be-targets/?utm_source=rss&amp;utm_medium=rss&amp;utm_campaign=drones-strike-castrol-facility-in-erbil-as-iran-warns-uk-bases-could-be-targets</w:t>
        </w:r>
      </w:hyperlink>
      <w:r>
        <w:rPr>
          <w:i/>
        </w:rPr>
        <w:t xml:space="preserve"> - * Drones hit a Castrol facility operated by Sardar Group and a British motor oil depot in Erbil, causing fires and damage. * The strikes occurred on Wednesday, with multiple waves hitting the depots. * Iranian ambassador to the UK warned that Tehran is considering targeting British military bases following US strikes in Iran. * Another drone strike targeted the Sarsang oilfield near Duhok, operated by HKN Energy. * Iran and its allies have conducted over 5,471 missile and drone attacks on U.S. bases and critical sites since late February. 156. </w:t>
      </w:r>
      <w:hyperlink r:id="rId154">
        <w:r>
          <w:rPr>
            <w:color w:val="0000EE"/>
            <w:u w:val="single"/>
          </w:rPr>
          <w:t>https://www.thesouthafrican.com/news/nigerias-dangote-refinery-to-help-save-sa-motorists-a-fortune/</w:t>
        </w:r>
      </w:hyperlink>
      <w:r>
        <w:rPr>
          <w:i/>
        </w:rPr>
        <w:t xml:space="preserve"> - * Nigeria’s Dangote Refinery has started exporting fuel to African countries following the increase in oil prices due to the Middle East war. * The refinery sold 12 cargoes totalling 456,000 tonnes to Ivory Coast, Cameroon, Tanzania, Ghana, and Togo. * South Africa is negotiating a 12-month fuel supply deal with Dangote Refinery. * Rising global oil prices have caused fuel price hikes in Nigeria and projections of record fuel prices in South Africa. * The Middle East war impacted oil deliveries through the Strait of Hormuz, affecting prices and supply in Africa. 157. </w:t>
      </w:r>
      <w:hyperlink r:id="rId155">
        <w:r>
          <w:rPr>
            <w:color w:val="0000EE"/>
            <w:u w:val="single"/>
          </w:rPr>
          <w:t>https://www.zakenreisnieuws.nl/nieuws/categorie/72/algemeen/lufthansa-bang-voor-brandstoftekorten-buiten-europa</w:t>
        </w:r>
      </w:hyperlink>
      <w:r>
        <w:rPr>
          <w:i/>
        </w:rPr>
        <w:t xml:space="preserve"> - * Lufthansa CEO Carsten Spohr warns of kerosine shortages occurring first outside Europe, particularly affecting some Asian airports * Ryanair CEO Michael O'Leary fears disruptions in fuel delivery to Europe from May due to ongoing Middle East conflict * The Strait of Hormuz is almost completely closed to shipping, impacting kerosine transport from the Persian Gulf * Both executives highlight geopolitical tensions influencing fuel supplies and prices * The situation could impact flight operations and fuel availability in affected regions 158. </w:t>
      </w:r>
      <w:hyperlink r:id="rId156">
        <w:r>
          <w:rPr>
            <w:color w:val="0000EE"/>
            <w:u w:val="single"/>
          </w:rPr>
          <w:t>https://www.specialforcesnews.com/strait-of-hormuz-disaster-iran-indicators-restrictions-on-u-s-linked-vessels/</w:t>
        </w:r>
      </w:hyperlink>
      <w:r>
        <w:rPr>
          <w:i/>
        </w:rPr>
        <w:t xml:space="preserve"> - * Iran states the Strait of Hormuz remains open, but restricts access for U.S. and Israeli vessels amid rising tensions. * The restriction impacts one-fifth of global oil flows through this chokepoint. * The situation prompts a response from Washington with a $20 billion plan to secure ship movements. * Discussions include potential naval coalitions and strategic stability implications. 159. </w:t>
      </w:r>
      <w:hyperlink r:id="rId157">
        <w:r>
          <w:rPr>
            <w:color w:val="0000EE"/>
            <w:u w:val="single"/>
          </w:rPr>
          <w:t>https://astanatimes.com/2026/04/air-astanas-dubai-flight-suspensions-to-continue-through-april/</w:t>
        </w:r>
      </w:hyperlink>
      <w:r>
        <w:rPr>
          <w:i/>
        </w:rPr>
        <w:t xml:space="preserve"> - * Air Astana extends suspension of flights to Dubai until end of April due to Middle East conflict. * Restrictions affect flights from Almaty and Astana, from April 1 to April 30. * Passengers offered refunds and rebooking options through June 30. * Travel warnings remain for several Middle Eastern countries amid ongoing tensions. * U.S.–Iran conflict escalates with US troop deployments and warnings of strikes, reported on April 1. 160. </w:t>
      </w:r>
      <w:hyperlink r:id="rId156">
        <w:r>
          <w:rPr>
            <w:color w:val="0000EE"/>
            <w:u w:val="single"/>
          </w:rPr>
          <w:t>https://www.specialforcesnews.com/strait-of-hormuz-disaster-iran-indicators-restrictions-on-u-s-linked-vessels/</w:t>
        </w:r>
      </w:hyperlink>
      <w:r>
        <w:rPr>
          <w:i/>
        </w:rPr>
        <w:t xml:space="preserve"> - * Iran states the Strait of Hormuz remains open but imposes restrictions on U.S. and Israeli vessels. 161. </w:t>
      </w:r>
      <w:hyperlink r:id="rId158">
        <w:r>
          <w:rPr>
            <w:color w:val="0000EE"/>
            <w:u w:val="single"/>
          </w:rPr>
          <w:t>https://www.fitsnews.com/2026/04/01/the-other-strait-thats-growing-worrisome/?utm_source=rss&amp;utm_medium=rss&amp;utm_campaign=the-other-strait-thats-growing-worrisome</w:t>
        </w:r>
      </w:hyperlink>
      <w:r>
        <w:rPr>
          <w:i/>
        </w:rPr>
        <w:t xml:space="preserve"> - * Iran has threatened to cause insecurity in the Bab el-Mandeb Strait and the Red Sea if attacked. * The Bab el-Mandeb Strait is a crucial shipping route connecting the Red Sea to the Suez Canal, with significant oil, LNG, and fertiliser exports passing through. * Its narrowest point is barely 18 miles wide, making it easier to close than the Strait of Hormuz. * The Houthis in Yemen, supported by Iran, have targeted shipping in the region. * Possible closure could severely impact global trade, food supplies, and prices. * Tensions are rising as the US and Iran threaten military actions, with potential consequences for global markets and security. 162. </w:t>
      </w:r>
      <w:hyperlink r:id="rId159">
        <w:r>
          <w:rPr>
            <w:color w:val="0000EE"/>
            <w:u w:val="single"/>
          </w:rPr>
          <w:t>https://www.objectivist.co/2026/04/strait-of-hormuz-exposes-the-limits-of-air-denial-in-open-shipping/</w:t>
        </w:r>
      </w:hyperlink>
      <w:r>
        <w:rPr>
          <w:i/>
        </w:rPr>
        <w:t xml:space="preserve"> - * The article discusses the US military's efforts and challenges in maintaining control of the Strait of Hormuz amid Iranian drone and missile attacks. * Iran has employed air denial tactics, exploiting gaps in US doctrine, to halt shipping traffic. * The US has destroyed Iranian air defence but lacks the layered low-cost, mobile systems needed for effective air littoral control. * Iran's strategy has led to increased fuel prices, market corrections, and political pressure on the White House. * The article advocates for scaling up low-cost, attritable systems to address the gap in contested air control in strategic waterways. 163. </w:t>
      </w:r>
      <w:hyperlink r:id="rId160">
        <w:r>
          <w:rPr>
            <w:color w:val="0000EE"/>
            <w:u w:val="single"/>
          </w:rPr>
          <w:t>https://www.devdiscourse.com/article/headlines/3859727-historic-energy-shock-unraveling-the-economic-impact-of-the-iran-war</w:t>
        </w:r>
      </w:hyperlink>
      <w:r>
        <w:rPr>
          <w:i/>
        </w:rPr>
        <w:t xml:space="preserve"> - * The ongoing Iran war has led to an energy shock, affecting global markets. * Brent crude prices surged past $100 per barrel, a 64% increase in one month. * US pump prices crossed $4 per gallon for the first time in four years. * Manufacturing sectors in the US and Europe show resilience amid energy disruptions. * Economists warn against premature recession forecasts despite uncertainties. 164. </w:t>
      </w:r>
      <w:hyperlink r:id="rId161">
        <w:r>
          <w:rPr>
            <w:color w:val="0000EE"/>
            <w:u w:val="single"/>
          </w:rPr>
          <w:t>https://www.ilgiornale.it/news/guerra/i-marines-navi-ninfibie-e-scenari-sbarco-iran-ecosa-pu-2642279.html</w:t>
        </w:r>
      </w:hyperlink>
      <w:r>
        <w:rPr>
          <w:i/>
        </w:rPr>
        <w:t xml:space="preserve"> - * The US has mobilised a second amphibious assault group, including USS Boxer, Portland, and Comstock, moving from San Diego towards the Middle East. * The movement coincides with the transfer of another assault group from the Indo-Pacific to the Middle East, involving USS Tripoli. * Forces available include approximately 4,400 to 4,700 Marines, supported by a single aircraft carrier and other naval assets. * The US administration is considering options such as a naval blockade or occupation of Iran’s Kharg Island, with unclear intentions. * US rhetoric indicates pressure on Iran, with potential options including assault on Kharg, Qeshm island, or Musandam Peninsula, but outcomes remain uncertain. 165. </w:t>
      </w:r>
      <w:hyperlink r:id="rId162">
        <w:r>
          <w:rPr>
            <w:color w:val="0000EE"/>
            <w:u w:val="single"/>
          </w:rPr>
          <w:t>https://www.ciocoverage.com/trump-ally-raises-alarm-over-fragile-us-economy-as-oil-nears-100-amid-iran-tensions/</w:t>
        </w:r>
      </w:hyperlink>
      <w:r>
        <w:rPr>
          <w:i/>
        </w:rPr>
        <w:t xml:space="preserve"> - * EJ Antoni warns that the US economy is too weak to withstand oil prices near $100 amid Iran conflict tensions. * Brent crude prices approach $110, with US petrol at $3.84 and diesel over $5. * US GDP growth revised downward to 0.7% for Q4 2025, and wholesale prices rose faster than expected. * US job market shows signs of weakness with a loss of 92,000 jobs last month. * Rising energy costs and geopolitical tensions increase concern about economic stability and political implications. 166. </w:t>
      </w:r>
      <w:hyperlink r:id="rId163">
        <w:r>
          <w:rPr>
            <w:color w:val="0000EE"/>
            <w:u w:val="single"/>
          </w:rPr>
          <w:t>https://timesofoman.com//article/170180-trump-urges-allies-to-reclaim-strait-of-hormuz-from-iran</w:t>
        </w:r>
      </w:hyperlink>
      <w:r>
        <w:rPr>
          <w:i/>
        </w:rPr>
        <w:t xml:space="preserve"> - * US President Donald Trump calls on oil-importing nations to take responsibility for reclaiming the Strait of Hormuz from Iran. * He urges international partners to protect the waterway, asserting the US is close to completing its military objectives in the region. * Trump thanks regional allies including Israel, Saudi Arabia, Qatar, UAE, and Bahrain for their support. * He warns Iran against acquiring nuclear weapons and mentions forthcoming military actions against Iranian targets. * The conflict has caused a 25% rise in gasoline prices in the US, attributed to Iranian attacks on oil tankers. 167. </w:t>
      </w:r>
      <w:hyperlink r:id="rId163">
        <w:r>
          <w:rPr>
            <w:color w:val="0000EE"/>
            <w:u w:val="single"/>
          </w:rPr>
          <w:t>https://timesofoman.com//article/170180-trump-urges-allies-to-reclaim-strait-of-hormuz-from-iran</w:t>
        </w:r>
      </w:hyperlink>
      <w:r>
        <w:rPr>
          <w:i/>
        </w:rPr>
        <w:t xml:space="preserve"> - * US President Donald Trump calls on oil-importing nations to take responsibility for reclaiming the Strait of Hormuz, emphasising international cooperation. * Trump asserts that the US is close to achieving its military objectives in Iran and its regional allies. * He condemns Iran's actions, linking them to rising gasoline prices in the US, and warns of imminent military strikes if diplomacy fails. * The US maintains that regime change in Iran was not its goal, though it acknowledges a change occurred due to leader's death. * Trump indicates the US is prepared to take severe military action against Iran if necessary. 168. </w:t>
      </w:r>
      <w:hyperlink r:id="rId144">
        <w:r>
          <w:rPr>
            <w:color w:val="0000EE"/>
            <w:u w:val="single"/>
          </w:rPr>
          <w:t>https://energiesmedia.com/washington-release-strategic-petroleum-fuel/</w:t>
        </w:r>
      </w:hyperlink>
      <w:r>
        <w:rPr>
          <w:i/>
        </w:rPr>
        <w:t xml:space="preserve"> - * The US approved the release of 172 million barrels of crude oil from the Strategic Petroleum Reserve (SPR) in March. * The release followed increased tensions in global geopolitical areas, especially disruptions through the Strait of Hormuz. * The collective release among IEA member countries totals 400 million barrels, the largest emergency release since the agency's establishment. * The release is structured as an exchange, with oil companies obligated to repay greater quantities in the future. * The SPR currently contains around 415 million barrels of oil, about 40% less than capacity, and is evolving from an emergency stockpile to a market stabiliser. 169. </w:t>
      </w:r>
      <w:hyperlink r:id="rId164">
        <w:r>
          <w:rPr>
            <w:color w:val="0000EE"/>
            <w:u w:val="single"/>
          </w:rPr>
          <w:t>https://25h.app/2026/04/02/%D8%B5%D8%A7%D8%AF%D8%B1%D8%A7%D8%AA-%D8%A7%D9%84%D9%88%D9%82%D9%88%D8%AF-%D8%A7%D9%84%D8%A3%D9%85%D9%8A%D8%B1%D9%83%D9%8A%D8%A9-%D8%AA%D8%B3%D8%AC%D9%84-%D8%A7%D8%B1%D8%AA%D9%81%D8%A7%D8%B9%D8%A7/</w:t>
        </w:r>
      </w:hyperlink>
      <w:r>
        <w:rPr>
          <w:i/>
        </w:rPr>
        <w:t xml:space="preserve"> - * US exports of petroleum products reached a record high in March, driven by geopolitical tensions involving Iran. * The disruptions led Europe, Asia, and Africa to compensate for supply shortages caused by the near closure of the Strait of Hormuz. * US exports of clean petroleum products, such as gasoline, diesel, and jet fuel, were approximately 3.11 million barrels per day in March, up from 2.5 million in February. * Export increases to Europe (27%), Asia (more than doubled), and Africa (169%) are reported. * Data indicate ongoing global supply shortages and increased geopolitical tensions related to the Strait of Hormuz. 170. </w:t>
      </w:r>
      <w:hyperlink r:id="rId144">
        <w:r>
          <w:rPr>
            <w:color w:val="0000EE"/>
            <w:u w:val="single"/>
          </w:rPr>
          <w:t>https://energiesmedia.com/washington-release-strategic-petroleum-fuel/</w:t>
        </w:r>
      </w:hyperlink>
      <w:r>
        <w:rPr>
          <w:i/>
        </w:rPr>
        <w:t xml:space="preserve"> - * In March, Washington approved the release of 172 million barrels of crude oil from the U.S. Strategic Petroleum Reserve (SPR). * The release was coordinated with an international agreement involving the International Energy Agency (IEA) to release 400 million barrels collectively. * The release aims to stabilise markets amid global geopolitical tensions impacting oil supply, notably through disruptions at the Strait of Hormuz. * The release will occur over approximately 120 days, primarily from Gulf Coast storage facilities. * The SPR's structure allows replenishment of about 200 million barrels over time without taxpayer expense, reflecting a market stabilisation strategy. 171. </w:t>
      </w:r>
      <w:hyperlink r:id="rId165">
        <w:r>
          <w:rPr>
            <w:color w:val="0000EE"/>
            <w:u w:val="single"/>
          </w:rPr>
          <w:t>https://25h.app/2026/04/02/%D8%B1%D8%A6%D9%8A%D8%B3-%D8%A7%D9%84%D8%AF%D9%88%D9%84%D8%A9-%D9%88%D8%A7%D9%84%D8%B1%D8%A6%D9%8A%D8%B3-%D8%A7%D9%84%D8%A3%D9%85%D9%8A%D8%B1%D9%83%D9%8A-%D9%8A%D8%A8%D8%AD%D8%AB%D8%A7%D9%86-%D9%87/</w:t>
        </w:r>
      </w:hyperlink>
      <w:r>
        <w:rPr>
          <w:i/>
        </w:rPr>
        <w:t xml:space="preserve"> - * Sheikh Mohamed bin Zayed Al Nahyan, President of the UAE, spoke with US President Donald Trump about escalating Iranian aggression against the UAE and the region. 172. </w:t>
      </w:r>
      <w:hyperlink r:id="rId166">
        <w:r>
          <w:rPr>
            <w:color w:val="0000EE"/>
            <w:u w:val="single"/>
          </w:rPr>
          <w:t>https://www.skynewsarabia.com/world/1862000-36-%D8%AF%D9%88%D9%84%D8%A9-%D8%AA%D8%AC%D8%AA%D9%85%D8%B9-%D9%84%D9%84%D8%B6%D8%BA%D8%B7-%D8%A3%D8%AC%D9%84-%D8%A5%D8%B9%D8%A7%D8%AF%D8%A9-%D9%81%D8%AA%D8%AD-%D9%85%D8%B6%D9%8A%D9%82-%D9%87%D8%B1%D9%85%D8%B2</w:t>
        </w:r>
      </w:hyperlink>
      <w:r>
        <w:rPr>
          <w:i/>
        </w:rPr>
        <w:t xml:space="preserve"> - * The virtual meeting is led by UK Foreign Secretary Yvette Cooper and aims to evaluate diplomatic and political measures to restore navigation freedom. * The meeting follows Iranian attacks on trading ships and threats, halting maritime traffic in the Gulf and affecting global oil flow. * The United States will not participate; President Trump states protecting the Strait is not America's task. * No country is prepared to forcibly open the Strait due to ongoing conflict and Iran's capabilities with missiles, drones, and mines. * UK Prime Minister Rishi Sunak states military planners from unspecified countries will soon meet to discuss maritime security after conflict cessation. 173. </w:t>
      </w:r>
      <w:hyperlink r:id="rId167">
        <w:r>
          <w:rPr>
            <w:color w:val="0000EE"/>
            <w:u w:val="single"/>
          </w:rPr>
          <w:t>https://readthejoe.com/economy/americas-stuck-in-an-uncertainty-loop-that-could-leave-the-economy-teetering-on-a-knifes-edge/</w:t>
        </w:r>
      </w:hyperlink>
      <w:r>
        <w:rPr>
          <w:i/>
        </w:rPr>
        <w:t xml:space="preserve"> - * The US economy is experiencing increased uncertainty due to Iran’s move in the Strait of Hormuz, impacting oil supply. * Policy uncertainty and potential supply disruptions could lead to historic lows in global inventories. * Economists warn of possible GDP contraction and unemployment rise if disruptions persist. * The US and regional actors are debating options, including military intervention and diplomacy. * Oil prices could spike to $200 if disruptions continue or spread, affecting energy costs and economic stability. 174. </w:t>
      </w:r>
      <w:hyperlink r:id="rId168">
        <w:r>
          <w:rPr>
            <w:color w:val="0000EE"/>
            <w:u w:val="single"/>
          </w:rPr>
          <w:t>https://www.oxfordeconomics.com/resource/the-economic-impact-of-a-prolonged-iran-war-in-australia/</w:t>
        </w:r>
      </w:hyperlink>
      <w:r>
        <w:rPr>
          <w:i/>
        </w:rPr>
        <w:t xml:space="preserve"> - * The Australian economy faces surging inflation driven by global conflict and capacity constraints. * A prolonged Iran war scenario suggests world GDP growth will slow to 1.4% in 2026, with global inflation reaching 7.7%. * Australia could experience a GDP contraction of 0.3% in Q2 and 0.8% in Q3, with a sharp recession possible. * Industries relying on fuel, such as transport, manufacturing, and mining, are most vulnerable. * Export-oriented states with commodity-focused economies would be worst affected. 175. </w:t>
      </w:r>
      <w:hyperlink r:id="rId169">
        <w:r>
          <w:rPr>
            <w:color w:val="0000EE"/>
            <w:u w:val="single"/>
          </w:rPr>
          <w:t>https://readthejoe.com/markets/q1-was-a-strait-mess-and-wall-streets-hangover-is-just-getting-started/</w:t>
        </w:r>
      </w:hyperlink>
      <w:r>
        <w:rPr>
          <w:i/>
        </w:rPr>
        <w:t xml:space="preserve"> - ['</w:t>
      </w:r>
      <w:r>
        <w:t xml:space="preserve"> The S&amp;P 500 fell 4.6% in Q1, its weakest since 2022, amid Iran’s effective closure of the Strait of Hormuz.', '</w:t>
      </w:r>
      <w:r>
        <w:rPr>
          <w:i/>
        </w:rPr>
        <w:t xml:space="preserve"> Crude oil prices rose past $100, exerting pressure on markets, with tech stocks declining amid geopolitical tensions.', '</w:t>
      </w:r>
      <w:r>
        <w:t xml:space="preserve"> The Magnificent Seven ETF dropped 12.2%, and the iShares Expanded Tech-Software ETF plunged over 24%.', '</w:t>
      </w:r>
      <w:r>
        <w:rPr>
          <w:i/>
        </w:rPr>
        <w:t xml:space="preserve"> Market losses affected financials, consumer discretionary, and tech sectors; VIX index increased ~69%.', '</w:t>
      </w:r>
      <w:r>
        <w:t xml:space="preserve"> Experts cite the Iran conflict and high oil prices as key concerns, with market recovery hinging on the Strait reopening.'] 176. </w:t>
      </w:r>
      <w:hyperlink r:id="rId170">
        <w:r>
          <w:rPr>
            <w:color w:val="0000EE"/>
            <w:u w:val="single"/>
          </w:rPr>
          <w:t>https://www.irishnews.com/news/uk/oil-prices-retreat-and-markets-pull-out-of-nosedive-on-us-iran-talk-hopes-PGMWETGRK5JMZD7FGQM44LPMGU/</w:t>
        </w:r>
      </w:hyperlink>
      <w:r>
        <w:t xml:space="preserve"> - </w:t>
      </w:r>
      <w:r>
        <w:rPr>
          <w:i/>
        </w:rPr>
        <w:t>Oil prices eased and markets recovered after US pause on strikes against Iran energy infrastructure following talks in a bid to end the conflict.</w:t>
      </w:r>
      <w:r/>
      <w:r>
        <w:rPr>
          <w:i/>
        </w:rPr>
        <w:t>Markets responded positively to US President Trump’s remarks, with a rally in European indices and UK gilts.</w:t>
      </w:r>
      <w:r/>
      <w:r>
        <w:rPr>
          <w:i/>
        </w:rPr>
        <w:t>The Strait of Hormuz remains a critical shipping route for oil, with tensions influencing price fluctuations and market sentiment.</w:t>
      </w:r>
      <w:r/>
      <w:r>
        <w:rPr>
          <w:i/>
        </w:rPr>
        <w:t>US President Trump set a deadline for Iran to release control of the Strait, raising concerns of retaliation.</w:t>
      </w:r>
      <w:r/>
      <w:r>
        <w:rPr>
          <w:i/>
        </w:rPr>
        <w:t>Analysts note reasons for cautious optimism and continued market uncertainty.</w:t>
      </w:r>
      <w:r>
        <w:t xml:space="preserve">177. </w:t>
      </w:r>
      <w:hyperlink r:id="rId156">
        <w:r>
          <w:rPr>
            <w:color w:val="0000EE"/>
            <w:u w:val="single"/>
          </w:rPr>
          <w:t>https://www.specialforcesnews.com/strait-of-hormuz-disaster-iran-indicators-restrictions-on-u-s-linked-vessels/</w:t>
        </w:r>
      </w:hyperlink>
      <w:r>
        <w:t xml:space="preserve"> - * Iran states the Strait of Hormuz remains open but imposes restrictions on U.S. and Israeli vessels. * The restriction affects one-fifth of the world's oil flows through this chokepoint. * Rising tensions and insurance risks lead to a new phase in the crisis. * Washington allocates a $20 billion plan to ensure shipping movement. * The situation impacts global commerce and stability, and discussion of a naval coalition occurs. 178. </w:t>
      </w:r>
      <w:hyperlink r:id="rId171">
        <w:r>
          <w:rPr>
            <w:color w:val="0000EE"/>
            <w:u w:val="single"/>
          </w:rPr>
          <w:t>https://www.moroccoworldnews.com/2026/03/283872/global-energy-crisis-surpasses-past-oil-shocks-iea-warns/</w:t>
        </w:r>
      </w:hyperlink>
      <w:r>
        <w:t xml:space="preserve"> - * The International Energy Agency (IEA) warns the world faces an energy crisis more severe than the 1970s oil shocks and Russia-Ukraine war fallout. * The war has caused a loss of 11 million barrels daily from the oil market and 140 billion cubic meters of LNG, exceeding previous losses. * At least 40 energy facilities across nine countries have been damaged. * The closure of the Strait of Hormuz has significantly disrupted global oil and LNG supplies. * The IEA has ordered a record release of 400 million barrels of emergency oil reserves to stabilise markets, with potential additional releases if needed. 179. </w:t>
      </w:r>
      <w:hyperlink r:id="rId172">
        <w:r>
          <w:rPr>
            <w:color w:val="0000EE"/>
            <w:u w:val="single"/>
          </w:rPr>
          <w:t>https://bitcoinworld.co.in/wti-price-forecast-oil-surge/</w:t>
        </w:r>
      </w:hyperlink>
      <w:r>
        <w:t xml:space="preserve"> - * West Texas Intermediate crude oil prices consolidate above $100 per barrel amid geopolitical tensions and supply factors in early 2025. * Fundamental drivers include persistent OPEC+ production discipline and declining global inventories. * Technical analysis shows strong support and upward breakout patterns; backwardation in futures market indicates supply tightness. * Geopolitical uncertainties, military conflicts, and shipping security concerns influence market outlook. * Market sentiment is divided, with increased futures long positions and hedging activity. * The price level acts as a psychological barrier affecting trader behaviour. * Different sectors face varied impacts: producers benefit, refiners face margin pressures, consumers encounter higher costs. * Risks to current outlook include geopolitical de-escalation, demand slowdown, or strategic reserve releases. 180. </w:t>
      </w:r>
      <w:hyperlink r:id="rId173">
        <w:r>
          <w:rPr>
            <w:color w:val="0000EE"/>
            <w:u w:val="single"/>
          </w:rPr>
          <w:t>https://impakter.com/shell-bets-big-on-venezuelan-offshore-gas-to-revive-atlantic-lng/</w:t>
        </w:r>
      </w:hyperlink>
      <w:r>
        <w:t xml:space="preserve"> - * Shell aims to access up to 20 trillion cubic feet of Venezuelan offshore gas, targeting fields including Dragon, Mariscal Sucre, and Loran. * The goal is to pipe gas to Trinidad for liquefaction at Atlantic LNG, where Shell holds a 45% stake. * Output at Atlantic LNG declined from 15.5 mtpa to under 9 mtpa due to supply shortages. * Shell may move forward with projects on Venezuelan gas fields if legal and fiscal terms improve and is considering reoffering stakes in existing fields. * The Venezuelan stakes held by Russian entity Roszarubezhneft pose a political and commercial challenge, but Shell remains optimistic about overcoming it. 181. </w:t>
      </w:r>
      <w:hyperlink r:id="rId174">
        <w:r>
          <w:rPr>
            <w:color w:val="0000EE"/>
            <w:u w:val="single"/>
          </w:rPr>
          <w:t>https://www.ilgiornale.it/news/politica/hormuz-pronti-blocco-totale-dazio-2-milioni-passare-2642039.html</w:t>
        </w:r>
      </w:hyperlink>
      <w:r>
        <w:t xml:space="preserve"> - * The US and Iran exchange threats over the Strait of Hormuz amid ongoing Middle East conflict. * US President Trump issues an ultimatum for Iran to open Hormuz within 48 hours; threatens military action. * Iran vows to target US infrastructure if attacked, promising long-term price increases for petrol. * Iran considers taxing ships passing through Hormuz, demanding a $2 million fee per vessel. * Regional countries face threats of missile attacks and infrastructure damage amid ongoing hostilities. * Calls for restraint come from Reza Pahlavi, exiled son of Iran's last Shah, urging protection of Iranian civilians. * US bases in Iraq are targeted by missile and drone attacks; Israel faces missile strikes on cities. * The conflict threatens to escalate regional instability and disrupt global oil supplies. 182. </w:t>
      </w:r>
      <w:hyperlink r:id="rId174">
        <w:r>
          <w:rPr>
            <w:color w:val="0000EE"/>
            <w:u w:val="single"/>
          </w:rPr>
          <w:t>https://www.ilgiornale.it/news/politica/hormuz-pronti-blocco-totale-dazio-2-milioni-passare-2642039.html</w:t>
        </w:r>
      </w:hyperlink>
      <w:r>
        <w:t xml:space="preserve"> - • US and Iran exchange threats over the Hormuz Strait amid war in the Middle East. • Donald Trump ultimatum to Iran to open the Strait within 48 hours, with US prepared to attack key infrastructure. • Iran threatens to destroy US energy, IT, and desalination infrastructure if attacked. • Potential monetisation of passage with a $2 million fee per vessel discussed by Iran. • Attacks on US military and diplomatic sites in Iraq, and missile strikes on Israeli and UAE targets amid ongoing conflict. 183. </w:t>
      </w:r>
      <w:hyperlink r:id="rId175">
        <w:r>
          <w:rPr>
            <w:color w:val="0000EE"/>
            <w:u w:val="single"/>
          </w:rPr>
          <w:t>https://businesspost.ng/economy/crude-oil-slips-2-as-trump-hints-end-to-iran-war/</w:t>
        </w:r>
      </w:hyperlink>
      <w:r>
        <w:t xml:space="preserve"> - * US President Donald Trump indicates the war with Iran could end within two or three weeks. * Crude oil prices decline, with Brent down by 2.8% and WTI by 1.9%. * Iran's willingness to end hostilities and Iran’s IRGC threats impact oil exports. * Disruptions in Middle Eastern oil flows due to Iran's actions and US-Israel strikes affect global fuel prices. * OPEC’s March oil output dropped by 7.5 million barrels per day amid supply cuts and storage issues. * US crude inventories increased by 5.5 million barrels in the week ending March 27. 184. </w:t>
      </w:r>
      <w:hyperlink r:id="rId175">
        <w:r>
          <w:rPr>
            <w:color w:val="0000EE"/>
            <w:u w:val="single"/>
          </w:rPr>
          <w:t>https://businesspost.ng/economy/crude-oil-slips-2-as-trump-hints-end-to-iran-war/</w:t>
        </w:r>
      </w:hyperlink>
      <w:r>
        <w:t xml:space="preserve"> - * Crude oil prices decreased by approximately 2% following US President Trump's statement about ending the Iran conflict. * Trump indicated the war could end in two to three weeks and claimed regime change has been achieved. * Iran expressed willingness to end hostilities, while Iran's IRGC threatened US and Middle Eastern companies. * Iran has stopped vessels crossing the Strait of Hormuz, disrupting Middle Eastern oil exports. * Oil supply disruptions from the Middle East are expected to increase, affecting Europe. * OPEC's crude oil output decreased by 7.5 million barrels per day in March due to production cuts. * US crude inventories increased by 5.5 million barrels in the week ending March 27. 185. </w:t>
      </w:r>
      <w:hyperlink r:id="rId176">
        <w:r>
          <w:rPr>
            <w:color w:val="0000EE"/>
            <w:u w:val="single"/>
          </w:rPr>
          <w:t>https://nairametrics.com/2026/04/02/oil-jumps-over-5-as-trump-says-us-will-hit-iran-extremely-hard/</w:t>
        </w:r>
      </w:hyperlink>
      <w:r>
        <w:t xml:space="preserve"> - * Oil prices increased by more than 5% after US President Trump indicated ongoing military strikes against Iran will last for two to three weeks. * Trump addressed the nation, stating the US is close to completing its military objectives and warned of intensified strikes. * The conflict has affected global oil supply, with Brent crude rising 6.3% and WTI increasing 5.3%. * Trump suggested countries dependent on the Strait of Hormuz should secure their own supplies, despite threats of military action to reopen it. * Since the conflict began in late February, rising oil prices have led to increased petrol and food prices in Nigeria, including a significant rise in transportation costs and inflation of staple goods. 186. </w:t>
      </w:r>
      <w:hyperlink r:id="rId177">
        <w:r>
          <w:rPr>
            <w:color w:val="0000EE"/>
            <w:u w:val="single"/>
          </w:rPr>
          <w:t>https://www.aljazeera.com/news/2026/3/23/iraq-pulled-into-iran-war-as-us-targets-iran-aligned-groups?traffic_source=rss</w:t>
        </w:r>
      </w:hyperlink>
      <w:r>
        <w:t xml:space="preserve"> - * Air strikes targeted Iran-aligned Popular Mobilisation Forces (PMF) in Baghdad amid escalating US-Iran tensions. * Explosions and drone attacks occurred near US logistics centres and Iraqi security sites. * Iraq faces economic disruption, including a force majeure on oil exports due to Strait of Hormuz disruptions. * The US carried out drone and airstrikes following attacks on US interests; Iran-aligned groups claimed responsibility. * Iran-backed armed groups within Iraq increase the complexity of the regional conflict and threaten oil exports. 187. </w:t>
      </w:r>
      <w:hyperlink r:id="rId178">
        <w:r>
          <w:rPr>
            <w:color w:val="0000EE"/>
            <w:u w:val="single"/>
          </w:rPr>
          <w:t>https://www.viva.co.id/berita/dunia/1889432-serangan-iran-menghantam-fasilitas-cloud-amazon-di-bahrain</w:t>
        </w:r>
      </w:hyperlink>
      <w:r>
        <w:t xml:space="preserve"> - * Iranian attack damages Amazon cloud facility in Bahrain, reported on 1 April 2026. * Bahrain Ministry of Interior states firefighting is ongoing, no specific details on damage. * Amazon declines to comment on the attack. * The incident signals escalation of conflict involving Iran, US, and Israel affecting commercial infrastructure. * Amazon's Bahrain data centre region, launched in July 2019, may have been impacted. * IRGC issued threats targeting US tech firms in the Middle East, including Amazon, Google, Microsoft, and Apple. * IRGC instructed personnel to evacuate facilities and residents within one kilometre radius, citing retaliation for assassinations of Iranian leaders by US and Israel. 188. </w:t>
      </w:r>
      <w:hyperlink r:id="rId179">
        <w:r>
          <w:rPr>
            <w:color w:val="0000EE"/>
            <w:u w:val="single"/>
          </w:rPr>
          <w:t>https://al-sharq.com/article/02/04/2026/%D8%A7%D8%B1%D8%AA%D9%81%D8%A7%D8%B9-%D8%A7%D9%84%D8%AF%D9%88%D9%84%D8%A7%D8%B1-%D8%A7%D9%84%D8%A3%D9%85%D8%B1%D9%8A%D9%83%D9%8A-%D9%85%D8%B9-%D8%AA%D8%B1%D8%A7%D8%AC%D8%B9-%D8%A2%D9%85%D8%A7%D9%84-%D8%A7%D9%84%D8%AA%D9%87%D8%AF%D8%A6%D8%A9-%D9%81%D9%8A-%D8%A7%D9%84%D8%B4%D8%B1%D9%82-%D8%A7%D9%84%D8%A3%D9%88%D8%B3%D8%B7</w:t>
        </w:r>
      </w:hyperlink>
      <w:r>
        <w:t xml:space="preserve"> - * The US dollar increases against major currencies after US President Trump's speech on Iran. * The dollar index reaches 99.925 points, up 0.3%. * The euro and British pound decline by about 0.3% against the dollar. * The Australian and New Zealand dollars fall by nearly 0.6%. * The Japanese yen decreases to 159.25 per 100 yen, remaining below 160 yen. * The speech renews market concerns and volatility in investor sentiment. 189. </w:t>
      </w:r>
      <w:hyperlink r:id="rId176">
        <w:r>
          <w:rPr>
            <w:color w:val="0000EE"/>
            <w:u w:val="single"/>
          </w:rPr>
          <w:t>https://nairametrics.com/2026/04/02/oil-jumps-over-5-as-trump-says-us-will-hit-iran-extremely-hard/</w:t>
        </w:r>
      </w:hyperlink>
      <w:r>
        <w:t xml:space="preserve"> - * U.S. President Donald Trump signalled US military plans against Iran will continue for two to three weeks, causing a &gt;5% increase in global oil prices. * Trump announced the US aims to complete military objectives soon and warned of intensified strikes on Iran. * The conflict has impacted global oil supply, especially through the Strait of Hormuz, which remains largely closed. * Rising oil prices have increased fuel costs in Nigeria, leading to significant price hikes in petrol and staple foods. 190. </w:t>
      </w:r>
      <w:hyperlink r:id="rId175">
        <w:r>
          <w:rPr>
            <w:color w:val="0000EE"/>
            <w:u w:val="single"/>
          </w:rPr>
          <w:t>https://businesspost.ng/economy/crude-oil-slips-2-as-trump-hints-end-to-iran-war/</w:t>
        </w:r>
      </w:hyperlink>
      <w:r>
        <w:t xml:space="preserve"> - • Crude oil prices declined following US President Trump's remark on ending the Iran conflict. • Brent crude fell by 2.8% to $101.06 per barrel, WTI crude declined by 1.9% to $99.42 per barrel. • Trump suggested the Iran war could conclude in 'two or three weeks' and claimed 'regime change' had been achieved. • Iran’s military reduction and Iran's willingness to end hostilities contributed to market reactions. • Tensions from Iran's threats and Strait of Hormuz blockades disrupted Middle Eastern oil exports, affecting global fuel prices. • IEA head Fatih Birol forecasted increased oil supply disruptions from the Middle East in April, impacting Europe. • OPEC's crude output dropped by 7.5 million barrels per day in March due to storage constraints. • US crude inventories increased by 5.5 million barrels in the week ending March 27. 191. </w:t>
      </w:r>
      <w:hyperlink r:id="rId180">
        <w:r>
          <w:rPr>
            <w:color w:val="0000EE"/>
            <w:u w:val="single"/>
          </w:rPr>
          <w:t>https://www.t-online.de/nachrichten/ausland/usa/id_101196714/trump-rede-zum-iran-krieg-alles-ein-einziger-grosser-masterplan.html</w:t>
        </w:r>
      </w:hyperlink>
      <w:r>
        <w:t xml:space="preserve"> - * Trump betont, dass die USA nicht auf Ölexporte aus der Straße von Hormus angewiesen sind. * Trump fordert andere Länder auf, sich um die Blockade der Meerenge zu kümmern, wollte sie nicht selbst auflösen. * Die USA planen Unterstützung bei der Sicherung der Straße von Hormus, beteiligen sich aber nicht aktiv an militärischen Eingreifen. * Nachfrage, ob andere Staaten die Führung übernehmen, wird laut britischem Premierminister im Gang befindlich; Beratungen mit 35 Staaten sind für Donnerstag geplant. * Trump hebt die Stabilität der US-Wirtschaft als Erfolg hervor. 192. </w:t>
      </w:r>
      <w:hyperlink r:id="rId181">
        <w:r>
          <w:rPr>
            <w:color w:val="0000EE"/>
            <w:u w:val="single"/>
          </w:rPr>
          <w:t>https://bamada.net/moyen-orient-le-gouffre-de-feu-laffrontement-ultime-entre-washington-et-teheran</w:t>
        </w:r>
      </w:hyperlink>
      <w:r>
        <w:t xml:space="preserve"> - * The assassination of Iran's Supreme Leader Ali Khamenei has led to a direct and unprecedented confrontation between Washington and Tehran in the Middle East. * The event has caused internal unrest in Iran and a mobilisation of affiliated militias responding to multiple fronts. * Military losses include damages to Iranian infrastructure and US naval assets, with Iran demonstrating resilience. * The closure of the Strait of Hormuz threatens global oil supplies, causing international economic instability. * The conflict signifies a possible realignment of global power and a breakdown of diplomatic negotiations. 193. </w:t>
      </w:r>
      <w:hyperlink r:id="rId182">
        <w:r>
          <w:rPr>
            <w:color w:val="0000EE"/>
            <w:u w:val="single"/>
          </w:rPr>
          <w:t>https://www.derstandard.at/story/3000000315006/blockade-von-hormus-neun-weitere-meeresstrassen-die-die-welt-am-laufen-halten?ref=rss</w:t>
        </w:r>
      </w:hyperlink>
      <w:r>
        <w:t xml:space="preserve"> - * Iran blockiert die Straße von Hormus, durch die rund ein Viertel des weltweiten Öls transportiert wird, beeinflusst globale Lieferketten. * Die Meerespassage Bab al-Mandab könnte durch iranische Drohungen geschlossen werden, was zu höheren Kosten und Verzögerungen führt. * Die wichtigsten internationalen Schifffahrtsstraßen wie die Straße von Malakka und die Straße von Singapur sind strategisch bedeutsam und hätten im Konfliktfall grosse Konsequenzen. * Die Taiwanstraße ist ein geopolitisch heikles Gebiet, bei einem Konflikt zwischen China und den USA, wobei China Taiwan als Teil seines Territoriums sieht. * Der Suezkanal, der Panama-Kanal und russische Meeresengen sind weitere bedeutende Wasserwege mit strategischer Bedeutung, die im Kontext geopolitischer Spannungen relevant sind. 194. </w:t>
      </w:r>
      <w:hyperlink r:id="rId172">
        <w:r>
          <w:rPr>
            <w:color w:val="0000EE"/>
            <w:u w:val="single"/>
          </w:rPr>
          <w:t>https://bitcoinworld.co.in/wti-price-forecast-oil-surge/</w:t>
        </w:r>
      </w:hyperlink>
      <w:r>
        <w:t xml:space="preserve"> - * West Texas Intermediate crude oil prices consolidate above $100 per barrel, driven by geopolitical tensions, production discipline among OPEC+ members, and declining global inventories. * Technical analysis indicates strong support and resistance breakouts; backwardation in futures markets signals supply tightness. * Inventory data shows consistent draws in US storage hubs; options market activity suggests anticipation of continued volatility. * Geopolitical issues, maritime security concerns, and regional conflicts continue to influence supply prospects. * Market sentiment is divided, with increased net long positions, but producers and consumers face contrasting cost and revenue impacts. * The price environment prompts policy considerations, strategic reserves actions, and has major economic implications including inflation and supply chain effects. 195. </w:t>
      </w:r>
      <w:hyperlink r:id="rId172">
        <w:r>
          <w:rPr>
            <w:color w:val="0000EE"/>
            <w:u w:val="single"/>
          </w:rPr>
          <w:t>https://bitcoinworld.co.in/wti-price-forecast-oil-surge/</w:t>
        </w:r>
      </w:hyperlink>
      <w:r>
        <w:t xml:space="preserve"> - * West Texas Intermediate crude oil prices consolidate above $100 per barrel, supported by OPEC+ production discipline and declining inventories. * The price surpasses technical resistance levels, with support from backwardation in futures markets and increased call option activity. * Geopolitical tensions, limited supply de-escalation, and concerns over maritime security sustain upward momentum. * Market analysis highlights potential for sustained high prices, although risks include geopolitical shifts and demand reductions. * Price levels influence economic policy, inflation, and sectoral impacts, with traders showing divided sentiment.</w:t>
      </w:r>
      <w:r/>
      <w:r/>
    </w:p>
    <w:p>
      <w:pPr>
        <w:pStyle w:val="ListNumber"/>
        <w:numPr>
          <w:ilvl w:val="0"/>
          <w:numId w:val="14"/>
        </w:numPr>
        <w:spacing w:line="240" w:lineRule="auto"/>
        <w:ind w:left="720"/>
      </w:pPr>
      <w:r/>
      <w:hyperlink r:id="rId183">
        <w:r>
          <w:rPr>
            <w:color w:val="0000EE"/>
            <w:u w:val="single"/>
          </w:rPr>
          <w:t>https://www.lapresse.tn/2026/03/23/liran-utiliserait-des-missiles-qui-surpassent-les-systemes-de-defense-americaine-patriot/</w:t>
        </w:r>
      </w:hyperlink>
      <w:r>
        <w:t xml:space="preserve"> - * According to the Financial Times, Iran used sophisticated missiles surpassing US Patriot air defence systems during the attack on QatarEnergy installations in Ras Laffan.</w:t>
      </w:r>
      <w:r>
        <w:rPr>
          <w:i/>
        </w:rPr>
        <w:t xml:space="preserve"> * The attacks occurred on 18 and 19 March, damaging LNG and gas treatment facilities.</w:t>
      </w:r>
      <w:r>
        <w:t xml:space="preserve"> * Iran warned it would respond to Western strikes on its energy infrastructure with similar retaliation.</w:t>
      </w:r>
      <w:r>
        <w:rPr>
          <w:i/>
        </w:rPr>
        <w:t xml:space="preserve"> * The conflict involves Iran, Israel, and the United States, with escalation towards critical targets.</w:t>
      </w:r>
      <w:r/>
    </w:p>
    <w:p>
      <w:pPr>
        <w:pStyle w:val="ListNumber"/>
        <w:spacing w:line="240" w:lineRule="auto"/>
        <w:ind w:left="720"/>
      </w:pPr>
      <w:r/>
      <w:hyperlink r:id="rId169">
        <w:r>
          <w:rPr>
            <w:color w:val="0000EE"/>
            <w:u w:val="single"/>
          </w:rPr>
          <w:t>https://readthejoe.com/markets/q1-was-a-strait-mess-and-wall-streets-hangover-is-just-getting-started/</w:t>
        </w:r>
      </w:hyperlink>
      <w:r>
        <w:t xml:space="preserve"> - * The S&amp;P 500 fell 4.6% in Q1, the weakest since 2022, amid geopolitical tensions. * Iran’s effective closure of the Strait of Hormuz led to crude oil prices exceeding $100. * Market losses included significant declines in tech, financials, and consumer discretionary sectors. * The Magnificent Seven ETF declined 12.2%, and tech ETF plunged over 24%. * Experts highlight that market recovery depends on reopening the Strait of Hormuz and stabilising oil prices. 198. </w:t>
      </w:r>
      <w:hyperlink r:id="rId184">
        <w:r>
          <w:rPr>
            <w:color w:val="0000EE"/>
            <w:u w:val="single"/>
          </w:rPr>
          <w:t>https://pressreleasenetwork.com/site/2026/04/02/new-un-report-announces-halt-of-maritime-navigation-through-strait-of-hormuz/</w:t>
        </w:r>
      </w:hyperlink>
      <w:r>
        <w:t xml:space="preserve"> - * UNCTAD confirms maritime navigation through Strait of Hormuz has nearly stopped, with a 95% decrease in vessels passing over the past month. * Disruption expected to reduce trade growth by at least 1%, increase inflation due to rising crude oil prices. * UNCTAD projects a decline in global GDP to approximately 2.6% by year-end, along with stock market volatility and currency devaluations. * UN calls for policies to stabilise prices and support vulnerable populations, including emergency loans from development banks. * UN emphasises efforts to restore freedom of navigation, citing a Security Council resolution and initiatives led by the Secretary-General’s Personal Envoy. 199. </w:t>
      </w:r>
      <w:hyperlink r:id="rId185">
        <w:r>
          <w:rPr>
            <w:color w:val="0000EE"/>
            <w:u w:val="single"/>
          </w:rPr>
          <w:t>https://www.maritimegateway.com/six-indian-flagged-energy-and-cargo-ships-safely-berth-at-mumbai-and-other-ports/</w:t>
        </w:r>
      </w:hyperlink>
      <w:r>
        <w:t xml:space="preserve"> - * Six Indian-flagged vessels carrying crude oil, LPG, LNG, and other cargo have docked at Mumbai and Indian ports, marking a stabilisation after weeks of disruption in the Strait of Hormuz. * The ships include LPG carriers BW Tyr and BW Elm, which transited through the Strait before berthing in late March and early April. * Iran approved the crossing for at least two India-flagged LPG carriers carrying 92,700 tonnes, alongside a crude tanker that delivered 135,000 tonnes of Saudi crude. * The Indian Navy and Ministry of Shipping have conducted security and escort operations, supported by diplomatic assurances from Iran. * Ports have adjusted logistics to accommodate arrivals, maintaining operational safety while supporting domestic energy supply chains. 200. </w:t>
      </w:r>
      <w:hyperlink r:id="rId186">
        <w:r>
          <w:rPr>
            <w:color w:val="0000EE"/>
            <w:u w:val="single"/>
          </w:rPr>
          <w:t>https://www.viva.co.id/berita/dunia/1889433-korsel-berlakukan-sistem-ganjil-genap-mulai-8-april-di-tengah-krisis-bahan-bakar</w:t>
        </w:r>
      </w:hyperlink>
      <w:r>
        <w:t xml:space="preserve"> - * Korea Selatan akan membatasi penggunaan kendaraan pemerintah berdasarkan nomor ganjil-genap mulai 8 April, sebagai respons terhadap krisis bahan bakar yang dipicu oleh konflik di Timur Tengah. * Kebijakan ini berlaku selama lima hari, dengan kendaraan listrik dan untuk penyandang disabilitas serta perempuan hamil tidak termasuk. * Sistem ini diperkirakan akan mengurangi konsumsi minyak sebesar 37,5%, sekitar 17.000 hingga 87.000 barel per bulan. * Pada 24 Maret, pemerintah Korea meningkatkan tingkat kewaspadaan terhadap krisis minyak dari Level 2 ke Level 3. * Konflik di Iran dan blokade di Selat Hormuz mempengaruhi pasokan minyak global dan harga minyak. 201. </w:t>
      </w:r>
      <w:hyperlink r:id="rId176">
        <w:r>
          <w:rPr>
            <w:color w:val="0000EE"/>
            <w:u w:val="single"/>
          </w:rPr>
          <w:t>https://nairametrics.com/2026/04/02/oil-jumps-over-5-as-trump-says-us-will-hit-iran-extremely-hard/</w:t>
        </w:r>
      </w:hyperlink>
      <w:r>
        <w:t xml:space="preserve"> - * Oil prices increased by more than 5% after President Trump indicated the US would escalate military action against Iran for another two to three weeks. * Trump delivered a televised address, stating US military objectives are near completion and warned of intensified strikes on Iran's capital. * The Strait of Hormuz remains largely closed, disrupting global oil supply, with Brent crude rising 6.3% and WTI increasing 5.3%. * The conflict has impacted Nigerian consumers, raising petrol costs and food prices across Lagos, with some staple prices increasing by over 140%. 202. </w:t>
      </w:r>
      <w:hyperlink r:id="rId187">
        <w:r>
          <w:rPr>
            <w:color w:val="0000EE"/>
            <w:u w:val="single"/>
          </w:rPr>
          <w:t>https://www.nzz.ch/wirtschaft/die-globale-schifffahrt-droht-am-iran-krieg-aufzulaufen-ld.1931644</w:t>
        </w:r>
      </w:hyperlink>
      <w:r>
        <w:t xml:space="preserve"> - * Experts warn of a fuel supply crisis for ships due to the blocking of the Strait of Hormuz amid the Iran conflict. * Prices for ship fuel have more than doubled in Singapore since end-February, with increasing delays. * A potential shortage of bunker fuel could impact 80% of global trade transported by sea, especially in Asia. * The crisis depends on how long the Strait of Hormuz remains blocked; two months could be catastrophic. * Asia heavily relies on Middle Eastern oil, with refinery adjustments being difficult and costly. 203. </w:t>
      </w:r>
      <w:hyperlink r:id="rId188">
        <w:r>
          <w:rPr>
            <w:color w:val="0000EE"/>
            <w:u w:val="single"/>
          </w:rPr>
          <w:t>http://expansao.co.ao/economia/detalhe/petroleo-e-gas-iniciam-semana-em-alta-nos-mercados-internacionais-70617.html</w:t>
        </w:r>
      </w:hyperlink>
      <w:r>
        <w:t xml:space="preserve"> - * Oil prices increased at the start of the week, driven by escalating tensions in the Middle East and the threat of global supply disruptions. * US President Trump issued an ultimatum to Iran regarding the Strait of Hormuz, prompting retaliatory warnings from Tehran. * WTI and Brent crude oil prices rose by 3.5% and 1.60%, respectively, influenced by military escalation. * The conflict has affected infrastructure and navigation in the region, with potential disruption of 7 to 10 million barrels daily. * Russia opposed a blockade of the Strait of Hormuz, advocating for broader geopolitical analysis. 204. </w:t>
      </w:r>
      <w:hyperlink r:id="rId189">
        <w:r>
          <w:rPr>
            <w:color w:val="0000EE"/>
            <w:u w:val="single"/>
          </w:rPr>
          <w:t>https://www.france24.com/en/live-news/20260402-iran-fires-missiles-at-israel-after-trump-threatens-weeks-of-strikes</w:t>
        </w:r>
      </w:hyperlink>
      <w:r>
        <w:t xml:space="preserve"> - * Trump threatened Iran with 'extremely hard' measures over the next two to three weeks, indicating escalation. * Iran reportedly fired missiles at Israel following Trump’s speech, part of ongoing conflict. * The US accused Iran of missile and drone attacks across the region, including on oil tankers. * Israel, Saudi Arabia, Qatar, UAE, Kuwait, Bahrain targeted by Iranian strikes; Israel activated air raid sirens. * Regional tensions heightened over the Strait of Hormuz, with efforts to restore navigation amid war fears. 205. </w:t>
      </w:r>
      <w:hyperlink r:id="rId190">
        <w:r>
          <w:rPr>
            <w:color w:val="0000EE"/>
            <w:u w:val="single"/>
          </w:rPr>
          <w:t>https://lequotidien.lu/monde/trump-voit-la-victoire-se-rapprocher/</w:t>
        </w:r>
      </w:hyperlink>
      <w:r>
        <w:t xml:space="preserve"> - * Donald Trump a déclaré qu'il pense que le président iranien a demandé un cessez-le-feu. * Trump a exclu toute trêve sans réouverture du détroit d'Ormuz, passage stratégique pour le pétrole. * La guerre entre les États-Unis, Israël et l'Iran a commencé le 28 février, entraînant des pertes et des tensions régionales. * Le blocage du détroit d'Ormuz a impacté le prix du pétrole et l'économie mondiale. * Des attaques militaires continues ciblent Téhéran, le Golfe et Israël, aggravant la crise. 206. </w:t>
      </w:r>
      <w:hyperlink r:id="rId191">
        <w:r>
          <w:rPr>
            <w:color w:val="0000EE"/>
            <w:u w:val="single"/>
          </w:rPr>
          <w:t>https://regtechtimes.com/us-lift-sanctions-on-delcy-rodriguez-as-venezuela/</w:t>
        </w:r>
      </w:hyperlink>
      <w:r>
        <w:t xml:space="preserve"> - * The US lifted sanctions on Venezuela’s acting president Delcy Rodríguez, allowing increased economic and energy transactions. * The sanctions removal enables Venezuela to access assets and engage in sectors like oil and trade. * US steps include easing restrictions on Venezuela’s oil sector and recognition of Rodríguez’s leadership. * Venezuela’s oil exports are likely to benefit from the sanctions removal and renewed US engagement. * The political context involves US recognition of Rodríguez’s government after the removal of Nicolás Maduro from power.</w:t>
      </w:r>
      <w:r/>
      <w:r/>
    </w:p>
    <w:p>
      <w:r/>
      <w:r>
        <w:t xml:space="preserve">207. </w:t>
      </w:r>
      <w:hyperlink r:id="rId192">
        <w:r>
          <w:rPr>
            <w:color w:val="0000EE"/>
            <w:u w:val="single"/>
          </w:rPr>
          <w:t>https://www.bloomberg.com/news/articles/2026-03-23/sinopec-to-ensure-china-s-fuel-supply-and-cut-chemicals-losses</w:t>
        </w:r>
      </w:hyperlink>
      <w:r>
        <w:t xml:space="preserve"> - * China’s largest oil refiner, Sinopec, plans to prioritise domestic fuel supplies.</w:t>
      </w:r>
      <w:r>
        <w:rPr>
          <w:i/>
        </w:rPr>
        <w:t>* The company will focus on ensuring fuel availability as tensions increase in the Middle East.</w:t>
      </w:r>
      <w:r>
        <w:t>* Sinopec reduced operating rates by 5% in March to conserve oil due to shipping challenges through the Strait of Hormuz.</w:t>
      </w:r>
      <w:r>
        <w:rPr>
          <w:i/>
        </w:rPr>
        <w:t>* The decision is influenced by the prolonged conflict in the Middle East.</w:t>
      </w:r>
      <w:r>
        <w:t xml:space="preserve">208. </w:t>
      </w:r>
      <w:hyperlink r:id="rId192">
        <w:r>
          <w:rPr>
            <w:color w:val="0000EE"/>
            <w:u w:val="single"/>
          </w:rPr>
          <w:t>https://www.bloomberg.com/news/articles/2026-03-23/sinopec-to-ensure-china-s-fuel-supply-and-cut-chemicals-losses</w:t>
        </w:r>
      </w:hyperlink>
      <w:r>
        <w:t xml:space="preserve"> - * China Petroleum &amp; Chemical Corp. (Sinopec) will focus on ensuring domestic fuel supplies. * The prioritisation comes as tensions in the Middle East threaten supply routes. * Sinopec reduced operating rates by 5% in March to conserve oil. * The cut was reported by Vice Chairman Zhao Dong in Hong Kong. * The context involves disruptions in crude shipping through the Strait of Hormuz. 209. </w:t>
      </w:r>
      <w:hyperlink r:id="rId193">
        <w:r>
          <w:rPr>
            <w:color w:val="0000EE"/>
            <w:u w:val="single"/>
          </w:rPr>
          <w:t>https://www.legit.ng/business-economy/energy/1702240-dangote-refinery-exports-456000-tonnes-fuel-5-african-countries-list-emerges/</w:t>
        </w:r>
      </w:hyperlink>
      <w:r>
        <w:t xml:space="preserve"> - * Dangote Petroleum Refinery exported 12 cargoes totalling 456,000 tonnes to five African countries. * The shipments followed the refinery reaching its 650,000 barrels-per-day capacity in February 2026. * Exports are driven by rising fuel demand and supply disruptions linked to Middle East tensions. * The cargoes were shipped to Côte d’Ivoire, Cameroon, Tanzania, Ghana, and Togo. * The development signals increased confidence in Nigeria’s refining capabilities and Africa’s shifting fuel supply structure. 210. </w:t>
      </w:r>
      <w:hyperlink r:id="rId194">
        <w:r>
          <w:rPr>
            <w:color w:val="0000EE"/>
            <w:u w:val="single"/>
          </w:rPr>
          <w:t>https://www.whalesbook.com/news/English/economy/India-PMI-Hits-45-Month-Low-as-Hormuz-Crisis-Fuels-Inflation/69cdfc5f69ec081354dc3c2d</w:t>
        </w:r>
      </w:hyperlink>
      <w:r>
        <w:t xml:space="preserve"> - * India's manufacturing PMI fell to 53.8 in March 2026, the lowest in 45 months, driven by the Strait of Hormuz conflict. * Increased geopolitical instability led to rising input costs, shortages, and inflation concerns. * India heavily relies on Middle Eastern energy imports, with disruptions causing energy shortages and higher prices. * The crisis threatens India's economic growth, raising risks of stagflation and weakening the rupee. * Government efforts include energy supply management, but long-term diversification is needed. 211. </w:t>
      </w:r>
      <w:hyperlink r:id="rId195">
        <w:r>
          <w:rPr>
            <w:color w:val="0000EE"/>
            <w:u w:val="single"/>
          </w:rPr>
          <w:t>https://www.hawaiitribune-herald.com/2026/03/23/nation-world-news/gas-prices-have-jumped-more-than-30-in-some-states-in-2-weeks/</w:t>
        </w:r>
      </w:hyperlink>
      <w:r>
        <w:t xml:space="preserve"> - * Gas prices in US states have increased by more than 30% over two weeks due to the Iran war and closure of Strait of Hormuz. * The US and Israeli missile barrage in late February triggered Iran's retalation, affecting global oil supply. * The price hikes have been particularly severe in southern and southwestern US states, with New Mexico experiencing nearly 40% increase. * Rising fuel costs are impacting consumers and transportation businesses; the US government is using strategic oil reserves and easing sanctions to mitigate effects. * Gas prices at Louisiana stations reached $3.22 per gallon, up from around $2.50 a month ago. 212. </w:t>
      </w:r>
      <w:hyperlink r:id="rId196">
        <w:r>
          <w:rPr>
            <w:color w:val="0000EE"/>
            <w:u w:val="single"/>
          </w:rPr>
          <w:t>https://www.moroccoworldnews.com/2026/03/283847/israeli-strikes-rock-tehran-as-iran-threatens-to-completely-shut-key-oil-route/</w:t>
        </w:r>
      </w:hyperlink>
      <w:r>
        <w:t xml:space="preserve"> - * Explosions shook Tehran following Israeli military strikes targeting Iranian government infrastructure. * Iran warned it might close the Strait of Hormuz if attacked by the US, threatening significant disruption to global oil supplies. * Iran's warning included threats to energy and water infrastructure and mining communication lines in the Persian Gulf. * The conflict affected global markets, with oil prices surging past $100 per barrel and currencies dropping. * Tensions extended beyond Iran, with Israeli forces attacking a key Lebanese route and Gulf countries intercepting Iranian missiles and drones. 213. </w:t>
      </w:r>
      <w:hyperlink r:id="rId196">
        <w:r>
          <w:rPr>
            <w:color w:val="0000EE"/>
            <w:u w:val="single"/>
          </w:rPr>
          <w:t>https://www.moroccoworldnews.com/2026/03/283847/israeli-strikes-rock-tehran-as-iran-threatens-to-completely-shut-key-oil-route/</w:t>
        </w:r>
      </w:hyperlink>
      <w:r>
        <w:t xml:space="preserve"> - * Explosions shook Tehran early Monday following Israeli military strikes on Iranian infrastructure. * Iran warned it might shut the Strait of Hormuz if attacked and threatened to strike regional infrastructure. * The conflict caused oil prices to surge past $100 per barrel and affected global energy markets. * Israeli forces destroyed the Qasmiyeh Bridge in Lebanon, prompting warnings of a possible broader conflict. * Gulf countries intercepted Iranian missiles and drones in retaliation for US-Israel attacks. 214. </w:t>
      </w:r>
      <w:hyperlink r:id="rId197">
        <w:r>
          <w:rPr>
            <w:color w:val="0000EE"/>
            <w:u w:val="single"/>
          </w:rPr>
          <w:t>https://www.straitstimes.com/asia/china-urges-us-israel-to-stop-military-action-in-middle-east-warns-of-vicious-cycle</w:t>
        </w:r>
      </w:hyperlink>
      <w:r>
        <w:t xml:space="preserve"> - * China called for all parties involved in the Middle East conflict, especially the US and Israel, to cease military operations. * Chinese officials warned that continued hostilities could lead to regional chaos and global economic impact. * The Chinese foreign ministry referenced the Iraq War anniversary, highlighting its profound regional consequences. * Rising oil prices due to Iran conflict and Strait of Hormuz closure threaten China's export outlook and energy security. * China remains in communication with all parties and is committed to easing tensions. 215. </w:t>
      </w:r>
      <w:hyperlink r:id="rId198">
        <w:r>
          <w:rPr>
            <w:color w:val="0000EE"/>
            <w:u w:val="single"/>
          </w:rPr>
          <w:t>https://www.gazetaprawna.pl/wiadomosci/swiat/artykuly/11222416,iran-zaminuje-cala-zatoke-perska-zrobi-tak-jesli-usa-zdecyduja-sie-n.html</w:t>
        </w:r>
      </w:hyperlink>
      <w:r>
        <w:t xml:space="preserve"> - * Iran oświadczył, że zaminuje szlaki wodne w Zatoce Perskiej i wzdłuż wybrzeży, jeśli USA zdecydują się na inwazję. * Iran twierdzi, że cieśnina Ormuz pozostaje otwarta, choć nie dla USA, Izraela i ich sojuszników. * USA starają się ponownie otworzyć cieśninę Ormuz dla dostaw surowców energetycznych. * Amerykańska piechota morska i Izrael rozważają działania militarne w regionie. * Iran zagroził atakami na infrastrukturę energetyczną i gospodarczą w odpowiedzi na potencjalny atak USA. * Iran stwierdził, że zaatakowałby zakłady odsalania wody i elektrownię jądrową Baraka w ZEA w przypadku ataku. * Irański parlament rozważa uzasadnione cele w regionie, obejmujące kluczową infrastrukturę, w tym zakłady energetyczne i odsalania wody. 216. </w:t>
      </w:r>
      <w:hyperlink r:id="rId199">
        <w:r>
          <w:rPr>
            <w:color w:val="0000EE"/>
            <w:u w:val="single"/>
          </w:rPr>
          <w:t>https://www.business-standard.com/markets/news/brent-above-100-on-supply-shocks-de-escalation-may-cool-prices-analyst-126040200118_1.html</w:t>
        </w:r>
      </w:hyperlink>
      <w:r>
        <w:t xml:space="preserve"> - * Crude oil prices above $100 per barrel driven by supply shocks caused by geopolitical conflicts and infrastructure damage in March 2026. * Middle East escalation and Ukraine’s attacks on Russian assets disrupted Russian refining and export capacity, with Russia maintaining volumes but at revenue loss. * GCC countries implemented significant product cuts amid risks to the Strait of Hormuz, causing one of the largest supply shocks in modern oil history. * Global oil demand growth forecast for 2026 revised down due to high prices and macroeconomic uncertainty; China shows signs of resilient demand. * Price outlook suggests potential correction in case of de-escalation and normalisation of Russian exports and supply chains. 217. </w:t>
      </w:r>
      <w:hyperlink r:id="rId200">
        <w:r>
          <w:rPr>
            <w:color w:val="0000EE"/>
            <w:u w:val="single"/>
          </w:rPr>
          <w:t>https://www.unita.it/2026/03/23/guerra-iran-6-condizioni-fine-guerra-ultimatum-trump-attaccano-energetiche-usa/</w:t>
        </w:r>
      </w:hyperlink>
      <w:r>
        <w:t xml:space="preserve"> - * The conflict between Iran and the US and Israel is escalating, with a 24-day duration. * Iran demands the reopening of the Hormuz Strait within 48 hours, threatening to attack US energy infrastructure if not. * US President Trump states that if the Strait is not reopened, the US will destroy Iran's energy facilities. * Iran responds by threatening to attack US infrastructure in the region, including digital and desalination facilities. * The energy crisis is worsening, with Iran listing 11 critical regional facilities, including nuclear and desalination plants, as potential targets. 218. </w:t>
      </w:r>
      <w:hyperlink r:id="rId200">
        <w:r>
          <w:rPr>
            <w:color w:val="0000EE"/>
            <w:u w:val="single"/>
          </w:rPr>
          <w:t>https://www.unita.it/2026/03/23/guerra-iran-6-condizioni-fine-guerra-ultimatum-trump-attaccano-energetiche-usa/</w:t>
        </w:r>
      </w:hyperlink>
      <w:r>
        <w:t xml:space="preserve"> - * Il conflitto tra Iran, USA e Israele si intensifica con minacce di attacchi alle infrastrutture energetiche e allo Stretto di Hormuz. * Trump minaccia di distruggere centrali elettriche se lo Stretto non viene riaperto entro 48 ore. * L’Iran avverte di risposte dure, includendo attacchi alle infrastrutture statunitensi e la chiusura dello Stretto. * La crisi energetica nel settore è giudicata peggiore delle crisi del 1973 e 1979. * Iran ha pubblicato una lista di 11 impianti energetici strategici in Medio Oriente considerati obiettivi. * La regione è in alta tensione con possibili escalation militari e minacce di minare il Golfo Persico. 219. </w:t>
      </w:r>
      <w:hyperlink r:id="rId201">
        <w:r>
          <w:rPr>
            <w:color w:val="0000EE"/>
            <w:u w:val="single"/>
          </w:rPr>
          <w:t>https://www.express.co.uk/news/world/2185370/trump-live-iran-strait-of-hormuz</w:t>
        </w:r>
      </w:hyperlink>
      <w:r>
        <w:t xml:space="preserve"> - * Iran launched missiles and drones against Gulf states and traded fire with Israel overnight. * Sirens sounded in Bahrain, Kuwait, and Saudi Arabia amid suspected attacks. * Donald Trump suggested that talks between US and Iran were underway and that Iran wanted peace. * Iran rejected Trump's claims of ongoing negotiations. 220. </w:t>
      </w:r>
      <w:hyperlink r:id="rId202">
        <w:r>
          <w:rPr>
            <w:color w:val="0000EE"/>
            <w:u w:val="single"/>
          </w:rPr>
          <w:t>https://www.zeebiz.com/markets/commodities/news-oil-prices-boil-after-trump-statement-will-brent-crude-rise-further-393032</w:t>
        </w:r>
      </w:hyperlink>
      <w:r>
        <w:t xml:space="preserve"> - * Brent crude oil prices rose by 4.88% following US military statements and actions in Iran. * The US conducted military operations destroying Iranian military and nuclear infrastructure. * Disruption of the Strait of Hormuz heightened global supply concerns and supported price increases. * Major financial institutions raised short-term Brent price targets, with predictions of potential further gains. * Trump highlighted US energy independence and strategic efforts to secure global energy supplies. * Market analysts foresee possible long-term prices declining due to increased non-OPEC supply. * US emphasised the importance of securing oil supply routes and global energy security. 221. </w:t>
      </w:r>
      <w:hyperlink r:id="rId203">
        <w:r>
          <w:rPr>
            <w:color w:val="0000EE"/>
            <w:u w:val="single"/>
          </w:rPr>
          <w:t>https://oilprice.com/Latest-Energy-News/World-News/Oil-Prices-Surge-6-as-Trump-Signals-Prolonged-Iran-Conflict.html</w:t>
        </w:r>
      </w:hyperlink>
      <w:r>
        <w:t xml:space="preserve"> - ["</w:t>
      </w:r>
      <w:r>
        <w:rPr>
          <w:i/>
        </w:rPr>
        <w:t xml:space="preserve"> Oil prices increased by over 5% following President Trump's indication of continued military action against Iran, including potential strikes on energy infrastructure.", '</w:t>
      </w:r>
      <w:r>
        <w:t xml:space="preserve"> The surge occurred after a brief decline on de-escalation expectations, with markets reacting to geopolitical tensions in the Middle East.', '</w:t>
      </w:r>
      <w:r>
        <w:rPr>
          <w:i/>
        </w:rPr>
        <w:t xml:space="preserve"> Recent incidents include an Iranian cruise missile strike on a QatarEnergy-leased oil tanker and a Kuwaiti tanker hit in Dubai waters.', '</w:t>
      </w:r>
      <w:r>
        <w:t xml:space="preserve"> The International Energy Agency warned of worsening supply disruptions in April due to exhaustion of pre-war cargoes.', '</w:t>
      </w:r>
      <w:r>
        <w:rPr>
          <w:i/>
        </w:rPr>
        <w:t xml:space="preserve"> Asian equities declined following the speech, with broader concerns about energy-driven inflation and economic impact.'] 222. </w:t>
      </w:r>
      <w:hyperlink r:id="rId204">
        <w:r>
          <w:rPr>
            <w:color w:val="0000EE"/>
            <w:u w:val="single"/>
          </w:rPr>
          <w:t>https://australianminingreview.com.au/news/liberation-day-now-a-multi-billion-dollar-liability/</w:t>
        </w:r>
      </w:hyperlink>
      <w:r>
        <w:rPr>
          <w:i/>
        </w:rPr>
        <w:t xml:space="preserve"> - * The global oil market faces the largest supply disruption in its history due to war in the Middle East, according to the IEA. * Oil flows through the Strait of Hormuz have nearly ceased, with Gulf countries cutting at least 10mb/d of production. * Crude prices have increased about 40%, reaching nearly US$120 a barrel, amid targeted strikes on Iranian and Qatari energy facilities. * Diesel shortages pose significant risks, with stockpiles estimated at about 30 days; governments are responding with supply measures. * Australia and IEA countries have released reserves to mitigate impact, but ongoing conflict threatens long-term supply stability. 223. </w:t>
      </w:r>
      <w:hyperlink r:id="rId204">
        <w:r>
          <w:rPr>
            <w:color w:val="0000EE"/>
            <w:u w:val="single"/>
          </w:rPr>
          <w:t>https://australianminingreview.com.au/news/liberation-day-now-a-multi-billion-dollar-liability/</w:t>
        </w:r>
      </w:hyperlink>
      <w:r>
        <w:rPr>
          <w:i/>
        </w:rPr>
        <w:t xml:space="preserve"> - * The global oil market faces unprecedented turmoil due to the Middle East conflict, causing the largest supply disruption in history, according to the IEA. * Strait of Hormuz sees near halt in tanker movements, with Gulf countries reducing oil production by at least 10 mb/d. * Crude prices have surged by about 40% since the conflict began; prices hit nearly US$120 per barrel. * Damage to energy infrastructure, targeted strikes, and retaliations in Iran and Qatar have contributed to price rallies. * Countries like Australia are experiencing significant fuel shortages, prompting government intervention and stock releases. 224. </w:t>
      </w:r>
      <w:hyperlink r:id="rId205">
        <w:r>
          <w:rPr>
            <w:color w:val="0000EE"/>
            <w:u w:val="single"/>
          </w:rPr>
          <w:t>https://www.indiatvnews.com/news/world/us-need-no-oil-from-hormuz-strait-trump-says-countries-that-need-must-show-courage-to-protect-it-latest-updates-2026-04-02-1035987</w:t>
        </w:r>
      </w:hyperlink>
      <w:r>
        <w:rPr>
          <w:i/>
        </w:rPr>
        <w:t xml:space="preserve"> - * US President Donald Trump states US has ample domestic oil and gas reserves, asserting that the US does not need oil from the Strait of Hormuz. * Trump highlights increased US oil production, claiming it surpasses Saudi Arabia and Russia. * He urges nations relying on the Strait for oil to protect and secure it, emphasising their responsibility. * Trump suggests countries buy US oil and build 'delayed courage' to protect the Strait. * The Strait, which handles about 20% of global oil and natural gas shipments, has been restricted, causing energy price hikes. 225. </w:t>
      </w:r>
      <w:hyperlink r:id="rId206">
        <w:r>
          <w:rPr>
            <w:color w:val="0000EE"/>
            <w:u w:val="single"/>
          </w:rPr>
          <w:t>https://www.sueddeutsche.de/politik/iran-liveblog-news-trump-rede-nation-li.3458356</w:t>
        </w:r>
      </w:hyperlink>
      <w:r>
        <w:rPr>
          <w:i/>
        </w:rPr>
        <w:t xml:space="preserve"> - * Kuwait reports drone attacks on its international airport, causing only property damage.</w:t>
        <w:br/>
      </w:r>
      <w:r/>
      <w:r>
        <w:rPr>
          <w:i/>
        </w:rPr>
        <w:t xml:space="preserve"> Israel conducts airstrikes in Beirut, killing at least five and injuring 21, targeting Hezbollah and Iran-linked sites.</w:t>
        <w:br/>
      </w:r>
      <w:r/>
      <w:r>
        <w:rPr>
          <w:i/>
        </w:rPr>
        <w:t xml:space="preserve"> Israeli forces claim to have bombed a chemical weapons development facility in Iran.</w:t>
        <w:br/>
      </w:r>
      <w:r/>
      <w:r>
        <w:rPr>
          <w:i/>
        </w:rPr>
        <w:t xml:space="preserve"> A tanker near Doha is hit by a projectile, with Iran reportedly responsible.</w:t>
        <w:br/>
      </w:r>
      <w:r/>
      <w:r>
        <w:rPr>
          <w:i/>
        </w:rPr>
        <w:t xml:space="preserve"> Drones attack in Erbil, Kurdistan, causing damage but no casualties.</w:t>
      </w:r>
      <w:r>
        <w:t xml:space="preserve">226. </w:t>
      </w:r>
      <w:hyperlink r:id="rId207">
        <w:r>
          <w:rPr>
            <w:color w:val="0000EE"/>
            <w:u w:val="single"/>
          </w:rPr>
          <w:t>https://www.trend.az/world/4170153.html</w:t>
        </w:r>
      </w:hyperlink>
      <w:r>
        <w:t xml:space="preserve"> - * The United States intends to increase strikes against Iran over the next two to three weeks, according to U.S. President Donald Trump. * Trump claimed Iran’s naval and air forces have been destroyed and its missile capabilities will be minimised. * The conflict began on February 28 with U.S. and Israeli military airstrikes against Iran. * Iran responded with missile and drone strikes against U.S. and Israeli targets across the Middle East. * The conflict has threatened energy infrastructure and maritime shipping, with a rise in global oil prices due to tensions in the Strait of Hormuz. 227. </w:t>
      </w:r>
      <w:hyperlink r:id="rId208">
        <w:r>
          <w:rPr>
            <w:color w:val="0000EE"/>
            <w:u w:val="single"/>
          </w:rPr>
          <w:t>https://www.fxstreet.com/news/wti-rallies-back-closer-to-9900-as-trumps-comments-dampen-iran-de-escalation-hopes-202604020135</w:t>
        </w:r>
      </w:hyperlink>
      <w:r>
        <w:t xml:space="preserve"> - * WTI Crude Oil prices surge past $97.00, up over 4%, during the Asian session. * US President Trump delivers a speech threatening to target Iran's energy infrastructure. * UAE is reportedly pushing for military action to reopen the Strait of Hormuz, seeking UN approval. * US reinforces Middle East with significant military deployment, raising escalation risks. * Oil prices rebound from a weekly low, influenced by geopolitical tensions and risk aversion. * Inflation concerns grow, impacting US Federal Reserve interest rate expectations and US Dollar strength. 228. </w:t>
      </w:r>
      <w:hyperlink r:id="rId209">
        <w:r>
          <w:rPr>
            <w:color w:val="0000EE"/>
            <w:u w:val="single"/>
          </w:rPr>
          <w:t>https://www.newsghana.com.gh/oil-rises-as-trumps-hormuz-ultimatum-deadline-nears-monday-night/</w:t>
        </w:r>
      </w:hyperlink>
      <w:r>
        <w:t xml:space="preserve"> - * US President Donald Trump issued a 48-hour ultimatum demanding Iran reopen the Strait of Hormuz, set to expire on Monday evening. * Iran threatened to close the waterway entirely and target regional energy infrastructure in response. * Iran’s Parliament Speaker warned US-linked financial institutions will be targeted; oil prices rose amid escalating tensions. * The International Energy Agency warned the crisis is worse than 1970s oil shocks. * US considers military options, including occupying or blockading Iran’s Kharg Island. 229. </w:t>
      </w:r>
      <w:hyperlink r:id="rId210">
        <w:r>
          <w:rPr>
            <w:color w:val="0000EE"/>
            <w:u w:val="single"/>
          </w:rPr>
          <w:t>https://www.fxstreet.com/news/canadian-dollar-declines-as-trump-remarks-lift-us-dollar-202604020354</w:t>
        </w:r>
      </w:hyperlink>
      <w:r>
        <w:t xml:space="preserve"> - * USD/CAD rebounds to around 1.3900 after US dollar strengthens following Trump’s address. * US President Trump comments on Iran’s military weakening and US intentions to conclude conflict swiftly. * US Federal Reserve keeps interest rates unchanged at 3.50%–3.75%, with expectations of possible rate cuts later in 2026. * US Treasury yields recover after strong economic data, with some policymakers anticipating no rate cuts this year. * Oil prices rise nearly 5% to around $98.90 per barrel, supported by higher oil prices and cautious energy market sentiment. 230. </w:t>
      </w:r>
      <w:hyperlink r:id="rId211">
        <w:r>
          <w:rPr>
            <w:color w:val="0000EE"/>
            <w:u w:val="single"/>
          </w:rPr>
          <w:t>https://www.fxstreet.com/news/us-dollar-index-advances-to-near-10000-as-trump-sets-no-clear-iran-ceasefire-timeline-202604020431</w:t>
        </w:r>
      </w:hyperlink>
      <w:r>
        <w:t xml:space="preserve"> - * The US Dollar Index (DXY) trades near 100.00 during early European trading hours. * The rise follows President Donald Trump's speech indicating ongoing US involvement in Iran and US preparedness to escalate military actions. * Ongoing Middle East conflict may support the US dollar as a safe-haven currency. * Higher energy prices could influence the Federal Reserve to maintain interest rates, with traders pricing in a 52% chance of a rate increase by end-2026. * Attention is on the upcoming US employment report for March, with consensus forecasts for Nonfarm Payrolls at 60,000 and unemployment rate at 4.4%. 231. </w:t>
      </w:r>
      <w:hyperlink r:id="rId212">
        <w:r>
          <w:rPr>
            <w:color w:val="0000EE"/>
            <w:u w:val="single"/>
          </w:rPr>
          <w:t>https://www.whalesbook.com/news/English/economy/Hormuz-Blockade-Cuts-Global-Trade-Outlook-Tests-Supply-Chains/69cdf3c969ec081354dc2566</w:t>
        </w:r>
      </w:hyperlink>
      <w:r>
        <w:t xml:space="preserve"> - * The Strait of Hormuz nearly shut down, threatening to reduce global trade growth to 1.5-2.5% in 2026, from 4.7% in 2025. * Ship traffic through Hormuz fell by about 95%, severely restricting merchandise trade and increasing freight rates. * Global GDP growth forecast revised to 2.6%-3.1% for 2026, with developing nations hit hardest. * Rising geopolitical tensions accelerate the shift towards diversified supply chains and energy sources. * Inflationary pressures and financial vulnerabilities in developing economies are increasing amid ongoing supply shocks. 232. </w:t>
      </w:r>
      <w:hyperlink r:id="rId212">
        <w:r>
          <w:rPr>
            <w:color w:val="0000EE"/>
            <w:u w:val="single"/>
          </w:rPr>
          <w:t>https://www.whalesbook.com/news/English/economy/Hormuz-Blockade-Cuts-Global-Trade-Outlook-Tests-Supply-Chains/69cdf3c969ec081354dc2566</w:t>
        </w:r>
      </w:hyperlink>
      <w:r>
        <w:t xml:space="preserve"> - * The Strait of Hormuz is nearly shut down, causing a 95% decline in ship traffic between February and March. * Global trade growth is forecast to drop to 1.5-2.5% in 2026, down from 4.7% in 2025, with energy and commodity markets most affected. * Freight rates for oil tankers have surged over 90%, with bunker fuel prices nearly doubling and higher war risk insurance premiums. * Developing nations are hit hardest, experiencing currency depreciation and slower GDP growth; developing economies forecast at 4.1%, developed at 1.5% in 2026. * The disruption speeds up global supply chain realignments, energy diversification, and a move towards energy independence, with increased investment in renewables and critical minerals. * The crisis exposes vulnerabilities in global economic resilience, especially in low- and middle-income countries, risking inflation and higher debt burdens. * Experts predict increased geopolitical instability and market volatility, with rising gold prices and shifting investment strategies towards energy security solutions. 233. </w:t>
      </w:r>
      <w:hyperlink r:id="rId199">
        <w:r>
          <w:rPr>
            <w:color w:val="0000EE"/>
            <w:u w:val="single"/>
          </w:rPr>
          <w:t>https://www.business-standard.com/markets/news/brent-above-100-on-supply-shocks-de-escalation-may-cool-prices-analyst-126040200118_1.html</w:t>
        </w:r>
      </w:hyperlink>
      <w:r>
        <w:t xml:space="preserve"> - * Global crude oil prices surpassed $100 per barrel amid geopolitical shocks and supply disruptions in March 2026. * Disruptions include Ukraine targeting Russian infrastructure, damage to Russian refining hubs, and GCC production cuts. * Russian refining capacity was impaired by 10–15%, and exports faced significant logistical constraints. * Russian seaborne exports remained at approximately 3.6 mb/d but suffered revenue losses of roughly $1 billion in one week. * GCC countries enacted deep production cuts, with combined reductions of 4–6 mb/d, tightening supply. * Global oil demand growth forecast for 2026 was revised down by the International Energy Agency due to high prices and macroeconomic uncertainty. * China’s economic data showed signs of industrial expansion, potentially supporting demand. * A de-escalation scenario could see prices correcting if supply normalises and major disruptions ease. 234. </w:t>
      </w:r>
      <w:hyperlink r:id="rId213">
        <w:r>
          <w:rPr>
            <w:color w:val="0000EE"/>
            <w:u w:val="single"/>
          </w:rPr>
          <w:t>https://meyka.com/blog/oil-prices-jump-over-5-us-futures-slide-after-trump-offers-no-clarity-on-iran-conflict/</w:t>
        </w:r>
      </w:hyperlink>
      <w:r>
        <w:t xml:space="preserve"> - * Oil prices increased by over 5%, with Brent crude reaching approximately $107 per barrel and WTI around $105, after unclear comments from US President Trump on Iran. * The price jump was driven by fears of supply disruptions due to Middle East conflict, attacks on oil infrastructure, and Strait of Hormuz risks. * US stock futures declined amid market uncertainty, reflecting investor caution and risk-averse sentiment. * Rising oil costs are increasing expenses for industries such as airlines and logistics, impacting global economic growth. * Market analysts warn of continued volatility depending on geopolitical developments and conflict escalation or de-escalation. 235. </w:t>
      </w:r>
      <w:hyperlink r:id="rId214">
        <w:r>
          <w:rPr>
            <w:color w:val="0000EE"/>
            <w:u w:val="single"/>
          </w:rPr>
          <w:t>https://www.scmp.com/week-asia/economics/article/3348759/why-asean-neutrality-iran-war-key-unlocking-strait-hormuz?utm_source=rss_feed</w:t>
        </w:r>
      </w:hyperlink>
      <w:r>
        <w:t xml:space="preserve"> - * Iran has controlled the Strait of Hormuz, affecting global oil supplies amid Gulf tensions. * Several ASEAN countries, including Indonesia, have engaged in diplomatic efforts for safe passage of tankers. * Two Indonesian vessels left the strait after approval from Iran following diplomatic negotiations. * Indonesian authorities coordinated efforts to ensure their vessels could transit the strait safely. * The vessels and cargo are vital for Indonesia’s energy security. 236. </w:t>
      </w:r>
      <w:hyperlink r:id="rId203">
        <w:r>
          <w:rPr>
            <w:color w:val="0000EE"/>
            <w:u w:val="single"/>
          </w:rPr>
          <w:t>https://oilprice.com/Latest-Energy-News/World-News/Oil-Prices-Surge-6-as-Trump-Signals-Prolonged-Iran-Conflict.html</w:t>
        </w:r>
      </w:hyperlink>
      <w:r>
        <w:t xml:space="preserve"> - * Oil prices increased following President Trump's statement on continuing military action against Iran, causing a 6% spike in Brent crude and a 5.07% rise in WTI prices. * Market expectations shifted from de-escalation to escalation amid tensions in the Middle East, particularly around the Strait of Hormuz. * Incidents involving oil tankers leased to QatarEnergy and Kuwait have contributed to concerns about supply disruptions. * The International Energy Agency warned of worsening supply disruptions in April due to exhaustion of pre-war cargoes. * Asian and European equity markets declined following the speech, reflecting fears of energy-driven inflation and economic impact. 237. </w:t>
      </w:r>
      <w:hyperlink r:id="rId204">
        <w:r>
          <w:rPr>
            <w:color w:val="0000EE"/>
            <w:u w:val="single"/>
          </w:rPr>
          <w:t>https://australianminingreview.com.au/news/liberation-day-now-a-multi-billion-dollar-liability/</w:t>
        </w:r>
      </w:hyperlink>
      <w:r>
        <w:t xml:space="preserve"> - * The war in the Middle East causes the largest supply disruption in global oil market history, according to IEA. * Tanker movements through the Strait of Hormuz are halted, with oil flows plunging from about 20mb/d to a trickle. * Gulf countries have cut oil production by at least 10mb/d, impacting global supply. * Oil prices have surged approximately 40%, with crude nearing US$120 a barrel. * The crisis has led to global diesel shortages, with stockpiles estimated to last about 30 days. * Australia responds by releasing reserves and amending fuel standards, while IEA nations release 400 million barrels from emergency reserves. 238. </w:t>
      </w:r>
      <w:hyperlink r:id="rId215">
        <w:r>
          <w:rPr>
            <w:color w:val="0000EE"/>
            <w:u w:val="single"/>
          </w:rPr>
          <w:t>https://www.aspistrategist.org.au/get-serious-about-fuel-security-we-cant-rely-on-the-us-anymore/</w:t>
        </w:r>
      </w:hyperlink>
      <w:r>
        <w:t xml:space="preserve"> - ['</w:t>
      </w:r>
      <w:r>
        <w:rPr>
          <w:i/>
        </w:rPr>
        <w:t xml:space="preserve"> Australian leaders are urged to improve fuel security amidst global instability, with US shifting away from guaranteeing energy flows.', '</w:t>
      </w:r>
      <w:r>
        <w:t xml:space="preserve"> The Strait of Hormuz, critical for a fifth of global oil, poses a risk to energy supply due to geopolitical tensions.', '</w:t>
      </w:r>
      <w:r>
        <w:rPr>
          <w:i/>
        </w:rPr>
        <w:t xml:space="preserve"> Australia heavily relies on imported fuel and domestic refining, making it vulnerable to supply chain disruptions.', '</w:t>
      </w:r>
      <w:r>
        <w:t xml:space="preserve"> Recommendations include expanding regional fuel storage, securing transport networks, supporting domestic refining, and strengthening logistics resilience.', '</w:t>
      </w:r>
      <w:r>
        <w:rPr>
          <w:i/>
        </w:rPr>
        <w:t xml:space="preserve"> Emphasises the need for Australia to prepare independently for supply disruptions caused by geopolitical or military incidents.'] 239. </w:t>
      </w:r>
      <w:hyperlink r:id="rId216">
        <w:r>
          <w:rPr>
            <w:color w:val="0000EE"/>
            <w:u w:val="single"/>
          </w:rPr>
          <w:t>https://www.straitstimes.com/asia/se-asia/malaysia-sees-sharp-spike-in-fuel-subsidy-bill</w:t>
        </w:r>
      </w:hyperlink>
      <w:r>
        <w:rPr>
          <w:i/>
        </w:rPr>
        <w:t xml:space="preserve"> - - Malaysia's monthly fuel subsidies for RON95 and diesel rose from RM700 million to RM3.2 billion since the Middle East conflict began. - The surge is linked to disruptions in the Strait of Hormuz, affecting 20% of global oil supply. - Global oil prices increased from US$70 to nearly US$120 per barrel within a week. - Malaysia exports crude oil worth about US$5.5 billion but imports nearly US$12.6 billion, resulting in a deficit. - The government has increased subsidies to offset rising global costs and protect consumers. 240. </w:t>
      </w:r>
      <w:hyperlink r:id="rId217">
        <w:r>
          <w:rPr>
            <w:color w:val="0000EE"/>
            <w:u w:val="single"/>
          </w:rPr>
          <w:t>https://www.investing.com/news/stock-market-news/one-battle-after-another-iran-war-deals-new-blow-to-europes-industrial-heartland-4574228</w:t>
        </w:r>
      </w:hyperlink>
      <w:r>
        <w:rPr>
          <w:i/>
        </w:rPr>
        <w:t xml:space="preserve"> - * The escalation of Middle East conflict, including Iran's blockade and attacks, is pushing crude oil prices to nearly $120 a barrel and significantly impacting European industries. * Energy prices in Europe are at high levels, with Germany's wholesale power prices at $132 per MWh, affecting manufacturing sectors like chemicals and metals. * Many European mid-sized firms, part of Germany’s Mittelstand, face increased raw material costs, halted expansion plans, and potential job cuts. * Companies across Europe, including chemical giants, are raising prices, reducing staffing, and operating in crisis mode amid supply chain disruptions. * The Iran war's escalation is causing supply shortages, higher shipping costs, and increased default risks in energy-dependent sectors. 241. </w:t>
      </w:r>
      <w:hyperlink r:id="rId218">
        <w:r>
          <w:rPr>
            <w:color w:val="0000EE"/>
            <w:u w:val="single"/>
          </w:rPr>
          <w:t>https://www.thehindubusinessline.com/news/world/trump-claims-iran-wants-ceasefire-remarks-false-and-baseless-tehran-rebuttals/article70814016.ece</w:t>
        </w:r>
      </w:hyperlink>
      <w:r>
        <w:rPr>
          <w:i/>
        </w:rPr>
        <w:t xml:space="preserve"> - * Donald Trump claimed Iran's president sought a ceasefire; Iran's Foreign Ministry rebutted as false and baseless. * US ships, including USS George H W Bush and thousands of soldiers, are deploying to the Middle East. * Iran reportedly launched missiles at Israel, prompting alerts in Tel Aviv and Palestinian territories. * US gas prices reached over $4 a gallon due to ongoing Iran conflict. * NATO Secretary-General Rutte to visit Washington as Trump criticises alliance members; US defence officials to testify on Iran war objectives. * Iran continues to blockade Strait of Hormuz, affecting global oil and fertiliser shipments and risking food security. * UN Secretary-General Guterres initiates efforts to allow humanitarian aid through Strait amid fears of a global food crisis. 242. </w:t>
      </w:r>
      <w:hyperlink r:id="rId219">
        <w:r>
          <w:rPr>
            <w:color w:val="0000EE"/>
            <w:u w:val="single"/>
          </w:rPr>
          <w:t>https://punchng.com/china-warns-of-uncontrollable-situation-in-mideast-after-trump-threats/?utm_source=rss.punchng.com&amp;utm_medium=web</w:t>
        </w:r>
      </w:hyperlink>
      <w:r>
        <w:rPr>
          <w:i/>
        </w:rPr>
        <w:t xml:space="preserve"> - • China warned that further attacks in the Middle East could lead to an uncontrollable situation. • US President Donald Trump threatened to attack Iran’s power plants over the Strait of Hormuz blockade. • The conflict threatens global energy security and China’s oil supplies. • China has called for de-escalation and has sought to mediate in the region. • The US delayed a planned visit to China due to the war. 243. </w:t>
      </w:r>
      <w:hyperlink r:id="rId220">
        <w:r>
          <w:rPr>
            <w:color w:val="0000EE"/>
            <w:u w:val="single"/>
          </w:rPr>
          <w:t>https://www.lanacion.com.ar/editoriales/medio-oriente-y-el-regreso-del-cisne-negro-nid02042026/</w:t>
        </w:r>
      </w:hyperlink>
      <w:r>
        <w:rPr>
          <w:i/>
        </w:rPr>
        <w:t xml:space="preserve"> - * El conflicto bélico en el estrecho de Ormuz amenaza la estabilidad de la economía global y altera los mercados. * Los ataques iraníes a infraestructuras petroleras y buques generaron una caída del 90% en el flujo marítimo y aumentaron los costes del comercio. * Las regiones dependientes del petróleo del Golfo Pérsico, como Europa y Asia, enfrentan incrementos en los precios energéticos y riesgos de inflación. * La tensión genera una posible parálisis en suministros energéticos, afectando cadenas de suministro y precios mundiales. * Las próximas semanas serán cruciales para la resolución diplomática y el control del conflicto. 244. </w:t>
      </w:r>
      <w:hyperlink r:id="rId221">
        <w:r>
          <w:rPr>
            <w:color w:val="0000EE"/>
            <w:u w:val="single"/>
          </w:rPr>
          <w:t>https://www.thestandard.com.hk/world/article/328373/Iran-war-puts-Middle-East-Dubai-oil-benchmark-under-stress-as-prices-soar</w:t>
        </w:r>
      </w:hyperlink>
      <w:r>
        <w:rPr>
          <w:i/>
        </w:rPr>
        <w:t xml:space="preserve"> - * The Iran war led to halting oil exports through the Strait of Hormuz, impacting the Dubai benchmark used to value nearly a fifth of global crude supply. * The Dubai benchmark, based on crude from UAE, Oman, and Qatar, is now in peril due to disrupted shipping routes, with prices reaching nearly $170 per barrel. * S&amp;P Global Platts has revised the benchmark, reducing its grades from five to two, citing significant market volatility. * Asian refineries face higher costs due to increased Dubai prices, affecting fuel retail prices. * Large traders, such as TotalEnergies and Totsa, engaged in significant buying during March, possibly marking the largest market position ever for oil. 245. </w:t>
      </w:r>
      <w:hyperlink r:id="rId222">
        <w:r>
          <w:rPr>
            <w:color w:val="0000EE"/>
            <w:u w:val="single"/>
          </w:rPr>
          <w:t>https://leadership.ng/navy-arrests-8-suspected-oil-thieves-seizes-consignment-in-rivers/</w:t>
        </w:r>
      </w:hyperlink>
      <w:r>
        <w:rPr>
          <w:i/>
        </w:rPr>
        <w:t xml:space="preserve"> - * Nigerian Navy troops operating under Operation DELTA SENTINEL intercepted a large consignment of illegally refined petroleum products in Rivers State. * Eight suspects linked to oil theft were arrested; additional armed suspects fled. * About 44,000 litres of suspected illegally refined Automotive Gas Oil (AGO) were recovered. * The operation was conducted by Nigerian Navy Ship (NNS) PATHFINDER using credible intelligence. * Suspects and products are in custody awaiting further investigation and prosecution. 246. </w:t>
      </w:r>
      <w:hyperlink r:id="rId221">
        <w:r>
          <w:rPr>
            <w:color w:val="0000EE"/>
            <w:u w:val="single"/>
          </w:rPr>
          <w:t>https://www.thestandard.com.hk/world/article/328373/Iran-war-puts-Middle-East-Dubai-oil-benchmark-under-stress-as-prices-soar</w:t>
        </w:r>
      </w:hyperlink>
      <w:r>
        <w:rPr>
          <w:i/>
        </w:rPr>
        <w:t xml:space="preserve"> - * The Iran war and threat to the Strait of Hormuz led to halts in oil exports and a surge in oil prices, with crude hitting nearly $170 a barrel. * The Dubai benchmark, used for valuing nearly a fifth of global crude, faced disruption and had its grades reduced from five to two by Platts. * Market participants are considering reforms to the benchmark methodology amidst liquidity concerns. * Asian refineries experienced increased costs due to higher Dubai prices, impacting retail fuel prices. * TotalEnergies and other major traders dominated Dubai crude purchases, raising concerns about market influence and volume. 247. </w:t>
      </w:r>
      <w:hyperlink r:id="rId223">
        <w:r>
          <w:rPr>
            <w:color w:val="0000EE"/>
            <w:u w:val="single"/>
          </w:rPr>
          <w:t>https://www.legit.ng/world/1702209-iran-mentions-4-happen-strikes-countrys-power-plants/</w:t>
        </w:r>
      </w:hyperlink>
      <w:r>
        <w:rPr>
          <w:i/>
        </w:rPr>
        <w:t xml:space="preserve"> - * Iran has warned of severe retaliation following US threats to target its power plants, including closing the Strait of Hormuz and targeting Israeli infrastructure. * Iran's military states the Strait remains under its control but is not fully closed, allowing harmless transit under regulation. * Iran outlined plans to close the Strait until damaged power plants are rebuilt, target Israel's energy and IT infrastructure, and strike US-base host countries. * Israel responded with overnight strikes against Iranian military sites and infrastructure, escalating regional tensions. * Israel imposed emergency measures, including school closures and mobilisation of reservists, following Iranian missile attacks. 248. </w:t>
      </w:r>
      <w:hyperlink r:id="rId224">
        <w:r>
          <w:rPr>
            <w:color w:val="0000EE"/>
            <w:u w:val="single"/>
          </w:rPr>
          <w:t>https://www.theguardian.com/world/video/2026/mar/23/world-losing-more-barrels-of-oil-each-day-than-in-two-1970s-crises-combined-iea-chief-says-video</w:t>
        </w:r>
      </w:hyperlink>
      <w:r>
        <w:rPr>
          <w:i/>
        </w:rPr>
        <w:t xml:space="preserve"> - * Dr Fatih Birol, the executive director of the International Energy Agency (IEA), reports a severe energy crisis. * He states the current energy situation is ‘very serious’ after the US and Israeli-led attack on Iran. * The crisis surpasses the combined impact of the 1973 and 1979 oil crises and the gas crisis caused by Russia’s invasion of Ukraine. * The statement was made at the National Press Club. * The context highlights the global energy supply concerns and oil demand implications. 249. </w:t>
      </w:r>
      <w:hyperlink r:id="rId225">
        <w:r>
          <w:rPr>
            <w:color w:val="0000EE"/>
            <w:u w:val="single"/>
          </w:rPr>
          <w:t>https://index.hu/gazdasag/2026/04/02/iran-haboru-europai-kozponti-bank-nemzetkozi-energiaugynokseg-valsag-vedett-ar-uzemanyagar-legitarsasagok-stagflacio/</w:t>
        </w:r>
      </w:hyperlink>
      <w:r>
        <w:rPr>
          <w:i/>
        </w:rPr>
        <w:t xml:space="preserve"> - * European energy crisis intensifies as last Persian Gulf tankers arrive in Europe amid Iran conflict. * Experts warn of long-term economic impacts, comparable to COVID-19 and Ukraine war. * Iran's closure of Hormuz Strait threatens global oil and gas supply, with 20% passing through. * US suggests energy independence; Europe faces gap as Asian countries compete for resources. * Rising fuel prices cause airline cancellations, increased manufacturing costs, inflation concerns, and possible stagflation. * Hungary sets petrol price cap to combat price surge, while EU considers restrictions on fuel use. 250. </w:t>
      </w:r>
      <w:hyperlink r:id="rId226">
        <w:r>
          <w:rPr>
            <w:color w:val="0000EE"/>
            <w:u w:val="single"/>
          </w:rPr>
          <w:t>https://www.naijanews.com/2026/03/23/global-economy-middle-east-war-pouyanne/</w:t>
        </w:r>
      </w:hyperlink>
      <w:r>
        <w:rPr>
          <w:i/>
        </w:rPr>
        <w:t xml:space="preserve"> - • Patrick Pouyanne, CEO of TotalEnergies, warns of severe global economic impacts if Middle East conflict lasts over six months.</w:t>
        <w:br/>
      </w:r>
      <w:r>
        <w:rPr>
          <w:i/>
        </w:rPr>
        <w:t>• The conflict involves Iran shutting down the Strait of Hormuz, a key oil transit route, impacting about 20% of global oil production.</w:t>
        <w:br/>
      </w:r>
      <w:r>
        <w:rPr>
          <w:i/>
        </w:rPr>
        <w:t>• Disrupted supply has left 10 million barrels of oil daily stranded, with difficulty finding alternative sources.</w:t>
        <w:br/>
      </w:r>
      <w:r>
        <w:rPr>
          <w:i/>
        </w:rPr>
        <w:t>• Existing inventories and supply mechanisms help mitigate short-term shocks, but prolonged conflict threatens global stability.</w:t>
        <w:br/>
      </w:r>
      <w:r>
        <w:rPr>
          <w:i/>
        </w:rPr>
        <w:t xml:space="preserve">• Pouyanne speaks during the China Development Forum in Beijing, calling for a quick resolution. 251. </w:t>
      </w:r>
      <w:hyperlink r:id="rId223">
        <w:r>
          <w:rPr>
            <w:color w:val="0000EE"/>
            <w:u w:val="single"/>
          </w:rPr>
          <w:t>https://www.legit.ng/world/1702209-iran-mentions-4-happen-strikes-countrys-power-plants/</w:t>
        </w:r>
      </w:hyperlink>
      <w:r>
        <w:rPr>
          <w:i/>
        </w:rPr>
        <w:t xml:space="preserve"> - * Iran warns of severe retaliation if the US targets its power plants, including threats to close the Strait of Hormuz.</w:t>
      </w:r>
      <w:r>
        <w:t xml:space="preserve"> Iran claims the Strait remains under its control but not fully closed.</w:t>
      </w:r>
      <w:r>
        <w:rPr>
          <w:i/>
        </w:rPr>
        <w:t xml:space="preserve"> Iran outlines retaliatory measures, such as closing the Strait, targeting Israel’s infrastructure, and attacking regional companies linked to US interests.</w:t>
      </w:r>
      <w:r>
        <w:t xml:space="preserve"> Israel has conducted strikes on Iranian military sites in response to tensions.</w:t>
      </w:r>
      <w:r>
        <w:rPr>
          <w:i/>
        </w:rPr>
        <w:t xml:space="preserve"> Israel has imposed emergency measures, including closing schools and banning gatherings, following Iranian missile attacks.</w:t>
      </w:r>
      <w:r>
        <w:t xml:space="preserve"> The situation raises regional and global energy security concerns. 252. </w:t>
      </w:r>
      <w:hyperlink r:id="rId227">
        <w:r>
          <w:rPr>
            <w:color w:val="0000EE"/>
            <w:u w:val="single"/>
          </w:rPr>
          <w:t>https://www.ad-hoc-news.de/boerse/news/ueberblick/shell-explores-major-venezuelan-gas-venture-to-boost-caribbean-operations/69053178</w:t>
        </w:r>
      </w:hyperlink>
      <w:r>
        <w:t xml:space="preserve"> - * Shell is in advanced discussions with Venezuelan authorities to develop offshore natural gas reserves. * The development aims to supply Shell’s Trinidad LNG plant, with negotiations involving four gas fields, including Dragon. * The fields are estimated to hold 20 trillion cubic feet of gas; project completion could be finalised by end of 2026. * Initial production volumes are projected between 2028 and 2030. * Geopolitical issues, including sanctions and Venezuela's political environment, pose obstacles to the project’s progress. 253. </w:t>
      </w:r>
      <w:hyperlink r:id="rId228">
        <w:r>
          <w:rPr>
            <w:color w:val="0000EE"/>
            <w:u w:val="single"/>
          </w:rPr>
          <w:t>https://www.cnbc.com/2026/03/23/iran-war-energy-oil-gas-middle-east-iea-us-uae-qatar.html</w:t>
        </w:r>
      </w:hyperlink>
      <w:r>
        <w:t xml:space="preserve"> - * The International Energy Agency (IEA) chief reports over 40 energy assets in nine Middle Eastern countries damaged since the Iran war began. * Damage includes oil and gas fields, refineries and pipelines, with repairs expected to take time. * The conflict has disrupted energy trade flows through the Strait of Hormuz, causing the largest supply disruption in the global oil market history. * Global liquefied natural gas (LNG) supply has decreased by approximately 20% since February 28. * The damage has serious implications for the global economy, affecting petrochemicals, fertilisers, sulfur, and helium trade. 254. </w:t>
      </w:r>
      <w:hyperlink r:id="rId229">
        <w:r>
          <w:rPr>
            <w:color w:val="0000EE"/>
            <w:u w:val="single"/>
          </w:rPr>
          <w:t>https://www.liberoquotidiano.it/news/esteri/47082609/russia-export-petrolio-crollo-40-per-cento/</w:t>
        </w:r>
      </w:hyperlink>
      <w:r>
        <w:t xml:space="preserve"> - * Ukrainian forces targeted Russian oil infrastructure, including facilities in Primorsk, Kirishi, and Ust-Luga, causing large fires and visible satellite damage.</w:t>
      </w:r>
      <w:r>
        <w:rPr>
          <w:i/>
        </w:rPr>
        <w:t>* An explosion occurred at a major oil petrochemical plant in Tatarstan, resulting in two deaths and at least 72 injuries.</w:t>
      </w:r>
      <w:r>
        <w:t>* Ukraine claimed responsibility for attacks on a refinery in Yaroslavl, north-east of Moscow, and warned of retaliatory responses.</w:t>
      </w:r>
      <w:r>
        <w:rPr>
          <w:i/>
        </w:rPr>
        <w:t>* Russia attributed the Tatarstan explosion to equipment malfunction, but monitorings suggested possible drone threats.</w:t>
      </w:r>
      <w:r>
        <w:t xml:space="preserve">* The conflict has directly impacted Russian oil export capacity, which has fallen 40%, affecting major export facilities and refinery operations. 255. </w:t>
      </w:r>
      <w:hyperlink r:id="rId230">
        <w:r>
          <w:rPr>
            <w:color w:val="0000EE"/>
            <w:u w:val="single"/>
          </w:rPr>
          <w:t>https://www.straitstimes.com/asia/east-asia/japan-not-thinking-about-discussing-hormuz-passage-with-iran</w:t>
        </w:r>
      </w:hyperlink>
      <w:r>
        <w:t xml:space="preserve"> - * Japan's Foreign Minister Toshimitsu Motegi says Tokyo is 'not thinking about' urging Iran to allow Japanese tankers through the Strait of Hormuz. * Iran has effectively closed the strait in response to US-Israeli strikes, affecting global oil transit. * Iran's Foreign Minister Abbas Araghchi claims the strait remains open except to enemy countries. * Japan depends on Middle Eastern oil, with Japan beginning reserves release amid ongoing disruptions. 256. </w:t>
      </w:r>
      <w:hyperlink r:id="rId231">
        <w:r>
          <w:rPr>
            <w:color w:val="0000EE"/>
            <w:u w:val="single"/>
          </w:rPr>
          <w:t>https://skillings.net/aluminum-supply-crisis-ega-halts-output-after-iran-strike-global-prices-surge-2/</w:t>
        </w:r>
      </w:hyperlink>
      <w:r>
        <w:t xml:space="preserve"> - * Emirates Global Aluminium (EGA) confirms total production halt at Al Taweelah facility due to damage from Iranian strike in Abu Dhabi. * Aluminium prices on the London Metal Exchange increase by 2% immediately after the announcement. * The disruption poses a risk to approximately 3.5 million tonnes of global aluminium supply, affecting sectors like aerospace and renewable energy. * The strike is part of escalating geopolitical tensions in the Strait of Hormuz, impacting regional aluminium production and global supply chains. * EGA's Al Taweelah produced about 1.6 million tonnes in 2025, with damages suggesting reconstruction could take months. 257. </w:t>
      </w:r>
      <w:hyperlink r:id="rId232">
        <w:r>
          <w:rPr>
            <w:color w:val="0000EE"/>
            <w:u w:val="single"/>
          </w:rPr>
          <w:t>https://www.globalbankingandfinance.com/morning-bid-prime-time-disappointment/</w:t>
        </w:r>
      </w:hyperlink>
      <w:r>
        <w:t xml:space="preserve"> - * Global markets fall amid Middle East conflict and oil price surges. * U.S. President Trump warns Iran and indicates prolonged conflict. * Oil prices exceed $100 a barrel, signalling a severe energy shock. * European and U.S. futures decline over 1%, Asian markets drop sharply. * Investors brace for potential escalation over the weekend. 258. </w:t>
      </w:r>
      <w:hyperlink r:id="rId233">
        <w:r>
          <w:rPr>
            <w:color w:val="0000EE"/>
            <w:u w:val="single"/>
          </w:rPr>
          <w:t>https://witness.co.za/news/2026/03/23/iran-threatens-to-deploy-naval-mines-in-gulf-if-us-israel-attack-its-coasts-islands/</w:t>
        </w:r>
      </w:hyperlink>
      <w:r>
        <w:t xml:space="preserve"> - * Iran threatens to deploy naval mines in the Persian Gulf if attacked by the US or Israel. * The threat was made by Iran's defence council on Monday. * The statement mentions potential mining of access routes and communication lines. * The defence council operates under the Supreme National Security Council. * The threat follows Iran's 12-day war with Israel in June 2025. 259. </w:t>
      </w:r>
      <w:hyperlink r:id="rId234">
        <w:r>
          <w:rPr>
            <w:color w:val="0000EE"/>
            <w:u w:val="single"/>
          </w:rPr>
          <w:t>https://www.fvn.no/mening/debattinnlegg/i/XMjGGr/norge-maa-stille-opp-ikke-svekke-vaare-allierte</w:t>
        </w:r>
      </w:hyperlink>
      <w:r>
        <w:t xml:space="preserve"> - * Norge, som er avhengig av energiflyten gjennom Hormuz-stredet, oppfordres til å bidra med en fregatt. * Artikkelen peker på Norsk næringslivs avhengighet av sikkerheten i området. * Norge bør støtte NATO-allierte i å opprettholde fri ferdsel og energiflyt. * Regjeringens kritikk av USAs handlinger og den norske kritikken av denne omtales som uheldig. * Artikkelen understreker Norges behov for å være en pålitelig partner i en urolig verden. 260. </w:t>
      </w:r>
      <w:hyperlink r:id="rId235">
        <w:r>
          <w:rPr>
            <w:color w:val="0000EE"/>
            <w:u w:val="single"/>
          </w:rPr>
          <w:t>https://fasomali.com/moyen-orient-le-gouffre-de-feu-laffrontement-ultime-entre-washington-et-teheran/</w:t>
        </w:r>
      </w:hyperlink>
      <w:r>
        <w:t xml:space="preserve"> - * The assassination of Iran's Supreme Leader Ali Khamenei triggered a direct military confrontation between Washington and Tehran. * The conflict involves drone strikes, naval duels, and attacks on strategic infrastructure in the Middle East. * The closure of the Strait of Hormuz by Iran threatens global oil supplies, causing oil prices to reach historic highs. * Losses include military personnel, naval assets, and critical infrastructure on both sides. * The situation heightens economic and geopolitical risks, with potential global recession implications. 261. </w:t>
      </w:r>
      <w:hyperlink r:id="rId236">
        <w:r>
          <w:rPr>
            <w:color w:val="0000EE"/>
            <w:u w:val="single"/>
          </w:rPr>
          <w:t>https://www.chroniclelive.co.uk/news/uk-news/foreign-office-travel-warning-33-33641105</w:t>
        </w:r>
      </w:hyperlink>
      <w:r>
        <w:t xml:space="preserve"> - * The FCDO issued updated travel guidance for 33 nations owing to escalated Middle East tensions. * The warnings relate to airspace closures, flight cancellations, and widespread travel disruption. * The conflict involves Iran, the US, and Israel, with no signs of de-escalation. * A Strait of Hormuz blockade has caused global oil prices to rise. * The guidance advises travellers to check for updates, review travel insurance, and stay informed. 262. </w:t>
      </w:r>
      <w:hyperlink r:id="rId237">
        <w:r>
          <w:rPr>
            <w:color w:val="0000EE"/>
            <w:u w:val="single"/>
          </w:rPr>
          <w:t>http://www.adaderana.lk/news.php?nid=120593</w:t>
        </w:r>
      </w:hyperlink>
      <w:r>
        <w:t xml:space="preserve"> - • Trump’s address failed to reassure markets about Strait of Hormuz disruptions. • Brent crude price increased by around 4%, reaching $105.38. • The Strait of Hormuz, vital for about 20% of global energy, has been effectively shut since 28 February. • The closure follows Iran’s retaliation to US and Israeli airstrikes, threatening shipping safety. 263. </w:t>
      </w:r>
      <w:hyperlink r:id="rId228">
        <w:r>
          <w:rPr>
            <w:color w:val="0000EE"/>
            <w:u w:val="single"/>
          </w:rPr>
          <w:t>https://www.cnbc.com/2026/03/23/iran-war-energy-oil-gas-middle-east-iea-us-uae-qatar.html</w:t>
        </w:r>
      </w:hyperlink>
      <w:r>
        <w:t xml:space="preserve"> - - The International Energy Agency (IEA) reports at least 40 energy assets across nine Middle East countries have been 'severely or very severely' damaged since the Iran war began. - Damage includes oil and gas fields, refineries, and pipelines, with repairs expected to take time. - The conflict has disrupted energy trade flows through the Strait of Hormuz and caused the largest supply disruption in global oil market history. - Liquefied natural gas (LNG) supply has decreased by around 20% since February 28. - The fallout is compared to the 1970s oil crises and 2022 gas crisis, affecting global trade in petrochemicals, fertilizers, sulfur, and helium. 264. </w:t>
      </w:r>
      <w:hyperlink r:id="rId238">
        <w:r>
          <w:rPr>
            <w:color w:val="0000EE"/>
            <w:u w:val="single"/>
          </w:rPr>
          <w:t>https://www.globalbankingandfinance.com/hopes-dim-swift-end-iran-war-trump-speech-oil-prices-surge/</w:t>
        </w:r>
      </w:hyperlink>
      <w:r>
        <w:t xml:space="preserve"> - * U.S. President Donald Trump vowed more aggressive strikes on Iran, announced plans to intensify military operations within two to three weeks, and indicated possible escalation against Iran's energy infrastructure. * Oil prices surged by about 5% to $106.16 per barrel; stock markets declined globally, with US futures down 1% and European futures over 1.5%. * Trump criticised allies for reliance on Middle Eastern oil, dismissed the need for the Strait of Hormuz, and claimed Iran's regime launched attacks against shipping. * Iran responded by closing the Strait of Hormuz, raising global energy costs; the IMF, World Bank, and IEA warned of substantial global impacts. * Diplomatic efforts include ongoing discussions with Iran, regional mediations, and threats to NATO involvement; geopolitical tensions heightened amid regional attacks and military posturing. 265. </w:t>
      </w:r>
      <w:hyperlink r:id="rId239">
        <w:r>
          <w:rPr>
            <w:color w:val="0000EE"/>
            <w:u w:val="single"/>
          </w:rPr>
          <w:t>https://www.ndtvprofit.com/markets/us-iran-war-trump-signals-end-to-conflict-but-experts-say-risks-remain-with-oil-shock-continuing-11299870</w:t>
        </w:r>
      </w:hyperlink>
      <w:r>
        <w:t xml:space="preserve"> - * US President Donald Trump signals a near-term end to Iran conflict but warns of intensified strikes, causing market jitteriness. * Experts anticipate a prolonged engagement with Iran, suggesting the conflict is not short-cycle. * Oil disruption likely to persist for one to two months, particularly with the Strait of Hormuz potentially remaining closed for three weeks. * Indian markets face risks from oil disruptions, inflation, currency stability, and macroeconomic pressures; cautious stance advised. * US-Iran tensions and oil shocks are central to the current geopolitical and economic risks. 266. </w:t>
      </w:r>
      <w:hyperlink r:id="rId240">
        <w:r>
          <w:rPr>
            <w:color w:val="0000EE"/>
            <w:u w:val="single"/>
          </w:rPr>
          <w:t>https://businessday.ng/energy/article/goldman-sachs-raises-oil-forecasts-as-hormuz-disruption-triggers-largest-ever-supply-shock/</w:t>
        </w:r>
      </w:hyperlink>
      <w:r>
        <w:t xml:space="preserve"> - * Goldman Sachs revised its 2026 oil forecasts, projecting Brent crude at $85 and WTI at $79 for 2026 due to a disruption of flows through the Strait of Hormuz. * Disruption assumed to last six weeks with a recovery period of one month, causing an estimated supply loss of over 800 million barrels. * The disruption causes significant tightness in Asian markets, with global supply surplus initially still present. * Goldman characterises the disruption as unprecedented, comparable to the 1970s oil crises and the 2022 gas crisis following Russia’s invasion of Ukraine. * The conflict around Hormuz has entered its fourth week, with US pressure on Iran and threats of reprisals, posing risks to global energy supplies. 267. </w:t>
      </w:r>
      <w:hyperlink r:id="rId241">
        <w:r>
          <w:rPr>
            <w:color w:val="0000EE"/>
            <w:u w:val="single"/>
          </w:rPr>
          <w:t>https://www.businesstoday.com.my/2026/04/02/oil-surges-over-5-after-trump-vows-continued-strikes-on-iran/?utm_source=rss&amp;utm_medium=rss&amp;utm_campaign=oil-surges-over-5-after-trump-vows-continued-strikes-on-iran</w:t>
        </w:r>
      </w:hyperlink>
      <w:r>
        <w:t xml:space="preserve"> - * Oil prices increased over US$5 following US President Donald Trump's statement on continuing attacks on Iran. * Brent crude rose 6.3% to US$107.49 per barrel; WTI crude rose 5.3% to US$105.40. * Markets reacted negatively to the absence of a ceasefire or diplomatic solution. * Regional risks to maritime traffic increased after an Iranian cruise missile hit an oil tanker leased to QatarEnergy. * The International Energy Agency warned of potential supply disruptions affecting Europe’s economy in April. 268. </w:t>
      </w:r>
      <w:hyperlink r:id="rId188">
        <w:r>
          <w:rPr>
            <w:color w:val="0000EE"/>
            <w:u w:val="single"/>
          </w:rPr>
          <w:t>http://expansao.co.ao/economia/detalhe/petroleo-e-gas-iniciam-semana-em-alta-nos-mercados-internacionais-70617.html</w:t>
        </w:r>
      </w:hyperlink>
      <w:r>
        <w:t xml:space="preserve"> - * Os preços do petróleo aumentaram devido às tensões no Médio Oriente e o risco de interrupções globais no fornecimento de energia. * NumMonday, 23 March, o West Texas Intermediate (WTI) valorizou 3,5%, a 101,6 USD por barril, e o Brent subiu 1,60%, a 113,9 USD por barril. * As tensões aumentaram após o ultimato dos EUA ao Irão para reabrir o Estreito de Ormuz, ameaçando ataques a infraestruturas energéticas. * O conflito provocou danos nas infraestruturas energéticas no Golfo e afetou a navegação no Estreito de Ormuz, que transita cerca de 20% do comércio global de petróleo. * Analistas estimam uma possível quebra de 7 a 10 milhões de barris diários na produção regional devido às disrupções. * Os mercados de produtos refinados também registaram aumentos, alimentando receios de inflação global. * A Rússia manifestou oposição a qualquer bloqueio do Estreito de Ormuz, defendendo a análise da situação no contexto geopolítico. 269. </w:t>
      </w:r>
      <w:hyperlink r:id="rId242">
        <w:r>
          <w:rPr>
            <w:color w:val="0000EE"/>
            <w:u w:val="single"/>
          </w:rPr>
          <w:t>https://energynewsbeat.co/crude-oil/how-will-the-market-react-to-president-trumps-speech-from-the-white-house-tonight/</w:t>
        </w:r>
      </w:hyperlink>
      <w:r>
        <w:t xml:space="preserve"> - * President Trump delivered a speech indicating a quick US withdrawal from Iran, signalling attempts to de-escalate. * Markets initially responded positively, with stocks rallying and oil futures dipping. * Brent crude remains above $100, with physical supply chain constraints suggesting slower realignment. * Restoring full operations at the Strait of Hormuz may take 6–8 weeks or more due to logistical bottlenecks. * Oil prices likely stay elevated in the short to medium term, with possible return to $60–70 once supply chains normalise by late Q2 or early Q3 2026. 270. </w:t>
      </w:r>
      <w:hyperlink r:id="rId243">
        <w:r>
          <w:rPr>
            <w:color w:val="0000EE"/>
            <w:u w:val="single"/>
          </w:rPr>
          <w:t>https://www.thesouthafrican.com/business/iran-guarantees-safe-passage-of-sa-bound-oil-middle-east-conflict-2026/</w:t>
        </w:r>
      </w:hyperlink>
      <w:r>
        <w:t xml:space="preserve"> - * Iran confirms that the Strait of Hormuz remains open to all except U.S. and Israeli vessels since the start of the conflict on 28 February 2026. * South Africa, China, India, and Brazil continue to receive oil shipments through the contested route. * The Strait accounts for nearly a quarter of all crude oil from the Persian Gulf. * Oil prices have increased by 55% over three weeks, with predicted fuel price hikes in April 2026. * Experts believe the conflict's resolution is essential to stabilising global energy markets, not Iran’s safe passage assurances. 271. </w:t>
      </w:r>
      <w:hyperlink r:id="rId231">
        <w:r>
          <w:rPr>
            <w:color w:val="0000EE"/>
            <w:u w:val="single"/>
          </w:rPr>
          <w:t>https://skillings.net/aluminum-supply-crisis-ega-halts-output-after-iran-strike-global-prices-surge-2/</w:t>
        </w:r>
      </w:hyperlink>
      <w:r>
        <w:t xml:space="preserve"> - ['</w:t>
      </w:r>
      <w:r>
        <w:rPr>
          <w:i/>
        </w:rPr>
        <w:t>EGA confirmed total output suspension at Al Taweelah after an Iranian strike, damaging a major aluminium smelter, prompting a 2% price surge in London.', '</w:t>
      </w:r>
      <w:r>
        <w:t>The strike targeted power infrastructure, causing significant damage; reconstruction may take months.', '</w:t>
      </w:r>
      <w:r>
        <w:rPr>
          <w:i/>
        </w:rPr>
        <w:t>Approximately 3.5 million tonnes of global aluminium supply are at immediate risk, impacting markets and supply chains.', '</w:t>
      </w:r>
      <w:r>
        <w:t xml:space="preserve">The conflict linked to escalating tensions in the Strait of Hormuz, affecting Gulf Cooperation Council (GCC) aluminium capacity.', '*The disruption underscores geopolitical risks to critical mineral supply chains for energy transition sectors.'] 272. </w:t>
      </w:r>
      <w:hyperlink r:id="rId244">
        <w:r>
          <w:rPr>
            <w:color w:val="0000EE"/>
            <w:u w:val="single"/>
          </w:rPr>
          <w:t>https://www.dailymail.co.uk/money/markets/article-15670659/FTSE-plunges-three-month-low-sheds-170-points-Trump-steps-threats-Iran.html?ns_mchannel=rss&amp;ns_campaign=1490&amp;ito=1490</w:t>
        </w:r>
      </w:hyperlink>
      <w:r>
        <w:t xml:space="preserve"> - * The FTSE 100 dropped to its lowest since December, losing 240 points or 2.4% to 9,673. * President Trump increased threats against Iran, demanding reopening of the Strait of Hormuz. * Iran responded with warnings of targeting regional energy sites and declared force majeure on oilfields. * Oil prices surged, reaching $113 per barrel, with estimated losses of 7-10 million barrels daily in regional production. * UK energy prices rose, and government officials prepared for economic impact discussions due to the conflict. 273. </w:t>
      </w:r>
      <w:hyperlink r:id="rId233">
        <w:r>
          <w:rPr>
            <w:color w:val="0000EE"/>
            <w:u w:val="single"/>
          </w:rPr>
          <w:t>https://witness.co.za/news/2026/03/23/iran-threatens-to-deploy-naval-mines-in-gulf-if-us-israel-attack-its-coasts-islands/</w:t>
        </w:r>
      </w:hyperlink>
      <w:r>
        <w:t xml:space="preserve"> - * Iran threatens to deploy naval mines in the Gulf if attacked by US or Israel. * The threat was issued by Iran's defence council, linked to the Supreme National Security Council. * The statement was made on Monday and follows Iran’s 12-day war with Israel in June 2025. * Iran states that any attack would lead to the mining of access routes and communication lines in the Persian Gulf and coastal areas. * The statement was carried by Iranian state media. 274. </w:t>
      </w:r>
      <w:hyperlink r:id="rId216">
        <w:r>
          <w:rPr>
            <w:color w:val="0000EE"/>
            <w:u w:val="single"/>
          </w:rPr>
          <w:t>https://www.straitstimes.com/asia/se-asia/malaysia-sees-sharp-spike-in-fuel-subsidy-bill</w:t>
        </w:r>
      </w:hyperlink>
      <w:r>
        <w:t xml:space="preserve"> - * Malaysia's monthly fuel subsidies for RON95 and diesel increased from RM700 million to RM3.2 billion following a spike in global oil prices. * The surge is linked to disruptions in the Strait of Hormuz, through which 20% of the world's oil supply passes. * Global oil prices rose from around US$70 to nearly US$120 per barrel within less than a week. * Malaysia, though an oil producer, remains dependent on imports, which have become costlier. * The government has increased subsidies to protect consumers from rising costs. 275. </w:t>
      </w:r>
      <w:hyperlink r:id="rId220">
        <w:r>
          <w:rPr>
            <w:color w:val="0000EE"/>
            <w:u w:val="single"/>
          </w:rPr>
          <w:t>https://www.lanacion.com.ar/editoriales/medio-oriente-y-el-regreso-del-cisne-negro-nid02042026/</w:t>
        </w:r>
      </w:hyperlink>
      <w:r>
        <w:t xml:space="preserve"> - * El conflicto bélico en el estrecho de Ormuz desata riesgos para la economía global, con interrupciones en el tráfico marítimo y aumento de precios energéticos. * Los ataques iraníes a infraestructuras petroleras e buques mercantes han provocado una caída del 90% en el tránsito de buques por el estrecho. * La crisis involucra a Estados Unidos, Israel, países del Golfo Pérsico y afecta a mercados internacionales y cadenas de suministro. * La posibilidad de conflicto prolongado aumenta la incertidumbre en los mercados financieros y las tarifas de transporte. * Se aguardan semanas decisivas con posibles incrementos en el uso de la fuerza y esfuerzos diplomáticos para restablecer la navegación transparente. 276. </w:t>
      </w:r>
      <w:hyperlink r:id="rId245">
        <w:r>
          <w:rPr>
            <w:color w:val="0000EE"/>
            <w:u w:val="single"/>
          </w:rPr>
          <w:t>https://zanzibarnikwetu.blogspot.com/2026/04/trump-says-us-may-exit-iran-war-soon.html</w:t>
        </w:r>
      </w:hyperlink>
      <w:r>
        <w:t xml:space="preserve"> - * Donald Trump stated the US may end its war on Iran within two to three weeks, with potential for spot hits if needed. * Trump threatened to withdraw the US from NATO due to perceived lack of support in the Iran conflict. * The conflict, which began with US and Israeli strikes on Iran, has led to global energy shortages and disruptions. * International organisations like IMF, World Bank, and IEA warned of global effects. * Several attacks in the Middle East, including fuel tank hits and missile strikes, are linked to Iran, impacting regional security and oil supplies. 277. </w:t>
      </w:r>
      <w:hyperlink r:id="rId239">
        <w:r>
          <w:rPr>
            <w:color w:val="0000EE"/>
            <w:u w:val="single"/>
          </w:rPr>
          <w:t>https://www.ndtvprofit.com/markets/us-iran-war-trump-signals-end-to-conflict-but-experts-say-risks-remain-with-oil-shock-continuing-11299870</w:t>
        </w:r>
      </w:hyperlink>
      <w:r>
        <w:t xml:space="preserve"> - * US President Donald Trump signals that strategic objectives in Iran may be nearing completion, but warns of potential escalation, causing market jitters. * Market analysts suggest a prolonged conflict with risks of overpricing and continued escalation, especially regarding oil supply disruptions. * Indian markets face risk from persistent oil disruptions, with Strait of Hormuz expected to remain closed for at least three weeks. * Experts warn of inflation, currency instability, and corporate margin impacts in India due to ongoing oil supply issues. * Market experts recommend defensive positioning and highlight the need for policy measures to mitigate prolonged disruption risks. 278. </w:t>
      </w:r>
      <w:hyperlink r:id="rId246">
        <w:r>
          <w:rPr>
            <w:color w:val="0000EE"/>
            <w:u w:val="single"/>
          </w:rPr>
          <w:t>https://leadership.ng/trump-iran-step-up-threats-over-energy-targets-as-war-escalates/</w:t>
        </w:r>
      </w:hyperlink>
      <w:r>
        <w:t xml:space="preserve"> - * U.S. President Trump threatened to attack Iran's power plants if the Strait of Hormuz was not reopened within 48 hours. * Iran responded with threats to attack U.S. infrastructure, including energy facilities, if attacked. * The Strait of Hormuz, crucial for global oil supplies, remains effectively closed, causing an oil crisis. * Iran fired long-range missiles and targeted near Israel’s nuclear reactor, increasing regional risk. * The conflict also involves Israeli military actions against Hezbollah in Lebanon.</w:t>
      </w:r>
      <w:r/>
    </w:p>
    <w:p>
      <w:r/>
      <w:r>
        <w:t xml:space="preserve">279. </w:t>
      </w:r>
      <w:hyperlink r:id="rId226">
        <w:r>
          <w:rPr>
            <w:color w:val="0000EE"/>
            <w:u w:val="single"/>
          </w:rPr>
          <w:t>https://www.naijanews.com/2026/03/23/global-economy-middle-east-war-pouyanne/</w:t>
        </w:r>
      </w:hyperlink>
      <w:r>
        <w:t xml:space="preserve"> - * The CEO of TotalEnergies, Patrick Pouyanne, warns that a prolonged Middle East war could severely impact the global economy. * His comments were made during the China Development Forum in Beijing. * The warning follows tensions involving Iran and the shutdown of the Strait of Hormuz, a critical oil transit route. * Approximately 20% of global oil passes through the strait, with 10 million barrels stranded daily due to current disruptions. * Pouyanne states supply replacement is difficult and that a conflict lasting beyond six months would threaten global economic stability. 280. </w:t>
      </w:r>
      <w:hyperlink r:id="rId232">
        <w:r>
          <w:rPr>
            <w:color w:val="0000EE"/>
            <w:u w:val="single"/>
          </w:rPr>
          <w:t>https://www.globalbankingandfinance.com/morning-bid-prime-time-disappointment/</w:t>
        </w:r>
      </w:hyperlink>
      <w:r>
        <w:t xml:space="preserve"> - • Global markets tumble due to Middle East conflict affecting energy supplies. • U.S. President Trump announced plans to escalate against Iran, impacting investor sentiment. • Oil prices, especially Brent crude, rise above $100 a barrel as the Strait of Hormuz remains closed. • Regional Asian markets suffer sharp declines, with investors bracing for extended energy shocks. • Market movements reverse after Trump's address, with traders exiting risk positions in anticipation of prolonged energy disruptions. 281. </w:t>
      </w:r>
      <w:hyperlink r:id="rId247">
        <w:r>
          <w:rPr>
            <w:color w:val="0000EE"/>
            <w:u w:val="single"/>
          </w:rPr>
          <w:t>https://nomadlawyer.org/iran-strait-hormuz-blockade-april-2026</w:t>
        </w:r>
      </w:hyperlink>
      <w:r>
        <w:t xml:space="preserve"> - * Iran's control of the Strait of Hormuz has led to shipping restrictions affecting the critical waterway on March 31, 2026, causing potential disruptions to about 20% of global oil and natural gas supplies. * The blockade involves selective vessel interference, leading to unpredictable delays and increased security risks rather than a direct military closure. * Surges in crude oil prices (40-50%) have been observed, with possible scenarios reaching $150-200 per barrel, affecting global energy markets and consumer prices. * European energy dependency remains high, with 57% of total energy supply imported, leading to inflation and supply chain pressures; Britain and allies are exploring diplomatic and naval responses. * Asia faces severe supply chain risks with reliance on Gulf crude, causing delays, higher insurance costs, and cascading logistics disruptions affecting manufacturing and electricity generation. * Travel costs are rising, with international flight surcharges increasing 10-15%, and cruise operations experiencing delays; ground transportation costs will also rise. * The blockade’s duration is projected to be at least 3-6 months, with potential for extended disruptions impacting global markets and logistics. 282. </w:t>
      </w:r>
      <w:hyperlink r:id="rId248">
        <w:r>
          <w:rPr>
            <w:color w:val="0000EE"/>
            <w:u w:val="single"/>
          </w:rPr>
          <w:t>https://peopledaily.digital/business/asia-stocks-slide-as-us-and-iran-threaten-to-escalate-war</w:t>
        </w:r>
      </w:hyperlink>
      <w:r>
        <w:t xml:space="preserve"> - * Major Asian stock markets, including Japan's Nikkei and South Korea's Kospi, fell amid threats of escalating war between the US and Iran. * The US warned Iran with a threat to obliterate power plants if Iran did not open the Strait of Hormuz. * Iran has effectively blocked the Strait of Hormuz, disrupting a key oil shipping route. * The war has caused global fuel prices to soar, with energy crisis warnings from the International Energy Agency. * Oil prices rose, with Brent crude exceeding $113.40 per barrel, raising fears of higher energy bills in the UK. 283. </w:t>
      </w:r>
      <w:hyperlink r:id="rId249">
        <w:r>
          <w:rPr>
            <w:color w:val="0000EE"/>
            <w:u w:val="single"/>
          </w:rPr>
          <w:t>https://www.dailystar.co.uk/news/latest-news/keir-starmer-breaks-silence-over-36907924</w:t>
        </w:r>
      </w:hyperlink>
      <w:r>
        <w:t xml:space="preserve"> - * Keir Starmer states there is no assessment that the UK is being targeted by Iranian missiles. * He is convening a Cobra meeting to address the Iran crisis and Strait of Hormuz disruptions. * The UK and US agree reopening the Strait is essential for stabilising the global energy market. * Iran's failed missile attack on Diego Garcia raises concerns about missile reach. * The crisis has caused a 20% drop in global oil supplies, leading to rising oil prices. * The UK government plans to focus on economic, energy, and supply chain resilience at the Cobra meeting. 284. </w:t>
      </w:r>
      <w:hyperlink r:id="rId250">
        <w:r>
          <w:rPr>
            <w:color w:val="0000EE"/>
            <w:u w:val="single"/>
          </w:rPr>
          <w:t>https://www.dailymail.co.uk/news/article-15669993/strait-hormuz-crisis-australia-inflation-economy.html?ns_mchannel=rss&amp;ns_campaign=1490&amp;ito=1490</w:t>
        </w:r>
      </w:hyperlink>
      <w:r>
        <w:t xml:space="preserve"> - * Shutting down the Strait of Hormuz due to Iran's response to US and Israeli strikes risks creating a domino effect on Australia's economy, increasing inflation, interest rates, and consumer costs.</w:t>
      </w:r>
      <w:r>
        <w:rPr>
          <w:i/>
        </w:rPr>
        <w:t xml:space="preserve"> Oil prices are rising, impacting domestic petrol and diesel costs.</w:t>
      </w:r>
      <w:r>
        <w:t xml:space="preserve"> Higher fuel costs could lead to increased production costs, affecting food production, inflation, property markets, and household budgets.</w:t>
      </w:r>
      <w:r>
        <w:rPr>
          <w:i/>
        </w:rPr>
        <w:t xml:space="preserve"> Australian exports might be limited, which could benefit domestic consumers.</w:t>
      </w:r>
      <w:r>
        <w:t xml:space="preserve"> Property markets may be affected, especially over-leveraged ones, with potential rises in arrears and foreclosures.</w:t>
      </w:r>
      <w:r>
        <w:rPr>
          <w:i/>
        </w:rPr>
        <w:t xml:space="preserve"> Business sentiment indicates expectations of rising prices over the next 12 months.</w:t>
      </w:r>
      <w:r>
        <w:t xml:space="preserve"> Disruption in fertiliser supply impacts agriculture and crop yields.</w:t>
      </w:r>
      <w:r>
        <w:rPr>
          <w:i/>
        </w:rPr>
        <w:t xml:space="preserve"> Rising diesel prices affect fisheries and seafood prices.</w:t>
      </w:r>
      <w:r>
        <w:t xml:space="preserve"> Supply chain disruptions threaten imports of medicines and medical supplies, risking shortages and price increases.</w:t>
      </w:r>
      <w:r>
        <w:rPr>
          <w:i/>
        </w:rPr>
        <w:t xml:space="preserve"> Petrochemicals underpin many everyday products, and extended conflict could strain their supply and increase costs across various sectors. 285. </w:t>
      </w:r>
      <w:hyperlink r:id="rId251">
        <w:r>
          <w:rPr>
            <w:color w:val="0000EE"/>
            <w:u w:val="single"/>
          </w:rPr>
          <w:t>https://www.business-standard.com/economy/news/govt-waives-customs-duty-on-petrochemicals-till-june-2026-126040200217_1.html</w:t>
        </w:r>
      </w:hyperlink>
      <w:r>
        <w:rPr>
          <w:i/>
        </w:rPr>
        <w:t xml:space="preserve"> - * The Indian government announced a full customs duty exemption on petrochemical products until June 30, 2026, to support domestic industry amid supply disruptions linked to West Asia conflict. * The measure aims to reduce input costs for industries such as plastics, packaging, textiles, pharmaceuticals, chemicals, and automotive components. * The exemption covers a broad range of petrochemical feedstocks, chemicals, polymers, and resins, including anhydrous ammonia, styrene, PET, PVC, and advanced materials like ABS and PEEK. * The move intends to ensure supply stability and maintain manufacturing continuity during global uncertainties. 286. </w:t>
      </w:r>
      <w:hyperlink r:id="rId252">
        <w:r>
          <w:rPr>
            <w:color w:val="0000EE"/>
            <w:u w:val="single"/>
          </w:rPr>
          <w:t>https://www.taiwannews.com.tw/news/6333294</w:t>
        </w:r>
      </w:hyperlink>
      <w:r>
        <w:rPr>
          <w:i/>
        </w:rPr>
        <w:t xml:space="preserve"> - * CPC Corp. reopened its light oil cracking plant in Kaohsiung, Taiwan, to boost petrochemical feedstock supplies. * The plant, in operation for over 40 years, was shut in February for maintenance; restart aims to increase ethylene supply from 60,000 to 79,000 tonnes monthly. * CPC plans to raise capacity to 90,000 tonnes in May and will prioritise domestic plastic producers. * The company will diversify crude imports, reducing Middle East imports and increasing shipments from the US, Australia, and West Africa. * The Taiwanese government will cut liquefied petroleum gas tax by 50% to ease price pressures. 287. </w:t>
      </w:r>
      <w:hyperlink r:id="rId253">
        <w:r>
          <w:rPr>
            <w:color w:val="0000EE"/>
            <w:u w:val="single"/>
          </w:rPr>
          <w:t>https://www.albiladpress.com/news/2026/6379/finance/989003.html</w:t>
        </w:r>
      </w:hyperlink>
      <w:r>
        <w:rPr>
          <w:i/>
        </w:rPr>
        <w:t xml:space="preserve"> - - The US Energy Information Administration reported a weekly increase in crude oil stocks by 5.5 million barrels to 461.6 million barrels as of 27 March. - Gasoline inventories decreased by 0.6 million barrels to 240.9 million barrels, against analysts' forecasts of a 1.9 million barrel decline. - Distillate stocks, including diesel and heating oil, fell by 2.1 million barrels to 117.8 million barrels, exceeding the expected decline of 0.6 million barrels. - Refinery processing rates dropped by 219,000 barrels per day, and utilisation rates decreased by 0.8 percentage points. - US net imports of crude oil declined by 209,000 barrels per day last week. 288. </w:t>
      </w:r>
      <w:hyperlink r:id="rId254">
        <w:r>
          <w:rPr>
            <w:color w:val="0000EE"/>
            <w:u w:val="single"/>
          </w:rPr>
          <w:t>https://www.activistpost.com/mind-the-real-money-why-gold-and-silver-are-soaring/</w:t>
        </w:r>
      </w:hyperlink>
      <w:r>
        <w:rPr>
          <w:i/>
        </w:rPr>
        <w:t xml:space="preserve"> - * Gold recently surpassed $5,000 per ounce, doubling its value since Trump was sworn in in January 2025, with an increase of 31% since August. * Silver surged past $100 per ounce, nearly quadrupling its price from $31 year-ago, with a 65% rise in 30 days. * US gross federal debt crossed $39 trillion, signalling economic stress. * Historical comparison to 1978-1980 when silver and inflation surged is made, noting no current Volcker-like measures. * The article discusses US dollar weakness, government policies, and potential currency interventions, indicating concern over monetary stability. 289. </w:t>
      </w:r>
      <w:hyperlink r:id="rId255">
        <w:r>
          <w:rPr>
            <w:color w:val="0000EE"/>
            <w:u w:val="single"/>
          </w:rPr>
          <w:t>http://www.kakiforex.com/2026/04/fed-musalem-fed-must-be-prepared-to.html</w:t>
        </w:r>
      </w:hyperlink>
      <w:r>
        <w:rPr>
          <w:i/>
        </w:rPr>
        <w:t xml:space="preserve"> - * St. Louis Fed President Alberto Musalem warned the US Federal Reserve must be ready to increase or decrease interest rates. * He emphasised the need for flexible policy due to rising risks to price and labour market stability. * He supports current hold on interest rates but is open to adjustments based on economic data. * Gasoline prices in the US surged above $4 per gallon, driven by US-Israeli conflict with Iran, affecting consumer sentiment. * Musalem warned about the risk of uncontrolled inflation expectations, which could harm economic growth and labour markets. * Financial markets expect no interest rate change for the rest of 2026, and the Fed is assessing the impact of energy price shocks. 290. </w:t>
      </w:r>
      <w:hyperlink r:id="rId256">
        <w:r>
          <w:rPr>
            <w:color w:val="0000EE"/>
            <w:u w:val="single"/>
          </w:rPr>
          <w:t>https://www.times.co.nz/business/public-money-invested-in-added-diesel-storage-capacity/</w:t>
        </w:r>
      </w:hyperlink>
      <w:r>
        <w:rPr>
          <w:i/>
        </w:rPr>
        <w:t xml:space="preserve"> - * The New Zealand Government allocates up to $21.6 million to support an additional 90 million litres of diesel storage at Marsden Point.</w:t>
      </w:r>
      <w:r>
        <w:t xml:space="preserve"> The project aims to boost fuel resilience amid ongoing global fuel supply disruptions effects of Middle East military conflict.</w:t>
      </w:r>
      <w:r>
        <w:rPr>
          <w:i/>
        </w:rPr>
        <w:t xml:space="preserve"> Work includes recommissioning idle storage tanks with a two-month timeframe.</w:t>
      </w:r>
      <w:r>
        <w:t xml:space="preserve"> The initiative is part of efforts to ensure fuel supply security, especially for diesel, which is vital for the economy.</w:t>
      </w:r>
      <w:r>
        <w:rPr>
          <w:i/>
        </w:rPr>
        <w:t xml:space="preserve"> The funding is from the Regional Infrastructure Fund for projects with approved potential but uncertain immediate implementation. 291. </w:t>
      </w:r>
      <w:hyperlink r:id="rId257">
        <w:r>
          <w:rPr>
            <w:color w:val="0000EE"/>
            <w:u w:val="single"/>
          </w:rPr>
          <w:t>https://tchadinfos.com/2026/03/22/guerre-en-iran-le-detroit-dormuz-perturbe-600-000-barils-jour-de-carburants-menaces-pour-lafrique/</w:t>
        </w:r>
      </w:hyperlink>
      <w:r>
        <w:rPr>
          <w:i/>
        </w:rPr>
        <w:t xml:space="preserve"> - * The ongoing war in Iran has led to a near-blockage of the Strait of Hormuz, a key route for global oil trade. * Approximately 20 million barrels per day normally transit the strait, representing almost a fifth of global supply. * About 600,000 barrels per day of refined petroleum products destined for Africa are threatened, with tanker flows slowing. * African countries, already with limited stocks, face a risk of fuel shortages. * The IEA responded by releasing a record 400 million barrels from emergency reserves. * The disruption is described by the IEA as 'the most significant in history' for global oil supply. * The conflict, triggered in late February 2026 by US-Israeli attacks on Iran, increases economic pressures on Africa, a net importer dependent on Middle Eastern flows. 292. </w:t>
      </w:r>
      <w:hyperlink r:id="rId258">
        <w:r>
          <w:rPr>
            <w:color w:val="0000EE"/>
            <w:u w:val="single"/>
          </w:rPr>
          <w:t>https://maseconomics.com/the-strait-of-hormuz-how-a-40-kilometer-chokepoint-is-holding-the-global-economy-hostage/</w:t>
        </w:r>
      </w:hyperlink>
      <w:r>
        <w:rPr>
          <w:i/>
        </w:rPr>
        <w:t xml:space="preserve"> - * Iran's effective closure of the Strait of Hormuz entered its fifth week, causing a surge in Brent crude oil prices and global economic disruption. * Oil prices peaked at $126 per barrel, with the International Energy Agency authorised the largest strategic petroleum reserve release in 50 years. * Global trade through Hormuz has dramatically declined from 130 ships per day in February to 6 in March. * The crisis has led to economic impacts including rising fuel prices, supply chain disruptions, and economic slowing in multiple regions. * Nations respond with summits and military planning, seeking to reopen the strait amid a broader shift in energy dependency and policy. 293. </w:t>
      </w:r>
      <w:hyperlink r:id="rId259">
        <w:r>
          <w:rPr>
            <w:color w:val="0000EE"/>
            <w:u w:val="single"/>
          </w:rPr>
          <w:t>https://www.itmtrading.com/blog/strait-of-hormuz-petrodollar-dollar-crisis/</w:t>
        </w:r>
      </w:hyperlink>
      <w:r>
        <w:rPr>
          <w:i/>
        </w:rPr>
        <w:t xml:space="preserve"> - * Iran's Hormuz yuan toll signals a challenge to dollar dominance, impacting inflation and currency stability. * Disruption at the Strait of Hormuz and shift to yuan settlement threaten the petrodollar system. * The article discusses the potential for a dollar crisis, rising yields, and inflation due to weakening demand for U.S. debt. * Historical parallels between fiat system decay and current risks are drawn. * Emphasises the role of gold and silver for wealth preservation amid monetary instability. 294. </w:t>
      </w:r>
      <w:hyperlink r:id="rId260">
        <w:r>
          <w:rPr>
            <w:color w:val="0000EE"/>
            <w:u w:val="single"/>
          </w:rPr>
          <w:t>https://jj745.substack.com/p/evening-wrap-april-1</w:t>
        </w:r>
      </w:hyperlink>
      <w:r>
        <w:rPr>
          <w:i/>
        </w:rPr>
        <w:t xml:space="preserve"> - • US crude inventories increased by 5.43 million barrels last week, total rising 43 million barrels in 6 weeks. • NYMEX May WTI traded around $100 in quiet activity. • Markets responded minimally to a Trump tweet and await an update on the war. • Gasoline prices in inflation-adjusted dollars are lower than in 2008, but in gold terms are nearly the same as in 2005. • Analysis suggests US crude inventories are rising, and market activity remains subdued amid geopolitical uncertainty. 295. </w:t>
      </w:r>
      <w:hyperlink r:id="rId261">
        <w:r>
          <w:rPr>
            <w:color w:val="0000EE"/>
            <w:u w:val="single"/>
          </w:rPr>
          <w:t>https://investinglive.com/commodities/south-korea-secures-alternative-oil-as-hormuz-disruption-hits-supplies-20260402/</w:t>
        </w:r>
      </w:hyperlink>
      <w:r>
        <w:rPr>
          <w:i/>
        </w:rPr>
        <w:t xml:space="preserve"> - * South Korea has secured approximately 50 million barrels of alternative oil for April due to Hormuz disruption. * The disruption has cut access to Middle Eastern crude flows, with typical imports around 80 million barrels. * Authorities are sourcing from Saudi Arabia, Oman, Kazakhstan, and the United States. * South Korea is managing demand and implementing crude oil swap arrangements. * Additional alternative volumes are expected in May, aiming to improve supply conditions. 296. </w:t>
      </w:r>
      <w:hyperlink r:id="rId262">
        <w:r>
          <w:rPr>
            <w:color w:val="0000EE"/>
            <w:u w:val="single"/>
          </w:rPr>
          <w:t>https://www.vtmarkets.com/live-updates/ceasefire-optimism-weighed-on-the-dollar-index-which-slipped-0-5-to-about-99-30-forming-lower-highs/</w:t>
        </w:r>
      </w:hyperlink>
      <w:r>
        <w:rPr>
          <w:i/>
        </w:rPr>
        <w:t xml:space="preserve"> - * US dollar index (DXY) declined over 0.5%, reaching about 99.30, amid ceasefire talks involving Iran and the US. * US economic data released was strong, with higher-than-expected retail sales and employment figures. * Market analysis points to increased risk management strategies, including options, ahead of upcoming economic data releases. * Historical reference to 2025 dollar de-escalation episode highlights the volatility risk linked to geopolitical sentiments. * The Federal Reserve’s hawkish outlook remains a key market driver, with potential for significant dollar movements based on policy signals. 297. </w:t>
      </w:r>
      <w:hyperlink r:id="rId263">
        <w:r>
          <w:rPr>
            <w:color w:val="0000EE"/>
            <w:u w:val="single"/>
          </w:rPr>
          <w:t>https://www.altitudesmagazine.com/federal-reserve-holds-benchmark-rate-steady-economy-faces-mixed/</w:t>
        </w:r>
      </w:hyperlink>
      <w:r>
        <w:rPr>
          <w:i/>
        </w:rPr>
        <w:t xml:space="preserve"> - * The Federal Reserve maintained the federal funds rate at 4.25%–4.50% in March 2026, the third consecutive meeting with no rate cut. * Inflation remains above target with March 2026 CPI at 2.9% and core CPI at 3.2%, influencing the decision to pause rate reductions. * The US labour market shows signs of softening, with job growth slowing and unemployment rising to 4.3% in February 2026. * Markets responded modestly, with some predicts delaying the first rate cut to September 2026, due to inflation and labour trends. * Borrowers face continued high mortgage and credit rates, reducing affordability and reinforcing cautious central bank policy. 298. </w:t>
      </w:r>
      <w:hyperlink r:id="rId264">
        <w:r>
          <w:rPr>
            <w:color w:val="0000EE"/>
            <w:u w:val="single"/>
          </w:rPr>
          <w:t>https://www.9news.com.au/national/aussies-may-have-to-ration-fuel-expert-says/8d8909f2-ac8d-4045-8181-4fb0b93cbcd2</w:t>
        </w:r>
      </w:hyperlink>
      <w:r>
        <w:rPr>
          <w:i/>
        </w:rPr>
        <w:t xml:space="preserve"> - * Australian government considers fuel rationing as a last resort due to supply chain disruptions, with potential implementation at phase four of national plan." + " * Prime Minister Albanese advises the public to switch to public transport to conserve fuel." + " * Australia’s current fuel reserves could last between 30-39 days but can be extended if demand drops." + " * Global conflicts, especially in Iran, and the Strait of Hormuz affect fuel prices and supply, causing panic-buying and shortages." + " * Expert predicts long-term behavioural shifts, such as switching to electric vehicles, following the global fuel crisis. 299. </w:t>
      </w:r>
      <w:hyperlink r:id="rId265">
        <w:r>
          <w:rPr>
            <w:color w:val="0000EE"/>
            <w:u w:val="single"/>
          </w:rPr>
          <w:t>https://autotalk.com.au/industry-news/union-warns-australia-faces-fuel-security-crisis?utm_source=rss&amp;utm_medium=rss&amp;utm_campaign=union-warns-australia-faces-fuel-security-crisis</w:t>
        </w:r>
      </w:hyperlink>
      <w:r>
        <w:rPr>
          <w:i/>
        </w:rPr>
        <w:t xml:space="preserve"> - * The Maritime Union of Australia warns of a fuel security crisis due to reliance on imports, offshore refining, and foreign shipping. * Over 90% of Australia's refined fuel is imported, with supply dependent on foreign vessels. * Domestic refining capacity has declined, supplying less than 20% of demand. * National fuel reserves are below the 90-day threshold recommended by the International Energy Agency. * The union advocates for policy shifts toward a resilient 'just in case' supply chain, domestic refining, and Australian-controlled shipping. 300. </w:t>
      </w:r>
      <w:hyperlink r:id="rId242">
        <w:r>
          <w:rPr>
            <w:color w:val="0000EE"/>
            <w:u w:val="single"/>
          </w:rPr>
          <w:t>https://energynewsbeat.co/crude-oil/how-will-the-market-react-to-president-trumps-speech-from-the-white-house-tonight/</w:t>
        </w:r>
      </w:hyperlink>
      <w:r>
        <w:rPr>
          <w:i/>
        </w:rPr>
        <w:t xml:space="preserve"> - * President Trump delivered a speech from the White House on April 1, 2026, signalling a quick U.S. exit from Iran conflict and a potential reopening of the Strait of Hormuz. * Markets initially responded positively, with stocks rallying and oil futures dipping, but Brent crude remains above $100 due to anticipated logistical delays. * Physical supply disruptions—including restarting oil fields, re-manning tankers, and repairing infrastructure—could extend the timeline for supply normalisation to several weeks or months. * Analysts forecast oil prices staying elevated near or above $100 in the short to medium term, with potential decline to $60–70 once supply chains are fully restored. * Broader market impacts include potential volatility in equities and oil futures, with inflationary pressures possibly influencing Federal Reserve policy. 301. </w:t>
      </w:r>
      <w:hyperlink r:id="rId266">
        <w:r>
          <w:rPr>
            <w:color w:val="0000EE"/>
            <w:u w:val="single"/>
          </w:rPr>
          <w:t>https://anytvnews.com/world/iran-fired-ballistic-missiles-at-israel-no-casualties-reported-in-latest-attack/</w:t>
        </w:r>
      </w:hyperlink>
      <w:r>
        <w:rPr>
          <w:i/>
        </w:rPr>
        <w:t xml:space="preserve"> - * On 2 April 2026, Iran launched missile attacks on Israel, with no casualties reported.</w:t>
      </w:r>
      <w:r>
        <w:t xml:space="preserve"> An alert was issued in various Israeli regions, including Jerusalem.</w:t>
      </w:r>
      <w:r>
        <w:rPr>
          <w:i/>
        </w:rPr>
        <w:t xml:space="preserve"> A water pipeline in Bnei Brak was damaged, but no injuries occurred in this incident.</w:t>
      </w:r>
      <w:r>
        <w:t xml:space="preserve"> Earlier attacks near Tel Aviv and Lebanon resulted in casualties.</w:t>
      </w:r>
      <w:r>
        <w:rPr>
          <w:i/>
        </w:rPr>
        <w:t xml:space="preserve"> The US responded with 'Operation Epic Fury' aimed at diminishing Iran’s military capabilities.</w:t>
      </w:r>
      <w:r>
        <w:t xml:space="preserve"> Yemen’s Houthi rebels claimed responsibility, alleging Iranian and Hezbollah involvement.</w:t>
      </w:r>
      <w:r>
        <w:rPr>
          <w:i/>
        </w:rPr>
        <w:t xml:space="preserve"> Israel’s missile defence system intercepted attacks from Yemen.</w:t>
      </w:r>
      <w:r>
        <w:t xml:space="preserve"> Iran shows no sign of negotiation, with threats of further drone and missile strikes in the Gulf region. 302. </w:t>
      </w:r>
      <w:hyperlink r:id="rId267">
        <w:r>
          <w:rPr>
            <w:color w:val="0000EE"/>
            <w:u w:val="single"/>
          </w:rPr>
          <w:t>https://anytvnews.com/world/iran-fired-missiles-at-israel-tension-increased-after-trumps-address-effects-seen-in-uae-and-kuwait-also/</w:t>
        </w:r>
      </w:hyperlink>
      <w:r>
        <w:t xml:space="preserve"> - * On April 2, 2026, Iran fired missiles towards Israel, resulting in activation of defence systems and evacuations in Tel Aviv. * Trump claimed Iran’s military power was nearly destroyed and that Iran requested a ceasefire; Iran denied this. * Trump threatened to attack Iran’s civilian infrastructure if Strait of Hormuz remained closed by April 6. * Missiles also impacted Gulf countries, with casualties and attacks reported in UAE and Kuwait. * US military conducted large-scale actions against Iranian ships and targets, while Israel used cluster weapons in the attack. * International efforts include a virtual meeting of 35 countries to reopen trade routes and considerations of US withdrawal from NATO. 303. </w:t>
      </w:r>
      <w:hyperlink r:id="rId268">
        <w:r>
          <w:rPr>
            <w:color w:val="0000EE"/>
            <w:u w:val="single"/>
          </w:rPr>
          <w:t>https://anytvnews.com/news/trumps-address-creates-panic-in-global-markets-huge-jump-in-oil-prices/</w:t>
        </w:r>
      </w:hyperlink>
      <w:r>
        <w:t xml:space="preserve"> - - US President Donald Trump’s Oval Office address led to instability in global financial markets. - Brent crude oil prices increased by 4% from $100 to $105.38 per barrel. - The Strait of Hormuz, a critical energy route, remains almost closed, heightening supply chain fears. - Asian markets declined, with Nikkei dropping 1.5%, Kospi 2.6%, and Hang Seng 1%. US futures also fell. - Market concern is driven by lack of clarity, contradictory claims about Iran, and regional dependence on Middle Eastern oil. 304. </w:t>
      </w:r>
      <w:hyperlink r:id="rId269">
        <w:r>
          <w:rPr>
            <w:color w:val="0000EE"/>
            <w:u w:val="single"/>
          </w:rPr>
          <w:t>https://www.actionforex.com/live-comments/635549-from-exit-hopes-to-escalation-trump-address-raises-risk-of-brent-break-above-120-125/</w:t>
        </w:r>
      </w:hyperlink>
      <w:r>
        <w:t xml:space="preserve"> - * US President Donald Trump’s address has increased the risk of escalation in Iran, leading to a surge in Brent oil prices towards $110. * Trump’s commitment to further military action, including broad infrastructure strikes, signals increased conflict risk. * Escalation could threaten regional oil assets in Saudi Arabia and UAE, potentially causing a wider supply shock. * Market analysis indicates Brent oil may surpass $120, targeting $125.65 based on technical patterns. 305. </w:t>
      </w:r>
      <w:hyperlink r:id="rId270">
        <w:r>
          <w:rPr>
            <w:color w:val="0000EE"/>
            <w:u w:val="single"/>
          </w:rPr>
          <w:t>https://www.okaz.com.sa/economy/na/2241140</w:t>
        </w:r>
      </w:hyperlink>
      <w:r>
        <w:t xml:space="preserve"> - * السعودية تحرك خطة طوارئ للحفاظ على تدفق النفط عقب إغلاق مضيق هرمز في أعقاب ضربات على إيران. * تمتد خطة الطوارئ عبر خط أنابيب بطول 1200 كم من شرق السعودية إلى ميناء ينبع على البحر الأحمر. * يمر عبر الخط نحو 20 مليون برميل يوميًا، ويعمل كبديل حيوي لتخفيف الضغوط على إمدادات النفط العالمية. * البيانات تظهر أن صادرات ينبع وصلت إلى متوسط 3.66 مليون برميل يوميًا، وهو نصف إجمالي صادرات السعودية قبل الأزمة. * خبراء يرون أن وجود مسار بديل يعزز استقرار السوق ويخفف من مخاطر احتجاز الإمدادات في مضيق هرمز. 306. </w:t>
      </w:r>
      <w:hyperlink r:id="rId271">
        <w:r>
          <w:rPr>
            <w:color w:val="0000EE"/>
            <w:u w:val="single"/>
          </w:rPr>
          <w:t>https://www.darnews.com/world/the-latest-us-central-command-leader-says-iran-campaign-is-ahead-or-on-plan-303b9f04</w:t>
        </w:r>
      </w:hyperlink>
      <w:r>
        <w:t xml:space="preserve"> - * Trump delays strike on Iran's power plants, citing talks and potential deal; Iran denies negotiations. * Oil prices decline after Trump's announcement; markets volatile since conflict began. * Iran reports energy infrastructure damage in strikes; no official claims. * Bahrain activates missile alert; Kuwait hits by shrapnel, outages reported. * Israeli military conducts strikes in Beirut; casualties and displacement reported. * Ukraine warns of Russia-Iran military cooperation, drone supply threats. * Iran and Oman discuss Strait of Hormuz developments. * Markets rally post-Trump comments, but Iran denies talks. * Iran's uranium stockpile and enrichment capacity detailed by IAEA and experts. * Diplomatic efforts by Egypt and Turkey aim to de-escalate conflict. * Global fuel prices surge, impacting everyday costs worldwide. 307. </w:t>
      </w:r>
      <w:hyperlink r:id="rId272">
        <w:r>
          <w:rPr>
            <w:color w:val="0000EE"/>
            <w:u w:val="single"/>
          </w:rPr>
          <w:t>https://www.reviewjournal.com/business/energy/las-vegas-gas-hits-5-per-gallon-and-rising-as-iran-war-wages-on-3728253/</w:t>
        </w:r>
      </w:hyperlink>
      <w:r>
        <w:t xml:space="preserve"> - * Gas prices in Las Vegas Valley have increased by $1.14 per gallon over three weeks, hitting a high since October 2023. * The average price for regular unleaded in Southern Nevada was $4.84 per gallon, with some stations advertising prices above $5. * The rise correlates with the war in the Middle East and the threat by Iran to close the Strait of Hormuz. * Nevada's gas prices are impacted by local refinery issues and global supply concerns; nationwide prices are at a three-year high. * The potential closure of the Strait of Hormuz could worsen supply issues and drive prices above $5 per gallon in Las Vegas. 308. </w:t>
      </w:r>
      <w:hyperlink r:id="rId273">
        <w:r>
          <w:rPr>
            <w:color w:val="0000EE"/>
            <w:u w:val="single"/>
          </w:rPr>
          <w:t>https://www.mediaite.com/media/news/oil-prices-surge-during-trumps-primetime-address-on-iran/</w:t>
        </w:r>
      </w:hyperlink>
      <w:r>
        <w:t xml:space="preserve"> - * President Donald Trump delivered a primetime address about Iran from the White House, addressing ongoing conflict and the Strait of Hormuz. * During the speech, oil prices rose significantly: West Texas Intermediate crude increased from about $98 to nearly $103, and Brent crude from about $99.50 to $105. * The conflict has led to a rise in gasoline prices, with the national average reaching $4.06 per gallon. * The war has disrupted global oil markets, especially following Iran's closure of the Strait of Hormuz. * Secretary of State Marco Rubio criticised Iran’s tolling system, calling it illegal and dangerous. 309. </w:t>
      </w:r>
      <w:hyperlink r:id="rId274">
        <w:r>
          <w:rPr>
            <w:color w:val="0000EE"/>
            <w:u w:val="single"/>
          </w:rPr>
          <w:t>https://www.bostonglobe.com/2026/03/23/world/trump-administration-iran-attacks-updates/</w:t>
        </w:r>
      </w:hyperlink>
      <w:r>
        <w:t xml:space="preserve"> - * Iran denied negotiations took place with the US, claiming misinformation was used to manipulate markets. * US President Trump announced a five-day postponement of strikes on Iran’s energy infrastructure, citing talks with Iran. * Israel struck targets in Lebanon and prepared for missile defence; Iran threatened attacks on regional power plants. * US and Iran exchanged messages through third parties, while Iran's officials denied negotiations. * Oil prices fluctuated with market reactions to US-Iran tensions and potential diplomatic breakthroughs. 310. </w:t>
      </w:r>
      <w:hyperlink r:id="rId275">
        <w:r>
          <w:rPr>
            <w:color w:val="0000EE"/>
            <w:u w:val="single"/>
          </w:rPr>
          <w:t>https://www.thecitizen.in/opinion/trump-in-epstein-quagmire-1269149</w:t>
        </w:r>
      </w:hyperlink>
      <w:r>
        <w:t xml:space="preserve"> - * A US-led military campaign against Iran, led by Trump, is described as devastating and ongoing. * Iran has launched retaliatory strikes, including damaging US assets and targeting Israel. * US actions include pulling out aircraft carriers and threatening Iran’s power plants. * The article discusses regional impacts, including attacks on Qatar, Cyprus, and strategic oil infrastructure. * The potential for broader conflict, including escalation and regional destabilisation, is emphasised. 311. </w:t>
      </w:r>
      <w:hyperlink r:id="rId276">
        <w:r>
          <w:rPr>
            <w:color w:val="0000EE"/>
            <w:u w:val="single"/>
          </w:rPr>
          <w:t>https://www.dailymail.co.uk/news/article-15667843/secret-Iranian-armada-sinking-US-aircraft-carrier-Strait-Hormuz-Speedboats-armed-torpedoes-explosive-drones-fleet-mini-subs-IAN-GALLAGHER.html?ns_mchannel=rss&amp;ns_campaign=1490&amp;ito=1490</w:t>
        </w:r>
      </w:hyperlink>
      <w:r>
        <w:t xml:space="preserve"> - * Iran deploys submarines, speedboats, drones, and mines in the Strait of Hormuz aiming to challenge US naval forces. * Iran's Ghadir-class mini subs and other vessels are reported to shadow and attack US ships. * Iran has threatened to block and set fire to vessels passing through the strait, a key oil shipping route. * US and UK naval presence in the region is limited, with plans for possible escorts and military operations. * Potential US military responses include blockade, island assaults, and neutralisation of Iranian military infrastructure in the strait. 312. </w:t>
      </w:r>
      <w:hyperlink r:id="rId277">
        <w:r>
          <w:rPr>
            <w:color w:val="0000EE"/>
            <w:u w:val="single"/>
          </w:rPr>
          <w:t>https://www.wcshipping.com/blog/iran-war-day-32-irgc-threatens-us-firms-kharg-island-shipping</w:t>
        </w:r>
      </w:hyperlink>
      <w:r>
        <w:t xml:space="preserve"> - * The IRGC issues a 24-hour ultimatum threatening US corporate facilities in the Gulf. * Kharg Island, Iran's main oil export terminal, faces potential attack and remains central to Iran's oil exports. * Major shipping routes and chokepoints including the Strait of Hormuz and Red Sea are affected, with Hormuz largely closed to Western shipping. * Shipping companies like Maersk, MSC, CMA CGM, and Hapag-Lloyd suspend or reroute voyages due to security risks. * Disruptions influence global oil supply, freight costs, and transit times, with potential for further escalation and re-routing. 313. </w:t>
      </w:r>
      <w:hyperlink r:id="rId278">
        <w:r>
          <w:rPr>
            <w:color w:val="0000EE"/>
            <w:u w:val="single"/>
          </w:rPr>
          <w:t>https://en.goobjoog.com/iranian-forces-warn-of-broader-retaliation-if-u-s-targets-its-power-facilities/</w:t>
        </w:r>
      </w:hyperlink>
      <w:r>
        <w:t xml:space="preserve"> - * Iran’s military command warns that U.S. targets on Iranian power facilities will be deemed legitimate targets in response to U.S. threats. * The warning follows remarks by U.S. President Donald Trump threatening to target Iran’s power infrastructure. * Iran states the Strait of Hormuz remains under "smart control" with continued transit. * Iran threatens to close the Strait of Hormuz and conduct large-scale strikes on Israel’s infrastructure and U.S.-aligned regional companies. * Iran affirms it will take all necessary measures to defend national interests and economic and energy infrastructure. 314. </w:t>
      </w:r>
      <w:hyperlink r:id="rId279">
        <w:r>
          <w:rPr>
            <w:color w:val="0000EE"/>
            <w:u w:val="single"/>
          </w:rPr>
          <w:t>https://www.cnbc.com/2026/03/23/iran-war-tensions-build-as-conflict-enters-its-fourth-week.html</w:t>
        </w:r>
      </w:hyperlink>
      <w:r>
        <w:t xml:space="preserve"> - * Iran's Parliament speaker Mohammad Bagher Ghalibaf announced that U.S.-linked financial institutions holding American government bonds would be targeted. * The warning comes amid escalating tensions in the Middle East, with the U.S. 48-hour ultimatum set to expire targeting Iran's reopening of the Strait of Hormuz. * Israeli Prime Minister Benjamin Netanyahu expressed support for US actions and called for European participation. * Iran threatened to shut the Strait of Hormuz and attack energy infrastructure if the U.S. proceeds with its threat. * Ghalibaf stated any U.S. or Israeli strike would trigger retaliatory attacks on regional energy and oil infrastructure. 315. </w:t>
      </w:r>
      <w:hyperlink r:id="rId280">
        <w:r>
          <w:rPr>
            <w:color w:val="0000EE"/>
            <w:u w:val="single"/>
          </w:rPr>
          <w:t>https://beijingtimes.com/business/2026/04/02/middle-east-oil-benchmark-under-siege-iran-conflict-sparks-price-surge-and-market-chaos/</w:t>
        </w:r>
      </w:hyperlink>
      <w:r>
        <w:t xml:space="preserve"> - * The conflict between Iran and U.S.-Israeli forces has caused turmoil in the Dubai oil benchmark. * Oil exports through the Strait of Hormuz are effectively halted, leading to a surge in crude prices to nearly $170 a barrel. * The crisis has led to calls for reform in the benchmark’s methodology and significant market disruption. * Platts reduced the benchmark’s constituent crude grades from five to two, excluding oil loading inside the Strait. * Asian refiners are shifting to pricing U.S. crude based on Brent futures due to market instability. * The price surge has increased costs for Asian refineries and raised retail fuel prices, affecting consumers financially. 316. </w:t>
      </w:r>
      <w:hyperlink r:id="rId281">
        <w:r>
          <w:rPr>
            <w:color w:val="0000EE"/>
            <w:u w:val="single"/>
          </w:rPr>
          <w:t>https://www.cushmanwakefield.com/en/insights/how-middle-east-conflict-is-shaping-apac-economy-and-cre</w:t>
        </w:r>
      </w:hyperlink>
      <w:r>
        <w:t xml:space="preserve"> - • The conflict in the Middle East has led to the effective closure of the Strait of Hormuz, disrupting global and Asia Pacific oil trade. • Oil prices have increased by up to 68%, impacting fuel supplies across different economies. • Advanced economies with reserves maintain stability, while emerging markets face rationing and shortages. • Market volatility has risen, with the VIX index peaking at 31, and business confidence shows signs of eroding due to surging oil prices. • Economic impacts include inflation, supply chain disruptions, and risks to fertiliser and petrochemical supplies, with longer conflict duration worsening effects. 317. </w:t>
      </w:r>
      <w:hyperlink r:id="rId282">
        <w:r>
          <w:rPr>
            <w:color w:val="0000EE"/>
            <w:u w:val="single"/>
          </w:rPr>
          <w:t>https://www.ft.com/content/1a744831-51fe-4176-b8d1-78b77be4872a?syn-25a6b1a6=1</w:t>
        </w:r>
      </w:hyperlink>
      <w:r>
        <w:t xml:space="preserve"> - • World Food Project warns millions could face hunger if Strait of Hormuz remains closed. • Iran war disrupts aid and poses a threat to global energy supply. • Iran war described as the greatest threat to global energy in history by IEA. • Canada’s oil producers expected to benefit from Iran war. • China promotes itself as a 'harbour of stability' amid Iran conflict. • Cuba experiences nationwide power outages.</w:t>
      </w:r>
      <w:r/>
    </w:p>
    <w:p>
      <w:r/>
      <w:r>
        <w:t xml:space="preserve">• The article highlights geopolitical tensions and conflicts impacting global food and energy sectors. 318. </w:t>
      </w:r>
      <w:hyperlink r:id="rId283">
        <w:r>
          <w:rPr>
            <w:color w:val="0000EE"/>
            <w:u w:val="single"/>
          </w:rPr>
          <w:t>https://www.middleeasteye.net/live-blog/live-blog-update/saudi-arabia-rerouted-about-1-million-barrels-day-away-strait-hormuz</w:t>
        </w:r>
      </w:hyperlink>
      <w:r>
        <w:t xml:space="preserve"> - * Saudi Arabia rerouted crude oil via its East-West pipeline to Yanbu following Hormuz strait disruption. * Nearly 4 million barrels passed through Bab el-Mandeb Strait in March, up from 3 million in February. * The pipeline has helped maintain some exports, but not fully offset losses. * Yanbu previously handled 750,000-850,000 barrels daily, with 1.75 million barrels loaded in March. * Most remaining oil passing through Bab el-Mandeb is Russian crude for Asian markets. 319. </w:t>
      </w:r>
      <w:hyperlink r:id="rId284">
        <w:r>
          <w:rPr>
            <w:color w:val="0000EE"/>
            <w:u w:val="single"/>
          </w:rPr>
          <w:t>https://peopledaily.digital/news/iran-says-hormuz-open-to-all-but-enemy-linked-ships-amid-us-threat</w:t>
        </w:r>
      </w:hyperlink>
      <w:r>
        <w:t xml:space="preserve"> - * Iran's representative to the UN said the Strait of Hormuz is open to all ships except those linked to Iran's enemies. * Iran's foreign minister stated restrictions only apply to vessels from countries involved in attacks against Iran. * US President Donald Trump threatened to target Iranian power plants if the Strait was not fully open within 48 hours. * The closure or restrictions in the strait threaten around 20% of global oil and liquefied natural gas supplies. * The ongoing conflict has caused the worst global energy disruption since 1973, affecting supply and prices worldwide. 320. </w:t>
      </w:r>
      <w:hyperlink r:id="rId285">
        <w:r>
          <w:rPr>
            <w:color w:val="0000EE"/>
            <w:u w:val="single"/>
          </w:rPr>
          <w:t>https://www.ndtv.com/world-news/trump-on-iran-war-we-dont-need-oil-from-strait-of-hormuz-countries-that-need-it-must-protect-the-oil-they-depend-on-11299638#publisher=newsstand</w:t>
        </w:r>
      </w:hyperlink>
      <w:r>
        <w:t xml:space="preserve"> - * Trump states the US does not need oil from the Strait of Hormuz and urges dependent countries to take responsibility for it. * The Strait connects the Persian Gulf to the Gulf of Oman, passing through critical oil routes, with 25% of the world's oil passing through, mainly impacting India. * Iran has closed the passage, affecting shipping and the transit of various vessels. * Trump suggests countries buy US oil or build courage to protect the passage. * He claims Iran's military capabilities are weakened and the Strait could open naturally after conflict ends. * The US has been engaged in 'Operation Epic Fury' against Iran, beginning February 28, with ongoing military actions and diplomatic pressure. 321. </w:t>
      </w:r>
      <w:hyperlink r:id="rId286">
        <w:r>
          <w:rPr>
            <w:color w:val="0000EE"/>
            <w:u w:val="single"/>
          </w:rPr>
          <w:t>https://nypost.com/2026/03/22/world-news/iran-says-strait-of-hormuz-open-to-all-but-enemy-linked-ships-after-trumps-48-hour-threat/</w:t>
        </w:r>
      </w:hyperlink>
      <w:r>
        <w:t xml:space="preserve"> - * Iran’s representative to the UN maritime agency announced the Strait of Hormuz is open to ships not linked to 'Iran’s enemies', following US threats to target Iranian infrastructure. * The US President threatened to target Iranian power plants if the waterway was not fully open within 48 hours. * Most ships have been deterred from passing through due to tensions related to US-Israeli threats against Iran. * Iran aims to cooperate with the International Maritime Organization to improve safety and security for ships passing through the Strait. * The situation threatens a global energy supply, as the Strait conduit around a fifth of the world's oil and natural gas supplies. 322. </w:t>
      </w:r>
      <w:hyperlink r:id="rId287">
        <w:r>
          <w:rPr>
            <w:color w:val="0000EE"/>
            <w:u w:val="single"/>
          </w:rPr>
          <w:t>https://www.bostonglobe.com/2026/03/22/world/hormuz-strait-closure-forcing-trump-importers-to-seek-solution/</w:t>
        </w:r>
      </w:hyperlink>
      <w:r>
        <w:t xml:space="preserve"> - * The Strait of Hormuz has been effectively closed for four weeks due to escalation between the US, Israel, and Iran. * The closure impacts about a quarter of the world's seaborne oil trade and has caused Brent crude prices to rise by nearly 55%. * Asian oil-importing nations, including India, Japan, South Korea, and Turkey, are seeking alternatives and negotiating transit, with some vessels passing through the strait. * Iran has indicated readiness to allow Japan-related ships to transit, but Japan has not committed to unilateral negotiations. * Countries are cautious about escalating tensions while trying to ensure energy supplies. 323. </w:t>
      </w:r>
      <w:hyperlink r:id="rId288">
        <w:r>
          <w:rPr>
            <w:color w:val="0000EE"/>
            <w:u w:val="single"/>
          </w:rPr>
          <w:t>https://www.ndtv.com/world-news/iran-war-iran-calls-us-demands-maximalist-and-irrational-ahead-of-trump-war-speech-11299544#publisher=newsstand</w:t>
        </w:r>
      </w:hyperlink>
      <w:r>
        <w:t xml:space="preserve"> - * Iran described US demands as 'maximalist and irrational' and denied negotiations for a ceasefire. * Iran's Revolutionary Guards pledged to keep the Strait of Hormuz closed, impacting global oil exports. * Iran launched missile and drone attacks on Israeli and US targets in the Gulf, causing casualties and damage. * Trump threatened to escalate military action unless the Strait is reopened. * The conflict has led to increased energy prices and geopolitical instability. 324. </w:t>
      </w:r>
      <w:hyperlink r:id="rId289">
        <w:r>
          <w:rPr>
            <w:color w:val="0000EE"/>
            <w:u w:val="single"/>
          </w:rPr>
          <w:t>https://e24.no/boers-og-finans/i/6q3rVe/oljeprisen-stiger-etter-trump-trussel</w:t>
        </w:r>
      </w:hyperlink>
      <w:r>
        <w:t xml:space="preserve"> - * Oil price dropped from a high of 114 dollars to 100.9 dollars per barrel following US statements and reports of talks with Iran. * US President Donald Trump announced a five-day delay of military actions against Iran, contingent on ongoing talks. * US and Iran reportedly engaged in 'very good' discussions, though Iran denies direct negotiations. * Oil and gas prices declined in response to US and European markets amidst geopolitical tensions. * Iran threatened to close Hormuz Strait if attacked, a strategic route for global energy supplies. * The International Energy Agency reported serious damage to energy infrastructure in the Middle East since the Iran-initiated conflict. * US military aid requests and threats of attacks on Iran's energy infrastructure have heightened tensions. 325. </w:t>
      </w:r>
      <w:hyperlink r:id="rId290">
        <w:r>
          <w:rPr>
            <w:color w:val="0000EE"/>
            <w:u w:val="single"/>
          </w:rPr>
          <w:t>https://www.latimes.com/world-nation/story/2026-03-22/amid-iran-war-gap-between-market-oil-prices-consumer-costs-widens</w:t>
        </w:r>
      </w:hyperlink>
      <w:r>
        <w:t xml:space="preserve"> - * The Iran war has led to a steep increase in Brent crude prices, nearing USD 120 per barrel. * Disruptions in Strait of Hormuz and attacks on Middle East energy facilities have caused supply shortages. * Physical oil prices have surged more than futures, with Asian refiners paying premium prices. * U.S. efforts to control prices include releasing emergency supplies and potentially lifting sanctions on Iranian oil. * Rising fuel costs have caused shipping and airline industry impacts, with retail fuel prices in the US approaching USD 4 per gallon. 326. </w:t>
      </w:r>
      <w:hyperlink r:id="rId266">
        <w:r>
          <w:rPr>
            <w:color w:val="0000EE"/>
            <w:u w:val="single"/>
          </w:rPr>
          <w:t>https://anytvnews.com/world/iran-fired-ballistic-missiles-at-israel-no-casualties-reported-in-latest-attack/</w:t>
        </w:r>
      </w:hyperlink>
      <w:r>
        <w:t xml:space="preserve"> - * On 2 April 2026, Iran launched missile attacks on Israel, with no casualties reported. * An attack damaged the water pipeline in Bnei Brak; earlier attacks near Tel Aviv injured 14 people. * Israel’s defence system intercepted missiles from Yemen; emergency services monitor casualties. * US and Yemen's Houthi rebels are involved, with the US addressing operations against Iran. * Iranian government appears unwilling to negotiate, with threats of further attacks in the Gulf region. 327. </w:t>
      </w:r>
      <w:hyperlink r:id="rId291">
        <w:r>
          <w:rPr>
            <w:color w:val="0000EE"/>
            <w:u w:val="single"/>
          </w:rPr>
          <w:t>https://www.seatrade-maritime.com/security/top-maritime-news-stories-for-week-ended-20-march</w:t>
        </w:r>
      </w:hyperlink>
      <w:r>
        <w:t xml:space="preserve"> - * The IMO Council called for emergency measures to provide essential supplies to ships stranded in the Gulf during the Iran conflict. * An incident occurred where a vessel was struck by an unknown projectile, resulting in the rescue of 15 crew members and the abandonment of the ship. * The IMO also called for a safe maritime framework for vessel evacuation. * MSC has acquired a 50% stake in Sinokor, expanding in the tanker sector amid rising tanker markets. * The conflict has led to increased tensions in the Gulf, with discussions on reopening the Hormuz Strait. 328. </w:t>
      </w:r>
      <w:hyperlink r:id="rId292">
        <w:r>
          <w:rPr>
            <w:color w:val="0000EE"/>
            <w:u w:val="single"/>
          </w:rPr>
          <w:t>https://www.bloomberg.com/news/articles/2026-03-22/hormuz-tracker-china-bound-lpg-carrier-joins-sparse-transits</w:t>
        </w:r>
      </w:hyperlink>
      <w:r>
        <w:t xml:space="preserve"> - * Ship traffic through the Strait of Hormuz remains disrupted, with only a few vessels transiting as it approaches a fourth week of closure. * An Iran-linked liquefied petroleum gas carrier set sail for China on Saturday. * The departure is part of a broader exit of Iran-affiliated vessels from the Persian Gulf in the past 24 hours. 329. </w:t>
      </w:r>
      <w:hyperlink r:id="rId267">
        <w:r>
          <w:rPr>
            <w:color w:val="0000EE"/>
            <w:u w:val="single"/>
          </w:rPr>
          <w:t>https://anytvnews.com/world/iran-fired-missiles-at-israel-tension-increased-after-trumps-address-effects-seen-in-uae-and-kuwait-also/</w:t>
        </w:r>
      </w:hyperlink>
      <w:r>
        <w:t xml:space="preserve"> - * On April 2, 2026, Iran fired missiles at Israel, prompting Israeli defence activation and evacuation orders in Tel Aviv and other areas. * US President Donald Trump claimed Iran’s military was nearly destroyed and alleged Iran requested a ceasefire, which Iran denied. * Trump threatened to attack Iran's civilian infrastructure if Strait of Hormuz remained closed by April 6. * The conflict extended to Gulf countries with incidents in UAE, Kuwait, and attacks on US ships and targets. * Iran reportedly used cluster weapons, causing widespread damage, according to Israeli media. 330. </w:t>
      </w:r>
      <w:hyperlink r:id="rId293">
        <w:r>
          <w:rPr>
            <w:color w:val="0000EE"/>
            <w:u w:val="single"/>
          </w:rPr>
          <w:t>https://asiatimes.com/2026/03/hormuz-blockade-may-herald-end-of-american-globalization/</w:t>
        </w:r>
      </w:hyperlink>
      <w:r>
        <w:t xml:space="preserve"> - * Iran’s military has closed the Strait of Hormuz in response to US-Israeli airstrikes, threatening global oil and gas supplies. * Over 20% of the world's oil and 25% of natural gas pass through the strait annually. * Since the blockade began, oil prices surged to around US$116 per barrel, and fertiliser prices increased 26%. * The event highlights vulnerabilities in US dominance over strategic sea lanes and global trade routes. * China’s Belt and Road Initiative and land route development challenge US maritime control, shifting strategic power. * Iran's role as a hinge between Eurasian land trade and sea routes underscores its geopolitical importance. 331. </w:t>
      </w:r>
      <w:hyperlink r:id="rId294">
        <w:r>
          <w:rPr>
            <w:color w:val="0000EE"/>
            <w:u w:val="single"/>
          </w:rPr>
          <w:t>https://www.zawya.com/en/economy/global/iea-imf-and-world-bank-join-to-tackle-war-driven-economic-risks-dfey2kyp</w:t>
        </w:r>
      </w:hyperlink>
      <w:r>
        <w:t xml:space="preserve"> - * The heads of the IEA, IMF, and World Bank announced on Wednesday the formation of a joint coordination group. * The group aims to respond to economic and energy disruptions caused by the war in the Middle East. * The war, starting with US and Israel attacks on Iran, has led to significant supply shortages in the global energy market. * The response may include policy advice, financial support, and risk mitigation tools. * The conflict has caused higher prices for oil, gas, fertilisers, and impacted global supply chains, food prices, and tourism. 332. </w:t>
      </w:r>
      <w:hyperlink r:id="rId269">
        <w:r>
          <w:rPr>
            <w:color w:val="0000EE"/>
            <w:u w:val="single"/>
          </w:rPr>
          <w:t>https://www.actionforex.com/live-comments/635549-from-exit-hopes-to-escalation-trump-address-raises-risk-of-brent-break-above-120-125/</w:t>
        </w:r>
      </w:hyperlink>
      <w:r>
        <w:t xml:space="preserve"> - * US President Donald Trump’s address has increased the risk of military escalation involving Iran, triggering a surge in Brent oil prices towards $110. * Trump’s commitment to further military action and remarks about “bring them back to the Stone Ages” imply broader infrastructure destruction and increased regional risks. * Escalation risks include retaliation against regional oil assets, potentially causing a wider supply shock. * Oil price technical analysis indicates strong upside potential, with targets above $120 expected if bullish patterns hold. * The announcement delays prospects for diplomatic de-escalation and increases overall market risk. 333. </w:t>
      </w:r>
      <w:hyperlink r:id="rId295">
        <w:r>
          <w:rPr>
            <w:color w:val="0000EE"/>
            <w:u w:val="single"/>
          </w:rPr>
          <w:t>https://www.morethanshipping.com/red-sea-shipping-at-risk-again-what-houthi-escalation-means-for-global-trade/</w:t>
        </w:r>
      </w:hyperlink>
      <w:r>
        <w:t xml:space="preserve"> - * The Red Sea and Bab el-Mandeb Strait are in focus as Yemen’s Houthi movement threatens to disrupt shipping routes. * The Houthis have previously attacked ships, leading to route changes, higher insurance costs, and increased transit times. * Disruption in these chokepoints could significantly impact global trade and oil markets, with current oil prices exceeding $116 per barrel. * Although attacks are not yet ongoing, intelligence indicates potential for future escalation. * Possible outcomes include targeted attacks, broader economic disruption, or coordinated actions with Iran affecting both the Red Sea and Strait of Hormuz. 334. </w:t>
      </w:r>
      <w:hyperlink r:id="rId296">
        <w:r>
          <w:rPr>
            <w:color w:val="0000EE"/>
            <w:u w:val="single"/>
          </w:rPr>
          <w:t>https://www.ourweekly.com/2026/04/01/under-siege/</w:t>
        </w:r>
      </w:hyperlink>
      <w:r>
        <w:t xml:space="preserve"> - </w:t>
      </w:r>
      <w:r>
        <w:rPr>
          <w:i/>
        </w:rPr>
        <w:t>US President Donald Trump escalates sanctions against Cuba, including tightening the embargo and blocking oil imports.</w:t>
      </w:r>
      <w:r/>
      <w:r>
        <w:rPr>
          <w:i/>
        </w:rPr>
        <w:t>In March, a Russian tanker delivered 100,000 tons of crude oil to Cuba, bypassing US restrictions.</w:t>
      </w:r>
      <w:r/>
      <w:r>
        <w:rPr>
          <w:i/>
        </w:rPr>
        <w:t>The World Health Organization and UN express concern over shortages caused by the blockade.</w:t>
      </w:r>
      <w:r/>
      <w:r>
        <w:rPr>
          <w:i/>
        </w:rPr>
        <w:t>The European Union pledges over $2 million in humanitarian aid to Cuba.</w:t>
      </w:r>
      <w:r/>
      <w:r>
        <w:rPr>
          <w:i/>
        </w:rPr>
        <w:t>The US maintains the strategic Guantanamo Bay military base in Cuba.</w:t>
      </w:r>
      <w:r>
        <w:t xml:space="preserve">335. </w:t>
      </w:r>
      <w:hyperlink r:id="rId297">
        <w:r>
          <w:rPr>
            <w:color w:val="0000EE"/>
            <w:u w:val="single"/>
          </w:rPr>
          <w:t>https://www.dailymail.co.uk/news/article-15668611/iran-israel-war-oil-strait-hormuz-red-sea-houthi-terrotist.html?ns_mchannel=rss&amp;ns_campaign=1490&amp;ito=1490</w:t>
        </w:r>
      </w:hyperlink>
      <w:r>
        <w:t xml:space="preserve"> - * The Strait of Hormuz, a key oil route, is under control of Iran's IRGC Navy, with potential threats from Iran-backed groups. * The Houthis in Yemen have threatened involvement, potentially impacting the Red Sea oil route. * US President Trump issued a threat to Iran to open the Strait of Hormuz or face military action. * The conflict involves multiple groups including Hezbollah, Houthis, and US forces, with broader regional implications. * Oil prices have surged due to tensions and threats to vital maritime transport corridors. * The situation raises risks to global oil supplies and economic stability. 336. </w:t>
      </w:r>
      <w:hyperlink r:id="rId298">
        <w:r>
          <w:rPr>
            <w:color w:val="0000EE"/>
            <w:u w:val="single"/>
          </w:rPr>
          <w:t>https://www.morningstar.com.au/markets/refinery-problem-different-kind-energy-crisis-2026</w:t>
        </w:r>
      </w:hyperlink>
      <w:r>
        <w:t xml:space="preserve"> - • In February 2026, the Strait of Hormuz was effectively severed due to escalated US-Iran conflict. • The disruption trapped about 14-15 mbpd of crude and 5-6 mbpd of refined products, causing a significant supply chain shock. • Emergency measures, including strategic reserve releases and increased exports from Saudi Arabia and the UAE, buffered crude market impact. • The refined product market faces severe stress with no alternative routes, leading to sharply increased prices and industry adjustments. • Australia’s fuel supply is notably affected, with depleted reserves and reliance on affected Asian refiners. • The article highlights that while crude markets are partially protected, refined product supplies face a critical collapse until the Strait reopens. 337. </w:t>
      </w:r>
      <w:hyperlink r:id="rId299">
        <w:r>
          <w:rPr>
            <w:color w:val="0000EE"/>
            <w:u w:val="single"/>
          </w:rPr>
          <w:t>https://guardian.ng/features/meast-crisis-heavy-toll-of-u-s-allies-hosting-military-bases/</w:t>
        </w:r>
      </w:hyperlink>
      <w:r>
        <w:t xml:space="preserve"> - * Iran has launched waves of missile and drone attacks targeting US-allied Gulf states, including UAE, Qatar, Bahrain, Kuwait, and Saudi Arabia, since late February 2026. * Attacks have caused damage to infrastructures, including hotels, airports, and oil facilities, with casualties reported. * The Gulf states have intercepted most attacks, but some missiles and drones breached defences. * Iran's actions are in retaliation for US and Israeli military operations against Iran in the Middle East. * The conflict raises questions about the security and strategic value of hosting US military bases in the region. 338. </w:t>
      </w:r>
      <w:hyperlink r:id="rId274">
        <w:r>
          <w:rPr>
            <w:color w:val="0000EE"/>
            <w:u w:val="single"/>
          </w:rPr>
          <w:t>https://www.bostonglobe.com/2026/03/23/world/trump-administration-iran-attacks-updates/</w:t>
        </w:r>
      </w:hyperlink>
      <w:r>
        <w:t xml:space="preserve"> - * Iran denies recent talks with the US and claims no negotiations have taken place. * US, Israel, and Iran engaged in military actions and threats across the Middle East. * Oil markets experienced volatility amid conflicts and US-Iran tensions. * Multiple energy infrastructure sites targeted or threatened, with potential for wider energy disruptions. * Diplomatic efforts include negotiations, mediations, and international fears over escalation affecting energy supplies. 339. </w:t>
      </w:r>
      <w:hyperlink r:id="rId300">
        <w:r>
          <w:rPr>
            <w:color w:val="0000EE"/>
            <w:u w:val="single"/>
          </w:rPr>
          <w:t>https://punchng.com/iran-threatens-to-completely-close-hormuz-if-us-targets-power-plants/?utm_source=rss.punchng.com&amp;utm_medium=web</w:t>
        </w:r>
      </w:hyperlink>
      <w:r>
        <w:t xml:space="preserve"> - * Iran’s military threatened to close the Strait of Hormuz if the US acts on threats to target Iranian power plants. * The threat was issued on Sunday in response to US threats and has been carried by state TV. * Iran also warned to strike Israeli and US infrastructure in regional countries. * Traffic through the strait has been near standstill, with only around five per cent of pre-war volume passing. * Iran’s parliament may impose tolls on shipping through the strait, indicating ongoing tension. 340. </w:t>
      </w:r>
      <w:hyperlink r:id="rId301">
        <w:r>
          <w:rPr>
            <w:color w:val="0000EE"/>
            <w:u w:val="single"/>
          </w:rPr>
          <w:t>https://www.whalesbook.com/news/English/commodities/US-Cuts-Hormuz-Security-Role-Allies-Face-Energy-Strain-Oil-Prices-Soar/69cdce9069ec081354dbcadb</w:t>
        </w:r>
      </w:hyperlink>
      <w:r>
        <w:t xml:space="preserve"> - * President Trump announces the US is cutting its role in securing the Strait of Hormuz, shifting burden to allies. * The Strait of Hormuz remains vital, with around 20 million barrels passing daily, representing 20-27% of global seaborne oil trade. * Disruptions have caused a possible 20% reduction in global oil supplies and led to Brent crude prices exceeding $100 per barrel. * Iran, ranked as the 16th most powerful military, still controls passage and poses risks despite weakening claims. * Market volatility increases with oil prices fluctuating due to geopolitical risks and potential long-term disruptions. 341. </w:t>
      </w:r>
      <w:hyperlink r:id="rId258">
        <w:r>
          <w:rPr>
            <w:color w:val="0000EE"/>
            <w:u w:val="single"/>
          </w:rPr>
          <w:t>https://maseconomics.com/the-strait-of-hormuz-how-a-40-kilometer-chokepoint-is-holding-the-global-economy-hostage/</w:t>
        </w:r>
      </w:hyperlink>
      <w:r>
        <w:t xml:space="preserve"> - * Iran's effective closure of the Strait of Hormuz has entered its fifth week, with no resolution in sight. * Oil prices surged approximately 55% in March 2026, reaching a peak of $126 per barrel. * Global shipping through the strait has significantly declined, with transits dropping from 130 per day to 6 per day. * The crisis has led to record oil price increases, strategic reserve releases, and energy shortages worldwide. * Key geopolitical and economic developments include military actions, legislative moves, and the impact on global supply chains. 342. </w:t>
      </w:r>
      <w:hyperlink r:id="rId302">
        <w:r>
          <w:rPr>
            <w:color w:val="0000EE"/>
            <w:u w:val="single"/>
          </w:rPr>
          <w:t>https://energy.economictimes.indiatimes.com/news/oil-and-gas/trumps-speech-triggers-oil-price-surge-as-brent-crude-tops-106/129965475</w:t>
        </w:r>
      </w:hyperlink>
      <w:r>
        <w:t xml:space="preserve"> - * Oil prices initially fell below $100 per barrel but rebounded sharply following US President Donald Trump's address. * Trump urged other nations to reopen the Strait of Hormuz, a critical global oil route, despite earlier tensions. * Brent crude increased by over 4% to $106, while WTI rose 3% to $103 after the speech. * The address highlighted US military actions against Iran and the ongoing conflict in the Middle East affecting global oil supplies. * The disruption of the Strait of Hormuz remains a significant concern for international oil markets. 343. </w:t>
      </w:r>
      <w:hyperlink r:id="rId279">
        <w:r>
          <w:rPr>
            <w:color w:val="0000EE"/>
            <w:u w:val="single"/>
          </w:rPr>
          <w:t>https://www.cnbc.com/2026/03/23/iran-war-tensions-build-as-conflict-enters-its-fourth-week.html</w:t>
        </w:r>
      </w:hyperlink>
      <w:r>
        <w:t xml:space="preserve"> - * Iran's Parliament speaker Mohammad Bagher Ghalibaf threatened targeting U.S.-linked financial institutions holding American bonds. * The threat came as the U.S. issued a 48-hour ultimatum to Tehran to reopen the Strait of Hormuz. * Israeli Prime Minister Benjamin Netanyahu pledged support for the U.S. threat and called for international military cooperation. * Iran threatened to shut the Strait and attack energy infrastructure if the U.S. proceeds with its ultimatum. * Ghalibaf warned of retaliatory attacks on energy and oil infrastructure across the region if Iran's power plants are struck. 344. </w:t>
      </w:r>
      <w:hyperlink r:id="rId303">
        <w:r>
          <w:rPr>
            <w:color w:val="0000EE"/>
            <w:u w:val="single"/>
          </w:rPr>
          <w:t>https://www.ksta.de/politik/trump-fordert-verbuendete-auf-kauft-us-oel-und-sichert-die-strasse-von-hormus-selbst-1257051</w:t>
        </w:r>
      </w:hyperlink>
      <w:r>
        <w:t xml:space="preserve"> - * US-President Donald Trump fordert nations betroffen von Rohöl-Lieferausfällen auf, US-Öl zu kaufen. * Trump betont die USA haben genug Öl und verlangt von Ländern, die durch die Straße von Hormus beeinträchtigt sind, den Bedarf selbst zu decken. * Er fordert die Länder auf, den Schutz der Meeresenge vor der iranischen Küste selbst zu übernehmen, bietet aber Unterstützung an. * Kritik an mangelnder Beteiligung anderer Länder und Nato-Partner, die er als 'Feiglinge' bezeichnet. * Situation im Iran-Konflikt hat zu weitgehendem Stillstand des Schiffsverkehrs durch die Straße von Hormus geführt. 345. </w:t>
      </w:r>
      <w:hyperlink r:id="rId304">
        <w:r>
          <w:rPr>
            <w:color w:val="0000EE"/>
            <w:u w:val="single"/>
          </w:rPr>
          <w:t>https://www.freemalaysiatoday.com/category/world/2026/04/02/uae-denies-report-of-joining-us-led-war-plan-to-open-hormuz</w:t>
        </w:r>
      </w:hyperlink>
      <w:r>
        <w:t xml:space="preserve"> - * The UAE denied a report claiming it wants to join the conflict over the Strait of Hormuz. * The country asserts it maintains a defensive posture focused on sovereignty and supporting international maritime security. * The report by The Wall Street Journal suggested support for forceful efforts to reopen the strait. * The Strait of Hormuz has been disrupted since early March due to Iran's actions in retaliation for US-Israeli operations. * Approximately 20 million barrels of oil, about 20% of global supply, pass through the strait daily, with disruption affecting oil prices and shipping. 346. </w:t>
      </w:r>
      <w:hyperlink r:id="rId305">
        <w:r>
          <w:rPr>
            <w:color w:val="0000EE"/>
            <w:u w:val="single"/>
          </w:rPr>
          <w:t>https://www.freemalaysiatoday.com/category/world/2026/04/02/iran-says-strait-of-hormuz-transit-must-follow-its-terms</w:t>
        </w:r>
      </w:hyperlink>
      <w:r>
        <w:t xml:space="preserve"> - * Iran announced new rules for maritime transit through the Strait of Hormuz, subject to Tehran's conditions. * Ebrahim Azizi declared the end of a long period of "hospitality" for passing vessels. * Iran conveyed its war-related conditions to mediators. * Foreign ministry spokesman Esmail Baghaei warned of broader security and economic consequences. * Vessels deemed non-hostile may continue to pass following coordination with Iranian authorities. 347. </w:t>
      </w:r>
      <w:hyperlink r:id="rId306">
        <w:r>
          <w:rPr>
            <w:color w:val="0000EE"/>
            <w:u w:val="single"/>
          </w:rPr>
          <w:t>https://www.fool.com/investing/2026/04/01/moodys-recession-odds-49-percent/</w:t>
        </w:r>
      </w:hyperlink>
      <w:r>
        <w:t xml:space="preserve"> - ["</w:t>
      </w:r>
      <w:r>
        <w:rPr>
          <w:i/>
        </w:rPr>
        <w:t xml:space="preserve"> Moody's AI-driven recession model indicates a 49% chance of a U.S. downturn based on February data", '</w:t>
      </w:r>
      <w:r>
        <w:t xml:space="preserve"> The model has historically predicted recessions within 12 months when the probability exceeds 50%', '</w:t>
      </w:r>
      <w:r>
        <w:rPr>
          <w:i/>
        </w:rPr>
        <w:t xml:space="preserve"> Recent geopolitical conflict, notably the U.S.-Iran War, has increased oil prices and economic stress', '</w:t>
      </w:r>
      <w:r>
        <w:t xml:space="preserve"> U.S. economic indicators show weakness, with job losses, GDP revisions, and high inflation', '</w:t>
      </w:r>
      <w:r>
        <w:rPr>
          <w:i/>
        </w:rPr>
        <w:t xml:space="preserve"> Analysts at Goldman Sachs estimate a 30% recession risk, whereas others are more cautious'] 348. </w:t>
      </w:r>
      <w:hyperlink r:id="rId307">
        <w:r>
          <w:rPr>
            <w:color w:val="0000EE"/>
            <w:u w:val="single"/>
          </w:rPr>
          <w:t>https://www.koreatimes.co.kr/economy/20260402/korea-secures-50-mil-barrels-of-alternative-oil-supplies-for-april-officials?utm_source=rss</w:t>
        </w:r>
      </w:hyperlink>
      <w:r>
        <w:rPr>
          <w:i/>
        </w:rPr>
        <w:t xml:space="preserve"> - * Korea has secured approximately 50 million barrels of alternative oil supplies for April, replacing supplies from the Middle East blocked by the closure of the Strait of Hormuz. * The government and refineries are sourcing oil from Saudi Arabia, Oman, Kazakhstan, the US, and others. * Normally, Korea receives about 80 million barrels of oil monthly. * The government is implementing demand control and crude oil swaps to manage the shortfall. * Australia plans export restrictions on natural gas, which Korea expects to have limited impact on its supply. 349. </w:t>
      </w:r>
      <w:hyperlink r:id="rId308">
        <w:r>
          <w:rPr>
            <w:color w:val="0000EE"/>
            <w:u w:val="single"/>
          </w:rPr>
          <w:t>https://energynewsbeat.co/big-oil-companies/california-engineered-the-conditions-for-gas-crisis-hammering-state-harder-than-nation/</w:t>
        </w:r>
      </w:hyperlink>
      <w:r>
        <w:rPr>
          <w:i/>
        </w:rPr>
        <w:t xml:space="preserve"> - * California has implemented policies that restrict refining capacity, limit in-state production, and enforce a boutique fuel blend, leading to higher fuel prices compared to the national average. * The state has two major refineries closing, reducing capacity, and increasingly relies on imports from Japan, India, and the Bahamas. * Industry warnings suggest ongoing regulatory changes will further raise costs, threaten refinery survivability, and impair energy security. * Global supply disruptions from conflicts and export bans have doubled jet fuel prices and pushed California's gasoline to record levels, with projections of exceeding $8 per gallon if the disruptions persist. * Without policy reforms or federal intervention, California will continue facing elevated fuel prices and supply challenges. 350. </w:t>
      </w:r>
      <w:hyperlink r:id="rId309">
        <w:r>
          <w:rPr>
            <w:color w:val="0000EE"/>
            <w:u w:val="single"/>
          </w:rPr>
          <w:t>https://www.dailymail.co.uk/news/article-15669967/iran-war-australia-fuel-shortage-lurion-mello-warning.html?ns_mchannel=rss&amp;ns_campaign=1490&amp;ito=1490</w:t>
        </w:r>
      </w:hyperlink>
      <w:r>
        <w:rPr>
          <w:i/>
        </w:rPr>
        <w:t xml:space="preserve"> - * A fuel security expert warns that escalating tensions in Iran and potential closure of the Strait of Hormuz could cause fuel shortages in Australia by mid-April. * Australia relies heavily on imported fuels from Asia, which depend on Middle Eastern crude transit. * Fuel reserves are insufficient, with only 36 days of petrol and 32 days of diesel stockpiled. * Prices are already rising, with diesel in Perth exceeding $3 per litre and petrol nearing $2.50 per litre nationwide. * Risks include tanker diversions, delays, and increased tanker costs, with potential for catastrophic impacts if disruptions persist. 351. </w:t>
      </w:r>
      <w:hyperlink r:id="rId310">
        <w:r>
          <w:rPr>
            <w:color w:val="0000EE"/>
            <w:u w:val="single"/>
          </w:rPr>
          <w:t>https://www.dailymail.co.uk/news/article-15669799/Australia-price-hike-DHL-fuel-crisis-middle-east-letter.html?ns_mchannel=rss&amp;ns_campaign=1490&amp;ito=1490</w:t>
        </w:r>
      </w:hyperlink>
      <w:r>
        <w:rPr>
          <w:i/>
        </w:rPr>
        <w:t xml:space="preserve"> - * DHL warns of 'significant volatility' in global oil markets following a 'material increase' in fuel costs due to Middle East conflict. * Strait of Hormuz fully closed for commercial shipping, causing delays and rising fuel and insurance costs. * Diesel prices in Australia increased 30-50% in second week of Iran war. * Australian fuel import reliance from South Korea and Singapore, which depend on Middle Eastern oil. * Transport companies adjust fuel levies; government warns inflation may surge past 5% and petrol prices may stay high for up to three years. 352. </w:t>
      </w:r>
      <w:hyperlink r:id="rId311">
        <w:r>
          <w:rPr>
            <w:color w:val="0000EE"/>
            <w:u w:val="single"/>
          </w:rPr>
          <w:t>https://thearabianpost.com/ryanair-flags-may-fuel-risk/</w:t>
        </w:r>
      </w:hyperlink>
      <w:r>
        <w:rPr>
          <w:i/>
        </w:rPr>
        <w:t xml:space="preserve"> - * Ryanair forecasts possible risk to jet fuel supplies into Europe from May due to US-Israeli war with Iran. * Chief executive Michael O’Leary estimates up to 25% of fuel could be at risk during May and June. * Disruption linked to potential closure of Strait of Hormuz, affecting global oil and refined product flows. * Asia’s jet fuel prices have more than doubled, impacting airline operating costs. * Ryanair hedged 80% of its jet fuel needs, better positioned than less-hedged rivals. * O’Leary expects summer fares to increase by over 3%, driven by higher oil prices and capacity constraints. * International Energy Agency warns of worsening oil disruptions affecting Europe, with over 12 million barrels lost since conflict began. * The conflict has caused damage to 40 key Middle Eastern energy assets, with broader energy market implications. 353. </w:t>
      </w:r>
      <w:hyperlink r:id="rId312">
        <w:r>
          <w:rPr>
            <w:color w:val="0000EE"/>
            <w:u w:val="single"/>
          </w:rPr>
          <w:t>https://e24.no/boers-og-finans/i/JObPLP/kraftig-boersfall-etter-trump-trusler</w:t>
        </w:r>
      </w:hyperlink>
      <w:r>
        <w:rPr>
          <w:i/>
        </w:rPr>
        <w:t xml:space="preserve"> - • Asian stock markets fall sharply, with Kospi down 5.7% in Seoul and other major indices declining. • Downgrade follows Trump’s threats to Iran over Hormuz Strait and attacks on energy infrastructure. • Iran responds with threats of retaliation against US targets, including energy and oil infrastructure. • Oil price reaches $112 per barrel, with Goldman Sachs increasing oil price forecasts. • Market reactions are driven by geopolitical tensions in the Middle East and US-Iran conflicts. 354. </w:t>
      </w:r>
      <w:hyperlink r:id="rId313">
        <w:r>
          <w:rPr>
            <w:color w:val="0000EE"/>
            <w:u w:val="single"/>
          </w:rPr>
          <w:t>https://www.cbsnews.com/video/strait-of-hormuzs-closure-causing-energy-crisis-in-asia/</w:t>
        </w:r>
      </w:hyperlink>
      <w:r>
        <w:rPr>
          <w:i/>
        </w:rPr>
        <w:t xml:space="preserve"> - * The closure of the Strait of Hormuz has triggered an energy crisis across Asia. * The crisis is caused by disruptions in energy supply from the Persian Gulf. * The issue is linked to the Iran war and its impact on shipping routes. * All Asian countries dependent on Persian Gulf oil are affected. * The event has led to energy shortages across the continent. 355. </w:t>
      </w:r>
      <w:hyperlink r:id="rId314">
        <w:r>
          <w:rPr>
            <w:color w:val="0000EE"/>
            <w:u w:val="single"/>
          </w:rPr>
          <w:t>https://nomadlawyer.org/trump-threatens-iran-oil-strait-hormuz-april-2026</w:t>
        </w:r>
      </w:hyperlink>
      <w:r>
        <w:rPr>
          <w:i/>
        </w:rPr>
        <w:t xml:space="preserve"> - * President Trump vows to strike Iran's oil infrastructure during a White House address. * Trump demands allied nations demonstrate resolve by reopening the Strait of Hormuz. * The Strait is a critical maritime chokepoint, handling 21% of global petroleum transit. * Escalating tensions create economic and operational impacts on global trade, travel, and energy markets. * International responses involve Gulf cooperation, European Union, maritime organisations, and shipping industries. * Disruptions could influence oil prices, shipping routes, and global supply chains. * Travel and business operations face delays, increased costs, and logistical complications. 356. </w:t>
      </w:r>
      <w:hyperlink r:id="rId314">
        <w:r>
          <w:rPr>
            <w:color w:val="0000EE"/>
            <w:u w:val="single"/>
          </w:rPr>
          <w:t>https://nomadlawyer.org/trump-threatens-iran-oil-strait-hormuz-april-2026</w:t>
        </w:r>
      </w:hyperlink>
      <w:r>
        <w:rPr>
          <w:i/>
        </w:rPr>
        <w:t xml:space="preserve"> - * President Donald Trump vows to strike Iran's oil infrastructure during a White House address. * Trump demands allies demonstrate resolve by reopening the Strait of Hormuz. * The Strait is a critical maritime chokepoint with 21 million barrels of crude oil transit daily. * Escalation creates risks for global energy markets, shipping, and international supply chains. * European and Gulf allies face diplomatic and security pressures amidst regional tensions. 357. </w:t>
      </w:r>
      <w:hyperlink r:id="rId315">
        <w:r>
          <w:rPr>
            <w:color w:val="0000EE"/>
            <w:u w:val="single"/>
          </w:rPr>
          <w:t>https://www.aip.ci/336274/cote-divoire-aip-inter-trafic-petrolier-en-chute-libre-au-detroit-dormuz-de-138-a-4-petroliers-par-jour/?utm_source=rss&amp;utm_medium=rss&amp;utm_campaign=cote-divoire-aip-inter-trafic-petrolier-en-chute-libre-au-detroit-dormuz-de-138-a-4-petroliers-par-jour</w:t>
        </w:r>
      </w:hyperlink>
      <w:r>
        <w:rPr>
          <w:i/>
        </w:rPr>
        <w:t xml:space="preserve"> - • The Strait of Hormuz has experienced a sharp decline in maritime traffic, from an average of 138 tankers daily to only four on 3 March 2026.</w:t>
        <w:br/>
      </w:r>
      <w:r>
        <w:rPr>
          <w:i/>
        </w:rPr>
        <w:t>• Tensions in the Middle East have led ship owners to avoid the route, prompting a shift to alternative routes around the Cape of Good Hope, which increased by 35% to 94 ships daily.</w:t>
        <w:br/>
      </w:r>
      <w:r>
        <w:rPr>
          <w:i/>
        </w:rPr>
        <w:t>• Major shipping companies such as Hapag-Lloyd, CMA CGM, and Maersk have suspended Red Sea crossings, affecting port activities, increasing logistical costs, and extending supply delays.</w:t>
        <w:br/>
      </w:r>
      <w:r>
        <w:rPr>
          <w:i/>
        </w:rPr>
        <w:t xml:space="preserve">• This decline signifies significant disruptions in global maritime trade, highlighting geopolitical tensions' impact on energy transportation. 358. </w:t>
      </w:r>
      <w:hyperlink r:id="rId316">
        <w:r>
          <w:rPr>
            <w:color w:val="0000EE"/>
            <w:u w:val="single"/>
          </w:rPr>
          <w:t>https://witness.co.za/news/2026/03/23/israel-launches-new-strikes-on-tehran-as-iran-takes-aim-at-gulf-sites/</w:t>
        </w:r>
      </w:hyperlink>
      <w:r>
        <w:rPr>
          <w:i/>
        </w:rPr>
        <w:t xml:space="preserve"> - * Israel launched new strikes on Tehran as Iran threatened retaliation against Gulf sites. * Explosions occurred in Tehran, with missile intercepts by Saudi Arabia and UAE. * Over 40 energy assets across the oil- and gas-exporting region damaged amid ongoing conflict. * Iran fired missiles and drones at Israel and Gulf energy sites, with escalation in Strait of Hormuz tensions. * Oil prices surged above $100 per barrel due to fears of supply disruptions, with heightened regional military activity. * Iran considers imposing tolls on ships passing through the Strait of Hormuz. * Israeli ground campaign expanded against Iran-allied Hezbollah in Lebanon, with ongoing clashes and casualties. 359. </w:t>
      </w:r>
      <w:hyperlink r:id="rId317">
        <w:r>
          <w:rPr>
            <w:color w:val="0000EE"/>
            <w:u w:val="single"/>
          </w:rPr>
          <w:t>https://www.independent.co.uk/news/iran-fatih-birol-international-energy-agency-wellington-new-zealand-b2943562.html</w:t>
        </w:r>
      </w:hyperlink>
      <w:r>
        <w:rPr>
          <w:i/>
        </w:rPr>
        <w:t xml:space="preserve"> - * The head of the International Energy Agency warned that the global economy faces a 'major, major threat' due to the Iran war. * He stated no country will be immune to the crisis effects if it continues. * The crisis has had a worse impact than the 1970s oil shocks and Russia-Ukraine gas market effects. * Israeli attacks on Tehran, Iran's strikes on Gulf neighbours, and damage to energy assets are noted. * The IEA is considering releasing more stockpiled oil depending on market conditions. 360. </w:t>
      </w:r>
      <w:hyperlink r:id="rId316">
        <w:r>
          <w:rPr>
            <w:color w:val="0000EE"/>
            <w:u w:val="single"/>
          </w:rPr>
          <w:t>https://witness.co.za/news/2026/03/23/israel-launches-new-strikes-on-tehran-as-iran-takes-aim-at-gulf-sites/</w:t>
        </w:r>
      </w:hyperlink>
      <w:r>
        <w:rPr>
          <w:i/>
        </w:rPr>
        <w:t xml:space="preserve"> - * Israel launched fresh strikes on Tehran, while Iran threatened retaliation across the Gulf region. * Explosions occurred in Tehran, and Saudi Arabia and UAE intercepted missiles and drones. * Over 40 energy assets across oil- and gas-exporting regions were severely damaged. * Iran fired missiles and drones at Israel and Gulf sites, impacting energy infrastructure. * The conflict has caused the loss of 11 million barrels of oil daily, triggering fears of a global energy crisis. * Iran may impose tolls on shipping through the Strait of Hormuz; Iran allows some vessels from friendly countries. * Israel expanded ground operations in Lebanon against Hezbollah, with casualties and displacement reported. * Iran's missiles impacted southern Israel, injuring dozens, near a nuclear site suspected to be Israel’s nuclear facility. 361. </w:t>
      </w:r>
      <w:hyperlink r:id="rId317">
        <w:r>
          <w:rPr>
            <w:color w:val="0000EE"/>
            <w:u w:val="single"/>
          </w:rPr>
          <w:t>https://www.independent.co.uk/news/iran-fatih-birol-international-energy-agency-wellington-new-zealand-b2943562.html</w:t>
        </w:r>
      </w:hyperlink>
      <w:r>
        <w:rPr>
          <w:i/>
        </w:rPr>
        <w:t xml:space="preserve"> - • The head of the International Energy Agency (IEA) stated that the world faces a 'major, major threat' because of the Iran conflict. • The crisis in the Middle East has had a worse impact than the 1970s oil shocks and the Russia-Ukraine war. • 40 energy assets across nine countries have been severely damaged. • The IEA is considering releasing additional stockpiled oil depending on market conditions. • The US issued a 48-hour deadline to Iran to open the Strait of Hormuz or face military action. • Israel launched attacks against Tehran, and Iran responded with strikes on Gulf neighbours. 362. </w:t>
      </w:r>
      <w:hyperlink r:id="rId318">
        <w:r>
          <w:rPr>
            <w:color w:val="0000EE"/>
            <w:u w:val="single"/>
          </w:rPr>
          <w:t>https://www.darnews.com/world/international-energy-agency-head-says-global-economy-faces-major-major-threat-because-of-iran-war-3e8696a9</w:t>
        </w:r>
      </w:hyperlink>
      <w:r>
        <w:rPr>
          <w:i/>
        </w:rPr>
        <w:t xml:space="preserve"> - * The head of the International Energy Agency states the global economy faces a 'major, major threat' due to the Iran war. * The conflict has impacted oil more severely than the 1970s oil shocks and gas more than the Russia-Ukraine war. * Tensions involve Iran, Israel, the US, and Gulf neighbours, with threats to oil and gas production. * The war risks causing prolonged disruption in Middle Eastern oil and gas output, affecting global prices and inflation. * The situation is described as very severe by the IEA chief in Australia. 363. </w:t>
      </w:r>
      <w:hyperlink r:id="rId319">
        <w:r>
          <w:rPr>
            <w:color w:val="0000EE"/>
            <w:u w:val="single"/>
          </w:rPr>
          <w:t>https://www.bristolpost.co.uk/news/uk-world-news/urgent-monday-meeting-over-soaring-10880408</w:t>
        </w:r>
      </w:hyperlink>
      <w:r>
        <w:rPr>
          <w:i/>
        </w:rPr>
        <w:t xml:space="preserve"> - • UK Prime Minister Keir Starmer schedules Cobra meeting on Monday to discuss economic impact of Iran conflict. • Concerns raised over 20% reduction in global oil supplies due to Iran war. • Ministers discuss energy security, supply chain resilience, and international response. • Centrica’s CEO predicts inevitable rise in oil prices; oil supply down 20% because of conflict. • Government officials advise normal fuel purchase, while considering measures like profit caps. • UK and US political leaders engaged in discussions over Strait of Hormuz, with US threatening Iran. • Iran’s missile attack prompts fears of escalation affecting global and European security. 364. </w:t>
      </w:r>
      <w:hyperlink r:id="rId320">
        <w:r>
          <w:rPr>
            <w:color w:val="0000EE"/>
            <w:u w:val="single"/>
          </w:rPr>
          <w:t>https://punchng.com/asian-stocks-tumble-oil-jumps-on-trumps-iran-ultimatum/?utm_source=rss.punchng.com&amp;utm_medium=web</w:t>
        </w:r>
      </w:hyperlink>
      <w:r>
        <w:rPr>
          <w:i/>
        </w:rPr>
        <w:t xml:space="preserve"> - ['</w:t>
      </w:r>
      <w:r>
        <w:t xml:space="preserve"> Stocks in Seoul, Tokyo, Hong Kong, and other Asian markets declined sharply amid escalating Middle East conflict and US-Iran tensions.', '</w:t>
      </w:r>
      <w:r>
        <w:rPr>
          <w:i/>
        </w:rPr>
        <w:t xml:space="preserve"> Oil prices increased over 2%, with Brent above $113 and West Texas Intermediate exceeding $100, following threats of military action against Iran.', '</w:t>
      </w:r>
      <w:r>
        <w:t xml:space="preserve"> The US issued a 48-hour deadline for Iran to reopen the Strait of Hormuz, warning of potential military strikes.', '</w:t>
      </w:r>
      <w:r>
        <w:rPr>
          <w:i/>
        </w:rPr>
        <w:t xml:space="preserve"> Iran, Israel, Saudi Arabia, and the UAE reported attacks and explosions, heightening regional security concerns.', '</w:t>
      </w:r>
      <w:r>
        <w:t xml:space="preserve"> International Energy Agency warned of the worst global energy crisis in decades and significant economic risks.'] 365. </w:t>
      </w:r>
      <w:hyperlink r:id="rId321">
        <w:r>
          <w:rPr>
            <w:color w:val="0000EE"/>
            <w:u w:val="single"/>
          </w:rPr>
          <w:t>https://www.investing.com/news/commodities-news/iron-ore-miners-could-face-billions-more-in-fuel-costs-due-to-iran-war-fortescue-says-4574219</w:t>
        </w:r>
      </w:hyperlink>
      <w:r>
        <w:t xml:space="preserve"> - * The U.S.-Israeli war on Iran has disrupted shipments through the Strait of Hormuz, leading to higher oil and gas prices and tighter diesel supply. * Fortescue estimates a 10-cent increase in diesel prices could impact them by $70 million, with competitors potentially facing a half-billion-dollar impact. * Fortescue plans to save at least $100 million over 12 months through electrification and renewable energy investments. * The company aims to reduce diesel consumption by 1 billion litres over the next few years. * Fortescue is engaged in talks with China’s China Mineral Resources Group regarding supply terms. 366. </w:t>
      </w:r>
      <w:hyperlink r:id="rId322">
        <w:r>
          <w:rPr>
            <w:color w:val="0000EE"/>
            <w:u w:val="single"/>
          </w:rPr>
          <w:t>https://www.coindesk.com/markets/2026/03/23/oil-silver-trading-is-way-more-popular-than-xrp-sol-on-hyperliquid</w:t>
        </w:r>
      </w:hyperlink>
      <w:r>
        <w:t xml:space="preserve"> - * Traders on Hyperliquid favour commodities like oil and silver over cryptocurrencies XRP and Solana, with volumes of over $500 million and $412 million respectively in the past 24 hours. * Oil and silver contracts now significantly outpace XRP and SOL trading volumes, amid increased volatility due to Iran conflict. * Brent and WTI crude prices have surged over 45% this month, exceeding $100 a barrel, influencing global inflation and market risks. * Iran threatened to close the Strait of Hormuz, critical for 20% of global oil shipments, as US and Iran tensions escalate. * Goldman Sachs raised their oil forecasts, now expecting Brent crude to average $100 over March-April, reflecting ongoing supply disruptions. 367. </w:t>
      </w:r>
      <w:hyperlink r:id="rId280">
        <w:r>
          <w:rPr>
            <w:color w:val="0000EE"/>
            <w:u w:val="single"/>
          </w:rPr>
          <w:t>https://beijingtimes.com/business/2026/04/02/middle-east-oil-benchmark-under-siege-iran-conflict-sparks-price-surge-and-market-chaos/</w:t>
        </w:r>
      </w:hyperlink>
      <w:r>
        <w:t xml:space="preserve"> - * The conflict between Iran and U.S.-Israeli forces has caused turmoil in the Dubai oil benchmark. * Oil exports through the Strait of Hormuz have been effectively halted, causing prices to surge to nearly $170 a barrel. * The crisis has led to changes by S&amp;P Global Energy Platts, including excluding oil loading inside the Strait and reducing benchmark crude grades. * Industry participants are exploring alternatives, shifting to U.S. crude pricing based on Brent crude futures. * The price surge has increased costs for Asian refiners and consumers, with estimates of substantial financial impact. 368. </w:t>
      </w:r>
      <w:hyperlink r:id="rId283">
        <w:r>
          <w:rPr>
            <w:color w:val="0000EE"/>
            <w:u w:val="single"/>
          </w:rPr>
          <w:t>https://www.middleeasteye.net/live-blog/live-blog-update/saudi-arabia-rerouted-about-1-million-barrels-day-away-strait-hormuz</w:t>
        </w:r>
      </w:hyperlink>
      <w:r>
        <w:t xml:space="preserve"> - * Nearly 4 million barrels of crude oil per day passed through Bab el-Mandeb Strait in March, the highest since October 2023. * Saudi Arabia rerouted crude via its East-West pipeline to Yanbu due to disruption in the Strait of Hormuz. * The pipeline enables some exports but cannot fully offset the loss caused by the closure. * Yanbu's previous handling was between 750,000 and 850,000 barrels daily, with 1.75 million barrels loaded in March. * Much of the remaining oil passing through Bab el-Mandeb was Russian crude for Asia. 369. </w:t>
      </w:r>
      <w:hyperlink r:id="rId261">
        <w:r>
          <w:rPr>
            <w:color w:val="0000EE"/>
            <w:u w:val="single"/>
          </w:rPr>
          <w:t>https://investinglive.com/commodities/south-korea-secures-alternative-oil-as-hormuz-disruption-hits-supplies-20260402/</w:t>
        </w:r>
      </w:hyperlink>
      <w:r>
        <w:t xml:space="preserve"> - * South Korea allocates approximately 50 million barrels of alternative oil for April due to disruption from the Strait of Hormuz. * Hormuz disruption limits access to Middle Eastern crude, affecting global energy logistics. * South Korea coordinates with multiple suppliers, including Saudi Arabia, Oman, Kazakhstan, and the United States. * The government manages demand and implements crude oil swap arrangements to mitigate shortages. * Additional supply volumes are expected in May, indicating ongoing sourcing efforts. 370. </w:t>
      </w:r>
      <w:hyperlink r:id="rId323">
        <w:r>
          <w:rPr>
            <w:color w:val="0000EE"/>
            <w:u w:val="single"/>
          </w:rPr>
          <w:t>https://www.newsghana.com.gh/asec-urges-ghana-to-fast-track-tor-expansion-as-middle-east-crisis-exposes-import-risk/</w:t>
        </w:r>
      </w:hyperlink>
      <w:r>
        <w:t xml:space="preserve"> - * The Africa Sustainable Energy Centre (ASEC) calls for the expansion of Ghana's Tema Oil Refinery (TOR) due to import risk exposure amid Middle East conflict. * The crisis has caused Brent crude prices to surge above US$100 per barrel, impacting global oil supply. * Ghana’s heavy dependence on imported refined fuels highlights structural vulnerability, ASEC warns. * TOR resumed crude processing in December 2025 and is improving capacity but cannot meet all domestic demand. * UNCTAD warns that Hormuz disruption raises costs, affecting Ghana as a net fuel importer. 371. </w:t>
      </w:r>
      <w:hyperlink r:id="rId324">
        <w:r>
          <w:rPr>
            <w:color w:val="0000EE"/>
            <w:u w:val="single"/>
          </w:rPr>
          <w:t>https://www.dailymail.co.uk/news/article-15670265/petrol-price-australia-chris-bowen-ayr-queensland-albanese.html?ns_mchannel=rss&amp;ns_campaign=1490&amp;ito=1490</w:t>
        </w:r>
      </w:hyperlink>
      <w:r>
        <w:t xml:space="preserve"> - </w:t>
      </w:r>
      <w:r>
        <w:rPr>
          <w:i/>
        </w:rPr>
        <w:t>A small North Queensland town’s diesel hits $3 a litre, with no E10 fuel available at a Shell service station.</w:t>
      </w:r>
      <w:r/>
      <w:r>
        <w:rPr>
          <w:i/>
        </w:rPr>
        <w:t>Assistant Trade Minister Matt Thistlethwaite refuses to rule out petrol prices soaring past $4 a litre due to ongoing Middle East conflict.</w:t>
      </w:r>
      <w:r/>
      <w:r>
        <w:rPr>
          <w:i/>
        </w:rPr>
        <w:t>Global oil supply disrupted as US-Israeli strikes on Iran and closure of the Strait of Hormuz impact fuel availability.</w:t>
      </w:r>
      <w:r/>
      <w:r>
        <w:rPr>
          <w:i/>
        </w:rPr>
        <w:t>Energy Agency executive director Dr Fatih Birol states the world is losing more barrels of oil daily than during the 1970s oil crises.</w:t>
      </w:r>
      <w:r/>
      <w:r>
        <w:rPr>
          <w:i/>
        </w:rPr>
        <w:t>Queensland officials express concern over the federal government’s response to the fuel supply crisis.</w:t>
      </w:r>
      <w:r>
        <w:t xml:space="preserve">372. </w:t>
      </w:r>
      <w:hyperlink r:id="rId325">
        <w:r>
          <w:rPr>
            <w:color w:val="0000EE"/>
            <w:u w:val="single"/>
          </w:rPr>
          <w:t>https://www.legit.ng/business-economy/energy/1702115-mrs-filling-stations-increase-petrol-pump-price-dangote-raise-depot-cost/</w:t>
        </w:r>
      </w:hyperlink>
      <w:r>
        <w:t xml:space="preserve"> - * MRS Oil Nigeria Plc announced an increase in petrol pump prices, with new retail price at N1,332 per litre. * The price adjustment follows Dangote Refinery's decision to increase its gantry price to N1,275 per litre, effective from March 21, 2026. * Ardova Plc also raised its petrol price to N1,350 per litre. * The revision occurs amid rising global crude oil prices, with Brent crude reaching its highest in nearly four years. * Supply concerns and crude price surges driven by Iraq declaring force majeure contribute to price hikes in Nigeria. 373. </w:t>
      </w:r>
      <w:hyperlink r:id="rId285">
        <w:r>
          <w:rPr>
            <w:color w:val="0000EE"/>
            <w:u w:val="single"/>
          </w:rPr>
          <w:t>https://www.ndtv.com/world-news/trump-on-iran-war-we-dont-need-oil-from-strait-of-hormuz-countries-that-need-it-must-protect-the-oil-they-depend-on-11299638#publisher=newsstand</w:t>
        </w:r>
      </w:hyperlink>
      <w:r>
        <w:t xml:space="preserve"> - * US President Donald Trump states the US does not need oil from the Strait of Hormuz and urges dependent countries to protect it. * The Strait of Hormuz, connecting the Persian Gulf to the Gulf of Oman and Arabian Sea, is a key route for approximately 25% of the world's oil, with India heavily reliant. * Iran has closed the passage, affecting shipping, including US and coalition vessels. * Trump suggests countries buy US oil and build up their capacity to protect the passage. * Trump indicates the conflict with Iran, 'Operation Epic Fury', is nearing completion and considers ending military actions if strategic goals are achieved. 374. </w:t>
      </w:r>
      <w:hyperlink r:id="rId326">
        <w:r>
          <w:rPr>
            <w:color w:val="0000EE"/>
            <w:u w:val="single"/>
          </w:rPr>
          <w:t>https://www.ndtv.com/world-news/brent-crude-oil-price-donald-trump-speech-iran-war-strait-of-hormuz-closure-oil-dependent-nations-11299754#publisher=newsstand</w:t>
        </w:r>
      </w:hyperlink>
      <w:r>
        <w:t xml:space="preserve"> - ["</w:t>
      </w:r>
      <w:r>
        <w:rPr>
          <w:i/>
        </w:rPr>
        <w:t xml:space="preserve"> Oil prices rose sharply following US President Donald Trump's address on Thursday, with Brent crude above $105 a barrel and US West Texas Intermediate above $103.", '</w:t>
      </w:r>
      <w:r>
        <w:t xml:space="preserve"> Trump stated the US does not need oil from the Strait of Hormuz and can be energy independent, shifting responsibility to other countries relying on the strait.', '</w:t>
      </w:r>
      <w:r>
        <w:rPr>
          <w:i/>
        </w:rPr>
        <w:t xml:space="preserve"> The Strait of Hormuz is a vital oil passage, with about a fifth of global crude passing through it; its potential closure has tightened supply and increased prices.', '</w:t>
      </w:r>
      <w:r>
        <w:t xml:space="preserve"> Trump urged allies relying on the strait to protect it themselves or buy more oil from the US, causing market uncertainty amid supply risk concerns.', '</w:t>
      </w:r>
      <w:r>
        <w:rPr>
          <w:i/>
        </w:rPr>
        <w:t xml:space="preserve"> The speech did not provide clarity on ending the Iran conflict, and Trump indicated possible attacks on Iran’s energy infrastructure if no deal is reached.'] 375. </w:t>
      </w:r>
      <w:hyperlink r:id="rId268">
        <w:r>
          <w:rPr>
            <w:color w:val="0000EE"/>
            <w:u w:val="single"/>
          </w:rPr>
          <w:t>https://anytvnews.com/news/trumps-address-creates-panic-in-global-markets-huge-jump-in-oil-prices/</w:t>
        </w:r>
      </w:hyperlink>
      <w:r>
        <w:rPr>
          <w:i/>
        </w:rPr>
        <w:t xml:space="preserve"> - * US President Donald Trump’s Oval Office address led to market instability and increased energy prices. * Brent crude oil rose by 4% to $105.38 per barrel amid fears of supply disruption. * The Strait of Hormuz, a key energy route, has been nearly closed since February 28, raising concerns over energy supply. * Asian markets declined: Nikkei fell 1.5%, Kospi fell 2.6%, Hang Seng fell 1%. * US futures also dropped: Dow Jones and S&amp;P 500 futures down 0.7%, Nasdaq futures down 1%. * Market concerns stem from lack of clarity on war resolution, contradictory claims about Iran, and regional dependence on Middle East energy. 376. </w:t>
      </w:r>
      <w:hyperlink r:id="rId250">
        <w:r>
          <w:rPr>
            <w:color w:val="0000EE"/>
            <w:u w:val="single"/>
          </w:rPr>
          <w:t>https://www.dailymail.co.uk/news/article-15669993/strait-hormuz-crisis-australia-inflation-economy.html?ns_mchannel=rss&amp;ns_campaign=1490&amp;ito=1490</w:t>
        </w:r>
      </w:hyperlink>
      <w:r>
        <w:rPr>
          <w:i/>
        </w:rPr>
        <w:t xml:space="preserve"> - * Shutting down the Strait of Hormuz in response to US and Israeli strikes has led Iran to effectively close the global trade route, causing oil prices to soar and impacting Australia's domestic fuel costs. * Rising fuel costs are expected to increase inflation, interest rates, and the cost of consumer goods including food, with varying impacts across segments of the economy. * The disruption affects freight costs, food production, property markets, and household budgets, as emphasised by Professor Vito Mollica. * Fertiliser supply disruptions due to higher prices and supply chain issues threaten crop yields; some farmers may delay harvests. * Rising oil prices influence freight, fisheries, and medical supplies, with potential shortages and price increases in medical and consumer goods. * Business sentiment indicates expectations of price increases across industries, with risks of inflation broadening if conflicts persist. 377. </w:t>
      </w:r>
      <w:hyperlink r:id="rId327">
        <w:r>
          <w:rPr>
            <w:color w:val="0000EE"/>
            <w:u w:val="single"/>
          </w:rPr>
          <w:t>https://www.business-standard.com/opinion/columns/war-in-west-asia-risks-triggering-a-new-era-of-oil-induced-stagflation-126040101520_1.html</w:t>
        </w:r>
      </w:hyperlink>
      <w:r>
        <w:rPr>
          <w:i/>
        </w:rPr>
        <w:t xml:space="preserve"> - * The article discusses the economic impact of the war in West Asia, including potential global GDP decline and inflation rise, linked to increased oil prices. * It states that a $20 increase in oil prices could reduce global GDP by up to 0.4 percentage points, with India potentially losing 1.0-2.0 percentage points. * Rising oil prices could cause inflation increases of up to 1.5 percentage points globally and higher in energy-importing countries. * The US and other countries may face economic and political consequences, including rising petrol prices, stock market falls, and shifts in geoeconomic power, notably benefiting Russia. * India’s GDP growth projection for 2026 could decrease from 7.5% to 5.5-6%, with inflation rising to 5-6%, prompting policy adjustments and a push towards renewable energy transition. 378. </w:t>
      </w:r>
      <w:hyperlink r:id="rId328">
        <w:r>
          <w:rPr>
            <w:color w:val="0000EE"/>
            <w:u w:val="single"/>
          </w:rPr>
          <w:t>https://machship.com/fuel-supply-chain-australia-persian-gulf-to-freight/</w:t>
        </w:r>
      </w:hyperlink>
      <w:r>
        <w:rPr>
          <w:i/>
        </w:rPr>
        <w:t xml:space="preserve"> - * The article discusses the importance of the Strait of Hormuz for Australia's oil supply, emphasising that about 20% of global oil passes through it. * It explains that Australian refineries are calibrated specifically for Gulf crude oil, which has unique properties. * Disruption of Gulf crude supply would require weeks or months for refineries to reconfigure, affecting Australia's fuel supply. * The supply chain structure means that disruptions could cause lagged effects beyond price shocks. * The article highlights the structural risks in Australia's fuel supply linked to the Persian Gulf and refineries' configurations. 379. </w:t>
      </w:r>
      <w:hyperlink r:id="rId261">
        <w:r>
          <w:rPr>
            <w:color w:val="0000EE"/>
            <w:u w:val="single"/>
          </w:rPr>
          <w:t>https://investinglive.com/commodities/south-korea-secures-alternative-oil-as-hormuz-disruption-hits-supplies-20260402/</w:t>
        </w:r>
      </w:hyperlink>
      <w:r>
        <w:rPr>
          <w:i/>
        </w:rPr>
        <w:t xml:space="preserve"> - * South Korea secures approximately 50 million barrels of alternative oil for April due to disruption in Hormuz.</w:t>
      </w:r>
      <w:r>
        <w:t xml:space="preserve"> Hormuz disruption limits access to Middle Eastern crude flows.</w:t>
      </w:r>
      <w:r>
        <w:rPr>
          <w:i/>
        </w:rPr>
        <w:t xml:space="preserve"> South Korea sources oil from Saudi Arabia, Oman, Kazakhstan, and the United States.</w:t>
      </w:r>
      <w:r>
        <w:t xml:space="preserve"> Government manages demand and implements crude oil swap arrangements.</w:t>
      </w:r>
      <w:r>
        <w:rPr>
          <w:i/>
        </w:rPr>
        <w:t xml:space="preserve"> Additional alternative volumes are expected in May.</w:t>
      </w:r>
      <w:r>
        <w:t xml:space="preserve"> Disruption highlights vulnerabilities and resilience in global energy markets. 380. </w:t>
      </w:r>
      <w:hyperlink r:id="rId324">
        <w:r>
          <w:rPr>
            <w:color w:val="0000EE"/>
            <w:u w:val="single"/>
          </w:rPr>
          <w:t>https://www.dailymail.co.uk/news/article-15670265/petrol-price-australia-chris-bowen-ayr-queensland-albanese.html?ns_mchannel=rss&amp;ns_campaign=1490&amp;ito=1490</w:t>
        </w:r>
      </w:hyperlink>
      <w:r>
        <w:t xml:space="preserve"> - * A town in North Queensland reported diesel prices exceeding $3 per litre, with shortages of E10 fuel. * Assistant Trade Minister Matt Thistlethwaite dismissed certainty about fuel reaching $4 per litre, citing ongoing conflicts. * Overall fuel costs have surged following US‑Israeli strikes on Iran, affecting global supply. * International Energy Agency's Dr Fatih Birol described the current oil loss rate as worse than the 1970s oil crises. * Australian government officials are working to secure fuel supplies amid rising prices and supply risks. 381. </w:t>
      </w:r>
      <w:hyperlink r:id="rId329">
        <w:r>
          <w:rPr>
            <w:color w:val="0000EE"/>
            <w:u w:val="single"/>
          </w:rPr>
          <w:t>https://www.indiatoday.in/diu/story/india-oil-prices-surge-100-dollar-barrel-iran-war-inflation-rise-2890321-2026-04-01?utm_source=rss</w:t>
        </w:r>
      </w:hyperlink>
      <w:r>
        <w:t xml:space="preserve"> - * Rising Brent crude prices reached USD 102 on April 1, driven by Iran-related conflicts disrupting energy markets. * India, a major oil importer, faces inflation revisions with a projected 5.1% in 2026, impacting monetary policy. * The Reserve Bank of India’s rate-cut prospects are halted due to energy price shocks and inflation risks. * The global inflation outlook has increased, with the UK and G20 countries revising upward forecasts. * Oil prices threaten to sustain high inflation and widen India's current account deficit, influencing macroeconomic stability. 382. </w:t>
      </w:r>
      <w:hyperlink r:id="rId330">
        <w:r>
          <w:rPr>
            <w:color w:val="0000EE"/>
            <w:u w:val="single"/>
          </w:rPr>
          <w:t>https://www.fakta.co/us-recession-probability-trump-tariffs-2026</w:t>
        </w:r>
      </w:hyperlink>
      <w:r>
        <w:t xml:space="preserve"> - * Prediction markets indicate a 57% US recession probability in 2026, up from 15%. * The inversion of the 10-year bond yield below the three-month Treasury indicates recession risk. * Consumer confidence has fallen to historically low levels since 1952, signalling economic slowdown. * President Trump’s tariffs and trade policies increase economic uncertainty and potential slowdown. * Despite US risks, global equities are forecasted to grow by double digits in 2026, suggesting regional divergence. * Signs of slowdown include corporate spending cuts, slower retail sales, and rising inventories. 383. </w:t>
      </w:r>
      <w:hyperlink r:id="rId331">
        <w:r>
          <w:rPr>
            <w:color w:val="0000EE"/>
            <w:u w:val="single"/>
          </w:rPr>
          <w:t>https://simplywall.st/stocks/us/materials/nyse-dow/dow/news/middle-east-petrochemical-disruptions-could-be-a-game-change</w:t>
        </w:r>
      </w:hyperlink>
      <w:r>
        <w:t xml:space="preserve"> - * In late March 2026, Dow Inc. highlighted its role in addressing petrochemical supply disruptions linked to Middle East tensions, warning of shortages and higher input costs. * The disruptions could push higher prices across industries such as construction, consumer goods, automotive, and aerospace. * Dow’s extensive U.S. Gulf Coast production may benefit from tighter global supply and firmer petrochemical pricing. * Dow's decision to delay its Path2Zero project reflects cash preservation amidst weaker profitability and portfolio restructuring. * Dow projects revenue of $43.6 billion and earnings of $1.5 billion by 2028, requiring marginal growth and a potential 26% downside risk to current stock price. 384. </w:t>
      </w:r>
      <w:hyperlink r:id="rId332">
        <w:r>
          <w:rPr>
            <w:color w:val="0000EE"/>
            <w:u w:val="single"/>
          </w:rPr>
          <w:t>https://www.dailymail.co.uk/news/article-15668223/chris-bowen-fuel-rationing-middle-east-iran-australia.html?ns_mchannel=rss&amp;ns_campaign=1490&amp;ito=1490</w:t>
        </w:r>
      </w:hyperlink>
      <w:r>
        <w:t xml:space="preserve"> - • Australian Energy Minister Chris Bowen stated that fuel stocks are high and refineries operate at full capacity. • The ongoing Middle East conflict has caused global oil price surges and supply disruptions, impacting regional service stations in Australia. • Bowen confirmed fuel reserves have increased despite distribution challenges and rising demand. • Emergency measures and a new fuel coordinator have been appointed to manage supply issues. • The government denies plans for fuel rationing, despite recent shortages and increased consumer demand. 385. </w:t>
      </w:r>
      <w:hyperlink r:id="rId333">
        <w:r>
          <w:rPr>
            <w:color w:val="0000EE"/>
            <w:u w:val="single"/>
          </w:rPr>
          <w:t>http://www.kakiforex.com/2026/04/opec-challenge-balance-production-or.html</w:t>
        </w:r>
      </w:hyperlink>
      <w:r>
        <w:t xml:space="preserve"> - * The global oil market is influenced by production controls and geopolitical risks, affecting price movements. * Oil prices shift sharply due to security, shipping, and international policy developments. * OPEC+ implements tactical production adjustments to limit price falls and stabilise the market. * Geopolitical risks dominate market focus, leading to rapid price adjustments and risk premiums. * Prices now reflect risk perceptions more than physical market conditions entering 2026. * OPEC+ faces a dilemma balancing production in a sentiment-driven market, prioritising volatility endurance over stability. 386. </w:t>
      </w:r>
      <w:hyperlink r:id="rId334">
        <w:r>
          <w:rPr>
            <w:color w:val="0000EE"/>
            <w:u w:val="single"/>
          </w:rPr>
          <w:t>https://www.zeebiz.com/economy-infra/news-lockdown-in-india-pm-modi-chairs-ccs-meet-on-iran-crisis-key-takeaways-as-oil-supply-concerns-rise-393023</w:t>
        </w:r>
      </w:hyperlink>
      <w:r>
        <w:t xml:space="preserve"> - * Prime Minister Narendra Modi chaired a high-level CCS meeting in New Delhi on April 1 to review India’s response to the Iran crisis. * The government assessed oil reserves, logistics, and maritime security amidst rising global oil prices and attack on ships. * India maintains a 60-day crude oil buffer and overall storage capacity of 74 days, with refineries operating at peak capacity. * Over 20 ships attacked and approximately 1,900 vessels stranded in the region, raising maritime risks. * Aviation turbine fuel prices increased by 8.5%, with expected impact on airfares. * India evacuated 1,171 citizens from Iran, and engaged diplomatically with international partners. * Government assured no fuel or essential commodity shortages and dismissed lockdown rumours. 387. </w:t>
      </w:r>
      <w:hyperlink r:id="rId335">
        <w:r>
          <w:rPr>
            <w:color w:val="0000EE"/>
            <w:u w:val="single"/>
          </w:rPr>
          <w:t>https://www.abc.net.au/news/2026-04-02/singapore-oil-refineries-energy-shock-response/106504438</w:t>
        </w:r>
      </w:hyperlink>
      <w:r>
        <w:t xml:space="preserve"> - * Jurong Island, Singapore's major oil refining hub, has cut output due to constrained crude supplies amid regional geopolitical tensions. * Singapore supplies about 20% of Australia's refined oil, making its refineries critical for Australia's fuel needs. * The disruption relates to Iran's closure of the Strait of Hormuz, affecting crude availability. * Singapore is diversifying crude sources from Russia, Brazil, the US, and Venezuela. * Australia is seeking alternative supplies and maintaining trade relations to mitigate impacts on fuel availability. 388. </w:t>
      </w:r>
      <w:hyperlink r:id="rId336">
        <w:r>
          <w:rPr>
            <w:color w:val="0000EE"/>
            <w:u w:val="single"/>
          </w:rPr>
          <w:t>https://mining.com.au/australia-cracks-down-on-fuel-transparency/</w:t>
        </w:r>
      </w:hyperlink>
      <w:r>
        <w:t xml:space="preserve"> - * Western Australian government seeks emergency powers to compel fuel wholesalers to provide stock and supply chain information. * The powers allow the government to target the state's fuel supply chain under the Fuel, Energy and Power Resources Act. * The declaration, effective from 2 April, aims to address fuel supply disruptions, rising costs, and delays in regional and remote areas. * The Association of Mining and Exploration Companies (AMEC) supports the move to improve transparency and restore confidence. * Only three of six companies responded to a prior fuel data request by 1 April. 389. </w:t>
      </w:r>
      <w:hyperlink r:id="rId337">
        <w:r>
          <w:rPr>
            <w:color w:val="0000EE"/>
            <w:u w:val="single"/>
          </w:rPr>
          <w:t>https://energynow.com/2026/04/us-gulf-coast-tanker-market-tightens-as-asia-seeks-to-replace-lost-supply/</w:t>
        </w:r>
      </w:hyperlink>
      <w:r>
        <w:t xml:space="preserve"> - * Oil tanker availability along the US Gulf Coast has declined sharply in recent weeks due to increased Asian and European demand.</w:t>
      </w:r>
      <w:r>
        <w:rPr>
          <w:i/>
        </w:rPr>
        <w:t xml:space="preserve"> The Iran war has disrupted tanker movements through the Strait of Hormuz, reducing Middle Eastern oil flow to Asia and Europe.</w:t>
      </w:r>
      <w:r>
        <w:t xml:space="preserve"> Asian refiners buy replacement barrels from the US, Brazil, and West Africa.</w:t>
      </w:r>
      <w:r>
        <w:rPr>
          <w:i/>
        </w:rPr>
        <w:t xml:space="preserve"> US crude discounts have increased demand for tankers, raising freight rates significantly.</w:t>
      </w:r>
      <w:r>
        <w:t xml:space="preserve"> Vessel availability for VLCCs has halved, and supply of Suezmax and Aframax vessels has dropped notably. 390. </w:t>
      </w:r>
      <w:hyperlink r:id="rId338">
        <w:r>
          <w:rPr>
            <w:color w:val="0000EE"/>
            <w:u w:val="single"/>
          </w:rPr>
          <w:t>https://theindependent.sg/war-in-iran-leaves-southeast-asia-scrambling-for-oil-from-russia/</w:t>
        </w:r>
      </w:hyperlink>
      <w:r>
        <w:t xml:space="preserve"> - * The conflict in the Middle East has effectively closed the Strait of Hormuz, impacting Southeast Asia's fuel supply.</w:t>
      </w:r>
      <w:r>
        <w:rPr>
          <w:i/>
        </w:rPr>
        <w:t xml:space="preserve"> Southeast Asian countries, dependent on the Strait for 84% of their fuel needs, have scrambled for oil sources.</w:t>
      </w:r>
      <w:r>
        <w:t xml:space="preserve"> The US has temporarily eased sanctions on Russian oil, allowing countries like Indonesia, the Philippines, Thailand, and Vietnam to buy Russian crude.</w:t>
      </w:r>
      <w:r>
        <w:rPr>
          <w:i/>
        </w:rPr>
        <w:t xml:space="preserve"> The Philippines has purchased at least four million barrels from Russia, with more shipments arriving.</w:t>
      </w:r>
      <w:r>
        <w:t xml:space="preserve"> The Philippines has declared a state of emergency and is procuring additional Russian crude.</w:t>
      </w:r>
      <w:r>
        <w:rPr>
          <w:i/>
        </w:rPr>
        <w:t xml:space="preserve"> Indonesia has expressed interest but has not yet purchased Russian oil.</w:t>
      </w:r>
      <w:r>
        <w:t xml:space="preserve"> Negotiations are ongoing between Vietnam and Russia for long-term oil supplies.* Thailand is finalising talks with Russia and exploring purchases from Brazil and Nigeria. 391. </w:t>
      </w:r>
      <w:hyperlink r:id="rId339">
        <w:r>
          <w:rPr>
            <w:color w:val="0000EE"/>
            <w:u w:val="single"/>
          </w:rPr>
          <w:t>https://www.cairo24.com/2398418</w:t>
        </w:r>
      </w:hyperlink>
      <w:r>
        <w:t xml:space="preserve"> - * Oil prices traded lower at the close on Wednesday amid ongoing uncertainty in the Middle East. * Brent crude futures for June fell by 2.81 dollars (2.7%) to 101.16 dollars per barrel. * US crude futures for May decreased by 1.26 dollars (1.24%) to 100.12 dollars per barrel. * Prices initially increased earlier in the session before turning lower due to investor profit-taking. * US EIA reported a weekly crude oil inventory increase of 5.5 million barrels to 461.6 million barrels, surpassing analyst expectations of 814,000 barrels. * Gasoline inventories decreased by 0.6 million barrels to 240.9 million barrels, less than the expected 1.9 million barrels decline. 392. </w:t>
      </w:r>
      <w:hyperlink r:id="rId340">
        <w:r>
          <w:rPr>
            <w:color w:val="0000EE"/>
            <w:u w:val="single"/>
          </w:rPr>
          <w:t>https://mediaindonesia.com/ekonomi/875469/harga-petrokimia-melonjak-aural-jihad-investor-mulai-hitung-ulang-risiko-indonesia</w:t>
        </w:r>
      </w:hyperlink>
      <w:r>
        <w:t xml:space="preserve"> - * The price of petrochemical derivatives, especially plastics, has increased over 20% since March 2026 amid geopolitical tensions in Iran. * Aural Jihad highlights that this surge reflects delayed transmission of global energy price increases into the domestic sector. * Increased costs of plastics impact the national supply chain and may raise manufacturing and SMEs production costs by 10–15%. * The article discusses increased geopolitical and inflation risks causing foreign investor caution and risk repricing. * Calls for structural government actions, such as accelerating petrochemical downstreaming and strengthening domestic production capacity, to mitigate risks. 393. </w:t>
      </w:r>
      <w:hyperlink r:id="rId341">
        <w:r>
          <w:rPr>
            <w:color w:val="0000EE"/>
            <w:u w:val="single"/>
          </w:rPr>
          <w:t>https://tass.com/economy/2110237</w:t>
        </w:r>
      </w:hyperlink>
      <w:r>
        <w:t xml:space="preserve"> - * The oil production quota for the eight OPEC+ countries will increase by 170,000 barrels per day (bpd) in April compared to March. * The new quota will reach 32.706 million bpd. * The increase was decided at the latest group meeting in Moscow. * Countries Iraq, UAE, Kazakhstan, and Oman are expected to compensate a total of 793,000 bpd in April. * The next OPEC+ meeting is scheduled for April 5, alongside the JMMC meeting. 394. </w:t>
      </w:r>
      <w:hyperlink r:id="rId342">
        <w:r>
          <w:rPr>
            <w:color w:val="0000EE"/>
            <w:u w:val="single"/>
          </w:rPr>
          <w:t>https://oilprice.com/Energy/Crude-Oil/Prices-Sag-as-US-Oil-Inventories-Climb.html</w:t>
        </w:r>
      </w:hyperlink>
      <w:r>
        <w:t xml:space="preserve"> - * US crude oil inventories increased by 5.5 million barrels for the week ending March 27, according to the EIA. * The increase brought US commercial stockpiles to 461.6 million barrels, 0.1% above the five-year average. * Crude prices declined following the data, with Brent trading at $101.70 and WTI at $99.31 in morning trade. * US gasoline inventories decreased by 600,000 barrels, with demand averaging 8.9 million barrels per day over the past four weeks. * Total US oil demand and product supplies experienced a week-over-week increase. 395. </w:t>
      </w:r>
      <w:hyperlink r:id="rId343">
        <w:r>
          <w:rPr>
            <w:color w:val="0000EE"/>
            <w:u w:val="single"/>
          </w:rPr>
          <w:t>https://ladingcargo.com/blog/diesel-rises-for-11th-consecutive-week-gains-slow-amid-tight-supply/</w:t>
        </w:r>
      </w:hyperlink>
      <w:r>
        <w:t xml:space="preserve"> - * The benchmark diesel price rose for the 11th consecutive week, with a modest increase of 2.6 cents per gallon to $5.401. * Prices are at their highest since November 2022, with recent gains following geopolitical conflicts and supply constraints. * Spot physical diesel in key US hubs trades at a premium over futures prices, reflecting tight supply. * Global shortages are noted, with price convergence across regions such as Singapore, Rotterdam, Thailand, and Australia. * Market conditions are in backwardation, indicating supply tightness and influencing retail prices. 396. </w:t>
      </w:r>
      <w:hyperlink r:id="rId344">
        <w:r>
          <w:rPr>
            <w:color w:val="0000EE"/>
            <w:u w:val="single"/>
          </w:rPr>
          <w:t>https://www.vortexa.com/insights/crude-exports-japan-korea-taiwan-fall</w:t>
        </w:r>
      </w:hyperlink>
      <w:r>
        <w:t xml:space="preserve"> - * Japan, South Korea, and Taiwan’s crude exports decreased approximately 70% y-o-y in March. * Japan’s crude inventories are below 265 million barrels, 9% under the seasonal average; South Korea’s inventories increased by roughly 13% month-on-month as of April 2. * Northeast Asian countries face substitution challenges due to refinery configurations and elevated freight costs. * US Gulf Coast and Brazilian crude could serve as alternatives, but with higher premiums, and freight costs have increased. * US waiver for Russian crude imports may help ease immediate supply constraints. * South Korea implemented export controls on refined products; Japan began releasing state-held oil reserves. * Crude imports to Japan fell sharply between March 22–29 to 3.5 mbd, the lowest weekly level since 2016. * Limited crude supply likely to reduce refined product exports to China, Australia, and Singapore. 397. </w:t>
      </w:r>
      <w:hyperlink r:id="rId345">
        <w:r>
          <w:rPr>
            <w:color w:val="0000EE"/>
            <w:u w:val="single"/>
          </w:rPr>
          <w:t>https://pboilandgasmagazine.com/guest-editorial-oils-new-reality/</w:t>
        </w:r>
      </w:hyperlink>
      <w:r>
        <w:t xml:space="preserve"> - * The oil market is focused on supply access and timing rather than production levels. * Strikes in Gulf ports and facilities have potentially already reduced wellhead liquids by over 1 million barrels per day. * Market concerns are centred around the Strait of Hormuz and infrastructure vulnerability. * Even partial closures (around 75%) create significant logistical and cost challenges. * Freight markets and pricing mechanisms are adjusting to new risk levels and supply constraints. * Asia is more exposed to Gulf supply disruptions than the West. * Brent-Dubai spreads and freight costs are signalling increased risk and structural shift in oil trading patterns. * Refineries are prioritising security of supply over margin optimisation. * Infrastructure risks extend beyond production, including storage capacity concerns. * Products may act as demand adjustment tools; refining margins could rise to cover higher procurement costs. * Market focus remains on the safe and consistent movement of Hormuz and related logistics. * The situation has shifted from a production issue to a logistics and access challenge, increasing market volatility. 398. </w:t>
      </w:r>
      <w:hyperlink r:id="rId346">
        <w:r>
          <w:rPr>
            <w:color w:val="0000EE"/>
            <w:u w:val="single"/>
          </w:rPr>
          <w:t>https://www.investing.com/news/commodities-news/exclusiveiraq-declares-force-majeure-on-foreignoperated-oilfields-over-hormuz-disruption-sources-say-4573570</w:t>
        </w:r>
      </w:hyperlink>
      <w:r>
        <w:t xml:space="preserve"> - * Iraq declares force majeure on all oilfields operated by foreign companies due to military disruptions at the Strait of Hormuz. * Disruptions caused storage capacity to reach limits and halted most exports. * Crude production at Basra Oil Company reduced from 3.3 million bpd to 900,000 bpd. * The measure impacts Iraq's finances, which rely heavily on crude sales. * International oil prices increased to their highest level in nearly four years amid regional conflict escalation. 399. </w:t>
      </w:r>
      <w:hyperlink r:id="rId347">
        <w:r>
          <w:rPr>
            <w:color w:val="0000EE"/>
            <w:u w:val="single"/>
          </w:rPr>
          <w:t>https://ceenergynews.com/oil-gas/european-commission-secure-oil-supply/</w:t>
        </w:r>
      </w:hyperlink>
      <w:r>
        <w:t xml:space="preserve"> - * The European Commission calls on EU countries to secure oil and refined product supplies amid market volatility caused by the Middle East war. * Member states are required to hold oil stocks, implement contingency plans, and report market changes. * The EU is contributing around 20% to the release of over 400 million barrels of emergency reserves coordinated by the IEA. * Gas prices in the EU have surged by approximately 70%, and oil prices by 60%, since the start of the conflict. * The EU's fossil energy import bill increased by 14 billion euros in the first 30 days of the war. 400. </w:t>
      </w:r>
      <w:hyperlink r:id="rId348">
        <w:r>
          <w:rPr>
            <w:color w:val="0000EE"/>
            <w:u w:val="single"/>
          </w:rPr>
          <w:t>https://e.vnexpress.net/news/business/economy/vietnam-plans-to-build-more-crude-oil-storage-facilities-5057307.html</w:t>
        </w:r>
      </w:hyperlink>
      <w:r>
        <w:t xml:space="preserve"> - * Vietnam plans to expand its crude oil storage capacity, with a focus on constructing a national reserve facility in Nghi Son. * Prime Minister Pham Minh Chinh emphasised the project’s importance for energy security and economic development. * The project aligns with the 2021-2030 master plan for petrol and gas storage and supply infrastructure, with a vision to 2050. * The initiative aims to mitigate risks from global market volatility and support the Nghi Son refinery efficiency. * The project will enhance energy infrastructure and economic growth in the north central region. 401. </w:t>
      </w:r>
      <w:hyperlink r:id="rId349">
        <w:r>
          <w:rPr>
            <w:color w:val="0000EE"/>
            <w:u w:val="single"/>
          </w:rPr>
          <w:t>https://www.oilandgas360.com/crude-inventories-03-27/#utm_source=rss&amp;utm_medium=rss&amp;utm_campaign=crude-inventories-03-27</w:t>
        </w:r>
      </w:hyperlink>
      <w:r>
        <w:t xml:space="preserve"> - * U.S. commercial crude oil inventories increased by 5.5 million barrels as of March 27, 2026, reaching 461.6 million barrels. * Inventories are 0.1% above the five-year average for this time of year. * U.S. crude oil imports averaged 6.5 million barrels per day last week, 12.8% higher than last year. * Gasoline inventories decreased by 0.6 million barrels; distillate fuel inventories decreased by 2.1 million barrels. * Propane/propylene inventories increased by 4.1 million barrels and are 71% above the five-year average. 402. </w:t>
      </w:r>
      <w:hyperlink r:id="rId350">
        <w:r>
          <w:rPr>
            <w:color w:val="0000EE"/>
            <w:u w:val="single"/>
          </w:rPr>
          <w:t>https://www.zerohedge.com/energy/wti-dips-after-big-crude-build-production-slows</w:t>
        </w:r>
      </w:hyperlink>
      <w:r>
        <w:t xml:space="preserve"> - * Crude oil inventories in the US increased by 5.45 million barrels, marking the sixth weekly rise in a row. * Gasoline stocks decreased by 586,000 barrels, with the seventh consecutive weekly drawdown. * Cushing storage hub's inventories increased by 520,000 barrels to the highest since July 2024. * US crude production declined last week, and refinery crude runs fell for the first time in five weeks. * Oil prices fell following inventory and production data amidst market volatility. 403. </w:t>
      </w:r>
      <w:hyperlink r:id="rId351">
        <w:r>
          <w:rPr>
            <w:color w:val="0000EE"/>
            <w:u w:val="single"/>
          </w:rPr>
          <w:t>https://www.eanlibya.com/%D9%85%D8%A4%D8%B3%D8%B3%D8%A9-%D8%A7%D9%84%D9%86%D9%81%D8%B7-%D8%AA%D9%83%D8%B4%D9%81-%D8%A3%D8%AD%D8%AF%D8%AB-%D8%A3%D8%B1%D8%B5%D8%AF%D8%A9-%D8%A7%D9%84%D9%88%D9%82%D9%88%D8%AF-%D9%88%D8%AD/</w:t>
        </w:r>
      </w:hyperlink>
      <w:r>
        <w:t xml:space="preserve"> - * The Libyan National Oil Corporation reports updates on fuel stocks and tanker movements at ports and depots. * Inventory levels vary across depots, with fresh data showing quantities of petrol, diesel, and LPG. * Depot stocks include 11,208 tonnes of petrol and 5,107 tonnes of diesel in Tripoli, and 15,420 tonnes of petrol and 25,066 tonnes of diesel in Misrata. * Additional depot data includes Zawia, Sabha, and Tobruk, reflecting supply stability in key regions. * The updates aim to enhance transparency and ensure equitable fuel distribution to support local market stability. 404. </w:t>
      </w:r>
      <w:hyperlink r:id="rId352">
        <w:r>
          <w:rPr>
            <w:color w:val="0000EE"/>
            <w:u w:val="single"/>
          </w:rPr>
          <w:t>https://investinglive.com/commodities/eia-weekly-us-crude-oil-inventories-5451k-vs-814k-expected-20260401/</w:t>
        </w:r>
      </w:hyperlink>
      <w:r>
        <w:t xml:space="preserve"> - * The US EIA reported a weekly crude oil inventory build of 5,451K barrels, lower than expected. * Gasoline and distillate inventories decreased by 586K and 2,111K barrels respectively. * Refinery utilisation declined by 0.8%, to 92.9%. * API data showed larger crude builds of 10,263K barrels, with decreases in gasoline and distillates. * Prices for WTI fell by $2.38 to $99.02 amid geopolitical concerns over Iran and Middle East tensions. * The report covers data from the US, with emphasis on supply, demand, and inventory levels amid war disruptions in the Middle East. 405. </w:t>
      </w:r>
      <w:hyperlink r:id="rId353">
        <w:r>
          <w:rPr>
            <w:color w:val="0000EE"/>
            <w:u w:val="single"/>
          </w:rPr>
          <w:t>https://www.9news.com.au/national/fuel-crisis-western-australia-premier-roger-cook-declares-state-of-emergency-powers/83f80161-badf-40b4-8753-fc2994cf3426</w:t>
        </w:r>
      </w:hyperlink>
      <w:r>
        <w:t xml:space="preserve"> - * Western Australia Premier Roger Cook activates emergency fuel powers under the Fuel, Energy and Power Resources Act, not declaring a state of emergency. * The powers aim to improve transparency in fuel supply chains and manage stock distribution. * Fuel suppliers must provide sensitive information within 48 hours or face fines up to $100,000 per day. * The federal government halves fuel excise, leading to significant drops in fuel prices and long queues at service stations. * Police increase patrols to prevent thefts at fuel stations amid ongoing caution.</w:t>
      </w:r>
      <w:r/>
    </w:p>
    <w:p>
      <w:r/>
      <w:r>
        <w:t xml:space="preserve">406. </w:t>
      </w:r>
      <w:hyperlink r:id="rId354">
        <w:r>
          <w:rPr>
            <w:color w:val="0000EE"/>
            <w:u w:val="single"/>
          </w:rPr>
          <w:t>https://www.sbs.com.au/news/article/wa-premier-activates-emergency-powers-around-fuel-supply/dwwv2h9uz</w:t>
        </w:r>
      </w:hyperlink>
      <w:r>
        <w:t xml:space="preserve"> - * Western Australian Premier Roger Cook announced the activation of emergency powers to compel industry to provide fuel supply chain information. * The measures aim to ensure fuel distribution to regions affected by supply disruptions. * The move coincides with Prime Minister Albanese addressing the economic impact of the Middle Eastern war. * The conflict has caused shortages in regional areas, despite assurances of normal fuel shipments in April. 407. </w:t>
      </w:r>
      <w:hyperlink r:id="rId355">
        <w:r>
          <w:rPr>
            <w:color w:val="0000EE"/>
            <w:u w:val="single"/>
          </w:rPr>
          <w:t>https://news.robotfx.org/2026/04/alert-us-distillate-fuel-stocks-swing.html</w:t>
        </w:r>
      </w:hyperlink>
      <w:r>
        <w:t xml:space="preserve"> - * U.S. distillate fuel inventories decreased by 2.111 million barrels in the latest reporting week, according to EIA data. * The drawdown follows a prior build of 3.032 million barrels, indicating a shift in supply dynamics. * The decline may reflect changes in industrial activity, freight demand, or seasonal consumption patterns. * Market analysts are monitoring upcoming EIA reports to determine if this signals a new trend or a temporary adjustment. * The report highlights potential supply tightness concerns if the draw persists. 408. </w:t>
      </w:r>
      <w:hyperlink r:id="rId356">
        <w:r>
          <w:rPr>
            <w:color w:val="0000EE"/>
            <w:u w:val="single"/>
          </w:rPr>
          <w:t>https://www.ajunews.com/view/20260401194548344</w:t>
        </w:r>
      </w:hyperlink>
      <w:r>
        <w:t xml:space="preserve"> - * Pati Birol, IEA secretary general, states oil supply disruption in April will be twice as severe as in March, with impacts spreading to Europe. * Disruptions are linked to the Middle East crisis, with over 12 million barrels of oil supply halted daily. * The crisis is considered more serious than past crises in the 1970s, 2022 Russian invasion of Ukraine, and gas shortages. * The main issues are shortages of jet fuel and diesel, affecting Asia, with potential spread to Europe in April and May. * IEA is considering additional strategic reserves releases if needed to mitigate the crisis. 409. </w:t>
      </w:r>
      <w:hyperlink r:id="rId357">
        <w:r>
          <w:rPr>
            <w:color w:val="0000EE"/>
            <w:u w:val="single"/>
          </w:rPr>
          <w:t>https://leadership.ng/analysts-raise-crude-oil-price-forecast-against-over-uncertainties/</w:t>
        </w:r>
      </w:hyperlink>
      <w:r>
        <w:t xml:space="preserve"> - * The war in Iran increases market uncertainties and prompts analysts to raise crude oil price forecasts. * Market shift from fundamentals to supply risk due to disruptions around the Strait of Hormuz. * Brent crude briefly reached $119 per barrel during escalation. * Physical buyers scramble for seaborne crude amid disrupted supply chains and increased competition. * Market outlook now emphasises supply security and disruption scale, with prices tied to geopolitical risks. 410. </w:t>
      </w:r>
      <w:hyperlink r:id="rId358">
        <w:r>
          <w:rPr>
            <w:color w:val="0000EE"/>
            <w:u w:val="single"/>
          </w:rPr>
          <w:t>https://www.bostonglobe.com/2026/03/21/nation/the-oil-prices-you-see-dont-tell-the-markets-real-story/</w:t>
        </w:r>
      </w:hyperlink>
      <w:r>
        <w:t xml:space="preserve"> - * The disparity between futures and physical oil prices widens due to supply disruptions and market interventions. * Brent crude nears $120, the highest since 2022, amid threats to global oil supplies from the Iran war and Strait of Hormuz closures. * US considers additional stockpile releases and possible sanctions easing on Iran despite ongoing conflict. * Physical prices for gasoline, diesel, and jet fuel are rising sharply with market shortages and geopolitical tensions. * Asian buyers are acquiring more US oil as Middle Eastern supplies become uncertain, with prices in Oman and Murban crude rising. * Energy and transport sectors face increased costs with rising fuel surcharges and high retail fuel prices in the US and Europe. 411. </w:t>
      </w:r>
      <w:hyperlink r:id="rId359">
        <w:r>
          <w:rPr>
            <w:color w:val="0000EE"/>
            <w:u w:val="single"/>
          </w:rPr>
          <w:t>https://oilprice.com/Energy/Crude-Oil/Dubai-Benchmark-Pressured-by-Hormuz-Disruptions.html</w:t>
        </w:r>
      </w:hyperlink>
      <w:r>
        <w:t xml:space="preserve"> - * The Strait of Hormuz closure caused by Iran war stranded Middle East oil exports, pressuring Dubai benchmark. * Three of five crude grades underpinning the benchmark are sidelined, reducing deliverable crude by about 40%. * The Dubai benchmark surged to nearly $170 a barrel before falling back to $130, eroding market confidence. * Asian refiners are shifting from Dubai to US crude priced against ICE Brent amid volatility. * Dubai is a key indicator for Middle Eastern oil prices destined for Asia, now under significant stress due to geopolitical disruptions. 412. </w:t>
      </w:r>
      <w:hyperlink r:id="rId360">
        <w:r>
          <w:rPr>
            <w:color w:val="0000EE"/>
            <w:u w:val="single"/>
          </w:rPr>
          <w:t>https://www.alchempro.com/news/chemicals-news/thailand-s-gc-sustains-full-pe-output-ensures-domestic-supply-309402-newsdetails.htm</w:t>
        </w:r>
      </w:hyperlink>
      <w:r>
        <w:t xml:space="preserve"> - * PTT Global Chemical (GC) continues polyethylene (PE) production at full capacity amid global volatility. * The company affirms domestic PE supply remains sufficient and employs a 'Domestic First' approach. * GC plans to restart an olefins unit in April to boost propylene and support polypropylene supply. * The integrated value chain supports feedstock flexibility and risk mitigation. * Temporary tightness in polypropylene due to global supply disruptions is being addressed. * GC collaborates with public and private sectors to manage supply chain and ensure product delivery. 413. </w:t>
      </w:r>
      <w:hyperlink r:id="rId361">
        <w:r>
          <w:rPr>
            <w:color w:val="0000EE"/>
            <w:u w:val="single"/>
          </w:rPr>
          <w:t>https://www.zawya.com/en/business/commodities/russia-says-opec-monitoring-panel-is-likely-to-discuss-oil-price-rise-hcq5yumm</w:t>
        </w:r>
      </w:hyperlink>
      <w:r>
        <w:t xml:space="preserve"> - * Russia's foreign ministry expects the OPEC+ monitoring panel to discuss recent oil price rises at the April 5 meeting. * Brent futures gained 64% in March, West Texas Intermediate rose 52%, due to the Iran war. * The Joint Ministerial Monitoring Committee (JMMC) of OPEC+ will meet online on Sunday. * OPEC and allies, including Russia, planned to hold production steady in early 2026 and resume increases in April. * The conflict has caused a drop in oil supply and higher energy prices, expected to be discussed at the upcoming OPEC+ meeting. 414. </w:t>
      </w:r>
      <w:hyperlink r:id="rId362">
        <w:r>
          <w:rPr>
            <w:color w:val="0000EE"/>
            <w:u w:val="single"/>
          </w:rPr>
          <w:t>https://sana.sy/international/2439500/</w:t>
        </w:r>
      </w:hyperlink>
      <w:r>
        <w:t xml:space="preserve"> - * The International Energy Agency announces oil supply losses exceeding 12 million barrels daily due to the war in the Middle East. * Disruptions, particularly from the Strait of Hormuz, impact Europe and Asia, with shortages of jet fuel and diesel. * The agency considers drawing from strategic reserves if necessary to stabilise markets. * About 40 energy assets in the Middle East have been damaged amid geopolitical tensions and attacks. * Maritime movement through the Strait of Hormuz has nearly ceased due to the US-Israeli-Egyptian Iran conflicts. 415. </w:t>
      </w:r>
      <w:hyperlink r:id="rId363">
        <w:r>
          <w:rPr>
            <w:color w:val="0000EE"/>
            <w:u w:val="single"/>
          </w:rPr>
          <w:t>https://jj745.substack.com/p/in-like-a-lamb</w:t>
        </w:r>
      </w:hyperlink>
      <w:r>
        <w:t xml:space="preserve"> - * The US crude inventories rose by 6.926 million barrels to 456.2 million barrels in the week ended March 20. * The US Petroleum Inventory report from the DOE is scheduled at 10:30. * Market indicators show WTI crude prices rising despite inventory build. * Refining margins and product markets, including gasoline and heating oil, show signs of weakening. * The 3/2/1 crack spread has decreased by approximately 15% since March 20. * Market dynamics suggest potential future price movements depending on negotiations and market liquidity. 416. </w:t>
      </w:r>
      <w:hyperlink r:id="rId364">
        <w:r>
          <w:rPr>
            <w:color w:val="0000EE"/>
            <w:u w:val="single"/>
          </w:rPr>
          <w:t>https://greekreporter.com/2026/04/01/us-crude-greece/</w:t>
        </w:r>
      </w:hyperlink>
      <w:r>
        <w:t xml:space="preserve"> - * A cargo of US WTI Midland crude is delivered to Greece’s Motor Oil refinery in Corinth, marking the first such shipment in four years. * The shipment originates from Houston and was diverted mid-Atlantic due to conflicts in the Middle East. * The Middle East conflict threatens oil movement through the Strait of Hormuz, heightening supply risks. * Greek refiners, like Motor Oil, are diversifying feedstock sources to mitigate regional geopolitical risks. * The shift reflects broader trends of supply disruption and diversification in the Mediterranean oil market. 417. </w:t>
      </w:r>
      <w:hyperlink r:id="rId365">
        <w:r>
          <w:rPr>
            <w:color w:val="0000EE"/>
            <w:u w:val="single"/>
          </w:rPr>
          <w:t>https://www.rawstory.com/trump-iran-2676648044/</w:t>
        </w:r>
      </w:hyperlink>
      <w:r>
        <w:t xml:space="preserve"> - * Paul Krugman warns that Trump's plan to reopen the Strait of Hormuz could worsen oil prices and economic stability. * Crude oil prices reached $100 per barrel, with domestic US oil industry profits not benefiting everyday citizens. * Krugman criticises the Federal Reserve's focus on 'core' inflation, excluding volatile food and energy prices. * He expresses concern over potential delayed monetary policy responses to rising energy costs. * The article discusses implications for global oil demand and economic recovery patterns.</w:t>
      </w:r>
      <w:r/>
    </w:p>
    <w:p>
      <w:r/>
      <w:r>
        <w:t xml:space="preserve">418. </w:t>
      </w:r>
      <w:hyperlink r:id="rId366">
        <w:r>
          <w:rPr>
            <w:color w:val="0000EE"/>
            <w:u w:val="single"/>
          </w:rPr>
          <w:t>https://www.gurufocus.com/news/8765312/uso-crude-inventories-increase-significantly</w:t>
        </w:r>
      </w:hyperlink>
      <w:r>
        <w:t xml:space="preserve"> - * Crude oil inventories in the US increased by 5.45 million barrels, exceeding the expected 1.26 million barrels. * Gasoline inventories decreased by 586,000 barrels, less than the predicted 3.1 million barrel reduction. * Distillate inventories dropped by 2.11 million barrels, defying the forecast of a 119,000 barrel build. * The USO ETF's performance is linked to these inventory changes, reflecting its sensitivity to oil market dynamics. * USO's market cap is $2.58 billion, influencing its volatility and market activity. 419. </w:t>
      </w:r>
      <w:hyperlink r:id="rId367">
        <w:r>
          <w:rPr>
            <w:color w:val="0000EE"/>
            <w:u w:val="single"/>
          </w:rPr>
          <w:t>https://leadership.ng/dangote-refinery-keeps-nigeria-petrol-price-cheaper-than-us-uk-ghana-others/</w:t>
        </w:r>
      </w:hyperlink>
      <w:r>
        <w:t xml:space="preserve"> - * Nigeria's petrol price remains among the lowest globally at $0.88 per litre, despite international increases. * Nigeria's prices are notably lower than in the US, UK, Ghana, and other countries. * The stabilising role of Dangote Petroleum Refinery &amp; Petrochemicals is credited with moderating domestic price volatility. * Nigeria operates a fully deregulated fuel market since subsidy removal in 2023, with prices influenced by global crude and exchange rates. * The refinery's capacity has mitigated supply disruptions and limited price increases during global tensions. 420. </w:t>
      </w:r>
      <w:hyperlink r:id="rId368">
        <w:r>
          <w:rPr>
            <w:color w:val="0000EE"/>
            <w:u w:val="single"/>
          </w:rPr>
          <w:t>https://www.aa.com.tr/en/energy/general/iea-chief-says-current-energy-crisis-worse-than-past-oil-shocks/56052</w:t>
        </w:r>
      </w:hyperlink>
      <w:r>
        <w:t xml:space="preserve"> - * The International Energy Agency (IEA) reports the energy crisis surpasses those of 1973, 1979, and 2022. * Global supply losses are about 12 million barrels per day, compared to 5 million during past crises. * The IEA has released 400 million barrels from emergency reserves, the largest move ever. * The primary issue is the reopening of the Strait of Hormuz, described as the most important issue. * Shortages of jet fuel and diesel are affecting Asia, with potential spread to Europe by April or early May. 421. </w:t>
      </w:r>
      <w:hyperlink r:id="rId369">
        <w:r>
          <w:rPr>
            <w:color w:val="0000EE"/>
            <w:u w:val="single"/>
          </w:rPr>
          <w:t>https://www.fool.com/investing/2026/04/01/meet-bab-el-mandeb-how-this-oil-chokepoint-could-s/</w:t>
        </w:r>
      </w:hyperlink>
      <w:r>
        <w:t xml:space="preserve"> - * Iran's blockage of the Strait of Hormuz has increased focus on other critical oil chokepoints like Bab el-Mandeb. * Bab el-Mandeb connects the Red Sea to the Gulf of Aden and the Arabian Sea, with 4.2 million barrels of oil passing through in 2023. * Saudi Arabia has increased oil exports via the East-West Pipeline, bypassing Hormuz, but disruptions at Bab el-Mandeb could cause further supply shocks. * Recent Houthi attacks and involvement in Yemen could limit oil exports through Bab el-Mandeb, risking oil price surges to $150-$200+ per barrel. * Oil companies outside affected regions, such as ConocoPhillips and Occidental Petroleum, stand to benefit from rising prices. * The potential closure of Bab el-Mandeb would exacerbate supply issues caused by Hormuz closure, risking economic disruption. 422. </w:t>
      </w:r>
      <w:hyperlink r:id="rId370">
        <w:r>
          <w:rPr>
            <w:color w:val="0000EE"/>
            <w:u w:val="single"/>
          </w:rPr>
          <w:t>https://www.informalnewz.com/petrol-diesel-price-diesel-prices-rise-by-%E2%82%B925-petrol-prices-rise-by-%E2%82%B97-41-check-the-new-prices/</w:t>
        </w:r>
      </w:hyperlink>
      <w:r>
        <w:t xml:space="preserve"> - * Petrol prices in Bengaluru rise by ₹7.41, new price ₹119.85 per litre. * Diesel prices in Bengaluru increase by ₹25.01, new price ₹123.52 per litre. * Prices affected by crude oil staying above $100 per barrel amid Middle East tensions. * Oil market uncertainty linked to escalating conflict with Iran and Strait of Hormuz disruptions. * Private fuel companies raise prices without support, unlike state-owned oil firms. * Future prices may continue to rise if crude oil prices stay high. 423. </w:t>
      </w:r>
      <w:hyperlink r:id="rId371">
        <w:r>
          <w:rPr>
            <w:color w:val="0000EE"/>
            <w:u w:val="single"/>
          </w:rPr>
          <w:t>https://www.rt.com/business/636940-uk-energy-shock-imf/?utm_source=rss&amp;utm_medium=rss&amp;utm_campaign=RSS</w:t>
        </w:r>
      </w:hyperlink>
      <w:r>
        <w:t xml:space="preserve"> - * The IMF warns UK is exposed to surging energy prices caused by Middle East conflict. * The Strait of Hormuz, a key global oil route, has effectively shut, affecting supply. * UK energy bills are expected to rise, impacting living standards. * UK natural gas prices have more than doubled since December, with Brent crude hitting about $100 a barrel. * UK is at risk of an energy crisis similar to the 1970s, according to economists. 424. </w:t>
      </w:r>
      <w:hyperlink r:id="rId372">
        <w:r>
          <w:rPr>
            <w:color w:val="0000EE"/>
            <w:u w:val="single"/>
          </w:rPr>
          <w:t>https://sofrep.com/news/why-closing-the-strait-of-hormuz-is-fracturing-u-s-europe-strategy/</w:t>
        </w:r>
      </w:hyperlink>
      <w:r>
        <w:t xml:space="preserve"> - * The crisis in the Strait of Hormuz has led to rising oil and gas prices, delayed shipments, and strains on logistics networks. * Escalation risks include Iranian missile strikes and maritime mines, which could slow or halt shipping. * US and European responses are hampered by political pressures, trust issues, and capability gaps. * Energy prices benefit Russia by increasing revenues, complicating Europe's dependence reduction efforts. * European coordination is challenged by domestic political considerations and perceptions rooted in past energy tensions. * Effective coalition management requires careful, limited, and clearly defined maritime operations. * The US aims to restore flow potentially through escalation, raising risks of broader conflict. 425. </w:t>
      </w:r>
      <w:hyperlink r:id="rId373">
        <w:r>
          <w:rPr>
            <w:color w:val="0000EE"/>
            <w:u w:val="single"/>
          </w:rPr>
          <w:t>https://www.channelnewsasia.com/asia/iran-war-strait-hormuz-toll-oil-price-6030686</w:t>
        </w:r>
      </w:hyperlink>
      <w:r>
        <w:t xml:space="preserve"> - * The closure of the Strait of Hormuz disrupted fuel supplies and increased prices in the region. * The Strait handles about a quarter of the world's seaborne oil trade, primarily to Asia. * ASEAN countries like the Philippines and Vietnam have responded with emergency measures. * Since March 2, 142 ships have transited the strait, with 67% affiliated with Iran. * Some vessels are using a modified route under a vetting system, with payments in Chinese yuan. * India, Malaysia, and others reported their ships sailing through the Strait, with some granted toll-free access. * An attack on a Thai vessel occurred earlier in March, with a subsequent agreement to ensure access. 426. </w:t>
      </w:r>
      <w:hyperlink r:id="rId374">
        <w:r>
          <w:rPr>
            <w:color w:val="0000EE"/>
            <w:u w:val="single"/>
          </w:rPr>
          <w:t>https://news.abplive.com/news/world/missiles-overhead-mines-below-how-an-indian-lpg-ship-escaped-hormuz-1834064</w:t>
        </w:r>
      </w:hyperlink>
      <w:r>
        <w:t xml:space="preserve"> - * An Indian LNG tanker, Pine Gas, was delayed at the Strait of Hormuz due to Iran's selective passage policy amid rising tensions between Iran, Israel, and the US. * The ship was guided by the Indian Navy through a narrow, non-standard route guarded by IRGC directives; no fees were paid. * The vessel, carrying 45,000 metric tons of LPG, was rerouted from Mangalore to the east coast due to Iran's restrictions. * Iran permits passage to friendly nations, excluding other vessels; 18 Indian ships remain stuck in the Persian Gulf. * The Indian Navy and authorities coordinated to ensure safe passage during high-risk transit. 427. </w:t>
      </w:r>
      <w:hyperlink r:id="rId375">
        <w:r>
          <w:rPr>
            <w:color w:val="0000EE"/>
            <w:u w:val="single"/>
          </w:rPr>
          <w:t>https://www.albawaba.com/ar/%D8%A3%D8%B9%D9%85%D8%A7%D9%84/%D8%AA%D8%AD%D8%B0%D9%8A%D8%B1-%D8%AF%D9%88%D9%84%D9%8A-%D9%85%D9%86-%D8%A3%D8%B2%D9%85%D8%A9-%D9%88%D9%82%D9%88%D8%AF-%D9%85%D8%AD%D8%AA%D9%85%D9%84%D8%A9-%D9%81%D9%8A-%D8%A3%D9%88%D8%B1%D9%88%D8%A8%D8%A7-1624752</w:t>
        </w:r>
      </w:hyperlink>
      <w:r>
        <w:t xml:space="preserve"> - * The International Energy Agency's executive director, Fatih Birol, warns of upcoming oil supply disruptions from the Middle East during April. * The disruptions may extend to European markets amid ongoing Strait of Hormuz closures. * Losses in oil supplies could mirror March, affecting natural gas and transportation fuels like aviation fuel and diesel. * The impact is currently observed in Asian markets and is expected to spread to Europe by April or May if disruptions persist. 428. </w:t>
      </w:r>
      <w:hyperlink r:id="rId376">
        <w:r>
          <w:rPr>
            <w:color w:val="0000EE"/>
            <w:u w:val="single"/>
          </w:rPr>
          <w:t>https://www.freemalaysiatoday.com/category/business/2026/04/01/uae-petrol-jumps-30-as-mideast-war-bites</w:t>
        </w:r>
      </w:hyperlink>
      <w:r>
        <w:t xml:space="preserve"> - • UAE petrol prices increased over 30% in April, with diesel rising 72%. • Prices set by the UAE fuel price committee and impacted by the Middle East conflict. • Conflict involves Iran's drone and missile attacks targeting Gulf oil infrastructure, especially the Strait of Hormuz, affecting global oil flows. • Other Gulf countries, Kuwait and Qatar, also saw rising fuel prices due to regional tensions. 429. </w:t>
      </w:r>
      <w:hyperlink r:id="rId377">
        <w:r>
          <w:rPr>
            <w:color w:val="0000EE"/>
            <w:u w:val="single"/>
          </w:rPr>
          <w:t>https://www.newsweek.com/california-at-highest-risk-as-us-middle-eastern-oil-supply-dries-up-11767727</w:t>
        </w:r>
      </w:hyperlink>
      <w:r>
        <w:t xml:space="preserve"> - * Iran’s blockade of the Strait of Hormuz has caused a near standstill in oil flows from the Persian Gulf. * Experts warn that the energy shock could lead to an economic crisis in the US, especially California. * The US imported around 29% of its crude oil from the Middle East in 2025; California is particularly reliant. * Disruptions are expected to affect transportation costs and fuel prices, with regional supply concerns escalating. * Potential re-opening of the Strait is uncertain and could take weeks to months for normal flow to resume. 430. </w:t>
      </w:r>
      <w:hyperlink r:id="rId378">
        <w:r>
          <w:rPr>
            <w:color w:val="0000EE"/>
            <w:u w:val="single"/>
          </w:rPr>
          <w:t>https://www.gtreview.com/news/mena/hormuz-disruption-redirects-trade-to-oman-and-saudi-ports-but-fragilities-remain/</w:t>
        </w:r>
      </w:hyperlink>
      <w:r>
        <w:t xml:space="preserve"> - * The conflict in the Middle East has caused crude oil exports from Saudi Arabia’s Yanbu port to increase, with exports reaching full pipeline capacity of 7 million barrels per day. * Oman’s port of Salalah has become a key rerouting hub, supported by authorities establishing land-based corridors for shipments. * Ports and oil flows at Hormuz, Yanbu, and Ust-Luga are under threat, with recent attacks and escalations, risking a global supply shock. * Volume flows have increased through regional pipelines and transportation channels; exports are moving towards China, Pakistan, Taiwan, and UAE. * The situation remains fragile, with risks of escalation affecting global oil markets. 431. </w:t>
      </w:r>
      <w:hyperlink r:id="rId379">
        <w:r>
          <w:rPr>
            <w:color w:val="0000EE"/>
            <w:u w:val="single"/>
          </w:rPr>
          <w:t>https://easternherald.com/2026/04/01/us-gas-prices-4-iran-war-oil-hormuz-crisis/</w:t>
        </w:r>
      </w:hyperlink>
      <w:r>
        <w:t xml:space="preserve"> - * US gasoline prices exceeded $4 per gallon for the first time in nearly four years due to disruptions in oil supply from Iran-conflict. * The price surge reflects a nearly 35% increase within a month, driven by the Strait of Hormuz's role as a critical energy chokepoint. * The global energy shock affects households, small businesses, and sectors such as transportation and aviation, with rising diesel and jet fuel prices. * Efforts by policymakers to stabilise prices, including releasing reserves, have limited effect amidst ongoing geopolitical tensions. * The crisis highlights vulnerabilities of energy dependence and impacts global markets, politics, and energy security. 432. </w:t>
      </w:r>
      <w:hyperlink r:id="rId380">
        <w:r>
          <w:rPr>
            <w:color w:val="0000EE"/>
            <w:u w:val="single"/>
          </w:rPr>
          <w:t>https://peakoil.com/publicpolicy/a-post-american-persian-gulf-the-iran-war-will-accelerate-the-regions-economic-transformation</w:t>
        </w:r>
      </w:hyperlink>
      <w:r>
        <w:t xml:space="preserve"> - * The U.S.-Israeli war against Iran disrupted global oil and LNG supplies, with traffic through the Strait of Hormuz collapsing to 5% of normal flows. * Disruptions led to rerouting efforts by Gulf states, but alternative routes cannot fully compensate for lost volumes. * Damage to Qatar's Ras Laffan LNG facility from Iranian attack could cause long-term capacity reductions. * Supply chain delays stem from insurance reinstatement, storage release, and refinery restart issues, with historical precedents indicating prolonged recovery. * The war highlights economic uncertainty and potential shifts in Gulf states' regional engagement and US energy policy. 433. </w:t>
      </w:r>
      <w:hyperlink r:id="rId38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of tanker traffic through the Strait of Hormuz from early March 2026 causes sharp declines in LNG and oil flows. * Modelling outlines three scenarios with capacity losses up to 87 bcm in 2026, affecting global gas markets. * Short-term disruptions lead to a rise in LNG prices, with average prices reaching up to $34 per MMBtu in severe cases. * European inventories face refill constraints, increasing winter supply risks amid price volatility. * Demand adjustments occur in Europe, South Asia, and China due to supply shocks and price increases. 434. </w:t>
      </w:r>
      <w:hyperlink r:id="rId382">
        <w:r>
          <w:rPr>
            <w:color w:val="0000EE"/>
            <w:u w:val="single"/>
          </w:rPr>
          <w:t>https://www.ndtv.com/world-news/iran-war-news-oil-disruptions-will-double-this-month-affect-europe-too-energy-agency-head-11296693#publisher=newsstand</w:t>
        </w:r>
      </w:hyperlink>
      <w:r>
        <w:t xml:space="preserve"> - ['</w:t>
      </w:r>
      <w:r>
        <w:rPr>
          <w:i/>
        </w:rPr>
        <w:t xml:space="preserve"> Oil supply disruptions are forecast to increase in April due to the closure of the Hormuz Strait, as stated by IEA head Fatih Birol.', '</w:t>
      </w:r>
      <w:r>
        <w:t xml:space="preserve"> The disruption will impact Europe and Asia, with a specific mention of shortages in jet fuel and diesel.', '</w:t>
      </w:r>
      <w:r>
        <w:rPr>
          <w:i/>
        </w:rPr>
        <w:t xml:space="preserve"> 12 million barrels per day of oil have already been lost due to Middle East conflicts, with damage to 40 energy assets.', '</w:t>
      </w:r>
      <w:r>
        <w:t xml:space="preserve"> The Iran war has caused the largest oil disruption in history, leading the IEA to release record volumes from strategic stockpiles.', '</w:t>
      </w:r>
      <w:r>
        <w:rPr>
          <w:i/>
        </w:rPr>
        <w:t xml:space="preserve"> The crisis is expected to affect poorer countries most, with Asian nations heavily exposed.'] 435. </w:t>
      </w:r>
      <w:hyperlink r:id="rId383">
        <w:r>
          <w:rPr>
            <w:color w:val="0000EE"/>
            <w:u w:val="single"/>
          </w:rPr>
          <w:t>https://www.perfil.com/noticias/economia/la-guerra-ya-golpea-el-bolsillo-en-el-golfo-emiratos-sube-hasta-33-la-nafta-y-72-el-diesel-a40.phtml</w:t>
        </w:r>
      </w:hyperlink>
      <w:r>
        <w:rPr>
          <w:i/>
        </w:rPr>
        <w:t xml:space="preserve"> - * Emiratos Árabes Unidos aumentó en abril entre 31% y 33% la gasolina, y un 72% el diésel, debido a la tensión en el Estrecho de Ormuz y el conflicto en Medio Oriente. * Los precios domésticos de la gasolina subieron a 3,39 dirhams por litro (0,92 USD) y del diésel a 4,69 dirhams (1,28 USD). * La tensión en el Estrecho de Ormuz, donde pasa cerca del 20% del petróleo mundial, afecta logísticamente al suministro global de crudo. * Iran ha atacado diariamente con drones y misiles desde el 28 de febrero, cerrando en parte el paso por el estrecho. * Otros países del Golfo, como Kuwait y Qatar, también subieron sus tarifas de gasolina en abril debido al conflicto. * El FMI advierte que si la guerra continúa, los precios del petróleo y combustibles podrían seguir aumentando, afectando la inflación global. 436. </w:t>
      </w:r>
      <w:hyperlink r:id="rId375">
        <w:r>
          <w:rPr>
            <w:color w:val="0000EE"/>
            <w:u w:val="single"/>
          </w:rPr>
          <w:t>https://www.albawaba.com/ar/%D8%A3%D8%B9%D9%85%D8%A7%D9%84/%D8%AA%D8%AD%D8%B0%D9%8A%D8%B1-%D8%AF%D9%88%D9%84%D9%8A-%D9%85%D9%86-%D8%A3%D8%B2%D9%85%D8%A9-%D9%88%D9%82%D9%88%D8%AF-%D9%85%D8%AD%D8%AA%D9%85%D9%84%D8%A9-%D9%81%D9%8A-%D8%A3%D9%88%D8%B1%D9%88%D8%A8%D8%A7-1624752</w:t>
        </w:r>
      </w:hyperlink>
      <w:r>
        <w:rPr>
          <w:i/>
        </w:rPr>
        <w:t xml:space="preserve"> - * The International Energy Agency's CEO, Fatih Birol, warned of upcoming oil supply disruptions from the Middle East anticipated to affect European markets in April. * Waste in oil supplies in March may be similar in April, impacting natural gas markets as well. * The main challenge is shortages in jet fuel and diesel. * Disruptions are currently evident in Asian markets and may extend to Europe in April or May if global supply disruptions persist. 437. </w:t>
      </w:r>
      <w:hyperlink r:id="rId384">
        <w:r>
          <w:rPr>
            <w:color w:val="0000EE"/>
            <w:u w:val="single"/>
          </w:rPr>
          <w:t>https://www.mprnews.org/story/2026/04/01/stopgap-measures-arent-enough-to-halt-rising-gas-prices-as-the-world-scrambles-for-more-oil</w:t>
        </w:r>
      </w:hyperlink>
      <w:r>
        <w:rPr>
          <w:i/>
        </w:rPr>
        <w:t xml:space="preserve"> - * The article reports on global efforts to contain rising oil and gasoline prices following the Iran war with tankers stranded in the Persian Gulf and damage to infrastructure. * The International Energy Agency (IEA) released 400 million barrels of emergency oil reserves; the US used the Strategic Petroleum Reserve and lifted sanctions on Iranian and Russian oil. * Despite these measures, crude oil surpassed $100 a barrel and US gasoline prices reached $4.06 per gallon. * Oil flow through the Strait of Hormuz is blocked; some Gulf countries halted production, removing large volumes from the market. * Short-term fixes like pipelines and waivers have limited impact; US cannot easily or quickly increase domestic production. * Experts predict ongoing challenges and risks of even higher prices if conflicts persist. 438. </w:t>
      </w:r>
      <w:hyperlink r:id="rId364">
        <w:r>
          <w:rPr>
            <w:color w:val="0000EE"/>
            <w:u w:val="single"/>
          </w:rPr>
          <w:t>https://greekreporter.com/2026/04/01/us-crude-greece/</w:t>
        </w:r>
      </w:hyperlink>
      <w:r>
        <w:rPr>
          <w:i/>
        </w:rPr>
        <w:t xml:space="preserve"> - ['</w:t>
      </w:r>
      <w:r>
        <w:t>A cargo of US WTI Midland crude arrives at Motor Oil refinery in Corinth, Greece, for the first time in four years.', '</w:t>
      </w:r>
      <w:r>
        <w:rPr>
          <w:i/>
        </w:rPr>
        <w:t>The shipment is linked to ongoing conflict in the Middle East, affecting traffic through the Strait of Hormuz.', '</w:t>
      </w:r>
      <w:r>
        <w:t>The tanker Eagle Helsinki diverted from Rotterdam to Gibraltar, anchoring at Agioi Theodoroi.', '</w:t>
      </w:r>
      <w:r>
        <w:rPr>
          <w:i/>
        </w:rPr>
        <w:t>Greek refinery traditionally relies on Iraqi heavy grades but is diversifying feedstock due to regional risks.', '</w:t>
      </w:r>
      <w:r>
        <w:t xml:space="preserve">Middle East conflict threatens global oil movement, raising insurance premiums and prompting reroutes.'] 439. </w:t>
      </w:r>
      <w:hyperlink r:id="rId385">
        <w:r>
          <w:rPr>
            <w:color w:val="0000EE"/>
            <w:u w:val="single"/>
          </w:rPr>
          <w:t>https://www.scmp.com/week-asia/economics/article/3348701/philippines-seeks-iran-talks-safe-passage-vessels-through-hormuz-amid-energy-crisis?utm_source=rss_feed</w:t>
        </w:r>
      </w:hyperlink>
      <w:r>
        <w:t xml:space="preserve"> - * Manila pursues talks with Iran to secure safe passage for Philippine-bound tankers through the Strait of Hormuz. * The meeting between Philippine officials and Iran’s envoy took place in Manila. * The move follows Iran’s blockade of the waterway, which sees 20% of the world's oil and LNG pass through, mainly to Asia. * About 2,000 vessels remain stranded due to Iran sealing the strait, allowing passage only for vessels from 'friendly' countries. * The discussions aim to address energy cooperation and bilateral ties amid the ongoing energy crisis. 440. </w:t>
      </w:r>
      <w:hyperlink r:id="rId386">
        <w:r>
          <w:rPr>
            <w:color w:val="0000EE"/>
            <w:u w:val="single"/>
          </w:rPr>
          <w:t>https://credendo.com/en/knowledge-hub/global-supply-chains-chaos-after-one-month-conflict-middle-east</w:t>
        </w:r>
      </w:hyperlink>
      <w:r>
        <w:t xml:space="preserve"> - * Disruptions in exports from Gulf Cooperation Council (GCC) countries due to conflict and closure of Strait of Hormuz have affected global supply chains. * Oil and gas prices surged, with Brent crude increasing by around 50% since 28 February and LNG prices by 60%. * Damage to energy infrastructure across nine countries has reduced global oil supply by about 8%. * Transport fuels in Asia and Africa are affected, prompting fuel rationing and export restrictions. * Fertiliser production and prices, particularly for ammonia, phosphates, and sulphur, face significant disruptions. * Aluminium production in the Middle East suffers due to gas supply issues, causing prices to rise and potential shortages. * Airline routes between Europe and Asia are impacted, increasing fuel costs and operational expenses. * Disruptions in supply of key electronics and healthcare components, including helium from Qatar, may occur. 441. </w:t>
      </w:r>
      <w:hyperlink r:id="rId387">
        <w:r>
          <w:rPr>
            <w:color w:val="0000EE"/>
            <w:u w:val="single"/>
          </w:rPr>
          <w:t>https://www.gbnews.com/lifestyle/cars/petrol-diesel-supply-fuel-uk-shortages</w:t>
        </w:r>
      </w:hyperlink>
      <w:r>
        <w:t xml:space="preserve"> - * Fuel prices in the UK are rising, with petrol at 153.68p and diesel at 184.2p per litre, amid ongoing Middle East conflict. * The Strait of Hormuz's closure and attacks on ships threaten global oil supply, affecting UK fuel availability. * UK drivers have experienced significant price increases since the Iran war began, with a 74% wholesale rise. * Experts warn that global trade disruptions could worsen UK fuel supply and prices. * The UK government continues to monitor fuel prices, with calls for policy adjustments. 442. </w:t>
      </w:r>
      <w:hyperlink r:id="rId388">
        <w:r>
          <w:rPr>
            <w:color w:val="0000EE"/>
            <w:u w:val="single"/>
          </w:rPr>
          <w:t>https://www.independent.co.uk/news/world/middle-east/iran-shipping-route-strait-of-hormuz-b2942596.html</w:t>
        </w:r>
      </w:hyperlink>
      <w:r>
        <w:t xml:space="preserve"> - * A shipping firm paid Iran $2 million for safe transit through the Strait of Hormuz. * Tehran considers allowing some ships unaligned with US or Israel to pass, potentially causing a rift. * Several nations are negotiating with Iran for de-facto safe transit via a new vetting system. * Iran's control over the waterway is expanding, with recent vessel rerouting and selective management. * Traffic through the route has decreased by 95%, impacting global oil markets. * About 20% of the world's oil transits the strait, a vital strategic passage. 443. </w:t>
      </w:r>
      <w:hyperlink r:id="rId389">
        <w:r>
          <w:rPr>
            <w:color w:val="0000EE"/>
            <w:u w:val="single"/>
          </w:rPr>
          <w:t>https://www.financialcontent.com/article/marketminute-2026-4-1-crude-awakening-brent-oil-surges-past-100-as-middle-east-conflict-paralyzes-global-energy-hubs</w:t>
        </w:r>
      </w:hyperlink>
      <w:r>
        <w:t xml:space="preserve"> - * Brent crude oil prices exceed $100 per barrel on April 1, 2026, driven by Middle East conflict and infrastructure attacks. * The Strait of Hormuz and export terminals in Saudi Arabia and Qatar face saturation and fire damage, reducing oil flows. * Market volatility rises, and energy stocks reach record highs while transport sectors face profit pressures. * Physical scarcity event contrasts with 2022 sanctions-based crisis; infrastructure under attack causes supply constraints. * Immediate implications include inflation escalation, policy responses, and shifts towards energy security and deglobalisation. 444. </w:t>
      </w:r>
      <w:hyperlink r:id="rId390">
        <w:r>
          <w:rPr>
            <w:color w:val="0000EE"/>
            <w:u w:val="single"/>
          </w:rPr>
          <w:t>https://investinglive.com/commodities/iea-chief-warns-that-oil-loss-in-april-is-expected-to-double-that-of-march-20260401/</w:t>
        </w:r>
      </w:hyperlink>
      <w:r>
        <w:t xml:space="preserve"> - * The International Energy Agency (IEA) chief, Birol, warns of significant oil losses due to the Middle East crisis. * Approximately 12 million barrels per day of oil supply have been lost so far. * The oil loss in April is expected to be twice as high as in March. * The crisis involves damage to around 40 key energy assets in the Middle East. * Market impacts include shortages of jet fuel and diesel, affecting Asia and Europe. * Potential interventions include releasing strategic reserves and market stabilisation measures. * Recovery of oil facilities could take months, with Kuwait estimating 3 to 4 months to restore full capacity. * Risks of sustained high oil prices remain due to geopolitical tensions and uncertain conflict resolution. 445. </w:t>
      </w:r>
      <w:hyperlink r:id="rId391">
        <w:r>
          <w:rPr>
            <w:color w:val="0000EE"/>
            <w:u w:val="single"/>
          </w:rPr>
          <w:t>https://en.yenisafak.com/world/putin-middle-east-conflict-makes-supply-chain-security-top-priority-3716583</w:t>
        </w:r>
      </w:hyperlink>
      <w:r>
        <w:t xml:space="preserve"> - * Russian President Vladimir Putin highlights that the Middle East conflict has increased the importance of supply chain security.</w:t>
      </w:r>
      <w:r>
        <w:rPr>
          <w:i/>
        </w:rPr>
        <w:t xml:space="preserve"> The statement was made during the 1st International Transport and Logistics Forum in St. Petersburg.</w:t>
      </w:r>
      <w:r>
        <w:t xml:space="preserve"> Putin emphasises that security concerns now outweigh cost and speed in transportation decisions.</w:t>
      </w:r>
      <w:r>
        <w:rPr>
          <w:i/>
        </w:rPr>
        <w:t xml:space="preserve"> The conflict impacts transportation of oil and gas through the Strait of Hormuz.</w:t>
      </w:r>
      <w:r>
        <w:t xml:space="preserve"> The forum gathered 73 high-level participants from 50 countries to discuss vulnerabilities and resilient supply routes. 446. </w:t>
      </w:r>
      <w:hyperlink r:id="rId382">
        <w:r>
          <w:rPr>
            <w:color w:val="0000EE"/>
            <w:u w:val="single"/>
          </w:rPr>
          <w:t>https://www.ndtv.com/world-news/iran-war-news-oil-disruptions-will-double-this-month-affect-europe-too-energy-agency-head-11296693#publisher=newsstand</w:t>
        </w:r>
      </w:hyperlink>
      <w:r>
        <w:t xml:space="preserve"> - * Oil supply disruptions will increase in April due to Strait of Hormuz closure, impacting Europe. * The IEA head Fatih Birol forecasts oil losses to be twice those of March. * 12 million barrels per day of oil have been lost so far amid Middle East war. * Iran's actions have caused the largest historic oil supply disruption, with 20 million barrels daily affected. * The war has led to shortages of jet fuel and diesel, especially in Asia, with potential impacts on Europe.</w:t>
      </w:r>
      <w:r/>
    </w:p>
    <w:p>
      <w:r/>
      <w:r>
        <w:t xml:space="preserve">447. </w:t>
      </w:r>
      <w:hyperlink r:id="rId392">
        <w:r>
          <w:rPr>
            <w:color w:val="0000EE"/>
            <w:u w:val="single"/>
          </w:rPr>
          <w:t>https://www.investing.com/news/stock-market-news/chubb-announces-warrisk-coverage-to-support-ships-through-strait-of-hormuz-4573421</w:t>
        </w:r>
      </w:hyperlink>
      <w:r>
        <w:t xml:space="preserve"> - * Chubb announced war-risk coverage to support ships in the Strait of Hormuz affected by the U.S.-Israel conflict with Iran. * The maritime insurance facility will be available under certain conditions and covers hull, liability, cargo, war P&amp;I, and war cargo insurance. * The initiative is part of the U.S. International Development Finance Corporation’s $20 billion Maritime Reinsurance Plan. * The conflict has paralyzed traffic through the Strait, which handles about a fifth of global oil, increasing risk of energy supply disruption. * Additional American insurers for the facility will be announced soon. 448. </w:t>
      </w:r>
      <w:hyperlink r:id="rId393">
        <w:r>
          <w:rPr>
            <w:color w:val="0000EE"/>
            <w:u w:val="single"/>
          </w:rPr>
          <w:t>https://gcaptain.com/iea-warns-middle-east-oil-disruptions-set-to-hit-europe-in-april/</w:t>
        </w:r>
      </w:hyperlink>
      <w:r>
        <w:t xml:space="preserve"> - * The International Energy Agency (IEA) forecasts increased oil supply disruptions from the Middle East in April. * Disruptions are due to the U.S.-Israel war on Iran and damage to key energy assets, affecting oil and LNG supplies. * The Strait of Hormuz closure is severely curbing supplies, with over 12 million barrels lost since the start of the conflict. * Oil losses in April are expected to double those of March, impacting inflation and economic growth in Europe. * IEA considers releasing further strategic reserves amid record oil release and historic disruption levels. 449. </w:t>
      </w:r>
      <w:hyperlink r:id="rId394">
        <w:r>
          <w:rPr>
            <w:color w:val="0000EE"/>
            <w:u w:val="single"/>
          </w:rPr>
          <w:t>https://gcaptain.com/turkey-in-talks-with-iran-for-ships-passage-through-hormuz/</w:t>
        </w:r>
      </w:hyperlink>
      <w:r>
        <w:t xml:space="preserve"> - * Turkey seeks permission from Iran for 11 Turkish-owned ships to pass through the Strait of Hormuz. * 14 ships remain in the strait, with discussions ongoing for the others. * About 20% of the world's oil and gas supply pass through the strait, which Iran has blocked since the outbreak of war. * Only one Turkish vessel has passed since the conflict began, due to using an Iranian port. * The conflict has caused oil prices to increase by about 42%. 450. </w:t>
      </w:r>
      <w:hyperlink r:id="rId395">
        <w:r>
          <w:rPr>
            <w:color w:val="0000EE"/>
            <w:u w:val="single"/>
          </w:rPr>
          <w:t>https://www.zawya.com/en/business/energy/saudi-aramco-and-sonatrach-raise-lpg-prices-for-april-by-between-38-and-80-vyoujydq</w:t>
        </w:r>
      </w:hyperlink>
      <w:r>
        <w:t xml:space="preserve"> - * Saudi Aramco and Sonatrach increased LPG official selling prices in April due to limited global supply. * The rise is attributed to damages to Gulf production capacity and suspension of shipments from the region. * Saudi Aramco's April OSPs increased for propane ($205 to $750) and butane ($260 to $800). * Sonatrach's OSPs for propane rose by $325 to $850, and for butane by $400 to $900. * The price increases follow the Middle East energy supply crisis caused by the war in the region. 451. </w:t>
      </w:r>
      <w:hyperlink r:id="rId361">
        <w:r>
          <w:rPr>
            <w:color w:val="0000EE"/>
            <w:u w:val="single"/>
          </w:rPr>
          <w:t>https://www.zawya.com/en/business/commodities/russia-says-opec-monitoring-panel-is-likely-to-discuss-oil-price-rise-hcq5yumm</w:t>
        </w:r>
      </w:hyperlink>
      <w:r>
        <w:t xml:space="preserve"> - * Russia's foreign ministry anticipates discussions on recent oil price increases during the OPEC+ meeting on April 5. * Brent futures experienced a 64% monthly gain in March; WTI rose around 52%, since May 2020 due to Iran war. * The Joint Ministerial Monitoring Committee (JMMC) of OPEC+ will meet online on Sunday. * OPEC+ previously agreed to keep production steady initially and resume increases in April, with eight members planning to meet on April 5. * Russia's foreign ministry spokesperson highlighted conflict-induced supply drops and energy prices as a key agenda topic. 452. </w:t>
      </w:r>
      <w:hyperlink r:id="rId396">
        <w:r>
          <w:rPr>
            <w:color w:val="0000EE"/>
            <w:u w:val="single"/>
          </w:rPr>
          <w:t>https://www.investing.com/news/stock-market-news/hsbc-upgrades-cvx-bp-as-middle-east-shock-drives-earnings-revisions-4573237</w:t>
        </w:r>
      </w:hyperlink>
      <w:r>
        <w:t xml:space="preserve"> - * HSBC issues rating and target-price upgrades across the integrated oil sector due to Middle East supply shock. * Disruption in oil, refining, and LNG markets caused by closure of the Strait of Hormuz. * Brent oil forecast raised to $80 per barrel for 2026; refining margins increased by 50%. * Earnings estimates for 2026 and 2027 significantly raised, especially for BP, Chevron, and refineries. * HSBC warns valuations remain broadly fair, but commodity momentum could boost stocks further. 453. </w:t>
      </w:r>
      <w:hyperlink r:id="rId397">
        <w:r>
          <w:rPr>
            <w:color w:val="0000EE"/>
            <w:u w:val="single"/>
          </w:rPr>
          <w:t>https://www.nigeriahousingmarket.com/news/nigerian-crude-best-march-bonny-light-premium-2026</w:t>
        </w:r>
      </w:hyperlink>
      <w:r>
        <w:t xml:space="preserve"> - * Nigerian Bonny Light crude traded around $119.5 per barrel in March, its highest since 2022. * European refiners paid between $112 and $122 per barrel for light, sweet grades amid global supply disruptions. * March price surge linked to geopolitical risks and supply constraints, with partial easing causing prices to retreat. * Nigeria’s actual production averaged 1.46–1.48 million bpd, short of the 1.84 million bpd target for 2026. * Rising prices impacted domestic fuel prices, with Abuja petrol prices between ₦1,331 and ₦1,430 per litre. * Production challenges include maintenance issues, security constraints, and underinvestment. * The sector's performance reflects global supply disruptions and demand for light, sweet crude, but full economic benefits are limited by production shortfalls. 454. </w:t>
      </w:r>
      <w:hyperlink r:id="rId364">
        <w:r>
          <w:rPr>
            <w:color w:val="0000EE"/>
            <w:u w:val="single"/>
          </w:rPr>
          <w:t>https://greekreporter.com/2026/04/01/us-crude-greece/</w:t>
        </w:r>
      </w:hyperlink>
      <w:r>
        <w:t xml:space="preserve"> - * A cargo of US WTI Midland crude is delivered to Greece’s Motor Oil refinery in Corinth for the first time in four years. * The vessel diverted from Rotterdam to Gibraltar, eventually anchoring in Greece, due to Middle East conflicts affecting maritime traffic. * The shift reflects a trend among Mediterranean refiners to diversify feedstock sources amid regional geopolitical risks. * The Middle East conflict increases the risk premium on oil prices by threatening maritime routes, especially through the Strait of Hormuz. * Disruptions force traders to reroute vessels, impacting supply reliability for refineries dependent on Middle Eastern crude. 455. </w:t>
      </w:r>
      <w:hyperlink r:id="rId398">
        <w:r>
          <w:rPr>
            <w:color w:val="0000EE"/>
            <w:u w:val="single"/>
          </w:rPr>
          <w:t>https://www.edaily.co.kr/News/Read?newsId=07311126645411856&amp;mediaCodeNo=257&amp;OutLnkChk=Y</w:t>
        </w:r>
      </w:hyperlink>
      <w:r>
        <w:t xml:space="preserve"> - * IEA Secretary General warns of a supply disruption in April, twice the scale of March due to Strait of Hormuz closure. * Disruption has halted over 1,200,000 barrels per day of oil, affecting global markets. * The crisis is considered more severe than previous oil and gas crises, notably since 1970s and 2022. * Shortages especially impact jet fuel and diesel, with effects spreading from Asia to Europe. * IEA considers releasing strategic reserves as needed to mitigate impact.</w:t>
      </w:r>
      <w:r/>
    </w:p>
    <w:p>
      <w:r/>
      <w:r>
        <w:t xml:space="preserve">456. </w:t>
      </w:r>
      <w:hyperlink r:id="rId393">
        <w:r>
          <w:rPr>
            <w:color w:val="0000EE"/>
            <w:u w:val="single"/>
          </w:rPr>
          <w:t>https://gcaptain.com/iea-warns-middle-east-oil-disruptions-set-to-hit-europe-in-april/</w:t>
        </w:r>
      </w:hyperlink>
      <w:r>
        <w:t xml:space="preserve"> - * Oil supply disruptions from the Middle East are expected to increase in April, affecting Europe’s economy, according to the IEA. * Since the start of the U.S.-Israel war on Iran, over 12 million barrels of oil have been lost due to attacks and shipping restrictions. * Losses in April are projected to be double those in March, with shortages of jet fuel and diesel impacting Asian countries and expected to affect Europe. * The IEA considers releasing additional strategic oil reserves amid the disruption, which is described as potentially the largest in history. * Damage to around 40 key energy assets in the Middle East has been reported since the war began. 457. </w:t>
      </w:r>
      <w:hyperlink r:id="rId399">
        <w:r>
          <w:rPr>
            <w:color w:val="0000EE"/>
            <w:u w:val="single"/>
          </w:rPr>
          <w:t>https://carbon-pulse.com/495517/</w:t>
        </w:r>
      </w:hyperlink>
      <w:r>
        <w:t xml:space="preserve"> - * European Commission President Ursula von der Leyen announced a €30 billion industry decarbonisation investment booster. * The initiative was announced at an EU summit in the early hours of Friday. * The booster will utilise 400 million allowances from existing reserves in the EU Emissions Trading System (ETS). * Focused on supporting lower-income countries within the EU framework. * The announcement relates to energy transition policies and emissions regulations. 458. </w:t>
      </w:r>
      <w:hyperlink r:id="rId400">
        <w:r>
          <w:rPr>
            <w:color w:val="0000EE"/>
            <w:u w:val="single"/>
          </w:rPr>
          <w:t>https://en.antaranews.com/news/410697/indonesia-seeks-alternative-naphtha-sources-amid-mideast-supply-risks</w:t>
        </w:r>
      </w:hyperlink>
      <w:r>
        <w:t xml:space="preserve"> - * Indonesia's government is seeking alternative sources of naphtha due to supply risks from the Middle East.</w:t>
      </w:r>
      <w:r>
        <w:rPr>
          <w:i/>
        </w:rPr>
        <w:t xml:space="preserve"> * The move aims to ensure steady supplies for plastics production.</w:t>
      </w:r>
      <w:r>
        <w:t xml:space="preserve"> * Indonesia is coordinating with partners in India, Africa, and the Americas.</w:t>
      </w:r>
      <w:r>
        <w:rPr>
          <w:i/>
        </w:rPr>
        <w:t xml:space="preserve"> * South Korea announced it will halt naphtha exports from March 27 to protect domestic stocks.</w:t>
      </w:r>
      <w:r>
        <w:t xml:space="preserve"> * The process may take time and aims to stabilise prices and supply chain. 459. </w:t>
      </w:r>
      <w:hyperlink r:id="rId401">
        <w:r>
          <w:rPr>
            <w:color w:val="0000EE"/>
            <w:u w:val="single"/>
          </w:rPr>
          <w:t>https://www.channelstv.com/2026/04/01/mideast-war-export-cuts-force-opec-oil-production-down-7-3-million-barrels-day/</w:t>
        </w:r>
      </w:hyperlink>
      <w:r>
        <w:t xml:space="preserve"> - * OPEC's crude oil output dropped by 7.3 million barrels per day in March, according to Reuters. * The decline is due to export cuts resulting from the closure of the Strait due to conflict. * Oil prices fell over 3% amid Middle East volatility and conflict-related uncertainty. * US and Iran are involved in a war, with subsequent damage to infrastructure potentially affecting supply. * Nigeria diverted crude oil cargoes to Asia amid disruptions caused by Iran shutting the Strait. 460. </w:t>
      </w:r>
      <w:hyperlink r:id="rId402">
        <w:r>
          <w:rPr>
            <w:color w:val="0000EE"/>
            <w:u w:val="single"/>
          </w:rPr>
          <w:t>https://www.rigzone.com/news/eu_countries_told_to_keep_refineries_running_increase_biofuels_uptake-01-apr-2026-183345-article/?rss=true</w:t>
        </w:r>
      </w:hyperlink>
      <w:r>
        <w:t xml:space="preserve"> - </w:t>
      </w:r>
      <w:r>
        <w:rPr>
          <w:i/>
        </w:rPr>
        <w:t>The European Commission recommends EU refinery operators defer non-emergency maintenance and increase biofuels uptake.</w:t>
      </w:r>
      <w:r/>
      <w:r>
        <w:rPr>
          <w:i/>
        </w:rPr>
        <w:t>EU countries are urged to secure oil and refined product supplies through coordinated efforts.</w:t>
      </w:r>
      <w:r/>
      <w:r>
        <w:rPr>
          <w:i/>
        </w:rPr>
        <w:t>EU has released over 400 million barrels of emergency oil stocks coordinated by IEA.</w:t>
      </w:r>
      <w:r/>
      <w:r>
        <w:rPr>
          <w:i/>
        </w:rPr>
        <w:t>EU gas storage was 28.05% full, with efforts underway to refill facilities.</w:t>
      </w:r>
      <w:r/>
      <w:r>
        <w:rPr>
          <w:i/>
        </w:rPr>
        <w:t>Prices for gas and oil have risen by approximately 70% and 60%, respectively, since the Middle East conflict.</w:t>
      </w:r>
      <w:r/>
      <w:r>
        <w:rPr>
          <w:i/>
        </w:rPr>
        <w:t>Jørgensen highlights the importance of energy independence and strategic measures for long-term security.</w:t>
      </w:r>
      <w:r>
        <w:t xml:space="preserve">461. </w:t>
      </w:r>
      <w:hyperlink r:id="rId403">
        <w:r>
          <w:rPr>
            <w:color w:val="0000EE"/>
            <w:u w:val="single"/>
          </w:rPr>
          <w:t>https://www.newsghana.com.gh/brent-crude-nears-110-as-strait-of-hormuz-disruption-drives-worst-oil-shock-in-decades/</w:t>
        </w:r>
      </w:hyperlink>
      <w:r>
        <w:t xml:space="preserve"> - ['</w:t>
      </w:r>
      <w:r>
        <w:rPr>
          <w:i/>
        </w:rPr>
        <w:t xml:space="preserve"> Global oil markets face their most severe supply disruption in 50 years, with Brent crude trading at US$109.38 per barrel on 20 March.', '</w:t>
      </w:r>
      <w:r>
        <w:t xml:space="preserve"> Conflict between the US, Israel, and Iran has led to near-total closure of the Strait of Hormuz, cutting off a fifth of global oil and gas flows.', '</w:t>
      </w:r>
      <w:r>
        <w:rPr>
          <w:i/>
        </w:rPr>
        <w:t xml:space="preserve"> Oil production in Gulf countries has been cut by at least 10 million barrels per day; supply shocks have driven prices above US$150 in some benchmarks.', '</w:t>
      </w:r>
      <w:r>
        <w:t xml:space="preserve"> International agencies released emergency reserves, but analysts warn this cannot fully compensate for the supply gap.', '* Prices could reach US$200 per barrel if conflict persists and flows remain disrupted.'] 462. </w:t>
      </w:r>
      <w:hyperlink r:id="rId404">
        <w:r>
          <w:rPr>
            <w:color w:val="0000EE"/>
            <w:u w:val="single"/>
          </w:rPr>
          <w:t>https://www.coindesk.com/daybook-us/2026/03/20/bitcoin-holds-steady-with-one-analyst-seeing-the-upside-emerging</w:t>
        </w:r>
      </w:hyperlink>
      <w:r>
        <w:t xml:space="preserve"> - * Bitcoin price remains steady at $68,490.57, with a slight increase to $70,608.19. * The Federal Reserve held interest rates steady, with a hawkish tone, affecting rate expectations. * Analysts suggest rising inflation and economic activity benefit Bitcoin, which outperformed gold and US equities. * Geopolitical tensions and supply disruptions in the Middle East impact wider asset markets. * Market movements show mixed signs, with Bitcoin up, while traditional and equity markets have varied performances. * Overall, Bitcoin's macro environment is characterised by conflicting influences, with potential for upside if geopolitical tensions ease. 463. </w:t>
      </w:r>
      <w:hyperlink r:id="rId405">
        <w:r>
          <w:rPr>
            <w:color w:val="0000EE"/>
            <w:u w:val="single"/>
          </w:rPr>
          <w:t>https://www.koreatimes.co.kr/business/others/20260401/korea-imposes-2-day-driving-ban-for-public-sector-amid-middle-east-supply-risks?utm_source=rss</w:t>
        </w:r>
      </w:hyperlink>
      <w:r>
        <w:t xml:space="preserve"> - * The Korean government tightens the public sector’s vehicle rotation from five days to a two-day odd-even schedule to curb energy demand. * The measure follows an increase in the crude oil alert level due to supply disruptions caused by conflict in the Middle East. * The alert level for crude oil was raised from caution to alert, affecting resource security response systems. * The oil supply disruptions are linked to the closure of the Strait of Hormuz and ongoing attacks in the Middle East. * Natural gas supply remains stable, but surging prices could impact electricity and heating costs in East Asia. 464. </w:t>
      </w:r>
      <w:hyperlink r:id="rId406">
        <w:r>
          <w:rPr>
            <w:color w:val="0000EE"/>
            <w:u w:val="single"/>
          </w:rPr>
          <w:t>https://thearabianpost.com/hormuz-traffic-inches-through-irans-filter/</w:t>
        </w:r>
      </w:hyperlink>
      <w:r>
        <w:t xml:space="preserve"> - * Commercial movement through the Strait of Hormuz remains limited with a small increase in vessel transits, predominantly for non-hostile nations. * Approximately seven vessels per week transited the strait as of early March, still well below normal levels. * Passage has increasingly been restricted to countries considered non-hostile by Iran, including China, India, Pakistan, Iraq, and Russia. * Notable vessels include three Chinese ships and LPG tankers from South Asia, with some ships crossing after coordination or waiting for weeks. * Energy markets reflect the disruption: OPEC output decreased significantly, and prolonged closure could reduce global supply by 13 to 14 million barrels daily. 465. </w:t>
      </w:r>
      <w:hyperlink r:id="rId407">
        <w:r>
          <w:rPr>
            <w:color w:val="0000EE"/>
            <w:u w:val="single"/>
          </w:rPr>
          <w:t>https://www.wthr.com/article/news/nation-world/gas-prices-nationwide-four-dollars/507-2cf9ff2c-780e-4df7-af17-2382f8d15263</w:t>
        </w:r>
      </w:hyperlink>
      <w:r>
        <w:t xml:space="preserve"> - * Gas prices briefly exceeded $4 per gallon in the US, with the national average peaking at $4.018 before dropping slightly to $3.942. * Prices remain high across all states, with the highest states reaching $5.764. * Rising fuel costs linked to Middle East tensions, sanctions, crude oil prices surpassing $100 per barrel, and seasonal demand. * The Strait of Hormuz has been effectively closed off by Iran's military, impacting global oil flow. * US and international efforts, including reserve releases and sanctions relief, aim to stabilise prices, but effects are uncertain. 466. </w:t>
      </w:r>
      <w:hyperlink r:id="rId401">
        <w:r>
          <w:rPr>
            <w:color w:val="0000EE"/>
            <w:u w:val="single"/>
          </w:rPr>
          <w:t>https://www.channelstv.com/2026/04/01/mideast-war-export-cuts-force-opec-oil-production-down-7-3-million-barrels-day/</w:t>
        </w:r>
      </w:hyperlink>
      <w:r>
        <w:t xml:space="preserve"> - * Crude oil output by OPEC dropped 7.3 million barrels per day in March due to forced export cuts from Strait closure, Reuters report. * Middle East conflict and infrastructure damage contribute to supply tightness despite potential war de-escalation. * Oil prices declined over 3% amid market volatility, with Brent and WTI futures falling in June and May contracts. * Iran’s effective closure of the Strait and attacks on infrastructure have shut at least 10 million barrels daily, impacting 10% of global consumption. * Nigeria diverted crude cargoes to Asia as Iran’s shutdown affected supply routes, especially in oil-importing Asia. 467. </w:t>
      </w:r>
      <w:hyperlink r:id="rId408">
        <w:r>
          <w:rPr>
            <w:color w:val="0000EE"/>
            <w:u w:val="single"/>
          </w:rPr>
          <w:t>https://eldiariony.com/2026/03/20/suspension-de-la-ley-jones-una-de-las-tres-medidas-de-trump-para-tratar-de-bajar-el-precio-de-la-gasolina/</w:t>
        </w:r>
      </w:hyperlink>
      <w:r>
        <w:t xml:space="preserve"> - * Trump suspends the 100-year-old Jones Act for 60 days to reduce transportation costs and fuel prices. * He also authorises the release of 172 million barrels from the US Strategic Petroleum Reserve, starting 19 March. * The US government also agrees to release 400 million barrels through coordinated action with IEA member countries. * These measures aim to address the impact of Iran’s control of the Strait of Hormuz and escalating geopolitical tensions. * The actions reflect efforts to contain a geopolitical energy crisis amid ongoing conflicts in the Middle East. 468. </w:t>
      </w:r>
      <w:hyperlink r:id="rId409">
        <w:r>
          <w:rPr>
            <w:color w:val="0000EE"/>
            <w:u w:val="single"/>
          </w:rPr>
          <w:t>https://www.moroccoworldnews.com/2026/03/283578/drone-attack-hits-kuwait-refinery-as-gulf-tensions-escalate/</w:t>
        </w:r>
      </w:hyperlink>
      <w:r>
        <w:t xml:space="preserve"> - * A fire broke out at Kuwait’s Mina Al-Ahmadi refinery after a drone attack, reportedly from Iran. * The strike occurred early today, causing fires in several units, with no casualties reported. * The refinery is operated by Kuwait National Petroleum Company and is vital for crude oil and refined product exports. * The incident is part of a wider escalation across the Gulf involving Iran targeting energy infrastructure. * Gulf countries have heightened security at critical energy facilities amid increased drone threats. 469. </w:t>
      </w:r>
      <w:hyperlink r:id="rId403">
        <w:r>
          <w:rPr>
            <w:color w:val="0000EE"/>
            <w:u w:val="single"/>
          </w:rPr>
          <w:t>https://www.newsghana.com.gh/brent-crude-nears-110-as-strait-of-hormuz-disruption-drives-worst-oil-shock-in-decades/</w:t>
        </w:r>
      </w:hyperlink>
      <w:r>
        <w:t xml:space="preserve"> - * Global oil markets face their most severe supply disruption in half a century, with Brent crude at US$109.38 per barrel. * The near-total closure of the Strait of Hormuz follows conflict between the US, Israel, and Iran, reducing oil flows by a fifth. * Oil prices surged approximately 80% since late February, with Brent exceeding US$119 earlier in the week. * Ongoing conflict affects oil production and storage in Gulf countries, with Gulf output cut by at least 10 million barrels per day. * International agencies coordinated a release of 400 million barrels from strategic reserves, but supply gaps persist. 470. </w:t>
      </w:r>
      <w:hyperlink r:id="rId401">
        <w:r>
          <w:rPr>
            <w:color w:val="0000EE"/>
            <w:u w:val="single"/>
          </w:rPr>
          <w:t>https://www.channelstv.com/2026/04/01/mideast-war-export-cuts-force-opec-oil-production-down-7-3-million-barrels-day/</w:t>
        </w:r>
      </w:hyperlink>
      <w:r>
        <w:t xml:space="preserve"> - * OPEC's oil output decreased by 7.3 million barrels per day in March because of export cuts and Strait closures. * The conflict in the Middle East has caused ongoing disruptions and infrastructure damage impacting supplies. * Oil prices fell over 3% following reports of potential de-escalation in the U.S.-Israeli war with Iran. * The Strait of Hormuz closure has resulted in the shutdown of at least 10 million barrels per day, affecting global oil trade. * Analysts highlight that supply chain normalisation may be delayed despite potential end of conflict. 471. </w:t>
      </w:r>
      <w:hyperlink r:id="rId403">
        <w:r>
          <w:rPr>
            <w:color w:val="0000EE"/>
            <w:u w:val="single"/>
          </w:rPr>
          <w:t>https://www.newsghana.com.gh/brent-crude-nears-110-as-strait-of-hormuz-disruption-drives-worst-oil-shock-in-decades/</w:t>
        </w:r>
      </w:hyperlink>
      <w:r>
        <w:t xml:space="preserve"> - * Global oil markets are experiencing their most severe supply disruption in half a century, with Brent crude trading at US$109.38 per barrel on March 20. * The disruption is caused by the near-total closure of the Strait of Hormuz following conflict between US, Israel, and Iran. * Oil flows through the Strait have decreased from around 20 million barrels per day to a trickle, with Gulf countries cutting production by at least 10 million barrels per day. * Prices peaked above US$119 earlier this week; Brent, Oman, and Dubai crude have crossed US$150 per barrel. * The International Energy Agency described the supply shock as the largest in history, releasing 400 million barrels from emergency reserves. * The IMF estimates each 10% rise in oil prices increases global inflation by 0.4% and reduces global growth by 0.15%. 472. </w:t>
      </w:r>
      <w:hyperlink r:id="rId410">
        <w:r>
          <w:rPr>
            <w:color w:val="0000EE"/>
            <w:u w:val="single"/>
          </w:rPr>
          <w:t>https://www.derstandard.at/story/3000000314758/europas-methanverordnung-nimmt-gestalt-an-waehrend-der-druck-aus-den-usa-waechst-sie-aufzuweichen?ref=rss</w:t>
        </w:r>
      </w:hyperlink>
      <w:r>
        <w:t xml:space="preserve"> - * The EU's methane regulation aims to control emissions from oil and gas sector, with implementation still ongoing in some member states. * It prohibits venting and flaring of methane within Europe, and requires producers to report methane emissions, with stricter rules from 2030. * The regulation could make an additional 100 billion cubic meters of natural gas available on the market, equivalent to Qatar's LNG exports. * The regulation is seen as a tool for climate protection and energy security, potentially reducing emissions and stabilising markets. * US pressures aim to weaken the regulation to protect American LNG exports, with significant lobbying from US industry and government. 473. </w:t>
      </w:r>
      <w:hyperlink r:id="rId411">
        <w:r>
          <w:rPr>
            <w:color w:val="0000EE"/>
            <w:u w:val="single"/>
          </w:rPr>
          <w:t>https://ec.ltn.com.tw/article/breakingnews/5390375</w:t>
        </w:r>
      </w:hyperlink>
      <w:r>
        <w:t xml:space="preserve"> - * CPC's Four Lighter Plant in Lin Yuan restarted earlier than planned, from March 31, to increase production of ethylene amid Middle Eastern conflict. * The plant will boost monthly ethylene output by 1.9 million tonnes, supplying 340 million plastic bags. * The conflict has caused oil prices to rise by 70% and petrochemical raw material prices to double, impacting domestic supplies. * Premier Su Tseng-chang visited CPC's plant, emphasising prioritised supply for domestic demand. * The government coordinated 20 plastic product companies to meet increased essential needs and monitor market stability. 474. </w:t>
      </w:r>
      <w:hyperlink r:id="rId412">
        <w:r>
          <w:rPr>
            <w:color w:val="0000EE"/>
            <w:u w:val="single"/>
          </w:rPr>
          <w:t>https://coincentral.com/oil-prices-drop-below-100-as-trump-signals-possible-iran-war-exit/</w:t>
        </w:r>
      </w:hyperlink>
      <w:r>
        <w:t xml:space="preserve"> - * Brent crude briefly fell below $100 a barrel, dropping over 5% before partially recovering. * Trump indicated the US could exit Iran within two to three weeks. * US crude inventories rose by 10.26 million barrels last week, exceeding expectations. * The Strait of Hormuz remains largely blocked, disrupting global oil supply. * Oil prices are approximately 40% higher than before the Iran conflict began. * Attacks continued on oil tankers despite de-escalation talk. 475. </w:t>
      </w:r>
      <w:hyperlink r:id="rId413">
        <w:r>
          <w:rPr>
            <w:color w:val="0000EE"/>
            <w:u w:val="single"/>
          </w:rPr>
          <w:t>https://www.lusakatimes.com/2026/03/20/government-opens-three-fuel-depots-to-cushion-impact-of-middle-east-conflict/</w:t>
        </w:r>
      </w:hyperlink>
      <w:r>
        <w:t xml:space="preserve"> - • Zambia upgraded three strategic petroleum depots in Mongu, Mansa, and Chipata to mitigate Middle East conflict effects on fuel supply. • The depots have a combined capacity of 20 million litres and enhance existing facilities. • Global petroleum prices increased from US$78 to US$94 per barrel due to geopolitical tensions. • Zambia's diesel stocks are at 285 million litres, petrol at 40 million litres, kerosene at 65.9 million litres, and Jet A-1 at 1.6 million litres, ensuring supply stability. • The government monitors global developments and warns against panic buying and hoarding to prevent shortages. 476. </w:t>
      </w:r>
      <w:hyperlink r:id="rId414">
        <w:r>
          <w:rPr>
            <w:color w:val="0000EE"/>
            <w:u w:val="single"/>
          </w:rPr>
          <w:t>https://www.tagesschau.de/wirtschaft/konjunktur/konjunkturprognose-2026-100.html</w:t>
        </w:r>
      </w:hyperlink>
      <w:r>
        <w:t xml:space="preserve"> - * German leading economic research institutes halve GDP growth forecast for 2026 from 1.3% to 0.6% and revise 2027 from 1.4% to 0.9%. * The forecasts are impacted by rising energy prices and the Iran-Krieg, which causes the strongest energy crisis and a 60% increase in oil prices. * Inflation is expected to rise to 2.8% in 2026 and 2.9% in 2027, above the ECB target zone. * The energy crisis highlights Germany's dependence on fossil fuels despite renewable energy share reaching 58.8% in 2022. * Structural reforms are called for by officials to support future growth amid declining economic outlook and energy dependency challenges. 477. </w:t>
      </w:r>
      <w:hyperlink r:id="rId415">
        <w:r>
          <w:rPr>
            <w:color w:val="0000EE"/>
            <w:u w:val="single"/>
          </w:rPr>
          <w:t>https://www.insurancejournal.com/news/international/2026/03/20/862723.htm</w:t>
        </w:r>
      </w:hyperlink>
      <w:r>
        <w:t xml:space="preserve"> - * The US is deploying USS Boxer and about 2,500 Marines to the Middle East amid escalating tensions with Iran. * The deployment's specific role remains unclear; possible landings in Iran or at Kharg Island are considered. * US allies, including NATO members and partner countries, pledge efforts to ensure passage through the Strait of Hormuz. * The Strait’s closure affects global oil supply, causing prices to surge by approximately 50% since the conflict began. * Iran continued missile and drone attacks, targeting Israel and Gulf energy facilities, in a context of ongoing regional hostilities and US military movements. 478. </w:t>
      </w:r>
      <w:hyperlink r:id="rId416">
        <w:r>
          <w:rPr>
            <w:color w:val="0000EE"/>
            <w:u w:val="single"/>
          </w:rPr>
          <w:t>https://lanouvelletribune.info/2026/03/poutine-riposte-ses-petroliers-sanctionnes-vont-naviguer-sous-escorte-armee/</w:t>
        </w:r>
      </w:hyperlink>
      <w:r>
        <w:t xml:space="preserve"> - * Russian tanker Arctic Metagaz, under sanctions, was hit by Ukrainian naval drones near Malta on 3 March 2026 and sank on 4 March; 30 crew members rescued. * Moscow is deploying military measures such as naval convoys and armed escorts for Russian ships, as announced by advisor Patrouchev. * Russia aims to reduce dependence on foreign flags by developing its own fleet. * Prior to this, Russian vessels, including sanctioned tankers, were already escorted by armed personnel, and Western countries have increased maritime interdictions. * Moscow has not specified detailed timelines or scope, but plans to implement these measures broadly across its fleet of over 1,300 ships. 479. </w:t>
      </w:r>
      <w:hyperlink r:id="rId417">
        <w:r>
          <w:rPr>
            <w:color w:val="0000EE"/>
            <w:u w:val="single"/>
          </w:rPr>
          <w:t>https://travelradar.aero/uk-set-to-receive-last-tanker-of-jet-fuel-from-middle-east-this-week/</w:t>
        </w:r>
      </w:hyperlink>
      <w:r>
        <w:t xml:space="preserve"> - • The UK expects to receive the last known shipment of jet fuel from the Middle East this week, with no further shipments known to be en route. • The Strait of Hormuz, a key oil trade route, has been closed for about one month due to Middle East conflict. • Disruptions could cause a sharp increase in jet fuel costs for UK airlines, such as Ryanair, Jet2, and EasyJet. • The UK receives about 40% of its jet fuel via the Strait of Hormuz, mainly from Kuwait, UAE, and Saudi Arabia. • Jet fuel prices in Europe have exceeded $1,700 per tonne, higher than summer 2022 levels. 480. </w:t>
      </w:r>
      <w:hyperlink r:id="rId418">
        <w:r>
          <w:rPr>
            <w:color w:val="0000EE"/>
            <w:u w:val="single"/>
          </w:rPr>
          <w:t>https://www.fxstreet.com/news/usd-yields-slide-and-dollar-softens-rabobank-202604010919</w:t>
        </w:r>
      </w:hyperlink>
      <w:r>
        <w:t xml:space="preserve"> - * US Treasury yields have fallen for two sessions as Fed Chair Powell downplayed the need for rate hikes. * Markets reassessed inflation risks, with forward rate expectations shifting from hikes to cuts by 2026. * The DXY Index dropped below 100, with the US dollar weakening broadly. * USD decline was notable against the euro, with EUR/USD rising 0.80% to 1.15. * Market movements may also reflect end-of-quarter rebalancing flows. 481. </w:t>
      </w:r>
      <w:hyperlink r:id="rId419">
        <w:r>
          <w:rPr>
            <w:color w:val="0000EE"/>
            <w:u w:val="single"/>
          </w:rPr>
          <w:t>https://www.trtworld.com/article/39aa6218be5c</w:t>
        </w:r>
      </w:hyperlink>
      <w:r>
        <w:t xml:space="preserve"> - * Three Iranian cruise missiles targeted Qatar on Wednesday, with one hitting an oil tanker in Qatar's territorial waters. 482. </w:t>
      </w:r>
      <w:hyperlink r:id="rId420">
        <w:r>
          <w:rPr>
            <w:color w:val="0000EE"/>
            <w:u w:val="single"/>
          </w:rPr>
          <w:t>https://www.indiatoday.in/world/story/uk-pm-starmer-firm-on-not-joining-iran-war-will-always-act-in-british-interest-2890062-2026-04-01?utm_source=rss</w:t>
        </w:r>
      </w:hyperlink>
      <w:r>
        <w:t xml:space="preserve"> - * UK Prime Minister Sir Keir Starmer states Britain will not join the Iran war and will host a global summit on reopening the Strait of Hormuz. * The summit aims to find ways to restore security in the vital shipping route, with 35 countries committed. * Starmer emphasised the UK's commitment to NATO and the importance of strong US-Europe relations. * Iran's blockade of Hormuz has caused a 40% rise in crude oil prices. * Starmer warns the conflict may increase UK's living costs but assures preparedness. 483. </w:t>
      </w:r>
      <w:hyperlink r:id="rId421">
        <w:r>
          <w:rPr>
            <w:color w:val="0000EE"/>
            <w:u w:val="single"/>
          </w:rPr>
          <w:t>https://www.al-monitor.com/originals/2026/04/philippines-eyes-deepening-cooperation-iran-energy</w:t>
        </w:r>
      </w:hyperlink>
      <w:r>
        <w:t xml:space="preserve"> - * The Philippines aims to deepen energy cooperation with Iran, with a meeting involving foreign and energy officials. * The country declared a national energy emergency and is seeking alternative oil sources due to price spikes. * The Strait of Hormuz closure impacts oil imports, and Malaysia has allowed toll-free passage for tankers. * The Philippines' oil refinery secured Russian crude due to energy shortages. * The meeting follows regional tensions and US sanctions easing on Russian oil. 484. </w:t>
      </w:r>
      <w:hyperlink r:id="rId422">
        <w:r>
          <w:rPr>
            <w:color w:val="0000EE"/>
            <w:u w:val="single"/>
          </w:rPr>
          <w:t>https://www.24newshd.tv/01-Apr-2026/uk-host-multi-nation-meeting-hormuz-shipping</w:t>
        </w:r>
      </w:hyperlink>
      <w:r>
        <w:t xml:space="preserve"> - * Britain will host a meeting of about 35 countries to discuss reopening the Strait of Hormuz, disrupted by war in the Middle East. * The meeting aims to assess diplomatic and political measures to restore navigation safety and free movement of commodities. * UK Foreign Secretary Yvette Cooper will host discussions, with plans to involve military planning for post-conflict access. * Countries including Britain, France, Germany, Italy, Japan, and the Netherlands have signed a statement to contribute to safe passage. * Iran has virtually closed the strait since US-Israeli strikes, affecting global oil and gas supplies, with 20% passing through in peacetime. 485. </w:t>
      </w:r>
      <w:hyperlink r:id="rId423">
        <w:r>
          <w:rPr>
            <w:color w:val="0000EE"/>
            <w:u w:val="single"/>
          </w:rPr>
          <w:t>https://businesspost.ng/economy/oil-market-dips-3-on-signals-iran-ready-to-end-war/</w:t>
        </w:r>
      </w:hyperlink>
      <w:r>
        <w:t xml:space="preserve"> - * The oil market declined more than $3 following reports of Iran's readiness to end the war. * Brent crude fell to $103.97 per barrel, WTI crude to $101.38, amid recent supply disruptions. * Iran's president suggested the possibility of ending the conflict if certain conditions are met. * US Secretary of Defence indicated the upcoming days will be decisive in the Iran conflict. * Strait of Hormuz traffic has decreased significantly due to Iran and IRGC restrictions, affecting global oil supplies. * US removed sanctions on Russian barrels and pledged reserve releases, but these are temporary measures. * US crude inventories rose by over 10 million barrels in the week ending March 27. 486. </w:t>
      </w:r>
      <w:hyperlink r:id="rId424">
        <w:r>
          <w:rPr>
            <w:color w:val="0000EE"/>
            <w:u w:val="single"/>
          </w:rPr>
          <w:t>https://www.thegardenisland.com/2026/03/20/hawaii-news/trump-orders-jones-act-waiver-amid-iran-war/</w:t>
        </w:r>
      </w:hyperlink>
      <w:r>
        <w:t xml:space="preserve"> - * The White House announced a 60-day waiver of the Jones Act due to disruptions caused by Iran's conflict, affecting oil movement through the Strait of Hormuz. * The waiver aims to mitigate short-term disruptions to the US oil market amidst Iranian counterattacks against regional oil infrastructure. * The Jones Act, which restricts US port trade to US-flagged ships, was temporarily waived to ease transportation of goods. * The war has led to increased shipping costs, insurance rates, and supply chain disruptions, notably affecting Hawaii's oil imports. * Industry groups and labour organisations expressed concerns, citing potential impacts on US maritime workers and security. 487. </w:t>
      </w:r>
      <w:hyperlink r:id="rId425">
        <w:r>
          <w:rPr>
            <w:color w:val="0000EE"/>
            <w:u w:val="single"/>
          </w:rPr>
          <w:t>https://wol.com/petrochina-plugs-singapore-plants-shortfall-with-crude-from-china-storage-trackers-say/</w:t>
        </w:r>
      </w:hyperlink>
      <w:r>
        <w:t xml:space="preserve"> - * PetroChina delivered approximately 1.8 million barrels of crude oil from China to Singapore's Jurong island in late March. * The shipment was of Murban crude from the UAE, with PetroChina as an equity partner. * The shipment aims to cover shortfalls caused by the Iran war and Strait of Hormuz blockade. * SRC's refinery in Singapore has been operating at around 60% since early March due to crude supply disruptions. * Asian refineries have cut runs owing to regional crude supply issues. 488. </w:t>
      </w:r>
      <w:hyperlink r:id="rId426">
        <w:r>
          <w:rPr>
            <w:color w:val="0000EE"/>
            <w:u w:val="single"/>
          </w:rPr>
          <w:t>https://nairametrics.com/2026/04/01/nigerian-crude-posts-best-march-bonny-light-commands-high-premium/</w:t>
        </w:r>
      </w:hyperlink>
      <w:r>
        <w:t xml:space="preserve"> - * Nigerian crude oil prices increased by 58 per cent in March, reaching near $120 per barrel following Strait of Hormuz disruptions. * Bonny Light traded at about $70 per barrel at the start of March, then peaked at $119.5 per barrel. * European refiners paid premiums of $112–$122 per barrel for Nigerian grades amid Middle Eastern supply concerns. * Nigeria's crude production struggled to meet its 2026 target, falling short by 16.6 million barrels in the first two months. * Oil market remains volatile amid geopolitical risks linked to Iran and the Strait of Hormuz. 489. </w:t>
      </w:r>
      <w:hyperlink r:id="rId427">
        <w:r>
          <w:rPr>
            <w:color w:val="0000EE"/>
            <w:u w:val="single"/>
          </w:rPr>
          <w:t>https://www.kbur.com/2026/04/01/gas-prices-surge-past-4-as-iran-conflict-disrupts-global-oil-supply/</w:t>
        </w:r>
      </w:hyperlink>
      <w:r>
        <w:t xml:space="preserve"> - * Gasoline prices across the US exceed $4 per gallon for the first time in nearly four years, on a Tuesday. * Prices have increased more than 30% since late February due to conflicts involving Iran. * The Strait of Hormuz's closures have sharply reduced global oil supply, affecting prices. * Brent crude surged to around $115 per barrel, up from roughly $70. * The International Energy Agency describes the disruption as 'the largest supply chain disruption in the history of the global oil market'. 490. </w:t>
      </w:r>
      <w:hyperlink r:id="rId428">
        <w:r>
          <w:rPr>
            <w:color w:val="0000EE"/>
            <w:u w:val="single"/>
          </w:rPr>
          <w:t>https://dtinews.dantri.com.vn/vietnam-today/vietnam-to-build-crude-oil-reserve-at-nghi-son-expand-storage-20260401170721642.htm</w:t>
        </w:r>
      </w:hyperlink>
      <w:r>
        <w:t xml:space="preserve"> - * Prime Minister Pham Minh Chinh orders immediate construction of a national crude oil reserve at Nghi Son refinery in Thanh Hoa. * State-owned Petrovietnam to lead the project with government coordination, aiming for swift execution. * The reserve will supply the Nghi Son refinery and form part of Vietnam’s strategic reserve system. * The Ministry of Industry and Trade plans to study additional storage locations, including Dung Quat and Long Son. * The project aims to enhance energy security, refinery efficiency, supply chain optimisation, and regional economic development. 491. </w:t>
      </w:r>
      <w:hyperlink r:id="rId429">
        <w:r>
          <w:rPr>
            <w:color w:val="0000EE"/>
            <w:u w:val="single"/>
          </w:rPr>
          <w:t>https://www.thenational.scot/news/25986760.people-urged-work-home-travel-less-amid-uk-fuel-crisis/?ref=rss</w:t>
        </w:r>
      </w:hyperlink>
      <w:r>
        <w:t xml:space="preserve"> - * European Commission energy chief warns of serious fuel shortage and cost-of-living crisis due to conflict in the Gulf. * Iran’s attacks on regional energy infrastructure and Strait of Hormuz throttling have caused gas prices to hit 2022 levels. * EU recommends measures such as working from home, reducing highway speeds, increasing public transport, and building renewables. * Fears of a global energy crisis with economic Ramifications similar to the coronavirus pandemic. * Oil and gas prices have surged up to 70%, with increased energy bills and fuel costs impacting UK motorists and aviation fuels. 492. </w:t>
      </w:r>
      <w:hyperlink r:id="rId430">
        <w:r>
          <w:rPr>
            <w:color w:val="0000EE"/>
            <w:u w:val="single"/>
          </w:rPr>
          <w:t>https://dailyhodl.com/2026/04/01/oil-prices-and-inflation-primed-to-push-back-federal-reserve-rate-cuts-says-morgan-stanley-economist/</w:t>
        </w:r>
      </w:hyperlink>
      <w:r>
        <w:t xml:space="preserve"> - * Economists at Morgan Stanley state rising oil prices and inflation pressures could postpone interest rate cuts by the Federal Reserve. * Chief U.S. Economist Michael Gapen indicates rate cuts may occur later than previously projected, now expected in September and December. * The FOMC meeting emphasised inflation risks over labour market conditions, with job growth slowing but unemployment stable. * Morgan Stanley’s Matthew Hornbach suggests the U.S. Treasury market could perform well in this environment. * Market expectations of rate cuts are subdued, and Treasuries are viewed as a hedge against riskier assets. 493. </w:t>
      </w:r>
      <w:hyperlink r:id="rId431">
        <w:r>
          <w:rPr>
            <w:color w:val="0000EE"/>
            <w:u w:val="single"/>
          </w:rPr>
          <w:t>https://www.cnbc.com/2026/03/27/markets-see-the-feds-next-move-as-a-potential-hike-as-oil-prices-inflation-fears-rise.html</w:t>
        </w:r>
      </w:hyperlink>
      <w:r>
        <w:t xml:space="preserve"> - * Markets see a potential rate hike by the Federal Reserve as inflation concerns grow. * Traders increased the probability of a rate rise to 52% by the end of 2026. * Crude oil prices exceeded $110, contributing to inflation pressures. * The Bureau of Labor Statistics reported significant increases in import and export prices. * OECD raised its forecast for US inflation to 4.2%, above prior estimates and Fed expectations. 494. </w:t>
      </w:r>
      <w:hyperlink r:id="rId432">
        <w:r>
          <w:rPr>
            <w:color w:val="0000EE"/>
            <w:u w:val="single"/>
          </w:rPr>
          <w:t>https://realinvestmentadvice.com/resources/blog/the-kohn-solution-for-an-uncertain-fed/</w:t>
        </w:r>
      </w:hyperlink>
      <w:r>
        <w:t xml:space="preserve"> - * Dario Perkins discusses Don Kohn's proposal of nominal GDP targeting as a response to oil shocks. * Kohn's framework recommends holding rates steady or easing if nominal GDP falls, as it traditionally does after supply shocks. * The current spike in oil prices, driven by geopolitical conflicts, is classified as a supply shock. * Perkins dismisses 1970s inflation fears, noting the absence of wage-price spirals today. * Analysts suggest the Fed may need to cut rates, not hike, in response to today's oil shock. 495. </w:t>
      </w:r>
      <w:hyperlink r:id="rId433">
        <w:r>
          <w:rPr>
            <w:color w:val="0000EE"/>
            <w:u w:val="single"/>
          </w:rPr>
          <w:t>https://gcaptain.com/tanker-hit-off-qatar-in-renewed-wave-of-gulf-attacks-after-9-day-lull/</w:t>
        </w:r>
      </w:hyperlink>
      <w:r>
        <w:t xml:space="preserve"> - • A fuel oil tanker chartered by QatarEnergy was struck by a missile near Qatar on April 1. • The incident coincided with broader missile attacks linked to Iran, with two missiles intercepted and one striking the vessel. • The attack caused minimal damage; no crew injuries or pollution reported. • Serious disruptions have occurred to Qatar’s LNG exports, with about 17% capacity affected. • The attacks signal escalation and expanding geographic scope, impacting maritime transit through the Gulf and Strait of Hormuz. 496. </w:t>
      </w:r>
      <w:hyperlink r:id="rId434">
        <w:r>
          <w:rPr>
            <w:color w:val="0000EE"/>
            <w:u w:val="single"/>
          </w:rPr>
          <w:t>https://www.washingtonpost.com/business/2026/03/20/small-businesses-costs-iran-war/</w:t>
        </w:r>
      </w:hyperlink>
      <w:r>
        <w:t xml:space="preserve"> - * Small businesses across the US face uncertainty due to soaring oil and gas prices, tariffs, and supply chain disruptions. * Oil prices have increased, with Brent crude briefly surpassing $119 per barrel; diesel prices have risen to $5 per gallon. * Major airlines reported a $400 million increase in fuel expenses, but travel demand remains strong. * The US government took measures to reduce oil sanctions and suspend the Jones Act to mitigate rising fuel costs. * Federal Reserve officials expressed cautious outlook amid inflation and economic risks, with no rate changes. * Many small businesses report declining confidence and revenue, with fuel costs impacting margins and expansion plans. * Clients of small business service providers, especially immigrant trucking firms, are affected by higher fuel prices and licensing issues. * Business owners like Anderson, McInnis, and Rachel are adjusting strategies amidst persistent cost pressures and supply chain delays. 497. </w:t>
      </w:r>
      <w:hyperlink r:id="rId435">
        <w:r>
          <w:rPr>
            <w:color w:val="0000EE"/>
            <w:u w:val="single"/>
          </w:rPr>
          <w:t>https://www.azernews.az/region/256442.html</w:t>
        </w:r>
      </w:hyperlink>
      <w:r>
        <w:t xml:space="preserve"> - * United Nations agencies warn that humanitarian aid deliveries are on the verge of collapse amid Middle East conflict. * Attacks on vessels in the Strait of Hormuz have increased, leaving around 2,000 ships stranded. * The International Maritime Organization describes the situation as unprecedented since World War II. * The World Food Programme reports a food crisis in Sudan, South Sudan, and Somalia, with 70,000 tonnes of aid blocked. * Rising logistics costs and funding shortages threaten global food supply chains. 498. </w:t>
      </w:r>
      <w:hyperlink r:id="rId436">
        <w:r>
          <w:rPr>
            <w:color w:val="0000EE"/>
            <w:u w:val="single"/>
          </w:rPr>
          <w:t>https://www.capital.bg/politika_i_ikonomika/sviat/2026/04/01/4898252_kak_atakite_na_hutite_sreshtu_izrael_mogat_da_vloshat/?ref=rss</w:t>
        </w:r>
      </w:hyperlink>
      <w:r>
        <w:t xml:space="preserve"> - * Attacks on Yemen could force ships to detour around the Cape of Good Hope, increasing transit times by up to 25% and raising shipping costs. * The Bab el Mandeb strait sees a 50% decrease in ships passing since late 2023, affecting global trade; 9% of world maritime trade and 20% of container traffic pass through it. * The strait is vital for transporting oil, gas, and goods from the Middle East and India to Europe, especially after sanctions against Russia. * Maintaining open passage through Bab el Mandeb is crucial for Saudi Arabia's export routes, with 70% of pre-war exports still passing via this route. * Alternative routes, such as the redirected Saudi oil export through Yanbu, have increased significantly, reaching nearly 4.7 million barrels per day. 499. </w:t>
      </w:r>
      <w:hyperlink r:id="rId429">
        <w:r>
          <w:rPr>
            <w:color w:val="0000EE"/>
            <w:u w:val="single"/>
          </w:rPr>
          <w:t>https://www.thenational.scot/news/25986760.people-urged-work-home-travel-less-amid-uk-fuel-crisis/?ref=rss</w:t>
        </w:r>
      </w:hyperlink>
      <w:r>
        <w:t xml:space="preserve"> - * The European Commission's energy chief warns of a serious fuel shortage and cost-of-living crisis. * Iran has throttled ship traffic through the Strait of Hormuz, impacting 20% of global oil transit. * EU advises nations to save oil, work from home, reduce highway speeds, and increase renewable energy efforts. * Oil and gas prices have surged up to 70% since US and Israel attacks on Iran last month. * Fuel prices in the UK and other regions are rising, with increased energy bills and higher fuel costs for motorists. 500. </w:t>
      </w:r>
      <w:hyperlink r:id="rId437">
        <w:r>
          <w:rPr>
            <w:color w:val="0000EE"/>
            <w:u w:val="single"/>
          </w:rPr>
          <w:t>https://investorsking.com/2026/04/01/oil-prices-fall-over-3-as-middle-east-de-escalation-hopes-weigh-on-market/</w:t>
        </w:r>
      </w:hyperlink>
      <w:r>
        <w:t xml:space="preserve"> - * Oil prices dropped more than three percent following signals of potential de-escalation in the Middle East conflict. * Brent crude fell to approximately $100.64 per barrel, WTI to around $98.04 per barrel. * The decline was driven by trader profit-taking after a rally, amid geopolitical tension and supply concerns. * Market risks remain due to infrastructure damage and security issues around shipping routes like the Strait of Hormuz. * Ongoing supply constraints from OPEC and allies support prices despite short-term volatility. * Market focus remains on Middle East developments and OPEC output policies.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weez.com/2026/04/02/kenya-fuel-stock/" TargetMode="External"/><Relationship Id="rId10" Type="http://schemas.openxmlformats.org/officeDocument/2006/relationships/hyperlink" Target="https://search4dinar.wordpress.com/2026/04/02/somo-we-are-achieving-excellent-returns-and-negotiating-to-utilize-existing-pipelines-in-the-gulf/" TargetMode="External"/><Relationship Id="rId11" Type="http://schemas.openxmlformats.org/officeDocument/2006/relationships/hyperlink" Target="https://www.energyintel.com/0000019d-4974-d167-a7bf-4ffc2aed0000" TargetMode="External"/><Relationship Id="rId12" Type="http://schemas.openxmlformats.org/officeDocument/2006/relationships/hyperlink" Target="https://www.newarab.com/news/morocco-has-diesel-stocks-51-days-energy-ministry-says" TargetMode="External"/><Relationship Id="rId13" Type="http://schemas.openxmlformats.org/officeDocument/2006/relationships/hyperlink" Target="https://indianexpress.com/article/business/commodities/critical-petrochemical-products-get-full-customs-duty-exemption-10616230/" TargetMode="External"/><Relationship Id="rId14" Type="http://schemas.openxmlformats.org/officeDocument/2006/relationships/hyperlink" Target="https://thearabianpost.com/imf-flags-oil-threat-to-us-prices/" TargetMode="External"/><Relationship Id="rId15" Type="http://schemas.openxmlformats.org/officeDocument/2006/relationships/hyperlink" Target="https://fd.nl/economie/1591890/aanvoer-van-kerosine-droogt-op-laatste-tanker-naar-rotterdam" TargetMode="External"/><Relationship Id="rId16" Type="http://schemas.openxmlformats.org/officeDocument/2006/relationships/hyperlink" Target="https://news.google.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?oc=5&amp;hl=en-US&amp;gl=US&amp;ceid=US:en" TargetMode="External"/><Relationship Id="rId17" Type="http://schemas.openxmlformats.org/officeDocument/2006/relationships/hyperlink" Target="https://www.thecannatareport.com/economy-energy-shock-oil/" TargetMode="External"/><Relationship Id="rId18" Type="http://schemas.openxmlformats.org/officeDocument/2006/relationships/hyperlink" Target="https://glensidelocal.com/word-on-wall-street-incoming-march-economic-readings-remain-consistent-with-a-growing-economy-wyncote-wealth-management-group/" TargetMode="External"/><Relationship Id="rId19" Type="http://schemas.openxmlformats.org/officeDocument/2006/relationships/hyperlink" Target="https://www.argusmedia.com/en/news-and-insights/video-insights/oil-market-tightening-strait-of-hormuz-disruption" TargetMode="External"/><Relationship Id="rId20" Type="http://schemas.openxmlformats.org/officeDocument/2006/relationships/hyperlink" Target="https://thefrontierpost.com/march-april-fuel-cargoes-secured-as-govt-reviews-supply-stability/" TargetMode="External"/><Relationship Id="rId21" Type="http://schemas.openxmlformats.org/officeDocument/2006/relationships/hyperlink" Target="https://www.focus.de/politik/meinung/in-der-wucht-des-iran-kriegs-steckt-auch-eine-chance_b2cc1bd9-afa1-4048-a0b7-62cf24960240.html" TargetMode="External"/><Relationship Id="rId22" Type="http://schemas.openxmlformats.org/officeDocument/2006/relationships/hyperlink" Target="http://www.adaderana.lk/news.php?nid=120612" TargetMode="External"/><Relationship Id="rId23" Type="http://schemas.openxmlformats.org/officeDocument/2006/relationships/hyperlink" Target="https://www.webwire.com/ViewPressRel.asp?aId=352772" TargetMode="External"/><Relationship Id="rId24" Type="http://schemas.openxmlformats.org/officeDocument/2006/relationships/hyperlink" Target="https://kalkinemedia.com/ca/stocks/energy/tc-energy-tsxtrp-market-strength-supports-sp-60-sector-attention" TargetMode="External"/><Relationship Id="rId25" Type="http://schemas.openxmlformats.org/officeDocument/2006/relationships/hyperlink" Target="https://www.oilandgas360.com/weekly-gas-storage-03-27/#utm_source=rss&amp;utm_medium=rss&amp;utm_campaign=weekly-gas-storage-03-27" TargetMode="External"/><Relationship Id="rId26" Type="http://schemas.openxmlformats.org/officeDocument/2006/relationships/hyperlink" Target="https://www.insurancejournal.com/news/southcentral/2026/03/24/863226.htm" TargetMode="External"/><Relationship Id="rId27" Type="http://schemas.openxmlformats.org/officeDocument/2006/relationships/hyperlink" Target="https://boereport.com/2026/04/02/prompt-oil-prices-hit-record-premium-to-next-month-delivery-after-trump-vows-to-keep-attacking-iran/" TargetMode="External"/><Relationship Id="rId28" Type="http://schemas.openxmlformats.org/officeDocument/2006/relationships/hyperlink" Target="https://www.insurancejournal.com/news/international/2026/03/24/863257.htm" TargetMode="External"/><Relationship Id="rId29" Type="http://schemas.openxmlformats.org/officeDocument/2006/relationships/hyperlink" Target="https://oilprice.com/Latest-Energy-News/World-News/40-of-Russias-Baltic-Oil-Export-Capacity-Offline-as-Gasoline-Ban-Widens.html" TargetMode="External"/><Relationship Id="rId30" Type="http://schemas.openxmlformats.org/officeDocument/2006/relationships/hyperlink" Target="https://www.n-tv.de/wirtschaft/Opec-will-wohl-Oelproduktion-hochfahren-id30678701.html" TargetMode="External"/><Relationship Id="rId31" Type="http://schemas.openxmlformats.org/officeDocument/2006/relationships/hyperlink" Target="https://www.chemanalyst.com/NewsAndDeals/NewsDetails/mgc-to-shut-kashima-polycarbonate-plant-by-march-2028-amid-41666" TargetMode="External"/><Relationship Id="rId32" Type="http://schemas.openxmlformats.org/officeDocument/2006/relationships/hyperlink" Target="https://industrialnews.co.uk/eupc-warns-on-plastics-supply-shock/" TargetMode="External"/><Relationship Id="rId33" Type="http://schemas.openxmlformats.org/officeDocument/2006/relationships/hyperlink" Target="https://www.business-standard.com/world-news/russian-oil-output-cuts-loom-as-ukraine-strikes-hit-export-capacity-126040200912_1.html" TargetMode="External"/><Relationship Id="rId34" Type="http://schemas.openxmlformats.org/officeDocument/2006/relationships/hyperlink" Target="https://www.tuko.co.ke/business-economy/energy/621291-africas-richest-man-aliko-dangote-starts-exporting-fuel-african-countries-shortage/" TargetMode="External"/><Relationship Id="rId35" Type="http://schemas.openxmlformats.org/officeDocument/2006/relationships/hyperlink" Target="https://lanouvelletribune.info/2026/03/etats-unis-ce-que-lon-sait-de-lexplosion-dans-une-raffinerie-au-texas/" TargetMode="External"/><Relationship Id="rId36" Type="http://schemas.openxmlformats.org/officeDocument/2006/relationships/hyperlink" Target="https://oilprice.com/Latest-Energy-News/World-News/China-Directs-Private-Refiners-to-Maintain-Fuel-Output-Even-At-A-Loss.html" TargetMode="External"/><Relationship Id="rId37" Type="http://schemas.openxmlformats.org/officeDocument/2006/relationships/hyperlink" Target="https://www.legit.ng/business-economy/energy/1702411-petrol-prices-rise-rates-litre-emerge-lagos-abuja-major-cities/" TargetMode="External"/><Relationship Id="rId38" Type="http://schemas.openxmlformats.org/officeDocument/2006/relationships/hyperlink" Target="https://www.okaz.com.sa/economy/na/2241253" TargetMode="External"/><Relationship Id="rId39" Type="http://schemas.openxmlformats.org/officeDocument/2006/relationships/hyperlink" Target="https://www.straitstimes.com/asia/se-asia/vietnam-airlines-to-suspend-some-routes-as-jet-fuel-risks-rise" TargetMode="External"/><Relationship Id="rId40" Type="http://schemas.openxmlformats.org/officeDocument/2006/relationships/hyperlink" Target="https://www.rigzone.com/news/stanchart_warns_opec_could_abandon_cuts_at_next_meeting-02-apr-2026-183359-article/?rss=true" TargetMode="External"/><Relationship Id="rId41" Type="http://schemas.openxmlformats.org/officeDocument/2006/relationships/hyperlink" Target="https://www.zawya.com/en/business/commodities/opec-likely-to-weigh-further-oil-output-hike-on-sunday-sources-say-ufud5bj5" TargetMode="External"/><Relationship Id="rId42" Type="http://schemas.openxmlformats.org/officeDocument/2006/relationships/hyperlink" Target="https://blockonomi.com/sky-quarry-skyq-stock-soars-120-as-oil-prices-spike-and-west-coast-refineries-shut-down/" TargetMode="External"/><Relationship Id="rId43" Type="http://schemas.openxmlformats.org/officeDocument/2006/relationships/hyperlink" Target="https://www.straitstimes.com/asia/east-asia/south-koreas-lee-calls-for-energy-saving-campaign-including-shorter-showers-car-curbs" TargetMode="External"/><Relationship Id="rId44" Type="http://schemas.openxmlformats.org/officeDocument/2006/relationships/hyperlink" Target="https://www.theguardian.com/australia-news/2026/mar/24/australia-lowers-diesel-fuel-standards-shortages" TargetMode="External"/><Relationship Id="rId45" Type="http://schemas.openxmlformats.org/officeDocument/2006/relationships/hyperlink" Target="https://unn.ua/news/rf-nemynuche-skorotyt-vydobutok-nafty-cherez-udary-po-eksportnii-infrastrukturi-reuters" TargetMode="External"/><Relationship Id="rId46" Type="http://schemas.openxmlformats.org/officeDocument/2006/relationships/hyperlink" Target="https://www.investing.com/news/stock-market-news/valero-shuts-texas-refinery-after-explosion-rocks-diesel-unit-sources-say-4576789" TargetMode="External"/><Relationship Id="rId47" Type="http://schemas.openxmlformats.org/officeDocument/2006/relationships/hyperlink" Target="https://www.rt.com/news/637064-iran-strait-hormuz-us/?utm_source=rss&amp;utm_medium=rss&amp;utm_campaign=RSS" TargetMode="External"/><Relationship Id="rId48" Type="http://schemas.openxmlformats.org/officeDocument/2006/relationships/hyperlink" Target="https://investinglive.com/news/opec-set-to-weigh-further-oil-production-increase-on-sunday-report-20260402/" TargetMode="External"/><Relationship Id="rId49" Type="http://schemas.openxmlformats.org/officeDocument/2006/relationships/hyperlink" Target="https://www.businesstoday.in/industry/story/as-west-asia-conflict-drives-costs-higher-centre-cuts-duties-on-key-petrochemical-inputs-523819-2026-04-02?utm_source=rssfeed" TargetMode="External"/><Relationship Id="rId50" Type="http://schemas.openxmlformats.org/officeDocument/2006/relationships/hyperlink" Target="https://oilprice.com/Latest-Energy-News/World-News/India-Waives-Import-Tax-on-Petrochemicals-as-War-Roils-Supply-Chains.html" TargetMode="External"/><Relationship Id="rId51" Type="http://schemas.openxmlformats.org/officeDocument/2006/relationships/hyperlink" Target="https://www.skynewsarabia.com/business/1862054-%D8%A3%D8%B3%D8%B9%D8%A7%D8%B1-%D8%A7%D9%84%D8%AF%D9%8A%D8%B2%D9%84-%D8%A7%D9%84%D8%A3%D9%88%D8%B1%D9%88%D8%A8%D9%8A-%D8%AA%D8%AA%D8%AC%D8%A7%D9%88%D8%B2-%D8%A7%D9%84-200-%D8%AF%D9%88%D9%84%D8%A7%D8%B1-%D9%84%D9%84%D8%A8%D8%B1%D9%85%D9%8A%D9%84" TargetMode="External"/><Relationship Id="rId52" Type="http://schemas.openxmlformats.org/officeDocument/2006/relationships/hyperlink" Target="https://www.chinanews.net/news/278959668/china-byd-seizes-oil-driven-ev-momentum-with-win-win-global-push" TargetMode="External"/><Relationship Id="rId53" Type="http://schemas.openxmlformats.org/officeDocument/2006/relationships/hyperlink" Target="https://www.delmagyar.hu/orszag-vilag/2026/04/europai-bizottsag-koronavirus-korlatozas-energiavalsag-dan-jorgensen?utm_source=hirstart&amp;utm_medium=referral&amp;utm_campaign=hiraggregator" TargetMode="External"/><Relationship Id="rId54" Type="http://schemas.openxmlformats.org/officeDocument/2006/relationships/hyperlink" Target="https://www.businesstoday.in/bt-tv/whats-hot/video/no-fuel-crisis-govt-secures-60-day-crude-supply-prices-stable-despite-global-turmoil-523804-2026-04-02" TargetMode="External"/><Relationship Id="rId55" Type="http://schemas.openxmlformats.org/officeDocument/2006/relationships/hyperlink" Target="https://fajar.co.id/2026/04/02/gangguan-selat-hormuz-tunda-kedatangan-tanker-pertamina-pride-pemerintah-siapkan-pasokan-minyak-alternatif/" TargetMode="External"/><Relationship Id="rId56" Type="http://schemas.openxmlformats.org/officeDocument/2006/relationships/hyperlink" Target="https://www.cbsnews.com/video/iran-laid-dozen-mines-strait-hormuz-sources/" TargetMode="External"/><Relationship Id="rId57" Type="http://schemas.openxmlformats.org/officeDocument/2006/relationships/hyperlink" Target="https://www.businesstoday.in/world/story/alternatives-to-strait-of-hormuz-gulf-nations-are-mulling-plan-b-523778-2026-04-02?utm_source=rssfeed" TargetMode="External"/><Relationship Id="rId58" Type="http://schemas.openxmlformats.org/officeDocument/2006/relationships/hyperlink" Target="https://hotnews.ro/rusia-va-fi-obligata-sa-si-reduca-in-curand-productia-de-petrol-din-cauza-ucrainenilor-ce-spun-cei-care-cunosc-situatia-2208994" TargetMode="External"/><Relationship Id="rId59" Type="http://schemas.openxmlformats.org/officeDocument/2006/relationships/hyperlink" Target="https://www.skynewsarabia.com/business/1862046-%D8%A5%D8%BA%D9%84%D8%A7%D9%82-%D9%87%D8%B1%D9%85%D8%B2-8-%D8%A3%D8%B3%D8%A7%D8%A8%D9%8A%D8%B9-%D9%8A%D8%B4%D8%B9%D9%84-%D8%A3%D8%B3%D8%B9%D8%A7%D8%B1-%D8%A7%D9%84%D9%86%D9%81%D8%B7-%D8%AD%D8%AA%D9%89-200-%D8%AF%D9%88%D9%84%D8%A7%D8%B1" TargetMode="External"/><Relationship Id="rId60" Type="http://schemas.openxmlformats.org/officeDocument/2006/relationships/hyperlink" Target="https://indianexpress.com/article/india/rajnath-singh-strait-of-hormuz-navy-escort-india-fuel-update-10615023/" TargetMode="External"/><Relationship Id="rId61" Type="http://schemas.openxmlformats.org/officeDocument/2006/relationships/hyperlink" Target="https://www.investing.com/news/stock-market-news/sky-quarry-stock-surges-120-on-oil-price-spike-refinery-value-93CH-4595263" TargetMode="External"/><Relationship Id="rId62" Type="http://schemas.openxmlformats.org/officeDocument/2006/relationships/hyperlink" Target="https://www.livemint.com/news/world/our-indian-friends-are-in-safe-hands-iran-embassys-string-of-tweets-on-strait-of-hormuz-goes-viral-11775118972626.html" TargetMode="External"/><Relationship Id="rId63" Type="http://schemas.openxmlformats.org/officeDocument/2006/relationships/hyperlink" Target="https://www.crypto-insiders.nl/finance/oliecrisis-zet-door-vanaf-10-april-is-europa-aan-de-beurt/" TargetMode="External"/><Relationship Id="rId64" Type="http://schemas.openxmlformats.org/officeDocument/2006/relationships/hyperlink" Target="https://tass.com/economy/2110703" TargetMode="External"/><Relationship Id="rId65" Type="http://schemas.openxmlformats.org/officeDocument/2006/relationships/hyperlink" Target="https://tass.com/world/2110685" TargetMode="External"/><Relationship Id="rId66" Type="http://schemas.openxmlformats.org/officeDocument/2006/relationships/hyperlink" Target="https://tass.com/world/2110807" TargetMode="External"/><Relationship Id="rId67" Type="http://schemas.openxmlformats.org/officeDocument/2006/relationships/hyperlink" Target="https://www.washingtontimes.com/news/2026/apr/2/uk-gathers-30-nations-plot-ways-reopening-strait-hormuz/" TargetMode="External"/><Relationship Id="rId68" Type="http://schemas.openxmlformats.org/officeDocument/2006/relationships/hyperlink" Target="http://www.kakiforex.com/2026/04/brent-prices-soar-5-trump-promises-to.html" TargetMode="External"/><Relationship Id="rId69" Type="http://schemas.openxmlformats.org/officeDocument/2006/relationships/hyperlink" Target="https://www.aljazeera.com/video/newsfeed/2026/3/24/texas-oil-refinery-in-flames-after-explosion?traffic_source=rss" TargetMode="External"/><Relationship Id="rId70" Type="http://schemas.openxmlformats.org/officeDocument/2006/relationships/hyperlink" Target="https://simpleflying.com/uk-jet-fuel-shortage-ryanair-summer-cancellations/" TargetMode="External"/><Relationship Id="rId71" Type="http://schemas.openxmlformats.org/officeDocument/2006/relationships/hyperlink" Target="https://www.malaymail.com/news/malaysia/2026/04/02/malaysias-oil-supply-stable-govt-has-contingency-plans-says-dpm-fadillah/214858" TargetMode="External"/><Relationship Id="rId72" Type="http://schemas.openxmlformats.org/officeDocument/2006/relationships/hyperlink" Target="https://www.investing.com/news/stock-market-news/energy-stocks-rally-after-trump-warns-of-intensified-iran-strikes-4595210" TargetMode="External"/><Relationship Id="rId73" Type="http://schemas.openxmlformats.org/officeDocument/2006/relationships/hyperlink" Target="https://www.independent.co.uk/news/world/americas/port-arthur-oil-refinery-explosion-texas-b2944354.html" TargetMode="External"/><Relationship Id="rId74" Type="http://schemas.openxmlformats.org/officeDocument/2006/relationships/hyperlink" Target="https://www.ibtimes.com.au/why-global-oil-gas-disruptions-have-long-term-economic-impacts-1865217" TargetMode="External"/><Relationship Id="rId75" Type="http://schemas.openxmlformats.org/officeDocument/2006/relationships/hyperlink" Target="https://www.mirror.co.uk/news/uk-news/zombie-ships-reported-strait-hormuz-36912571" TargetMode="External"/><Relationship Id="rId76" Type="http://schemas.openxmlformats.org/officeDocument/2006/relationships/hyperlink" Target="https://www.straitstimes.com/asia/east-asia/japan-to-start-releasing-state-oil-reserves-on-march-26-pm-takaichi" TargetMode="External"/><Relationship Id="rId77" Type="http://schemas.openxmlformats.org/officeDocument/2006/relationships/hyperlink" Target="https://www.straitstimes.com/asia/east-asia/south-korea-pm-cancels-china-trip-as-energy-concerns-mount" TargetMode="External"/><Relationship Id="rId78" Type="http://schemas.openxmlformats.org/officeDocument/2006/relationships/hyperlink" Target="https://www.tv9marathi.com/international/how-to-check-the-new-rates-for-plastic-and-medicines-customs-duty-cut-west-asia-tensions-1639286.html" TargetMode="External"/><Relationship Id="rId79" Type="http://schemas.openxmlformats.org/officeDocument/2006/relationships/hyperlink" Target="https://londonjournal.co.uk/2026/04/02/breaking-news-governments-big-decision-amid-middle-east-tensions-customs-duty-will-not-be-levied-on-chemicals/" TargetMode="External"/><Relationship Id="rId80" Type="http://schemas.openxmlformats.org/officeDocument/2006/relationships/hyperlink" Target="https://gothamist.com/news/ny-energy-experts-advocates-say-iran-war-shows-need-for-hochul-to-implement-climate-law" TargetMode="External"/><Relationship Id="rId81" Type="http://schemas.openxmlformats.org/officeDocument/2006/relationships/hyperlink" Target="https://www.marinelink.com/news/iea-oil-supply-disruptions-impact-europe-537618" TargetMode="External"/><Relationship Id="rId82" Type="http://schemas.openxmlformats.org/officeDocument/2006/relationships/hyperlink" Target="https://www.nrc.nl/nieuws/2026/04/02/olieprijzen-in-de-achtbaan-hoe-komt-de-marktprijs-eigenlijk-tot-stand-a4923868" TargetMode="External"/><Relationship Id="rId83" Type="http://schemas.openxmlformats.org/officeDocument/2006/relationships/hyperlink" Target="https://nairametrics.com/2026/04/02/petrol-sales-drop-to-1000-litres-daily-from-10000-marketers-say/" TargetMode="External"/><Relationship Id="rId84" Type="http://schemas.openxmlformats.org/officeDocument/2006/relationships/hyperlink" Target="https://fortune.com/2026/04/02/asia-markets-react-trump-iran-speech-stone-age-hormuz/" TargetMode="External"/><Relationship Id="rId85" Type="http://schemas.openxmlformats.org/officeDocument/2006/relationships/hyperlink" Target="https://socialistworker.co.uk/environment/why-oil-is-still-driving-the-system/" TargetMode="External"/><Relationship Id="rId86" Type="http://schemas.openxmlformats.org/officeDocument/2006/relationships/hyperlink" Target="https://www.thenational.scot/news/25989830.yvette-cooper-host-talks-reopening-strait-hormuz/?ref=rss" TargetMode="External"/><Relationship Id="rId87" Type="http://schemas.openxmlformats.org/officeDocument/2006/relationships/hyperlink" Target="https://www.naijanews.com/2026/03/23/iranian-military-says-it-has-full-control-of-persian-gulf-no-need-for-mines/" TargetMode="External"/><Relationship Id="rId88" Type="http://schemas.openxmlformats.org/officeDocument/2006/relationships/hyperlink" Target="https://filipinotimes.net/latest-news/2026/04/02/global-markets-fall-oil-surges-as-iran-war-uncertainty-deepens/" TargetMode="External"/><Relationship Id="rId89" Type="http://schemas.openxmlformats.org/officeDocument/2006/relationships/hyperlink" Target="https://lanouvelletribune.info/2026/03/guerre-en-iran-pourquoi-dangote-exporte-deja-massivement-son-carburant/" TargetMode="External"/><Relationship Id="rId90" Type="http://schemas.openxmlformats.org/officeDocument/2006/relationships/hyperlink" Target="https://www.energyintel.com/0000019d-4d48-d0e8-a3bd-7fcd5d780000" TargetMode="External"/><Relationship Id="rId91" Type="http://schemas.openxmlformats.org/officeDocument/2006/relationships/hyperlink" Target="https://www.theguardian.com/us-news/live/2026/apr/02/trump-white-house-ballroom-republicans-dhs-funding-deal-tariffs-latest-news-updates" TargetMode="External"/><Relationship Id="rId92" Type="http://schemas.openxmlformats.org/officeDocument/2006/relationships/hyperlink" Target="https://www.zeebiz.com/markets/currency/news-rs-98-or-rs-86-against-dollar-rupee-logs-strongest-recovery-since-2020-what-next-393048" TargetMode="External"/><Relationship Id="rId93" Type="http://schemas.openxmlformats.org/officeDocument/2006/relationships/hyperlink" Target="https://www.investing.com/news/commodities-news/chevron-ceo-says-oil-market-underpricing-hormuz-closure-impact-4575888" TargetMode="External"/><Relationship Id="rId94" Type="http://schemas.openxmlformats.org/officeDocument/2006/relationships/hyperlink" Target="https://www.cbsnews.com/news/strait-of-hormuz-mines-iran-talks-officials/" TargetMode="External"/><Relationship Id="rId95" Type="http://schemas.openxmlformats.org/officeDocument/2006/relationships/hyperlink" Target="https://bfsi.economictimes.indiatimes.com/news/industry/indias-gdp-may-come-down-to-6-5-in-fy27-if-crude-remains-at-usd-100-careedge/129974657" TargetMode="External"/><Relationship Id="rId96" Type="http://schemas.openxmlformats.org/officeDocument/2006/relationships/hyperlink" Target="https://oilprice.com/Latest-Energy-News/World-News/ADNOC-Chief-Urges-Global-Action-as-Iran-Chokes-Hormuz-Energy-Flows.html" TargetMode="External"/><Relationship Id="rId97" Type="http://schemas.openxmlformats.org/officeDocument/2006/relationships/hyperlink" Target="https://www.france24.com/en/tv-shows/business/20260402-iran-sets-up-tollbooth-in-strait-of-hormuz-for-ships-seeking-safe-passage" TargetMode="External"/><Relationship Id="rId98" Type="http://schemas.openxmlformats.org/officeDocument/2006/relationships/hyperlink" Target="https://www.fxstreet.com/news/wti-rises-above-10100-as-trumps-iran-stance-fuels-supply-fears-202604020836" TargetMode="External"/><Relationship Id="rId99" Type="http://schemas.openxmlformats.org/officeDocument/2006/relationships/hyperlink" Target="https://www.technologyreview.com/2026/04/02/1135045/plastic-economic-effects/" TargetMode="External"/><Relationship Id="rId100" Type="http://schemas.openxmlformats.org/officeDocument/2006/relationships/hyperlink" Target="https://www.eco-business.com/news/taiwan-moves-to-secure-plastic-supply-expand-reuse-drive-amid-middle-east-linked-disruption/" TargetMode="External"/><Relationship Id="rId101" Type="http://schemas.openxmlformats.org/officeDocument/2006/relationships/hyperlink" Target="https://www.nomuraconnects.com/focused-thinking-posts/asia-march-pmis-show-early-evidence-of-iran-conflict-impact/" TargetMode="External"/><Relationship Id="rId102" Type="http://schemas.openxmlformats.org/officeDocument/2006/relationships/hyperlink" Target="https://www.dhnet.be/actu/monde/2026/04/02/le-directeur-de-laie-tire-la-sonnette-dalarme-sur-la-flambee-des-prix-de-lenergie-avril-sera-bien-pire-que-mars-XDH6YBWHG5FNRBNDTFLXPJIANA/" TargetMode="External"/><Relationship Id="rId103" Type="http://schemas.openxmlformats.org/officeDocument/2006/relationships/hyperlink" Target="https://keyt.com/news/national-world/cnn-other/2026/04/02/like-relying-on-a-drug-dealer-the-worlds-dependence-on-oil-and-gas-has-exposed-a-dangerous-vulnerability/" TargetMode="External"/><Relationship Id="rId104" Type="http://schemas.openxmlformats.org/officeDocument/2006/relationships/hyperlink" Target="https://www.masress.com/en/dailynews/846848" TargetMode="External"/><Relationship Id="rId105" Type="http://schemas.openxmlformats.org/officeDocument/2006/relationships/hyperlink" Target="https://standard.gm/fuel-pump-increase-the-middle-east-war-has-reached-our-shores/" TargetMode="External"/><Relationship Id="rId106" Type="http://schemas.openxmlformats.org/officeDocument/2006/relationships/hyperlink" Target="https://trans.info/en/hormuz-standstill-trade-466731" TargetMode="External"/><Relationship Id="rId107" Type="http://schemas.openxmlformats.org/officeDocument/2006/relationships/hyperlink" Target="https://www.siasat.com/rbi-likely-to-pause-repo-rate-as-us-iran-weighs-on-growth-inflation-report-3445158/" TargetMode="External"/><Relationship Id="rId108" Type="http://schemas.openxmlformats.org/officeDocument/2006/relationships/hyperlink" Target="https://www.businesstoday.com.my/2026/04/02/stock-today-petchem-jumps-10-as-geopolitical-risks-lift-sentiment/?utm_source=rss&amp;utm_medium=rss&amp;utm_campaign=stock-today-petchem-jumps-10-as-geopolitical-risks-lift-sentiment" TargetMode="External"/><Relationship Id="rId109" Type="http://schemas.openxmlformats.org/officeDocument/2006/relationships/hyperlink" Target="https://bitrss.com/chief-economist-joe-lavorgna-no-one-is-reading-this-correctly-the-fed-has-entered-a-dovish-phase-198006" TargetMode="External"/><Relationship Id="rId110" Type="http://schemas.openxmlformats.org/officeDocument/2006/relationships/hyperlink" Target="https://www.thehindubusinessline.com/news/world/iraqs-oil-hub-slows-to-crawl-as-strait-of-hormuz-shutdown-strangles-exports/article70814546.ece" TargetMode="External"/><Relationship Id="rId111" Type="http://schemas.openxmlformats.org/officeDocument/2006/relationships/hyperlink" Target="https://www.independent.co.uk/money/iran-strait-hormuz-energy-bills-fuel-b2943954.html" TargetMode="External"/><Relationship Id="rId112" Type="http://schemas.openxmlformats.org/officeDocument/2006/relationships/hyperlink" Target="https://www.lapresse.tn/2026/03/23/tribune-un-nouveau-choc-petrolier-mondial-en-perspective-quel-impact-sur-la-tunisie/" TargetMode="External"/><Relationship Id="rId113" Type="http://schemas.openxmlformats.org/officeDocument/2006/relationships/hyperlink" Target="https://investinglive.com/forex/dollar-back-in-favour-as-trump-address-dims-market-optimism-20260402/" TargetMode="External"/><Relationship Id="rId114" Type="http://schemas.openxmlformats.org/officeDocument/2006/relationships/hyperlink" Target="https://oilprice.com/Latest-Energy-News/World-News/WTI-Jumps-51-in-a-Month-on-Iran-War-Supply-Shock.html" TargetMode="External"/><Relationship Id="rId115" Type="http://schemas.openxmlformats.org/officeDocument/2006/relationships/hyperlink" Target="https://www.okaz.com.sa/economy/na/2241178" TargetMode="External"/><Relationship Id="rId116" Type="http://schemas.openxmlformats.org/officeDocument/2006/relationships/hyperlink" Target="https://www.insurancejournal.com/news/international/2026/03/23/863026.htm" TargetMode="External"/><Relationship Id="rId117" Type="http://schemas.openxmlformats.org/officeDocument/2006/relationships/hyperlink" Target="https://anytvnews.com/india/strait-of-hormuz-news-iran-blocked-the-way-into-the-sea-2000-ships-and-20-thousand-sailors-stranded-india-got-big-relief/" TargetMode="External"/><Relationship Id="rId118" Type="http://schemas.openxmlformats.org/officeDocument/2006/relationships/hyperlink" Target="https://www.rivieramm.com/news-content-hub/oman-working-intensively-on-safe-passage-for-vessels-through-strait-of-hormuz-88235" TargetMode="External"/><Relationship Id="rId119" Type="http://schemas.openxmlformats.org/officeDocument/2006/relationships/hyperlink" Target="https://nypost.com/2026/03/23/business/iea-says-40-middle-east-energy-sites-severely-damaged-could-keep-prices-higher-for-longer/" TargetMode="External"/><Relationship Id="rId120" Type="http://schemas.openxmlformats.org/officeDocument/2006/relationships/hyperlink" Target="https://nypost.com/2026/03/23/world-news/russias-largest-oil-port-crippled-in-huge-ukrainian-drone-attack/" TargetMode="External"/><Relationship Id="rId121" Type="http://schemas.openxmlformats.org/officeDocument/2006/relationships/hyperlink" Target="https://www.koreatimes.co.kr/opinion/editorial/20260402/ed-energy-supply-shortage-hits-home?utm_source=rss" TargetMode="External"/><Relationship Id="rId122" Type="http://schemas.openxmlformats.org/officeDocument/2006/relationships/hyperlink" Target="https://www.specialeurasia.com/2026/04/02/iranian-strategic-position/" TargetMode="External"/><Relationship Id="rId123" Type="http://schemas.openxmlformats.org/officeDocument/2006/relationships/hyperlink" Target="https://www.haberler.com/3-sayfa/korfez-ulkelerine-yeni-iha-ve-fuze-saldirilari-19708229-haberi/" TargetMode="External"/><Relationship Id="rId124" Type="http://schemas.openxmlformats.org/officeDocument/2006/relationships/hyperlink" Target="https://www.independent.co.uk/news/world/middle-east/gps-jamming-spoofing-iran-us-israel-war-b2938167.html" TargetMode="External"/><Relationship Id="rId125" Type="http://schemas.openxmlformats.org/officeDocument/2006/relationships/hyperlink" Target="https://www.haberler.com/ekonomi/abd-nin-ham-petrol-stoklari-5-5-milyon-varil-artti-19708274-haberi/" TargetMode="External"/><Relationship Id="rId126" Type="http://schemas.openxmlformats.org/officeDocument/2006/relationships/hyperlink" Target="https://www.eurointegration.com.ua/experts/2026/04/2/7234528/" TargetMode="External"/><Relationship Id="rId127" Type="http://schemas.openxmlformats.org/officeDocument/2006/relationships/hyperlink" Target="https://lmd.lk/from-gas-to-grain-fertilizer-disruptions-raise-risks-for-food-security-and-trade/" TargetMode="External"/><Relationship Id="rId128" Type="http://schemas.openxmlformats.org/officeDocument/2006/relationships/hyperlink" Target="https://news.abplive.com/business/oil-prices-today-rises-above-106-dollars-after-trump-s-speech-markets-rattled-by-silence-on-hormuz-1834139" TargetMode="External"/><Relationship Id="rId129" Type="http://schemas.openxmlformats.org/officeDocument/2006/relationships/hyperlink" Target="https://www.legit.ng/business-economy/energy/1702295-petrol-price-hike-looms-nigeria-tension-escalates-middle-east/" TargetMode="External"/><Relationship Id="rId130" Type="http://schemas.openxmlformats.org/officeDocument/2006/relationships/hyperlink" Target="https://vocal.media/futurism/saudi-arabia-plastics-market-circular-economy-initiatives-sustainable-polymers-and-industrial-expansion" TargetMode="External"/><Relationship Id="rId131" Type="http://schemas.openxmlformats.org/officeDocument/2006/relationships/hyperlink" Target="https://www.standartnews.com/svyat/ukrayna-udari-sarceto-na-ruskiya-petrol-sriv-ot-43-i-blokirani-tankeri-628920.html" TargetMode="External"/><Relationship Id="rId132" Type="http://schemas.openxmlformats.org/officeDocument/2006/relationships/hyperlink" Target="https://thefrontierpost.com/russias-baltic-ports-suspend-oil-and-fuel-exports-after-drone-attacks-sources-say/" TargetMode="External"/><Relationship Id="rId133" Type="http://schemas.openxmlformats.org/officeDocument/2006/relationships/hyperlink" Target="https://www.ripplesnigeria.com/trump-postpones-hormuz-ultimatum-after-productive-talks-with-iran/" TargetMode="External"/><Relationship Id="rId134" Type="http://schemas.openxmlformats.org/officeDocument/2006/relationships/hyperlink" Target="https://english.aawsat.com/gulf/5257916-iran-threatens-energy-security-attacks-gulf-oil-tankers" TargetMode="External"/><Relationship Id="rId135" Type="http://schemas.openxmlformats.org/officeDocument/2006/relationships/hyperlink" Target="https://www.israelhayom.com/2026/04/02/report-us-weighs-2-ground-operations-in-iran/" TargetMode="External"/><Relationship Id="rId136" Type="http://schemas.openxmlformats.org/officeDocument/2006/relationships/hyperlink" Target="https://tribune.com.pk/story/2600570/iran-boots-on-the-ground" TargetMode="External"/><Relationship Id="rId137" Type="http://schemas.openxmlformats.org/officeDocument/2006/relationships/hyperlink" Target="https://thefrontierpost.com/china-urges-us-israel-to-stop-military-action-in-middle-east-warns-of-vicious-cycle/" TargetMode="External"/><Relationship Id="rId138" Type="http://schemas.openxmlformats.org/officeDocument/2006/relationships/hyperlink" Target="https://www.winnipegfreepress.com/business/2026/04/02/iraqs-oil-hub-slows-to-a-crawl-as-strait-of-hormuz-shutdown-strangles-exports" TargetMode="External"/><Relationship Id="rId139" Type="http://schemas.openxmlformats.org/officeDocument/2006/relationships/hyperlink" Target="https://cursorinfo.co.il/israel-news/vms-ksir-polnostyu-kontroliruyut-ormuz-kak-eto-vyglyadit-foto/" TargetMode="External"/><Relationship Id="rId140" Type="http://schemas.openxmlformats.org/officeDocument/2006/relationships/hyperlink" Target="https://hotnews.ro/socul-petrolului-se-va-agrava-in-aprilie-pregatiti-va-pentru-cea-mai-mare-perturbare-din-istorie-avertizeaza-seful-aie-2208634" TargetMode="External"/><Relationship Id="rId141" Type="http://schemas.openxmlformats.org/officeDocument/2006/relationships/hyperlink" Target="https://www.channelnewsasia.com/business/trumps-fresh-iran-threats-give-investors-risk-reality-check-6033076" TargetMode="External"/><Relationship Id="rId142" Type="http://schemas.openxmlformats.org/officeDocument/2006/relationships/hyperlink" Target="https://www.channelnewsasia.com/business/boj-may-be-overlooking-real-risk-iran-war-says-ex-central-bank-official-6033086" TargetMode="External"/><Relationship Id="rId143" Type="http://schemas.openxmlformats.org/officeDocument/2006/relationships/hyperlink" Target="https://www.channelnewsasia.com/east-asia/china-airlines-raise-fuel-surcharges-domestic-flights-6033101" TargetMode="External"/><Relationship Id="rId144" Type="http://schemas.openxmlformats.org/officeDocument/2006/relationships/hyperlink" Target="https://energiesmedia.com/washington-release-strategic-petroleum-fuel/" TargetMode="External"/><Relationship Id="rId145" Type="http://schemas.openxmlformats.org/officeDocument/2006/relationships/hyperlink" Target="https://tass.com/world/2110611" TargetMode="External"/><Relationship Id="rId146" Type="http://schemas.openxmlformats.org/officeDocument/2006/relationships/hyperlink" Target="https://www.japantimes.co.jp/business/2026/04/02/china-ships-iran-hormuz/" TargetMode="External"/><Relationship Id="rId147" Type="http://schemas.openxmlformats.org/officeDocument/2006/relationships/hyperlink" Target="https://tribune.com.pk/story/2600648/uae-calls-on-un-to-approve-measures-including-use-of-force-to-reopen-strait-of-hormuz-report" TargetMode="External"/><Relationship Id="rId148" Type="http://schemas.openxmlformats.org/officeDocument/2006/relationships/hyperlink" Target="http://www.kakiforex.com/2026/04/iran-has-started-taking-toll-in-strait.html" TargetMode="External"/><Relationship Id="rId149" Type="http://schemas.openxmlformats.org/officeDocument/2006/relationships/hyperlink" Target="https://www.xaluannews.com/modules.php?name=News&amp;file=article&amp;sid=3740638" TargetMode="External"/><Relationship Id="rId150" Type="http://schemas.openxmlformats.org/officeDocument/2006/relationships/hyperlink" Target="https://www.omanobserver.om/article/1187151/business/energy/trump-tells-countries-hit-by-fuel-shortages-to-buy-oil-from-the-us" TargetMode="External"/><Relationship Id="rId151" Type="http://schemas.openxmlformats.org/officeDocument/2006/relationships/hyperlink" Target="https://dailycaller.com/2026/04/02/opinion-strait-of-hormuz-closure-impacts-much-more-than-just-oil-david-blackmon/" TargetMode="External"/><Relationship Id="rId152" Type="http://schemas.openxmlformats.org/officeDocument/2006/relationships/hyperlink" Target="https://www.livemint.com/news/india/centre-exempts-critical-petrochemicals-from-customs-duty-till-june-end-to-fight-iran-war-impact-11775104647659.html" TargetMode="External"/><Relationship Id="rId153" Type="http://schemas.openxmlformats.org/officeDocument/2006/relationships/hyperlink" Target="https://www.sofx.com/drones-strike-castrol-facility-in-erbil-as-iran-warns-uk-bases-could-be-targets/?utm_source=rss&amp;utm_medium=rss&amp;utm_campaign=drones-strike-castrol-facility-in-erbil-as-iran-warns-uk-bases-could-be-targets" TargetMode="External"/><Relationship Id="rId154" Type="http://schemas.openxmlformats.org/officeDocument/2006/relationships/hyperlink" Target="https://www.thesouthafrican.com/news/nigerias-dangote-refinery-to-help-save-sa-motorists-a-fortune/" TargetMode="External"/><Relationship Id="rId155" Type="http://schemas.openxmlformats.org/officeDocument/2006/relationships/hyperlink" Target="https://www.zakenreisnieuws.nl/nieuws/categorie/72/algemeen/lufthansa-bang-voor-brandstoftekorten-buiten-europa" TargetMode="External"/><Relationship Id="rId156" Type="http://schemas.openxmlformats.org/officeDocument/2006/relationships/hyperlink" Target="https://www.specialforcesnews.com/strait-of-hormuz-disaster-iran-indicators-restrictions-on-u-s-linked-vessels/" TargetMode="External"/><Relationship Id="rId157" Type="http://schemas.openxmlformats.org/officeDocument/2006/relationships/hyperlink" Target="https://astanatimes.com/2026/04/air-astanas-dubai-flight-suspensions-to-continue-through-april/" TargetMode="External"/><Relationship Id="rId158" Type="http://schemas.openxmlformats.org/officeDocument/2006/relationships/hyperlink" Target="https://www.fitsnews.com/2026/04/01/the-other-strait-thats-growing-worrisome/?utm_source=rss&amp;utm_medium=rss&amp;utm_campaign=the-other-strait-thats-growing-worrisome" TargetMode="External"/><Relationship Id="rId159" Type="http://schemas.openxmlformats.org/officeDocument/2006/relationships/hyperlink" Target="https://www.objectivist.co/2026/04/strait-of-hormuz-exposes-the-limits-of-air-denial-in-open-shipping/" TargetMode="External"/><Relationship Id="rId160" Type="http://schemas.openxmlformats.org/officeDocument/2006/relationships/hyperlink" Target="https://www.devdiscourse.com/article/headlines/3859727-historic-energy-shock-unraveling-the-economic-impact-of-the-iran-war" TargetMode="External"/><Relationship Id="rId161" Type="http://schemas.openxmlformats.org/officeDocument/2006/relationships/hyperlink" Target="https://www.ilgiornale.it/news/guerra/i-marines-navi-ninfibie-e-scenari-sbarco-iran-ecosa-pu-2642279.html" TargetMode="External"/><Relationship Id="rId162" Type="http://schemas.openxmlformats.org/officeDocument/2006/relationships/hyperlink" Target="https://www.ciocoverage.com/trump-ally-raises-alarm-over-fragile-us-economy-as-oil-nears-100-amid-iran-tensions/" TargetMode="External"/><Relationship Id="rId163" Type="http://schemas.openxmlformats.org/officeDocument/2006/relationships/hyperlink" Target="https://timesofoman.com//article/170180-trump-urges-allies-to-reclaim-strait-of-hormuz-from-iran" TargetMode="External"/><Relationship Id="rId164" Type="http://schemas.openxmlformats.org/officeDocument/2006/relationships/hyperlink" Target="https://25h.app/2026/04/02/%D8%B5%D8%A7%D8%AF%D8%B1%D8%A7%D8%AA-%D8%A7%D9%84%D9%88%D9%82%D9%88%D8%AF-%D8%A7%D9%84%D8%A3%D9%85%D9%8A%D8%B1%D9%83%D9%8A%D8%A9-%D8%AA%D8%B3%D8%AC%D9%84-%D8%A7%D8%B1%D8%AA%D9%81%D8%A7%D8%B9%D8%A7/" TargetMode="External"/><Relationship Id="rId165" Type="http://schemas.openxmlformats.org/officeDocument/2006/relationships/hyperlink" Target="https://25h.app/2026/04/02/%D8%B1%D8%A6%D9%8A%D8%B3-%D8%A7%D9%84%D8%AF%D9%88%D9%84%D8%A9-%D9%88%D8%A7%D9%84%D8%B1%D8%A6%D9%8A%D8%B3-%D8%A7%D9%84%D8%A3%D9%85%D9%8A%D8%B1%D9%83%D9%8A-%D9%8A%D8%A8%D8%AD%D8%AB%D8%A7%D9%86-%D9%87/" TargetMode="External"/><Relationship Id="rId166" Type="http://schemas.openxmlformats.org/officeDocument/2006/relationships/hyperlink" Target="https://www.skynewsarabia.com/world/1862000-36-%D8%AF%D9%88%D9%84%D8%A9-%D8%AA%D8%AC%D8%AA%D9%85%D8%B9-%D9%84%D9%84%D8%B6%D8%BA%D8%B7-%D8%A3%D8%AC%D9%84-%D8%A5%D8%B9%D8%A7%D8%AF%D8%A9-%D9%81%D8%AA%D8%AD-%D9%85%D8%B6%D9%8A%D9%82-%D9%87%D8%B1%D9%85%D8%B2" TargetMode="External"/><Relationship Id="rId167" Type="http://schemas.openxmlformats.org/officeDocument/2006/relationships/hyperlink" Target="https://readthejoe.com/economy/americas-stuck-in-an-uncertainty-loop-that-could-leave-the-economy-teetering-on-a-knifes-edge/" TargetMode="External"/><Relationship Id="rId168" Type="http://schemas.openxmlformats.org/officeDocument/2006/relationships/hyperlink" Target="https://www.oxfordeconomics.com/resource/the-economic-impact-of-a-prolonged-iran-war-in-australia/" TargetMode="External"/><Relationship Id="rId169" Type="http://schemas.openxmlformats.org/officeDocument/2006/relationships/hyperlink" Target="https://readthejoe.com/markets/q1-was-a-strait-mess-and-wall-streets-hangover-is-just-getting-started/" TargetMode="External"/><Relationship Id="rId170" Type="http://schemas.openxmlformats.org/officeDocument/2006/relationships/hyperlink" Target="https://www.irishnews.com/news/uk/oil-prices-retreat-and-markets-pull-out-of-nosedive-on-us-iran-talk-hopes-PGMWETGRK5JMZD7FGQM44LPMGU/" TargetMode="External"/><Relationship Id="rId171" Type="http://schemas.openxmlformats.org/officeDocument/2006/relationships/hyperlink" Target="https://www.moroccoworldnews.com/2026/03/283872/global-energy-crisis-surpasses-past-oil-shocks-iea-warns/" TargetMode="External"/><Relationship Id="rId172" Type="http://schemas.openxmlformats.org/officeDocument/2006/relationships/hyperlink" Target="https://bitcoinworld.co.in/wti-price-forecast-oil-surge/" TargetMode="External"/><Relationship Id="rId173" Type="http://schemas.openxmlformats.org/officeDocument/2006/relationships/hyperlink" Target="https://impakter.com/shell-bets-big-on-venezuelan-offshore-gas-to-revive-atlantic-lng/" TargetMode="External"/><Relationship Id="rId174" Type="http://schemas.openxmlformats.org/officeDocument/2006/relationships/hyperlink" Target="https://www.ilgiornale.it/news/politica/hormuz-pronti-blocco-totale-dazio-2-milioni-passare-2642039.html" TargetMode="External"/><Relationship Id="rId175" Type="http://schemas.openxmlformats.org/officeDocument/2006/relationships/hyperlink" Target="https://businesspost.ng/economy/crude-oil-slips-2-as-trump-hints-end-to-iran-war/" TargetMode="External"/><Relationship Id="rId176" Type="http://schemas.openxmlformats.org/officeDocument/2006/relationships/hyperlink" Target="https://nairametrics.com/2026/04/02/oil-jumps-over-5-as-trump-says-us-will-hit-iran-extremely-hard/" TargetMode="External"/><Relationship Id="rId177" Type="http://schemas.openxmlformats.org/officeDocument/2006/relationships/hyperlink" Target="https://www.aljazeera.com/news/2026/3/23/iraq-pulled-into-iran-war-as-us-targets-iran-aligned-groups?traffic_source=rss" TargetMode="External"/><Relationship Id="rId178" Type="http://schemas.openxmlformats.org/officeDocument/2006/relationships/hyperlink" Target="https://www.viva.co.id/berita/dunia/1889432-serangan-iran-menghantam-fasilitas-cloud-amazon-di-bahrain" TargetMode="External"/><Relationship Id="rId179" Type="http://schemas.openxmlformats.org/officeDocument/2006/relationships/hyperlink" Target="https://al-sharq.com/article/02/04/2026/%D8%A7%D8%B1%D8%AA%D9%81%D8%A7%D8%B9-%D8%A7%D9%84%D8%AF%D9%88%D9%84%D8%A7%D8%B1-%D8%A7%D9%84%D8%A3%D9%85%D8%B1%D9%8A%D9%83%D9%8A-%D9%85%D8%B9-%D8%AA%D8%B1%D8%A7%D8%AC%D8%B9-%D8%A2%D9%85%D8%A7%D9%84-%D8%A7%D9%84%D8%AA%D9%87%D8%AF%D8%A6%D8%A9-%D9%81%D9%8A-%D8%A7%D9%84%D8%B4%D8%B1%D9%82-%D8%A7%D9%84%D8%A3%D9%88%D8%B3%D8%B7" TargetMode="External"/><Relationship Id="rId180" Type="http://schemas.openxmlformats.org/officeDocument/2006/relationships/hyperlink" Target="https://www.t-online.de/nachrichten/ausland/usa/id_101196714/trump-rede-zum-iran-krieg-alles-ein-einziger-grosser-masterplan.html" TargetMode="External"/><Relationship Id="rId181" Type="http://schemas.openxmlformats.org/officeDocument/2006/relationships/hyperlink" Target="https://bamada.net/moyen-orient-le-gouffre-de-feu-laffrontement-ultime-entre-washington-et-teheran" TargetMode="External"/><Relationship Id="rId182" Type="http://schemas.openxmlformats.org/officeDocument/2006/relationships/hyperlink" Target="https://www.derstandard.at/story/3000000315006/blockade-von-hormus-neun-weitere-meeresstrassen-die-die-welt-am-laufen-halten?ref=rss" TargetMode="External"/><Relationship Id="rId183" Type="http://schemas.openxmlformats.org/officeDocument/2006/relationships/hyperlink" Target="https://www.lapresse.tn/2026/03/23/liran-utiliserait-des-missiles-qui-surpassent-les-systemes-de-defense-americaine-patriot/" TargetMode="External"/><Relationship Id="rId184" Type="http://schemas.openxmlformats.org/officeDocument/2006/relationships/hyperlink" Target="https://pressreleasenetwork.com/site/2026/04/02/new-un-report-announces-halt-of-maritime-navigation-through-strait-of-hormuz/" TargetMode="External"/><Relationship Id="rId185" Type="http://schemas.openxmlformats.org/officeDocument/2006/relationships/hyperlink" Target="https://www.maritimegateway.com/six-indian-flagged-energy-and-cargo-ships-safely-berth-at-mumbai-and-other-ports/" TargetMode="External"/><Relationship Id="rId186" Type="http://schemas.openxmlformats.org/officeDocument/2006/relationships/hyperlink" Target="https://www.viva.co.id/berita/dunia/1889433-korsel-berlakukan-sistem-ganjil-genap-mulai-8-april-di-tengah-krisis-bahan-bakar" TargetMode="External"/><Relationship Id="rId187" Type="http://schemas.openxmlformats.org/officeDocument/2006/relationships/hyperlink" Target="https://www.nzz.ch/wirtschaft/die-globale-schifffahrt-droht-am-iran-krieg-aufzulaufen-ld.1931644" TargetMode="External"/><Relationship Id="rId188" Type="http://schemas.openxmlformats.org/officeDocument/2006/relationships/hyperlink" Target="http://expansao.co.ao/economia/detalhe/petroleo-e-gas-iniciam-semana-em-alta-nos-mercados-internacionais-70617.html" TargetMode="External"/><Relationship Id="rId189" Type="http://schemas.openxmlformats.org/officeDocument/2006/relationships/hyperlink" Target="https://www.france24.com/en/live-news/20260402-iran-fires-missiles-at-israel-after-trump-threatens-weeks-of-strikes" TargetMode="External"/><Relationship Id="rId190" Type="http://schemas.openxmlformats.org/officeDocument/2006/relationships/hyperlink" Target="https://lequotidien.lu/monde/trump-voit-la-victoire-se-rapprocher/" TargetMode="External"/><Relationship Id="rId191" Type="http://schemas.openxmlformats.org/officeDocument/2006/relationships/hyperlink" Target="https://regtechtimes.com/us-lift-sanctions-on-delcy-rodriguez-as-venezuela/" TargetMode="External"/><Relationship Id="rId192" Type="http://schemas.openxmlformats.org/officeDocument/2006/relationships/hyperlink" Target="https://www.bloomberg.com/news/articles/2026-03-23/sinopec-to-ensure-china-s-fuel-supply-and-cut-chemicals-losses" TargetMode="External"/><Relationship Id="rId193" Type="http://schemas.openxmlformats.org/officeDocument/2006/relationships/hyperlink" Target="https://www.legit.ng/business-economy/energy/1702240-dangote-refinery-exports-456000-tonnes-fuel-5-african-countries-list-emerges/" TargetMode="External"/><Relationship Id="rId194" Type="http://schemas.openxmlformats.org/officeDocument/2006/relationships/hyperlink" Target="https://www.whalesbook.com/news/English/economy/India-PMI-Hits-45-Month-Low-as-Hormuz-Crisis-Fuels-Inflation/69cdfc5f69ec081354dc3c2d" TargetMode="External"/><Relationship Id="rId195" Type="http://schemas.openxmlformats.org/officeDocument/2006/relationships/hyperlink" Target="https://www.hawaiitribune-herald.com/2026/03/23/nation-world-news/gas-prices-have-jumped-more-than-30-in-some-states-in-2-weeks/" TargetMode="External"/><Relationship Id="rId196" Type="http://schemas.openxmlformats.org/officeDocument/2006/relationships/hyperlink" Target="https://www.moroccoworldnews.com/2026/03/283847/israeli-strikes-rock-tehran-as-iran-threatens-to-completely-shut-key-oil-route/" TargetMode="External"/><Relationship Id="rId197" Type="http://schemas.openxmlformats.org/officeDocument/2006/relationships/hyperlink" Target="https://www.straitstimes.com/asia/china-urges-us-israel-to-stop-military-action-in-middle-east-warns-of-vicious-cycle" TargetMode="External"/><Relationship Id="rId198" Type="http://schemas.openxmlformats.org/officeDocument/2006/relationships/hyperlink" Target="https://www.gazetaprawna.pl/wiadomosci/swiat/artykuly/11222416,iran-zaminuje-cala-zatoke-perska-zrobi-tak-jesli-usa-zdecyduja-sie-n.html" TargetMode="External"/><Relationship Id="rId199" Type="http://schemas.openxmlformats.org/officeDocument/2006/relationships/hyperlink" Target="https://www.business-standard.com/markets/news/brent-above-100-on-supply-shocks-de-escalation-may-cool-prices-analyst-126040200118_1.html" TargetMode="External"/><Relationship Id="rId200" Type="http://schemas.openxmlformats.org/officeDocument/2006/relationships/hyperlink" Target="https://www.unita.it/2026/03/23/guerra-iran-6-condizioni-fine-guerra-ultimatum-trump-attaccano-energetiche-usa/" TargetMode="External"/><Relationship Id="rId201" Type="http://schemas.openxmlformats.org/officeDocument/2006/relationships/hyperlink" Target="https://www.express.co.uk/news/world/2185370/trump-live-iran-strait-of-hormuz" TargetMode="External"/><Relationship Id="rId202" Type="http://schemas.openxmlformats.org/officeDocument/2006/relationships/hyperlink" Target="https://www.zeebiz.com/markets/commodities/news-oil-prices-boil-after-trump-statement-will-brent-crude-rise-further-393032" TargetMode="External"/><Relationship Id="rId203" Type="http://schemas.openxmlformats.org/officeDocument/2006/relationships/hyperlink" Target="https://oilprice.com/Latest-Energy-News/World-News/Oil-Prices-Surge-6-as-Trump-Signals-Prolonged-Iran-Conflict.html" TargetMode="External"/><Relationship Id="rId204" Type="http://schemas.openxmlformats.org/officeDocument/2006/relationships/hyperlink" Target="https://australianminingreview.com.au/news/liberation-day-now-a-multi-billion-dollar-liability/" TargetMode="External"/><Relationship Id="rId205" Type="http://schemas.openxmlformats.org/officeDocument/2006/relationships/hyperlink" Target="https://www.indiatvnews.com/news/world/us-need-no-oil-from-hormuz-strait-trump-says-countries-that-need-must-show-courage-to-protect-it-latest-updates-2026-04-02-1035987" TargetMode="External"/><Relationship Id="rId206" Type="http://schemas.openxmlformats.org/officeDocument/2006/relationships/hyperlink" Target="https://www.sueddeutsche.de/politik/iran-liveblog-news-trump-rede-nation-li.3458356" TargetMode="External"/><Relationship Id="rId207" Type="http://schemas.openxmlformats.org/officeDocument/2006/relationships/hyperlink" Target="https://www.trend.az/world/4170153.html" TargetMode="External"/><Relationship Id="rId208" Type="http://schemas.openxmlformats.org/officeDocument/2006/relationships/hyperlink" Target="https://www.fxstreet.com/news/wti-rallies-back-closer-to-9900-as-trumps-comments-dampen-iran-de-escalation-hopes-202604020135" TargetMode="External"/><Relationship Id="rId209" Type="http://schemas.openxmlformats.org/officeDocument/2006/relationships/hyperlink" Target="https://www.newsghana.com.gh/oil-rises-as-trumps-hormuz-ultimatum-deadline-nears-monday-night/" TargetMode="External"/><Relationship Id="rId210" Type="http://schemas.openxmlformats.org/officeDocument/2006/relationships/hyperlink" Target="https://www.fxstreet.com/news/canadian-dollar-declines-as-trump-remarks-lift-us-dollar-202604020354" TargetMode="External"/><Relationship Id="rId211" Type="http://schemas.openxmlformats.org/officeDocument/2006/relationships/hyperlink" Target="https://www.fxstreet.com/news/us-dollar-index-advances-to-near-10000-as-trump-sets-no-clear-iran-ceasefire-timeline-202604020431" TargetMode="External"/><Relationship Id="rId212" Type="http://schemas.openxmlformats.org/officeDocument/2006/relationships/hyperlink" Target="https://www.whalesbook.com/news/English/economy/Hormuz-Blockade-Cuts-Global-Trade-Outlook-Tests-Supply-Chains/69cdf3c969ec081354dc2566" TargetMode="External"/><Relationship Id="rId213" Type="http://schemas.openxmlformats.org/officeDocument/2006/relationships/hyperlink" Target="https://meyka.com/blog/oil-prices-jump-over-5-us-futures-slide-after-trump-offers-no-clarity-on-iran-conflict/" TargetMode="External"/><Relationship Id="rId214" Type="http://schemas.openxmlformats.org/officeDocument/2006/relationships/hyperlink" Target="https://www.scmp.com/week-asia/economics/article/3348759/why-asean-neutrality-iran-war-key-unlocking-strait-hormuz?utm_source=rss_feed" TargetMode="External"/><Relationship Id="rId215" Type="http://schemas.openxmlformats.org/officeDocument/2006/relationships/hyperlink" Target="https://www.aspistrategist.org.au/get-serious-about-fuel-security-we-cant-rely-on-the-us-anymore/" TargetMode="External"/><Relationship Id="rId216" Type="http://schemas.openxmlformats.org/officeDocument/2006/relationships/hyperlink" Target="https://www.straitstimes.com/asia/se-asia/malaysia-sees-sharp-spike-in-fuel-subsidy-bill" TargetMode="External"/><Relationship Id="rId217" Type="http://schemas.openxmlformats.org/officeDocument/2006/relationships/hyperlink" Target="https://www.investing.com/news/stock-market-news/one-battle-after-another-iran-war-deals-new-blow-to-europes-industrial-heartland-4574228" TargetMode="External"/><Relationship Id="rId218" Type="http://schemas.openxmlformats.org/officeDocument/2006/relationships/hyperlink" Target="https://www.thehindubusinessline.com/news/world/trump-claims-iran-wants-ceasefire-remarks-false-and-baseless-tehran-rebuttals/article70814016.ece" TargetMode="External"/><Relationship Id="rId219" Type="http://schemas.openxmlformats.org/officeDocument/2006/relationships/hyperlink" Target="https://punchng.com/china-warns-of-uncontrollable-situation-in-mideast-after-trump-threats/?utm_source=rss.punchng.com&amp;utm_medium=web" TargetMode="External"/><Relationship Id="rId220" Type="http://schemas.openxmlformats.org/officeDocument/2006/relationships/hyperlink" Target="https://www.lanacion.com.ar/editoriales/medio-oriente-y-el-regreso-del-cisne-negro-nid02042026/" TargetMode="External"/><Relationship Id="rId221" Type="http://schemas.openxmlformats.org/officeDocument/2006/relationships/hyperlink" Target="https://www.thestandard.com.hk/world/article/328373/Iran-war-puts-Middle-East-Dubai-oil-benchmark-under-stress-as-prices-soar" TargetMode="External"/><Relationship Id="rId222" Type="http://schemas.openxmlformats.org/officeDocument/2006/relationships/hyperlink" Target="https://leadership.ng/navy-arrests-8-suspected-oil-thieves-seizes-consignment-in-rivers/" TargetMode="External"/><Relationship Id="rId223" Type="http://schemas.openxmlformats.org/officeDocument/2006/relationships/hyperlink" Target="https://www.legit.ng/world/1702209-iran-mentions-4-happen-strikes-countrys-power-plants/" TargetMode="External"/><Relationship Id="rId224" Type="http://schemas.openxmlformats.org/officeDocument/2006/relationships/hyperlink" Target="https://www.theguardian.com/world/video/2026/mar/23/world-losing-more-barrels-of-oil-each-day-than-in-two-1970s-crises-combined-iea-chief-says-video" TargetMode="External"/><Relationship Id="rId225" Type="http://schemas.openxmlformats.org/officeDocument/2006/relationships/hyperlink" Target="https://index.hu/gazdasag/2026/04/02/iran-haboru-europai-kozponti-bank-nemzetkozi-energiaugynokseg-valsag-vedett-ar-uzemanyagar-legitarsasagok-stagflacio/" TargetMode="External"/><Relationship Id="rId226" Type="http://schemas.openxmlformats.org/officeDocument/2006/relationships/hyperlink" Target="https://www.naijanews.com/2026/03/23/global-economy-middle-east-war-pouyanne/" TargetMode="External"/><Relationship Id="rId227" Type="http://schemas.openxmlformats.org/officeDocument/2006/relationships/hyperlink" Target="https://www.ad-hoc-news.de/boerse/news/ueberblick/shell-explores-major-venezuelan-gas-venture-to-boost-caribbean-operations/69053178" TargetMode="External"/><Relationship Id="rId228" Type="http://schemas.openxmlformats.org/officeDocument/2006/relationships/hyperlink" Target="https://www.cnbc.com/2026/03/23/iran-war-energy-oil-gas-middle-east-iea-us-uae-qatar.html" TargetMode="External"/><Relationship Id="rId229" Type="http://schemas.openxmlformats.org/officeDocument/2006/relationships/hyperlink" Target="https://www.liberoquotidiano.it/news/esteri/47082609/russia-export-petrolio-crollo-40-per-cento/" TargetMode="External"/><Relationship Id="rId230" Type="http://schemas.openxmlformats.org/officeDocument/2006/relationships/hyperlink" Target="https://www.straitstimes.com/asia/east-asia/japan-not-thinking-about-discussing-hormuz-passage-with-iran" TargetMode="External"/><Relationship Id="rId231" Type="http://schemas.openxmlformats.org/officeDocument/2006/relationships/hyperlink" Target="https://skillings.net/aluminum-supply-crisis-ega-halts-output-after-iran-strike-global-prices-surge-2/" TargetMode="External"/><Relationship Id="rId232" Type="http://schemas.openxmlformats.org/officeDocument/2006/relationships/hyperlink" Target="https://www.globalbankingandfinance.com/morning-bid-prime-time-disappointment/" TargetMode="External"/><Relationship Id="rId233" Type="http://schemas.openxmlformats.org/officeDocument/2006/relationships/hyperlink" Target="https://witness.co.za/news/2026/03/23/iran-threatens-to-deploy-naval-mines-in-gulf-if-us-israel-attack-its-coasts-islands/" TargetMode="External"/><Relationship Id="rId234" Type="http://schemas.openxmlformats.org/officeDocument/2006/relationships/hyperlink" Target="https://www.fvn.no/mening/debattinnlegg/i/XMjGGr/norge-maa-stille-opp-ikke-svekke-vaare-allierte" TargetMode="External"/><Relationship Id="rId235" Type="http://schemas.openxmlformats.org/officeDocument/2006/relationships/hyperlink" Target="https://fasomali.com/moyen-orient-le-gouffre-de-feu-laffrontement-ultime-entre-washington-et-teheran/" TargetMode="External"/><Relationship Id="rId236" Type="http://schemas.openxmlformats.org/officeDocument/2006/relationships/hyperlink" Target="https://www.chroniclelive.co.uk/news/uk-news/foreign-office-travel-warning-33-33641105" TargetMode="External"/><Relationship Id="rId237" Type="http://schemas.openxmlformats.org/officeDocument/2006/relationships/hyperlink" Target="http://www.adaderana.lk/news.php?nid=120593" TargetMode="External"/><Relationship Id="rId238" Type="http://schemas.openxmlformats.org/officeDocument/2006/relationships/hyperlink" Target="https://www.globalbankingandfinance.com/hopes-dim-swift-end-iran-war-trump-speech-oil-prices-surge/" TargetMode="External"/><Relationship Id="rId239" Type="http://schemas.openxmlformats.org/officeDocument/2006/relationships/hyperlink" Target="https://www.ndtvprofit.com/markets/us-iran-war-trump-signals-end-to-conflict-but-experts-say-risks-remain-with-oil-shock-continuing-11299870" TargetMode="External"/><Relationship Id="rId240" Type="http://schemas.openxmlformats.org/officeDocument/2006/relationships/hyperlink" Target="https://businessday.ng/energy/article/goldman-sachs-raises-oil-forecasts-as-hormuz-disruption-triggers-largest-ever-supply-shock/" TargetMode="External"/><Relationship Id="rId241" Type="http://schemas.openxmlformats.org/officeDocument/2006/relationships/hyperlink" Target="https://www.businesstoday.com.my/2026/04/02/oil-surges-over-5-after-trump-vows-continued-strikes-on-iran/?utm_source=rss&amp;utm_medium=rss&amp;utm_campaign=oil-surges-over-5-after-trump-vows-continued-strikes-on-iran" TargetMode="External"/><Relationship Id="rId242" Type="http://schemas.openxmlformats.org/officeDocument/2006/relationships/hyperlink" Target="https://energynewsbeat.co/crude-oil/how-will-the-market-react-to-president-trumps-speech-from-the-white-house-tonight/" TargetMode="External"/><Relationship Id="rId243" Type="http://schemas.openxmlformats.org/officeDocument/2006/relationships/hyperlink" Target="https://www.thesouthafrican.com/business/iran-guarantees-safe-passage-of-sa-bound-oil-middle-east-conflict-2026/" TargetMode="External"/><Relationship Id="rId244" Type="http://schemas.openxmlformats.org/officeDocument/2006/relationships/hyperlink" Target="https://www.dailymail.co.uk/money/markets/article-15670659/FTSE-plunges-three-month-low-sheds-170-points-Trump-steps-threats-Iran.html?ns_mchannel=rss&amp;ns_campaign=1490&amp;ito=1490" TargetMode="External"/><Relationship Id="rId245" Type="http://schemas.openxmlformats.org/officeDocument/2006/relationships/hyperlink" Target="https://zanzibarnikwetu.blogspot.com/2026/04/trump-says-us-may-exit-iran-war-soon.html" TargetMode="External"/><Relationship Id="rId246" Type="http://schemas.openxmlformats.org/officeDocument/2006/relationships/hyperlink" Target="https://leadership.ng/trump-iran-step-up-threats-over-energy-targets-as-war-escalates/" TargetMode="External"/><Relationship Id="rId247" Type="http://schemas.openxmlformats.org/officeDocument/2006/relationships/hyperlink" Target="https://nomadlawyer.org/iran-strait-hormuz-blockade-april-2026" TargetMode="External"/><Relationship Id="rId248" Type="http://schemas.openxmlformats.org/officeDocument/2006/relationships/hyperlink" Target="https://peopledaily.digital/business/asia-stocks-slide-as-us-and-iran-threaten-to-escalate-war" TargetMode="External"/><Relationship Id="rId249" Type="http://schemas.openxmlformats.org/officeDocument/2006/relationships/hyperlink" Target="https://www.dailystar.co.uk/news/latest-news/keir-starmer-breaks-silence-over-36907924" TargetMode="External"/><Relationship Id="rId250" Type="http://schemas.openxmlformats.org/officeDocument/2006/relationships/hyperlink" Target="https://www.dailymail.co.uk/news/article-15669993/strait-hormuz-crisis-australia-inflation-economy.html?ns_mchannel=rss&amp;ns_campaign=1490&amp;ito=1490" TargetMode="External"/><Relationship Id="rId251" Type="http://schemas.openxmlformats.org/officeDocument/2006/relationships/hyperlink" Target="https://www.business-standard.com/economy/news/govt-waives-customs-duty-on-petrochemicals-till-june-2026-126040200217_1.html" TargetMode="External"/><Relationship Id="rId252" Type="http://schemas.openxmlformats.org/officeDocument/2006/relationships/hyperlink" Target="https://www.taiwannews.com.tw/news/6333294" TargetMode="External"/><Relationship Id="rId253" Type="http://schemas.openxmlformats.org/officeDocument/2006/relationships/hyperlink" Target="https://www.albiladpress.com/news/2026/6379/finance/989003.html" TargetMode="External"/><Relationship Id="rId254" Type="http://schemas.openxmlformats.org/officeDocument/2006/relationships/hyperlink" Target="https://www.activistpost.com/mind-the-real-money-why-gold-and-silver-are-soaring/" TargetMode="External"/><Relationship Id="rId255" Type="http://schemas.openxmlformats.org/officeDocument/2006/relationships/hyperlink" Target="http://www.kakiforex.com/2026/04/fed-musalem-fed-must-be-prepared-to.html" TargetMode="External"/><Relationship Id="rId256" Type="http://schemas.openxmlformats.org/officeDocument/2006/relationships/hyperlink" Target="https://www.times.co.nz/business/public-money-invested-in-added-diesel-storage-capacity/" TargetMode="External"/><Relationship Id="rId257" Type="http://schemas.openxmlformats.org/officeDocument/2006/relationships/hyperlink" Target="https://tchadinfos.com/2026/03/22/guerre-en-iran-le-detroit-dormuz-perturbe-600-000-barils-jour-de-carburants-menaces-pour-lafrique/" TargetMode="External"/><Relationship Id="rId258" Type="http://schemas.openxmlformats.org/officeDocument/2006/relationships/hyperlink" Target="https://maseconomics.com/the-strait-of-hormuz-how-a-40-kilometer-chokepoint-is-holding-the-global-economy-hostage/" TargetMode="External"/><Relationship Id="rId259" Type="http://schemas.openxmlformats.org/officeDocument/2006/relationships/hyperlink" Target="https://www.itmtrading.com/blog/strait-of-hormuz-petrodollar-dollar-crisis/" TargetMode="External"/><Relationship Id="rId260" Type="http://schemas.openxmlformats.org/officeDocument/2006/relationships/hyperlink" Target="https://jj745.substack.com/p/evening-wrap-april-1" TargetMode="External"/><Relationship Id="rId261" Type="http://schemas.openxmlformats.org/officeDocument/2006/relationships/hyperlink" Target="https://investinglive.com/commodities/south-korea-secures-alternative-oil-as-hormuz-disruption-hits-supplies-20260402/" TargetMode="External"/><Relationship Id="rId262" Type="http://schemas.openxmlformats.org/officeDocument/2006/relationships/hyperlink" Target="https://www.vtmarkets.com/live-updates/ceasefire-optimism-weighed-on-the-dollar-index-which-slipped-0-5-to-about-99-30-forming-lower-highs/" TargetMode="External"/><Relationship Id="rId263" Type="http://schemas.openxmlformats.org/officeDocument/2006/relationships/hyperlink" Target="https://www.altitudesmagazine.com/federal-reserve-holds-benchmark-rate-steady-economy-faces-mixed/" TargetMode="External"/><Relationship Id="rId264" Type="http://schemas.openxmlformats.org/officeDocument/2006/relationships/hyperlink" Target="https://www.9news.com.au/national/aussies-may-have-to-ration-fuel-expert-says/8d8909f2-ac8d-4045-8181-4fb0b93cbcd2" TargetMode="External"/><Relationship Id="rId265" Type="http://schemas.openxmlformats.org/officeDocument/2006/relationships/hyperlink" Target="https://autotalk.com.au/industry-news/union-warns-australia-faces-fuel-security-crisis?utm_source=rss&amp;utm_medium=rss&amp;utm_campaign=union-warns-australia-faces-fuel-security-crisis" TargetMode="External"/><Relationship Id="rId266" Type="http://schemas.openxmlformats.org/officeDocument/2006/relationships/hyperlink" Target="https://anytvnews.com/world/iran-fired-ballistic-missiles-at-israel-no-casualties-reported-in-latest-attack/" TargetMode="External"/><Relationship Id="rId267" Type="http://schemas.openxmlformats.org/officeDocument/2006/relationships/hyperlink" Target="https://anytvnews.com/world/iran-fired-missiles-at-israel-tension-increased-after-trumps-address-effects-seen-in-uae-and-kuwait-also/" TargetMode="External"/><Relationship Id="rId268" Type="http://schemas.openxmlformats.org/officeDocument/2006/relationships/hyperlink" Target="https://anytvnews.com/news/trumps-address-creates-panic-in-global-markets-huge-jump-in-oil-prices/" TargetMode="External"/><Relationship Id="rId269" Type="http://schemas.openxmlformats.org/officeDocument/2006/relationships/hyperlink" Target="https://www.actionforex.com/live-comments/635549-from-exit-hopes-to-escalation-trump-address-raises-risk-of-brent-break-above-120-125/" TargetMode="External"/><Relationship Id="rId270" Type="http://schemas.openxmlformats.org/officeDocument/2006/relationships/hyperlink" Target="https://www.okaz.com.sa/economy/na/2241140" TargetMode="External"/><Relationship Id="rId271" Type="http://schemas.openxmlformats.org/officeDocument/2006/relationships/hyperlink" Target="https://www.darnews.com/world/the-latest-us-central-command-leader-says-iran-campaign-is-ahead-or-on-plan-303b9f04" TargetMode="External"/><Relationship Id="rId272" Type="http://schemas.openxmlformats.org/officeDocument/2006/relationships/hyperlink" Target="https://www.reviewjournal.com/business/energy/las-vegas-gas-hits-5-per-gallon-and-rising-as-iran-war-wages-on-3728253/" TargetMode="External"/><Relationship Id="rId273" Type="http://schemas.openxmlformats.org/officeDocument/2006/relationships/hyperlink" Target="https://www.mediaite.com/media/news/oil-prices-surge-during-trumps-primetime-address-on-iran/" TargetMode="External"/><Relationship Id="rId274" Type="http://schemas.openxmlformats.org/officeDocument/2006/relationships/hyperlink" Target="https://www.bostonglobe.com/2026/03/23/world/trump-administration-iran-attacks-updates/" TargetMode="External"/><Relationship Id="rId275" Type="http://schemas.openxmlformats.org/officeDocument/2006/relationships/hyperlink" Target="https://www.thecitizen.in/opinion/trump-in-epstein-quagmire-1269149" TargetMode="External"/><Relationship Id="rId276" Type="http://schemas.openxmlformats.org/officeDocument/2006/relationships/hyperlink" Target="https://www.dailymail.co.uk/news/article-15667843/secret-Iranian-armada-sinking-US-aircraft-carrier-Strait-Hormuz-Speedboats-armed-torpedoes-explosive-drones-fleet-mini-subs-IAN-GALLAGHER.html?ns_mchannel=rss&amp;ns_campaign=1490&amp;ito=1490" TargetMode="External"/><Relationship Id="rId277" Type="http://schemas.openxmlformats.org/officeDocument/2006/relationships/hyperlink" Target="https://www.wcshipping.com/blog/iran-war-day-32-irgc-threatens-us-firms-kharg-island-shipping" TargetMode="External"/><Relationship Id="rId278" Type="http://schemas.openxmlformats.org/officeDocument/2006/relationships/hyperlink" Target="https://en.goobjoog.com/iranian-forces-warn-of-broader-retaliation-if-u-s-targets-its-power-facilities/" TargetMode="External"/><Relationship Id="rId279" Type="http://schemas.openxmlformats.org/officeDocument/2006/relationships/hyperlink" Target="https://www.cnbc.com/2026/03/23/iran-war-tensions-build-as-conflict-enters-its-fourth-week.html" TargetMode="External"/><Relationship Id="rId280" Type="http://schemas.openxmlformats.org/officeDocument/2006/relationships/hyperlink" Target="https://beijingtimes.com/business/2026/04/02/middle-east-oil-benchmark-under-siege-iran-conflict-sparks-price-surge-and-market-chaos/" TargetMode="External"/><Relationship Id="rId281" Type="http://schemas.openxmlformats.org/officeDocument/2006/relationships/hyperlink" Target="https://www.cushmanwakefield.com/en/insights/how-middle-east-conflict-is-shaping-apac-economy-and-cre" TargetMode="External"/><Relationship Id="rId282" Type="http://schemas.openxmlformats.org/officeDocument/2006/relationships/hyperlink" Target="https://www.ft.com/content/1a744831-51fe-4176-b8d1-78b77be4872a?syn-25a6b1a6=1" TargetMode="External"/><Relationship Id="rId283" Type="http://schemas.openxmlformats.org/officeDocument/2006/relationships/hyperlink" Target="https://www.middleeasteye.net/live-blog/live-blog-update/saudi-arabia-rerouted-about-1-million-barrels-day-away-strait-hormuz" TargetMode="External"/><Relationship Id="rId284" Type="http://schemas.openxmlformats.org/officeDocument/2006/relationships/hyperlink" Target="https://peopledaily.digital/news/iran-says-hormuz-open-to-all-but-enemy-linked-ships-amid-us-threat" TargetMode="External"/><Relationship Id="rId285" Type="http://schemas.openxmlformats.org/officeDocument/2006/relationships/hyperlink" Target="https://www.ndtv.com/world-news/trump-on-iran-war-we-dont-need-oil-from-strait-of-hormuz-countries-that-need-it-must-protect-the-oil-they-depend-on-11299638#publisher=newsstand" TargetMode="External"/><Relationship Id="rId286" Type="http://schemas.openxmlformats.org/officeDocument/2006/relationships/hyperlink" Target="https://nypost.com/2026/03/22/world-news/iran-says-strait-of-hormuz-open-to-all-but-enemy-linked-ships-after-trumps-48-hour-threat/" TargetMode="External"/><Relationship Id="rId287" Type="http://schemas.openxmlformats.org/officeDocument/2006/relationships/hyperlink" Target="https://www.bostonglobe.com/2026/03/22/world/hormuz-strait-closure-forcing-trump-importers-to-seek-solution/" TargetMode="External"/><Relationship Id="rId288" Type="http://schemas.openxmlformats.org/officeDocument/2006/relationships/hyperlink" Target="https://www.ndtv.com/world-news/iran-war-iran-calls-us-demands-maximalist-and-irrational-ahead-of-trump-war-speech-11299544#publisher=newsstand" TargetMode="External"/><Relationship Id="rId289" Type="http://schemas.openxmlformats.org/officeDocument/2006/relationships/hyperlink" Target="https://e24.no/boers-og-finans/i/6q3rVe/oljeprisen-stiger-etter-trump-trussel" TargetMode="External"/><Relationship Id="rId290" Type="http://schemas.openxmlformats.org/officeDocument/2006/relationships/hyperlink" Target="https://www.latimes.com/world-nation/story/2026-03-22/amid-iran-war-gap-between-market-oil-prices-consumer-costs-widens" TargetMode="External"/><Relationship Id="rId291" Type="http://schemas.openxmlformats.org/officeDocument/2006/relationships/hyperlink" Target="https://www.seatrade-maritime.com/security/top-maritime-news-stories-for-week-ended-20-march" TargetMode="External"/><Relationship Id="rId292" Type="http://schemas.openxmlformats.org/officeDocument/2006/relationships/hyperlink" Target="https://www.bloomberg.com/news/articles/2026-03-22/hormuz-tracker-china-bound-lpg-carrier-joins-sparse-transits" TargetMode="External"/><Relationship Id="rId293" Type="http://schemas.openxmlformats.org/officeDocument/2006/relationships/hyperlink" Target="https://asiatimes.com/2026/03/hormuz-blockade-may-herald-end-of-american-globalization/" TargetMode="External"/><Relationship Id="rId294" Type="http://schemas.openxmlformats.org/officeDocument/2006/relationships/hyperlink" Target="https://www.zawya.com/en/economy/global/iea-imf-and-world-bank-join-to-tackle-war-driven-economic-risks-dfey2kyp" TargetMode="External"/><Relationship Id="rId295" Type="http://schemas.openxmlformats.org/officeDocument/2006/relationships/hyperlink" Target="https://www.morethanshipping.com/red-sea-shipping-at-risk-again-what-houthi-escalation-means-for-global-trade/" TargetMode="External"/><Relationship Id="rId296" Type="http://schemas.openxmlformats.org/officeDocument/2006/relationships/hyperlink" Target="https://www.ourweekly.com/2026/04/01/under-siege/" TargetMode="External"/><Relationship Id="rId297" Type="http://schemas.openxmlformats.org/officeDocument/2006/relationships/hyperlink" Target="https://www.dailymail.co.uk/news/article-15668611/iran-israel-war-oil-strait-hormuz-red-sea-houthi-terrotist.html?ns_mchannel=rss&amp;ns_campaign=1490&amp;ito=1490" TargetMode="External"/><Relationship Id="rId298" Type="http://schemas.openxmlformats.org/officeDocument/2006/relationships/hyperlink" Target="https://www.morningstar.com.au/markets/refinery-problem-different-kind-energy-crisis-2026" TargetMode="External"/><Relationship Id="rId299" Type="http://schemas.openxmlformats.org/officeDocument/2006/relationships/hyperlink" Target="https://guardian.ng/features/meast-crisis-heavy-toll-of-u-s-allies-hosting-military-bases/" TargetMode="External"/><Relationship Id="rId300" Type="http://schemas.openxmlformats.org/officeDocument/2006/relationships/hyperlink" Target="https://punchng.com/iran-threatens-to-completely-close-hormuz-if-us-targets-power-plants/?utm_source=rss.punchng.com&amp;utm_medium=web" TargetMode="External"/><Relationship Id="rId301" Type="http://schemas.openxmlformats.org/officeDocument/2006/relationships/hyperlink" Target="https://www.whalesbook.com/news/English/commodities/US-Cuts-Hormuz-Security-Role-Allies-Face-Energy-Strain-Oil-Prices-Soar/69cdce9069ec081354dbcadb" TargetMode="External"/><Relationship Id="rId302" Type="http://schemas.openxmlformats.org/officeDocument/2006/relationships/hyperlink" Target="https://energy.economictimes.indiatimes.com/news/oil-and-gas/trumps-speech-triggers-oil-price-surge-as-brent-crude-tops-106/129965475" TargetMode="External"/><Relationship Id="rId303" Type="http://schemas.openxmlformats.org/officeDocument/2006/relationships/hyperlink" Target="https://www.ksta.de/politik/trump-fordert-verbuendete-auf-kauft-us-oel-und-sichert-die-strasse-von-hormus-selbst-1257051" TargetMode="External"/><Relationship Id="rId304" Type="http://schemas.openxmlformats.org/officeDocument/2006/relationships/hyperlink" Target="https://www.freemalaysiatoday.com/category/world/2026/04/02/uae-denies-report-of-joining-us-led-war-plan-to-open-hormuz" TargetMode="External"/><Relationship Id="rId305" Type="http://schemas.openxmlformats.org/officeDocument/2006/relationships/hyperlink" Target="https://www.freemalaysiatoday.com/category/world/2026/04/02/iran-says-strait-of-hormuz-transit-must-follow-its-terms" TargetMode="External"/><Relationship Id="rId306" Type="http://schemas.openxmlformats.org/officeDocument/2006/relationships/hyperlink" Target="https://www.fool.com/investing/2026/04/01/moodys-recession-odds-49-percent/" TargetMode="External"/><Relationship Id="rId307" Type="http://schemas.openxmlformats.org/officeDocument/2006/relationships/hyperlink" Target="https://www.koreatimes.co.kr/economy/20260402/korea-secures-50-mil-barrels-of-alternative-oil-supplies-for-april-officials?utm_source=rss" TargetMode="External"/><Relationship Id="rId308" Type="http://schemas.openxmlformats.org/officeDocument/2006/relationships/hyperlink" Target="https://energynewsbeat.co/big-oil-companies/california-engineered-the-conditions-for-gas-crisis-hammering-state-harder-than-nation/" TargetMode="External"/><Relationship Id="rId309" Type="http://schemas.openxmlformats.org/officeDocument/2006/relationships/hyperlink" Target="https://www.dailymail.co.uk/news/article-15669967/iran-war-australia-fuel-shortage-lurion-mello-warning.html?ns_mchannel=rss&amp;ns_campaign=1490&amp;ito=1490" TargetMode="External"/><Relationship Id="rId310" Type="http://schemas.openxmlformats.org/officeDocument/2006/relationships/hyperlink" Target="https://www.dailymail.co.uk/news/article-15669799/Australia-price-hike-DHL-fuel-crisis-middle-east-letter.html?ns_mchannel=rss&amp;ns_campaign=1490&amp;ito=1490" TargetMode="External"/><Relationship Id="rId311" Type="http://schemas.openxmlformats.org/officeDocument/2006/relationships/hyperlink" Target="https://thearabianpost.com/ryanair-flags-may-fuel-risk/" TargetMode="External"/><Relationship Id="rId312" Type="http://schemas.openxmlformats.org/officeDocument/2006/relationships/hyperlink" Target="https://e24.no/boers-og-finans/i/JObPLP/kraftig-boersfall-etter-trump-trusler" TargetMode="External"/><Relationship Id="rId313" Type="http://schemas.openxmlformats.org/officeDocument/2006/relationships/hyperlink" Target="https://www.cbsnews.com/video/strait-of-hormuzs-closure-causing-energy-crisis-in-asia/" TargetMode="External"/><Relationship Id="rId314" Type="http://schemas.openxmlformats.org/officeDocument/2006/relationships/hyperlink" Target="https://nomadlawyer.org/trump-threatens-iran-oil-strait-hormuz-april-2026" TargetMode="External"/><Relationship Id="rId315" Type="http://schemas.openxmlformats.org/officeDocument/2006/relationships/hyperlink" Target="https://www.aip.ci/336274/cote-divoire-aip-inter-trafic-petrolier-en-chute-libre-au-detroit-dormuz-de-138-a-4-petroliers-par-jour/?utm_source=rss&amp;utm_medium=rss&amp;utm_campaign=cote-divoire-aip-inter-trafic-petrolier-en-chute-libre-au-detroit-dormuz-de-138-a-4-petroliers-par-jour" TargetMode="External"/><Relationship Id="rId316" Type="http://schemas.openxmlformats.org/officeDocument/2006/relationships/hyperlink" Target="https://witness.co.za/news/2026/03/23/israel-launches-new-strikes-on-tehran-as-iran-takes-aim-at-gulf-sites/" TargetMode="External"/><Relationship Id="rId317" Type="http://schemas.openxmlformats.org/officeDocument/2006/relationships/hyperlink" Target="https://www.independent.co.uk/news/iran-fatih-birol-international-energy-agency-wellington-new-zealand-b2943562.html" TargetMode="External"/><Relationship Id="rId318" Type="http://schemas.openxmlformats.org/officeDocument/2006/relationships/hyperlink" Target="https://www.darnews.com/world/international-energy-agency-head-says-global-economy-faces-major-major-threat-because-of-iran-war-3e8696a9" TargetMode="External"/><Relationship Id="rId319" Type="http://schemas.openxmlformats.org/officeDocument/2006/relationships/hyperlink" Target="https://www.bristolpost.co.uk/news/uk-world-news/urgent-monday-meeting-over-soaring-10880408" TargetMode="External"/><Relationship Id="rId320" Type="http://schemas.openxmlformats.org/officeDocument/2006/relationships/hyperlink" Target="https://punchng.com/asian-stocks-tumble-oil-jumps-on-trumps-iran-ultimatum/?utm_source=rss.punchng.com&amp;utm_medium=web" TargetMode="External"/><Relationship Id="rId321" Type="http://schemas.openxmlformats.org/officeDocument/2006/relationships/hyperlink" Target="https://www.investing.com/news/commodities-news/iron-ore-miners-could-face-billions-more-in-fuel-costs-due-to-iran-war-fortescue-says-4574219" TargetMode="External"/><Relationship Id="rId322" Type="http://schemas.openxmlformats.org/officeDocument/2006/relationships/hyperlink" Target="https://www.coindesk.com/markets/2026/03/23/oil-silver-trading-is-way-more-popular-than-xrp-sol-on-hyperliquid" TargetMode="External"/><Relationship Id="rId323" Type="http://schemas.openxmlformats.org/officeDocument/2006/relationships/hyperlink" Target="https://www.newsghana.com.gh/asec-urges-ghana-to-fast-track-tor-expansion-as-middle-east-crisis-exposes-import-risk/" TargetMode="External"/><Relationship Id="rId324" Type="http://schemas.openxmlformats.org/officeDocument/2006/relationships/hyperlink" Target="https://www.dailymail.co.uk/news/article-15670265/petrol-price-australia-chris-bowen-ayr-queensland-albanese.html?ns_mchannel=rss&amp;ns_campaign=1490&amp;ito=1490" TargetMode="External"/><Relationship Id="rId325" Type="http://schemas.openxmlformats.org/officeDocument/2006/relationships/hyperlink" Target="https://www.legit.ng/business-economy/energy/1702115-mrs-filling-stations-increase-petrol-pump-price-dangote-raise-depot-cost/" TargetMode="External"/><Relationship Id="rId326" Type="http://schemas.openxmlformats.org/officeDocument/2006/relationships/hyperlink" Target="https://www.ndtv.com/world-news/brent-crude-oil-price-donald-trump-speech-iran-war-strait-of-hormuz-closure-oil-dependent-nations-11299754#publisher=newsstand" TargetMode="External"/><Relationship Id="rId327" Type="http://schemas.openxmlformats.org/officeDocument/2006/relationships/hyperlink" Target="https://www.business-standard.com/opinion/columns/war-in-west-asia-risks-triggering-a-new-era-of-oil-induced-stagflation-126040101520_1.html" TargetMode="External"/><Relationship Id="rId328" Type="http://schemas.openxmlformats.org/officeDocument/2006/relationships/hyperlink" Target="https://machship.com/fuel-supply-chain-australia-persian-gulf-to-freight/" TargetMode="External"/><Relationship Id="rId329" Type="http://schemas.openxmlformats.org/officeDocument/2006/relationships/hyperlink" Target="https://www.indiatoday.in/diu/story/india-oil-prices-surge-100-dollar-barrel-iran-war-inflation-rise-2890321-2026-04-01?utm_source=rss" TargetMode="External"/><Relationship Id="rId330" Type="http://schemas.openxmlformats.org/officeDocument/2006/relationships/hyperlink" Target="https://www.fakta.co/us-recession-probability-trump-tariffs-2026" TargetMode="External"/><Relationship Id="rId331" Type="http://schemas.openxmlformats.org/officeDocument/2006/relationships/hyperlink" Target="https://simplywall.st/stocks/us/materials/nyse-dow/dow/news/middle-east-petrochemical-disruptions-could-be-a-game-change" TargetMode="External"/><Relationship Id="rId332" Type="http://schemas.openxmlformats.org/officeDocument/2006/relationships/hyperlink" Target="https://www.dailymail.co.uk/news/article-15668223/chris-bowen-fuel-rationing-middle-east-iran-australia.html?ns_mchannel=rss&amp;ns_campaign=1490&amp;ito=1490" TargetMode="External"/><Relationship Id="rId333" Type="http://schemas.openxmlformats.org/officeDocument/2006/relationships/hyperlink" Target="http://www.kakiforex.com/2026/04/opec-challenge-balance-production-or.html" TargetMode="External"/><Relationship Id="rId334" Type="http://schemas.openxmlformats.org/officeDocument/2006/relationships/hyperlink" Target="https://www.zeebiz.com/economy-infra/news-lockdown-in-india-pm-modi-chairs-ccs-meet-on-iran-crisis-key-takeaways-as-oil-supply-concerns-rise-393023" TargetMode="External"/><Relationship Id="rId335" Type="http://schemas.openxmlformats.org/officeDocument/2006/relationships/hyperlink" Target="https://www.abc.net.au/news/2026-04-02/singapore-oil-refineries-energy-shock-response/106504438" TargetMode="External"/><Relationship Id="rId336" Type="http://schemas.openxmlformats.org/officeDocument/2006/relationships/hyperlink" Target="https://mining.com.au/australia-cracks-down-on-fuel-transparency/" TargetMode="External"/><Relationship Id="rId337" Type="http://schemas.openxmlformats.org/officeDocument/2006/relationships/hyperlink" Target="https://energynow.com/2026/04/us-gulf-coast-tanker-market-tightens-as-asia-seeks-to-replace-lost-supply/" TargetMode="External"/><Relationship Id="rId338" Type="http://schemas.openxmlformats.org/officeDocument/2006/relationships/hyperlink" Target="https://theindependent.sg/war-in-iran-leaves-southeast-asia-scrambling-for-oil-from-russia/" TargetMode="External"/><Relationship Id="rId339" Type="http://schemas.openxmlformats.org/officeDocument/2006/relationships/hyperlink" Target="https://www.cairo24.com/2398418" TargetMode="External"/><Relationship Id="rId340" Type="http://schemas.openxmlformats.org/officeDocument/2006/relationships/hyperlink" Target="https://mediaindonesia.com/ekonomi/875469/harga-petrokimia-melonjak-aural-jihad-investor-mulai-hitung-ulang-risiko-indonesia" TargetMode="External"/><Relationship Id="rId341" Type="http://schemas.openxmlformats.org/officeDocument/2006/relationships/hyperlink" Target="https://tass.com/economy/2110237" TargetMode="External"/><Relationship Id="rId342" Type="http://schemas.openxmlformats.org/officeDocument/2006/relationships/hyperlink" Target="https://oilprice.com/Energy/Crude-Oil/Prices-Sag-as-US-Oil-Inventories-Climb.html" TargetMode="External"/><Relationship Id="rId343" Type="http://schemas.openxmlformats.org/officeDocument/2006/relationships/hyperlink" Target="https://ladingcargo.com/blog/diesel-rises-for-11th-consecutive-week-gains-slow-amid-tight-supply/" TargetMode="External"/><Relationship Id="rId344" Type="http://schemas.openxmlformats.org/officeDocument/2006/relationships/hyperlink" Target="https://www.vortexa.com/insights/crude-exports-japan-korea-taiwan-fall" TargetMode="External"/><Relationship Id="rId345" Type="http://schemas.openxmlformats.org/officeDocument/2006/relationships/hyperlink" Target="https://pboilandgasmagazine.com/guest-editorial-oils-new-reality/" TargetMode="External"/><Relationship Id="rId346" Type="http://schemas.openxmlformats.org/officeDocument/2006/relationships/hyperlink" Target="https://www.investing.com/news/commodities-news/exclusiveiraq-declares-force-majeure-on-foreignoperated-oilfields-over-hormuz-disruption-sources-say-4573570" TargetMode="External"/><Relationship Id="rId347" Type="http://schemas.openxmlformats.org/officeDocument/2006/relationships/hyperlink" Target="https://ceenergynews.com/oil-gas/european-commission-secure-oil-supply/" TargetMode="External"/><Relationship Id="rId348" Type="http://schemas.openxmlformats.org/officeDocument/2006/relationships/hyperlink" Target="https://e.vnexpress.net/news/business/economy/vietnam-plans-to-build-more-crude-oil-storage-facilities-5057307.html" TargetMode="External"/><Relationship Id="rId349" Type="http://schemas.openxmlformats.org/officeDocument/2006/relationships/hyperlink" Target="https://www.oilandgas360.com/crude-inventories-03-27/#utm_source=rss&amp;utm_medium=rss&amp;utm_campaign=crude-inventories-03-27" TargetMode="External"/><Relationship Id="rId350" Type="http://schemas.openxmlformats.org/officeDocument/2006/relationships/hyperlink" Target="https://www.zerohedge.com/energy/wti-dips-after-big-crude-build-production-slows" TargetMode="External"/><Relationship Id="rId351" Type="http://schemas.openxmlformats.org/officeDocument/2006/relationships/hyperlink" Target="https://www.eanlibya.com/%D9%85%D8%A4%D8%B3%D8%B3%D8%A9-%D8%A7%D9%84%D9%86%D9%81%D8%B7-%D8%AA%D9%83%D8%B4%D9%81-%D8%A3%D8%AD%D8%AF%D8%AB-%D8%A3%D8%B1%D8%B5%D8%AF%D8%A9-%D8%A7%D9%84%D9%88%D9%82%D9%88%D8%AF-%D9%88%D8%AD/" TargetMode="External"/><Relationship Id="rId352" Type="http://schemas.openxmlformats.org/officeDocument/2006/relationships/hyperlink" Target="https://investinglive.com/commodities/eia-weekly-us-crude-oil-inventories-5451k-vs-814k-expected-20260401/" TargetMode="External"/><Relationship Id="rId353" Type="http://schemas.openxmlformats.org/officeDocument/2006/relationships/hyperlink" Target="https://www.9news.com.au/national/fuel-crisis-western-australia-premier-roger-cook-declares-state-of-emergency-powers/83f80161-badf-40b4-8753-fc2994cf3426" TargetMode="External"/><Relationship Id="rId354" Type="http://schemas.openxmlformats.org/officeDocument/2006/relationships/hyperlink" Target="https://www.sbs.com.au/news/article/wa-premier-activates-emergency-powers-around-fuel-supply/dwwv2h9uz" TargetMode="External"/><Relationship Id="rId355" Type="http://schemas.openxmlformats.org/officeDocument/2006/relationships/hyperlink" Target="https://news.robotfx.org/2026/04/alert-us-distillate-fuel-stocks-swing.html" TargetMode="External"/><Relationship Id="rId356" Type="http://schemas.openxmlformats.org/officeDocument/2006/relationships/hyperlink" Target="https://www.ajunews.com/view/20260401194548344" TargetMode="External"/><Relationship Id="rId357" Type="http://schemas.openxmlformats.org/officeDocument/2006/relationships/hyperlink" Target="https://leadership.ng/analysts-raise-crude-oil-price-forecast-against-over-uncertainties/" TargetMode="External"/><Relationship Id="rId358" Type="http://schemas.openxmlformats.org/officeDocument/2006/relationships/hyperlink" Target="https://www.bostonglobe.com/2026/03/21/nation/the-oil-prices-you-see-dont-tell-the-markets-real-story/" TargetMode="External"/><Relationship Id="rId359" Type="http://schemas.openxmlformats.org/officeDocument/2006/relationships/hyperlink" Target="https://oilprice.com/Energy/Crude-Oil/Dubai-Benchmark-Pressured-by-Hormuz-Disruptions.html" TargetMode="External"/><Relationship Id="rId360" Type="http://schemas.openxmlformats.org/officeDocument/2006/relationships/hyperlink" Target="https://www.alchempro.com/news/chemicals-news/thailand-s-gc-sustains-full-pe-output-ensures-domestic-supply-309402-newsdetails.htm" TargetMode="External"/><Relationship Id="rId361" Type="http://schemas.openxmlformats.org/officeDocument/2006/relationships/hyperlink" Target="https://www.zawya.com/en/business/commodities/russia-says-opec-monitoring-panel-is-likely-to-discuss-oil-price-rise-hcq5yumm" TargetMode="External"/><Relationship Id="rId362" Type="http://schemas.openxmlformats.org/officeDocument/2006/relationships/hyperlink" Target="https://sana.sy/international/2439500/" TargetMode="External"/><Relationship Id="rId363" Type="http://schemas.openxmlformats.org/officeDocument/2006/relationships/hyperlink" Target="https://jj745.substack.com/p/in-like-a-lamb" TargetMode="External"/><Relationship Id="rId364" Type="http://schemas.openxmlformats.org/officeDocument/2006/relationships/hyperlink" Target="https://greekreporter.com/2026/04/01/us-crude-greece/" TargetMode="External"/><Relationship Id="rId365" Type="http://schemas.openxmlformats.org/officeDocument/2006/relationships/hyperlink" Target="https://www.rawstory.com/trump-iran-2676648044/" TargetMode="External"/><Relationship Id="rId366" Type="http://schemas.openxmlformats.org/officeDocument/2006/relationships/hyperlink" Target="https://www.gurufocus.com/news/8765312/uso-crude-inventories-increase-significantly" TargetMode="External"/><Relationship Id="rId367" Type="http://schemas.openxmlformats.org/officeDocument/2006/relationships/hyperlink" Target="https://leadership.ng/dangote-refinery-keeps-nigeria-petrol-price-cheaper-than-us-uk-ghana-others/" TargetMode="External"/><Relationship Id="rId368" Type="http://schemas.openxmlformats.org/officeDocument/2006/relationships/hyperlink" Target="https://www.aa.com.tr/en/energy/general/iea-chief-says-current-energy-crisis-worse-than-past-oil-shocks/56052" TargetMode="External"/><Relationship Id="rId369" Type="http://schemas.openxmlformats.org/officeDocument/2006/relationships/hyperlink" Target="https://www.fool.com/investing/2026/04/01/meet-bab-el-mandeb-how-this-oil-chokepoint-could-s/" TargetMode="External"/><Relationship Id="rId370" Type="http://schemas.openxmlformats.org/officeDocument/2006/relationships/hyperlink" Target="https://www.informalnewz.com/petrol-diesel-price-diesel-prices-rise-by-%E2%82%B925-petrol-prices-rise-by-%E2%82%B97-41-check-the-new-prices/" TargetMode="External"/><Relationship Id="rId371" Type="http://schemas.openxmlformats.org/officeDocument/2006/relationships/hyperlink" Target="https://www.rt.com/business/636940-uk-energy-shock-imf/?utm_source=rss&amp;utm_medium=rss&amp;utm_campaign=RSS" TargetMode="External"/><Relationship Id="rId372" Type="http://schemas.openxmlformats.org/officeDocument/2006/relationships/hyperlink" Target="https://sofrep.com/news/why-closing-the-strait-of-hormuz-is-fracturing-u-s-europe-strategy/" TargetMode="External"/><Relationship Id="rId373" Type="http://schemas.openxmlformats.org/officeDocument/2006/relationships/hyperlink" Target="https://www.channelnewsasia.com/asia/iran-war-strait-hormuz-toll-oil-price-6030686" TargetMode="External"/><Relationship Id="rId374" Type="http://schemas.openxmlformats.org/officeDocument/2006/relationships/hyperlink" Target="https://news.abplive.com/news/world/missiles-overhead-mines-below-how-an-indian-lpg-ship-escaped-hormuz-1834064" TargetMode="External"/><Relationship Id="rId375" Type="http://schemas.openxmlformats.org/officeDocument/2006/relationships/hyperlink" Target="https://www.albawaba.com/ar/%D8%A3%D8%B9%D9%85%D8%A7%D9%84/%D8%AA%D8%AD%D8%B0%D9%8A%D8%B1-%D8%AF%D9%88%D9%84%D9%8A-%D9%85%D9%86-%D8%A3%D8%B2%D9%85%D8%A9-%D9%88%D9%82%D9%88%D8%AF-%D9%85%D8%AD%D8%AA%D9%85%D9%84%D8%A9-%D9%81%D9%8A-%D8%A3%D9%88%D8%B1%D9%88%D8%A8%D8%A7-1624752" TargetMode="External"/><Relationship Id="rId376" Type="http://schemas.openxmlformats.org/officeDocument/2006/relationships/hyperlink" Target="https://www.freemalaysiatoday.com/category/business/2026/04/01/uae-petrol-jumps-30-as-mideast-war-bites" TargetMode="External"/><Relationship Id="rId377" Type="http://schemas.openxmlformats.org/officeDocument/2006/relationships/hyperlink" Target="https://www.newsweek.com/california-at-highest-risk-as-us-middle-eastern-oil-supply-dries-up-11767727" TargetMode="External"/><Relationship Id="rId378" Type="http://schemas.openxmlformats.org/officeDocument/2006/relationships/hyperlink" Target="https://www.gtreview.com/news/mena/hormuz-disruption-redirects-trade-to-oman-and-saudi-ports-but-fragilities-remain/" TargetMode="External"/><Relationship Id="rId379" Type="http://schemas.openxmlformats.org/officeDocument/2006/relationships/hyperlink" Target="https://easternherald.com/2026/04/01/us-gas-prices-4-iran-war-oil-hormuz-crisis/" TargetMode="External"/><Relationship Id="rId380" Type="http://schemas.openxmlformats.org/officeDocument/2006/relationships/hyperlink" Target="https://peakoil.com/publicpolicy/a-post-american-persian-gulf-the-iran-war-will-accelerate-the-regions-economic-transformation" TargetMode="External"/><Relationship Id="rId381"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82" Type="http://schemas.openxmlformats.org/officeDocument/2006/relationships/hyperlink" Target="https://www.ndtv.com/world-news/iran-war-news-oil-disruptions-will-double-this-month-affect-europe-too-energy-agency-head-11296693#publisher=newsstand" TargetMode="External"/><Relationship Id="rId383" Type="http://schemas.openxmlformats.org/officeDocument/2006/relationships/hyperlink" Target="https://www.perfil.com/noticias/economia/la-guerra-ya-golpea-el-bolsillo-en-el-golfo-emiratos-sube-hasta-33-la-nafta-y-72-el-diesel-a40.phtml" TargetMode="External"/><Relationship Id="rId384" Type="http://schemas.openxmlformats.org/officeDocument/2006/relationships/hyperlink" Target="https://www.mprnews.org/story/2026/04/01/stopgap-measures-arent-enough-to-halt-rising-gas-prices-as-the-world-scrambles-for-more-oil" TargetMode="External"/><Relationship Id="rId385" Type="http://schemas.openxmlformats.org/officeDocument/2006/relationships/hyperlink" Target="https://www.scmp.com/week-asia/economics/article/3348701/philippines-seeks-iran-talks-safe-passage-vessels-through-hormuz-amid-energy-crisis?utm_source=rss_feed" TargetMode="External"/><Relationship Id="rId386" Type="http://schemas.openxmlformats.org/officeDocument/2006/relationships/hyperlink" Target="https://credendo.com/en/knowledge-hub/global-supply-chains-chaos-after-one-month-conflict-middle-east" TargetMode="External"/><Relationship Id="rId387" Type="http://schemas.openxmlformats.org/officeDocument/2006/relationships/hyperlink" Target="https://www.gbnews.com/lifestyle/cars/petrol-diesel-supply-fuel-uk-shortages" TargetMode="External"/><Relationship Id="rId388" Type="http://schemas.openxmlformats.org/officeDocument/2006/relationships/hyperlink" Target="https://www.independent.co.uk/news/world/middle-east/iran-shipping-route-strait-of-hormuz-b2942596.html" TargetMode="External"/><Relationship Id="rId389" Type="http://schemas.openxmlformats.org/officeDocument/2006/relationships/hyperlink" Target="https://www.financialcontent.com/article/marketminute-2026-4-1-crude-awakening-brent-oil-surges-past-100-as-middle-east-conflict-paralyzes-global-energy-hubs" TargetMode="External"/><Relationship Id="rId390" Type="http://schemas.openxmlformats.org/officeDocument/2006/relationships/hyperlink" Target="https://investinglive.com/commodities/iea-chief-warns-that-oil-loss-in-april-is-expected-to-double-that-of-march-20260401/" TargetMode="External"/><Relationship Id="rId391" Type="http://schemas.openxmlformats.org/officeDocument/2006/relationships/hyperlink" Target="https://en.yenisafak.com/world/putin-middle-east-conflict-makes-supply-chain-security-top-priority-3716583" TargetMode="External"/><Relationship Id="rId392" Type="http://schemas.openxmlformats.org/officeDocument/2006/relationships/hyperlink" Target="https://www.investing.com/news/stock-market-news/chubb-announces-warrisk-coverage-to-support-ships-through-strait-of-hormuz-4573421" TargetMode="External"/><Relationship Id="rId393" Type="http://schemas.openxmlformats.org/officeDocument/2006/relationships/hyperlink" Target="https://gcaptain.com/iea-warns-middle-east-oil-disruptions-set-to-hit-europe-in-april/" TargetMode="External"/><Relationship Id="rId394" Type="http://schemas.openxmlformats.org/officeDocument/2006/relationships/hyperlink" Target="https://gcaptain.com/turkey-in-talks-with-iran-for-ships-passage-through-hormuz/" TargetMode="External"/><Relationship Id="rId395" Type="http://schemas.openxmlformats.org/officeDocument/2006/relationships/hyperlink" Target="https://www.zawya.com/en/business/energy/saudi-aramco-and-sonatrach-raise-lpg-prices-for-april-by-between-38-and-80-vyoujydq" TargetMode="External"/><Relationship Id="rId396" Type="http://schemas.openxmlformats.org/officeDocument/2006/relationships/hyperlink" Target="https://www.investing.com/news/stock-market-news/hsbc-upgrades-cvx-bp-as-middle-east-shock-drives-earnings-revisions-4573237" TargetMode="External"/><Relationship Id="rId397" Type="http://schemas.openxmlformats.org/officeDocument/2006/relationships/hyperlink" Target="https://www.nigeriahousingmarket.com/news/nigerian-crude-best-march-bonny-light-premium-2026" TargetMode="External"/><Relationship Id="rId398" Type="http://schemas.openxmlformats.org/officeDocument/2006/relationships/hyperlink" Target="https://www.edaily.co.kr/News/Read?newsId=07311126645411856&amp;mediaCodeNo=257&amp;OutLnkChk=Y" TargetMode="External"/><Relationship Id="rId399" Type="http://schemas.openxmlformats.org/officeDocument/2006/relationships/hyperlink" Target="https://carbon-pulse.com/495517/" TargetMode="External"/><Relationship Id="rId400" Type="http://schemas.openxmlformats.org/officeDocument/2006/relationships/hyperlink" Target="https://en.antaranews.com/news/410697/indonesia-seeks-alternative-naphtha-sources-amid-mideast-supply-risks" TargetMode="External"/><Relationship Id="rId401" Type="http://schemas.openxmlformats.org/officeDocument/2006/relationships/hyperlink" Target="https://www.channelstv.com/2026/04/01/mideast-war-export-cuts-force-opec-oil-production-down-7-3-million-barrels-day/" TargetMode="External"/><Relationship Id="rId402" Type="http://schemas.openxmlformats.org/officeDocument/2006/relationships/hyperlink" Target="https://www.rigzone.com/news/eu_countries_told_to_keep_refineries_running_increase_biofuels_uptake-01-apr-2026-183345-article/?rss=true" TargetMode="External"/><Relationship Id="rId403" Type="http://schemas.openxmlformats.org/officeDocument/2006/relationships/hyperlink" Target="https://www.newsghana.com.gh/brent-crude-nears-110-as-strait-of-hormuz-disruption-drives-worst-oil-shock-in-decades/" TargetMode="External"/><Relationship Id="rId404" Type="http://schemas.openxmlformats.org/officeDocument/2006/relationships/hyperlink" Target="https://www.coindesk.com/daybook-us/2026/03/20/bitcoin-holds-steady-with-one-analyst-seeing-the-upside-emerging" TargetMode="External"/><Relationship Id="rId405" Type="http://schemas.openxmlformats.org/officeDocument/2006/relationships/hyperlink" Target="https://www.koreatimes.co.kr/business/others/20260401/korea-imposes-2-day-driving-ban-for-public-sector-amid-middle-east-supply-risks?utm_source=rss" TargetMode="External"/><Relationship Id="rId406" Type="http://schemas.openxmlformats.org/officeDocument/2006/relationships/hyperlink" Target="https://thearabianpost.com/hormuz-traffic-inches-through-irans-filter/" TargetMode="External"/><Relationship Id="rId407" Type="http://schemas.openxmlformats.org/officeDocument/2006/relationships/hyperlink" Target="https://www.wthr.com/article/news/nation-world/gas-prices-nationwide-four-dollars/507-2cf9ff2c-780e-4df7-af17-2382f8d15263" TargetMode="External"/><Relationship Id="rId408" Type="http://schemas.openxmlformats.org/officeDocument/2006/relationships/hyperlink" Target="https://eldiariony.com/2026/03/20/suspension-de-la-ley-jones-una-de-las-tres-medidas-de-trump-para-tratar-de-bajar-el-precio-de-la-gasolina/" TargetMode="External"/><Relationship Id="rId409" Type="http://schemas.openxmlformats.org/officeDocument/2006/relationships/hyperlink" Target="https://www.moroccoworldnews.com/2026/03/283578/drone-attack-hits-kuwait-refinery-as-gulf-tensions-escalate/" TargetMode="External"/><Relationship Id="rId410" Type="http://schemas.openxmlformats.org/officeDocument/2006/relationships/hyperlink" Target="https://www.derstandard.at/story/3000000314758/europas-methanverordnung-nimmt-gestalt-an-waehrend-der-druck-aus-den-usa-waechst-sie-aufzuweichen?ref=rss" TargetMode="External"/><Relationship Id="rId411" Type="http://schemas.openxmlformats.org/officeDocument/2006/relationships/hyperlink" Target="https://ec.ltn.com.tw/article/breakingnews/5390375" TargetMode="External"/><Relationship Id="rId412" Type="http://schemas.openxmlformats.org/officeDocument/2006/relationships/hyperlink" Target="https://coincentral.com/oil-prices-drop-below-100-as-trump-signals-possible-iran-war-exit/" TargetMode="External"/><Relationship Id="rId413" Type="http://schemas.openxmlformats.org/officeDocument/2006/relationships/hyperlink" Target="https://www.lusakatimes.com/2026/03/20/government-opens-three-fuel-depots-to-cushion-impact-of-middle-east-conflict/" TargetMode="External"/><Relationship Id="rId414" Type="http://schemas.openxmlformats.org/officeDocument/2006/relationships/hyperlink" Target="https://www.tagesschau.de/wirtschaft/konjunktur/konjunkturprognose-2026-100.html" TargetMode="External"/><Relationship Id="rId415" Type="http://schemas.openxmlformats.org/officeDocument/2006/relationships/hyperlink" Target="https://www.insurancejournal.com/news/international/2026/03/20/862723.htm" TargetMode="External"/><Relationship Id="rId416" Type="http://schemas.openxmlformats.org/officeDocument/2006/relationships/hyperlink" Target="https://lanouvelletribune.info/2026/03/poutine-riposte-ses-petroliers-sanctionnes-vont-naviguer-sous-escorte-armee/" TargetMode="External"/><Relationship Id="rId417" Type="http://schemas.openxmlformats.org/officeDocument/2006/relationships/hyperlink" Target="https://travelradar.aero/uk-set-to-receive-last-tanker-of-jet-fuel-from-middle-east-this-week/" TargetMode="External"/><Relationship Id="rId418" Type="http://schemas.openxmlformats.org/officeDocument/2006/relationships/hyperlink" Target="https://www.fxstreet.com/news/usd-yields-slide-and-dollar-softens-rabobank-202604010919" TargetMode="External"/><Relationship Id="rId419" Type="http://schemas.openxmlformats.org/officeDocument/2006/relationships/hyperlink" Target="https://www.trtworld.com/article/39aa6218be5c" TargetMode="External"/><Relationship Id="rId420" Type="http://schemas.openxmlformats.org/officeDocument/2006/relationships/hyperlink" Target="https://www.indiatoday.in/world/story/uk-pm-starmer-firm-on-not-joining-iran-war-will-always-act-in-british-interest-2890062-2026-04-01?utm_source=rss" TargetMode="External"/><Relationship Id="rId421" Type="http://schemas.openxmlformats.org/officeDocument/2006/relationships/hyperlink" Target="https://www.al-monitor.com/originals/2026/04/philippines-eyes-deepening-cooperation-iran-energy" TargetMode="External"/><Relationship Id="rId422" Type="http://schemas.openxmlformats.org/officeDocument/2006/relationships/hyperlink" Target="https://www.24newshd.tv/01-Apr-2026/uk-host-multi-nation-meeting-hormuz-shipping" TargetMode="External"/><Relationship Id="rId423" Type="http://schemas.openxmlformats.org/officeDocument/2006/relationships/hyperlink" Target="https://businesspost.ng/economy/oil-market-dips-3-on-signals-iran-ready-to-end-war/" TargetMode="External"/><Relationship Id="rId424" Type="http://schemas.openxmlformats.org/officeDocument/2006/relationships/hyperlink" Target="https://www.thegardenisland.com/2026/03/20/hawaii-news/trump-orders-jones-act-waiver-amid-iran-war/" TargetMode="External"/><Relationship Id="rId425" Type="http://schemas.openxmlformats.org/officeDocument/2006/relationships/hyperlink" Target="https://wol.com/petrochina-plugs-singapore-plants-shortfall-with-crude-from-china-storage-trackers-say/" TargetMode="External"/><Relationship Id="rId426" Type="http://schemas.openxmlformats.org/officeDocument/2006/relationships/hyperlink" Target="https://nairametrics.com/2026/04/01/nigerian-crude-posts-best-march-bonny-light-commands-high-premium/" TargetMode="External"/><Relationship Id="rId427" Type="http://schemas.openxmlformats.org/officeDocument/2006/relationships/hyperlink" Target="https://www.kbur.com/2026/04/01/gas-prices-surge-past-4-as-iran-conflict-disrupts-global-oil-supply/" TargetMode="External"/><Relationship Id="rId428" Type="http://schemas.openxmlformats.org/officeDocument/2006/relationships/hyperlink" Target="https://dtinews.dantri.com.vn/vietnam-today/vietnam-to-build-crude-oil-reserve-at-nghi-son-expand-storage-20260401170721642.htm" TargetMode="External"/><Relationship Id="rId429" Type="http://schemas.openxmlformats.org/officeDocument/2006/relationships/hyperlink" Target="https://www.thenational.scot/news/25986760.people-urged-work-home-travel-less-amid-uk-fuel-crisis/?ref=rss" TargetMode="External"/><Relationship Id="rId430" Type="http://schemas.openxmlformats.org/officeDocument/2006/relationships/hyperlink" Target="https://dailyhodl.com/2026/04/01/oil-prices-and-inflation-primed-to-push-back-federal-reserve-rate-cuts-says-morgan-stanley-economist/" TargetMode="External"/><Relationship Id="rId431" Type="http://schemas.openxmlformats.org/officeDocument/2006/relationships/hyperlink" Target="https://www.cnbc.com/2026/03/27/markets-see-the-feds-next-move-as-a-potential-hike-as-oil-prices-inflation-fears-rise.html" TargetMode="External"/><Relationship Id="rId432" Type="http://schemas.openxmlformats.org/officeDocument/2006/relationships/hyperlink" Target="https://realinvestmentadvice.com/resources/blog/the-kohn-solution-for-an-uncertain-fed/" TargetMode="External"/><Relationship Id="rId433" Type="http://schemas.openxmlformats.org/officeDocument/2006/relationships/hyperlink" Target="https://gcaptain.com/tanker-hit-off-qatar-in-renewed-wave-of-gulf-attacks-after-9-day-lull/" TargetMode="External"/><Relationship Id="rId434" Type="http://schemas.openxmlformats.org/officeDocument/2006/relationships/hyperlink" Target="https://www.washingtonpost.com/business/2026/03/20/small-businesses-costs-iran-war/" TargetMode="External"/><Relationship Id="rId435" Type="http://schemas.openxmlformats.org/officeDocument/2006/relationships/hyperlink" Target="https://www.azernews.az/region/256442.html" TargetMode="External"/><Relationship Id="rId436" Type="http://schemas.openxmlformats.org/officeDocument/2006/relationships/hyperlink" Target="https://www.capital.bg/politika_i_ikonomika/sviat/2026/04/01/4898252_kak_atakite_na_hutite_sreshtu_izrael_mogat_da_vloshat/?ref=rss" TargetMode="External"/><Relationship Id="rId437" Type="http://schemas.openxmlformats.org/officeDocument/2006/relationships/hyperlink" Target="https://investorsking.com/2026/04/01/oil-prices-fall-over-3-as-middle-east-de-escalation-hopes-weigh-on-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