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2026-04-02 00:00 UTC [GJRV]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2026-04-02T00:00:00Z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"cis_crude_oil_2026-04-02T00:00:00Z",</w:t>
        <w:br/>
        <w:t xml:space="preserve"> "timestamp_utc": "2026-04-02T00:00:00Z",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"rangebound",</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"code": "data_sparsity",</w:t>
        <w:br/>
        <w:t xml:space="preserve"> "severity": "high",</w:t>
        <w:br/>
        <w:t xml:space="preserve"> "detail": "workflow5B_output missing; no admitted trends/vip_outliers/risk_anomalies available to meet min_evidence_threshold=3."</w:t>
        <w:br/>
        <w:t xml:space="preserve"> },</w:t>
        <w:br/>
        <w:t xml:space="preserve"> {</w:t>
        <w:br/>
        <w:t xml:space="preserve"> "code": "direction_suppressed_due_to_degraded_evidence",</w:t>
        <w:br/>
        <w:t xml:space="preserve"> "severity": "high",</w:t>
        <w:br/>
        <w:t xml:space="preserve"> "detail": "Client requested suppress_direction_if_degraded=true; output held at neutral_mixed."</w:t>
        <w:br/>
        <w:t xml:space="preserve"> }</w:t>
        <w:br/>
        <w:t xml:space="preserve"> ],</w:t>
        <w:br/>
        <w:t xml:space="preserve"> "candidate_actions": [</w:t>
        <w:br/>
        <w:t xml:space="preserve"> {</w:t>
        <w:br/>
        <w:t xml:space="preserve"> "action": "stay_flat",</w:t>
        <w:br/>
        <w:t xml:space="preserve"> "market": "crude_oil",</w:t>
        <w:br/>
        <w:t xml:space="preserve"> "confidence": "high",</w:t>
        <w:br/>
        <w:t xml:space="preserve"> "trigger_condition": "Remain neutral until &gt;=3 fresh, mapped crude_oil directional evidence items are admitted (workflow5B trends/vip/risk available)."</w:t>
        <w:br/>
        <w:t xml:space="preserve"> },</w:t>
        <w:br/>
        <w:t xml:space="preserve"> {</w:t>
        <w:br/>
        <w:t xml:space="preserve"> "action": "volatility_watch",</w:t>
        <w:br/>
        <w:t xml:space="preserve"> "market": "crude_oil",</w:t>
        <w:br/>
        <w:t xml:space="preserve"> "confidence": "medium",</w:t>
        <w:br/>
        <w:t xml:space="preserve"> "trigger_condition": "Escalate monitoring if late-breaking opposing signals arrive within &lt;=2h that would activate kill-switch logic once evidence feed resumes."</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"2026-04-01T00:00:00Z",</w:t>
        <w:br/>
        <w:t xml:space="preserve"> "bucket_end_utc": "2026-04-01T01:00:00Z",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"2026-04-01T01:00:00Z",</w:t>
        <w:br/>
        <w:t xml:space="preserve"> "bucket_end_utc": "2026-04-01T02:00:00Z",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"2026-04-01T02:00:00Z",</w:t>
        <w:br/>
        <w:t xml:space="preserve"> "bucket_end_utc": "2026-04-01T03:00:00Z",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"2026-04-01T03:00:00Z",</w:t>
        <w:br/>
        <w:t xml:space="preserve"> "bucket_end_utc": "2026-04-01T04:00:00Z",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"2026-04-01T04:00:00Z",</w:t>
        <w:br/>
        <w:t xml:space="preserve"> "bucket_end_utc": "2026-04-01T05:00:00Z",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"2026-04-01T05:00:00Z",</w:t>
        <w:br/>
        <w:t xml:space="preserve"> "bucket_end_utc": "2026-04-01T06:00:00Z",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"2026-04-01T06:00:00Z",</w:t>
        <w:br/>
        <w:t xml:space="preserve"> "bucket_end_utc": "2026-04-01T07:00:00Z",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"2026-04-01T07:00:00Z",</w:t>
        <w:br/>
        <w:t xml:space="preserve"> "bucket_end_utc": "2026-04-01T08:00:00Z",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"2026-04-01T08:00:00Z",</w:t>
        <w:br/>
        <w:t xml:space="preserve"> "bucket_end_utc": "2026-04-01T09:00:00Z",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"2026-04-01T09:00:00Z",</w:t>
        <w:br/>
        <w:t xml:space="preserve"> "bucket_end_utc": "2026-04-01T10:00:00Z",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"2026-04-01T11:00:00Z",</w:t>
        <w:br/>
        <w:t xml:space="preserve"> "bucket_end_utc": "2026-04-01T12:00:00Z",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"2026-04-01T12:00:00Z",</w:t>
        <w:br/>
        <w:t xml:space="preserve"> "bucket_end_utc": "2026-04-01T13:00:00Z",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"2026-04-01T13:00:00Z",</w:t>
        <w:br/>
        <w:t xml:space="preserve"> "bucket_end_utc": "2026-04-01T14:00:00Z",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"2026-04-01T14:00:00Z",</w:t>
        <w:br/>
        <w:t xml:space="preserve"> "bucket_end_utc": "2026-04-01T15:00:00Z",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"2026-04-01T15:00:00Z",</w:t>
        <w:br/>
        <w:t xml:space="preserve"> "bucket_end_utc": "2026-04-01T16:00:00Z",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"2026-04-01T16:00:00Z",</w:t>
        <w:br/>
        <w:t xml:space="preserve"> "bucket_end_utc": "2026-04-01T17:00:00Z",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"2026-04-01T17:00:00Z",</w:t>
        <w:br/>
        <w:t xml:space="preserve"> "bucket_end_utc": "2026-04-01T18:00:00Z",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"2026-04-01T18:00:00Z",</w:t>
        <w:br/>
        <w:t xml:space="preserve"> "bucket_end_utc": "2026-04-01T19:00:00Z",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"2026-04-01T19:00:00Z",</w:t>
        <w:br/>
        <w:t xml:space="preserve"> "bucket_end_utc": "2026-04-01T20:00:00Z",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"2026-04-01T20:00:00Z",</w:t>
        <w:br/>
        <w:t xml:space="preserve"> "bucket_end_utc": "2026-04-01T21:00:00Z",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"2026-04-01T21:00:00Z",</w:t>
        <w:br/>
        <w:t xml:space="preserve"> "bucket_end_utc": "2026-04-01T22:00:00Z",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"2026-04-01T22:00:00Z",</w:t>
        <w:br/>
        <w:t xml:space="preserve"> "bucket_end_utc": "2026-04-01T23:00:00Z",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"2026-04-01T23:00:00Z",</w:t>
        <w:br/>
        <w:t xml:space="preserve"> "bucket_end_utc": "2026-04-02T00:00:00Z",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unable to admit trends/vip_outliers/risk_anomalies; neutral fallback enforced.",</w:t>
        <w:br/>
        <w:t xml:space="preserve"> "Min evidence threshold requested (&gt;=3) cannot be evaluated without admitted evidence objects; direction suppressed per client settings."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https://bitcoinworld.co.in/wti-price-forecast-oil-surge/</w:t>
        </w:r>
      </w:hyperlink>
      <w:r>
        <w:t xml:space="preserve"> - * West Texas Intermediate crude oil prices consolidate above $100 per barrel amid geopolitical tensions and supply factors in early 2025. * Fundamental drivers include persistent OPEC+ production discipline and declining global inventories. * Technical analysis shows strong support and upward breakout patterns; backwardation in futures market indicates supply tightness. * Geopolitical uncertainties, military conflicts, and shipping security concerns influence market outlook. * Market sentiment is divided, with increased futures long positions and hedging activity. * The price level acts as a psychological barrier affecting trader behaviour. * Different sectors face varied impacts: producers benefit, refiners face margin pressures, consumers encounter higher costs. * Risks to current outlook include geopolitical de-escalation, demand slowdown, or strategic reserve releases. 2. </w:t>
      </w:r>
      <w:hyperlink r:id="rId10">
        <w:r>
          <w:rPr>
            <w:color w:val="0000EE"/>
            <w:u w:val="single"/>
          </w:rPr>
          <w:t>https://impakter.com/shell-bets-big-on-venezuelan-offshore-gas-to-revive-atlantic-lng/</w:t>
        </w:r>
      </w:hyperlink>
      <w:r>
        <w:t xml:space="preserve"> - * Shell aims to access up to 20 trillion cubic feet of Venezuelan offshore gas, targeting fields including Dragon, Mariscal Sucre, and Loran. * The goal is to pipe gas to Trinidad for liquefaction at Atlantic LNG, where Shell holds a 45% stake. * Output at Atlantic LNG declined from 15.5 mtpa to under 9 mtpa due to supply shortages. * Shell may move forward with projects on Venezuelan gas fields if legal and fiscal terms improve and is considering reoffering stakes in existing fields. * The Venezuelan stakes held by Russian entity Roszarubezhneft pose a political and commercial challenge, but Shell remains optimistic about overcoming it. 3. </w:t>
      </w:r>
      <w:hyperlink r:id="rId11">
        <w:r>
          <w:rPr>
            <w:color w:val="0000EE"/>
            <w:u w:val="single"/>
          </w:rPr>
          <w:t>https://www.ilgiornale.it/news/politica/hormuz-pronti-blocco-totale-dazio-2-milioni-passare-2642039.html</w:t>
        </w:r>
      </w:hyperlink>
      <w:r>
        <w:t xml:space="preserve"> - * The US and Iran exchange threats over the Strait of Hormuz amid ongoing Middle East conflict. * US President Trump issues an ultimatum for Iran to open Hormuz within 48 hours; threatens military action. * Iran vows to target US infrastructure if attacked, promising long-term price increases for petrol. * Iran considers taxing ships passing through Hormuz, demanding a $2 million fee per vessel. * Regional countries face threats of missile attacks and infrastructure damage amid ongoing hostilities. * Calls for restraint come from Reza Pahlavi, exiled son of Iran's last Shah, urging protection of Iranian civilians. * US bases in Iraq are targeted by missile and drone attacks; Israel faces missile strikes on cities. * The conflict threatens to escalate regional instability and disrupt global oil supplies. 4. </w:t>
      </w:r>
      <w:hyperlink r:id="rId11">
        <w:r>
          <w:rPr>
            <w:color w:val="0000EE"/>
            <w:u w:val="single"/>
          </w:rPr>
          <w:t>https://www.ilgiornale.it/news/politica/hormuz-pronti-blocco-totale-dazio-2-milioni-passare-2642039.html</w:t>
        </w:r>
      </w:hyperlink>
      <w:r>
        <w:t xml:space="preserve"> - • US and Iran exchange threats over the Hormuz Strait amid war in the Middle East. • Donald Trump ultimatum to Iran to open the Strait within 48 hours, with US prepared to attack key infrastructure. • Iran threatens to destroy US energy, IT, and desalination infrastructure if attacked. • Potential monetisation of passage with a $2 million fee per vessel discussed by Iran. • Attacks on US military and diplomatic sites in Iraq, and missile strikes on Israeli and UAE targets amid ongoing conflict. 5. </w:t>
      </w:r>
      <w:hyperlink r:id="rId12">
        <w:r>
          <w:rPr>
            <w:color w:val="0000EE"/>
            <w:u w:val="single"/>
          </w:rPr>
          <w:t>https://businesspost.ng/economy/crude-oil-slips-2-as-trump-hints-end-to-iran-war/</w:t>
        </w:r>
      </w:hyperlink>
      <w:r>
        <w:t xml:space="preserve"> - * US President Donald Trump indicates the war with Iran could end within two or three weeks. * Crude oil prices decline, with Brent down by 2.8% and WTI by 1.9%. * Iran's willingness to end hostilities and Iran’s IRGC threats impact oil exports. * Disruptions in Middle Eastern oil flows due to Iran's actions and US-Israel strikes affect global fuel prices. * OPEC’s March oil output dropped by 7.5 million barrels per day amid supply cuts and storage issues. * US crude inventories increased by 5.5 million barrels in the week ending March 27. 6. </w:t>
      </w:r>
      <w:hyperlink r:id="rId12">
        <w:r>
          <w:rPr>
            <w:color w:val="0000EE"/>
            <w:u w:val="single"/>
          </w:rPr>
          <w:t>https://businesspost.ng/economy/crude-oil-slips-2-as-trump-hints-end-to-iran-war/</w:t>
        </w:r>
      </w:hyperlink>
      <w:r>
        <w:t xml:space="preserve"> - * Crude oil prices decreased by approximately 2% following US President Trump's statement about ending the Iran conflict. * Trump indicated the war could end in two to three weeks and claimed regime change has been achieved. * Iran expressed willingness to end hostilities, while Iran's IRGC threatened US and Middle Eastern companies. * Iran has stopped vessels crossing the Strait of Hormuz, disrupting Middle Eastern oil exports. * Oil supply disruptions from the Middle East are expected to increase, affecting Europe. * OPEC's crude oil output decreased by 7.5 million barrels per day in March due to production cuts. * US crude inventories increased by 5.5 million barrels in the week ending March 27. 7. </w:t>
      </w:r>
      <w:hyperlink r:id="rId13">
        <w:r>
          <w:rPr>
            <w:color w:val="0000EE"/>
            <w:u w:val="single"/>
          </w:rPr>
          <w:t>https://nairametrics.com/2026/04/02/oil-jumps-over-5-as-trump-says-us-will-hit-iran-extremely-hard/</w:t>
        </w:r>
      </w:hyperlink>
      <w:r>
        <w:t xml:space="preserve"> - * Oil prices increased by more than 5% after US President Trump indicated ongoing military strikes against Iran will last for two to three weeks. * Trump addressed the nation, stating the US is close to completing its military objectives and warned of intensified strikes. * The conflict has affected global oil supply, with Brent crude rising 6.3% and WTI increasing 5.3%. * Trump suggested countries dependent on the Strait of Hormuz should secure their own supplies, despite threats of military action to reopen it. * Since the conflict began in late February, rising oil prices have led to increased petrol and food prices in Nigeria, including a significant rise in transportation costs and inflation of staple goods. 8. </w:t>
      </w:r>
      <w:hyperlink r:id="rId14">
        <w:r>
          <w:rPr>
            <w:color w:val="0000EE"/>
            <w:u w:val="single"/>
          </w:rPr>
          <w:t>https://www.aljazeera.com/news/2026/3/23/iraq-pulled-into-iran-war-as-us-targets-iran-aligned-groups?traffic_source=rss</w:t>
        </w:r>
      </w:hyperlink>
      <w:r>
        <w:t xml:space="preserve"> - * Air strikes targeted Iran-aligned Popular Mobilisation Forces (PMF) in Baghdad amid escalating US-Iran tensions. * Explosions and drone attacks occurred near US logistics centres and Iraqi security sites. * Iraq faces economic disruption, including a force majeure on oil exports due to Strait of Hormuz disruptions. * The US carried out drone and airstrikes following attacks on US interests; Iran-aligned groups claimed responsibility. * Iran-backed armed groups within Iraq increase the complexity of the regional conflict and threaten oil exports. 9. </w:t>
      </w:r>
      <w:hyperlink r:id="rId15">
        <w:r>
          <w:rPr>
            <w:color w:val="0000EE"/>
            <w:u w:val="single"/>
          </w:rPr>
          <w:t>https://www.viva.co.id/berita/dunia/1889432-serangan-iran-menghantam-fasilitas-cloud-amazon-di-bahrain</w:t>
        </w:r>
      </w:hyperlink>
      <w:r>
        <w:t xml:space="preserve"> - * Iranian attack damages Amazon cloud facility in Bahrain, reported on 1 April 2026. * Bahrain Ministry of Interior states firefighting is ongoing, no specific details on damage. * Amazon declines to comment on the attack. * The incident signals escalation of conflict involving Iran, US, and Israel affecting commercial infrastructure. * Amazon's Bahrain data centre region, launched in July 2019, may have been impacted. * IRGC issued threats targeting US tech firms in the Middle East, including Amazon, Google, Microsoft, and Apple. * IRGC instructed personnel to evacuate facilities and residents within one kilometre radius, citing retaliation for assassinations of Iranian leaders by US and Israel. 10. </w:t>
      </w:r>
      <w:hyperlink r:id="rId16">
        <w:r>
          <w:rPr>
            <w:color w:val="0000EE"/>
            <w:u w:val="single"/>
          </w:rPr>
          <w:t>https://al-sharq.com/article/02/04/2026/%D8%A7%D8%B1%D8%AA%D9%81%D8%A7%D8%B9-%D8%A7%D9%84%D8%AF%D9%88%D9%84%D8%A7%D8%B1-%D8%A7%D9%84%D8%A3%D9%85%D8%B1%D9%8A%D9%83%D9%8A-%D9%85%D8%B9-%D8%AA%D8%B1%D8%A7%D8%AC%D8%B9-%D8%A2%D9%85%D8%A7%D9%84-%D8%A7%D9%84%D8%AA%D9%87%D8%AF%D8%A6%D8%A9-%D9%81%D9%8A-%D8%A7%D9%84%D8%B4%D8%B1%D9%82-%D8%A7%D9%84%D8%A3%D9%88%D8%B3%D8%B7</w:t>
        </w:r>
      </w:hyperlink>
      <w:r>
        <w:t xml:space="preserve"> - * The US dollar increases against major currencies after US President Trump's speech on Iran. * The dollar index reaches 99.925 points, up 0.3%. * The euro and British pound decline by about 0.3% against the dollar. * The Australian and New Zealand dollars fall by nearly 0.6%. * The Japanese yen decreases to 159.25 per 100 yen, remaining below 160 yen. * The speech renews market concerns and volatility in investor sentiment. 11. </w:t>
      </w:r>
      <w:hyperlink r:id="rId13">
        <w:r>
          <w:rPr>
            <w:color w:val="0000EE"/>
            <w:u w:val="single"/>
          </w:rPr>
          <w:t>https://nairametrics.com/2026/04/02/oil-jumps-over-5-as-trump-says-us-will-hit-iran-extremely-hard/</w:t>
        </w:r>
      </w:hyperlink>
      <w:r>
        <w:t xml:space="preserve"> - * U.S. President Donald Trump signalled US military plans against Iran will continue for two to three weeks, causing a &gt;5% increase in global oil prices. * Trump announced the US aims to complete military objectives soon and warned of intensified strikes on Iran. * The conflict has impacted global oil supply, especially through the Strait of Hormuz, which remains largely closed. * Rising oil prices have increased fuel costs in Nigeria, leading to significant price hikes in petrol and staple foods. 12. </w:t>
      </w:r>
      <w:hyperlink r:id="rId12">
        <w:r>
          <w:rPr>
            <w:color w:val="0000EE"/>
            <w:u w:val="single"/>
          </w:rPr>
          <w:t>https://businesspost.ng/economy/crude-oil-slips-2-as-trump-hints-end-to-iran-war/</w:t>
        </w:r>
      </w:hyperlink>
      <w:r>
        <w:t xml:space="preserve"> - • Crude oil prices declined following US President Trump's remark on ending the Iran conflict. • Brent crude fell by 2.8% to $101.06 per barrel, WTI crude declined by 1.9% to $99.42 per barrel. • Trump suggested the Iran war could conclude in 'two or three weeks' and claimed 'regime change' had been achieved. • Iran’s military reduction and Iran's willingness to end hostilities contributed to market reactions. • Tensions from Iran's threats and Strait of Hormuz blockades disrupted Middle Eastern oil exports, affecting global fuel prices. • IEA head Fatih Birol forecasted increased oil supply disruptions from the Middle East in April, impacting Europe. • OPEC's crude output dropped by 7.5 million barrels per day in March due to storage constraints. • US crude inventories increased by 5.5 million barrels in the week ending March 27. 13. </w:t>
      </w:r>
      <w:hyperlink r:id="rId17">
        <w:r>
          <w:rPr>
            <w:color w:val="0000EE"/>
            <w:u w:val="single"/>
          </w:rPr>
          <w:t>https://www.t-online.de/nachrichten/ausland/usa/id_101196714/trump-rede-zum-iran-krieg-alles-ein-einziger-grosser-masterplan.html</w:t>
        </w:r>
      </w:hyperlink>
      <w:r>
        <w:t xml:space="preserve"> - * Trump betont, dass die USA nicht auf Ölexporte aus der Straße von Hormus angewiesen sind. * Trump fordert andere Länder auf, sich um die Blockade der Meerenge zu kümmern, wollte sie nicht selbst auflösen. * Die USA planen Unterstützung bei der Sicherung der Straße von Hormus, beteiligen sich aber nicht aktiv an militärischen Eingreifen. * Nachfrage, ob andere Staaten die Führung übernehmen, wird laut britischem Premierminister im Gang befindlich; Beratungen mit 35 Staaten sind für Donnerstag geplant. * Trump hebt die Stabilität der US-Wirtschaft als Erfolg hervor. 14. </w:t>
      </w:r>
      <w:hyperlink r:id="rId18">
        <w:r>
          <w:rPr>
            <w:color w:val="0000EE"/>
            <w:u w:val="single"/>
          </w:rPr>
          <w:t>https://bamada.net/moyen-orient-le-gouffre-de-feu-laffrontement-ultime-entre-washington-et-teheran</w:t>
        </w:r>
      </w:hyperlink>
      <w:r>
        <w:t xml:space="preserve"> - * The assassination of Iran's Supreme Leader Ali Khamenei has led to a direct and unprecedented confrontation between Washington and Tehran in the Middle East. * The event has caused internal unrest in Iran and a mobilisation of affiliated militias responding to multiple fronts. * Military losses include damages to Iranian infrastructure and US naval assets, with Iran demonstrating resilience. * The closure of the Strait of Hormuz threatens global oil supplies, causing international economic instability. * The conflict signifies a possible realignment of global power and a breakdown of diplomatic negotiations. 15. </w:t>
      </w:r>
      <w:hyperlink r:id="rId19">
        <w:r>
          <w:rPr>
            <w:color w:val="0000EE"/>
            <w:u w:val="single"/>
          </w:rPr>
          <w:t>https://www.derstandard.at/story/3000000315006/blockade-von-hormus-neun-weitere-meeresstrassen-die-die-welt-am-laufen-halten?ref=rss</w:t>
        </w:r>
      </w:hyperlink>
      <w:r>
        <w:t xml:space="preserve"> - * Iran blockiert die Straße von Hormus, durch die rund ein Viertel des weltweiten Öls transportiert wird, beeinflusst globale Lieferketten. * Die Meerespassage Bab al-Mandab könnte durch iranische Drohungen geschlossen werden, was zu höheren Kosten und Verzögerungen führt. * Die wichtigsten internationalen Schifffahrtsstraßen wie die Straße von Malakka und die Straße von Singapur sind strategisch bedeutsam und hätten im Konfliktfall grosse Konsequenzen. * Die Taiwanstraße ist ein geopolitisch heikles Gebiet, bei einem Konflikt zwischen China und den USA, wobei China Taiwan als Teil seines Territoriums sieht. * Der Suezkanal, der Panama-Kanal und russische Meeresengen sind weitere bedeutende Wasserwege mit strategischer Bedeutung, die im Kontext geopolitischer Spannungen relevant sind. 16. </w:t>
      </w:r>
      <w:hyperlink r:id="rId9">
        <w:r>
          <w:rPr>
            <w:color w:val="0000EE"/>
            <w:u w:val="single"/>
          </w:rPr>
          <w:t>https://bitcoinworld.co.in/wti-price-forecast-oil-surge/</w:t>
        </w:r>
      </w:hyperlink>
      <w:r>
        <w:t xml:space="preserve"> - * West Texas Intermediate crude oil prices consolidate above $100 per barrel, driven by geopolitical tensions, production discipline among OPEC+ members, and declining global inventories. * Technical analysis indicates strong support and resistance breakouts; backwardation in futures markets signals supply tightness. * Inventory data shows consistent draws in US storage hubs; options market activity suggests anticipation of continued volatility. * Geopolitical issues, maritime security concerns, and regional conflicts continue to influence supply prospects. * Market sentiment is divided, with increased net long positions, but producers and consumers face contrasting cost and revenue impacts. * The price environment prompts policy considerations, strategic reserves actions, and has major economic implications including inflation and supply chain effects. 17. </w:t>
      </w:r>
      <w:hyperlink r:id="rId9">
        <w:r>
          <w:rPr>
            <w:color w:val="0000EE"/>
            <w:u w:val="single"/>
          </w:rPr>
          <w:t>https://bitcoinworld.co.in/wti-price-forecast-oil-surge/</w:t>
        </w:r>
      </w:hyperlink>
      <w:r>
        <w:t xml:space="preserve"> - * West Texas Intermediate crude oil prices consolidate above $100 per barrel, supported by OPEC+ production discipline and declining inventories. * The price surpasses technical resistance levels, with support from backwardation in futures markets and increased call option activity. * Geopolitical tensions, limited supply de-escalation, and concerns over maritime security sustain upward momentum. * Market analysis highlights potential for sustained high prices, although risks include geopolitical shifts and demand reductions. * Price levels influence economic policy, inflation, and sectoral impacts, with traders showing divided sentiment.</w:t>
      </w:r>
      <w:r/>
      <w:r/>
    </w:p>
    <w:p>
      <w:pPr>
        <w:pStyle w:val="ListNumber"/>
        <w:numPr>
          <w:ilvl w:val="0"/>
          <w:numId w:val="14"/>
        </w:numPr>
        <w:spacing w:line="240" w:lineRule="auto"/>
        <w:ind w:left="720"/>
      </w:pPr>
      <w:r/>
      <w:hyperlink r:id="rId20">
        <w:r>
          <w:rPr>
            <w:color w:val="0000EE"/>
            <w:u w:val="single"/>
          </w:rPr>
          <w:t>https://www.lapresse.tn/2026/03/23/liran-utiliserait-des-missiles-qui-surpassent-les-systemes-de-defense-americaine-patriot/</w:t>
        </w:r>
      </w:hyperlink>
      <w:r>
        <w:t xml:space="preserve"> - * According to the Financial Times, Iran used sophisticated missiles surpassing US Patriot air defence systems during the attack on QatarEnergy installations in Ras Laffan.</w:t>
      </w:r>
      <w:r>
        <w:rPr>
          <w:i/>
        </w:rPr>
        <w:t xml:space="preserve"> * The attacks occurred on 18 and 19 March, damaging LNG and gas treatment facilities.</w:t>
      </w:r>
      <w:r>
        <w:t xml:space="preserve"> * Iran warned it would respond to Western strikes on its energy infrastructure with similar retaliation.</w:t>
      </w:r>
      <w:r>
        <w:rPr>
          <w:i/>
        </w:rPr>
        <w:t xml:space="preserve"> * The conflict involves Iran, Israel, and the United States, with escalation towards critical targets.</w:t>
      </w:r>
      <w:r/>
    </w:p>
    <w:p>
      <w:pPr>
        <w:pStyle w:val="ListNumber"/>
        <w:spacing w:line="240" w:lineRule="auto"/>
        <w:ind w:left="720"/>
      </w:pPr>
      <w:r/>
      <w:hyperlink r:id="rId21">
        <w:r>
          <w:rPr>
            <w:color w:val="0000EE"/>
            <w:u w:val="single"/>
          </w:rPr>
          <w:t>https://readthejoe.com/markets/q1-was-a-strait-mess-and-wall-streets-hangover-is-just-getting-started/</w:t>
        </w:r>
      </w:hyperlink>
      <w:r>
        <w:t xml:space="preserve"> - * The S&amp;P 500 fell 4.6% in Q1, the weakest since 2022, amid geopolitical tensions. * Iran’s effective closure of the Strait of Hormuz led to crude oil prices exceeding $100. * Market losses included significant declines in tech, financials, and consumer discretionary sectors. * The Magnificent Seven ETF declined 12.2%, and tech ETF plunged over 24%. * Experts highlight that market recovery depends on reopening the Strait of Hormuz and stabilising oil prices. 20. </w:t>
      </w:r>
      <w:hyperlink r:id="rId22">
        <w:r>
          <w:rPr>
            <w:color w:val="0000EE"/>
            <w:u w:val="single"/>
          </w:rPr>
          <w:t>https://pressreleasenetwork.com/site/2026/04/02/new-un-report-announces-halt-of-maritime-navigation-through-strait-of-hormuz/</w:t>
        </w:r>
      </w:hyperlink>
      <w:r>
        <w:t xml:space="preserve"> - * UNCTAD confirms maritime navigation through Strait of Hormuz has nearly stopped, with a 95% decrease in vessels passing over the past month. * Disruption expected to reduce trade growth by at least 1%, increase inflation due to rising crude oil prices. * UNCTAD projects a decline in global GDP to approximately 2.6% by year-end, along with stock market volatility and currency devaluations. * UN calls for policies to stabilise prices and support vulnerable populations, including emergency loans from development banks. * UN emphasises efforts to restore freedom of navigation, citing a Security Council resolution and initiatives led by the Secretary-General’s Personal Envoy. 21. </w:t>
      </w:r>
      <w:hyperlink r:id="rId23">
        <w:r>
          <w:rPr>
            <w:color w:val="0000EE"/>
            <w:u w:val="single"/>
          </w:rPr>
          <w:t>https://www.maritimegateway.com/six-indian-flagged-energy-and-cargo-ships-safely-berth-at-mumbai-and-other-ports/</w:t>
        </w:r>
      </w:hyperlink>
      <w:r>
        <w:t xml:space="preserve"> - * Six Indian-flagged vessels carrying crude oil, LPG, LNG, and other cargo have docked at Mumbai and Indian ports, marking a stabilisation after weeks of disruption in the Strait of Hormuz. * The ships include LPG carriers BW Tyr and BW Elm, which transited through the Strait before berthing in late March and early April. * Iran approved the crossing for at least two India-flagged LPG carriers carrying 92,700 tonnes, alongside a crude tanker that delivered 135,000 tonnes of Saudi crude. * The Indian Navy and Ministry of Shipping have conducted security and escort operations, supported by diplomatic assurances from Iran. * Ports have adjusted logistics to accommodate arrivals, maintaining operational safety while supporting domestic energy supply chains. 22. </w:t>
      </w:r>
      <w:hyperlink r:id="rId24">
        <w:r>
          <w:rPr>
            <w:color w:val="0000EE"/>
            <w:u w:val="single"/>
          </w:rPr>
          <w:t>https://www.viva.co.id/berita/dunia/1889433-korsel-berlakukan-sistem-ganjil-genap-mulai-8-april-di-tengah-krisis-bahan-bakar</w:t>
        </w:r>
      </w:hyperlink>
      <w:r>
        <w:t xml:space="preserve"> - * Korea Selatan akan membatasi penggunaan kendaraan pemerintah berdasarkan nomor ganjil-genap mulai 8 April, sebagai respons terhadap krisis bahan bakar yang dipicu oleh konflik di Timur Tengah. * Kebijakan ini berlaku selama lima hari, dengan kendaraan listrik dan untuk penyandang disabilitas serta perempuan hamil tidak termasuk. * Sistem ini diperkirakan akan mengurangi konsumsi minyak sebesar 37,5%, sekitar 17.000 hingga 87.000 barel per bulan. * Pada 24 Maret, pemerintah Korea meningkatkan tingkat kewaspadaan terhadap krisis minyak dari Level 2 ke Level 3. * Konflik di Iran dan blokade di Selat Hormuz mempengaruhi pasokan minyak global dan harga minyak. 23. </w:t>
      </w:r>
      <w:hyperlink r:id="rId13">
        <w:r>
          <w:rPr>
            <w:color w:val="0000EE"/>
            <w:u w:val="single"/>
          </w:rPr>
          <w:t>https://nairametrics.com/2026/04/02/oil-jumps-over-5-as-trump-says-us-will-hit-iran-extremely-hard/</w:t>
        </w:r>
      </w:hyperlink>
      <w:r>
        <w:t xml:space="preserve"> - * Oil prices increased by more than 5% after President Trump indicated the US would escalate military action against Iran for another two to three weeks. * Trump delivered a televised address, stating US military objectives are near completion and warned of intensified strikes on Iran's capital. * The Strait of Hormuz remains largely closed, disrupting global oil supply, with Brent crude rising 6.3% and WTI increasing 5.3%. * The conflict has impacted Nigerian consumers, raising petrol costs and food prices across Lagos, with some staple prices increasing by over 140%. 24. </w:t>
      </w:r>
      <w:hyperlink r:id="rId25">
        <w:r>
          <w:rPr>
            <w:color w:val="0000EE"/>
            <w:u w:val="single"/>
          </w:rPr>
          <w:t>https://www.nzz.ch/wirtschaft/die-globale-schifffahrt-droht-am-iran-krieg-aufzulaufen-ld.1931644</w:t>
        </w:r>
      </w:hyperlink>
      <w:r>
        <w:t xml:space="preserve"> - * Experts warn of a fuel supply crisis for ships due to the blocking of the Strait of Hormuz amid the Iran conflict. * Prices for ship fuel have more than doubled in Singapore since end-February, with increasing delays. * A potential shortage of bunker fuel could impact 80% of global trade transported by sea, especially in Asia. * The crisis depends on how long the Strait of Hormuz remains blocked; two months could be catastrophic. * Asia heavily relies on Middle Eastern oil, with refinery adjustments being difficult and costly. 25. </w:t>
      </w:r>
      <w:hyperlink r:id="rId26">
        <w:r>
          <w:rPr>
            <w:color w:val="0000EE"/>
            <w:u w:val="single"/>
          </w:rPr>
          <w:t>http://expansao.co.ao/economia/detalhe/petroleo-e-gas-iniciam-semana-em-alta-nos-mercados-internacionais-70617.html</w:t>
        </w:r>
      </w:hyperlink>
      <w:r>
        <w:t xml:space="preserve"> - * Oil prices increased at the start of the week, driven by escalating tensions in the Middle East and the threat of global supply disruptions. * US President Trump issued an ultimatum to Iran regarding the Strait of Hormuz, prompting retaliatory warnings from Tehran. * WTI and Brent crude oil prices rose by 3.5% and 1.60%, respectively, influenced by military escalation. * The conflict has affected infrastructure and navigation in the region, with potential disruption of 7 to 10 million barrels daily. * Russia opposed a blockade of the Strait of Hormuz, advocating for broader geopolitical analysis. 26. </w:t>
      </w:r>
      <w:hyperlink r:id="rId27">
        <w:r>
          <w:rPr>
            <w:color w:val="0000EE"/>
            <w:u w:val="single"/>
          </w:rPr>
          <w:t>https://www.france24.com/en/live-news/20260402-iran-fires-missiles-at-israel-after-trump-threatens-weeks-of-strikes</w:t>
        </w:r>
      </w:hyperlink>
      <w:r>
        <w:t xml:space="preserve"> - * Trump threatened Iran with 'extremely hard' measures over the next two to three weeks, indicating escalation. * Iran reportedly fired missiles at Israel following Trump’s speech, part of ongoing conflict. * The US accused Iran of missile and drone attacks across the region, including on oil tankers. * Israel, Saudi Arabia, Qatar, UAE, Kuwait, Bahrain targeted by Iranian strikes; Israel activated air raid sirens. * Regional tensions heightened over the Strait of Hormuz, with efforts to restore navigation amid war fears. 27. </w:t>
      </w:r>
      <w:hyperlink r:id="rId28">
        <w:r>
          <w:rPr>
            <w:color w:val="0000EE"/>
            <w:u w:val="single"/>
          </w:rPr>
          <w:t>https://lequotidien.lu/monde/trump-voit-la-victoire-se-rapprocher/</w:t>
        </w:r>
      </w:hyperlink>
      <w:r>
        <w:t xml:space="preserve"> - * Donald Trump a déclaré qu'il pense que le président iranien a demandé un cessez-le-feu. * Trump a exclu toute trêve sans réouverture du détroit d'Ormuz, passage stratégique pour le pétrole. * La guerre entre les États-Unis, Israël et l'Iran a commencé le 28 février, entraînant des pertes et des tensions régionales. * Le blocage du détroit d'Ormuz a impacté le prix du pétrole et l'économie mondiale. * Des attaques militaires continues ciblent Téhéran, le Golfe et Israël, aggravant la crise. 28. </w:t>
      </w:r>
      <w:hyperlink r:id="rId29">
        <w:r>
          <w:rPr>
            <w:color w:val="0000EE"/>
            <w:u w:val="single"/>
          </w:rPr>
          <w:t>https://regtechtimes.com/us-lift-sanctions-on-delcy-rodriguez-as-venezuela/</w:t>
        </w:r>
      </w:hyperlink>
      <w:r>
        <w:t xml:space="preserve"> - * The US lifted sanctions on Venezuela’s acting president Delcy Rodríguez, allowing increased economic and energy transactions. * The sanctions removal enables Venezuela to access assets and engage in sectors like oil and trade. * US steps include easing restrictions on Venezuela’s oil sector and recognition of Rodríguez’s leadership. * Venezuela’s oil exports are likely to benefit from the sanctions removal and renewed US engagement. * The political context involves US recognition of Rodríguez’s government after the removal of Nicolás Maduro from power.</w:t>
      </w:r>
      <w:r/>
      <w:r/>
    </w:p>
    <w:p>
      <w:r/>
      <w:r>
        <w:t xml:space="preserve">29. </w:t>
      </w:r>
      <w:hyperlink r:id="rId30">
        <w:r>
          <w:rPr>
            <w:color w:val="0000EE"/>
            <w:u w:val="single"/>
          </w:rPr>
          <w:t>https://www.bloomberg.com/news/articles/2026-03-23/sinopec-to-ensure-china-s-fuel-supply-and-cut-chemicals-losses</w:t>
        </w:r>
      </w:hyperlink>
      <w:r>
        <w:t xml:space="preserve"> - * China’s largest oil refiner, Sinopec, plans to prioritise domestic fuel supplies.</w:t>
      </w:r>
      <w:r>
        <w:rPr>
          <w:i/>
        </w:rPr>
        <w:t>* The company will focus on ensuring fuel availability as tensions increase in the Middle East.</w:t>
      </w:r>
      <w:r>
        <w:t>* Sinopec reduced operating rates by 5% in March to conserve oil due to shipping challenges through the Strait of Hormuz.</w:t>
      </w:r>
      <w:r>
        <w:rPr>
          <w:i/>
        </w:rPr>
        <w:t>* The decision is influenced by the prolonged conflict in the Middle East.</w:t>
      </w:r>
      <w:r>
        <w:t xml:space="preserve">30. </w:t>
      </w:r>
      <w:hyperlink r:id="rId30">
        <w:r>
          <w:rPr>
            <w:color w:val="0000EE"/>
            <w:u w:val="single"/>
          </w:rPr>
          <w:t>https://www.bloomberg.com/news/articles/2026-03-23/sinopec-to-ensure-china-s-fuel-supply-and-cut-chemicals-losses</w:t>
        </w:r>
      </w:hyperlink>
      <w:r>
        <w:t xml:space="preserve"> - * China Petroleum &amp; Chemical Corp. (Sinopec) will focus on ensuring domestic fuel supplies. * The prioritisation comes as tensions in the Middle East threaten supply routes. * Sinopec reduced operating rates by 5% in March to conserve oil. * The cut was reported by Vice Chairman Zhao Dong in Hong Kong. * The context involves disruptions in crude shipping through the Strait of Hormuz. 31. </w:t>
      </w:r>
      <w:hyperlink r:id="rId31">
        <w:r>
          <w:rPr>
            <w:color w:val="0000EE"/>
            <w:u w:val="single"/>
          </w:rPr>
          <w:t>https://www.legit.ng/business-economy/energy/1702240-dangote-refinery-exports-456000-tonnes-fuel-5-african-countries-list-emerges/</w:t>
        </w:r>
      </w:hyperlink>
      <w:r>
        <w:t xml:space="preserve"> - * Dangote Petroleum Refinery exported 12 cargoes totalling 456,000 tonnes to five African countries. * The shipments followed the refinery reaching its 650,000 barrels-per-day capacity in February 2026. * Exports are driven by rising fuel demand and supply disruptions linked to Middle East tensions. * The cargoes were shipped to Côte d’Ivoire, Cameroon, Tanzania, Ghana, and Togo. * The development signals increased confidence in Nigeria’s refining capabilities and Africa’s shifting fuel supply structure. 32. </w:t>
      </w:r>
      <w:hyperlink r:id="rId32">
        <w:r>
          <w:rPr>
            <w:color w:val="0000EE"/>
            <w:u w:val="single"/>
          </w:rPr>
          <w:t>https://www.whalesbook.com/news/English/economy/India-PMI-Hits-45-Month-Low-as-Hormuz-Crisis-Fuels-Inflation/69cdfc5f69ec081354dc3c2d</w:t>
        </w:r>
      </w:hyperlink>
      <w:r>
        <w:t xml:space="preserve"> - * India's manufacturing PMI fell to 53.8 in March 2026, the lowest in 45 months, driven by the Strait of Hormuz conflict. * Increased geopolitical instability led to rising input costs, shortages, and inflation concerns. * India heavily relies on Middle Eastern energy imports, with disruptions causing energy shortages and higher prices. * The crisis threatens India's economic growth, raising risks of stagflation and weakening the rupee. * Government efforts include energy supply management, but long-term diversification is needed. 33. </w:t>
      </w:r>
      <w:hyperlink r:id="rId33">
        <w:r>
          <w:rPr>
            <w:color w:val="0000EE"/>
            <w:u w:val="single"/>
          </w:rPr>
          <w:t>https://www.hawaiitribune-herald.com/2026/03/23/nation-world-news/gas-prices-have-jumped-more-than-30-in-some-states-in-2-weeks/</w:t>
        </w:r>
      </w:hyperlink>
      <w:r>
        <w:t xml:space="preserve"> - * Gas prices in US states have increased by more than 30% over two weeks due to the Iran war and closure of Strait of Hormuz. * The US and Israeli missile barrage in late February triggered Iran's retalation, affecting global oil supply. * The price hikes have been particularly severe in southern and southwestern US states, with New Mexico experiencing nearly 40% increase. * Rising fuel costs are impacting consumers and transportation businesses; the US government is using strategic oil reserves and easing sanctions to mitigate effects. * Gas prices at Louisiana stations reached $3.22 per gallon, up from around $2.50 a month ago. 34. </w:t>
      </w:r>
      <w:hyperlink r:id="rId34">
        <w:r>
          <w:rPr>
            <w:color w:val="0000EE"/>
            <w:u w:val="single"/>
          </w:rPr>
          <w:t>https://www.moroccoworldnews.com/2026/03/283847/israeli-strikes-rock-tehran-as-iran-threatens-to-completely-shut-key-oil-route/</w:t>
        </w:r>
      </w:hyperlink>
      <w:r>
        <w:t xml:space="preserve"> - * Explosions shook Tehran following Israeli military strikes targeting Iranian government infrastructure. * Iran warned it might close the Strait of Hormuz if attacked by the US, threatening significant disruption to global oil supplies. * Iran's warning included threats to energy and water infrastructure and mining communication lines in the Persian Gulf. * The conflict affected global markets, with oil prices surging past $100 per barrel and currencies dropping. * Tensions extended beyond Iran, with Israeli forces attacking a key Lebanese route and Gulf countries intercepting Iranian missiles and drones. 35. </w:t>
      </w:r>
      <w:hyperlink r:id="rId34">
        <w:r>
          <w:rPr>
            <w:color w:val="0000EE"/>
            <w:u w:val="single"/>
          </w:rPr>
          <w:t>https://www.moroccoworldnews.com/2026/03/283847/israeli-strikes-rock-tehran-as-iran-threatens-to-completely-shut-key-oil-route/</w:t>
        </w:r>
      </w:hyperlink>
      <w:r>
        <w:t xml:space="preserve"> - * Explosions shook Tehran early Monday following Israeli military strikes on Iranian infrastructure. * Iran warned it might shut the Strait of Hormuz if attacked and threatened to strike regional infrastructure. * The conflict caused oil prices to surge past $100 per barrel and affected global energy markets. * Israeli forces destroyed the Qasmiyeh Bridge in Lebanon, prompting warnings of a possible broader conflict. * Gulf countries intercepted Iranian missiles and drones in retaliation for US-Israel attacks. 36. </w:t>
      </w:r>
      <w:hyperlink r:id="rId35">
        <w:r>
          <w:rPr>
            <w:color w:val="0000EE"/>
            <w:u w:val="single"/>
          </w:rPr>
          <w:t>https://www.straitstimes.com/asia/china-urges-us-israel-to-stop-military-action-in-middle-east-warns-of-vicious-cycle</w:t>
        </w:r>
      </w:hyperlink>
      <w:r>
        <w:t xml:space="preserve"> - * China called for all parties involved in the Middle East conflict, especially the US and Israel, to cease military operations. * Chinese officials warned that continued hostilities could lead to regional chaos and global economic impact. * The Chinese foreign ministry referenced the Iraq War anniversary, highlighting its profound regional consequences. * Rising oil prices due to Iran conflict and Strait of Hormuz closure threaten China's export outlook and energy security. * China remains in communication with all parties and is committed to easing tensions. 37. </w:t>
      </w:r>
      <w:hyperlink r:id="rId36">
        <w:r>
          <w:rPr>
            <w:color w:val="0000EE"/>
            <w:u w:val="single"/>
          </w:rPr>
          <w:t>https://www.gazetaprawna.pl/wiadomosci/swiat/artykuly/11222416,iran-zaminuje-cala-zatoke-perska-zrobi-tak-jesli-usa-zdecyduja-sie-n.html</w:t>
        </w:r>
      </w:hyperlink>
      <w:r>
        <w:t xml:space="preserve"> - * Iran oświadczył, że zaminuje szlaki wodne w Zatoce Perskiej i wzdłuż wybrzeży, jeśli USA zdecydują się na inwazję. * Iran twierdzi, że cieśnina Ormuz pozostaje otwarta, choć nie dla USA, Izraela i ich sojuszników. * USA starają się ponownie otworzyć cieśninę Ormuz dla dostaw surowców energetycznych. * Amerykańska piechota morska i Izrael rozważają działania militarne w regionie. * Iran zagroził atakami na infrastrukturę energetyczną i gospodarczą w odpowiedzi na potencjalny atak USA. * Iran stwierdził, że zaatakowałby zakłady odsalania wody i elektrownię jądrową Baraka w ZEA w przypadku ataku. * Irański parlament rozważa uzasadnione cele w regionie, obejmujące kluczową infrastrukturę, w tym zakłady energetyczne i odsalania wody. 38. </w:t>
      </w:r>
      <w:hyperlink r:id="rId37">
        <w:r>
          <w:rPr>
            <w:color w:val="0000EE"/>
            <w:u w:val="single"/>
          </w:rPr>
          <w:t>https://www.business-standard.com/markets/news/brent-above-100-on-supply-shocks-de-escalation-may-cool-prices-analyst-126040200118_1.html</w:t>
        </w:r>
      </w:hyperlink>
      <w:r>
        <w:t xml:space="preserve"> - * Crude oil prices above $100 per barrel driven by supply shocks caused by geopolitical conflicts and infrastructure damage in March 2026. * Middle East escalation and Ukraine’s attacks on Russian assets disrupted Russian refining and export capacity, with Russia maintaining volumes but at revenue loss. * GCC countries implemented significant product cuts amid risks to the Strait of Hormuz, causing one of the largest supply shocks in modern oil history. * Global oil demand growth forecast for 2026 revised down due to high prices and macroeconomic uncertainty; China shows signs of resilient demand. * Price outlook suggests potential correction in case of de-escalation and normalisation of Russian exports and supply chains. 39. </w:t>
      </w:r>
      <w:hyperlink r:id="rId38">
        <w:r>
          <w:rPr>
            <w:color w:val="0000EE"/>
            <w:u w:val="single"/>
          </w:rPr>
          <w:t>https://www.unita.it/2026/03/23/guerra-iran-6-condizioni-fine-guerra-ultimatum-trump-attaccano-energetiche-usa/</w:t>
        </w:r>
      </w:hyperlink>
      <w:r>
        <w:t xml:space="preserve"> - * The conflict between Iran and the US and Israel is escalating, with a 24-day duration. * Iran demands the reopening of the Hormuz Strait within 48 hours, threatening to attack US energy infrastructure if not. * US President Trump states that if the Strait is not reopened, the US will destroy Iran's energy facilities. * Iran responds by threatening to attack US infrastructure in the region, including digital and desalination facilities. * The energy crisis is worsening, with Iran listing 11 critical regional facilities, including nuclear and desalination plants, as potential targets. 40. </w:t>
      </w:r>
      <w:hyperlink r:id="rId38">
        <w:r>
          <w:rPr>
            <w:color w:val="0000EE"/>
            <w:u w:val="single"/>
          </w:rPr>
          <w:t>https://www.unita.it/2026/03/23/guerra-iran-6-condizioni-fine-guerra-ultimatum-trump-attaccano-energetiche-usa/</w:t>
        </w:r>
      </w:hyperlink>
      <w:r>
        <w:t xml:space="preserve"> - * Il conflitto tra Iran, USA e Israele si intensifica con minacce di attacchi alle infrastrutture energetiche e allo Stretto di Hormuz. * Trump minaccia di distruggere centrali elettriche se lo Stretto non viene riaperto entro 48 ore. * L’Iran avverte di risposte dure, includendo attacchi alle infrastrutture statunitensi e la chiusura dello Stretto. * La crisi energetica nel settore è giudicata peggiore delle crisi del 1973 e 1979. * Iran ha pubblicato una lista di 11 impianti energetici strategici in Medio Oriente considerati obiettivi. * La regione è in alta tensione con possibili escalation militari e minacce di minare il Golfo Persico. 41. </w:t>
      </w:r>
      <w:hyperlink r:id="rId39">
        <w:r>
          <w:rPr>
            <w:color w:val="0000EE"/>
            <w:u w:val="single"/>
          </w:rPr>
          <w:t>https://www.express.co.uk/news/world/2185370/trump-live-iran-strait-of-hormuz</w:t>
        </w:r>
      </w:hyperlink>
      <w:r>
        <w:t xml:space="preserve"> - * Iran launched missiles and drones against Gulf states and traded fire with Israel overnight. * Sirens sounded in Bahrain, Kuwait, and Saudi Arabia amid suspected attacks. * Donald Trump suggested that talks between US and Iran were underway and that Iran wanted peace. * Iran rejected Trump's claims of ongoing negotiations. 42. </w:t>
      </w:r>
      <w:hyperlink r:id="rId40">
        <w:r>
          <w:rPr>
            <w:color w:val="0000EE"/>
            <w:u w:val="single"/>
          </w:rPr>
          <w:t>https://www.zeebiz.com/markets/commodities/news-oil-prices-boil-after-trump-statement-will-brent-crude-rise-further-393032</w:t>
        </w:r>
      </w:hyperlink>
      <w:r>
        <w:t xml:space="preserve"> - * Brent crude oil prices rose by 4.88% following US military statements and actions in Iran. * The US conducted military operations destroying Iranian military and nuclear infrastructure. * Disruption of the Strait of Hormuz heightened global supply concerns and supported price increases. * Major financial institutions raised short-term Brent price targets, with predictions of potential further gains. * Trump highlighted US energy independence and strategic efforts to secure global energy supplies. * Market analysts foresee possible long-term prices declining due to increased non-OPEC supply. * US emphasised the importance of securing oil supply routes and global energy security. 43. </w:t>
      </w:r>
      <w:hyperlink r:id="rId41">
        <w:r>
          <w:rPr>
            <w:color w:val="0000EE"/>
            <w:u w:val="single"/>
          </w:rPr>
          <w:t>https://oilprice.com/Latest-Energy-News/World-News/Oil-Prices-Surge-6-as-Trump-Signals-Prolonged-Iran-Conflict.html</w:t>
        </w:r>
      </w:hyperlink>
      <w:r>
        <w:t xml:space="preserve"> - ["</w:t>
      </w:r>
      <w:r>
        <w:rPr>
          <w:i/>
        </w:rPr>
        <w:t xml:space="preserve"> Oil prices increased by over 5% following President Trump's indication of continued military action against Iran, including potential strikes on energy infrastructure.", '</w:t>
      </w:r>
      <w:r>
        <w:t xml:space="preserve"> The surge occurred after a brief decline on de-escalation expectations, with markets reacting to geopolitical tensions in the Middle East.', '</w:t>
      </w:r>
      <w:r>
        <w:rPr>
          <w:i/>
        </w:rPr>
        <w:t xml:space="preserve"> Recent incidents include an Iranian cruise missile strike on a QatarEnergy-leased oil tanker and a Kuwaiti tanker hit in Dubai waters.', '</w:t>
      </w:r>
      <w:r>
        <w:t xml:space="preserve"> The International Energy Agency warned of worsening supply disruptions in April due to exhaustion of pre-war cargoes.', '</w:t>
      </w:r>
      <w:r>
        <w:rPr>
          <w:i/>
        </w:rPr>
        <w:t xml:space="preserve"> Asian equities declined following the speech, with broader concerns about energy-driven inflation and economic impact.'] 44. </w:t>
      </w:r>
      <w:hyperlink r:id="rId42">
        <w:r>
          <w:rPr>
            <w:color w:val="0000EE"/>
            <w:u w:val="single"/>
          </w:rPr>
          <w:t>https://australianminingreview.com.au/news/liberation-day-now-a-multi-billion-dollar-liability/</w:t>
        </w:r>
      </w:hyperlink>
      <w:r>
        <w:rPr>
          <w:i/>
        </w:rPr>
        <w:t xml:space="preserve"> - * The global oil market faces the largest supply disruption in its history due to war in the Middle East, according to the IEA. * Oil flows through the Strait of Hormuz have nearly ceased, with Gulf countries cutting at least 10mb/d of production. * Crude prices have increased about 40%, reaching nearly US$120 a barrel, amid targeted strikes on Iranian and Qatari energy facilities. * Diesel shortages pose significant risks, with stockpiles estimated at about 30 days; governments are responding with supply measures. * Australia and IEA countries have released reserves to mitigate impact, but ongoing conflict threatens long-term supply stability. 45. </w:t>
      </w:r>
      <w:hyperlink r:id="rId42">
        <w:r>
          <w:rPr>
            <w:color w:val="0000EE"/>
            <w:u w:val="single"/>
          </w:rPr>
          <w:t>https://australianminingreview.com.au/news/liberation-day-now-a-multi-billion-dollar-liability/</w:t>
        </w:r>
      </w:hyperlink>
      <w:r>
        <w:rPr>
          <w:i/>
        </w:rPr>
        <w:t xml:space="preserve"> - * The global oil market faces unprecedented turmoil due to the Middle East conflict, causing the largest supply disruption in history, according to the IEA. * Strait of Hormuz sees near halt in tanker movements, with Gulf countries reducing oil production by at least 10 mb/d. * Crude prices have surged by about 40% since the conflict began; prices hit nearly US$120 per barrel. * Damage to energy infrastructure, targeted strikes, and retaliations in Iran and Qatar have contributed to price rallies. * Countries like Australia are experiencing significant fuel shortages, prompting government intervention and stock releases. 46. </w:t>
      </w:r>
      <w:hyperlink r:id="rId43">
        <w:r>
          <w:rPr>
            <w:color w:val="0000EE"/>
            <w:u w:val="single"/>
          </w:rPr>
          <w:t>https://www.indiatvnews.com/news/world/us-need-no-oil-from-hormuz-strait-trump-says-countries-that-need-must-show-courage-to-protect-it-latest-updates-2026-04-02-1035987</w:t>
        </w:r>
      </w:hyperlink>
      <w:r>
        <w:rPr>
          <w:i/>
        </w:rPr>
        <w:t xml:space="preserve"> - * US President Donald Trump states US has ample domestic oil and gas reserves, asserting that the US does not need oil from the Strait of Hormuz. * Trump highlights increased US oil production, claiming it surpasses Saudi Arabia and Russia. * He urges nations relying on the Strait for oil to protect and secure it, emphasising their responsibility. * Trump suggests countries buy US oil and build 'delayed courage' to protect the Strait. * The Strait, which handles about 20% of global oil and natural gas shipments, has been restricted, causing energy price hikes. 47. </w:t>
      </w:r>
      <w:hyperlink r:id="rId44">
        <w:r>
          <w:rPr>
            <w:color w:val="0000EE"/>
            <w:u w:val="single"/>
          </w:rPr>
          <w:t>https://www.sueddeutsche.de/politik/iran-liveblog-news-trump-rede-nation-li.3458356</w:t>
        </w:r>
      </w:hyperlink>
      <w:r>
        <w:rPr>
          <w:i/>
        </w:rPr>
        <w:t xml:space="preserve"> - * Kuwait reports drone attacks on its international airport, causing only property damage.</w:t>
        <w:br/>
      </w:r>
      <w:r/>
      <w:r>
        <w:rPr>
          <w:i/>
        </w:rPr>
        <w:t xml:space="preserve"> Israel conducts airstrikes in Beirut, killing at least five and injuring 21, targeting Hezbollah and Iran-linked sites.</w:t>
        <w:br/>
      </w:r>
      <w:r/>
      <w:r>
        <w:rPr>
          <w:i/>
        </w:rPr>
        <w:t xml:space="preserve"> Israeli forces claim to have bombed a chemical weapons development facility in Iran.</w:t>
        <w:br/>
      </w:r>
      <w:r/>
      <w:r>
        <w:rPr>
          <w:i/>
        </w:rPr>
        <w:t xml:space="preserve"> A tanker near Doha is hit by a projectile, with Iran reportedly responsible.</w:t>
        <w:br/>
      </w:r>
      <w:r/>
      <w:r>
        <w:rPr>
          <w:i/>
        </w:rPr>
        <w:t xml:space="preserve"> Drones attack in Erbil, Kurdistan, causing damage but no casualties.</w:t>
      </w:r>
      <w:r>
        <w:t xml:space="preserve">48. </w:t>
      </w:r>
      <w:hyperlink r:id="rId45">
        <w:r>
          <w:rPr>
            <w:color w:val="0000EE"/>
            <w:u w:val="single"/>
          </w:rPr>
          <w:t>https://www.trend.az/world/4170153.html</w:t>
        </w:r>
      </w:hyperlink>
      <w:r>
        <w:t xml:space="preserve"> - * The United States intends to increase strikes against Iran over the next two to three weeks, according to U.S. President Donald Trump. * Trump claimed Iran’s naval and air forces have been destroyed and its missile capabilities will be minimised. * The conflict began on February 28 with U.S. and Israeli military airstrikes against Iran. * Iran responded with missile and drone strikes against U.S. and Israeli targets across the Middle East. * The conflict has threatened energy infrastructure and maritime shipping, with a rise in global oil prices due to tensions in the Strait of Hormuz. 49. </w:t>
      </w:r>
      <w:hyperlink r:id="rId46">
        <w:r>
          <w:rPr>
            <w:color w:val="0000EE"/>
            <w:u w:val="single"/>
          </w:rPr>
          <w:t>https://www.fxstreet.com/news/wti-rallies-back-closer-to-9900-as-trumps-comments-dampen-iran-de-escalation-hopes-202604020135</w:t>
        </w:r>
      </w:hyperlink>
      <w:r>
        <w:t xml:space="preserve"> - * WTI Crude Oil prices surge past $97.00, up over 4%, during the Asian session. * US President Trump delivers a speech threatening to target Iran's energy infrastructure. * UAE is reportedly pushing for military action to reopen the Strait of Hormuz, seeking UN approval. * US reinforces Middle East with significant military deployment, raising escalation risks. * Oil prices rebound from a weekly low, influenced by geopolitical tensions and risk aversion. * Inflation concerns grow, impacting US Federal Reserve interest rate expectations and US Dollar strength. 50. </w:t>
      </w:r>
      <w:hyperlink r:id="rId47">
        <w:r>
          <w:rPr>
            <w:color w:val="0000EE"/>
            <w:u w:val="single"/>
          </w:rPr>
          <w:t>https://www.newsghana.com.gh/oil-rises-as-trumps-hormuz-ultimatum-deadline-nears-monday-night/</w:t>
        </w:r>
      </w:hyperlink>
      <w:r>
        <w:t xml:space="preserve"> - * US President Donald Trump issued a 48-hour ultimatum demanding Iran reopen the Strait of Hormuz, set to expire on Monday evening. * Iran threatened to close the waterway entirely and target regional energy infrastructure in response. * Iran’s Parliament Speaker warned US-linked financial institutions will be targeted; oil prices rose amid escalating tensions. * The International Energy Agency warned the crisis is worse than 1970s oil shocks. * US considers military options, including occupying or blockading Iran’s Kharg Island. 51. </w:t>
      </w:r>
      <w:hyperlink r:id="rId48">
        <w:r>
          <w:rPr>
            <w:color w:val="0000EE"/>
            <w:u w:val="single"/>
          </w:rPr>
          <w:t>https://www.fxstreet.com/news/canadian-dollar-declines-as-trump-remarks-lift-us-dollar-202604020354</w:t>
        </w:r>
      </w:hyperlink>
      <w:r>
        <w:t xml:space="preserve"> - * USD/CAD rebounds to around 1.3900 after US dollar strengthens following Trump’s address. * US President Trump comments on Iran’s military weakening and US intentions to conclude conflict swiftly. * US Federal Reserve keeps interest rates unchanged at 3.50%–3.75%, with expectations of possible rate cuts later in 2026. * US Treasury yields recover after strong economic data, with some policymakers anticipating no rate cuts this year. * Oil prices rise nearly 5% to around $98.90 per barrel, supported by higher oil prices and cautious energy market sentiment. 52. </w:t>
      </w:r>
      <w:hyperlink r:id="rId49">
        <w:r>
          <w:rPr>
            <w:color w:val="0000EE"/>
            <w:u w:val="single"/>
          </w:rPr>
          <w:t>https://www.fxstreet.com/news/us-dollar-index-advances-to-near-10000-as-trump-sets-no-clear-iran-ceasefire-timeline-202604020431</w:t>
        </w:r>
      </w:hyperlink>
      <w:r>
        <w:t xml:space="preserve"> - * The US Dollar Index (DXY) trades near 100.00 during early European trading hours. * The rise follows President Donald Trump's speech indicating ongoing US involvement in Iran and US preparedness to escalate military actions. * Ongoing Middle East conflict may support the US dollar as a safe-haven currency. * Higher energy prices could influence the Federal Reserve to maintain interest rates, with traders pricing in a 52% chance of a rate increase by end-2026. * Attention is on the upcoming US employment report for March, with consensus forecasts for Nonfarm Payrolls at 60,000 and unemployment rate at 4.4%. 53. </w:t>
      </w:r>
      <w:hyperlink r:id="rId50">
        <w:r>
          <w:rPr>
            <w:color w:val="0000EE"/>
            <w:u w:val="single"/>
          </w:rPr>
          <w:t>https://www.whalesbook.com/news/English/economy/Hormuz-Blockade-Cuts-Global-Trade-Outlook-Tests-Supply-Chains/69cdf3c969ec081354dc2566</w:t>
        </w:r>
      </w:hyperlink>
      <w:r>
        <w:t xml:space="preserve"> - * The Strait of Hormuz nearly shut down, threatening to reduce global trade growth to 1.5-2.5% in 2026, from 4.7% in 2025. * Ship traffic through Hormuz fell by about 95%, severely restricting merchandise trade and increasing freight rates. * Global GDP growth forecast revised to 2.6%-3.1% for 2026, with developing nations hit hardest. * Rising geopolitical tensions accelerate the shift towards diversified supply chains and energy sources. * Inflationary pressures and financial vulnerabilities in developing economies are increasing amid ongoing supply shocks. 54. </w:t>
      </w:r>
      <w:hyperlink r:id="rId50">
        <w:r>
          <w:rPr>
            <w:color w:val="0000EE"/>
            <w:u w:val="single"/>
          </w:rPr>
          <w:t>https://www.whalesbook.com/news/English/economy/Hormuz-Blockade-Cuts-Global-Trade-Outlook-Tests-Supply-Chains/69cdf3c969ec081354dc2566</w:t>
        </w:r>
      </w:hyperlink>
      <w:r>
        <w:t xml:space="preserve"> - * The Strait of Hormuz is nearly shut down, causing a 95% decline in ship traffic between February and March. * Global trade growth is forecast to drop to 1.5-2.5% in 2026, down from 4.7% in 2025, with energy and commodity markets most affected. * Freight rates for oil tankers have surged over 90%, with bunker fuel prices nearly doubling and higher war risk insurance premiums. * Developing nations are hit hardest, experiencing currency depreciation and slower GDP growth; developing economies forecast at 4.1%, developed at 1.5% in 2026. * The disruption speeds up global supply chain realignments, energy diversification, and a move towards energy independence, with increased investment in renewables and critical minerals. * The crisis exposes vulnerabilities in global economic resilience, especially in low- and middle-income countries, risking inflation and higher debt burdens. * Experts predict increased geopolitical instability and market volatility, with rising gold prices and shifting investment strategies towards energy security solutions. 55. </w:t>
      </w:r>
      <w:hyperlink r:id="rId37">
        <w:r>
          <w:rPr>
            <w:color w:val="0000EE"/>
            <w:u w:val="single"/>
          </w:rPr>
          <w:t>https://www.business-standard.com/markets/news/brent-above-100-on-supply-shocks-de-escalation-may-cool-prices-analyst-126040200118_1.html</w:t>
        </w:r>
      </w:hyperlink>
      <w:r>
        <w:t xml:space="preserve"> - * Global crude oil prices surpassed $100 per barrel amid geopolitical shocks and supply disruptions in March 2026. * Disruptions include Ukraine targeting Russian infrastructure, damage to Russian refining hubs, and GCC production cuts. * Russian refining capacity was impaired by 10–15%, and exports faced significant logistical constraints. * Russian seaborne exports remained at approximately 3.6 mb/d but suffered revenue losses of roughly $1 billion in one week. * GCC countries enacted deep production cuts, with combined reductions of 4–6 mb/d, tightening supply. * Global oil demand growth forecast for 2026 was revised down by the International Energy Agency due to high prices and macroeconomic uncertainty. * China’s economic data showed signs of industrial expansion, potentially supporting demand. * A de-escalation scenario could see prices correcting if supply normalises and major disruptions ease. 56. </w:t>
      </w:r>
      <w:hyperlink r:id="rId51">
        <w:r>
          <w:rPr>
            <w:color w:val="0000EE"/>
            <w:u w:val="single"/>
          </w:rPr>
          <w:t>https://meyka.com/blog/oil-prices-jump-over-5-us-futures-slide-after-trump-offers-no-clarity-on-iran-conflict/</w:t>
        </w:r>
      </w:hyperlink>
      <w:r>
        <w:t xml:space="preserve"> - * Oil prices increased by over 5%, with Brent crude reaching approximately $107 per barrel and WTI around $105, after unclear comments from US President Trump on Iran. * The price jump was driven by fears of supply disruptions due to Middle East conflict, attacks on oil infrastructure, and Strait of Hormuz risks. * US stock futures declined amid market uncertainty, reflecting investor caution and risk-averse sentiment. * Rising oil costs are increasing expenses for industries such as airlines and logistics, impacting global economic growth. * Market analysts warn of continued volatility depending on geopolitical developments and conflict escalation or de-escalation. 57. </w:t>
      </w:r>
      <w:hyperlink r:id="rId52">
        <w:r>
          <w:rPr>
            <w:color w:val="0000EE"/>
            <w:u w:val="single"/>
          </w:rPr>
          <w:t>https://www.scmp.com/week-asia/economics/article/3348759/why-asean-neutrality-iran-war-key-unlocking-strait-hormuz?utm_source=rss_feed</w:t>
        </w:r>
      </w:hyperlink>
      <w:r>
        <w:t xml:space="preserve"> - * Iran has controlled the Strait of Hormuz, affecting global oil supplies amid Gulf tensions. * Several ASEAN countries, including Indonesia, have engaged in diplomatic efforts for safe passage of tankers. * Two Indonesian vessels left the strait after approval from Iran following diplomatic negotiations. * Indonesian authorities coordinated efforts to ensure their vessels could transit the strait safely. * The vessels and cargo are vital for Indonesia’s energy security. 58. </w:t>
      </w:r>
      <w:hyperlink r:id="rId41">
        <w:r>
          <w:rPr>
            <w:color w:val="0000EE"/>
            <w:u w:val="single"/>
          </w:rPr>
          <w:t>https://oilprice.com/Latest-Energy-News/World-News/Oil-Prices-Surge-6-as-Trump-Signals-Prolonged-Iran-Conflict.html</w:t>
        </w:r>
      </w:hyperlink>
      <w:r>
        <w:t xml:space="preserve"> - * Oil prices increased following President Trump's statement on continuing military action against Iran, causing a 6% spike in Brent crude and a 5.07% rise in WTI prices. * Market expectations shifted from de-escalation to escalation amid tensions in the Middle East, particularly around the Strait of Hormuz. * Incidents involving oil tankers leased to QatarEnergy and Kuwait have contributed to concerns about supply disruptions. * The International Energy Agency warned of worsening supply disruptions in April due to exhaustion of pre-war cargoes. * Asian and European equity markets declined following the speech, reflecting fears of energy-driven inflation and economic impact. 59. </w:t>
      </w:r>
      <w:hyperlink r:id="rId42">
        <w:r>
          <w:rPr>
            <w:color w:val="0000EE"/>
            <w:u w:val="single"/>
          </w:rPr>
          <w:t>https://australianminingreview.com.au/news/liberation-day-now-a-multi-billion-dollar-liability/</w:t>
        </w:r>
      </w:hyperlink>
      <w:r>
        <w:t xml:space="preserve"> - * The war in the Middle East causes the largest supply disruption in global oil market history, according to IEA. * Tanker movements through the Strait of Hormuz are halted, with oil flows plunging from about 20mb/d to a trickle. * Gulf countries have cut oil production by at least 10mb/d, impacting global supply. * Oil prices have surged approximately 40%, with crude nearing US$120 a barrel. * The crisis has led to global diesel shortages, with stockpiles estimated to last about 30 days. * Australia responds by releasing reserves and amending fuel standards, while IEA nations release 400 million barrels from emergency reserves. 60. </w:t>
      </w:r>
      <w:hyperlink r:id="rId53">
        <w:r>
          <w:rPr>
            <w:color w:val="0000EE"/>
            <w:u w:val="single"/>
          </w:rPr>
          <w:t>https://www.aspistrategist.org.au/get-serious-about-fuel-security-we-cant-rely-on-the-us-anymore/</w:t>
        </w:r>
      </w:hyperlink>
      <w:r>
        <w:t xml:space="preserve"> - ['</w:t>
      </w:r>
      <w:r>
        <w:rPr>
          <w:i/>
        </w:rPr>
        <w:t xml:space="preserve"> Australian leaders are urged to improve fuel security amidst global instability, with US shifting away from guaranteeing energy flows.', '</w:t>
      </w:r>
      <w:r>
        <w:t xml:space="preserve"> The Strait of Hormuz, critical for a fifth of global oil, poses a risk to energy supply due to geopolitical tensions.', '</w:t>
      </w:r>
      <w:r>
        <w:rPr>
          <w:i/>
        </w:rPr>
        <w:t xml:space="preserve"> Australia heavily relies on imported fuel and domestic refining, making it vulnerable to supply chain disruptions.', '</w:t>
      </w:r>
      <w:r>
        <w:t xml:space="preserve"> Recommendations include expanding regional fuel storage, securing transport networks, supporting domestic refining, and strengthening logistics resilience.', '</w:t>
      </w:r>
      <w:r>
        <w:rPr>
          <w:i/>
        </w:rPr>
        <w:t xml:space="preserve"> Emphasises the need for Australia to prepare independently for supply disruptions caused by geopolitical or military incidents.'] 61. </w:t>
      </w:r>
      <w:hyperlink r:id="rId54">
        <w:r>
          <w:rPr>
            <w:color w:val="0000EE"/>
            <w:u w:val="single"/>
          </w:rPr>
          <w:t>https://www.straitstimes.com/asia/se-asia/malaysia-sees-sharp-spike-in-fuel-subsidy-bill</w:t>
        </w:r>
      </w:hyperlink>
      <w:r>
        <w:rPr>
          <w:i/>
        </w:rPr>
        <w:t xml:space="preserve"> - - Malaysia's monthly fuel subsidies for RON95 and diesel rose from RM700 million to RM3.2 billion since the Middle East conflict began. - The surge is linked to disruptions in the Strait of Hormuz, affecting 20% of global oil supply. - Global oil prices increased from US$70 to nearly US$120 per barrel within a week. - Malaysia exports crude oil worth about US$5.5 billion but imports nearly US$12.6 billion, resulting in a deficit. - The government has increased subsidies to offset rising global costs and protect consumers. 62. </w:t>
      </w:r>
      <w:hyperlink r:id="rId55">
        <w:r>
          <w:rPr>
            <w:color w:val="0000EE"/>
            <w:u w:val="single"/>
          </w:rPr>
          <w:t>https://www.investing.com/news/stock-market-news/one-battle-after-another-iran-war-deals-new-blow-to-europes-industrial-heartland-4574228</w:t>
        </w:r>
      </w:hyperlink>
      <w:r>
        <w:rPr>
          <w:i/>
        </w:rPr>
        <w:t xml:space="preserve"> - * The escalation of Middle East conflict, including Iran's blockade and attacks, is pushing crude oil prices to nearly $120 a barrel and significantly impacting European industries. * Energy prices in Europe are at high levels, with Germany's wholesale power prices at $132 per MWh, affecting manufacturing sectors like chemicals and metals. * Many European mid-sized firms, part of Germany’s Mittelstand, face increased raw material costs, halted expansion plans, and potential job cuts. * Companies across Europe, including chemical giants, are raising prices, reducing staffing, and operating in crisis mode amid supply chain disruptions. * The Iran war's escalation is causing supply shortages, higher shipping costs, and increased default risks in energy-dependent sectors. 63. </w:t>
      </w:r>
      <w:hyperlink r:id="rId56">
        <w:r>
          <w:rPr>
            <w:color w:val="0000EE"/>
            <w:u w:val="single"/>
          </w:rPr>
          <w:t>https://www.thehindubusinessline.com/news/world/trump-claims-iran-wants-ceasefire-remarks-false-and-baseless-tehran-rebuttals/article70814016.ece</w:t>
        </w:r>
      </w:hyperlink>
      <w:r>
        <w:rPr>
          <w:i/>
        </w:rPr>
        <w:t xml:space="preserve"> - * Donald Trump claimed Iran's president sought a ceasefire; Iran's Foreign Ministry rebutted as false and baseless. * US ships, including USS George H W Bush and thousands of soldiers, are deploying to the Middle East. * Iran reportedly launched missiles at Israel, prompting alerts in Tel Aviv and Palestinian territories. * US gas prices reached over $4 a gallon due to ongoing Iran conflict. * NATO Secretary-General Rutte to visit Washington as Trump criticises alliance members; US defence officials to testify on Iran war objectives. * Iran continues to blockade Strait of Hormuz, affecting global oil and fertiliser shipments and risking food security. * UN Secretary-General Guterres initiates efforts to allow humanitarian aid through Strait amid fears of a global food crisis. 64. </w:t>
      </w:r>
      <w:hyperlink r:id="rId57">
        <w:r>
          <w:rPr>
            <w:color w:val="0000EE"/>
            <w:u w:val="single"/>
          </w:rPr>
          <w:t>https://punchng.com/china-warns-of-uncontrollable-situation-in-mideast-after-trump-threats/?utm_source=rss.punchng.com&amp;utm_medium=web</w:t>
        </w:r>
      </w:hyperlink>
      <w:r>
        <w:rPr>
          <w:i/>
        </w:rPr>
        <w:t xml:space="preserve"> - • China warned that further attacks in the Middle East could lead to an uncontrollable situation. • US President Donald Trump threatened to attack Iran’s power plants over the Strait of Hormuz blockade. • The conflict threatens global energy security and China’s oil supplies. • China has called for de-escalation and has sought to mediate in the region. • The US delayed a planned visit to China due to the war. 65. </w:t>
      </w:r>
      <w:hyperlink r:id="rId58">
        <w:r>
          <w:rPr>
            <w:color w:val="0000EE"/>
            <w:u w:val="single"/>
          </w:rPr>
          <w:t>https://www.lanacion.com.ar/editoriales/medio-oriente-y-el-regreso-del-cisne-negro-nid02042026/</w:t>
        </w:r>
      </w:hyperlink>
      <w:r>
        <w:rPr>
          <w:i/>
        </w:rPr>
        <w:t xml:space="preserve"> - * El conflicto bélico en el estrecho de Ormuz amenaza la estabilidad de la economía global y altera los mercados. * Los ataques iraníes a infraestructuras petroleras y buques generaron una caída del 90% en el flujo marítimo y aumentaron los costes del comercio. * Las regiones dependientes del petróleo del Golfo Pérsico, como Europa y Asia, enfrentan incrementos en los precios energéticos y riesgos de inflación. * La tensión genera una posible parálisis en suministros energéticos, afectando cadenas de suministro y precios mundiales. * Las próximas semanas serán cruciales para la resolución diplomática y el control del conflicto. 66. </w:t>
      </w:r>
      <w:hyperlink r:id="rId59">
        <w:r>
          <w:rPr>
            <w:color w:val="0000EE"/>
            <w:u w:val="single"/>
          </w:rPr>
          <w:t>https://www.thestandard.com.hk/world/article/328373/Iran-war-puts-Middle-East-Dubai-oil-benchmark-under-stress-as-prices-soar</w:t>
        </w:r>
      </w:hyperlink>
      <w:r>
        <w:rPr>
          <w:i/>
        </w:rPr>
        <w:t xml:space="preserve"> - * The Iran war led to halting oil exports through the Strait of Hormuz, impacting the Dubai benchmark used to value nearly a fifth of global crude supply. * The Dubai benchmark, based on crude from UAE, Oman, and Qatar, is now in peril due to disrupted shipping routes, with prices reaching nearly $170 per barrel. * S&amp;P Global Platts has revised the benchmark, reducing its grades from five to two, citing significant market volatility. * Asian refineries face higher costs due to increased Dubai prices, affecting fuel retail prices. * Large traders, such as TotalEnergies and Totsa, engaged in significant buying during March, possibly marking the largest market position ever for oil. 67. </w:t>
      </w:r>
      <w:hyperlink r:id="rId60">
        <w:r>
          <w:rPr>
            <w:color w:val="0000EE"/>
            <w:u w:val="single"/>
          </w:rPr>
          <w:t>https://leadership.ng/navy-arrests-8-suspected-oil-thieves-seizes-consignment-in-rivers/</w:t>
        </w:r>
      </w:hyperlink>
      <w:r>
        <w:rPr>
          <w:i/>
        </w:rPr>
        <w:t xml:space="preserve"> - * Nigerian Navy troops operating under Operation DELTA SENTINEL intercepted a large consignment of illegally refined petroleum products in Rivers State. * Eight suspects linked to oil theft were arrested; additional armed suspects fled. * About 44,000 litres of suspected illegally refined Automotive Gas Oil (AGO) were recovered. * The operation was conducted by Nigerian Navy Ship (NNS) PATHFINDER using credible intelligence. * Suspects and products are in custody awaiting further investigation and prosecution. 68. </w:t>
      </w:r>
      <w:hyperlink r:id="rId59">
        <w:r>
          <w:rPr>
            <w:color w:val="0000EE"/>
            <w:u w:val="single"/>
          </w:rPr>
          <w:t>https://www.thestandard.com.hk/world/article/328373/Iran-war-puts-Middle-East-Dubai-oil-benchmark-under-stress-as-prices-soar</w:t>
        </w:r>
      </w:hyperlink>
      <w:r>
        <w:rPr>
          <w:i/>
        </w:rPr>
        <w:t xml:space="preserve"> - * The Iran war and threat to the Strait of Hormuz led to halts in oil exports and a surge in oil prices, with crude hitting nearly $170 a barrel. * The Dubai benchmark, used for valuing nearly a fifth of global crude, faced disruption and had its grades reduced from five to two by Platts. * Market participants are considering reforms to the benchmark methodology amidst liquidity concerns. * Asian refineries experienced increased costs due to higher Dubai prices, impacting retail fuel prices. * TotalEnergies and other major traders dominated Dubai crude purchases, raising concerns about market influence and volume. 69. </w:t>
      </w:r>
      <w:hyperlink r:id="rId61">
        <w:r>
          <w:rPr>
            <w:color w:val="0000EE"/>
            <w:u w:val="single"/>
          </w:rPr>
          <w:t>https://www.legit.ng/world/1702209-iran-mentions-4-happen-strikes-countrys-power-plants/</w:t>
        </w:r>
      </w:hyperlink>
      <w:r>
        <w:rPr>
          <w:i/>
        </w:rPr>
        <w:t xml:space="preserve"> - * Iran has warned of severe retaliation following US threats to target its power plants, including closing the Strait of Hormuz and targeting Israeli infrastructure. * Iran's military states the Strait remains under its control but is not fully closed, allowing harmless transit under regulation. * Iran outlined plans to close the Strait until damaged power plants are rebuilt, target Israel's energy and IT infrastructure, and strike US-base host countries. * Israel responded with overnight strikes against Iranian military sites and infrastructure, escalating regional tensions. * Israel imposed emergency measures, including school closures and mobilisation of reservists, following Iranian missile attacks. 70. </w:t>
      </w:r>
      <w:hyperlink r:id="rId62">
        <w:r>
          <w:rPr>
            <w:color w:val="0000EE"/>
            <w:u w:val="single"/>
          </w:rPr>
          <w:t>https://www.theguardian.com/world/video/2026/mar/23/world-losing-more-barrels-of-oil-each-day-than-in-two-1970s-crises-combined-iea-chief-says-video</w:t>
        </w:r>
      </w:hyperlink>
      <w:r>
        <w:rPr>
          <w:i/>
        </w:rPr>
        <w:t xml:space="preserve"> - * Dr Fatih Birol, the executive director of the International Energy Agency (IEA), reports a severe energy crisis. * He states the current energy situation is ‘very serious’ after the US and Israeli-led attack on Iran. * The crisis surpasses the combined impact of the 1973 and 1979 oil crises and the gas crisis caused by Russia’s invasion of Ukraine. * The statement was made at the National Press Club. * The context highlights the global energy supply concerns and oil demand implications. 71. </w:t>
      </w:r>
      <w:hyperlink r:id="rId63">
        <w:r>
          <w:rPr>
            <w:color w:val="0000EE"/>
            <w:u w:val="single"/>
          </w:rPr>
          <w:t>https://index.hu/gazdasag/2026/04/02/iran-haboru-europai-kozponti-bank-nemzetkozi-energiaugynokseg-valsag-vedett-ar-uzemanyagar-legitarsasagok-stagflacio/</w:t>
        </w:r>
      </w:hyperlink>
      <w:r>
        <w:rPr>
          <w:i/>
        </w:rPr>
        <w:t xml:space="preserve"> - * European energy crisis intensifies as last Persian Gulf tankers arrive in Europe amid Iran conflict. * Experts warn of long-term economic impacts, comparable to COVID-19 and Ukraine war. * Iran's closure of Hormuz Strait threatens global oil and gas supply, with 20% passing through. * US suggests energy independence; Europe faces gap as Asian countries compete for resources. * Rising fuel prices cause airline cancellations, increased manufacturing costs, inflation concerns, and possible stagflation. * Hungary sets petrol price cap to combat price surge, while EU considers restrictions on fuel use. 72. </w:t>
      </w:r>
      <w:hyperlink r:id="rId64">
        <w:r>
          <w:rPr>
            <w:color w:val="0000EE"/>
            <w:u w:val="single"/>
          </w:rPr>
          <w:t>https://www.naijanews.com/2026/03/23/global-economy-middle-east-war-pouyanne/</w:t>
        </w:r>
      </w:hyperlink>
      <w:r>
        <w:rPr>
          <w:i/>
        </w:rPr>
        <w:t xml:space="preserve"> - • Patrick Pouyanne, CEO of TotalEnergies, warns of severe global economic impacts if Middle East conflict lasts over six months.</w:t>
        <w:br/>
      </w:r>
      <w:r>
        <w:rPr>
          <w:i/>
        </w:rPr>
        <w:t>• The conflict involves Iran shutting down the Strait of Hormuz, a key oil transit route, impacting about 20% of global oil production.</w:t>
        <w:br/>
      </w:r>
      <w:r>
        <w:rPr>
          <w:i/>
        </w:rPr>
        <w:t>• Disrupted supply has left 10 million barrels of oil daily stranded, with difficulty finding alternative sources.</w:t>
        <w:br/>
      </w:r>
      <w:r>
        <w:rPr>
          <w:i/>
        </w:rPr>
        <w:t>• Existing inventories and supply mechanisms help mitigate short-term shocks, but prolonged conflict threatens global stability.</w:t>
        <w:br/>
      </w:r>
      <w:r>
        <w:rPr>
          <w:i/>
        </w:rPr>
        <w:t xml:space="preserve">• Pouyanne speaks during the China Development Forum in Beijing, calling for a quick resolution. 73. </w:t>
      </w:r>
      <w:hyperlink r:id="rId61">
        <w:r>
          <w:rPr>
            <w:color w:val="0000EE"/>
            <w:u w:val="single"/>
          </w:rPr>
          <w:t>https://www.legit.ng/world/1702209-iran-mentions-4-happen-strikes-countrys-power-plants/</w:t>
        </w:r>
      </w:hyperlink>
      <w:r>
        <w:rPr>
          <w:i/>
        </w:rPr>
        <w:t xml:space="preserve"> - * Iran warns of severe retaliation if the US targets its power plants, including threats to close the Strait of Hormuz.</w:t>
      </w:r>
      <w:r>
        <w:t xml:space="preserve"> Iran claims the Strait remains under its control but not fully closed.</w:t>
      </w:r>
      <w:r>
        <w:rPr>
          <w:i/>
        </w:rPr>
        <w:t xml:space="preserve"> Iran outlines retaliatory measures, such as closing the Strait, targeting Israel’s infrastructure, and attacking regional companies linked to US interests.</w:t>
      </w:r>
      <w:r>
        <w:t xml:space="preserve"> Israel has conducted strikes on Iranian military sites in response to tensions.</w:t>
      </w:r>
      <w:r>
        <w:rPr>
          <w:i/>
        </w:rPr>
        <w:t xml:space="preserve"> Israel has imposed emergency measures, including closing schools and banning gatherings, following Iranian missile attacks.</w:t>
      </w:r>
      <w:r>
        <w:t xml:space="preserve"> The situation raises regional and global energy security concerns. 74. </w:t>
      </w:r>
      <w:hyperlink r:id="rId65">
        <w:r>
          <w:rPr>
            <w:color w:val="0000EE"/>
            <w:u w:val="single"/>
          </w:rPr>
          <w:t>https://www.ad-hoc-news.de/boerse/news/ueberblick/shell-explores-major-venezuelan-gas-venture-to-boost-caribbean-operations/69053178</w:t>
        </w:r>
      </w:hyperlink>
      <w:r>
        <w:t xml:space="preserve"> - * Shell is in advanced discussions with Venezuelan authorities to develop offshore natural gas reserves. * The development aims to supply Shell’s Trinidad LNG plant, with negotiations involving four gas fields, including Dragon. * The fields are estimated to hold 20 trillion cubic feet of gas; project completion could be finalised by end of 2026. * Initial production volumes are projected between 2028 and 2030. * Geopolitical issues, including sanctions and Venezuela's political environment, pose obstacles to the project’s progress. 75. </w:t>
      </w:r>
      <w:hyperlink r:id="rId66">
        <w:r>
          <w:rPr>
            <w:color w:val="0000EE"/>
            <w:u w:val="single"/>
          </w:rPr>
          <w:t>https://www.cnbc.com/2026/03/23/iran-war-energy-oil-gas-middle-east-iea-us-uae-qatar.html</w:t>
        </w:r>
      </w:hyperlink>
      <w:r>
        <w:t xml:space="preserve"> - * The International Energy Agency (IEA) chief reports over 40 energy assets in nine Middle Eastern countries damaged since the Iran war began. * Damage includes oil and gas fields, refineries and pipelines, with repairs expected to take time. * The conflict has disrupted energy trade flows through the Strait of Hormuz, causing the largest supply disruption in the global oil market history. * Global liquefied natural gas (LNG) supply has decreased by approximately 20% since February 28. * The damage has serious implications for the global economy, affecting petrochemicals, fertilisers, sulfur, and helium trade. 76. </w:t>
      </w:r>
      <w:hyperlink r:id="rId67">
        <w:r>
          <w:rPr>
            <w:color w:val="0000EE"/>
            <w:u w:val="single"/>
          </w:rPr>
          <w:t>https://www.liberoquotidiano.it/news/esteri/47082609/russia-export-petrolio-crollo-40-per-cento/</w:t>
        </w:r>
      </w:hyperlink>
      <w:r>
        <w:t xml:space="preserve"> - * Ukrainian forces targeted Russian oil infrastructure, including facilities in Primorsk, Kirishi, and Ust-Luga, causing large fires and visible satellite damage.</w:t>
      </w:r>
      <w:r>
        <w:rPr>
          <w:i/>
        </w:rPr>
        <w:t>* An explosion occurred at a major oil petrochemical plant in Tatarstan, resulting in two deaths and at least 72 injuries.</w:t>
      </w:r>
      <w:r>
        <w:t>* Ukraine claimed responsibility for attacks on a refinery in Yaroslavl, north-east of Moscow, and warned of retaliatory responses.</w:t>
      </w:r>
      <w:r>
        <w:rPr>
          <w:i/>
        </w:rPr>
        <w:t>* Russia attributed the Tatarstan explosion to equipment malfunction, but monitorings suggested possible drone threats.</w:t>
      </w:r>
      <w:r>
        <w:t xml:space="preserve">* The conflict has directly impacted Russian oil export capacity, which has fallen 40%, affecting major export facilities and refinery operations. 77. </w:t>
      </w:r>
      <w:hyperlink r:id="rId68">
        <w:r>
          <w:rPr>
            <w:color w:val="0000EE"/>
            <w:u w:val="single"/>
          </w:rPr>
          <w:t>https://www.straitstimes.com/asia/east-asia/japan-not-thinking-about-discussing-hormuz-passage-with-iran</w:t>
        </w:r>
      </w:hyperlink>
      <w:r>
        <w:t xml:space="preserve"> - * Japan's Foreign Minister Toshimitsu Motegi says Tokyo is 'not thinking about' urging Iran to allow Japanese tankers through the Strait of Hormuz. * Iran has effectively closed the strait in response to US-Israeli strikes, affecting global oil transit. * Iran's Foreign Minister Abbas Araghchi claims the strait remains open except to enemy countries. * Japan depends on Middle Eastern oil, with Japan beginning reserves release amid ongoing disruptions. 78. </w:t>
      </w:r>
      <w:hyperlink r:id="rId69">
        <w:r>
          <w:rPr>
            <w:color w:val="0000EE"/>
            <w:u w:val="single"/>
          </w:rPr>
          <w:t>https://skillings.net/aluminum-supply-crisis-ega-halts-output-after-iran-strike-global-prices-surge-2/</w:t>
        </w:r>
      </w:hyperlink>
      <w:r>
        <w:t xml:space="preserve"> - * Emirates Global Aluminium (EGA) confirms total production halt at Al Taweelah facility due to damage from Iranian strike in Abu Dhabi. * Aluminium prices on the London Metal Exchange increase by 2% immediately after the announcement. * The disruption poses a risk to approximately 3.5 million tonnes of global aluminium supply, affecting sectors like aerospace and renewable energy. * The strike is part of escalating geopolitical tensions in the Strait of Hormuz, impacting regional aluminium production and global supply chains. * EGA's Al Taweelah produced about 1.6 million tonnes in 2025, with damages suggesting reconstruction could take months. 79. </w:t>
      </w:r>
      <w:hyperlink r:id="rId70">
        <w:r>
          <w:rPr>
            <w:color w:val="0000EE"/>
            <w:u w:val="single"/>
          </w:rPr>
          <w:t>https://www.globalbankingandfinance.com/morning-bid-prime-time-disappointment/</w:t>
        </w:r>
      </w:hyperlink>
      <w:r>
        <w:t xml:space="preserve"> - * Global markets fall amid Middle East conflict and oil price surges. * U.S. President Trump warns Iran and indicates prolonged conflict. * Oil prices exceed $100 a barrel, signalling a severe energy shock. * European and U.S. futures decline over 1%, Asian markets drop sharply. * Investors brace for potential escalation over the weekend. 80. </w:t>
      </w:r>
      <w:hyperlink r:id="rId71">
        <w:r>
          <w:rPr>
            <w:color w:val="0000EE"/>
            <w:u w:val="single"/>
          </w:rPr>
          <w:t>https://witness.co.za/news/2026/03/23/iran-threatens-to-deploy-naval-mines-in-gulf-if-us-israel-attack-its-coasts-islands/</w:t>
        </w:r>
      </w:hyperlink>
      <w:r>
        <w:t xml:space="preserve"> - * Iran threatens to deploy naval mines in the Persian Gulf if attacked by the US or Israel. * The threat was made by Iran's defence council on Monday. * The statement mentions potential mining of access routes and communication lines. * The defence council operates under the Supreme National Security Council. * The threat follows Iran's 12-day war with Israel in June 2025. 81. </w:t>
      </w:r>
      <w:hyperlink r:id="rId72">
        <w:r>
          <w:rPr>
            <w:color w:val="0000EE"/>
            <w:u w:val="single"/>
          </w:rPr>
          <w:t>https://www.fvn.no/mening/debattinnlegg/i/XMjGGr/norge-maa-stille-opp-ikke-svekke-vaare-allierte</w:t>
        </w:r>
      </w:hyperlink>
      <w:r>
        <w:t xml:space="preserve"> - * Norge, som er avhengig av energiflyten gjennom Hormuz-stredet, oppfordres til å bidra med en fregatt. * Artikkelen peker på Norsk næringslivs avhengighet av sikkerheten i området. * Norge bør støtte NATO-allierte i å opprettholde fri ferdsel og energiflyt. * Regjeringens kritikk av USAs handlinger og den norske kritikken av denne omtales som uheldig. * Artikkelen understreker Norges behov for å være en pålitelig partner i en urolig verden. 82. </w:t>
      </w:r>
      <w:hyperlink r:id="rId73">
        <w:r>
          <w:rPr>
            <w:color w:val="0000EE"/>
            <w:u w:val="single"/>
          </w:rPr>
          <w:t>https://fasomali.com/moyen-orient-le-gouffre-de-feu-laffrontement-ultime-entre-washington-et-teheran/</w:t>
        </w:r>
      </w:hyperlink>
      <w:r>
        <w:t xml:space="preserve"> - * The assassination of Iran's Supreme Leader Ali Khamenei triggered a direct military confrontation between Washington and Tehran. * The conflict involves drone strikes, naval duels, and attacks on strategic infrastructure in the Middle East. * The closure of the Strait of Hormuz by Iran threatens global oil supplies, causing oil prices to reach historic highs. * Losses include military personnel, naval assets, and critical infrastructure on both sides. * The situation heightens economic and geopolitical risks, with potential global recession implications. 83. </w:t>
      </w:r>
      <w:hyperlink r:id="rId74">
        <w:r>
          <w:rPr>
            <w:color w:val="0000EE"/>
            <w:u w:val="single"/>
          </w:rPr>
          <w:t>https://www.chroniclelive.co.uk/news/uk-news/foreign-office-travel-warning-33-33641105</w:t>
        </w:r>
      </w:hyperlink>
      <w:r>
        <w:t xml:space="preserve"> - * The FCDO issued updated travel guidance for 33 nations owing to escalated Middle East tensions. * The warnings relate to airspace closures, flight cancellations, and widespread travel disruption. * The conflict involves Iran, the US, and Israel, with no signs of de-escalation. * A Strait of Hormuz blockade has caused global oil prices to rise. * The guidance advises travellers to check for updates, review travel insurance, and stay informed. 84. </w:t>
      </w:r>
      <w:hyperlink r:id="rId75">
        <w:r>
          <w:rPr>
            <w:color w:val="0000EE"/>
            <w:u w:val="single"/>
          </w:rPr>
          <w:t>http://www.adaderana.lk/news.php?nid=120593</w:t>
        </w:r>
      </w:hyperlink>
      <w:r>
        <w:t xml:space="preserve"> - • Trump’s address failed to reassure markets about Strait of Hormuz disruptions. • Brent crude price increased by around 4%, reaching $105.38. • The Strait of Hormuz, vital for about 20% of global energy, has been effectively shut since 28 February. • The closure follows Iran’s retaliation to US and Israeli airstrikes, threatening shipping safety. 85. </w:t>
      </w:r>
      <w:hyperlink r:id="rId66">
        <w:r>
          <w:rPr>
            <w:color w:val="0000EE"/>
            <w:u w:val="single"/>
          </w:rPr>
          <w:t>https://www.cnbc.com/2026/03/23/iran-war-energy-oil-gas-middle-east-iea-us-uae-qatar.html</w:t>
        </w:r>
      </w:hyperlink>
      <w:r>
        <w:t xml:space="preserve"> - - The International Energy Agency (IEA) reports at least 40 energy assets across nine Middle East countries have been 'severely or very severely' damaged since the Iran war began. - Damage includes oil and gas fields, refineries, and pipelines, with repairs expected to take time. - The conflict has disrupted energy trade flows through the Strait of Hormuz and caused the largest supply disruption in global oil market history. - Liquefied natural gas (LNG) supply has decreased by around 20% since February 28. - The fallout is compared to the 1970s oil crises and 2022 gas crisis, affecting global trade in petrochemicals, fertilizers, sulfur, and helium. 86. </w:t>
      </w:r>
      <w:hyperlink r:id="rId76">
        <w:r>
          <w:rPr>
            <w:color w:val="0000EE"/>
            <w:u w:val="single"/>
          </w:rPr>
          <w:t>https://www.globalbankingandfinance.com/hopes-dim-swift-end-iran-war-trump-speech-oil-prices-surge/</w:t>
        </w:r>
      </w:hyperlink>
      <w:r>
        <w:t xml:space="preserve"> - * U.S. President Donald Trump vowed more aggressive strikes on Iran, announced plans to intensify military operations within two to three weeks, and indicated possible escalation against Iran's energy infrastructure. * Oil prices surged by about 5% to $106.16 per barrel; stock markets declined globally, with US futures down 1% and European futures over 1.5%. * Trump criticised allies for reliance on Middle Eastern oil, dismissed the need for the Strait of Hormuz, and claimed Iran's regime launched attacks against shipping. * Iran responded by closing the Strait of Hormuz, raising global energy costs; the IMF, World Bank, and IEA warned of substantial global impacts. * Diplomatic efforts include ongoing discussions with Iran, regional mediations, and threats to NATO involvement; geopolitical tensions heightened amid regional attacks and military posturing. 87. </w:t>
      </w:r>
      <w:hyperlink r:id="rId77">
        <w:r>
          <w:rPr>
            <w:color w:val="0000EE"/>
            <w:u w:val="single"/>
          </w:rPr>
          <w:t>https://www.ndtvprofit.com/markets/us-iran-war-trump-signals-end-to-conflict-but-experts-say-risks-remain-with-oil-shock-continuing-11299870</w:t>
        </w:r>
      </w:hyperlink>
      <w:r>
        <w:t xml:space="preserve"> - * US President Donald Trump signals a near-term end to Iran conflict but warns of intensified strikes, causing market jitteriness. * Experts anticipate a prolonged engagement with Iran, suggesting the conflict is not short-cycle. * Oil disruption likely to persist for one to two months, particularly with the Strait of Hormuz potentially remaining closed for three weeks. * Indian markets face risks from oil disruptions, inflation, currency stability, and macroeconomic pressures; cautious stance advised. * US-Iran tensions and oil shocks are central to the current geopolitical and economic risks. 88. </w:t>
      </w:r>
      <w:hyperlink r:id="rId78">
        <w:r>
          <w:rPr>
            <w:color w:val="0000EE"/>
            <w:u w:val="single"/>
          </w:rPr>
          <w:t>https://businessday.ng/energy/article/goldman-sachs-raises-oil-forecasts-as-hormuz-disruption-triggers-largest-ever-supply-shock/</w:t>
        </w:r>
      </w:hyperlink>
      <w:r>
        <w:t xml:space="preserve"> - * Goldman Sachs revised its 2026 oil forecasts, projecting Brent crude at $85 and WTI at $79 for 2026 due to a disruption of flows through the Strait of Hormuz. * Disruption assumed to last six weeks with a recovery period of one month, causing an estimated supply loss of over 800 million barrels. * The disruption causes significant tightness in Asian markets, with global supply surplus initially still present. * Goldman characterises the disruption as unprecedented, comparable to the 1970s oil crises and the 2022 gas crisis following Russia’s invasion of Ukraine. * The conflict around Hormuz has entered its fourth week, with US pressure on Iran and threats of reprisals, posing risks to global energy supplies. 89. </w:t>
      </w:r>
      <w:hyperlink r:id="rId79">
        <w:r>
          <w:rPr>
            <w:color w:val="0000EE"/>
            <w:u w:val="single"/>
          </w:rPr>
          <w:t>https://www.businesstoday.com.my/2026/04/02/oil-surges-over-5-after-trump-vows-continued-strikes-on-iran/?utm_source=rss&amp;utm_medium=rss&amp;utm_campaign=oil-surges-over-5-after-trump-vows-continued-strikes-on-iran</w:t>
        </w:r>
      </w:hyperlink>
      <w:r>
        <w:t xml:space="preserve"> - * Oil prices increased over US$5 following US President Donald Trump's statement on continuing attacks on Iran. * Brent crude rose 6.3% to US$107.49 per barrel; WTI crude rose 5.3% to US$105.40. * Markets reacted negatively to the absence of a ceasefire or diplomatic solution. * Regional risks to maritime traffic increased after an Iranian cruise missile hit an oil tanker leased to QatarEnergy. * The International Energy Agency warned of potential supply disruptions affecting Europe’s economy in April. 90. </w:t>
      </w:r>
      <w:hyperlink r:id="rId26">
        <w:r>
          <w:rPr>
            <w:color w:val="0000EE"/>
            <w:u w:val="single"/>
          </w:rPr>
          <w:t>http://expansao.co.ao/economia/detalhe/petroleo-e-gas-iniciam-semana-em-alta-nos-mercados-internacionais-70617.html</w:t>
        </w:r>
      </w:hyperlink>
      <w:r>
        <w:t xml:space="preserve"> - * Os preços do petróleo aumentaram devido às tensões no Médio Oriente e o risco de interrupções globais no fornecimento de energia. * NumMonday, 23 March, o West Texas Intermediate (WTI) valorizou 3,5%, a 101,6 USD por barril, e o Brent subiu 1,60%, a 113,9 USD por barril. * As tensões aumentaram após o ultimato dos EUA ao Irão para reabrir o Estreito de Ormuz, ameaçando ataques a infraestruturas energéticas. * O conflito provocou danos nas infraestruturas energéticas no Golfo e afetou a navegação no Estreito de Ormuz, que transita cerca de 20% do comércio global de petróleo. * Analistas estimam uma possível quebra de 7 a 10 milhões de barris diários na produção regional devido às disrupções. * Os mercados de produtos refinados também registaram aumentos, alimentando receios de inflação global. * A Rússia manifestou oposição a qualquer bloqueio do Estreito de Ormuz, defendendo a análise da situação no contexto geopolítico. 91. </w:t>
      </w:r>
      <w:hyperlink r:id="rId80">
        <w:r>
          <w:rPr>
            <w:color w:val="0000EE"/>
            <w:u w:val="single"/>
          </w:rPr>
          <w:t>https://energynewsbeat.co/crude-oil/how-will-the-market-react-to-president-trumps-speech-from-the-white-house-tonight/</w:t>
        </w:r>
      </w:hyperlink>
      <w:r>
        <w:t xml:space="preserve"> - * President Trump delivered a speech indicating a quick US withdrawal from Iran, signalling attempts to de-escalate. * Markets initially responded positively, with stocks rallying and oil futures dipping. * Brent crude remains above $100, with physical supply chain constraints suggesting slower realignment. * Restoring full operations at the Strait of Hormuz may take 6–8 weeks or more due to logistical bottlenecks. * Oil prices likely stay elevated in the short to medium term, with possible return to $60–70 once supply chains normalise by late Q2 or early Q3 2026. 92. </w:t>
      </w:r>
      <w:hyperlink r:id="rId81">
        <w:r>
          <w:rPr>
            <w:color w:val="0000EE"/>
            <w:u w:val="single"/>
          </w:rPr>
          <w:t>https://www.thesouthafrican.com/business/iran-guarantees-safe-passage-of-sa-bound-oil-middle-east-conflict-2026/</w:t>
        </w:r>
      </w:hyperlink>
      <w:r>
        <w:t xml:space="preserve"> - * Iran confirms that the Strait of Hormuz remains open to all except U.S. and Israeli vessels since the start of the conflict on 28 February 2026. * South Africa, China, India, and Brazil continue to receive oil shipments through the contested route. * The Strait accounts for nearly a quarter of all crude oil from the Persian Gulf. * Oil prices have increased by 55% over three weeks, with predicted fuel price hikes in April 2026. * Experts believe the conflict's resolution is essential to stabilising global energy markets, not Iran’s safe passage assurances. 93. </w:t>
      </w:r>
      <w:hyperlink r:id="rId69">
        <w:r>
          <w:rPr>
            <w:color w:val="0000EE"/>
            <w:u w:val="single"/>
          </w:rPr>
          <w:t>https://skillings.net/aluminum-supply-crisis-ega-halts-output-after-iran-strike-global-prices-surge-2/</w:t>
        </w:r>
      </w:hyperlink>
      <w:r>
        <w:t xml:space="preserve"> - ['</w:t>
      </w:r>
      <w:r>
        <w:rPr>
          <w:i/>
        </w:rPr>
        <w:t>EGA confirmed total output suspension at Al Taweelah after an Iranian strike, damaging a major aluminium smelter, prompting a 2% price surge in London.', '</w:t>
      </w:r>
      <w:r>
        <w:t>The strike targeted power infrastructure, causing significant damage; reconstruction may take months.', '</w:t>
      </w:r>
      <w:r>
        <w:rPr>
          <w:i/>
        </w:rPr>
        <w:t>Approximately 3.5 million tonnes of global aluminium supply are at immediate risk, impacting markets and supply chains.', '</w:t>
      </w:r>
      <w:r>
        <w:t xml:space="preserve">The conflict linked to escalating tensions in the Strait of Hormuz, affecting Gulf Cooperation Council (GCC) aluminium capacity.', '*The disruption underscores geopolitical risks to critical mineral supply chains for energy transition sectors.'] 94. </w:t>
      </w:r>
      <w:hyperlink r:id="rId82">
        <w:r>
          <w:rPr>
            <w:color w:val="0000EE"/>
            <w:u w:val="single"/>
          </w:rPr>
          <w:t>https://www.dailymail.co.uk/money/markets/article-15670659/FTSE-plunges-three-month-low-sheds-170-points-Trump-steps-threats-Iran.html?ns_mchannel=rss&amp;ns_campaign=1490&amp;ito=1490</w:t>
        </w:r>
      </w:hyperlink>
      <w:r>
        <w:t xml:space="preserve"> - * The FTSE 100 dropped to its lowest since December, losing 240 points or 2.4% to 9,673. * President Trump increased threats against Iran, demanding reopening of the Strait of Hormuz. * Iran responded with warnings of targeting regional energy sites and declared force majeure on oilfields. * Oil prices surged, reaching $113 per barrel, with estimated losses of 7-10 million barrels daily in regional production. * UK energy prices rose, and government officials prepared for economic impact discussions due to the conflict. 95. </w:t>
      </w:r>
      <w:hyperlink r:id="rId71">
        <w:r>
          <w:rPr>
            <w:color w:val="0000EE"/>
            <w:u w:val="single"/>
          </w:rPr>
          <w:t>https://witness.co.za/news/2026/03/23/iran-threatens-to-deploy-naval-mines-in-gulf-if-us-israel-attack-its-coasts-islands/</w:t>
        </w:r>
      </w:hyperlink>
      <w:r>
        <w:t xml:space="preserve"> - * Iran threatens to deploy naval mines in the Gulf if attacked by US or Israel. * The threat was issued by Iran's defence council, linked to the Supreme National Security Council. * The statement was made on Monday and follows Iran’s 12-day war with Israel in June 2025. * Iran states that any attack would lead to the mining of access routes and communication lines in the Persian Gulf and coastal areas. * The statement was carried by Iranian state media. 96. </w:t>
      </w:r>
      <w:hyperlink r:id="rId54">
        <w:r>
          <w:rPr>
            <w:color w:val="0000EE"/>
            <w:u w:val="single"/>
          </w:rPr>
          <w:t>https://www.straitstimes.com/asia/se-asia/malaysia-sees-sharp-spike-in-fuel-subsidy-bill</w:t>
        </w:r>
      </w:hyperlink>
      <w:r>
        <w:t xml:space="preserve"> - * Malaysia's monthly fuel subsidies for RON95 and diesel increased from RM700 million to RM3.2 billion following a spike in global oil prices. * The surge is linked to disruptions in the Strait of Hormuz, through which 20% of the world's oil supply passes. * Global oil prices rose from around US$70 to nearly US$120 per barrel within less than a week. * Malaysia, though an oil producer, remains dependent on imports, which have become costlier. * The government has increased subsidies to protect consumers from rising costs. 97. </w:t>
      </w:r>
      <w:hyperlink r:id="rId58">
        <w:r>
          <w:rPr>
            <w:color w:val="0000EE"/>
            <w:u w:val="single"/>
          </w:rPr>
          <w:t>https://www.lanacion.com.ar/editoriales/medio-oriente-y-el-regreso-del-cisne-negro-nid02042026/</w:t>
        </w:r>
      </w:hyperlink>
      <w:r>
        <w:t xml:space="preserve"> - * El conflicto bélico en el estrecho de Ormuz desata riesgos para la economía global, con interrupciones en el tráfico marítimo y aumento de precios energéticos. * Los ataques iraníes a infraestructuras petroleras e buques mercantes han provocado una caída del 90% en el tránsito de buques por el estrecho. * La crisis involucra a Estados Unidos, Israel, países del Golfo Pérsico y afecta a mercados internacionales y cadenas de suministro. * La posibilidad de conflicto prolongado aumenta la incertidumbre en los mercados financieros y las tarifas de transporte. * Se aguardan semanas decisivas con posibles incrementos en el uso de la fuerza y esfuerzos diplomáticos para restablecer la navegación transparente. 98. </w:t>
      </w:r>
      <w:hyperlink r:id="rId83">
        <w:r>
          <w:rPr>
            <w:color w:val="0000EE"/>
            <w:u w:val="single"/>
          </w:rPr>
          <w:t>https://zanzibarnikwetu.blogspot.com/2026/04/trump-says-us-may-exit-iran-war-soon.html</w:t>
        </w:r>
      </w:hyperlink>
      <w:r>
        <w:t xml:space="preserve"> - * Donald Trump stated the US may end its war on Iran within two to three weeks, with potential for spot hits if needed. * Trump threatened to withdraw the US from NATO due to perceived lack of support in the Iran conflict. * The conflict, which began with US and Israeli strikes on Iran, has led to global energy shortages and disruptions. * International organisations like IMF, World Bank, and IEA warned of global effects. * Several attacks in the Middle East, including fuel tank hits and missile strikes, are linked to Iran, impacting regional security and oil supplies. 99. </w:t>
      </w:r>
      <w:hyperlink r:id="rId77">
        <w:r>
          <w:rPr>
            <w:color w:val="0000EE"/>
            <w:u w:val="single"/>
          </w:rPr>
          <w:t>https://www.ndtvprofit.com/markets/us-iran-war-trump-signals-end-to-conflict-but-experts-say-risks-remain-with-oil-shock-continuing-11299870</w:t>
        </w:r>
      </w:hyperlink>
      <w:r>
        <w:t xml:space="preserve"> - * US President Donald Trump signals that strategic objectives in Iran may be nearing completion, but warns of potential escalation, causing market jitters. * Market analysts suggest a prolonged conflict with risks of overpricing and continued escalation, especially regarding oil supply disruptions. * Indian markets face risk from persistent oil disruptions, with Strait of Hormuz expected to remain closed for at least three weeks. * Experts warn of inflation, currency instability, and corporate margin impacts in India due to ongoing oil supply issues. * Market experts recommend defensive positioning and highlight the need for policy measures to mitigate prolonged disruption risks. 100. </w:t>
      </w:r>
      <w:hyperlink r:id="rId84">
        <w:r>
          <w:rPr>
            <w:color w:val="0000EE"/>
            <w:u w:val="single"/>
          </w:rPr>
          <w:t>https://leadership.ng/trump-iran-step-up-threats-over-energy-targets-as-war-escalates/</w:t>
        </w:r>
      </w:hyperlink>
      <w:r>
        <w:t xml:space="preserve"> - * U.S. President Trump threatened to attack Iran's power plants if the Strait of Hormuz was not reopened within 48 hours. * Iran responded with threats to attack U.S. infrastructure, including energy facilities, if attacked. * The Strait of Hormuz, crucial for global oil supplies, remains effectively closed, causing an oil crisis. * Iran fired long-range missiles and targeted near Israel’s nuclear reactor, increasing regional risk. * The conflict also involves Israeli military actions against Hezbollah in Lebanon.</w:t>
      </w:r>
      <w:r/>
    </w:p>
    <w:p>
      <w:r/>
      <w:r>
        <w:t xml:space="preserve">101. </w:t>
      </w:r>
      <w:hyperlink r:id="rId64">
        <w:r>
          <w:rPr>
            <w:color w:val="0000EE"/>
            <w:u w:val="single"/>
          </w:rPr>
          <w:t>https://www.naijanews.com/2026/03/23/global-economy-middle-east-war-pouyanne/</w:t>
        </w:r>
      </w:hyperlink>
      <w:r>
        <w:t xml:space="preserve"> - * The CEO of TotalEnergies, Patrick Pouyanne, warns that a prolonged Middle East war could severely impact the global economy. * His comments were made during the China Development Forum in Beijing. * The warning follows tensions involving Iran and the shutdown of the Strait of Hormuz, a critical oil transit route. * Approximately 20% of global oil passes through the strait, with 10 million barrels stranded daily due to current disruptions. * Pouyanne states supply replacement is difficult and that a conflict lasting beyond six months would threaten global economic stability. 102. </w:t>
      </w:r>
      <w:hyperlink r:id="rId70">
        <w:r>
          <w:rPr>
            <w:color w:val="0000EE"/>
            <w:u w:val="single"/>
          </w:rPr>
          <w:t>https://www.globalbankingandfinance.com/morning-bid-prime-time-disappointment/</w:t>
        </w:r>
      </w:hyperlink>
      <w:r>
        <w:t xml:space="preserve"> - • Global markets tumble due to Middle East conflict affecting energy supplies. • U.S. President Trump announced plans to escalate against Iran, impacting investor sentiment. • Oil prices, especially Brent crude, rise above $100 a barrel as the Strait of Hormuz remains closed. • Regional Asian markets suffer sharp declines, with investors bracing for extended energy shocks. • Market movements reverse after Trump's address, with traders exiting risk positions in anticipation of prolonged energy disruptions. 103. </w:t>
      </w:r>
      <w:hyperlink r:id="rId85">
        <w:r>
          <w:rPr>
            <w:color w:val="0000EE"/>
            <w:u w:val="single"/>
          </w:rPr>
          <w:t>https://nomadlawyer.org/iran-strait-hormuz-blockade-april-2026</w:t>
        </w:r>
      </w:hyperlink>
      <w:r>
        <w:t xml:space="preserve"> - * Iran's control of the Strait of Hormuz has led to shipping restrictions affecting the critical waterway on March 31, 2026, causing potential disruptions to about 20% of global oil and natural gas supplies. * The blockade involves selective vessel interference, leading to unpredictable delays and increased security risks rather than a direct military closure. * Surges in crude oil prices (40-50%) have been observed, with possible scenarios reaching $150-200 per barrel, affecting global energy markets and consumer prices. * European energy dependency remains high, with 57% of total energy supply imported, leading to inflation and supply chain pressures; Britain and allies are exploring diplomatic and naval responses. * Asia faces severe supply chain risks with reliance on Gulf crude, causing delays, higher insurance costs, and cascading logistics disruptions affecting manufacturing and electricity generation. * Travel costs are rising, with international flight surcharges increasing 10-15%, and cruise operations experiencing delays; ground transportation costs will also rise. * The blockade’s duration is projected to be at least 3-6 months, with potential for extended disruptions impacting global markets and logistics. 104. </w:t>
      </w:r>
      <w:hyperlink r:id="rId86">
        <w:r>
          <w:rPr>
            <w:color w:val="0000EE"/>
            <w:u w:val="single"/>
          </w:rPr>
          <w:t>https://peopledaily.digital/business/asia-stocks-slide-as-us-and-iran-threaten-to-escalate-war</w:t>
        </w:r>
      </w:hyperlink>
      <w:r>
        <w:t xml:space="preserve"> - * Major Asian stock markets, including Japan's Nikkei and South Korea's Kospi, fell amid threats of escalating war between the US and Iran. * The US warned Iran with a threat to obliterate power plants if Iran did not open the Strait of Hormuz. * Iran has effectively blocked the Strait of Hormuz, disrupting a key oil shipping route. * The war has caused global fuel prices to soar, with energy crisis warnings from the International Energy Agency. * Oil prices rose, with Brent crude exceeding $113.40 per barrel, raising fears of higher energy bills in the UK. 105. </w:t>
      </w:r>
      <w:hyperlink r:id="rId87">
        <w:r>
          <w:rPr>
            <w:color w:val="0000EE"/>
            <w:u w:val="single"/>
          </w:rPr>
          <w:t>https://www.dailystar.co.uk/news/latest-news/keir-starmer-breaks-silence-over-36907924</w:t>
        </w:r>
      </w:hyperlink>
      <w:r>
        <w:t xml:space="preserve"> - * Keir Starmer states there is no assessment that the UK is being targeted by Iranian missiles. * He is convening a Cobra meeting to address the Iran crisis and Strait of Hormuz disruptions. * The UK and US agree reopening the Strait is essential for stabilising the global energy market. * Iran's failed missile attack on Diego Garcia raises concerns about missile reach. * The crisis has caused a 20% drop in global oil supplies, leading to rising oil prices. * The UK government plans to focus on economic, energy, and supply chain resilience at the Cobra meeting. 106. </w:t>
      </w:r>
      <w:hyperlink r:id="rId88">
        <w:r>
          <w:rPr>
            <w:color w:val="0000EE"/>
            <w:u w:val="single"/>
          </w:rPr>
          <w:t>https://www.dailymail.co.uk/news/article-15669993/strait-hormuz-crisis-australia-inflation-economy.html?ns_mchannel=rss&amp;ns_campaign=1490&amp;ito=1490</w:t>
        </w:r>
      </w:hyperlink>
      <w:r>
        <w:t xml:space="preserve"> - * Shutting down the Strait of Hormuz due to Iran's response to US and Israeli strikes risks creating a domino effect on Australia's economy, increasing inflation, interest rates, and consumer costs.</w:t>
      </w:r>
      <w:r>
        <w:rPr>
          <w:i/>
        </w:rPr>
        <w:t xml:space="preserve"> Oil prices are rising, impacting domestic petrol and diesel costs.</w:t>
      </w:r>
      <w:r>
        <w:t xml:space="preserve"> Higher fuel costs could lead to increased production costs, affecting food production, inflation, property markets, and household budgets.</w:t>
      </w:r>
      <w:r>
        <w:rPr>
          <w:i/>
        </w:rPr>
        <w:t xml:space="preserve"> Australian exports might be limited, which could benefit domestic consumers.</w:t>
      </w:r>
      <w:r>
        <w:t xml:space="preserve"> Property markets may be affected, especially over-leveraged ones, with potential rises in arrears and foreclosures.</w:t>
      </w:r>
      <w:r>
        <w:rPr>
          <w:i/>
        </w:rPr>
        <w:t xml:space="preserve"> Business sentiment indicates expectations of rising prices over the next 12 months.</w:t>
      </w:r>
      <w:r>
        <w:t xml:space="preserve"> Disruption in fertiliser supply impacts agriculture and crop yields.</w:t>
      </w:r>
      <w:r>
        <w:rPr>
          <w:i/>
        </w:rPr>
        <w:t xml:space="preserve"> Rising diesel prices affect fisheries and seafood prices.</w:t>
      </w:r>
      <w:r>
        <w:t xml:space="preserve"> Supply chain disruptions threaten imports of medicines and medical supplies, risking shortages and price increases.</w:t>
      </w:r>
      <w:r>
        <w:rPr>
          <w:i/>
        </w:rPr>
        <w:t xml:space="preserve"> Petrochemicals underpin many everyday products, and extended conflict could strain their supply and increase costs across various sectors. 107. </w:t>
      </w:r>
      <w:hyperlink r:id="rId89">
        <w:r>
          <w:rPr>
            <w:color w:val="0000EE"/>
            <w:u w:val="single"/>
          </w:rPr>
          <w:t>https://www.business-standard.com/economy/news/govt-waives-customs-duty-on-petrochemicals-till-june-2026-126040200217_1.html</w:t>
        </w:r>
      </w:hyperlink>
      <w:r>
        <w:rPr>
          <w:i/>
        </w:rPr>
        <w:t xml:space="preserve"> - * The Indian government announced a full customs duty exemption on petrochemical products until June 30, 2026, to support domestic industry amid supply disruptions linked to West Asia conflict. * The measure aims to reduce input costs for industries such as plastics, packaging, textiles, pharmaceuticals, chemicals, and automotive components. * The exemption covers a broad range of petrochemical feedstocks, chemicals, polymers, and resins, including anhydrous ammonia, styrene, PET, PVC, and advanced materials like ABS and PEEK. * The move intends to ensure supply stability and maintain manufacturing continuity during global uncertainties. 108. </w:t>
      </w:r>
      <w:hyperlink r:id="rId90">
        <w:r>
          <w:rPr>
            <w:color w:val="0000EE"/>
            <w:u w:val="single"/>
          </w:rPr>
          <w:t>https://www.taiwannews.com.tw/news/6333294</w:t>
        </w:r>
      </w:hyperlink>
      <w:r>
        <w:rPr>
          <w:i/>
        </w:rPr>
        <w:t xml:space="preserve"> - * CPC Corp. reopened its light oil cracking plant in Kaohsiung, Taiwan, to boost petrochemical feedstock supplies. * The plant, in operation for over 40 years, was shut in February for maintenance; restart aims to increase ethylene supply from 60,000 to 79,000 tonnes monthly. * CPC plans to raise capacity to 90,000 tonnes in May and will prioritise domestic plastic producers. * The company will diversify crude imports, reducing Middle East imports and increasing shipments from the US, Australia, and West Africa. * The Taiwanese government will cut liquefied petroleum gas tax by 50% to ease price pressures. 109. </w:t>
      </w:r>
      <w:hyperlink r:id="rId91">
        <w:r>
          <w:rPr>
            <w:color w:val="0000EE"/>
            <w:u w:val="single"/>
          </w:rPr>
          <w:t>https://www.albiladpress.com/news/2026/6379/finance/989003.html</w:t>
        </w:r>
      </w:hyperlink>
      <w:r>
        <w:rPr>
          <w:i/>
        </w:rPr>
        <w:t xml:space="preserve"> - - The US Energy Information Administration reported a weekly increase in crude oil stocks by 5.5 million barrels to 461.6 million barrels as of 27 March. - Gasoline inventories decreased by 0.6 million barrels to 240.9 million barrels, against analysts' forecasts of a 1.9 million barrel decline. - Distillate stocks, including diesel and heating oil, fell by 2.1 million barrels to 117.8 million barrels, exceeding the expected decline of 0.6 million barrels. - Refinery processing rates dropped by 219,000 barrels per day, and utilisation rates decreased by 0.8 percentage points. - US net imports of crude oil declined by 209,000 barrels per day last week. 110. </w:t>
      </w:r>
      <w:hyperlink r:id="rId92">
        <w:r>
          <w:rPr>
            <w:color w:val="0000EE"/>
            <w:u w:val="single"/>
          </w:rPr>
          <w:t>https://www.activistpost.com/mind-the-real-money-why-gold-and-silver-are-soaring/</w:t>
        </w:r>
      </w:hyperlink>
      <w:r>
        <w:rPr>
          <w:i/>
        </w:rPr>
        <w:t xml:space="preserve"> - * Gold recently surpassed $5,000 per ounce, doubling its value since Trump was sworn in in January 2025, with an increase of 31% since August. * Silver surged past $100 per ounce, nearly quadrupling its price from $31 year-ago, with a 65% rise in 30 days. * US gross federal debt crossed $39 trillion, signalling economic stress. * Historical comparison to 1978-1980 when silver and inflation surged is made, noting no current Volcker-like measures. * The article discusses US dollar weakness, government policies, and potential currency interventions, indicating concern over monetary stability. 111. </w:t>
      </w:r>
      <w:hyperlink r:id="rId93">
        <w:r>
          <w:rPr>
            <w:color w:val="0000EE"/>
            <w:u w:val="single"/>
          </w:rPr>
          <w:t>http://www.kakiforex.com/2026/04/fed-musalem-fed-must-be-prepared-to.html</w:t>
        </w:r>
      </w:hyperlink>
      <w:r>
        <w:rPr>
          <w:i/>
        </w:rPr>
        <w:t xml:space="preserve"> - * St. Louis Fed President Alberto Musalem warned the US Federal Reserve must be ready to increase or decrease interest rates. * He emphasised the need for flexible policy due to rising risks to price and labour market stability. * He supports current hold on interest rates but is open to adjustments based on economic data. * Gasoline prices in the US surged above $4 per gallon, driven by US-Israeli conflict with Iran, affecting consumer sentiment. * Musalem warned about the risk of uncontrolled inflation expectations, which could harm economic growth and labour markets. * Financial markets expect no interest rate change for the rest of 2026, and the Fed is assessing the impact of energy price shocks. 112. </w:t>
      </w:r>
      <w:hyperlink r:id="rId94">
        <w:r>
          <w:rPr>
            <w:color w:val="0000EE"/>
            <w:u w:val="single"/>
          </w:rPr>
          <w:t>https://www.times.co.nz/business/public-money-invested-in-added-diesel-storage-capacity/</w:t>
        </w:r>
      </w:hyperlink>
      <w:r>
        <w:rPr>
          <w:i/>
        </w:rPr>
        <w:t xml:space="preserve"> - * The New Zealand Government allocates up to $21.6 million to support an additional 90 million litres of diesel storage at Marsden Point.</w:t>
      </w:r>
      <w:r>
        <w:t xml:space="preserve"> The project aims to boost fuel resilience amid ongoing global fuel supply disruptions effects of Middle East military conflict.</w:t>
      </w:r>
      <w:r>
        <w:rPr>
          <w:i/>
        </w:rPr>
        <w:t xml:space="preserve"> Work includes recommissioning idle storage tanks with a two-month timeframe.</w:t>
      </w:r>
      <w:r>
        <w:t xml:space="preserve"> The initiative is part of efforts to ensure fuel supply security, especially for diesel, which is vital for the economy.</w:t>
      </w:r>
      <w:r>
        <w:rPr>
          <w:i/>
        </w:rPr>
        <w:t xml:space="preserve"> The funding is from the Regional Infrastructure Fund for projects with approved potential but uncertain immediate implementation. 113. </w:t>
      </w:r>
      <w:hyperlink r:id="rId95">
        <w:r>
          <w:rPr>
            <w:color w:val="0000EE"/>
            <w:u w:val="single"/>
          </w:rPr>
          <w:t>https://tchadinfos.com/2026/03/22/guerre-en-iran-le-detroit-dormuz-perturbe-600-000-barils-jour-de-carburants-menaces-pour-lafrique/</w:t>
        </w:r>
      </w:hyperlink>
      <w:r>
        <w:rPr>
          <w:i/>
        </w:rPr>
        <w:t xml:space="preserve"> - * The ongoing war in Iran has led to a near-blockage of the Strait of Hormuz, a key route for global oil trade. * Approximately 20 million barrels per day normally transit the strait, representing almost a fifth of global supply. * About 600,000 barrels per day of refined petroleum products destined for Africa are threatened, with tanker flows slowing. * African countries, already with limited stocks, face a risk of fuel shortages. * The IEA responded by releasing a record 400 million barrels from emergency reserves. * The disruption is described by the IEA as 'the most significant in history' for global oil supply. * The conflict, triggered in late February 2026 by US-Israeli attacks on Iran, increases economic pressures on Africa, a net importer dependent on Middle Eastern flows. 114. </w:t>
      </w:r>
      <w:hyperlink r:id="rId96">
        <w:r>
          <w:rPr>
            <w:color w:val="0000EE"/>
            <w:u w:val="single"/>
          </w:rPr>
          <w:t>https://maseconomics.com/the-strait-of-hormuz-how-a-40-kilometer-chokepoint-is-holding-the-global-economy-hostage/</w:t>
        </w:r>
      </w:hyperlink>
      <w:r>
        <w:rPr>
          <w:i/>
        </w:rPr>
        <w:t xml:space="preserve"> - * Iran's effective closure of the Strait of Hormuz entered its fifth week, causing a surge in Brent crude oil prices and global economic disruption. * Oil prices peaked at $126 per barrel, with the International Energy Agency authorised the largest strategic petroleum reserve release in 50 years. * Global trade through Hormuz has dramatically declined from 130 ships per day in February to 6 in March. * The crisis has led to economic impacts including rising fuel prices, supply chain disruptions, and economic slowing in multiple regions. * Nations respond with summits and military planning, seeking to reopen the strait amid a broader shift in energy dependency and policy. 115. </w:t>
      </w:r>
      <w:hyperlink r:id="rId97">
        <w:r>
          <w:rPr>
            <w:color w:val="0000EE"/>
            <w:u w:val="single"/>
          </w:rPr>
          <w:t>https://www.itmtrading.com/blog/strait-of-hormuz-petrodollar-dollar-crisis/</w:t>
        </w:r>
      </w:hyperlink>
      <w:r>
        <w:rPr>
          <w:i/>
        </w:rPr>
        <w:t xml:space="preserve"> - * Iran's Hormuz yuan toll signals a challenge to dollar dominance, impacting inflation and currency stability. * Disruption at the Strait of Hormuz and shift to yuan settlement threaten the petrodollar system. * The article discusses the potential for a dollar crisis, rising yields, and inflation due to weakening demand for U.S. debt. * Historical parallels between fiat system decay and current risks are drawn. * Emphasises the role of gold and silver for wealth preservation amid monetary instability. 116. </w:t>
      </w:r>
      <w:hyperlink r:id="rId98">
        <w:r>
          <w:rPr>
            <w:color w:val="0000EE"/>
            <w:u w:val="single"/>
          </w:rPr>
          <w:t>https://jj745.substack.com/p/evening-wrap-april-1</w:t>
        </w:r>
      </w:hyperlink>
      <w:r>
        <w:rPr>
          <w:i/>
        </w:rPr>
        <w:t xml:space="preserve"> - • US crude inventories increased by 5.43 million barrels last week, total rising 43 million barrels in 6 weeks. • NYMEX May WTI traded around $100 in quiet activity. • Markets responded minimally to a Trump tweet and await an update on the war. • Gasoline prices in inflation-adjusted dollars are lower than in 2008, but in gold terms are nearly the same as in 2005. • Analysis suggests US crude inventories are rising, and market activity remains subdued amid geopolitical uncertainty. 117. </w:t>
      </w:r>
      <w:hyperlink r:id="rId99">
        <w:r>
          <w:rPr>
            <w:color w:val="0000EE"/>
            <w:u w:val="single"/>
          </w:rPr>
          <w:t>https://investinglive.com/commodities/south-korea-secures-alternative-oil-as-hormuz-disruption-hits-supplies-20260402/</w:t>
        </w:r>
      </w:hyperlink>
      <w:r>
        <w:rPr>
          <w:i/>
        </w:rPr>
        <w:t xml:space="preserve"> - * South Korea has secured approximately 50 million barrels of alternative oil for April due to Hormuz disruption. * The disruption has cut access to Middle Eastern crude flows, with typical imports around 80 million barrels. * Authorities are sourcing from Saudi Arabia, Oman, Kazakhstan, and the United States. * South Korea is managing demand and implementing crude oil swap arrangements. * Additional alternative volumes are expected in May, aiming to improve supply conditions. 118. </w:t>
      </w:r>
      <w:hyperlink r:id="rId100">
        <w:r>
          <w:rPr>
            <w:color w:val="0000EE"/>
            <w:u w:val="single"/>
          </w:rPr>
          <w:t>https://www.vtmarkets.com/live-updates/ceasefire-optimism-weighed-on-the-dollar-index-which-slipped-0-5-to-about-99-30-forming-lower-highs/</w:t>
        </w:r>
      </w:hyperlink>
      <w:r>
        <w:rPr>
          <w:i/>
        </w:rPr>
        <w:t xml:space="preserve"> - * US dollar index (DXY) declined over 0.5%, reaching about 99.30, amid ceasefire talks involving Iran and the US. * US economic data released was strong, with higher-than-expected retail sales and employment figures. * Market analysis points to increased risk management strategies, including options, ahead of upcoming economic data releases. * Historical reference to 2025 dollar de-escalation episode highlights the volatility risk linked to geopolitical sentiments. * The Federal Reserve’s hawkish outlook remains a key market driver, with potential for significant dollar movements based on policy signals. 119. </w:t>
      </w:r>
      <w:hyperlink r:id="rId101">
        <w:r>
          <w:rPr>
            <w:color w:val="0000EE"/>
            <w:u w:val="single"/>
          </w:rPr>
          <w:t>https://www.altitudesmagazine.com/federal-reserve-holds-benchmark-rate-steady-economy-faces-mixed/</w:t>
        </w:r>
      </w:hyperlink>
      <w:r>
        <w:rPr>
          <w:i/>
        </w:rPr>
        <w:t xml:space="preserve"> - * The Federal Reserve maintained the federal funds rate at 4.25%–4.50% in March 2026, the third consecutive meeting with no rate cut. * Inflation remains above target with March 2026 CPI at 2.9% and core CPI at 3.2%, influencing the decision to pause rate reductions. * The US labour market shows signs of softening, with job growth slowing and unemployment rising to 4.3% in February 2026. * Markets responded modestly, with some predicts delaying the first rate cut to September 2026, due to inflation and labour trends. * Borrowers face continued high mortgage and credit rates, reducing affordability and reinforcing cautious central bank policy. 120. </w:t>
      </w:r>
      <w:hyperlink r:id="rId102">
        <w:r>
          <w:rPr>
            <w:color w:val="0000EE"/>
            <w:u w:val="single"/>
          </w:rPr>
          <w:t>https://www.9news.com.au/national/aussies-may-have-to-ration-fuel-expert-says/8d8909f2-ac8d-4045-8181-4fb0b93cbcd2</w:t>
        </w:r>
      </w:hyperlink>
      <w:r>
        <w:rPr>
          <w:i/>
        </w:rPr>
        <w:t xml:space="preserve"> - * Australian government considers fuel rationing as a last resort due to supply chain disruptions, with potential implementation at phase four of national plan." + " * Prime Minister Albanese advises the public to switch to public transport to conserve fuel." + " * Australia’s current fuel reserves could last between 30-39 days but can be extended if demand drops." + " * Global conflicts, especially in Iran, and the Strait of Hormuz affect fuel prices and supply, causing panic-buying and shortages." + " * Expert predicts long-term behavioural shifts, such as switching to electric vehicles, following the global fuel crisis. 121. </w:t>
      </w:r>
      <w:hyperlink r:id="rId103">
        <w:r>
          <w:rPr>
            <w:color w:val="0000EE"/>
            <w:u w:val="single"/>
          </w:rPr>
          <w:t>https://autotalk.com.au/industry-news/union-warns-australia-faces-fuel-security-crisis?utm_source=rss&amp;utm_medium=rss&amp;utm_campaign=union-warns-australia-faces-fuel-security-crisis</w:t>
        </w:r>
      </w:hyperlink>
      <w:r>
        <w:rPr>
          <w:i/>
        </w:rPr>
        <w:t xml:space="preserve"> - * The Maritime Union of Australia warns of a fuel security crisis due to reliance on imports, offshore refining, and foreign shipping. * Over 90% of Australia's refined fuel is imported, with supply dependent on foreign vessels. * Domestic refining capacity has declined, supplying less than 20% of demand. * National fuel reserves are below the 90-day threshold recommended by the International Energy Agency. * The union advocates for policy shifts toward a resilient 'just in case' supply chain, domestic refining, and Australian-controlled shipping. 122. </w:t>
      </w:r>
      <w:hyperlink r:id="rId80">
        <w:r>
          <w:rPr>
            <w:color w:val="0000EE"/>
            <w:u w:val="single"/>
          </w:rPr>
          <w:t>https://energynewsbeat.co/crude-oil/how-will-the-market-react-to-president-trumps-speech-from-the-white-house-tonight/</w:t>
        </w:r>
      </w:hyperlink>
      <w:r>
        <w:rPr>
          <w:i/>
        </w:rPr>
        <w:t xml:space="preserve"> - * President Trump delivered a speech from the White House on April 1, 2026, signalling a quick U.S. exit from Iran conflict and a potential reopening of the Strait of Hormuz. * Markets initially responded positively, with stocks rallying and oil futures dipping, but Brent crude remains above $100 due to anticipated logistical delays. * Physical supply disruptions—including restarting oil fields, re-manning tankers, and repairing infrastructure—could extend the timeline for supply normalisation to several weeks or months. * Analysts forecast oil prices staying elevated near or above $100 in the short to medium term, with potential decline to $60–70 once supply chains are fully restored. * Broader market impacts include potential volatility in equities and oil futures, with inflationary pressures possibly influencing Federal Reserve policy. 123. </w:t>
      </w:r>
      <w:hyperlink r:id="rId104">
        <w:r>
          <w:rPr>
            <w:color w:val="0000EE"/>
            <w:u w:val="single"/>
          </w:rPr>
          <w:t>https://anytvnews.com/world/iran-fired-ballistic-missiles-at-israel-no-casualties-reported-in-latest-attack/</w:t>
        </w:r>
      </w:hyperlink>
      <w:r>
        <w:rPr>
          <w:i/>
        </w:rPr>
        <w:t xml:space="preserve"> - * On 2 April 2026, Iran launched missile attacks on Israel, with no casualties reported.</w:t>
      </w:r>
      <w:r>
        <w:t xml:space="preserve"> An alert was issued in various Israeli regions, including Jerusalem.</w:t>
      </w:r>
      <w:r>
        <w:rPr>
          <w:i/>
        </w:rPr>
        <w:t xml:space="preserve"> A water pipeline in Bnei Brak was damaged, but no injuries occurred in this incident.</w:t>
      </w:r>
      <w:r>
        <w:t xml:space="preserve"> Earlier attacks near Tel Aviv and Lebanon resulted in casualties.</w:t>
      </w:r>
      <w:r>
        <w:rPr>
          <w:i/>
        </w:rPr>
        <w:t xml:space="preserve"> The US responded with 'Operation Epic Fury' aimed at diminishing Iran’s military capabilities.</w:t>
      </w:r>
      <w:r>
        <w:t xml:space="preserve"> Yemen’s Houthi rebels claimed responsibility, alleging Iranian and Hezbollah involvement.</w:t>
      </w:r>
      <w:r>
        <w:rPr>
          <w:i/>
        </w:rPr>
        <w:t xml:space="preserve"> Israel’s missile defence system intercepted attacks from Yemen.</w:t>
      </w:r>
      <w:r>
        <w:t xml:space="preserve"> Iran shows no sign of negotiation, with threats of further drone and missile strikes in the Gulf region. 124. </w:t>
      </w:r>
      <w:hyperlink r:id="rId105">
        <w:r>
          <w:rPr>
            <w:color w:val="0000EE"/>
            <w:u w:val="single"/>
          </w:rPr>
          <w:t>https://anytvnews.com/world/iran-fired-missiles-at-israel-tension-increased-after-trumps-address-effects-seen-in-uae-and-kuwait-also/</w:t>
        </w:r>
      </w:hyperlink>
      <w:r>
        <w:t xml:space="preserve"> - * On April 2, 2026, Iran fired missiles towards Israel, resulting in activation of defence systems and evacuations in Tel Aviv. * Trump claimed Iran’s military power was nearly destroyed and that Iran requested a ceasefire; Iran denied this. * Trump threatened to attack Iran’s civilian infrastructure if Strait of Hormuz remained closed by April 6. * Missiles also impacted Gulf countries, with casualties and attacks reported in UAE and Kuwait. * US military conducted large-scale actions against Iranian ships and targets, while Israel used cluster weapons in the attack. * International efforts include a virtual meeting of 35 countries to reopen trade routes and considerations of US withdrawal from NATO. 125. </w:t>
      </w:r>
      <w:hyperlink r:id="rId106">
        <w:r>
          <w:rPr>
            <w:color w:val="0000EE"/>
            <w:u w:val="single"/>
          </w:rPr>
          <w:t>https://anytvnews.com/news/trumps-address-creates-panic-in-global-markets-huge-jump-in-oil-prices/</w:t>
        </w:r>
      </w:hyperlink>
      <w:r>
        <w:t xml:space="preserve"> - - US President Donald Trump’s Oval Office address led to instability in global financial markets. - Brent crude oil prices increased by 4% from $100 to $105.38 per barrel. - The Strait of Hormuz, a critical energy route, remains almost closed, heightening supply chain fears. - Asian markets declined, with Nikkei dropping 1.5%, Kospi 2.6%, and Hang Seng 1%. US futures also fell. - Market concern is driven by lack of clarity, contradictory claims about Iran, and regional dependence on Middle Eastern oil. 126. </w:t>
      </w:r>
      <w:hyperlink r:id="rId107">
        <w:r>
          <w:rPr>
            <w:color w:val="0000EE"/>
            <w:u w:val="single"/>
          </w:rPr>
          <w:t>https://www.actionforex.com/live-comments/635549-from-exit-hopes-to-escalation-trump-address-raises-risk-of-brent-break-above-120-125/</w:t>
        </w:r>
      </w:hyperlink>
      <w:r>
        <w:t xml:space="preserve"> - * US President Donald Trump’s address has increased the risk of escalation in Iran, leading to a surge in Brent oil prices towards $110. * Trump’s commitment to further military action, including broad infrastructure strikes, signals increased conflict risk. * Escalation could threaten regional oil assets in Saudi Arabia and UAE, potentially causing a wider supply shock. * Market analysis indicates Brent oil may surpass $120, targeting $125.65 based on technical patterns. 127. </w:t>
      </w:r>
      <w:hyperlink r:id="rId108">
        <w:r>
          <w:rPr>
            <w:color w:val="0000EE"/>
            <w:u w:val="single"/>
          </w:rPr>
          <w:t>https://www.okaz.com.sa/economy/na/2241140</w:t>
        </w:r>
      </w:hyperlink>
      <w:r>
        <w:t xml:space="preserve"> - * السعودية تحرك خطة طوارئ للحفاظ على تدفق النفط عقب إغلاق مضيق هرمز في أعقاب ضربات على إيران. * تمتد خطة الطوارئ عبر خط أنابيب بطول 1200 كم من شرق السعودية إلى ميناء ينبع على البحر الأحمر. * يمر عبر الخط نحو 20 مليون برميل يوميًا، ويعمل كبديل حيوي لتخفيف الضغوط على إمدادات النفط العالمية. * البيانات تظهر أن صادرات ينبع وصلت إلى متوسط 3.66 مليون برميل يوميًا، وهو نصف إجمالي صادرات السعودية قبل الأزمة. * خبراء يرون أن وجود مسار بديل يعزز استقرار السوق ويخفف من مخاطر احتجاز الإمدادات في مضيق هرمز. 128. </w:t>
      </w:r>
      <w:hyperlink r:id="rId109">
        <w:r>
          <w:rPr>
            <w:color w:val="0000EE"/>
            <w:u w:val="single"/>
          </w:rPr>
          <w:t>https://www.darnews.com/world/the-latest-us-central-command-leader-says-iran-campaign-is-ahead-or-on-plan-303b9f04</w:t>
        </w:r>
      </w:hyperlink>
      <w:r>
        <w:t xml:space="preserve"> - * Trump delays strike on Iran's power plants, citing talks and potential deal; Iran denies negotiations. * Oil prices decline after Trump's announcement; markets volatile since conflict began. * Iran reports energy infrastructure damage in strikes; no official claims. * Bahrain activates missile alert; Kuwait hits by shrapnel, outages reported. * Israeli military conducts strikes in Beirut; casualties and displacement reported. * Ukraine warns of Russia-Iran military cooperation, drone supply threats. * Iran and Oman discuss Strait of Hormuz developments. * Markets rally post-Trump comments, but Iran denies talks. * Iran's uranium stockpile and enrichment capacity detailed by IAEA and experts. * Diplomatic efforts by Egypt and Turkey aim to de-escalate conflict. * Global fuel prices surge, impacting everyday costs worldwide. 129. </w:t>
      </w:r>
      <w:hyperlink r:id="rId110">
        <w:r>
          <w:rPr>
            <w:color w:val="0000EE"/>
            <w:u w:val="single"/>
          </w:rPr>
          <w:t>https://www.reviewjournal.com/business/energy/las-vegas-gas-hits-5-per-gallon-and-rising-as-iran-war-wages-on-3728253/</w:t>
        </w:r>
      </w:hyperlink>
      <w:r>
        <w:t xml:space="preserve"> - * Gas prices in Las Vegas Valley have increased by $1.14 per gallon over three weeks, hitting a high since October 2023. * The average price for regular unleaded in Southern Nevada was $4.84 per gallon, with some stations advertising prices above $5. * The rise correlates with the war in the Middle East and the threat by Iran to close the Strait of Hormuz. * Nevada's gas prices are impacted by local refinery issues and global supply concerns; nationwide prices are at a three-year high. * The potential closure of the Strait of Hormuz could worsen supply issues and drive prices above $5 per gallon in Las Vegas. 130. </w:t>
      </w:r>
      <w:hyperlink r:id="rId111">
        <w:r>
          <w:rPr>
            <w:color w:val="0000EE"/>
            <w:u w:val="single"/>
          </w:rPr>
          <w:t>https://www.mediaite.com/media/news/oil-prices-surge-during-trumps-primetime-address-on-iran/</w:t>
        </w:r>
      </w:hyperlink>
      <w:r>
        <w:t xml:space="preserve"> - * President Donald Trump delivered a primetime address about Iran from the White House, addressing ongoing conflict and the Strait of Hormuz. * During the speech, oil prices rose significantly: West Texas Intermediate crude increased from about $98 to nearly $103, and Brent crude from about $99.50 to $105. * The conflict has led to a rise in gasoline prices, with the national average reaching $4.06 per gallon. * The war has disrupted global oil markets, especially following Iran's closure of the Strait of Hormuz. * Secretary of State Marco Rubio criticised Iran’s tolling system, calling it illegal and dangerous. 131. </w:t>
      </w:r>
      <w:hyperlink r:id="rId112">
        <w:r>
          <w:rPr>
            <w:color w:val="0000EE"/>
            <w:u w:val="single"/>
          </w:rPr>
          <w:t>https://www.bostonglobe.com/2026/03/23/world/trump-administration-iran-attacks-updates/</w:t>
        </w:r>
      </w:hyperlink>
      <w:r>
        <w:t xml:space="preserve"> - * Iran denied negotiations took place with the US, claiming misinformation was used to manipulate markets. * US President Trump announced a five-day postponement of strikes on Iran’s energy infrastructure, citing talks with Iran. * Israel struck targets in Lebanon and prepared for missile defence; Iran threatened attacks on regional power plants. * US and Iran exchanged messages through third parties, while Iran's officials denied negotiations. * Oil prices fluctuated with market reactions to US-Iran tensions and potential diplomatic breakthroughs. 132. </w:t>
      </w:r>
      <w:hyperlink r:id="rId113">
        <w:r>
          <w:rPr>
            <w:color w:val="0000EE"/>
            <w:u w:val="single"/>
          </w:rPr>
          <w:t>https://www.thecitizen.in/opinion/trump-in-epstein-quagmire-1269149</w:t>
        </w:r>
      </w:hyperlink>
      <w:r>
        <w:t xml:space="preserve"> - * A US-led military campaign against Iran, led by Trump, is described as devastating and ongoing. * Iran has launched retaliatory strikes, including damaging US assets and targeting Israel. * US actions include pulling out aircraft carriers and threatening Iran’s power plants. * The article discusses regional impacts, including attacks on Qatar, Cyprus, and strategic oil infrastructure. * The potential for broader conflict, including escalation and regional destabilisation, is emphasised. 133. </w:t>
      </w:r>
      <w:hyperlink r:id="rId114">
        <w:r>
          <w:rPr>
            <w:color w:val="0000EE"/>
            <w:u w:val="single"/>
          </w:rPr>
          <w:t>https://www.dailymail.co.uk/news/article-15667843/secret-Iranian-armada-sinking-US-aircraft-carrier-Strait-Hormuz-Speedboats-armed-torpedoes-explosive-drones-fleet-mini-subs-IAN-GALLAGHER.html?ns_mchannel=rss&amp;ns_campaign=1490&amp;ito=1490</w:t>
        </w:r>
      </w:hyperlink>
      <w:r>
        <w:t xml:space="preserve"> - * Iran deploys submarines, speedboats, drones, and mines in the Strait of Hormuz aiming to challenge US naval forces. * Iran's Ghadir-class mini subs and other vessels are reported to shadow and attack US ships. * Iran has threatened to block and set fire to vessels passing through the strait, a key oil shipping route. * US and UK naval presence in the region is limited, with plans for possible escorts and military operations. * Potential US military responses include blockade, island assaults, and neutralisation of Iranian military infrastructure in the strait. 134. </w:t>
      </w:r>
      <w:hyperlink r:id="rId115">
        <w:r>
          <w:rPr>
            <w:color w:val="0000EE"/>
            <w:u w:val="single"/>
          </w:rPr>
          <w:t>https://www.wcshipping.com/blog/iran-war-day-32-irgc-threatens-us-firms-kharg-island-shipping</w:t>
        </w:r>
      </w:hyperlink>
      <w:r>
        <w:t xml:space="preserve"> - * The IRGC issues a 24-hour ultimatum threatening US corporate facilities in the Gulf. * Kharg Island, Iran's main oil export terminal, faces potential attack and remains central to Iran's oil exports. * Major shipping routes and chokepoints including the Strait of Hormuz and Red Sea are affected, with Hormuz largely closed to Western shipping. * Shipping companies like Maersk, MSC, CMA CGM, and Hapag-Lloyd suspend or reroute voyages due to security risks. * Disruptions influence global oil supply, freight costs, and transit times, with potential for further escalation and re-routing. 135. </w:t>
      </w:r>
      <w:hyperlink r:id="rId116">
        <w:r>
          <w:rPr>
            <w:color w:val="0000EE"/>
            <w:u w:val="single"/>
          </w:rPr>
          <w:t>https://en.goobjoog.com/iranian-forces-warn-of-broader-retaliation-if-u-s-targets-its-power-facilities/</w:t>
        </w:r>
      </w:hyperlink>
      <w:r>
        <w:t xml:space="preserve"> - * Iran’s military command warns that U.S. targets on Iranian power facilities will be deemed legitimate targets in response to U.S. threats. * The warning follows remarks by U.S. President Donald Trump threatening to target Iran’s power infrastructure. * Iran states the Strait of Hormuz remains under "smart control" with continued transit. * Iran threatens to close the Strait of Hormuz and conduct large-scale strikes on Israel’s infrastructure and U.S.-aligned regional companies. * Iran affirms it will take all necessary measures to defend national interests and economic and energy infrastructure. 136. </w:t>
      </w:r>
      <w:hyperlink r:id="rId117">
        <w:r>
          <w:rPr>
            <w:color w:val="0000EE"/>
            <w:u w:val="single"/>
          </w:rPr>
          <w:t>https://www.cnbc.com/2026/03/23/iran-war-tensions-build-as-conflict-enters-its-fourth-week.html</w:t>
        </w:r>
      </w:hyperlink>
      <w:r>
        <w:t xml:space="preserve"> - * Iran's Parliament speaker Mohammad Bagher Ghalibaf announced that U.S.-linked financial institutions holding American government bonds would be targeted. * The warning comes amid escalating tensions in the Middle East, with the U.S. 48-hour ultimatum set to expire targeting Iran's reopening of the Strait of Hormuz. * Israeli Prime Minister Benjamin Netanyahu expressed support for US actions and called for European participation. * Iran threatened to shut the Strait of Hormuz and attack energy infrastructure if the U.S. proceeds with its threat. * Ghalibaf stated any U.S. or Israeli strike would trigger retaliatory attacks on regional energy and oil infrastructure. 137. </w:t>
      </w:r>
      <w:hyperlink r:id="rId118">
        <w:r>
          <w:rPr>
            <w:color w:val="0000EE"/>
            <w:u w:val="single"/>
          </w:rPr>
          <w:t>https://beijingtimes.com/business/2026/04/02/middle-east-oil-benchmark-under-siege-iran-conflict-sparks-price-surge-and-market-chaos/</w:t>
        </w:r>
      </w:hyperlink>
      <w:r>
        <w:t xml:space="preserve"> - * The conflict between Iran and U.S.-Israeli forces has caused turmoil in the Dubai oil benchmark. * Oil exports through the Strait of Hormuz are effectively halted, leading to a surge in crude prices to nearly $170 a barrel. * The crisis has led to calls for reform in the benchmark’s methodology and significant market disruption. * Platts reduced the benchmark’s constituent crude grades from five to two, excluding oil loading inside the Strait. * Asian refiners are shifting to pricing U.S. crude based on Brent futures due to market instability. * The price surge has increased costs for Asian refineries and raised retail fuel prices, affecting consumers financially. 138. </w:t>
      </w:r>
      <w:hyperlink r:id="rId119">
        <w:r>
          <w:rPr>
            <w:color w:val="0000EE"/>
            <w:u w:val="single"/>
          </w:rPr>
          <w:t>https://www.cushmanwakefield.com/en/insights/how-middle-east-conflict-is-shaping-apac-economy-and-cre</w:t>
        </w:r>
      </w:hyperlink>
      <w:r>
        <w:t xml:space="preserve"> - • The conflict in the Middle East has led to the effective closure of the Strait of Hormuz, disrupting global and Asia Pacific oil trade. • Oil prices have increased by up to 68%, impacting fuel supplies across different economies. • Advanced economies with reserves maintain stability, while emerging markets face rationing and shortages. • Market volatility has risen, with the VIX index peaking at 31, and business confidence shows signs of eroding due to surging oil prices. • Economic impacts include inflation, supply chain disruptions, and risks to fertiliser and petrochemical supplies, with longer conflict duration worsening effects. 139. </w:t>
      </w:r>
      <w:hyperlink r:id="rId120">
        <w:r>
          <w:rPr>
            <w:color w:val="0000EE"/>
            <w:u w:val="single"/>
          </w:rPr>
          <w:t>https://www.ft.com/content/1a744831-51fe-4176-b8d1-78b77be4872a?syn-25a6b1a6=1</w:t>
        </w:r>
      </w:hyperlink>
      <w:r>
        <w:t xml:space="preserve"> - • World Food Project warns millions could face hunger if Strait of Hormuz remains closed. • Iran war disrupts aid and poses a threat to global energy supply. • Iran war described as the greatest threat to global energy in history by IEA. • Canada’s oil producers expected to benefit from Iran war. • China promotes itself as a 'harbour of stability' amid Iran conflict. • Cuba experiences nationwide power outages.</w:t>
      </w:r>
      <w:r/>
    </w:p>
    <w:p>
      <w:r/>
      <w:r>
        <w:t xml:space="preserve">• The article highlights geopolitical tensions and conflicts impacting global food and energy sectors. 140. </w:t>
      </w:r>
      <w:hyperlink r:id="rId121">
        <w:r>
          <w:rPr>
            <w:color w:val="0000EE"/>
            <w:u w:val="single"/>
          </w:rPr>
          <w:t>https://www.middleeasteye.net/live-blog/live-blog-update/saudi-arabia-rerouted-about-1-million-barrels-day-away-strait-hormuz</w:t>
        </w:r>
      </w:hyperlink>
      <w:r>
        <w:t xml:space="preserve"> - * Saudi Arabia rerouted crude oil via its East-West pipeline to Yanbu following Hormuz strait disruption. * Nearly 4 million barrels passed through Bab el-Mandeb Strait in March, up from 3 million in February. * The pipeline has helped maintain some exports, but not fully offset losses. * Yanbu previously handled 750,000-850,000 barrels daily, with 1.75 million barrels loaded in March. * Most remaining oil passing through Bab el-Mandeb is Russian crude for Asian markets. 141. </w:t>
      </w:r>
      <w:hyperlink r:id="rId122">
        <w:r>
          <w:rPr>
            <w:color w:val="0000EE"/>
            <w:u w:val="single"/>
          </w:rPr>
          <w:t>https://peopledaily.digital/news/iran-says-hormuz-open-to-all-but-enemy-linked-ships-amid-us-threat</w:t>
        </w:r>
      </w:hyperlink>
      <w:r>
        <w:t xml:space="preserve"> - * Iran's representative to the UN said the Strait of Hormuz is open to all ships except those linked to Iran's enemies. * Iran's foreign minister stated restrictions only apply to vessels from countries involved in attacks against Iran. * US President Donald Trump threatened to target Iranian power plants if the Strait was not fully open within 48 hours. * The closure or restrictions in the strait threaten around 20% of global oil and liquefied natural gas supplies. * The ongoing conflict has caused the worst global energy disruption since 1973, affecting supply and prices worldwide. 142. </w:t>
      </w:r>
      <w:hyperlink r:id="rId123">
        <w:r>
          <w:rPr>
            <w:color w:val="0000EE"/>
            <w:u w:val="single"/>
          </w:rPr>
          <w:t>https://www.ndtv.com/world-news/trump-on-iran-war-we-dont-need-oil-from-strait-of-hormuz-countries-that-need-it-must-protect-the-oil-they-depend-on-11299638#publisher=newsstand</w:t>
        </w:r>
      </w:hyperlink>
      <w:r>
        <w:t xml:space="preserve"> - * Trump states the US does not need oil from the Strait of Hormuz and urges dependent countries to take responsibility for it. * The Strait connects the Persian Gulf to the Gulf of Oman, passing through critical oil routes, with 25% of the world's oil passing through, mainly impacting India. * Iran has closed the passage, affecting shipping and the transit of various vessels. * Trump suggests countries buy US oil or build courage to protect the passage. * He claims Iran's military capabilities are weakened and the Strait could open naturally after conflict ends. * The US has been engaged in 'Operation Epic Fury' against Iran, beginning February 28, with ongoing military actions and diplomatic pressure. 143. </w:t>
      </w:r>
      <w:hyperlink r:id="rId124">
        <w:r>
          <w:rPr>
            <w:color w:val="0000EE"/>
            <w:u w:val="single"/>
          </w:rPr>
          <w:t>https://nypost.com/2026/03/22/world-news/iran-says-strait-of-hormuz-open-to-all-but-enemy-linked-ships-after-trumps-48-hour-threat/</w:t>
        </w:r>
      </w:hyperlink>
      <w:r>
        <w:t xml:space="preserve"> - * Iran’s representative to the UN maritime agency announced the Strait of Hormuz is open to ships not linked to 'Iran’s enemies', following US threats to target Iranian infrastructure. * The US President threatened to target Iranian power plants if the waterway was not fully open within 48 hours. * Most ships have been deterred from passing through due to tensions related to US-Israeli threats against Iran. * Iran aims to cooperate with the International Maritime Organization to improve safety and security for ships passing through the Strait. * The situation threatens a global energy supply, as the Strait conduit around a fifth of the world's oil and natural gas supplies. 144. </w:t>
      </w:r>
      <w:hyperlink r:id="rId125">
        <w:r>
          <w:rPr>
            <w:color w:val="0000EE"/>
            <w:u w:val="single"/>
          </w:rPr>
          <w:t>https://www.bostonglobe.com/2026/03/22/world/hormuz-strait-closure-forcing-trump-importers-to-seek-solution/</w:t>
        </w:r>
      </w:hyperlink>
      <w:r>
        <w:t xml:space="preserve"> - * The Strait of Hormuz has been effectively closed for four weeks due to escalation between the US, Israel, and Iran. * The closure impacts about a quarter of the world's seaborne oil trade and has caused Brent crude prices to rise by nearly 55%. * Asian oil-importing nations, including India, Japan, South Korea, and Turkey, are seeking alternatives and negotiating transit, with some vessels passing through the strait. * Iran has indicated readiness to allow Japan-related ships to transit, but Japan has not committed to unilateral negotiations. * Countries are cautious about escalating tensions while trying to ensure energy supplies. 145. </w:t>
      </w:r>
      <w:hyperlink r:id="rId126">
        <w:r>
          <w:rPr>
            <w:color w:val="0000EE"/>
            <w:u w:val="single"/>
          </w:rPr>
          <w:t>https://www.ndtv.com/world-news/iran-war-iran-calls-us-demands-maximalist-and-irrational-ahead-of-trump-war-speech-11299544#publisher=newsstand</w:t>
        </w:r>
      </w:hyperlink>
      <w:r>
        <w:t xml:space="preserve"> - * Iran described US demands as 'maximalist and irrational' and denied negotiations for a ceasefire. * Iran's Revolutionary Guards pledged to keep the Strait of Hormuz closed, impacting global oil exports. * Iran launched missile and drone attacks on Israeli and US targets in the Gulf, causing casualties and damage. * Trump threatened to escalate military action unless the Strait is reopened. * The conflict has led to increased energy prices and geopolitical instability. 146. </w:t>
      </w:r>
      <w:hyperlink r:id="rId127">
        <w:r>
          <w:rPr>
            <w:color w:val="0000EE"/>
            <w:u w:val="single"/>
          </w:rPr>
          <w:t>https://e24.no/boers-og-finans/i/6q3rVe/oljeprisen-stiger-etter-trump-trussel</w:t>
        </w:r>
      </w:hyperlink>
      <w:r>
        <w:t xml:space="preserve"> - * Oil price dropped from a high of 114 dollars to 100.9 dollars per barrel following US statements and reports of talks with Iran. * US President Donald Trump announced a five-day delay of military actions against Iran, contingent on ongoing talks. * US and Iran reportedly engaged in 'very good' discussions, though Iran denies direct negotiations. * Oil and gas prices declined in response to US and European markets amidst geopolitical tensions. * Iran threatened to close Hormuz Strait if attacked, a strategic route for global energy supplies. * The International Energy Agency reported serious damage to energy infrastructure in the Middle East since the Iran-initiated conflict. * US military aid requests and threats of attacks on Iran's energy infrastructure have heightened tensions. 147. </w:t>
      </w:r>
      <w:hyperlink r:id="rId128">
        <w:r>
          <w:rPr>
            <w:color w:val="0000EE"/>
            <w:u w:val="single"/>
          </w:rPr>
          <w:t>https://www.latimes.com/world-nation/story/2026-03-22/amid-iran-war-gap-between-market-oil-prices-consumer-costs-widens</w:t>
        </w:r>
      </w:hyperlink>
      <w:r>
        <w:t xml:space="preserve"> - * The Iran war has led to a steep increase in Brent crude prices, nearing USD 120 per barrel. * Disruptions in Strait of Hormuz and attacks on Middle East energy facilities have caused supply shortages. * Physical oil prices have surged more than futures, with Asian refiners paying premium prices. * U.S. efforts to control prices include releasing emergency supplies and potentially lifting sanctions on Iranian oil. * Rising fuel costs have caused shipping and airline industry impacts, with retail fuel prices in the US approaching USD 4 per gallon. 148. </w:t>
      </w:r>
      <w:hyperlink r:id="rId104">
        <w:r>
          <w:rPr>
            <w:color w:val="0000EE"/>
            <w:u w:val="single"/>
          </w:rPr>
          <w:t>https://anytvnews.com/world/iran-fired-ballistic-missiles-at-israel-no-casualties-reported-in-latest-attack/</w:t>
        </w:r>
      </w:hyperlink>
      <w:r>
        <w:t xml:space="preserve"> - * On 2 April 2026, Iran launched missile attacks on Israel, with no casualties reported. * An attack damaged the water pipeline in Bnei Brak; earlier attacks near Tel Aviv injured 14 people. * Israel’s defence system intercepted missiles from Yemen; emergency services monitor casualties. * US and Yemen's Houthi rebels are involved, with the US addressing operations against Iran. * Iranian government appears unwilling to negotiate, with threats of further attacks in the Gulf region. 149. </w:t>
      </w:r>
      <w:hyperlink r:id="rId129">
        <w:r>
          <w:rPr>
            <w:color w:val="0000EE"/>
            <w:u w:val="single"/>
          </w:rPr>
          <w:t>https://www.seatrade-maritime.com/security/top-maritime-news-stories-for-week-ended-20-march</w:t>
        </w:r>
      </w:hyperlink>
      <w:r>
        <w:t xml:space="preserve"> - * The IMO Council called for emergency measures to provide essential supplies to ships stranded in the Gulf during the Iran conflict. * An incident occurred where a vessel was struck by an unknown projectile, resulting in the rescue of 15 crew members and the abandonment of the ship. * The IMO also called for a safe maritime framework for vessel evacuation. * MSC has acquired a 50% stake in Sinokor, expanding in the tanker sector amid rising tanker markets. * The conflict has led to increased tensions in the Gulf, with discussions on reopening the Hormuz Strait. 150. </w:t>
      </w:r>
      <w:hyperlink r:id="rId130">
        <w:r>
          <w:rPr>
            <w:color w:val="0000EE"/>
            <w:u w:val="single"/>
          </w:rPr>
          <w:t>https://www.bloomberg.com/news/articles/2026-03-22/hormuz-tracker-china-bound-lpg-carrier-joins-sparse-transits</w:t>
        </w:r>
      </w:hyperlink>
      <w:r>
        <w:t xml:space="preserve"> - * Ship traffic through the Strait of Hormuz remains disrupted, with only a few vessels transiting as it approaches a fourth week of closure. * An Iran-linked liquefied petroleum gas carrier set sail for China on Saturday. * The departure is part of a broader exit of Iran-affiliated vessels from the Persian Gulf in the past 24 hours. 151. </w:t>
      </w:r>
      <w:hyperlink r:id="rId105">
        <w:r>
          <w:rPr>
            <w:color w:val="0000EE"/>
            <w:u w:val="single"/>
          </w:rPr>
          <w:t>https://anytvnews.com/world/iran-fired-missiles-at-israel-tension-increased-after-trumps-address-effects-seen-in-uae-and-kuwait-also/</w:t>
        </w:r>
      </w:hyperlink>
      <w:r>
        <w:t xml:space="preserve"> - * On April 2, 2026, Iran fired missiles at Israel, prompting Israeli defence activation and evacuation orders in Tel Aviv and other areas. * US President Donald Trump claimed Iran’s military was nearly destroyed and alleged Iran requested a ceasefire, which Iran denied. * Trump threatened to attack Iran's civilian infrastructure if Strait of Hormuz remained closed by April 6. * The conflict extended to Gulf countries with incidents in UAE, Kuwait, and attacks on US ships and targets. * Iran reportedly used cluster weapons, causing widespread damage, according to Israeli media. 152. </w:t>
      </w:r>
      <w:hyperlink r:id="rId131">
        <w:r>
          <w:rPr>
            <w:color w:val="0000EE"/>
            <w:u w:val="single"/>
          </w:rPr>
          <w:t>https://asiatimes.com/2026/03/hormuz-blockade-may-herald-end-of-american-globalization/</w:t>
        </w:r>
      </w:hyperlink>
      <w:r>
        <w:t xml:space="preserve"> - * Iran’s military has closed the Strait of Hormuz in response to US-Israeli airstrikes, threatening global oil and gas supplies. * Over 20% of the world's oil and 25% of natural gas pass through the strait annually. * Since the blockade began, oil prices surged to around US$116 per barrel, and fertiliser prices increased 26%. * The event highlights vulnerabilities in US dominance over strategic sea lanes and global trade routes. * China’s Belt and Road Initiative and land route development challenge US maritime control, shifting strategic power. * Iran's role as a hinge between Eurasian land trade and sea routes underscores its geopolitical importance. 153. </w:t>
      </w:r>
      <w:hyperlink r:id="rId132">
        <w:r>
          <w:rPr>
            <w:color w:val="0000EE"/>
            <w:u w:val="single"/>
          </w:rPr>
          <w:t>https://www.zawya.com/en/economy/global/iea-imf-and-world-bank-join-to-tackle-war-driven-economic-risks-dfey2kyp</w:t>
        </w:r>
      </w:hyperlink>
      <w:r>
        <w:t xml:space="preserve"> - * The heads of the IEA, IMF, and World Bank announced on Wednesday the formation of a joint coordination group. * The group aims to respond to economic and energy disruptions caused by the war in the Middle East. * The war, starting with US and Israel attacks on Iran, has led to significant supply shortages in the global energy market. * The response may include policy advice, financial support, and risk mitigation tools. * The conflict has caused higher prices for oil, gas, fertilisers, and impacted global supply chains, food prices, and tourism. 154. </w:t>
      </w:r>
      <w:hyperlink r:id="rId107">
        <w:r>
          <w:rPr>
            <w:color w:val="0000EE"/>
            <w:u w:val="single"/>
          </w:rPr>
          <w:t>https://www.actionforex.com/live-comments/635549-from-exit-hopes-to-escalation-trump-address-raises-risk-of-brent-break-above-120-125/</w:t>
        </w:r>
      </w:hyperlink>
      <w:r>
        <w:t xml:space="preserve"> - * US President Donald Trump’s address has increased the risk of military escalation involving Iran, triggering a surge in Brent oil prices towards $110. * Trump’s commitment to further military action and remarks about “bring them back to the Stone Ages” imply broader infrastructure destruction and increased regional risks. * Escalation risks include retaliation against regional oil assets, potentially causing a wider supply shock. * Oil price technical analysis indicates strong upside potential, with targets above $120 expected if bullish patterns hold. * The announcement delays prospects for diplomatic de-escalation and increases overall market risk. 155. </w:t>
      </w:r>
      <w:hyperlink r:id="rId133">
        <w:r>
          <w:rPr>
            <w:color w:val="0000EE"/>
            <w:u w:val="single"/>
          </w:rPr>
          <w:t>https://www.morethanshipping.com/red-sea-shipping-at-risk-again-what-houthi-escalation-means-for-global-trade/</w:t>
        </w:r>
      </w:hyperlink>
      <w:r>
        <w:t xml:space="preserve"> - * The Red Sea and Bab el-Mandeb Strait are in focus as Yemen’s Houthi movement threatens to disrupt shipping routes. * The Houthis have previously attacked ships, leading to route changes, higher insurance costs, and increased transit times. * Disruption in these chokepoints could significantly impact global trade and oil markets, with current oil prices exceeding $116 per barrel. * Although attacks are not yet ongoing, intelligence indicates potential for future escalation. * Possible outcomes include targeted attacks, broader economic disruption, or coordinated actions with Iran affecting both the Red Sea and Strait of Hormuz. 156. </w:t>
      </w:r>
      <w:hyperlink r:id="rId134">
        <w:r>
          <w:rPr>
            <w:color w:val="0000EE"/>
            <w:u w:val="single"/>
          </w:rPr>
          <w:t>https://www.ourweekly.com/2026/04/01/under-siege/</w:t>
        </w:r>
      </w:hyperlink>
      <w:r>
        <w:t xml:space="preserve"> - </w:t>
      </w:r>
      <w:r>
        <w:rPr>
          <w:i/>
        </w:rPr>
        <w:t>US President Donald Trump escalates sanctions against Cuba, including tightening the embargo and blocking oil imports.</w:t>
      </w:r>
      <w:r/>
      <w:r>
        <w:rPr>
          <w:i/>
        </w:rPr>
        <w:t>In March, a Russian tanker delivered 100,000 tons of crude oil to Cuba, bypassing US restrictions.</w:t>
      </w:r>
      <w:r/>
      <w:r>
        <w:rPr>
          <w:i/>
        </w:rPr>
        <w:t>The World Health Organization and UN express concern over shortages caused by the blockade.</w:t>
      </w:r>
      <w:r/>
      <w:r>
        <w:rPr>
          <w:i/>
        </w:rPr>
        <w:t>The European Union pledges over $2 million in humanitarian aid to Cuba.</w:t>
      </w:r>
      <w:r/>
      <w:r>
        <w:rPr>
          <w:i/>
        </w:rPr>
        <w:t>The US maintains the strategic Guantanamo Bay military base in Cuba.</w:t>
      </w:r>
      <w:r>
        <w:t xml:space="preserve">157. </w:t>
      </w:r>
      <w:hyperlink r:id="rId135">
        <w:r>
          <w:rPr>
            <w:color w:val="0000EE"/>
            <w:u w:val="single"/>
          </w:rPr>
          <w:t>https://www.dailymail.co.uk/news/article-15668611/iran-israel-war-oil-strait-hormuz-red-sea-houthi-terrotist.html?ns_mchannel=rss&amp;ns_campaign=1490&amp;ito=1490</w:t>
        </w:r>
      </w:hyperlink>
      <w:r>
        <w:t xml:space="preserve"> - * The Strait of Hormuz, a key oil route, is under control of Iran's IRGC Navy, with potential threats from Iran-backed groups. * The Houthis in Yemen have threatened involvement, potentially impacting the Red Sea oil route. * US President Trump issued a threat to Iran to open the Strait of Hormuz or face military action. * The conflict involves multiple groups including Hezbollah, Houthis, and US forces, with broader regional implications. * Oil prices have surged due to tensions and threats to vital maritime transport corridors. * The situation raises risks to global oil supplies and economic stability. 158. </w:t>
      </w:r>
      <w:hyperlink r:id="rId136">
        <w:r>
          <w:rPr>
            <w:color w:val="0000EE"/>
            <w:u w:val="single"/>
          </w:rPr>
          <w:t>https://www.morningstar.com.au/markets/refinery-problem-different-kind-energy-crisis-2026</w:t>
        </w:r>
      </w:hyperlink>
      <w:r>
        <w:t xml:space="preserve"> - • In February 2026, the Strait of Hormuz was effectively severed due to escalated US-Iran conflict. • The disruption trapped about 14-15 mbpd of crude and 5-6 mbpd of refined products, causing a significant supply chain shock. • Emergency measures, including strategic reserve releases and increased exports from Saudi Arabia and the UAE, buffered crude market impact. • The refined product market faces severe stress with no alternative routes, leading to sharply increased prices and industry adjustments. • Australia’s fuel supply is notably affected, with depleted reserves and reliance on affected Asian refiners. • The article highlights that while crude markets are partially protected, refined product supplies face a critical collapse until the Strait reopens. 159. </w:t>
      </w:r>
      <w:hyperlink r:id="rId137">
        <w:r>
          <w:rPr>
            <w:color w:val="0000EE"/>
            <w:u w:val="single"/>
          </w:rPr>
          <w:t>https://guardian.ng/features/meast-crisis-heavy-toll-of-u-s-allies-hosting-military-bases/</w:t>
        </w:r>
      </w:hyperlink>
      <w:r>
        <w:t xml:space="preserve"> - * Iran has launched waves of missile and drone attacks targeting US-allied Gulf states, including UAE, Qatar, Bahrain, Kuwait, and Saudi Arabia, since late February 2026. * Attacks have caused damage to infrastructures, including hotels, airports, and oil facilities, with casualties reported. * The Gulf states have intercepted most attacks, but some missiles and drones breached defences. * Iran's actions are in retaliation for US and Israeli military operations against Iran in the Middle East. * The conflict raises questions about the security and strategic value of hosting US military bases in the region. 160. </w:t>
      </w:r>
      <w:hyperlink r:id="rId112">
        <w:r>
          <w:rPr>
            <w:color w:val="0000EE"/>
            <w:u w:val="single"/>
          </w:rPr>
          <w:t>https://www.bostonglobe.com/2026/03/23/world/trump-administration-iran-attacks-updates/</w:t>
        </w:r>
      </w:hyperlink>
      <w:r>
        <w:t xml:space="preserve"> - * Iran denies recent talks with the US and claims no negotiations have taken place. * US, Israel, and Iran engaged in military actions and threats across the Middle East. * Oil markets experienced volatility amid conflicts and US-Iran tensions. * Multiple energy infrastructure sites targeted or threatened, with potential for wider energy disruptions. * Diplomatic efforts include negotiations, mediations, and international fears over escalation affecting energy supplies. 161. </w:t>
      </w:r>
      <w:hyperlink r:id="rId138">
        <w:r>
          <w:rPr>
            <w:color w:val="0000EE"/>
            <w:u w:val="single"/>
          </w:rPr>
          <w:t>https://punchng.com/iran-threatens-to-completely-close-hormuz-if-us-targets-power-plants/?utm_source=rss.punchng.com&amp;utm_medium=web</w:t>
        </w:r>
      </w:hyperlink>
      <w:r>
        <w:t xml:space="preserve"> - * Iran’s military threatened to close the Strait of Hormuz if the US acts on threats to target Iranian power plants. * The threat was issued on Sunday in response to US threats and has been carried by state TV. * Iran also warned to strike Israeli and US infrastructure in regional countries. * Traffic through the strait has been near standstill, with only around five per cent of pre-war volume passing. * Iran’s parliament may impose tolls on shipping through the strait, indicating ongoing tension. 162. </w:t>
      </w:r>
      <w:hyperlink r:id="rId139">
        <w:r>
          <w:rPr>
            <w:color w:val="0000EE"/>
            <w:u w:val="single"/>
          </w:rPr>
          <w:t>https://www.whalesbook.com/news/English/commodities/US-Cuts-Hormuz-Security-Role-Allies-Face-Energy-Strain-Oil-Prices-Soar/69cdce9069ec081354dbcadb</w:t>
        </w:r>
      </w:hyperlink>
      <w:r>
        <w:t xml:space="preserve"> - * President Trump announces the US is cutting its role in securing the Strait of Hormuz, shifting burden to allies. * The Strait of Hormuz remains vital, with around 20 million barrels passing daily, representing 20-27% of global seaborne oil trade. * Disruptions have caused a possible 20% reduction in global oil supplies and led to Brent crude prices exceeding $100 per barrel. * Iran, ranked as the 16th most powerful military, still controls passage and poses risks despite weakening claims. * Market volatility increases with oil prices fluctuating due to geopolitical risks and potential long-term disruptions. 163. </w:t>
      </w:r>
      <w:hyperlink r:id="rId96">
        <w:r>
          <w:rPr>
            <w:color w:val="0000EE"/>
            <w:u w:val="single"/>
          </w:rPr>
          <w:t>https://maseconomics.com/the-strait-of-hormuz-how-a-40-kilometer-chokepoint-is-holding-the-global-economy-hostage/</w:t>
        </w:r>
      </w:hyperlink>
      <w:r>
        <w:t xml:space="preserve"> - * Iran's effective closure of the Strait of Hormuz has entered its fifth week, with no resolution in sight. * Oil prices surged approximately 55% in March 2026, reaching a peak of $126 per barrel. * Global shipping through the strait has significantly declined, with transits dropping from 130 per day to 6 per day. * The crisis has led to record oil price increases, strategic reserve releases, and energy shortages worldwide. * Key geopolitical and economic developments include military actions, legislative moves, and the impact on global supply chains. 164. </w:t>
      </w:r>
      <w:hyperlink r:id="rId140">
        <w:r>
          <w:rPr>
            <w:color w:val="0000EE"/>
            <w:u w:val="single"/>
          </w:rPr>
          <w:t>https://energy.economictimes.indiatimes.com/news/oil-and-gas/trumps-speech-triggers-oil-price-surge-as-brent-crude-tops-106/129965475</w:t>
        </w:r>
      </w:hyperlink>
      <w:r>
        <w:t xml:space="preserve"> - * Oil prices initially fell below $100 per barrel but rebounded sharply following US President Donald Trump's address. * Trump urged other nations to reopen the Strait of Hormuz, a critical global oil route, despite earlier tensions. * Brent crude increased by over 4% to $106, while WTI rose 3% to $103 after the speech. * The address highlighted US military actions against Iran and the ongoing conflict in the Middle East affecting global oil supplies. * The disruption of the Strait of Hormuz remains a significant concern for international oil markets. 165. </w:t>
      </w:r>
      <w:hyperlink r:id="rId117">
        <w:r>
          <w:rPr>
            <w:color w:val="0000EE"/>
            <w:u w:val="single"/>
          </w:rPr>
          <w:t>https://www.cnbc.com/2026/03/23/iran-war-tensions-build-as-conflict-enters-its-fourth-week.html</w:t>
        </w:r>
      </w:hyperlink>
      <w:r>
        <w:t xml:space="preserve"> - * Iran's Parliament speaker Mohammad Bagher Ghalibaf threatened targeting U.S.-linked financial institutions holding American bonds. * The threat came as the U.S. issued a 48-hour ultimatum to Tehran to reopen the Strait of Hormuz. * Israeli Prime Minister Benjamin Netanyahu pledged support for the U.S. threat and called for international military cooperation. * Iran threatened to shut the Strait and attack energy infrastructure if the U.S. proceeds with its ultimatum. * Ghalibaf warned of retaliatory attacks on energy and oil infrastructure across the region if Iran's power plants are struck. 166. </w:t>
      </w:r>
      <w:hyperlink r:id="rId141">
        <w:r>
          <w:rPr>
            <w:color w:val="0000EE"/>
            <w:u w:val="single"/>
          </w:rPr>
          <w:t>https://www.ksta.de/politik/trump-fordert-verbuendete-auf-kauft-us-oel-und-sichert-die-strasse-von-hormus-selbst-1257051</w:t>
        </w:r>
      </w:hyperlink>
      <w:r>
        <w:t xml:space="preserve"> - * US-President Donald Trump fordert nations betroffen von Rohöl-Lieferausfällen auf, US-Öl zu kaufen. * Trump betont die USA haben genug Öl und verlangt von Ländern, die durch die Straße von Hormus beeinträchtigt sind, den Bedarf selbst zu decken. * Er fordert die Länder auf, den Schutz der Meeresenge vor der iranischen Küste selbst zu übernehmen, bietet aber Unterstützung an. * Kritik an mangelnder Beteiligung anderer Länder und Nato-Partner, die er als 'Feiglinge' bezeichnet. * Situation im Iran-Konflikt hat zu weitgehendem Stillstand des Schiffsverkehrs durch die Straße von Hormus geführt. 167. </w:t>
      </w:r>
      <w:hyperlink r:id="rId142">
        <w:r>
          <w:rPr>
            <w:color w:val="0000EE"/>
            <w:u w:val="single"/>
          </w:rPr>
          <w:t>https://www.freemalaysiatoday.com/category/world/2026/04/02/uae-denies-report-of-joining-us-led-war-plan-to-open-hormuz</w:t>
        </w:r>
      </w:hyperlink>
      <w:r>
        <w:t xml:space="preserve"> - * The UAE denied a report claiming it wants to join the conflict over the Strait of Hormuz. * The country asserts it maintains a defensive posture focused on sovereignty and supporting international maritime security. * The report by The Wall Street Journal suggested support for forceful efforts to reopen the strait. * The Strait of Hormuz has been disrupted since early March due to Iran's actions in retaliation for US-Israeli operations. * Approximately 20 million barrels of oil, about 20% of global supply, pass through the strait daily, with disruption affecting oil prices and shipping. 168. </w:t>
      </w:r>
      <w:hyperlink r:id="rId143">
        <w:r>
          <w:rPr>
            <w:color w:val="0000EE"/>
            <w:u w:val="single"/>
          </w:rPr>
          <w:t>https://www.freemalaysiatoday.com/category/world/2026/04/02/iran-says-strait-of-hormuz-transit-must-follow-its-terms</w:t>
        </w:r>
      </w:hyperlink>
      <w:r>
        <w:t xml:space="preserve"> - * Iran announced new rules for maritime transit through the Strait of Hormuz, subject to Tehran's conditions. * Ebrahim Azizi declared the end of a long period of "hospitality" for passing vessels. * Iran conveyed its war-related conditions to mediators. * Foreign ministry spokesman Esmail Baghaei warned of broader security and economic consequences. * Vessels deemed non-hostile may continue to pass following coordination with Iranian authorities. 169. </w:t>
      </w:r>
      <w:hyperlink r:id="rId144">
        <w:r>
          <w:rPr>
            <w:color w:val="0000EE"/>
            <w:u w:val="single"/>
          </w:rPr>
          <w:t>https://www.fool.com/investing/2026/04/01/moodys-recession-odds-49-percent/</w:t>
        </w:r>
      </w:hyperlink>
      <w:r>
        <w:t xml:space="preserve"> - ["</w:t>
      </w:r>
      <w:r>
        <w:rPr>
          <w:i/>
        </w:rPr>
        <w:t xml:space="preserve"> Moody's AI-driven recession model indicates a 49% chance of a U.S. downturn based on February data", '</w:t>
      </w:r>
      <w:r>
        <w:t xml:space="preserve"> The model has historically predicted recessions within 12 months when the probability exceeds 50%', '</w:t>
      </w:r>
      <w:r>
        <w:rPr>
          <w:i/>
        </w:rPr>
        <w:t xml:space="preserve"> Recent geopolitical conflict, notably the U.S.-Iran War, has increased oil prices and economic stress', '</w:t>
      </w:r>
      <w:r>
        <w:t xml:space="preserve"> U.S. economic indicators show weakness, with job losses, GDP revisions, and high inflation', '</w:t>
      </w:r>
      <w:r>
        <w:rPr>
          <w:i/>
        </w:rPr>
        <w:t xml:space="preserve"> Analysts at Goldman Sachs estimate a 30% recession risk, whereas others are more cautious'] 170. </w:t>
      </w:r>
      <w:hyperlink r:id="rId145">
        <w:r>
          <w:rPr>
            <w:color w:val="0000EE"/>
            <w:u w:val="single"/>
          </w:rPr>
          <w:t>https://www.koreatimes.co.kr/economy/20260402/korea-secures-50-mil-barrels-of-alternative-oil-supplies-for-april-officials?utm_source=rss</w:t>
        </w:r>
      </w:hyperlink>
      <w:r>
        <w:rPr>
          <w:i/>
        </w:rPr>
        <w:t xml:space="preserve"> - * Korea has secured approximately 50 million barrels of alternative oil supplies for April, replacing supplies from the Middle East blocked by the closure of the Strait of Hormuz. * The government and refineries are sourcing oil from Saudi Arabia, Oman, Kazakhstan, the US, and others. * Normally, Korea receives about 80 million barrels of oil monthly. * The government is implementing demand control and crude oil swaps to manage the shortfall. * Australia plans export restrictions on natural gas, which Korea expects to have limited impact on its supply. 171. </w:t>
      </w:r>
      <w:hyperlink r:id="rId146">
        <w:r>
          <w:rPr>
            <w:color w:val="0000EE"/>
            <w:u w:val="single"/>
          </w:rPr>
          <w:t>https://energynewsbeat.co/big-oil-companies/california-engineered-the-conditions-for-gas-crisis-hammering-state-harder-than-nation/</w:t>
        </w:r>
      </w:hyperlink>
      <w:r>
        <w:rPr>
          <w:i/>
        </w:rPr>
        <w:t xml:space="preserve"> - * California has implemented policies that restrict refining capacity, limit in-state production, and enforce a boutique fuel blend, leading to higher fuel prices compared to the national average. * The state has two major refineries closing, reducing capacity, and increasingly relies on imports from Japan, India, and the Bahamas. * Industry warnings suggest ongoing regulatory changes will further raise costs, threaten refinery survivability, and impair energy security. * Global supply disruptions from conflicts and export bans have doubled jet fuel prices and pushed California's gasoline to record levels, with projections of exceeding $8 per gallon if the disruptions persist. * Without policy reforms or federal intervention, California will continue facing elevated fuel prices and supply challenges. 172. </w:t>
      </w:r>
      <w:hyperlink r:id="rId147">
        <w:r>
          <w:rPr>
            <w:color w:val="0000EE"/>
            <w:u w:val="single"/>
          </w:rPr>
          <w:t>https://www.dailymail.co.uk/news/article-15669967/iran-war-australia-fuel-shortage-lurion-mello-warning.html?ns_mchannel=rss&amp;ns_campaign=1490&amp;ito=1490</w:t>
        </w:r>
      </w:hyperlink>
      <w:r>
        <w:rPr>
          <w:i/>
        </w:rPr>
        <w:t xml:space="preserve"> - * A fuel security expert warns that escalating tensions in Iran and potential closure of the Strait of Hormuz could cause fuel shortages in Australia by mid-April. * Australia relies heavily on imported fuels from Asia, which depend on Middle Eastern crude transit. * Fuel reserves are insufficient, with only 36 days of petrol and 32 days of diesel stockpiled. * Prices are already rising, with diesel in Perth exceeding $3 per litre and petrol nearing $2.50 per litre nationwide. * Risks include tanker diversions, delays, and increased tanker costs, with potential for catastrophic impacts if disruptions persist. 173. </w:t>
      </w:r>
      <w:hyperlink r:id="rId148">
        <w:r>
          <w:rPr>
            <w:color w:val="0000EE"/>
            <w:u w:val="single"/>
          </w:rPr>
          <w:t>https://www.dailymail.co.uk/news/article-15669799/Australia-price-hike-DHL-fuel-crisis-middle-east-letter.html?ns_mchannel=rss&amp;ns_campaign=1490&amp;ito=1490</w:t>
        </w:r>
      </w:hyperlink>
      <w:r>
        <w:rPr>
          <w:i/>
        </w:rPr>
        <w:t xml:space="preserve"> - * DHL warns of 'significant volatility' in global oil markets following a 'material increase' in fuel costs due to Middle East conflict. * Strait of Hormuz fully closed for commercial shipping, causing delays and rising fuel and insurance costs. * Diesel prices in Australia increased 30-50% in second week of Iran war. * Australian fuel import reliance from South Korea and Singapore, which depend on Middle Eastern oil. * Transport companies adjust fuel levies; government warns inflation may surge past 5% and petrol prices may stay high for up to three years. 174. </w:t>
      </w:r>
      <w:hyperlink r:id="rId149">
        <w:r>
          <w:rPr>
            <w:color w:val="0000EE"/>
            <w:u w:val="single"/>
          </w:rPr>
          <w:t>https://thearabianpost.com/ryanair-flags-may-fuel-risk/</w:t>
        </w:r>
      </w:hyperlink>
      <w:r>
        <w:rPr>
          <w:i/>
        </w:rPr>
        <w:t xml:space="preserve"> - * Ryanair forecasts possible risk to jet fuel supplies into Europe from May due to US-Israeli war with Iran. * Chief executive Michael O’Leary estimates up to 25% of fuel could be at risk during May and June. * Disruption linked to potential closure of Strait of Hormuz, affecting global oil and refined product flows. * Asia’s jet fuel prices have more than doubled, impacting airline operating costs. * Ryanair hedged 80% of its jet fuel needs, better positioned than less-hedged rivals. * O’Leary expects summer fares to increase by over 3%, driven by higher oil prices and capacity constraints. * International Energy Agency warns of worsening oil disruptions affecting Europe, with over 12 million barrels lost since conflict began. * The conflict has caused damage to 40 key Middle Eastern energy assets, with broader energy market implications. 175. </w:t>
      </w:r>
      <w:hyperlink r:id="rId150">
        <w:r>
          <w:rPr>
            <w:color w:val="0000EE"/>
            <w:u w:val="single"/>
          </w:rPr>
          <w:t>https://e24.no/boers-og-finans/i/JObPLP/kraftig-boersfall-etter-trump-trusler</w:t>
        </w:r>
      </w:hyperlink>
      <w:r>
        <w:rPr>
          <w:i/>
        </w:rPr>
        <w:t xml:space="preserve"> - • Asian stock markets fall sharply, with Kospi down 5.7% in Seoul and other major indices declining. • Downgrade follows Trump’s threats to Iran over Hormuz Strait and attacks on energy infrastructure. • Iran responds with threats of retaliation against US targets, including energy and oil infrastructure. • Oil price reaches $112 per barrel, with Goldman Sachs increasing oil price forecasts. • Market reactions are driven by geopolitical tensions in the Middle East and US-Iran conflicts. 176. </w:t>
      </w:r>
      <w:hyperlink r:id="rId151">
        <w:r>
          <w:rPr>
            <w:color w:val="0000EE"/>
            <w:u w:val="single"/>
          </w:rPr>
          <w:t>https://www.cbsnews.com/video/strait-of-hormuzs-closure-causing-energy-crisis-in-asia/</w:t>
        </w:r>
      </w:hyperlink>
      <w:r>
        <w:rPr>
          <w:i/>
        </w:rPr>
        <w:t xml:space="preserve"> - * The closure of the Strait of Hormuz has triggered an energy crisis across Asia. * The crisis is caused by disruptions in energy supply from the Persian Gulf. * The issue is linked to the Iran war and its impact on shipping routes. * All Asian countries dependent on Persian Gulf oil are affected. * The event has led to energy shortages across the continent. 177. </w:t>
      </w:r>
      <w:hyperlink r:id="rId152">
        <w:r>
          <w:rPr>
            <w:color w:val="0000EE"/>
            <w:u w:val="single"/>
          </w:rPr>
          <w:t>https://nomadlawyer.org/trump-threatens-iran-oil-strait-hormuz-april-2026</w:t>
        </w:r>
      </w:hyperlink>
      <w:r>
        <w:rPr>
          <w:i/>
        </w:rPr>
        <w:t xml:space="preserve"> - * President Trump vows to strike Iran's oil infrastructure during a White House address. * Trump demands allied nations demonstrate resolve by reopening the Strait of Hormuz. * The Strait is a critical maritime chokepoint, handling 21% of global petroleum transit. * Escalating tensions create economic and operational impacts on global trade, travel, and energy markets. * International responses involve Gulf cooperation, European Union, maritime organisations, and shipping industries. * Disruptions could influence oil prices, shipping routes, and global supply chains. * Travel and business operations face delays, increased costs, and logistical complications. 178. </w:t>
      </w:r>
      <w:hyperlink r:id="rId152">
        <w:r>
          <w:rPr>
            <w:color w:val="0000EE"/>
            <w:u w:val="single"/>
          </w:rPr>
          <w:t>https://nomadlawyer.org/trump-threatens-iran-oil-strait-hormuz-april-2026</w:t>
        </w:r>
      </w:hyperlink>
      <w:r>
        <w:rPr>
          <w:i/>
        </w:rPr>
        <w:t xml:space="preserve"> - * President Donald Trump vows to strike Iran's oil infrastructure during a White House address. * Trump demands allies demonstrate resolve by reopening the Strait of Hormuz. * The Strait is a critical maritime chokepoint with 21 million barrels of crude oil transit daily. * Escalation creates risks for global energy markets, shipping, and international supply chains. * European and Gulf allies face diplomatic and security pressures amidst regional tensions. 179. </w:t>
      </w:r>
      <w:hyperlink r:id="rId153">
        <w:r>
          <w:rPr>
            <w:color w:val="0000EE"/>
            <w:u w:val="single"/>
          </w:rPr>
          <w:t>https://www.aip.ci/336274/cote-divoire-aip-inter-trafic-petrolier-en-chute-libre-au-detroit-dormuz-de-138-a-4-petroliers-par-jour/?utm_source=rss&amp;utm_medium=rss&amp;utm_campaign=cote-divoire-aip-inter-trafic-petrolier-en-chute-libre-au-detroit-dormuz-de-138-a-4-petroliers-par-jour</w:t>
        </w:r>
      </w:hyperlink>
      <w:r>
        <w:rPr>
          <w:i/>
        </w:rPr>
        <w:t xml:space="preserve"> - • The Strait of Hormuz has experienced a sharp decline in maritime traffic, from an average of 138 tankers daily to only four on 3 March 2026.</w:t>
        <w:br/>
      </w:r>
      <w:r>
        <w:rPr>
          <w:i/>
        </w:rPr>
        <w:t>• Tensions in the Middle East have led ship owners to avoid the route, prompting a shift to alternative routes around the Cape of Good Hope, which increased by 35% to 94 ships daily.</w:t>
        <w:br/>
      </w:r>
      <w:r>
        <w:rPr>
          <w:i/>
        </w:rPr>
        <w:t>• Major shipping companies such as Hapag-Lloyd, CMA CGM, and Maersk have suspended Red Sea crossings, affecting port activities, increasing logistical costs, and extending supply delays.</w:t>
        <w:br/>
      </w:r>
      <w:r>
        <w:rPr>
          <w:i/>
        </w:rPr>
        <w:t xml:space="preserve">• This decline signifies significant disruptions in global maritime trade, highlighting geopolitical tensions' impact on energy transportation. 180. </w:t>
      </w:r>
      <w:hyperlink r:id="rId154">
        <w:r>
          <w:rPr>
            <w:color w:val="0000EE"/>
            <w:u w:val="single"/>
          </w:rPr>
          <w:t>https://witness.co.za/news/2026/03/23/israel-launches-new-strikes-on-tehran-as-iran-takes-aim-at-gulf-sites/</w:t>
        </w:r>
      </w:hyperlink>
      <w:r>
        <w:rPr>
          <w:i/>
        </w:rPr>
        <w:t xml:space="preserve"> - * Israel launched new strikes on Tehran as Iran threatened retaliation against Gulf sites. * Explosions occurred in Tehran, with missile intercepts by Saudi Arabia and UAE. * Over 40 energy assets across the oil- and gas-exporting region damaged amid ongoing conflict. * Iran fired missiles and drones at Israel and Gulf energy sites, with escalation in Strait of Hormuz tensions. * Oil prices surged above $100 per barrel due to fears of supply disruptions, with heightened regional military activity. * Iran considers imposing tolls on ships passing through the Strait of Hormuz. * Israeli ground campaign expanded against Iran-allied Hezbollah in Lebanon, with ongoing clashes and casualties. 181. </w:t>
      </w:r>
      <w:hyperlink r:id="rId155">
        <w:r>
          <w:rPr>
            <w:color w:val="0000EE"/>
            <w:u w:val="single"/>
          </w:rPr>
          <w:t>https://www.independent.co.uk/news/iran-fatih-birol-international-energy-agency-wellington-new-zealand-b2943562.html</w:t>
        </w:r>
      </w:hyperlink>
      <w:r>
        <w:rPr>
          <w:i/>
        </w:rPr>
        <w:t xml:space="preserve"> - * The head of the International Energy Agency warned that the global economy faces a 'major, major threat' due to the Iran war. * He stated no country will be immune to the crisis effects if it continues. * The crisis has had a worse impact than the 1970s oil shocks and Russia-Ukraine gas market effects. * Israeli attacks on Tehran, Iran's strikes on Gulf neighbours, and damage to energy assets are noted. * The IEA is considering releasing more stockpiled oil depending on market conditions. 182. </w:t>
      </w:r>
      <w:hyperlink r:id="rId154">
        <w:r>
          <w:rPr>
            <w:color w:val="0000EE"/>
            <w:u w:val="single"/>
          </w:rPr>
          <w:t>https://witness.co.za/news/2026/03/23/israel-launches-new-strikes-on-tehran-as-iran-takes-aim-at-gulf-sites/</w:t>
        </w:r>
      </w:hyperlink>
      <w:r>
        <w:rPr>
          <w:i/>
        </w:rPr>
        <w:t xml:space="preserve"> - * Israel launched fresh strikes on Tehran, while Iran threatened retaliation across the Gulf region. * Explosions occurred in Tehran, and Saudi Arabia and UAE intercepted missiles and drones. * Over 40 energy assets across oil- and gas-exporting regions were severely damaged. * Iran fired missiles and drones at Israel and Gulf sites, impacting energy infrastructure. * The conflict has caused the loss of 11 million barrels of oil daily, triggering fears of a global energy crisis. * Iran may impose tolls on shipping through the Strait of Hormuz; Iran allows some vessels from friendly countries. * Israel expanded ground operations in Lebanon against Hezbollah, with casualties and displacement reported. * Iran's missiles impacted southern Israel, injuring dozens, near a nuclear site suspected to be Israel’s nuclear facility. 183. </w:t>
      </w:r>
      <w:hyperlink r:id="rId155">
        <w:r>
          <w:rPr>
            <w:color w:val="0000EE"/>
            <w:u w:val="single"/>
          </w:rPr>
          <w:t>https://www.independent.co.uk/news/iran-fatih-birol-international-energy-agency-wellington-new-zealand-b2943562.html</w:t>
        </w:r>
      </w:hyperlink>
      <w:r>
        <w:rPr>
          <w:i/>
        </w:rPr>
        <w:t xml:space="preserve"> - • The head of the International Energy Agency (IEA) stated that the world faces a 'major, major threat' because of the Iran conflict. • The crisis in the Middle East has had a worse impact than the 1970s oil shocks and the Russia-Ukraine war. • 40 energy assets across nine countries have been severely damaged. • The IEA is considering releasing additional stockpiled oil depending on market conditions. • The US issued a 48-hour deadline to Iran to open the Strait of Hormuz or face military action. • Israel launched attacks against Tehran, and Iran responded with strikes on Gulf neighbours. 184. </w:t>
      </w:r>
      <w:hyperlink r:id="rId156">
        <w:r>
          <w:rPr>
            <w:color w:val="0000EE"/>
            <w:u w:val="single"/>
          </w:rPr>
          <w:t>https://www.darnews.com/world/international-energy-agency-head-says-global-economy-faces-major-major-threat-because-of-iran-war-3e8696a9</w:t>
        </w:r>
      </w:hyperlink>
      <w:r>
        <w:rPr>
          <w:i/>
        </w:rPr>
        <w:t xml:space="preserve"> - * The head of the International Energy Agency states the global economy faces a 'major, major threat' due to the Iran war. * The conflict has impacted oil more severely than the 1970s oil shocks and gas more than the Russia-Ukraine war. * Tensions involve Iran, Israel, the US, and Gulf neighbours, with threats to oil and gas production. * The war risks causing prolonged disruption in Middle Eastern oil and gas output, affecting global prices and inflation. * The situation is described as very severe by the IEA chief in Australia. 185. </w:t>
      </w:r>
      <w:hyperlink r:id="rId157">
        <w:r>
          <w:rPr>
            <w:color w:val="0000EE"/>
            <w:u w:val="single"/>
          </w:rPr>
          <w:t>https://www.bristolpost.co.uk/news/uk-world-news/urgent-monday-meeting-over-soaring-10880408</w:t>
        </w:r>
      </w:hyperlink>
      <w:r>
        <w:rPr>
          <w:i/>
        </w:rPr>
        <w:t xml:space="preserve"> - • UK Prime Minister Keir Starmer schedules Cobra meeting on Monday to discuss economic impact of Iran conflict. • Concerns raised over 20% reduction in global oil supplies due to Iran war. • Ministers discuss energy security, supply chain resilience, and international response. • Centrica’s CEO predicts inevitable rise in oil prices; oil supply down 20% because of conflict. • Government officials advise normal fuel purchase, while considering measures like profit caps. • UK and US political leaders engaged in discussions over Strait of Hormuz, with US threatening Iran. • Iran’s missile attack prompts fears of escalation affecting global and European security. 186. </w:t>
      </w:r>
      <w:hyperlink r:id="rId158">
        <w:r>
          <w:rPr>
            <w:color w:val="0000EE"/>
            <w:u w:val="single"/>
          </w:rPr>
          <w:t>https://punchng.com/asian-stocks-tumble-oil-jumps-on-trumps-iran-ultimatum/?utm_source=rss.punchng.com&amp;utm_medium=web</w:t>
        </w:r>
      </w:hyperlink>
      <w:r>
        <w:rPr>
          <w:i/>
        </w:rPr>
        <w:t xml:space="preserve"> - ['</w:t>
      </w:r>
      <w:r>
        <w:t xml:space="preserve"> Stocks in Seoul, Tokyo, Hong Kong, and other Asian markets declined sharply amid escalating Middle East conflict and US-Iran tensions.', '</w:t>
      </w:r>
      <w:r>
        <w:rPr>
          <w:i/>
        </w:rPr>
        <w:t xml:space="preserve"> Oil prices increased over 2%, with Brent above $113 and West Texas Intermediate exceeding $100, following threats of military action against Iran.', '</w:t>
      </w:r>
      <w:r>
        <w:t xml:space="preserve"> The US issued a 48-hour deadline for Iran to reopen the Strait of Hormuz, warning of potential military strikes.', '</w:t>
      </w:r>
      <w:r>
        <w:rPr>
          <w:i/>
        </w:rPr>
        <w:t xml:space="preserve"> Iran, Israel, Saudi Arabia, and the UAE reported attacks and explosions, heightening regional security concerns.', '</w:t>
      </w:r>
      <w:r>
        <w:t xml:space="preserve"> International Energy Agency warned of the worst global energy crisis in decades and significant economic risks.'] 187. </w:t>
      </w:r>
      <w:hyperlink r:id="rId159">
        <w:r>
          <w:rPr>
            <w:color w:val="0000EE"/>
            <w:u w:val="single"/>
          </w:rPr>
          <w:t>https://www.investing.com/news/commodities-news/iron-ore-miners-could-face-billions-more-in-fuel-costs-due-to-iran-war-fortescue-says-4574219</w:t>
        </w:r>
      </w:hyperlink>
      <w:r>
        <w:t xml:space="preserve"> - * The U.S.-Israeli war on Iran has disrupted shipments through the Strait of Hormuz, leading to higher oil and gas prices and tighter diesel supply. * Fortescue estimates a 10-cent increase in diesel prices could impact them by $70 million, with competitors potentially facing a half-billion-dollar impact. * Fortescue plans to save at least $100 million over 12 months through electrification and renewable energy investments. * The company aims to reduce diesel consumption by 1 billion litres over the next few years. * Fortescue is engaged in talks with China’s China Mineral Resources Group regarding supply terms. 188. </w:t>
      </w:r>
      <w:hyperlink r:id="rId160">
        <w:r>
          <w:rPr>
            <w:color w:val="0000EE"/>
            <w:u w:val="single"/>
          </w:rPr>
          <w:t>https://www.coindesk.com/markets/2026/03/23/oil-silver-trading-is-way-more-popular-than-xrp-sol-on-hyperliquid</w:t>
        </w:r>
      </w:hyperlink>
      <w:r>
        <w:t xml:space="preserve"> - * Traders on Hyperliquid favour commodities like oil and silver over cryptocurrencies XRP and Solana, with volumes of over $500 million and $412 million respectively in the past 24 hours. * Oil and silver contracts now significantly outpace XRP and SOL trading volumes, amid increased volatility due to Iran conflict. * Brent and WTI crude prices have surged over 45% this month, exceeding $100 a barrel, influencing global inflation and market risks. * Iran threatened to close the Strait of Hormuz, critical for 20% of global oil shipments, as US and Iran tensions escalate. * Goldman Sachs raised their oil forecasts, now expecting Brent crude to average $100 over March-April, reflecting ongoing supply disruptions. 189. </w:t>
      </w:r>
      <w:hyperlink r:id="rId118">
        <w:r>
          <w:rPr>
            <w:color w:val="0000EE"/>
            <w:u w:val="single"/>
          </w:rPr>
          <w:t>https://beijingtimes.com/business/2026/04/02/middle-east-oil-benchmark-under-siege-iran-conflict-sparks-price-surge-and-market-chaos/</w:t>
        </w:r>
      </w:hyperlink>
      <w:r>
        <w:t xml:space="preserve"> - * The conflict between Iran and U.S.-Israeli forces has caused turmoil in the Dubai oil benchmark. * Oil exports through the Strait of Hormuz have been effectively halted, causing prices to surge to nearly $170 a barrel. * The crisis has led to changes by S&amp;P Global Energy Platts, including excluding oil loading inside the Strait and reducing benchmark crude grades. * Industry participants are exploring alternatives, shifting to U.S. crude pricing based on Brent crude futures. * The price surge has increased costs for Asian refiners and consumers, with estimates of substantial financial impact. 190. </w:t>
      </w:r>
      <w:hyperlink r:id="rId121">
        <w:r>
          <w:rPr>
            <w:color w:val="0000EE"/>
            <w:u w:val="single"/>
          </w:rPr>
          <w:t>https://www.middleeasteye.net/live-blog/live-blog-update/saudi-arabia-rerouted-about-1-million-barrels-day-away-strait-hormuz</w:t>
        </w:r>
      </w:hyperlink>
      <w:r>
        <w:t xml:space="preserve"> - * Nearly 4 million barrels of crude oil per day passed through Bab el-Mandeb Strait in March, the highest since October 2023. * Saudi Arabia rerouted crude via its East-West pipeline to Yanbu due to disruption in the Strait of Hormuz. * The pipeline enables some exports but cannot fully offset the loss caused by the closure. * Yanbu's previous handling was between 750,000 and 850,000 barrels daily, with 1.75 million barrels loaded in March. * Much of the remaining oil passing through Bab el-Mandeb was Russian crude for Asia. 191. </w:t>
      </w:r>
      <w:hyperlink r:id="rId99">
        <w:r>
          <w:rPr>
            <w:color w:val="0000EE"/>
            <w:u w:val="single"/>
          </w:rPr>
          <w:t>https://investinglive.com/commodities/south-korea-secures-alternative-oil-as-hormuz-disruption-hits-supplies-20260402/</w:t>
        </w:r>
      </w:hyperlink>
      <w:r>
        <w:t xml:space="preserve"> - * South Korea allocates approximately 50 million barrels of alternative oil for April due to disruption from the Strait of Hormuz. * Hormuz disruption limits access to Middle Eastern crude, affecting global energy logistics. * South Korea coordinates with multiple suppliers, including Saudi Arabia, Oman, Kazakhstan, and the United States. * The government manages demand and implements crude oil swap arrangements to mitigate shortages. * Additional supply volumes are expected in May, indicating ongoing sourcing efforts. 192. </w:t>
      </w:r>
      <w:hyperlink r:id="rId161">
        <w:r>
          <w:rPr>
            <w:color w:val="0000EE"/>
            <w:u w:val="single"/>
          </w:rPr>
          <w:t>https://www.newsghana.com.gh/asec-urges-ghana-to-fast-track-tor-expansion-as-middle-east-crisis-exposes-import-risk/</w:t>
        </w:r>
      </w:hyperlink>
      <w:r>
        <w:t xml:space="preserve"> - * The Africa Sustainable Energy Centre (ASEC) calls for the expansion of Ghana's Tema Oil Refinery (TOR) due to import risk exposure amid Middle East conflict. * The crisis has caused Brent crude prices to surge above US$100 per barrel, impacting global oil supply. * Ghana’s heavy dependence on imported refined fuels highlights structural vulnerability, ASEC warns. * TOR resumed crude processing in December 2025 and is improving capacity but cannot meet all domestic demand. * UNCTAD warns that Hormuz disruption raises costs, affecting Ghana as a net fuel importer. 193. </w:t>
      </w:r>
      <w:hyperlink r:id="rId162">
        <w:r>
          <w:rPr>
            <w:color w:val="0000EE"/>
            <w:u w:val="single"/>
          </w:rPr>
          <w:t>https://www.dailymail.co.uk/news/article-15670265/petrol-price-australia-chris-bowen-ayr-queensland-albanese.html?ns_mchannel=rss&amp;ns_campaign=1490&amp;ito=1490</w:t>
        </w:r>
      </w:hyperlink>
      <w:r>
        <w:t xml:space="preserve"> - </w:t>
      </w:r>
      <w:r>
        <w:rPr>
          <w:i/>
        </w:rPr>
        <w:t>A small North Queensland town’s diesel hits $3 a litre, with no E10 fuel available at a Shell service station.</w:t>
      </w:r>
      <w:r/>
      <w:r>
        <w:rPr>
          <w:i/>
        </w:rPr>
        <w:t>Assistant Trade Minister Matt Thistlethwaite refuses to rule out petrol prices soaring past $4 a litre due to ongoing Middle East conflict.</w:t>
      </w:r>
      <w:r/>
      <w:r>
        <w:rPr>
          <w:i/>
        </w:rPr>
        <w:t>Global oil supply disrupted as US-Israeli strikes on Iran and closure of the Strait of Hormuz impact fuel availability.</w:t>
      </w:r>
      <w:r/>
      <w:r>
        <w:rPr>
          <w:i/>
        </w:rPr>
        <w:t>Energy Agency executive director Dr Fatih Birol states the world is losing more barrels of oil daily than during the 1970s oil crises.</w:t>
      </w:r>
      <w:r/>
      <w:r>
        <w:rPr>
          <w:i/>
        </w:rPr>
        <w:t>Queensland officials express concern over the federal government’s response to the fuel supply crisis.</w:t>
      </w:r>
      <w:r>
        <w:t xml:space="preserve">194. </w:t>
      </w:r>
      <w:hyperlink r:id="rId163">
        <w:r>
          <w:rPr>
            <w:color w:val="0000EE"/>
            <w:u w:val="single"/>
          </w:rPr>
          <w:t>https://www.legit.ng/business-economy/energy/1702115-mrs-filling-stations-increase-petrol-pump-price-dangote-raise-depot-cost/</w:t>
        </w:r>
      </w:hyperlink>
      <w:r>
        <w:t xml:space="preserve"> - * MRS Oil Nigeria Plc announced an increase in petrol pump prices, with new retail price at N1,332 per litre. * The price adjustment follows Dangote Refinery's decision to increase its gantry price to N1,275 per litre, effective from March 21, 2026. * Ardova Plc also raised its petrol price to N1,350 per litre. * The revision occurs amid rising global crude oil prices, with Brent crude reaching its highest in nearly four years. * Supply concerns and crude price surges driven by Iraq declaring force majeure contribute to price hikes in Nigeria. 195. </w:t>
      </w:r>
      <w:hyperlink r:id="rId123">
        <w:r>
          <w:rPr>
            <w:color w:val="0000EE"/>
            <w:u w:val="single"/>
          </w:rPr>
          <w:t>https://www.ndtv.com/world-news/trump-on-iran-war-we-dont-need-oil-from-strait-of-hormuz-countries-that-need-it-must-protect-the-oil-they-depend-on-11299638#publisher=newsstand</w:t>
        </w:r>
      </w:hyperlink>
      <w:r>
        <w:t xml:space="preserve"> - * US President Donald Trump states the US does not need oil from the Strait of Hormuz and urges dependent countries to protect it. * The Strait of Hormuz, connecting the Persian Gulf to the Gulf of Oman and Arabian Sea, is a key route for approximately 25% of the world's oil, with India heavily reliant. * Iran has closed the passage, affecting shipping, including US and coalition vessels. * Trump suggests countries buy US oil and build up their capacity to protect the passage. * Trump indicates the conflict with Iran, 'Operation Epic Fury', is nearing completion and considers ending military actions if strategic goals are achieved. 196. </w:t>
      </w:r>
      <w:hyperlink r:id="rId164">
        <w:r>
          <w:rPr>
            <w:color w:val="0000EE"/>
            <w:u w:val="single"/>
          </w:rPr>
          <w:t>https://www.ndtv.com/world-news/brent-crude-oil-price-donald-trump-speech-iran-war-strait-of-hormuz-closure-oil-dependent-nations-11299754#publisher=newsstand</w:t>
        </w:r>
      </w:hyperlink>
      <w:r>
        <w:t xml:space="preserve"> - ["</w:t>
      </w:r>
      <w:r>
        <w:rPr>
          <w:i/>
        </w:rPr>
        <w:t xml:space="preserve"> Oil prices rose sharply following US President Donald Trump's address on Thursday, with Brent crude above $105 a barrel and US West Texas Intermediate above $103.", '</w:t>
      </w:r>
      <w:r>
        <w:t xml:space="preserve"> Trump stated the US does not need oil from the Strait of Hormuz and can be energy independent, shifting responsibility to other countries relying on the strait.', '</w:t>
      </w:r>
      <w:r>
        <w:rPr>
          <w:i/>
        </w:rPr>
        <w:t xml:space="preserve"> The Strait of Hormuz is a vital oil passage, with about a fifth of global crude passing through it; its potential closure has tightened supply and increased prices.', '</w:t>
      </w:r>
      <w:r>
        <w:t xml:space="preserve"> Trump urged allies relying on the strait to protect it themselves or buy more oil from the US, causing market uncertainty amid supply risk concerns.', '</w:t>
      </w:r>
      <w:r>
        <w:rPr>
          <w:i/>
        </w:rPr>
        <w:t xml:space="preserve"> The speech did not provide clarity on ending the Iran conflict, and Trump indicated possible attacks on Iran’s energy infrastructure if no deal is reached.'] 197. </w:t>
      </w:r>
      <w:hyperlink r:id="rId106">
        <w:r>
          <w:rPr>
            <w:color w:val="0000EE"/>
            <w:u w:val="single"/>
          </w:rPr>
          <w:t>https://anytvnews.com/news/trumps-address-creates-panic-in-global-markets-huge-jump-in-oil-prices/</w:t>
        </w:r>
      </w:hyperlink>
      <w:r>
        <w:rPr>
          <w:i/>
        </w:rPr>
        <w:t xml:space="preserve"> - * US President Donald Trump’s Oval Office address led to market instability and increased energy prices. * Brent crude oil rose by 4% to $105.38 per barrel amid fears of supply disruption. * The Strait of Hormuz, a key energy route, has been nearly closed since February 28, raising concerns over energy supply. * Asian markets declined: Nikkei fell 1.5%, Kospi fell 2.6%, Hang Seng fell 1%. * US futures also dropped: Dow Jones and S&amp;P 500 futures down 0.7%, Nasdaq futures down 1%. * Market concerns stem from lack of clarity on war resolution, contradictory claims about Iran, and regional dependence on Middle East energy. 198. </w:t>
      </w:r>
      <w:hyperlink r:id="rId88">
        <w:r>
          <w:rPr>
            <w:color w:val="0000EE"/>
            <w:u w:val="single"/>
          </w:rPr>
          <w:t>https://www.dailymail.co.uk/news/article-15669993/strait-hormuz-crisis-australia-inflation-economy.html?ns_mchannel=rss&amp;ns_campaign=1490&amp;ito=1490</w:t>
        </w:r>
      </w:hyperlink>
      <w:r>
        <w:rPr>
          <w:i/>
        </w:rPr>
        <w:t xml:space="preserve"> - * Shutting down the Strait of Hormuz in response to US and Israeli strikes has led Iran to effectively close the global trade route, causing oil prices to soar and impacting Australia's domestic fuel costs. * Rising fuel costs are expected to increase inflation, interest rates, and the cost of consumer goods including food, with varying impacts across segments of the economy. * The disruption affects freight costs, food production, property markets, and household budgets, as emphasised by Professor Vito Mollica. * Fertiliser supply disruptions due to higher prices and supply chain issues threaten crop yields; some farmers may delay harvests. * Rising oil prices influence freight, fisheries, and medical supplies, with potential shortages and price increases in medical and consumer goods. * Business sentiment indicates expectations of price increases across industries, with risks of inflation broadening if conflicts persist. 199. </w:t>
      </w:r>
      <w:hyperlink r:id="rId165">
        <w:r>
          <w:rPr>
            <w:color w:val="0000EE"/>
            <w:u w:val="single"/>
          </w:rPr>
          <w:t>https://www.business-standard.com/opinion/columns/war-in-west-asia-risks-triggering-a-new-era-of-oil-induced-stagflation-126040101520_1.html</w:t>
        </w:r>
      </w:hyperlink>
      <w:r>
        <w:rPr>
          <w:i/>
        </w:rPr>
        <w:t xml:space="preserve"> - * The article discusses the economic impact of the war in West Asia, including potential global GDP decline and inflation rise, linked to increased oil prices. * It states that a $20 increase in oil prices could reduce global GDP by up to 0.4 percentage points, with India potentially losing 1.0-2.0 percentage points. * Rising oil prices could cause inflation increases of up to 1.5 percentage points globally and higher in energy-importing countries. * The US and other countries may face economic and political consequences, including rising petrol prices, stock market falls, and shifts in geoeconomic power, notably benefiting Russia. * India’s GDP growth projection for 2026 could decrease from 7.5% to 5.5-6%, with inflation rising to 5-6%, prompting policy adjustments and a push towards renewable energy transition. 200. </w:t>
      </w:r>
      <w:hyperlink r:id="rId166">
        <w:r>
          <w:rPr>
            <w:color w:val="0000EE"/>
            <w:u w:val="single"/>
          </w:rPr>
          <w:t>https://machship.com/fuel-supply-chain-australia-persian-gulf-to-freight/</w:t>
        </w:r>
      </w:hyperlink>
      <w:r>
        <w:rPr>
          <w:i/>
        </w:rPr>
        <w:t xml:space="preserve"> - * The article discusses the importance of the Strait of Hormuz for Australia's oil supply, emphasising that about 20% of global oil passes through it. * It explains that Australian refineries are calibrated specifically for Gulf crude oil, which has unique properties. * Disruption of Gulf crude supply would require weeks or months for refineries to reconfigure, affecting Australia's fuel supply. * The supply chain structure means that disruptions could cause lagged effects beyond price shocks. * The article highlights the structural risks in Australia's fuel supply linked to the Persian Gulf and refineries' configurations. 201. </w:t>
      </w:r>
      <w:hyperlink r:id="rId99">
        <w:r>
          <w:rPr>
            <w:color w:val="0000EE"/>
            <w:u w:val="single"/>
          </w:rPr>
          <w:t>https://investinglive.com/commodities/south-korea-secures-alternative-oil-as-hormuz-disruption-hits-supplies-20260402/</w:t>
        </w:r>
      </w:hyperlink>
      <w:r>
        <w:rPr>
          <w:i/>
        </w:rPr>
        <w:t xml:space="preserve"> - * South Korea secures approximately 50 million barrels of alternative oil for April due to disruption in Hormuz.</w:t>
      </w:r>
      <w:r>
        <w:t xml:space="preserve"> Hormuz disruption limits access to Middle Eastern crude flows.</w:t>
      </w:r>
      <w:r>
        <w:rPr>
          <w:i/>
        </w:rPr>
        <w:t xml:space="preserve"> South Korea sources oil from Saudi Arabia, Oman, Kazakhstan, and the United States.</w:t>
      </w:r>
      <w:r>
        <w:t xml:space="preserve"> Government manages demand and implements crude oil swap arrangements.</w:t>
      </w:r>
      <w:r>
        <w:rPr>
          <w:i/>
        </w:rPr>
        <w:t xml:space="preserve"> Additional alternative volumes are expected in May.</w:t>
      </w:r>
      <w:r>
        <w:t xml:space="preserve"> Disruption highlights vulnerabilities and resilience in global energy markets. 202. </w:t>
      </w:r>
      <w:hyperlink r:id="rId162">
        <w:r>
          <w:rPr>
            <w:color w:val="0000EE"/>
            <w:u w:val="single"/>
          </w:rPr>
          <w:t>https://www.dailymail.co.uk/news/article-15670265/petrol-price-australia-chris-bowen-ayr-queensland-albanese.html?ns_mchannel=rss&amp;ns_campaign=1490&amp;ito=1490</w:t>
        </w:r>
      </w:hyperlink>
      <w:r>
        <w:t xml:space="preserve"> - * A town in North Queensland reported diesel prices exceeding $3 per litre, with shortages of E10 fuel. * Assistant Trade Minister Matt Thistlethwaite dismissed certainty about fuel reaching $4 per litre, citing ongoing conflicts. * Overall fuel costs have surged following US‑Israeli strikes on Iran, affecting global supply. * International Energy Agency's Dr Fatih Birol described the current oil loss rate as worse than the 1970s oil crises. * Australian government officials are working to secure fuel supplies amid rising prices and supply risks. 203. </w:t>
      </w:r>
      <w:hyperlink r:id="rId167">
        <w:r>
          <w:rPr>
            <w:color w:val="0000EE"/>
            <w:u w:val="single"/>
          </w:rPr>
          <w:t>https://www.indiatoday.in/diu/story/india-oil-prices-surge-100-dollar-barrel-iran-war-inflation-rise-2890321-2026-04-01?utm_source=rss</w:t>
        </w:r>
      </w:hyperlink>
      <w:r>
        <w:t xml:space="preserve"> - * Rising Brent crude prices reached USD 102 on April 1, driven by Iran-related conflicts disrupting energy markets. * India, a major oil importer, faces inflation revisions with a projected 5.1% in 2026, impacting monetary policy. * The Reserve Bank of India’s rate-cut prospects are halted due to energy price shocks and inflation risks. * The global inflation outlook has increased, with the UK and G20 countries revising upward forecasts. * Oil prices threaten to sustain high inflation and widen India's current account deficit, influencing macroeconomic stability. 204. </w:t>
      </w:r>
      <w:hyperlink r:id="rId168">
        <w:r>
          <w:rPr>
            <w:color w:val="0000EE"/>
            <w:u w:val="single"/>
          </w:rPr>
          <w:t>https://www.fakta.co/us-recession-probability-trump-tariffs-2026</w:t>
        </w:r>
      </w:hyperlink>
      <w:r>
        <w:t xml:space="preserve"> - * Prediction markets indicate a 57% US recession probability in 2026, up from 15%. * The inversion of the 10-year bond yield below the three-month Treasury indicates recession risk. * Consumer confidence has fallen to historically low levels since 1952, signalling economic slowdown. * President Trump’s tariffs and trade policies increase economic uncertainty and potential slowdown. * Despite US risks, global equities are forecasted to grow by double digits in 2026, suggesting regional divergence. * Signs of slowdown include corporate spending cuts, slower retail sales, and rising inventories. 205. </w:t>
      </w:r>
      <w:hyperlink r:id="rId169">
        <w:r>
          <w:rPr>
            <w:color w:val="0000EE"/>
            <w:u w:val="single"/>
          </w:rPr>
          <w:t>https://simplywall.st/stocks/us/materials/nyse-dow/dow/news/middle-east-petrochemical-disruptions-could-be-a-game-change</w:t>
        </w:r>
      </w:hyperlink>
      <w:r>
        <w:t xml:space="preserve"> - * In late March 2026, Dow Inc. highlighted its role in addressing petrochemical supply disruptions linked to Middle East tensions, warning of shortages and higher input costs. * The disruptions could push higher prices across industries such as construction, consumer goods, automotive, and aerospace. * Dow’s extensive U.S. Gulf Coast production may benefit from tighter global supply and firmer petrochemical pricing. * Dow's decision to delay its Path2Zero project reflects cash preservation amidst weaker profitability and portfolio restructuring. * Dow projects revenue of $43.6 billion and earnings of $1.5 billion by 2028, requiring marginal growth and a potential 26% downside risk to current stock price. 206. </w:t>
      </w:r>
      <w:hyperlink r:id="rId170">
        <w:r>
          <w:rPr>
            <w:color w:val="0000EE"/>
            <w:u w:val="single"/>
          </w:rPr>
          <w:t>https://www.dailymail.co.uk/news/article-15668223/chris-bowen-fuel-rationing-middle-east-iran-australia.html?ns_mchannel=rss&amp;ns_campaign=1490&amp;ito=1490</w:t>
        </w:r>
      </w:hyperlink>
      <w:r>
        <w:t xml:space="preserve"> - • Australian Energy Minister Chris Bowen stated that fuel stocks are high and refineries operate at full capacity. • The ongoing Middle East conflict has caused global oil price surges and supply disruptions, impacting regional service stations in Australia. • Bowen confirmed fuel reserves have increased despite distribution challenges and rising demand. • Emergency measures and a new fuel coordinator have been appointed to manage supply issues. • The government denies plans for fuel rationing, despite recent shortages and increased consumer demand. 207. </w:t>
      </w:r>
      <w:hyperlink r:id="rId171">
        <w:r>
          <w:rPr>
            <w:color w:val="0000EE"/>
            <w:u w:val="single"/>
          </w:rPr>
          <w:t>http://www.kakiforex.com/2026/04/opec-challenge-balance-production-or.html</w:t>
        </w:r>
      </w:hyperlink>
      <w:r>
        <w:t xml:space="preserve"> - * The global oil market is influenced by production controls and geopolitical risks, affecting price movements. * Oil prices shift sharply due to security, shipping, and international policy developments. * OPEC+ implements tactical production adjustments to limit price falls and stabilise the market. * Geopolitical risks dominate market focus, leading to rapid price adjustments and risk premiums. * Prices now reflect risk perceptions more than physical market conditions entering 2026. * OPEC+ faces a dilemma balancing production in a sentiment-driven market, prioritising volatility endurance over stability. 208. </w:t>
      </w:r>
      <w:hyperlink r:id="rId172">
        <w:r>
          <w:rPr>
            <w:color w:val="0000EE"/>
            <w:u w:val="single"/>
          </w:rPr>
          <w:t>https://www.zeebiz.com/economy-infra/news-lockdown-in-india-pm-modi-chairs-ccs-meet-on-iran-crisis-key-takeaways-as-oil-supply-concerns-rise-393023</w:t>
        </w:r>
      </w:hyperlink>
      <w:r>
        <w:t xml:space="preserve"> - * Prime Minister Narendra Modi chaired a high-level CCS meeting in New Delhi on April 1 to review India’s response to the Iran crisis. * The government assessed oil reserves, logistics, and maritime security amidst rising global oil prices and attack on ships. * India maintains a 60-day crude oil buffer and overall storage capacity of 74 days, with refineries operating at peak capacity. * Over 20 ships attacked and approximately 1,900 vessels stranded in the region, raising maritime risks. * Aviation turbine fuel prices increased by 8.5%, with expected impact on airfares. * India evacuated 1,171 citizens from Iran, and engaged diplomatically with international partners. * Government assured no fuel or essential commodity shortages and dismissed lockdown rumours. 209. </w:t>
      </w:r>
      <w:hyperlink r:id="rId173">
        <w:r>
          <w:rPr>
            <w:color w:val="0000EE"/>
            <w:u w:val="single"/>
          </w:rPr>
          <w:t>https://www.abc.net.au/news/2026-04-02/singapore-oil-refineries-energy-shock-response/106504438</w:t>
        </w:r>
      </w:hyperlink>
      <w:r>
        <w:t xml:space="preserve"> - * Jurong Island, Singapore's major oil refining hub, has cut output due to constrained crude supplies amid regional geopolitical tensions. * Singapore supplies about 20% of Australia's refined oil, making its refineries critical for Australia's fuel needs. * The disruption relates to Iran's closure of the Strait of Hormuz, affecting crude availability. * Singapore is diversifying crude sources from Russia, Brazil, the US, and Venezuela. * Australia is seeking alternative supplies and maintaining trade relations to mitigate impacts on fuel availability. 210. </w:t>
      </w:r>
      <w:hyperlink r:id="rId174">
        <w:r>
          <w:rPr>
            <w:color w:val="0000EE"/>
            <w:u w:val="single"/>
          </w:rPr>
          <w:t>https://mining.com.au/australia-cracks-down-on-fuel-transparency/</w:t>
        </w:r>
      </w:hyperlink>
      <w:r>
        <w:t xml:space="preserve"> - * Western Australian government seeks emergency powers to compel fuel wholesalers to provide stock and supply chain information. * The powers allow the government to target the state's fuel supply chain under the Fuel, Energy and Power Resources Act. * The declaration, effective from 2 April, aims to address fuel supply disruptions, rising costs, and delays in regional and remote areas. * The Association of Mining and Exploration Companies (AMEC) supports the move to improve transparency and restore confidence. * Only three of six companies responded to a prior fuel data request by 1 April. 211. </w:t>
      </w:r>
      <w:hyperlink r:id="rId175">
        <w:r>
          <w:rPr>
            <w:color w:val="0000EE"/>
            <w:u w:val="single"/>
          </w:rPr>
          <w:t>https://energynow.com/2026/04/us-gulf-coast-tanker-market-tightens-as-asia-seeks-to-replace-lost-supply/</w:t>
        </w:r>
      </w:hyperlink>
      <w:r>
        <w:t xml:space="preserve"> - * Oil tanker availability along the US Gulf Coast has declined sharply in recent weeks due to increased Asian and European demand.</w:t>
      </w:r>
      <w:r>
        <w:rPr>
          <w:i/>
        </w:rPr>
        <w:t xml:space="preserve"> The Iran war has disrupted tanker movements through the Strait of Hormuz, reducing Middle Eastern oil flow to Asia and Europe.</w:t>
      </w:r>
      <w:r>
        <w:t xml:space="preserve"> Asian refiners buy replacement barrels from the US, Brazil, and West Africa.</w:t>
      </w:r>
      <w:r>
        <w:rPr>
          <w:i/>
        </w:rPr>
        <w:t xml:space="preserve"> US crude discounts have increased demand for tankers, raising freight rates significantly.</w:t>
      </w:r>
      <w:r>
        <w:t xml:space="preserve"> Vessel availability for VLCCs has halved, and supply of Suezmax and Aframax vessels has dropped notably. 212. </w:t>
      </w:r>
      <w:hyperlink r:id="rId176">
        <w:r>
          <w:rPr>
            <w:color w:val="0000EE"/>
            <w:u w:val="single"/>
          </w:rPr>
          <w:t>https://theindependent.sg/war-in-iran-leaves-southeast-asia-scrambling-for-oil-from-russia/</w:t>
        </w:r>
      </w:hyperlink>
      <w:r>
        <w:t xml:space="preserve"> - * The conflict in the Middle East has effectively closed the Strait of Hormuz, impacting Southeast Asia's fuel supply.</w:t>
      </w:r>
      <w:r>
        <w:rPr>
          <w:i/>
        </w:rPr>
        <w:t xml:space="preserve"> Southeast Asian countries, dependent on the Strait for 84% of their fuel needs, have scrambled for oil sources.</w:t>
      </w:r>
      <w:r>
        <w:t xml:space="preserve"> The US has temporarily eased sanctions on Russian oil, allowing countries like Indonesia, the Philippines, Thailand, and Vietnam to buy Russian crude.</w:t>
      </w:r>
      <w:r>
        <w:rPr>
          <w:i/>
        </w:rPr>
        <w:t xml:space="preserve"> The Philippines has purchased at least four million barrels from Russia, with more shipments arriving.</w:t>
      </w:r>
      <w:r>
        <w:t xml:space="preserve"> The Philippines has declared a state of emergency and is procuring additional Russian crude.</w:t>
      </w:r>
      <w:r>
        <w:rPr>
          <w:i/>
        </w:rPr>
        <w:t xml:space="preserve"> Indonesia has expressed interest but has not yet purchased Russian oil.</w:t>
      </w:r>
      <w:r>
        <w:t xml:space="preserve"> Negotiations are ongoing between Vietnam and Russia for long-term oil supplies.* Thailand is finalising talks with Russia and exploring purchases from Brazil and Nigeria. 213. </w:t>
      </w:r>
      <w:hyperlink r:id="rId177">
        <w:r>
          <w:rPr>
            <w:color w:val="0000EE"/>
            <w:u w:val="single"/>
          </w:rPr>
          <w:t>https://www.cairo24.com/2398418</w:t>
        </w:r>
      </w:hyperlink>
      <w:r>
        <w:t xml:space="preserve"> - * Oil prices traded lower at the close on Wednesday amid ongoing uncertainty in the Middle East. * Brent crude futures for June fell by 2.81 dollars (2.7%) to 101.16 dollars per barrel. * US crude futures for May decreased by 1.26 dollars (1.24%) to 100.12 dollars per barrel. * Prices initially increased earlier in the session before turning lower due to investor profit-taking. * US EIA reported a weekly crude oil inventory increase of 5.5 million barrels to 461.6 million barrels, surpassing analyst expectations of 814,000 barrels. * Gasoline inventories decreased by 0.6 million barrels to 240.9 million barrels, less than the expected 1.9 million barrels decline. 214. </w:t>
      </w:r>
      <w:hyperlink r:id="rId178">
        <w:r>
          <w:rPr>
            <w:color w:val="0000EE"/>
            <w:u w:val="single"/>
          </w:rPr>
          <w:t>https://mediaindonesia.com/ekonomi/875469/harga-petrokimia-melonjak-aural-jihad-investor-mulai-hitung-ulang-risiko-indonesia</w:t>
        </w:r>
      </w:hyperlink>
      <w:r>
        <w:t xml:space="preserve"> - * The price of petrochemical derivatives, especially plastics, has increased over 20% since March 2026 amid geopolitical tensions in Iran. * Aural Jihad highlights that this surge reflects delayed transmission of global energy price increases into the domestic sector. * Increased costs of plastics impact the national supply chain and may raise manufacturing and SMEs production costs by 10–15%. * The article discusses increased geopolitical and inflation risks causing foreign investor caution and risk repricing. * Calls for structural government actions, such as accelerating petrochemical downstreaming and strengthening domestic production capacity, to mitigate risks. 215. </w:t>
      </w:r>
      <w:hyperlink r:id="rId179">
        <w:r>
          <w:rPr>
            <w:color w:val="0000EE"/>
            <w:u w:val="single"/>
          </w:rPr>
          <w:t>https://tass.com/economy/2110237</w:t>
        </w:r>
      </w:hyperlink>
      <w:r>
        <w:t xml:space="preserve"> - * The oil production quota for the eight OPEC+ countries will increase by 170,000 barrels per day (bpd) in April compared to March. * The new quota will reach 32.706 million bpd. * The increase was decided at the latest group meeting in Moscow. * Countries Iraq, UAE, Kazakhstan, and Oman are expected to compensate a total of 793,000 bpd in April. * The next OPEC+ meeting is scheduled for April 5, alongside the JMMC meeting. 216. </w:t>
      </w:r>
      <w:hyperlink r:id="rId180">
        <w:r>
          <w:rPr>
            <w:color w:val="0000EE"/>
            <w:u w:val="single"/>
          </w:rPr>
          <w:t>https://oilprice.com/Energy/Crude-Oil/Prices-Sag-as-US-Oil-Inventories-Climb.html</w:t>
        </w:r>
      </w:hyperlink>
      <w:r>
        <w:t xml:space="preserve"> - * US crude oil inventories increased by 5.5 million barrels for the week ending March 27, according to the EIA. * The increase brought US commercial stockpiles to 461.6 million barrels, 0.1% above the five-year average. * Crude prices declined following the data, with Brent trading at $101.70 and WTI at $99.31 in morning trade. * US gasoline inventories decreased by 600,000 barrels, with demand averaging 8.9 million barrels per day over the past four weeks. * Total US oil demand and product supplies experienced a week-over-week increase. 217. </w:t>
      </w:r>
      <w:hyperlink r:id="rId181">
        <w:r>
          <w:rPr>
            <w:color w:val="0000EE"/>
            <w:u w:val="single"/>
          </w:rPr>
          <w:t>https://ladingcargo.com/blog/diesel-rises-for-11th-consecutive-week-gains-slow-amid-tight-supply/</w:t>
        </w:r>
      </w:hyperlink>
      <w:r>
        <w:t xml:space="preserve"> - * The benchmark diesel price rose for the 11th consecutive week, with a modest increase of 2.6 cents per gallon to $5.401. * Prices are at their highest since November 2022, with recent gains following geopolitical conflicts and supply constraints. * Spot physical diesel in key US hubs trades at a premium over futures prices, reflecting tight supply. * Global shortages are noted, with price convergence across regions such as Singapore, Rotterdam, Thailand, and Australia. * Market conditions are in backwardation, indicating supply tightness and influencing retail prices. 218. </w:t>
      </w:r>
      <w:hyperlink r:id="rId182">
        <w:r>
          <w:rPr>
            <w:color w:val="0000EE"/>
            <w:u w:val="single"/>
          </w:rPr>
          <w:t>https://www.vortexa.com/insights/crude-exports-japan-korea-taiwan-fall</w:t>
        </w:r>
      </w:hyperlink>
      <w:r>
        <w:t xml:space="preserve"> - * Japan, South Korea, and Taiwan’s crude exports decreased approximately 70% y-o-y in March. * Japan’s crude inventories are below 265 million barrels, 9% under the seasonal average; South Korea’s inventories increased by roughly 13% month-on-month as of April 2. * Northeast Asian countries face substitution challenges due to refinery configurations and elevated freight costs. * US Gulf Coast and Brazilian crude could serve as alternatives, but with higher premiums, and freight costs have increased. * US waiver for Russian crude imports may help ease immediate supply constraints. * South Korea implemented export controls on refined products; Japan began releasing state-held oil reserves. * Crude imports to Japan fell sharply between March 22–29 to 3.5 mbd, the lowest weekly level since 2016. * Limited crude supply likely to reduce refined product exports to China, Australia, and Singapore. 219. </w:t>
      </w:r>
      <w:hyperlink r:id="rId183">
        <w:r>
          <w:rPr>
            <w:color w:val="0000EE"/>
            <w:u w:val="single"/>
          </w:rPr>
          <w:t>https://pboilandgasmagazine.com/guest-editorial-oils-new-reality/</w:t>
        </w:r>
      </w:hyperlink>
      <w:r>
        <w:t xml:space="preserve"> - * The oil market is focused on supply access and timing rather than production levels. * Strikes in Gulf ports and facilities have potentially already reduced wellhead liquids by over 1 million barrels per day. * Market concerns are centred around the Strait of Hormuz and infrastructure vulnerability. * Even partial closures (around 75%) create significant logistical and cost challenges. * Freight markets and pricing mechanisms are adjusting to new risk levels and supply constraints. * Asia is more exposed to Gulf supply disruptions than the West. * Brent-Dubai spreads and freight costs are signalling increased risk and structural shift in oil trading patterns. * Refineries are prioritising security of supply over margin optimisation. * Infrastructure risks extend beyond production, including storage capacity concerns. * Products may act as demand adjustment tools; refining margins could rise to cover higher procurement costs. * Market focus remains on the safe and consistent movement of Hormuz and related logistics. * The situation has shifted from a production issue to a logistics and access challenge, increasing market volatility. 220. </w:t>
      </w:r>
      <w:hyperlink r:id="rId184">
        <w:r>
          <w:rPr>
            <w:color w:val="0000EE"/>
            <w:u w:val="single"/>
          </w:rPr>
          <w:t>https://www.investing.com/news/commodities-news/exclusiveiraq-declares-force-majeure-on-foreignoperated-oilfields-over-hormuz-disruption-sources-say-4573570</w:t>
        </w:r>
      </w:hyperlink>
      <w:r>
        <w:t xml:space="preserve"> - * Iraq declares force majeure on all oilfields operated by foreign companies due to military disruptions at the Strait of Hormuz. * Disruptions caused storage capacity to reach limits and halted most exports. * Crude production at Basra Oil Company reduced from 3.3 million bpd to 900,000 bpd. * The measure impacts Iraq's finances, which rely heavily on crude sales. * International oil prices increased to their highest level in nearly four years amid regional conflict escalation. 221. </w:t>
      </w:r>
      <w:hyperlink r:id="rId185">
        <w:r>
          <w:rPr>
            <w:color w:val="0000EE"/>
            <w:u w:val="single"/>
          </w:rPr>
          <w:t>https://ceenergynews.com/oil-gas/european-commission-secure-oil-supply/</w:t>
        </w:r>
      </w:hyperlink>
      <w:r>
        <w:t xml:space="preserve"> - * The European Commission calls on EU countries to secure oil and refined product supplies amid market volatility caused by the Middle East war. * Member states are required to hold oil stocks, implement contingency plans, and report market changes. * The EU is contributing around 20% to the release of over 400 million barrels of emergency reserves coordinated by the IEA. * Gas prices in the EU have surged by approximately 70%, and oil prices by 60%, since the start of the conflict. * The EU's fossil energy import bill increased by 14 billion euros in the first 30 days of the war. 222. </w:t>
      </w:r>
      <w:hyperlink r:id="rId186">
        <w:r>
          <w:rPr>
            <w:color w:val="0000EE"/>
            <w:u w:val="single"/>
          </w:rPr>
          <w:t>https://e.vnexpress.net/news/business/economy/vietnam-plans-to-build-more-crude-oil-storage-facilities-5057307.html</w:t>
        </w:r>
      </w:hyperlink>
      <w:r>
        <w:t xml:space="preserve"> - * Vietnam plans to expand its crude oil storage capacity, with a focus on constructing a national reserve facility in Nghi Son. * Prime Minister Pham Minh Chinh emphasised the project’s importance for energy security and economic development. * The project aligns with the 2021-2030 master plan for petrol and gas storage and supply infrastructure, with a vision to 2050. * The initiative aims to mitigate risks from global market volatility and support the Nghi Son refinery efficiency. * The project will enhance energy infrastructure and economic growth in the north central region. 223. </w:t>
      </w:r>
      <w:hyperlink r:id="rId187">
        <w:r>
          <w:rPr>
            <w:color w:val="0000EE"/>
            <w:u w:val="single"/>
          </w:rPr>
          <w:t>https://www.oilandgas360.com/crude-inventories-03-27/#utm_source=rss&amp;utm_medium=rss&amp;utm_campaign=crude-inventories-03-27</w:t>
        </w:r>
      </w:hyperlink>
      <w:r>
        <w:t xml:space="preserve"> - * U.S. commercial crude oil inventories increased by 5.5 million barrels as of March 27, 2026, reaching 461.6 million barrels. * Inventories are 0.1% above the five-year average for this time of year. * U.S. crude oil imports averaged 6.5 million barrels per day last week, 12.8% higher than last year. * Gasoline inventories decreased by 0.6 million barrels; distillate fuel inventories decreased by 2.1 million barrels. * Propane/propylene inventories increased by 4.1 million barrels and are 71% above the five-year average. 224. </w:t>
      </w:r>
      <w:hyperlink r:id="rId188">
        <w:r>
          <w:rPr>
            <w:color w:val="0000EE"/>
            <w:u w:val="single"/>
          </w:rPr>
          <w:t>https://www.zerohedge.com/energy/wti-dips-after-big-crude-build-production-slows</w:t>
        </w:r>
      </w:hyperlink>
      <w:r>
        <w:t xml:space="preserve"> - * Crude oil inventories in the US increased by 5.45 million barrels, marking the sixth weekly rise in a row. * Gasoline stocks decreased by 586,000 barrels, with the seventh consecutive weekly drawdown. * Cushing storage hub's inventories increased by 520,000 barrels to the highest since July 2024. * US crude production declined last week, and refinery crude runs fell for the first time in five weeks. * Oil prices fell following inventory and production data amidst market volatility. 225. </w:t>
      </w:r>
      <w:hyperlink r:id="rId189">
        <w:r>
          <w:rPr>
            <w:color w:val="0000EE"/>
            <w:u w:val="single"/>
          </w:rPr>
          <w:t>https://www.eanlibya.com/%D9%85%D8%A4%D8%B3%D8%B3%D8%A9-%D8%A7%D9%84%D9%86%D9%81%D8%B7-%D8%AA%D9%83%D8%B4%D9%81-%D8%A3%D8%AD%D8%AF%D8%AB-%D8%A3%D8%B1%D8%B5%D8%AF%D8%A9-%D8%A7%D9%84%D9%88%D9%82%D9%88%D8%AF-%D9%88%D8%AD/</w:t>
        </w:r>
      </w:hyperlink>
      <w:r>
        <w:t xml:space="preserve"> - * The Libyan National Oil Corporation reports updates on fuel stocks and tanker movements at ports and depots. * Inventory levels vary across depots, with fresh data showing quantities of petrol, diesel, and LPG. * Depot stocks include 11,208 tonnes of petrol and 5,107 tonnes of diesel in Tripoli, and 15,420 tonnes of petrol and 25,066 tonnes of diesel in Misrata. * Additional depot data includes Zawia, Sabha, and Tobruk, reflecting supply stability in key regions. * The updates aim to enhance transparency and ensure equitable fuel distribution to support local market stability. 226. </w:t>
      </w:r>
      <w:hyperlink r:id="rId190">
        <w:r>
          <w:rPr>
            <w:color w:val="0000EE"/>
            <w:u w:val="single"/>
          </w:rPr>
          <w:t>https://investinglive.com/commodities/eia-weekly-us-crude-oil-inventories-5451k-vs-814k-expected-20260401/</w:t>
        </w:r>
      </w:hyperlink>
      <w:r>
        <w:t xml:space="preserve"> - * The US EIA reported a weekly crude oil inventory build of 5,451K barrels, lower than expected. * Gasoline and distillate inventories decreased by 586K and 2,111K barrels respectively. * Refinery utilisation declined by 0.8%, to 92.9%. * API data showed larger crude builds of 10,263K barrels, with decreases in gasoline and distillates. * Prices for WTI fell by $2.38 to $99.02 amid geopolitical concerns over Iran and Middle East tensions. * The report covers data from the US, with emphasis on supply, demand, and inventory levels amid war disruptions in the Middle East. 227. </w:t>
      </w:r>
      <w:hyperlink r:id="rId191">
        <w:r>
          <w:rPr>
            <w:color w:val="0000EE"/>
            <w:u w:val="single"/>
          </w:rPr>
          <w:t>https://www.9news.com.au/national/fuel-crisis-western-australia-premier-roger-cook-declares-state-of-emergency-powers/83f80161-badf-40b4-8753-fc2994cf3426</w:t>
        </w:r>
      </w:hyperlink>
      <w:r>
        <w:t xml:space="preserve"> - * Western Australia Premier Roger Cook activates emergency fuel powers under the Fuel, Energy and Power Resources Act, not declaring a state of emergency. * The powers aim to improve transparency in fuel supply chains and manage stock distribution. * Fuel suppliers must provide sensitive information within 48 hours or face fines up to $100,000 per day. * The federal government halves fuel excise, leading to significant drops in fuel prices and long queues at service stations. * Police increase patrols to prevent thefts at fuel stations amid ongoing caution.</w:t>
      </w:r>
      <w:r/>
    </w:p>
    <w:p>
      <w:r/>
      <w:r>
        <w:t xml:space="preserve">228. </w:t>
      </w:r>
      <w:hyperlink r:id="rId192">
        <w:r>
          <w:rPr>
            <w:color w:val="0000EE"/>
            <w:u w:val="single"/>
          </w:rPr>
          <w:t>https://www.sbs.com.au/news/article/wa-premier-activates-emergency-powers-around-fuel-supply/dwwv2h9uz</w:t>
        </w:r>
      </w:hyperlink>
      <w:r>
        <w:t xml:space="preserve"> - * Western Australian Premier Roger Cook announced the activation of emergency powers to compel industry to provide fuel supply chain information. * The measures aim to ensure fuel distribution to regions affected by supply disruptions. * The move coincides with Prime Minister Albanese addressing the economic impact of the Middle Eastern war. * The conflict has caused shortages in regional areas, despite assurances of normal fuel shipments in April. 229. </w:t>
      </w:r>
      <w:hyperlink r:id="rId193">
        <w:r>
          <w:rPr>
            <w:color w:val="0000EE"/>
            <w:u w:val="single"/>
          </w:rPr>
          <w:t>https://news.robotfx.org/2026/04/alert-us-distillate-fuel-stocks-swing.html</w:t>
        </w:r>
      </w:hyperlink>
      <w:r>
        <w:t xml:space="preserve"> - * U.S. distillate fuel inventories decreased by 2.111 million barrels in the latest reporting week, according to EIA data. * The drawdown follows a prior build of 3.032 million barrels, indicating a shift in supply dynamics. * The decline may reflect changes in industrial activity, freight demand, or seasonal consumption patterns. * Market analysts are monitoring upcoming EIA reports to determine if this signals a new trend or a temporary adjustment. * The report highlights potential supply tightness concerns if the draw persists. 230. </w:t>
      </w:r>
      <w:hyperlink r:id="rId194">
        <w:r>
          <w:rPr>
            <w:color w:val="0000EE"/>
            <w:u w:val="single"/>
          </w:rPr>
          <w:t>https://www.ajunews.com/view/20260401194548344</w:t>
        </w:r>
      </w:hyperlink>
      <w:r>
        <w:t xml:space="preserve"> - * Pati Birol, IEA secretary general, states oil supply disruption in April will be twice as severe as in March, with impacts spreading to Europe. * Disruptions are linked to the Middle East crisis, with over 12 million barrels of oil supply halted daily. * The crisis is considered more serious than past crises in the 1970s, 2022 Russian invasion of Ukraine, and gas shortages. * The main issues are shortages of jet fuel and diesel, affecting Asia, with potential spread to Europe in April and May. * IEA is considering additional strategic reserves releases if needed to mitigate the crisis. 231. </w:t>
      </w:r>
      <w:hyperlink r:id="rId195">
        <w:r>
          <w:rPr>
            <w:color w:val="0000EE"/>
            <w:u w:val="single"/>
          </w:rPr>
          <w:t>https://leadership.ng/analysts-raise-crude-oil-price-forecast-against-over-uncertainties/</w:t>
        </w:r>
      </w:hyperlink>
      <w:r>
        <w:t xml:space="preserve"> - * The war in Iran increases market uncertainties and prompts analysts to raise crude oil price forecasts. * Market shift from fundamentals to supply risk due to disruptions around the Strait of Hormuz. * Brent crude briefly reached $119 per barrel during escalation. * Physical buyers scramble for seaborne crude amid disrupted supply chains and increased competition. * Market outlook now emphasises supply security and disruption scale, with prices tied to geopolitical risks. 232. </w:t>
      </w:r>
      <w:hyperlink r:id="rId196">
        <w:r>
          <w:rPr>
            <w:color w:val="0000EE"/>
            <w:u w:val="single"/>
          </w:rPr>
          <w:t>https://www.bostonglobe.com/2026/03/21/nation/the-oil-prices-you-see-dont-tell-the-markets-real-story/</w:t>
        </w:r>
      </w:hyperlink>
      <w:r>
        <w:t xml:space="preserve"> - * The disparity between futures and physical oil prices widens due to supply disruptions and market interventions. * Brent crude nears $120, the highest since 2022, amid threats to global oil supplies from the Iran war and Strait of Hormuz closures. * US considers additional stockpile releases and possible sanctions easing on Iran despite ongoing conflict. * Physical prices for gasoline, diesel, and jet fuel are rising sharply with market shortages and geopolitical tensions. * Asian buyers are acquiring more US oil as Middle Eastern supplies become uncertain, with prices in Oman and Murban crude rising. * Energy and transport sectors face increased costs with rising fuel surcharges and high retail fuel prices in the US and Europe. 233. </w:t>
      </w:r>
      <w:hyperlink r:id="rId197">
        <w:r>
          <w:rPr>
            <w:color w:val="0000EE"/>
            <w:u w:val="single"/>
          </w:rPr>
          <w:t>https://oilprice.com/Energy/Crude-Oil/Dubai-Benchmark-Pressured-by-Hormuz-Disruptions.html</w:t>
        </w:r>
      </w:hyperlink>
      <w:r>
        <w:t xml:space="preserve"> - * The Strait of Hormuz closure caused by Iran war stranded Middle East oil exports, pressuring Dubai benchmark. * Three of five crude grades underpinning the benchmark are sidelined, reducing deliverable crude by about 40%. * The Dubai benchmark surged to nearly $170 a barrel before falling back to $130, eroding market confidence. * Asian refiners are shifting from Dubai to US crude priced against ICE Brent amid volatility. * Dubai is a key indicator for Middle Eastern oil prices destined for Asia, now under significant stress due to geopolitical disruptions. 234. </w:t>
      </w:r>
      <w:hyperlink r:id="rId198">
        <w:r>
          <w:rPr>
            <w:color w:val="0000EE"/>
            <w:u w:val="single"/>
          </w:rPr>
          <w:t>https://www.alchempro.com/news/chemicals-news/thailand-s-gc-sustains-full-pe-output-ensures-domestic-supply-309402-newsdetails.htm</w:t>
        </w:r>
      </w:hyperlink>
      <w:r>
        <w:t xml:space="preserve"> - * PTT Global Chemical (GC) continues polyethylene (PE) production at full capacity amid global volatility. * The company affirms domestic PE supply remains sufficient and employs a 'Domestic First' approach. * GC plans to restart an olefins unit in April to boost propylene and support polypropylene supply. * The integrated value chain supports feedstock flexibility and risk mitigation. * Temporary tightness in polypropylene due to global supply disruptions is being addressed. * GC collaborates with public and private sectors to manage supply chain and ensure product delivery. 235. </w:t>
      </w:r>
      <w:hyperlink r:id="rId199">
        <w:r>
          <w:rPr>
            <w:color w:val="0000EE"/>
            <w:u w:val="single"/>
          </w:rPr>
          <w:t>https://www.zawya.com/en/business/commodities/russia-says-opec-monitoring-panel-is-likely-to-discuss-oil-price-rise-hcq5yumm</w:t>
        </w:r>
      </w:hyperlink>
      <w:r>
        <w:t xml:space="preserve"> - * Russia's foreign ministry expects the OPEC+ monitoring panel to discuss recent oil price rises at the April 5 meeting. * Brent futures gained 64% in March, West Texas Intermediate rose 52%, due to the Iran war. * The Joint Ministerial Monitoring Committee (JMMC) of OPEC+ will meet online on Sunday. * OPEC and allies, including Russia, planned to hold production steady in early 2026 and resume increases in April. * The conflict has caused a drop in oil supply and higher energy prices, expected to be discussed at the upcoming OPEC+ meeting. 236. </w:t>
      </w:r>
      <w:hyperlink r:id="rId200">
        <w:r>
          <w:rPr>
            <w:color w:val="0000EE"/>
            <w:u w:val="single"/>
          </w:rPr>
          <w:t>https://sana.sy/international/2439500/</w:t>
        </w:r>
      </w:hyperlink>
      <w:r>
        <w:t xml:space="preserve"> - * The International Energy Agency announces oil supply losses exceeding 12 million barrels daily due to the war in the Middle East. * Disruptions, particularly from the Strait of Hormuz, impact Europe and Asia, with shortages of jet fuel and diesel. * The agency considers drawing from strategic reserves if necessary to stabilise markets. * About 40 energy assets in the Middle East have been damaged amid geopolitical tensions and attacks. * Maritime movement through the Strait of Hormuz has nearly ceased due to the US-Israeli-Egyptian Iran conflicts. 237. </w:t>
      </w:r>
      <w:hyperlink r:id="rId201">
        <w:r>
          <w:rPr>
            <w:color w:val="0000EE"/>
            <w:u w:val="single"/>
          </w:rPr>
          <w:t>https://jj745.substack.com/p/in-like-a-lamb</w:t>
        </w:r>
      </w:hyperlink>
      <w:r>
        <w:t xml:space="preserve"> - * The US crude inventories rose by 6.926 million barrels to 456.2 million barrels in the week ended March 20. * The US Petroleum Inventory report from the DOE is scheduled at 10:30. * Market indicators show WTI crude prices rising despite inventory build. * Refining margins and product markets, including gasoline and heating oil, show signs of weakening. * The 3/2/1 crack spread has decreased by approximately 15% since March 20. * Market dynamics suggest potential future price movements depending on negotiations and market liquidity. 238. </w:t>
      </w:r>
      <w:hyperlink r:id="rId202">
        <w:r>
          <w:rPr>
            <w:color w:val="0000EE"/>
            <w:u w:val="single"/>
          </w:rPr>
          <w:t>https://greekreporter.com/2026/04/01/us-crude-greece/</w:t>
        </w:r>
      </w:hyperlink>
      <w:r>
        <w:t xml:space="preserve"> - * A cargo of US WTI Midland crude is delivered to Greece’s Motor Oil refinery in Corinth, marking the first such shipment in four years. * The shipment originates from Houston and was diverted mid-Atlantic due to conflicts in the Middle East. * The Middle East conflict threatens oil movement through the Strait of Hormuz, heightening supply risks. * Greek refiners, like Motor Oil, are diversifying feedstock sources to mitigate regional geopolitical risks. * The shift reflects broader trends of supply disruption and diversification in the Mediterranean oil market. 239. </w:t>
      </w:r>
      <w:hyperlink r:id="rId203">
        <w:r>
          <w:rPr>
            <w:color w:val="0000EE"/>
            <w:u w:val="single"/>
          </w:rPr>
          <w:t>https://www.rawstory.com/trump-iran-2676648044/</w:t>
        </w:r>
      </w:hyperlink>
      <w:r>
        <w:t xml:space="preserve"> - * Paul Krugman warns that Trump's plan to reopen the Strait of Hormuz could worsen oil prices and economic stability. * Crude oil prices reached $100 per barrel, with domestic US oil industry profits not benefiting everyday citizens. * Krugman criticises the Federal Reserve's focus on 'core' inflation, excluding volatile food and energy prices. * He expresses concern over potential delayed monetary policy responses to rising energy costs. * The article discusses implications for global oil demand and economic recovery patterns.</w:t>
      </w:r>
      <w:r/>
    </w:p>
    <w:p>
      <w:r/>
      <w:r>
        <w:t xml:space="preserve">240. </w:t>
      </w:r>
      <w:hyperlink r:id="rId204">
        <w:r>
          <w:rPr>
            <w:color w:val="0000EE"/>
            <w:u w:val="single"/>
          </w:rPr>
          <w:t>https://www.gurufocus.com/news/8765312/uso-crude-inventories-increase-significantly</w:t>
        </w:r>
      </w:hyperlink>
      <w:r>
        <w:t xml:space="preserve"> - * Crude oil inventories in the US increased by 5.45 million barrels, exceeding the expected 1.26 million barrels. * Gasoline inventories decreased by 586,000 barrels, less than the predicted 3.1 million barrel reduction. * Distillate inventories dropped by 2.11 million barrels, defying the forecast of a 119,000 barrel build. * The USO ETF's performance is linked to these inventory changes, reflecting its sensitivity to oil market dynamics. * USO's market cap is $2.58 billion, influencing its volatility and market activity. 241. </w:t>
      </w:r>
      <w:hyperlink r:id="rId205">
        <w:r>
          <w:rPr>
            <w:color w:val="0000EE"/>
            <w:u w:val="single"/>
          </w:rPr>
          <w:t>https://leadership.ng/dangote-refinery-keeps-nigeria-petrol-price-cheaper-than-us-uk-ghana-others/</w:t>
        </w:r>
      </w:hyperlink>
      <w:r>
        <w:t xml:space="preserve"> - * Nigeria's petrol price remains among the lowest globally at $0.88 per litre, despite international increases. * Nigeria's prices are notably lower than in the US, UK, Ghana, and other countries. * The stabilising role of Dangote Petroleum Refinery &amp; Petrochemicals is credited with moderating domestic price volatility. * Nigeria operates a fully deregulated fuel market since subsidy removal in 2023, with prices influenced by global crude and exchange rates. * The refinery's capacity has mitigated supply disruptions and limited price increases during global tensions. 242. </w:t>
      </w:r>
      <w:hyperlink r:id="rId206">
        <w:r>
          <w:rPr>
            <w:color w:val="0000EE"/>
            <w:u w:val="single"/>
          </w:rPr>
          <w:t>https://www.aa.com.tr/en/energy/general/iea-chief-says-current-energy-crisis-worse-than-past-oil-shocks/56052</w:t>
        </w:r>
      </w:hyperlink>
      <w:r>
        <w:t xml:space="preserve"> - * The International Energy Agency (IEA) reports the energy crisis surpasses those of 1973, 1979, and 2022. * Global supply losses are about 12 million barrels per day, compared to 5 million during past crises. * The IEA has released 400 million barrels from emergency reserves, the largest move ever. * The primary issue is the reopening of the Strait of Hormuz, described as the most important issue. * Shortages of jet fuel and diesel are affecting Asia, with potential spread to Europe by April or early May. 243. </w:t>
      </w:r>
      <w:hyperlink r:id="rId207">
        <w:r>
          <w:rPr>
            <w:color w:val="0000EE"/>
            <w:u w:val="single"/>
          </w:rPr>
          <w:t>https://www.fool.com/investing/2026/04/01/meet-bab-el-mandeb-how-this-oil-chokepoint-could-s/</w:t>
        </w:r>
      </w:hyperlink>
      <w:r>
        <w:t xml:space="preserve"> - * Iran's blockage of the Strait of Hormuz has increased focus on other critical oil chokepoints like Bab el-Mandeb. * Bab el-Mandeb connects the Red Sea to the Gulf of Aden and the Arabian Sea, with 4.2 million barrels of oil passing through in 2023. * Saudi Arabia has increased oil exports via the East-West Pipeline, bypassing Hormuz, but disruptions at Bab el-Mandeb could cause further supply shocks. * Recent Houthi attacks and involvement in Yemen could limit oil exports through Bab el-Mandeb, risking oil price surges to $150-$200+ per barrel. * Oil companies outside affected regions, such as ConocoPhillips and Occidental Petroleum, stand to benefit from rising prices. * The potential closure of Bab el-Mandeb would exacerbate supply issues caused by Hormuz closure, risking economic disruption. 244. </w:t>
      </w:r>
      <w:hyperlink r:id="rId208">
        <w:r>
          <w:rPr>
            <w:color w:val="0000EE"/>
            <w:u w:val="single"/>
          </w:rPr>
          <w:t>https://www.informalnewz.com/petrol-diesel-price-diesel-prices-rise-by-%E2%82%B925-petrol-prices-rise-by-%E2%82%B97-41-check-the-new-prices/</w:t>
        </w:r>
      </w:hyperlink>
      <w:r>
        <w:t xml:space="preserve"> - * Petrol prices in Bengaluru rise by ₹7.41, new price ₹119.85 per litre. * Diesel prices in Bengaluru increase by ₹25.01, new price ₹123.52 per litre. * Prices affected by crude oil staying above $100 per barrel amid Middle East tensions. * Oil market uncertainty linked to escalating conflict with Iran and Strait of Hormuz disruptions. * Private fuel companies raise prices without support, unlike state-owned oil firms. * Future prices may continue to rise if crude oil prices stay high. 245. </w:t>
      </w:r>
      <w:hyperlink r:id="rId209">
        <w:r>
          <w:rPr>
            <w:color w:val="0000EE"/>
            <w:u w:val="single"/>
          </w:rPr>
          <w:t>https://www.rt.com/business/636940-uk-energy-shock-imf/?utm_source=rss&amp;utm_medium=rss&amp;utm_campaign=RSS</w:t>
        </w:r>
      </w:hyperlink>
      <w:r>
        <w:t xml:space="preserve"> - * The IMF warns UK is exposed to surging energy prices caused by Middle East conflict. * The Strait of Hormuz, a key global oil route, has effectively shut, affecting supply. * UK energy bills are expected to rise, impacting living standards. * UK natural gas prices have more than doubled since December, with Brent crude hitting about $100 a barrel. * UK is at risk of an energy crisis similar to the 1970s, according to economists. 246. </w:t>
      </w:r>
      <w:hyperlink r:id="rId210">
        <w:r>
          <w:rPr>
            <w:color w:val="0000EE"/>
            <w:u w:val="single"/>
          </w:rPr>
          <w:t>https://sofrep.com/news/why-closing-the-strait-of-hormuz-is-fracturing-u-s-europe-strategy/</w:t>
        </w:r>
      </w:hyperlink>
      <w:r>
        <w:t xml:space="preserve"> - * The crisis in the Strait of Hormuz has led to rising oil and gas prices, delayed shipments, and strains on logistics networks. * Escalation risks include Iranian missile strikes and maritime mines, which could slow or halt shipping. * US and European responses are hampered by political pressures, trust issues, and capability gaps. * Energy prices benefit Russia by increasing revenues, complicating Europe's dependence reduction efforts. * European coordination is challenged by domestic political considerations and perceptions rooted in past energy tensions. * Effective coalition management requires careful, limited, and clearly defined maritime operations. * The US aims to restore flow potentially through escalation, raising risks of broader conflict. 247. </w:t>
      </w:r>
      <w:hyperlink r:id="rId211">
        <w:r>
          <w:rPr>
            <w:color w:val="0000EE"/>
            <w:u w:val="single"/>
          </w:rPr>
          <w:t>https://www.channelnewsasia.com/asia/iran-war-strait-hormuz-toll-oil-price-6030686</w:t>
        </w:r>
      </w:hyperlink>
      <w:r>
        <w:t xml:space="preserve"> - * The closure of the Strait of Hormuz disrupted fuel supplies and increased prices in the region. * The Strait handles about a quarter of the world's seaborne oil trade, primarily to Asia. * ASEAN countries like the Philippines and Vietnam have responded with emergency measures. * Since March 2, 142 ships have transited the strait, with 67% affiliated with Iran. * Some vessels are using a modified route under a vetting system, with payments in Chinese yuan. * India, Malaysia, and others reported their ships sailing through the Strait, with some granted toll-free access. * An attack on a Thai vessel occurred earlier in March, with a subsequent agreement to ensure access. 248. </w:t>
      </w:r>
      <w:hyperlink r:id="rId212">
        <w:r>
          <w:rPr>
            <w:color w:val="0000EE"/>
            <w:u w:val="single"/>
          </w:rPr>
          <w:t>https://news.abplive.com/news/world/missiles-overhead-mines-below-how-an-indian-lpg-ship-escaped-hormuz-1834064</w:t>
        </w:r>
      </w:hyperlink>
      <w:r>
        <w:t xml:space="preserve"> - * An Indian LNG tanker, Pine Gas, was delayed at the Strait of Hormuz due to Iran's selective passage policy amid rising tensions between Iran, Israel, and the US. * The ship was guided by the Indian Navy through a narrow, non-standard route guarded by IRGC directives; no fees were paid. * The vessel, carrying 45,000 metric tons of LPG, was rerouted from Mangalore to the east coast due to Iran's restrictions. * Iran permits passage to friendly nations, excluding other vessels; 18 Indian ships remain stuck in the Persian Gulf. * The Indian Navy and authorities coordinated to ensure safe passage during high-risk transit. 249. </w:t>
      </w:r>
      <w:hyperlink r:id="rId213">
        <w:r>
          <w:rPr>
            <w:color w:val="0000EE"/>
            <w:u w:val="single"/>
          </w:rPr>
          <w:t>https://www.albawaba.com/ar/%D8%A3%D8%B9%D9%85%D8%A7%D9%84/%D8%AA%D8%AD%D8%B0%D9%8A%D8%B1-%D8%AF%D9%88%D9%84%D9%8A-%D9%85%D9%86-%D8%A3%D8%B2%D9%85%D8%A9-%D9%88%D9%82%D9%88%D8%AF-%D9%85%D8%AD%D8%AA%D9%85%D9%84%D8%A9-%D9%81%D9%8A-%D8%A3%D9%88%D8%B1%D9%88%D8%A8%D8%A7-1624752</w:t>
        </w:r>
      </w:hyperlink>
      <w:r>
        <w:t xml:space="preserve"> - * The International Energy Agency's executive director, Fatih Birol, warns of upcoming oil supply disruptions from the Middle East during April. * The disruptions may extend to European markets amid ongoing Strait of Hormuz closures. * Losses in oil supplies could mirror March, affecting natural gas and transportation fuels like aviation fuel and diesel. * The impact is currently observed in Asian markets and is expected to spread to Europe by April or May if disruptions persist. 250. </w:t>
      </w:r>
      <w:hyperlink r:id="rId214">
        <w:r>
          <w:rPr>
            <w:color w:val="0000EE"/>
            <w:u w:val="single"/>
          </w:rPr>
          <w:t>https://www.freemalaysiatoday.com/category/business/2026/04/01/uae-petrol-jumps-30-as-mideast-war-bites</w:t>
        </w:r>
      </w:hyperlink>
      <w:r>
        <w:t xml:space="preserve"> - • UAE petrol prices increased over 30% in April, with diesel rising 72%. • Prices set by the UAE fuel price committee and impacted by the Middle East conflict. • Conflict involves Iran's drone and missile attacks targeting Gulf oil infrastructure, especially the Strait of Hormuz, affecting global oil flows. • Other Gulf countries, Kuwait and Qatar, also saw rising fuel prices due to regional tensions. 251. </w:t>
      </w:r>
      <w:hyperlink r:id="rId215">
        <w:r>
          <w:rPr>
            <w:color w:val="0000EE"/>
            <w:u w:val="single"/>
          </w:rPr>
          <w:t>https://www.newsweek.com/california-at-highest-risk-as-us-middle-eastern-oil-supply-dries-up-11767727</w:t>
        </w:r>
      </w:hyperlink>
      <w:r>
        <w:t xml:space="preserve"> - * Iran’s blockade of the Strait of Hormuz has caused a near standstill in oil flows from the Persian Gulf. * Experts warn that the energy shock could lead to an economic crisis in the US, especially California. * The US imported around 29% of its crude oil from the Middle East in 2025; California is particularly reliant. * Disruptions are expected to affect transportation costs and fuel prices, with regional supply concerns escalating. * Potential re-opening of the Strait is uncertain and could take weeks to months for normal flow to resume. 252. </w:t>
      </w:r>
      <w:hyperlink r:id="rId216">
        <w:r>
          <w:rPr>
            <w:color w:val="0000EE"/>
            <w:u w:val="single"/>
          </w:rPr>
          <w:t>https://www.gtreview.com/news/mena/hormuz-disruption-redirects-trade-to-oman-and-saudi-ports-but-fragilities-remain/</w:t>
        </w:r>
      </w:hyperlink>
      <w:r>
        <w:t xml:space="preserve"> - * The conflict in the Middle East has caused crude oil exports from Saudi Arabia’s Yanbu port to increase, with exports reaching full pipeline capacity of 7 million barrels per day. * Oman’s port of Salalah has become a key rerouting hub, supported by authorities establishing land-based corridors for shipments. * Ports and oil flows at Hormuz, Yanbu, and Ust-Luga are under threat, with recent attacks and escalations, risking a global supply shock. * Volume flows have increased through regional pipelines and transportation channels; exports are moving towards China, Pakistan, Taiwan, and UAE. * The situation remains fragile, with risks of escalation affecting global oil markets. 253. </w:t>
      </w:r>
      <w:hyperlink r:id="rId217">
        <w:r>
          <w:rPr>
            <w:color w:val="0000EE"/>
            <w:u w:val="single"/>
          </w:rPr>
          <w:t>https://easternherald.com/2026/04/01/us-gas-prices-4-iran-war-oil-hormuz-crisis/</w:t>
        </w:r>
      </w:hyperlink>
      <w:r>
        <w:t xml:space="preserve"> - * US gasoline prices exceeded $4 per gallon for the first time in nearly four years due to disruptions in oil supply from Iran-conflict. * The price surge reflects a nearly 35% increase within a month, driven by the Strait of Hormuz's role as a critical energy chokepoint. * The global energy shock affects households, small businesses, and sectors such as transportation and aviation, with rising diesel and jet fuel prices. * Efforts by policymakers to stabilise prices, including releasing reserves, have limited effect amidst ongoing geopolitical tensions. * The crisis highlights vulnerabilities of energy dependence and impacts global markets, politics, and energy security. 254. </w:t>
      </w:r>
      <w:hyperlink r:id="rId218">
        <w:r>
          <w:rPr>
            <w:color w:val="0000EE"/>
            <w:u w:val="single"/>
          </w:rPr>
          <w:t>https://peakoil.com/publicpolicy/a-post-american-persian-gulf-the-iran-war-will-accelerate-the-regions-economic-transformation</w:t>
        </w:r>
      </w:hyperlink>
      <w:r>
        <w:t xml:space="preserve"> - * The U.S.-Israeli war against Iran disrupted global oil and LNG supplies, with traffic through the Strait of Hormuz collapsing to 5% of normal flows. * Disruptions led to rerouting efforts by Gulf states, but alternative routes cannot fully compensate for lost volumes. * Damage to Qatar's Ras Laffan LNG facility from Iranian attack could cause long-term capacity reductions. * Supply chain delays stem from insurance reinstatement, storage release, and refinery restart issues, with historical precedents indicating prolonged recovery. * The war highlights economic uncertainty and potential shifts in Gulf states' regional engagement and US energy policy. 255. </w:t>
      </w:r>
      <w:hyperlink r:id="rId219">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of tanker traffic through the Strait of Hormuz from early March 2026 causes sharp declines in LNG and oil flows. * Modelling outlines three scenarios with capacity losses up to 87 bcm in 2026, affecting global gas markets. * Short-term disruptions lead to a rise in LNG prices, with average prices reaching up to $34 per MMBtu in severe cases. * European inventories face refill constraints, increasing winter supply risks amid price volatility. * Demand adjustments occur in Europe, South Asia, and China due to supply shocks and price increases. 256. </w:t>
      </w:r>
      <w:hyperlink r:id="rId220">
        <w:r>
          <w:rPr>
            <w:color w:val="0000EE"/>
            <w:u w:val="single"/>
          </w:rPr>
          <w:t>https://www.ndtv.com/world-news/iran-war-news-oil-disruptions-will-double-this-month-affect-europe-too-energy-agency-head-11296693#publisher=newsstand</w:t>
        </w:r>
      </w:hyperlink>
      <w:r>
        <w:t xml:space="preserve"> - ['</w:t>
      </w:r>
      <w:r>
        <w:rPr>
          <w:i/>
        </w:rPr>
        <w:t xml:space="preserve"> Oil supply disruptions are forecast to increase in April due to the closure of the Hormuz Strait, as stated by IEA head Fatih Birol.', '</w:t>
      </w:r>
      <w:r>
        <w:t xml:space="preserve"> The disruption will impact Europe and Asia, with a specific mention of shortages in jet fuel and diesel.', '</w:t>
      </w:r>
      <w:r>
        <w:rPr>
          <w:i/>
        </w:rPr>
        <w:t xml:space="preserve"> 12 million barrels per day of oil have already been lost due to Middle East conflicts, with damage to 40 energy assets.', '</w:t>
      </w:r>
      <w:r>
        <w:t xml:space="preserve"> The Iran war has caused the largest oil disruption in history, leading the IEA to release record volumes from strategic stockpiles.', '</w:t>
      </w:r>
      <w:r>
        <w:rPr>
          <w:i/>
        </w:rPr>
        <w:t xml:space="preserve"> The crisis is expected to affect poorer countries most, with Asian nations heavily exposed.'] 257. </w:t>
      </w:r>
      <w:hyperlink r:id="rId221">
        <w:r>
          <w:rPr>
            <w:color w:val="0000EE"/>
            <w:u w:val="single"/>
          </w:rPr>
          <w:t>https://www.perfil.com/noticias/economia/la-guerra-ya-golpea-el-bolsillo-en-el-golfo-emiratos-sube-hasta-33-la-nafta-y-72-el-diesel-a40.phtml</w:t>
        </w:r>
      </w:hyperlink>
      <w:r>
        <w:rPr>
          <w:i/>
        </w:rPr>
        <w:t xml:space="preserve"> - * Emiratos Árabes Unidos aumentó en abril entre 31% y 33% la gasolina, y un 72% el diésel, debido a la tensión en el Estrecho de Ormuz y el conflicto en Medio Oriente. * Los precios domésticos de la gasolina subieron a 3,39 dirhams por litro (0,92 USD) y del diésel a 4,69 dirhams (1,28 USD). * La tensión en el Estrecho de Ormuz, donde pasa cerca del 20% del petróleo mundial, afecta logísticamente al suministro global de crudo. * Iran ha atacado diariamente con drones y misiles desde el 28 de febrero, cerrando en parte el paso por el estrecho. * Otros países del Golfo, como Kuwait y Qatar, también subieron sus tarifas de gasolina en abril debido al conflicto. * El FMI advierte que si la guerra continúa, los precios del petróleo y combustibles podrían seguir aumentando, afectando la inflación global. 258. </w:t>
      </w:r>
      <w:hyperlink r:id="rId213">
        <w:r>
          <w:rPr>
            <w:color w:val="0000EE"/>
            <w:u w:val="single"/>
          </w:rPr>
          <w:t>https://www.albawaba.com/ar/%D8%A3%D8%B9%D9%85%D8%A7%D9%84/%D8%AA%D8%AD%D8%B0%D9%8A%D8%B1-%D8%AF%D9%88%D9%84%D9%8A-%D9%85%D9%86-%D8%A3%D8%B2%D9%85%D8%A9-%D9%88%D9%82%D9%88%D8%AF-%D9%85%D8%AD%D8%AA%D9%85%D9%84%D8%A9-%D9%81%D9%8A-%D8%A3%D9%88%D8%B1%D9%88%D8%A8%D8%A7-1624752</w:t>
        </w:r>
      </w:hyperlink>
      <w:r>
        <w:rPr>
          <w:i/>
        </w:rPr>
        <w:t xml:space="preserve"> - * The International Energy Agency's CEO, Fatih Birol, warned of upcoming oil supply disruptions from the Middle East anticipated to affect European markets in April. * Waste in oil supplies in March may be similar in April, impacting natural gas markets as well. * The main challenge is shortages in jet fuel and diesel. * Disruptions are currently evident in Asian markets and may extend to Europe in April or May if global supply disruptions persist. 259. </w:t>
      </w:r>
      <w:hyperlink r:id="rId222">
        <w:r>
          <w:rPr>
            <w:color w:val="0000EE"/>
            <w:u w:val="single"/>
          </w:rPr>
          <w:t>https://www.mprnews.org/story/2026/04/01/stopgap-measures-arent-enough-to-halt-rising-gas-prices-as-the-world-scrambles-for-more-oil</w:t>
        </w:r>
      </w:hyperlink>
      <w:r>
        <w:rPr>
          <w:i/>
        </w:rPr>
        <w:t xml:space="preserve"> - * The article reports on global efforts to contain rising oil and gasoline prices following the Iran war with tankers stranded in the Persian Gulf and damage to infrastructure. * The International Energy Agency (IEA) released 400 million barrels of emergency oil reserves; the US used the Strategic Petroleum Reserve and lifted sanctions on Iranian and Russian oil. * Despite these measures, crude oil surpassed $100 a barrel and US gasoline prices reached $4.06 per gallon. * Oil flow through the Strait of Hormuz is blocked; some Gulf countries halted production, removing large volumes from the market. * Short-term fixes like pipelines and waivers have limited impact; US cannot easily or quickly increase domestic production. * Experts predict ongoing challenges and risks of even higher prices if conflicts persist. 260. </w:t>
      </w:r>
      <w:hyperlink r:id="rId202">
        <w:r>
          <w:rPr>
            <w:color w:val="0000EE"/>
            <w:u w:val="single"/>
          </w:rPr>
          <w:t>https://greekreporter.com/2026/04/01/us-crude-greece/</w:t>
        </w:r>
      </w:hyperlink>
      <w:r>
        <w:rPr>
          <w:i/>
        </w:rPr>
        <w:t xml:space="preserve"> - ['</w:t>
      </w:r>
      <w:r>
        <w:t>A cargo of US WTI Midland crude arrives at Motor Oil refinery in Corinth, Greece, for the first time in four years.', '</w:t>
      </w:r>
      <w:r>
        <w:rPr>
          <w:i/>
        </w:rPr>
        <w:t>The shipment is linked to ongoing conflict in the Middle East, affecting traffic through the Strait of Hormuz.', '</w:t>
      </w:r>
      <w:r>
        <w:t>The tanker Eagle Helsinki diverted from Rotterdam to Gibraltar, anchoring at Agioi Theodoroi.', '</w:t>
      </w:r>
      <w:r>
        <w:rPr>
          <w:i/>
        </w:rPr>
        <w:t>Greek refinery traditionally relies on Iraqi heavy grades but is diversifying feedstock due to regional risks.', '</w:t>
      </w:r>
      <w:r>
        <w:t xml:space="preserve">Middle East conflict threatens global oil movement, raising insurance premiums and prompting reroutes.'] 261. </w:t>
      </w:r>
      <w:hyperlink r:id="rId223">
        <w:r>
          <w:rPr>
            <w:color w:val="0000EE"/>
            <w:u w:val="single"/>
          </w:rPr>
          <w:t>https://www.scmp.com/week-asia/economics/article/3348701/philippines-seeks-iran-talks-safe-passage-vessels-through-hormuz-amid-energy-crisis?utm_source=rss_feed</w:t>
        </w:r>
      </w:hyperlink>
      <w:r>
        <w:t xml:space="preserve"> - * Manila pursues talks with Iran to secure safe passage for Philippine-bound tankers through the Strait of Hormuz. * The meeting between Philippine officials and Iran’s envoy took place in Manila. * The move follows Iran’s blockade of the waterway, which sees 20% of the world's oil and LNG pass through, mainly to Asia. * About 2,000 vessels remain stranded due to Iran sealing the strait, allowing passage only for vessels from 'friendly' countries. * The discussions aim to address energy cooperation and bilateral ties amid the ongoing energy crisis. 262. </w:t>
      </w:r>
      <w:hyperlink r:id="rId224">
        <w:r>
          <w:rPr>
            <w:color w:val="0000EE"/>
            <w:u w:val="single"/>
          </w:rPr>
          <w:t>https://credendo.com/en/knowledge-hub/global-supply-chains-chaos-after-one-month-conflict-middle-east</w:t>
        </w:r>
      </w:hyperlink>
      <w:r>
        <w:t xml:space="preserve"> - * Disruptions in exports from Gulf Cooperation Council (GCC) countries due to conflict and closure of Strait of Hormuz have affected global supply chains. * Oil and gas prices surged, with Brent crude increasing by around 50% since 28 February and LNG prices by 60%. * Damage to energy infrastructure across nine countries has reduced global oil supply by about 8%. * Transport fuels in Asia and Africa are affected, prompting fuel rationing and export restrictions. * Fertiliser production and prices, particularly for ammonia, phosphates, and sulphur, face significant disruptions. * Aluminium production in the Middle East suffers due to gas supply issues, causing prices to rise and potential shortages. * Airline routes between Europe and Asia are impacted, increasing fuel costs and operational expenses. * Disruptions in supply of key electronics and healthcare components, including helium from Qatar, may occur. 263. </w:t>
      </w:r>
      <w:hyperlink r:id="rId225">
        <w:r>
          <w:rPr>
            <w:color w:val="0000EE"/>
            <w:u w:val="single"/>
          </w:rPr>
          <w:t>https://www.gbnews.com/lifestyle/cars/petrol-diesel-supply-fuel-uk-shortages</w:t>
        </w:r>
      </w:hyperlink>
      <w:r>
        <w:t xml:space="preserve"> - * Fuel prices in the UK are rising, with petrol at 153.68p and diesel at 184.2p per litre, amid ongoing Middle East conflict. * The Strait of Hormuz's closure and attacks on ships threaten global oil supply, affecting UK fuel availability. * UK drivers have experienced significant price increases since the Iran war began, with a 74% wholesale rise. * Experts warn that global trade disruptions could worsen UK fuel supply and prices. * The UK government continues to monitor fuel prices, with calls for policy adjustments. 264. </w:t>
      </w:r>
      <w:hyperlink r:id="rId226">
        <w:r>
          <w:rPr>
            <w:color w:val="0000EE"/>
            <w:u w:val="single"/>
          </w:rPr>
          <w:t>https://www.independent.co.uk/news/world/middle-east/iran-shipping-route-strait-of-hormuz-b2942596.html</w:t>
        </w:r>
      </w:hyperlink>
      <w:r>
        <w:t xml:space="preserve"> - * A shipping firm paid Iran $2 million for safe transit through the Strait of Hormuz. * Tehran considers allowing some ships unaligned with US or Israel to pass, potentially causing a rift. * Several nations are negotiating with Iran for de-facto safe transit via a new vetting system. * Iran's control over the waterway is expanding, with recent vessel rerouting and selective management. * Traffic through the route has decreased by 95%, impacting global oil markets. * About 20% of the world's oil transits the strait, a vital strategic passage. 265. </w:t>
      </w:r>
      <w:hyperlink r:id="rId227">
        <w:r>
          <w:rPr>
            <w:color w:val="0000EE"/>
            <w:u w:val="single"/>
          </w:rPr>
          <w:t>https://www.financialcontent.com/article/marketminute-2026-4-1-crude-awakening-brent-oil-surges-past-100-as-middle-east-conflict-paralyzes-global-energy-hubs</w:t>
        </w:r>
      </w:hyperlink>
      <w:r>
        <w:t xml:space="preserve"> - * Brent crude oil prices exceed $100 per barrel on April 1, 2026, driven by Middle East conflict and infrastructure attacks. * The Strait of Hormuz and export terminals in Saudi Arabia and Qatar face saturation and fire damage, reducing oil flows. * Market volatility rises, and energy stocks reach record highs while transport sectors face profit pressures. * Physical scarcity event contrasts with 2022 sanctions-based crisis; infrastructure under attack causes supply constraints. * Immediate implications include inflation escalation, policy responses, and shifts towards energy security and deglobalisation. 266. </w:t>
      </w:r>
      <w:hyperlink r:id="rId228">
        <w:r>
          <w:rPr>
            <w:color w:val="0000EE"/>
            <w:u w:val="single"/>
          </w:rPr>
          <w:t>https://investinglive.com/commodities/iea-chief-warns-that-oil-loss-in-april-is-expected-to-double-that-of-march-20260401/</w:t>
        </w:r>
      </w:hyperlink>
      <w:r>
        <w:t xml:space="preserve"> - * The International Energy Agency (IEA) chief, Birol, warns of significant oil losses due to the Middle East crisis. * Approximately 12 million barrels per day of oil supply have been lost so far. * The oil loss in April is expected to be twice as high as in March. * The crisis involves damage to around 40 key energy assets in the Middle East. * Market impacts include shortages of jet fuel and diesel, affecting Asia and Europe. * Potential interventions include releasing strategic reserves and market stabilisation measures. * Recovery of oil facilities could take months, with Kuwait estimating 3 to 4 months to restore full capacity. * Risks of sustained high oil prices remain due to geopolitical tensions and uncertain conflict resolution. 267. </w:t>
      </w:r>
      <w:hyperlink r:id="rId229">
        <w:r>
          <w:rPr>
            <w:color w:val="0000EE"/>
            <w:u w:val="single"/>
          </w:rPr>
          <w:t>https://en.yenisafak.com/world/putin-middle-east-conflict-makes-supply-chain-security-top-priority-3716583</w:t>
        </w:r>
      </w:hyperlink>
      <w:r>
        <w:t xml:space="preserve"> - * Russian President Vladimir Putin highlights that the Middle East conflict has increased the importance of supply chain security.</w:t>
      </w:r>
      <w:r>
        <w:rPr>
          <w:i/>
        </w:rPr>
        <w:t xml:space="preserve"> The statement was made during the 1st International Transport and Logistics Forum in St. Petersburg.</w:t>
      </w:r>
      <w:r>
        <w:t xml:space="preserve"> Putin emphasises that security concerns now outweigh cost and speed in transportation decisions.</w:t>
      </w:r>
      <w:r>
        <w:rPr>
          <w:i/>
        </w:rPr>
        <w:t xml:space="preserve"> The conflict impacts transportation of oil and gas through the Strait of Hormuz.</w:t>
      </w:r>
      <w:r>
        <w:t xml:space="preserve"> The forum gathered 73 high-level participants from 50 countries to discuss vulnerabilities and resilient supply routes. 268. </w:t>
      </w:r>
      <w:hyperlink r:id="rId220">
        <w:r>
          <w:rPr>
            <w:color w:val="0000EE"/>
            <w:u w:val="single"/>
          </w:rPr>
          <w:t>https://www.ndtv.com/world-news/iran-war-news-oil-disruptions-will-double-this-month-affect-europe-too-energy-agency-head-11296693#publisher=newsstand</w:t>
        </w:r>
      </w:hyperlink>
      <w:r>
        <w:t xml:space="preserve"> - * Oil supply disruptions will increase in April due to Strait of Hormuz closure, impacting Europe. * The IEA head Fatih Birol forecasts oil losses to be twice those of March. * 12 million barrels per day of oil have been lost so far amid Middle East war. * Iran's actions have caused the largest historic oil supply disruption, with 20 million barrels daily affected. * The war has led to shortages of jet fuel and diesel, especially in Asia, with potential impacts on Europe.</w:t>
      </w:r>
      <w:r/>
    </w:p>
    <w:p>
      <w:r/>
      <w:r>
        <w:t xml:space="preserve">269. </w:t>
      </w:r>
      <w:hyperlink r:id="rId230">
        <w:r>
          <w:rPr>
            <w:color w:val="0000EE"/>
            <w:u w:val="single"/>
          </w:rPr>
          <w:t>https://www.investing.com/news/stock-market-news/chubb-announces-warrisk-coverage-to-support-ships-through-strait-of-hormuz-4573421</w:t>
        </w:r>
      </w:hyperlink>
      <w:r>
        <w:t xml:space="preserve"> - * Chubb announced war-risk coverage to support ships in the Strait of Hormuz affected by the U.S.-Israel conflict with Iran. * The maritime insurance facility will be available under certain conditions and covers hull, liability, cargo, war P&amp;I, and war cargo insurance. * The initiative is part of the U.S. International Development Finance Corporation’s $20 billion Maritime Reinsurance Plan. * The conflict has paralyzed traffic through the Strait, which handles about a fifth of global oil, increasing risk of energy supply disruption. * Additional American insurers for the facility will be announced soon. 270. </w:t>
      </w:r>
      <w:hyperlink r:id="rId231">
        <w:r>
          <w:rPr>
            <w:color w:val="0000EE"/>
            <w:u w:val="single"/>
          </w:rPr>
          <w:t>https://gcaptain.com/iea-warns-middle-east-oil-disruptions-set-to-hit-europe-in-april/</w:t>
        </w:r>
      </w:hyperlink>
      <w:r>
        <w:t xml:space="preserve"> - * The International Energy Agency (IEA) forecasts increased oil supply disruptions from the Middle East in April. * Disruptions are due to the U.S.-Israel war on Iran and damage to key energy assets, affecting oil and LNG supplies. * The Strait of Hormuz closure is severely curbing supplies, with over 12 million barrels lost since the start of the conflict. * Oil losses in April are expected to double those of March, impacting inflation and economic growth in Europe. * IEA considers releasing further strategic reserves amid record oil release and historic disruption levels. 271. </w:t>
      </w:r>
      <w:hyperlink r:id="rId232">
        <w:r>
          <w:rPr>
            <w:color w:val="0000EE"/>
            <w:u w:val="single"/>
          </w:rPr>
          <w:t>https://gcaptain.com/turkey-in-talks-with-iran-for-ships-passage-through-hormuz/</w:t>
        </w:r>
      </w:hyperlink>
      <w:r>
        <w:t xml:space="preserve"> - * Turkey seeks permission from Iran for 11 Turkish-owned ships to pass through the Strait of Hormuz. * 14 ships remain in the strait, with discussions ongoing for the others. * About 20% of the world's oil and gas supply pass through the strait, which Iran has blocked since the outbreak of war. * Only one Turkish vessel has passed since the conflict began, due to using an Iranian port. * The conflict has caused oil prices to increase by about 42%. 272. </w:t>
      </w:r>
      <w:hyperlink r:id="rId233">
        <w:r>
          <w:rPr>
            <w:color w:val="0000EE"/>
            <w:u w:val="single"/>
          </w:rPr>
          <w:t>https://www.zawya.com/en/business/energy/saudi-aramco-and-sonatrach-raise-lpg-prices-for-april-by-between-38-and-80-vyoujydq</w:t>
        </w:r>
      </w:hyperlink>
      <w:r>
        <w:t xml:space="preserve"> - * Saudi Aramco and Sonatrach increased LPG official selling prices in April due to limited global supply. * The rise is attributed to damages to Gulf production capacity and suspension of shipments from the region. * Saudi Aramco's April OSPs increased for propane ($205 to $750) and butane ($260 to $800). * Sonatrach's OSPs for propane rose by $325 to $850, and for butane by $400 to $900. * The price increases follow the Middle East energy supply crisis caused by the war in the region. 273. </w:t>
      </w:r>
      <w:hyperlink r:id="rId199">
        <w:r>
          <w:rPr>
            <w:color w:val="0000EE"/>
            <w:u w:val="single"/>
          </w:rPr>
          <w:t>https://www.zawya.com/en/business/commodities/russia-says-opec-monitoring-panel-is-likely-to-discuss-oil-price-rise-hcq5yumm</w:t>
        </w:r>
      </w:hyperlink>
      <w:r>
        <w:t xml:space="preserve"> - * Russia's foreign ministry anticipates discussions on recent oil price increases during the OPEC+ meeting on April 5. * Brent futures experienced a 64% monthly gain in March; WTI rose around 52%, since May 2020 due to Iran war. * The Joint Ministerial Monitoring Committee (JMMC) of OPEC+ will meet online on Sunday. * OPEC+ previously agreed to keep production steady initially and resume increases in April, with eight members planning to meet on April 5. * Russia's foreign ministry spokesperson highlighted conflict-induced supply drops and energy prices as a key agenda topic. 274. </w:t>
      </w:r>
      <w:hyperlink r:id="rId234">
        <w:r>
          <w:rPr>
            <w:color w:val="0000EE"/>
            <w:u w:val="single"/>
          </w:rPr>
          <w:t>https://www.investing.com/news/stock-market-news/hsbc-upgrades-cvx-bp-as-middle-east-shock-drives-earnings-revisions-4573237</w:t>
        </w:r>
      </w:hyperlink>
      <w:r>
        <w:t xml:space="preserve"> - * HSBC issues rating and target-price upgrades across the integrated oil sector due to Middle East supply shock. * Disruption in oil, refining, and LNG markets caused by closure of the Strait of Hormuz. * Brent oil forecast raised to $80 per barrel for 2026; refining margins increased by 50%. * Earnings estimates for 2026 and 2027 significantly raised, especially for BP, Chevron, and refineries. * HSBC warns valuations remain broadly fair, but commodity momentum could boost stocks further. 275. </w:t>
      </w:r>
      <w:hyperlink r:id="rId235">
        <w:r>
          <w:rPr>
            <w:color w:val="0000EE"/>
            <w:u w:val="single"/>
          </w:rPr>
          <w:t>https://www.nigeriahousingmarket.com/news/nigerian-crude-best-march-bonny-light-premium-2026</w:t>
        </w:r>
      </w:hyperlink>
      <w:r>
        <w:t xml:space="preserve"> - * Nigerian Bonny Light crude traded around $119.5 per barrel in March, its highest since 2022. * European refiners paid between $112 and $122 per barrel for light, sweet grades amid global supply disruptions. * March price surge linked to geopolitical risks and supply constraints, with partial easing causing prices to retreat. * Nigeria’s actual production averaged 1.46–1.48 million bpd, short of the 1.84 million bpd target for 2026. * Rising prices impacted domestic fuel prices, with Abuja petrol prices between ₦1,331 and ₦1,430 per litre. * Production challenges include maintenance issues, security constraints, and underinvestment. * The sector's performance reflects global supply disruptions and demand for light, sweet crude, but full economic benefits are limited by production shortfalls. 276. </w:t>
      </w:r>
      <w:hyperlink r:id="rId202">
        <w:r>
          <w:rPr>
            <w:color w:val="0000EE"/>
            <w:u w:val="single"/>
          </w:rPr>
          <w:t>https://greekreporter.com/2026/04/01/us-crude-greece/</w:t>
        </w:r>
      </w:hyperlink>
      <w:r>
        <w:t xml:space="preserve"> - * A cargo of US WTI Midland crude is delivered to Greece’s Motor Oil refinery in Corinth for the first time in four years. * The vessel diverted from Rotterdam to Gibraltar, eventually anchoring in Greece, due to Middle East conflicts affecting maritime traffic. * The shift reflects a trend among Mediterranean refiners to diversify feedstock sources amid regional geopolitical risks. * The Middle East conflict increases the risk premium on oil prices by threatening maritime routes, especially through the Strait of Hormuz. * Disruptions force traders to reroute vessels, impacting supply reliability for refineries dependent on Middle Eastern crude. 277. </w:t>
      </w:r>
      <w:hyperlink r:id="rId236">
        <w:r>
          <w:rPr>
            <w:color w:val="0000EE"/>
            <w:u w:val="single"/>
          </w:rPr>
          <w:t>https://www.edaily.co.kr/News/Read?newsId=07311126645411856&amp;mediaCodeNo=257&amp;OutLnkChk=Y</w:t>
        </w:r>
      </w:hyperlink>
      <w:r>
        <w:t xml:space="preserve"> - * IEA Secretary General warns of a supply disruption in April, twice the scale of March due to Strait of Hormuz closure. * Disruption has halted over 1,200,000 barrels per day of oil, affecting global markets. * The crisis is considered more severe than previous oil and gas crises, notably since 1970s and 2022. * Shortages especially impact jet fuel and diesel, with effects spreading from Asia to Europe. * IEA considers releasing strategic reserves as needed to mitigate impact.</w:t>
      </w:r>
      <w:r/>
    </w:p>
    <w:p>
      <w:r/>
      <w:r>
        <w:t xml:space="preserve">278. </w:t>
      </w:r>
      <w:hyperlink r:id="rId231">
        <w:r>
          <w:rPr>
            <w:color w:val="0000EE"/>
            <w:u w:val="single"/>
          </w:rPr>
          <w:t>https://gcaptain.com/iea-warns-middle-east-oil-disruptions-set-to-hit-europe-in-april/</w:t>
        </w:r>
      </w:hyperlink>
      <w:r>
        <w:t xml:space="preserve"> - * Oil supply disruptions from the Middle East are expected to increase in April, affecting Europe’s economy, according to the IEA. * Since the start of the U.S.-Israel war on Iran, over 12 million barrels of oil have been lost due to attacks and shipping restrictions. * Losses in April are projected to be double those in March, with shortages of jet fuel and diesel impacting Asian countries and expected to affect Europe. * The IEA considers releasing additional strategic oil reserves amid the disruption, which is described as potentially the largest in history. * Damage to around 40 key energy assets in the Middle East has been reported since the war began. 279. </w:t>
      </w:r>
      <w:hyperlink r:id="rId237">
        <w:r>
          <w:rPr>
            <w:color w:val="0000EE"/>
            <w:u w:val="single"/>
          </w:rPr>
          <w:t>https://carbon-pulse.com/495517/</w:t>
        </w:r>
      </w:hyperlink>
      <w:r>
        <w:t xml:space="preserve"> - * European Commission President Ursula von der Leyen announced a €30 billion industry decarbonisation investment booster. * The initiative was announced at an EU summit in the early hours of Friday. * The booster will utilise 400 million allowances from existing reserves in the EU Emissions Trading System (ETS). * Focused on supporting lower-income countries within the EU framework. * The announcement relates to energy transition policies and emissions regulations. 280. </w:t>
      </w:r>
      <w:hyperlink r:id="rId238">
        <w:r>
          <w:rPr>
            <w:color w:val="0000EE"/>
            <w:u w:val="single"/>
          </w:rPr>
          <w:t>https://en.antaranews.com/news/410697/indonesia-seeks-alternative-naphtha-sources-amid-mideast-supply-risks</w:t>
        </w:r>
      </w:hyperlink>
      <w:r>
        <w:t xml:space="preserve"> - * Indonesia's government is seeking alternative sources of naphtha due to supply risks from the Middle East.</w:t>
      </w:r>
      <w:r>
        <w:rPr>
          <w:i/>
        </w:rPr>
        <w:t xml:space="preserve"> * The move aims to ensure steady supplies for plastics production.</w:t>
      </w:r>
      <w:r>
        <w:t xml:space="preserve"> * Indonesia is coordinating with partners in India, Africa, and the Americas.</w:t>
      </w:r>
      <w:r>
        <w:rPr>
          <w:i/>
        </w:rPr>
        <w:t xml:space="preserve"> * South Korea announced it will halt naphtha exports from March 27 to protect domestic stocks.</w:t>
      </w:r>
      <w:r>
        <w:t xml:space="preserve"> * The process may take time and aims to stabilise prices and supply chain. 281. </w:t>
      </w:r>
      <w:hyperlink r:id="rId239">
        <w:r>
          <w:rPr>
            <w:color w:val="0000EE"/>
            <w:u w:val="single"/>
          </w:rPr>
          <w:t>https://www.channelstv.com/2026/04/01/mideast-war-export-cuts-force-opec-oil-production-down-7-3-million-barrels-day/</w:t>
        </w:r>
      </w:hyperlink>
      <w:r>
        <w:t xml:space="preserve"> - * OPEC's crude oil output dropped by 7.3 million barrels per day in March, according to Reuters. * The decline is due to export cuts resulting from the closure of the Strait due to conflict. * Oil prices fell over 3% amid Middle East volatility and conflict-related uncertainty. * US and Iran are involved in a war, with subsequent damage to infrastructure potentially affecting supply. * Nigeria diverted crude oil cargoes to Asia amid disruptions caused by Iran shutting the Strait. 282. </w:t>
      </w:r>
      <w:hyperlink r:id="rId240">
        <w:r>
          <w:rPr>
            <w:color w:val="0000EE"/>
            <w:u w:val="single"/>
          </w:rPr>
          <w:t>https://www.rigzone.com/news/eu_countries_told_to_keep_refineries_running_increase_biofuels_uptake-01-apr-2026-183345-article/?rss=true</w:t>
        </w:r>
      </w:hyperlink>
      <w:r>
        <w:t xml:space="preserve"> - </w:t>
      </w:r>
      <w:r>
        <w:rPr>
          <w:i/>
        </w:rPr>
        <w:t>The European Commission recommends EU refinery operators defer non-emergency maintenance and increase biofuels uptake.</w:t>
      </w:r>
      <w:r/>
      <w:r>
        <w:rPr>
          <w:i/>
        </w:rPr>
        <w:t>EU countries are urged to secure oil and refined product supplies through coordinated efforts.</w:t>
      </w:r>
      <w:r/>
      <w:r>
        <w:rPr>
          <w:i/>
        </w:rPr>
        <w:t>EU has released over 400 million barrels of emergency oil stocks coordinated by IEA.</w:t>
      </w:r>
      <w:r/>
      <w:r>
        <w:rPr>
          <w:i/>
        </w:rPr>
        <w:t>EU gas storage was 28.05% full, with efforts underway to refill facilities.</w:t>
      </w:r>
      <w:r/>
      <w:r>
        <w:rPr>
          <w:i/>
        </w:rPr>
        <w:t>Prices for gas and oil have risen by approximately 70% and 60%, respectively, since the Middle East conflict.</w:t>
      </w:r>
      <w:r/>
      <w:r>
        <w:rPr>
          <w:i/>
        </w:rPr>
        <w:t>Jørgensen highlights the importance of energy independence and strategic measures for long-term security.</w:t>
      </w:r>
      <w:r>
        <w:t xml:space="preserve">283. </w:t>
      </w:r>
      <w:hyperlink r:id="rId241">
        <w:r>
          <w:rPr>
            <w:color w:val="0000EE"/>
            <w:u w:val="single"/>
          </w:rPr>
          <w:t>https://www.newsghana.com.gh/brent-crude-nears-110-as-strait-of-hormuz-disruption-drives-worst-oil-shock-in-decades/</w:t>
        </w:r>
      </w:hyperlink>
      <w:r>
        <w:t xml:space="preserve"> - ['</w:t>
      </w:r>
      <w:r>
        <w:rPr>
          <w:i/>
        </w:rPr>
        <w:t xml:space="preserve"> Global oil markets face their most severe supply disruption in 50 years, with Brent crude trading at US$109.38 per barrel on 20 March.', '</w:t>
      </w:r>
      <w:r>
        <w:t xml:space="preserve"> Conflict between the US, Israel, and Iran has led to near-total closure of the Strait of Hormuz, cutting off a fifth of global oil and gas flows.', '</w:t>
      </w:r>
      <w:r>
        <w:rPr>
          <w:i/>
        </w:rPr>
        <w:t xml:space="preserve"> Oil production in Gulf countries has been cut by at least 10 million barrels per day; supply shocks have driven prices above US$150 in some benchmarks.', '</w:t>
      </w:r>
      <w:r>
        <w:t xml:space="preserve"> International agencies released emergency reserves, but analysts warn this cannot fully compensate for the supply gap.', '</w:t>
      </w:r>
      <w:r>
        <w:rPr>
          <w:i/>
        </w:rPr>
        <w:t xml:space="preserve"> Prices could reach US$200 per barrel if conflict persists and flows remain disrupted.'] 284. </w:t>
      </w:r>
      <w:hyperlink r:id="rId242">
        <w:r>
          <w:rPr>
            <w:color w:val="0000EE"/>
            <w:u w:val="single"/>
          </w:rPr>
          <w:t>https://www.coindesk.com/daybook-us/2026/03/20/bitcoin-holds-steady-with-one-analyst-seeing-the-upside-emerging</w:t>
        </w:r>
      </w:hyperlink>
      <w:r>
        <w:rPr>
          <w:i/>
        </w:rPr>
        <w:t xml:space="preserve"> - * Bitcoin price remains steady at $68,490.57, with a slight increase to $70,608.19. * The Federal Reserve held interest rates steady, with a hawkish tone, affecting rate expectations. * Analysts suggest rising inflation and economic activity benefit Bitcoin, which outperformed gold and US equities. * Geopolitical tensions and supply disruptions in the Middle East impact wider asset markets. * Market movements show mixed signs, with Bitcoin up, while traditional and equity markets have varied performances. * Overall, Bitcoin's macro environment is characterised by conflicting influences, with potential for upside if geopolitical tensions ease. 285. </w:t>
      </w:r>
      <w:hyperlink r:id="rId243">
        <w:r>
          <w:rPr>
            <w:color w:val="0000EE"/>
            <w:u w:val="single"/>
          </w:rPr>
          <w:t>https://www.koreatimes.co.kr/business/others/20260401/korea-imposes-2-day-driving-ban-for-public-sector-amid-middle-east-supply-risks?utm_source=rss</w:t>
        </w:r>
      </w:hyperlink>
      <w:r>
        <w:rPr>
          <w:i/>
        </w:rPr>
        <w:t xml:space="preserve"> - * The Korean government tightens the public sector’s vehicle rotation from five days to a two-day odd-even schedule to curb energy demand. * The measure follows an increase in the crude oil alert level due to supply disruptions caused by conflict in the Middle East. * The alert level for crude oil was raised from caution to alert, affecting resource security response systems. * The oil supply disruptions are linked to the closure of the Strait of Hormuz and ongoing attacks in the Middle East. * Natural gas supply remains stable, but surging prices could impact electricity and heating costs in East Asia. 286. </w:t>
      </w:r>
      <w:hyperlink r:id="rId244">
        <w:r>
          <w:rPr>
            <w:color w:val="0000EE"/>
            <w:u w:val="single"/>
          </w:rPr>
          <w:t>https://thearabianpost.com/hormuz-traffic-inches-through-irans-filter/</w:t>
        </w:r>
      </w:hyperlink>
      <w:r>
        <w:rPr>
          <w:i/>
        </w:rPr>
        <w:t xml:space="preserve"> - * Commercial movement through the Strait of Hormuz remains limited with a small increase in vessel transits, predominantly for non-hostile nations. * Approximately seven vessels per week transited the strait as of early March, still well below normal levels. * Passage has increasingly been restricted to countries considered non-hostile by Iran, including China, India, Pakistan, Iraq, and Russia. * Notable vessels include three Chinese ships and LPG tankers from South Asia, with some ships crossing after coordination or waiting for weeks. * Energy markets reflect the disruption: OPEC output decreased significantly, and prolonged closure could reduce global supply by 13 to 14 million barrels daily. 287. </w:t>
      </w:r>
      <w:hyperlink r:id="rId245">
        <w:r>
          <w:rPr>
            <w:color w:val="0000EE"/>
            <w:u w:val="single"/>
          </w:rPr>
          <w:t>https://www.wthr.com/article/news/nation-world/gas-prices-nationwide-four-dollars/507-2cf9ff2c-780e-4df7-af17-2382f8d15263</w:t>
        </w:r>
      </w:hyperlink>
      <w:r>
        <w:rPr>
          <w:i/>
        </w:rPr>
        <w:t xml:space="preserve"> - * Gas prices briefly exceeded $4 per gallon in the US, with the national average peaking at $4.018 before dropping slightly to $3.942. * Prices remain high across all states, with the highest states reaching $5.764. * Rising fuel costs linked to Middle East tensions, sanctions, crude oil prices surpassing $100 per barrel, and seasonal demand. * The Strait of Hormuz has been effectively closed off by Iran's military, impacting global oil flow. * US and international efforts, including reserve releases and sanctions relief, aim to stabilise prices, but effects are uncertain. 288. </w:t>
      </w:r>
      <w:hyperlink r:id="rId239">
        <w:r>
          <w:rPr>
            <w:color w:val="0000EE"/>
            <w:u w:val="single"/>
          </w:rPr>
          <w:t>https://www.channelstv.com/2026/04/01/mideast-war-export-cuts-force-opec-oil-production-down-7-3-million-barrels-day/</w:t>
        </w:r>
      </w:hyperlink>
      <w:r>
        <w:rPr>
          <w:i/>
        </w:rPr>
        <w:t xml:space="preserve"> - * Crude oil output by OPEC dropped 7.3 million barrels per day in March due to forced export cuts from Strait closure, Reuters report. * Middle East conflict and infrastructure damage contribute to supply tightness despite potential war de-escalation. * Oil prices declined over 3% amid market volatility, with Brent and WTI futures falling in June and May contracts. * Iran’s effective closure of the Strait and attacks on infrastructure have shut at least 10 million barrels daily, impacting 10% of global consumption. * Nigeria diverted crude cargoes to Asia as Iran’s shutdown affected supply routes, especially in oil-importing Asia. 289. </w:t>
      </w:r>
      <w:hyperlink r:id="rId246">
        <w:r>
          <w:rPr>
            <w:color w:val="0000EE"/>
            <w:u w:val="single"/>
          </w:rPr>
          <w:t>https://eldiariony.com/2026/03/20/suspension-de-la-ley-jones-una-de-las-tres-medidas-de-trump-para-tratar-de-bajar-el-precio-de-la-gasolina/</w:t>
        </w:r>
      </w:hyperlink>
      <w:r>
        <w:rPr>
          <w:i/>
        </w:rPr>
        <w:t xml:space="preserve"> - * Trump suspends the 100-year-old Jones Act for 60 days to reduce transportation costs and fuel prices. * He also authorises the release of 172 million barrels from the US Strategic Petroleum Reserve, starting 19 March. * The US government also agrees to release 400 million barrels through coordinated action with IEA member countries. * These measures aim to address the impact of Iran’s control of the Strait of Hormuz and escalating geopolitical tensions. * The actions reflect efforts to contain a geopolitical energy crisis amid ongoing conflicts in the Middle East. 290. </w:t>
      </w:r>
      <w:hyperlink r:id="rId247">
        <w:r>
          <w:rPr>
            <w:color w:val="0000EE"/>
            <w:u w:val="single"/>
          </w:rPr>
          <w:t>https://www.moroccoworldnews.com/2026/03/283578/drone-attack-hits-kuwait-refinery-as-gulf-tensions-escalate/</w:t>
        </w:r>
      </w:hyperlink>
      <w:r>
        <w:rPr>
          <w:i/>
        </w:rPr>
        <w:t xml:space="preserve"> - * A fire broke out at Kuwait’s Mina Al-Ahmadi refinery after a drone attack, reportedly from Iran. * The strike occurred early today, causing fires in several units, with no casualties reported. * The refinery is operated by Kuwait National Petroleum Company and is vital for crude oil and refined product exports. * The incident is part of a wider escalation across the Gulf involving Iran targeting energy infrastructure. * Gulf countries have heightened security at critical energy facilities amid increased drone threats. 291. </w:t>
      </w:r>
      <w:hyperlink r:id="rId241">
        <w:r>
          <w:rPr>
            <w:color w:val="0000EE"/>
            <w:u w:val="single"/>
          </w:rPr>
          <w:t>https://www.newsghana.com.gh/brent-crude-nears-110-as-strait-of-hormuz-disruption-drives-worst-oil-shock-in-decades/</w:t>
        </w:r>
      </w:hyperlink>
      <w:r>
        <w:rPr>
          <w:i/>
        </w:rPr>
        <w:t xml:space="preserve"> - * Global oil markets face their most severe supply disruption in half a century, with Brent crude at US$109.38 per barrel. * The near-total closure of the Strait of Hormuz follows conflict between the US, Israel, and Iran, reducing oil flows by a fifth. * Oil prices surged approximately 80% since late February, with Brent exceeding US$119 earlier in the week. * Ongoing conflict affects oil production and storage in Gulf countries, with Gulf output cut by at least 10 million barrels per day. * International agencies coordinated a release of 400 million barrels from strategic reserves, but supply gaps persist. 292. </w:t>
      </w:r>
      <w:hyperlink r:id="rId239">
        <w:r>
          <w:rPr>
            <w:color w:val="0000EE"/>
            <w:u w:val="single"/>
          </w:rPr>
          <w:t>https://www.channelstv.com/2026/04/01/mideast-war-export-cuts-force-opec-oil-production-down-7-3-million-barrels-day/</w:t>
        </w:r>
      </w:hyperlink>
      <w:r>
        <w:rPr>
          <w:i/>
        </w:rPr>
        <w:t xml:space="preserve"> - * OPEC's oil output decreased by 7.3 million barrels per day in March because of export cuts and Strait closures. * The conflict in the Middle East has caused ongoing disruptions and infrastructure damage impacting supplies. * Oil prices fell over 3% following reports of potential de-escalation in the U.S.-Israeli war with Iran. * The Strait of Hormuz closure has resulted in the shutdown of at least 10 million barrels per day, affecting global oil trade. * Analysts highlight that supply chain normalisation may be delayed despite potential end of conflict. 293. </w:t>
      </w:r>
      <w:hyperlink r:id="rId241">
        <w:r>
          <w:rPr>
            <w:color w:val="0000EE"/>
            <w:u w:val="single"/>
          </w:rPr>
          <w:t>https://www.newsghana.com.gh/brent-crude-nears-110-as-strait-of-hormuz-disruption-drives-worst-oil-shock-in-decades/</w:t>
        </w:r>
      </w:hyperlink>
      <w:r>
        <w:rPr>
          <w:i/>
        </w:rPr>
        <w:t xml:space="preserve"> - * Global oil markets are experiencing their most severe supply disruption in half a century, with Brent crude trading at US$109.38 per barrel on March 20. * The disruption is caused by the near-total closure of the Strait of Hormuz following conflict between US, Israel, and Iran. * Oil flows through the Strait have decreased from around 20 million barrels per day to a trickle, with Gulf countries cutting production by at least 10 million barrels per day. * Prices peaked above US$119 earlier this week; Brent, Oman, and Dubai crude have crossed US$150 per barrel. * The International Energy Agency described the supply shock as the largest in history, releasing 400 million barrels from emergency reserves. * The IMF estimates each 10% rise in oil prices increases global inflation by 0.4% and reduces global growth by 0.15%. 294. </w:t>
      </w:r>
      <w:hyperlink r:id="rId248">
        <w:r>
          <w:rPr>
            <w:color w:val="0000EE"/>
            <w:u w:val="single"/>
          </w:rPr>
          <w:t>https://www.derstandard.at/story/3000000314758/europas-methanverordnung-nimmt-gestalt-an-waehrend-der-druck-aus-den-usa-waechst-sie-aufzuweichen?ref=rss</w:t>
        </w:r>
      </w:hyperlink>
      <w:r>
        <w:rPr>
          <w:i/>
        </w:rPr>
        <w:t xml:space="preserve"> - * The EU's methane regulation aims to control emissions from oil and gas sector, with implementation still ongoing in some member states. * It prohibits venting and flaring of methane within Europe, and requires producers to report methane emissions, with stricter rules from 2030. * The regulation could make an additional 100 billion cubic meters of natural gas available on the market, equivalent to Qatar's LNG exports. * The regulation is seen as a tool for climate protection and energy security, potentially reducing emissions and stabilising markets. * US pressures aim to weaken the regulation to protect American LNG exports, with significant lobbying from US industry and government. 295. </w:t>
      </w:r>
      <w:hyperlink r:id="rId249">
        <w:r>
          <w:rPr>
            <w:color w:val="0000EE"/>
            <w:u w:val="single"/>
          </w:rPr>
          <w:t>https://ec.ltn.com.tw/article/breakingnews/5390375</w:t>
        </w:r>
      </w:hyperlink>
      <w:r>
        <w:rPr>
          <w:i/>
        </w:rPr>
        <w:t xml:space="preserve"> - * CPC's Four Lighter Plant in Lin Yuan restarted earlier than planned, from March 31, to increase production of ethylene amid Middle Eastern conflict. * The plant will boost monthly ethylene output by 1.9 million tonnes, supplying 340 million plastic bags. * The conflict has caused oil prices to rise by 70% and petrochemical raw material prices to double, impacting domestic supplies. * Premier Su Tseng-chang visited CPC's plant, emphasising prioritised supply for domestic demand. * The government coordinated 20 plastic product companies to meet increased essential needs and monitor market stability. 296. </w:t>
      </w:r>
      <w:hyperlink r:id="rId250">
        <w:r>
          <w:rPr>
            <w:color w:val="0000EE"/>
            <w:u w:val="single"/>
          </w:rPr>
          <w:t>https://coincentral.com/oil-prices-drop-below-100-as-trump-signals-possible-iran-war-exit/</w:t>
        </w:r>
      </w:hyperlink>
      <w:r>
        <w:rPr>
          <w:i/>
        </w:rPr>
        <w:t xml:space="preserve"> - * Brent crude briefly fell below $100 a barrel, dropping over 5% before partially recovering. * Trump indicated the US could exit Iran within two to three weeks. * US crude inventories rose by 10.26 million barrels last week, exceeding expectations. * The Strait of Hormuz remains largely blocked, disrupting global oil supply. * Oil prices are approximately 40% higher than before the Iran conflict began. * Attacks continued on oil tankers despite de-escalation talk. 297. </w:t>
      </w:r>
      <w:hyperlink r:id="rId251">
        <w:r>
          <w:rPr>
            <w:color w:val="0000EE"/>
            <w:u w:val="single"/>
          </w:rPr>
          <w:t>https://www.lusakatimes.com/2026/03/20/government-opens-three-fuel-depots-to-cushion-impact-of-middle-east-conflict/</w:t>
        </w:r>
      </w:hyperlink>
      <w:r>
        <w:rPr>
          <w:i/>
        </w:rPr>
        <w:t xml:space="preserve"> - • Zambia upgraded three strategic petroleum depots in Mongu, Mansa, and Chipata to mitigate Middle East conflict effects on fuel supply. • The depots have a combined capacity of 20 million litres and enhance existing facilities. • Global petroleum prices increased from US$78 to US$94 per barrel due to geopolitical tensions. • Zambia's diesel stocks are at 285 million litres, petrol at 40 million litres, kerosene at 65.9 million litres, and Jet A-1 at 1.6 million litres, ensuring supply stability. • The government monitors global developments and warns against panic buying and hoarding to prevent shortages. 298. </w:t>
      </w:r>
      <w:hyperlink r:id="rId252">
        <w:r>
          <w:rPr>
            <w:color w:val="0000EE"/>
            <w:u w:val="single"/>
          </w:rPr>
          <w:t>https://www.tagesschau.de/wirtschaft/konjunktur/konjunkturprognose-2026-100.html</w:t>
        </w:r>
      </w:hyperlink>
      <w:r>
        <w:rPr>
          <w:i/>
        </w:rPr>
        <w:t xml:space="preserve"> - * German leading economic research institutes halve GDP growth forecast for 2026 from 1.3% to 0.6% and revise 2027 from 1.4% to 0.9%. * The forecasts are impacted by rising energy prices and the Iran-Krieg, which causes the strongest energy crisis and a 60% increase in oil prices. * Inflation is expected to rise to 2.8% in 2026 and 2.9% in 2027, above the ECB target zone. * The energy crisis highlights Germany's dependence on fossil fuels despite renewable energy share reaching 58.8% in 2022. * Structural reforms are called for by officials to support future growth amid declining economic outlook and energy dependency challenges. 299. </w:t>
      </w:r>
      <w:hyperlink r:id="rId253">
        <w:r>
          <w:rPr>
            <w:color w:val="0000EE"/>
            <w:u w:val="single"/>
          </w:rPr>
          <w:t>https://www.insurancejournal.com/news/international/2026/03/20/862723.htm</w:t>
        </w:r>
      </w:hyperlink>
      <w:r>
        <w:rPr>
          <w:i/>
        </w:rPr>
        <w:t xml:space="preserve"> - * The US is deploying USS Boxer and about 2,500 Marines to the Middle East amid escalating tensions with Iran. * The deployment's specific role remains unclear; possible landings in Iran or at Kharg Island are considered. * US allies, including NATO members and partner countries, pledge efforts to ensure passage through the Strait of Hormuz. * The Strait’s closure affects global oil supply, causing prices to surge by approximately 50% since the conflict began. * Iran continued missile and drone attacks, targeting Israel and Gulf energy facilities, in a context of ongoing regional hostilities and US military movements. 300. </w:t>
      </w:r>
      <w:hyperlink r:id="rId254">
        <w:r>
          <w:rPr>
            <w:color w:val="0000EE"/>
            <w:u w:val="single"/>
          </w:rPr>
          <w:t>https://lanouvelletribune.info/2026/03/poutine-riposte-ses-petroliers-sanctionnes-vont-naviguer-sous-escorte-armee/</w:t>
        </w:r>
      </w:hyperlink>
      <w:r>
        <w:rPr>
          <w:i/>
        </w:rPr>
        <w:t xml:space="preserve"> - * Russian tanker Arctic Metagaz, under sanctions, was hit by Ukrainian naval drones near Malta on 3 March 2026 and sank on 4 March; 30 crew members rescued. * Moscow is deploying military measures such as naval convoys and armed escorts for Russian ships, as announced by advisor Patrouchev. * Russia aims to reduce dependence on foreign flags by developing its own fleet. * Prior to this, Russian vessels, including sanctioned tankers, were already escorted by armed personnel, and Western countries have increased maritime interdictions. * Moscow has not specified detailed timelines or scope, but plans to implement these measures broadly across its fleet of over 1,300 ships. 301. </w:t>
      </w:r>
      <w:hyperlink r:id="rId255">
        <w:r>
          <w:rPr>
            <w:color w:val="0000EE"/>
            <w:u w:val="single"/>
          </w:rPr>
          <w:t>https://travelradar.aero/uk-set-to-receive-last-tanker-of-jet-fuel-from-middle-east-this-week/</w:t>
        </w:r>
      </w:hyperlink>
      <w:r>
        <w:rPr>
          <w:i/>
        </w:rPr>
        <w:t xml:space="preserve"> - • The UK expects to receive the last known shipment of jet fuel from the Middle East this week, with no further shipments known to be en route. • The Strait of Hormuz, a key oil trade route, has been closed for about one month due to Middle East conflict. • Disruptions could cause a sharp increase in jet fuel costs for UK airlines, such as Ryanair, Jet2, and EasyJet. • The UK receives about 40% of its jet fuel via the Strait of Hormuz, mainly from Kuwait, UAE, and Saudi Arabia. • Jet fuel prices in Europe have exceeded $1,700 per tonne, higher than summer 2022 levels. 302. </w:t>
      </w:r>
      <w:hyperlink r:id="rId256">
        <w:r>
          <w:rPr>
            <w:color w:val="0000EE"/>
            <w:u w:val="single"/>
          </w:rPr>
          <w:t>https://www.fxstreet.com/news/usd-yields-slide-and-dollar-softens-rabobank-202604010919</w:t>
        </w:r>
      </w:hyperlink>
      <w:r>
        <w:rPr>
          <w:i/>
        </w:rPr>
        <w:t xml:space="preserve"> - * US Treasury yields have fallen for two sessions as Fed Chair Powell downplayed the need for rate hikes. * Markets reassessed inflation risks, with forward rate expectations shifting from hikes to cuts by 2026. * The DXY Index dropped below 100, with the US dollar weakening broadly. * USD decline was notable against the euro, with EUR/USD rising 0.80% to 1.15. * Market movements may also reflect end-of-quarter rebalancing flows. 303. </w:t>
      </w:r>
      <w:hyperlink r:id="rId257">
        <w:r>
          <w:rPr>
            <w:color w:val="0000EE"/>
            <w:u w:val="single"/>
          </w:rPr>
          <w:t>https://www.trtworld.com/article/39aa6218be5c</w:t>
        </w:r>
      </w:hyperlink>
      <w:r>
        <w:rPr>
          <w:i/>
        </w:rPr>
        <w:t xml:space="preserve"> - * Three Iranian cruise missiles targeted Qatar on Wednesday, with one hitting an oil tanker in Qatar's territorial waters. 304. </w:t>
      </w:r>
      <w:hyperlink r:id="rId258">
        <w:r>
          <w:rPr>
            <w:color w:val="0000EE"/>
            <w:u w:val="single"/>
          </w:rPr>
          <w:t>https://www.indiatoday.in/world/story/uk-pm-starmer-firm-on-not-joining-iran-war-will-always-act-in-british-interest-2890062-2026-04-01?utm_source=rss</w:t>
        </w:r>
      </w:hyperlink>
      <w:r>
        <w:rPr>
          <w:i/>
        </w:rPr>
        <w:t xml:space="preserve"> - * UK Prime Minister Sir Keir Starmer states Britain will not join the Iran war and will host a global summit on reopening the Strait of Hormuz. * The summit aims to find ways to restore security in the vital shipping route, with 35 countries committed. * Starmer emphasised the UK's commitment to NATO and the importance of strong US-Europe relations. * Iran's blockade of Hormuz has caused a 40% rise in crude oil prices. * Starmer warns the conflict may increase UK's living costs but assures preparedness. 305. </w:t>
      </w:r>
      <w:hyperlink r:id="rId259">
        <w:r>
          <w:rPr>
            <w:color w:val="0000EE"/>
            <w:u w:val="single"/>
          </w:rPr>
          <w:t>https://www.al-monitor.com/originals/2026/04/philippines-eyes-deepening-cooperation-iran-energy</w:t>
        </w:r>
      </w:hyperlink>
      <w:r>
        <w:rPr>
          <w:i/>
        </w:rPr>
        <w:t xml:space="preserve"> - * The Philippines aims to deepen energy cooperation with Iran, with a meeting involving foreign and energy officials. * The country declared a national energy emergency and is seeking alternative oil sources due to price spikes. * The Strait of Hormuz closure impacts oil imports, and Malaysia has allowed toll-free passage for tankers. * The Philippines' oil refinery secured Russian crude due to energy shortages. * The meeting follows regional tensions and US sanctions easing on Russian oil. 306. </w:t>
      </w:r>
      <w:hyperlink r:id="rId260">
        <w:r>
          <w:rPr>
            <w:color w:val="0000EE"/>
            <w:u w:val="single"/>
          </w:rPr>
          <w:t>https://www.24newshd.tv/01-Apr-2026/uk-host-multi-nation-meeting-hormuz-shipping</w:t>
        </w:r>
      </w:hyperlink>
      <w:r>
        <w:rPr>
          <w:i/>
        </w:rPr>
        <w:t xml:space="preserve"> - * Britain will host a meeting of about 35 countries to discuss reopening the Strait of Hormuz, disrupted by war in the Middle East. * The meeting aims to assess diplomatic and political measures to restore navigation safety and free movement of commodities. * UK Foreign Secretary Yvette Cooper will host discussions, with plans to involve military planning for post-conflict access. * Countries including Britain, France, Germany, Italy, Japan, and the Netherlands have signed a statement to contribute to safe passage. * Iran has virtually closed the strait since US-Israeli strikes, affecting global oil and gas supplies, with 20% passing through in peacetime. 307. </w:t>
      </w:r>
      <w:hyperlink r:id="rId261">
        <w:r>
          <w:rPr>
            <w:color w:val="0000EE"/>
            <w:u w:val="single"/>
          </w:rPr>
          <w:t>https://businesspost.ng/economy/oil-market-dips-3-on-signals-iran-ready-to-end-war/</w:t>
        </w:r>
      </w:hyperlink>
      <w:r>
        <w:rPr>
          <w:i/>
        </w:rPr>
        <w:t xml:space="preserve"> - * The oil market declined more than $3 following reports of Iran's readiness to end the war. * Brent crude fell to $103.97 per barrel, WTI crude to $101.38, amid recent supply disruptions. * Iran's president suggested the possibility of ending the conflict if certain conditions are met. * US Secretary of Defence indicated the upcoming days will be decisive in the Iran conflict. * Strait of Hormuz traffic has decreased significantly due to Iran and IRGC restrictions, affecting global oil supplies. * US removed sanctions on Russian barrels and pledged reserve releases, but these are temporary measures. * US crude inventories rose by over 10 million barrels in the week ending March 27. 308. </w:t>
      </w:r>
      <w:hyperlink r:id="rId262">
        <w:r>
          <w:rPr>
            <w:color w:val="0000EE"/>
            <w:u w:val="single"/>
          </w:rPr>
          <w:t>https://www.thegardenisland.com/2026/03/20/hawaii-news/trump-orders-jones-act-waiver-amid-iran-war/</w:t>
        </w:r>
      </w:hyperlink>
      <w:r>
        <w:rPr>
          <w:i/>
        </w:rPr>
        <w:t xml:space="preserve"> - * The White House announced a 60-day waiver of the Jones Act due to disruptions caused by Iran's conflict, affecting oil movement through the Strait of Hormuz. * The waiver aims to mitigate short-term disruptions to the US oil market amidst Iranian counterattacks against regional oil infrastructure. * The Jones Act, which restricts US port trade to US-flagged ships, was temporarily waived to ease transportation of goods. * The war has led to increased shipping costs, insurance rates, and supply chain disruptions, notably affecting Hawaii's oil imports. * Industry groups and labour organisations expressed concerns, citing potential impacts on US maritime workers and security. 309. </w:t>
      </w:r>
      <w:hyperlink r:id="rId263">
        <w:r>
          <w:rPr>
            <w:color w:val="0000EE"/>
            <w:u w:val="single"/>
          </w:rPr>
          <w:t>https://wol.com/petrochina-plugs-singapore-plants-shortfall-with-crude-from-china-storage-trackers-say/</w:t>
        </w:r>
      </w:hyperlink>
      <w:r>
        <w:rPr>
          <w:i/>
        </w:rPr>
        <w:t xml:space="preserve"> - * PetroChina delivered approximately 1.8 million barrels of crude oil from China to Singapore's Jurong island in late March. * The shipment was of Murban crude from the UAE, with PetroChina as an equity partner. * The shipment aims to cover shortfalls caused by the Iran war and Strait of Hormuz blockade. * SRC's refinery in Singapore has been operating at around 60% since early March due to crude supply disruptions. * Asian refineries have cut runs owing to regional crude supply issues. 310. </w:t>
      </w:r>
      <w:hyperlink r:id="rId264">
        <w:r>
          <w:rPr>
            <w:color w:val="0000EE"/>
            <w:u w:val="single"/>
          </w:rPr>
          <w:t>https://nairametrics.com/2026/04/01/nigerian-crude-posts-best-march-bonny-light-commands-high-premium/</w:t>
        </w:r>
      </w:hyperlink>
      <w:r>
        <w:rPr>
          <w:i/>
        </w:rPr>
        <w:t xml:space="preserve"> - * Nigerian crude oil prices increased by 58 per cent in March, reaching near $120 per barrel following Strait of Hormuz disruptions. * Bonny Light traded at about $70 per barrel at the start of March, then peaked at $119.5 per barrel. * European refiners paid premiums of $112–$122 per barrel for Nigerian grades amid Middle Eastern supply concerns. * Nigeria's crude production struggled to meet its 2026 target, falling short by 16.6 million barrels in the first two months. * Oil market remains volatile amid geopolitical risks linked to Iran and the Strait of Hormuz. 311. </w:t>
      </w:r>
      <w:hyperlink r:id="rId265">
        <w:r>
          <w:rPr>
            <w:color w:val="0000EE"/>
            <w:u w:val="single"/>
          </w:rPr>
          <w:t>https://www.kbur.com/2026/04/01/gas-prices-surge-past-4-as-iran-conflict-disrupts-global-oil-supply/</w:t>
        </w:r>
      </w:hyperlink>
      <w:r>
        <w:rPr>
          <w:i/>
        </w:rPr>
        <w:t xml:space="preserve"> - * Gasoline prices across the US exceed $4 per gallon for the first time in nearly four years, on a Tuesday. * Prices have increased more than 30% since late February due to conflicts involving Iran. * The Strait of Hormuz's closures have sharply reduced global oil supply, affecting prices. * Brent crude surged to around $115 per barrel, up from roughly $70. * The International Energy Agency describes the disruption as 'the largest supply chain disruption in the history of the global oil market'. 312. </w:t>
      </w:r>
      <w:hyperlink r:id="rId266">
        <w:r>
          <w:rPr>
            <w:color w:val="0000EE"/>
            <w:u w:val="single"/>
          </w:rPr>
          <w:t>https://dtinews.dantri.com.vn/vietnam-today/vietnam-to-build-crude-oil-reserve-at-nghi-son-expand-storage-20260401170721642.htm</w:t>
        </w:r>
      </w:hyperlink>
      <w:r>
        <w:rPr>
          <w:i/>
        </w:rPr>
        <w:t xml:space="preserve"> - * Prime Minister Pham Minh Chinh orders immediate construction of a national crude oil reserve at Nghi Son refinery in Thanh Hoa. * State-owned Petrovietnam to lead the project with government coordination, aiming for swift execution. * The reserve will supply the Nghi Son refinery and form part of Vietnam’s strategic reserve system. * The Ministry of Industry and Trade plans to study additional storage locations, including Dung Quat and Long Son. * The project aims to enhance energy security, refinery efficiency, supply chain optimisation, and regional economic development. 313. </w:t>
      </w:r>
      <w:hyperlink r:id="rId267">
        <w:r>
          <w:rPr>
            <w:color w:val="0000EE"/>
            <w:u w:val="single"/>
          </w:rPr>
          <w:t>https://www.thenational.scot/news/25986760.people-urged-work-home-travel-less-amid-uk-fuel-crisis/?ref=rss</w:t>
        </w:r>
      </w:hyperlink>
      <w:r>
        <w:rPr>
          <w:i/>
        </w:rPr>
        <w:t xml:space="preserve"> - * European Commission energy chief warns of serious fuel shortage and cost-of-living crisis due to conflict in the Gulf. * Iran’s attacks on regional energy infrastructure and Strait of Hormuz throttling have caused gas prices to hit 2022 levels. * EU recommends measures such as working from home, reducing highway speeds, increasing public transport, and building renewables. * Fears of a global energy crisis with economic Ramifications similar to the coronavirus pandemic. * Oil and gas prices have surged up to 70%, with increased energy bills and fuel costs impacting UK motorists and aviation fuels. 314. </w:t>
      </w:r>
      <w:hyperlink r:id="rId268">
        <w:r>
          <w:rPr>
            <w:color w:val="0000EE"/>
            <w:u w:val="single"/>
          </w:rPr>
          <w:t>https://dailyhodl.com/2026/04/01/oil-prices-and-inflation-primed-to-push-back-federal-reserve-rate-cuts-says-morgan-stanley-economist/</w:t>
        </w:r>
      </w:hyperlink>
      <w:r>
        <w:rPr>
          <w:i/>
        </w:rPr>
        <w:t xml:space="preserve"> - * Economists at Morgan Stanley state rising oil prices and inflation pressures could postpone interest rate cuts by the Federal Reserve. * Chief U.S. Economist Michael Gapen indicates rate cuts may occur later than previously projected, now expected in September and December. * The FOMC meeting emphasised inflation risks over labour market conditions, with job growth slowing but unemployment stable. * Morgan Stanley’s Matthew Hornbach suggests the U.S. Treasury market could perform well in this environment. * Market expectations of rate cuts are subdued, and Treasuries are viewed as a hedge against riskier assets. 315. </w:t>
      </w:r>
      <w:hyperlink r:id="rId269">
        <w:r>
          <w:rPr>
            <w:color w:val="0000EE"/>
            <w:u w:val="single"/>
          </w:rPr>
          <w:t>https://www.cnbc.com/2026/03/27/markets-see-the-feds-next-move-as-a-potential-hike-as-oil-prices-inflation-fears-rise.html</w:t>
        </w:r>
      </w:hyperlink>
      <w:r>
        <w:rPr>
          <w:i/>
        </w:rPr>
        <w:t xml:space="preserve"> - * Markets see a potential rate hike by the Federal Reserve as inflation concerns grow. * Traders increased the probability of a rate rise to 52% by the end of 2026. * Crude oil prices exceeded $110, contributing to inflation pressures. * The Bureau of Labor Statistics reported significant increases in import and export prices. * OECD raised its forecast for US inflation to 4.2%, above prior estimates and Fed expectations. 316. </w:t>
      </w:r>
      <w:hyperlink r:id="rId270">
        <w:r>
          <w:rPr>
            <w:color w:val="0000EE"/>
            <w:u w:val="single"/>
          </w:rPr>
          <w:t>https://realinvestmentadvice.com/resources/blog/the-kohn-solution-for-an-uncertain-fed/</w:t>
        </w:r>
      </w:hyperlink>
      <w:r>
        <w:rPr>
          <w:i/>
        </w:rPr>
        <w:t xml:space="preserve"> - * Dario Perkins discusses Don Kohn's proposal of nominal GDP targeting as a response to oil shocks. * Kohn's framework recommends holding rates steady or easing if nominal GDP falls, as it traditionally does after supply shocks. * The current spike in oil prices, driven by geopolitical conflicts, is classified as a supply shock. * Perkins dismisses 1970s inflation fears, noting the absence of wage-price spirals today. * Analysts suggest the Fed may need to cut rates, not hike, in response to today's oil shock. 317. </w:t>
      </w:r>
      <w:hyperlink r:id="rId271">
        <w:r>
          <w:rPr>
            <w:color w:val="0000EE"/>
            <w:u w:val="single"/>
          </w:rPr>
          <w:t>https://gcaptain.com/tanker-hit-off-qatar-in-renewed-wave-of-gulf-attacks-after-9-day-lull/</w:t>
        </w:r>
      </w:hyperlink>
      <w:r>
        <w:rPr>
          <w:i/>
        </w:rPr>
        <w:t xml:space="preserve"> - • A fuel oil tanker chartered by QatarEnergy was struck by a missile near Qatar on April 1. • The incident coincided with broader missile attacks linked to Iran, with two missiles intercepted and one striking the vessel. • The attack caused minimal damage; no crew injuries or pollution reported. • Serious disruptions have occurred to Qatar’s LNG exports, with about 17% capacity affected. • The attacks signal escalation and expanding geographic scope, impacting maritime transit through the Gulf and Strait of Hormuz. 318. </w:t>
      </w:r>
      <w:hyperlink r:id="rId272">
        <w:r>
          <w:rPr>
            <w:color w:val="0000EE"/>
            <w:u w:val="single"/>
          </w:rPr>
          <w:t>https://www.washingtonpost.com/business/2026/03/20/small-businesses-costs-iran-war/</w:t>
        </w:r>
      </w:hyperlink>
      <w:r>
        <w:rPr>
          <w:i/>
        </w:rPr>
        <w:t xml:space="preserve"> - * Small businesses across the US face uncertainty due to soaring oil and gas prices, tariffs, and supply chain disruptions. * Oil prices have increased, with Brent crude briefly surpassing $119 per barrel; diesel prices have risen to $5 per gallon. * Major airlines reported a $400 million increase in fuel expenses, but travel demand remains strong. * The US government took measures to reduce oil sanctions and suspend the Jones Act to mitigate rising fuel costs. * Federal Reserve officials expressed cautious outlook amid inflation and economic risks, with no rate changes. * Many small businesses report declining confidence and revenue, with fuel costs impacting margins and expansion plans. * Clients of small business service providers, especially immigrant trucking firms, are affected by higher fuel prices and licensing issues. * Business owners like Anderson, McInnis, and Rachel are adjusting strategies amidst persistent cost pressures and supply chain delays. 319. </w:t>
      </w:r>
      <w:hyperlink r:id="rId273">
        <w:r>
          <w:rPr>
            <w:color w:val="0000EE"/>
            <w:u w:val="single"/>
          </w:rPr>
          <w:t>https://www.azernews.az/region/256442.html</w:t>
        </w:r>
      </w:hyperlink>
      <w:r>
        <w:rPr>
          <w:i/>
        </w:rPr>
        <w:t xml:space="preserve"> - * United Nations agencies warn that humanitarian aid deliveries are on the verge of collapse amid Middle East conflict. * Attacks on vessels in the Strait of Hormuz have increased, leaving around 2,000 ships stranded. * The International Maritime Organization describes the situation as unprecedented since World War II. * The World Food Programme reports a food crisis in Sudan, South Sudan, and Somalia, with 70,000 tonnes of aid blocked. * Rising logistics costs and funding shortages threaten global food supply chains. 320. </w:t>
      </w:r>
      <w:hyperlink r:id="rId274">
        <w:r>
          <w:rPr>
            <w:color w:val="0000EE"/>
            <w:u w:val="single"/>
          </w:rPr>
          <w:t>https://www.capital.bg/politika_i_ikonomika/sviat/2026/04/01/4898252_kak_atakite_na_hutite_sreshtu_izrael_mogat_da_vloshat/?ref=rss</w:t>
        </w:r>
      </w:hyperlink>
      <w:r>
        <w:rPr>
          <w:i/>
        </w:rPr>
        <w:t xml:space="preserve"> - * Attacks on Yemen could force ships to detour around the Cape of Good Hope, increasing transit times by up to 25% and raising shipping costs. * The Bab el Mandeb strait sees a 50% decrease in ships passing since late 2023, affecting global trade; 9% of world maritime trade and 20% of container traffic pass through it. * The strait is vital for transporting oil, gas, and goods from the Middle East and India to Europe, especially after sanctions against Russia. * Maintaining open passage through Bab el Mandeb is crucial for Saudi Arabia's export routes, with 70% of pre-war exports still passing via this route. * Alternative routes, such as the redirected Saudi oil export through Yanbu, have increased significantly, reaching nearly 4.7 million barrels per day. 321. </w:t>
      </w:r>
      <w:hyperlink r:id="rId267">
        <w:r>
          <w:rPr>
            <w:color w:val="0000EE"/>
            <w:u w:val="single"/>
          </w:rPr>
          <w:t>https://www.thenational.scot/news/25986760.people-urged-work-home-travel-less-amid-uk-fuel-crisis/?ref=rss</w:t>
        </w:r>
      </w:hyperlink>
      <w:r>
        <w:rPr>
          <w:i/>
        </w:rPr>
        <w:t xml:space="preserve"> - * The European Commission's energy chief warns of a serious fuel shortage and cost-of-living crisis. * Iran has throttled ship traffic through the Strait of Hormuz, impacting 20% of global oil transit. * EU advises nations to save oil, work from home, reduce highway speeds, and increase renewable energy efforts. * Oil and gas prices have surged up to 70% since US and Israel attacks on Iran last month. * Fuel prices in the UK and other regions are rising, with increased energy bills and higher fuel costs for motorists. 322. </w:t>
      </w:r>
      <w:hyperlink r:id="rId275">
        <w:r>
          <w:rPr>
            <w:color w:val="0000EE"/>
            <w:u w:val="single"/>
          </w:rPr>
          <w:t>https://investorsking.com/2026/04/01/oil-prices-fall-over-3-as-middle-east-de-escalation-hopes-weigh-on-market/</w:t>
        </w:r>
      </w:hyperlink>
      <w:r>
        <w:rPr>
          <w:i/>
        </w:rPr>
        <w:t xml:space="preserve"> - * Oil prices dropped more than three percent following signals of potential de-escalation in the Middle East conflict. * Brent crude fell to approximately $100.64 per barrel, WTI to around $98.04 per barrel. * The decline was driven by trader profit-taking after a rally, amid geopolitical tension and supply concerns. * Market risks remain due to infrastructure damage and security issues around shipping routes like the Strait of Hormuz. * Ongoing supply constraints from OPEC and allies support prices despite short-term volatility. * Market focus remains on Middle East developments and OPEC output policies. 323. </w:t>
      </w:r>
      <w:hyperlink r:id="rId276">
        <w:r>
          <w:rPr>
            <w:color w:val="0000EE"/>
            <w:u w:val="single"/>
          </w:rPr>
          <w:t>https://www.brisbanetimes.com.au/business/the-economy/trump-s-threat-risks-sparking-an-even-bigger-oil-crisis-20260401-p5zkh0.html?ref=rss&amp;utm_medium=rss&amp;utm_source=rss_feed</w:t>
        </w:r>
      </w:hyperlink>
      <w:r>
        <w:rPr>
          <w:i/>
        </w:rPr>
        <w:t xml:space="preserve"> - * The article discusses the potential escalation of a global oil crisis due to US military actions and confrontations in the Middle East. * The US has concentrated forces around Iran’s Kharg Island and threatened to attack it, risking wider conflict. * Reinforcements by Houthi forces threaten Red Sea shipping routes, impacting approximately 6% of global oil supply. * Possible military escalation could block essential shipping through the Strait of Hormuz or the Red Sea. * Disruptions could cause oil prices to reach traumatic levels, affecting global economies and supply chains. 324. </w:t>
      </w:r>
      <w:hyperlink r:id="rId277">
        <w:r>
          <w:rPr>
            <w:color w:val="0000EE"/>
            <w:u w:val="single"/>
          </w:rPr>
          <w:t>https://ekonomi.republika.co.id/berita/tc6uac416/efek-domino-blokade-selat-hormuz-afrika-dilanda-kelangkaan-bbm-harga-melejit</w:t>
        </w:r>
      </w:hyperlink>
      <w:r>
        <w:rPr>
          <w:i/>
        </w:rPr>
        <w:t xml:space="preserve"> - * Escalation of conflict in the Middle East involving US, Israel, and Iran affects Africa's energy sector. * Major supply chain disruptions caused by the blockade at the Strait of Hormuz. * Several African countries report shortages of fuel, leading to price surges and economic threats. * Zambia's fuel reserves last only 23 days; critical shortages of kerosene and jet fuel. * South Africa faces frequent petrol station stockouts; plans to diversify supply and accelerate storage infrastructure. * Somalia experiences over 100% increase in petrol and diesel prices, with government imposing price controls. * Zimbabwe announces a 27% increase in petrol prices and a 15% rise in diesel costs, yet claims energy reserves are sufficient for three months. 325. </w:t>
      </w:r>
      <w:hyperlink r:id="rId278">
        <w:r>
          <w:rPr>
            <w:color w:val="0000EE"/>
            <w:u w:val="single"/>
          </w:rPr>
          <w:t>https://en.yna.co.kr/view/AEN20260401011600320</w:t>
        </w:r>
      </w:hyperlink>
      <w:r>
        <w:rPr>
          <w:i/>
        </w:rPr>
        <w:t xml:space="preserve"> - * The South Korean government raises its resource security crisis warning to Level 3 over a possible crude oil supply crisis. * Disruptions in domestic oil supplies are materialising amid global oil price volatility, and imports through the Strait of Hormuz have been suspended for over 10 days. * The alert level was previously Level 1, then raised to Level 2 on March 18. * The government aims to secure alternative oil supplies and strengthen management of supply chains for petrochemical products. * The alert for natural gas has also been raised to Level 2, despite sufficient supplies for the year. 326. </w:t>
      </w:r>
      <w:hyperlink r:id="rId279">
        <w:r>
          <w:rPr>
            <w:color w:val="0000EE"/>
            <w:u w:val="single"/>
          </w:rPr>
          <w:t>https://en.bloomingbit.io/feed/news/109038</w:t>
        </w:r>
      </w:hyperlink>
      <w:r>
        <w:rPr>
          <w:i/>
        </w:rPr>
        <w:t xml:space="preserve"> - * The South Korean government raised crude oil alert to 'Warning (Level 3)' and natural gas alert to 'Caution (Level 2)' due to potential supply disruptions from the Middle East conflict. * Stringent demand-management measures, including odd-even driving schemes and vehicle rotation policies, are being implemented nationwide. * Crude imports have effectively halted for over 10 days since the last tanker transit through Hormuz, with private inventories falling significantly. * The government secured additional crude supply from the UAE and plans to recalibrate energy use, including increased nuclear power and power plant extensions. * Additional measures may be issued to curb energy consumption across industries and the private sector. 327. </w:t>
      </w:r>
      <w:hyperlink r:id="rId280">
        <w:r>
          <w:rPr>
            <w:color w:val="0000EE"/>
            <w:u w:val="single"/>
          </w:rPr>
          <w:t>https://www.mitrade.com/au/insights/news/live-news/article-2-1600835-20260401</w:t>
        </w:r>
      </w:hyperlink>
      <w:r>
        <w:rPr>
          <w:i/>
        </w:rPr>
        <w:t xml:space="preserve"> - * Oil prices, including Brent and WTI, dropped below $100 following signals from US President Trump regarding a potential end to the Iran conflict. * US crude inventories rose significantly, with API data indicating a 10.3 million barrel build. * European gas prices fell sharply due to favourable weather and de-escalation hopes, with storage levels at 28%. 328. </w:t>
      </w:r>
      <w:hyperlink r:id="rId281">
        <w:r>
          <w:rPr>
            <w:color w:val="0000EE"/>
            <w:u w:val="single"/>
          </w:rPr>
          <w:t>https://www.ad-hoc-news.de/boerse/news/ueberblick/oil-prices-dip-as-u-s-inventory-build-signals-weak-demand-wti-falls/69046630</w:t>
        </w:r>
      </w:hyperlink>
      <w:r>
        <w:rPr>
          <w:i/>
        </w:rPr>
        <w:t xml:space="preserve"> - * Crude oil benchmarks Brent and WTI dropped over 2% following a larger-than-expected US inventory build and concerns over global demand. * US crude stocks increased by 3.2 million barrels, surpassing analyst expectations, impacting oil prices. * China’s manufacturing PMI contracted for the fifth month, raising demand worries. * Oil prices remain elevated year-to-date but face downward pressure from inventory data and demand concerns. * Market focus on US Federal Reserve policy and potential impacts on inflation and interest rates. 329. </w:t>
      </w:r>
      <w:hyperlink r:id="rId282">
        <w:r>
          <w:rPr>
            <w:color w:val="0000EE"/>
            <w:u w:val="single"/>
          </w:rPr>
          <w:t>https://www.elfinanciero.com.mx/opinion/alejandra-marcos/2026/03/20/la-leccion-que-banxico-no-deberia-ignorar/</w:t>
        </w:r>
      </w:hyperlink>
      <w:r>
        <w:rPr>
          <w:i/>
        </w:rPr>
        <w:t xml:space="preserve"> - - La Reserva Federal de Estados Unidos decidió mantener la tasa de fondos federales en 3.50 a 3.75 por ciento. - La actualización del escenario macroeconómico del FOMC mostró una inflación prevista al alza para 2026 y un crecimiento económico ajustado. - La inflación de corto plazo ha subido debido a los precios del petróleo y las disrupciones en Medio Oriente. - La Fed enfrenta un dilema estructural con mandatos opuestos y variables externas dominando el pronóstico. - En México, la inflación en febrero fue del 4.02% general y 4.52% subyacente, persistiendo por encima del 4% a pesar de recortes monetarios. - Factores externos como el petróleo y la incertidumbre en el T-MEC complican la política monetaria en México. - El nivel de tasa real en México no es restrictivo y la política actual no prioriza la convergencia con el objetivo de inflación. 330. </w:t>
      </w:r>
      <w:hyperlink r:id="rId283">
        <w:r>
          <w:rPr>
            <w:color w:val="0000EE"/>
            <w:u w:val="single"/>
          </w:rPr>
          <w:t>https://www.businessinsider.com/is-us-in-recession-2026-4</w:t>
        </w:r>
      </w:hyperlink>
      <w:r>
        <w:rPr>
          <w:i/>
        </w:rPr>
        <w:t xml:space="preserve"> - * US economic indicators show signs of slow growth but no clear recession signals as of early 2023. * The Iran war could increase recession risk depending on conflict duration and severity, affecting oil and energy prices. * Economists note job market is somewhat 'sickly', with some unemployment increase, but overall unemployment remains low. * Consumer sentiment has fallen but isn't currently at panic levels; confidence could decline if conflict persists. * Experts suggest recession likelihood has increased to approximately 50-50, influenced mainly by oil prices and geopolitical instability. 331. </w:t>
      </w:r>
      <w:hyperlink r:id="rId284">
        <w:r>
          <w:rPr>
            <w:color w:val="0000EE"/>
            <w:u w:val="single"/>
          </w:rPr>
          <w:t>https://businessday.ng/world/article/saudi-arabia-fears-oil-could-hit-180-if-iran-war-disruptions-persist-past-april/</w:t>
        </w:r>
      </w:hyperlink>
      <w:r>
        <w:rPr>
          <w:i/>
        </w:rPr>
        <w:t xml:space="preserve"> - - Saudi Arabia's oil officials privately warn that crude prices could surge past $180 a barrel if Iran war disruptions continue beyond late April. - The warning is prompted by recent attacks by Iran on Gulf infrastructure and the closure of the Strait of Hormuz. - Oil prices rose to $119 a barrel following attacks, with analysts warning that $200 per barrel is possible by 2026. - The potential for sustained high prices risks global recession and long-term market instability. 332. </w:t>
      </w:r>
      <w:hyperlink r:id="rId285">
        <w:r>
          <w:rPr>
            <w:color w:val="0000EE"/>
            <w:u w:val="single"/>
          </w:rPr>
          <w:t>https://www.qcintel.com/article/japan-refinery-runs-slip-as-throughput-drops-from-february-peak-61986.html</w:t>
        </w:r>
      </w:hyperlink>
      <w:r>
        <w:rPr>
          <w:i/>
        </w:rPr>
        <w:t xml:space="preserve"> - * Crude throughput at Japan's refineries declined about 1% last week to 2.25 million barrels per day. * The decline followed a peak in February. * Weekly inventory data remains suspended. * The article is analysis and market news related to refining activity in Japan. 333. </w:t>
      </w:r>
      <w:hyperlink r:id="rId286">
        <w:r>
          <w:rPr>
            <w:color w:val="0000EE"/>
            <w:u w:val="single"/>
          </w:rPr>
          <w:t>https://www.legit.ng/business-economy/energy/1701944-oil-prices-surge-119-middle-east-tensions-push-nigeria-petrol-depot-price-n1200/</w:t>
        </w:r>
      </w:hyperlink>
      <w:r>
        <w:rPr>
          <w:i/>
        </w:rPr>
        <w:t xml:space="preserve"> - ['</w:t>
      </w:r>
      <w:r>
        <w:t xml:space="preserve"> Global oil prices exceeded $119 per barrel due to escalating Middle East conflict, including Iran and Israel retaliatory strikes.', "</w:t>
      </w:r>
      <w:r>
        <w:rPr>
          <w:i/>
        </w:rPr>
        <w:t xml:space="preserve"> Nigeria's petrol depot prices increased to around N1,200 per litre, with retail prices rising across major marketers in Lagos.", '</w:t>
      </w:r>
      <w:r>
        <w:t xml:space="preserve"> Disruptions in energy infrastructure, including strikes and shutdowns in Qatar, Saudi Arabia, and Kuwait, contribute to global supply concerns.', '</w:t>
      </w:r>
      <w:r>
        <w:rPr>
          <w:i/>
        </w:rPr>
        <w:t xml:space="preserve"> Strait of Hormuz tensions and security risks strain tanker traffic, causing volatility in international oil markets.', '</w:t>
      </w:r>
      <w:r>
        <w:t xml:space="preserve"> Experts warn ongoing conflict poses risks to global supply and impacts domestic fuel costs and economic pressures in Nigeria.'] 334. </w:t>
      </w:r>
      <w:hyperlink r:id="rId278">
        <w:r>
          <w:rPr>
            <w:color w:val="0000EE"/>
            <w:u w:val="single"/>
          </w:rPr>
          <w:t>https://en.yna.co.kr/view/AEN20260401011600320</w:t>
        </w:r>
      </w:hyperlink>
      <w:r>
        <w:t xml:space="preserve"> - * The South Korean government raised its resource security crisis warning to Level 3 over potential crude oil supply disruptions. * The alert was elevated to the second-highest level (orange) at midnight, due to physical disruptions in oil supplies and global oil price volatility. * The decision follows the suspension of crude oil imports through the Strait of Hormuz for over 10 days since March 20. * Measures include securing alternative oil supplies, implementing a crude oil swap system, and managing supply chains of naphtha and petrochemicals. * The alert was also raised for natural gas to Level 2, considering potential upward pressure on utility rates. 335. </w:t>
      </w:r>
      <w:hyperlink r:id="rId287">
        <w:r>
          <w:rPr>
            <w:color w:val="0000EE"/>
            <w:u w:val="single"/>
          </w:rPr>
          <w:t>https://stratnewsglobal.com/israel/trump-backs-un-move-on-strait-of-hormuz-even-as-he-dismisses-nato/</w:t>
        </w:r>
      </w:hyperlink>
      <w:r>
        <w:t xml:space="preserve"> - * The UN draft resolution on protecting shipping in the Strait of Hormuz is in early stages, signalling military intent. * Bahrain circulated a revised draft, removing explicit reference to Chapter VII of the UN Charter. * Shipping through the Strait of Hormuz has slowed due to Iran's actions against vessels, affecting global oil supplies. * The resolution authorises voluntary naval coalitions to use all necessary means to ensure safe passage. * US President Trump considers pulling out of NATO amid conflicts with Iran and allies' lack of support.</w:t>
      </w:r>
      <w:r/>
    </w:p>
    <w:p>
      <w:r/>
      <w:r>
        <w:t xml:space="preserve">336. </w:t>
      </w:r>
      <w:hyperlink r:id="rId284">
        <w:r>
          <w:rPr>
            <w:color w:val="0000EE"/>
            <w:u w:val="single"/>
          </w:rPr>
          <w:t>https://businessday.ng/world/article/saudi-arabia-fears-oil-could-hit-180-if-iran-war-disruptions-persist-past-april/</w:t>
        </w:r>
      </w:hyperlink>
      <w:r>
        <w:t xml:space="preserve"> - * Saudi Arabia's oil officials privately warn that crude prices could surge past $180 a barrel if Iran war disruptions persist beyond late April. * The warning reflects concerns over a global energy supply disruption caused by Iran’s attacks on Gulf infrastructure. * The attacks include targeting Saudi facilities and Gulf shipping, impacting the Strait of Hormuz. * Brent futures reached as high as $119 a barrel amid rising tensions, with analysts predicting potential prices of $200 by 2026. * The crisis escalates geopolitical tensions and risks to global oil markets and economy. 337. </w:t>
      </w:r>
      <w:hyperlink r:id="rId279">
        <w:r>
          <w:rPr>
            <w:color w:val="0000EE"/>
            <w:u w:val="single"/>
          </w:rPr>
          <w:t>https://en.bloomingbit.io/feed/news/109038</w:t>
        </w:r>
      </w:hyperlink>
      <w:r>
        <w:t xml:space="preserve"> - * The government increased the crude oil resource security crisis alert to 'Warning' (Level 3) and natural gas to 'Caution' (Level 2) due to Middle East conflict impacting supply chains. * Measures include an odd-even vehicle restriction scheme at public institutions and a five-day vehicle rotation at public parking lots. * Crude imports have been halted for over 10 days, with private inventories falling by over 20%, prompting supply concerns. * The government secured additional crude from the UAE to stabilise supply and is exploring LNG swaps with neighbouring countries. * Demand-management measures, including fuel restrictions and energy use restrictions, are being implemented to mitigate the crisis. 338. </w:t>
      </w:r>
      <w:hyperlink r:id="rId288">
        <w:r>
          <w:rPr>
            <w:color w:val="0000EE"/>
            <w:u w:val="single"/>
          </w:rPr>
          <w:t>https://www.gazetaprawna.pl/biznes/energetyka/artykuly/11221555,ue-zmienia-kurs-w-sprawie-ets-mozliwe-obnizki-cen-energii.html</w:t>
        </w:r>
      </w:hyperlink>
      <w:r>
        <w:t xml:space="preserve"> - * EU leaders agreed on solutions to reduce the burden of the ETS system, including utilisation of emission allowances reserves, aimed at lowering energy costs.</w:t>
      </w:r>
      <w:r>
        <w:rPr>
          <w:i/>
        </w:rPr>
        <w:t xml:space="preserve"> * The European Commission will propose reforms to the ETS by June.</w:t>
      </w:r>
      <w:r>
        <w:t xml:space="preserve"> * Poland is expected to benefit from measures targeting the reduction of energy bills.</w:t>
      </w:r>
      <w:r>
        <w:rPr>
          <w:i/>
        </w:rPr>
        <w:t xml:space="preserve"> * Polish Prime Minister Donald Tusk called for a dramatic delay of the ETS2 system.</w:t>
      </w:r>
      <w:r>
        <w:t xml:space="preserve"> * The European Commission has acknowledged the impact of ETS on energy prices.</w:t>
      </w:r>
      <w:r>
        <w:rPr>
          <w:i/>
        </w:rPr>
        <w:t xml:space="preserve">339. </w:t>
      </w:r>
      <w:hyperlink r:id="rId289">
        <w:r>
          <w:rPr>
            <w:color w:val="0000EE"/>
            <w:u w:val="single"/>
          </w:rPr>
          <w:t>https://www.aljazeera.com/news/2026/3/20/iran-war-what-is-happening-on-day-21-of-us-israel-attacks?traffic_source=rss</w:t>
        </w:r>
      </w:hyperlink>
      <w:r>
        <w:rPr>
          <w:i/>
        </w:rPr>
        <w:t xml:space="preserve"> - * Iran warns of 'zero restraint' if energy facilities are attacked again after Israel struck Iran’s South Pars gasfield, leading to Iranian retaliations in Haifa and Ras Laffan. * Iran claims enemies are being defeated in the war against US and Israel, with over 18,000 civilians injured and 1,400 killed since February 28. * Gulf states respond to missile and drone attacks; Qatar’s LNG facility hit, cutting 17% of output, causing global energy supply concerns. * US and Israel conduct strike operations; US president defends surprise attack tactics, while Israel signals possible ground operations. * Escalations cause global oil and gas prices to increase, with supply disruptions affecting European and developing nations' fuel costs. 340. </w:t>
      </w:r>
      <w:hyperlink r:id="rId290">
        <w:r>
          <w:rPr>
            <w:color w:val="0000EE"/>
            <w:u w:val="single"/>
          </w:rPr>
          <w:t>https://news.google.com/rss/articles/CBMi0AFBVV95cUxQLXRsQjFFdzRabWpBSW5RRFdnekpGMVQ1TGljOFRKZ0t2cTFZVGNCTzBIcFpENTBZRE1hbG5QcXdvcXg5RWNzSWlsQ2dBb2pnX2JlVlhFYjhneHFNVGF1RXNUVlQxSzYyemh3ZXhiSFlNaHpuTDB1ZkxWaEVPeEVkZGZaM3ZYS1hVbmtVTnZCbVBONnlkYXd0SFhldGNfbF9Fc1dMZ0I1Z2dDVHBldmtBNlpYa3JJa3NFZUotZzBVc25tMllWWWJCLUlUYUNkNlZa?oc=5&amp;hl=en-US&amp;gl=US&amp;ceid=US:en</w:t>
        </w:r>
      </w:hyperlink>
      <w:r>
        <w:rPr>
          <w:i/>
        </w:rPr>
        <w:t xml:space="preserve"> - * The European Commission urged EU refinery operators to defer 'non-emergency maintenance' to maintain energy supply. * EU countries are encouraged to increase biofuels to substitute fossil fuels and alleviate market pressure. * The EU remains prepared with oil stock obligations and contingency plans amidst disruptions from Middle East conflicts. * EU countries contributed approximately 20% to the release of over 400 million barrels of emergency oil stocks coordinated by the IEA. * EU gas storage was 28.05% full, and efforts are underway to refill gas storage facilities amid energy security concerns. 341. </w:t>
      </w:r>
      <w:hyperlink r:id="rId284">
        <w:r>
          <w:rPr>
            <w:color w:val="0000EE"/>
            <w:u w:val="single"/>
          </w:rPr>
          <w:t>https://businessday.ng/world/article/saudi-arabia-fears-oil-could-hit-180-if-iran-war-disruptions-persist-past-april/</w:t>
        </w:r>
      </w:hyperlink>
      <w:r>
        <w:rPr>
          <w:i/>
        </w:rPr>
        <w:t xml:space="preserve"> - * Saudi oil officials privately warn crude prices could exceed $180 a barrel if Iran war disruptions continue beyond late April. * Concerns focus on high prices causing global recession and damaging demand. * Iran attacks Gulf infrastructure, including Saudi facilities, escalating the crisis. * Brent futures reached $119 a barrel amid ongoing conflict, with predictions of potential $200 by 2026. * The situation impacts energy markets and supply stability. 342. </w:t>
      </w:r>
      <w:hyperlink r:id="rId291">
        <w:r>
          <w:rPr>
            <w:color w:val="0000EE"/>
            <w:u w:val="single"/>
          </w:rPr>
          <w:t>https://oilprice.com/Latest-Energy-News/World-News/OPEC-Output-Plunges-by-7-Million-Bpd-as-War-Chokes-Supply.html</w:t>
        </w:r>
      </w:hyperlink>
      <w:r>
        <w:rPr>
          <w:i/>
        </w:rPr>
        <w:t xml:space="preserve"> - </w:t>
      </w:r>
      <w:r>
        <w:t>Crude oil production by OPEC members decreased by 7.2 million barrels daily in March, according to a Reuters survey.</w:t>
      </w:r>
      <w:r>
        <w:rPr>
          <w:i/>
        </w:rPr>
      </w:r>
      <w:r>
        <w:t>Major reductions occurred in Kuwait, Iraq, the UAE, and Saudi Arabia, reaching the lowest rate since June 2020.</w:t>
      </w:r>
      <w:r>
        <w:rPr>
          <w:i/>
        </w:rPr>
      </w:r>
      <w:r>
        <w:t>Iraq and Kuwait experienced the largest cuts, partly due to Strait of Hormuz disruptions.</w:t>
      </w:r>
      <w:r>
        <w:rPr>
          <w:i/>
        </w:rPr>
      </w:r>
      <w:r>
        <w:t>Industry leaders and analysts warn recovery will be slow, potentially leading to a global recession.</w:t>
      </w:r>
      <w:r>
        <w:rPr>
          <w:i/>
        </w:rPr>
        <w:t xml:space="preserve">343. </w:t>
      </w:r>
      <w:hyperlink r:id="rId291">
        <w:r>
          <w:rPr>
            <w:color w:val="0000EE"/>
            <w:u w:val="single"/>
          </w:rPr>
          <w:t>https://oilprice.com/Latest-Energy-News/World-News/OPEC-Output-Plunges-by-7-Million-Bpd-as-War-Chokes-Supply.html</w:t>
        </w:r>
      </w:hyperlink>
      <w:r>
        <w:rPr>
          <w:i/>
        </w:rPr>
        <w:t xml:space="preserve"> - * Crude oil production by OPEC members decreased by 7.2 million barrels daily in March, the lowest since June 2020. * Major cuts by Kuwait, Iraq, the UAE, and Saudi Arabia contributed to this decline. * Iraq's production dropped from 4.15 million to 1.4 million barrels daily; Kuwait's from over 3 million to about half a million barrels daily. * The UAE reduced output by nearly half, from 3.56 million to about 2 million barrels daily. * Industry experts warn recovery may take time, with predictions of a potential global recession due to supply shocks. 344. </w:t>
      </w:r>
      <w:hyperlink r:id="rId292">
        <w:r>
          <w:rPr>
            <w:color w:val="0000EE"/>
            <w:u w:val="single"/>
          </w:rPr>
          <w:t>https://www.thehindubusinessline.com/markets/forex/rupee-seen-sliding-to-100-per-dollar-as-oil-prices-surge/article70809975.ece</w:t>
        </w:r>
      </w:hyperlink>
      <w:r>
        <w:rPr>
          <w:i/>
        </w:rPr>
        <w:t xml:space="preserve"> - * The Indian rupee may weaken to 100 per dollar if the Iran war continues, with analysts warning of sustained decline due to elevated oil prices and economic pressures. * The Reserve Bank of India imposed caps on currency market positions, but the rupee reversed gains to reach a low of 95.125. * Market expectations signal a high probability of the rupee trading above 100 by the end of June and by year-end. * Oil prices have surged, and disruptions could push crude to $150-$200, further weakening the rupee. * Foreign outflows from Indian equities and policy measures may not be sufficient to arrest the decline. 345. </w:t>
      </w:r>
      <w:hyperlink r:id="rId293">
        <w:r>
          <w:rPr>
            <w:color w:val="0000EE"/>
            <w:u w:val="single"/>
          </w:rPr>
          <w:t>https://www.vietnamplus.vn/quan-chuc-fed-lo-ngai-lam-phat-cua-my-mac-ket-quanh-nguong-3-post1102273.vnp</w:t>
        </w:r>
      </w:hyperlink>
      <w:r>
        <w:rPr>
          <w:i/>
        </w:rPr>
        <w:t xml:space="preserve"> - * Federal Reserve Kansas City Chair Jeff Schmid warns that rising energy costs could keep US inflation around 3% instead of decreasing. * He highlights that recent fuel price increases may soon influence core inflation through transportation costs. * Schmid expresses concern about persistent inflation exceeding the Fed's 2% target over the past five years. * Despite inflation risks, he assesses the US economy as resilient, with sustained growth and consumer spending. * Fed officials maintain current interest rates, with some caution about energy prices driving inflation upward. 346. </w:t>
      </w:r>
      <w:hyperlink r:id="rId291">
        <w:r>
          <w:rPr>
            <w:color w:val="0000EE"/>
            <w:u w:val="single"/>
          </w:rPr>
          <w:t>https://oilprice.com/Latest-Energy-News/World-News/OPEC-Output-Plunges-by-7-Million-Bpd-as-War-Chokes-Supply.html</w:t>
        </w:r>
      </w:hyperlink>
      <w:r>
        <w:rPr>
          <w:i/>
        </w:rPr>
        <w:t xml:space="preserve"> - * Crude oil production by OPEC members decreased by 7.2 million barrels daily in March, lowest since June 2020. * Major cuts made by Kuwait, Iraq, UAE, and Saudi Arabia, with Iraq experiencing the largest reduction. * Production increases were observed only in Venezuela and Nigeria. * Industry leaders, including Aramco’s CEO, described the crisis as the largest faced by the industry. * Analysts warn of prolonged recovery and potential global recession due to supply disruptions. 347. </w:t>
      </w:r>
      <w:hyperlink r:id="rId291">
        <w:r>
          <w:rPr>
            <w:color w:val="0000EE"/>
            <w:u w:val="single"/>
          </w:rPr>
          <w:t>https://oilprice.com/Latest-Energy-News/World-News/OPEC-Output-Plunges-by-7-Million-Bpd-as-War-Chokes-Supply.html</w:t>
        </w:r>
      </w:hyperlink>
      <w:r>
        <w:rPr>
          <w:i/>
        </w:rPr>
        <w:t xml:space="preserve"> - * Crude oil production by OPEC members decreased by 7.2 million barrels daily in March, reaching the lowest level since June 2020. * Major cuts were made by Kuwait, Iraq, the UAE, and Saudi Arabia, with Iraq's production falling from 4.15 million to 1.4 million barrels daily. * The reduction follows the shutdown of the Strait of Hormuz after Iran's actions and escalating geopolitical tensions. * Industry leaders, including Aramco's CEO, stated this crisis is the largest faced by the oil and gas industry in the region. * Analysts warn supply disruptions could lead to a global recession and shortages of fuels like diesel and jet fuel. 348. </w:t>
      </w:r>
      <w:hyperlink r:id="rId294">
        <w:r>
          <w:rPr>
            <w:color w:val="0000EE"/>
            <w:u w:val="single"/>
          </w:rPr>
          <w:t>https://www.ilgiornale.it/news/guerra/diretta-meloni-no-missione-militare-forzare-blocco-hormuz-2640933.html</w:t>
        </w:r>
      </w:hyperlink>
      <w:r>
        <w:rPr>
          <w:i/>
        </w:rPr>
        <w:t xml:space="preserve"> - * L'Iran ha autorizzato un numero limitato di container ad attraversare lo stretto di Hormuz, con un costo di circa due milioni di dollari per ottenere il suo assenso. * Diverse navi di vari paesi, tra cui Cina, India, Pakistan e Grecia, hanno attraversato lo stretto, in un periodo di traffico drasticamente ridotto a causa di sanzioni. * Nine petroliere cinesi del gruppo Cosco sono ferme al largo di Abu Dhabi in attesa dell’autorizzazione. * Diversi governi, tra cui Cina, India, Pakistan, Iran e Malaysia, coordinano il transito di navi con Teheran e i Guardiani della rivoluzione. * Dal 28 febbraio, il traffico nello stretto di Hormuz si è ridotto di oltre il 95% rispetto ai tempi di pace, con molte navi soggette a sanzioni. * La maggior parte del petrolio in transito si dirige verso l'Asia, principalmente la Cina. 349. </w:t>
      </w:r>
      <w:hyperlink r:id="rId295">
        <w:r>
          <w:rPr>
            <w:color w:val="0000EE"/>
            <w:u w:val="single"/>
          </w:rPr>
          <w:t>https://www.theguardian.com/business/2026/mar/20/oil-price-energy-watchdog-iea-emergency-measures-work-from-home-slow-down-on-the-road</w:t>
        </w:r>
      </w:hyperlink>
      <w:r>
        <w:rPr>
          <w:i/>
        </w:rPr>
        <w:t xml:space="preserve"> - * The International Energy Agency (IEA) has advised governments to implement emergency measures to curb oil demand amid supply disruptions caused by conflicts in the Middle East. * Recommended measures include working from home, reducing highway speeds, encouraging public transport, limiting city car access, and increasing car sharing. * The IEA has ordered the largest release of government oil reserves to combat rising fuel prices. * Countries like Australia, the UK, and the US are adopting demand reduction policies to address the energy crisis. * The measures aim to prepare households and businesses for prolonged energy market disruptions. 350. </w:t>
      </w:r>
      <w:hyperlink r:id="rId296">
        <w:r>
          <w:rPr>
            <w:color w:val="0000EE"/>
            <w:u w:val="single"/>
          </w:rPr>
          <w:t>https://english.cctv.com/2026/04/01/ARTIF7Ppr8OGnuhsWOKoWL1R260401.shtml</w:t>
        </w:r>
      </w:hyperlink>
      <w:r>
        <w:rPr>
          <w:i/>
        </w:rPr>
        <w:t xml:space="preserve"> - * Ongoing U.S.-Israel military strikes on Iran have led to Iran restricting navigation through the Strait of Hormuz, impacting global energy supplies. * Oil prices have risen, with crude topping $100 a barrel for the first time since July 2022, and Brent crude approaching a potential record gain. * Financial markets have declined, with US and European indices dropping over 7-8%, indicating global economic pressure. * The conflict has disrupted commodity markets, including fertilisers, aluminium, helium, and plastics, affecting food security and industrial supply chains. * Iran's control of the Strait of Hormuz has reduced vessel traffic, exacerbating logistics and shipping delays worldwide, including in air transit and pharmaceuticals. 351. </w:t>
      </w:r>
      <w:hyperlink r:id="rId297">
        <w:r>
          <w:rPr>
            <w:color w:val="0000EE"/>
            <w:u w:val="single"/>
          </w:rPr>
          <w:t>http://expansao.co.ao/economia/detalhe/petroleo-ao-dia-precos-caem-no-arranque-da-sessao-com-expectativa-de-maior-producao-70571.html</w:t>
        </w:r>
      </w:hyperlink>
      <w:r>
        <w:rPr>
          <w:i/>
        </w:rPr>
        <w:t xml:space="preserve"> - * Os preços do petróleo recuaram na abertura da sessão, com expectativas de aumento de produção global.</w:t>
      </w:r>
      <w:r>
        <w:t xml:space="preserve"> Os principais países europeus e Japão manifestaram disponibilidade para garantir a passagem segura no Estreito de Ormuz.</w:t>
      </w:r>
      <w:r>
        <w:rPr>
          <w:i/>
        </w:rPr>
        <w:t xml:space="preserve"> Os EUA delinearam novas medidas para aumentar a oferta de crude, incluindo possíveis suspensões de sanções ao petróleo iraniano e libertação da Reserva Estratégica.</w:t>
      </w:r>
      <w:r>
        <w:t xml:space="preserve"> Os contratos futuros do Brent caíram 1,3%, para 107,29 dólares o barril, enquanto o WTI caiu quase 2%, para 94,2 dólares.</w:t>
      </w:r>
      <w:r>
        <w:rPr>
          <w:i/>
        </w:rPr>
        <w:t xml:space="preserve"> O Brent enfrentava um ganho semanal de quase 4% devido às tensões no Médio Oriente, enquanto o WTI caminhava para uma queda superior a 4% na semana, sua primeira em cinco semanas.</w:t>
      </w:r>
      <w:r>
        <w:t xml:space="preserve"> Os mercados continuam sensíveis ao risco relacionado ao Estreito de Ormuz, ponto crítico para o transporte de petróleo. 352. </w:t>
      </w:r>
      <w:hyperlink r:id="rId298">
        <w:r>
          <w:rPr>
            <w:color w:val="0000EE"/>
            <w:u w:val="single"/>
          </w:rPr>
          <w:t>https://www.manchestereveningnews.co.uk/news/world-news/kuwait-oil-refinery-hit-iranian-33627261</w:t>
        </w:r>
      </w:hyperlink>
      <w:r>
        <w:t xml:space="preserve"> - * A Kuwaiti oil refinery was struck by Iranian drones on Friday, March 29, resulting in a fire. * The refinery can process 730,000 barrels of oil daily and was previously damaged on Thursday. * Iran conducted missile strikes around the Gulf region after an attack on its South Pars gas field. * The conflict has raised global concerns over energy security, with Brent crude prices exceeding 119 dollars per barrel. * Strikes on energy infrastructure contribute to rising oil prices amid ongoing Middle East conflict. 353. </w:t>
      </w:r>
      <w:hyperlink r:id="rId295">
        <w:r>
          <w:rPr>
            <w:color w:val="0000EE"/>
            <w:u w:val="single"/>
          </w:rPr>
          <w:t>https://www.theguardian.com/business/2026/mar/20/oil-price-energy-watchdog-iea-emergency-measures-work-from-home-slow-down-on-the-road</w:t>
        </w:r>
      </w:hyperlink>
      <w:r>
        <w:t xml:space="preserve"> - * The International Energy Agency (IEA) advises governments to implement emergency measures to reduce oil demand following Middle East conflict-related supply disruptions. * Measures include working from home, reducing highway speeds, limiting car access, increasing car sharing, and promoting efficient driving. * The IEA has ordered the largest release of government oil reserves in history to manage oil price shocks. * The conflict has caused sharp increases in petrol, diesel, jet fuel, and LPG prices. * Countries like Australia, the UK, and the US are adopting measures to support oil demand reduction and household energy needs. 354. </w:t>
      </w:r>
      <w:hyperlink r:id="rId291">
        <w:r>
          <w:rPr>
            <w:color w:val="0000EE"/>
            <w:u w:val="single"/>
          </w:rPr>
          <w:t>https://oilprice.com/Latest-Energy-News/World-News/OPEC-Output-Plunges-by-7-Million-Bpd-as-War-Chokes-Supply.html</w:t>
        </w:r>
      </w:hyperlink>
      <w:r>
        <w:t xml:space="preserve"> - * Crude oil production by OPEC decreased by 7.2 million barrels daily in March, according to a Reuters survey. * Major cuts were made by Kuwait, Iraq, the UAE, and Saudi Arabia. * OPEC's total output reached 21.57 million barrels per day, the lowest since June 2020. * Iraq, Kuwait, the UAE, and Saudi Arabia experienced significant production reductions; Venezuela and Nigeria increased production. * Industry leaders and analysts warn the disruptions could lead to a global recession and fuel shortages. 355. </w:t>
      </w:r>
      <w:hyperlink r:id="rId299">
        <w:r>
          <w:rPr>
            <w:color w:val="0000EE"/>
            <w:u w:val="single"/>
          </w:rPr>
          <w:t>https://www.moomoo.com/news/post/67757260/easing-of-conflicts-brings-the-federal-reserve-back-into-focus</w:t>
        </w:r>
      </w:hyperlink>
      <w:r>
        <w:t xml:space="preserve"> - * The Federal Reserve signals delayed rate cuts due to rising energy prices and geopolitical risks, with market expectations of potential easing by end of year. * The Fed emphasises cautious observation and has not shifted to tightening; current policy remains cautious with no specific focus on AI. * Impact of AI on macroeconomy and inflation is limited; concerns about industry investment imbalances and structural risks are raised. * Gold’s valuation benefits from expectations of medium- to long-term US interest rate cuts and a weakening dollar amid easing geopolitical tensions. * Oil prices rising 55% since March have influenced the Fed’s cautious stance, and easing tensions are expected to lower inflationary pressures, supporting gold. 356. </w:t>
      </w:r>
      <w:hyperlink r:id="rId300">
        <w:r>
          <w:rPr>
            <w:color w:val="0000EE"/>
            <w:u w:val="single"/>
          </w:rPr>
          <w:t>https://incrypted.com/en/goldman-sachs-sees-fed-rate-cuts-amid-oil-shock/</w:t>
        </w:r>
      </w:hyperlink>
      <w:r>
        <w:t xml:space="preserve"> - - Goldman Sachs analysts believe the market is overestimating the likelihood of rate hikes due to rising oil prices. - The bank expects the Federal Reserve to cut rates as part of a two-stage response to the oil supply shock. - The initial response may involve slight rate increases, followed by rate cuts to support growth. - The scenario aligns with historical patterns during oil crises, similar to 1990. - The bank forecasts two Fed rate cuts in 2026, citing slower growth and policy easing expectations. 357. </w:t>
      </w:r>
      <w:hyperlink r:id="rId301">
        <w:r>
          <w:rPr>
            <w:color w:val="0000EE"/>
            <w:u w:val="single"/>
          </w:rPr>
          <w:t>https://www.koreatimes.co.kr/business/20260401/crude-oil-supply-from-uae-en-route-to-korea-as-agreed-ministry?utm_source=rss</w:t>
        </w:r>
      </w:hyperlink>
      <w:r>
        <w:t xml:space="preserve"> - </w:t>
      </w:r>
      <w:r>
        <w:rPr>
          <w:i/>
        </w:rPr>
        <w:t>Emergency shipments of crude oil from the UAE to Korea are underway following a recent agreement.</w:t>
      </w:r>
      <w:r>
        <w:t>The UAE has supplied 6 million barrels, with 2 million arriving in Korea and another 2 million scheduled for April.</w:t>
      </w:r>
      <w:r>
        <w:rPr>
          <w:i/>
        </w:rPr>
        <w:t>A total of 24 million barrels have been committed, including reserves stored in Korea.</w:t>
      </w:r>
      <w:r>
        <w:t>The supply aims to stabilise crude oil availability amid the closure of the Strait of Hormuz due to US-Iran tensions.</w:t>
      </w:r>
      <w:r>
        <w:rPr>
          <w:i/>
        </w:rPr>
        <w:t xml:space="preserve">The energy cooperation between the UAE and Korea supports future energy security. 358. </w:t>
      </w:r>
      <w:hyperlink r:id="rId302">
        <w:r>
          <w:rPr>
            <w:color w:val="0000EE"/>
            <w:u w:val="single"/>
          </w:rPr>
          <w:t>https://caribbeannewsglobal.com/from-gas-to-grain-fertiliser-disruptions-raise-risks-for-food-security-and-trade/</w:t>
        </w:r>
      </w:hyperlink>
      <w:r>
        <w:rPr>
          <w:i/>
        </w:rPr>
        <w:t xml:space="preserve"> - * Disruption in traffic through the Strait of Hormuz has caused a 95% decrease in transits, impacting energy and fertiliser flows. * Energy and fertiliser prices have surged, affecting global food production, trade, and costs. * Shipping activity through Hormuz has fallen sharply, with daily transits dropping from 103 vessels to near standstill. * Natural gas prices have doubled in Asia and risen sharply in Europe, increasing fertiliser production costs. * Rising costs of fertilisers and transport are affecting global food security, particularly in import-dependent developing countries. * Freight rates for oil tankers have increased over 90%, with higher insurance costs impacting trade. * Persistent high fertiliser costs could reduce crop yields, affecting food supply and prices. * The situation demonstrates interconnected risks among energy, fertiliser, and food markets, with effects depending on the disruption duration. 359. </w:t>
      </w:r>
      <w:hyperlink r:id="rId303">
        <w:r>
          <w:rPr>
            <w:color w:val="0000EE"/>
            <w:u w:val="single"/>
          </w:rPr>
          <w:t>https://www.albawaba.com/entertainment/ahlam-lashes-out-al-jazeera-over-post-1624716</w:t>
        </w:r>
      </w:hyperlink>
      <w:r>
        <w:rPr>
          <w:i/>
        </w:rPr>
        <w:t xml:space="preserve"> - • Emirati singer Ahlam Alshamsi criticised Al Jazeera for focusing on Iran-related news and ignoring Gulf countries. • She questioned the absence of pictures of Gulf leaders and attacks against Gulf nations on the channel's pages. • The region has seen increased tensions after Iranian missile threats and military actions, including Iran's Operation True Promise 4. • The UAE Ministry of Defense reported 188 injuries since the start of the regional conflict. 360. </w:t>
      </w:r>
      <w:hyperlink r:id="rId304">
        <w:r>
          <w:rPr>
            <w:color w:val="0000EE"/>
            <w:u w:val="single"/>
          </w:rPr>
          <w:t>https://www.brecorder.com/news/40414231/saudi-arabia-may-set-may-oil-prices-to-asia-at-record-high-on-war-disruption</w:t>
        </w:r>
      </w:hyperlink>
      <w:r>
        <w:rPr>
          <w:i/>
        </w:rPr>
        <w:t xml:space="preserve"> - * Saudi Arabia may hike its May crude official selling prices to Asia to record highs due to supply disruptions caused by the US-Israeli war with Iran. * The May OSP for Arab Light crude may rise to premiums of $22.50 to $40.50 a barrel above Dubai and Oman quotes, higher than April. * The supply disruptions are linked to limited shipping through the Strait of Hormuz, a key chokepoint for a fifth of the world’s oil supplies. * Dubai crude prices rose to nearly $170 a barrel in March, with premiums increasing significantly. * Saudi Aramco increased exports from Yanbu to offset losses and sets prices based on market conditions and customer recommendations. 361. </w:t>
      </w:r>
      <w:hyperlink r:id="rId305">
        <w:r>
          <w:rPr>
            <w:color w:val="0000EE"/>
            <w:u w:val="single"/>
          </w:rPr>
          <w:t>https://www.wort.lu/wirtschaft/eu-kommissar-keine-schnelle-energie-normalitaet/144948199.html</w:t>
        </w:r>
      </w:hyperlink>
      <w:r>
        <w:rPr>
          <w:i/>
        </w:rPr>
        <w:t xml:space="preserve"> - * Der EU-Energiekommissar Dan Jørgensen rechnet mit verlängerten Auswirkungen des Iran-Kriegs auf die Energiepreise. * Gas- und Ölpreise in der EU sind seit Beginn des Konflikts um 70% bzw. 60% gestiegen. * Die EU beobachtet Verknappungen bei Diesel und Flugkraftstoff sowie Auswirkungen auf Strompreise. * Die EU-Kommission plant weitere Vorschläge zur Energieversorgungssicherung. * Tanker im Persischen Golf wurden Ziel von Angriffen, inklusive eines iranischen Angriffs auf einen kuwaitischen Öltanker, was die Schifffahrt beeinträchtigt. 362. </w:t>
      </w:r>
      <w:hyperlink r:id="rId306">
        <w:r>
          <w:rPr>
            <w:color w:val="0000EE"/>
            <w:u w:val="single"/>
          </w:rPr>
          <w:t>https://www.indiatoday.in/india/story/indian-flagged-tanker-pine-gas-navigates-strait-of-hormuz-amid-iran-us-conflict-lpg-supply-2890017-2026-04-01?utm_source=rss</w:t>
        </w:r>
      </w:hyperlink>
      <w:r>
        <w:rPr>
          <w:i/>
        </w:rPr>
        <w:t xml:space="preserve"> - • The Indian-flagged LPG tanker Pine Gas transited the Strait of Hormuz after nearly three weeks of delay due to Iran’s restrictions amid escalating war tensions in February 2026. • The ship was guided by the Indian Navy and escorted by four Indian warships for nearly 20 hours. • The vessel was rerouted through a narrow channel north of Larak Island following instructions from Iran’s Islamic Revolutionary Guard Corps. • Indian authorities and the ship’s owner consented to the non-standard route, with no fees paid to Iran. • The transit ensured the safety of the ship carrying 45,000 metric tonnes of LPG during heightened regional conflict. 363. </w:t>
      </w:r>
      <w:hyperlink r:id="rId307">
        <w:r>
          <w:rPr>
            <w:color w:val="0000EE"/>
            <w:u w:val="single"/>
          </w:rPr>
          <w:t>https://www.indiatoday.in/india/story/energy-war-now-defines-the-west-asia-conflict-2889899-2026-04-01?utm_source=rss</w:t>
        </w:r>
      </w:hyperlink>
      <w:r>
        <w:rPr>
          <w:i/>
        </w:rPr>
        <w:t xml:space="preserve"> - * Since the war began on February 28, at least 25 energy infrastructure sites across nine Gulf countries have been targeted, with significant damage reported.</w:t>
      </w:r>
      <w:r>
        <w:t xml:space="preserve"> Iran's energy facilities, including gas fields and export hubs like South Pars and Kharg Island, have sustained heavy strikes.</w:t>
      </w:r>
      <w:r>
        <w:rPr>
          <w:i/>
        </w:rPr>
        <w:t xml:space="preserve"> Alternative export routes, such as the UAE's Habshan-Fujairah pipeline, have been attacked, exposing vulnerabilities.</w:t>
      </w:r>
      <w:r>
        <w:t xml:space="preserve"> Maritime incidents involving 25 vessels near Hormuz and Gulf of Oman indicate strategic targeting of oil flow pathways.* Iran has expanded strikes into core energy infrastructure, aiming to impose economic and strategic costs on US, Israel, and allies. 364. </w:t>
      </w:r>
      <w:hyperlink r:id="rId308">
        <w:r>
          <w:rPr>
            <w:color w:val="0000EE"/>
            <w:u w:val="single"/>
          </w:rPr>
          <w:t>https://www.independent.co.uk/news/iran-kuwait-tehran-saudi-arabia-muslim-b2942323.html</w:t>
        </w:r>
      </w:hyperlink>
      <w:r>
        <w:t xml:space="preserve"> - * Iran's wave of attacks on oil and gas facilities in the Gulf causes global economic shock. * Heavy explosions in Dubai as air defenses intercept incoming fire. * Bahrain reports fire from shrapnel; Saudi Arabia destroys Iranian drones targeting its oil-rich Eastern Province. * Iran and Israel engage in attacks, including Israel striking Tehran. * Brent crude oil prices increase amid ongoing conflict. * Multiple countries in the Gulf region experience airstrikes and intercepts during escalating Iran-Israel tensions. * The conflict impacts regional stability and global oil markets. 365. </w:t>
      </w:r>
      <w:hyperlink r:id="rId309">
        <w:r>
          <w:rPr>
            <w:color w:val="0000EE"/>
            <w:u w:val="single"/>
          </w:rPr>
          <w:t>https://www.seattletimes.com/nation-world/nation/kuwait-says-its-mina-al-ahmadi-refinery-again-hit-in-iranian-drone-attacks-starting-fire/?utm_source=RSS&amp;utm_medium=Referral&amp;utm_campaign=RSS_all</w:t>
        </w:r>
      </w:hyperlink>
      <w:r>
        <w:t xml:space="preserve"> - * Kuwait's Mina Al-Ahmadi oil refinery was attacked by Iranian drones, causing fires at several units. * The attack occurred on Thursday and again on Friday, with firefighting efforts ongoing. * No injuries reported. * The attack coincided with Eid al-Fitr celebrations. * Iran increasing targetings of energy sites in Gulf Arab states following Israel's bombing of Iran's South Pars gas field. 366. </w:t>
      </w:r>
      <w:hyperlink r:id="rId310">
        <w:r>
          <w:rPr>
            <w:color w:val="0000EE"/>
            <w:u w:val="single"/>
          </w:rPr>
          <w:t>https://www.darnews.com/world/the-latest-iran-retaliates-against-gulf-energy-sites-as-stocks-sink-worldwide-4a1f0877</w:t>
        </w:r>
      </w:hyperlink>
      <w:r>
        <w:t xml:space="preserve"> - * The US military is deploying three warships and roughly 2,500 marines to the Middle East. * The US President considers 'winding down' military operations in the region. * Israel strikes targets in Tehran and Beirut, with ongoing energy infrastructure attacks. * Oil prices rise sharply due to the Iran war, with Brent crude reaching $119.50 per barrel. * The Iran conflict causes global humanitarian, economic, and security concerns. 367. </w:t>
      </w:r>
      <w:hyperlink r:id="rId311">
        <w:r>
          <w:rPr>
            <w:color w:val="0000EE"/>
            <w:u w:val="single"/>
          </w:rPr>
          <w:t>https://www.ndtv.com/world-news/iran-war-news-after-saudi-uae-willing-to-put-boots-on-ground-to-force-open-hormuz-report-11295400#publisher=newsstand</w:t>
        </w:r>
      </w:hyperlink>
      <w:r>
        <w:t xml:space="preserve"> - • The UAE is reportedly reviewing the possibility of a military role to open the Strait of Hormuz, amid fears of escalation in the Middle East. • The country is lobbying for a UN Security Council resolution and may help clear Iranian mines. • The UAE has barred Iranians from entering or transiting and has shut Iranian institutions in Dubai. • Israel and Saudi Arabia are also strengthening alliances and threatening military action against Iran. • The strategic waterway disruption impacts global oil supply and regional stability.</w:t>
      </w:r>
      <w:r/>
    </w:p>
    <w:p>
      <w:r/>
      <w:r>
        <w:t xml:space="preserve">368. </w:t>
      </w:r>
      <w:hyperlink r:id="rId312">
        <w:r>
          <w:rPr>
            <w:color w:val="0000EE"/>
            <w:u w:val="single"/>
          </w:rPr>
          <w:t>https://scroll.in/article/1091514/a-new-book-shows-how-long-unrest-in-west-asia-and-the-war-on-palestine-have-disrupted-global-trade?utm_source=rss&amp;utm_medium=public</w:t>
        </w:r>
      </w:hyperlink>
      <w:r>
        <w:t xml:space="preserve"> - • Yemeni Navy targeted ships in the Red Sea, causing rerouting and increased war risk premiums since November 2023. • Cargo volume through the Suez Canal decreased by 45%, impacting European and Asian manufacturers. • Israel faced severe port blockades, halting vehicle imports and affecting energy supplies. • Political tensions increased as Malaysia restricted ships to Israel; US-led naval operations aimed to protect shipping. • US and Gulf States continue diplomatic efforts, with commercial projects like the India–UAE–US alliance, complicating regional stability. 369. </w:t>
      </w:r>
      <w:hyperlink r:id="rId313">
        <w:r>
          <w:rPr>
            <w:color w:val="0000EE"/>
            <w:u w:val="single"/>
          </w:rPr>
          <w:t>https://www.devdiscourse.com/article/headlines/3858232-global-tension-in-strait-of-hormuz-economic-threats-unveiled</w:t>
        </w:r>
      </w:hyperlink>
      <w:r>
        <w:t xml:space="preserve"> - ["</w:t>
      </w:r>
      <w:r>
        <w:rPr>
          <w:i/>
        </w:rPr>
        <w:t>The CEO of ADNOC, Sultan Al Jaber, expressed concerns over Iran's actions in the Strait of Hormuz.", '</w:t>
      </w:r>
      <w:r>
        <w:t>He described these actions as global economic extortion threatening international stability.', '</w:t>
      </w:r>
      <w:r>
        <w:rPr>
          <w:i/>
        </w:rPr>
        <w:t>Al Jaber called for a coordinated global response to protect energy flow and uphold UN Security Council Resolution 2817.', '</w:t>
      </w:r>
      <w:r>
        <w:t xml:space="preserve">The situation underscores the critical importance of the Strait of Hormuz as a vital global shipping route.'] 370. </w:t>
      </w:r>
      <w:hyperlink r:id="rId304">
        <w:r>
          <w:rPr>
            <w:color w:val="0000EE"/>
            <w:u w:val="single"/>
          </w:rPr>
          <w:t>https://www.brecorder.com/news/40414231/saudi-arabia-may-set-may-oil-prices-to-asia-at-record-high-on-war-disruption</w:t>
        </w:r>
      </w:hyperlink>
      <w:r>
        <w:t xml:space="preserve"> - * Saudi Arabia may increase its May crude official selling prices to Asia to record highs due to supply disruptions caused by the US-Israeli war with Iran. * The May OSP for Arab Light crude could rise to premiums of $22.50 to $40.50 per barrel above Dubai and Oman quotes. * The price range reflects deep uncertainty among Asian buyers following severe price volatility and supply disruptions through the Strait of Hormuz. * In March, Dubai high-sulphur crude benchmark reached nearly $170 a barrel amid market volatility. * Saudi Aramco has increased exports from Yanbu to offset Gulf export losses, allocating Arab Light crude from Yanbu to Asia in April. 371. </w:t>
      </w:r>
      <w:hyperlink r:id="rId314">
        <w:r>
          <w:rPr>
            <w:color w:val="0000EE"/>
            <w:u w:val="single"/>
          </w:rPr>
          <w:t>https://www.independent.co.uk/news/world/americas/iran-tehran-israeli-dubai-united-arab-emirates-b2942337.html</w:t>
        </w:r>
      </w:hyperlink>
      <w:r>
        <w:t xml:space="preserve"> - * A Kuwaiti oil refinery was attacked by Iranian drones, causing a fire at Mina Al-Ahmadi refinery, which can process 730,000 barrels per day. * Explosions were heard in Tehran following Israeli strikes on Iran for the Persian New Year. * Iran increased attacks on Gulf energy infrastructure, including drone and missile strikes targeting regional oil sites. * Israeli Prime Minister Netanyahu announced a pause on further attacks on South Pars gas field after U.S. requests. * Oil prices surged to over $119 per barrel amid regional tensions and attacks. * Sirens sounded in Israel, and explosions occurred in Tehran, with no casualties reported. * The war has resulted in over 1,300 deaths in Iran, 1 million displaced in Lebanon, and 15 Israeli fatalities from missile strikes. 372. </w:t>
      </w:r>
      <w:hyperlink r:id="rId315">
        <w:r>
          <w:rPr>
            <w:color w:val="0000EE"/>
            <w:u w:val="single"/>
          </w:rPr>
          <w:t>https://www.dailymail.co.uk/debate/article-15662187/banking-savings-economy-city-markets-expert-tips-alex-brummer.html?ns_mchannel=rss&amp;ns_campaign=1490&amp;ito=1490</w:t>
        </w:r>
      </w:hyperlink>
      <w:r>
        <w:t xml:space="preserve"> - * The article discusses the potential for a severe economic shock in Britain due to soaring energy prices, global market instability, and rising inflation. * Brent crude oil prices have increased to $115 a barrel, affecting inflation projections and monetary policy decisions. * The UK dependency on foreign gas supplies and the impact of international conflicts threaten energy security and household costs. * Economic indicators such as declining exports, rising unemployment, and increased mortgage rates highlight the crisis. * Advice is given to households on how to prepare for rising costs, including mortgage and energy bill management. 373. </w:t>
      </w:r>
      <w:hyperlink r:id="rId316">
        <w:r>
          <w:rPr>
            <w:color w:val="0000EE"/>
            <w:u w:val="single"/>
          </w:rPr>
          <w:t>https://ljnovice.si/2026/04/01/najnovejso-analizo-instituta-za-strateske-resitve-isr-o-makroekonomskih-ucinkih-vojne-v-iranu/</w:t>
        </w:r>
      </w:hyperlink>
      <w:r>
        <w:t xml:space="preserve"> - * OECD announced on 26 March 2026 that it has abandoned plans to upgrade global growth forecasts for 2026 due to geopolitical tensions and energy shocks caused by the Iran war. * The conflict is expected to threaten economic recovery, especially in developed countries, with global growth potentially halting if the conflict persists. * Energy markets, including Europe, Asia, and the US, have experienced significant price increases, with European natural gas prices rising 85% in a month. * German exports and industrial production show signs of weakening amid strained energy supplies; German economy faces renewed geopolitical risks. * The war's effects are anticipated to be long-term, with potential for significant downturns if the conflict prolongs beyond June 2026. 374. </w:t>
      </w:r>
      <w:hyperlink r:id="rId317">
        <w:r>
          <w:rPr>
            <w:color w:val="0000EE"/>
            <w:u w:val="single"/>
          </w:rPr>
          <w:t>https://www.businesstoday.in/bt-tv/whats-hot/video/iran-war-sparks-global-energy-crisis-as-oil-surges-fuel-prices-rise-and-coal-makes-comeback-523474-2026-04-01?utm_source=rssfeed</w:t>
        </w:r>
      </w:hyperlink>
      <w:r>
        <w:t xml:space="preserve"> - * The Iran war triggers a global energy crisis, affecting economies worldwide. * Fuel prices in the US surpass $4 per gallon; oil exceeds $100 a barrel. * Supply disruption fears through the Strait of Hormuz drive prices up. * Countries such as India, Japan, and South Korea are heavily dependent on Gulf oil. * Nations turn to coal despite environmental concerns as supplies tighten. 375. </w:t>
      </w:r>
      <w:hyperlink r:id="rId318">
        <w:r>
          <w:rPr>
            <w:color w:val="0000EE"/>
            <w:u w:val="single"/>
          </w:rPr>
          <w:t>http://www.kakiforex.com/2026/04/want-oil-take-it-yourself-trump-tired.html</w:t>
        </w:r>
      </w:hyperlink>
      <w:r>
        <w:t xml:space="preserve"> - * US President Donald Trump stated the US could halt attacks on Iran within two to three weeks without a formal agreement, citing military capability. * Iran denies negotiations, maintains its nuclear program is peaceful, and blames the conflict on ongoing US pressures. * The conflict has prolonged, involving ground military operations and air strikes affecting civilians in Iran and Lebanon. * Attacks on oil facilities in the Gulf and disruptions in the Strait of Hormuz have increased tension in energy markets, with US gasoline prices rising above $4 per gallon. * Trump criticises allies like the UK for not participating in military efforts and pressures them to increase their involvement or rely on US energy supplies. * The situation heightens geopolitical tensions, threatening global energy stability and the world economy. 376. </w:t>
      </w:r>
      <w:hyperlink r:id="rId319">
        <w:r>
          <w:rPr>
            <w:color w:val="0000EE"/>
            <w:u w:val="single"/>
          </w:rPr>
          <w:t>https://www.theguardian.com/us-news/2026/mar/19/us-sanctions-iranian-oil-hormuz</w:t>
        </w:r>
      </w:hyperlink>
      <w:r>
        <w:t xml:space="preserve"> - * The US may remove sanctions on approximately 140 million barrels of Iranian oil stranded at sea, as early as the next 10 to 14 days, to help stabilize prices. * The Treasury secretary, Scott Bessent, announced this potential move during an interview, highlighting its aim to mitigate soaring oil prices caused by Iran's blockade of the Strait of Hormuz. * The US has temporarily allowed sale of stranded Russian oil, adding around 130 million barrels to global supply. * If sanctions are eased, a waiver similar to the Russian oil measure might be applied, enabling Iranian oil sales within a limited timeframe. * The US will also release additional stocks from the Strategic Petroleum Reserve to increase physical oil supplies, not intervene in futures markets. 377. </w:t>
      </w:r>
      <w:hyperlink r:id="rId320">
        <w:r>
          <w:rPr>
            <w:color w:val="0000EE"/>
            <w:u w:val="single"/>
          </w:rPr>
          <w:t>https://exomatiakaivlepo.blogspot.com/2026/04/2026.html</w:t>
        </w:r>
      </w:hyperlink>
      <w:r>
        <w:t xml:space="preserve"> - * Η παγκόσμια οικονομία εισήλθε το 2026 με υψηλή αυτοπεποίθηση, η οποία καταρρεύσε μετά την έναρξη του πολέμου στο Ιράν στις 28 Φεβρουαρίου 2026.</w:t>
      </w:r>
      <w:r>
        <w:rPr>
          <w:i/>
        </w:rPr>
        <w:t xml:space="preserve"> * Η γεωπολιτική αστάθεια θεωρείται η μεγαλύτερη απειλή από το 72% των ερωτηθέντων, αυξημένο από το 51% τον Δεκέμβριο.</w:t>
      </w:r>
      <w:r>
        <w:t xml:space="preserve"> * Οι τιμές της ενέργειας επέστρεψαν στους κύριους κινδύνους, με ανησυχίες για την αύξηση του κόστους καυσίμων και διαταραχές στην εφοδιαστική αλυσίδα.</w:t>
      </w:r>
      <w:r>
        <w:rPr>
          <w:i/>
        </w:rPr>
        <w:t xml:space="preserve"> * Η διαφορά στις προβλέψεις παγκόσμιας και εταιρικής οικονομικής προόδου αυξήθηκε, με την αισιοδοξία να κρατάει παρά την οικονομική ανησυχία.</w:t>
      </w:r>
      <w:r>
        <w:t xml:space="preserve"> * Περιφερειακά, η Ευρώπη και η Βόρεια Αμερική παρουσιάζουν μεγαλύτερη επιδείνωση, ενώ η Ασία και η Ινδία παραμένουν περισσότερο αισιόδοξες.</w:t>
      </w:r>
      <w:r>
        <w:rPr>
          <w:i/>
        </w:rPr>
        <w:t xml:space="preserve">378. </w:t>
      </w:r>
      <w:hyperlink r:id="rId321">
        <w:r>
          <w:rPr>
            <w:color w:val="0000EE"/>
            <w:u w:val="single"/>
          </w:rPr>
          <w:t>https://www.fool.com/investing/2026/04/01/should-you-buy-vanguard-energy-etf-or-chevron/</w:t>
        </w:r>
      </w:hyperlink>
      <w:r>
        <w:rPr>
          <w:i/>
        </w:rPr>
        <w:t xml:space="preserve"> - * The geopolitical conflict in the Middle East has disrupted global energy markets, causing a sharp rise in oil and natural gas prices.</w:t>
      </w:r>
      <w:r>
        <w:t xml:space="preserve"> Chevron's stock has increased by nearly 40% so far in 2026, supported by its diversified assets and strong balance sheet.</w:t>
      </w:r>
      <w:r>
        <w:rPr>
          <w:i/>
        </w:rPr>
        <w:t xml:space="preserve"> Chevron's history of increasing dividends for over 25 years and a dividend yield of 3.4% appeal to long-term dividend investors.</w:t>
      </w:r>
      <w:r>
        <w:t xml:space="preserve"> Vanguard Energy ETF has a 2.5% dividend yield and has fallen more than Chevron during past oil downturns.* For long-term investors, Chevron is suggested as a better energy investment than the ETF. 379. </w:t>
      </w:r>
      <w:hyperlink r:id="rId322">
        <w:r>
          <w:rPr>
            <w:color w:val="0000EE"/>
            <w:u w:val="single"/>
          </w:rPr>
          <w:t>https://www.cnbc.com/2026/03/20/oil-wti-brent-us-weighs-releasing-sanctioned-iranian-crude.html</w:t>
        </w:r>
      </w:hyperlink>
      <w:r>
        <w:t xml:space="preserve"> - * Oil prices rose above $112 per barrel after Iraq declared a force majeure at its oilfields operated by foreign companies and drones attacked two Kuwait refineries. * The price increase was driven by disruptions in crude shipping through the Strait of Hormuz and refinery shutdowns. * Kuwait refineries Mina Al-Ahmadi and Mina Abdullah were struck, causing fires and partial shutdowns. * Saudi officials suggested prices could surpass $180 if Iran war disruptions persist through late April. * US Treasury Secretary indicated potential easing of sanctions on Iranian crude to help contain prices.</w:t>
      </w:r>
      <w:r/>
    </w:p>
    <w:p>
      <w:r/>
      <w:r>
        <w:t xml:space="preserve">380. </w:t>
      </w:r>
      <w:hyperlink r:id="rId323">
        <w:r>
          <w:rPr>
            <w:color w:val="0000EE"/>
            <w:u w:val="single"/>
          </w:rPr>
          <w:t>https://thefinanceworld.com/fujairah-energy-storage-costs-rise-as-middle-east-conflict-continues/</w:t>
        </w:r>
      </w:hyperlink>
      <w:r>
        <w:t xml:space="preserve"> - * Gulf Navigation Holding seeks to maximise returns amid rising energy storage demand in Fujairah due to regional conflict. * The conflict involving the US, Israel, and Iran has disrupted oil flows through the Strait of Hormuz, impacting supply. * Storage costs in Fujairah have doubled or tripled as demand increases and supply chains adjust. * Gulf Navigation completed an acquisition of Brooge Energy, expanding its storage capacity. * Total operating revenue for Gulf Navigation was AED307.5 million in 2025, up 9% year-on-year. 381. </w:t>
      </w:r>
      <w:hyperlink r:id="rId324">
        <w:r>
          <w:rPr>
            <w:color w:val="0000EE"/>
            <w:u w:val="single"/>
          </w:rPr>
          <w:t>https://timesofindia.indiatimes.com/business/international-business/no-choice-asian-nations-tap-russian-oil-under-us-waivers-amid-middle-east-war/articleshow/129942551.cms</w:t>
        </w:r>
      </w:hyperlink>
      <w:r>
        <w:t xml:space="preserve"> - * Asian countries are turning to Russian oil due to disruptions caused by the war in the Middle East and the near-closure of the Strait of Hormuz. * Countries like the Philippines, South Korea, Sri Lanka, and India are increasing Russian crude imports, leveraging US sanctions waivers. * India imports about 88% of its oil needs, with recent Russian imports reaching 1.5 million barrels per day. * Middle Eastern energy dependence leaves Asia vulnerable to supply disruptions; Russian oil offers an alternative. * The conflict has led to higher crude prices and increased demand for Russian exports, with the Strait of Hormuz remaining a critical but risky route. 382. </w:t>
      </w:r>
      <w:hyperlink r:id="rId325">
        <w:r>
          <w:rPr>
            <w:color w:val="0000EE"/>
            <w:u w:val="single"/>
          </w:rPr>
          <w:t>https://www.japantimes.co.jp/news/2026/04/01/world/politics/attacks-civilian-installations-war-crimes/</w:t>
        </w:r>
      </w:hyperlink>
      <w:r>
        <w:t xml:space="preserve"> - * The Iran conflict has led to airstrikes on infrastructure across the Middle East, including threats to oil facilities, electricity sites, and desalination plants. * Experts suggest these attacks could amount to war crimes if carried out. * The 1949 Geneva Conventions prohibit attacks on essential civilian sites, emphasising humanitarian conduct. * The laws aim to prevent actions that leave civilians with inadequate food or water. * The development signifies potential legal and humanitarian repercussions in the ongoing conflict. 383. </w:t>
      </w:r>
      <w:hyperlink r:id="rId326">
        <w:r>
          <w:rPr>
            <w:color w:val="0000EE"/>
            <w:u w:val="single"/>
          </w:rPr>
          <w:t>https://www.scmp.com/opinion/world-opinion/article/3347056/iran-war-revives-pandemic-era-shocks-and-may-go-further?utm_source=rss_feed</w:t>
        </w:r>
      </w:hyperlink>
      <w:r>
        <w:t xml:space="preserve"> - - The conflict between Iran and other countries has become a long and uncertain war, affecting global markets. - The war impacts oil supply, shipping lanes, and air routes, with potential for further disruptions. - Iran has threatened to keep the Strait of Hormuz closed and may include the Bab el-Mandeb, affecting significant oil and trade routes. - Disruptions are causing rising shipping costs and inflationary pressures. - The conflict marks a geopolitical crisis with significant effects on energy markets and global trade. 384. </w:t>
      </w:r>
      <w:hyperlink r:id="rId327">
        <w:r>
          <w:rPr>
            <w:color w:val="0000EE"/>
            <w:u w:val="single"/>
          </w:rPr>
          <w:t>https://www.sanjuandailystar.com/post/morning-bid-march-is-the-cruellest-month</w:t>
        </w:r>
      </w:hyperlink>
      <w:r>
        <w:t xml:space="preserve"> - * The first quarter of 2026 ends with ongoing Iran conflict and energy price shocks, affecting global markets. * U.S. gas prices crossed $4 per gallon for the first time in over three years. * Iran attack on an oil tanker and increased U.S. troop presence in the region contribute to volatility. * Crude oil prices fluctuate, with Brent hovering around $115 per barrel. * Stock markets are mixed; European shares show de-escalation hopes, Asia’s KOSPI falls steeply. * U.S. Treasury yields remain on track for significant monthly increases, while inflation expectations stay anchored. * Eurozone inflation rises to 2.5% in March, German inflation to 2.8%, reflecting global inflation pressures. * China’s factory activity expands at the fastest rate in a year, despite oil price shocks. * Upcoming U.S. economic reports include consumer confidence, JOLTS job openings, and March jobs data. 385. </w:t>
      </w:r>
      <w:hyperlink r:id="rId328">
        <w:r>
          <w:rPr>
            <w:color w:val="0000EE"/>
            <w:u w:val="single"/>
          </w:rPr>
          <w:t>https://www.24ur.com/novice/tujina/tudi-ce-se-hormuska-ozina-odpre-danes-motenj-se-ne-bo-konec.html</w:t>
        </w:r>
      </w:hyperlink>
      <w:r>
        <w:t xml:space="preserve"> - * V regiji Perzijskega zaliva je približno 2000 ladij ujetih zaradi delne blokade Hormuške ožine, po podatkih IMO. * Ladje preusmerjajo poti skozi Sueški prekop ali okoli Rta dobrega upanja zaradi blokade. * Poškodbe energetskih objektov v regiji povzročajo višjo silo in motnje v proizvodnji podjetij, vključno s QatarEnergy, Kuwait Petroleum in Bapco Energies. * Trajanje povratka ladijskih dobavnih verig je več mesecev, zaradi škode na infrastrukturnih objektih in zaostankov. * Iransko zaprtje vodne poti je vplivalo na približno 20% svetovnih dobav nafte in LNG, ter motilo izvoz petrokemikalij in surovin. 386. </w:t>
      </w:r>
      <w:hyperlink r:id="rId329">
        <w:r>
          <w:rPr>
            <w:color w:val="0000EE"/>
            <w:u w:val="single"/>
          </w:rPr>
          <w:t>https://nasional.sindonews.com/read/1692185/18/perang-timur-tengah-dan-lonjakan-harga-komoditas-dunia-1775027091</w:t>
        </w:r>
      </w:hyperlink>
      <w:r>
        <w:t xml:space="preserve"> - * Geopolitical conflicts in the Middle East, involving the US, Israel, and Iran, influence global commodity prices. * Escalation of conflicts threatens shipping routes like the Strait of Hormuz, impacting oil supply. * Price of oil rises sharply, causing increased commodity volatility and inflation concerns. * Historical context shows conflicts in the Middle East disrupt energy supplies, affecting global economies. * Conflict-induced supply shocks lead to significant price increases in strategic commodities. 387. </w:t>
      </w:r>
      <w:hyperlink r:id="rId317">
        <w:r>
          <w:rPr>
            <w:color w:val="0000EE"/>
            <w:u w:val="single"/>
          </w:rPr>
          <w:t>https://www.businesstoday.in/bt-tv/whats-hot/video/iran-war-sparks-global-energy-crisis-as-oil-surges-fuel-prices-rise-and-coal-makes-comeback-523474-2026-04-01?utm_source=rssfeed</w:t>
        </w:r>
      </w:hyperlink>
      <w:r>
        <w:t xml:space="preserve"> - * The Iran war is causing a global energy crisis, affecting economies worldwide. * Fuel prices in the US have surpassed $4 per gallon; oil prices crossed $100 per barrel. * Supply disruption fears are linked to tensions in the Strait of Hormuz. * Asian countries such as India, Japan, and South Korea are most at risk due to Gulf oil dependence. * Countries are returning to coal despite environmental concerns. * The conflict is escalating into a broader economic and energy shock. 388. </w:t>
      </w:r>
      <w:hyperlink r:id="rId318">
        <w:r>
          <w:rPr>
            <w:color w:val="0000EE"/>
            <w:u w:val="single"/>
          </w:rPr>
          <w:t>http://www.kakiforex.com/2026/04/want-oil-take-it-yourself-trump-tired.html</w:t>
        </w:r>
      </w:hyperlink>
      <w:r>
        <w:t xml:space="preserve"> - * US President Donald Trump claimed the US could stop attacks on Iran within two to three weeks without formal agreement. * Iranian Foreign Minister Abbas Araghchi stated no negotiations were underway, despite message exchanges. * The US's approach appears to shift from diplomatic to potential military action based on Iran’s nuclear capabilities. * The conflict has spread regionally, involving ground military operations and air strikes with high casualties. * Attacks on oil facilities in the Gulf and disruptions in the Strait of Hormuz have increased pressure on global energy markets, notably causing US gasoline prices to surge above $4 per gallon. * Trump criticised the UK for not participating in military operations and pressed allies to increase involvement or rely on US energy supplies. 389. </w:t>
      </w:r>
      <w:hyperlink r:id="rId330">
        <w:r>
          <w:rPr>
            <w:color w:val="0000EE"/>
            <w:u w:val="single"/>
          </w:rPr>
          <w:t>https://www.washingtontimes.com/news/2026/mar/31/war-iran-poses-terrible-risks-global-economy/</w:t>
        </w:r>
      </w:hyperlink>
      <w:r>
        <w:t xml:space="preserve"> - * The war with Iran is ongoing longer than expected, with threat of nuclear capabilities and control over Strait of Hormuz. * Iran has hidden missiles and drones, threatening global crude oil and LNG supplies. * Disruptions in the Strait of Hormuz could lead to increased oil prices, inflation, and reduced consumer spending. * Oil prices rose by 37% after the conflict escalated; gas prices increased by 38%. * The economy should still perform relatively well despite disruptions, with continued investments in AI and corporate profits. * Forecasters predict marginal growth slowdown and slightly increased inflation; unemployment remains steady.</w:t>
      </w:r>
      <w:r>
        <w:rPr>
          <w:i/>
        </w:rPr>
        <w:t xml:space="preserve">390. </w:t>
      </w:r>
      <w:hyperlink r:id="rId331">
        <w:r>
          <w:rPr>
            <w:color w:val="0000EE"/>
            <w:u w:val="single"/>
          </w:rPr>
          <w:t>https://www.washingtontimes.com/news/2026/mar/31/understanding-irans-war-strategy/</w:t>
        </w:r>
      </w:hyperlink>
      <w:r>
        <w:rPr>
          <w:i/>
        </w:rPr>
        <w:t xml:space="preserve"> - ['</w:t>
      </w:r>
      <w:r>
        <w:t xml:space="preserve"> Iran’s strategy is based on surviving the Israel-U.S. conflict, focusing on damaging oil facilities and controlling the Strait of Hormuz.', '</w:t>
      </w:r>
      <w:r>
        <w:rPr>
          <w:i/>
        </w:rPr>
        <w:t xml:space="preserve"> Iran’s actions aim to increase global energy prices and fuel political pressures for a ceasefire.', '</w:t>
      </w:r>
      <w:r>
        <w:t xml:space="preserve"> Iran employs missile and drone attacks to weaken Israeli security and stir regional tensions.', '</w:t>
      </w:r>
      <w:r>
        <w:rPr>
          <w:i/>
        </w:rPr>
        <w:t xml:space="preserve"> Iran’s cyber warfare targets US agencies to undermine confidence and create disruptions.', '</w:t>
      </w:r>
      <w:r>
        <w:t xml:space="preserve"> Iran’s strategy seeks to deplete American political will and destabilise international support.'] 391. </w:t>
      </w:r>
      <w:hyperlink r:id="rId332">
        <w:r>
          <w:rPr>
            <w:color w:val="0000EE"/>
            <w:u w:val="single"/>
          </w:rPr>
          <w:t>https://www.theguardian.com/world/live/2026/mar/20/iran-war-live-updates-oil-prices-israel-netanyahu-ground-component-us-tensions-hormuz</w:t>
        </w:r>
      </w:hyperlink>
      <w:r>
        <w:t xml:space="preserve"> - * Israel launched strikes on Iranian targets in Tehran and Hezbollah targets in Beirut, following missile exchanges. * The strikes in Tehran targeted ballistic missile sites; in Beirut, clashes with Hezbollah occurred. * Iran responded with missile fire towards Israel; Iran also discussed allowing Japanese ships passage through the Strait of Hormuz. * Iran fired missiles at US-UK military base Diego Garcia, none hit but indicated extended missile range. * Iran fired missiles at US-UK military installations; Israel attacked Hezbollah positions in Lebanon. * The US lifted sanctions on Iranian oil at sea, permitting purchase until 19 April, citing economic measures amidst conflict. * The conflict continues with multiple missile launches, military actions, and diplomatic statements, escalating regional tensions. 392. </w:t>
      </w:r>
      <w:hyperlink r:id="rId333">
        <w:r>
          <w:rPr>
            <w:color w:val="0000EE"/>
            <w:u w:val="single"/>
          </w:rPr>
          <w:t>https://www.gandul.ro/stiri/capturarea-insulei-kharg-dilema-strategica-pentru-trump-indispensabila-si-vulnerabila-o-variabila-decisiva-in-conflictul-din-iran-20846436</w:t>
        </w:r>
      </w:hyperlink>
      <w:r>
        <w:t xml:space="preserve"> - - On 30 March 2026, Donald Trump announced plans to capture Kharg Island in Iran to compel reopening of the Strait of Hormuz, a key maritime route for nearly 20% of global oil trade. - The operation could involve US military forces facing threats from Iranian missile systems, drones, and naval incursions, risking operational vulnerability. - Kharg hosts Iran's largest oil terminal, with a storage capacity of approximately 30 million barrels, making it vital for Iran's crude exports. - The strategic importance and vulnerabilities of Kharg make it both indispensable and exposed to potential counterattacks, escalating regional tensions. - The outcome depends on responses to economic pressure and military risks, influencing broader conflict dynamics. 393. </w:t>
      </w:r>
      <w:hyperlink r:id="rId322">
        <w:r>
          <w:rPr>
            <w:color w:val="0000EE"/>
            <w:u w:val="single"/>
          </w:rPr>
          <w:t>https://www.cnbc.com/2026/03/20/oil-wti-brent-us-weighs-releasing-sanctioned-iranian-crude.html</w:t>
        </w:r>
      </w:hyperlink>
      <w:r>
        <w:t xml:space="preserve"> - * Crude oil prices topped $112 following Iraq's declaration of force majeure at all foreign-operated oilfields and drone attacks on Kuwait refineries. * Iraq cited inability to ship crude through the Strait of Hormuz, affected by Iran's attacks on tanker traffic. * Drones struck Mina Al-Ahmadi and Mina Abdullah refineries in Kuwait, causing a fire and shutdowns. * Saudi officials warn prices could rise above $180 if disruptions continue into late April. * US considers lifting sanctions on Iranian crude to help stabilise prices. 394. </w:t>
      </w:r>
      <w:hyperlink r:id="rId334">
        <w:r>
          <w:rPr>
            <w:color w:val="0000EE"/>
            <w:u w:val="single"/>
          </w:rPr>
          <w:t>https://www.express.co.uk/news/uk/2184410/energy-bills-iran-war-UK-consumer-south-pars</w:t>
        </w:r>
      </w:hyperlink>
      <w:r>
        <w:t xml:space="preserve"> - * Iran attacked Ras Laffan, a major gas facility, disrupting global LNG supply and causing UK gas prices to spike. * The damage may take up to five years to repair, affecting energy costs in the UK. * UK gas prices surged by over 20%, and Brent crude increased by 8% following the attack. * European gas market analysts predict prices could double in the coming months. * Western countries condemned Iran’s actions, calling for compliance with UN resolutions. 395. </w:t>
      </w:r>
      <w:hyperlink r:id="rId323">
        <w:r>
          <w:rPr>
            <w:color w:val="0000EE"/>
            <w:u w:val="single"/>
          </w:rPr>
          <w:t>https://thefinanceworld.com/fujairah-energy-storage-costs-rise-as-middle-east-conflict-continues/</w:t>
        </w:r>
      </w:hyperlink>
      <w:r>
        <w:t xml:space="preserve"> - * Gulf Navigation Holding seeks to maximise returns amid rising energy storage demand in Fujairah, driven by regional conflict. * Fujairah’s storage and handling costs increase due to global demand surge and its strategic position outside the Strait of Hormuz. * The ongoing conflict involving US, Israel, and Iran has disrupted oil flows through the Strait, affecting supply chains. * Gulf Navigation completed acquisition of Brooge Energy, operates storage and blending terminal, expecting continued growth. * Storage costs in Fujairah have doubled or tripled amid tightening supply and capacity reaching about 90%. 396. </w:t>
      </w:r>
      <w:hyperlink r:id="rId335">
        <w:r>
          <w:rPr>
            <w:color w:val="0000EE"/>
            <w:u w:val="single"/>
          </w:rPr>
          <w:t>https://jamaicainquirer.com/iran-attacks-cause-fire-in-kuwait-bahrain-kill-man-in-uae/</w:t>
        </w:r>
      </w:hyperlink>
      <w:r>
        <w:t xml:space="preserve"> - * Iran’s drones targeted fuel tanks at Kuwait's international airport, causing a large fire, with no human injuries reported. * Civil defence teams in Bahrain extinguished a fire at an undisclosed company facility attributed to Iranian aggression. * A tanker near Qatar was hit by an unknown projectile, with damage to the hull, and a missile hit an oil tanker leased to QatarEnergy. * In the UAE, a drone interception caused shrapnel to fall on a farm, killing a Bangladeshi national. * Several drones in Saudi Arabia were intercepted and destroyed, with no injuries reported. * The Gulf region has experienced increased attacks from Iran amid US-Israel air strikes, targeting civilian infrastructure. * The UNDP reported a significant economic contraction in the Arab world due to the conflict. 397. </w:t>
      </w:r>
      <w:hyperlink r:id="rId326">
        <w:r>
          <w:rPr>
            <w:color w:val="0000EE"/>
            <w:u w:val="single"/>
          </w:rPr>
          <w:t>https://www.scmp.com/opinion/world-opinion/article/3347056/iran-war-revives-pandemic-era-shocks-and-may-go-further?utm_source=rss_feed</w:t>
        </w:r>
      </w:hyperlink>
      <w:r>
        <w:t xml:space="preserve"> - * The conflict involving Iran has become a potentially long and uncertain war, impacting global trade and energy markets. * The war has disrupted shipping lanes, notably the Strait of Hormuz, which handles around one-fifth of the world’s oil. * Shipping costs are rising due to increased fuel and insurance expenses, affecting inflation. * Iran has allowed limited transit through the Strait of Hormuz following negotiations. * Iran signals that the Bab el-Mandeb may be drawn into the conflict to pressure countries to de-escalate. * The conflict has similarities to the 2020 Covid-19 pandemic shocks but is caused by geopolitical conflict. 398. </w:t>
      </w:r>
      <w:hyperlink r:id="rId336">
        <w:r>
          <w:rPr>
            <w:color w:val="0000EE"/>
            <w:u w:val="single"/>
          </w:rPr>
          <w:t>https://tass.com/world/2109939</w:t>
        </w:r>
      </w:hyperlink>
      <w:r>
        <w:t xml:space="preserve"> - • The UAE is preparing to provide military assistance to the US to open the Strait of Hormuz. • Abu Dhabi is lobbying for a UN resolution and calling on international coalition formation. • The move is linked to the recent conflict involving Iran, US, and Israel. • Iran has closed the Strait to vessels linked to US, Israel, and supporting countries. • Iran permits some allied countries to pass through the Strait after attacks and threats. 399. </w:t>
      </w:r>
      <w:hyperlink r:id="rId328">
        <w:r>
          <w:rPr>
            <w:color w:val="0000EE"/>
            <w:u w:val="single"/>
          </w:rPr>
          <w:t>https://www.24ur.com/novice/tujina/tudi-ce-se-hormuska-ozina-odpre-danes-motenj-se-ne-bo-konec.html</w:t>
        </w:r>
      </w:hyperlink>
      <w:r>
        <w:t xml:space="preserve"> - * Approx. 2000 ships are stranded due to Iran's partial blockade of the Strait of Hormuz, according to IMO. * Some ships are rerouted via the Suez Canal or around the Cape of Good Hope; oil shipments are diverted through the Red Sea. * Over 40 energy facilities in the region have been seriously or critically damaged, impacting oil and gas production. * The blockade has disrupted global supply chains, causing delays in oil, LNG, petrochemicals, fertilisers, and raw materials. * The conflict and infrastructure damage have led to increased energy prices worldwide, with a temporary global supply impact noted. 400. </w:t>
      </w:r>
      <w:hyperlink r:id="rId329">
        <w:r>
          <w:rPr>
            <w:color w:val="0000EE"/>
            <w:u w:val="single"/>
          </w:rPr>
          <w:t>https://nasional.sindonews.com/read/1692185/18/perang-timur-tengah-dan-lonjakan-harga-komoditas-dunia-1775027091</w:t>
        </w:r>
      </w:hyperlink>
      <w:r>
        <w:t xml:space="preserve"> - * Konflik di Timur Tengah menyebabkan kenaikan harga energi global, terutama minyak, ketika jalur pelayaran di Selat Hormuz terancam. * Peristiwa ini mengingatkan bahwa geopolitik mempengaruhi pasar komoditas dan ekonomi global. * Krisis minyak tahun 1970-an sebagai contoh sejarah pengaruh konflik geopolitik terhadap harga minyak dan ekonomi. * Lonjakan harga komoditas disebabkan oleh gangguan pasokan yang menyebabkan supply shock, terutama untuk energi dan pangan. * Konflik militer dan gangguan logistik di kawasan strategis dapat berdampak luas pada biaya produksi, inflasi, dan stabilitas pasar internasional. 401. </w:t>
      </w:r>
      <w:hyperlink r:id="rId318">
        <w:r>
          <w:rPr>
            <w:color w:val="0000EE"/>
            <w:u w:val="single"/>
          </w:rPr>
          <w:t>http://www.kakiforex.com/2026/04/want-oil-take-it-yourself-trump-tired.html</w:t>
        </w:r>
      </w:hyperlink>
      <w:r>
        <w:t xml:space="preserve"> - * US President Donald Trump stated that the US could halt attacks on Iran within two to three weeks without a formal agreement, amid ongoing tensions.</w:t>
      </w:r>
      <w:r>
        <w:rPr>
          <w:i/>
        </w:rPr>
        <w:t xml:space="preserve"> Disputes between the US and Iran continue, impacting global energy supplies and the world economy.</w:t>
      </w:r>
      <w:r>
        <w:t xml:space="preserve"> Attacks on oil facilities in the Gulf and disruptions in the Strait of Hormuz have increased pressure on energy markets, with US gasoline prices rising above $4 per gallon.</w:t>
      </w:r>
      <w:r>
        <w:rPr>
          <w:i/>
        </w:rPr>
        <w:t xml:space="preserve"> Trump criticised allies including the UK for not participating in military operations to secure navigation in the Gulf.</w:t>
      </w:r>
      <w:r>
        <w:t xml:space="preserve"> The conflict has expanded regionally, involving military ground operations, air strikes, and affecting civilians.</w:t>
      </w:r>
      <w:r>
        <w:rPr>
          <w:i/>
        </w:rPr>
        <w:t xml:space="preserve"> The situation raises risks to global energy markets and economic stability. 402. </w:t>
      </w:r>
      <w:hyperlink r:id="rId330">
        <w:r>
          <w:rPr>
            <w:color w:val="0000EE"/>
            <w:u w:val="single"/>
          </w:rPr>
          <w:t>https://www.washingtontimes.com/news/2026/mar/31/war-iran-poses-terrible-risks-global-economy/</w:t>
        </w:r>
      </w:hyperlink>
      <w:r>
        <w:rPr>
          <w:i/>
        </w:rPr>
        <w:t xml:space="preserve"> - * The article discusses the ongoing war with Iran and its potential to disrupt global oil supplies, particularly through the Strait of Hormuz. * It highlights Iran's nuclear advancements, missile stockpiles, and support for terrorist groups, raising fears of increased geopolitical threat. * The economic analysis suggests that oil price increases due to the conflict could lead to inflation, reduced consumer spending, and potential recession risks. * Oil prices have already risen significantly since the conflict escalated, impacting gasoline prices and refining costs. * The article warns that crossing critical supply thresholds could cause substantial economic damage, despite overall economic resilience. 403. </w:t>
      </w:r>
      <w:hyperlink r:id="rId331">
        <w:r>
          <w:rPr>
            <w:color w:val="0000EE"/>
            <w:u w:val="single"/>
          </w:rPr>
          <w:t>https://www.washingtontimes.com/news/2026/mar/31/understanding-irans-war-strategy/</w:t>
        </w:r>
      </w:hyperlink>
      <w:r>
        <w:rPr>
          <w:i/>
        </w:rPr>
        <w:t xml:space="preserve"> - * Iran’s strategy aims for survival and to outlast U.S. and Israeli efforts.</w:t>
      </w:r>
      <w:r>
        <w:t xml:space="preserve"> Iran damages oil facilities and controls the Strait of Hormuz to disrupt energy markets.</w:t>
      </w:r>
      <w:r>
        <w:rPr>
          <w:i/>
        </w:rPr>
        <w:t xml:space="preserve"> Iran employs missile and drone attacks to strain Israeli and allied territories.</w:t>
      </w:r>
      <w:r>
        <w:t xml:space="preserve"> Cyber warfare is utilised to undermine U.S. confidence and officials.</w:t>
      </w:r>
      <w:r>
        <w:rPr>
          <w:i/>
        </w:rPr>
        <w:t xml:space="preserve"> The strategy seeks to weaken American political will, disrupt energy supplies, and sever alliances.</w:t>
      </w:r>
      <w:r>
        <w:t xml:space="preserve"> Control of strategic straits remains central to Iran’s approach.</w:t>
      </w:r>
      <w:r>
        <w:rPr>
          <w:i/>
        </w:rPr>
        <w:t xml:space="preserve"> US and Israel have conducted effective military operations, but irregular tactics pose ongoing risks. 404. </w:t>
      </w:r>
      <w:hyperlink r:id="rId322">
        <w:r>
          <w:rPr>
            <w:color w:val="0000EE"/>
            <w:u w:val="single"/>
          </w:rPr>
          <w:t>https://www.cnbc.com/2026/03/20/oil-wti-brent-us-weighs-releasing-sanctioned-iranian-crude.html</w:t>
        </w:r>
      </w:hyperlink>
      <w:r>
        <w:rPr>
          <w:i/>
        </w:rPr>
        <w:t xml:space="preserve"> - </w:t>
      </w:r>
      <w:r>
        <w:t>Crude oil prices surpassed $112 following Iraq's declaration of force majeure at foreign-operated oilfields.</w:t>
      </w:r>
      <w:r>
        <w:rPr>
          <w:i/>
        </w:rPr>
      </w:r>
      <w:r>
        <w:t>Attacks by drones targeted Mina Al-Ahmadi and Mina Abdullah refineries in Kuwait.</w:t>
      </w:r>
      <w:r>
        <w:rPr>
          <w:i/>
        </w:rPr>
      </w:r>
      <w:r>
        <w:t>Iraq cited inability to ship crude through the Strait of Hormuz due to attacks by Iran.</w:t>
      </w:r>
      <w:r>
        <w:rPr>
          <w:i/>
        </w:rPr>
      </w:r>
      <w:r>
        <w:t>Saudi officials forecast prices could exceed $180 if disruptions continue.</w:t>
      </w:r>
      <w:r>
        <w:rPr>
          <w:i/>
        </w:rPr>
      </w:r>
      <w:r>
        <w:t>U.S. considering lifting sanctions on Iranian crude to stabilise prices.</w:t>
      </w:r>
      <w:r>
        <w:rPr>
          <w:i/>
        </w:rPr>
        <w:t xml:space="preserve">405. </w:t>
      </w:r>
      <w:hyperlink r:id="rId334">
        <w:r>
          <w:rPr>
            <w:color w:val="0000EE"/>
            <w:u w:val="single"/>
          </w:rPr>
          <w:t>https://www.express.co.uk/news/uk/2184410/energy-bills-iran-war-UK-consumer-south-pars</w:t>
        </w:r>
      </w:hyperlink>
      <w:r>
        <w:rPr>
          <w:i/>
        </w:rPr>
        <w:t xml:space="preserve"> - * After Iranian strikes on Ras Laffan, UK faces years of rising energy bills and government support costs. * The gas facility underpins a fifth of global LNG supply; full recovery estimated to take up to five years. * UK gas prices surged by over a fifth; Brent crude increased by 8% before retreating. * Analysts predict wholesale gas prices could double within three months, affecting UK households. * The attack and broader Gulf tensions have caused global energy market shockwaves, impacting UK energy security. * Western governments condemn Iran’s actions and call for ceasefire, citing threats to energy infrastructure. 406. </w:t>
      </w:r>
      <w:hyperlink r:id="rId335">
        <w:r>
          <w:rPr>
            <w:color w:val="0000EE"/>
            <w:u w:val="single"/>
          </w:rPr>
          <w:t>https://jamaicainquirer.com/iran-attacks-cause-fire-in-kuwait-bahrain-kill-man-in-uae/</w:t>
        </w:r>
      </w:hyperlink>
      <w:r>
        <w:rPr>
          <w:i/>
        </w:rPr>
        <w:t xml:space="preserve"> - * Iran's drones hit fuel tanks at Kuwait’s international airport, causing a large fire, with no injuries reported. * Bahrain reports a fire at a company facility due to Iranian aggression. * An oil tanker near Qatar was hit by an unknown projectile; crew evacuated, no injuries. * Qatar’s military intercepts three Iranian cruise missiles; one hits a leased tanker, crew evacuated. * Shrapnel from a drone interception in UAE kills a Bangladeshi national. * Gulf region faces ongoing attacks attributed to Iran amidst US-Israel conflict escalation. * UNDP estimates GDP in the Arab region could decline by 3.7-6% due to war. * US President Trump suggests imminent US withdrawal from the region. 407. </w:t>
      </w:r>
      <w:hyperlink r:id="rId337">
        <w:r>
          <w:rPr>
            <w:color w:val="0000EE"/>
            <w:u w:val="single"/>
          </w:rPr>
          <w:t>https://jamaicainquirer.com/iran-war-what-is-happening-on-day-33-of-us-israel-attacks/</w:t>
        </w:r>
      </w:hyperlink>
      <w:r>
        <w:rPr>
          <w:i/>
        </w:rPr>
        <w:t xml:space="preserve"> - * US-Israeli air attacks continue across Iran, targeting industrial and civilian sites, including steel plants and pharmaceutical facilities. * Iranian media report explosions in multiple cities and damage to key infrastructure, including a desalination plant and port facilities. * Iran's Foreign Minister Abbas Araghchi states there are no negotiations and Tehran has 'zero' trust in the US. * Regional and international diplomatic efforts include proposals for ceasefires and stability, with restrictions on US military support by some NATO allies. * The conflict has led to increased oil prices, regional missile attacks, and continued Israeli operations in Lebanon and Israel itself. 408. </w:t>
      </w:r>
      <w:hyperlink r:id="rId324">
        <w:r>
          <w:rPr>
            <w:color w:val="0000EE"/>
            <w:u w:val="single"/>
          </w:rPr>
          <w:t>https://timesofindia.indiatimes.com/business/international-business/no-choice-asian-nations-tap-russian-oil-under-us-waivers-amid-middle-east-war/articleshow/129942551.cms</w:t>
        </w:r>
      </w:hyperlink>
      <w:r>
        <w:rPr>
          <w:i/>
        </w:rPr>
        <w:t xml:space="preserve"> - * Several Asian countries are increasing Russian crude imports due to disruptions caused by the war in the Middle East and the near-closure of the Strait of Hormuz. * Countries such as the Philippines, South Korea, Sri Lanka, and India are taking advantage of US sanctions waivers to secure Russian oil shipments. * The war has created an energy crunch, with the Strait of Hormuz's closure affecting regional oil supplies. * India imports about 88% of its oil, mainly from the Middle East, but is increasing Russian imports to fill the supply gap. * Russia’s oil exports are benefiting from the conflict, with demand rising due to US waivers and higher prices. 409. </w:t>
      </w:r>
      <w:hyperlink r:id="rId322">
        <w:r>
          <w:rPr>
            <w:color w:val="0000EE"/>
            <w:u w:val="single"/>
          </w:rPr>
          <w:t>https://www.cnbc.com/2026/03/20/oil-wti-brent-us-weighs-releasing-sanctioned-iranian-crude.html</w:t>
        </w:r>
      </w:hyperlink>
      <w:r>
        <w:rPr>
          <w:i/>
        </w:rPr>
        <w:t xml:space="preserve"> - * Crude oil prices exceeded $112 per barrel following Iraq's declaration of force majeure at its oilfields operated by foreign companies and drone strikes on Kuwaiti refineries. * Iraq cited the inability to ship crude through the Strait of Hormuz as the reason for force majeure. * Attacks on the Mina Al-Ahmadi and Mina Abdullah refineries in Kuwait caused shutdowns and fires. * Analysts suggest prices could surpass $180 if Iran disruptions continue; US considers easing sanctions on Iranian crude to stabilise prices. * Prices increased after geopolitical tensions and supply disruptions, with potential impacts on global oil markets. 410. </w:t>
      </w:r>
      <w:hyperlink r:id="rId338">
        <w:r>
          <w:rPr>
            <w:color w:val="0000EE"/>
            <w:u w:val="single"/>
          </w:rPr>
          <w:t>https://www.bahrainnews.net/news/278956896/iran-carries-out-88th-wave-of-operations-against-us-israel</w:t>
        </w:r>
      </w:hyperlink>
      <w:r>
        <w:rPr>
          <w:i/>
        </w:rPr>
        <w:t xml:space="preserve"> - * Iran's Islamic Revolution Guards Corps Navy launched four operations against US and Israeli targets in the Persian Gulf as part of Operation True Promise 4.</w:t>
      </w:r>
      <w:r>
        <w:t xml:space="preserve"> The operations included missile strikes on an Israeli container ship, drone attacks on US Marines' hideouts in UAE, destruction of a US counter-drone system near Bahrain, and hits on US early warning radars in Kuwait.</w:t>
      </w:r>
      <w:r>
        <w:rPr>
          <w:i/>
        </w:rPr>
        <w:t xml:space="preserve"> Iran asserts control over the Strait of Hormuz and defends retaliatory strikes as self-defence under international law.</w:t>
      </w:r>
      <w:r>
        <w:t xml:space="preserve"> The operations are part of near-daily Iranian retaliations against US and Israel, coinciding with a US presidential address on ongoing hostilities. 411. </w:t>
      </w:r>
      <w:hyperlink r:id="rId339">
        <w:r>
          <w:rPr>
            <w:color w:val="0000EE"/>
            <w:u w:val="single"/>
          </w:rPr>
          <w:t>https://propakistani.pk/2026/04/01/pakistan-faces-lng-supply-disruption-for-power-generation-amid-gulf-tensions/</w:t>
        </w:r>
      </w:hyperlink>
      <w:r>
        <w:t xml:space="preserve"> - * Pakistan’s LNG supplies for power generation are unavailable under force majeure, highlighting regional tensions and global supply disruptions. * Disruptions follow conflicts involving the US, Israel, Iran, and shipping route issues through the Strait of Hormuz. * Production stoppages in Qatar and force majeure declarations have further tightened global LNG supply. * Pakistan's coal-fired plants are unaffected, and alternative fuels remain available. * Power sector reforms show reduced circular debt and stable electricity pricing amid market volatility. 412. </w:t>
      </w:r>
      <w:hyperlink r:id="rId340">
        <w:r>
          <w:rPr>
            <w:color w:val="0000EE"/>
            <w:u w:val="single"/>
          </w:rPr>
          <w:t>https://www.chinanews.net/news/278957170/vessel-hit-by-projectiles-at-qatar-gas-hub</w:t>
        </w:r>
      </w:hyperlink>
      <w:r>
        <w:t xml:space="preserve"> - * An oil tanker near Ras Laffan, Qatar, was struck by two projectiles on April 1, damaging its hull, with no injuries reported. * The attack occurred amid ongoing regional violence involving Iran-backed groups targeting energy infrastructure. * Multiple regional countries, including Kuwait, Bahrain, Saudi Arabia, and the US, are experiencing attacks and threats linked to Iran. * Iran's missile and drone activities are escalating, with attacks on fuel tanks, ships, and infrastructure reported across the Gulf region. * Iran has expressed the intention to continue its military operations and has closed the Strait of Hormuz, impacting global oil markets. 413. </w:t>
      </w:r>
      <w:hyperlink r:id="rId341">
        <w:r>
          <w:rPr>
            <w:color w:val="0000EE"/>
            <w:u w:val="single"/>
          </w:rPr>
          <w:t>https://www.okaz.com.sa/investigation/na/2240844</w:t>
        </w:r>
      </w:hyperlink>
      <w:r>
        <w:t xml:space="preserve"> - * Reports reveal US military plans to seize Iranian islands in the Gulf using a Marine unit of approximately 2,200 troops. * The US 31st Expeditionary Naval Unit is deployed in the Middle East, expected to arrive from Japan within a week. * The operation targets three main islands: Kharg, Qeshm, and Kish, with aims to use them as pressure points or bases against Iranian attacks. * The US seeks to reopen the Strait of Hormuz, which Iran has effectively closed for three weeks, disrupting about 20% of global oil shipments. * The UK is collaborating with the US on planning efforts, and Israel may participate in the campaign. 414. </w:t>
      </w:r>
      <w:hyperlink r:id="rId342">
        <w:r>
          <w:rPr>
            <w:color w:val="0000EE"/>
            <w:u w:val="single"/>
          </w:rPr>
          <w:t>https://indianexpress.com/article/world/middle-east-crisis-live-updatesdubai-uae-iran-war-israel-us-strikes-drones-drones-10612687/</w:t>
        </w:r>
      </w:hyperlink>
      <w:r>
        <w:t xml:space="preserve"> - * The UAE air defences engaged multiple missiles and UAVs launched from Iran on Monday (Mar 31). * Iranian attacks in the UAE resulted in 10 deaths, including a Bangladeshi national, and 188 injuries. * The UAE suspended entry and transit for Iranian nationals, affecting airlines including Emirates, Etihad, and FlyDubai. * Iranian nationals with 'Golden Visa' are permitted to enter and transit UAE. * The incident took place in Fujairah, with drone debris killing a Bangladeshi man in Al Rifa. 415. </w:t>
      </w:r>
      <w:hyperlink r:id="rId343">
        <w:r>
          <w:rPr>
            <w:color w:val="0000EE"/>
            <w:u w:val="single"/>
          </w:rPr>
          <w:t>https://indianexpress.com/article/explained/explained-economics/oil-prices-outlook-post-iran-conflict-crude-100-10612836/</w:t>
        </w:r>
      </w:hyperlink>
      <w:r>
        <w:t xml:space="preserve"> - * US President Donald Trump stated that US military action against Iran could end within two to three weeks. * Spillover effects include prolonged supply disruptions, damaged regional oil infrastructure, and delays in normalising oil shipments. * Countries like Japan and India are drawing down strategic petroleum reserves, increasing demand. * Export restrictions on refined petroleum and jet fuel could sustain elevated air travel and fuel prices. * Iran demands reparations, potentially imposing a toll on ships transiting the Strait of Hormuz, generating significant revenue. * Analysts predict oil prices may remain between $80 and $100 per barrel for the next six to nine months amid ongoing supply and demand disruptions. 416. </w:t>
      </w:r>
      <w:hyperlink r:id="rId344">
        <w:r>
          <w:rPr>
            <w:color w:val="0000EE"/>
            <w:u w:val="single"/>
          </w:rPr>
          <w:t>https://indianexpress.com/article/world/us-news/no-deal-needed-us-will-exit-iran-war-in-2-3-weeks-trump-shifted-goalposts-10612828/</w:t>
        </w:r>
      </w:hyperlink>
      <w:r>
        <w:t xml:space="preserve"> - * The US war objectives in Iran, launched under Trump in late February, shifted from a quick victory to potential withdrawal regardless of a deal. * Trump claimed early successes, declaring Iran destroyed and the mission nearly over, then later shifted to ending the war in 2-3 weeks. * The Strait of Hormuz, a critical oil chokepoint, changed US calculations; Iran threatened to shut it, prompting price increases globally. * Trump threatened to disable Iranian oil infrastructure if the Strait was not reopened, then indicated allies should seize it themselves. * Iran denied negotiations, while Israel proposed rerouting energy pipelines as a long-term energy fix. 417. </w:t>
      </w:r>
      <w:hyperlink r:id="rId345">
        <w:r>
          <w:rPr>
            <w:color w:val="0000EE"/>
            <w:u w:val="single"/>
          </w:rPr>
          <w:t>https://www.cbsnews.com/video/iran-strikes-qatari-natural-gas-plant-after-israeli-attack-on-key-iranian-gas-field/</w:t>
        </w:r>
      </w:hyperlink>
      <w:r>
        <w:t xml:space="preserve"> - * Iran launches a strike on a Qatari natural gas plant in response to an Israeli attack on an Iranian gas field. * The attack involved the world's largest liquified natural gas plant in Qatar. * There were also retaliatory strikes on oil refineries in Saudi Arabia and Kuwait. * The escalation is described as dramatic and includes retaliation for Israeli military action. * No specific date or outcome details provided. 418. </w:t>
      </w:r>
      <w:hyperlink r:id="rId346">
        <w:r>
          <w:rPr>
            <w:color w:val="0000EE"/>
            <w:u w:val="single"/>
          </w:rPr>
          <w:t>https://www.counterpunch.org/2026/04/01/the-gulf-states-economies-are-facing-the-challenges-of-war/</w:t>
        </w:r>
      </w:hyperlink>
      <w:r>
        <w:t xml:space="preserve"> - * The Gulf Cooperation Council (GCC) states are experiencing economic and security pressures due to war-related disruptions, including the closure of the Strait of Hormuz and Iranian attacks on infrastructure. * The war has damaged GCC industries such as aviation, tourism, and investment, and has decreased trust in US security guarantees. * GCC countries are considering shifting economic and security partnerships towards China, Russia, and other Asian powers, diversifying away from reliance on the US. * Israeli military actions backed by the US have escalated conflict impacts, affecting Gulf economies and regional stability. * Gulf states are exploring the possibility of halting oil and gas exports as a strategic tool and are focusing on long-term resilience based on strong infrastructure and sovereign wealth. 419. </w:t>
      </w:r>
      <w:hyperlink r:id="rId338">
        <w:r>
          <w:rPr>
            <w:color w:val="0000EE"/>
            <w:u w:val="single"/>
          </w:rPr>
          <w:t>https://www.bahrainnews.net/news/278956896/iran-carries-out-88th-wave-of-operations-against-us-israel</w:t>
        </w:r>
      </w:hyperlink>
      <w:r>
        <w:t xml:space="preserve"> - * Iran's IRGC Navy launched four operations against US and Israeli targets as part of Operation True Promise 4. * Targets included a Israeli container ship in the Persian Gulf and US Marines' hideout in UAE. * Iran claimed to destroy a US counter-drone system near Bahrain and hit two US radar sites in Kuwait with drones. * Iran emphasised control of the Strait of Hormuz and defended these actions as self-defence. * The operations are part of ongoing retaliatory strikes; US President Trump is scheduled to address hostilities. 420. </w:t>
      </w:r>
      <w:hyperlink r:id="rId347">
        <w:r>
          <w:rPr>
            <w:color w:val="0000EE"/>
            <w:u w:val="single"/>
          </w:rPr>
          <w:t>https://www.spokesman.com/stories/2026/apr/01/the-ecoterrorism-is-coming-from-inside-the-white-h/</w:t>
        </w:r>
      </w:hyperlink>
      <w:r>
        <w:t xml:space="preserve"> - * The Iran war has damaged oil and gas infrastructure across the Middle East. * Iran has cut off more than 20 million barrels per day of oil and refined-products supply. * Global oil demand is expected to decline due to energy crisis and demand destruction. * The war is prompting a shift towards renewable energy sources. * Energy transition may be accelerated by the war’s economic and geopolitical impacts. 421. </w:t>
      </w:r>
      <w:hyperlink r:id="rId336">
        <w:r>
          <w:rPr>
            <w:color w:val="0000EE"/>
            <w:u w:val="single"/>
          </w:rPr>
          <w:t>https://tass.com/world/2109939</w:t>
        </w:r>
      </w:hyperlink>
      <w:r>
        <w:t xml:space="preserve"> - * The UAE is preparing to provide military assistance to the US in opening the Strait of Hormuz. * Abu Dhabi is lobbying for a UN Security Council resolution to authorise this move. * UAE diplomats are seeking international coalition support for ensuring navigation freedom. * The US and Israel launched a military operation against Iran on February 28. * Iran's IRGC retaliated with strikes and closed the Strait of Hormuz to certain vessels. 422. </w:t>
      </w:r>
      <w:hyperlink r:id="rId340">
        <w:r>
          <w:rPr>
            <w:color w:val="0000EE"/>
            <w:u w:val="single"/>
          </w:rPr>
          <w:t>https://www.chinanews.net/news/278957170/vessel-hit-by-projectiles-at-qatar-gas-hub</w:t>
        </w:r>
      </w:hyperlink>
      <w:r>
        <w:t xml:space="preserve"> - * On April 1, an oil tanker in waters near Qatar was hit by two projectiles, damaging its hull but with no crew injuries or environmental impact. * The UKMTO confirmed the vessel was struck near Ras Laffan, Qatar's gas production hub, with source of projectiles under investigation. * Multiple attacks across the Gulf region include drone strikes on Kuwait's fuel tanks, fires in Bahrain, and attacks on Kuwaiti and Dubai tankers. * These incidents occur amid regional tensions and threats from Iran, following US and Israeli strikes on Iran from March 29. * Iran has threatened to escalate attacks and has effectively closed the Strait of Hormuz, impacting global oil supplies. 423. </w:t>
      </w:r>
      <w:hyperlink r:id="rId345">
        <w:r>
          <w:rPr>
            <w:color w:val="0000EE"/>
            <w:u w:val="single"/>
          </w:rPr>
          <w:t>https://www.cbsnews.com/video/iran-strikes-qatari-natural-gas-plant-after-israeli-attack-on-key-iranian-gas-field/</w:t>
        </w:r>
      </w:hyperlink>
      <w:r>
        <w:t xml:space="preserve"> - * Iran launches a strike on a Qatari natural gas plant in retaliation for an Israeli attack. * The attack targets the world's largest liquified natural gas plant in Qatar. * Iran also targeted oil refineries in Saudi Arabia and Kuwait. * The escalation is linked to Israeli attacks on Iranian gas fields. * The incidents are described as a dramatic escalation in the region. 424. </w:t>
      </w:r>
      <w:hyperlink r:id="rId348">
        <w:r>
          <w:rPr>
            <w:color w:val="0000EE"/>
            <w:u w:val="single"/>
          </w:rPr>
          <w:t>https://www.dnews.com/local-news/war-sends-gas-prices-above-4-per-gallon-in-l-c-valley-7449e731</w:t>
        </w:r>
      </w:hyperlink>
      <w:r>
        <w:t xml:space="preserve"> - * Gas prices in Lewiston-Clarkston Valley surpass $4 per gallon due to ongoing conflict between US/Israel and Iran. * Brent crude oil price reached $119 a barrel before declining slightly. * War-related disruptions, including reduced oil flow through the Strait of Hormuz, increase crude and gas prices. * Seasonal factors and refinery maintenance also influence gasoline price rises. * The conflict in the Middle East impacts global oil markets and local fuel prices. 425. </w:t>
      </w:r>
      <w:hyperlink r:id="rId349">
        <w:r>
          <w:rPr>
            <w:color w:val="0000EE"/>
            <w:u w:val="single"/>
          </w:rPr>
          <w:t>https://bitcoinworld.co.in/gold-price-falls-fed-rate-hike/</w:t>
        </w:r>
      </w:hyperlink>
      <w:r>
        <w:t xml:space="preserve"> - * Gold prices fell over 1.5% after reaching a two-week high, amid increased expectations of Federal Reserve interest rate hikes. * US Dollar Index (DXY) rose 0.8%, contributing to the decline in gold and other precious metals. * Rising Treasury yields, driven by inflation and labour market data, diminished gold's appeal. * Fed officials emphasised a data-dependent, hawkish stance, reinforcing dollar strength. * Gold-backed ETF holdings (GLD) have shown consistent outflows, indicating reduced investor appetite. * The broader environment includes global monetary tightening signals, with potential implications for safe-haven assets. 426. </w:t>
      </w:r>
      <w:hyperlink r:id="rId350">
        <w:r>
          <w:rPr>
            <w:color w:val="0000EE"/>
            <w:u w:val="single"/>
          </w:rPr>
          <w:t>https://bitcoinworld.co.in/us-dollar-index-trump-remarks-risk-appetite/</w:t>
        </w:r>
      </w:hyperlink>
      <w:r>
        <w:t xml:space="preserve"> - • The US Dollar Index (DXY) drops below 100.00, signalling increased risk appetite among investors. • Trump's comments on trade de-escalation were perceived as reducing geopolitical tension, triggering a rally in global equities. • Major currency pairs, including EUR, GBP, JPY, and AUD, gained against the dollar following the remarks. • Gold and oil prices rose in tandem with the dollar’s decline, reflecting broader asset price movements. • The dollar’s weakening impacts US exports, inflation, and Federal Reserve policy expectations. 427. </w:t>
      </w:r>
      <w:hyperlink r:id="rId351">
        <w:r>
          <w:rPr>
            <w:color w:val="0000EE"/>
            <w:u w:val="single"/>
          </w:rPr>
          <w:t>https://aif.ru/money/economy/na-zapravkah-deficit-iz-za-voyny-na-blizhnem-vostoke-mir-lishitsya-benzina</w:t>
        </w:r>
      </w:hyperlink>
      <w:r>
        <w:t xml:space="preserve"> - * Fuel shortages emerge in Thailand, Sri Lanka, and Egypt due to war and Strait of Hormuz closures. 428. </w:t>
      </w:r>
      <w:hyperlink r:id="rId352">
        <w:r>
          <w:rPr>
            <w:color w:val="0000EE"/>
            <w:u w:val="single"/>
          </w:rPr>
          <w:t>https://www.bloomberg.com/news/articles/2026-03-19/after-qatar-lng-plant-outage-more-buyers-turn-to-us-suppliers</w:t>
        </w:r>
      </w:hyperlink>
      <w:r>
        <w:t xml:space="preserve"> - * An attack on Qatar’s LNG complex has strained global supplies of liquefied natural gas. * Companies seeking LNG have increasingly approached US suppliers. * The shift occurred on the Thursday following the attack. * US fuel sellers include producers and offtakers with long-term contracts. * US supply is linked to existing and under-construction projects. 429. </w:t>
      </w:r>
      <w:hyperlink r:id="rId353">
        <w:r>
          <w:rPr>
            <w:color w:val="0000EE"/>
            <w:u w:val="single"/>
          </w:rPr>
          <w:t>https://www.dailymail.co.uk/news/article-15662535/Australias-crude-supplier-fuel-export-risk.html?ns_mchannel=rss&amp;ns_campaign=1490&amp;ito=1490</w:t>
        </w:r>
      </w:hyperlink>
      <w:r>
        <w:t xml:space="preserve"> - * Australia's leading crude oil supplier warns of potential fuel shortages as Middle East conflict disrupts shipments. * Malaysian and South Korean fuel exports to Australia face uncertainties amid regional tensions. * Australia imports 90% of its fuel, largely from Asia, with disrupted shipments possible by mid-April. * Government establishes Fuel Supply Taskforce to manage distribution and monitor supply chain risks. * Oil prices surge from $US72 to $US111 per barrel following US and Israel attacks on Iran. 430. </w:t>
      </w:r>
      <w:hyperlink r:id="rId354">
        <w:r>
          <w:rPr>
            <w:color w:val="0000EE"/>
            <w:u w:val="single"/>
          </w:rPr>
          <w:t>https://www.cbsnews.com/news/iran-war-us-oil-producers-prices-63-billion-windfall/</w:t>
        </w:r>
      </w:hyperlink>
      <w:r>
        <w:t xml:space="preserve"> - * Rystad Energy estimates U.S. shale oil producers could earn an additional $63 billion as oil prices exceed $100 a barrel due to Iran-related disruptions. * If prices stay at around $70, U.S. firms would generate $99 billion in free cash flow; at $100, the figure jumps to $162 billion. * Brent crude surpassed $119 before settling at $108.65, driven by escalated violence and Iran's blockade of the Strait of Hormuz. * U.S. is the world's largest crude producer, exporting roughly 11 million barrels daily. * Industry leaders express caution about ramping up production despite high prices, due to strategic concerns and lack of drilled wells. 431. </w:t>
      </w:r>
      <w:hyperlink r:id="rId355">
        <w:r>
          <w:rPr>
            <w:color w:val="0000EE"/>
            <w:u w:val="single"/>
          </w:rPr>
          <w:t>https://al-sharq.com/article/01/04/2026/%D8%AA%D8%B9%D8%B1%D8%B6-%D9%85%D8%B7%D8%A7%D8%B1-%D8%A7%D9%84%D9%83%D9%88%D9%8A%D8%AA-%D8%A7%D9%84%D8%AF%D9%88%D9%84%D9%8A-%D9%84%D8%A7%D8%B9%D8%AA%D8%AF%D8%A7%D8%A1%D8%A7%D8%AA-%D8%A8%D8%B7%D8%A7%D8%A6%D8%B1%D8%A7%D8%AA-%D9%85%D8%B3%D9%8A%D8%B1%D8%A9-%D8%A7%D8%B3%D8%AA%D9%87%D8%AF%D9%81%D8%AA-%D8%AE%D8%B2%D8%A7%D9%86%D8%A7%D8%AA-%D8%A7%D9%84%D9%88%D9%82%D9%88%D8%AF</w:t>
        </w:r>
      </w:hyperlink>
      <w:r>
        <w:t xml:space="preserve"> - * Kuwait International Airport was attacked by drones in the early hours of Wednesday. * Drones targeted fuel tanks belonging to the Kuwait Aviation Fuel Company (KAFCO). * The attack caused a large fire and significant damage to fuel tanks. * The attack was reportedly carried out by Iran and armed factions supported by Iran. * No injuries were reported, and emergency teams responded immediately. 432. </w:t>
      </w:r>
      <w:hyperlink r:id="rId356">
        <w:r>
          <w:rPr>
            <w:color w:val="0000EE"/>
            <w:u w:val="single"/>
          </w:rPr>
          <w:t>https://www.koreatimes.co.kr/opinion/editorial/20260401/ed-irans-self-defeating-hormuz-toll-gamble?utm_source=rss</w:t>
        </w:r>
      </w:hyperlink>
      <w:r>
        <w:t xml:space="preserve"> - * Iran's parliament approved a plan requiring vessels passing through the Strait of Hormuz to pay tolls. * The measure includes provisions to block ships linked to the United States and Israel, and to deny passage to vessels from sanctions-participating countries. * The move contradicts international law, specifically the principle of freedom of navigation under the UN Convention on the Law of the Sea. * Countries such as India, China, Korea, Japan, and others have expressed concern or are likely to oppose the tolls. * Iran's demand for tolls could trigger international efforts to restore free passage, risking greater economic and diplomatic isolation. 433. </w:t>
      </w:r>
      <w:hyperlink r:id="rId357">
        <w:r>
          <w:rPr>
            <w:color w:val="0000EE"/>
            <w:u w:val="single"/>
          </w:rPr>
          <w:t>https://agpgabon.ga/moyen-orient-conflit-plusieurs-sites-gaziers-frappes-inquietudes-pour-lapprovisionnement-mondial/</w:t>
        </w:r>
      </w:hyperlink>
      <w:r>
        <w:t xml:space="preserve"> - • Several oil and gas installations in the Middle East targeted amid Iran-Israel conflict, raising fears of major disruptions to global energy supply. • Israel attacked the offshore Iranian gas field South Pars, which supplies 70% of Iran's gas. • Iran retaliated by hitting sites including Ras Laffan in Qatar, home to the world's largest LNG hub. • Attacks also affected facilities in the UAE, Saudi Arabia, and Kuwait. • US warned Iran against further attacks, threatening to destroy South Pars. • Rising gas prices observed on international markets, especially in Europe, with a 35% increase. 434. </w:t>
      </w:r>
      <w:hyperlink r:id="rId358">
        <w:r>
          <w:rPr>
            <w:color w:val="0000EE"/>
            <w:u w:val="single"/>
          </w:rPr>
          <w:t>https://www.caixabankresearch.com/en/publications/financial-markets-daily-report/01-april-2026</w:t>
        </w:r>
      </w:hyperlink>
      <w:r>
        <w:t xml:space="preserve"> - * Oil prices showed volatility, with Brent rising to USD 118/bbl before falling to USD 103/bbl. * Euro area inflation increased to 2.5% YoY in March, driven by higher energy prices. * Markets expect three ECB rate hikes from June. * US dollar eased slightly; odds of a US rate cut in late 2027 increased above 50%. * Oil prices influenced by de-escalation hopes; Federal Reserve expected to remain on hold in 2026. 435. </w:t>
      </w:r>
      <w:hyperlink r:id="rId359">
        <w:r>
          <w:rPr>
            <w:color w:val="0000EE"/>
            <w:u w:val="single"/>
          </w:rPr>
          <w:t>https://newtalk.tw/news/view/2026-04-01/1027488</w:t>
        </w:r>
      </w:hyperlink>
      <w:r>
        <w:t xml:space="preserve"> - • Iran allegedly attempted to attack US military base in Saudi Arabia; US and Israel launched airstrikes on Iranian infrastructure. • Iranian missiles were intercepted by Jordanian forces; multiple locations experienced explosions. • Israel-discussed cooperation with Arab countries to counter Iran; UAE received third set of South Korean M-SAM-II missile systems. • Attacks on oil tankers and energy facilities increased, affecting regional energy transportation and global oil markets. • Conflict escalation in Middle East threatens regional and global energy stability. 436. </w:t>
      </w:r>
      <w:hyperlink r:id="rId360">
        <w:r>
          <w:rPr>
            <w:color w:val="0000EE"/>
            <w:u w:val="single"/>
          </w:rPr>
          <w:t>https://www.alarabiya.net/iran/2026/04/01/%D8%A7%D8%B5%D8%A7%D8%A8%D8%A9-%D9%86%D8%A7%D9%82%D9%84%D8%A9-%D8%A8%D9%85%D9%82%D8%B0%D9%88%D9%81-%D9%82%D8%A8%D8%A7%D9%84%D8%A9-%D8%B3%D9%88%D8%A7%D8%AD%D9%84-%D9%82%D8%B7%D8%B1-</w:t>
        </w:r>
      </w:hyperlink>
      <w:r>
        <w:t xml:space="preserve"> - * A vessel was hit by an unknown projectile approximately 17 nautical miles north of Doha, causing damage to its hull. * The UK Maritime Trade Operations stated the crew was safe and there was no environmental impact. * The Kuwait oil tanker (Al-Salim) was actively targeted while docked in Dubai, resulting in damage and a fire. * Kuwait Petroleum Corporation reported the vessel was fully loaded at the time and there is a risk of oil spill; no injuries reported. * The incidents involve potential security issues in the Gulf region affecting oil transportation. 437. </w:t>
      </w:r>
      <w:hyperlink r:id="rId359">
        <w:r>
          <w:rPr>
            <w:color w:val="0000EE"/>
            <w:u w:val="single"/>
          </w:rPr>
          <w:t>https://newtalk.tw/news/view/2026-04-01/1027488</w:t>
        </w:r>
      </w:hyperlink>
      <w:r>
        <w:t xml:space="preserve"> - * The US and Israel launched airstrikes on Iran following suspected Iranian attacks on US military bases in Saudi Arabia. * Over 70 aircraft participated in the strikes, with explosions reported across Iran, indicating escalating regional conflict. * Iran reportedly launched missile attacks on Jordan, which were intercepted and destroyed by Jordan's Royal Air Force. * Arab countries, including Israel, consider joint action against Iran, with ongoing discussions. * UAE received a third M-SAM-II missile system from Korea to bolster defence. * Oil tanker "Sarmadi" and a strategic oil pipeline in UAE were attacked, impacting energy transportation in the region. * Houthi forces in Yemen increased pressure in the Red Sea, threatening major oil routes. * Regional conflict has heightened concerns over global energy supply and oil prices. 438. </w:t>
      </w:r>
      <w:hyperlink r:id="rId361">
        <w:r>
          <w:rPr>
            <w:color w:val="0000EE"/>
            <w:u w:val="single"/>
          </w:rPr>
          <w:t>https://newtalk.tw/news/view/2026-04-01/1027541</w:t>
        </w:r>
      </w:hyperlink>
      <w:r>
        <w:t xml:space="preserve"> - * US and Israel launched large-scale airstrikes on Iran, causing ongoing regional conflict. * US Defence Secretary Pete Hegseth stated the next days are 'decisive' in the conflict. * US believes China and Russia are assisting Iran and will respond as needed. * Strikes have reportedly weakened Iran's military morale, causing desertions and leadership issues. * The conflict started on 28 February with Operation Epic Fury, targeting Iran's top leaders. * Ongoing war has resulted in thousands of deaths, millions displaced, and increased oil prices. * The situation has caused global financial market turbulence. 439. </w:t>
      </w:r>
      <w:hyperlink r:id="rId356">
        <w:r>
          <w:rPr>
            <w:color w:val="0000EE"/>
            <w:u w:val="single"/>
          </w:rPr>
          <w:t>https://www.koreatimes.co.kr/opinion/editorial/20260401/ed-irans-self-defeating-hormuz-toll-gamble?utm_source=rss</w:t>
        </w:r>
      </w:hyperlink>
      <w:r>
        <w:t xml:space="preserve"> - * Iran’s parliament approved a plan requiring vessels passing through the Strait of Hormuz to pay tolls. * The measure includes provisions to block ships linked to the US and Israel and deny passage to sanctions-affected vessels. * The move conflicts with international law, specifically the UN Convention on the Law of the Sea and Security Council Resolution 2817. * Countries including India, China, Korea, Japan, and others have expressed concern or shown signs of compliance. * The fee could be up to $2 million per vessel, risking international efforts to keep the strait open and global supply chain disruptions. 440. </w:t>
      </w:r>
      <w:hyperlink r:id="rId362">
        <w:r>
          <w:rPr>
            <w:color w:val="0000EE"/>
            <w:u w:val="single"/>
          </w:rPr>
          <w:t>https://watananews.com/520985/</w:t>
        </w:r>
      </w:hyperlink>
      <w:r>
        <w:t xml:space="preserve"> - * The Kuwaiti and Bahraini authorities reported attacks on vital infrastructure attributed to Iran and allied militias. 441. </w:t>
      </w:r>
      <w:hyperlink r:id="rId363">
        <w:r>
          <w:rPr>
            <w:color w:val="0000EE"/>
            <w:u w:val="single"/>
          </w:rPr>
          <w:t>https://www.lapresse.tn/2026/03/19/des-frappes-iraniennes-ciblent-des-raffineries-loccupant-sombre-dans-la-noirceur/</w:t>
        </w:r>
      </w:hyperlink>
      <w:r>
        <w:t xml:space="preserve"> - * Iran conducts missile strikes targeting oil infrastructure in Haifa in response to previous attacks on its gas complex South Pars. * The attack causes fires, electrical outages, and blackouts in Haifa and nearby areas. * Reports from both Iranian and Israeli sources confirm missile strikes and resulting damages. * The incident signals heightened military escalation between Iran and Israel in the region. * Background involves ongoing tit-for-tat attacks related to regional tensions and energy infrastructure security. 442. </w:t>
      </w:r>
      <w:hyperlink r:id="rId364">
        <w:r>
          <w:rPr>
            <w:color w:val="0000EE"/>
            <w:u w:val="single"/>
          </w:rPr>
          <w:t>https://aif.ru/politics/postavki-nefti-iz-chrezvychaynyh-zapasov-stran-mea-uzhe-nachalis</w:t>
        </w:r>
      </w:hyperlink>
      <w:r>
        <w:t xml:space="preserve"> - * Oil supplies from agencies' strategic reserves have commenced, with a total of 426 million barrels expected. * The US plans to release 172.2 million barrels, the largest contribution. * Japan intends to supply 54 million barrels of oil and 25.8 million barrels of petroleum products. * The release follows a March 11 agreement to release 400 million barrels. * The supplies are part of efforts to increase market supply in response to market conditions. 443. </w:t>
      </w:r>
      <w:hyperlink r:id="rId365">
        <w:r>
          <w:rPr>
            <w:color w:val="0000EE"/>
            <w:u w:val="single"/>
          </w:rPr>
          <w:t>https://www.thesun.co.uk/news/38692700/pm-urgent-press-conference-iran-war-bills/</w:t>
        </w:r>
      </w:hyperlink>
      <w:r>
        <w:t xml:space="preserve"> - * The Prime Minister will speak about the Iran conflict and rising energy bills. * The press conference addresses concerns over oil prices and the Strait of Hormuz blockade. * Fuel prices have reached levels not seen since December 2022, with a 55-litre diesel costing over £100. * The UK government plans measures to reduce energy costs and support households. * The conflict and Strait of Hormuz disruptions are impacting global oil and shipping industries. 444. </w:t>
      </w:r>
      <w:hyperlink r:id="rId366">
        <w:r>
          <w:rPr>
            <w:color w:val="0000EE"/>
            <w:u w:val="single"/>
          </w:rPr>
          <w:t>https://www.business-standard.com/world-news/iran-conflict-threatens-to-wreck-trump-s-dream-of-lower-interest-rates-126040100260_1.html</w:t>
        </w:r>
      </w:hyperlink>
      <w:r>
        <w:t xml:space="preserve"> - * The Iran war and shutdown of the Hormuz Strait influence global oil markets and US interest rate expectations. * US Treasury yields have increased, impacting mortgage rates and housing market, amid energy and inflation concerns. * Federal Reserve's stance remains cautious as inflation risks persist, with no rate cuts priced in through July next year. * Political and military tensions in the Gulf region contribute to economic uncertainty and potential downturn risks. 445. </w:t>
      </w:r>
      <w:hyperlink r:id="rId367">
        <w:r>
          <w:rPr>
            <w:color w:val="0000EE"/>
            <w:u w:val="single"/>
          </w:rPr>
          <w:t>https://www.business-standard.com/world-news/west-asia-war-israel-iran-conflict-trump-israel-attacks-india-lpg-oil-price-126040100176_1.html</w:t>
        </w:r>
      </w:hyperlink>
      <w:r>
        <w:t xml:space="preserve"> - * US President Trump predicts conflict with Iran may end within 2-3 weeks. * Iran and US exchange threats; US deploys additional troops to West Asia. * Iran warns US corporations; Iran's IRGC targets US infrastructure. * Israel claims to have struck a factory linked to chemical weapons; builds buffer zone in Lebanon. * Kuwait's airport targeted by Iran-backed drones; Gulf countries face increased tensions. * Oil prices rise with Brent at $104.63 and WTI at $102.34 per barrel, amid ongoing conflict. 446. </w:t>
      </w:r>
      <w:hyperlink r:id="rId368">
        <w:r>
          <w:rPr>
            <w:color w:val="0000EE"/>
            <w:u w:val="single"/>
          </w:rPr>
          <w:t>https://www.gisreportsonline.com/r/hormuz-oil-disruption/</w:t>
        </w:r>
      </w:hyperlink>
      <w:r>
        <w:t xml:space="preserve"> - * The recent escalation in the Middle East led to attacks on energy infrastructure and disruption of traffic through the Strait of Hormuz. * Approximately 20% of global oil trade was disrupted, with oil prices rising sharply and volatility increasing. * The crisis has affected production and export capacity, with over 40 energy sites damaged across nine Middle Eastern countries. * Governments and institutions responded by releasing strategic reserves, deploying naval escorts, and relaxing sanctions. * The outlook suggests the region will remain a major supplier with potential for both short-term recovery and long-term risks if instability persists. 447. </w:t>
      </w:r>
      <w:hyperlink r:id="rId369">
        <w:r>
          <w:rPr>
            <w:color w:val="0000EE"/>
            <w:u w:val="single"/>
          </w:rPr>
          <w:t>https://europeansting.com/2026/04/01/no-precedent-for-seafarers-caught-in-war-zone-in-post-ww2-era/</w:t>
        </w:r>
      </w:hyperlink>
      <w:r>
        <w:t xml:space="preserve"> - * Around 20,000 seafarers are stranded on approximately 2,000 ships in the Strait of Hormuz due to the Middle East war, described as unprecedented since the post-WW2 era. * The ships are unable to pass through the strait owing to conflict and Iranian restrictions on "non-hostile" ships, with only a few vessels attempting passage. * Since the conflict began, 19 attacks on ships have occurred, with ten seafarers killed and eight injured. * The IMO is focused on evacuating and ensuring the safety of the stranded seafarers, calling for de-escalation of hostilities. * Negotiations are ongoing for safe passage, with efforts to clarify what constitutes a "hostile" ship, amidst international calls for conflict resolution. 448. </w:t>
      </w:r>
      <w:hyperlink r:id="rId370">
        <w:r>
          <w:rPr>
            <w:color w:val="0000EE"/>
            <w:u w:val="single"/>
          </w:rPr>
          <w:t>https://www.theguardian.com/australia-news/2026/apr/01/australia-fuel-crisis-petrol-prices-graphs</w:t>
        </w:r>
      </w:hyperlink>
      <w:r>
        <w:t xml:space="preserve"> - * Hundreds of fuel stations across Australia have run out of fuel since 27 March. * Fuel prices have increased, and oil shipments have been cancelled or deferred. * The crisis is linked to Iran’s closure of the strait of Hormuz and geopolitical tensions. * Data shows spikes in outages in New South Wales and Victoria at the end of March. * Tanker port calls have declined, with a collapse in shipments through the strait of Hormuz in early March. 449. </w:t>
      </w:r>
      <w:hyperlink r:id="rId368">
        <w:r>
          <w:rPr>
            <w:color w:val="0000EE"/>
            <w:u w:val="single"/>
          </w:rPr>
          <w:t>https://www.gisreportsonline.com/r/hormuz-oil-disruption/</w:t>
        </w:r>
      </w:hyperlink>
      <w:r>
        <w:t xml:space="preserve"> - * The latest escalation in the Middle East caused a disruption to oil supply, impacting the Strait of Hormuz and damaging energy infrastructure across nine countries. * Around 20% of global oil trade passes through the Strait of Hormuz, which has been temporarily blocked, causing immediate market reactions. * Oil prices rose sharply amid high volatility, with an estimated 10-15 mb/d of supply affected, marking the largest supply shock in history. * Governments, including the US, released emergency oil stocks and attempted to restore flow through the Strait, with military and policy measures to stabilise markets. * The long-term impact depends on regional stability; a probable scenario involves continued uncertainty with the possibility of a partial recovery of supply. 450. </w:t>
      </w:r>
      <w:hyperlink r:id="rId371">
        <w:r>
          <w:rPr>
            <w:color w:val="0000EE"/>
            <w:u w:val="single"/>
          </w:rPr>
          <w:t>https://www.benzinga.com/markets/prediction-markets/26/03/51589639/strait-of-hormuz-traffic-april-crypto-bettors-skeptical-trump-iran-war-end</w:t>
        </w:r>
      </w:hyperlink>
      <w:r>
        <w:t xml:space="preserve"> - * Cryptocurrency bettors doubt the return to normal vessel traffic in the Strait of Hormuz, with a 7-day moving average of 3 compared to the 60 threshold. * President Donald Trump hinted that the US might end its campaign against Iran within two to three weeks. * Trump stated the US has 'nothing to do' with the Strait's management, leaving it to other nations. * The Strait remains closed to US and Israel-affiliated vessels, but Iran's Foreign Minister stated passage is free for others. * The situation is a geopolitical development affecting oil trade routes in the Persian Gulf region. 451. </w:t>
      </w:r>
      <w:hyperlink r:id="rId369">
        <w:r>
          <w:rPr>
            <w:color w:val="0000EE"/>
            <w:u w:val="single"/>
          </w:rPr>
          <w:t>https://europeansting.com/2026/04/01/no-precedent-for-seafarers-caught-in-war-zone-in-post-ww2-era/</w:t>
        </w:r>
      </w:hyperlink>
      <w:r>
        <w:t xml:space="preserve"> - * About 20,000 seafarers are stranded on approximately 2,000 ships in the Persian Gulf due to the war in the Middle East. * The ships are unable to pass through the Strait of Hormuz, with only a few vessels transiting daily. * There have been 19 attacks on vessels since the conflict began, with ten seafarers killed and eight injured. * IMO is focused on ensuring the evacuation and safety of the stranded seafarers amid the war zone. * The conflict has caused a significant disruption in global oil and gas supplies passing through the strait. 452. </w:t>
      </w:r>
      <w:hyperlink r:id="rId372">
        <w:r>
          <w:rPr>
            <w:color w:val="0000EE"/>
            <w:u w:val="single"/>
          </w:rPr>
          <w:t>https://www.fxstreet.com/news/uae-is-willing-to-join-us-for-force-hormuz-reopen-wsj-202604010406</w:t>
        </w:r>
      </w:hyperlink>
      <w:r>
        <w:t xml:space="preserve"> - * The Wall Street Journal reports that UAE is willing to join US and allies for a forceful reopening of the Strait of Hormuz. * Emirati diplomats have urged coalition formation to open the strait by force. * The Strait of Hormuz supplies nearly 20% of global energy. * UAE officials highlight Iran's perceived threats and willingness to fight to maintain control. * US President Donald Trump announced US military withdrawal from Iran within weeks. 453. </w:t>
      </w:r>
      <w:hyperlink r:id="rId373">
        <w:r>
          <w:rPr>
            <w:color w:val="0000EE"/>
            <w:u w:val="single"/>
          </w:rPr>
          <w:t>https://www.fxstreet.com/news/wti-rises-to-near-9850-as-uae-seeks-un-backed-action-to-reopen-hormuz-202604010155</w:t>
        </w:r>
      </w:hyperlink>
      <w:r>
        <w:t xml:space="preserve"> - * WTI crude oil price increases to around $98.60 per barrel amid regional tensions in the Middle East. * UAE requests UN Security Council resolution for a multinational mission to restore navigation in the Strait of Hormuz. * US President Donald Trump suggests operations could conclude before full reopening of the strait. * Iran signals willingness to end hostilities under specific guarantees, amid ongoing US military presence. * OPEC's oil output drops sharply in March to lowest levels since June 2020 due to supply disruptions related to the strait. * US crude oil inventories surged by 10.263 million barrels, the largest weekly increase in weeks, contradicting expectations of a draw. 454. </w:t>
      </w:r>
      <w:hyperlink r:id="rId374">
        <w:r>
          <w:rPr>
            <w:color w:val="0000EE"/>
            <w:u w:val="single"/>
          </w:rPr>
          <w:t>https://24.hu/kulfold/2026/04/01/ujabb-tartalyhajot-ert-talalat-a-perzsa-obolben/</w:t>
        </w:r>
      </w:hyperlink>
      <w:r>
        <w:t xml:space="preserve"> - - A brit UKMTO tengerbiztonsági hivatal közölte, hogy szerdán hajnalban újabb olajszállító hajót ért találat a Perzsa-öbölben; ez a harmadik támadás 24 órán belül. - A tartályhajó Dohától 17 tengeri mérföldre északra ért találat, a hajótest bal oldalán, vízvonal felett okozva kárt. - A hajó legénysége biztonságban van; nincs jelentés környezetszennyezésről. - Korábban egy kuvaiti zászló alatt hajózó VLCC Al Salmi hajót találták el, ami tüzet okozott, de eloltották; senki nem sérült meg. - Előzőleg egy Szaúd-Arábiától 22 tengeri mérföldre tartózkodó konténerszállítót értek becsapódások, amelyek többszörös találatot jeleztek. 455. </w:t>
      </w:r>
      <w:hyperlink r:id="rId375">
        <w:r>
          <w:rPr>
            <w:color w:val="0000EE"/>
            <w:u w:val="single"/>
          </w:rPr>
          <w:t>https://www.mediafax.ro/externe/chiar-si-dupa-redeschiderea-stramtorii-ormuz-tulburarile-ar-mai-dura-cateva-luni-spune-un-expert-23713119</w:t>
        </w:r>
      </w:hyperlink>
      <w:r>
        <w:t xml:space="preserve"> - * Nils Haupt, senior communication director at Hapag-Lloyd, predicts prolonged disruption in logistics even after the Strait of Hormuz reopens. * About 2,000 ships are blocaded due to Iran's partial blockade, with 400 near Oman. * Over 40 energy assets are heavily or critically damaged in the region, affecting gas and oil production. * The closure has disrupted roughly 20% of global oil and LNG supply, increasing energy prices. * Industry voices highlight long-term security concerns and increased insurance premiums for maritime transport. 456. </w:t>
      </w:r>
      <w:hyperlink r:id="rId376">
        <w:r>
          <w:rPr>
            <w:color w:val="0000EE"/>
            <w:u w:val="single"/>
          </w:rPr>
          <w:t>https://www.express.co.uk/news/uk/2184368/foreign-office-issues-new-travel</w:t>
        </w:r>
      </w:hyperlink>
      <w:r>
        <w:t xml:space="preserve"> - * The UK Foreign, Commonwealth and Development Office (FCDO) issued updated travel advice for 31 countries on March 19 due to ongoing conflict in the Middle East. * The escalation includes attacks on oil and gas facilities in Israel, Iran, Saudi Arabia, Qatar, and the UAE. * Iran intensified attacks on oil infrastructure around the Gulf, affecting global oil supply. * Several airlines, including British Airways, have suspended flights to affected regions until summer. * The conflict has led to widespread travel disruption and airspace closures. 457. </w:t>
      </w:r>
      <w:hyperlink r:id="rId372">
        <w:r>
          <w:rPr>
            <w:color w:val="0000EE"/>
            <w:u w:val="single"/>
          </w:rPr>
          <w:t>https://www.fxstreet.com/news/uae-is-willing-to-join-us-for-force-hormuz-reopen-wsj-202604010406</w:t>
        </w:r>
      </w:hyperlink>
      <w:r>
        <w:t xml:space="preserve"> - * The Wall Street Journal reports that UAE is willing to join US and allies to reopen the Strait of Hormuz by force. * The UAE officials have called for a coalition to take action in the strait. * The Strait of Hormuz is a critical passage for nearly 20% of global energy supply. * UAE comments follow US President Trump’s announcement of military withdrawal from Iran. * The article discusses geopolitical tensions and potential military actions affecting energy logistics. 458. </w:t>
      </w:r>
      <w:hyperlink r:id="rId377">
        <w:r>
          <w:rPr>
            <w:color w:val="0000EE"/>
            <w:u w:val="single"/>
          </w:rPr>
          <w:t>https://www.al-monitor.com/originals/2026/04/israel-strikes-irans-capital-trump-set-address-us-war</w:t>
        </w:r>
      </w:hyperlink>
      <w:r>
        <w:t xml:space="preserve"> - * Israel struck Tehran, Iran, with a 'wide-scale wave of strikes' amid ongoing military conflict. * US President Trump announced a possible quick end to the war and prepared to update the nation. * Iran threatened retaliation against US tech firms and refused to engage in negotiations. * Israel's campaign targeted Hezbollah in Lebanon, with over 1,200 dead and 7,000 targets struck. * Regional escalation included missile attacks from Yemen and drone strikes on Gulf nations. * Crude oil prices rose due to the conflict, affecting global markets. * US and Iran remain without formal negotiations, with heightened military activity in the region. 459. </w:t>
      </w:r>
      <w:hyperlink r:id="rId375">
        <w:r>
          <w:rPr>
            <w:color w:val="0000EE"/>
            <w:u w:val="single"/>
          </w:rPr>
          <w:t>https://www.mediafax.ro/externe/chiar-si-dupa-redeschiderea-stramtorii-ormuz-tulburarile-ar-mai-dura-cateva-luni-spune-un-expert-23713119</w:t>
        </w:r>
      </w:hyperlink>
      <w:r>
        <w:t xml:space="preserve"> - * Nils Haupt, of Hapag-Lloyd, predicts shipping disruptions will last months after Strait of Hormuz reopening. * Around 2,000 ships are blocked due to Iran's partial blockade, with 400 in the Gulf of Oman. * Over 40 energy assets in the region are heavily or severely damaged from attacks. * Closure of the strait has disrupted 20% of global oil and LNG supply, raising energy prices. * Industry experts stress the need for security guarantees for safe shipping resumption. 460. </w:t>
      </w:r>
      <w:hyperlink r:id="rId378">
        <w:r>
          <w:rPr>
            <w:color w:val="0000EE"/>
            <w:u w:val="single"/>
          </w:rPr>
          <w:t>https://www.latimes.com/business/story/2026-03-19/brent-crude-briefly-tops-119-per-barrel-before-receding-shakes-stock-markets-worldwide</w:t>
        </w:r>
      </w:hyperlink>
      <w:r>
        <w:t xml:space="preserve"> - * Brent crude oil temporarily rises above $119 per barrel following Iran attacks on oil and gas facilities, driven by fears of prolonged disruptions in the Middle East. * Oil prices later decline, with Brent settling at $108.65 and US crude at $96.14, reducing their influence on stock markets. * Stock indices in Europe and Asia experienced significant drops, but US markets recovered somewhat as oil prices fell. * Treasury yields rose initially with oil prices, then receded; trader expectations for Federal Reserve rate cuts shifted markedly. * Gold and silver prices declined sharply as bond yields increased, affecting investment prices; some gold miners' stocks fell sharply. * Stocks of technology and metals companies declined, but vehicle maker Rivian rose after partnership announcements. 461. </w:t>
      </w:r>
      <w:hyperlink r:id="rId379">
        <w:r>
          <w:rPr>
            <w:color w:val="0000EE"/>
            <w:u w:val="single"/>
          </w:rPr>
          <w:t>https://www.jpost.com/middle-east/iran-news/article-891866</w:t>
        </w:r>
      </w:hyperlink>
      <w:r>
        <w:t xml:space="preserve"> - ["</w:t>
      </w:r>
      <w:r>
        <w:rPr>
          <w:i/>
        </w:rPr>
        <w:t>An Iranian drone attack caused a fire at Kuwait International Airport, damaging fuel tanks; Kuwait's civil aviation authorities reported no casualties.", '</w:t>
      </w:r>
      <w:r>
        <w:t>A tanker off Qatar was hit by two projectiles, causing a fire and damage above waterline; the UKMTO investigations are ongoing.', '</w:t>
      </w:r>
      <w:r>
        <w:rPr>
          <w:i/>
        </w:rPr>
        <w:t>Emirates restricted Iranian nationals from entering or transiting the UAE, with exemptions for those holding a UAE Golden Visa.', "</w:t>
      </w:r>
      <w:r>
        <w:t xml:space="preserve">An Iranian missile attack in Bahrain triggered a fire at a company's facility; authorities responded but details remain unclear.", '*The incidents are part of heightened tensions between Iran and Gulf states.'] 462. </w:t>
      </w:r>
      <w:hyperlink r:id="rId380">
        <w:r>
          <w:rPr>
            <w:color w:val="0000EE"/>
            <w:u w:val="single"/>
          </w:rPr>
          <w:t>https://www.focus.de/finanzen/saudi-arabiens-pipeline-zur-umgehung-von-hormus-erreicht-das-ziel-von-7-millionen-barrel_dc53096e-d266-4754-ba6a-cb14329f218b.html</w:t>
        </w:r>
      </w:hyperlink>
      <w:r>
        <w:t xml:space="preserve"> - * Saudi Arabia's 'Petroline' pipeline reaches a capacity of 7 million barrels per day, bypassing the blockaded Strait of Hormuz. * The pipeline is over 1200 km long, running from eastern oil fields to Yanbu port on the Red Sea. * Oil exports via Yanbu have reached 5 million barrels per day, with additional refined product exports of 700,000 to 900,000 barrels. * 2 million barrels of the pipeline's flow are directed to Saudi refineries. * Saudi Arabia's oil exports have significantly decreased compared to the 15 million barrels daily through Hormuz, with ongoing strategic rerouting. 463. </w:t>
      </w:r>
      <w:hyperlink r:id="rId381">
        <w:r>
          <w:rPr>
            <w:color w:val="0000EE"/>
            <w:u w:val="single"/>
          </w:rPr>
          <w:t>https://www.mk.co.kr/en/economy/12005004</w:t>
        </w:r>
      </w:hyperlink>
      <w:r>
        <w:t xml:space="preserve"> - * The Ministry of Oceans and Fisheries recommends caution for Korean ships operating in Middle East waters due to safety risks. * Domestic oil refiners seek to secure crude oil via short-term charters with foreign shipping firms amid restrictions. * Transportation costs have risen from $4-5 million to $12 million per voyage, increasing refinery costs. * Yanbu Port in Saudi Arabia is a critical route for Middle East oil, with Korea and other Asian nations competing for shipment access. * The government balances crude supply stability with maritime safety concerns during the Middle East conflict. 464. </w:t>
      </w:r>
      <w:hyperlink r:id="rId382">
        <w:r>
          <w:rPr>
            <w:color w:val="0000EE"/>
            <w:u w:val="single"/>
          </w:rPr>
          <w:t>https://www.maritimegateway.com/trump-signals-iran-conflict-wind-down-despite-hormuz-staying-shut-as-daily-transit-count-falls-to-single-digits/</w:t>
        </w:r>
      </w:hyperlink>
      <w:r>
        <w:t xml:space="preserve"> - * US President Donald Trump announced on March 31 that 'the hard part' of the Iran conflict had been completed. * He indicated a willingness to wind down military engagement even as the Strait of Hormuz remains largely closed to shipping. * The transit count through Hormuz has fallen from over 100 daily before February 28 to under ten, representing a 95% decrease. * Global energy markets are impacted by the closure, with reduced shipping between Asia and the Middle East. * Folk Maritime rerouted its India-Gulf service through the Red Sea, avoiding Hormuz amidst increased risks and security incidents such as a tanker attack near Dubai. 465. </w:t>
      </w:r>
      <w:hyperlink r:id="rId381">
        <w:r>
          <w:rPr>
            <w:color w:val="0000EE"/>
            <w:u w:val="single"/>
          </w:rPr>
          <w:t>https://www.mk.co.kr/en/economy/12005004</w:t>
        </w:r>
      </w:hyperlink>
      <w:r>
        <w:t xml:space="preserve"> - * Domestic oil refiners are increasing efforts to secure crude oil following the Middle East war. * The Ministry of Oceans and Fisheries recommends caution for Korean ships entering the Red Sea, citing safety risks. * Domestic shipping companies intend to enter Saudi Janbu Port, but face potential sanctions. * Oil refiners are resorting to short-term contracts with foreign ships, increasing transportation costs. * Rising freight rates could impact refinery profitability and domestic petrochemical prices. * Yanbu Port in Saudi Arabia is becoming a key alternative route, with increased competition from international refineries.</w:t>
      </w:r>
      <w:r/>
    </w:p>
    <w:p>
      <w:r/>
      <w:r>
        <w:t xml:space="preserve">466. </w:t>
      </w:r>
      <w:hyperlink r:id="rId353">
        <w:r>
          <w:rPr>
            <w:color w:val="0000EE"/>
            <w:u w:val="single"/>
          </w:rPr>
          <w:t>https://www.dailymail.co.uk/news/article-15662535/Australias-crude-supplier-fuel-export-risk.html?ns_mchannel=rss&amp;ns_campaign=1490&amp;ito=1490</w:t>
        </w:r>
      </w:hyperlink>
      <w:r>
        <w:t xml:space="preserve"> - * Australia's top crude oil supplier warns of potential fuel supply disruptions due to the ongoing conflict in Iran. * Malaysia and South Korea, key suppliers to Australia, highlight supply constraints amid regional tensions. * The conflict has caused global oil prices to surge, affecting Australia's imports and economic outlook. * Government efforts include establishing a Fuel Supply Taskforce and international negotiations to stabilise supply chains. * Australia's fuel vulnerability exposed; imports account for 90% of its oil needs, with concerns over future delivery and prices. 467. </w:t>
      </w:r>
      <w:hyperlink r:id="rId357">
        <w:r>
          <w:rPr>
            <w:color w:val="0000EE"/>
            <w:u w:val="single"/>
          </w:rPr>
          <w:t>https://agpgabon.ga/moyen-orient-conflit-plusieurs-sites-gaziers-frappes-inquietudes-pour-lapprovisionnement-mondial/</w:t>
        </w:r>
      </w:hyperlink>
      <w:r>
        <w:t xml:space="preserve"> - * Several gas and oil installations in the Middle East targeted amid Iran-Israel conflict, raising fears of major disruptions in global energy supply. * Israel attacked an offshore Iranian gas field, South Pars, supplying about 70% of Iran's natural gas. * Iran retaliated with strikes on Ras Laffan in Qatar, the world's largest natural gas liquefaction site. * Additional attacks occurred on refineries in the UAE, Saudi Arabia, and Kuwait. * US warns Iran of potential destruction of South Pars if attacks continue; global gas prices increase by about 35% in Europe. 468. </w:t>
      </w:r>
      <w:hyperlink r:id="rId367">
        <w:r>
          <w:rPr>
            <w:color w:val="0000EE"/>
            <w:u w:val="single"/>
          </w:rPr>
          <w:t>https://www.business-standard.com/world-news/west-asia-war-israel-iran-conflict-trump-israel-attacks-india-lpg-oil-price-126040100176_1.html</w:t>
        </w:r>
      </w:hyperlink>
      <w:r>
        <w:t xml:space="preserve"> - * US President Donald Trump predicts the military conflict with Iran could end within two to three weeks. * Iran offers to cease fighting if assured of no future strikes; Iran criticises US-Israeli aggression. * US plans to send additional troops to West Asia; continues to strike Iranian targets, having hit over 11,000 since escalation. * Iran warns US companies of potential targets; Iran's IRGC warns of targeting major US corporations. * Israel conducted strikes on facilities allegedly linked to chemical weapons; plans to establish buffer zones in Lebanon. * Kuwait reports drone attack on fuel tanks at its international airport; UAE restricts Iranian citizens from entry. * Oil prices rose, with Brent crude at $104.63 per barrel amid ongoing conflict developments. 469. </w:t>
      </w:r>
      <w:hyperlink r:id="rId369">
        <w:r>
          <w:rPr>
            <w:color w:val="0000EE"/>
            <w:u w:val="single"/>
          </w:rPr>
          <w:t>https://europeansting.com/2026/04/01/no-precedent-for-seafarers-caught-in-war-zone-in-post-ww2-era/</w:t>
        </w:r>
      </w:hyperlink>
      <w:r>
        <w:t xml:space="preserve"> - * Approximately 20,000 seafarers are stranded on 2,000 ships in the Strait of Hormuz due to the war in the Middle East, described as unprecedented in the post-WW2 era. * There have been 19 attacks on vessels since the conflict began, with 10 seafarers killed and 8 injured. * The IMO is focused on evacuating and ensuring the safety of the seafarers amidst ongoing hostilities. * The stranding involves oil, gas, cargo ships, and cruise liners, with ships operating under strict navigation protocols. * The situation raises concerns about the future attractiveness of seafaring careers due to safety fears. 470. </w:t>
      </w:r>
      <w:hyperlink r:id="rId374">
        <w:r>
          <w:rPr>
            <w:color w:val="0000EE"/>
            <w:u w:val="single"/>
          </w:rPr>
          <w:t>https://24.hu/kulfold/2026/04/01/ujabb-tartalyhajot-ert-talalat-a-perzsa-obolben/</w:t>
        </w:r>
      </w:hyperlink>
      <w:r>
        <w:t xml:space="preserve"> - * An oil tanker was hit in the Persian Gulf early Wednesday, marking the third attack within 24 hours, including a second tanker. * The attack occurred 17 nautical miles north of Doha, causing damage above the waterline on the vessel. * The crew is safe, and no environmental pollution has been reported. * Previously, the VLCC Al Salmi was struck near Dubai, causing a fire later extinguished, with no injuries. * Another vessel, the Express Rome, reported two impacts near Saudi Arabia. 471. </w:t>
      </w:r>
      <w:hyperlink r:id="rId375">
        <w:r>
          <w:rPr>
            <w:color w:val="0000EE"/>
            <w:u w:val="single"/>
          </w:rPr>
          <w:t>https://www.mediafax.ro/externe/chiar-si-dupa-redeschiderea-stramtorii-ormuz-tulburarile-ar-mai-dura-cateva-luni-spune-un-expert-23713119</w:t>
        </w:r>
      </w:hyperlink>
      <w:r>
        <w:t xml:space="preserve"> - * Nils Haupt, senior communication director at Hapag-Lloyd, states that logistical disruptions will continue for months after the Strait of Hormuz reopens. * Approximately 2,000 ships are blocked due to Iran's partial blockade, with around 400 in the Gulf of Oman. * Over 40 energy assets have been heavily damaged by attacks, affecting production and infrastructure. * The blockage has disrupted around 20% of global oil and LNG supplies, raising energy prices. * Industry experts highlight the need for security guarantees for transportation to restore confidence and normalise supply chains. 472. </w:t>
      </w:r>
      <w:hyperlink r:id="rId383">
        <w:r>
          <w:rPr>
            <w:color w:val="0000EE"/>
            <w:u w:val="single"/>
          </w:rPr>
          <w:t>https://dailypost.ng/2026/04/01/war-uae-to-help-us-reopen-strait-of-hormuz-by-force/</w:t>
        </w:r>
      </w:hyperlink>
      <w:r>
        <w:t xml:space="preserve"> - • The UAE is lobbying the UN Security Council for authorization to help the US open the Strait of Hormuz by force. • The UAE and its oil infrastructure have been targeted by Iranian drones. • President Trump stated the US would not intervene to keep the Strait open. • The UK and European nations have rejected US calls for involvement in the Iran conflict. • France blocked Israeli airspace due to its policy related to the Iran war. 473. </w:t>
      </w:r>
      <w:hyperlink r:id="rId380">
        <w:r>
          <w:rPr>
            <w:color w:val="0000EE"/>
            <w:u w:val="single"/>
          </w:rPr>
          <w:t>https://www.focus.de/finanzen/saudi-arabiens-pipeline-zur-umgehung-von-hormus-erreicht-das-ziel-von-7-millionen-barrel_dc53096e-d266-4754-ba6a-cb14329f218b.html</w:t>
        </w:r>
      </w:hyperlink>
      <w:r>
        <w:t xml:space="preserve"> - * Saudi Arabia's 'Petroline' pipeline, over 1200 km long, transports oil from eastern fields to Yanbu port. * The pipeline allegedly now transports seven million barrels of oil daily, bypassing the blocked Strait of Hormuz. * Export through Yanbu has reached five million barrels, with additional refined products exported daily. * The pipeline was developed after the Iran-Iraq war in the 1980s due to threats and attacks in the region. * Saudi Arabia's oil exports and revenues are affected by the Strait of Hormuz blockade, with significant economic implications. 474. </w:t>
      </w:r>
      <w:hyperlink r:id="rId379">
        <w:r>
          <w:rPr>
            <w:color w:val="0000EE"/>
            <w:u w:val="single"/>
          </w:rPr>
          <w:t>https://www.jpost.com/middle-east/iran-news/article-891866</w:t>
        </w:r>
      </w:hyperlink>
      <w:r>
        <w:t xml:space="preserve"> - * An Iranian drone attack caused a fire at Kuwait International Airport, damaging fuel tanks, with no casualties reported. * A tanker off Qatar was hit by two projectiles, causing damage and a fire, with investigations ongoing. * Iranian nationals are barred from entering or transiting the UAE, with exceptions for holders of a UAE 'Golden Visa'. * An Iranian missile attack caused a fire at a facility in Bahrain, with no details on casualties or damage. * The incidents reflect ongoing tensions and security risks involving Iran and Gulf states. 475. </w:t>
      </w:r>
      <w:hyperlink r:id="rId384">
        <w:r>
          <w:rPr>
            <w:color w:val="0000EE"/>
            <w:u w:val="single"/>
          </w:rPr>
          <w:t>https://www.dailymail.co.uk/news/article-15661157/fox-host-warning-US-economy-trump-iran-war.html?ns_mchannel=rss&amp;ns_campaign=1490&amp;ito=1490</w:t>
        </w:r>
      </w:hyperlink>
      <w:r>
        <w:t xml:space="preserve"> - * Fox Business host Taylor Riggs warns of worsening US inflation, with a 0.7% rise in February and rising prices across key sectors. * US and Iran escalated military actions, including bombings and threats, following attacks on oil facilities in the Gulf. * Oil prices surged over $110 a barrel amid tensions and attacks on Middle Eastern energy sites. * US deployed bombs and threatened to destroy Iran's South Pars Gas Field, with retaliatory strikes carried out by Iran and its allies. * Market chaos in Asia and among energy markets results from escalation of Middle East conflict and economic war risks. 476. </w:t>
      </w:r>
      <w:hyperlink r:id="rId368">
        <w:r>
          <w:rPr>
            <w:color w:val="0000EE"/>
            <w:u w:val="single"/>
          </w:rPr>
          <w:t>https://www.gisreportsonline.com/r/hormuz-oil-disruption/</w:t>
        </w:r>
      </w:hyperlink>
      <w:r>
        <w:t xml:space="preserve"> - * The escalation in the Middle East led to a disruption in oil supply, affecting the Strait of Hormuz and damaging over 40 energy sites across nine countries. * Oil prices rose sharply amid high volatility, but remain below historical peaks when adjusted for inflation. * The disruption is the largest in volume in history, estimated at 10 to 15 mb/d of affected supply. * Governments and institutions responded with strategic petroleum reserves releases, naval escorts, and policy measures to stabilise markets. * The outlook suggests the region will likely remain a major oil supplier, with disruptions potentially reversible within months. 477. </w:t>
      </w:r>
      <w:hyperlink r:id="rId381">
        <w:r>
          <w:rPr>
            <w:color w:val="0000EE"/>
            <w:u w:val="single"/>
          </w:rPr>
          <w:t>https://www.mk.co.kr/en/economy/12005004</w:t>
        </w:r>
      </w:hyperlink>
      <w:r>
        <w:t xml:space="preserve"> - * Domestic oil refiners seek to secure crude oil amid Middle East conflict, facing challenges with shipping routes.</w:t>
      </w:r>
      <w:r>
        <w:rPr>
          <w:i/>
        </w:rPr>
        <w:t xml:space="preserve"> </w:t>
      </w:r>
      <w:r>
        <w:t>The Ministry of Oceans and Fisheries advises caution on Korean ships operating in Middle East waters, including the Red Sea.</w:t>
      </w:r>
      <w:r>
        <w:rPr>
          <w:i/>
        </w:rPr>
        <w:t xml:space="preserve"> </w:t>
      </w:r>
      <w:r>
        <w:t>Korean shipping companies consider short-term charters with foreign ships to avoid restrictions, increasing transportation costs.</w:t>
      </w:r>
      <w:r>
        <w:rPr>
          <w:i/>
        </w:rPr>
        <w:t xml:space="preserve"> </w:t>
      </w:r>
      <w:r>
        <w:t>Rising freight premiums could lead to higher refinery costs and domestic petrochemical prices.</w:t>
      </w:r>
      <w:r>
        <w:rPr>
          <w:i/>
        </w:rPr>
        <w:t xml:space="preserve"> </w:t>
      </w:r>
      <w:r>
        <w:t xml:space="preserve">Yanbu Port in Saudi Arabia becomes critical for oil importation due to Strait of Hormuz blockade.* 478. </w:t>
      </w:r>
      <w:hyperlink r:id="rId385">
        <w:r>
          <w:rPr>
            <w:color w:val="0000EE"/>
            <w:u w:val="single"/>
          </w:rPr>
          <w:t>https://wartakota.tribunnews.com/news/885992/iran-incar-17-raksasa-teknologi-as-google-hingga-tesla-200-pilot-as-di-arab-saudi-dihujani-drone</w:t>
        </w:r>
      </w:hyperlink>
      <w:r>
        <w:t xml:space="preserve"> - * Iran establishes 17 US technology companies, including Apple, Google, Tesla, as targets for missile attacks from 1 April 2026. * IRGC claims to have attacked a meeting of 200 US pilots in Al-Kharj, Saudi Arabia, with drones and missiles. * Iranian authorities warn employees and civilians near targeted companies to evacuate as attacks are planned. * Iran reports successful drone and missile strikes on US military presence and aircraft in Saudi Arabia. * The conflict involves military and technological targets, increasing regional security risks. 479. </w:t>
      </w:r>
      <w:hyperlink r:id="rId373">
        <w:r>
          <w:rPr>
            <w:color w:val="0000EE"/>
            <w:u w:val="single"/>
          </w:rPr>
          <w:t>https://www.fxstreet.com/news/wti-rises-to-near-9850-as-uae-seeks-un-backed-action-to-reopen-hormuz-202604010155</w:t>
        </w:r>
      </w:hyperlink>
      <w:r>
        <w:t xml:space="preserve"> - * WTI oil price increases to around $98.60 per barrel amid regional tensions in the Middle East. * UAE advocates for UN Security Council resolution and military action to reopen the Strait of Hormuz. * Oil prices fell over 4% previously and faced volatility amid geopolitical developments. * US President Trump suggests operations could end before the strait fully reopens. * OPEC's March output drops to lowest since June 2020, influenced by supply disruptions linked to Hormuz. * US crude stocks surge by 10.263 million barrels in the week ending March 27, contrary to forecasts. 480. </w:t>
      </w:r>
      <w:hyperlink r:id="rId386">
        <w:r>
          <w:rPr>
            <w:color w:val="0000EE"/>
            <w:u w:val="single"/>
          </w:rPr>
          <w:t>https://www.myjoyonline.com/stock-markets-rattled-and-energy-prices-soar-after-strikes-on-qatar-gas-hub/</w:t>
        </w:r>
      </w:hyperlink>
      <w:r>
        <w:t xml:space="preserve"> - * Oil and gas prices increased sharply following strikes on energy infrastructure in the Middle East, including Qatar's main gas facility. * Brent crude reached over $108 a barrel, peaking at $119. * UK gas prices rose by 11.3%, and FTSE 100 fell by 2.4%, amid concerns over energy supply and economic impact. * Iran's attack on South Pars gas facility and Ras Laffan in Qatar caused supply disruptions, reducing Qatar LNG output by 12.8m tons for three to five years. * Government bond yields increased sharply, signalling economic turbulence fears. * Iranian retaliation and damage to key energy facilities raised global energy supply concerns. * US and Iran interactions and sanctions discussed as part of global oil supply strategies. 481. </w:t>
      </w:r>
      <w:hyperlink r:id="rId381">
        <w:r>
          <w:rPr>
            <w:color w:val="0000EE"/>
            <w:u w:val="single"/>
          </w:rPr>
          <w:t>https://www.mk.co.kr/en/economy/12005004</w:t>
        </w:r>
      </w:hyperlink>
      <w:r>
        <w:t xml:space="preserve"> - * Domestic oil refiners are efforts to secure crude oil following the Middle East war. * The Ministry of Oceans and Fisheries advises caution and potential sanctions on ships operating in Middle East waters. * Refiners are shifting from domestic ships to overseas shipping, incurring higher costs. * Short-term charter fares for Middle East-Asia routes have risen substantially, impacting refinery profitability. * Yanbu Port in Saudi Arabia is a key alternative route for supplies amid Strait of Hormuz blockade. 482. </w:t>
      </w:r>
      <w:hyperlink r:id="rId387">
        <w:r>
          <w:rPr>
            <w:color w:val="0000EE"/>
            <w:u w:val="single"/>
          </w:rPr>
          <w:t>https://www.mediafax.ro/externe/ue-avertizeaza-preturile-petrolului-si-gazelor-nu-vor-reveni-rapid-la-normal-nici-daca-razboiul-cu-iranul-se-incheie-23713131</w:t>
        </w:r>
      </w:hyperlink>
      <w:r>
        <w:t xml:space="preserve"> - • European Commissioner for Energy states that unless the Iran war ends, energy markets will remain tense with long-term effects, Euronews reports. • Gas prices have surged approximately 70%, and oil prices around 60% since the conflict began, increasing EU import costs by about €14 billion. • The EU is exploring measures such as separating gas prices from electricity prices, reducing taxes, and taxing energy companies’ profits. • The bloc aims to reduce dependency on Russian energy, decreasing from 45% pre-war to about 10%, and plans to diversify energy imports from the US, Azerbaijan, Algeria, and Canada. 483. </w:t>
      </w:r>
      <w:hyperlink r:id="rId388">
        <w:r>
          <w:rPr>
            <w:color w:val="0000EE"/>
            <w:u w:val="single"/>
          </w:rPr>
          <w:t>https://punchng.com/reps-warn-of-imminent-petrol-scarcity-price-hike/?utm_source=rss.punchng.com&amp;utm_medium=web</w:t>
        </w:r>
      </w:hyperlink>
      <w:r>
        <w:t xml:space="preserve"> - * The House of Representatives Committee on Petroleum Resources (Downstream) warns of fuel scarcity and rising pump prices in Nigeria if supply issues are not addressed within 48 hours. * The crisis is linked to inadequate crude supply and substandard crude grades delivered to domestic refineries, notably the Dangote Refinery. * Middlemen in London and Dubai are inflating crude prices paid by Nigerian refineries, contributing to higher fuel costs. * Global geopolitical tensions have caused escalated international oil prices, affecting Nigeria's fuel prices, which have risen from ₦746–₦850 to over ₦1,200 per litre. * The committee urges swift government action, including reconvening the crude-for-naira technical committee and enforcing supply obligations to prevent widespread shortages and cost-of-living increases. 484. </w:t>
      </w:r>
      <w:hyperlink r:id="rId389">
        <w:r>
          <w:rPr>
            <w:color w:val="0000EE"/>
            <w:u w:val="single"/>
          </w:rPr>
          <w:t>https://dinarchronicles.com/2026/04/01/tues-pm-seeds-of-wisdom-news-updates-3-31-26/</w:t>
        </w:r>
      </w:hyperlink>
      <w:r>
        <w:t xml:space="preserve"> - * Global markets face a historic energy shock with record oil price surges due to conflict in the Strait of Hormuz. * Rising energy prices are causing inflation in food systems, with increased fertilizer and input costs. * Disruption in the Strait of Hormuz affects global trade flows and logistics. * Financial conditions are tightening globally without central bank intervention, raising stagflation risks. * The oil shock signifies a systemic shift into a structural inflation cycle impacting global cost structures. * US national debt has reached approximately $39 trillion, with concerns over faster-than-GDP growth, indicating long-term sustainability issues. 485. </w:t>
      </w:r>
      <w:hyperlink r:id="rId390">
        <w:r>
          <w:rPr>
            <w:color w:val="0000EE"/>
            <w:u w:val="single"/>
          </w:rPr>
          <w:t>https://americanpress.com/2026/03/19/irans-mounting-attacks-on-gulf-oil-and-gas-sites-send-energy-prices-higher/</w:t>
        </w:r>
      </w:hyperlink>
      <w:r>
        <w:t xml:space="preserve"> - * Iran intensified attacks on oil and natural gas facilities in the Gulf, raising global energy prices. * Strikes targeted sites in the UAE, Qatar, Saudi Arabia, and Kuwait, causing infrastructure damage. * Brent crude briefly surged above $119 a barrel, up more than 60% since the war began. * The Strait of Hormuz, a key waterway for global oil transport, remains under threat. * The attacks escalate regional tensions and risk disrupting supplies amid ongoing conflict. 486. </w:t>
      </w:r>
      <w:hyperlink r:id="rId391">
        <w:r>
          <w:rPr>
            <w:color w:val="0000EE"/>
            <w:u w:val="single"/>
          </w:rPr>
          <w:t>https://wealthinsights.metrobank.com.ph/us-iran-risk-index-for-april-1-2026/</w:t>
        </w:r>
      </w:hyperlink>
      <w:r>
        <w:t xml:space="preserve"> - * Metrobank’s US-Iran Risk Index reached 155.2 on March 31, 2026, a 4.0% increase from the previous day, marking an all-time high. * US President Donald Trump instructed countries to secure their own oil, and signalled potential end to military campaign against Iran, leading to volatile oil prices. * Brent crude prices surged, while US Treasury yields fell; dollar index pared gains, but USD/Php reached an all-time high. * Metrobank expects persistent upside risks for oil due to the Strait of Hormuz closure and anticipates the BSP may raise policy rates to curb inflation. * The index measures market risk sentiment related to the Iran conflict, with values over 100 indicating increased risk. 487. </w:t>
      </w:r>
      <w:hyperlink r:id="rId389">
        <w:r>
          <w:rPr>
            <w:color w:val="0000EE"/>
            <w:u w:val="single"/>
          </w:rPr>
          <w:t>https://dinarchronicles.com/2026/04/01/tues-pm-seeds-of-wisdom-news-updates-3-31-26/</w:t>
        </w:r>
      </w:hyperlink>
      <w:r>
        <w:t xml:space="preserve"> - * Global markets experience a historic surge in oil prices, impacting broad economic sectors. * Energy prices are driving inflation through food and supply chain disruptions. * Disruption in the Strait of Hormuz affects global trade flows. * Financial conditions are tightening organically without central bank intervention. * US debt has reached approximately $39 trillion, growing faster than GDP, raising systemic risks. * Powell warns of long-term imbalances and increasing interest costs, highlighting fiscal sustainability concerns. * The energy crisis and US debt trajectory contribute to a potential global financial reset. 488. </w:t>
      </w:r>
      <w:hyperlink r:id="rId390">
        <w:r>
          <w:rPr>
            <w:color w:val="0000EE"/>
            <w:u w:val="single"/>
          </w:rPr>
          <w:t>https://americanpress.com/2026/03/19/irans-mounting-attacks-on-gulf-oil-and-gas-sites-send-energy-prices-higher/</w:t>
        </w:r>
      </w:hyperlink>
      <w:r>
        <w:t xml:space="preserve"> - * Iran intensified attacks on oil and natural gas facilities in the Gulf, retaliating for an Israeli attack on a Iranian gas field. * The strikes raised energy prices, with Brent crude surging above $119 a barrel and natural gas prices doubling in a month. * Targets included facilities in the UAE, Qatar, Saudi Arabia, and Kuwait, disrupting energy infrastructure. * Damage was caused to the Ras Laffan LNG facility in Qatar, a strategic Red Sea refinery in Saudi Arabia, and oil refineries in Israel. * The conflict has heightened regional tension and risk to global energy supplies, especially via the Strait of Hormuz. 489. </w:t>
      </w:r>
      <w:hyperlink r:id="rId392">
        <w:r>
          <w:rPr>
            <w:color w:val="0000EE"/>
            <w:u w:val="single"/>
          </w:rPr>
          <w:t>https://www.aljazeera.com/video/newsfeed/2026/3/19/smoke-rises-after-iranian-missile-attack-on-israel-oil-refinery-in-haifa?traffic_source=rss</w:t>
        </w:r>
      </w:hyperlink>
      <w:r>
        <w:t xml:space="preserve"> - * An Iranian missile struck an oil refinery in Haifa, Israel. * The attack disrupted power but caused no casualties. * Iran’s Revolutionary Guard claimed responsibility. * The refinery supplies half of Israel’s fuel. * The event targeted refineries and military sites. 490. </w:t>
      </w:r>
      <w:hyperlink r:id="rId393">
        <w:r>
          <w:rPr>
            <w:color w:val="0000EE"/>
            <w:u w:val="single"/>
          </w:rPr>
          <w:t>https://www.nation.com.pk/20-Mar-2026/arab-nations-call-iran-halt-attacks-warn-retaliation</w:t>
        </w:r>
      </w:hyperlink>
      <w:r>
        <w:t xml:space="preserve"> - * Arab and Islamic foreign ministers call for Iran to stop attacks, affirm right to self-defence under UN Charter, in a joint statement from Riyadh. * Saudi Arabia's Foreign Minister warns of potential military action against Iran if attacks continue. * Iran’s Foreign Minister vows 'zero restraint' if energy infrastructure is targeted again. * Israel conducts a strike on Iran’s South Pars gas field; US and Israel’s ongoing conflict with Iran highlighted. * US President Trump states he is not deploying troops, while US seeks additional military funding. * UN Secretary Guterres calls for an end to the war between US, Israel, and Iran to prevent escalation and impact on civilians and global economy. 491. </w:t>
      </w:r>
      <w:hyperlink r:id="rId390">
        <w:r>
          <w:rPr>
            <w:color w:val="0000EE"/>
            <w:u w:val="single"/>
          </w:rPr>
          <w:t>https://americanpress.com/2026/03/19/irans-mounting-attacks-on-gulf-oil-and-gas-sites-send-energy-prices-higher/</w:t>
        </w:r>
      </w:hyperlink>
      <w:r>
        <w:t xml:space="preserve"> - • Iran intensified attacks on oil and natural gas facilities around the Gulf, raising energy prices. • The strikes occurred in retaliation for an Israeli attack on an Iranian gas field. • Damage included targeting energy infrastructure in Qatar, Saudi Arabia, and the UAE. • Brent crude oil briefly surged above $119 a barrel, up over 60% since the start of the war. • The European natural gas prices roughly doubled in the past month. • Attacks increased risks to shipping routes and energy supplies in the region. 492. </w:t>
      </w:r>
      <w:hyperlink r:id="rId394">
        <w:r>
          <w:rPr>
            <w:color w:val="0000EE"/>
            <w:u w:val="single"/>
          </w:rPr>
          <w:t>https://www.zeit.de/2026/15/oelknappheit-asien-nahost-strasse-von-hormus-treibstoff</w:t>
        </w:r>
      </w:hyperlink>
      <w:r>
        <w:t xml:space="preserve"> - * The article reports on fuel shortages in the Philippines, Sri Lanka, Vietnam, and South Korea due to conflict in the Middle East. * Countries implement measures such as emergency declarations and reduced electricity weeks. * The conflict in the Middle East affects oil supply for Asian nations, with concerns over longer-term shortages. * The article highlights the global impact of the conflict, including rising fuel prices and potential shortages in Europe. * The escalation of conflict in the Strait of Hormuz threatens to expand the energy crisis worldwide. 493. </w:t>
      </w:r>
      <w:hyperlink r:id="rId392">
        <w:r>
          <w:rPr>
            <w:color w:val="0000EE"/>
            <w:u w:val="single"/>
          </w:rPr>
          <w:t>https://www.aljazeera.com/video/newsfeed/2026/3/19/smoke-rises-after-iranian-missile-attack-on-israel-oil-refinery-in-haifa?traffic_source=rss</w:t>
        </w:r>
      </w:hyperlink>
      <w:r>
        <w:t xml:space="preserve"> - * An Iranian missile struck an oil refinery in Haifa. * The attack occurred during the event, causing smoke and disrupting power. * Iran’s Revolutionary Guard claimed to have targeted refineries and military sites. * No casualties reported. * The refinery produces half of Israel’s domestic fuel supplies. 494. </w:t>
      </w:r>
      <w:hyperlink r:id="rId393">
        <w:r>
          <w:rPr>
            <w:color w:val="0000EE"/>
            <w:u w:val="single"/>
          </w:rPr>
          <w:t>https://www.nation.com.pk/20-Mar-2026/arab-nations-call-iran-halt-attacks-warn-retaliation</w:t>
        </w:r>
      </w:hyperlink>
      <w:r>
        <w:t xml:space="preserve"> - * Arab and Islamic foreign ministers call on Iran to cease attacks and affirm the right to self-defence under UN law. * Ministers condemn Iranian missile and drone strikes targeting civilian infrastructure across Gulf countries, Jordan, Azerbaijan, and Turkey. * Saudi Arabia warns of possible military action against Iran if attacks continue. * Iran’s Foreign Minister states Iran will show 'zero restraint' if energy infrastructure is attacked again. * UN Secretary-General urges US, Israel, and Iran to end the conflict to prevent escalation and global economic impact. 495. </w:t>
      </w:r>
      <w:hyperlink r:id="rId395">
        <w:r>
          <w:rPr>
            <w:color w:val="0000EE"/>
            <w:u w:val="single"/>
          </w:rPr>
          <w:t>https://cyprus-mail.com/2026/04/01/tanker-hit-by-two-projectiles-off-qatar-one-unexploded-ukmto-says</w:t>
        </w:r>
      </w:hyperlink>
      <w:r>
        <w:t xml:space="preserve"> - * A tanker near Qatar was hit by two projectiles, one causing a fire, with the other unexploded, as reported by UKMTO. * The incident occurred about 17 nautical miles north of Qatar’s Ras Laffan industrial hub. * The vessel sustained damage above the waterline, but the crew was safe and no environmental damage reported. * UKMTO cannot confirm the projectile source; investigations are ongoing. * The incident coincides with increased threats to maritime traffic amid escalating US-Israel conflict with Iran in the region. * Kuwait reported targeting of a fully loaded oil tanker off Dubai, causing a fire. 496. </w:t>
      </w:r>
      <w:hyperlink r:id="rId396">
        <w:r>
          <w:rPr>
            <w:color w:val="0000EE"/>
            <w:u w:val="single"/>
          </w:rPr>
          <w:t>https://nuclear-news.net/2026/04/01/2-b1-iran-says-it-never-requested-us-energy-strike-pause-escalation-proceeding-on-all-fronts/</w:t>
        </w:r>
      </w:hyperlink>
      <w:r>
        <w:t xml:space="preserve"> - * Iran states it never requested a pause on US energy strikes, with no formal response to US plan. * Israel attacks Iranian industrial targets, including steel plants in Isfahan and Ahvaz. * US claims to have destroyed a third of Iran’s missiles; Iran's missile capability remains active. * US moves additional troops into the region, Pentagon considering further ground forces. * Iran mobilises over one million fighters, lowers support age to 12, and denies violating international obligations. * Russia’s oil revenue doubles this month, amidst regional tensions. 497. </w:t>
      </w:r>
      <w:hyperlink r:id="rId397">
        <w:r>
          <w:rPr>
            <w:color w:val="0000EE"/>
            <w:u w:val="single"/>
          </w:rPr>
          <w:t>https://ticotimes.net/2026/03/31/panama-canal-traffic-increases-amid-iran-war-and-hormuz-blockade</w:t>
        </w:r>
      </w:hyperlink>
      <w:r>
        <w:t xml:space="preserve"> - * The war in the Middle East, beginning Feb. 28, has led to a rise in ships using the Panama Canal, driven by Iran's blockade of the Strait of Hormuz. * Daily transits have increased to 38-40, surpassing the expected 34, and pushing the canal's capacity limits. * The canal is an alternative route for global maritime trade, mainly for US and China, facilitating energy and cargo shipments. * LNG passages are expected to grow by April, recovering from a drop caused by the Ukraine war, now about 10% above planned levels. * Officials have not indicated how long elevated traffic will last, but the canal remains a strategic route amid shifting global trade routes. 498. </w:t>
      </w:r>
      <w:hyperlink r:id="rId398">
        <w:r>
          <w:rPr>
            <w:color w:val="0000EE"/>
            <w:u w:val="single"/>
          </w:rPr>
          <w:t>https://www.washingtonpost.com/opinions/2026/03/19/trumps-iran-war-hormuz-gas-oil-facilities-hit/</w:t>
        </w:r>
      </w:hyperlink>
      <w:r>
        <w:t xml:space="preserve"> - * Iran war intensified with military strikes on Iran's South Pars gas field and Qatar's LNG facilities in Ras Laffan. * US considers un-sanctioning Iranian oil amid global energy concerns, especially for gas. * Trump hints at de-escalation but faces complex challenges in ending the conflict. * US allies express support for protecting shipping passage through the Strait of Hormuz. * Experts warn that ending the war requires strategic objectives, potential negotiations, or military escalation. 499. </w:t>
      </w:r>
      <w:hyperlink r:id="rId395">
        <w:r>
          <w:rPr>
            <w:color w:val="0000EE"/>
            <w:u w:val="single"/>
          </w:rPr>
          <w:t>https://cyprus-mail.com/2026/04/01/tanker-hit-by-two-projectiles-off-qatar-one-unexploded-ukmto-says</w:t>
        </w:r>
      </w:hyperlink>
      <w:r>
        <w:t xml:space="preserve"> - * A tanker off Qatar was struck by two projectiles, one causing a fire, the other unexploded, near Ras Laffan industrial hub. * The incident occurred approximately 17 nautical miles north of Qatar, with no injuries or environmental impact reported. * UKMTO cannot confirm the source of the projectiles; investigations are ongoing. * The attack is linked to increasing maritime threats amid regional tensions involving the US, Israel, and Iran. * Recent security incidents have affected vessels in Gulf waters, including a fire on a Kuwaiti oil tanker off Dubai. 500. </w:t>
      </w:r>
      <w:hyperlink r:id="rId396">
        <w:r>
          <w:rPr>
            <w:color w:val="0000EE"/>
            <w:u w:val="single"/>
          </w:rPr>
          <w:t>https://nuclear-news.net/2026/04/01/2-b1-iran-says-it-never-requested-us-energy-strike-pause-escalation-proceeding-on-all-fronts/</w:t>
        </w:r>
      </w:hyperlink>
      <w:r>
        <w:t xml:space="preserve"> - * Iran states it never requested a 10-day pause on strikes against its energy plants. * Israeli military attacked Iran’s steel plants in Isfahan and Ahvaz, causing extensive damage. * US claims to have destroyed a third of Iran’s missile stockpile; Iran’s missile and drone capabilities partially damaged. * Regional tensions escalate as Iran’s IRGC mobilises over one million fighters and Turkey warns of entering the war. * US and Israel continue strikes on missile sites; Pentagon considers additional troops. * Iran’s international obligations are affirmed by Russia’s foreign minister amid economic gains.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world.co.in/wti-price-forecast-oil-surge/" TargetMode="External"/><Relationship Id="rId10" Type="http://schemas.openxmlformats.org/officeDocument/2006/relationships/hyperlink" Target="https://impakter.com/shell-bets-big-on-venezuelan-offshore-gas-to-revive-atlantic-lng/" TargetMode="External"/><Relationship Id="rId11" Type="http://schemas.openxmlformats.org/officeDocument/2006/relationships/hyperlink" Target="https://www.ilgiornale.it/news/politica/hormuz-pronti-blocco-totale-dazio-2-milioni-passare-2642039.html" TargetMode="External"/><Relationship Id="rId12" Type="http://schemas.openxmlformats.org/officeDocument/2006/relationships/hyperlink" Target="https://businesspost.ng/economy/crude-oil-slips-2-as-trump-hints-end-to-iran-war/" TargetMode="External"/><Relationship Id="rId13" Type="http://schemas.openxmlformats.org/officeDocument/2006/relationships/hyperlink" Target="https://nairametrics.com/2026/04/02/oil-jumps-over-5-as-trump-says-us-will-hit-iran-extremely-hard/" TargetMode="External"/><Relationship Id="rId14" Type="http://schemas.openxmlformats.org/officeDocument/2006/relationships/hyperlink" Target="https://www.aljazeera.com/news/2026/3/23/iraq-pulled-into-iran-war-as-us-targets-iran-aligned-groups?traffic_source=rss" TargetMode="External"/><Relationship Id="rId15" Type="http://schemas.openxmlformats.org/officeDocument/2006/relationships/hyperlink" Target="https://www.viva.co.id/berita/dunia/1889432-serangan-iran-menghantam-fasilitas-cloud-amazon-di-bahrain" TargetMode="External"/><Relationship Id="rId16" Type="http://schemas.openxmlformats.org/officeDocument/2006/relationships/hyperlink" Target="https://al-sharq.com/article/02/04/2026/%D8%A7%D8%B1%D8%AA%D9%81%D8%A7%D8%B9-%D8%A7%D9%84%D8%AF%D9%88%D9%84%D8%A7%D8%B1-%D8%A7%D9%84%D8%A3%D9%85%D8%B1%D9%8A%D9%83%D9%8A-%D9%85%D8%B9-%D8%AA%D8%B1%D8%A7%D8%AC%D8%B9-%D8%A2%D9%85%D8%A7%D9%84-%D8%A7%D9%84%D8%AA%D9%87%D8%AF%D8%A6%D8%A9-%D9%81%D9%8A-%D8%A7%D9%84%D8%B4%D8%B1%D9%82-%D8%A7%D9%84%D8%A3%D9%88%D8%B3%D8%B7" TargetMode="External"/><Relationship Id="rId17" Type="http://schemas.openxmlformats.org/officeDocument/2006/relationships/hyperlink" Target="https://www.t-online.de/nachrichten/ausland/usa/id_101196714/trump-rede-zum-iran-krieg-alles-ein-einziger-grosser-masterplan.html" TargetMode="External"/><Relationship Id="rId18" Type="http://schemas.openxmlformats.org/officeDocument/2006/relationships/hyperlink" Target="https://bamada.net/moyen-orient-le-gouffre-de-feu-laffrontement-ultime-entre-washington-et-teheran" TargetMode="External"/><Relationship Id="rId19" Type="http://schemas.openxmlformats.org/officeDocument/2006/relationships/hyperlink" Target="https://www.derstandard.at/story/3000000315006/blockade-von-hormus-neun-weitere-meeresstrassen-die-die-welt-am-laufen-halten?ref=rss" TargetMode="External"/><Relationship Id="rId20" Type="http://schemas.openxmlformats.org/officeDocument/2006/relationships/hyperlink" Target="https://www.lapresse.tn/2026/03/23/liran-utiliserait-des-missiles-qui-surpassent-les-systemes-de-defense-americaine-patriot/" TargetMode="External"/><Relationship Id="rId21" Type="http://schemas.openxmlformats.org/officeDocument/2006/relationships/hyperlink" Target="https://readthejoe.com/markets/q1-was-a-strait-mess-and-wall-streets-hangover-is-just-getting-started/" TargetMode="External"/><Relationship Id="rId22" Type="http://schemas.openxmlformats.org/officeDocument/2006/relationships/hyperlink" Target="https://pressreleasenetwork.com/site/2026/04/02/new-un-report-announces-halt-of-maritime-navigation-through-strait-of-hormuz/" TargetMode="External"/><Relationship Id="rId23" Type="http://schemas.openxmlformats.org/officeDocument/2006/relationships/hyperlink" Target="https://www.maritimegateway.com/six-indian-flagged-energy-and-cargo-ships-safely-berth-at-mumbai-and-other-ports/" TargetMode="External"/><Relationship Id="rId24" Type="http://schemas.openxmlformats.org/officeDocument/2006/relationships/hyperlink" Target="https://www.viva.co.id/berita/dunia/1889433-korsel-berlakukan-sistem-ganjil-genap-mulai-8-april-di-tengah-krisis-bahan-bakar" TargetMode="External"/><Relationship Id="rId25" Type="http://schemas.openxmlformats.org/officeDocument/2006/relationships/hyperlink" Target="https://www.nzz.ch/wirtschaft/die-globale-schifffahrt-droht-am-iran-krieg-aufzulaufen-ld.1931644" TargetMode="External"/><Relationship Id="rId26" Type="http://schemas.openxmlformats.org/officeDocument/2006/relationships/hyperlink" Target="http://expansao.co.ao/economia/detalhe/petroleo-e-gas-iniciam-semana-em-alta-nos-mercados-internacionais-70617.html" TargetMode="External"/><Relationship Id="rId27" Type="http://schemas.openxmlformats.org/officeDocument/2006/relationships/hyperlink" Target="https://www.france24.com/en/live-news/20260402-iran-fires-missiles-at-israel-after-trump-threatens-weeks-of-strikes" TargetMode="External"/><Relationship Id="rId28" Type="http://schemas.openxmlformats.org/officeDocument/2006/relationships/hyperlink" Target="https://lequotidien.lu/monde/trump-voit-la-victoire-se-rapprocher/" TargetMode="External"/><Relationship Id="rId29" Type="http://schemas.openxmlformats.org/officeDocument/2006/relationships/hyperlink" Target="https://regtechtimes.com/us-lift-sanctions-on-delcy-rodriguez-as-venezuela/" TargetMode="External"/><Relationship Id="rId30" Type="http://schemas.openxmlformats.org/officeDocument/2006/relationships/hyperlink" Target="https://www.bloomberg.com/news/articles/2026-03-23/sinopec-to-ensure-china-s-fuel-supply-and-cut-chemicals-losses" TargetMode="External"/><Relationship Id="rId31" Type="http://schemas.openxmlformats.org/officeDocument/2006/relationships/hyperlink" Target="https://www.legit.ng/business-economy/energy/1702240-dangote-refinery-exports-456000-tonnes-fuel-5-african-countries-list-emerges/" TargetMode="External"/><Relationship Id="rId32" Type="http://schemas.openxmlformats.org/officeDocument/2006/relationships/hyperlink" Target="https://www.whalesbook.com/news/English/economy/India-PMI-Hits-45-Month-Low-as-Hormuz-Crisis-Fuels-Inflation/69cdfc5f69ec081354dc3c2d" TargetMode="External"/><Relationship Id="rId33" Type="http://schemas.openxmlformats.org/officeDocument/2006/relationships/hyperlink" Target="https://www.hawaiitribune-herald.com/2026/03/23/nation-world-news/gas-prices-have-jumped-more-than-30-in-some-states-in-2-weeks/" TargetMode="External"/><Relationship Id="rId34" Type="http://schemas.openxmlformats.org/officeDocument/2006/relationships/hyperlink" Target="https://www.moroccoworldnews.com/2026/03/283847/israeli-strikes-rock-tehran-as-iran-threatens-to-completely-shut-key-oil-route/" TargetMode="External"/><Relationship Id="rId35" Type="http://schemas.openxmlformats.org/officeDocument/2006/relationships/hyperlink" Target="https://www.straitstimes.com/asia/china-urges-us-israel-to-stop-military-action-in-middle-east-warns-of-vicious-cycle" TargetMode="External"/><Relationship Id="rId36" Type="http://schemas.openxmlformats.org/officeDocument/2006/relationships/hyperlink" Target="https://www.gazetaprawna.pl/wiadomosci/swiat/artykuly/11222416,iran-zaminuje-cala-zatoke-perska-zrobi-tak-jesli-usa-zdecyduja-sie-n.html" TargetMode="External"/><Relationship Id="rId37" Type="http://schemas.openxmlformats.org/officeDocument/2006/relationships/hyperlink" Target="https://www.business-standard.com/markets/news/brent-above-100-on-supply-shocks-de-escalation-may-cool-prices-analyst-126040200118_1.html" TargetMode="External"/><Relationship Id="rId38" Type="http://schemas.openxmlformats.org/officeDocument/2006/relationships/hyperlink" Target="https://www.unita.it/2026/03/23/guerra-iran-6-condizioni-fine-guerra-ultimatum-trump-attaccano-energetiche-usa/" TargetMode="External"/><Relationship Id="rId39" Type="http://schemas.openxmlformats.org/officeDocument/2006/relationships/hyperlink" Target="https://www.express.co.uk/news/world/2185370/trump-live-iran-strait-of-hormuz" TargetMode="External"/><Relationship Id="rId40" Type="http://schemas.openxmlformats.org/officeDocument/2006/relationships/hyperlink" Target="https://www.zeebiz.com/markets/commodities/news-oil-prices-boil-after-trump-statement-will-brent-crude-rise-further-393032" TargetMode="External"/><Relationship Id="rId41" Type="http://schemas.openxmlformats.org/officeDocument/2006/relationships/hyperlink" Target="https://oilprice.com/Latest-Energy-News/World-News/Oil-Prices-Surge-6-as-Trump-Signals-Prolonged-Iran-Conflict.html" TargetMode="External"/><Relationship Id="rId42" Type="http://schemas.openxmlformats.org/officeDocument/2006/relationships/hyperlink" Target="https://australianminingreview.com.au/news/liberation-day-now-a-multi-billion-dollar-liability/" TargetMode="External"/><Relationship Id="rId43" Type="http://schemas.openxmlformats.org/officeDocument/2006/relationships/hyperlink" Target="https://www.indiatvnews.com/news/world/us-need-no-oil-from-hormuz-strait-trump-says-countries-that-need-must-show-courage-to-protect-it-latest-updates-2026-04-02-1035987" TargetMode="External"/><Relationship Id="rId44" Type="http://schemas.openxmlformats.org/officeDocument/2006/relationships/hyperlink" Target="https://www.sueddeutsche.de/politik/iran-liveblog-news-trump-rede-nation-li.3458356" TargetMode="External"/><Relationship Id="rId45" Type="http://schemas.openxmlformats.org/officeDocument/2006/relationships/hyperlink" Target="https://www.trend.az/world/4170153.html" TargetMode="External"/><Relationship Id="rId46" Type="http://schemas.openxmlformats.org/officeDocument/2006/relationships/hyperlink" Target="https://www.fxstreet.com/news/wti-rallies-back-closer-to-9900-as-trumps-comments-dampen-iran-de-escalation-hopes-202604020135" TargetMode="External"/><Relationship Id="rId47" Type="http://schemas.openxmlformats.org/officeDocument/2006/relationships/hyperlink" Target="https://www.newsghana.com.gh/oil-rises-as-trumps-hormuz-ultimatum-deadline-nears-monday-night/" TargetMode="External"/><Relationship Id="rId48" Type="http://schemas.openxmlformats.org/officeDocument/2006/relationships/hyperlink" Target="https://www.fxstreet.com/news/canadian-dollar-declines-as-trump-remarks-lift-us-dollar-202604020354" TargetMode="External"/><Relationship Id="rId49" Type="http://schemas.openxmlformats.org/officeDocument/2006/relationships/hyperlink" Target="https://www.fxstreet.com/news/us-dollar-index-advances-to-near-10000-as-trump-sets-no-clear-iran-ceasefire-timeline-202604020431" TargetMode="External"/><Relationship Id="rId50" Type="http://schemas.openxmlformats.org/officeDocument/2006/relationships/hyperlink" Target="https://www.whalesbook.com/news/English/economy/Hormuz-Blockade-Cuts-Global-Trade-Outlook-Tests-Supply-Chains/69cdf3c969ec081354dc2566" TargetMode="External"/><Relationship Id="rId51" Type="http://schemas.openxmlformats.org/officeDocument/2006/relationships/hyperlink" Target="https://meyka.com/blog/oil-prices-jump-over-5-us-futures-slide-after-trump-offers-no-clarity-on-iran-conflict/" TargetMode="External"/><Relationship Id="rId52" Type="http://schemas.openxmlformats.org/officeDocument/2006/relationships/hyperlink" Target="https://www.scmp.com/week-asia/economics/article/3348759/why-asean-neutrality-iran-war-key-unlocking-strait-hormuz?utm_source=rss_feed" TargetMode="External"/><Relationship Id="rId53" Type="http://schemas.openxmlformats.org/officeDocument/2006/relationships/hyperlink" Target="https://www.aspistrategist.org.au/get-serious-about-fuel-security-we-cant-rely-on-the-us-anymore/" TargetMode="External"/><Relationship Id="rId54" Type="http://schemas.openxmlformats.org/officeDocument/2006/relationships/hyperlink" Target="https://www.straitstimes.com/asia/se-asia/malaysia-sees-sharp-spike-in-fuel-subsidy-bill" TargetMode="External"/><Relationship Id="rId55" Type="http://schemas.openxmlformats.org/officeDocument/2006/relationships/hyperlink" Target="https://www.investing.com/news/stock-market-news/one-battle-after-another-iran-war-deals-new-blow-to-europes-industrial-heartland-4574228" TargetMode="External"/><Relationship Id="rId56" Type="http://schemas.openxmlformats.org/officeDocument/2006/relationships/hyperlink" Target="https://www.thehindubusinessline.com/news/world/trump-claims-iran-wants-ceasefire-remarks-false-and-baseless-tehran-rebuttals/article70814016.ece" TargetMode="External"/><Relationship Id="rId57" Type="http://schemas.openxmlformats.org/officeDocument/2006/relationships/hyperlink" Target="https://punchng.com/china-warns-of-uncontrollable-situation-in-mideast-after-trump-threats/?utm_source=rss.punchng.com&amp;utm_medium=web" TargetMode="External"/><Relationship Id="rId58" Type="http://schemas.openxmlformats.org/officeDocument/2006/relationships/hyperlink" Target="https://www.lanacion.com.ar/editoriales/medio-oriente-y-el-regreso-del-cisne-negro-nid02042026/" TargetMode="External"/><Relationship Id="rId59" Type="http://schemas.openxmlformats.org/officeDocument/2006/relationships/hyperlink" Target="https://www.thestandard.com.hk/world/article/328373/Iran-war-puts-Middle-East-Dubai-oil-benchmark-under-stress-as-prices-soar" TargetMode="External"/><Relationship Id="rId60" Type="http://schemas.openxmlformats.org/officeDocument/2006/relationships/hyperlink" Target="https://leadership.ng/navy-arrests-8-suspected-oil-thieves-seizes-consignment-in-rivers/" TargetMode="External"/><Relationship Id="rId61" Type="http://schemas.openxmlformats.org/officeDocument/2006/relationships/hyperlink" Target="https://www.legit.ng/world/1702209-iran-mentions-4-happen-strikes-countrys-power-plants/" TargetMode="External"/><Relationship Id="rId62" Type="http://schemas.openxmlformats.org/officeDocument/2006/relationships/hyperlink" Target="https://www.theguardian.com/world/video/2026/mar/23/world-losing-more-barrels-of-oil-each-day-than-in-two-1970s-crises-combined-iea-chief-says-video" TargetMode="External"/><Relationship Id="rId63" Type="http://schemas.openxmlformats.org/officeDocument/2006/relationships/hyperlink" Target="https://index.hu/gazdasag/2026/04/02/iran-haboru-europai-kozponti-bank-nemzetkozi-energiaugynokseg-valsag-vedett-ar-uzemanyagar-legitarsasagok-stagflacio/" TargetMode="External"/><Relationship Id="rId64" Type="http://schemas.openxmlformats.org/officeDocument/2006/relationships/hyperlink" Target="https://www.naijanews.com/2026/03/23/global-economy-middle-east-war-pouyanne/" TargetMode="External"/><Relationship Id="rId65" Type="http://schemas.openxmlformats.org/officeDocument/2006/relationships/hyperlink" Target="https://www.ad-hoc-news.de/boerse/news/ueberblick/shell-explores-major-venezuelan-gas-venture-to-boost-caribbean-operations/69053178" TargetMode="External"/><Relationship Id="rId66" Type="http://schemas.openxmlformats.org/officeDocument/2006/relationships/hyperlink" Target="https://www.cnbc.com/2026/03/23/iran-war-energy-oil-gas-middle-east-iea-us-uae-qatar.html" TargetMode="External"/><Relationship Id="rId67" Type="http://schemas.openxmlformats.org/officeDocument/2006/relationships/hyperlink" Target="https://www.liberoquotidiano.it/news/esteri/47082609/russia-export-petrolio-crollo-40-per-cento/" TargetMode="External"/><Relationship Id="rId68" Type="http://schemas.openxmlformats.org/officeDocument/2006/relationships/hyperlink" Target="https://www.straitstimes.com/asia/east-asia/japan-not-thinking-about-discussing-hormuz-passage-with-iran" TargetMode="External"/><Relationship Id="rId69" Type="http://schemas.openxmlformats.org/officeDocument/2006/relationships/hyperlink" Target="https://skillings.net/aluminum-supply-crisis-ega-halts-output-after-iran-strike-global-prices-surge-2/" TargetMode="External"/><Relationship Id="rId70" Type="http://schemas.openxmlformats.org/officeDocument/2006/relationships/hyperlink" Target="https://www.globalbankingandfinance.com/morning-bid-prime-time-disappointment/" TargetMode="External"/><Relationship Id="rId71" Type="http://schemas.openxmlformats.org/officeDocument/2006/relationships/hyperlink" Target="https://witness.co.za/news/2026/03/23/iran-threatens-to-deploy-naval-mines-in-gulf-if-us-israel-attack-its-coasts-islands/" TargetMode="External"/><Relationship Id="rId72" Type="http://schemas.openxmlformats.org/officeDocument/2006/relationships/hyperlink" Target="https://www.fvn.no/mening/debattinnlegg/i/XMjGGr/norge-maa-stille-opp-ikke-svekke-vaare-allierte" TargetMode="External"/><Relationship Id="rId73" Type="http://schemas.openxmlformats.org/officeDocument/2006/relationships/hyperlink" Target="https://fasomali.com/moyen-orient-le-gouffre-de-feu-laffrontement-ultime-entre-washington-et-teheran/" TargetMode="External"/><Relationship Id="rId74" Type="http://schemas.openxmlformats.org/officeDocument/2006/relationships/hyperlink" Target="https://www.chroniclelive.co.uk/news/uk-news/foreign-office-travel-warning-33-33641105" TargetMode="External"/><Relationship Id="rId75" Type="http://schemas.openxmlformats.org/officeDocument/2006/relationships/hyperlink" Target="http://www.adaderana.lk/news.php?nid=120593" TargetMode="External"/><Relationship Id="rId76" Type="http://schemas.openxmlformats.org/officeDocument/2006/relationships/hyperlink" Target="https://www.globalbankingandfinance.com/hopes-dim-swift-end-iran-war-trump-speech-oil-prices-surge/" TargetMode="External"/><Relationship Id="rId77" Type="http://schemas.openxmlformats.org/officeDocument/2006/relationships/hyperlink" Target="https://www.ndtvprofit.com/markets/us-iran-war-trump-signals-end-to-conflict-but-experts-say-risks-remain-with-oil-shock-continuing-11299870" TargetMode="External"/><Relationship Id="rId78" Type="http://schemas.openxmlformats.org/officeDocument/2006/relationships/hyperlink" Target="https://businessday.ng/energy/article/goldman-sachs-raises-oil-forecasts-as-hormuz-disruption-triggers-largest-ever-supply-shock/" TargetMode="External"/><Relationship Id="rId79" Type="http://schemas.openxmlformats.org/officeDocument/2006/relationships/hyperlink" Target="https://www.businesstoday.com.my/2026/04/02/oil-surges-over-5-after-trump-vows-continued-strikes-on-iran/?utm_source=rss&amp;utm_medium=rss&amp;utm_campaign=oil-surges-over-5-after-trump-vows-continued-strikes-on-iran" TargetMode="External"/><Relationship Id="rId80" Type="http://schemas.openxmlformats.org/officeDocument/2006/relationships/hyperlink" Target="https://energynewsbeat.co/crude-oil/how-will-the-market-react-to-president-trumps-speech-from-the-white-house-tonight/" TargetMode="External"/><Relationship Id="rId81" Type="http://schemas.openxmlformats.org/officeDocument/2006/relationships/hyperlink" Target="https://www.thesouthafrican.com/business/iran-guarantees-safe-passage-of-sa-bound-oil-middle-east-conflict-2026/" TargetMode="External"/><Relationship Id="rId82" Type="http://schemas.openxmlformats.org/officeDocument/2006/relationships/hyperlink" Target="https://www.dailymail.co.uk/money/markets/article-15670659/FTSE-plunges-three-month-low-sheds-170-points-Trump-steps-threats-Iran.html?ns_mchannel=rss&amp;ns_campaign=1490&amp;ito=1490" TargetMode="External"/><Relationship Id="rId83" Type="http://schemas.openxmlformats.org/officeDocument/2006/relationships/hyperlink" Target="https://zanzibarnikwetu.blogspot.com/2026/04/trump-says-us-may-exit-iran-war-soon.html" TargetMode="External"/><Relationship Id="rId84" Type="http://schemas.openxmlformats.org/officeDocument/2006/relationships/hyperlink" Target="https://leadership.ng/trump-iran-step-up-threats-over-energy-targets-as-war-escalates/" TargetMode="External"/><Relationship Id="rId85" Type="http://schemas.openxmlformats.org/officeDocument/2006/relationships/hyperlink" Target="https://nomadlawyer.org/iran-strait-hormuz-blockade-april-2026" TargetMode="External"/><Relationship Id="rId86" Type="http://schemas.openxmlformats.org/officeDocument/2006/relationships/hyperlink" Target="https://peopledaily.digital/business/asia-stocks-slide-as-us-and-iran-threaten-to-escalate-war" TargetMode="External"/><Relationship Id="rId87" Type="http://schemas.openxmlformats.org/officeDocument/2006/relationships/hyperlink" Target="https://www.dailystar.co.uk/news/latest-news/keir-starmer-breaks-silence-over-36907924" TargetMode="External"/><Relationship Id="rId88" Type="http://schemas.openxmlformats.org/officeDocument/2006/relationships/hyperlink" Target="https://www.dailymail.co.uk/news/article-15669993/strait-hormuz-crisis-australia-inflation-economy.html?ns_mchannel=rss&amp;ns_campaign=1490&amp;ito=1490" TargetMode="External"/><Relationship Id="rId89" Type="http://schemas.openxmlformats.org/officeDocument/2006/relationships/hyperlink" Target="https://www.business-standard.com/economy/news/govt-waives-customs-duty-on-petrochemicals-till-june-2026-126040200217_1.html" TargetMode="External"/><Relationship Id="rId90" Type="http://schemas.openxmlformats.org/officeDocument/2006/relationships/hyperlink" Target="https://www.taiwannews.com.tw/news/6333294" TargetMode="External"/><Relationship Id="rId91" Type="http://schemas.openxmlformats.org/officeDocument/2006/relationships/hyperlink" Target="https://www.albiladpress.com/news/2026/6379/finance/989003.html" TargetMode="External"/><Relationship Id="rId92" Type="http://schemas.openxmlformats.org/officeDocument/2006/relationships/hyperlink" Target="https://www.activistpost.com/mind-the-real-money-why-gold-and-silver-are-soaring/" TargetMode="External"/><Relationship Id="rId93" Type="http://schemas.openxmlformats.org/officeDocument/2006/relationships/hyperlink" Target="http://www.kakiforex.com/2026/04/fed-musalem-fed-must-be-prepared-to.html" TargetMode="External"/><Relationship Id="rId94" Type="http://schemas.openxmlformats.org/officeDocument/2006/relationships/hyperlink" Target="https://www.times.co.nz/business/public-money-invested-in-added-diesel-storage-capacity/" TargetMode="External"/><Relationship Id="rId95" Type="http://schemas.openxmlformats.org/officeDocument/2006/relationships/hyperlink" Target="https://tchadinfos.com/2026/03/22/guerre-en-iran-le-detroit-dormuz-perturbe-600-000-barils-jour-de-carburants-menaces-pour-lafrique/" TargetMode="External"/><Relationship Id="rId96" Type="http://schemas.openxmlformats.org/officeDocument/2006/relationships/hyperlink" Target="https://maseconomics.com/the-strait-of-hormuz-how-a-40-kilometer-chokepoint-is-holding-the-global-economy-hostage/" TargetMode="External"/><Relationship Id="rId97" Type="http://schemas.openxmlformats.org/officeDocument/2006/relationships/hyperlink" Target="https://www.itmtrading.com/blog/strait-of-hormuz-petrodollar-dollar-crisis/" TargetMode="External"/><Relationship Id="rId98" Type="http://schemas.openxmlformats.org/officeDocument/2006/relationships/hyperlink" Target="https://jj745.substack.com/p/evening-wrap-april-1" TargetMode="External"/><Relationship Id="rId99" Type="http://schemas.openxmlformats.org/officeDocument/2006/relationships/hyperlink" Target="https://investinglive.com/commodities/south-korea-secures-alternative-oil-as-hormuz-disruption-hits-supplies-20260402/" TargetMode="External"/><Relationship Id="rId100" Type="http://schemas.openxmlformats.org/officeDocument/2006/relationships/hyperlink" Target="https://www.vtmarkets.com/live-updates/ceasefire-optimism-weighed-on-the-dollar-index-which-slipped-0-5-to-about-99-30-forming-lower-highs/" TargetMode="External"/><Relationship Id="rId101" Type="http://schemas.openxmlformats.org/officeDocument/2006/relationships/hyperlink" Target="https://www.altitudesmagazine.com/federal-reserve-holds-benchmark-rate-steady-economy-faces-mixed/" TargetMode="External"/><Relationship Id="rId102" Type="http://schemas.openxmlformats.org/officeDocument/2006/relationships/hyperlink" Target="https://www.9news.com.au/national/aussies-may-have-to-ration-fuel-expert-says/8d8909f2-ac8d-4045-8181-4fb0b93cbcd2" TargetMode="External"/><Relationship Id="rId103" Type="http://schemas.openxmlformats.org/officeDocument/2006/relationships/hyperlink" Target="https://autotalk.com.au/industry-news/union-warns-australia-faces-fuel-security-crisis?utm_source=rss&amp;utm_medium=rss&amp;utm_campaign=union-warns-australia-faces-fuel-security-crisis" TargetMode="External"/><Relationship Id="rId104" Type="http://schemas.openxmlformats.org/officeDocument/2006/relationships/hyperlink" Target="https://anytvnews.com/world/iran-fired-ballistic-missiles-at-israel-no-casualties-reported-in-latest-attack/" TargetMode="External"/><Relationship Id="rId105" Type="http://schemas.openxmlformats.org/officeDocument/2006/relationships/hyperlink" Target="https://anytvnews.com/world/iran-fired-missiles-at-israel-tension-increased-after-trumps-address-effects-seen-in-uae-and-kuwait-also/" TargetMode="External"/><Relationship Id="rId106" Type="http://schemas.openxmlformats.org/officeDocument/2006/relationships/hyperlink" Target="https://anytvnews.com/news/trumps-address-creates-panic-in-global-markets-huge-jump-in-oil-prices/" TargetMode="External"/><Relationship Id="rId107" Type="http://schemas.openxmlformats.org/officeDocument/2006/relationships/hyperlink" Target="https://www.actionforex.com/live-comments/635549-from-exit-hopes-to-escalation-trump-address-raises-risk-of-brent-break-above-120-125/" TargetMode="External"/><Relationship Id="rId108" Type="http://schemas.openxmlformats.org/officeDocument/2006/relationships/hyperlink" Target="https://www.okaz.com.sa/economy/na/2241140" TargetMode="External"/><Relationship Id="rId109" Type="http://schemas.openxmlformats.org/officeDocument/2006/relationships/hyperlink" Target="https://www.darnews.com/world/the-latest-us-central-command-leader-says-iran-campaign-is-ahead-or-on-plan-303b9f04" TargetMode="External"/><Relationship Id="rId110" Type="http://schemas.openxmlformats.org/officeDocument/2006/relationships/hyperlink" Target="https://www.reviewjournal.com/business/energy/las-vegas-gas-hits-5-per-gallon-and-rising-as-iran-war-wages-on-3728253/" TargetMode="External"/><Relationship Id="rId111" Type="http://schemas.openxmlformats.org/officeDocument/2006/relationships/hyperlink" Target="https://www.mediaite.com/media/news/oil-prices-surge-during-trumps-primetime-address-on-iran/" TargetMode="External"/><Relationship Id="rId112" Type="http://schemas.openxmlformats.org/officeDocument/2006/relationships/hyperlink" Target="https://www.bostonglobe.com/2026/03/23/world/trump-administration-iran-attacks-updates/" TargetMode="External"/><Relationship Id="rId113" Type="http://schemas.openxmlformats.org/officeDocument/2006/relationships/hyperlink" Target="https://www.thecitizen.in/opinion/trump-in-epstein-quagmire-1269149" TargetMode="External"/><Relationship Id="rId114" Type="http://schemas.openxmlformats.org/officeDocument/2006/relationships/hyperlink" Target="https://www.dailymail.co.uk/news/article-15667843/secret-Iranian-armada-sinking-US-aircraft-carrier-Strait-Hormuz-Speedboats-armed-torpedoes-explosive-drones-fleet-mini-subs-IAN-GALLAGHER.html?ns_mchannel=rss&amp;ns_campaign=1490&amp;ito=1490" TargetMode="External"/><Relationship Id="rId115" Type="http://schemas.openxmlformats.org/officeDocument/2006/relationships/hyperlink" Target="https://www.wcshipping.com/blog/iran-war-day-32-irgc-threatens-us-firms-kharg-island-shipping" TargetMode="External"/><Relationship Id="rId116" Type="http://schemas.openxmlformats.org/officeDocument/2006/relationships/hyperlink" Target="https://en.goobjoog.com/iranian-forces-warn-of-broader-retaliation-if-u-s-targets-its-power-facilities/" TargetMode="External"/><Relationship Id="rId117" Type="http://schemas.openxmlformats.org/officeDocument/2006/relationships/hyperlink" Target="https://www.cnbc.com/2026/03/23/iran-war-tensions-build-as-conflict-enters-its-fourth-week.html" TargetMode="External"/><Relationship Id="rId118" Type="http://schemas.openxmlformats.org/officeDocument/2006/relationships/hyperlink" Target="https://beijingtimes.com/business/2026/04/02/middle-east-oil-benchmark-under-siege-iran-conflict-sparks-price-surge-and-market-chaos/" TargetMode="External"/><Relationship Id="rId119" Type="http://schemas.openxmlformats.org/officeDocument/2006/relationships/hyperlink" Target="https://www.cushmanwakefield.com/en/insights/how-middle-east-conflict-is-shaping-apac-economy-and-cre" TargetMode="External"/><Relationship Id="rId120" Type="http://schemas.openxmlformats.org/officeDocument/2006/relationships/hyperlink" Target="https://www.ft.com/content/1a744831-51fe-4176-b8d1-78b77be4872a?syn-25a6b1a6=1" TargetMode="External"/><Relationship Id="rId121" Type="http://schemas.openxmlformats.org/officeDocument/2006/relationships/hyperlink" Target="https://www.middleeasteye.net/live-blog/live-blog-update/saudi-arabia-rerouted-about-1-million-barrels-day-away-strait-hormuz" TargetMode="External"/><Relationship Id="rId122" Type="http://schemas.openxmlformats.org/officeDocument/2006/relationships/hyperlink" Target="https://peopledaily.digital/news/iran-says-hormuz-open-to-all-but-enemy-linked-ships-amid-us-threat" TargetMode="External"/><Relationship Id="rId123" Type="http://schemas.openxmlformats.org/officeDocument/2006/relationships/hyperlink" Target="https://www.ndtv.com/world-news/trump-on-iran-war-we-dont-need-oil-from-strait-of-hormuz-countries-that-need-it-must-protect-the-oil-they-depend-on-11299638#publisher=newsstand" TargetMode="External"/><Relationship Id="rId124" Type="http://schemas.openxmlformats.org/officeDocument/2006/relationships/hyperlink" Target="https://nypost.com/2026/03/22/world-news/iran-says-strait-of-hormuz-open-to-all-but-enemy-linked-ships-after-trumps-48-hour-threat/" TargetMode="External"/><Relationship Id="rId125" Type="http://schemas.openxmlformats.org/officeDocument/2006/relationships/hyperlink" Target="https://www.bostonglobe.com/2026/03/22/world/hormuz-strait-closure-forcing-trump-importers-to-seek-solution/" TargetMode="External"/><Relationship Id="rId126" Type="http://schemas.openxmlformats.org/officeDocument/2006/relationships/hyperlink" Target="https://www.ndtv.com/world-news/iran-war-iran-calls-us-demands-maximalist-and-irrational-ahead-of-trump-war-speech-11299544#publisher=newsstand" TargetMode="External"/><Relationship Id="rId127" Type="http://schemas.openxmlformats.org/officeDocument/2006/relationships/hyperlink" Target="https://e24.no/boers-og-finans/i/6q3rVe/oljeprisen-stiger-etter-trump-trussel" TargetMode="External"/><Relationship Id="rId128" Type="http://schemas.openxmlformats.org/officeDocument/2006/relationships/hyperlink" Target="https://www.latimes.com/world-nation/story/2026-03-22/amid-iran-war-gap-between-market-oil-prices-consumer-costs-widens" TargetMode="External"/><Relationship Id="rId129" Type="http://schemas.openxmlformats.org/officeDocument/2006/relationships/hyperlink" Target="https://www.seatrade-maritime.com/security/top-maritime-news-stories-for-week-ended-20-march" TargetMode="External"/><Relationship Id="rId130" Type="http://schemas.openxmlformats.org/officeDocument/2006/relationships/hyperlink" Target="https://www.bloomberg.com/news/articles/2026-03-22/hormuz-tracker-china-bound-lpg-carrier-joins-sparse-transits" TargetMode="External"/><Relationship Id="rId131" Type="http://schemas.openxmlformats.org/officeDocument/2006/relationships/hyperlink" Target="https://asiatimes.com/2026/03/hormuz-blockade-may-herald-end-of-american-globalization/" TargetMode="External"/><Relationship Id="rId132" Type="http://schemas.openxmlformats.org/officeDocument/2006/relationships/hyperlink" Target="https://www.zawya.com/en/economy/global/iea-imf-and-world-bank-join-to-tackle-war-driven-economic-risks-dfey2kyp" TargetMode="External"/><Relationship Id="rId133" Type="http://schemas.openxmlformats.org/officeDocument/2006/relationships/hyperlink" Target="https://www.morethanshipping.com/red-sea-shipping-at-risk-again-what-houthi-escalation-means-for-global-trade/" TargetMode="External"/><Relationship Id="rId134" Type="http://schemas.openxmlformats.org/officeDocument/2006/relationships/hyperlink" Target="https://www.ourweekly.com/2026/04/01/under-siege/" TargetMode="External"/><Relationship Id="rId135" Type="http://schemas.openxmlformats.org/officeDocument/2006/relationships/hyperlink" Target="https://www.dailymail.co.uk/news/article-15668611/iran-israel-war-oil-strait-hormuz-red-sea-houthi-terrotist.html?ns_mchannel=rss&amp;ns_campaign=1490&amp;ito=1490" TargetMode="External"/><Relationship Id="rId136" Type="http://schemas.openxmlformats.org/officeDocument/2006/relationships/hyperlink" Target="https://www.morningstar.com.au/markets/refinery-problem-different-kind-energy-crisis-2026" TargetMode="External"/><Relationship Id="rId137" Type="http://schemas.openxmlformats.org/officeDocument/2006/relationships/hyperlink" Target="https://guardian.ng/features/meast-crisis-heavy-toll-of-u-s-allies-hosting-military-bases/" TargetMode="External"/><Relationship Id="rId138" Type="http://schemas.openxmlformats.org/officeDocument/2006/relationships/hyperlink" Target="https://punchng.com/iran-threatens-to-completely-close-hormuz-if-us-targets-power-plants/?utm_source=rss.punchng.com&amp;utm_medium=web" TargetMode="External"/><Relationship Id="rId139" Type="http://schemas.openxmlformats.org/officeDocument/2006/relationships/hyperlink" Target="https://www.whalesbook.com/news/English/commodities/US-Cuts-Hormuz-Security-Role-Allies-Face-Energy-Strain-Oil-Prices-Soar/69cdce9069ec081354dbcadb" TargetMode="External"/><Relationship Id="rId140" Type="http://schemas.openxmlformats.org/officeDocument/2006/relationships/hyperlink" Target="https://energy.economictimes.indiatimes.com/news/oil-and-gas/trumps-speech-triggers-oil-price-surge-as-brent-crude-tops-106/129965475" TargetMode="External"/><Relationship Id="rId141" Type="http://schemas.openxmlformats.org/officeDocument/2006/relationships/hyperlink" Target="https://www.ksta.de/politik/trump-fordert-verbuendete-auf-kauft-us-oel-und-sichert-die-strasse-von-hormus-selbst-1257051" TargetMode="External"/><Relationship Id="rId142" Type="http://schemas.openxmlformats.org/officeDocument/2006/relationships/hyperlink" Target="https://www.freemalaysiatoday.com/category/world/2026/04/02/uae-denies-report-of-joining-us-led-war-plan-to-open-hormuz" TargetMode="External"/><Relationship Id="rId143" Type="http://schemas.openxmlformats.org/officeDocument/2006/relationships/hyperlink" Target="https://www.freemalaysiatoday.com/category/world/2026/04/02/iran-says-strait-of-hormuz-transit-must-follow-its-terms" TargetMode="External"/><Relationship Id="rId144" Type="http://schemas.openxmlformats.org/officeDocument/2006/relationships/hyperlink" Target="https://www.fool.com/investing/2026/04/01/moodys-recession-odds-49-percent/" TargetMode="External"/><Relationship Id="rId145" Type="http://schemas.openxmlformats.org/officeDocument/2006/relationships/hyperlink" Target="https://www.koreatimes.co.kr/economy/20260402/korea-secures-50-mil-barrels-of-alternative-oil-supplies-for-april-officials?utm_source=rss" TargetMode="External"/><Relationship Id="rId146" Type="http://schemas.openxmlformats.org/officeDocument/2006/relationships/hyperlink" Target="https://energynewsbeat.co/big-oil-companies/california-engineered-the-conditions-for-gas-crisis-hammering-state-harder-than-nation/" TargetMode="External"/><Relationship Id="rId147" Type="http://schemas.openxmlformats.org/officeDocument/2006/relationships/hyperlink" Target="https://www.dailymail.co.uk/news/article-15669967/iran-war-australia-fuel-shortage-lurion-mello-warning.html?ns_mchannel=rss&amp;ns_campaign=1490&amp;ito=1490" TargetMode="External"/><Relationship Id="rId148" Type="http://schemas.openxmlformats.org/officeDocument/2006/relationships/hyperlink" Target="https://www.dailymail.co.uk/news/article-15669799/Australia-price-hike-DHL-fuel-crisis-middle-east-letter.html?ns_mchannel=rss&amp;ns_campaign=1490&amp;ito=1490" TargetMode="External"/><Relationship Id="rId149" Type="http://schemas.openxmlformats.org/officeDocument/2006/relationships/hyperlink" Target="https://thearabianpost.com/ryanair-flags-may-fuel-risk/" TargetMode="External"/><Relationship Id="rId150" Type="http://schemas.openxmlformats.org/officeDocument/2006/relationships/hyperlink" Target="https://e24.no/boers-og-finans/i/JObPLP/kraftig-boersfall-etter-trump-trusler" TargetMode="External"/><Relationship Id="rId151" Type="http://schemas.openxmlformats.org/officeDocument/2006/relationships/hyperlink" Target="https://www.cbsnews.com/video/strait-of-hormuzs-closure-causing-energy-crisis-in-asia/" TargetMode="External"/><Relationship Id="rId152" Type="http://schemas.openxmlformats.org/officeDocument/2006/relationships/hyperlink" Target="https://nomadlawyer.org/trump-threatens-iran-oil-strait-hormuz-april-2026" TargetMode="External"/><Relationship Id="rId153" Type="http://schemas.openxmlformats.org/officeDocument/2006/relationships/hyperlink" Target="https://www.aip.ci/336274/cote-divoire-aip-inter-trafic-petrolier-en-chute-libre-au-detroit-dormuz-de-138-a-4-petroliers-par-jour/?utm_source=rss&amp;utm_medium=rss&amp;utm_campaign=cote-divoire-aip-inter-trafic-petrolier-en-chute-libre-au-detroit-dormuz-de-138-a-4-petroliers-par-jour" TargetMode="External"/><Relationship Id="rId154" Type="http://schemas.openxmlformats.org/officeDocument/2006/relationships/hyperlink" Target="https://witness.co.za/news/2026/03/23/israel-launches-new-strikes-on-tehran-as-iran-takes-aim-at-gulf-sites/" TargetMode="External"/><Relationship Id="rId155" Type="http://schemas.openxmlformats.org/officeDocument/2006/relationships/hyperlink" Target="https://www.independent.co.uk/news/iran-fatih-birol-international-energy-agency-wellington-new-zealand-b2943562.html" TargetMode="External"/><Relationship Id="rId156" Type="http://schemas.openxmlformats.org/officeDocument/2006/relationships/hyperlink" Target="https://www.darnews.com/world/international-energy-agency-head-says-global-economy-faces-major-major-threat-because-of-iran-war-3e8696a9" TargetMode="External"/><Relationship Id="rId157" Type="http://schemas.openxmlformats.org/officeDocument/2006/relationships/hyperlink" Target="https://www.bristolpost.co.uk/news/uk-world-news/urgent-monday-meeting-over-soaring-10880408" TargetMode="External"/><Relationship Id="rId158" Type="http://schemas.openxmlformats.org/officeDocument/2006/relationships/hyperlink" Target="https://punchng.com/asian-stocks-tumble-oil-jumps-on-trumps-iran-ultimatum/?utm_source=rss.punchng.com&amp;utm_medium=web" TargetMode="External"/><Relationship Id="rId159" Type="http://schemas.openxmlformats.org/officeDocument/2006/relationships/hyperlink" Target="https://www.investing.com/news/commodities-news/iron-ore-miners-could-face-billions-more-in-fuel-costs-due-to-iran-war-fortescue-says-4574219" TargetMode="External"/><Relationship Id="rId160" Type="http://schemas.openxmlformats.org/officeDocument/2006/relationships/hyperlink" Target="https://www.coindesk.com/markets/2026/03/23/oil-silver-trading-is-way-more-popular-than-xrp-sol-on-hyperliquid" TargetMode="External"/><Relationship Id="rId161" Type="http://schemas.openxmlformats.org/officeDocument/2006/relationships/hyperlink" Target="https://www.newsghana.com.gh/asec-urges-ghana-to-fast-track-tor-expansion-as-middle-east-crisis-exposes-import-risk/" TargetMode="External"/><Relationship Id="rId162" Type="http://schemas.openxmlformats.org/officeDocument/2006/relationships/hyperlink" Target="https://www.dailymail.co.uk/news/article-15670265/petrol-price-australia-chris-bowen-ayr-queensland-albanese.html?ns_mchannel=rss&amp;ns_campaign=1490&amp;ito=1490" TargetMode="External"/><Relationship Id="rId163" Type="http://schemas.openxmlformats.org/officeDocument/2006/relationships/hyperlink" Target="https://www.legit.ng/business-economy/energy/1702115-mrs-filling-stations-increase-petrol-pump-price-dangote-raise-depot-cost/" TargetMode="External"/><Relationship Id="rId164" Type="http://schemas.openxmlformats.org/officeDocument/2006/relationships/hyperlink" Target="https://www.ndtv.com/world-news/brent-crude-oil-price-donald-trump-speech-iran-war-strait-of-hormuz-closure-oil-dependent-nations-11299754#publisher=newsstand" TargetMode="External"/><Relationship Id="rId165" Type="http://schemas.openxmlformats.org/officeDocument/2006/relationships/hyperlink" Target="https://www.business-standard.com/opinion/columns/war-in-west-asia-risks-triggering-a-new-era-of-oil-induced-stagflation-126040101520_1.html" TargetMode="External"/><Relationship Id="rId166" Type="http://schemas.openxmlformats.org/officeDocument/2006/relationships/hyperlink" Target="https://machship.com/fuel-supply-chain-australia-persian-gulf-to-freight/" TargetMode="External"/><Relationship Id="rId167" Type="http://schemas.openxmlformats.org/officeDocument/2006/relationships/hyperlink" Target="https://www.indiatoday.in/diu/story/india-oil-prices-surge-100-dollar-barrel-iran-war-inflation-rise-2890321-2026-04-01?utm_source=rss" TargetMode="External"/><Relationship Id="rId168" Type="http://schemas.openxmlformats.org/officeDocument/2006/relationships/hyperlink" Target="https://www.fakta.co/us-recession-probability-trump-tariffs-2026" TargetMode="External"/><Relationship Id="rId169" Type="http://schemas.openxmlformats.org/officeDocument/2006/relationships/hyperlink" Target="https://simplywall.st/stocks/us/materials/nyse-dow/dow/news/middle-east-petrochemical-disruptions-could-be-a-game-change" TargetMode="External"/><Relationship Id="rId170" Type="http://schemas.openxmlformats.org/officeDocument/2006/relationships/hyperlink" Target="https://www.dailymail.co.uk/news/article-15668223/chris-bowen-fuel-rationing-middle-east-iran-australia.html?ns_mchannel=rss&amp;ns_campaign=1490&amp;ito=1490" TargetMode="External"/><Relationship Id="rId171" Type="http://schemas.openxmlformats.org/officeDocument/2006/relationships/hyperlink" Target="http://www.kakiforex.com/2026/04/opec-challenge-balance-production-or.html" TargetMode="External"/><Relationship Id="rId172" Type="http://schemas.openxmlformats.org/officeDocument/2006/relationships/hyperlink" Target="https://www.zeebiz.com/economy-infra/news-lockdown-in-india-pm-modi-chairs-ccs-meet-on-iran-crisis-key-takeaways-as-oil-supply-concerns-rise-393023" TargetMode="External"/><Relationship Id="rId173" Type="http://schemas.openxmlformats.org/officeDocument/2006/relationships/hyperlink" Target="https://www.abc.net.au/news/2026-04-02/singapore-oil-refineries-energy-shock-response/106504438" TargetMode="External"/><Relationship Id="rId174" Type="http://schemas.openxmlformats.org/officeDocument/2006/relationships/hyperlink" Target="https://mining.com.au/australia-cracks-down-on-fuel-transparency/" TargetMode="External"/><Relationship Id="rId175" Type="http://schemas.openxmlformats.org/officeDocument/2006/relationships/hyperlink" Target="https://energynow.com/2026/04/us-gulf-coast-tanker-market-tightens-as-asia-seeks-to-replace-lost-supply/" TargetMode="External"/><Relationship Id="rId176" Type="http://schemas.openxmlformats.org/officeDocument/2006/relationships/hyperlink" Target="https://theindependent.sg/war-in-iran-leaves-southeast-asia-scrambling-for-oil-from-russia/" TargetMode="External"/><Relationship Id="rId177" Type="http://schemas.openxmlformats.org/officeDocument/2006/relationships/hyperlink" Target="https://www.cairo24.com/2398418" TargetMode="External"/><Relationship Id="rId178" Type="http://schemas.openxmlformats.org/officeDocument/2006/relationships/hyperlink" Target="https://mediaindonesia.com/ekonomi/875469/harga-petrokimia-melonjak-aural-jihad-investor-mulai-hitung-ulang-risiko-indonesia" TargetMode="External"/><Relationship Id="rId179" Type="http://schemas.openxmlformats.org/officeDocument/2006/relationships/hyperlink" Target="https://tass.com/economy/2110237" TargetMode="External"/><Relationship Id="rId180" Type="http://schemas.openxmlformats.org/officeDocument/2006/relationships/hyperlink" Target="https://oilprice.com/Energy/Crude-Oil/Prices-Sag-as-US-Oil-Inventories-Climb.html" TargetMode="External"/><Relationship Id="rId181" Type="http://schemas.openxmlformats.org/officeDocument/2006/relationships/hyperlink" Target="https://ladingcargo.com/blog/diesel-rises-for-11th-consecutive-week-gains-slow-amid-tight-supply/" TargetMode="External"/><Relationship Id="rId182" Type="http://schemas.openxmlformats.org/officeDocument/2006/relationships/hyperlink" Target="https://www.vortexa.com/insights/crude-exports-japan-korea-taiwan-fall" TargetMode="External"/><Relationship Id="rId183" Type="http://schemas.openxmlformats.org/officeDocument/2006/relationships/hyperlink" Target="https://pboilandgasmagazine.com/guest-editorial-oils-new-reality/" TargetMode="External"/><Relationship Id="rId184" Type="http://schemas.openxmlformats.org/officeDocument/2006/relationships/hyperlink" Target="https://www.investing.com/news/commodities-news/exclusiveiraq-declares-force-majeure-on-foreignoperated-oilfields-over-hormuz-disruption-sources-say-4573570" TargetMode="External"/><Relationship Id="rId185" Type="http://schemas.openxmlformats.org/officeDocument/2006/relationships/hyperlink" Target="https://ceenergynews.com/oil-gas/european-commission-secure-oil-supply/" TargetMode="External"/><Relationship Id="rId186" Type="http://schemas.openxmlformats.org/officeDocument/2006/relationships/hyperlink" Target="https://e.vnexpress.net/news/business/economy/vietnam-plans-to-build-more-crude-oil-storage-facilities-5057307.html" TargetMode="External"/><Relationship Id="rId187" Type="http://schemas.openxmlformats.org/officeDocument/2006/relationships/hyperlink" Target="https://www.oilandgas360.com/crude-inventories-03-27/#utm_source=rss&amp;utm_medium=rss&amp;utm_campaign=crude-inventories-03-27" TargetMode="External"/><Relationship Id="rId188" Type="http://schemas.openxmlformats.org/officeDocument/2006/relationships/hyperlink" Target="https://www.zerohedge.com/energy/wti-dips-after-big-crude-build-production-slows" TargetMode="External"/><Relationship Id="rId189" Type="http://schemas.openxmlformats.org/officeDocument/2006/relationships/hyperlink" Target="https://www.eanlibya.com/%D9%85%D8%A4%D8%B3%D8%B3%D8%A9-%D8%A7%D9%84%D9%86%D9%81%D8%B7-%D8%AA%D9%83%D8%B4%D9%81-%D8%A3%D8%AD%D8%AF%D8%AB-%D8%A3%D8%B1%D8%B5%D8%AF%D8%A9-%D8%A7%D9%84%D9%88%D9%82%D9%88%D8%AF-%D9%88%D8%AD/" TargetMode="External"/><Relationship Id="rId190" Type="http://schemas.openxmlformats.org/officeDocument/2006/relationships/hyperlink" Target="https://investinglive.com/commodities/eia-weekly-us-crude-oil-inventories-5451k-vs-814k-expected-20260401/" TargetMode="External"/><Relationship Id="rId191" Type="http://schemas.openxmlformats.org/officeDocument/2006/relationships/hyperlink" Target="https://www.9news.com.au/national/fuel-crisis-western-australia-premier-roger-cook-declares-state-of-emergency-powers/83f80161-badf-40b4-8753-fc2994cf3426" TargetMode="External"/><Relationship Id="rId192" Type="http://schemas.openxmlformats.org/officeDocument/2006/relationships/hyperlink" Target="https://www.sbs.com.au/news/article/wa-premier-activates-emergency-powers-around-fuel-supply/dwwv2h9uz" TargetMode="External"/><Relationship Id="rId193" Type="http://schemas.openxmlformats.org/officeDocument/2006/relationships/hyperlink" Target="https://news.robotfx.org/2026/04/alert-us-distillate-fuel-stocks-swing.html" TargetMode="External"/><Relationship Id="rId194" Type="http://schemas.openxmlformats.org/officeDocument/2006/relationships/hyperlink" Target="https://www.ajunews.com/view/20260401194548344" TargetMode="External"/><Relationship Id="rId195" Type="http://schemas.openxmlformats.org/officeDocument/2006/relationships/hyperlink" Target="https://leadership.ng/analysts-raise-crude-oil-price-forecast-against-over-uncertainties/" TargetMode="External"/><Relationship Id="rId196" Type="http://schemas.openxmlformats.org/officeDocument/2006/relationships/hyperlink" Target="https://www.bostonglobe.com/2026/03/21/nation/the-oil-prices-you-see-dont-tell-the-markets-real-story/" TargetMode="External"/><Relationship Id="rId197" Type="http://schemas.openxmlformats.org/officeDocument/2006/relationships/hyperlink" Target="https://oilprice.com/Energy/Crude-Oil/Dubai-Benchmark-Pressured-by-Hormuz-Disruptions.html" TargetMode="External"/><Relationship Id="rId198" Type="http://schemas.openxmlformats.org/officeDocument/2006/relationships/hyperlink" Target="https://www.alchempro.com/news/chemicals-news/thailand-s-gc-sustains-full-pe-output-ensures-domestic-supply-309402-newsdetails.htm" TargetMode="External"/><Relationship Id="rId199" Type="http://schemas.openxmlformats.org/officeDocument/2006/relationships/hyperlink" Target="https://www.zawya.com/en/business/commodities/russia-says-opec-monitoring-panel-is-likely-to-discuss-oil-price-rise-hcq5yumm" TargetMode="External"/><Relationship Id="rId200" Type="http://schemas.openxmlformats.org/officeDocument/2006/relationships/hyperlink" Target="https://sana.sy/international/2439500/" TargetMode="External"/><Relationship Id="rId201" Type="http://schemas.openxmlformats.org/officeDocument/2006/relationships/hyperlink" Target="https://jj745.substack.com/p/in-like-a-lamb" TargetMode="External"/><Relationship Id="rId202" Type="http://schemas.openxmlformats.org/officeDocument/2006/relationships/hyperlink" Target="https://greekreporter.com/2026/04/01/us-crude-greece/" TargetMode="External"/><Relationship Id="rId203" Type="http://schemas.openxmlformats.org/officeDocument/2006/relationships/hyperlink" Target="https://www.rawstory.com/trump-iran-2676648044/" TargetMode="External"/><Relationship Id="rId204" Type="http://schemas.openxmlformats.org/officeDocument/2006/relationships/hyperlink" Target="https://www.gurufocus.com/news/8765312/uso-crude-inventories-increase-significantly" TargetMode="External"/><Relationship Id="rId205" Type="http://schemas.openxmlformats.org/officeDocument/2006/relationships/hyperlink" Target="https://leadership.ng/dangote-refinery-keeps-nigeria-petrol-price-cheaper-than-us-uk-ghana-others/" TargetMode="External"/><Relationship Id="rId206" Type="http://schemas.openxmlformats.org/officeDocument/2006/relationships/hyperlink" Target="https://www.aa.com.tr/en/energy/general/iea-chief-says-current-energy-crisis-worse-than-past-oil-shocks/56052" TargetMode="External"/><Relationship Id="rId207" Type="http://schemas.openxmlformats.org/officeDocument/2006/relationships/hyperlink" Target="https://www.fool.com/investing/2026/04/01/meet-bab-el-mandeb-how-this-oil-chokepoint-could-s/" TargetMode="External"/><Relationship Id="rId208" Type="http://schemas.openxmlformats.org/officeDocument/2006/relationships/hyperlink" Target="https://www.informalnewz.com/petrol-diesel-price-diesel-prices-rise-by-%E2%82%B925-petrol-prices-rise-by-%E2%82%B97-41-check-the-new-prices/" TargetMode="External"/><Relationship Id="rId209" Type="http://schemas.openxmlformats.org/officeDocument/2006/relationships/hyperlink" Target="https://www.rt.com/business/636940-uk-energy-shock-imf/?utm_source=rss&amp;utm_medium=rss&amp;utm_campaign=RSS" TargetMode="External"/><Relationship Id="rId210" Type="http://schemas.openxmlformats.org/officeDocument/2006/relationships/hyperlink" Target="https://sofrep.com/news/why-closing-the-strait-of-hormuz-is-fracturing-u-s-europe-strategy/" TargetMode="External"/><Relationship Id="rId211" Type="http://schemas.openxmlformats.org/officeDocument/2006/relationships/hyperlink" Target="https://www.channelnewsasia.com/asia/iran-war-strait-hormuz-toll-oil-price-6030686" TargetMode="External"/><Relationship Id="rId212" Type="http://schemas.openxmlformats.org/officeDocument/2006/relationships/hyperlink" Target="https://news.abplive.com/news/world/missiles-overhead-mines-below-how-an-indian-lpg-ship-escaped-hormuz-1834064" TargetMode="External"/><Relationship Id="rId213" Type="http://schemas.openxmlformats.org/officeDocument/2006/relationships/hyperlink" Target="https://www.albawaba.com/ar/%D8%A3%D8%B9%D9%85%D8%A7%D9%84/%D8%AA%D8%AD%D8%B0%D9%8A%D8%B1-%D8%AF%D9%88%D9%84%D9%8A-%D9%85%D9%86-%D8%A3%D8%B2%D9%85%D8%A9-%D9%88%D9%82%D9%88%D8%AF-%D9%85%D8%AD%D8%AA%D9%85%D9%84%D8%A9-%D9%81%D9%8A-%D8%A3%D9%88%D8%B1%D9%88%D8%A8%D8%A7-1624752" TargetMode="External"/><Relationship Id="rId214" Type="http://schemas.openxmlformats.org/officeDocument/2006/relationships/hyperlink" Target="https://www.freemalaysiatoday.com/category/business/2026/04/01/uae-petrol-jumps-30-as-mideast-war-bites" TargetMode="External"/><Relationship Id="rId215" Type="http://schemas.openxmlformats.org/officeDocument/2006/relationships/hyperlink" Target="https://www.newsweek.com/california-at-highest-risk-as-us-middle-eastern-oil-supply-dries-up-11767727" TargetMode="External"/><Relationship Id="rId216" Type="http://schemas.openxmlformats.org/officeDocument/2006/relationships/hyperlink" Target="https://www.gtreview.com/news/mena/hormuz-disruption-redirects-trade-to-oman-and-saudi-ports-but-fragilities-remain/" TargetMode="External"/><Relationship Id="rId217" Type="http://schemas.openxmlformats.org/officeDocument/2006/relationships/hyperlink" Target="https://easternherald.com/2026/04/01/us-gas-prices-4-iran-war-oil-hormuz-crisis/" TargetMode="External"/><Relationship Id="rId218" Type="http://schemas.openxmlformats.org/officeDocument/2006/relationships/hyperlink" Target="https://peakoil.com/publicpolicy/a-post-american-persian-gulf-the-iran-war-will-accelerate-the-regions-economic-transformation" TargetMode="External"/><Relationship Id="rId219"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220" Type="http://schemas.openxmlformats.org/officeDocument/2006/relationships/hyperlink" Target="https://www.ndtv.com/world-news/iran-war-news-oil-disruptions-will-double-this-month-affect-europe-too-energy-agency-head-11296693#publisher=newsstand" TargetMode="External"/><Relationship Id="rId221" Type="http://schemas.openxmlformats.org/officeDocument/2006/relationships/hyperlink" Target="https://www.perfil.com/noticias/economia/la-guerra-ya-golpea-el-bolsillo-en-el-golfo-emiratos-sube-hasta-33-la-nafta-y-72-el-diesel-a40.phtml" TargetMode="External"/><Relationship Id="rId222" Type="http://schemas.openxmlformats.org/officeDocument/2006/relationships/hyperlink" Target="https://www.mprnews.org/story/2026/04/01/stopgap-measures-arent-enough-to-halt-rising-gas-prices-as-the-world-scrambles-for-more-oil" TargetMode="External"/><Relationship Id="rId223" Type="http://schemas.openxmlformats.org/officeDocument/2006/relationships/hyperlink" Target="https://www.scmp.com/week-asia/economics/article/3348701/philippines-seeks-iran-talks-safe-passage-vessels-through-hormuz-amid-energy-crisis?utm_source=rss_feed" TargetMode="External"/><Relationship Id="rId224" Type="http://schemas.openxmlformats.org/officeDocument/2006/relationships/hyperlink" Target="https://credendo.com/en/knowledge-hub/global-supply-chains-chaos-after-one-month-conflict-middle-east" TargetMode="External"/><Relationship Id="rId225" Type="http://schemas.openxmlformats.org/officeDocument/2006/relationships/hyperlink" Target="https://www.gbnews.com/lifestyle/cars/petrol-diesel-supply-fuel-uk-shortages" TargetMode="External"/><Relationship Id="rId226" Type="http://schemas.openxmlformats.org/officeDocument/2006/relationships/hyperlink" Target="https://www.independent.co.uk/news/world/middle-east/iran-shipping-route-strait-of-hormuz-b2942596.html" TargetMode="External"/><Relationship Id="rId227" Type="http://schemas.openxmlformats.org/officeDocument/2006/relationships/hyperlink" Target="https://www.financialcontent.com/article/marketminute-2026-4-1-crude-awakening-brent-oil-surges-past-100-as-middle-east-conflict-paralyzes-global-energy-hubs" TargetMode="External"/><Relationship Id="rId228" Type="http://schemas.openxmlformats.org/officeDocument/2006/relationships/hyperlink" Target="https://investinglive.com/commodities/iea-chief-warns-that-oil-loss-in-april-is-expected-to-double-that-of-march-20260401/" TargetMode="External"/><Relationship Id="rId229" Type="http://schemas.openxmlformats.org/officeDocument/2006/relationships/hyperlink" Target="https://en.yenisafak.com/world/putin-middle-east-conflict-makes-supply-chain-security-top-priority-3716583" TargetMode="External"/><Relationship Id="rId230" Type="http://schemas.openxmlformats.org/officeDocument/2006/relationships/hyperlink" Target="https://www.investing.com/news/stock-market-news/chubb-announces-warrisk-coverage-to-support-ships-through-strait-of-hormuz-4573421" TargetMode="External"/><Relationship Id="rId231" Type="http://schemas.openxmlformats.org/officeDocument/2006/relationships/hyperlink" Target="https://gcaptain.com/iea-warns-middle-east-oil-disruptions-set-to-hit-europe-in-april/" TargetMode="External"/><Relationship Id="rId232" Type="http://schemas.openxmlformats.org/officeDocument/2006/relationships/hyperlink" Target="https://gcaptain.com/turkey-in-talks-with-iran-for-ships-passage-through-hormuz/" TargetMode="External"/><Relationship Id="rId233" Type="http://schemas.openxmlformats.org/officeDocument/2006/relationships/hyperlink" Target="https://www.zawya.com/en/business/energy/saudi-aramco-and-sonatrach-raise-lpg-prices-for-april-by-between-38-and-80-vyoujydq" TargetMode="External"/><Relationship Id="rId234" Type="http://schemas.openxmlformats.org/officeDocument/2006/relationships/hyperlink" Target="https://www.investing.com/news/stock-market-news/hsbc-upgrades-cvx-bp-as-middle-east-shock-drives-earnings-revisions-4573237" TargetMode="External"/><Relationship Id="rId235" Type="http://schemas.openxmlformats.org/officeDocument/2006/relationships/hyperlink" Target="https://www.nigeriahousingmarket.com/news/nigerian-crude-best-march-bonny-light-premium-2026" TargetMode="External"/><Relationship Id="rId236" Type="http://schemas.openxmlformats.org/officeDocument/2006/relationships/hyperlink" Target="https://www.edaily.co.kr/News/Read?newsId=07311126645411856&amp;mediaCodeNo=257&amp;OutLnkChk=Y" TargetMode="External"/><Relationship Id="rId237" Type="http://schemas.openxmlformats.org/officeDocument/2006/relationships/hyperlink" Target="https://carbon-pulse.com/495517/" TargetMode="External"/><Relationship Id="rId238" Type="http://schemas.openxmlformats.org/officeDocument/2006/relationships/hyperlink" Target="https://en.antaranews.com/news/410697/indonesia-seeks-alternative-naphtha-sources-amid-mideast-supply-risks" TargetMode="External"/><Relationship Id="rId239" Type="http://schemas.openxmlformats.org/officeDocument/2006/relationships/hyperlink" Target="https://www.channelstv.com/2026/04/01/mideast-war-export-cuts-force-opec-oil-production-down-7-3-million-barrels-day/" TargetMode="External"/><Relationship Id="rId240" Type="http://schemas.openxmlformats.org/officeDocument/2006/relationships/hyperlink" Target="https://www.rigzone.com/news/eu_countries_told_to_keep_refineries_running_increase_biofuels_uptake-01-apr-2026-183345-article/?rss=true" TargetMode="External"/><Relationship Id="rId241" Type="http://schemas.openxmlformats.org/officeDocument/2006/relationships/hyperlink" Target="https://www.newsghana.com.gh/brent-crude-nears-110-as-strait-of-hormuz-disruption-drives-worst-oil-shock-in-decades/" TargetMode="External"/><Relationship Id="rId242" Type="http://schemas.openxmlformats.org/officeDocument/2006/relationships/hyperlink" Target="https://www.coindesk.com/daybook-us/2026/03/20/bitcoin-holds-steady-with-one-analyst-seeing-the-upside-emerging" TargetMode="External"/><Relationship Id="rId243" Type="http://schemas.openxmlformats.org/officeDocument/2006/relationships/hyperlink" Target="https://www.koreatimes.co.kr/business/others/20260401/korea-imposes-2-day-driving-ban-for-public-sector-amid-middle-east-supply-risks?utm_source=rss" TargetMode="External"/><Relationship Id="rId244" Type="http://schemas.openxmlformats.org/officeDocument/2006/relationships/hyperlink" Target="https://thearabianpost.com/hormuz-traffic-inches-through-irans-filter/" TargetMode="External"/><Relationship Id="rId245" Type="http://schemas.openxmlformats.org/officeDocument/2006/relationships/hyperlink" Target="https://www.wthr.com/article/news/nation-world/gas-prices-nationwide-four-dollars/507-2cf9ff2c-780e-4df7-af17-2382f8d15263" TargetMode="External"/><Relationship Id="rId246" Type="http://schemas.openxmlformats.org/officeDocument/2006/relationships/hyperlink" Target="https://eldiariony.com/2026/03/20/suspension-de-la-ley-jones-una-de-las-tres-medidas-de-trump-para-tratar-de-bajar-el-precio-de-la-gasolina/" TargetMode="External"/><Relationship Id="rId247" Type="http://schemas.openxmlformats.org/officeDocument/2006/relationships/hyperlink" Target="https://www.moroccoworldnews.com/2026/03/283578/drone-attack-hits-kuwait-refinery-as-gulf-tensions-escalate/" TargetMode="External"/><Relationship Id="rId248" Type="http://schemas.openxmlformats.org/officeDocument/2006/relationships/hyperlink" Target="https://www.derstandard.at/story/3000000314758/europas-methanverordnung-nimmt-gestalt-an-waehrend-der-druck-aus-den-usa-waechst-sie-aufzuweichen?ref=rss" TargetMode="External"/><Relationship Id="rId249" Type="http://schemas.openxmlformats.org/officeDocument/2006/relationships/hyperlink" Target="https://ec.ltn.com.tw/article/breakingnews/5390375" TargetMode="External"/><Relationship Id="rId250" Type="http://schemas.openxmlformats.org/officeDocument/2006/relationships/hyperlink" Target="https://coincentral.com/oil-prices-drop-below-100-as-trump-signals-possible-iran-war-exit/" TargetMode="External"/><Relationship Id="rId251" Type="http://schemas.openxmlformats.org/officeDocument/2006/relationships/hyperlink" Target="https://www.lusakatimes.com/2026/03/20/government-opens-three-fuel-depots-to-cushion-impact-of-middle-east-conflict/" TargetMode="External"/><Relationship Id="rId252" Type="http://schemas.openxmlformats.org/officeDocument/2006/relationships/hyperlink" Target="https://www.tagesschau.de/wirtschaft/konjunktur/konjunkturprognose-2026-100.html" TargetMode="External"/><Relationship Id="rId253" Type="http://schemas.openxmlformats.org/officeDocument/2006/relationships/hyperlink" Target="https://www.insurancejournal.com/news/international/2026/03/20/862723.htm" TargetMode="External"/><Relationship Id="rId254" Type="http://schemas.openxmlformats.org/officeDocument/2006/relationships/hyperlink" Target="https://lanouvelletribune.info/2026/03/poutine-riposte-ses-petroliers-sanctionnes-vont-naviguer-sous-escorte-armee/" TargetMode="External"/><Relationship Id="rId255" Type="http://schemas.openxmlformats.org/officeDocument/2006/relationships/hyperlink" Target="https://travelradar.aero/uk-set-to-receive-last-tanker-of-jet-fuel-from-middle-east-this-week/" TargetMode="External"/><Relationship Id="rId256" Type="http://schemas.openxmlformats.org/officeDocument/2006/relationships/hyperlink" Target="https://www.fxstreet.com/news/usd-yields-slide-and-dollar-softens-rabobank-202604010919" TargetMode="External"/><Relationship Id="rId257" Type="http://schemas.openxmlformats.org/officeDocument/2006/relationships/hyperlink" Target="https://www.trtworld.com/article/39aa6218be5c" TargetMode="External"/><Relationship Id="rId258" Type="http://schemas.openxmlformats.org/officeDocument/2006/relationships/hyperlink" Target="https://www.indiatoday.in/world/story/uk-pm-starmer-firm-on-not-joining-iran-war-will-always-act-in-british-interest-2890062-2026-04-01?utm_source=rss" TargetMode="External"/><Relationship Id="rId259" Type="http://schemas.openxmlformats.org/officeDocument/2006/relationships/hyperlink" Target="https://www.al-monitor.com/originals/2026/04/philippines-eyes-deepening-cooperation-iran-energy" TargetMode="External"/><Relationship Id="rId260" Type="http://schemas.openxmlformats.org/officeDocument/2006/relationships/hyperlink" Target="https://www.24newshd.tv/01-Apr-2026/uk-host-multi-nation-meeting-hormuz-shipping" TargetMode="External"/><Relationship Id="rId261" Type="http://schemas.openxmlformats.org/officeDocument/2006/relationships/hyperlink" Target="https://businesspost.ng/economy/oil-market-dips-3-on-signals-iran-ready-to-end-war/" TargetMode="External"/><Relationship Id="rId262" Type="http://schemas.openxmlformats.org/officeDocument/2006/relationships/hyperlink" Target="https://www.thegardenisland.com/2026/03/20/hawaii-news/trump-orders-jones-act-waiver-amid-iran-war/" TargetMode="External"/><Relationship Id="rId263" Type="http://schemas.openxmlformats.org/officeDocument/2006/relationships/hyperlink" Target="https://wol.com/petrochina-plugs-singapore-plants-shortfall-with-crude-from-china-storage-trackers-say/" TargetMode="External"/><Relationship Id="rId264" Type="http://schemas.openxmlformats.org/officeDocument/2006/relationships/hyperlink" Target="https://nairametrics.com/2026/04/01/nigerian-crude-posts-best-march-bonny-light-commands-high-premium/" TargetMode="External"/><Relationship Id="rId265" Type="http://schemas.openxmlformats.org/officeDocument/2006/relationships/hyperlink" Target="https://www.kbur.com/2026/04/01/gas-prices-surge-past-4-as-iran-conflict-disrupts-global-oil-supply/" TargetMode="External"/><Relationship Id="rId266" Type="http://schemas.openxmlformats.org/officeDocument/2006/relationships/hyperlink" Target="https://dtinews.dantri.com.vn/vietnam-today/vietnam-to-build-crude-oil-reserve-at-nghi-son-expand-storage-20260401170721642.htm" TargetMode="External"/><Relationship Id="rId267" Type="http://schemas.openxmlformats.org/officeDocument/2006/relationships/hyperlink" Target="https://www.thenational.scot/news/25986760.people-urged-work-home-travel-less-amid-uk-fuel-crisis/?ref=rss" TargetMode="External"/><Relationship Id="rId268" Type="http://schemas.openxmlformats.org/officeDocument/2006/relationships/hyperlink" Target="https://dailyhodl.com/2026/04/01/oil-prices-and-inflation-primed-to-push-back-federal-reserve-rate-cuts-says-morgan-stanley-economist/" TargetMode="External"/><Relationship Id="rId269" Type="http://schemas.openxmlformats.org/officeDocument/2006/relationships/hyperlink" Target="https://www.cnbc.com/2026/03/27/markets-see-the-feds-next-move-as-a-potential-hike-as-oil-prices-inflation-fears-rise.html" TargetMode="External"/><Relationship Id="rId270" Type="http://schemas.openxmlformats.org/officeDocument/2006/relationships/hyperlink" Target="https://realinvestmentadvice.com/resources/blog/the-kohn-solution-for-an-uncertain-fed/" TargetMode="External"/><Relationship Id="rId271" Type="http://schemas.openxmlformats.org/officeDocument/2006/relationships/hyperlink" Target="https://gcaptain.com/tanker-hit-off-qatar-in-renewed-wave-of-gulf-attacks-after-9-day-lull/" TargetMode="External"/><Relationship Id="rId272" Type="http://schemas.openxmlformats.org/officeDocument/2006/relationships/hyperlink" Target="https://www.washingtonpost.com/business/2026/03/20/small-businesses-costs-iran-war/" TargetMode="External"/><Relationship Id="rId273" Type="http://schemas.openxmlformats.org/officeDocument/2006/relationships/hyperlink" Target="https://www.azernews.az/region/256442.html" TargetMode="External"/><Relationship Id="rId274" Type="http://schemas.openxmlformats.org/officeDocument/2006/relationships/hyperlink" Target="https://www.capital.bg/politika_i_ikonomika/sviat/2026/04/01/4898252_kak_atakite_na_hutite_sreshtu_izrael_mogat_da_vloshat/?ref=rss" TargetMode="External"/><Relationship Id="rId275" Type="http://schemas.openxmlformats.org/officeDocument/2006/relationships/hyperlink" Target="https://investorsking.com/2026/04/01/oil-prices-fall-over-3-as-middle-east-de-escalation-hopes-weigh-on-market/" TargetMode="External"/><Relationship Id="rId276" Type="http://schemas.openxmlformats.org/officeDocument/2006/relationships/hyperlink" Target="https://www.brisbanetimes.com.au/business/the-economy/trump-s-threat-risks-sparking-an-even-bigger-oil-crisis-20260401-p5zkh0.html?ref=rss&amp;utm_medium=rss&amp;utm_source=rss_feed" TargetMode="External"/><Relationship Id="rId277" Type="http://schemas.openxmlformats.org/officeDocument/2006/relationships/hyperlink" Target="https://ekonomi.republika.co.id/berita/tc6uac416/efek-domino-blokade-selat-hormuz-afrika-dilanda-kelangkaan-bbm-harga-melejit" TargetMode="External"/><Relationship Id="rId278" Type="http://schemas.openxmlformats.org/officeDocument/2006/relationships/hyperlink" Target="https://en.yna.co.kr/view/AEN20260401011600320" TargetMode="External"/><Relationship Id="rId279" Type="http://schemas.openxmlformats.org/officeDocument/2006/relationships/hyperlink" Target="https://en.bloomingbit.io/feed/news/109038" TargetMode="External"/><Relationship Id="rId280" Type="http://schemas.openxmlformats.org/officeDocument/2006/relationships/hyperlink" Target="https://www.mitrade.com/au/insights/news/live-news/article-2-1600835-20260401" TargetMode="External"/><Relationship Id="rId281" Type="http://schemas.openxmlformats.org/officeDocument/2006/relationships/hyperlink" Target="https://www.ad-hoc-news.de/boerse/news/ueberblick/oil-prices-dip-as-u-s-inventory-build-signals-weak-demand-wti-falls/69046630" TargetMode="External"/><Relationship Id="rId282" Type="http://schemas.openxmlformats.org/officeDocument/2006/relationships/hyperlink" Target="https://www.elfinanciero.com.mx/opinion/alejandra-marcos/2026/03/20/la-leccion-que-banxico-no-deberia-ignorar/" TargetMode="External"/><Relationship Id="rId283" Type="http://schemas.openxmlformats.org/officeDocument/2006/relationships/hyperlink" Target="https://www.businessinsider.com/is-us-in-recession-2026-4" TargetMode="External"/><Relationship Id="rId284" Type="http://schemas.openxmlformats.org/officeDocument/2006/relationships/hyperlink" Target="https://businessday.ng/world/article/saudi-arabia-fears-oil-could-hit-180-if-iran-war-disruptions-persist-past-april/" TargetMode="External"/><Relationship Id="rId285" Type="http://schemas.openxmlformats.org/officeDocument/2006/relationships/hyperlink" Target="https://www.qcintel.com/article/japan-refinery-runs-slip-as-throughput-drops-from-february-peak-61986.html" TargetMode="External"/><Relationship Id="rId286" Type="http://schemas.openxmlformats.org/officeDocument/2006/relationships/hyperlink" Target="https://www.legit.ng/business-economy/energy/1701944-oil-prices-surge-119-middle-east-tensions-push-nigeria-petrol-depot-price-n1200/" TargetMode="External"/><Relationship Id="rId287" Type="http://schemas.openxmlformats.org/officeDocument/2006/relationships/hyperlink" Target="https://stratnewsglobal.com/israel/trump-backs-un-move-on-strait-of-hormuz-even-as-he-dismisses-nato/" TargetMode="External"/><Relationship Id="rId288" Type="http://schemas.openxmlformats.org/officeDocument/2006/relationships/hyperlink" Target="https://www.gazetaprawna.pl/biznes/energetyka/artykuly/11221555,ue-zmienia-kurs-w-sprawie-ets-mozliwe-obnizki-cen-energii.html" TargetMode="External"/><Relationship Id="rId289" Type="http://schemas.openxmlformats.org/officeDocument/2006/relationships/hyperlink" Target="https://www.aljazeera.com/news/2026/3/20/iran-war-what-is-happening-on-day-21-of-us-israel-attacks?traffic_source=rss" TargetMode="External"/><Relationship Id="rId290" Type="http://schemas.openxmlformats.org/officeDocument/2006/relationships/hyperlink" Target="https://news.google.com/rss/articles/CBMi0AFBVV95cUxQLXRsQjFFdzRabWpBSW5RRFdnekpGMVQ1TGljOFRKZ0t2cTFZVGNCTzBIcFpENTBZRE1hbG5QcXdvcXg5RWNzSWlsQ2dBb2pnX2JlVlhFYjhneHFNVGF1RXNUVlQxSzYyemh3ZXhiSFlNaHpuTDB1ZkxWaEVPeEVkZGZaM3ZYS1hVbmtVTnZCbVBONnlkYXd0SFhldGNfbF9Fc1dMZ0I1Z2dDVHBldmtBNlpYa3JJa3NFZUotZzBVc25tMllWWWJCLUlUYUNkNlZa?oc=5&amp;hl=en-US&amp;gl=US&amp;ceid=US:en" TargetMode="External"/><Relationship Id="rId291" Type="http://schemas.openxmlformats.org/officeDocument/2006/relationships/hyperlink" Target="https://oilprice.com/Latest-Energy-News/World-News/OPEC-Output-Plunges-by-7-Million-Bpd-as-War-Chokes-Supply.html" TargetMode="External"/><Relationship Id="rId292" Type="http://schemas.openxmlformats.org/officeDocument/2006/relationships/hyperlink" Target="https://www.thehindubusinessline.com/markets/forex/rupee-seen-sliding-to-100-per-dollar-as-oil-prices-surge/article70809975.ece" TargetMode="External"/><Relationship Id="rId293" Type="http://schemas.openxmlformats.org/officeDocument/2006/relationships/hyperlink" Target="https://www.vietnamplus.vn/quan-chuc-fed-lo-ngai-lam-phat-cua-my-mac-ket-quanh-nguong-3-post1102273.vnp" TargetMode="External"/><Relationship Id="rId294" Type="http://schemas.openxmlformats.org/officeDocument/2006/relationships/hyperlink" Target="https://www.ilgiornale.it/news/guerra/diretta-meloni-no-missione-militare-forzare-blocco-hormuz-2640933.html" TargetMode="External"/><Relationship Id="rId295" Type="http://schemas.openxmlformats.org/officeDocument/2006/relationships/hyperlink" Target="https://www.theguardian.com/business/2026/mar/20/oil-price-energy-watchdog-iea-emergency-measures-work-from-home-slow-down-on-the-road" TargetMode="External"/><Relationship Id="rId296" Type="http://schemas.openxmlformats.org/officeDocument/2006/relationships/hyperlink" Target="https://english.cctv.com/2026/04/01/ARTIF7Ppr8OGnuhsWOKoWL1R260401.shtml" TargetMode="External"/><Relationship Id="rId297" Type="http://schemas.openxmlformats.org/officeDocument/2006/relationships/hyperlink" Target="http://expansao.co.ao/economia/detalhe/petroleo-ao-dia-precos-caem-no-arranque-da-sessao-com-expectativa-de-maior-producao-70571.html" TargetMode="External"/><Relationship Id="rId298" Type="http://schemas.openxmlformats.org/officeDocument/2006/relationships/hyperlink" Target="https://www.manchestereveningnews.co.uk/news/world-news/kuwait-oil-refinery-hit-iranian-33627261" TargetMode="External"/><Relationship Id="rId299" Type="http://schemas.openxmlformats.org/officeDocument/2006/relationships/hyperlink" Target="https://www.moomoo.com/news/post/67757260/easing-of-conflicts-brings-the-federal-reserve-back-into-focus" TargetMode="External"/><Relationship Id="rId300" Type="http://schemas.openxmlformats.org/officeDocument/2006/relationships/hyperlink" Target="https://incrypted.com/en/goldman-sachs-sees-fed-rate-cuts-amid-oil-shock/" TargetMode="External"/><Relationship Id="rId301" Type="http://schemas.openxmlformats.org/officeDocument/2006/relationships/hyperlink" Target="https://www.koreatimes.co.kr/business/20260401/crude-oil-supply-from-uae-en-route-to-korea-as-agreed-ministry?utm_source=rss" TargetMode="External"/><Relationship Id="rId302" Type="http://schemas.openxmlformats.org/officeDocument/2006/relationships/hyperlink" Target="https://caribbeannewsglobal.com/from-gas-to-grain-fertiliser-disruptions-raise-risks-for-food-security-and-trade/" TargetMode="External"/><Relationship Id="rId303" Type="http://schemas.openxmlformats.org/officeDocument/2006/relationships/hyperlink" Target="https://www.albawaba.com/entertainment/ahlam-lashes-out-al-jazeera-over-post-1624716" TargetMode="External"/><Relationship Id="rId304" Type="http://schemas.openxmlformats.org/officeDocument/2006/relationships/hyperlink" Target="https://www.brecorder.com/news/40414231/saudi-arabia-may-set-may-oil-prices-to-asia-at-record-high-on-war-disruption" TargetMode="External"/><Relationship Id="rId305" Type="http://schemas.openxmlformats.org/officeDocument/2006/relationships/hyperlink" Target="https://www.wort.lu/wirtschaft/eu-kommissar-keine-schnelle-energie-normalitaet/144948199.html" TargetMode="External"/><Relationship Id="rId306" Type="http://schemas.openxmlformats.org/officeDocument/2006/relationships/hyperlink" Target="https://www.indiatoday.in/india/story/indian-flagged-tanker-pine-gas-navigates-strait-of-hormuz-amid-iran-us-conflict-lpg-supply-2890017-2026-04-01?utm_source=rss" TargetMode="External"/><Relationship Id="rId307" Type="http://schemas.openxmlformats.org/officeDocument/2006/relationships/hyperlink" Target="https://www.indiatoday.in/india/story/energy-war-now-defines-the-west-asia-conflict-2889899-2026-04-01?utm_source=rss" TargetMode="External"/><Relationship Id="rId308" Type="http://schemas.openxmlformats.org/officeDocument/2006/relationships/hyperlink" Target="https://www.independent.co.uk/news/iran-kuwait-tehran-saudi-arabia-muslim-b2942323.html" TargetMode="External"/><Relationship Id="rId309" Type="http://schemas.openxmlformats.org/officeDocument/2006/relationships/hyperlink" Target="https://www.seattletimes.com/nation-world/nation/kuwait-says-its-mina-al-ahmadi-refinery-again-hit-in-iranian-drone-attacks-starting-fire/?utm_source=RSS&amp;utm_medium=Referral&amp;utm_campaign=RSS_all" TargetMode="External"/><Relationship Id="rId310" Type="http://schemas.openxmlformats.org/officeDocument/2006/relationships/hyperlink" Target="https://www.darnews.com/world/the-latest-iran-retaliates-against-gulf-energy-sites-as-stocks-sink-worldwide-4a1f0877" TargetMode="External"/><Relationship Id="rId311" Type="http://schemas.openxmlformats.org/officeDocument/2006/relationships/hyperlink" Target="https://www.ndtv.com/world-news/iran-war-news-after-saudi-uae-willing-to-put-boots-on-ground-to-force-open-hormuz-report-11295400#publisher=newsstand" TargetMode="External"/><Relationship Id="rId312" Type="http://schemas.openxmlformats.org/officeDocument/2006/relationships/hyperlink" Target="https://scroll.in/article/1091514/a-new-book-shows-how-long-unrest-in-west-asia-and-the-war-on-palestine-have-disrupted-global-trade?utm_source=rss&amp;utm_medium=public" TargetMode="External"/><Relationship Id="rId313" Type="http://schemas.openxmlformats.org/officeDocument/2006/relationships/hyperlink" Target="https://www.devdiscourse.com/article/headlines/3858232-global-tension-in-strait-of-hormuz-economic-threats-unveiled" TargetMode="External"/><Relationship Id="rId314" Type="http://schemas.openxmlformats.org/officeDocument/2006/relationships/hyperlink" Target="https://www.independent.co.uk/news/world/americas/iran-tehran-israeli-dubai-united-arab-emirates-b2942337.html" TargetMode="External"/><Relationship Id="rId315" Type="http://schemas.openxmlformats.org/officeDocument/2006/relationships/hyperlink" Target="https://www.dailymail.co.uk/debate/article-15662187/banking-savings-economy-city-markets-expert-tips-alex-brummer.html?ns_mchannel=rss&amp;ns_campaign=1490&amp;ito=1490" TargetMode="External"/><Relationship Id="rId316" Type="http://schemas.openxmlformats.org/officeDocument/2006/relationships/hyperlink" Target="https://ljnovice.si/2026/04/01/najnovejso-analizo-instituta-za-strateske-resitve-isr-o-makroekonomskih-ucinkih-vojne-v-iranu/" TargetMode="External"/><Relationship Id="rId317" Type="http://schemas.openxmlformats.org/officeDocument/2006/relationships/hyperlink" Target="https://www.businesstoday.in/bt-tv/whats-hot/video/iran-war-sparks-global-energy-crisis-as-oil-surges-fuel-prices-rise-and-coal-makes-comeback-523474-2026-04-01?utm_source=rssfeed" TargetMode="External"/><Relationship Id="rId318" Type="http://schemas.openxmlformats.org/officeDocument/2006/relationships/hyperlink" Target="http://www.kakiforex.com/2026/04/want-oil-take-it-yourself-trump-tired.html" TargetMode="External"/><Relationship Id="rId319" Type="http://schemas.openxmlformats.org/officeDocument/2006/relationships/hyperlink" Target="https://www.theguardian.com/us-news/2026/mar/19/us-sanctions-iranian-oil-hormuz" TargetMode="External"/><Relationship Id="rId320" Type="http://schemas.openxmlformats.org/officeDocument/2006/relationships/hyperlink" Target="https://exomatiakaivlepo.blogspot.com/2026/04/2026.html" TargetMode="External"/><Relationship Id="rId321" Type="http://schemas.openxmlformats.org/officeDocument/2006/relationships/hyperlink" Target="https://www.fool.com/investing/2026/04/01/should-you-buy-vanguard-energy-etf-or-chevron/" TargetMode="External"/><Relationship Id="rId322" Type="http://schemas.openxmlformats.org/officeDocument/2006/relationships/hyperlink" Target="https://www.cnbc.com/2026/03/20/oil-wti-brent-us-weighs-releasing-sanctioned-iranian-crude.html" TargetMode="External"/><Relationship Id="rId323" Type="http://schemas.openxmlformats.org/officeDocument/2006/relationships/hyperlink" Target="https://thefinanceworld.com/fujairah-energy-storage-costs-rise-as-middle-east-conflict-continues/" TargetMode="External"/><Relationship Id="rId324" Type="http://schemas.openxmlformats.org/officeDocument/2006/relationships/hyperlink" Target="https://timesofindia.indiatimes.com/business/international-business/no-choice-asian-nations-tap-russian-oil-under-us-waivers-amid-middle-east-war/articleshow/129942551.cms" TargetMode="External"/><Relationship Id="rId325" Type="http://schemas.openxmlformats.org/officeDocument/2006/relationships/hyperlink" Target="https://www.japantimes.co.jp/news/2026/04/01/world/politics/attacks-civilian-installations-war-crimes/" TargetMode="External"/><Relationship Id="rId326" Type="http://schemas.openxmlformats.org/officeDocument/2006/relationships/hyperlink" Target="https://www.scmp.com/opinion/world-opinion/article/3347056/iran-war-revives-pandemic-era-shocks-and-may-go-further?utm_source=rss_feed" TargetMode="External"/><Relationship Id="rId327" Type="http://schemas.openxmlformats.org/officeDocument/2006/relationships/hyperlink" Target="https://www.sanjuandailystar.com/post/morning-bid-march-is-the-cruellest-month" TargetMode="External"/><Relationship Id="rId328" Type="http://schemas.openxmlformats.org/officeDocument/2006/relationships/hyperlink" Target="https://www.24ur.com/novice/tujina/tudi-ce-se-hormuska-ozina-odpre-danes-motenj-se-ne-bo-konec.html" TargetMode="External"/><Relationship Id="rId329" Type="http://schemas.openxmlformats.org/officeDocument/2006/relationships/hyperlink" Target="https://nasional.sindonews.com/read/1692185/18/perang-timur-tengah-dan-lonjakan-harga-komoditas-dunia-1775027091" TargetMode="External"/><Relationship Id="rId330" Type="http://schemas.openxmlformats.org/officeDocument/2006/relationships/hyperlink" Target="https://www.washingtontimes.com/news/2026/mar/31/war-iran-poses-terrible-risks-global-economy/" TargetMode="External"/><Relationship Id="rId331" Type="http://schemas.openxmlformats.org/officeDocument/2006/relationships/hyperlink" Target="https://www.washingtontimes.com/news/2026/mar/31/understanding-irans-war-strategy/" TargetMode="External"/><Relationship Id="rId332" Type="http://schemas.openxmlformats.org/officeDocument/2006/relationships/hyperlink" Target="https://www.theguardian.com/world/live/2026/mar/20/iran-war-live-updates-oil-prices-israel-netanyahu-ground-component-us-tensions-hormuz" TargetMode="External"/><Relationship Id="rId333" Type="http://schemas.openxmlformats.org/officeDocument/2006/relationships/hyperlink" Target="https://www.gandul.ro/stiri/capturarea-insulei-kharg-dilema-strategica-pentru-trump-indispensabila-si-vulnerabila-o-variabila-decisiva-in-conflictul-din-iran-20846436" TargetMode="External"/><Relationship Id="rId334" Type="http://schemas.openxmlformats.org/officeDocument/2006/relationships/hyperlink" Target="https://www.express.co.uk/news/uk/2184410/energy-bills-iran-war-UK-consumer-south-pars" TargetMode="External"/><Relationship Id="rId335" Type="http://schemas.openxmlformats.org/officeDocument/2006/relationships/hyperlink" Target="https://jamaicainquirer.com/iran-attacks-cause-fire-in-kuwait-bahrain-kill-man-in-uae/" TargetMode="External"/><Relationship Id="rId336" Type="http://schemas.openxmlformats.org/officeDocument/2006/relationships/hyperlink" Target="https://tass.com/world/2109939" TargetMode="External"/><Relationship Id="rId337" Type="http://schemas.openxmlformats.org/officeDocument/2006/relationships/hyperlink" Target="https://jamaicainquirer.com/iran-war-what-is-happening-on-day-33-of-us-israel-attacks/" TargetMode="External"/><Relationship Id="rId338" Type="http://schemas.openxmlformats.org/officeDocument/2006/relationships/hyperlink" Target="https://www.bahrainnews.net/news/278956896/iran-carries-out-88th-wave-of-operations-against-us-israel" TargetMode="External"/><Relationship Id="rId339" Type="http://schemas.openxmlformats.org/officeDocument/2006/relationships/hyperlink" Target="https://propakistani.pk/2026/04/01/pakistan-faces-lng-supply-disruption-for-power-generation-amid-gulf-tensions/" TargetMode="External"/><Relationship Id="rId340" Type="http://schemas.openxmlformats.org/officeDocument/2006/relationships/hyperlink" Target="https://www.chinanews.net/news/278957170/vessel-hit-by-projectiles-at-qatar-gas-hub" TargetMode="External"/><Relationship Id="rId341" Type="http://schemas.openxmlformats.org/officeDocument/2006/relationships/hyperlink" Target="https://www.okaz.com.sa/investigation/na/2240844" TargetMode="External"/><Relationship Id="rId342" Type="http://schemas.openxmlformats.org/officeDocument/2006/relationships/hyperlink" Target="https://indianexpress.com/article/world/middle-east-crisis-live-updatesdubai-uae-iran-war-israel-us-strikes-drones-drones-10612687/" TargetMode="External"/><Relationship Id="rId343" Type="http://schemas.openxmlformats.org/officeDocument/2006/relationships/hyperlink" Target="https://indianexpress.com/article/explained/explained-economics/oil-prices-outlook-post-iran-conflict-crude-100-10612836/" TargetMode="External"/><Relationship Id="rId344" Type="http://schemas.openxmlformats.org/officeDocument/2006/relationships/hyperlink" Target="https://indianexpress.com/article/world/us-news/no-deal-needed-us-will-exit-iran-war-in-2-3-weeks-trump-shifted-goalposts-10612828/" TargetMode="External"/><Relationship Id="rId345" Type="http://schemas.openxmlformats.org/officeDocument/2006/relationships/hyperlink" Target="https://www.cbsnews.com/video/iran-strikes-qatari-natural-gas-plant-after-israeli-attack-on-key-iranian-gas-field/" TargetMode="External"/><Relationship Id="rId346" Type="http://schemas.openxmlformats.org/officeDocument/2006/relationships/hyperlink" Target="https://www.counterpunch.org/2026/04/01/the-gulf-states-economies-are-facing-the-challenges-of-war/" TargetMode="External"/><Relationship Id="rId347" Type="http://schemas.openxmlformats.org/officeDocument/2006/relationships/hyperlink" Target="https://www.spokesman.com/stories/2026/apr/01/the-ecoterrorism-is-coming-from-inside-the-white-h/" TargetMode="External"/><Relationship Id="rId348" Type="http://schemas.openxmlformats.org/officeDocument/2006/relationships/hyperlink" Target="https://www.dnews.com/local-news/war-sends-gas-prices-above-4-per-gallon-in-l-c-valley-7449e731" TargetMode="External"/><Relationship Id="rId349" Type="http://schemas.openxmlformats.org/officeDocument/2006/relationships/hyperlink" Target="https://bitcoinworld.co.in/gold-price-falls-fed-rate-hike/" TargetMode="External"/><Relationship Id="rId350" Type="http://schemas.openxmlformats.org/officeDocument/2006/relationships/hyperlink" Target="https://bitcoinworld.co.in/us-dollar-index-trump-remarks-risk-appetite/" TargetMode="External"/><Relationship Id="rId351" Type="http://schemas.openxmlformats.org/officeDocument/2006/relationships/hyperlink" Target="https://aif.ru/money/economy/na-zapravkah-deficit-iz-za-voyny-na-blizhnem-vostoke-mir-lishitsya-benzina" TargetMode="External"/><Relationship Id="rId352" Type="http://schemas.openxmlformats.org/officeDocument/2006/relationships/hyperlink" Target="https://www.bloomberg.com/news/articles/2026-03-19/after-qatar-lng-plant-outage-more-buyers-turn-to-us-suppliers" TargetMode="External"/><Relationship Id="rId353" Type="http://schemas.openxmlformats.org/officeDocument/2006/relationships/hyperlink" Target="https://www.dailymail.co.uk/news/article-15662535/Australias-crude-supplier-fuel-export-risk.html?ns_mchannel=rss&amp;ns_campaign=1490&amp;ito=1490" TargetMode="External"/><Relationship Id="rId354" Type="http://schemas.openxmlformats.org/officeDocument/2006/relationships/hyperlink" Target="https://www.cbsnews.com/news/iran-war-us-oil-producers-prices-63-billion-windfall/" TargetMode="External"/><Relationship Id="rId355" Type="http://schemas.openxmlformats.org/officeDocument/2006/relationships/hyperlink" Target="https://al-sharq.com/article/01/04/2026/%D8%AA%D8%B9%D8%B1%D8%B6-%D9%85%D8%B7%D8%A7%D8%B1-%D8%A7%D9%84%D9%83%D9%88%D9%8A%D8%AA-%D8%A7%D9%84%D8%AF%D9%88%D9%84%D9%8A-%D9%84%D8%A7%D8%B9%D8%AA%D8%AF%D8%A7%D8%A1%D8%A7%D8%AA-%D8%A8%D8%B7%D8%A7%D8%A6%D8%B1%D8%A7%D8%AA-%D9%85%D8%B3%D9%8A%D8%B1%D8%A9-%D8%A7%D8%B3%D8%AA%D9%87%D8%AF%D9%81%D8%AA-%D8%AE%D8%B2%D8%A7%D9%86%D8%A7%D8%AA-%D8%A7%D9%84%D9%88%D9%82%D9%88%D8%AF" TargetMode="External"/><Relationship Id="rId356" Type="http://schemas.openxmlformats.org/officeDocument/2006/relationships/hyperlink" Target="https://www.koreatimes.co.kr/opinion/editorial/20260401/ed-irans-self-defeating-hormuz-toll-gamble?utm_source=rss" TargetMode="External"/><Relationship Id="rId357" Type="http://schemas.openxmlformats.org/officeDocument/2006/relationships/hyperlink" Target="https://agpgabon.ga/moyen-orient-conflit-plusieurs-sites-gaziers-frappes-inquietudes-pour-lapprovisionnement-mondial/" TargetMode="External"/><Relationship Id="rId358" Type="http://schemas.openxmlformats.org/officeDocument/2006/relationships/hyperlink" Target="https://www.caixabankresearch.com/en/publications/financial-markets-daily-report/01-april-2026" TargetMode="External"/><Relationship Id="rId359" Type="http://schemas.openxmlformats.org/officeDocument/2006/relationships/hyperlink" Target="https://newtalk.tw/news/view/2026-04-01/1027488" TargetMode="External"/><Relationship Id="rId360" Type="http://schemas.openxmlformats.org/officeDocument/2006/relationships/hyperlink" Target="https://www.alarabiya.net/iran/2026/04/01/%D8%A7%D8%B5%D8%A7%D8%A8%D8%A9-%D9%86%D8%A7%D9%82%D9%84%D8%A9-%D8%A8%D9%85%D9%82%D8%B0%D9%88%D9%81-%D9%82%D8%A8%D8%A7%D9%84%D8%A9-%D8%B3%D9%88%D8%A7%D8%AD%D9%84-%D9%82%D8%B7%D8%B1-" TargetMode="External"/><Relationship Id="rId361" Type="http://schemas.openxmlformats.org/officeDocument/2006/relationships/hyperlink" Target="https://newtalk.tw/news/view/2026-04-01/1027541" TargetMode="External"/><Relationship Id="rId362" Type="http://schemas.openxmlformats.org/officeDocument/2006/relationships/hyperlink" Target="https://watananews.com/520985/" TargetMode="External"/><Relationship Id="rId363" Type="http://schemas.openxmlformats.org/officeDocument/2006/relationships/hyperlink" Target="https://www.lapresse.tn/2026/03/19/des-frappes-iraniennes-ciblent-des-raffineries-loccupant-sombre-dans-la-noirceur/" TargetMode="External"/><Relationship Id="rId364" Type="http://schemas.openxmlformats.org/officeDocument/2006/relationships/hyperlink" Target="https://aif.ru/politics/postavki-nefti-iz-chrezvychaynyh-zapasov-stran-mea-uzhe-nachalis" TargetMode="External"/><Relationship Id="rId365" Type="http://schemas.openxmlformats.org/officeDocument/2006/relationships/hyperlink" Target="https://www.thesun.co.uk/news/38692700/pm-urgent-press-conference-iran-war-bills/" TargetMode="External"/><Relationship Id="rId366" Type="http://schemas.openxmlformats.org/officeDocument/2006/relationships/hyperlink" Target="https://www.business-standard.com/world-news/iran-conflict-threatens-to-wreck-trump-s-dream-of-lower-interest-rates-126040100260_1.html" TargetMode="External"/><Relationship Id="rId367" Type="http://schemas.openxmlformats.org/officeDocument/2006/relationships/hyperlink" Target="https://www.business-standard.com/world-news/west-asia-war-israel-iran-conflict-trump-israel-attacks-india-lpg-oil-price-126040100176_1.html" TargetMode="External"/><Relationship Id="rId368" Type="http://schemas.openxmlformats.org/officeDocument/2006/relationships/hyperlink" Target="https://www.gisreportsonline.com/r/hormuz-oil-disruption/" TargetMode="External"/><Relationship Id="rId369" Type="http://schemas.openxmlformats.org/officeDocument/2006/relationships/hyperlink" Target="https://europeansting.com/2026/04/01/no-precedent-for-seafarers-caught-in-war-zone-in-post-ww2-era/" TargetMode="External"/><Relationship Id="rId370" Type="http://schemas.openxmlformats.org/officeDocument/2006/relationships/hyperlink" Target="https://www.theguardian.com/australia-news/2026/apr/01/australia-fuel-crisis-petrol-prices-graphs" TargetMode="External"/><Relationship Id="rId371" Type="http://schemas.openxmlformats.org/officeDocument/2006/relationships/hyperlink" Target="https://www.benzinga.com/markets/prediction-markets/26/03/51589639/strait-of-hormuz-traffic-april-crypto-bettors-skeptical-trump-iran-war-end" TargetMode="External"/><Relationship Id="rId372" Type="http://schemas.openxmlformats.org/officeDocument/2006/relationships/hyperlink" Target="https://www.fxstreet.com/news/uae-is-willing-to-join-us-for-force-hormuz-reopen-wsj-202604010406" TargetMode="External"/><Relationship Id="rId373" Type="http://schemas.openxmlformats.org/officeDocument/2006/relationships/hyperlink" Target="https://www.fxstreet.com/news/wti-rises-to-near-9850-as-uae-seeks-un-backed-action-to-reopen-hormuz-202604010155" TargetMode="External"/><Relationship Id="rId374" Type="http://schemas.openxmlformats.org/officeDocument/2006/relationships/hyperlink" Target="https://24.hu/kulfold/2026/04/01/ujabb-tartalyhajot-ert-talalat-a-perzsa-obolben/" TargetMode="External"/><Relationship Id="rId375" Type="http://schemas.openxmlformats.org/officeDocument/2006/relationships/hyperlink" Target="https://www.mediafax.ro/externe/chiar-si-dupa-redeschiderea-stramtorii-ormuz-tulburarile-ar-mai-dura-cateva-luni-spune-un-expert-23713119" TargetMode="External"/><Relationship Id="rId376" Type="http://schemas.openxmlformats.org/officeDocument/2006/relationships/hyperlink" Target="https://www.express.co.uk/news/uk/2184368/foreign-office-issues-new-travel" TargetMode="External"/><Relationship Id="rId377" Type="http://schemas.openxmlformats.org/officeDocument/2006/relationships/hyperlink" Target="https://www.al-monitor.com/originals/2026/04/israel-strikes-irans-capital-trump-set-address-us-war" TargetMode="External"/><Relationship Id="rId378" Type="http://schemas.openxmlformats.org/officeDocument/2006/relationships/hyperlink" Target="https://www.latimes.com/business/story/2026-03-19/brent-crude-briefly-tops-119-per-barrel-before-receding-shakes-stock-markets-worldwide" TargetMode="External"/><Relationship Id="rId379" Type="http://schemas.openxmlformats.org/officeDocument/2006/relationships/hyperlink" Target="https://www.jpost.com/middle-east/iran-news/article-891866" TargetMode="External"/><Relationship Id="rId380" Type="http://schemas.openxmlformats.org/officeDocument/2006/relationships/hyperlink" Target="https://www.focus.de/finanzen/saudi-arabiens-pipeline-zur-umgehung-von-hormus-erreicht-das-ziel-von-7-millionen-barrel_dc53096e-d266-4754-ba6a-cb14329f218b.html" TargetMode="External"/><Relationship Id="rId381" Type="http://schemas.openxmlformats.org/officeDocument/2006/relationships/hyperlink" Target="https://www.mk.co.kr/en/economy/12005004" TargetMode="External"/><Relationship Id="rId382" Type="http://schemas.openxmlformats.org/officeDocument/2006/relationships/hyperlink" Target="https://www.maritimegateway.com/trump-signals-iran-conflict-wind-down-despite-hormuz-staying-shut-as-daily-transit-count-falls-to-single-digits/" TargetMode="External"/><Relationship Id="rId383" Type="http://schemas.openxmlformats.org/officeDocument/2006/relationships/hyperlink" Target="https://dailypost.ng/2026/04/01/war-uae-to-help-us-reopen-strait-of-hormuz-by-force/" TargetMode="External"/><Relationship Id="rId384" Type="http://schemas.openxmlformats.org/officeDocument/2006/relationships/hyperlink" Target="https://www.dailymail.co.uk/news/article-15661157/fox-host-warning-US-economy-trump-iran-war.html?ns_mchannel=rss&amp;ns_campaign=1490&amp;ito=1490" TargetMode="External"/><Relationship Id="rId385" Type="http://schemas.openxmlformats.org/officeDocument/2006/relationships/hyperlink" Target="https://wartakota.tribunnews.com/news/885992/iran-incar-17-raksasa-teknologi-as-google-hingga-tesla-200-pilot-as-di-arab-saudi-dihujani-drone" TargetMode="External"/><Relationship Id="rId386" Type="http://schemas.openxmlformats.org/officeDocument/2006/relationships/hyperlink" Target="https://www.myjoyonline.com/stock-markets-rattled-and-energy-prices-soar-after-strikes-on-qatar-gas-hub/" TargetMode="External"/><Relationship Id="rId387" Type="http://schemas.openxmlformats.org/officeDocument/2006/relationships/hyperlink" Target="https://www.mediafax.ro/externe/ue-avertizeaza-preturile-petrolului-si-gazelor-nu-vor-reveni-rapid-la-normal-nici-daca-razboiul-cu-iranul-se-incheie-23713131" TargetMode="External"/><Relationship Id="rId388" Type="http://schemas.openxmlformats.org/officeDocument/2006/relationships/hyperlink" Target="https://punchng.com/reps-warn-of-imminent-petrol-scarcity-price-hike/?utm_source=rss.punchng.com&amp;utm_medium=web" TargetMode="External"/><Relationship Id="rId389" Type="http://schemas.openxmlformats.org/officeDocument/2006/relationships/hyperlink" Target="https://dinarchronicles.com/2026/04/01/tues-pm-seeds-of-wisdom-news-updates-3-31-26/" TargetMode="External"/><Relationship Id="rId390" Type="http://schemas.openxmlformats.org/officeDocument/2006/relationships/hyperlink" Target="https://americanpress.com/2026/03/19/irans-mounting-attacks-on-gulf-oil-and-gas-sites-send-energy-prices-higher/" TargetMode="External"/><Relationship Id="rId391" Type="http://schemas.openxmlformats.org/officeDocument/2006/relationships/hyperlink" Target="https://wealthinsights.metrobank.com.ph/us-iran-risk-index-for-april-1-2026/" TargetMode="External"/><Relationship Id="rId392" Type="http://schemas.openxmlformats.org/officeDocument/2006/relationships/hyperlink" Target="https://www.aljazeera.com/video/newsfeed/2026/3/19/smoke-rises-after-iranian-missile-attack-on-israel-oil-refinery-in-haifa?traffic_source=rss" TargetMode="External"/><Relationship Id="rId393" Type="http://schemas.openxmlformats.org/officeDocument/2006/relationships/hyperlink" Target="https://www.nation.com.pk/20-Mar-2026/arab-nations-call-iran-halt-attacks-warn-retaliation" TargetMode="External"/><Relationship Id="rId394" Type="http://schemas.openxmlformats.org/officeDocument/2006/relationships/hyperlink" Target="https://www.zeit.de/2026/15/oelknappheit-asien-nahost-strasse-von-hormus-treibstoff" TargetMode="External"/><Relationship Id="rId395" Type="http://schemas.openxmlformats.org/officeDocument/2006/relationships/hyperlink" Target="https://cyprus-mail.com/2026/04/01/tanker-hit-by-two-projectiles-off-qatar-one-unexploded-ukmto-says" TargetMode="External"/><Relationship Id="rId396" Type="http://schemas.openxmlformats.org/officeDocument/2006/relationships/hyperlink" Target="https://nuclear-news.net/2026/04/01/2-b1-iran-says-it-never-requested-us-energy-strike-pause-escalation-proceeding-on-all-fronts/" TargetMode="External"/><Relationship Id="rId397" Type="http://schemas.openxmlformats.org/officeDocument/2006/relationships/hyperlink" Target="https://ticotimes.net/2026/03/31/panama-canal-traffic-increases-amid-iran-war-and-hormuz-blockade" TargetMode="External"/><Relationship Id="rId398" Type="http://schemas.openxmlformats.org/officeDocument/2006/relationships/hyperlink" Target="https://www.washingtonpost.com/opinions/2026/03/19/trumps-iran-war-hormuz-gas-oil-facilities-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