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2026-04-01 23:59 UTC [QXMV]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Wheat futures - target_market_code: wheat - ticker: N/A - regime_state: tightening - beliefs_count: 2 - top_risk_flag: narrative_whipsaw (medium) - generated_at: 2026-04-01 23:59 UTC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|---|---:|---|---:|---|---|---:|---:|---:| | wheat | B-WHEAT-001 | Net supply-side risk (weather/climate stress, logistics/chokepoint risk, and policy/trade uncertainty) is generating upward price pressure in wheat futures. | 62 | up | stable | 24h | false | 46 | | wheat | B-WHEAT-002 | Headline-driven volatility risk is elevated (policy and geopolitics/logistics), increasing probability of short-horizon price swings even if the net bias remains up. | 66 | mixed | accelerating | 6h | false | 46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"6B-2026-04-01-wheat-ZW",</w:t>
        <w:br/>
        <w:t xml:space="preserve"> "timestamp_utc": "2026-04-01T23:59:59Z",</w:t>
        <w:br/>
        <w:t xml:space="preserve"> "primary_asset_focus": {</w:t>
        <w:br/>
        <w:t xml:space="preserve"> "name": "Wheat futures",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74,</w:t>
        <w:br/>
        <w:t xml:space="preserve"> "headline_fragility_score_0_100": 46,</w:t>
        <w:br/>
        <w:t xml:space="preserve"> "headline_authority_confirmation_score_0_100": 69,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"B-WHEAT-001",</w:t>
        <w:br/>
        <w:t xml:space="preserve"> "market": "wheat",</w:t>
        <w:br/>
        <w:t xml:space="preserve"> "claim": "Net supply-side risk (weather/climate stress, logistics/chokepoint risk, and policy/trade uncertainty) is generating upward price pressure in wheat futures.",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"weather_climate_impacts",</w:t>
        <w:br/>
        <w:t xml:space="preserve"> "crop_conditions",</w:t>
        <w:br/>
        <w:t xml:space="preserve"> "export_flows_trade_policy",</w:t>
        <w:br/>
        <w:t xml:space="preserve"> "food_security_stockpiling",</w:t>
        <w:br/>
        <w:t xml:space="preserve"> "black_sea_supply_risk",</w:t>
        <w:br/>
        <w:t xml:space="preserve"> "fertiliser_input_costs"</w:t>
        <w:br/>
        <w:t xml:space="preserve"> ],</w:t>
        <w:br/>
        <w:t xml:space="preserve"> "contradicted_by": [</w:t>
        <w:br/>
        <w:t xml:space="preserve"> "Isolated single-source operational/production-positive VIP signals (low breadth)",</w:t>
        <w:br/>
        <w:t xml:space="preserve"> "Policy/support narratives that can dampen near-term supply fear (directionally mixed)"</w:t>
        <w:br/>
        <w:t xml:space="preserve"> ],</w:t>
        <w:br/>
        <w:t xml:space="preserve"> "directional_confidence_score_0_100": 78,</w:t>
        <w:br/>
        <w:t xml:space="preserve"> "authority_confirmation_score_0_100": 70,</w:t>
        <w:br/>
        <w:t xml:space="preserve"> "authority_confirmation_band": "high"</w:t>
        <w:br/>
        <w:t xml:space="preserve"> },</w:t>
        <w:br/>
        <w:t xml:space="preserve"> {</w:t>
        <w:br/>
        <w:t xml:space="preserve"> "belief_id": "B-WHEAT-002",</w:t>
        <w:br/>
        <w:t xml:space="preserve"> "market": "wheat",</w:t>
        <w:br/>
        <w:t xml:space="preserve"> "claim": "Headline-driven volatility risk is elevated (policy and geopolitics/logistics), increasing probability of short-horizon price swings even if the net bias remains up.",</w:t>
        <w:br/>
        <w:t xml:space="preserve"> "probability_pct": 66,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"export_flows_trade_policy",</w:t>
        <w:br/>
        <w:t xml:space="preserve"> "black_sea_supply_risk",</w:t>
        <w:br/>
        <w:t xml:space="preserve"> "food_security_stockpiling"</w:t>
        <w:br/>
        <w:t xml:space="preserve"> ],</w:t>
        <w:br/>
        <w:t xml:space="preserve"> "contradicted_by": [</w:t>
        <w:br/>
        <w:t xml:space="preserve"> "Low observed explicit counter-trend evidence in the admitted corpus (few direct 'supply improving' confirmations)"</w:t>
        <w:br/>
        <w:t xml:space="preserve"> ],</w:t>
        <w:br/>
        <w:t xml:space="preserve"> "directional_confidence_score_0_100": 60,</w:t>
        <w:br/>
        <w:t xml:space="preserve"> "authority_confirmation_score_0_100": 58,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82,</w:t>
        <w:br/>
        <w:t xml:space="preserve"> "conviction_score_0_100": 74,</w:t>
        <w:br/>
        <w:t xml:space="preserve"> "authority_confirmation_score_0_100": 69,</w:t>
        <w:br/>
        <w:t xml:space="preserve"> "authority_confirmation_band": "high",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46,</w:t>
        <w:br/>
        <w:t xml:space="preserve"> "supporting_belief_ids": [</w:t>
        <w:br/>
        <w:t xml:space="preserve"> "B-WHEAT-001",</w:t>
        <w:br/>
        <w:t xml:space="preserve"> "B-WHEAT-002"</w:t>
        <w:br/>
        <w:t xml:space="preserve"> ],</w:t>
        <w:br/>
        <w:t xml:space="preserve"> "source_tier_counts": {</w:t>
        <w:br/>
        <w:t xml:space="preserve"> "A": 127,</w:t>
        <w:br/>
        <w:t xml:space="preserve"> "B": 10,</w:t>
        <w:br/>
        <w:t xml:space="preserve"> "C": 4,</w:t>
        <w:br/>
        <w:t xml:space="preserve"> "D": 206,</w:t>
        <w:br/>
        <w:t xml:space="preserve"> "U": 0</w:t>
        <w:br/>
        <w:t xml:space="preserve"> },</w:t>
        <w:br/>
        <w:t xml:space="preserve"> "freshness_mix": {</w:t>
        <w:br/>
        <w:t xml:space="preserve"> "fresh_0_6h": "moderate",</w:t>
        <w:br/>
        <w:t xml:space="preserve"> "fresh_6_24h": "high",</w:t>
        <w:br/>
        <w:t xml:space="preserve"> "stale_24_72h": "low",</w:t>
        <w:br/>
        <w:t xml:space="preserve"> "stale_72h_plus": "medium"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"narrative_whipsaw",</w:t>
        <w:br/>
        <w:t xml:space="preserve"> "severity": "medium",</w:t>
        <w:br/>
        <w:t xml:space="preserve"> "detail": "Policy/trade and geopolitics-driven wheat narratives can reverse quickly and induce fast sentiment shifts."</w:t>
        <w:br/>
        <w:t xml:space="preserve"> },</w:t>
        <w:br/>
        <w:t xml:space="preserve"> {</w:t>
        <w:br/>
        <w:t xml:space="preserve"> "flag": "data_shape_mismatch",</w:t>
        <w:br/>
        <w:t xml:space="preserve"> "severity": "low",</w:t>
        <w:br/>
        <w:t xml:space="preserve"> "detail": "Most admitted signals are risk/disruption narratives; mapping to price direction is via supply-risk-to-price inference rather than explicit price-call records."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"action_label": "watch_long_bias",</w:t>
        <w:br/>
        <w:t xml:space="preserve"> "trigger_condition": "If additional fresh (&lt;=24h) supply-risk confirmations arrive without matching fresh counterevidence (improving crop/exports), bullish bias can firm."</w:t>
        <w:br/>
        <w:t xml:space="preserve"> },</w:t>
        <w:br/>
        <w:t xml:space="preserve"> {</w:t>
        <w:br/>
        <w:t xml:space="preserve"> "market": "wheat",</w:t>
        <w:br/>
        <w:t xml:space="preserve"> "confidence": "high",</w:t>
        <w:br/>
        <w:t xml:space="preserve"> "action_label": "volatility_watch",</w:t>
        <w:br/>
        <w:t xml:space="preserve"> "trigger_condition": "If new trade-policy headlines or logistics/chokepoint developments print, expect volatility expansion regardless of net bias."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"action_label": "reversal_watch",</w:t>
        <w:br/>
        <w:t xml:space="preserve"> "trigger_condition": "If 2+ independent fresh records within 2h indicate improving crop conditions / easing export constraints, reassess for bearish-to-neutral flip risk."</w:t>
        <w:br/>
        <w:t xml:space="preserve"> },</w:t>
        <w:br/>
        <w:t xml:space="preserve"> {</w:t>
        <w:br/>
        <w:t xml:space="preserve"> "market": "wheat",</w:t>
        <w:br/>
        <w:t xml:space="preserve"> "confidence": "low",</w:t>
        <w:br/>
        <w:t xml:space="preserve"> "action_label": "stay_flat",</w:t>
        <w:br/>
        <w:t xml:space="preserve"> "trigger_condition": "If contradiction rises sharply (mixed supply signals) and freshness dominance fades, treat as rangebound until clarity returns."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9,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flight_plan.target_market_code=wheat.",</w:t>
        <w:br/>
        <w:t xml:space="preserve"> "No explicit contradiction objects were provided; counterevidence primarily consists of isolated single-source VIP positives and directionally-neutral policy narratives.",</w:t>
        <w:br/>
        <w:t xml:space="preserve"> "Timeseries buckets are empty because record-level timestamp distributions (per-record physics / full records) were not included in the gated payload; only coarse recency proxies were available."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2. </w:t>
      </w:r>
      <w:hyperlink r:id="rId10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3. </w:t>
      </w:r>
      <w:hyperlink r:id="rId11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4. </w:t>
      </w:r>
      <w:hyperlink r:id="rId12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5. </w:t>
      </w:r>
      <w:hyperlink r:id="rId13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6. </w:t>
      </w:r>
      <w:hyperlink r:id="rId14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7. </w:t>
      </w:r>
      <w:hyperlink r:id="rId15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8. </w:t>
      </w:r>
      <w:hyperlink r:id="rId15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9. </w:t>
      </w:r>
      <w:hyperlink r:id="rId16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10. </w:t>
      </w:r>
      <w:hyperlink r:id="rId17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11. </w:t>
      </w:r>
      <w:hyperlink r:id="rId18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12. </w:t>
      </w:r>
      <w:hyperlink r:id="rId19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13. </w:t>
      </w:r>
      <w:hyperlink r:id="rId20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14. </w:t>
      </w:r>
      <w:hyperlink r:id="rId21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15. </w:t>
      </w:r>
      <w:hyperlink r:id="rId22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16. </w:t>
      </w:r>
      <w:hyperlink r:id="rId23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17. </w:t>
      </w:r>
      <w:hyperlink r:id="rId24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18. </w:t>
      </w:r>
      <w:hyperlink r:id="rId25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19. </w:t>
      </w:r>
      <w:hyperlink r:id="rId26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20. </w:t>
      </w:r>
      <w:hyperlink r:id="rId27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21. </w:t>
      </w:r>
      <w:hyperlink r:id="rId28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22. </w:t>
      </w:r>
      <w:hyperlink r:id="rId29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23. </w:t>
      </w:r>
      <w:hyperlink r:id="rId30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25. </w:t>
      </w:r>
      <w:hyperlink r:id="rId32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26. </w:t>
      </w:r>
      <w:hyperlink r:id="rId33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27. </w:t>
      </w:r>
      <w:hyperlink r:id="rId34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28. </w:t>
      </w:r>
      <w:hyperlink r:id="rId35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29. </w:t>
      </w:r>
      <w:hyperlink r:id="rId34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30. </w:t>
      </w:r>
      <w:hyperlink r:id="rId36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31. </w:t>
      </w:r>
      <w:hyperlink r:id="rId37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32. </w:t>
      </w:r>
      <w:hyperlink r:id="rId38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33. </w:t>
      </w:r>
      <w:hyperlink r:id="rId39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34. </w:t>
      </w:r>
      <w:hyperlink r:id="rId40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35. </w:t>
      </w:r>
      <w:hyperlink r:id="rId41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36. </w:t>
      </w:r>
      <w:hyperlink r:id="rId42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37. </w:t>
      </w:r>
      <w:hyperlink r:id="rId43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38. </w:t>
      </w:r>
      <w:hyperlink r:id="rId44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39. </w:t>
      </w:r>
      <w:hyperlink r:id="rId45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40. </w:t>
      </w:r>
      <w:hyperlink r:id="rId46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41. </w:t>
      </w:r>
      <w:hyperlink r:id="rId47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42. </w:t>
      </w:r>
      <w:hyperlink r:id="rId48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43. </w:t>
      </w:r>
      <w:hyperlink r:id="rId49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44. </w:t>
      </w:r>
      <w:hyperlink r:id="rId50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45. </w:t>
      </w:r>
      <w:hyperlink r:id="rId51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46. </w:t>
      </w:r>
      <w:hyperlink r:id="rId52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47. </w:t>
      </w:r>
      <w:hyperlink r:id="rId53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48. </w:t>
      </w:r>
      <w:hyperlink r:id="rId54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49. </w:t>
      </w:r>
      <w:hyperlink r:id="rId55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50. </w:t>
      </w:r>
      <w:hyperlink r:id="rId56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51. </w:t>
      </w:r>
      <w:hyperlink r:id="rId57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52. </w:t>
      </w:r>
      <w:hyperlink r:id="rId58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53. </w:t>
      </w:r>
      <w:hyperlink r:id="rId59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54. </w:t>
      </w:r>
      <w:hyperlink r:id="rId59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55. </w:t>
      </w:r>
      <w:hyperlink r:id="rId60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56. </w:t>
      </w:r>
      <w:hyperlink r:id="rId61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57. </w:t>
      </w:r>
      <w:hyperlink r:id="rId62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58. </w:t>
      </w:r>
      <w:hyperlink r:id="rId63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59. </w:t>
      </w:r>
      <w:hyperlink r:id="rId64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60. </w:t>
      </w:r>
      <w:hyperlink r:id="rId65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61. </w:t>
      </w:r>
      <w:hyperlink r:id="rId66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62. </w:t>
      </w:r>
      <w:hyperlink r:id="rId67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63. </w:t>
      </w:r>
      <w:hyperlink r:id="rId68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64. </w:t>
      </w:r>
      <w:hyperlink r:id="rId69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65. </w:t>
      </w:r>
      <w:hyperlink r:id="rId70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66. </w:t>
      </w:r>
      <w:hyperlink r:id="rId71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67. </w:t>
      </w:r>
      <w:hyperlink r:id="rId72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68. </w:t>
      </w:r>
      <w:hyperlink r:id="rId73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69. </w:t>
      </w:r>
      <w:hyperlink r:id="rId74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70. </w:t>
      </w:r>
      <w:hyperlink r:id="rId75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71. </w:t>
      </w:r>
      <w:hyperlink r:id="rId76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72. </w:t>
      </w:r>
      <w:hyperlink r:id="rId77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73. </w:t>
      </w:r>
      <w:hyperlink r:id="rId78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74. </w:t>
      </w:r>
      <w:hyperlink r:id="rId79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75. </w:t>
      </w:r>
      <w:hyperlink r:id="rId80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76. </w:t>
      </w:r>
      <w:hyperlink r:id="rId81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77. </w:t>
      </w:r>
      <w:hyperlink r:id="rId82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78. </w:t>
      </w:r>
      <w:hyperlink r:id="rId83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84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85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81. </w:t>
      </w:r>
      <w:hyperlink r:id="rId86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82. </w:t>
      </w:r>
      <w:hyperlink r:id="rId86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83. </w:t>
      </w:r>
      <w:hyperlink r:id="rId87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84. </w:t>
      </w:r>
      <w:hyperlink r:id="rId88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85. </w:t>
      </w:r>
      <w:hyperlink r:id="rId89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86. </w:t>
      </w:r>
      <w:hyperlink r:id="rId90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87. </w:t>
      </w:r>
      <w:hyperlink r:id="rId91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88. </w:t>
      </w:r>
      <w:hyperlink r:id="rId92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89. </w:t>
      </w:r>
      <w:hyperlink r:id="rId93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90. </w:t>
      </w:r>
      <w:hyperlink r:id="rId94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91. </w:t>
      </w:r>
      <w:hyperlink r:id="rId95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92. </w:t>
      </w:r>
      <w:hyperlink r:id="rId96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93. </w:t>
      </w:r>
      <w:hyperlink r:id="rId97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94. </w:t>
      </w:r>
      <w:hyperlink r:id="rId98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95. </w:t>
      </w:r>
      <w:hyperlink r:id="rId99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96. </w:t>
      </w:r>
      <w:hyperlink r:id="rId100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97. </w:t>
      </w:r>
      <w:hyperlink r:id="rId101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98. </w:t>
      </w:r>
      <w:hyperlink r:id="rId102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99. </w:t>
      </w:r>
      <w:hyperlink r:id="rId103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100. </w:t>
      </w:r>
      <w:hyperlink r:id="rId104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101. </w:t>
      </w:r>
      <w:hyperlink r:id="rId105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102. </w:t>
      </w:r>
      <w:hyperlink r:id="rId106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103. </w:t>
      </w:r>
      <w:hyperlink r:id="rId107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104. </w:t>
      </w:r>
      <w:hyperlink r:id="rId108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105. </w:t>
      </w:r>
      <w:hyperlink r:id="rId109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106. </w:t>
      </w:r>
      <w:hyperlink r:id="rId110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107. </w:t>
      </w:r>
      <w:hyperlink r:id="rId111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108. </w:t>
      </w:r>
      <w:hyperlink r:id="rId112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109. </w:t>
      </w:r>
      <w:hyperlink r:id="rId113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110. </w:t>
      </w:r>
      <w:hyperlink r:id="rId114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111. </w:t>
      </w:r>
      <w:hyperlink r:id="rId115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112. </w:t>
      </w:r>
      <w:hyperlink r:id="rId116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113. </w:t>
      </w:r>
      <w:hyperlink r:id="rId117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114. </w:t>
      </w:r>
      <w:hyperlink r:id="rId118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115. </w:t>
      </w:r>
      <w:hyperlink r:id="rId118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116. </w:t>
      </w:r>
      <w:hyperlink r:id="rId119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117. </w:t>
      </w:r>
      <w:hyperlink r:id="rId120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118. </w:t>
      </w:r>
      <w:hyperlink r:id="rId121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119. </w:t>
      </w:r>
      <w:hyperlink r:id="rId122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120. </w:t>
      </w:r>
      <w:hyperlink r:id="rId123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121. </w:t>
      </w:r>
      <w:hyperlink r:id="rId124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122. </w:t>
      </w:r>
      <w:hyperlink r:id="rId125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123. </w:t>
      </w:r>
      <w:hyperlink r:id="rId126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124. </w:t>
      </w:r>
      <w:hyperlink r:id="rId127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125. </w:t>
      </w:r>
      <w:hyperlink r:id="rId128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126. </w:t>
      </w:r>
      <w:hyperlink r:id="rId129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127. </w:t>
      </w:r>
      <w:hyperlink r:id="rId130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128. </w:t>
      </w:r>
      <w:hyperlink r:id="rId131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129. </w:t>
      </w:r>
      <w:hyperlink r:id="rId132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130. </w:t>
      </w:r>
      <w:hyperlink r:id="rId133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131. </w:t>
      </w:r>
      <w:hyperlink r:id="rId134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132. </w:t>
      </w:r>
      <w:hyperlink r:id="rId135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133. </w:t>
      </w:r>
      <w:hyperlink r:id="rId136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134. </w:t>
      </w:r>
      <w:hyperlink r:id="rId137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135. </w:t>
      </w:r>
      <w:hyperlink r:id="rId138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136. </w:t>
      </w:r>
      <w:hyperlink r:id="rId138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137. </w:t>
      </w:r>
      <w:hyperlink r:id="rId139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138. </w:t>
      </w:r>
      <w:hyperlink r:id="rId140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139. </w:t>
      </w:r>
      <w:hyperlink r:id="rId141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140. </w:t>
      </w:r>
      <w:hyperlink r:id="rId142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141. </w:t>
      </w:r>
      <w:hyperlink r:id="rId143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142. </w:t>
      </w:r>
      <w:hyperlink r:id="rId144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143. </w:t>
      </w:r>
      <w:hyperlink r:id="rId145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144. </w:t>
      </w:r>
      <w:hyperlink r:id="rId146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145. </w:t>
      </w:r>
      <w:hyperlink r:id="rId147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146. </w:t>
      </w:r>
      <w:hyperlink r:id="rId148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147. </w:t>
      </w:r>
      <w:hyperlink r:id="rId149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148. </w:t>
      </w:r>
      <w:hyperlink r:id="rId150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149. </w:t>
      </w:r>
      <w:hyperlink r:id="rId151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150. </w:t>
      </w:r>
      <w:hyperlink r:id="rId152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151. </w:t>
      </w:r>
      <w:hyperlink r:id="rId153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152. </w:t>
      </w:r>
      <w:hyperlink r:id="rId153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153. </w:t>
      </w:r>
      <w:hyperlink r:id="rId154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154. </w:t>
      </w:r>
      <w:hyperlink r:id="rId155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155. </w:t>
      </w:r>
      <w:hyperlink r:id="rId156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156. </w:t>
      </w:r>
      <w:hyperlink r:id="rId157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157. </w:t>
      </w:r>
      <w:hyperlink r:id="rId158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158. </w:t>
      </w:r>
      <w:hyperlink r:id="rId159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159. </w:t>
      </w:r>
      <w:hyperlink r:id="rId160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160. </w:t>
      </w:r>
      <w:hyperlink r:id="rId161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161. </w:t>
      </w:r>
      <w:hyperlink r:id="rId162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162. </w:t>
      </w:r>
      <w:hyperlink r:id="rId163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163. </w:t>
      </w:r>
      <w:hyperlink r:id="rId164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164. </w:t>
      </w:r>
      <w:hyperlink r:id="rId165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165. </w:t>
      </w:r>
      <w:hyperlink r:id="rId166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166. </w:t>
      </w:r>
      <w:hyperlink r:id="rId167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167. </w:t>
      </w:r>
      <w:hyperlink r:id="rId168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168. </w:t>
      </w:r>
      <w:hyperlink r:id="rId169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169. </w:t>
      </w:r>
      <w:hyperlink r:id="rId170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170. </w:t>
      </w:r>
      <w:hyperlink r:id="rId171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171. </w:t>
      </w:r>
      <w:hyperlink r:id="rId172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172. </w:t>
      </w:r>
      <w:hyperlink r:id="rId173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173. </w:t>
      </w:r>
      <w:hyperlink r:id="rId174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174. </w:t>
      </w:r>
      <w:hyperlink r:id="rId175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175. </w:t>
      </w:r>
      <w:hyperlink r:id="rId176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176. </w:t>
      </w:r>
      <w:hyperlink r:id="rId177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177. </w:t>
      </w:r>
      <w:hyperlink r:id="rId178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178. </w:t>
      </w:r>
      <w:hyperlink r:id="rId179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179. </w:t>
      </w:r>
      <w:hyperlink r:id="rId180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180. </w:t>
      </w:r>
      <w:hyperlink r:id="rId181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181. </w:t>
      </w:r>
      <w:hyperlink r:id="rId182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182. </w:t>
      </w:r>
      <w:hyperlink r:id="rId183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183. </w:t>
      </w:r>
      <w:hyperlink r:id="rId184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184. </w:t>
      </w:r>
      <w:hyperlink r:id="rId185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185. </w:t>
      </w:r>
      <w:hyperlink r:id="rId186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186. </w:t>
      </w:r>
      <w:hyperlink r:id="rId187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187. </w:t>
      </w:r>
      <w:hyperlink r:id="rId188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188. </w:t>
      </w:r>
      <w:hyperlink r:id="rId189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189. </w:t>
      </w:r>
      <w:hyperlink r:id="rId190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190. </w:t>
      </w:r>
      <w:hyperlink r:id="rId191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191. </w:t>
      </w:r>
      <w:hyperlink r:id="rId192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192. </w:t>
      </w:r>
      <w:hyperlink r:id="rId193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193. </w:t>
      </w:r>
      <w:hyperlink r:id="rId194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194. </w:t>
      </w:r>
      <w:hyperlink r:id="rId195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195. </w:t>
      </w:r>
      <w:hyperlink r:id="rId196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196. </w:t>
      </w:r>
      <w:hyperlink r:id="rId197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199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200. </w:t>
      </w:r>
      <w:hyperlink r:id="rId200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201. </w:t>
      </w:r>
      <w:hyperlink r:id="rId201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202. </w:t>
      </w:r>
      <w:hyperlink r:id="rId202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203. </w:t>
      </w:r>
      <w:hyperlink r:id="rId203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204. </w:t>
      </w:r>
      <w:hyperlink r:id="rId204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205. </w:t>
      </w:r>
      <w:hyperlink r:id="rId205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206. </w:t>
      </w:r>
      <w:hyperlink r:id="rId206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207. </w:t>
      </w:r>
      <w:hyperlink r:id="rId207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208. </w:t>
      </w:r>
      <w:hyperlink r:id="rId208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209. </w:t>
      </w:r>
      <w:hyperlink r:id="rId209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210. </w:t>
      </w:r>
      <w:hyperlink r:id="rId210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211. </w:t>
      </w:r>
      <w:hyperlink r:id="rId211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212. </w:t>
      </w:r>
      <w:hyperlink r:id="rId212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213. </w:t>
      </w:r>
      <w:hyperlink r:id="rId213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214. </w:t>
      </w:r>
      <w:hyperlink r:id="rId214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215. </w:t>
      </w:r>
      <w:hyperlink r:id="rId215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216. </w:t>
      </w:r>
      <w:hyperlink r:id="rId216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217. </w:t>
      </w:r>
      <w:hyperlink r:id="rId217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218. </w:t>
      </w:r>
      <w:hyperlink r:id="rId218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219. </w:t>
      </w:r>
      <w:hyperlink r:id="rId219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220. </w:t>
      </w:r>
      <w:hyperlink r:id="rId220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221. </w:t>
      </w:r>
      <w:hyperlink r:id="rId221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222. </w:t>
      </w:r>
      <w:hyperlink r:id="rId222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223. </w:t>
      </w:r>
      <w:hyperlink r:id="rId223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224. </w:t>
      </w:r>
      <w:hyperlink r:id="rId224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225. </w:t>
      </w:r>
      <w:hyperlink r:id="rId225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226. </w:t>
      </w:r>
      <w:hyperlink r:id="rId226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227. </w:t>
      </w:r>
      <w:hyperlink r:id="rId227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228. </w:t>
      </w:r>
      <w:hyperlink r:id="rId228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229. </w:t>
      </w:r>
      <w:hyperlink r:id="rId229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230. </w:t>
      </w:r>
      <w:hyperlink r:id="rId230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231. </w:t>
      </w:r>
      <w:hyperlink r:id="rId230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232. </w:t>
      </w:r>
      <w:hyperlink r:id="rId231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233. </w:t>
      </w:r>
      <w:hyperlink r:id="rId232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234. </w:t>
      </w:r>
      <w:hyperlink r:id="rId232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235. </w:t>
      </w:r>
      <w:hyperlink r:id="rId233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236. </w:t>
      </w:r>
      <w:hyperlink r:id="rId234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237. </w:t>
      </w:r>
      <w:hyperlink r:id="rId235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238. </w:t>
      </w:r>
      <w:hyperlink r:id="rId236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239. </w:t>
      </w:r>
      <w:hyperlink r:id="rId237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38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39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40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41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244. </w:t>
      </w:r>
      <w:hyperlink r:id="rId242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245. </w:t>
      </w:r>
      <w:hyperlink r:id="rId243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246. </w:t>
      </w:r>
      <w:hyperlink r:id="rId244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247. </w:t>
      </w:r>
      <w:hyperlink r:id="rId245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248. </w:t>
      </w:r>
      <w:hyperlink r:id="rId246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249. </w:t>
      </w:r>
      <w:hyperlink r:id="rId247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250. </w:t>
      </w:r>
      <w:hyperlink r:id="rId248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251. </w:t>
      </w:r>
      <w:hyperlink r:id="rId249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252. </w:t>
      </w:r>
      <w:hyperlink r:id="rId250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253. </w:t>
      </w:r>
      <w:hyperlink r:id="rId251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254. </w:t>
      </w:r>
      <w:hyperlink r:id="rId252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255. </w:t>
      </w:r>
      <w:hyperlink r:id="rId253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256. </w:t>
      </w:r>
      <w:hyperlink r:id="rId254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257. </w:t>
      </w:r>
      <w:hyperlink r:id="rId255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258. </w:t>
      </w:r>
      <w:hyperlink r:id="rId256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259. </w:t>
      </w:r>
      <w:hyperlink r:id="rId257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260. </w:t>
      </w:r>
      <w:hyperlink r:id="rId258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261. </w:t>
      </w:r>
      <w:hyperlink r:id="rId259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262. </w:t>
      </w:r>
      <w:hyperlink r:id="rId260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263. </w:t>
      </w:r>
      <w:hyperlink r:id="rId261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264. </w:t>
      </w:r>
      <w:hyperlink r:id="rId262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265. </w:t>
      </w:r>
      <w:hyperlink r:id="rId263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266. </w:t>
      </w:r>
      <w:hyperlink r:id="rId264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267. </w:t>
      </w:r>
      <w:hyperlink r:id="rId265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268. </w:t>
      </w:r>
      <w:hyperlink r:id="rId266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269. </w:t>
      </w:r>
      <w:hyperlink r:id="rId267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270. </w:t>
      </w:r>
      <w:hyperlink r:id="rId268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271. </w:t>
      </w:r>
      <w:hyperlink r:id="rId269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272. </w:t>
      </w:r>
      <w:hyperlink r:id="rId270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273. </w:t>
      </w:r>
      <w:hyperlink r:id="rId271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274. </w:t>
      </w:r>
      <w:hyperlink r:id="rId272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275. </w:t>
      </w:r>
      <w:hyperlink r:id="rId273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276. </w:t>
      </w:r>
      <w:hyperlink r:id="rId274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277. </w:t>
      </w:r>
      <w:hyperlink r:id="rId275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278. </w:t>
      </w:r>
      <w:hyperlink r:id="rId276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279. </w:t>
      </w:r>
      <w:hyperlink r:id="rId277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280. </w:t>
      </w:r>
      <w:hyperlink r:id="rId278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281. </w:t>
      </w:r>
      <w:hyperlink r:id="rId276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282. </w:t>
      </w:r>
      <w:hyperlink r:id="rId279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283. </w:t>
      </w:r>
      <w:hyperlink r:id="rId280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284. </w:t>
      </w:r>
      <w:hyperlink r:id="rId281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285. </w:t>
      </w:r>
      <w:hyperlink r:id="rId282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286. </w:t>
      </w:r>
      <w:hyperlink r:id="rId283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287. </w:t>
      </w:r>
      <w:hyperlink r:id="rId284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288. </w:t>
      </w:r>
      <w:hyperlink r:id="rId285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289. </w:t>
      </w:r>
      <w:hyperlink r:id="rId286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290. </w:t>
      </w:r>
      <w:hyperlink r:id="rId287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291. </w:t>
      </w:r>
      <w:hyperlink r:id="rId288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292. </w:t>
      </w:r>
      <w:hyperlink r:id="rId289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293. </w:t>
      </w:r>
      <w:hyperlink r:id="rId290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294. </w:t>
      </w:r>
      <w:hyperlink r:id="rId291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295. </w:t>
      </w:r>
      <w:hyperlink r:id="rId292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296. </w:t>
      </w:r>
      <w:hyperlink r:id="rId293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297. </w:t>
      </w:r>
      <w:hyperlink r:id="rId294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298. </w:t>
      </w:r>
      <w:hyperlink r:id="rId295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299. </w:t>
      </w:r>
      <w:hyperlink r:id="rId296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300. </w:t>
      </w:r>
      <w:hyperlink r:id="rId297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301. </w:t>
      </w:r>
      <w:hyperlink r:id="rId298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302. </w:t>
      </w:r>
      <w:hyperlink r:id="rId299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303. </w:t>
      </w:r>
      <w:hyperlink r:id="rId300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304. </w:t>
      </w:r>
      <w:hyperlink r:id="rId301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305. </w:t>
      </w:r>
      <w:hyperlink r:id="rId302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306. </w:t>
      </w:r>
      <w:hyperlink r:id="rId301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307. </w:t>
      </w:r>
      <w:hyperlink r:id="rId303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308. </w:t>
      </w:r>
      <w:hyperlink r:id="rId304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309. </w:t>
      </w:r>
      <w:hyperlink r:id="rId305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310. </w:t>
      </w:r>
      <w:hyperlink r:id="rId306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311. </w:t>
      </w:r>
      <w:hyperlink r:id="rId307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312. </w:t>
      </w:r>
      <w:hyperlink r:id="rId308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313. </w:t>
      </w:r>
      <w:hyperlink r:id="rId309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314. </w:t>
      </w:r>
      <w:hyperlink r:id="rId310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315. </w:t>
      </w:r>
      <w:hyperlink r:id="rId311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316. </w:t>
      </w:r>
      <w:hyperlink r:id="rId312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317. </w:t>
      </w:r>
      <w:hyperlink r:id="rId313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318. </w:t>
      </w:r>
      <w:hyperlink r:id="rId314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319. </w:t>
      </w:r>
      <w:hyperlink r:id="rId315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320. </w:t>
      </w:r>
      <w:hyperlink r:id="rId316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321. </w:t>
      </w:r>
      <w:hyperlink r:id="rId317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322. </w:t>
      </w:r>
      <w:hyperlink r:id="rId318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323. </w:t>
      </w:r>
      <w:hyperlink r:id="rId318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324. </w:t>
      </w:r>
      <w:hyperlink r:id="rId319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325. </w:t>
      </w:r>
      <w:hyperlink r:id="rId320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326. </w:t>
      </w:r>
      <w:hyperlink r:id="rId321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327. </w:t>
      </w:r>
      <w:hyperlink r:id="rId322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328. </w:t>
      </w:r>
      <w:hyperlink r:id="rId323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329. </w:t>
      </w:r>
      <w:hyperlink r:id="rId324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330. </w:t>
      </w:r>
      <w:hyperlink r:id="rId325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331. </w:t>
      </w:r>
      <w:hyperlink r:id="rId326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332. </w:t>
      </w:r>
      <w:hyperlink r:id="rId327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333. </w:t>
      </w:r>
      <w:hyperlink r:id="rId328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334. </w:t>
      </w:r>
      <w:hyperlink r:id="rId329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335. </w:t>
      </w:r>
      <w:hyperlink r:id="rId330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336. </w:t>
      </w:r>
      <w:hyperlink r:id="rId331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337. </w:t>
      </w:r>
      <w:hyperlink r:id="rId332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338. </w:t>
      </w:r>
      <w:hyperlink r:id="rId333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339. </w:t>
      </w:r>
      <w:hyperlink r:id="rId334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340. </w:t>
      </w:r>
      <w:hyperlink r:id="rId335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341. </w:t>
      </w:r>
      <w:hyperlink r:id="rId336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342. </w:t>
      </w:r>
      <w:hyperlink r:id="rId337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343. </w:t>
      </w:r>
      <w:hyperlink r:id="rId337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344. </w:t>
      </w:r>
      <w:hyperlink r:id="rId338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345. </w:t>
      </w:r>
      <w:hyperlink r:id="rId339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346. </w:t>
      </w:r>
      <w:hyperlink r:id="rId340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347. </w:t>
      </w:r>
      <w:hyperlink r:id="rId341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348. </w:t>
      </w:r>
      <w:hyperlink r:id="rId342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349. </w:t>
      </w:r>
      <w:hyperlink r:id="rId343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350. </w:t>
      </w:r>
      <w:hyperlink r:id="rId344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351. </w:t>
      </w:r>
      <w:hyperlink r:id="rId345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352. </w:t>
      </w:r>
      <w:hyperlink r:id="rId346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353. </w:t>
      </w:r>
      <w:hyperlink r:id="rId347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354. </w:t>
      </w:r>
      <w:hyperlink r:id="rId348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355. </w:t>
      </w:r>
      <w:hyperlink r:id="rId349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356. </w:t>
      </w:r>
      <w:hyperlink r:id="rId350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357. </w:t>
      </w:r>
      <w:hyperlink r:id="rId351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358. </w:t>
      </w:r>
      <w:hyperlink r:id="rId352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359. </w:t>
      </w:r>
      <w:hyperlink r:id="rId353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360. </w:t>
      </w:r>
      <w:hyperlink r:id="rId354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361. </w:t>
      </w:r>
      <w:hyperlink r:id="rId355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362. </w:t>
      </w:r>
      <w:hyperlink r:id="rId356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363. </w:t>
      </w:r>
      <w:hyperlink r:id="rId357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364. </w:t>
      </w:r>
      <w:hyperlink r:id="rId358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365. </w:t>
      </w:r>
      <w:hyperlink r:id="rId359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366. </w:t>
      </w:r>
      <w:hyperlink r:id="rId360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367. </w:t>
      </w:r>
      <w:hyperlink r:id="rId361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368. </w:t>
      </w:r>
      <w:hyperlink r:id="rId362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369. </w:t>
      </w:r>
      <w:hyperlink r:id="rId363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370. </w:t>
      </w:r>
      <w:hyperlink r:id="rId364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371. </w:t>
      </w:r>
      <w:hyperlink r:id="rId365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372. </w:t>
      </w:r>
      <w:hyperlink r:id="rId366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373. </w:t>
      </w:r>
      <w:hyperlink r:id="rId367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374. </w:t>
      </w:r>
      <w:hyperlink r:id="rId368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375. </w:t>
      </w:r>
      <w:hyperlink r:id="rId369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376. </w:t>
      </w:r>
      <w:hyperlink r:id="rId370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377. </w:t>
      </w:r>
      <w:hyperlink r:id="rId369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378. </w:t>
      </w:r>
      <w:hyperlink r:id="rId371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379. </w:t>
      </w:r>
      <w:hyperlink r:id="rId372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380. </w:t>
      </w:r>
      <w:hyperlink r:id="rId373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381. </w:t>
      </w:r>
      <w:hyperlink r:id="rId374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382. </w:t>
      </w:r>
      <w:hyperlink r:id="rId375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383. </w:t>
      </w:r>
      <w:hyperlink r:id="rId376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384. </w:t>
      </w:r>
      <w:hyperlink r:id="rId377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385. </w:t>
      </w:r>
      <w:hyperlink r:id="rId378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386. </w:t>
      </w:r>
      <w:hyperlink r:id="rId379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387. </w:t>
      </w:r>
      <w:hyperlink r:id="rId380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388. </w:t>
      </w:r>
      <w:hyperlink r:id="rId381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82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383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391. </w:t>
      </w:r>
      <w:hyperlink r:id="rId384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392. </w:t>
      </w:r>
      <w:hyperlink r:id="rId385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393. </w:t>
      </w:r>
      <w:hyperlink r:id="rId386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394. </w:t>
      </w:r>
      <w:hyperlink r:id="rId387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395. </w:t>
      </w:r>
      <w:hyperlink r:id="rId38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396. </w:t>
      </w:r>
      <w:hyperlink r:id="rId389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397. </w:t>
      </w:r>
      <w:hyperlink r:id="rId390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398. </w:t>
      </w:r>
      <w:hyperlink r:id="rId391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392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393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394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395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403. </w:t>
      </w:r>
      <w:hyperlink r:id="rId396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404. </w:t>
      </w:r>
      <w:hyperlink r:id="rId397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405. </w:t>
      </w:r>
      <w:hyperlink r:id="rId398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406. </w:t>
      </w:r>
      <w:hyperlink r:id="rId399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407. </w:t>
      </w:r>
      <w:hyperlink r:id="rId400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408. </w:t>
      </w:r>
      <w:hyperlink r:id="rId401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409. </w:t>
      </w:r>
      <w:hyperlink r:id="rId402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410. </w:t>
      </w:r>
      <w:hyperlink r:id="rId403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411. </w:t>
      </w:r>
      <w:hyperlink r:id="rId404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412. </w:t>
      </w:r>
      <w:hyperlink r:id="rId405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413. </w:t>
      </w:r>
      <w:hyperlink r:id="rId406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414. </w:t>
      </w:r>
      <w:hyperlink r:id="rId407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415. </w:t>
      </w:r>
      <w:hyperlink r:id="rId408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416. </w:t>
      </w:r>
      <w:hyperlink r:id="rId409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417. </w:t>
      </w:r>
      <w:hyperlink r:id="rId410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418. </w:t>
      </w:r>
      <w:hyperlink r:id="rId411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419. </w:t>
      </w:r>
      <w:hyperlink r:id="rId412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420. </w:t>
      </w:r>
      <w:hyperlink r:id="rId413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421. </w:t>
      </w:r>
      <w:hyperlink r:id="rId414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422. </w:t>
      </w:r>
      <w:hyperlink r:id="rId415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423. </w:t>
      </w:r>
      <w:hyperlink r:id="rId416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424. </w:t>
      </w:r>
      <w:hyperlink r:id="rId417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425. </w:t>
      </w:r>
      <w:hyperlink r:id="rId418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426. </w:t>
      </w:r>
      <w:hyperlink r:id="rId419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427. </w:t>
      </w:r>
      <w:hyperlink r:id="rId420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428. </w:t>
      </w:r>
      <w:hyperlink r:id="rId421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429. </w:t>
      </w:r>
      <w:hyperlink r:id="rId422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430. </w:t>
      </w:r>
      <w:hyperlink r:id="rId423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431. </w:t>
      </w:r>
      <w:hyperlink r:id="rId424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432. </w:t>
      </w:r>
      <w:hyperlink r:id="rId425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433. </w:t>
      </w:r>
      <w:hyperlink r:id="rId426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434. </w:t>
      </w:r>
      <w:hyperlink r:id="rId427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435. </w:t>
      </w:r>
      <w:hyperlink r:id="rId428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436. </w:t>
      </w:r>
      <w:hyperlink r:id="rId429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30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31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439. </w:t>
      </w:r>
      <w:hyperlink r:id="rId432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440. </w:t>
      </w:r>
      <w:hyperlink r:id="rId433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441. </w:t>
      </w:r>
      <w:hyperlink r:id="rId434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442. </w:t>
      </w:r>
      <w:hyperlink r:id="rId435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443. </w:t>
      </w:r>
      <w:hyperlink r:id="rId436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444. </w:t>
      </w:r>
      <w:hyperlink r:id="rId437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445. </w:t>
      </w:r>
      <w:hyperlink r:id="rId438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446. </w:t>
      </w:r>
      <w:hyperlink r:id="rId439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447. </w:t>
      </w:r>
      <w:hyperlink r:id="rId440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448. </w:t>
      </w:r>
      <w:hyperlink r:id="rId441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449. </w:t>
      </w:r>
      <w:hyperlink r:id="rId442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450. </w:t>
      </w:r>
      <w:hyperlink r:id="rId443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451. </w:t>
      </w:r>
      <w:hyperlink r:id="rId444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452. </w:t>
      </w:r>
      <w:hyperlink r:id="rId445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453. </w:t>
      </w:r>
      <w:hyperlink r:id="rId446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454. </w:t>
      </w:r>
      <w:hyperlink r:id="rId445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455. </w:t>
      </w:r>
      <w:hyperlink r:id="rId447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456. </w:t>
      </w:r>
      <w:hyperlink r:id="rId447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457. </w:t>
      </w:r>
      <w:hyperlink r:id="rId448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458. </w:t>
      </w:r>
      <w:hyperlink r:id="rId449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459. </w:t>
      </w:r>
      <w:hyperlink r:id="rId450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460. </w:t>
      </w:r>
      <w:hyperlink r:id="rId451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461. </w:t>
      </w:r>
      <w:hyperlink r:id="rId448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462. </w:t>
      </w:r>
      <w:hyperlink r:id="rId452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463. </w:t>
      </w:r>
      <w:hyperlink r:id="rId453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464. </w:t>
      </w:r>
      <w:hyperlink r:id="rId454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465. </w:t>
      </w:r>
      <w:hyperlink r:id="rId45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466. </w:t>
      </w:r>
      <w:hyperlink r:id="rId456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467. </w:t>
      </w:r>
      <w:hyperlink r:id="rId457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468. </w:t>
      </w:r>
      <w:hyperlink r:id="rId458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469. </w:t>
      </w:r>
      <w:hyperlink r:id="rId45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470. </w:t>
      </w:r>
      <w:hyperlink r:id="rId45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471. </w:t>
      </w:r>
      <w:hyperlink r:id="rId460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 472. </w:t>
      </w:r>
      <w:hyperlink r:id="rId461">
        <w:r>
          <w:rPr>
            <w:color w:val="0000EE"/>
            <w:u w:val="single"/>
          </w:rPr>
          <w:t>https://indianexpress.com/article/opinion/columns/disruption-caused-by-west-asia-war-carries-a-reminder-policy-reforms-in-fertiliser-sector-are-overdue-10583818/</w:t>
        </w:r>
      </w:hyperlink>
      <w:r>
        <w:t xml:space="preserve"> - * The ongoing war in West Asia between Iran, Israel, and the US has exposed vulnerabilities in energy and fertiliser supplies for India. * Disruptions threaten supplies of crude oil, LPG, LNG, and fertilisers, with prices surging and imports potentially increasing. * India’s fertiliser security is at risk, with high import dependence for urea, phosphatics, and other inputs, impacting food security. * The article advocates for diversifying imports, promoting overseas investments, and implementing policy reforms including subsidy adjustments and sector deregulation. * Urges Prime Minister Modi to use the crisis as an opportunity for sector reforms to ensure food security and supply chain resilience. 473. </w:t>
      </w:r>
      <w:hyperlink r:id="rId462">
        <w:r>
          <w:rPr>
            <w:color w:val="0000EE"/>
            <w:u w:val="single"/>
          </w:rPr>
          <w:t>https://www.aspistrategist.org.au/just-like-fuel-fertiliser-supply-chains-are-a-hidden-vulnerability/</w:t>
        </w:r>
      </w:hyperlink>
      <w:r>
        <w:t xml:space="preserve"> - * Australia relies heavily on imports for fertilisers, chemicals, and manufacturing inputs. * Disruptions in supply chains, such as China’s 2021 restrictions on urea exports, pose national risks. * Project Ceres aims to develop Australia's largest urea plant to strengthen domestic fertiliser production. * Global supply chain fragility affects food security, agricultural yields, and prices. * Climate change and logistics disruptions further threaten supply chain stability and resilience. 474. </w:t>
      </w:r>
      <w:hyperlink r:id="rId463">
        <w:r>
          <w:rPr>
            <w:color w:val="0000EE"/>
            <w:u w:val="single"/>
          </w:rPr>
          <w:t>https://www.brazilnews.net/news/278924097/what-to-know-about-impact-of-us-israel-iran-war-on-global-food-security</w:t>
        </w:r>
      </w:hyperlink>
      <w:r>
        <w:t xml:space="preserve"> - * Ongoing conflict between US, Israel, and Iran affects global shipping through Strait of Hormuz. * Disruption hampers delivery of natural gas and phosphate fertilizers to major agricultural producers. * Fertilizer prices surged by about one-third since the conflict began. * Increased energy and transportation costs are raising food prices and inflation risks. * Rising food insecurity and strain on humanitarian operations in affected regions, especially in the Middle East. 475. </w:t>
      </w:r>
      <w:hyperlink r:id="rId464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* The Fertilizer Institute states the war with Iran is disrupting fertiliser supply chains. * Fertiliser prices have increased by approximately 30% in recent weeks. * Lance Lillibridge, a farmer from Vinton, Iowa, discusses the impact of the war on fertiliser costs. * The article links geopolitical conflict to supply chain disruptions and rising input costs for agriculture. 476. </w:t>
      </w:r>
      <w:hyperlink r:id="rId465">
        <w:r>
          <w:rPr>
            <w:color w:val="0000EE"/>
            <w:u w:val="single"/>
          </w:rPr>
          <w:t>https://www.theborneopost.com/2026/03/16/a-distant-war-with-real-consequences-for-malaysia-and-sabah/</w:t>
        </w:r>
      </w:hyperlink>
      <w:r>
        <w:t xml:space="preserve"> - * The Iran–USA–Israel conflict affects Malaysia and Sabah through global energy, trade, and food supply disruptions. * Disruption of the Strait of Hormuz threatens global oil supply, potentially raising crude oil prices above US$100 per barrel. * Malaysia’s economy is impacted by fluctuating oil prices, influencing government revenue and fuel subsidies. * Rising energy prices contribute to inflation, higher import costs, and increased living expenses in Malaysia. * Global shipping risks escalate costs for Malaysian exports and imports, affecting industries like electronics and palm oil. * Sabah’s resource-based sectors, including agriculture and petroleum, face rising costs and potential revenue changes. * Food security concerns grow as higher global fuel and fertiliser prices increase production costs and food prices. * Financial markets may experience volatility; energy price increases can benefit oil and gas companies. * Diplomatic balancing acts are necessary as Malaysia navigates regional and international relationships amid conflict. * Strengthening energy security, domestic agriculture, and regional diplomacy are key strategies for Malaysia and Sabah. 477. </w:t>
      </w:r>
      <w:hyperlink r:id="rId466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* Fertiliser prices surge globally, with a 30% increase in urea prices over a few days. * The increase is linked to Qatar's natural gas halt, affecting nitrogen fertiliser production. * The Strait of Hormuz closure restricts fertiliser transport, leading to shortages. * Fertiliser forfeiture impacts soil nitrogen, reducing crop yields and increasing food prices. * Agricultural production in Greece and other countries faces significant cost pressures. 478. </w:t>
      </w:r>
      <w:hyperlink r:id="rId467">
        <w:r>
          <w:rPr>
            <w:color w:val="0000EE"/>
            <w:u w:val="single"/>
          </w:rPr>
          <w:t>https://www.eanlibya.com/%D8%A7%D9%84%D8%AD%D8%B1%D8%A8-%D8%B9%D9%84%D9%89-%D8%A5%D9%8A%D8%B1%D8%A7%D9%86-%D8%AA%D9%81%D8%AA%D8%AD-%D8%A8%D8%A7%D8%A8-%D8%A3%D8%B2%D9%85%D8%A9-%D8%BA%D8%B0%D8%A7%D8%A1-%D8%B9%D8%A7/</w:t>
        </w:r>
      </w:hyperlink>
      <w:r>
        <w:t xml:space="preserve"> - • War with Iran disrupts global fertiliser trade, impacting food security. • The Strait of Hormuz closure hinders fertiliser and raw material flow to markets. • Major Gulf countries depend on the Middle East for nitrogen fertiliser exports. • Disrupted transit threatens 50% of global food production, risking supply chain instability. • Prices of fertilisers like urea increase sharply in markets such as Egypt. • India and Africa face heightened risks due to reliance on Middle Eastern imports. • Sulphur trade also affected, complicating fertiliser production amid ongoing tensions. 479. </w:t>
      </w:r>
      <w:hyperlink r:id="rId468">
        <w:r>
          <w:rPr>
            <w:color w:val="0000EE"/>
            <w:u w:val="single"/>
          </w:rPr>
          <w:t>https://angrybearblog.com/2026/03/its-not-just-the-gasoline</w:t>
        </w:r>
      </w:hyperlink>
      <w:r>
        <w:t xml:space="preserve"> - * The closure of the Strait of Hormuz due to geopolitical conflict disrupts fertiliser supply chains, especially for US and Canadian farmers. * Prices for fertiliser have increased by over a third since the Iran conflict impacted global trade. * The US, which imports about 50% of its urea fertiliser in some years, is now about 25% short of spring planting supplies. * Fertiliser supplies may become scarcer if rerouted to higher-paying markets. * The conflict affects nitrogen fertiliser exports, with over 30% passing through the Strait of Hormuz, critical for global supplies. 480. </w:t>
      </w:r>
      <w:hyperlink r:id="rId469">
        <w:r>
          <w:rPr>
            <w:color w:val="0000EE"/>
            <w:u w:val="single"/>
          </w:rPr>
          <w:t>https://www.aol.com/articles/trump-launching-trade-investigations-could-205407154.html</w:t>
        </w:r>
      </w:hyperlink>
      <w:r>
        <w:t xml:space="preserve"> - * President Trump plans to initiate new trade investigations using Section 301 of the Trade Act of 1974. * Investigations aim to assess whether trading partners discriminate against US goods or violate trade agreements. * The reviews could resurface 'reciprocal' tariffs and influence pending trade pacts. * The process involves analysis of 'excess' capacity, subsidies, currency manipulation, and forced labour concerns. * Certain tariffs remain in effect, and new investigations could result in tariffs lasting for four years. 481. </w:t>
      </w:r>
      <w:hyperlink r:id="rId470">
        <w:r>
          <w:rPr>
            <w:color w:val="0000EE"/>
            <w:u w:val="single"/>
          </w:rPr>
          <w:t>https://news.abplive.com/cities/deep-dive-from-may-like-heat-in-march-to-sudden-storms-what-s-behind-north-india-s-erratic-weather-1831274</w:t>
        </w:r>
      </w:hyperlink>
      <w:r>
        <w:t xml:space="preserve"> - * Weather across North India has experienced dramatic swings in March, with high temperatures followed by thunderstorms. * Temperatures in Northwest India were 5°C to 7°C above normal, nearing 37°C in parts of the National Capital Region. * A Western Disturbance interacts with the heated land, leading to unstable atmospheric conditions and sudden squalls. * The IMD warns of wind speeds up to 50 km/h, dust storms, and transient relief from heat. * The weather shift impacts agriculture, risking wheat crops during a critical grain-filling stage, and causing concerns over crop lodging and damage. 482. </w:t>
      </w:r>
      <w:hyperlink r:id="rId471">
        <w:r>
          <w:rPr>
            <w:color w:val="0000EE"/>
            <w:u w:val="single"/>
          </w:rPr>
          <w:t>https://www.rt.com/news/634873-iran-war-fertilizer-shortage/?utm_source=rss&amp;utm_medium=rss&amp;utm_campaign=RSS</w:t>
        </w:r>
      </w:hyperlink>
      <w:r>
        <w:t xml:space="preserve"> - * The US-Israeli war on Iran has resulted in the closure of fertiliser plants in the Gulf and disruptions in shipping routes, notably the Strait of Hormuz. * Fertiliser supply chain impacts include increased prices for nitrogen fertilisers such as urea, with current prices rising from $464 to $594 per ton. * The conflict affects global fertiliser production, which is led by China, US, India, Russia, and Gulf states, with significant exports passing through the Strait of Hormuz. * Rising fertiliser prices threaten food security, particularly in developing countries heavily dependent on Gulf fertiliser supplies. * Russia benefits from increased fertiliser exports to BRICS nations amid tariffs by the EU, with Russian fertiliser production reaching record levels in 2025. 483. </w:t>
      </w:r>
      <w:hyperlink r:id="rId472">
        <w:r>
          <w:rPr>
            <w:color w:val="0000EE"/>
            <w:u w:val="single"/>
          </w:rPr>
          <w:t>https://economictimes.indiatimes.com/news/international/global-trends/us-china-economic-chiefs-meet-in-paris-to-clear-path-to-trump-xi-summit/articleshow/129583729.cms</w:t>
        </w:r>
      </w:hyperlink>
      <w:r>
        <w:t xml:space="preserve"> - * US and Chinese trade officials meet in Paris at the OECD headquarters to discuss trade tensions, tariffs, and market access. * Talks led by US Treasury Secretary Scott Bessent and Chinese Vice Premier He Lifeng focus on trade truce progress, tariffs, rare earths, and agricultural purchases. * The meeting aims to prepare for President Trump and Xi Jinping's potential summit, with limited prospects for major breakthroughs. * US and China review commitments from the October 2025 trade truce and discuss issues including sanctions waivers and trade probes. * U.S. probes into unfair trade practices and forced labour target China and other countries, complicating negotiations. 484. </w:t>
      </w:r>
      <w:hyperlink r:id="rId473">
        <w:r>
          <w:rPr>
            <w:color w:val="0000EE"/>
            <w:u w:val="single"/>
          </w:rPr>
          <w:t>https://tribune.com.pk/story/2597680/hormuz-closure-raises-urea-import-cost</w:t>
        </w:r>
      </w:hyperlink>
      <w:r>
        <w:t xml:space="preserve"> - * Disruptions to Qatari gas exports and the closure of the Strait of Hormuz have pushed international urea prices to $740-750 per tonne. * The crisis affects global fertiliser supply chains, particularly in regions dependent on imports. * The international landed cost of imported urea is Rs13,700 to Rs14,700 per bag, compared to a domestic price of Rs4,400. * Pakistan's domestic fertiliser industry continues supplying through local resources, shielding farmers from price volatility. * The disruption poses risks for future costs and crop yields in import-dependent regions, notably Pakistan.</w:t>
      </w:r>
      <w:r/>
    </w:p>
    <w:p>
      <w:r/>
      <w:r>
        <w:t xml:space="preserve">485. </w:t>
      </w:r>
      <w:hyperlink r:id="rId474">
        <w:r>
          <w:rPr>
            <w:color w:val="0000EE"/>
            <w:u w:val="single"/>
          </w:rPr>
          <w:t>https://lenta.ru/news/2026/03/14/na-zapade-uznali-o-riske-prodovolstvennogo-krizisa-v-mire/</w:t>
        </w:r>
      </w:hyperlink>
      <w:r>
        <w:t xml:space="preserve"> - * The conflict in the Middle East may provoke a worldwide food crisis. * Attacks have disrupted production of urea fertiliser in the Middle East. * Over 1.1 million tonnes of fertilisers and raw materials are stranded in the Persian Gulf. * Fertiliser prices have risen over 40%, with urea making up about half of global food production inputs. * The article discusses impacts on fertiliser supply and potential consequences for global food security. 486. </w:t>
      </w:r>
      <w:hyperlink r:id="rId475">
        <w:r>
          <w:rPr>
            <w:color w:val="0000EE"/>
            <w:u w:val="single"/>
          </w:rPr>
          <w:t>https://www.dnaindia.com/india/report-el-ni-o-2026-why-india-may-brace-for-intense-heatwaves-and-monsoon-disruption-3203199</w:t>
        </w:r>
      </w:hyperlink>
      <w:r>
        <w:t xml:space="preserve"> - * Climate scientists warn a strong El Niño could develop in 2026, potentially one of the most powerful in decades. * Forecasts suggest the phenomenon may fully develop by June, affecting global weather patterns. * For India, El Niño may lead to hotter temperatures, weaker monsoon rainfall, and increased heatwaves, impacting agriculture and water supply. * Worldwide, El Niño could influence hurricane activity and typhoon frequency, with historical events causing extreme weather. * Experts agree early signs indicate a significant El Niño with broad climate impacts expected. 487. </w:t>
      </w:r>
      <w:hyperlink r:id="rId476">
        <w:r>
          <w:rPr>
            <w:color w:val="0000EE"/>
            <w:u w:val="single"/>
          </w:rPr>
          <w:t>https://srmuniversity.ac.in/blog/best-colleges-for-bsc-agriculture-in-india/?utm_source=rss&amp;utm_medium=rss&amp;utm_campaign=best-colleges-for-bsc-agriculture-in-india</w:t>
        </w:r>
      </w:hyperlink>
      <w:r>
        <w:t xml:space="preserve"> - * Rising temperatures and more frequent heatwaves in India are affecting crops like wheat and mustard. * The Indian Meteorological Department reports a significant increase in heatwave events, impacting agriculture. * Heat stress reduces wheat yields and oil content in mustard, with notable declines in 2022. * Farmers experience early harvests and unpredictable yields; climate change exacerbates heatwave intensity. * Solutions include heat-tolerant crop varieties, altered sowing dates, and climate-smart agriculture. * Educational institutions like SRM University focus on climate resilience and sustainable farming. * Export restrictions and food security risks highlight economic impacts. 488. </w:t>
      </w:r>
      <w:hyperlink r:id="rId477">
        <w:r>
          <w:rPr>
            <w:color w:val="0000EE"/>
            <w:u w:val="single"/>
          </w:rPr>
          <w:t>https://unn.ua/news/defitsyt-palyva-cherez-viinu-na-blyzkomu-skhodi-pochynaie-zahrozhuvaty-hlobalnomu-postachanniu-prodovolstva-bloomberg</w:t>
        </w:r>
      </w:hyperlink>
      <w:r>
        <w:t xml:space="preserve"> - * Fuel shortages caused by conflict in the Middle East restrict supplies to farmers and fishers across Asia and Europe. * Australian grain producers and farmers in Bangladesh, Philippines face delays and shortages ahead of planting season. * High fuel prices increase the cost of fertilisers and disrupt export access, impacting agricultural productivity. * Energy-dependent agriculture may experience delays or reductions in planting, affecting crop yields and supply chains. * Long-term inflation concerns on raw materials due to ongoing energy supply issues.</w:t>
      </w:r>
      <w:r/>
    </w:p>
    <w:p>
      <w:r/>
      <w:r>
        <w:t xml:space="preserve">489. </w:t>
      </w:r>
      <w:hyperlink r:id="rId478">
        <w:r>
          <w:rPr>
            <w:color w:val="0000EE"/>
            <w:u w:val="single"/>
          </w:rPr>
          <w:t>https://www.unian.ua/economics/agro/blizkiy-shid-u-ft-rozpovili-pro-zagrozu-dlya-agroprodukciji-u-sviti-13315014.html</w:t>
        </w:r>
      </w:hyperlink>
      <w:r>
        <w:t xml:space="preserve"> - * The war in the Middle East could cause a global food crisis worse than that of 2022, due to fertiliser shortages. * Attacks have disrupted urea production, with half of 2.1 million tonnes of export-ready urea delayed or stuck. * Shortages of natural gas, used in fertiliser production, have led to reduced output in South Asia and plant closures in India, Pakistan, and Bangladesh. * The conflict threatens global fertiliser supply chains, with significant quantities delayed in the Persian Gulf; notably, a Qatari fertiliser plant closed. * The disruption risks lowering crop yields globally, especially in South Asia, and increases food prices, affecting vulnerable regions. * Ukraine war and Iranian conflict further impact input costs and Ukrainian agricultural exports.</w:t>
      </w:r>
      <w:r/>
    </w:p>
    <w:p>
      <w:r/>
      <w:r>
        <w:t xml:space="preserve">490. </w:t>
      </w:r>
      <w:hyperlink r:id="rId479">
        <w:r>
          <w:rPr>
            <w:color w:val="0000EE"/>
            <w:u w:val="single"/>
          </w:rPr>
          <w:t>https://www.activistpost.com/war-in-iran-and-the-great-reset/</w:t>
        </w:r>
      </w:hyperlink>
      <w:r>
        <w:t xml:space="preserve"> - • The conflict involves Iran's threats to close the Strait of Hormuz, impacting oil and gas shipments. • Approximately 34% of global fertiliser supply transits the Strait, risking shortages. • QatarEnergy halts LNG production; Iraq halts oil shipments; Saudi Arabia's refinery bombed. • Increased energy costs could lead to higher fertiliser prices and a potential food crisis. • Discussions emerge on shifting to renewables and lab-grown food as alternative solutions. 491. </w:t>
      </w:r>
      <w:hyperlink r:id="rId480">
        <w:r>
          <w:rPr>
            <w:color w:val="0000EE"/>
            <w:u w:val="single"/>
          </w:rPr>
          <w:t>https://www.moroccoworldnews.com/2026/03/282412/india-secures-2-5-million-tonnes-of-fertilizer-supply-from-morocco/</w:t>
        </w:r>
      </w:hyperlink>
      <w:r>
        <w:t xml:space="preserve"> - * India has secured 2.5 million tonnes of fertilizers from Morocco during 2025-2026. * Additional supplies include 3.1 million tonnes from Saudi Arabia and 3.01 million tonnes from Russia. * The imports aim to mitigate supply risks and ensure availability, with long-term agreements with international suppliers. * Morocco's OCP Group is a major global fertilizer supplier, benefiting from high market demand. * Global context highlights risks to fertilizer supply due to geopolitical conflicts affecting shipping and key ingredient production. 492. </w:t>
      </w:r>
      <w:hyperlink r:id="rId481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effectively blocked ships from crossing the Strait of Hormuz, affecting 20% of global oil and natural gas supply, driving crude prices to approximately $100 a barrel. * About a third of the global helium and fertiliser supply passes through Hormuz, with urea prices increasing 30% and helium spot prices doubling since the war began. * The war has led to disruptions in Qatar’s liquefied natural gas and helium production, with estimates of market recovery to take months. * U.S. officials and agencies like the FDA are discussing potential relief measures for fertiliser and energy costs to farmers. * The disruption risks causing record-high fertiliser prices and potential shortages, especially in fertiliser-import-reliant regions, with significant implications for global agriculture and food security. 493. </w:t>
      </w:r>
      <w:hyperlink r:id="rId482">
        <w:r>
          <w:rPr>
            <w:color w:val="0000EE"/>
            <w:u w:val="single"/>
          </w:rPr>
          <w:t>https://www.theguardian.com/world/2026/mar/14/global-food-supplies-iran-war-fertiliser-yara-svein-tore-holsether</w:t>
        </w:r>
      </w:hyperlink>
      <w:r>
        <w:t xml:space="preserve"> - * The fertiliser chief of Yara International warned that ongoing Iran war could severely damage global food supplies this year.</w:t>
        <w:br/>
      </w:r>
      <w:r/>
      <w:r>
        <w:rPr>
          <w:i/>
        </w:rPr>
        <w:t xml:space="preserve"> Raw material costs for fertilisers, such as urea and ammonia, have increased due to the conflict, with urea prices rising from $487 to $700 per tonne.</w:t>
        <w:br/>
      </w:r>
      <w:r>
        <w:rPr>
          <w:i/>
        </w:rPr>
      </w:r>
      <w:r>
        <w:t xml:space="preserve"> The conflict has led to reduced fertiliser production in Qatar and Iran, and gas rationing in some Asian countries.</w:t>
        <w:br/>
      </w:r>
      <w:r/>
      <w:r>
        <w:rPr>
          <w:i/>
        </w:rPr>
        <w:t xml:space="preserve"> Reduced fertiliser availability could cause crop yields to decrease by up to 50%, especially in Europe and poorer regions, affecting food security.</w:t>
        <w:br/>
      </w:r>
      <w:r>
        <w:rPr>
          <w:i/>
        </w:rPr>
      </w:r>
      <w:r>
        <w:t xml:space="preserve"> The UN World Food Programme noted escalating conflict impacts on hunger among vulnerable populations. 494. </w:t>
      </w:r>
      <w:hyperlink r:id="rId483">
        <w:r>
          <w:rPr>
            <w:color w:val="0000EE"/>
            <w:u w:val="single"/>
          </w:rPr>
          <w:t>https://regtechtimes.com/us-eases-venezuela-sanctions-restrictions/</w:t>
        </w:r>
      </w:hyperlink>
      <w:r>
        <w:t xml:space="preserve"> - • US expanded sanctions waivers on Venezuela to support fertiliser exports and energy sector investment. • New licences allow US companies to purchase Venezuelan petrochemical products, including fertiliser, and invest in electricity and petrochemical industries. • The measures aim to stabilise supply chains, address rising fertiliser costs, and support Venezuela’s energy infrastructure. • Restrictions remain on entities linked to Russia, Iran, North Korea, China, and Cuba. • Policy adjustments follow recent US actions to relax oil sanctions and facilitate Venezuela’s economic recovery. 495. </w:t>
      </w:r>
      <w:hyperlink r:id="rId484">
        <w:r>
          <w:rPr>
            <w:color w:val="0000EE"/>
            <w:u w:val="single"/>
          </w:rPr>
          <w:t>https://www.lanacion.com.ar/economia/campo/la-guerra-en-medio-oriente-un-cisne-negro-en-los-costos-agricolas-que-impacta-en-la-superficie-de-nid14032026/</w:t>
        </w:r>
      </w:hyperlink>
      <w:r>
        <w:t xml:space="preserve"> - • La proyección del USDA para 2026 en EE.UU. indica una caída en la superficie de maíz y un aumento en soja, motivados por costes de producción en alza y demanda de biomasa. • El conflicto en Medio Oriente, particularmente en el estrecho de Ormuz, ha elevado los precios de fertilizantes nitrogenados y la urea en un 15%, debido a interrupciones en el comercio y aumento en costos logísticos. • La volatilidad del gas natural y el encarecimiento del transporte influyen en los precios, afectando la fertilización y las cotizaciones de los granos. • La estrategia de "sojización" es una respuesta de los agricultores a la creciente incertidumbre en insumos, buscando menor dependencia de fertilizantes nitrogenados y mayor agilidad logística. 496. </w:t>
      </w:r>
      <w:hyperlink r:id="rId485">
        <w:r>
          <w:rPr>
            <w:color w:val="0000EE"/>
            <w:u w:val="single"/>
          </w:rPr>
          <w:t>https://sna.agr.br/crise-de-fertilizantes/</w:t>
        </w:r>
      </w:hyperlink>
      <w:r>
        <w:t xml:space="preserve"> - * O conflito militar entre os EUA, Israel e Irã, iniciado em março de 2026, interrompeu o fornecimento de matérias-primas de fertilizantes. * Produtores nos EUA enfrentam altos custos e escassez, com o governo destinando cerca de 11 bilhões de dólares em auxílio emergencial. * O preço do fertilizante nitrogenado no centro de importação de New Orleans aumentou de 683 dólares por tonelada em poucos dias. * Agricultores alertaram sobre risco de choque de preços nos alimentos semelhantes ao de 2022. * O USDA iniciou monitoramento para evitar especulação e preços abusivos. * Agricultores do Meio-Oeste dos EUA vendem estoques e reconsideram planejamento de plantio por aumento de custos. * No Brasil, alta de preços do fertilizante devido a incertezas geopolíticas, com aumento superior a 10% na cotação da ureia após ataques no Oriente Médio. 497. </w:t>
      </w:r>
      <w:hyperlink r:id="rId486">
        <w:r>
          <w:rPr>
            <w:color w:val="0000EE"/>
            <w:u w:val="single"/>
          </w:rPr>
          <w:t>https://www.farms.com/ag-industry-news/farmer-reaction-to-the-effects-of-the-war-in-iran-486.aspx</w:t>
        </w:r>
      </w:hyperlink>
      <w:r>
        <w:t xml:space="preserve"> - * U.S. farmers experience mixed sentiments due to conflict in Iran, with increased commodity prices providing marketing opportunities. * Many farmers sold portions of their future harvests amid higher grain prices. * Concerns over rising input costs, especially fertiliser and fuel, due to halted shipments through the Strait of Hormuz. * Some farmers are omitting fertiliser application to reduce costs, risking lower yields. * Agriculture decisions are influenced by ongoing geopolitical tensions and input cost inflation.</w:t>
      </w:r>
      <w:r/>
    </w:p>
    <w:p>
      <w:r/>
      <w:r>
        <w:t xml:space="preserve">498. </w:t>
      </w:r>
      <w:hyperlink r:id="rId487">
        <w:r>
          <w:rPr>
            <w:color w:val="0000EE"/>
            <w:u w:val="single"/>
          </w:rPr>
          <w:t>https://www.farms.com/ag-industry-news/farm-groups-press-fertilizer-giants-to-drop-support-for-phosphate-import-duties-494.aspx</w:t>
        </w:r>
      </w:hyperlink>
      <w:r>
        <w:t xml:space="preserve"> - * U.S. farm organisations, including ASA and NCGA, urge fertiliser producers to withdraw support for duties on phosphate imports from Morocco and Russia. * They argue tariffs increase input costs, affecting farm profitability and crop production. * The duties stem from a 2021 petition, with farm groups opposing them due to rising fertiliser prices prior to recent geopolitical disruptions. * Disruptions have intensified supply constraints and costs, impacting crop yields and farmers' decisions. * The organisations plan to oppose extensions of duties during the review process to maintain affordable fertiliser access for farmers. 499. </w:t>
      </w:r>
      <w:hyperlink r:id="rId488">
        <w:r>
          <w:rPr>
            <w:color w:val="0000EE"/>
            <w:u w:val="single"/>
          </w:rPr>
          <w:t>https://www.thisdaylive.com/2026/03/14/iran-war-concerns-mount-in-nigeria-others-over-looming-food-shortage-rising-inflation/</w:t>
        </w:r>
      </w:hyperlink>
      <w:r>
        <w:t xml:space="preserve"> - • Rising global tension from Iran conflict threatens energy and fertiliser supplies, risking food shortages in Nigeria. • Experts in Nigeria warn disruption may lower fertiliser access, reducing crop yields and increasing food inflation. • Nigerian officials suggest targeted fiscal measures and investigation into fertilizer plant issues. • US administration underestimated Iran’s willingness to close the Strait of Hormuz, complicating energy supply routes. • Analysts warn of increased food costs and inflation due to fertiliser supply disruptions amid geopolitical tensions. 500. </w:t>
      </w:r>
      <w:hyperlink r:id="rId489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has led to fertiliser shortages in the USA and Canada. * US farmers lack about 25% of their usual fertiliser supplies for spring planting, with prices rising over a third since the war began. * The US imports up to 50% of its urea fertiliser from abroad, and prices are rising above world market levels. * Market analysts warn that ships may be rerouted or stocks exported, worsening supply issues. * The US system operates on just-in-time principles, with no strategic reserves, risking fertiliser availability for 2026 harvest.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kansas-farmers-report-freeze-damage-early-drought-stress-on-wheat-crop/" TargetMode="External"/><Relationship Id="rId10" Type="http://schemas.openxmlformats.org/officeDocument/2006/relationships/hyperlink" Target="https://www.fox28spokane.com/collateral-damage-the-impact-of-trade-wars-on-u-s-agriculture-2/" TargetMode="External"/><Relationship Id="rId11" Type="http://schemas.openxmlformats.org/officeDocument/2006/relationships/hyperlink" Target="https://www.oxfordeconomics.com/resource/how-the-iran-war-is-reshaping-commodity-markets-in-2026/" TargetMode="External"/><Relationship Id="rId12" Type="http://schemas.openxmlformats.org/officeDocument/2006/relationships/hyperlink" Target="https://credendo.com/en/knowledge-hub/global-supply-chains-chaos-after-one-month-conflict-middle-east" TargetMode="External"/><Relationship Id="rId13" Type="http://schemas.openxmlformats.org/officeDocument/2006/relationships/hyperlink" Target="https://unn.ua/news/dobryva-po-40-tys-i-dyzel-maizhe-po-90-hrn-yak-podorozhchala-posivna-2026-dlia-fermeriv" TargetMode="External"/><Relationship Id="rId14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15" Type="http://schemas.openxmlformats.org/officeDocument/2006/relationships/hyperlink" Target="https://www.brownfieldagnews.com/weathers/an-active-moisture-laden-weather-pattern-across-the-heartland-temps-vary-greatly/" TargetMode="External"/><Relationship Id="rId16" Type="http://schemas.openxmlformats.org/officeDocument/2006/relationships/hyperlink" Target="https://www.edp24.co.uk/news/25953752.af-group-says-farms-must-take-strategic-view-procurement/?ref=rss" TargetMode="External"/><Relationship Id="rId17" Type="http://schemas.openxmlformats.org/officeDocument/2006/relationships/hyperlink" Target="https://en.antaranews.com/news/410693/global-markets-turn-to-indonesian-fertilizer-amid-disruptions-govt" TargetMode="External"/><Relationship Id="rId18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19" Type="http://schemas.openxmlformats.org/officeDocument/2006/relationships/hyperlink" Target="https://www.businessinsider.com/iran-war-fertilizer-shortage-grocery-inflation-long-after-fighting-stops-2026-4" TargetMode="External"/><Relationship Id="rId20" Type="http://schemas.openxmlformats.org/officeDocument/2006/relationships/hyperlink" Target="https://fulcrum.sg/chokepoint-in-the-gulf-what-the-us-israeli-war-on-iran-means-for-southeast-asias-food-security/" TargetMode="External"/><Relationship Id="rId21" Type="http://schemas.openxmlformats.org/officeDocument/2006/relationships/hyperlink" Target="https://www.indiasnews.net/news/278957043/haryana-farmers-demand-compensation-from-govt-after-unseasonal-rain-damages-crop" TargetMode="External"/><Relationship Id="rId22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23" Type="http://schemas.openxmlformats.org/officeDocument/2006/relationships/hyperlink" Target="https://startupfortune.com/iran-conflict-is-already-inflating-global-food-prices-experts-warn/" TargetMode="External"/><Relationship Id="rId24" Type="http://schemas.openxmlformats.org/officeDocument/2006/relationships/hyperlink" Target="https://caribbeannewsglobal.com/from-gas-to-grain-fertiliser-disruptions-raise-risks-for-food-security-and-trade/" TargetMode="External"/><Relationship Id="rId25" Type="http://schemas.openxmlformats.org/officeDocument/2006/relationships/hyperlink" Target="https://www.agbi.com/opinion/logistics/2026/04/a-houthi-red-sea-return-would-deepen-the-strain-on-gulf-logistics/" TargetMode="External"/><Relationship Id="rId26" Type="http://schemas.openxmlformats.org/officeDocument/2006/relationships/hyperlink" Target="https://www.sanjuandailystar.com/post/global-food-supply-faces-a-dangerous-bottleneck-as-iran-war-persists" TargetMode="External"/><Relationship Id="rId27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28" Type="http://schemas.openxmlformats.org/officeDocument/2006/relationships/hyperlink" Target="https://thefrontierpost.com/china-reportedly-restricts-fertilizer-exports-further-straining-supplies/" TargetMode="External"/><Relationship Id="rId29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30" Type="http://schemas.openxmlformats.org/officeDocument/2006/relationships/hyperlink" Target="https://www.geo.tv/latest/658035-how-far-is-war-from-the-dinner-table" TargetMode="External"/><Relationship Id="rId31" Type="http://schemas.openxmlformats.org/officeDocument/2006/relationships/hyperlink" Target="https://www.moroccoworldnews.com/2026/03/283395/morocco-among-key-suppliers-as-india-scrambles-for-fertilizers-amid-hormuz-crisis/" TargetMode="External"/><Relationship Id="rId32" Type="http://schemas.openxmlformats.org/officeDocument/2006/relationships/hyperlink" Target="https://dollarcollapse.com/the-fertilizer-supercycle-is-back-the-most-important-supply-chain-youve-never-thought-about/" TargetMode="External"/><Relationship Id="rId33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34" Type="http://schemas.openxmlformats.org/officeDocument/2006/relationships/hyperlink" Target="https://tribune.com.pk/story/2600403/govt-mulls-rs31b-spending-on-wheat-stocks" TargetMode="External"/><Relationship Id="rId35" Type="http://schemas.openxmlformats.org/officeDocument/2006/relationships/hyperlink" Target="https://agfundernews.com/nc-farmer-weighs-in-as-persian-gulf-fertilizer-crisis-widens-you-will-see-a-massive-decline-in-yield-and-acres" TargetMode="External"/><Relationship Id="rId36" Type="http://schemas.openxmlformats.org/officeDocument/2006/relationships/hyperlink" Target="https://www.zmescience.com/science/news-science/iran-war-food-crisis/" TargetMode="External"/><Relationship Id="rId37" Type="http://schemas.openxmlformats.org/officeDocument/2006/relationships/hyperlink" Target="https://www.brownfieldagnews.com/market-news/soybeans-see-gains-after-lower-than-expected-acreage-estimate/" TargetMode="External"/><Relationship Id="rId38" Type="http://schemas.openxmlformats.org/officeDocument/2006/relationships/hyperlink" Target="https://www.agri-mutuel.com/cultures/trois-agriculteurs-francais-face-a-la-guerre-au-moyen-orient/" TargetMode="External"/><Relationship Id="rId39" Type="http://schemas.openxmlformats.org/officeDocument/2006/relationships/hyperlink" Target="https://mishtalk.com/economics/an-interesting-mix-stocks-up-oil-up-gold-up-long-bond-flat/" TargetMode="External"/><Relationship Id="rId40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41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42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43" Type="http://schemas.openxmlformats.org/officeDocument/2006/relationships/hyperlink" Target="https://oilprice.com/Energy/Energy-General/How-the-Strait-of-Hormuz-Crisis-Could-Trigger-a-Global-Fertilizer-Shock.html" TargetMode="External"/><Relationship Id="rId44" Type="http://schemas.openxmlformats.org/officeDocument/2006/relationships/hyperlink" Target="https://www.trend.az/business/4169466.html" TargetMode="External"/><Relationship Id="rId45" Type="http://schemas.openxmlformats.org/officeDocument/2006/relationships/hyperlink" Target="https://www.farm-equipment.com/articles/25144-prolonged-iran-war-could-impact-farm-decisions-corn-acres" TargetMode="External"/><Relationship Id="rId46" Type="http://schemas.openxmlformats.org/officeDocument/2006/relationships/hyperlink" Target="https://www.americanagnetwork.com/2026/03/31/agmarket-net-early-morning-market-analysis-3-31-26/" TargetMode="External"/><Relationship Id="rId47" Type="http://schemas.openxmlformats.org/officeDocument/2006/relationships/hyperlink" Target="https://www.aljazeera.com/economy/2026/3/18/not-just-energy-how-the-iran-war-could-trigger-a-global-food-crisis?traffic_source=rss" TargetMode="External"/><Relationship Id="rId48" Type="http://schemas.openxmlformats.org/officeDocument/2006/relationships/hyperlink" Target="https://3-mob.com/featured/when-the-strait-of-hormuz-closes-africa-pays-first-and-heres-how/" TargetMode="External"/><Relationship Id="rId49" Type="http://schemas.openxmlformats.org/officeDocument/2006/relationships/hyperlink" Target="https://www.eco-business.com/opinion/securing-aseans-food-resilience-amid-the-middle-east-conflict/" TargetMode="External"/><Relationship Id="rId50" Type="http://schemas.openxmlformats.org/officeDocument/2006/relationships/hyperlink" Target="https://www.usatoday.com/story/news/nation/2026/03/30/water-drought-west-snowpack-restrictions/89320612007/" TargetMode="External"/><Relationship Id="rId51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52" Type="http://schemas.openxmlformats.org/officeDocument/2006/relationships/hyperlink" Target="https://www.ksta.de/wirtschaft/globaler-schock-iwf-warnt-vor-krieg-im-nahen-osten-lieferketten-und-energiepreise-unter-druck-1255626" TargetMode="External"/><Relationship Id="rId53" Type="http://schemas.openxmlformats.org/officeDocument/2006/relationships/hyperlink" Target="https://www.taxresearch.org.uk/Blog/2026/03/31/will-the-world-economy-fall-apart-with-millions-dying-as-a-result-of-this-war/" TargetMode="External"/><Relationship Id="rId54" Type="http://schemas.openxmlformats.org/officeDocument/2006/relationships/hyperlink" Target="https://www.thegrocer.co.uk/news/iran-war-growers-warn-of-rapid-escalation-of-costs/716612.article" TargetMode="External"/><Relationship Id="rId55" Type="http://schemas.openxmlformats.org/officeDocument/2006/relationships/hyperlink" Target="https://www.washingtonpost.com/weather/2026/03/18/record-heat-wave-west-california-arizona/" TargetMode="External"/><Relationship Id="rId56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57" Type="http://schemas.openxmlformats.org/officeDocument/2006/relationships/hyperlink" Target="https://www.24newshd.tv/31-Mar-2026/imf-warns-middle-east-war-will-lead-higher-prices-slower-growth" TargetMode="External"/><Relationship Id="rId58" Type="http://schemas.openxmlformats.org/officeDocument/2006/relationships/hyperlink" Target="https://www.aftenposten.no/verden/i/2p5Alr/israel-vil-stanse-unicef-hjelp-til-gaza" TargetMode="External"/><Relationship Id="rId59" Type="http://schemas.openxmlformats.org/officeDocument/2006/relationships/hyperlink" Target="https://www.insurancejournal.com/news/national/2026/03/18/862293.htm" TargetMode="External"/><Relationship Id="rId60" Type="http://schemas.openxmlformats.org/officeDocument/2006/relationships/hyperlink" Target="https://www.independent.co.uk/news/world/americas/iran-war-oil-fertilizer-farms-b2940877.html" TargetMode="External"/><Relationship Id="rId61" Type="http://schemas.openxmlformats.org/officeDocument/2006/relationships/hyperlink" Target="https://www.insidermonkey.com/blog/8-best-potash-stocks-to-invest-in-right-now-1726423/" TargetMode="External"/><Relationship Id="rId62" Type="http://schemas.openxmlformats.org/officeDocument/2006/relationships/hyperlink" Target="https://www.aftenposten.no/meninger/debatt/i/m0Pdg4/naa-blir-energi-igjen-brukt-som-maktmiddel-i-krig-det-avsloerer-en-ubehagelig-realitet" TargetMode="External"/><Relationship Id="rId63" Type="http://schemas.openxmlformats.org/officeDocument/2006/relationships/hyperlink" Target="https://tass.com/economy/2109153" TargetMode="External"/><Relationship Id="rId64" Type="http://schemas.openxmlformats.org/officeDocument/2006/relationships/hyperlink" Target="https://elbuho.pe/2026/03/guerra-en-iran-provoca-escasez-mundial-de-fertilizantes-y-amenaza-los-precios-de-los-alimentos/" TargetMode="External"/><Relationship Id="rId65" Type="http://schemas.openxmlformats.org/officeDocument/2006/relationships/hyperlink" Target="https://www.maritimeprofessional.com/news/ammonia-fertilizer-trade-threatened-strait-417458" TargetMode="External"/><Relationship Id="rId66" Type="http://schemas.openxmlformats.org/officeDocument/2006/relationships/hyperlink" Target="https://www.farms.com/ag-industry-news/will-the-usda-acreage-stocks-report-provide-a-market-surprise-149.aspx" TargetMode="External"/><Relationship Id="rId67" Type="http://schemas.openxmlformats.org/officeDocument/2006/relationships/hyperlink" Target="https://www.theyeshivaworld.com/news/general/2531683/iran-war-disrupts-fertilizer-supplies-threatening-global-food-production.html" TargetMode="External"/><Relationship Id="rId68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69" Type="http://schemas.openxmlformats.org/officeDocument/2006/relationships/hyperlink" Target="https://agriculturepost.com/interviews/us-israel-iran-war-global-fertiliser-crisis-and-the-future-of-agriculture/" TargetMode="External"/><Relationship Id="rId70" Type="http://schemas.openxmlformats.org/officeDocument/2006/relationships/hyperlink" Target="https://www.reinsurancene.ws/commodity-prices-rise-due-to-middle-east-conflict-coface/" TargetMode="External"/><Relationship Id="rId71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72" Type="http://schemas.openxmlformats.org/officeDocument/2006/relationships/hyperlink" Target="https://theprint.in/economy/west-asia-conflict-sparks-60-pc-gas-price-hike-for-fertiliser-plants/2892426/" TargetMode="External"/><Relationship Id="rId73" Type="http://schemas.openxmlformats.org/officeDocument/2006/relationships/hyperlink" Target="https://www.thisdaylive.com/2026/03/30/global-leaders-propose-hormuz-initiative-to-avert-food-security-crisis/" TargetMode="External"/><Relationship Id="rId74" Type="http://schemas.openxmlformats.org/officeDocument/2006/relationships/hyperlink" Target="https://www.producer.com/am-market-reports/am-market-report-march-30-2026/" TargetMode="External"/><Relationship Id="rId75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76" Type="http://schemas.openxmlformats.org/officeDocument/2006/relationships/hyperlink" Target="https://www.moroccoworldnews.com/2026/03/283052/us-seeks-to-secure-fertilizers-from-morocco-amid-war-with-iran/" TargetMode="External"/><Relationship Id="rId77" Type="http://schemas.openxmlformats.org/officeDocument/2006/relationships/hyperlink" Target="https://indianexpress.com/article/cities/chandigarh/imd-red-alert-haryana-orange-alert-punjab-10609961/" TargetMode="External"/><Relationship Id="rId78" Type="http://schemas.openxmlformats.org/officeDocument/2006/relationships/hyperlink" Target="https://www.blu-fo.com/post/the-new-baseline" TargetMode="External"/><Relationship Id="rId79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80" Type="http://schemas.openxmlformats.org/officeDocument/2006/relationships/hyperlink" Target="https://www.farmersguide.co.uk/business/politics/ahdb-publishes-first-weekly-fertiliser-price-report/" TargetMode="External"/><Relationship Id="rId81" Type="http://schemas.openxmlformats.org/officeDocument/2006/relationships/hyperlink" Target="https://www.zerohedge.com/geopolitical/food-supply-chain-breaking-again" TargetMode="External"/><Relationship Id="rId82" Type="http://schemas.openxmlformats.org/officeDocument/2006/relationships/hyperlink" Target="https://indianexpress.com/article/explained/explained-economics/us-israel-iran-war-food-inflation-10608686/" TargetMode="External"/><Relationship Id="rId83" Type="http://schemas.openxmlformats.org/officeDocument/2006/relationships/hyperlink" Target="https://www.tradingview.com/news/smallcaps:bf5147f7b094b:0-the-weekly-finger-on-growing-your-own/" TargetMode="External"/><Relationship Id="rId84" Type="http://schemas.openxmlformats.org/officeDocument/2006/relationships/hyperlink" Target="https://mwnation.com/wto-foresees-middle-east-conflict-impacting-malawi/" TargetMode="External"/><Relationship Id="rId85" Type="http://schemas.openxmlformats.org/officeDocument/2006/relationships/hyperlink" Target="https://decrypt.co/361430/urea-surges-34-as-iran-conflict-ripples-through-commodities-bitcoin" TargetMode="External"/><Relationship Id="rId86" Type="http://schemas.openxmlformats.org/officeDocument/2006/relationships/hyperlink" Target="https://americanbazaaronline.com/2026/03/29/us-farmers-hit-as-fuel-and-fertilizer-costs-surge-due-to-war-477802/" TargetMode="External"/><Relationship Id="rId87" Type="http://schemas.openxmlformats.org/officeDocument/2006/relationships/hyperlink" Target="https://finance.yahoo.com/markets/commodities/articles/oil-fertilizer-prices-may-soon-222800682.html" TargetMode="External"/><Relationship Id="rId88" Type="http://schemas.openxmlformats.org/officeDocument/2006/relationships/hyperlink" Target="https://wutqfm.com/fire-danger-weather-continues-in-the-great-plains-while-record-breaking-temperatures-bake-the-southwest/" TargetMode="External"/><Relationship Id="rId89" Type="http://schemas.openxmlformats.org/officeDocument/2006/relationships/hyperlink" Target="https://www.dailymaverick.co.za/opinionista/2026-03-29-war-and-disease-shape-sa-agricultures-first-quarter-but-there-are-positives/" TargetMode="External"/><Relationship Id="rId90" Type="http://schemas.openxmlformats.org/officeDocument/2006/relationships/hyperlink" Target="https://www.bez-kabli.pl/wesfarmers-limited-csbp-scrambles-for-fertiliser-as-iran-war-hits-urea-supply/" TargetMode="External"/><Relationship Id="rId91" Type="http://schemas.openxmlformats.org/officeDocument/2006/relationships/hyperlink" Target="https://www.bluewin.ch/en/news/are-food-prices-now-also-rising-3166181.html" TargetMode="External"/><Relationship Id="rId92" Type="http://schemas.openxmlformats.org/officeDocument/2006/relationships/hyperlink" Target="https://fortune.com/2026/03/29/global-economy-impact-iran-war-gas-price/" TargetMode="External"/><Relationship Id="rId93" Type="http://schemas.openxmlformats.org/officeDocument/2006/relationships/hyperlink" Target="https://zamin.uz/en/world/195505-the-world-is-on-the-brink-of-a-food-shortage.html" TargetMode="External"/><Relationship Id="rId94" Type="http://schemas.openxmlformats.org/officeDocument/2006/relationships/hyperlink" Target="https://www.etftrends.com/tactical-allocation-content-hub/hormuz-domino-effect-energy-shock-food-crisis/" TargetMode="External"/><Relationship Id="rId95" Type="http://schemas.openxmlformats.org/officeDocument/2006/relationships/hyperlink" Target="https://www.business-standard.com/india-news/wet-april-likely-in-north-central-india-may-impact-late-sown-crops-126032900605_1.html" TargetMode="External"/><Relationship Id="rId96" Type="http://schemas.openxmlformats.org/officeDocument/2006/relationships/hyperlink" Target="https://www.haberler.com/ekonomi/kuresel-gubre-piyasalarinda-hurmuz-bogazi-kaynakli-19696917-haberi/" TargetMode="External"/><Relationship Id="rId97" Type="http://schemas.openxmlformats.org/officeDocument/2006/relationships/hyperlink" Target="https://www.usatoday.com/story/news/weather/2026/03/28/april-weather-forecast-heat-dome/89347353007/" TargetMode="External"/><Relationship Id="rId98" Type="http://schemas.openxmlformats.org/officeDocument/2006/relationships/hyperlink" Target="https://www.thearabianstories.com/2026/03/29/un-moves-to-safeguard-hormuz-trade-as-conflict-threatens-global-food-supply/" TargetMode="External"/><Relationship Id="rId99" Type="http://schemas.openxmlformats.org/officeDocument/2006/relationships/hyperlink" Target="https://www.sondakika.com/ekonomi/haber-hurmuz-bogazi-ndaki-kriz-gubre-arzini-tehdit-ediyo-19696953/" TargetMode="External"/><Relationship Id="rId100" Type="http://schemas.openxmlformats.org/officeDocument/2006/relationships/hyperlink" Target="https://www.mitchellrepublic.com/opinion/columns/guebert-just-look-at-the-numbers" TargetMode="External"/><Relationship Id="rId101" Type="http://schemas.openxmlformats.org/officeDocument/2006/relationships/hyperlink" Target="https://www.finedayradio.com/news/tv-delmarva-channel-33/iran-war-threatens-global-economic-collapse-as-oil-prices-soar/" TargetMode="External"/><Relationship Id="rId102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03" Type="http://schemas.openxmlformats.org/officeDocument/2006/relationships/hyperlink" Target="https://tass.com/world/2108475" TargetMode="External"/><Relationship Id="rId104" Type="http://schemas.openxmlformats.org/officeDocument/2006/relationships/hyperlink" Target="https://wol.com/the-ripple-effect-of-the-iran-war-on-struggling-u-s-farmers-it-couldnt-have-come-at-a-worst-time/" TargetMode="External"/><Relationship Id="rId105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06" Type="http://schemas.openxmlformats.org/officeDocument/2006/relationships/hyperlink" Target="https://i-epikaira.blogspot.com/2026/03/strait-of-hormuz-closure-triggers.html" TargetMode="External"/><Relationship Id="rId107" Type="http://schemas.openxmlformats.org/officeDocument/2006/relationships/hyperlink" Target="https://www.thefencepost.com/news/early-april-could-bring-precipitation-to-parts-of-rockies-plains/" TargetMode="External"/><Relationship Id="rId108" Type="http://schemas.openxmlformats.org/officeDocument/2006/relationships/hyperlink" Target="https://www.urbangreenfarms.com.au/post/urea-prices-are-soaring-farmers-need-a-smarter-strategy" TargetMode="External"/><Relationship Id="rId109" Type="http://schemas.openxmlformats.org/officeDocument/2006/relationships/hyperlink" Target="https://lenta.ru/news/2026/03/28/sprognozirovan-chudovischnyy-krizis-iz-za-konflikta-na-blizhnem-vostoke/" TargetMode="External"/><Relationship Id="rId110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11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12" Type="http://schemas.openxmlformats.org/officeDocument/2006/relationships/hyperlink" Target="https://news.az/news/hormuz-disruption-risks-driving-global-food-prices-higher-goldman-sachs-warns" TargetMode="External"/><Relationship Id="rId113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14" Type="http://schemas.openxmlformats.org/officeDocument/2006/relationships/hyperlink" Target="https://www.schwartzreport.net/2026/03/28/global-food-supply-faces-a-dangerous-bottleneck-as-iran-war-persists/" TargetMode="External"/><Relationship Id="rId115" Type="http://schemas.openxmlformats.org/officeDocument/2006/relationships/hyperlink" Target="https://blogdocemagia.blogspot.com/2026/03/why-your-weekly-shop-is-about-to-get.html" TargetMode="External"/><Relationship Id="rId116" Type="http://schemas.openxmlformats.org/officeDocument/2006/relationships/hyperlink" Target="https://www.clickorlando.com/business/2026/03/28/africa-is-hurting-again-from-a-global-crisis-it-had-no-part-in-starting/" TargetMode="External"/><Relationship Id="rId117" Type="http://schemas.openxmlformats.org/officeDocument/2006/relationships/hyperlink" Target="https://www.abendzeitung-muenchen.de/mehr/geld/iran-krieg-laesst-duengerpreise-steigen-art-1121809" TargetMode="External"/><Relationship Id="rId118" Type="http://schemas.openxmlformats.org/officeDocument/2006/relationships/hyperlink" Target="https://barrie360.com/iran-war-sparks-fert-shortage-threat/" TargetMode="External"/><Relationship Id="rId119" Type="http://schemas.openxmlformats.org/officeDocument/2006/relationships/hyperlink" Target="https://www.aljazeera.com/features/2026/3/17/how-do-i-survive-drought-plagues-kenyas-turkana-amid-surplus-elsewhere?traffic_source=rss" TargetMode="External"/><Relationship Id="rId120" Type="http://schemas.openxmlformats.org/officeDocument/2006/relationships/hyperlink" Target="https://www.glasgowlive.co.uk/whats-on/shopping/uk-supermarket-warning-food-prices-33675194" TargetMode="External"/><Relationship Id="rId121" Type="http://schemas.openxmlformats.org/officeDocument/2006/relationships/hyperlink" Target="https://countercurrents.org/2026/03/indian-farmers-demand-fair-wto-reforms-to-safeguard-food-security-and-livelihoods/" TargetMode="External"/><Relationship Id="rId122" Type="http://schemas.openxmlformats.org/officeDocument/2006/relationships/hyperlink" Target="https://www.newsghana.com.gh/hormuz-fertiliser-crunch-threatens-ghanas-planting-season-ahead/" TargetMode="External"/><Relationship Id="rId123" Type="http://schemas.openxmlformats.org/officeDocument/2006/relationships/hyperlink" Target="https://www.koat.com/article/iran-war-drives-up-fertilizer-costs-for-us-farmers-raising-fears-of-higher-food-prices/70870463" TargetMode="External"/><Relationship Id="rId124" Type="http://schemas.openxmlformats.org/officeDocument/2006/relationships/hyperlink" Target="https://egyptian-gazette.com/world/the-war-in-iran-sparks-a-global-fertiliser-shortage/" TargetMode="External"/><Relationship Id="rId125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26" Type="http://schemas.openxmlformats.org/officeDocument/2006/relationships/hyperlink" Target="https://armoneyandpolitics.com/trump-welcomes-farmers/" TargetMode="External"/><Relationship Id="rId127" Type="http://schemas.openxmlformats.org/officeDocument/2006/relationships/hyperlink" Target="https://www.jdsupra.com/legalnews/u-s-tariff-refund-mechanics-a-section-3696695/" TargetMode="External"/><Relationship Id="rId128" Type="http://schemas.openxmlformats.org/officeDocument/2006/relationships/hyperlink" Target="https://endtimeheadlines.org/2026/03/iran-war-creating-perfect-storm-for-global-food-supply-shortages/" TargetMode="External"/><Relationship Id="rId129" Type="http://schemas.openxmlformats.org/officeDocument/2006/relationships/hyperlink" Target="https://www.zawya.com/en/economy/global/chicago-oilseed-and-grain-futures-wobble-over-iran-war-uncertainty-q5ln8bav" TargetMode="External"/><Relationship Id="rId130" Type="http://schemas.openxmlformats.org/officeDocument/2006/relationships/hyperlink" Target="https://www.deccanchronicle.com/opinion/columnists/dev-360-hormuz-hearth-flames-to-fires-always-have-plan-b-patralekha-chatterjee-1946749" TargetMode="External"/><Relationship Id="rId131" Type="http://schemas.openxmlformats.org/officeDocument/2006/relationships/hyperlink" Target="https://www.brecorder.com/news/40413463/indias-2026-wheat-harvest-seen-higher-but-below-estimates-as-rains-hail-hit-crop" TargetMode="External"/><Relationship Id="rId132" Type="http://schemas.openxmlformats.org/officeDocument/2006/relationships/hyperlink" Target="https://www.agweek.com/business/markets/grains-see-some-support-from-weather-biofuels-trade-meeting-talks" TargetMode="External"/><Relationship Id="rId133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34" Type="http://schemas.openxmlformats.org/officeDocument/2006/relationships/hyperlink" Target="https://tass.com/world/2107877" TargetMode="External"/><Relationship Id="rId135" Type="http://schemas.openxmlformats.org/officeDocument/2006/relationships/hyperlink" Target="https://arynews.tv/ecc-approves-rs-100-billion-for-petrol-prices" TargetMode="External"/><Relationship Id="rId136" Type="http://schemas.openxmlformats.org/officeDocument/2006/relationships/hyperlink" Target="https://caffeinatedpolitics.com/2026/03/26/farmers-take-hit-as-trumps-iran-war-increases-financial-obstacles/" TargetMode="External"/><Relationship Id="rId137" Type="http://schemas.openxmlformats.org/officeDocument/2006/relationships/hyperlink" Target="https://i-epikaira.blogspot.com/2026/03/bloomberg-nations-race-to-secure-enough.html" TargetMode="External"/><Relationship Id="rId138" Type="http://schemas.openxmlformats.org/officeDocument/2006/relationships/hyperlink" Target="https://www.zeebiz.com/markets/commodities/news-chana-soybean-cpo-4-other-agri-commodities-futures-remain-banned-sebi-392757" TargetMode="External"/><Relationship Id="rId139" Type="http://schemas.openxmlformats.org/officeDocument/2006/relationships/hyperlink" Target="https://www.aol.com/articles/top-economist-says-russia-just-133111005.html" TargetMode="External"/><Relationship Id="rId140" Type="http://schemas.openxmlformats.org/officeDocument/2006/relationships/hyperlink" Target="https://www.beijingbulletin.com/news/278947834/china-launches-trade-barrier-probes-into-us-actions" TargetMode="External"/><Relationship Id="rId141" Type="http://schemas.openxmlformats.org/officeDocument/2006/relationships/hyperlink" Target="https://www.africanews.com/2026/03/27/war-on-iran-sparks-global-fertilizer-shortage-threatens-food-prices/" TargetMode="External"/><Relationship Id="rId142" Type="http://schemas.openxmlformats.org/officeDocument/2006/relationships/hyperlink" Target="https://jamaicainquirer.com/what-is-lng-and-what-is-it-used-for/" TargetMode="External"/><Relationship Id="rId143" Type="http://schemas.openxmlformats.org/officeDocument/2006/relationships/hyperlink" Target="http://burathanews.com/arabic/economic/473033" TargetMode="External"/><Relationship Id="rId144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45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46" Type="http://schemas.openxmlformats.org/officeDocument/2006/relationships/hyperlink" Target="https://tribune.com.pk/story/2599535/ecc-allows-1m-ton-wheat-purchase" TargetMode="External"/><Relationship Id="rId147" Type="http://schemas.openxmlformats.org/officeDocument/2006/relationships/hyperlink" Target="https://www.johnlocke.org/irans-actions-hurt-the-worlds-poor/" TargetMode="External"/><Relationship Id="rId148" Type="http://schemas.openxmlformats.org/officeDocument/2006/relationships/hyperlink" Target="https://www.zeebiz.com/economy-infra/agricultue/news-goldman-sachs-flags-global-food-risk-from-hormuz-fertilizer-disruptions-392712" TargetMode="External"/><Relationship Id="rId149" Type="http://schemas.openxmlformats.org/officeDocument/2006/relationships/hyperlink" Target="https://www.limerickleader.ie/news/farming/2048230/rocketing-costs-and-potential-shortage-of-fertiliser-due-to-middle-east-crisis.html" TargetMode="External"/><Relationship Id="rId150" Type="http://schemas.openxmlformats.org/officeDocument/2006/relationships/hyperlink" Target="https://lenta.ru/news/2026/03/27/nazvany-glavnye-zhertvy-gryaduschego-prodovolstvennogo-krizisa/" TargetMode="External"/><Relationship Id="rId151" Type="http://schemas.openxmlformats.org/officeDocument/2006/relationships/hyperlink" Target="https://www.beefmagazine.com/farm-business-management/fertilizer-prices-surge-squeezing-farm-profit-margins-nationwide" TargetMode="External"/><Relationship Id="rId152" Type="http://schemas.openxmlformats.org/officeDocument/2006/relationships/hyperlink" Target="https://www.rivieramm.com/news-content-hub/from-fertiliser-to-coal-and-steel-the-impact-of-middle-east-turmoil-on-dry-bulk-88288" TargetMode="External"/><Relationship Id="rId153" Type="http://schemas.openxmlformats.org/officeDocument/2006/relationships/hyperlink" Target="https://moneyweek.com/investments/commodities/commodities-price-rises-metals-lose-out" TargetMode="External"/><Relationship Id="rId154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55" Type="http://schemas.openxmlformats.org/officeDocument/2006/relationships/hyperlink" Target="https://www.farms.com/news/canada-offers-financial-aid-to-farmers-and-companies-affected-by-iran-war-price-spikes-240026.aspx" TargetMode="External"/><Relationship Id="rId156" Type="http://schemas.openxmlformats.org/officeDocument/2006/relationships/hyperlink" Target="https://visayandailystar.com/supply-disruptions/?utm_source=rss&amp;utm_medium=rss&amp;utm_campaign=supply-disruptions" TargetMode="External"/><Relationship Id="rId157" Type="http://schemas.openxmlformats.org/officeDocument/2006/relationships/hyperlink" Target="https://www.awazthevoice.in/business-news/hormuz-tensions-could-disrupt-agri-markets-goldman-55371.html" TargetMode="External"/><Relationship Id="rId158" Type="http://schemas.openxmlformats.org/officeDocument/2006/relationships/hyperlink" Target="https://www.deccanchronicle.com/world/the-war-in-iran-sparks-a-global-fertilizer-shortage-and-threatens-food-prices-1946594" TargetMode="External"/><Relationship Id="rId159" Type="http://schemas.openxmlformats.org/officeDocument/2006/relationships/hyperlink" Target="https://codeblue.galencentre.org/2026/03/malaysia-looking-for-alternative-fertiliser-supplies-plantation-minister/" TargetMode="External"/><Relationship Id="rId160" Type="http://schemas.openxmlformats.org/officeDocument/2006/relationships/hyperlink" Target="https://www.nation.com.pk/27-Mar-2026/ecc-approves-rs100b-tsg-pm-s-austerity-fund" TargetMode="External"/><Relationship Id="rId161" Type="http://schemas.openxmlformats.org/officeDocument/2006/relationships/hyperlink" Target="https://www.devdiscourse.com/article/headlines/3852376-global-fertiliser-crisis-the-cost-of-conflict" TargetMode="External"/><Relationship Id="rId162" Type="http://schemas.openxmlformats.org/officeDocument/2006/relationships/hyperlink" Target="https://www.campograndenews.com.br/economia/escalada-da-guerra-no-ira-encarece-fertilizantes-e-ameaca-safra-2026-27-em-ms" TargetMode="External"/><Relationship Id="rId163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64" Type="http://schemas.openxmlformats.org/officeDocument/2006/relationships/hyperlink" Target="https://wausaupilotandreview.com/2026/03/26/iran-war-sets-up-another-year-of-uncertainty-for-farms/" TargetMode="External"/><Relationship Id="rId165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66" Type="http://schemas.openxmlformats.org/officeDocument/2006/relationships/hyperlink" Target="https://agfundernews.com/persian-gulf-fertilizer-crisis-global-food-prices-could-rise-12-18-by-the-end-of-2026-warns-helios-ai" TargetMode="External"/><Relationship Id="rId167" Type="http://schemas.openxmlformats.org/officeDocument/2006/relationships/hyperlink" Target="https://www.themoscowtimes.com/2026/03/26/russia-eyes-new-windfall-as-iran-war-blocks-global-fertilizer-supply-a92342" TargetMode="External"/><Relationship Id="rId168" Type="http://schemas.openxmlformats.org/officeDocument/2006/relationships/hyperlink" Target="https://www.farmanddairy.com/columns/us-agriculture-drought-war-farm-bill-trouble/909091.html" TargetMode="External"/><Relationship Id="rId169" Type="http://schemas.openxmlformats.org/officeDocument/2006/relationships/hyperlink" Target="https://peakoil.com/consumption/war-with-iran-disrupts-fertilizer-exports-as-u-s-farmers-prepare-for-planting-season" TargetMode="External"/><Relationship Id="rId170" Type="http://schemas.openxmlformats.org/officeDocument/2006/relationships/hyperlink" Target="https://www.thehindubusinessline.com/economy/west-asia-conflict-to-strain-indias-fy27-fiscal-math-icra/article70789395.ece" TargetMode="External"/><Relationship Id="rId171" Type="http://schemas.openxmlformats.org/officeDocument/2006/relationships/hyperlink" Target="https://www.lemonde.fr/economie/article/2026/03/26/le-choc-energetique-met-la-filiere-alimentaire-sous-tension_6674418_3234.html" TargetMode="External"/><Relationship Id="rId172" Type="http://schemas.openxmlformats.org/officeDocument/2006/relationships/hyperlink" Target="https://arynews.tv/pakistan-targets-25-percent-increase-in-crops" TargetMode="External"/><Relationship Id="rId173" Type="http://schemas.openxmlformats.org/officeDocument/2006/relationships/hyperlink" Target="https://www.dawn.com/news/1985638/ecc-approves-rs100bn-supplementary-grant-for-pms-austerity-fund" TargetMode="External"/><Relationship Id="rId174" Type="http://schemas.openxmlformats.org/officeDocument/2006/relationships/hyperlink" Target="https://www.brownfieldagnews.com/weathers/a-calm-day-of-weather-across-the-heartland-warmer-air-returning-to-the-parts-of-the-plains/" TargetMode="External"/><Relationship Id="rId175" Type="http://schemas.openxmlformats.org/officeDocument/2006/relationships/hyperlink" Target="https://www.brownfieldagnews.com/news/midwest-drought-relief-day-depend-on-arrival-of-el-nino-pattern/" TargetMode="External"/><Relationship Id="rId176" Type="http://schemas.openxmlformats.org/officeDocument/2006/relationships/hyperlink" Target="https://www.haberler.com/ekonomi/ab-ve-abd-arasindaki-ticaret-anlasmasi-onay-surecinde-ilerleme-kaydedildi-19690795-haberi/" TargetMode="External"/><Relationship Id="rId177" Type="http://schemas.openxmlformats.org/officeDocument/2006/relationships/hyperlink" Target="https://www.allagnews.com/middle-east-conflict-disrupts-fuel-and-fertilizer-flows/" TargetMode="External"/><Relationship Id="rId178" Type="http://schemas.openxmlformats.org/officeDocument/2006/relationships/hyperlink" Target="https://www.europeanfinancialreview.com/strait-of-hormuz-tensions-push-fertilizer-prices-higher-raising-food-supply-concerns/" TargetMode="External"/><Relationship Id="rId179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180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181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182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183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184" Type="http://schemas.openxmlformats.org/officeDocument/2006/relationships/hyperlink" Target="https://thearabianpost.com/gulf-tensions-strain-food-supply-routes/" TargetMode="External"/><Relationship Id="rId185" Type="http://schemas.openxmlformats.org/officeDocument/2006/relationships/hyperlink" Target="https://lenta.ru/news/2026/03/26/v-voyne-na-blizhnem-vostoke-uvideli-ugrozu-vzryva-tsen-na-prodovolstvie/" TargetMode="External"/><Relationship Id="rId186" Type="http://schemas.openxmlformats.org/officeDocument/2006/relationships/hyperlink" Target="https://www.esmmagazine.com/supply-chain/shipping-firm-maersk-says-middle-east-has-pressing-need-for-food-imports-308403" TargetMode="External"/><Relationship Id="rId187" Type="http://schemas.openxmlformats.org/officeDocument/2006/relationships/hyperlink" Target="https://www.moroccoworldnews.com/2026/03/282860/strait-of-hormuz-closure-threatens-moroccos-fertilizer-production-exports/" TargetMode="External"/><Relationship Id="rId188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189" Type="http://schemas.openxmlformats.org/officeDocument/2006/relationships/hyperlink" Target="https://www.npr.org/2026/03/26/g-s1-115240/iran-war-strait-hormuz-fertilizer-exports-farmers-planting-season" TargetMode="External"/><Relationship Id="rId190" Type="http://schemas.openxmlformats.org/officeDocument/2006/relationships/hyperlink" Target="https://www.cotidianul.ro/blocarea-stramtorii-declanseaza-o-criza-globala-a-ingrasamintelor/" TargetMode="External"/><Relationship Id="rId191" Type="http://schemas.openxmlformats.org/officeDocument/2006/relationships/hyperlink" Target="https://newtalk.tw/news/view/2026-03-26/1026372" TargetMode="External"/><Relationship Id="rId192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193" Type="http://schemas.openxmlformats.org/officeDocument/2006/relationships/hyperlink" Target="https://www.zawya.com/en/world/middle-east/mideast-conflict-to-dampen-chemicals-production-trade-activity-fitch-ry80xl8g" TargetMode="External"/><Relationship Id="rId194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195" Type="http://schemas.openxmlformats.org/officeDocument/2006/relationships/hyperlink" Target="https://hotair.com/tree-hugging-sister/2026/03/25/feeding-the-world-its-not-only-fossil-fuels-hung-up-in-hormuz-n3813245" TargetMode="External"/><Relationship Id="rId196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197" Type="http://schemas.openxmlformats.org/officeDocument/2006/relationships/hyperlink" Target="http://theeconomiccollapseblog.com/is-the-world-ready-for-a-global-energy-catastrophe-and-a-global-food-catastrophe-at-the-same-time/" TargetMode="External"/><Relationship Id="rId198" Type="http://schemas.openxmlformats.org/officeDocument/2006/relationships/hyperlink" Target="https://samaybharat.com/2026/03/23/unseasonal-rains-threaten-rabi-crops-raise-concerns-for-farmers/" TargetMode="External"/><Relationship Id="rId199" Type="http://schemas.openxmlformats.org/officeDocument/2006/relationships/hyperlink" Target="https://drgnews.com/2026/03/25/misc-ag-19/" TargetMode="External"/><Relationship Id="rId200" Type="http://schemas.openxmlformats.org/officeDocument/2006/relationships/hyperlink" Target="https://newscats.org/how-iran-is-setting-up-the-starvation-of-the-worlds-poorest-people" TargetMode="External"/><Relationship Id="rId201" Type="http://schemas.openxmlformats.org/officeDocument/2006/relationships/hyperlink" Target="https://www.morethanshipping.com/the-strait-of-hormuz-its-not-just-about-oil-but-many-other-commodities/" TargetMode="External"/><Relationship Id="rId202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03" Type="http://schemas.openxmlformats.org/officeDocument/2006/relationships/hyperlink" Target="https://shippingsolutionssoftware.com/blog/after-ieepa-what-the-new-tariff-landscape-means-for-importers-and-exporters" TargetMode="External"/><Relationship Id="rId204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05" Type="http://schemas.openxmlformats.org/officeDocument/2006/relationships/hyperlink" Target="https://www.africanews.com/2026/03/25/food-security-concerns-mount-as-iran-war-hurts-fertilizer-trade/" TargetMode="External"/><Relationship Id="rId206" Type="http://schemas.openxmlformats.org/officeDocument/2006/relationships/hyperlink" Target="https://www.asian-agribiz.com/2026/03/26/will-high-fertilizer-prices-make-feed-grain-more-expensive/" TargetMode="External"/><Relationship Id="rId207" Type="http://schemas.openxmlformats.org/officeDocument/2006/relationships/hyperlink" Target="https://oilprice.com/Energy/Energy-General/Beyond-Oil-The-Global-Supply-Chains-Broken-by-the-Iran-Conflict.html" TargetMode="External"/><Relationship Id="rId208" Type="http://schemas.openxmlformats.org/officeDocument/2006/relationships/hyperlink" Target="https://euromaidanpress.com/2026/03/25/stolen-ukrainian-grain-relabeled-russian-un-food-supplier-mariupol/" TargetMode="External"/><Relationship Id="rId209" Type="http://schemas.openxmlformats.org/officeDocument/2006/relationships/hyperlink" Target="https://www.producer.com/am-market-reports/am-market-report-march-25-2026/" TargetMode="External"/><Relationship Id="rId210" Type="http://schemas.openxmlformats.org/officeDocument/2006/relationships/hyperlink" Target="https://www.canadiancattlemen.ca/daily/hormuz-driven-fertilizer-shortage-could-raise-grain-prices-goldman-sachs-says/" TargetMode="External"/><Relationship Id="rId211" Type="http://schemas.openxmlformats.org/officeDocument/2006/relationships/hyperlink" Target="https://www.business-standard.com/world-news/world-may-face-food-crisis-if-west-asia-war-persists-brazil-potash-ceo-126032500700_1.html" TargetMode="External"/><Relationship Id="rId212" Type="http://schemas.openxmlformats.org/officeDocument/2006/relationships/hyperlink" Target="https://www.poultrytimes.com/how-war-with-iran-could-affect-us-agriculture/" TargetMode="External"/><Relationship Id="rId213" Type="http://schemas.openxmlformats.org/officeDocument/2006/relationships/hyperlink" Target="https://foodchainmagazine.com/fertilizer-supply-shock-raises-risks-for-global-food-security/" TargetMode="External"/><Relationship Id="rId214" Type="http://schemas.openxmlformats.org/officeDocument/2006/relationships/hyperlink" Target="https://www.agdaily.com/news/farmers-mostly-plan-to-use-bridge-payments-for-debt-reduction/" TargetMode="External"/><Relationship Id="rId215" Type="http://schemas.openxmlformats.org/officeDocument/2006/relationships/hyperlink" Target="https://portageonline.com/articles/middle-east-conflict-raises-concerns-over-fertilizer-prices-and-supply-" TargetMode="External"/><Relationship Id="rId216" Type="http://schemas.openxmlformats.org/officeDocument/2006/relationships/hyperlink" Target="https://www.moneyweb.co.za/news-fast-news/nations-race-to-secure-enough-fertiliser-and-prevent-food-crisis/" TargetMode="External"/><Relationship Id="rId217" Type="http://schemas.openxmlformats.org/officeDocument/2006/relationships/hyperlink" Target="https://peakoil.com/generalideas/foods-fossil-reckoning-energy-crises-are-the-new-normal-and-food-is-next" TargetMode="External"/><Relationship Id="rId218" Type="http://schemas.openxmlformats.org/officeDocument/2006/relationships/hyperlink" Target="https://www.zawya.com/en/economy/global/chicago-soybeans-fall-on-prospect-of-middle-east-ceasefire-w3uj4m92" TargetMode="External"/><Relationship Id="rId219" Type="http://schemas.openxmlformats.org/officeDocument/2006/relationships/hyperlink" Target="https://ladingcargo.com/blog/borderlands-mexico-supreme-court-tariff-ruling-triggers-refund-scramble/" TargetMode="External"/><Relationship Id="rId220" Type="http://schemas.openxmlformats.org/officeDocument/2006/relationships/hyperlink" Target="https://www.azernews.az/analysis/256158.html" TargetMode="External"/><Relationship Id="rId221" Type="http://schemas.openxmlformats.org/officeDocument/2006/relationships/hyperlink" Target="https://www.theguardian.com/world/2026/mar/16/africa-particularly-vulnerable-iran-conflict-disrupts-supply-chains" TargetMode="External"/><Relationship Id="rId222" Type="http://schemas.openxmlformats.org/officeDocument/2006/relationships/hyperlink" Target="https://chicago.suntimes.com/economy/2026/03/25/iran-war-raising-chicago-gas-travel-medicine-food-oil-prices" TargetMode="External"/><Relationship Id="rId223" Type="http://schemas.openxmlformats.org/officeDocument/2006/relationships/hyperlink" Target="https://ricenewstoday.com/eu-fta-holds-some-benefit-for-grain-oilseed-sector-bar-rice/" TargetMode="External"/><Relationship Id="rId224" Type="http://schemas.openxmlformats.org/officeDocument/2006/relationships/hyperlink" Target="https://www.morningagclips.com/ag-groups-urge-action-on-phosphate-fertilizer-duties/" TargetMode="External"/><Relationship Id="rId225" Type="http://schemas.openxmlformats.org/officeDocument/2006/relationships/hyperlink" Target="https://www.freepressjournal.in/india/india-high-cost-of-living-us-israel-iran-war-middle-east-crisis-west-asia-indian-economy" TargetMode="External"/><Relationship Id="rId226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27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28" Type="http://schemas.openxmlformats.org/officeDocument/2006/relationships/hyperlink" Target="https://www.al-monitor.com/originals/2026/03/top-wto-official-sounds-fertiliser-warning-over-middle-east-war" TargetMode="External"/><Relationship Id="rId229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30" Type="http://schemas.openxmlformats.org/officeDocument/2006/relationships/hyperlink" Target="https://www.independent.co.ug/huge-impact-of-u-s-israel-iran-war-on-global-food-security/" TargetMode="External"/><Relationship Id="rId231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32" Type="http://schemas.openxmlformats.org/officeDocument/2006/relationships/hyperlink" Target="https://www.dawn.com/news/1985059/us-israel-war-on-iran-may-increase-food-prices-worldwide-un" TargetMode="External"/><Relationship Id="rId233" Type="http://schemas.openxmlformats.org/officeDocument/2006/relationships/hyperlink" Target="https://www.bostonglobe.com/2026/03/16/business/us-mexico-canada-agreement-negotiations/" TargetMode="External"/><Relationship Id="rId234" Type="http://schemas.openxmlformats.org/officeDocument/2006/relationships/hyperlink" Target="https://www.bloomberg.com/news/articles/2026-03-16/china-taps-fertilizer-reserves-as-war-disrupts-global-supplies" TargetMode="External"/><Relationship Id="rId235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36" Type="http://schemas.openxmlformats.org/officeDocument/2006/relationships/hyperlink" Target="https://www.wwbl.com/2026/03/24/fixing-the-fertilizer-crisis-new-senate-bills-promise-relief-for-struggling-farmers/" TargetMode="External"/><Relationship Id="rId237" Type="http://schemas.openxmlformats.org/officeDocument/2006/relationships/hyperlink" Target="https://agfundernews.com/guest-article-technology-now-exists-to-decouple-fertilizer-from-oil-and-gas-markets" TargetMode="External"/><Relationship Id="rId238" Type="http://schemas.openxmlformats.org/officeDocument/2006/relationships/hyperlink" Target="https://www.graincentral.com/markets/daily-market-wire-25-march-2026/" TargetMode="External"/><Relationship Id="rId239" Type="http://schemas.openxmlformats.org/officeDocument/2006/relationships/hyperlink" Target="https://www.moneytimes.com.br/soja-cai-em-chicago-enquanto-milho-e-trigo-avancam-com-foco-na-guerra-no-oriente-medio-pads/" TargetMode="External"/><Relationship Id="rId240" Type="http://schemas.openxmlformats.org/officeDocument/2006/relationships/hyperlink" Target="https://www.fox13now.com/world-news/in-depth-the-iran-conflict-is-impacting-more-resources-than-previous-crises" TargetMode="External"/><Relationship Id="rId241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42" Type="http://schemas.openxmlformats.org/officeDocument/2006/relationships/hyperlink" Target="https://foreignpolicy.com/2026/03/24/iran-war-food-prices-farmers-fertilizer-energy/" TargetMode="External"/><Relationship Id="rId243" Type="http://schemas.openxmlformats.org/officeDocument/2006/relationships/hyperlink" Target="https://www.jungewelt.de/artikel/519820.globale-lieferketten-achillesferse-der-agrarwirtschaft.html" TargetMode="External"/><Relationship Id="rId244" Type="http://schemas.openxmlformats.org/officeDocument/2006/relationships/hyperlink" Target="https://www.asianews.it/news-en/In-the-shadow-of-missiles%3A-forgotten%2C-Yemen-is-starving-65105.html" TargetMode="External"/><Relationship Id="rId245" Type="http://schemas.openxmlformats.org/officeDocument/2006/relationships/hyperlink" Target="https://www.zerohedge.com/commodities/russia-halts-ammonium-nitrate-exports-global-fertilizer-crisis-set-worsen" TargetMode="External"/><Relationship Id="rId246" Type="http://schemas.openxmlformats.org/officeDocument/2006/relationships/hyperlink" Target="https://www.ibjonline.com/2026/03/24/farmers-feeling-fertilizer-fuel-price-pinch/" TargetMode="External"/><Relationship Id="rId247" Type="http://schemas.openxmlformats.org/officeDocument/2006/relationships/hyperlink" Target="https://kingworldnews.com/massive-new-wave-of-inflation-to-be-led-by-oil-food-prices-soaring/" TargetMode="External"/><Relationship Id="rId248" Type="http://schemas.openxmlformats.org/officeDocument/2006/relationships/hyperlink" Target="https://peakoil.com/publicpolicy/iran-war-threatens-asias-yuxi-circle-55-of-world-population-at-risk" TargetMode="External"/><Relationship Id="rId249" Type="http://schemas.openxmlformats.org/officeDocument/2006/relationships/hyperlink" Target="https://www.news18.com/india/the-hidden-cost-of-the-hormuz-blockade-how-india-is-losing-800000-tonnes-of-urea-a-month-ws-l-9993902.html" TargetMode="External"/><Relationship Id="rId250" Type="http://schemas.openxmlformats.org/officeDocument/2006/relationships/hyperlink" Target="https://www.producer.com/crops/delay-in-fertilizer-purchases-could-prove-costly/" TargetMode="External"/><Relationship Id="rId251" Type="http://schemas.openxmlformats.org/officeDocument/2006/relationships/hyperlink" Target="https://www.producer.com/markets/oilseed-prices-fluctuate-on-war-news-trump-decisions/" TargetMode="External"/><Relationship Id="rId252" Type="http://schemas.openxmlformats.org/officeDocument/2006/relationships/hyperlink" Target="https://en.interfax.com.ua/news/economic/1153904.html" TargetMode="External"/><Relationship Id="rId253" Type="http://schemas.openxmlformats.org/officeDocument/2006/relationships/hyperlink" Target="https://www.producer.com/am-market-reports/am-market-report-march-24-2026/" TargetMode="External"/><Relationship Id="rId254" Type="http://schemas.openxmlformats.org/officeDocument/2006/relationships/hyperlink" Target="https://www.afghanistannews.net/news/278941150/central-asia-emerges-as-strategic-energy-player-amid-oil-crisis" TargetMode="External"/><Relationship Id="rId255" Type="http://schemas.openxmlformats.org/officeDocument/2006/relationships/hyperlink" Target="https://www.jdsupra.com/legalnews/geopolitics-energy-markets-and-2874536/" TargetMode="External"/><Relationship Id="rId256" Type="http://schemas.openxmlformats.org/officeDocument/2006/relationships/hyperlink" Target="https://sna.agr.br/bancada-do-agro-propoe-ajustes-na-subvencao-ao-diesel-e-monitora-crise-dos-fertilizantes/" TargetMode="External"/><Relationship Id="rId257" Type="http://schemas.openxmlformats.org/officeDocument/2006/relationships/hyperlink" Target="https://alienogentile.substack.com/p/shock-energetico-globale" TargetMode="External"/><Relationship Id="rId258" Type="http://schemas.openxmlformats.org/officeDocument/2006/relationships/hyperlink" Target="https://www.haberler.com/ekonomi/rusya-amonyum-nitrat-gubre-ihracatini-durdurdu-19683893-haberi/" TargetMode="External"/><Relationship Id="rId259" Type="http://schemas.openxmlformats.org/officeDocument/2006/relationships/hyperlink" Target="https://www.globalbankingandfinance.com/russia-imposes-restrictions-nitrogen-fertiliser-exports/" TargetMode="External"/><Relationship Id="rId260" Type="http://schemas.openxmlformats.org/officeDocument/2006/relationships/hyperlink" Target="https://en.nhandan.vn/hormuz-strait-bottleneck-fertiliser-prices-no-longer-just-a-market-issue-post160327.html" TargetMode="External"/><Relationship Id="rId261" Type="http://schemas.openxmlformats.org/officeDocument/2006/relationships/hyperlink" Target="https://www.farms.com/ag-industry-news/fears-of-stagflation-and-recession-on-the-rise-847.aspx" TargetMode="External"/><Relationship Id="rId262" Type="http://schemas.openxmlformats.org/officeDocument/2006/relationships/hyperlink" Target="https://www.supplychainbrain.com/articles/43690-iran-war-threatens-global-food-supply-chains" TargetMode="External"/><Relationship Id="rId263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64" Type="http://schemas.openxmlformats.org/officeDocument/2006/relationships/hyperlink" Target="https://www.wwbl.com/2026/03/23/farm-crisis-deepens-60-ag-groups-push-trump-administration-to-revoke-phosphate-fertilizer-duties/" TargetMode="External"/><Relationship Id="rId265" Type="http://schemas.openxmlformats.org/officeDocument/2006/relationships/hyperlink" Target="https://www.straitstimes.com/world/from-indian-films-to-italian-wine-trumps-iran-war-is-rippling-through-the-world-economy" TargetMode="External"/><Relationship Id="rId266" Type="http://schemas.openxmlformats.org/officeDocument/2006/relationships/hyperlink" Target="https://www.thisdaylive.com/2026/03/24/manufacturing-amidst-global-economic-disruptions/" TargetMode="External"/><Relationship Id="rId267" Type="http://schemas.openxmlformats.org/officeDocument/2006/relationships/hyperlink" Target="https://www.ruralnewsgroup.co.nz/rural-news/rural-opinion/hound/trump-tariffs-global-grain-trade-us-australia" TargetMode="External"/><Relationship Id="rId268" Type="http://schemas.openxmlformats.org/officeDocument/2006/relationships/hyperlink" Target="https://pakobserver.net/the-stakes-are-enormous-how-a-prolonged-iran-war-could-shock-the-global-economy/" TargetMode="External"/><Relationship Id="rId269" Type="http://schemas.openxmlformats.org/officeDocument/2006/relationships/hyperlink" Target="https://www.lawbc.com/geopolitics-energy-markets-and-fertilizer-why-u-s-farmers-are-feeling-the-pressure/" TargetMode="External"/><Relationship Id="rId270" Type="http://schemas.openxmlformats.org/officeDocument/2006/relationships/hyperlink" Target="https://www.country-guide.ca/daily/eu-crop-monitor-sees-lower-soft-wheat-and-rapeseed-yields-in-2026/" TargetMode="External"/><Relationship Id="rId271" Type="http://schemas.openxmlformats.org/officeDocument/2006/relationships/hyperlink" Target="https://www.brownfieldagnews.com/news/rainfall-deficit-in-the-delta-causes-more-uncertainty-as-planting-begins/" TargetMode="External"/><Relationship Id="rId272" Type="http://schemas.openxmlformats.org/officeDocument/2006/relationships/hyperlink" Target="https://news.un.org/en/story/2026/03/1167182" TargetMode="External"/><Relationship Id="rId273" Type="http://schemas.openxmlformats.org/officeDocument/2006/relationships/hyperlink" Target="https://www.urdupoint.com/en/pakistan/cm-sindh-orders-immediate-procurement-of-whea-2158420.html" TargetMode="External"/><Relationship Id="rId274" Type="http://schemas.openxmlformats.org/officeDocument/2006/relationships/hyperlink" Target="https://www.producer.com/am-market-reports/am-market-report-march-23-2026/" TargetMode="External"/><Relationship Id="rId275" Type="http://schemas.openxmlformats.org/officeDocument/2006/relationships/hyperlink" Target="https://www.bworldonline.com/economy/2026/03/23/738161/food-price-growth-seen-picking-up-in-2nd-quarter/" TargetMode="External"/><Relationship Id="rId276" Type="http://schemas.openxmlformats.org/officeDocument/2006/relationships/hyperlink" Target="https://focus.ua/world/748081-blokada-ormuzskogo-proliva-kak-voyna-v-irane-povliyaet-na-ekonomiku-ukrainy-ep" TargetMode="External"/><Relationship Id="rId277" Type="http://schemas.openxmlformats.org/officeDocument/2006/relationships/hyperlink" Target="https://spectrumnews1.com/ky/louisville/news/2026/03/20/fertilizer-prices" TargetMode="External"/><Relationship Id="rId278" Type="http://schemas.openxmlformats.org/officeDocument/2006/relationships/hyperlink" Target="https://euromaidanpress.com/2026/03/23/lng-supply-cliff-edge-gulf-gas-crisis-ukraine/" TargetMode="External"/><Relationship Id="rId279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280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281" Type="http://schemas.openxmlformats.org/officeDocument/2006/relationships/hyperlink" Target="https://fortune.com/2026/03/23/iran-war-hormuz-closure-fertilizer-helium-asia/" TargetMode="External"/><Relationship Id="rId282" Type="http://schemas.openxmlformats.org/officeDocument/2006/relationships/hyperlink" Target="https://www.zerohedge.com/food/countdown-begins-former-central-bank-advisor-warns-food-price-shock-could-hit-within-6-9" TargetMode="External"/><Relationship Id="rId283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284" Type="http://schemas.openxmlformats.org/officeDocument/2006/relationships/hyperlink" Target="https://www.czapp.com/analyst-insights/how-might-sugar-ethanol-and-packaging-be-hit-by-iran-war/" TargetMode="External"/><Relationship Id="rId285" Type="http://schemas.openxmlformats.org/officeDocument/2006/relationships/hyperlink" Target="https://www.klsescreener.com/v2/news/view/1690275/section-301-probes-raise-tariff-risks-for-developing-economies" TargetMode="External"/><Relationship Id="rId286" Type="http://schemas.openxmlformats.org/officeDocument/2006/relationships/hyperlink" Target="https://www.coloradospringsnews.net/news/278938056/roundup-record-march-heat-strikes-western-us" TargetMode="External"/><Relationship Id="rId287" Type="http://schemas.openxmlformats.org/officeDocument/2006/relationships/hyperlink" Target="https://www.zerohedge.com/commodities/glitch-shuts-australias-biggest-maker-vital-fertilizer-input-2-months" TargetMode="External"/><Relationship Id="rId288" Type="http://schemas.openxmlformats.org/officeDocument/2006/relationships/hyperlink" Target="https://www.chinimandi.com/fertiliser-imports-at-risk-ahead-of-sowing-season-26-sourced-from-current-hotspot-west-asia-careedge-report/" TargetMode="External"/><Relationship Id="rId289" Type="http://schemas.openxmlformats.org/officeDocument/2006/relationships/hyperlink" Target="https://streamlinefeed.co.ke/news/energy-markets-fracture-as-iran-war-triggers-global-supply-crisis" TargetMode="External"/><Relationship Id="rId290" Type="http://schemas.openxmlformats.org/officeDocument/2006/relationships/hyperlink" Target="https://thewire.in/food/the-war-triggered-by-the-us-and-israel-could-also-trigger-a-global-food-crisis" TargetMode="External"/><Relationship Id="rId291" Type="http://schemas.openxmlformats.org/officeDocument/2006/relationships/hyperlink" Target="https://stockhead.com.au/food-agriculture/rlf-sows-seeds-of-growth-as-pipeline-builds-and-strategy-takes-root/" TargetMode="External"/><Relationship Id="rId292" Type="http://schemas.openxmlformats.org/officeDocument/2006/relationships/hyperlink" Target="https://www.thedairysite.com/news/canada-offers-farm-credit-relief-as-input-costs-surge" TargetMode="External"/><Relationship Id="rId293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294" Type="http://schemas.openxmlformats.org/officeDocument/2006/relationships/hyperlink" Target="https://caribbeannewsglobal.com/fertiliser-market-uncertainty-grows/" TargetMode="External"/><Relationship Id="rId295" Type="http://schemas.openxmlformats.org/officeDocument/2006/relationships/hyperlink" Target="https://lafarmbureaunews.com/news/2026/3/20/us-seeking-fertilizer-from-other-sources" TargetMode="External"/><Relationship Id="rId296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297" Type="http://schemas.openxmlformats.org/officeDocument/2006/relationships/hyperlink" Target="https://finance.yahoo.com/economy/articles/americans-crash-course-global-economy-123000926.html" TargetMode="External"/><Relationship Id="rId298" Type="http://schemas.openxmlformats.org/officeDocument/2006/relationships/hyperlink" Target="https://nebraskaexaminer.com/2026/03/22/repub/war-in-middle-east-causes-further-stress-on-u-s-farmers/" TargetMode="External"/><Relationship Id="rId299" Type="http://schemas.openxmlformats.org/officeDocument/2006/relationships/hyperlink" Target="https://www.theguardian.com/news/ng-interactive/2026/mar/22/iran-war-global-economy-donald-trump-oil-prices-inflation" TargetMode="External"/><Relationship Id="rId300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01" Type="http://schemas.openxmlformats.org/officeDocument/2006/relationships/hyperlink" Target="https://newtalk.tw/news/view/2026-03-22/1025634" TargetMode="External"/><Relationship Id="rId302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03" Type="http://schemas.openxmlformats.org/officeDocument/2006/relationships/hyperlink" Target="https://www.aussiestockforums.com/threads/fertiliser-discussion.38860/?utm_source=rss&amp;utm_medium=rss" TargetMode="External"/><Relationship Id="rId304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05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06" Type="http://schemas.openxmlformats.org/officeDocument/2006/relationships/hyperlink" Target="https://indianexpress.com/article/explained/explained-economics/us-section-301-tariffs-india-trade-deal-impact-10585960/" TargetMode="External"/><Relationship Id="rId307" Type="http://schemas.openxmlformats.org/officeDocument/2006/relationships/hyperlink" Target="https://www.webwire.com/ViewPressRel.asp?aId=352312" TargetMode="External"/><Relationship Id="rId308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09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10" Type="http://schemas.openxmlformats.org/officeDocument/2006/relationships/hyperlink" Target="https://bankwatch.ca/2026/03/21/morning-briefing-saturday-21-march-2026-%C2%B7-est-%C2%B7-1380-words%E2%B8%BB/" TargetMode="External"/><Relationship Id="rId311" Type="http://schemas.openxmlformats.org/officeDocument/2006/relationships/hyperlink" Target="https://arkansasadvocate.com/2026/03/21/repub/war-in-middle-east-causes-further-stress-on-us-farmers/" TargetMode="External"/><Relationship Id="rId312" Type="http://schemas.openxmlformats.org/officeDocument/2006/relationships/hyperlink" Target="https://www.lanacion.com.ar/economia/campo/luces-amarillas-para-el-trigo-de-la-campana-202627-nid21032026/" TargetMode="External"/><Relationship Id="rId313" Type="http://schemas.openxmlformats.org/officeDocument/2006/relationships/hyperlink" Target="https://www.thehindubusinessline.com/news/world/iran-wars-energy-impact-forces-world-to-pay-up-cut-consumption/article70768858.ece" TargetMode="External"/><Relationship Id="rId314" Type="http://schemas.openxmlformats.org/officeDocument/2006/relationships/hyperlink" Target="https://www.winnipegfreepress.com/business/2026/03/21/no-one-size-fits-all-answers-on-farm" TargetMode="External"/><Relationship Id="rId315" Type="http://schemas.openxmlformats.org/officeDocument/2006/relationships/hyperlink" Target="https://www.sangritoday.com/govt-activates-relief-process-as-farmers-protest-crop-damage-in-rajasthan" TargetMode="External"/><Relationship Id="rId316" Type="http://schemas.openxmlformats.org/officeDocument/2006/relationships/hyperlink" Target="https://indianexpress.com/article/cities/chandigarh/punjab-wheat-crop-rain-relief-harvest-outlook-10593329/" TargetMode="External"/><Relationship Id="rId317" Type="http://schemas.openxmlformats.org/officeDocument/2006/relationships/hyperlink" Target="https://www.brownfieldagnews.com/market-news/soybeans-corn-and-wheat-all-end-the-week-with-losses/" TargetMode="External"/><Relationship Id="rId318" Type="http://schemas.openxmlformats.org/officeDocument/2006/relationships/hyperlink" Target="https://cursorinfo.co.il/world-news/strany-kotorym-vojna-v-irane-grozit-novym-tsenovym-shokom-na-produkty/" TargetMode="External"/><Relationship Id="rId319" Type="http://schemas.openxmlformats.org/officeDocument/2006/relationships/hyperlink" Target="https://www.farms.com/news/map-dryness-drought-rising-in-u-s-hard-red-winter-country-239779.aspx" TargetMode="External"/><Relationship Id="rId320" Type="http://schemas.openxmlformats.org/officeDocument/2006/relationships/hyperlink" Target="https://www.newstatesman.com/international-politics/geopolitics/2026/03/the-world-energy-shock-is-coming" TargetMode="External"/><Relationship Id="rId321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22" Type="http://schemas.openxmlformats.org/officeDocument/2006/relationships/hyperlink" Target="https://www.jdsupra.com/legalnews/the-trump-administration-s-plan-b-the-3927874/" TargetMode="External"/><Relationship Id="rId323" Type="http://schemas.openxmlformats.org/officeDocument/2006/relationships/hyperlink" Target="https://www.americanagnetwork.com/2026/03/20/breaking-down-the-long-term-fertilizer-supply-crisis-its-not-pretty/" TargetMode="External"/><Relationship Id="rId324" Type="http://schemas.openxmlformats.org/officeDocument/2006/relationships/hyperlink" Target="https://www.worldhunger.org/fertilizer_prices/" TargetMode="External"/><Relationship Id="rId325" Type="http://schemas.openxmlformats.org/officeDocument/2006/relationships/hyperlink" Target="https://arstechnica.com/science/2026/03/the-us-is-looking-at-a-year-of-chaotic-weather/" TargetMode="External"/><Relationship Id="rId326" Type="http://schemas.openxmlformats.org/officeDocument/2006/relationships/hyperlink" Target="https://www.producer.com/crops/not-much-relief-in-sight-for-prairie-drought/" TargetMode="External"/><Relationship Id="rId327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28" Type="http://schemas.openxmlformats.org/officeDocument/2006/relationships/hyperlink" Target="https://www.deccanchronicle.com/business/fertilizer-prices-up-50-per-cent-food-prices-firm-up-on-middle-east-crisis-1945173" TargetMode="External"/><Relationship Id="rId329" Type="http://schemas.openxmlformats.org/officeDocument/2006/relationships/hyperlink" Target="http://www.westernfoodprocessor.ca/news-releases/2314-fcc-to-support-producers-as-fertilizer-market-uncertainty-grows" TargetMode="External"/><Relationship Id="rId330" Type="http://schemas.openxmlformats.org/officeDocument/2006/relationships/hyperlink" Target="https://stratnewsglobal.com/china/beijing-tightens-fertiliser-exports-prices-surge/" TargetMode="External"/><Relationship Id="rId331" Type="http://schemas.openxmlformats.org/officeDocument/2006/relationships/hyperlink" Target="https://www.agriland.ie/farming-news/yara-prolonged-iran-war-will-significantly-hit-global-fertiliser-supply/" TargetMode="External"/><Relationship Id="rId332" Type="http://schemas.openxmlformats.org/officeDocument/2006/relationships/hyperlink" Target="https://www.vox.com/future-perfect/483149/iran-strait-hormuz-gas-prices-oil-natural-gas-fertilizer-food" TargetMode="External"/><Relationship Id="rId333" Type="http://schemas.openxmlformats.org/officeDocument/2006/relationships/hyperlink" Target="https://www.morningagclips.com/afbf-economic-storm-worsens-for-americas-farmers/" TargetMode="External"/><Relationship Id="rId334" Type="http://schemas.openxmlformats.org/officeDocument/2006/relationships/hyperlink" Target="https://lenta.ru/news/2026/03/20/voynu-s-iranom-sochli-ugrozoy-dlya-mirovogo-prodovolstvennogo-rynka/" TargetMode="External"/><Relationship Id="rId335" Type="http://schemas.openxmlformats.org/officeDocument/2006/relationships/hyperlink" Target="https://www.business-standard.com/world-news/iran-conflict-threatens-fresh-food-price-surge-across-developing-world-126032000416_1.html" TargetMode="External"/><Relationship Id="rId336" Type="http://schemas.openxmlformats.org/officeDocument/2006/relationships/hyperlink" Target="https://www.npr.org/2026/03/20/nx-s1-5750812/how-the-iran-war-threatens-global-food-supply" TargetMode="External"/><Relationship Id="rId337" Type="http://schemas.openxmlformats.org/officeDocument/2006/relationships/hyperlink" Target="https://www.businessupturn.com/trade-policy/will-hungarys-border-checks-choke-ukraines-grain-exports/6174/" TargetMode="External"/><Relationship Id="rId338" Type="http://schemas.openxmlformats.org/officeDocument/2006/relationships/hyperlink" Target="https://cleantechnica.com/2026/03/19/be-careful-what-you-wish-for-albertas-gas-price-shift/" TargetMode="External"/><Relationship Id="rId339" Type="http://schemas.openxmlformats.org/officeDocument/2006/relationships/hyperlink" Target="https://www.farmanddairy.com/columns/strait-of-hormuz-impact-on-american-farmers-2026/908227.html" TargetMode="External"/><Relationship Id="rId340" Type="http://schemas.openxmlformats.org/officeDocument/2006/relationships/hyperlink" Target="https://www.agroberichtenbuitenland.nl/actueel/nieuws/2026/03/20/kazakhstan-at-risk-global-fertilizer-crisis-drives-food-insecurity" TargetMode="External"/><Relationship Id="rId341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42" Type="http://schemas.openxmlformats.org/officeDocument/2006/relationships/hyperlink" Target="https://weather.com/forecast/regional/news/2026-03-18-historic-march-heat-wave-west-plains-california-arizona" TargetMode="External"/><Relationship Id="rId343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44" Type="http://schemas.openxmlformats.org/officeDocument/2006/relationships/hyperlink" Target="https://www.brecorder.com/news/40412481/middle-east-crisis-escalates-urea-prices" TargetMode="External"/><Relationship Id="rId345" Type="http://schemas.openxmlformats.org/officeDocument/2006/relationships/hyperlink" Target="https://www.just-drinks.com/features/iran-crisis-food-volume-recovery-in-jeopardy-from-new-inflation-wave/" TargetMode="External"/><Relationship Id="rId346" Type="http://schemas.openxmlformats.org/officeDocument/2006/relationships/hyperlink" Target="https://www.moneytimes.com.br/graos-avancam-em-chicago-enquanto-guerra-perturba-mercados-de-combustiveis-e-fertilizantes-pads/" TargetMode="External"/><Relationship Id="rId347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48" Type="http://schemas.openxmlformats.org/officeDocument/2006/relationships/hyperlink" Target="https://hpj.com/2026/03/19/drought-continues-to-expand-in-the-plains/" TargetMode="External"/><Relationship Id="rId349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50" Type="http://schemas.openxmlformats.org/officeDocument/2006/relationships/hyperlink" Target="https://www.brownfieldagnews.com/news/fertilizer-prices-rising-as-global-tensions-disrupt-nitrogen-supply/" TargetMode="External"/><Relationship Id="rId351" Type="http://schemas.openxmlformats.org/officeDocument/2006/relationships/hyperlink" Target="https://www.theatlantic.com/science/2026/03/west-heat-wave/686457/?utm_source=feed" TargetMode="External"/><Relationship Id="rId352" Type="http://schemas.openxmlformats.org/officeDocument/2006/relationships/hyperlink" Target="https://www.climatechangenews.com/2026/03/19/middle-east-war-is-another-wake-up-call-for-fossil-fuel-reliant-food-systems/" TargetMode="External"/><Relationship Id="rId353" Type="http://schemas.openxmlformats.org/officeDocument/2006/relationships/hyperlink" Target="https://www.americanagnetwork.com/2026/03/19/china-curbs-fertilizer-exports-tightening-global-supply-amid-conflict/" TargetMode="External"/><Relationship Id="rId354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55" Type="http://schemas.openxmlformats.org/officeDocument/2006/relationships/hyperlink" Target="https://www.descifrado.com/2026/03/19/bloqueo-en-ormuz-interrumpe-el-30-del-comercio-mundial-de-fertilizantes/" TargetMode="External"/><Relationship Id="rId356" Type="http://schemas.openxmlformats.org/officeDocument/2006/relationships/hyperlink" Target="https://cleantechnica.com/2026/03/19/the-hormuz-shock-the-rise-of-the-electrostate/" TargetMode="External"/><Relationship Id="rId357" Type="http://schemas.openxmlformats.org/officeDocument/2006/relationships/hyperlink" Target="https://www.freemalaysiatoday.com/category/nation/2026/03/19/prolonged-middle-east-war-could-disrupt-fertiliser-market" TargetMode="External"/><Relationship Id="rId358" Type="http://schemas.openxmlformats.org/officeDocument/2006/relationships/hyperlink" Target="https://pakobserver.net/local-industry-key-to-meeting-urea-demand-amid-middle-east-crisis/" TargetMode="External"/><Relationship Id="rId359" Type="http://schemas.openxmlformats.org/officeDocument/2006/relationships/hyperlink" Target="https://www.tampafp.com/florida-farmers-fight-for-survival-lawmakers-demand-trump-crack-down-on-mexican-imports/" TargetMode="External"/><Relationship Id="rId360" Type="http://schemas.openxmlformats.org/officeDocument/2006/relationships/hyperlink" Target="https://www.marketbeat.com/stock-ideas/not-just-oil-3-fertilizer-stocks-boosted-by-hormuz-closure/" TargetMode="External"/><Relationship Id="rId361" Type="http://schemas.openxmlformats.org/officeDocument/2006/relationships/hyperlink" Target="https://www.moneytimes.com.br/china-restringe-exportacoes-de-fertilizantes-prejudicando-oferta-ja-apertada-pela-guerra-pads/" TargetMode="External"/><Relationship Id="rId362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63" Type="http://schemas.openxmlformats.org/officeDocument/2006/relationships/hyperlink" Target="https://www.americanagnetwork.com/2026/03/19/agmarket-net-early-morning-market-analysis-3-19-26/" TargetMode="External"/><Relationship Id="rId364" Type="http://schemas.openxmlformats.org/officeDocument/2006/relationships/hyperlink" Target="https://apparelresources.com/business-news/policy/centre-approves-us-184-million-msp-funding-bolster-cotton-procurement-operations/" TargetMode="External"/><Relationship Id="rId365" Type="http://schemas.openxmlformats.org/officeDocument/2006/relationships/hyperlink" Target="https://blog.ucs.org/omanjana-goswami/what-farmers-will-pay-for-president-trumps-war-on-iran/" TargetMode="External"/><Relationship Id="rId366" Type="http://schemas.openxmlformats.org/officeDocument/2006/relationships/hyperlink" Target="https://lenta.ru/news/2026/03/19/veduschiy-veduschiy-importer-udobreniy-hochet-uvelichit-ih-zakupki-u-rossii/" TargetMode="External"/><Relationship Id="rId367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68" Type="http://schemas.openxmlformats.org/officeDocument/2006/relationships/hyperlink" Target="https://egyptianstreets.com/2026/03/19/why-cheap-bread-matters-so-much-in-egypt/" TargetMode="External"/><Relationship Id="rId369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70" Type="http://schemas.openxmlformats.org/officeDocument/2006/relationships/hyperlink" Target="https://knews.kg/2026/03/19/mir-na-poroge-rekordnogo-goloda-vpp-oon/" TargetMode="External"/><Relationship Id="rId371" Type="http://schemas.openxmlformats.org/officeDocument/2006/relationships/hyperlink" Target="https://www.middleeasteye.net/live-blog/live-blog-update/china-restricts-fertiliser-exports-further-crimping-war-tightened-supply" TargetMode="External"/><Relationship Id="rId372" Type="http://schemas.openxmlformats.org/officeDocument/2006/relationships/hyperlink" Target="https://eng.belta.by/politics/view/bread-is-life-as-middle-east-war-triggers-fertilizer-race-eu-looks-toward-belarus-178077-2026/" TargetMode="External"/><Relationship Id="rId373" Type="http://schemas.openxmlformats.org/officeDocument/2006/relationships/hyperlink" Target="https://agroinformacion.com/en/marketseconomics/kansas-winter-wheat-drought-conditions-plummet-as-flash-drought-scorches-the-plains/" TargetMode="External"/><Relationship Id="rId374" Type="http://schemas.openxmlformats.org/officeDocument/2006/relationships/hyperlink" Target="https://www.azernews.az/nation/255926.html" TargetMode="External"/><Relationship Id="rId375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376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77" Type="http://schemas.openxmlformats.org/officeDocument/2006/relationships/hyperlink" Target="https://www.omanobserver.om/article/1186392/world/region/hormuz-blockage-drives-up-food-bills-in-some-gcc-states" TargetMode="External"/><Relationship Id="rId378" Type="http://schemas.openxmlformats.org/officeDocument/2006/relationships/hyperlink" Target="https://www.allagnews.com/trump-xi-meeting-delay-keeps-ag-trade-in-focus/" TargetMode="External"/><Relationship Id="rId379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380" Type="http://schemas.openxmlformats.org/officeDocument/2006/relationships/hyperlink" Target="https://www.news18.com/india/from-heatwave-to-hailstorm-why-indias-weather-took-a-wild-u-turn-in-march-9985353.html" TargetMode="External"/><Relationship Id="rId381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382" Type="http://schemas.openxmlformats.org/officeDocument/2006/relationships/hyperlink" Target="https://www.morningagclips.com/tfi-welcomes-temporary-jones-act-waiver-to-support-fertilizer-supply-and-access/" TargetMode="External"/><Relationship Id="rId383" Type="http://schemas.openxmlformats.org/officeDocument/2006/relationships/hyperlink" Target="https://www.agri-mutuel.com/politique-economie/guerre-au-moyen-orient-emballement-limite-des-cereales-flambee-des-engrais/" TargetMode="External"/><Relationship Id="rId384" Type="http://schemas.openxmlformats.org/officeDocument/2006/relationships/hyperlink" Target="https://www.brownfieldagnews.com/market-news/wheat-futures-supported-by-weather-concerns/" TargetMode="External"/><Relationship Id="rId385" Type="http://schemas.openxmlformats.org/officeDocument/2006/relationships/hyperlink" Target="https://www.theatlantic.com/national-security/2026/03/the-iran-wars-next-threat-is-to-food-and-water/686435/?utm_source=feed" TargetMode="External"/><Relationship Id="rId386" Type="http://schemas.openxmlformats.org/officeDocument/2006/relationships/hyperlink" Target="https://www.indiavision.com/international/not-just-energy-how-the-iran-war-could-trigger-a-global-food-crisis/600537/" TargetMode="External"/><Relationship Id="rId387" Type="http://schemas.openxmlformats.org/officeDocument/2006/relationships/hyperlink" Target="https://www.business-standard.com/industry/agriculture/centre-approves-iffco-nano-npk-amid-fertiliser-supply-crunch-126031801306_1.html" TargetMode="External"/><Relationship Id="rId388" Type="http://schemas.openxmlformats.org/officeDocument/2006/relationships/hyperlink" Target="https://www.agriland.ie/farming-news/eu-young-farmers-call-for-action-from-political-leaders-on-cost-crisis/" TargetMode="External"/><Relationship Id="rId389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390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391" Type="http://schemas.openxmlformats.org/officeDocument/2006/relationships/hyperlink" Target="https://euromaidanpress.com/2026/03/18/ukraine-spring-fertilizer-crisis-harvest-2026/" TargetMode="External"/><Relationship Id="rId392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393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394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395" Type="http://schemas.openxmlformats.org/officeDocument/2006/relationships/hyperlink" Target="https://www.ttnews.com/articles/iran-farmers-cost-fertilizer" TargetMode="External"/><Relationship Id="rId396" Type="http://schemas.openxmlformats.org/officeDocument/2006/relationships/hyperlink" Target="https://www.indiasnews.net/news/278930156/chokepoint-vulnerability-middle-east-conflict-raises-worries-on-fertiliser-supplies-worldwide" TargetMode="External"/><Relationship Id="rId397" Type="http://schemas.openxmlformats.org/officeDocument/2006/relationships/hyperlink" Target="https://newstalkkit.com/ixp/1144/p/mild-winter-challenges-grains/" TargetMode="External"/><Relationship Id="rId398" Type="http://schemas.openxmlformats.org/officeDocument/2006/relationships/hyperlink" Target="https://www.turlockjournal.com/news/local/iran-war-strands-california-farm-exports/" TargetMode="External"/><Relationship Id="rId399" Type="http://schemas.openxmlformats.org/officeDocument/2006/relationships/hyperlink" Target="https://www.ktvb.com/article/news/nation-world/attack-on-iran/iran-war-impact-grocery-prices/507-02f0bd30-69ee-4ec9-8cea-6ca35b0d2129" TargetMode="External"/><Relationship Id="rId400" Type="http://schemas.openxmlformats.org/officeDocument/2006/relationships/hyperlink" Target="https://www.devex.com/news/devex-dish-how-the-iran-war-could-trigger-a-global-food-crisis-112096" TargetMode="External"/><Relationship Id="rId401" Type="http://schemas.openxmlformats.org/officeDocument/2006/relationships/hyperlink" Target="https://www.arkansasonline.com/news/2026/mar/18/us-seeks-fertilizer-sources-as-iran-war-limits/" TargetMode="External"/><Relationship Id="rId402" Type="http://schemas.openxmlformats.org/officeDocument/2006/relationships/hyperlink" Target="https://www.jpnn.com/news/perang-iran-vs-as-israel-legislator-pkb-singgung-kendala-pasokan-pupuk" TargetMode="External"/><Relationship Id="rId403" Type="http://schemas.openxmlformats.org/officeDocument/2006/relationships/hyperlink" Target="https://codeblue.galencentre.org/2026/03/experts-warn-of-food-price-hikes-in-malaysia-from-fertiliser-cost-surge/" TargetMode="External"/><Relationship Id="rId404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05" Type="http://schemas.openxmlformats.org/officeDocument/2006/relationships/hyperlink" Target="https://www.radiofree.org/2026/03/17/blocking-fertilisers-the-hormuz-strait-and-agricultural-shock/" TargetMode="External"/><Relationship Id="rId406" Type="http://schemas.openxmlformats.org/officeDocument/2006/relationships/hyperlink" Target="https://www.zerohedge.com/commodities/trump-administration-seeks-alternative-fertilizer-supplies" TargetMode="External"/><Relationship Id="rId407" Type="http://schemas.openxmlformats.org/officeDocument/2006/relationships/hyperlink" Target="https://www.abc.net.au/news/2026-03-18/fuel-and-fertiliser-shortage-hits-as-farmers-sow-winter-crops/106459560" TargetMode="External"/><Relationship Id="rId408" Type="http://schemas.openxmlformats.org/officeDocument/2006/relationships/hyperlink" Target="https://thenewamerican.com/us/fertilizer-bottleneck-at-hormuz-raises-risk-of-food-inflation-and-worsening-global-hunger/" TargetMode="External"/><Relationship Id="rId409" Type="http://schemas.openxmlformats.org/officeDocument/2006/relationships/hyperlink" Target="https://nuevodia.com.ve/ee-uu-busca-fertilizantes-en-venezuela-y-marruecos-ante-crisis-por-guerra-con-iran/" TargetMode="External"/><Relationship Id="rId410" Type="http://schemas.openxmlformats.org/officeDocument/2006/relationships/hyperlink" Target="https://jacobin.com/2026/03/price-shocks-energy-war-economy" TargetMode="External"/><Relationship Id="rId411" Type="http://schemas.openxmlformats.org/officeDocument/2006/relationships/hyperlink" Target="https://www.canadiancattlemen.ca/daily/iran-war-disrupts-global-fertilizer-markets-spring-planting/" TargetMode="External"/><Relationship Id="rId412" Type="http://schemas.openxmlformats.org/officeDocument/2006/relationships/hyperlink" Target="https://www.belganewsagency.eu/european-parliament-revives-us-trade-deal-vote-set-for-thursday" TargetMode="External"/><Relationship Id="rId413" Type="http://schemas.openxmlformats.org/officeDocument/2006/relationships/hyperlink" Target="https://www.bairdmaritime.com/shipping/dry-cargo/bulkers/white-house-says-us-seeking-fertiliser-from-venezuela-morocco" TargetMode="External"/><Relationship Id="rId414" Type="http://schemas.openxmlformats.org/officeDocument/2006/relationships/hyperlink" Target="https://tass.com/economy/2102877" TargetMode="External"/><Relationship Id="rId415" Type="http://schemas.openxmlformats.org/officeDocument/2006/relationships/hyperlink" Target="https://www.grainews.ca/daily/iran-war-disrupts-global-fertilizer-markets-spring-planting/" TargetMode="External"/><Relationship Id="rId416" Type="http://schemas.openxmlformats.org/officeDocument/2006/relationships/hyperlink" Target="https://www.brownfieldagnews.com/news/u-s-exploring-venezuelan-fertilizer-purchases/" TargetMode="External"/><Relationship Id="rId417" Type="http://schemas.openxmlformats.org/officeDocument/2006/relationships/hyperlink" Target="https://tass.com/world/2102893" TargetMode="External"/><Relationship Id="rId418" Type="http://schemas.openxmlformats.org/officeDocument/2006/relationships/hyperlink" Target="https://kuwaitnews.com/125476/" TargetMode="External"/><Relationship Id="rId419" Type="http://schemas.openxmlformats.org/officeDocument/2006/relationships/hyperlink" Target="https://www.jdsupra.com/legalnews/supreme-court-tariff-decision-second-8894615/" TargetMode="External"/><Relationship Id="rId420" Type="http://schemas.openxmlformats.org/officeDocument/2006/relationships/hyperlink" Target="https://www.bworldonline.com/economy/2026/03/17/737007/phl-in-talks-with-china-to-obtain-more-fertilizer/" TargetMode="External"/><Relationship Id="rId421" Type="http://schemas.openxmlformats.org/officeDocument/2006/relationships/hyperlink" Target="https://www.greenhousegrower.com/production/how-middle-east-tensions-are-creating-fertilizer-market-volatility/" TargetMode="External"/><Relationship Id="rId422" Type="http://schemas.openxmlformats.org/officeDocument/2006/relationships/hyperlink" Target="https://www.livescience.com/planet-earth/iran-war-could-create-a-fertilizer-shock-that-impacts-agriculture-and-raises-food-prices" TargetMode="External"/><Relationship Id="rId423" Type="http://schemas.openxmlformats.org/officeDocument/2006/relationships/hyperlink" Target="https://www.middleeastmonitor.com/20260317-blocking-fertilisers-the-hormuz-strait-and-agricultural-shock/" TargetMode="External"/><Relationship Id="rId424" Type="http://schemas.openxmlformats.org/officeDocument/2006/relationships/hyperlink" Target="https://www.assahifa.com/english/morocco/washington-eyes-morocco-fertilizer-supplies-to-offset-war-driven-shortages/" TargetMode="External"/><Relationship Id="rId425" Type="http://schemas.openxmlformats.org/officeDocument/2006/relationships/hyperlink" Target="https://internationalsupermarketnews.com/isn-special-report-from-oil-to-bread-how-the-us-iran-war-is-hitting-europes-supermarket-shelves/" TargetMode="External"/><Relationship Id="rId426" Type="http://schemas.openxmlformats.org/officeDocument/2006/relationships/hyperlink" Target="https://chemindigest.com/morgan-stanley-flags-fertiliser-production-risks-in-india-amid-west-asia-crisis/" TargetMode="External"/><Relationship Id="rId427" Type="http://schemas.openxmlformats.org/officeDocument/2006/relationships/hyperlink" Target="https://udf.name/news/economic/288490-vengrija-prizvala-es-otmenit-poshliny-na-rossijskie-i-belarusskie-udobrenija.html" TargetMode="External"/><Relationship Id="rId428" Type="http://schemas.openxmlformats.org/officeDocument/2006/relationships/hyperlink" Target="https://thenews-chronicle.com/blocking-fertilisers-the-hormuz-strait-and-agricultural-shock/" TargetMode="External"/><Relationship Id="rId429" Type="http://schemas.openxmlformats.org/officeDocument/2006/relationships/hyperlink" Target="https://countercurrents.org/2026/03/blocking-fertilisers-the-hormuz-strait-and-agricultural-shock/" TargetMode="External"/><Relationship Id="rId430" Type="http://schemas.openxmlformats.org/officeDocument/2006/relationships/hyperlink" Target="https://ukragroconsult.com/en/news/china-has-restricted-fertilizer-exports-amid-the-growing-crisis/" TargetMode="External"/><Relationship Id="rId431" Type="http://schemas.openxmlformats.org/officeDocument/2006/relationships/hyperlink" Target="https://businessday.ng/agriculture/article/demand-for-nigerias-urea-surges-as-iran-war-jolts-global-commodity-markets/" TargetMode="External"/><Relationship Id="rId432" Type="http://schemas.openxmlformats.org/officeDocument/2006/relationships/hyperlink" Target="https://www.tribuneindia.com/news/amritsar/wheat-crop-flattened-by-hailstorm-in-tarn-taran/" TargetMode="External"/><Relationship Id="rId433" Type="http://schemas.openxmlformats.org/officeDocument/2006/relationships/hyperlink" Target="https://thewest.com.au/business/the-economist/the-economist-the-iran-war-is-roiling-commodities-far-beyond-oil-c-21967508" TargetMode="External"/><Relationship Id="rId434" Type="http://schemas.openxmlformats.org/officeDocument/2006/relationships/hyperlink" Target="https://www.wishtv.com/news/business/strait-of-hormuz-conflict-threatens-fertilizer-supplies-to-us-farmers/" TargetMode="External"/><Relationship Id="rId435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36" Type="http://schemas.openxmlformats.org/officeDocument/2006/relationships/hyperlink" Target="https://www.wwbl.com/2026/03/16/rigged-fertilizer-market-lawsuit-accuses-major-companies-of-driving-up-farm-prices/" TargetMode="External"/><Relationship Id="rId437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38" Type="http://schemas.openxmlformats.org/officeDocument/2006/relationships/hyperlink" Target="https://www.maritimeprofessional.com/news/prices-russian-wheat-exports-highest-416967" TargetMode="External"/><Relationship Id="rId439" Type="http://schemas.openxmlformats.org/officeDocument/2006/relationships/hyperlink" Target="https://www.5septiembre.cu/guerra-dispara-los-precios-de-los-alimentos/" TargetMode="External"/><Relationship Id="rId440" Type="http://schemas.openxmlformats.org/officeDocument/2006/relationships/hyperlink" Target="https://www.thefencepost.com/news/middle-east-tensions-raise-spring-planting-concerns/" TargetMode="External"/><Relationship Id="rId441" Type="http://schemas.openxmlformats.org/officeDocument/2006/relationships/hyperlink" Target="https://forumias.com/blog/indian-fertilizers-hormuz-choke/" TargetMode="External"/><Relationship Id="rId442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43" Type="http://schemas.openxmlformats.org/officeDocument/2006/relationships/hyperlink" Target="https://fd.nl/bedrijfsleven/1589827/boeren-vrezen-hogere-kosten-iran-conflict-zet-kunstmestmarkt-op-zn-kop" TargetMode="External"/><Relationship Id="rId444" Type="http://schemas.openxmlformats.org/officeDocument/2006/relationships/hyperlink" Target="https://cowsmo.com/news/sanction-waivers-for-fertilizer-imports/" TargetMode="External"/><Relationship Id="rId445" Type="http://schemas.openxmlformats.org/officeDocument/2006/relationships/hyperlink" Target="https://tass.com/economy/2102345" TargetMode="External"/><Relationship Id="rId446" Type="http://schemas.openxmlformats.org/officeDocument/2006/relationships/hyperlink" Target="https://www.newarab.com/news/ripple-effects-hormuz-blockade-essential-products" TargetMode="External"/><Relationship Id="rId447" Type="http://schemas.openxmlformats.org/officeDocument/2006/relationships/hyperlink" Target="https://www.americanagnetwork.com/2026/03/16/agmarket-net-early-morning-market-analysis-3-16-26/" TargetMode="External"/><Relationship Id="rId448" Type="http://schemas.openxmlformats.org/officeDocument/2006/relationships/hyperlink" Target="https://tass.com/economy/2102247" TargetMode="External"/><Relationship Id="rId449" Type="http://schemas.openxmlformats.org/officeDocument/2006/relationships/hyperlink" Target="https://econlife.com/2026/03/fertilizer/" TargetMode="External"/><Relationship Id="rId450" Type="http://schemas.openxmlformats.org/officeDocument/2006/relationships/hyperlink" Target="https://www.producer.com/am-market-reports/am-market-report-march-16-2026/" TargetMode="External"/><Relationship Id="rId451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52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53" Type="http://schemas.openxmlformats.org/officeDocument/2006/relationships/hyperlink" Target="https://www.fxstreet.com/news/oil-risks-to-food-inflation-standard-chartered-202603160753" TargetMode="External"/><Relationship Id="rId454" Type="http://schemas.openxmlformats.org/officeDocument/2006/relationships/hyperlink" Target="https://knnindia.co.in/news/newsdetails/global/west-asia-crisis-putting-pressure-on-indias-fertiliser-output-morgan-stanley" TargetMode="External"/><Relationship Id="rId455" Type="http://schemas.openxmlformats.org/officeDocument/2006/relationships/hyperlink" Target="https://discoverwestman.com/articles/shutdown-of-strait-of-hormuz-is-a-nightmare-scenario-for-the-agriculture-sector-2" TargetMode="External"/><Relationship Id="rId456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57" Type="http://schemas.openxmlformats.org/officeDocument/2006/relationships/hyperlink" Target="https://www.ilgiornale.it/news/politica/choc-lagricoltura-su-i-prezzi-dei-fertilizzanti-rischio-2637845.html" TargetMode="External"/><Relationship Id="rId458" Type="http://schemas.openxmlformats.org/officeDocument/2006/relationships/hyperlink" Target="https://www.kp.ru/daily/27765.5/5221680/?from=twall" TargetMode="External"/><Relationship Id="rId459" Type="http://schemas.openxmlformats.org/officeDocument/2006/relationships/hyperlink" Target="https://www.beefcentral.com/lotfeeding/feedgrain-focus-northern-values-jump-as-input-costs-hit/" TargetMode="External"/><Relationship Id="rId460" Type="http://schemas.openxmlformats.org/officeDocument/2006/relationships/hyperlink" Target="https://qazinform.com/news/kazakhstans-grain-and-flour-exports-increase-by-60-last-year-f8c755" TargetMode="External"/><Relationship Id="rId461" Type="http://schemas.openxmlformats.org/officeDocument/2006/relationships/hyperlink" Target="https://indianexpress.com/article/opinion/columns/disruption-caused-by-west-asia-war-carries-a-reminder-policy-reforms-in-fertiliser-sector-are-overdue-10583818/" TargetMode="External"/><Relationship Id="rId462" Type="http://schemas.openxmlformats.org/officeDocument/2006/relationships/hyperlink" Target="https://www.aspistrategist.org.au/just-like-fuel-fertiliser-supply-chains-are-a-hidden-vulnerability/" TargetMode="External"/><Relationship Id="rId463" Type="http://schemas.openxmlformats.org/officeDocument/2006/relationships/hyperlink" Target="https://www.brazilnews.net/news/278924097/what-to-know-about-impact-of-us-israel-iran-war-on-global-food-security" TargetMode="External"/><Relationship Id="rId464" Type="http://schemas.openxmlformats.org/officeDocument/2006/relationships/hyperlink" Target="https://www.cbsnews.com/video/iowa-farmer-iran-war-amplifies-problem-high-fertilizer-prices/" TargetMode="External"/><Relationship Id="rId465" Type="http://schemas.openxmlformats.org/officeDocument/2006/relationships/hyperlink" Target="https://www.theborneopost.com/2026/03/16/a-distant-war-with-real-consequences-for-malaysia-and-sabah/" TargetMode="External"/><Relationship Id="rId466" Type="http://schemas.openxmlformats.org/officeDocument/2006/relationships/hyperlink" Target="https://www.ekathimerini.com/opinion/1298000/production-at-risk-from-rising-fertilizer-prices/" TargetMode="External"/><Relationship Id="rId467" Type="http://schemas.openxmlformats.org/officeDocument/2006/relationships/hyperlink" Target="https://www.eanlibya.com/%D8%A7%D9%84%D8%AD%D8%B1%D8%A8-%D8%B9%D9%84%D9%89-%D8%A5%D9%8A%D8%B1%D8%A7%D9%86-%D8%AA%D9%81%D8%AA%D8%AD-%D8%A8%D8%A7%D8%A8-%D8%A3%D8%B2%D9%85%D8%A9-%D8%BA%D8%B0%D8%A7%D8%A1-%D8%B9%D8%A7/" TargetMode="External"/><Relationship Id="rId468" Type="http://schemas.openxmlformats.org/officeDocument/2006/relationships/hyperlink" Target="https://angrybearblog.com/2026/03/its-not-just-the-gasoline" TargetMode="External"/><Relationship Id="rId469" Type="http://schemas.openxmlformats.org/officeDocument/2006/relationships/hyperlink" Target="https://www.aol.com/articles/trump-launching-trade-investigations-could-205407154.html" TargetMode="External"/><Relationship Id="rId470" Type="http://schemas.openxmlformats.org/officeDocument/2006/relationships/hyperlink" Target="https://news.abplive.com/cities/deep-dive-from-may-like-heat-in-march-to-sudden-storms-what-s-behind-north-india-s-erratic-weather-1831274" TargetMode="External"/><Relationship Id="rId471" Type="http://schemas.openxmlformats.org/officeDocument/2006/relationships/hyperlink" Target="https://www.rt.com/news/634873-iran-war-fertilizer-shortage/?utm_source=rss&amp;utm_medium=rss&amp;utm_campaign=RSS" TargetMode="External"/><Relationship Id="rId472" Type="http://schemas.openxmlformats.org/officeDocument/2006/relationships/hyperlink" Target="https://economictimes.indiatimes.com/news/international/global-trends/us-china-economic-chiefs-meet-in-paris-to-clear-path-to-trump-xi-summit/articleshow/129583729.cms" TargetMode="External"/><Relationship Id="rId473" Type="http://schemas.openxmlformats.org/officeDocument/2006/relationships/hyperlink" Target="https://tribune.com.pk/story/2597680/hormuz-closure-raises-urea-import-cost" TargetMode="External"/><Relationship Id="rId474" Type="http://schemas.openxmlformats.org/officeDocument/2006/relationships/hyperlink" Target="https://lenta.ru/news/2026/03/14/na-zapade-uznali-o-riske-prodovolstvennogo-krizisa-v-mire/" TargetMode="External"/><Relationship Id="rId475" Type="http://schemas.openxmlformats.org/officeDocument/2006/relationships/hyperlink" Target="https://www.dnaindia.com/india/report-el-ni-o-2026-why-india-may-brace-for-intense-heatwaves-and-monsoon-disruption-3203199" TargetMode="External"/><Relationship Id="rId476" Type="http://schemas.openxmlformats.org/officeDocument/2006/relationships/hyperlink" Target="https://srmuniversity.ac.in/blog/best-colleges-for-bsc-agriculture-in-india/?utm_source=rss&amp;utm_medium=rss&amp;utm_campaign=best-colleges-for-bsc-agriculture-in-india" TargetMode="External"/><Relationship Id="rId477" Type="http://schemas.openxmlformats.org/officeDocument/2006/relationships/hyperlink" Target="https://unn.ua/news/defitsyt-palyva-cherez-viinu-na-blyzkomu-skhodi-pochynaie-zahrozhuvaty-hlobalnomu-postachanniu-prodovolstva-bloomberg" TargetMode="External"/><Relationship Id="rId478" Type="http://schemas.openxmlformats.org/officeDocument/2006/relationships/hyperlink" Target="https://www.unian.ua/economics/agro/blizkiy-shid-u-ft-rozpovili-pro-zagrozu-dlya-agroprodukciji-u-sviti-13315014.html" TargetMode="External"/><Relationship Id="rId479" Type="http://schemas.openxmlformats.org/officeDocument/2006/relationships/hyperlink" Target="https://www.activistpost.com/war-in-iran-and-the-great-reset/" TargetMode="External"/><Relationship Id="rId480" Type="http://schemas.openxmlformats.org/officeDocument/2006/relationships/hyperlink" Target="https://www.moroccoworldnews.com/2026/03/282412/india-secures-2-5-million-tonnes-of-fertilizer-supply-from-morocco/" TargetMode="External"/><Relationship Id="rId481" Type="http://schemas.openxmlformats.org/officeDocument/2006/relationships/hyperlink" Target="https://www.politico.com/news/2026/03/14/hormuz-inflation-helium-fertilizer-00828680" TargetMode="External"/><Relationship Id="rId482" Type="http://schemas.openxmlformats.org/officeDocument/2006/relationships/hyperlink" Target="https://www.theguardian.com/world/2026/mar/14/global-food-supplies-iran-war-fertiliser-yara-svein-tore-holsether" TargetMode="External"/><Relationship Id="rId483" Type="http://schemas.openxmlformats.org/officeDocument/2006/relationships/hyperlink" Target="https://regtechtimes.com/us-eases-venezuela-sanctions-restrictions/" TargetMode="External"/><Relationship Id="rId484" Type="http://schemas.openxmlformats.org/officeDocument/2006/relationships/hyperlink" Target="https://www.lanacion.com.ar/economia/campo/la-guerra-en-medio-oriente-un-cisne-negro-en-los-costos-agricolas-que-impacta-en-la-superficie-de-nid14032026/" TargetMode="External"/><Relationship Id="rId485" Type="http://schemas.openxmlformats.org/officeDocument/2006/relationships/hyperlink" Target="https://sna.agr.br/crise-de-fertilizantes/" TargetMode="External"/><Relationship Id="rId486" Type="http://schemas.openxmlformats.org/officeDocument/2006/relationships/hyperlink" Target="https://www.farms.com/ag-industry-news/farmer-reaction-to-the-effects-of-the-war-in-iran-486.aspx" TargetMode="External"/><Relationship Id="rId487" Type="http://schemas.openxmlformats.org/officeDocument/2006/relationships/hyperlink" Target="https://www.farms.com/ag-industry-news/farm-groups-press-fertilizer-giants-to-drop-support-for-phosphate-import-duties-494.aspx" TargetMode="External"/><Relationship Id="rId488" Type="http://schemas.openxmlformats.org/officeDocument/2006/relationships/hyperlink" Target="https://www.thisdaylive.com/2026/03/14/iran-war-concerns-mount-in-nigeria-others-over-looming-food-shortage-rising-inflation/" TargetMode="External"/><Relationship Id="rId489" Type="http://schemas.openxmlformats.org/officeDocument/2006/relationships/hyperlink" Target="https://www.sueddeutsche.de/politik/iran-krieg-liveblog-usa-oelinsel-kharg-angriff-li.3395676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