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Lithium futures | 2026-04-01 00:00 UTC [ZQKM]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Lithium futures - target_market_code: lithium - ticker: null - regime_state: unstable - beliefs_count: 0 - top_risk_flag: data_sparsity (high) - generated_at: 2026-04-01T00:00:00Z - sentiment_word: Unstable - late_breaking_alerts_count: 0 - kill_switch_markets_count: 0</w:t>
      </w:r>
      <w:r/>
    </w:p>
    <w:p>
      <w:r/>
      <w:r>
        <w:t>Signal Table | market | belief_id | claim | prob | dir | vel | horizon | kill_switch | fragility | |---|---:|---|---:|---|---:|---|---:|---:| (No admitted beliefs , beliefs_count = 0)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"6B_CIS_lithium_2026-04-01T00:00:00Z",</w:t>
        <w:br/>
        <w:t xml:space="preserve"> "timestamp_utc": "2026-04-01T00:00:00Z",</w:t>
        <w:br/>
        <w:t xml:space="preserve"> "primary_asset_focus": {</w:t>
        <w:br/>
        <w:t xml:space="preserve"> "name": "Lithium futures",</w:t>
        <w:br/>
        <w:t xml:space="preserve"> "market_code": "lithium"</w:t>
        <w:br/>
        <w:t xml:space="preserve"> },</w:t>
        <w:br/>
        <w:t xml:space="preserve"> "headline_sentiment_word": "Fragile",</w:t>
        <w:br/>
        <w:t xml:space="preserve"> "headline_conviction_score_0_100": 30,</w:t>
        <w:br/>
        <w:t xml:space="preserve"> "headline_fragility_score_0_100": 85,</w:t>
        <w:br/>
        <w:t xml:space="preserve"> "headline_authority_confirmation_score_0_100": 0,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"lithium",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"lithium"</w:t>
        <w:br/>
        <w:t xml:space="preserve"> ],</w:t>
        <w:br/>
        <w:t xml:space="preserve"> "regime_state": "unstable",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"lithium",</w:t>
        <w:br/>
        <w:t xml:space="preserve"> "directional_state": "neutral_mixed",</w:t>
        <w:br/>
        <w:t xml:space="preserve"> "momentum_state": "stable",</w:t>
        <w:br/>
        <w:t xml:space="preserve"> "reversal_risk": "low",</w:t>
        <w:br/>
        <w:t xml:space="preserve"> "state_change": "unchanged",</w:t>
        <w:br/>
        <w:t xml:space="preserve"> "directional_mass_score_0_100": 0,</w:t>
        <w:br/>
        <w:t xml:space="preserve"> "conviction_score_0_100": 30,</w:t>
        <w:br/>
        <w:t xml:space="preserve"> "authority_confirmation_score_0_100": 0,</w:t>
        <w:br/>
        <w:t xml:space="preserve"> "authority_confirmation_band": "low",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85,</w:t>
        <w:br/>
        <w:t xml:space="preserve"> "supporting_belief_ids": [],</w:t>
        <w:br/>
        <w:t xml:space="preserve"> "source_tier_counts": {</w:t>
        <w:br/>
        <w:t xml:space="preserve"> "tier_a": 0,</w:t>
        <w:br/>
        <w:t xml:space="preserve"> "tier_b": 0,</w:t>
        <w:br/>
        <w:t xml:space="preserve"> "tier_c": 0,</w:t>
        <w:br/>
        <w:t xml:space="preserve"> "unknown": 0</w:t>
        <w:br/>
        <w:t xml:space="preserve"> },</w:t>
        <w:br/>
        <w:t xml:space="preserve"> "freshness_mix": {</w:t>
        <w:br/>
        <w:t xml:space="preserve"> "fresh_0_6h": 0,</w:t>
        <w:br/>
        <w:t xml:space="preserve"> "fresh_6_24h": 0,</w:t>
        <w:br/>
        <w:t xml:space="preserve"> "mid_24_72h": 0,</w:t>
        <w:br/>
        <w:t xml:space="preserve"> "stale_over_72h": 0</w:t>
        <w:br/>
        <w:t xml:space="preserve"> }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"severity": "high",</w:t>
        <w:br/>
        <w:t xml:space="preserve"> "market": "lithium",</w:t>
        <w:br/>
        <w:t xml:space="preserve"> "detail": "workflow5B_output (trends/vip_outliers/risk_anomalies/aggregate_metrics) not provided; evidence admission count = 0 (&lt; min_evidence_threshold=3)."</w:t>
        <w:br/>
        <w:t xml:space="preserve"> },</w:t>
        <w:br/>
        <w:t xml:space="preserve"> {</w:t>
        <w:br/>
        <w:t xml:space="preserve"> "flag": "input_gate_degraded",</w:t>
        <w:br/>
        <w:t xml:space="preserve"> "severity": "high",</w:t>
        <w:br/>
        <w:t xml:space="preserve"> "market": "lithium",</w:t>
        <w:br/>
        <w:t xml:space="preserve"> "detail": "Directional inference suppressed per client_lens.require_directional_conviction=true and suppress_direction_if_degraded=true."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"lithium",</w:t>
        <w:br/>
        <w:t xml:space="preserve"> "action": "stay_flat",</w:t>
        <w:br/>
        <w:t xml:space="preserve"> "confidence": "high",</w:t>
        <w:br/>
        <w:t xml:space="preserve"> "trigger_condition": "Enable directional bias only after &gt;=3 admitted, fresh (&lt;=24h) lithium-linked signals with coherent net direction and non-elevated contradiction."</w:t>
        <w:br/>
        <w:t xml:space="preserve"> },</w:t>
        <w:br/>
        <w:t xml:space="preserve"> {</w:t>
        <w:br/>
        <w:t xml:space="preserve"> "market": "lithium",</w:t>
        <w:br/>
        <w:t xml:space="preserve"> "action": "volatility_watch",</w:t>
        <w:br/>
        <w:t xml:space="preserve"> "confidence": "medium",</w:t>
        <w:br/>
        <w:t xml:space="preserve"> "trigger_condition": "If new signals arrive with mixed direction and rising contradiction ratio (or rapid alternation within 6h buckets), treat as unstable regime despite low directional conviction."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"lithium"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[],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"conviction_policy_used": "mass_consensus",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"strong_mass_low_authority_cycles": 0,</w:t>
        <w:br/>
        <w:t xml:space="preserve"> "timeseries_bucket_count": 0,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"workflow5B_output missing: cannot admit/score trends, compute contradiction, freshness mix, or directional acceleration.",</w:t>
        <w:br/>
        <w:t xml:space="preserve"> "Neutral/mixed state emitted to comply with min_evidence_threshold=3 and suppress_direction_if_degraded=true.",</w:t>
        <w:br/>
        <w:t xml:space="preserve"> "Timeseries buckets omitted (0) because no timestamped admitted evidence objects were available to allocate into UTC buckets."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https://www.lavieeco.com/influences/mobilite-electrique-gitex-africa-expose-les-dernieres-technologies/</w:t>
        </w:r>
      </w:hyperlink>
      <w:r>
        <w:t xml:space="preserve"> - * The event focuses on advancing sustainable mobility and infrastructure development in Africa. * It highlights the growth of electric vehicle sales projected to exceed 28.3 billion USD by 2030. * The event gathers governments, industry leaders, and tech innovators to redefine Africa's transportation future. * Technologies such as electric vehicles, intelligent transport systems, and AI logistics are emphasized. * Major participants include Hyundai, Tesla, BYD, and Dongfeng. * The event promotes investments, international cooperation, and infrastructure expansion to support mobility growth. 2. </w:t>
      </w:r>
      <w:hyperlink r:id="rId10">
        <w:r>
          <w:rPr>
            <w:color w:val="0000EE"/>
            <w:u w:val="single"/>
          </w:rPr>
          <w:t>https://www.basicthinking.de/blog/2026/04/01/natrium-ionen-akku-baic/</w:t>
        </w:r>
      </w:hyperlink>
      <w:r>
        <w:t xml:space="preserve"> - ['</w:t>
      </w:r>
      <w:r>
        <w:rPr>
          <w:i/>
        </w:rPr>
        <w:t xml:space="preserve"> BAIC introduced a sodium-ion battery capable of full charge in eleven minutes, targeting mass production.', '</w:t>
      </w:r>
      <w:r>
        <w:t xml:space="preserve"> The battery supports fast charging with high everyday usability for long-distance use, meeting typical tank stop times.', '</w:t>
      </w:r>
      <w:r>
        <w:rPr>
          <w:i/>
        </w:rPr>
        <w:t xml:space="preserve"> The modular technology platform supports sodium, lithium-ion, and solid-state batteries, with 20 patents secured.', '</w:t>
      </w:r>
      <w:r>
        <w:t xml:space="preserve"> A practical vehicle model developed with Huawei demonstrates system performance, with an energy density of over 170 Wh/kg.', '</w:t>
      </w:r>
      <w:r>
        <w:rPr>
          <w:i/>
        </w:rPr>
        <w:t xml:space="preserve"> The battery operates effectively between -40°C and +60°C, maintaining 92% capacity at -20°C, and offers high physical safety.'] 3. </w:t>
      </w:r>
      <w:hyperlink r:id="rId11">
        <w:r>
          <w:rPr>
            <w:color w:val="0000EE"/>
            <w:u w:val="single"/>
          </w:rPr>
          <w:t>https://www.capitalfm.co.ke/news/2026/04/south-africa-gets-ready-for-battery-production-china-daily/</w:t>
        </w:r>
      </w:hyperlink>
      <w:r>
        <w:rPr>
          <w:i/>
        </w:rPr>
        <w:t xml:space="preserve"> - ['</w:t>
      </w:r>
      <w:r>
        <w:t xml:space="preserve"> South Africa plans to establish lithium-iron phosphate (LFP) battery cell manufacturing with Chinese partners to meet rising renewable energy demand.', '</w:t>
      </w:r>
      <w:r>
        <w:rPr>
          <w:i/>
        </w:rPr>
        <w:t xml:space="preserve"> The project includes setting up a gigafactory with an annual capacity of 5 to 10 gigawatt-hours, deemed operationally and economically viable.', "</w:t>
      </w:r>
      <w:r>
        <w:t xml:space="preserve"> The global battery cell market is expected to grow to 4.9 TWh by 2034, with South Africa's demand reaching 55 GWh.", '</w:t>
      </w:r>
      <w:r>
        <w:rPr>
          <w:i/>
        </w:rPr>
        <w:t xml:space="preserve"> The initiative aims to create jobs, enhance energy security, and develop a local battery value chain over the next decade.', "</w:t>
      </w:r>
      <w:r>
        <w:t xml:space="preserve"> South Africa's government and institutions are ready to support the establishment through funding and collaboration, focusing on skills transfer and R&amp;D."] 4. </w:t>
      </w:r>
      <w:hyperlink r:id="rId12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• Tesla, Inc. remains a key player in the EV and clean energy sectors, with a focus on scalable production and battery technology. • The company targets North American markets, benefiting from US policies like the Inflation Reduction Act. • Tesla’s expansion includes new factories and products like Cybertruck and Optimus robot, supporting revenue growth. • Regulatory developments in autonomous driving and supply chain dynamics influence Tesla’s outlook. • Investors monitor production milestones, government policies, and competition impacting growth prospects.</w:t>
      </w:r>
      <w:r/>
    </w:p>
    <w:p>
      <w:r/>
      <w:r>
        <w:t xml:space="preserve">5. </w:t>
      </w:r>
      <w:hyperlink r:id="rId13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• Lithium ETF inflows have reached unprecedented levels due to increasing demand from electric vehicles and energy storage systems. • Institutional investors are significantly increasing their allocations to lithium-focused ETFs, validating the long-term investment thesis. • Government policy support in the US, Europe, and Asia accelerates demand, with substantial investments in clean energy infrastructure. • Technological improvements in lithium extraction and processing enhance investor confidence. • The demand for lithium is driven by corporate commitments to sustainability and energy storage needs associated with EV charging infrastructure.</w:t>
      </w:r>
      <w:r/>
    </w:p>
    <w:p>
      <w:r/>
      <w:r>
        <w:t xml:space="preserve">6. </w:t>
      </w:r>
      <w:hyperlink r:id="rId14">
        <w:r>
          <w:rPr>
            <w:color w:val="0000EE"/>
            <w:u w:val="single"/>
          </w:rPr>
          <w:t>https://leadership.ng/africa-middle-east-forecast-20-39bn-ev-target-by-2031/</w:t>
        </w:r>
      </w:hyperlink>
      <w:r>
        <w:t xml:space="preserve"> - * The electric vehicle (EV) market in Africa and Middle East projected to grow from USD 5.06 billion in 2026 to USD 20.39 billion in 2031, with a CAGR of 32.15 per cent. * Nigeria is expanding EV infrastructure with a future charging hub. * Gulf Cooperation Council (GCC) nations, including Saudi Arabia and the UAE, have EV deployment targets as part of national agendas. * Saudi Arabia aims for 30% EVs in Riyadh by 2030; UAE targets 50% EVs by 2050. * Morocco plans to reach 2,500 charging points by 2026. * Infrastructure projects include fast-charging corridors on highways and plans for 70,000 chargers in Abu Dhabi and 1,000 in Dubai. * Key drivers include decarbonization mandates, declining battery costs, and strategic partnerships between energy majors and automakers. 7. </w:t>
      </w:r>
      <w:hyperlink r:id="rId12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* Tesla, Inc. continues scalable EV and battery production, energy storage, and solar products development. * The company focuses on full self-driving technology and expanding its energy product offerings. * Tesla's gigafactories in the US, China, and Europe support regional supply chains. * North American policies like the Inflation Reduction Act bolster Tesla's market position. * Investors monitor production milestones, regulatory approvals, and competition dynamics. 8. </w:t>
      </w:r>
      <w:hyperlink r:id="rId13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* Lithium ETF inflow has reached unprecedented levels, indicating strong investor confidence in the green energy transition. * The surge reflects demand driven by electric vehicles, energy storage, and government policies supporting clean energy. * Major automakers like Tesla and Ford are investing heavily in electrification, increasing lithium demand. * Institutional investors, including pension funds and sovereign wealth funds, are significantly increasing their allocations to lithium ETFs. * Technological improvements and policy support worldwide bolster the long-term investment case for lithium. * The supply-demand imbalance and diversification benefits of ETFs contribute to their appeal for investors. 9. </w:t>
      </w:r>
      <w:hyperlink r:id="rId15">
        <w:r>
          <w:rPr>
            <w:color w:val="0000EE"/>
            <w:u w:val="single"/>
          </w:rPr>
          <w:t>https://www.nature.com/articles/s41467-026-71304-3</w:t>
        </w:r>
      </w:hyperlink>
      <w:r>
        <w:t xml:space="preserve"> - • Explores a new paradigm harnessing polyanion rotations to trigger dynamically disordered Li sublattice and liquid-like cation diffusion. • Proposes a rotation tolerance factor as a predictive metric for identifying fast-rotating anion clusters. • Designs halides with rotational polyanions, leading to enhanced room-temperature lithium ionic conductivities. • Synthesises NH₂-incorporated Li₂ZrCl₅.92(NH₂)₀.₀8, which shows four times higher conductivity than control. • Demonstrates improved capacity retention in solid-state lithium-ion batteries after 190 cycles. 10. </w:t>
      </w:r>
      <w:hyperlink r:id="rId16">
        <w:r>
          <w:rPr>
            <w:color w:val="0000EE"/>
            <w:u w:val="single"/>
          </w:rPr>
          <w:t>https://lithium-news.com/global-hard-rock-mining-expansion-drives-record-production-gains-across-key-commodities/</w:t>
        </w:r>
      </w:hyperlink>
      <w:r>
        <w:t xml:space="preserve"> - * The global mining industry is experiencing significant growth through hard rock mining expansion initiatives. * Copper production has surged by 23% year-over-year, with projects in South America and Australia contributing over 400,000 tons annually. * Gold production has increased by 18% across major jurisdictions due to advanced technologies and expanded facilities. * Lithium sector expansion in Australia and North America adds over 150,000 tons of lithium carbonate equivalent annually. * Mining equipment and engineering firms benefit from increased orders and valuations. * Company margins improve by an average of 340 basis points, with higher cash flows enabling debt reduction and shareholder returns. * Technological innovations like autonomous equipment and AI improve efficiency and reduce costs. * Environmental practices include water recycling, renewable energy, and carbon neutrality efforts. * Regional economic impacts include job creation, infrastructure development, and increased local government revenues. * Industry outlook remains positive with ongoing demand outpacing supply and continued project execution. 11. </w:t>
      </w:r>
      <w:hyperlink r:id="rId17">
        <w:r>
          <w:rPr>
            <w:color w:val="0000EE"/>
            <w:u w:val="single"/>
          </w:rPr>
          <w:t>https://www.constructionowners.com/news/thacker-pass-hits-93-design</w:t>
        </w:r>
      </w:hyperlink>
      <w:r>
        <w:t xml:space="preserve"> - * Lithium Americas advances construction of its Thacker Pass lithium project in northern Nevada, nearing 93% engineering design completion. * Construction activity is expanding with approximately 950 workers on-site by end of 2025, expected to grow to 1,800 by late 2026. * Key construction milestones include procurement, steel sourcing, infrastructure development, and community investments. * The project aims to reduce US dependence on imported lithium and support electric vehicle growth. * Mechanical completion targeted for late 2027, with significant funding from US government sources. 12. </w:t>
      </w:r>
      <w:hyperlink r:id="rId18">
        <w:r>
          <w:rPr>
            <w:color w:val="0000EE"/>
            <w:u w:val="single"/>
          </w:rPr>
          <w:t>https://news.metal.com/newscontent/103835375-SMM-Analysis-Indonesia%E2%80%99s-Battery-Recycling-Advances-Further</w:t>
        </w:r>
      </w:hyperlink>
      <w:r>
        <w:t xml:space="preserve"> - * Hyundai Motor Group signed a cooperation agreement with Zhejiang Huayou Recycling Technology Co., Ltd. to build an EV power battery recycling system in Indonesia. * The cooperation aims to develop a closed-loop resource system covering battery scrap recycling and reuse. * Indonesia plans to reach 100 GWh of EV battery capacity by 2030 and produce 600,000 EVs annually. * The HLI Green Power battery plant in Karawang, Indonesia, has a capacity of 10 GWh, supporting Hyundai's markets in Southeast Asia and India. * The current recycling system in Indonesia faces capacity, standards, and informal processing challenges, with end-of-life batteries forecast to reach 120,000 mt by 2030. * The cooperation seeks to enhance the local industry chain, resource security, and attract foreign investment, aligning with Indonesia's NEV strategic initiatives. 13. </w:t>
      </w:r>
      <w:hyperlink r:id="rId19">
        <w:r>
          <w:rPr>
            <w:color w:val="0000EE"/>
            <w:u w:val="single"/>
          </w:rPr>
          <w:t>https://plo.vn/khung-hoang-nang-luong-toan-cau-cu-hich-cho-ky-nguyen-xe-dien-post901999.html</w:t>
        </w:r>
      </w:hyperlink>
      <w:r>
        <w:t xml:space="preserve"> - * Governments in Europe and Southeast Asia promote electric vehicles (EVs) as strategic responses to energy crises and supply disruptions. * Germany announces a detailed plan with a budget of 8 billion euros to expand wind power and promote EV sales, including subsidies for 800,000 EVs. * Indonesia's president plans to convert all personal, public, and commercial transport to electric and solar energy, developing 100 GW of solar power and transitioning up to 120 million motorbikes. * Chinese cities advance the Zero-ICE initiative to phase out internal combustion engine vehicles, utilising EVs as grid stabilisers. * High oil prices (above $80-90 USD) significantly boost EV demand, reduce payback periods, and stimulate energy infrastructure investments. 14. </w:t>
      </w:r>
      <w:hyperlink r:id="rId20">
        <w:r>
          <w:rPr>
            <w:color w:val="0000EE"/>
            <w:u w:val="single"/>
          </w:rPr>
          <w:t>https://www.evinfrastructurenews.com/ev-fleet-charging/plenitude-to-deploy-42-ultrafast-chargepoints-in-spain</w:t>
        </w:r>
      </w:hyperlink>
      <w:r>
        <w:t xml:space="preserve"> - * Plenitude plans to install and operate 42 ultrafast EV chargepoints in Spain along the AP-9 motorway in Galicia. * The project includes agreements with Autopistas del Atlántico and aims for completion by the end of 2026. * The chargepoints will have power outputs of up to 300kW and be installed in five service areas. * The total initial investment is €7.6 million, supporting expansion of EV infrastructure. * A charging station for trucks will be installed at the Compostela service area. * The project is aligned with Plenitude's strategy to expand ultrafast charging networks across Europe. 15. </w:t>
      </w:r>
      <w:hyperlink r:id="rId21">
        <w:r>
          <w:rPr>
            <w:color w:val="0000EE"/>
            <w:u w:val="single"/>
          </w:rPr>
          <w:t>https://www.electrichybridvehicletechnology.com/news/german-startup-tozero-launches-battery-recycling-demo-plant.html</w:t>
        </w:r>
      </w:hyperlink>
      <w:r>
        <w:t xml:space="preserve"> - * Materials startup Tozero launches its first battery recycling plant, targeting 80% mineral recovery from 1,500 tonnes of waste annually. * The plant, located at Munich’s Chemical Park Gendorf, utilises proprietary acid-free hydrometallurgy technology. * The process recovers high-purity lithium-carbonate, graphite, and a nickel-cobalt mix, which can be fed directly into battery manufacturing. * Tozero plans to operate a full-scale facility by 2030 to help Europe establish a more independent battery supply chain. * In April 2024, Tozero became the first in Europe to deliver recycled lithium to commercial customers, followed by qualifying 100% recycled graphite in February 2025. 16. </w:t>
      </w:r>
      <w:hyperlink r:id="rId22">
        <w:r>
          <w:rPr>
            <w:color w:val="0000EE"/>
            <w:u w:val="single"/>
          </w:rPr>
          <w:t>https://www.newswire.com/news/elektros-otc-elek-unveils-strategic-breakthrough-as-ludlow-research-issues</w:t>
        </w:r>
      </w:hyperlink>
      <w:r>
        <w:t xml:space="preserve"> - * Elektros highlights surging global lithium demand and strategic pivot toward vertical integration in the energy transition sector. * The company develops lithium mining in Sierra Leone and commercialises EV charging technology. * A comprehensive report from Ludlow Research underscores Elektros' competitive advantage in lithium and energy-efficient solutions. * Rising oil prices and geopolitical tensions are forecasted to increase energy costs during summer. * The report notes macroeconomic factors influencing energy infrastructure adoption.</w:t>
      </w:r>
      <w:r/>
    </w:p>
    <w:p>
      <w:r/>
      <w:r>
        <w:t xml:space="preserve">17. </w:t>
      </w:r>
      <w:hyperlink r:id="rId23">
        <w:r>
          <w:rPr>
            <w:color w:val="0000EE"/>
            <w:u w:val="single"/>
          </w:rPr>
          <w:t>https://www.openpr.com/news/4448537/vehicle-electrification-market-size-trends-growth</w:t>
        </w:r>
      </w:hyperlink>
      <w:r>
        <w:t xml:space="preserve"> - * The global vehicle electrification market was valued at USD 117.2 billion in 2024 and is projected to grow to USD 311.9 billion by 2033. * The market growth from 2025 to 2033 is expected to have a CAGR of 11.6%. * Key trends include advancements in battery technology, adoption of hybrid vehicles, and expansion of charging infrastructure. * Asia-Pacific leads with a valuation of USD 57.43 billion in 2024, supported by government initiatives and EV adoption. * The market is driven by increasing demand for zero-emission vehicles, technological advancements, and government policies. 18. </w:t>
      </w:r>
      <w:hyperlink r:id="rId24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market is undergoing a structural transformation, driven by EV adoption, energy storage expansion, and supply chain localisation. * Lithium demand is increasingly influenced by renewable energy and data centre growth, with EVs and energy storage as key drivers. * Global battery demand surpassed 1 terawatt-hour in 2024, supporting steady market expansion through 2030. * The U.S. is investing in domestic lithium production, including unconventional sources and advanced extraction technologies. * Market volatility remains, but long-term prospects for lithium demand growth continue amidst technological and sustainability innovations. 19. </w:t>
      </w:r>
      <w:hyperlink r:id="rId24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sector is entering a transformative phase influenced by electrification, energy storage, and supply chain localisation. * Lithium demand in the US is driven by EV adoption, renewable energy integration, and data centre expansion. * Market value was USD 1.06 billion in 2023, with a projected CAGR of 12.6% through 2030. * Domestic production and supply chain resilience are priorities, with investments in local mining and extraction technology. * Market volatility persists, but long-term outlook remains positive driven by technological innovation and policy support. 20. </w:t>
      </w:r>
      <w:hyperlink r:id="rId25">
        <w:r>
          <w:rPr>
            <w:color w:val="0000EE"/>
            <w:u w:val="single"/>
          </w:rPr>
          <w:t>https://stockhouse.com/news/newswire/2026/03/31/a-battery-minerals-value-stock-aligned-with-us-energy-resilience</w:t>
        </w:r>
      </w:hyperlink>
      <w:r>
        <w:t xml:space="preserve"> - * The US has launched multiple initiatives, including an executive order and funding, to diversify critical minerals supply chains away from China. * AE Fuels Corporation is advancing manganese and fluorspar projects in Western Australia and New Mexico, respectively. * The projects are designated as critical minerals by the US, EU, and Australia, supporting the US energy resilience efforts. * The South Woodie Woodie project in Western Australia has a historical resource valued at nearly US$200 million, with ongoing processing and pilot work. * Fluorite Ridge in New Mexico is poised for expansion, with past-producing mines and potential for open-pit mining, aimed at addressing US fluorspar reliance. 21. </w:t>
      </w:r>
      <w:hyperlink r:id="rId26">
        <w:r>
          <w:rPr>
            <w:color w:val="0000EE"/>
            <w:u w:val="single"/>
          </w:rPr>
          <w:t>https://electriccarsreport.com/2026/03/volkswagen-id-unyx-08-pre-sales-begin-in-china-xpeng-tech-730-km-range/</w:t>
        </w:r>
      </w:hyperlink>
      <w:r>
        <w:t xml:space="preserve"> - * Volkswagen officially opened pre-sales for the ID.UNYX 08 in China, signalling a major milestone in its China strategy. 22. </w:t>
      </w:r>
      <w:hyperlink r:id="rId27">
        <w:r>
          <w:rPr>
            <w:color w:val="0000EE"/>
            <w:u w:val="single"/>
          </w:rPr>
          <w:t>https://www.americanbankingnews.com/2026/03/31/lithium-stocks-to-research-march-30th.html</w:t>
        </w:r>
      </w:hyperlink>
      <w:r>
        <w:t xml:space="preserve"> - * Lithium stocks including Sigma Lithium, Lithium Americas, and Amprius Technologies are highlighted as stocks to watch. * These companies involve exploration, mining, and battery material supply, linked to electric vehicle and energy storage demand. * Sigma Lithium operates in Brazil; Lithium Americas explores in Argentina; Amprius produces high-energy lithium-ion batteries. * The article discusses risks such as commodity-price volatility and regulatory factors. * It provides updates on specific lithium projects and companies involved in the sector. 23. </w:t>
      </w:r>
      <w:hyperlink r:id="rId28">
        <w:r>
          <w:rPr>
            <w:color w:val="0000EE"/>
            <w:u w:val="single"/>
          </w:rPr>
          <w:t>https://www.skoda-storyboard.com/en/press-releases/a-czech-german-success-story-35-years-of-skoda-auto-as-part-of-the-volkswagen-group/</w:t>
        </w:r>
      </w:hyperlink>
      <w:r>
        <w:t xml:space="preserve"> - * Škoda Auto's partnership with Volkswagen Group began in 1991, leading to rapid growth and internationalisation. * The company has expanded its model portfolio, including electric vehicles, and increased its manufacturing capacity. * Škoda is establishing India as a major market and production hub. * The company will double its electric vehicle range with new models Epiq and Peaq by the end of 2026. * Škoda is the Volkswagen Group’s largest producer of BEV battery systems, with a new battery production facility in Mladá Boleslav. * The company’s strategy includes making electromobility more accessible and contributing to Group-wide efforts. * The success is rooted in collaboration within the Group and with partners, led by CEO Klaus Zellmer. 24. </w:t>
      </w:r>
      <w:hyperlink r:id="rId29">
        <w:r>
          <w:rPr>
            <w:color w:val="0000EE"/>
            <w:u w:val="single"/>
          </w:rPr>
          <w:t>https://www.marketbeat.com/instant-alerts/vinfast-auto-nasdaqvfs-reaches-new-1-year-high-heres-why-2026-03-31/</w:t>
        </w:r>
      </w:hyperlink>
      <w:r>
        <w:t xml:space="preserve"> - • VinFast Auto stock hit a 52-week high and traded as high as $3.83. • Multiple analysts revised ratings and price targets, with an average target of $5.83. • The company posted quarterly revenue of $1.57 billion and a loss of $0.60 per share. • Institutional investors increased stakes in the company. • VinFast Auto designs and manufactures electric vehicles, with a product portfolio including SUVs and electric passenger cars in multiple markets. 25. </w:t>
      </w:r>
      <w:hyperlink r:id="rId30">
        <w:r>
          <w:rPr>
            <w:color w:val="0000EE"/>
            <w:u w:val="single"/>
          </w:rPr>
          <w:t>https://www.energytrend.com/news/20260331-51172.html</w:t>
        </w:r>
      </w:hyperlink>
      <w:r>
        <w:t xml:space="preserve"> - * Ganfeng Lithium announced its 2025 annual report and a capital increase of up to 1 billion RMB for its subsidiary, Jiangxi Ganfeng LiEnergy Technology, to enhance financial strength and strategic positioning. * The company achieved operating revenue of 23.082 billion RMB and net profit of 1.613 billion RMB in 2025, representing increases of 22.08% and 177.77% respectively. * The lithium battery and cell segment contributed 8.234 billion RMB, growing 39.63%, accounting for 35.67% of total revenue. * The company advanced product development with high-capacity, long-cycle-energy storage batteries (314Ah, 392Ah, 588Ah, and 10Ah products) and scaled mass production. * Ganfeng participated in multiple large-scale energy storage projects, built a full-industry-chain ecosystem, and partnered with EDF for European market expansion. * The company has made technological breakthroughs in solid-state batteries, achieving cycle lifespans over 1,100 cycles for lithium metal anode batteries and small-batch mass production of 500Wh/kg-class products. 26. </w:t>
      </w:r>
      <w:hyperlink r:id="rId31">
        <w:r>
          <w:rPr>
            <w:color w:val="0000EE"/>
            <w:u w:val="single"/>
          </w:rPr>
          <w:t>https://carnewschina.com/2026/03/31/byd-nio-catl-push-charging-and-swap-as-the-next-battleground-for-ev-growth/</w:t>
        </w:r>
      </w:hyperlink>
      <w:r>
        <w:t xml:space="preserve"> - * BYD, Nio, and CATL are increasing investment in charging and battery-swap networks, shifting competition from vehicle specifications to infrastructure deployment. * BYD plans to deploy 20,000 megawatt-level flash charging stations by 2026, supported by its 'station-within-a-station' model. * Nio and CATL develop battery swap networks, with Nio achieving a record swap time of less than 0.5 seconds. * Charging networks generate income through service fees and electricity margins, while swap systems rely on Battery-as-a-Service models. * BYD aims to expand its infrastructure ahead of exceeding domestic market pressures and boosting export targets. 27. </w:t>
      </w:r>
      <w:hyperlink r:id="rId32">
        <w:r>
          <w:rPr>
            <w:color w:val="0000EE"/>
            <w:u w:val="single"/>
          </w:rPr>
          <w:t>https://evtech.news/news/byd-song-ultra-ev-shocks-global-market-with-5-minute-charging-and-sub-22k-price.html</w:t>
        </w:r>
      </w:hyperlink>
      <w:r>
        <w:t xml:space="preserve"> - * BYD unveils the Song Ultra EV with fast-charging system and affordable pricing. * The EV can charge in 5 minutes, addressing a major barrier to adoption. * Starting price below $22,000 challenges competitors and boosts affordability. * The launch aims to impact the global EV market by increasing adoption, especially in emerging markets. * Infrastructure development and consumer benefits are key to this innovation's success. 28. </w:t>
      </w:r>
      <w:hyperlink r:id="rId33">
        <w:r>
          <w:rPr>
            <w:color w:val="0000EE"/>
            <w:u w:val="single"/>
          </w:rPr>
          <w:t>https://www.evmechanica.com/industry-consortium-leaf-launched-to-boost-ev-charging-ecosystem-for-two-and-three-wheelers/</w:t>
        </w:r>
      </w:hyperlink>
      <w:r>
        <w:t xml:space="preserve"> - * A new industry consortium, Light Electric-Vehicle Acceleration Forum (LEAF), launched in India to improve EV charging ecosystem. * The forum was inaugurated by H. D. Kumaraswamy and includes stakeholders from vehicle manufacturing, infrastructure, components, and technology sectors. * LEAF aims to collaborate with government bodies and develop standards like the Light Electric Combined Charging System (LECCS), approved by BIS. * LECCS supports both slow and fast charging and promotes interoperability across charging networks. * The consortium has over 20 member organisations and plans to expand. * The initiative supports government policy objectives and broader EV adoption in India. 29. </w:t>
      </w:r>
      <w:hyperlink r:id="rId34">
        <w:r>
          <w:rPr>
            <w:color w:val="0000EE"/>
            <w:u w:val="single"/>
          </w:rPr>
          <w:t>https://vocal.media/futurism/marine-electric-vehicle-market-outlook-renewable-energy-adoption-operational-efficiency-and-industry-forecast-to-2034</w:t>
        </w:r>
      </w:hyperlink>
      <w:r>
        <w:t xml:space="preserve"> - * The global marine electric vehicle market was valued at USD 5.3 billion in 2025 and is projected to reach USD 10.7 billion by 2034, with a CAGR of 7.63%.</w:t>
      </w:r>
      <w:r>
        <w:rPr>
          <w:i/>
        </w:rPr>
        <w:t>* Market growth driven by decarbonization policies, advancements in lithium-ion and solid-state batteries, and expansion of charging infrastructure.</w:t>
      </w:r>
      <w:r>
        <w:t>* Increased adoption in military and commercial sectors, including autonomous Underwater Vehicles (AUVs), cargo vessels, and luxury yachts.</w:t>
      </w:r>
      <w:r>
        <w:rPr>
          <w:i/>
        </w:rPr>
        <w:t>* Market trends include integration of AI and autonomous navigation, growth in eco-leisure vessels, and government incentives supporting electrification.</w:t>
      </w:r>
      <w:r>
        <w:t>* Recent developments involve major funding rounds for electric maritime projects and defence industry pivots.*</w:t>
      </w:r>
      <w:r/>
    </w:p>
    <w:p>
      <w:r/>
      <w:r>
        <w:t xml:space="preserve">"accuracy": "high accuracy, low bias and no paid content 30. </w:t>
      </w:r>
      <w:hyperlink r:id="rId35">
        <w:r>
          <w:rPr>
            <w:color w:val="0000EE"/>
            <w:u w:val="single"/>
          </w:rPr>
          <w:t>https://otomotif.sindonews.com/read/1691725/120/gila-isi-baterai-cuma-5-menit-byd-denza-d9-gen-2-siap-jegal-alphard-dengan-harga-rp958-jutaan-1774922599</w:t>
        </w:r>
      </w:hyperlink>
      <w:r>
        <w:t xml:space="preserve"> - • BYD resmi membuka pra-penjualan generasi kedua Denza D9 di China. • Teknologi baterai mampu mengisi daya hingga 70% dalam lima menit. • Harga awal di China sekitar Rp958.8 juta, varian tertinggi Rp1.204.9 juta. • Harga varian PHEV dan listrik murni disamakan. • Strategi harga bertujuan meningkatkan pangsa pasar di segmen mobil keluarga mewah. 31. </w:t>
      </w:r>
      <w:hyperlink r:id="rId36">
        <w:r>
          <w:rPr>
            <w:color w:val="0000EE"/>
            <w:u w:val="single"/>
          </w:rPr>
          <w:t>https://cleantechnica.com/2026/03/30/argentina-mexico-just-placed-a-massive-ev-order-on-brazil-50000-byds-each-for-2027/</w:t>
        </w:r>
      </w:hyperlink>
      <w:r>
        <w:t xml:space="preserve"> - * Argentina's EV sales have increased significantly in 2026, with total market share reaching 3.6%. * BYD has announced an order of 100,000 vehicles for Brazil's Camaçari plant, split equally between Argentina and Mexico. * The order could make BYD account for almost 10% of Argentina’s vehicle market in 2027. * BYD's plant in Camaçari was close to capacity in 2025 and plans to increase production to 600,000 units annually. * Argentina's EV market is shifting towards affordable imports from Mercosur, with BYD leading because of its cost-effective models. 32. </w:t>
      </w:r>
      <w:hyperlink r:id="rId37">
        <w:r>
          <w:rPr>
            <w:color w:val="0000EE"/>
            <w:u w:val="single"/>
          </w:rPr>
          <w:t>https://insideevs.com/news/791573/byd-15-million-sales-2026/</w:t>
        </w:r>
      </w:hyperlink>
      <w:r>
        <w:t xml:space="preserve"> - * BYD remains confident in reaching 1.5 million overseas vehicle sales in 2026, up from 1.3 million projected earlier.</w:t>
      </w:r>
      <w:r>
        <w:rPr>
          <w:i/>
        </w:rPr>
        <w:t xml:space="preserve"> The company reported a 38% drop in net income for Q4 and a 19% decline for the full year, its first annual profit fall in four years.</w:t>
      </w:r>
      <w:r>
        <w:t xml:space="preserve"> Growing exports contributed to nearly half of BYD’s sales in early 2026, with overseas sales more than doubling in 2025.</w:t>
      </w:r>
      <w:r>
        <w:rPr>
          <w:i/>
        </w:rPr>
        <w:t xml:space="preserve"> BYD plans to expand manufacturing with new factories in Hungary and Turkey and considers acquiring a legacy automaker.</w:t>
      </w:r>
      <w:r>
        <w:t xml:space="preserve"> The automaker faces challenges including regulations, tariffs, logistics, and consumer trust but is expanding successfully in Europe, Latin America, and other regions.* BYD's international growth shifts the global automotive power balance from West to East. 33. </w:t>
      </w:r>
      <w:hyperlink r:id="rId38">
        <w:r>
          <w:rPr>
            <w:color w:val="0000EE"/>
            <w:u w:val="single"/>
          </w:rPr>
          <w:t>https://lithium-news.com/revolutionary-dle-technology-breakthrough-transforms-global-lithium-extraction-industry/</w:t>
        </w:r>
      </w:hyperlink>
      <w:r>
        <w:t xml:space="preserve"> - * Direct Lithium Extraction (DLE) technology has moved from experimental labs to a transformative industry force. * The breakthrough enables lithium extraction rates exceeding 90% in hours, reducing water use by up to 95%. * Traditional methods take 18-24 months and consume significant water, causing environmental issues. * DLE technology has lowered production costs to about $3,000 per metric ton, compared to $5,000-8,000 by conventional methods. * Major automotive companies like Tesla and CATL are securing long-term supply agreements using DLE facilities, supporting EV targets. * The modular DLE systems allow rapid deployment and scalability, appealing to junior miners and volatile markets. * US and EU governments are supporting DLE through funding and favourable regulations. * Industry analysts predict DLE will produce over 60% of global lithium by 2030, reshaping the industry. 34. </w:t>
      </w:r>
      <w:hyperlink r:id="rId39">
        <w:r>
          <w:rPr>
            <w:color w:val="0000EE"/>
            <w:u w:val="single"/>
          </w:rPr>
          <w:t>https://moto.rp.pl/na-prad/art44066031-od-ropy-do-akumulatorow-jak-catl-buduje-nowe-imperium-w-motoryzacji</w:t>
        </w:r>
      </w:hyperlink>
      <w:r>
        <w:t xml:space="preserve"> - * CATL becomes the world's largest EV battery producer and a key industry influencer. * The company supplies batteries to major automotive manufacturers such as Tesla, BMW, Mercedes, Toyota, Hyundai, and Volkswagen. * In Q1 2026, CATL's market share in China exceeds 50%, surpassing 40% globally. * Financially, CATL's net profit in Q4 2025 increased by over 57% year-on-year, exceeding $10 billion. * The company develops multiple battery technologies, including NMC, LFP, and sodio-jon, with innovations aimed at reducing costs and improving performance. * CATL introduces the Shenxing battery and collaborates with Changan on the first mass-produced sodio-jon EV. * Strategic investments in European factories in Germany, Spain, and Hungary bolster its global footprint. * The firm is involved in building battery supply infrastructure and developing battery recycling. * China’s dominance and geopolitical tensions are affecting market dynamics, with competitors like BYD increasing their innovation efforts. * Overall, CATL plays a pivotal role in driving the energy transition and global EV market expansion. 35. </w:t>
      </w:r>
      <w:hyperlink r:id="rId40">
        <w:r>
          <w:rPr>
            <w:color w:val="0000EE"/>
            <w:u w:val="single"/>
          </w:rPr>
          <w:t>https://lithium-news.com/record-breaking-gigafactory-supply-deal-reshapes-global-green-energy-landscape/</w:t>
        </w:r>
      </w:hyperlink>
      <w:r>
        <w:t xml:space="preserve"> - * Tesla announced a $42 billion gigafactory supply deal with lithium suppliers across three continents, securing supplies for over 50 million electric vehicles. * The deal influences market valuations, with lithium mining companies and battery technology firms experiencing significant gains. * It addresses supply chain security concerns and reduces dependence on specific regions by diversifying sources in Australia, Argentina, and Chile. * The agreement features dynamic pricing tied to production volumes and technological improvements, incentivising efficiency. * Sustainability standards are embedded, promoting innovations that reduce environmental impact in lithium extraction. * The timing aligns with government incentives for electric vehicle adoption, supporting Tesla’s market position. 36. </w:t>
      </w:r>
      <w:hyperlink r:id="rId41">
        <w:r>
          <w:rPr>
            <w:color w:val="0000EE"/>
            <w:u w:val="single"/>
          </w:rPr>
          <w:t>https://www.business-standard.com/industry/auto/ministry-of-heavy-industries-dfs-plan-financing-push-for-e-buses-e-trucks-126033001159_1.html</w:t>
        </w:r>
      </w:hyperlink>
      <w:r>
        <w:t xml:space="preserve"> - * The Indian government aims to accelerate electric mobility amid rising crude oil prices due to West Asia conflict. * The Ministry of Heavy Industries (MHI) collaborates with Sidbi to develop a financing model addressing risks for independent bus operators. * The model may include risk-sharing guarantees and interest subvention to encourage bank participation. * India’s e-bus market reached 4.5% of total bus sales in FY26, up from 3.5% in FY25. * Demand for e-buses is driven by public procurement through schemes like PM E-DRIVE and PM eBus Sewa, with government support ensuring reliable payments. 37. </w:t>
      </w:r>
      <w:hyperlink r:id="rId42">
        <w:r>
          <w:rPr>
            <w:color w:val="0000EE"/>
            <w:u w:val="single"/>
          </w:rPr>
          <w:t>https://eu.36kr.com/en/p/3745335802790147</w:t>
        </w:r>
      </w:hyperlink>
      <w:r>
        <w:t xml:space="preserve"> - * EnerVenue completes a $300 million Series B funding round, led by Fosun Capital, with funds allocated for expanding its Changzhou factory. * The company has raised over $800 million across three funding rounds since 2020. * The focus is on scaling production of its nickel-hydrogen batteries, with an initial phase of 250 MWh capacity. * The company's core product is an aqueous metal battery with high safety, long lifespan, and wide temperature range, certified to international standards. * The expansion aims to increase production capacity and automate manufacturing, addressing cost challenges in battery production. 38. </w:t>
      </w:r>
      <w:hyperlink r:id="rId43">
        <w:r>
          <w:rPr>
            <w:color w:val="0000EE"/>
            <w:u w:val="single"/>
          </w:rPr>
          <w:t>https://www.openpr.com/news/4447073/ev-battery-market-size-share-trends-2035</w:t>
        </w:r>
      </w:hyperlink>
      <w:r>
        <w:t xml:space="preserve"> - • The global EV battery market is expected to grow from USD 91.93 billion in 2024 to USD 251.33 billion by 2035 at a CAGR of 9.6%. • Advances in lithium-ion and solid-state battery technology are highlighted, with natural graphite as a key raw material. • The 50-110 kWh battery segment is projected to see significant growth, with automakers like BMW and Mercedes adopting such capacities. • Battery Electric Vehicles (BEVs) are anticipated to dominate the market, aided by consumer preference shifts and government incentives. • China is positioned to lead the Asia Pacific market, supported by government policies, a well-developed supply chain, and innovations like high-range batteries. 39. </w:t>
      </w:r>
      <w:hyperlink r:id="rId44">
        <w:r>
          <w:rPr>
            <w:color w:val="0000EE"/>
            <w:u w:val="single"/>
          </w:rPr>
          <w:t>https://lithium-news.com/revolutionary-dle-technology-breakthrough-transforms-global-lithium-mining-operations/</w:t>
        </w:r>
      </w:hyperlink>
      <w:r>
        <w:t xml:space="preserve"> - * Advances in direct lithium extraction (DLE) technology have achieved recovery rates beyond 95%, altering lithium production economics worldwide. * DLE methods significantly reduce processing time from months to hours and cut water use by up to 90%, addressing environmental concerns. * Major companies like Tesla and CATL are securing long-term contracts with DLE-enabled producers as deployment accelerates across South America, North America, and Australia. * It is projected that DLE could increase global lithium supply by 40% within five years, stabilising prices amid growing electric vehicle demand. * Challenges remain with varied brine chemistries, but machine learning enhances extraction efficiency across diverse conditions. 40. </w:t>
      </w:r>
      <w:hyperlink r:id="rId45">
        <w:r>
          <w:rPr>
            <w:color w:val="0000EE"/>
            <w:u w:val="single"/>
          </w:rPr>
          <w:t>https://driveteslacanada.ca/news/tesla-expands-in-saudi-arabia-with-new-jeddah-service-centre/?utm_source=rss&amp;utm_medium=rss&amp;utm_campaign=tesla-expands-in-saudi-arabia-with-new-jeddah-service-centre</w:t>
        </w:r>
      </w:hyperlink>
      <w:r>
        <w:t xml:space="preserve"> - * Tesla opens a new facility in Jeddah, Saudi Arabia, less than a year after entering the market in April 2025. * The Jeddah centre offers sales, service support, and customer test drives for Model 3 and Model Y. * Tesla’s infrastructure expansion includes developing additional Supercharger stations across the country. * Saudi Arabia’s Vision 2030 strategy promotes sustainability and electrification, supporting Tesla’s growth. * Tesla introduces ownership features like mobile service for maintenance and repairs in Saudi Arabia. 41. </w:t>
      </w:r>
      <w:hyperlink r:id="rId46">
        <w:r>
          <w:rPr>
            <w:color w:val="0000EE"/>
            <w:u w:val="single"/>
          </w:rPr>
          <w:t>https://evmagz.com/ford-pro-unveils-low-cost-electric-transit-city-van-for-urban-fleets/</w:t>
        </w:r>
      </w:hyperlink>
      <w:r>
        <w:t xml:space="preserve"> - * Ford Pro introduces the all-electric Ford Transit City van aimed at urban logistics, set to launch later this year. * The van features a 110 kW motor, 56 kWh battery, and offers up to 254 km WLTP range, suitable for short-haul urban use. * Charging options include 11 kW AC and 87 kW DC fast charging. * Available in various configurations with cargo volumes up to eight cubic metres and payloads over 1,200 kg. * Priced near €47,000, positioned below the e-Transit Custom, with orders opening in Q2 and deliveries later this year. 42. </w:t>
      </w:r>
      <w:hyperlink r:id="rId47">
        <w:r>
          <w:rPr>
            <w:color w:val="0000EE"/>
            <w:u w:val="single"/>
          </w:rPr>
          <w:t>https://evmagz.com/byd-targets-higher-overseas-sales-of-1-5-million-vehicles-by-2026/</w:t>
        </w:r>
      </w:hyperlink>
      <w:r>
        <w:t xml:space="preserve"> - * BYD plans to boost its overseas vehicle sales to 1.5 million units by 2026, as part of global expansion. * The target was discussed during an analyst briefing; previous goals were around 1.3 to 1.6 million. * In 2025, BYD exported approximately 1,046,083 NEVs, with Europe, North America, and Southeast Asia each contributing about a third. * Total NEV sales for 2025 reached 4,602,436 units, with record passenger BEV sales of 2,256,714 units. * Despite domestic profitability decline, BYD plans to sell half of its vehicles abroad by 2030. 43. </w:t>
      </w:r>
      <w:hyperlink r:id="rId48">
        <w:r>
          <w:rPr>
            <w:color w:val="0000EE"/>
            <w:u w:val="single"/>
          </w:rPr>
          <w:t>https://finance.yahoo.com/markets/stocks/articles/china-bak-battery-q4-earnings-130400719.html</w:t>
        </w:r>
      </w:hyperlink>
      <w:r>
        <w:t xml:space="preserve"> - * China BAK Battery reported Q4 2025 operating loss of $8.01 million and net loss of $7.38 million, mainly due to ramp-up costs. * Quarterly revenue rose 131.8% year-over-year to $58.8 million, driven by a 524.2% increase in LEV sales and a 944.1% surge in Hitrans raw-material revenue. * The company expanded capacity with a 2.3 GWh line in Dalian and 3.0 GWh in Nanjing to support new cylindrical models. * Full-year 2025 revenue was $195.19 million, an 11% increase, with gross profit decreasing to $18.42 million due to margin pressures. * China BAK plans Malaysian facility expansion and continues product transition towards newer cylindrical batteries and energy storage solutions. 44. </w:t>
      </w:r>
      <w:hyperlink r:id="rId49">
        <w:r>
          <w:rPr>
            <w:color w:val="0000EE"/>
            <w:u w:val="single"/>
          </w:rPr>
          <w:t>https://www.globalminingreview.com/mining/30032026/american-made-lithium-energyx-commissions-project-lonestar-250-tonne-dle-lithium-production-plant-on-us-soil/</w:t>
        </w:r>
      </w:hyperlink>
      <w:r>
        <w:t xml:space="preserve"> - * EnergyX announces the commissioning of a 250-tonne per year lithium production plant at Project Lonestar™ in Texas. * The facility employs direct lithium extraction (DLE) technology using EnergyX’s GET-Lit™ system. * It is the first US-based lithium extraction facility processing local Smackover brine. * The plant aims to validate extraction efficiency, recovery, and cost profile, supporting domestic lithium production. * The project addresses US refining bottlenecks and reduces dependence on China for battery-grade lithium chemicals. * Industry and government figures highlight strategic importance for US energy security and supply chain resilience. 45. </w:t>
      </w:r>
      <w:hyperlink r:id="rId50">
        <w:r>
          <w:rPr>
            <w:color w:val="0000EE"/>
            <w:u w:val="single"/>
          </w:rPr>
          <w:t>https://24gadget.ru/1161077719-baic-predstavila-bystrozarjazhaemye-i-morozostojkie-akkumuljatory-video.html</w:t>
        </w:r>
      </w:hyperlink>
      <w:r>
        <w:t xml:space="preserve"> - * BAIC announced a prototype sodium-ion battery with an energy density of about 170 Wh/kg. * The battery supports 4C charging and fully charges in 11 minutes. * Operating temperature range from -40°C to +60°C, retaining over 92% capacity at -20°C. * The battery endured stress tests, including recharging up to 200% without fire and stability at 200°C. * The new technology will be part of the Aurora Battery platform and BAIC is prepared for mass production, having filed 20 patents. 46. </w:t>
      </w:r>
      <w:hyperlink r:id="rId51">
        <w:r>
          <w:rPr>
            <w:color w:val="0000EE"/>
            <w:u w:val="single"/>
          </w:rPr>
          <w:t>https://www.bostonglobe.com/2026/03/17/business/lithium-nickel-cobalt-recycling-us-china/</w:t>
        </w:r>
      </w:hyperlink>
      <w:r>
        <w:t xml:space="preserve"> - * Nth Cycle, a metal recycling startup in Burlington, plans to deliver $1.1 billion in recycled nickel and lithium over ten years through a deal with Trafigura. * The company operates a recycling plant in Ohio and plans facilities in South Carolina and the Netherlands. * The announcement was made at an energy security forum in Tokyo, co-hosted by Japan and the US. * The deal aims to reduce dependence on China for critical metals. * Trafigura is seeking to meet rising global demand for metals like lithium, cobalt, and nickel. 47. </w:t>
      </w:r>
      <w:hyperlink r:id="rId52">
        <w:r>
          <w:rPr>
            <w:color w:val="0000EE"/>
            <w:u w:val="single"/>
          </w:rPr>
          <w:t>https://www.electrive.com/2026/03/30/croatia-funds-127-charging-stations-for-electric-buses/</w:t>
        </w:r>
      </w:hyperlink>
      <w:r>
        <w:t xml:space="preserve"> - • Croatia’s National Recovery and Resilience Plan allocates nearly €12.3 million for 127 electric bus charging stations in 2024. • The total investment in these stations is expected to reach €17.6 million. • The programme's total budget for charging infrastructure is €50 million, with 229 charging points contracted so far. • Croatia is also funding electric bus procurement, with 206 buses in 17 municipalities receiving subsidies. • The goal is to fully transition Zagreb’s bus fleet to electric within the next decade, though current registration figures are low. 48. </w:t>
      </w:r>
      <w:hyperlink r:id="rId53">
        <w:r>
          <w:rPr>
            <w:color w:val="0000EE"/>
            <w:u w:val="single"/>
          </w:rPr>
          <w:t>https://evmagz.com/mg-opens-frankfurt-engineering-centre-and-unveils-semi-solid-battery-for-europe/</w:t>
        </w:r>
      </w:hyperlink>
      <w:r>
        <w:t xml:space="preserve"> - * MG Motor opens new engineering centre in Frankfurt, Germany, as part of its strategy to develop region-specific vehicles. * MG introduces “SolidCore,” a semi-solid-state battery technology for use in European electric vehicles from late 2026. * The new battery combines solid and liquid electrolytes, featuring a manganese-based semi-solid cathode and electrolyte shield. * MG states the architecture performs well in cold climates, offering benefits like immediate start-up and improved acceleration. * The expansion reflects MG’s efforts to strengthen its technological presence in Europe amid growing EV competition.</w:t>
      </w:r>
      <w:r/>
    </w:p>
    <w:p>
      <w:r/>
      <w:r>
        <w:t xml:space="preserve">49. </w:t>
      </w:r>
      <w:hyperlink r:id="rId54">
        <w:r>
          <w:rPr>
            <w:color w:val="0000EE"/>
            <w:u w:val="single"/>
          </w:rPr>
          <w:t>https://www.pv-magazine.com/2026/03/30/sodium-ion-cells-launched-for-energy-storage-by-another-chinese-mid-tier-battery-company/</w:t>
        </w:r>
      </w:hyperlink>
      <w:r>
        <w:t xml:space="preserve"> - * Bosa Energy, based in Hubei, launched 175 Ah sodium-ion cells. * The cells are compatible with existing lithium-ion battery solutions, requiring no design adjustments. * The battery has a mass energy density of 110 Wh/Kg and a volumetric energy density of 206 Wh/L. * It weighs 4.75 kg and measures 174.2 mm x 71.6 mm x 204.4 mm. * The launch indicates progress in sodium-ion technology within China's energy storage sector. 50. </w:t>
      </w:r>
      <w:hyperlink r:id="rId55">
        <w:r>
          <w:rPr>
            <w:color w:val="0000EE"/>
            <w:u w:val="single"/>
          </w:rPr>
          <w:t>https://www.openpr.com/news/4445919/saudi-arabia-electric-car-market-to-grow-at-13-18-cagr-by-2034</w:t>
        </w:r>
      </w:hyperlink>
      <w:r>
        <w:t xml:space="preserve"> - * IMARC Group estimates the Saudi Arabia electric car market will reach USD 5.52 billion by 2034, from USD 1.81 billion in 2025, at a CAGR of 13.18%. * The market is supported by government initiatives under Vision 2030, promoting decarbonisation, local manufacturing, and infrastructure development. * AI advancements improve battery management, autonomous driving, and predictive maintenance for electric vehicles. * International automakers like Tesla, Lucid Motors, BYD, and GAC Motors are expanding in Saudi Arabia. * Recent developments include Tesla's entry, new dealerships, supercharger deployments, and Ceer's local production partnerships. 51. </w:t>
      </w:r>
      <w:hyperlink r:id="rId56">
        <w:r>
          <w:rPr>
            <w:color w:val="0000EE"/>
            <w:u w:val="single"/>
          </w:rPr>
          <w:t>https://asiatimes.com/2026/03/oils-monopoly-kaput-china-to-be-top-supplier-of-energy-security/</w:t>
        </w:r>
      </w:hyperlink>
      <w:r>
        <w:t xml:space="preserve"> - * China’s trade surplus grew 20% in 2025 to $1.2 trillion, driven by exports to Global South countries. * The war in the Middle East and the closure of the Strait of Hormuz have disrupted oil markets, encouraging a shift towards alternative energy sources. * China is leading in EV, battery, solar, wind, nuclear, and power transmission technology, reducing oil’s monopoly on transportation. * EV adoption in China has surged, with over 50% of new car sales, and exports increasing 15x in five years. * China’s manufacturing costs and technological advances have significantly lowered EV prices and improved electric vehicle range and charging. * China’s renewable energy, notably solar, has contributed to peaking CO2 emissions and a move towards carbon neutrality earlier than planned. * The shift from oil is expected to benefit the Global South and correct historic economic imbalances, with China emerging as a dominant energy and manufacturing power. 52. </w:t>
      </w:r>
      <w:hyperlink r:id="rId57">
        <w:r>
          <w:rPr>
            <w:color w:val="0000EE"/>
            <w:u w:val="single"/>
          </w:rPr>
          <w:t>https://www.marketbeat.com/instant-alerts/filing-exchange-traded-concepts-llc-makes-new-662-million-investment-in-rivian-automotive-inc-rivn-2026-03-30/</w:t>
        </w:r>
      </w:hyperlink>
      <w:r>
        <w:t xml:space="preserve"> - * Investment of $6.62 million by Exchange Traded Concepts LLC in Rivian Automotive during Q4, as per SEC filing * Insider transactions include significant stock sales by CEOs and CFOs on February 18th * Rivian Automotive’s stock opened at $14.77, with a 12-month low of $10.36 and high of $22.69 * Quarterly revenue reported at $1.29 billion, with earnings per share at -$0.54 * Various analyst ratings and target price adjustments for Rivian Automotive * Rivian focuses on electric vehicles, including electric trucks, SUVs, and commercial delivery vans 53. </w:t>
      </w:r>
      <w:hyperlink r:id="rId58">
        <w:r>
          <w:rPr>
            <w:color w:val="0000EE"/>
            <w:u w:val="single"/>
          </w:rPr>
          <w:t>https://vanreviewer.co.uk/news/ford-is-good-at-partnerships/</w:t>
        </w:r>
      </w:hyperlink>
      <w:r>
        <w:t xml:space="preserve"> - * Ford extends its partnership strategy to navigate electrification, regulation, and market demands. * Ford Pro Europe's general manager Hans Schep highlights collaborations with Otosan and JMC. * Partnerships are seen as essential for offering diverse products and services in the commercial vehicle sector. * Ford's approach includes vehicle production, software development, and charging infrastructure. * The strategy aims to meet regulatory requirements and customer demands within the expanding EV ecosystem. 54. </w:t>
      </w:r>
      <w:hyperlink r:id="rId59">
        <w:r>
          <w:rPr>
            <w:color w:val="0000EE"/>
            <w:u w:val="single"/>
          </w:rPr>
          <w:t>https://evmagz.com/ashok-leyland-begins-construction-of-battery-pack-plant-in-tamil-nadu/</w:t>
        </w:r>
      </w:hyperlink>
      <w:r>
        <w:t xml:space="preserve"> - * Ashok Leyland begins construction of a battery pack manufacturing facility in Tamil Nadu, India. * The plant located at SIPCOT Pillaipakkam near Chennai will invest approximately €37–46 million. * The facility will produce battery packs for electric vehicles and energy storage systems, using lithium iron phosphate (LFP) cells. * Production is targeted to start in 2027, with plans to supply both its own EVs and third-party providers. * The project is part of a broader investment strategy, supporting localisation and EV ecosystem development. 55. </w:t>
      </w:r>
      <w:hyperlink r:id="rId60">
        <w:r>
          <w:rPr>
            <w:color w:val="0000EE"/>
            <w:u w:val="single"/>
          </w:rPr>
          <w:t>https://www.energytrend.com/news/20260330-51162.html</w:t>
        </w:r>
      </w:hyperlink>
      <w:r>
        <w:t xml:space="preserve"> - * EVE Energy plans to build a 60GWh energy storage (power) battery production base in Huizhou with an investment of approximately 6 billion yuan. * The project aims to expand capacity and optimise industrial structure, located in Huizhou Zhongkai High-tech Zone. * In 2025, EVE Energy's revenue reached 61.47 billion yuan with a net profit of 4.134 billion yuan. * Power battery shipments increased 65.56% to 50.15GWh; energy storage batteries shipped 71.05GWh, up 40.84%, generating 24.44 billion yuan revenue. * Energy storage batteries account for 39.76% of total revenue; gross profit margin was 12.28%, down 2.44% year-on-year. * The company operates 11 global production bases, including new capacities in Malaysia and Hungary. * R&amp;D investment in 2025 was 3.435 billion yuan, representing 5.59% of revenue. * Advancements include large prismatic + stacking technology and large capacity batteries (600Ah+). * EVE Sodium Energy's headquarters construction began, with a planned 2GWh capacity; solid-state battery production lines are operational. 56. </w:t>
      </w:r>
      <w:hyperlink r:id="rId61">
        <w:r>
          <w:rPr>
            <w:color w:val="0000EE"/>
            <w:u w:val="single"/>
          </w:rPr>
          <w:t>https://www.chemanalyst.com/NewsAndDeals/NewsDetails/samsung-sdi-secures-1-2-billion-supply-agreement-to-strengthen-us-41617</w:t>
        </w:r>
      </w:hyperlink>
      <w:r>
        <w:t xml:space="preserve"> - * Samsung SDI signs a $1.2 billion long-term supply deal with L&amp;F to procure cathode materials for LFP batteries in North America. * The agreement aims to reduce dependence on Chinese materials and strengthen the US supply chain. * Samsung plans to use these cathodes at its Indiana joint venture with Stellantis, transitioning part of its capacity to ESS batteries. * The deal supports rapid growth in the ESS battery market and aligns with US regulations on Chinese-made products. * Samsung emphasises technological innovations like PrismStack, No TP, and EDI to enhance safety and competitiveness. 57. </w:t>
      </w:r>
      <w:hyperlink r:id="rId62">
        <w:r>
          <w:rPr>
            <w:color w:val="0000EE"/>
            <w:u w:val="single"/>
          </w:rPr>
          <w:t>https://www.bestmag.co.uk/mercedes-patent-solid-state-multi-layer-anode/</w:t>
        </w:r>
      </w:hyperlink>
      <w:r>
        <w:t xml:space="preserve"> - * Mercedes-Benz filed a patent for a multi-layer anode architecture aimed at solid-state batteries. * The design features nanoscale layers, including metallic bases like aluminium or magnesium, to improve stability and energy density. * Solid-state batteries replace liquid electrolytes with solid materials, offering higher energy density and safety. * The patent addresses challenges such as interfacial instability, degradation, and mechanical stress. * Mercedes has collaborated with Factorial Energy and demonstrated prototype vehicles with lithium-metal solid-state cells. 58. </w:t>
      </w:r>
      <w:hyperlink r:id="rId63">
        <w:r>
          <w:rPr>
            <w:color w:val="0000EE"/>
            <w:u w:val="single"/>
          </w:rPr>
          <w:t>https://www.ad-hoc-news.de/boerse/news/ueberblick/on-semiconductor-stock-navigating-semiconductor-cycles-and-automotive/69027752</w:t>
        </w:r>
      </w:hyperlink>
      <w:r>
        <w:t xml:space="preserve"> - • ON Semiconductor specialises in power management and sensing solutions, with a focus on automotive electrification and industrial IoT.</w:t>
        <w:br/>
      </w:r>
      <w:r>
        <w:t>• The company’s automotive segment accounts for about half of revenue, benefiting from EV demand and sector policies like the US Inflation Reduction Act.</w:t>
        <w:br/>
      </w:r>
      <w:r>
        <w:t>• Its product portfolio includes SiC and IGBTs for EVs and image sensors for driver-assistance systems, supporting energy efficiency and automation.</w:t>
        <w:br/>
      </w:r>
      <w:r>
        <w:t>• ON competes with Infineon, STMicroelectronics, and Texas Instruments, with a strong position in power semiconductors and industrial sensing.</w:t>
        <w:br/>
      </w:r>
      <w:r>
        <w:t xml:space="preserve">• Sector growth driven by electrification, digitisation, reshoring trends, and infrastructure investments; risks include cyclical downturns and geopolitical tensions. 59. </w:t>
      </w:r>
      <w:hyperlink r:id="rId64">
        <w:r>
          <w:rPr>
            <w:color w:val="0000EE"/>
            <w:u w:val="single"/>
          </w:rPr>
          <w:t>https://www.siasat.com/telangana-govt-encouraging-use-of-ev-transport-minister-3443027/</w:t>
        </w:r>
      </w:hyperlink>
      <w:r>
        <w:t xml:space="preserve"> - * Telangana government offers tax exemptions on EVs until December 2026 to reduce pollution and maintain air quality in Hyderabad. * Incentives include exemption from road tax, registration fee, and discounts for government employees. * Policy covers four-wheelers, two-wheelers, commercial, and goods vehicles, including electric buses. * The policy aims to lower the state's carbon footprint and urban pollution. * Minister Ponnam Prabhakar highlights collaboration with Tata Motors, Ola Electric, Gavton Motors. 60. </w:t>
      </w:r>
      <w:hyperlink r:id="rId65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a funding package to accelerate transition to zero‑emission commercial vehicles. * Grants for electric vans and trucks are extended, with discounts of up to £5,000 and £81,000 respectively. * An additional £170 million allocated to the Depot Charging Scheme to support charging infrastructure. * Funding aims to reduce barriers such as upfront costs and limited charging access. * Industry figures highlight the importance of infrastructure expansion and grid capacity improvements. 61. </w:t>
      </w:r>
      <w:hyperlink r:id="rId65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funding for zero‑emission commercial vehicles and charging infrastructure. * Grants for electric vans and trucks extended, offering discounts up to £5,000 and £81,000 respectively. * Additional £170 million allocated to the Depot Charging Scheme to support charging infrastructure. * Measures aim to reduce upfront costs and improve charging access for electric vehicles. * Industry group NFDA welcomes the support but urges improvements in grid capacity and infrastructure expansion.</w:t>
      </w:r>
      <w:r/>
    </w:p>
    <w:p>
      <w:r/>
      <w:r>
        <w:t xml:space="preserve">62. </w:t>
      </w:r>
      <w:hyperlink r:id="rId66">
        <w:r>
          <w:rPr>
            <w:color w:val="0000EE"/>
            <w:u w:val="single"/>
          </w:rPr>
          <w:t>https://www.informalnewz.com/electric-scooter-good-news-buying-electric-scooters-has-become-cheaper-the-government-has-extended-the-subsidy-deadline/</w:t>
        </w:r>
      </w:hyperlink>
      <w:r>
        <w:t xml:space="preserve"> - * The Indian government has extended the subsidy deadline for electric scooters and e-rickshaws under the PM E-Drive scheme. * Subsidies on electric two-wheelers will be available until 31 July 2026; e-rickshaw subsidies until 31 March 2028. * A total budget of ₹1,772 crore was allocated, with ₹1,259.91 crore spent so far. * The target for subsidising electric two-wheelers increased from 1.4 million to 2.48 million units. * E-rickshaw sales have underperformed, with less than 10% of the target met; funding reduced from ₹192 crore to ₹50 crore. * The government is now focused on boosting electric two-wheeler adoption and sales. 63. </w:t>
      </w:r>
      <w:hyperlink r:id="rId67">
        <w:r>
          <w:rPr>
            <w:color w:val="0000EE"/>
            <w:u w:val="single"/>
          </w:rPr>
          <w:t>https://lithium-news.com/analysts-signal-major-price-forecast-revision-across-green-energy-and-lithium-markets-2/</w:t>
        </w:r>
      </w:hyperlink>
      <w:r>
        <w:t xml:space="preserve"> - * Investment banks and research firms are revising their commodities outlook for green energy infrastructure and lithium markets. * Changes are driven by shifts in supply chains, technological adoption, and geopolitical factors. * Accelerated renewable energy deployment and technological advances in solar and wind are impacting pricing models. * Lithium supply has increased due to new deposits, while EV adoption surges, influencing demand and supply dynamics. * Supply chain diversification and geopolitical factors are affecting regional market prices. * Institutional investors are adjusting strategies based on revised long-term price forecasts. * Currency fluctuations, monetary policy, and regulatory developments are also influencing price adjustments. * AI and machine learning tools are enabling more frequent and precise forecast updates. * Market volatility is expected to continue amid rapid technological, policy, and macroeconomic changes. 64. </w:t>
      </w:r>
      <w:hyperlink r:id="rId68">
        <w:r>
          <w:rPr>
            <w:color w:val="0000EE"/>
            <w:u w:val="single"/>
          </w:rPr>
          <w:t>https://evtech.news/news/global-ev-adoption-hits-tipping-point-in-march-2026-as-oil-crisis-accelerates-shift-from-petrol-vehicles.html</w:t>
        </w:r>
      </w:hyperlink>
      <w:r>
        <w:t xml:space="preserve"> - * March 2026 marks a global tipping point in EV adoption driven by oil supply disruptions and rising fuel prices * Surge in petrol and diesel prices increases attractiveness of EVs, now 8 to 10 times cheaper per km * Major markets like China, Europe, and India lead the transition supported by policies and economic factors * Investment increases in charging infrastructure and automaker strategies to expand EV models and battery tech * Consumer perception shifts to view EVs as practical, price-effective, and convenient * Challenges remain in infrastructure gaps, battery supply, and grid capacity but are diminishing * The oil crisis acts as a catalyst, speeding up the transition to electric vehicles 65. </w:t>
      </w:r>
      <w:hyperlink r:id="rId69">
        <w:r>
          <w:rPr>
            <w:color w:val="0000EE"/>
            <w:u w:val="single"/>
          </w:rPr>
          <w:t>https://elcomercio.pe/ruedas-tuercas/china-controla-el-mercado-de-baterias-electricas-a-occidente-le-tomaria-decadas-alcanzarla-noticia/</w:t>
        </w:r>
      </w:hyperlink>
      <w:r>
        <w:t xml:space="preserve"> - - China concentra más del 80% de la fabricación mundial de celdas para baterías de vehículos eléctricos. - Empresas chinas como CATL, BYD y Gotion han construido o anunciado al menos 68 fábricas fuera de China, con inversiones superiores a 45,000 millones de dólares. - En 2024, estas compañías priorizaron la construcción de plantas en el extranjero, impulsadas por la madurez de la industria y mayores márgenes en mercados internacionales. - La tecnología y conocimientos industriales continúan siendo principalmente de origen chino, lo que dificulta a Occidente reducir la brecha tecnológica. - Analistas advierten que la ventaja china en investigación y experiencia podría tardar décadas en ser replicada por otras economías. 66. </w:t>
      </w:r>
      <w:hyperlink r:id="rId70">
        <w:r>
          <w:rPr>
            <w:color w:val="0000EE"/>
            <w:u w:val="single"/>
          </w:rPr>
          <w:t>https://lithium-news.com/advanced-resource-expansion-drill-methods-transform-global-lithium-mining-operations/</w:t>
        </w:r>
      </w:hyperlink>
      <w:r>
        <w:t xml:space="preserve"> - * The global lithium boom has driven technological advancements in mining, notably resource expansion drill systems. * Companies like Albemarle, SQM, and others are deploying sophisticated drilling rigs in Argentina’s lithium triangle. * New drills integrate sensors, real-time analytics, and automation to improve exploration accuracy and environmental impact. * Advanced drilling reduces exploration time by 40-60%, lowering costs and expediting production. * AI and machine learning further enhance resource estimation, location prediction, and maintenance forecasting. * Remote operations and predictive maintenance support projects in remote locations like Australia and Nevada. * Modern systems incorporate eco-friendly features such as closed-loop fluids and waste management. * Future prospects include autonomous robotics and quantum sensing to access previously uneconomical lithium deposits. 67. </w:t>
      </w:r>
      <w:hyperlink r:id="rId71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inaugurates the project Lonestar lithium plant in Hooks, Texas, marking a milestone for US domestic lithium production. * The demonstration plant produces approximately 250 metric tons per year of lithium carbonate equivalent. * The plant validates EnergyX's proprietary DLE technology and aims to support US energy security and reduce reliance on China. * The project addresses global rising demand for lithium driven by electric vehicles and energy storage, with plans for a commercial plant over $1 billion investment. * US policymakers, including Senator Ted Cruz, emphasise the project’s strategic importance in strengthening domestic supply chains for critical minerals. 68. </w:t>
      </w:r>
      <w:hyperlink r:id="rId71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unveils the Project Lonestar lithium plant in Hooks, Texas, capable of producing 250 metric tons of lithium carbonate equivalent annually. * The facility validates EnergyX’s proprietary direct lithium extraction (DLE) technology under industrial conditions. * The plant aims to demonstrate process economics and system design, supporting US domestic lithium supply and commercial expansion. * The project responds to rising global lithium demand driven by electric vehicles and energy storage, with EV use increasing from 85,000 in 2010 to 20 million in 2025. * The plant is the first DLE facility in Texas to process locally sourced brine, controlling 47,500 acres in the lithium-rich Smackover formation. * EnergyX invested $30 million, planning a future over $1 billion commercial plant, with secured but undisclosed offtakes. * US policymakers, including Senator Ted Cruz, emphasise the project’s role in energy security and reducing reliance on China’s dominant lithium processing capacity. 69. </w:t>
      </w:r>
      <w:hyperlink r:id="rId71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opens the project Lonestar lithium demonstration plant in Hooks, Texas. * The plant produces approximately 250 metric tons per year of lithium carbonate equivalent. * The facility validates proprietary DLE technology and aims to expand US lithium production. * The project addresses US reliance on China for lithium processing. * The plant is part of a $30 million investment, with plans for a commercial plant over $1 billion. 70. </w:t>
      </w:r>
      <w:hyperlink r:id="rId72">
        <w:r>
          <w:rPr>
            <w:color w:val="0000EE"/>
            <w:u w:val="single"/>
          </w:rPr>
          <w:t>https://www.thecooldown.com/green-business/pennsylvania-ev-charging-station-expansion/</w:t>
        </w:r>
      </w:hyperlink>
      <w:r>
        <w:t xml:space="preserve"> - * Pennsylvania's Governor Josh Shapiro's administration announced a $9 million investment to fund 12 new public EV charging station projects. * The investment, combined with $54 million from the National Electric Vehicle Infrastructure programme, aims to enhance EV charging access in Pennsylvania. * The NEVI programme has already supported the construction of 30 stations, with 53 more underway. * The expansion strives to improve access for EV drivers, bridging long-distance travel and community charging. * The programme supports the growth of EV use and infrastructure in Pennsylvania, promoting electric mobility. 71. </w:t>
      </w:r>
      <w:hyperlink r:id="rId73">
        <w:r>
          <w:rPr>
            <w:color w:val="0000EE"/>
            <w:u w:val="single"/>
          </w:rPr>
          <w:t>https://www.aol.com/articles/chinas-sodium-ion-ev-battery-214700047.html</w:t>
        </w:r>
      </w:hyperlink>
      <w:r>
        <w:t xml:space="preserve"> - * BAIC Group announces a sodium-ion battery prototype that can be fully charged in 11 minutes with 4C support. * The battery operates across a temperature range from -40°F to 140°F and retains at least 92% capacity at -4°F. * The prototype has an energy density of 170 Wh/kg, below lithium-based batteries at 200–300 Wh/kg. * BAIC is integrating sodium-ion technology into its Aurora Battery platform, with mass production validation expected by mid-2026. * The research suggests potential growth in sodium-ion EVs, especially in cold weather regions, due to better capacity retention. 72. </w:t>
      </w:r>
      <w:hyperlink r:id="rId74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facilities worldwide announce capacity increases, addressing lithium supply chain bottlenecks. * Albemarle plans to increase lithium hydroxide production in North Carolina, with other Chinese processors expanding internationally. * Expansions incorporate advanced processing technologies, including AI, modular units, and environmentally sustainable practices. * The increased capacity aims to stabilise lithium prices and diversify geographic supply sources. * Significant investments from automotive giants like Ford and Tesla, alongside private and sovereign funds, indicate industry consolidation and strategic supply security. 73. </w:t>
      </w:r>
      <w:hyperlink r:id="rId74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facility expansions worldwide increase lithium supply capacity, impacting the electric vehicle sector. * Albemarle’s North Carolina plant to raise lithium hydroxide output by 200,000 metric tons annually. * Leading Chinese processors Ganfeng Lithium and Tianqi Lithium expand in domestic and international markets. * New facilities adopt advanced technologies, including AI, machine learning, and modular systems, to improve efficiency and environmental sustainability. * Refiner capacity growth is expected to stabilize lithium prices and diversify supply sources, reducing geopolitical risks. * Significant investments from companies like Ford, Tesla, private equity, and sovereign wealth funds drive sector consolidation and supply chain resilience. * Ongoing expansions aim to support electric vehicle adoption and technological advancements in battery manufacturing. 74. </w:t>
      </w:r>
      <w:hyperlink r:id="rId75">
        <w:r>
          <w:rPr>
            <w:color w:val="0000EE"/>
            <w:u w:val="single"/>
          </w:rPr>
          <w:t>https://oilprice.com/Energy/Energy-General/China-Pushes-Electric-Vehicles-Toward-the-Five-Minute-Charge-Era.html</w:t>
        </w:r>
      </w:hyperlink>
      <w:r>
        <w:t xml:space="preserve"> - * Chinese EV manufacturers, including BYD and XPeng, develop ultrafast chargers capable of charging in five minutes.</w:t>
      </w:r>
      <w:r>
        <w:rPr>
          <w:i/>
        </w:rPr>
        <w:t xml:space="preserve"> </w:t>
      </w:r>
      <w:r>
        <w:t>BYD announced its Flash Chargers deliver up to 1.5 MW and can charge from 10% to 70% in five minutes.</w:t>
      </w:r>
      <w:r>
        <w:rPr>
          <w:i/>
        </w:rPr>
        <w:t xml:space="preserve"> </w:t>
      </w:r>
      <w:r>
        <w:t>BYD plans to install over 16,000 chargers in China and around 2,000 in Europe.</w:t>
      </w:r>
      <w:r>
        <w:rPr>
          <w:i/>
        </w:rPr>
        <w:t xml:space="preserve"> </w:t>
      </w:r>
      <w:r>
        <w:t>Other Chinese firms, Zeekr, CATL, and Huawei, are developing their own ultrafast charging technologies.</w:t>
      </w:r>
      <w:r>
        <w:rPr>
          <w:i/>
        </w:rPr>
        <w:t xml:space="preserve"> </w:t>
      </w:r>
      <w:r>
        <w:t xml:space="preserve">The US is also working on reducing EV battery costs and exploring alternative charging methods such as wireless charging.* 75. </w:t>
      </w:r>
      <w:hyperlink r:id="rId76">
        <w:r>
          <w:rPr>
            <w:color w:val="0000EE"/>
            <w:u w:val="single"/>
          </w:rPr>
          <w:t>https://www.cartoq.com/car-news/west-asia-crisis-accelerates-india-electric-mobility-energy-security/</w:t>
        </w:r>
      </w:hyperlink>
      <w:r>
        <w:t xml:space="preserve"> - * Prime Minister Narendra Modi outlines strategy to accelerate electric vehicles, biofuels, and solar energy in India to reduce dependence on imported crude oil due to geopolitical tensions. * The government promotes compressed biogas, piped natural gas, and ethanol blended fuels, with continued policy support. * Efforts include domestic exploration for oil and natural gas, streamlining regulations, and ensuring energy security. * Disruptions in LPG supply lead to revised booking limits and government measures to ensure fuel availability. * State governments are directed to prevent hoarding, misinformation, and support affected families amid supply chain challenges. * The crisis highlights the need for a structural shift away from reliance on imported oil for vehicles. 76. </w:t>
      </w:r>
      <w:hyperlink r:id="rId77">
        <w:r>
          <w:rPr>
            <w:color w:val="0000EE"/>
            <w:u w:val="single"/>
          </w:rPr>
          <w:t>https://cleantechnica.com/2026/03/29/tesla-launches-new-v4-supercharger-stations-that-fold/</w:t>
        </w:r>
      </w:hyperlink>
      <w:r>
        <w:t xml:space="preserve"> - * Tesla transitions from V3 to V4 Superchargers, deploying 15,000 units over 7 years. * V4 stations offer up to 500 kW per stall and 1.2 MW for Tesla Semi. * Stations feature a foldable base allowing flexible configuration and improved transport efficiency. * Deployment costs are reduced by 20%, with installation speed doubled. * The upgrade aims to support EV adoption with faster, more efficient charging infrastructure.</w:t>
      </w:r>
      <w:r/>
    </w:p>
    <w:p>
      <w:r/>
      <w:r>
        <w:t xml:space="preserve">77. </w:t>
      </w:r>
      <w:hyperlink r:id="rId78">
        <w:r>
          <w:rPr>
            <w:color w:val="0000EE"/>
            <w:u w:val="single"/>
          </w:rPr>
          <w:t>https://teslapodcast.libsyn.com/episode-556-tesla-ceo-something-way-cooler-than-a-minivan-is-coming</w:t>
        </w:r>
      </w:hyperlink>
      <w:r>
        <w:t xml:space="preserve"> - * Tesla CEO Elon Musk hints at a new vehicle that is 'way cooler than a minivan'. * Discussion of the imminent arrival of Model Y L in the United States. * FSD Supervised feature moves closer to European rollout. * Updates on Sony’s PlayStation car project, which will not go into production. * The episode includes various product and service promotions related to Tesla. 78. </w:t>
      </w:r>
      <w:hyperlink r:id="rId79">
        <w:r>
          <w:rPr>
            <w:color w:val="0000EE"/>
            <w:u w:val="single"/>
          </w:rPr>
          <w:t>https://www.benzinga.com/markets/tech/26/03/51529026/weekend-round-up-tesla-triumphs-amid-ev-sales-slump-ford-faces-recall-woes-and-byd-plays-the-bond-ca</w:t>
        </w:r>
      </w:hyperlink>
      <w:r>
        <w:t xml:space="preserve"> - * Tesla regained over 50% market share in the US EV sector amid a 28% sales drop in Q1.</w:t>
      </w:r>
      <w:r>
        <w:rPr>
          <w:i/>
        </w:rPr>
        <w:t xml:space="preserve"> Ford issued a recall for over 254,000 SUVs due to software issues.</w:t>
      </w:r>
      <w:r>
        <w:t xml:space="preserve"> Tesla's Q1 deliveries are expected to decline by 12.5% from Q4 2025 but show a 8% YoY increase.</w:t>
      </w:r>
      <w:r>
        <w:rPr>
          <w:i/>
        </w:rPr>
        <w:t xml:space="preserve"> GM shares rallied as falling crude oil prices improved auto demand outlook.</w:t>
      </w:r>
      <w:r>
        <w:t xml:space="preserve"> BYD launched a James Bond-themed advertising campaign in Europe to expand outside China. 79. </w:t>
      </w:r>
      <w:hyperlink r:id="rId80">
        <w:r>
          <w:rPr>
            <w:color w:val="0000EE"/>
            <w:u w:val="single"/>
          </w:rPr>
          <w:t>https://techxplore.com/news/2026-03-lithium-ion-battery-power-longer.html</w:t>
        </w:r>
      </w:hyperlink>
      <w:r>
        <w:t xml:space="preserve"> - * Researchers at the University of Surrey develop a novel lithium-ion battery anode, the VISiCNT, with high energy capacity and stability. * The anode stores over 3500 mAh/g, significantly higher than current graphite anodes, and maintains performance over hundreds of charge cycles. * The design grows carbon nanotubes directly onto copper foil coated with silicon, enabling scalable manufacturing. * The technology aims to enhance energy storage, fast charging, and durability for electric vehicles, grid storage, and microelectronics. * The study was published in ACS Applied Energy Materials in 2026. * The approach could be integrated into existing battery production lines with minimal disruption. 80. </w:t>
      </w:r>
      <w:hyperlink r:id="rId81">
        <w:r>
          <w:rPr>
            <w:color w:val="0000EE"/>
            <w:u w:val="single"/>
          </w:rPr>
          <w:t>https://opentools.ai/news/toyota-unleashes-tesla-killer-evs-a-bold-move-to-dominate-the-electric-roads</w:t>
        </w:r>
      </w:hyperlink>
      <w:r>
        <w:t xml:space="preserve"> - * Toyota plans to invest in electric vehicles (EVs), including models like the 2026 C‑HR and refreshed bZ series. * The investments include expanding manufacturing at Georgetown Assembly Plant in Kentucky, US. * The move aims to create jobs and boost regional economic development. * Toyota seeks to increase market share, potentially eroding Tesla’s dominance in the US. * The initiative signifies a strategic shift towards increased EV competition in the automotive industry. 81. </w:t>
      </w:r>
      <w:hyperlink r:id="rId82">
        <w:r>
          <w:rPr>
            <w:color w:val="0000EE"/>
            <w:u w:val="single"/>
          </w:rPr>
          <w:t>https://interestingengineering.com/energy/chinas-ev-battery-double-range</w:t>
        </w:r>
      </w:hyperlink>
      <w:r>
        <w:t xml:space="preserve"> - * Researchers in China developed a hydrofluorocarbon-based electrolyte to improve lithium batteries. * Batteries with the new electrolyte deliver more than twice the energy density of conventional designs. * The technology maintains performance at temperatures as low as -94°F. * Potential applications include EVs, smartphones, drones, robots, and spacecraft. * The advance suggests notable improvements in battery durability and capacity, with implications for electric vehicle range and cold-weather performance. 82. </w:t>
      </w:r>
      <w:hyperlink r:id="rId83">
        <w:r>
          <w:rPr>
            <w:color w:val="0000EE"/>
            <w:u w:val="single"/>
          </w:rPr>
          <w:t>https://evmagz.com/maritime-transport-expands-electric-truck-fleet-across-uk-sites/</w:t>
        </w:r>
      </w:hyperlink>
      <w:r>
        <w:t xml:space="preserve"> - * Maritime Transport deploys 19 battery-electric trucks at Wakefield and Birmingham sites as part of plans to expand fleet to 56 vehicles by year-end. * The company is developing one of the UK’s largest independent heavy goods vehicle charging networks with over 22 MW capacity. * The rollout is part of the UK government-backed Zero Emission HGV and Infrastructure Demonstrator (ZEHID), funded by the Department for Transport. * The first phase began in January at Wakefield with nine Mercedes-Benz eActros 600 trucks; additional deployments are planned in Doncaster, Tilbury, Birmingham, and Manchester. * The initiative aims to deploy nearly 300 zero-emission trucks by March 2026, supported by government subsidies up to 40% of vehicle costs. 83. </w:t>
      </w:r>
      <w:hyperlink r:id="rId84">
        <w:r>
          <w:rPr>
            <w:color w:val="0000EE"/>
            <w:u w:val="single"/>
          </w:rPr>
          <w:t>https://evmagz.com/stellantis-evs-gain-access-to-tesla-supercharger-network-in-north-america/</w:t>
        </w:r>
      </w:hyperlink>
      <w:r>
        <w:t xml:space="preserve"> - * Stellantis brands' electric vehicles can now access Tesla's Supercharger network in North America. * Compatibility is via the NACS-CCS1 DC Adapter, available through dealers and online, but third-party adapters are not supported. * Supported models include Dodge Charger Daytona, Jeep Wagoneer S, Jeep Recon, Ram ProMaster EV, Fiat 500e, and Maserati Folgore variants, from 2024-2026. * Future models, starting with the 2027 Dodge Charger Daytona, will have direct NACS ports. * Stellantis has integrated Supercharger access into its Free2move Charge platform. * This move follows similar NACS adoption by Ford, GM, and Mercedes-Benz, indicating a trend towards standardisation in North America's EV charging infrastructure. 84. </w:t>
      </w:r>
      <w:hyperlink r:id="rId85">
        <w:r>
          <w:rPr>
            <w:color w:val="0000EE"/>
            <w:u w:val="single"/>
          </w:rPr>
          <w:t>https://www.ad-hoc-news.de/boerse/news/ueberblick/tesla-cybertruck-enters-2026-with-q1-delivery-projections-of-365-645-units/69021173</w:t>
        </w:r>
      </w:hyperlink>
      <w:r>
        <w:t xml:space="preserve"> - * Tesla's Cybertruck projects Q1 2026 deliveries at 365,645 units, an 8% YoY increase. * Production ramping at Gigafactory Texas aims to support higher volumes. * The vehicle targets the US $100 billion pickup market, aiming for 10% EV share by year-end. * Cybertruck's technical features include 48V architecture and 11,000-pound towing capacity. * Analysts expect production to reach 500,000 units annually by late 2026. 85. </w:t>
      </w:r>
      <w:hyperlink r:id="rId86">
        <w:r>
          <w:rPr>
            <w:color w:val="0000EE"/>
            <w:u w:val="single"/>
          </w:rPr>
          <w:t>https://techytrends.in/fy26-auto-sales-india-record-high-2/</w:t>
        </w:r>
      </w:hyperlink>
      <w:r>
        <w:t xml:space="preserve"> - * India’s automotive sector achieves record-breaking sales across segments in FY26. * Growth driven by strong consumer demand, new product launches, and favourable economic conditions. * SUVs dominate the passenger vehicle market, aided by continuous new launches. * Two-wheeler sales increase, notably in rural areas, supported by increased economic activity. * Commercial vehicle performance benefits from infrastructure development and logistics growth. * Government policies and incentives enhance affordability and market momentum. * Electric vehicle adoption rises due to infrastructure and supportive policies. * Improved supply chain conditions and market resilience sustain growth despite global challenges. * Future growth may stabilise as market dynamics change and external factors influence the industry. 86. </w:t>
      </w:r>
      <w:hyperlink r:id="rId87">
        <w:r>
          <w:rPr>
            <w:color w:val="0000EE"/>
            <w:u w:val="single"/>
          </w:rPr>
          <w:t>https://www.gbnews.com/lifestyle/cars/businesses-discounts-electric-vans-labour-zev-mandate</w:t>
        </w:r>
      </w:hyperlink>
      <w:r>
        <w:t xml:space="preserve"> - * The UK Government announced a £1 billion package to support electric vans and lorries, including grants and infrastructure funding. * Grants offer up to £5,000 off electric vans and up to £81,000 off heavy zero-emission lorries. * The scheme aims to help meet the Zero Emission Vehicle mandate of 100% electric van sales by 2030. * The government is investing £170 million to expand the Depot Charging Scheme, covering up to 70% of installation costs. * Industry leaders from logistics and retail sectors welcomed the measures to accelerate fleet decarbonisation. 87. </w:t>
      </w:r>
      <w:hyperlink r:id="rId88">
        <w:r>
          <w:rPr>
            <w:color w:val="0000EE"/>
            <w:u w:val="single"/>
          </w:rPr>
          <w:t>https://www.chinadaily.com.cn/a/202603/29/WS69c8aaf9a310d6866eb4075f.html</w:t>
        </w:r>
      </w:hyperlink>
      <w:r>
        <w:t xml:space="preserve"> - * The Wanhua Haiyang Green Power Industrial Park in Yantai held a ceremony on March 28 for its Phase I start of operations and Phase II groundbreaking. * The project uses advanced lithium iron phosphate cathode technology and has achieved mass production of fourth-generation battery materials. * The facility has secured domestic and international partnerships and is piloting green power trading. * Construction of Phase II is due for completion by the end of 2026. * A lithium iron phosphate project with 650,000 metric tons capacity is also under construction in Laizhou, Yantai. * Yantai has over 700 billion yuan in clean energy assets and more than 20 GW of capacity, supporting green power projects in the city. 88. </w:t>
      </w:r>
      <w:hyperlink r:id="rId89">
        <w:r>
          <w:rPr>
            <w:color w:val="0000EE"/>
            <w:u w:val="single"/>
          </w:rPr>
          <w:t>https://www.torquenews.com/1/can-america-build-evs-without-china-heres-what-gm-quietly-doing-its-lmr-battery</w:t>
        </w:r>
      </w:hyperlink>
      <w:r>
        <w:t xml:space="preserve"> - * GM is working on its lithium manganese-rich (LMR) battery, aiming to significantly cut costs and improve energy density.</w:t>
      </w:r>
      <w:r>
        <w:rPr>
          <w:i/>
        </w:rPr>
        <w:t xml:space="preserve"> * GM's LMR battery is undergoing testing of production-equivalent units, indicating late-stage development.</w:t>
      </w:r>
      <w:r>
        <w:t xml:space="preserve"> * GM's strategy includes domestic sourcing of battery raw materials, like lithium from Nevada and cobalt from Australia.</w:t>
      </w:r>
      <w:r>
        <w:rPr>
          <w:i/>
        </w:rPr>
        <w:t xml:space="preserve"> * GM plans to replace imported CATL batteries with domestically produced LMR batteries, targeting affordable EVs with 400 miles range.</w:t>
      </w:r>
      <w:r>
        <w:t xml:space="preserve"> * GM's investment in US lithium and raw material supply chains signals confidence in domestic battery production.</w:t>
      </w:r>
      <w:r>
        <w:rPr>
          <w:i/>
        </w:rPr>
        <w:t xml:space="preserve">89. </w:t>
      </w:r>
      <w:hyperlink r:id="rId90">
        <w:r>
          <w:rPr>
            <w:color w:val="0000EE"/>
            <w:u w:val="single"/>
          </w:rPr>
          <w:t>https://evmagz.com/eu-and-australia-strike-trade-deal-to-boost-ev-and-battery-supply-chains/</w:t>
        </w:r>
      </w:hyperlink>
      <w:r>
        <w:rPr>
          <w:i/>
        </w:rPr>
        <w:t xml:space="preserve"> - ['</w:t>
      </w:r>
      <w:r>
        <w:t>The European Commission and Australia signed a free trade agreement aimed at removing tariffs on EVs, batteries, and critical raw materials.', "</w:t>
      </w:r>
      <w:r>
        <w:rPr>
          <w:i/>
        </w:rPr>
        <w:t>The deal eliminates tariffs on EU vehicle exports to Australia, including battery-electric vehicles, and raises thresholds for Australia's Luxury Car Tax on imported EVs.", '</w:t>
      </w:r>
      <w:r>
        <w:t>European companies will save an estimated €1 billion annually in customs duties due to the agreement.', '</w:t>
      </w:r>
      <w:r>
        <w:rPr>
          <w:i/>
        </w:rPr>
        <w:t>EU tariffs on Australian critical minerals, including lithium and aluminium, will be eliminated, facilitating battery supply chain development.', "</w:t>
      </w:r>
      <w:r>
        <w:t xml:space="preserve">The agreement aims to strengthen access to key raw materials for EV batteries and support Europe's EV and battery manufacturing sectors."] 90. </w:t>
      </w:r>
      <w:hyperlink r:id="rId91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is shifting from brine to hard rock mining, driven by demand from electric vehicles and energy storage. * Hard rock projects, primarily spodumene-based, offer faster processing, higher lithium concentrations, and operational advantages. * Major investments exceeding $15 billion are committed to Australian, Canadian, and African lithium projects. * Hard rock mining provides supply chain security, geographic diversification, and lower environmental impact. * Market confidence is supported by processing technology improvements and vertical integration strategies.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1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['</w:t>
      </w:r>
      <w:r>
        <w:rPr>
          <w:i/>
        </w:rPr>
        <w:t xml:space="preserve"> The global lithium market shifts towards hard rock mining expansion, particularly spodumene projects in Australia, Canada, and Africa.', '</w:t>
      </w:r>
      <w:r>
        <w:t xml:space="preserve"> Hard rock projects process spodumene ore in weeks, offering predictable timelines and consistent lithium concentrations, contrasting with brine operations.', '</w:t>
      </w:r>
      <w:r>
        <w:rPr>
          <w:i/>
        </w:rPr>
        <w:t xml:space="preserve"> Major investments exceeding $15 billion are directed into hard rock lithium projects in Australia, Canada, and Africa.', '</w:t>
      </w:r>
      <w:r>
        <w:t xml:space="preserve"> Hard rock deposits contain 1-3% lithium oxide, higher than brine sources, improving operational efficiency and profitability.', '* Expansion projects in Australia process millions of tons annually with 12-month cycles, providing market agility and supply security.']</w:t>
      </w:r>
      <w:r/>
    </w:p>
    <w:p>
      <w:pPr>
        <w:pStyle w:val="ListNumber"/>
        <w:spacing w:line="240" w:lineRule="auto"/>
        <w:ind w:left="720"/>
      </w:pPr>
      <w:r/>
      <w:hyperlink r:id="rId91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shifts towards spodumene-based hard rock projects due to demand from electric vehicles and energy storage. * Major investments of over $15 billion have been made in Australia, Canada, and Africa for hard rock lithium projects. * Hard rock mining offers faster processing times, higher lithium concentrations, and operational flexibility compared to brine operations. * Advances in processing technology have reduced costs and improved product consistency. * Geographic diversification and lower environmental impact strengthen hard rock expansion strategies. * The trend supports long-term supply security and supply chain control for battery manufacturers. * Overall, the shift enhances supply chain resilience and addresses ESG concerns, reinforcing investor confidence in hard rock lithium assets. 93. </w:t>
      </w:r>
      <w:hyperlink r:id="rId92">
        <w:r>
          <w:rPr>
            <w:color w:val="0000EE"/>
            <w:u w:val="single"/>
          </w:rPr>
          <w:t>https://lithium-news.com/critical-supply-deficit-warning-transforms-lithium-extraction-innovation/</w:t>
        </w:r>
      </w:hyperlink>
      <w:r>
        <w:t xml:space="preserve"> - * The lithium industry faces a supply deficit warning due to increasing demand from electric vehicles and energy storage. * Innovations like Direct Lithium Extraction (DLE) technology aim to increase production capacity by 300% within a decade. * Hard rock lithium mining has adopted automation, AI, and robotics to accelerate output by 45%. * Geothermal brine extraction projects, such as California's “Hell’s Kitchen”, combine lithium extraction with renewable energy generation. * Recycling technologies developed by Redwood Materials and Li-Cycle could meet up to 30% of future lithium demand by 2030. * The industry is transforming in response to shortages, focusing on sustainable and scalable resource development. 94. </w:t>
      </w:r>
      <w:hyperlink r:id="rId93">
        <w:r>
          <w:rPr>
            <w:color w:val="0000EE"/>
            <w:u w:val="single"/>
          </w:rPr>
          <w:t>https://www.ad-hoc-news.de/boerse/news/ueberblick/the-ai-energy-surge-grid-battery-metals-and-the-critical-infrastructure/69017727</w:t>
        </w:r>
      </w:hyperlink>
      <w:r>
        <w:t xml:space="preserve"> - • Grid Battery Metals benefits from AI-driven energy storage demand and US policy support. • The company is advancing lithium and copper-gold projects in Nevada and British Columbia. • US regulations, tax credits, and domestic resource policies favour exploration companies. • Market forecasts predict up to 60% growth in energy storage systems by 2026. • Operational progress includes soil sampling in BC and resource estimate developments in Nevada. • Strategic plans include a spin-off of the nickel division and upcoming management updates. 95. </w:t>
      </w:r>
      <w:hyperlink r:id="rId94">
        <w:r>
          <w:rPr>
            <w:color w:val="0000EE"/>
            <w:u w:val="single"/>
          </w:rPr>
          <w:t>https://www.equipment-news.com/gac-marks-sop-and-aion-ut-roll-off-in-austria-advancing-european-localized-cooperation-with-magna/</w:t>
        </w:r>
      </w:hyperlink>
      <w:r>
        <w:t xml:space="preserve"> - </w:t>
      </w:r>
      <w:r>
        <w:rPr>
          <w:i/>
        </w:rPr>
        <w:t>GAC marks SOP and roll-off of AION UT at Magna’s facility in Austria on March 18, 2026.</w:t>
      </w:r>
      <w:r/>
      <w:r>
        <w:rPr>
          <w:i/>
        </w:rPr>
        <w:t>The AION UT is a key element of GAC’s localisation strategy in Europe, with design from Milan and assembly in Austria.</w:t>
      </w:r>
      <w:r/>
      <w:r>
        <w:rPr>
          <w:i/>
        </w:rPr>
        <w:t>GAC collaborates with Magna to ensure quality, efficiency, and supply chain responsiveness for the European market.</w:t>
      </w:r>
      <w:r/>
      <w:r>
        <w:rPr>
          <w:i/>
        </w:rPr>
        <w:t>The AION UT is an electric hatchback with a 430 km range and fast charging capabilities, launched as part of GAC’s broader international electric mobility strategy.</w:t>
      </w:r>
      <w:r>
        <w:t xml:space="preserve">96. </w:t>
      </w:r>
      <w:hyperlink r:id="rId95">
        <w:r>
          <w:rPr>
            <w:color w:val="0000EE"/>
            <w:u w:val="single"/>
          </w:rPr>
          <w:t>https://lithium-news.com/inside-the-recycled-lithium-market-revolution-thats-transforming-electric-vehicle-manufacturing/</w:t>
        </w:r>
      </w:hyperlink>
      <w:r>
        <w:t xml:space="preserve"> - * The recycled lithium market is emerging as a sustainable and cost-effective alternative to traditional mining, driven by EV demand and environmental concerns. * Recycling operations can recover up to 95% of lithium, with costs 30-50% lower and energy requirements 80% less than mining. * Major EV manufacturers like Tesla and General Motors are integrating recycled lithium into their supply chains, aiming for 100% recycled sourcing by 2030. * Technological advancements, including AI and hydrometallurgical processes, have increased efficiency and recovery rates exceeding 98%. * The market is projected to reach $2.8 billion by 2030, supplying up to 35% of global lithium demand by 2035, supported by international policies and regulations. 97. </w:t>
      </w:r>
      <w:hyperlink r:id="rId96">
        <w:r>
          <w:rPr>
            <w:color w:val="0000EE"/>
            <w:u w:val="single"/>
          </w:rPr>
          <w:t>https://www.jpnn.com/news/volkswagen-recall-94-ribu-mobil-listrik-di-dunia-cek-punya-kamu</w:t>
        </w:r>
      </w:hyperlink>
      <w:r>
        <w:t xml:space="preserve"> - * Volkswagen Group announces recall of 94,031 electric vehicles globally. * Recall affected vehicles from Volkswagen ID. family and Cupra Born. * Issue involves high-voltage battery modules, potentially causing overheating and fire risks. * Most affected models include Volkswagen ID.3, ID.4, ID. Buzz, and Cupra Born. * National authority KBA in Germany records thousands of affected vehicles domestically.</w:t>
      </w:r>
      <w:r/>
    </w:p>
    <w:p>
      <w:pPr>
        <w:pStyle w:val="ListNumber"/>
        <w:spacing w:line="240" w:lineRule="auto"/>
        <w:ind w:left="720"/>
      </w:pPr>
      <w:r/>
      <w:hyperlink r:id="rId97">
        <w:r>
          <w:rPr>
            <w:color w:val="0000EE"/>
            <w:u w:val="single"/>
          </w:rPr>
          <w:t>https://electrek.co/2026/03/28/all-new-electric-ford-transit-city-is-ready-to-deliver-big-savings/</w:t>
        </w:r>
      </w:hyperlink>
      <w:r>
        <w:t xml:space="preserve"> - * Ford Pro launches the Transit City electric van, ditching internal combustion options.</w:t>
      </w:r>
      <w:r>
        <w:rPr>
          <w:i/>
        </w:rPr>
        <w:t xml:space="preserve"> The model features a 56 kWh lithium-iron phosphate battery, delivering up to 254 km range.</w:t>
      </w:r>
      <w:r>
        <w:t xml:space="preserve"> The vehicle is designed for urban businesses with rapid charging capability.</w:t>
      </w:r>
      <w:r>
        <w:rPr>
          <w:i/>
        </w:rPr>
        <w:t xml:space="preserve"> Interior tech includes a 12" touchscreen, Apple CarPlay, Android Auto, and safety features.</w:t>
      </w:r>
      <w:r>
        <w:t xml:space="preserve"> The van targets a market segment seeking lower-cost, tech-forward electric commercial vehicles.</w:t>
      </w:r>
      <w:r/>
    </w:p>
    <w:p>
      <w:pPr>
        <w:pStyle w:val="ListNumber"/>
        <w:spacing w:line="240" w:lineRule="auto"/>
        <w:ind w:left="720"/>
      </w:pPr>
      <w:r/>
      <w:hyperlink r:id="rId98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The lithium industry faces a supply deficit warning that has spurred technological advances in extraction methods. * Innovations include direct lithium extraction (DLE), geothermal lithium extraction, and advanced hard rock mining techniques. * New methods target unconventional sources such as oilfield brines and seawater, with early-stage development. * Renewable energy integrates into extraction, reducing costs and environmental impact. * Recycling technology for lithium from used batteries gains prominence amid supply pressures. * Investment in lithium extraction technology rises, with government incentives and new infrastructure development. * These advancements aim to address supply challenges and promote industry sustainability.</w:t>
      </w:r>
      <w:r/>
      <w:r/>
    </w:p>
    <w:p>
      <w:r/>
      <w:r>
        <w:t xml:space="preserve">100. </w:t>
      </w:r>
      <w:hyperlink r:id="rId98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A supply deficit warning has prompted advancements in lithium extraction methods amid rising EV and energy storage demand. * Technologies such as direct lithium extraction, geothermal extraction, AI-powered sorting, and recycling processes have been developed or improved. * Initiatives include extracting lithium from unconventional sources like seawater and oilfield brines. * Renewable energy supports extraction operations to increase sustainability. * Investment and infrastructure efforts have surged, including government incentives and new processing facilities.</w:t>
      </w:r>
      <w:r/>
    </w:p>
    <w:p>
      <w:r/>
      <w:r>
        <w:t xml:space="preserve">101. </w:t>
      </w:r>
      <w:hyperlink r:id="rId99">
        <w:r>
          <w:rPr>
            <w:color w:val="0000EE"/>
            <w:u w:val="single"/>
          </w:rPr>
          <w:t>https://cleantechnica.com/2026/03/28/an-update-on-electric-vehicle-batteries-and-innovations-in-the-sector/</w:t>
        </w:r>
      </w:hyperlink>
      <w:r>
        <w:t xml:space="preserve"> - * The US Congress rescinded a $7,500 federal EV tax credit, affecting EV sales, but demand is renewed due to geopolitical tensions. * Innovations include reimagined battery architecture by BYD and Volvo, leading to weight and cost savings. * Battery prices are expected to drop up to 70% in the next five years, pushing EVs towards price parity. * Automakers are shifting to LFP batteries for longer lifespan and faster charging, including Ford and GM. * Research on massless EV batteries using carbon fibre is ongoing at Chalmers University. * Solid-state EV batteries are being developed by startups like Factorial Energy, supported by collaborations with companies like POSCO. * Used EV batteries are being repurposed for energy storage, with recycling efforts aiming to reduce reliance on new mineral extraction. * Industry experts dispute myths about EV battery longevity, stating batteries outlast the vehicles. * Real-world driving conditions extend battery life beyond lab forecasts. * The US Department of Energy invests in Direct Lithium Extraction technology to enhance domestic lithium sourcing. 102. </w:t>
      </w:r>
      <w:hyperlink r:id="rId100">
        <w:r>
          <w:rPr>
            <w:color w:val="0000EE"/>
            <w:u w:val="single"/>
          </w:rPr>
          <w:t>https://evmagz.com/berlin-battery-lab-launched-to-advance-sodium-based-battery-research/</w:t>
        </w:r>
      </w:hyperlink>
      <w:r>
        <w:t xml:space="preserve"> - * The Berlin Battery Lab (BBL), a joint research platform, was inaugurated in Berlin to focus on resource-efficient battery technologies, especially sodium-based systems. 103. </w:t>
      </w:r>
      <w:hyperlink r:id="rId101">
        <w:r>
          <w:rPr>
            <w:color w:val="0000EE"/>
            <w:u w:val="single"/>
          </w:rPr>
          <w:t>https://insideevs.com/news/791403/multiple-chinese-ev-makers-profitable/</w:t>
        </w:r>
      </w:hyperlink>
      <w:r>
        <w:t xml:space="preserve"> - * Chinese EV disruptors have posted their first profits in 2025, with companies like Leapmotor, Nio, and Xpeng turning from losses to profits. * Chinese automakers benefit from systemic advantages such as government subsidies, vertical integration, and control of battery supply chains. * Chinese companies like BYD, Nio, Leapmotor, and Xiaomi are expanding domestically and internationally, including Europe and the US. * Xiaomi entered the EV market in 2024, selling 380,000 units in less than two years and achieving profitability within 19 months. * Chinese EV makers are gaining market share globally, increasing pressure on Western automakers, amid rising competition and investment. 104. </w:t>
      </w:r>
      <w:hyperlink r:id="rId102">
        <w:r>
          <w:rPr>
            <w:color w:val="0000EE"/>
            <w:u w:val="single"/>
          </w:rPr>
          <w:t>https://knowridge.com/2026/03/scientists-use-plasma-and-lemon-acid-to-recover-nearly-all-battery-materials/</w:t>
        </w:r>
      </w:hyperlink>
      <w:r>
        <w:t xml:space="preserve"> - * Researchers at Rice University create a new recycling process involving plasma and citric acid for lithium-ion batteries. * The method recovers over 90% of metals, including lithium, and nearly all battery materials in 15 minutes. * The process also repairs and allows reuse of graphite, improving sustainability. * It reduces energy use and environmental impact compared to traditional recycling techniques. * The technology has been patented and aims to enhance industrial battery recycling systems. 105. </w:t>
      </w:r>
      <w:hyperlink r:id="rId103">
        <w:r>
          <w:rPr>
            <w:color w:val="0000EE"/>
            <w:u w:val="single"/>
          </w:rPr>
          <w:t>https://evmagz.com/ionna-opens-100th-fast-charging-site-as-us-network-expansion-accelerates/</w:t>
        </w:r>
      </w:hyperlink>
      <w:r>
        <w:t xml:space="preserve"> - * Ionna has opened its 100th fast-charging location in the US, with nearly 1,000 charging points across 100 sites. * An additional 340 hubs with about 3,700 charging points are under contract, bringing total contracted chargers to around 4,700. * Recent sites opened in Georgia and Colorado; expansion into Michigan and New York is planned. * Ionna aims to install 30,000 charging points in North America by 2030 and invests over $250 million in California. * The company collaborates with automakers like BMW, GM, Honda, Hyundai, Kia, Mercedes-Benz, Stellantis, and Toyota to support EV adoption. 106. </w:t>
      </w:r>
      <w:hyperlink r:id="rId104">
        <w:r>
          <w:rPr>
            <w:color w:val="0000EE"/>
            <w:u w:val="single"/>
          </w:rPr>
          <w:t>https://www.dsf.my/2026/03/chinese-global-ev-battery-manufacturing-rises-to-70-in-2025/</w:t>
        </w:r>
      </w:hyperlink>
      <w:r>
        <w:t xml:space="preserve"> - * Chinese electric vehicle battery manufacturers increased their market share to over 70% in 2025, up from less than 50% in 2021, with CATL holding 39.2% of global share. * Battery installation volumes grew by 32% in 2025, with China accounting for approximately 60% of demand. * Chinese companies like CATL and BYD expand internationally, including production in Hungary, Europe, and Southeast Asia. * South Korean battery manufacturers experienced a decline in market share, with LG Energy Solution's profit decreasing by 76%. * Demand slowing in China and US policies shifting impact strategic gains for South Korean firms. 107. </w:t>
      </w:r>
      <w:hyperlink r:id="rId105">
        <w:r>
          <w:rPr>
            <w:color w:val="0000EE"/>
            <w:u w:val="single"/>
          </w:rPr>
          <w:t>https://www.eqmagpro.com/centre-pushes-auto-sector-to-shift-to-evs-amid-energy-crunch-triggered-by-iran-war-eq/</w:t>
        </w:r>
      </w:hyperlink>
      <w:r>
        <w:t xml:space="preserve"> - * The Indian government has urged the automobile industry to prioritise electric vehicle development to reduce dependence on oil imports. * The advisory responds to energy supply concerns stemming from Iran conflict and global oil market volatility. * It aims to improve energy security and mitigate fuel price and supply risks by promoting EV adoption. * The energy crunch results from disruptions in key oil shipping routes, including the Strait of Hormuz. * The move aligns with broader policies supporting sustainable transportation, domestic manufacturing, and emissions reduction. 108. </w:t>
      </w:r>
      <w:hyperlink r:id="rId106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Technology, a South Korean company specialising in lithium-ion battery separators, supports EV battery manufacturing. * The company benefits from increasing global demand for EVs and energy storage systems. * It supplies major battery manufacturers like SK On and maintains strategic partnerships. * The company’s growth is driven by EV sector tailwinds, technological improvements, and localisation efforts. * North American investors see SK IE as a play on EV battery growth via indirect exposure. * Risks include raw material costs, competition, geopolitical issues, and capacity utilisation concerns. 109. </w:t>
      </w:r>
      <w:hyperlink r:id="rId106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 Co Ltd, a Korean battery separator producer, supports major EV battery manufacturers. * The company focuses on manufacturing wet-process separators for lithium-ion batteries. * Capacity expansions support surging EV demand with scaled multi-gigawatt-hour operations. * SK IE supplies leading battery makers such as SK On, with stable offtake agreements. * The company explores opportunities in energy storage systems and next-generation battery technologies. 110. </w:t>
      </w:r>
      <w:hyperlink r:id="rId107">
        <w:r>
          <w:rPr>
            <w:color w:val="0000EE"/>
            <w:u w:val="single"/>
          </w:rPr>
          <w:t>https://www.investing.com/news/stock-market-news/macquarie-on-byd-showcasing-flash-charging-technology-at-shenzhen-headquarters-93CH-4565093</w:t>
        </w:r>
      </w:hyperlink>
      <w:r>
        <w:t xml:space="preserve"> - * Macquarie analysts attended a technology demonstration at BYD's Shenzhen headquarters in early March. * BYD showcased its Flash Charging system and second-generation Blade battery technology. * The company aims to address obstacles to EV adoption, particularly ultra-fast charging and cold-weather performance. * BYD plans to build 16,000 Flash Charging stations this year with estimated capital expenditure of Rmb6-8 billion. * The charging infrastructure is considered a strategic product enhancement to compete in the EV market. 111. </w:t>
      </w:r>
      <w:hyperlink r:id="rId108">
        <w:r>
          <w:rPr>
            <w:color w:val="0000EE"/>
            <w:u w:val="single"/>
          </w:rPr>
          <w:t>https://www.independent.co.uk/cars/electric-vehicles/ev-charging-speed-times-byd-flash-b2939678.html</w:t>
        </w:r>
      </w:hyperlink>
      <w:r>
        <w:t xml:space="preserve"> - * BYD's premium Denza brand will launch in Europe with the Z9GT model featuring 'Flash Charging' technology.</w:t>
      </w:r>
      <w:r>
        <w:rPr>
          <w:i/>
        </w:rPr>
        <w:t xml:space="preserve"> * The Z9GT can recharge from 10 to 70 per cent in five minutes and reach 97 per cent in about nine minutes.</w:t>
      </w:r>
      <w:r>
        <w:t xml:space="preserve"> * The system works in extreme cold, taking about 12 minutes at -30°C.</w:t>
      </w:r>
      <w:r>
        <w:rPr>
          <w:i/>
        </w:rPr>
        <w:t xml:space="preserve"> * The charging system uses a new Blade battery and ultra-high-power stations delivering up to 1,500 kW.</w:t>
      </w:r>
      <w:r>
        <w:t xml:space="preserve"> * The technology indicates a shift towards reducing charging times for EVs.</w:t>
      </w:r>
      <w:r>
        <w:rPr>
          <w:i/>
        </w:rPr>
        <w:t xml:space="preserve">112. </w:t>
      </w:r>
      <w:hyperlink r:id="rId109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in Michigan to build a battery manufacturing plant in Lansing. * The plant, starting production in 2027, will produce lithium iron phosphate (LFP) prismatic battery cells. * The batteries will power Tesla’s Megapack 3 energy storage systems in Houston. * The project aims to boost U.S.-based battery production and reduce reliance on overseas supply chains. * The initiative is part of a broader energy and infrastructure deal during an Indo-Pacific energy summit, supporting critical minerals and clean energy technologies in the US. 113. </w:t>
      </w:r>
      <w:hyperlink r:id="rId109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to build a battery manufacturing facility in Lansing, Michigan. * The plant will produce lithium iron phosphate (LFP) prismatic battery cells starting in 2027. * The batteries will be used for Tesla’s Megapack 3 energy storage systems in Houston. * The project aims to expand U.S.-based battery production and reduce dependence on overseas supply chains. * The initiative is part of a broader push to strengthen domestic energy supply chains, secured minerals, and support job creation in the United States. 114. </w:t>
      </w:r>
      <w:hyperlink r:id="rId110">
        <w:r>
          <w:rPr>
            <w:color w:val="0000EE"/>
            <w:u w:val="single"/>
          </w:rPr>
          <w:t>https://www.whalesbook.com/news/English/auto/India-EV-Subsidies-Two-Wheelers-Lose-Support-Three-Wheelers-Extended/69c75fa463d6db8f4b59b6db</w:t>
        </w:r>
      </w:hyperlink>
      <w:r>
        <w:rPr>
          <w:i/>
        </w:rPr>
        <w:t xml:space="preserve"> - * India’s government extends the PM E-DRIVE scheme until March 2028, differentiating support for e2W and e3W segments. * Incentives for electric two-wheelers will end on 31 July 2026, creating a registration deadline and incentives cap. * Electric three-wheelers will continue receiving support until March 2028, emphasising local delivery and public transport. * Policy shift from consumer subsidies to supporting commercial fleet use and lower costs through scale. * Market demands and policy changes have led companies to pre-buy and adjust strategies accordingly. 115. </w:t>
      </w:r>
      <w:hyperlink r:id="rId111">
        <w:r>
          <w:rPr>
            <w:color w:val="0000EE"/>
            <w:u w:val="single"/>
          </w:rPr>
          <w:t>https://www.goodcarbadcar.net/china-21-million-chargers-infrastructure-gap-global-ev-race/</w:t>
        </w:r>
      </w:hyperlink>
      <w:r>
        <w:rPr>
          <w:i/>
        </w:rPr>
        <w:t xml:space="preserve"> - * China crossed 21.01 million EV charging points by February 2026, growing 48% year over year.</w:t>
      </w:r>
      <w:r>
        <w:t xml:space="preserve"> * China’s private chargers numbered 16.176 million, up 54.6% YoY.</w:t>
      </w:r>
      <w:r>
        <w:rPr>
          <w:i/>
        </w:rPr>
        <w:t xml:space="preserve"> * The US has roughly 200,000 public charging stations; the EU has 910,000.</w:t>
      </w:r>
      <w:r>
        <w:t xml:space="preserve"> * US fast charging network deployed 1,200 stalls in 2025; total about 5,100 stalls.</w:t>
      </w:r>
      <w:r>
        <w:rPr>
          <w:i/>
        </w:rPr>
        <w:t xml:space="preserve"> * Infrastructure gap impacts consumer behaviour, vehicle strategies, and market share growth.</w:t>
      </w:r>
      <w:r>
        <w:t xml:space="preserve">116. </w:t>
      </w:r>
      <w:hyperlink r:id="rId112">
        <w:r>
          <w:rPr>
            <w:color w:val="0000EE"/>
            <w:u w:val="single"/>
          </w:rPr>
          <w:t>https://dmarge.com/cars/volkswagen-just-poured-another-1-billion-into-rivian</w:t>
        </w:r>
      </w:hyperlink>
      <w:r>
        <w:t xml:space="preserve"> - * Volkswagen Group invests an additional US$1 billion in Rivian, triggered by winter testing success of the VW ID.EVERY1. * The investment includes US$750 million in equity and US$250 million in convertible debt, conditional on testing and prototypes. * Volkswagen has invested over US$4 billion into Rivian via this partnership; a total deal could reach US$5.8 billion. * Rivian plans to launch the R2, an affordable SUV, with supportive production ramp-up and sales plans. * Volkswagen's investment aims to capitalise on Rivian's EV software technology and support its long-term growth. 117. </w:t>
      </w:r>
      <w:hyperlink r:id="rId113">
        <w:r>
          <w:rPr>
            <w:color w:val="0000EE"/>
            <w:u w:val="single"/>
          </w:rPr>
          <w:t>https://www.northernminer.com/news/video-at-pdac-wealth-minerals-expects-kuska-ok-from-chile-in-weeks/1003889463/</w:t>
        </w:r>
      </w:hyperlink>
      <w:r>
        <w:t xml:space="preserve"> - * Wealth Minerals anticipates receiving a presidential decree to approve its Kuska lithium brine project in Chile within weeks. * The Chilean mining ministry accepted the company’s application for a special lithium operating contract in January. * The Kuska project spans 105 sq. km in northern Chile, with agreements involving local indigenous communities. * A preliminary economic assessment in January 2024 estimates 20,000 tonnes annual lithium carbonate production over 20 years. * The company is selecting a direct lithium extraction method and seeking larger partners, including firms with in-house DLE technology. 118. </w:t>
      </w:r>
      <w:hyperlink r:id="rId114">
        <w:r>
          <w:rPr>
            <w:color w:val="0000EE"/>
            <w:u w:val="single"/>
          </w:rPr>
          <w:t>https://ktemnews.com/ixp/152/p/lithium-production-hooks-texas/</w:t>
        </w:r>
      </w:hyperlink>
      <w:r>
        <w:t xml:space="preserve"> - - EnergyX unveils a lithium production facility in Hooks, East Texas, with a $20 million investment. - The plant is the largest Direct Lithium Extraction (DLE) facility in the US, with an initial capacity of 250 tons per year. - The site extracts lithium from brine in the Smackover Formation and will serve as a production and research site. - The project is expected to create over 40 high-skilled jobs and scale production up to 50,000 tons annually. - The facility supports the development of a U.S.-based lithium supply chain for batteries and energy storage. 119. </w:t>
      </w:r>
      <w:hyperlink r:id="rId115">
        <w:r>
          <w:rPr>
            <w:color w:val="0000EE"/>
            <w:u w:val="single"/>
          </w:rPr>
          <w:t>https://lithium-news.com/record-australian-lithium-export-volumes-signal-global-battery-market-transformation/</w:t>
        </w:r>
      </w:hyperlink>
      <w:r>
        <w:t xml:space="preserve"> - * Australia’s lithium export volumes have reached unprecedented levels, accounting for approximately 55% of global production. * Major mining operations in Western Australia’s Pilbara region, including Greenbushes, Mount Marion, and Pilgangoora, have expanded significantly. * Australian lithium companies like IGO Limited, Pilbara Minerals, and Mineral Resources have developed downstream processing capabilities, producing higher-value refined lithium products. * Australian miners have adopted comprehensive ESG practices, integrating renewable energy and community engagement. * The outlook suggests continued growth due to rising demand for electric vehicles and energy storage, though competition and geopolitical factors present challenges. 120. </w:t>
      </w:r>
      <w:hyperlink r:id="rId116">
        <w:r>
          <w:rPr>
            <w:color w:val="0000EE"/>
            <w:u w:val="single"/>
          </w:rPr>
          <w:t>https://www.globenewswire.com/news-release/2026/03/27/3263830/0/en/Solid-State-Battery-Market-Set-to-Reach-1-77-Billion-by-2031-Big-Growth-Ahead.html</w:t>
        </w:r>
      </w:hyperlink>
      <w:r>
        <w:t xml:space="preserve"> - * The global solid-state battery market is forecast to grow from USD 0.26 billion in 2025 to USD 1.77 billion by 2031, with a CAGR of 37.5%. * Demand is driven by electric vehicles, renewable energy storage, and portable electronics. * The market includes primary (disposable) and secondary (rechargeable) batteries, with primary batteries expected to hold a significant market share. * North America, especially the US, is expected to retain a major market share, supported by R&amp;D activities. * The wireless sensors segment is expected to grow significantly, driven by applications in IoT and industrial monitoring. 121. </w:t>
      </w:r>
      <w:hyperlink r:id="rId117">
        <w:r>
          <w:rPr>
            <w:color w:val="0000EE"/>
            <w:u w:val="single"/>
          </w:rPr>
          <w:t>https://colitco.com/woodmac-lithium-asx-juniors-demand-2703202625/</w:t>
        </w:r>
      </w:hyperlink>
      <w:r>
        <w:t xml:space="preserve"> - * Wood Mackenzie forecasts global lithium demand to reach 13.2Mt LCE by 2050, with supply shortages possible by 2028. * Increased demand driven by EV adoption, energy storage, and green energy targets. * Highlighted ASX-listed lithium juniors include Pursuit Minerals, IRIS Metals, Chariot Resources, Anson Resources, Australian Mines, Perpetual Resources, and First Lithium, with focus on near-term, staged operational development. * Projects located in Argentina’s Lithium Triangle, South Dakota, Utah, Nigeria, and Brazil’s Resende region. * Market expects increased supply to meet rising lithium demand by the mid-2030s, with project strategies favouring staged, low-capex approaches." 122. </w:t>
      </w:r>
      <w:hyperlink r:id="rId118">
        <w:r>
          <w:rPr>
            <w:color w:val="0000EE"/>
            <w:u w:val="single"/>
          </w:rPr>
          <w:t>https://www.newswire.com/news/elektros-otc-elek-announces-issuance-of-ludlow-research-report</w:t>
        </w:r>
      </w:hyperlink>
      <w:r>
        <w:t xml:space="preserve"> - * Elektros, Inc. (OTC PINK:ELEK) released a research report by Ludlow Research. * The report highlights surging global lithium demand. * Elektros is developing lithium mining operations in Sierra Leone and patented charging technology. * The company focuses on energy transition, lithium exploration, and energy-efficient infrastructure. * The report discusses geopolitical risks and rising energy prices influencing market shifts. 123. </w:t>
      </w:r>
      <w:hyperlink r:id="rId119">
        <w:r>
          <w:rPr>
            <w:color w:val="0000EE"/>
            <w:u w:val="single"/>
          </w:rPr>
          <w:t>https://solarquarter.com/2026/03/27/arevon-energy-inc-begins-construction-of-250-mw-1000-mwh-cormorant-battery-project-in-daly-city-to-strengthen-californias-clean-energy-transition/</w:t>
        </w:r>
      </w:hyperlink>
      <w:r>
        <w:t xml:space="preserve"> - * Arevon Energy, Inc. has started construction of the Cormorant Battery Project in Daly City, California, set to be operational in 2027. * The project will have a capacity of 250 MW and 1,000 MWh, costing $600 million. * It will support grid reliability and supply power to approximately 321,000 homes. * The project uses lithium iron phosphate (LFP) battery technology and is contracted with MCE. * During peak construction, 175 jobs will be created, and over $73 million in property tax revenue is expected over its lifetime. 124. </w:t>
      </w:r>
      <w:hyperlink r:id="rId120">
        <w:r>
          <w:rPr>
            <w:color w:val="0000EE"/>
            <w:u w:val="single"/>
          </w:rPr>
          <w:t>https://electriccarsreport.com/2026/03/uk-announces-1-billion-funding-to-boost-electric-vans-and-trucks/</w:t>
        </w:r>
      </w:hyperlink>
      <w:r>
        <w:t xml:space="preserve"> - * The UK government introduces a £1 billion funding package to promote electric vans and trucks. * Incentives include grants of up to £81,000 for heavy-duty electric trucks and £5,000 for electric vans. * £170 million is allocated to the Depot Charging Scheme to support charging infrastructure. * The initiative aims to make electric fleets more financially viable and resilient against fuel prices. * The broader EV adoption efforts include incentives for private drivers and expanding national charging networks. * The funding supports UK's goal of achieving net zero emissions by addressing vehicle costs and infrastructure.</w:t>
      </w:r>
      <w:r/>
    </w:p>
    <w:p>
      <w:r/>
      <w:r>
        <w:t xml:space="preserve">125. </w:t>
      </w:r>
      <w:hyperlink r:id="rId121">
        <w:r>
          <w:rPr>
            <w:color w:val="0000EE"/>
            <w:u w:val="single"/>
          </w:rPr>
          <w:t>https://www.sustainabletruckvan.com/ford-transit-city-electric-van/</w:t>
        </w:r>
      </w:hyperlink>
      <w:r>
        <w:t xml:space="preserve"> - - Ford Pro unveils the Transit City, an electric commercial vehicle designed for urban use, available from late 2026, with initial units in early 2027. - The vehicle will come in three configurations: L1H1 panel van, L2H2 panel van, and chassis cab, focusing on urban distribution and municipal applications. - Equipped with a 56-kWh LFP battery and 110-kW electric motor, offering up to 254 km range based on real-world data. - Charging options include 11 kW AC (5.2 hours for full charge) and 67 kW DC (30 minutes to 80%), with fast charging recovering about 50 km in 10 minutes. - Features aim to reduce maintenance costs by approximately 40%, with maintenance intervals every two years or 40,000 km; safety features include automatic emergency braking, parking sensors, rearview camera, adaptive cruise control, and lane departure warning. 126. </w:t>
      </w:r>
      <w:hyperlink r:id="rId122">
        <w:r>
          <w:rPr>
            <w:color w:val="0000EE"/>
            <w:u w:val="single"/>
          </w:rPr>
          <w:t>https://www.slashgear.com/2122681/new-evs-with-biggest-price-drops-in-2026/</w:t>
        </w:r>
      </w:hyperlink>
      <w:r>
        <w:t xml:space="preserve"> - * Prices for new vehicles are expected to rise 2% to 4% in 2026, while EV prices are projected to fall 3% to 8% due to expired federal incentives.</w:t>
        <w:br/>
      </w:r>
      <w:r>
        <w:rPr>
          <w:i/>
        </w:rPr>
        <w:t>* Automakers are offering significant discounts on EVs to clear inventory and attract buyers in 2026.</w:t>
        <w:br/>
      </w:r>
      <w:r>
        <w:t>* Tesla and GM reduced prices on models such as Model Y and Chevrolet Equinox in late 2025.</w:t>
        <w:br/>
      </w:r>
      <w:r>
        <w:rPr>
          <w:i/>
        </w:rPr>
        <w:t>* Premium brands discounted select EVs by five figures in 2026.</w:t>
      </w:r>
      <w:r>
        <w:t xml:space="preserve">127. </w:t>
      </w:r>
      <w:hyperlink r:id="rId123">
        <w:r>
          <w:rPr>
            <w:color w:val="0000EE"/>
            <w:u w:val="single"/>
          </w:rPr>
          <w:t>https://www.frandroid.com/survoltes/voitures-electriques/3042785_crise-petroliere-pourquoi-le-litre-dessence-a-2-e-est-une-aubaine-pour-les-voitures-electriques-chinoises</w:t>
        </w:r>
      </w:hyperlink>
      <w:r>
        <w:t xml:space="preserve"> - * The conflict between US, Israel, and Iran has pushed oil prices to $119 per barrel in March 2026. * Rising fuel costs make electric vehicles a cost-effective alternative, boosting Chinese EV exports. * The increase in oil prices has contributed to reducing global crude consumption by 1.7 million barrels per day. * Chinese EV manufacturers, like BYD, Xpeng, and Xiaomi, have competitive production costs and are expanding their international presence. * The geopolitical crisis accelerates the realignment towards electric mobility, especially in Asia and Europe. * China has reduced its oil dependency by shifting towards electric vehicles, considering energy independence a national security issue. 128. </w:t>
      </w:r>
      <w:hyperlink r:id="rId124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* Exide Industries Limited invests ₹450 crore into its subsidiary Exide Energy Solutions Limited to build a lithium-ion battery plant in Bengaluru. * The facility aims to produce lithium-ion cells, modules, and battery packs for electric vehicles and energy storage. * The project addresses India’s dependency on imports, primarily from China, and supports the transition to electric mobility and renewable energy. * The investment aligns with ongoing industry shifts towards lithium-ion batteries for diverse applications. * Exide’s recent financials show fluctuating performance, with focus on expanding into modern energy solutions. 129. </w:t>
      </w:r>
      <w:hyperlink r:id="rId124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- Exide Industries Limited invests ₹450 crore into its subsidiary, Exide Energy Solutions Limited, focusing on building a lithium-ion battery plant in Bengaluru. - The project aims to produce various battery cell types for electric vehicles and energy storage systems. - The investment signifies a move towards local manufacturing and energy storage solutions in India. - The facility supports India's goal of reducing reliance on imports and advancing electric mobility. - Exide’s recent financial data indicates resilience amid a strategic expansion into lithium-ion batteries.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125">
        <w:r>
          <w:rPr>
            <w:color w:val="0000EE"/>
            <w:u w:val="single"/>
          </w:rPr>
          <w:t>http://prsync.com/marketsandmarkets-automotiveandtrasportation/global-ev-battery-market-size-trends--forecast-to--5179873/</w:t>
        </w:r>
      </w:hyperlink>
      <w:r>
        <w:t xml:space="preserve"> - * The global EV battery market is projected to grow from USD 91.93 billion in 2024 to USD 251.33 billion by 2035, at a CAGR of 9.6%. * Growth is driven by consumer demand, government policies, and technological progress in battery chemistry. * The 50-110 kWh battery segment is expected to see the largest growth, suitable for mid-range and premium EVs. * Natural graphite is identified as the fastest-growing raw material, supported by strategic partnerships like GM’s with Vianode. * China is the dominant player in the Asia Pacific market, supported by government policies and innovations like CATL’s Shenxing Plus battery.</w:t>
      </w:r>
      <w:r/>
    </w:p>
    <w:p>
      <w:pPr>
        <w:pStyle w:val="ListNumber"/>
        <w:spacing w:line="240" w:lineRule="auto"/>
        <w:ind w:left="720"/>
      </w:pPr>
      <w:r/>
      <w:hyperlink r:id="rId126">
        <w:r>
          <w:rPr>
            <w:color w:val="0000EE"/>
            <w:u w:val="single"/>
          </w:rPr>
          <w:t>https://www.am-online.com/news/mg-and-byd-pile-pressure-on-tesla-in-europe</w:t>
        </w:r>
      </w:hyperlink>
      <w:r>
        <w:t xml:space="preserve"> - * European car registrations declined 1.2% in February 2026, with EV volumes up 22.3%. * Tesla's European registrations rose 16.7% year to date, reaching 20,941 units, but still trailed BYD and SAIC. * BYD's EU sales surged 179.2% year to date, reaching 29,291 units. * SAIC's registrations increased 6.6% in the EU, with broader European growth at 4.8%. * Chinese OEMs' combined registrations exceeded 77,500 across Europe, about three times Tesla's volume. * The broader EU market shows hybrids dominate at 38.7%, with plug-in hybrids also growing. * The data indicates accelerating Chinese EV growth impacting Tesla's market share and competitive position. 132. </w:t>
      </w:r>
      <w:hyperlink r:id="rId127">
        <w:r>
          <w:rPr>
            <w:color w:val="0000EE"/>
            <w:u w:val="single"/>
          </w:rPr>
          <w:t>https://thenextweb.com/news/tozero-industrial-battery-recycling-plant</w:t>
        </w:r>
      </w:hyperlink>
      <w:r>
        <w:t xml:space="preserve"> - * tozero, a Munich-based startup, opens a demo plant at Chemical Park Gendorf, Bavaria, processing 1,500 tonnes of battery waste annually. * The plant produces over 100 tonnes of high-purity lithium carbonate per year using a proprietary acid-free hydrometallurgical process. * tozero's process recovers lithium and graphite at industrial scale, feedable directly into battery manufacturing. * The company became the first in Europe to deliver recycled lithium to customers in April 2024 and to qualify 100% recycled graphite for production in February 2025. * A full-scale facility is planned for 2030 to process 45,000 tonnes of waste, producing about 8,000 tonnes of lithium carbonate and 10,000 tonnes of graphite annually. 133. </w:t>
      </w:r>
      <w:hyperlink r:id="rId128">
        <w:r>
          <w:rPr>
            <w:color w:val="0000EE"/>
            <w:u w:val="single"/>
          </w:rPr>
          <w:t>https://renewablewatch.in/2026/03/27/exide-industries-invests-rs-4-5-billion-in-its-subsidiary-exide-energy-solutions/</w:t>
        </w:r>
      </w:hyperlink>
      <w:r>
        <w:t xml:space="preserve"> - * Exide Industries Limited invests Rs 4.5 billion via subscription to its subsidiary Exide Energy Solutions Limited. * The investment funds a greenfield plant at Bengaluru for manufacturing lithium-ion battery cells, modules, and packs. * The company designs, manufactures, markets, and sells lead acid batteries for multiple sectors, including automotive and defence. * The plant aims to expand Exide's battery production capacity in India. * The investment supports the development of lithium-ion technology, relevant for battery advancements. 134. </w:t>
      </w:r>
      <w:hyperlink r:id="rId129">
        <w:r>
          <w:rPr>
            <w:color w:val="0000EE"/>
            <w:u w:val="single"/>
          </w:rPr>
          <w:t>https://autoref.co.za/eu-shift-on-emissions-rules/</w:t>
        </w:r>
      </w:hyperlink>
      <w:r>
        <w:t xml:space="preserve"> - * European Union projects electric vehicles could constitute 85% of new car sales by 2035, according to Transport &amp; Environment (T&amp;E).* * The European Commission replaced a ban on new combustion-engine cars with a 90% reduction in CO2 emissions from new cars and vans by 2035, compared to 2021 levels. * T&amp;E criticises the change as a rollback of EU green policy, warning EVs may only make up half of new sales, and emissions could rise by 10% between 2025 and 2050. * The Commission claims the revised target will still boost EV adoption and save carmakers €2.1 billion over three years. * T&amp;E estimates 5% to 50% of 2035 sales could still be non-battery-electric vehicles, with around 15% most likely. 135. </w:t>
      </w:r>
      <w:hyperlink r:id="rId130">
        <w:r>
          <w:rPr>
            <w:color w:val="0000EE"/>
            <w:u w:val="single"/>
          </w:rPr>
          <w:t>https://www.fool.com.au/2026/03/27/asx-lithium-shares-compelling-as-top-broker-adjusts-ratings/</w:t>
        </w:r>
      </w:hyperlink>
      <w:r>
        <w:t xml:space="preserve"> - * UBS predicts higher demand for electric vehicles (EVs) due to the war in Iran and rising oil prices. * UBS has upgraded IGO Ltd to a buy rating with a price target of $8.55. * UBS raised its target for Liontown Resources Ltd to $2.20, maintaining its buy rating. * PLS Group Ltd was downgraded to neutral with a target price of $4.95. * Lithium prices, including spodumene and lithium carbonate, have increased significantly amid increased demand. * EV sales in China declined 40% YoY in February but overall sales increased in 2022. 136. </w:t>
      </w:r>
      <w:hyperlink r:id="rId131">
        <w:r>
          <w:rPr>
            <w:color w:val="0000EE"/>
            <w:u w:val="single"/>
          </w:rPr>
          <w:t>https://lithium-news.com/inside-the-price-forecast-revolution-accelerating-electric-vehicle-adoption-worldwide/</w:t>
        </w:r>
      </w:hyperlink>
      <w:r>
        <w:t xml:space="preserve"> - • Widespread price forecast revision driven by technological advances, manufacturing scale, and policy support. • Lithium-ion battery costs decreased over 85% in a decade, with projections below $60/kWh by 2028. • Over 200 battery production facilities globally and investments by automakers like Ford, Volkswagen, and GM. • Regulatory incentives, such as US federal EV tax credits and California’s zero-emission mandates, boost affordability. • Consumer adoption rising as 68% consider EVs within 5% of gasoline vehicle costs; infrastructure expansion reduces range anxiety. • Supply chain localisation and strategic mineral sourcing enhance cost stability. • International competition from Chinese manufacturers pressures prices in the $25,000–$35,000 segment. • Commercial adaptation with fleet electrification, exemplified by Amazon and UPS, accelerates market shift. 137. </w:t>
      </w:r>
      <w:hyperlink r:id="rId132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industry’s demand for critical raw materials is driving new strategic gigafactory supply deals involving lithium, cobalt, nickel, and other materials. * These agreements often involve multi-year commitments for large quantities of materials, influencing global commodity markets. * Geographical diversification includes traditional South American sources and new North American extraction projects. * Companies securing long-term supply deals are positioning themselves as key players in the clean energy transition with opportunities in material sales, equity, and recycling. * Recent deals include provisions for technology innovation and are supported by government incentives, creating favourable investment conditions. 138. </w:t>
      </w:r>
      <w:hyperlink r:id="rId133">
        <w:r>
          <w:rPr>
            <w:color w:val="0000EE"/>
            <w:u w:val="single"/>
          </w:rPr>
          <w:t>https://lithium-news.com/surging-lithium-hydroxide-premium-transforms-global-battery-metal-markets/</w:t>
        </w:r>
      </w:hyperlink>
      <w:r>
        <w:t xml:space="preserve"> - * The lithium hydroxide premium is widening against lithium carbonate, driven by demand for high-performance battery chemistries. * Battery manufacturers shifting towards nickel-rich cathodes increase demand for lithium hydroxide, impacting pricing. * Major producers like Albemarle, SQM, and Ganfeng Lithium invest heavily to expand hydroxide production capacities. * Regional disparities influence premium variations, with Asian markets commanding highest premiums due to proximity to EV supply chains. * Policies like the US Inflation Reduction Act contribute to wider hydroxide premiums in North America and Europe. * Market valuation now emphasizes hydroxide conversion capabilities and regional supply agreements over total lithium capacity. * Exploration shifts towards spodumene deposits in Australia, Canada, and Africa for direct lithium hydroxide production. * Industry outlook suggests the premium will persist amid technological advances and regional energy security strategies. 139. </w:t>
      </w:r>
      <w:hyperlink r:id="rId134">
        <w:r>
          <w:rPr>
            <w:color w:val="0000EE"/>
            <w:u w:val="single"/>
          </w:rPr>
          <w:t>https://fueloilnews.co.uk/2026/03/logistics-uk-welcomes-zero-emission-vehicle-grants/</w:t>
        </w:r>
      </w:hyperlink>
      <w:r>
        <w:t xml:space="preserve"> - * Logistics UK welcomes extension of Depot Charging Scheme and funding through Zero Emission Truck and Van Grants. * Government measures aim to accelerate electric commercial vehicle adoption and support decarbonisation. * Research identifies high upfront costs and lack of infrastructure as barriers. * Industry advocates for multi-year funding certainty to aid fleet planning. * The measures are seen as a significant step forward for the industry and climate targets. 140. </w:t>
      </w:r>
      <w:hyperlink r:id="rId135">
        <w:r>
          <w:rPr>
            <w:color w:val="0000EE"/>
            <w:u w:val="single"/>
          </w:rPr>
          <w:t>https://mining.com.au/electric-vehicles-interest-rises-in-eu/</w:t>
        </w:r>
      </w:hyperlink>
      <w:r>
        <w:t xml:space="preserve"> - * European consumers mostly hold positive or neutral views of EVs, according to 2025 survey. * In December 2025, there were over 7.7 million battery EVs in the EU, with extensive charging infrastructure. * Report highlights perceived advantages and barriers to EV adoption, including range and cost concerns. * Familiarity with EVs is higher in countries with larger EV shares. * European Commission proposes policies to support EV infrastructure deployment and adoption targets. 141. </w:t>
      </w:r>
      <w:hyperlink r:id="rId136">
        <w:r>
          <w:rPr>
            <w:color w:val="0000EE"/>
            <w:u w:val="single"/>
          </w:rPr>
          <w:t>https://australianaviation.com.au/2026/03/melbourne-airport-chosen-for-major-new-ev-charging-hub/</w:t>
        </w:r>
      </w:hyperlink>
      <w:r>
        <w:t xml:space="preserve"> - * Melbourne Airport will open a public EV charging hub with 24 bays, including 150kW and 300kW chargers, accessible bays, and drive-through options. * The hub, backed by bp pulse Australia, will be the company's first large-scale charging facility in Australia, with more than eight bays. * The hub will offer discounts to Uber EV drivers and will be powered by 100% renewable electricity from Melbourne Airport’s onsite solar farms. * The project is part of a broader network supporting Australia’s electrification efforts, with bp pulse installing over 290 bays across various states. * The Melbourne Airport road network is undergoing a $500 million overhaul, including the Naarm Way project, set to improve access and reduce peak time delays. 142. </w:t>
      </w:r>
      <w:hyperlink r:id="rId137">
        <w:r>
          <w:rPr>
            <w:color w:val="0000EE"/>
            <w:u w:val="single"/>
          </w:rPr>
          <w:t>https://electrek.co/2026/03/26/volkswagens-high-tech-new-ev-suv-in-china-starts-at-35000/</w:t>
        </w:r>
      </w:hyperlink>
      <w:r>
        <w:t xml:space="preserve"> - * Volkswagen opens pre-orders for the ID.UNYX 08 in China, with prices from $34,500 to $43,500, as part of its EV offensive in China. * The fully connected electric SUV is developed through a partnership with XPeng, featuring advanced local technology. * Production started at Volkswagen Anhui in Hefei; the vehicle will launch in the first half of 2026. * The SUV offers ultra-fast charging, dual or single motor options, and long-range battery packs. * Volkswagen aims to roll out 20 new EVs in China in 2026, with plans for 50 models by 2030 amidst rising domestic competition.</w:t>
      </w:r>
      <w:r/>
    </w:p>
    <w:p>
      <w:pPr>
        <w:pStyle w:val="ListNumber"/>
        <w:spacing w:line="240" w:lineRule="auto"/>
        <w:ind w:left="720"/>
      </w:pPr>
      <w:r/>
      <w:hyperlink r:id="rId132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revolution has reached a pivotal moment, with strategic gigafactory supply deals fundamentally altering green energy markets.</w:t>
      </w:r>
      <w:r>
        <w:rPr>
          <w:i/>
        </w:rPr>
        <w:t xml:space="preserve"> These agreements involve multi-year commitments for lithium, cobalt, nickel, and other materials, impacting global commodity markets.</w:t>
      </w:r>
      <w:r>
        <w:t xml:space="preserve"> A single large-scale battery factory can consume over 30,000 tons of lithium carbonate annually, influencing investment and supply chain strategies.</w:t>
      </w:r>
      <w:r>
        <w:rPr>
          <w:i/>
        </w:rPr>
        <w:t xml:space="preserve"> Regional diversification includes sources in South America and North America, with different risk profiles and pricing considerations.</w:t>
      </w:r>
      <w:r>
        <w:t xml:space="preserve"> Companies securing long-term deals are positioning themselves as key partners in the clean energy transition, with opportunities in material sales, equity participation, and recycling.</w:t>
      </w:r>
      <w:r>
        <w:rPr>
          <w:i/>
        </w:rPr>
        <w:t xml:space="preserve"> Agreements now include provisions for battery innovation, recycling, and R&amp;D collaboration.</w:t>
      </w:r>
      <w:r>
        <w:t xml:space="preserve"> Government incentives and legislative support are facilitating domestic supply chains, making projects more viable.</w:t>
      </w:r>
      <w:r>
        <w:rPr>
          <w:i/>
        </w:rPr>
        <w:t xml:space="preserve"> Deal structures feature price adjustments, volume flexibility, and quality standards to hedge against market volatility.</w:t>
      </w:r>
      <w:r>
        <w:t xml:space="preserve"> Increasing market competition signals future production and technological priorities, influencing investor strategies.* The landscape offers significant investment opportunities supporting EV adoption and renewable energy storage.</w:t>
      </w:r>
      <w:r/>
    </w:p>
    <w:p>
      <w:pPr>
        <w:pStyle w:val="ListNumber"/>
        <w:spacing w:line="240" w:lineRule="auto"/>
        <w:ind w:left="720"/>
      </w:pPr>
      <w:r/>
      <w:hyperlink r:id="rId138">
        <w:r>
          <w:rPr>
            <w:color w:val="0000EE"/>
            <w:u w:val="single"/>
          </w:rPr>
          <w:t>https://blackchronicle.com/west-coast-pacific/washington/wa-prepares-to-roll-out-112-million-medium-heavy-duty-ev-subsidy-program/</w:t>
        </w:r>
      </w:hyperlink>
      <w:r>
        <w:t xml:space="preserve"> - * Washington state plans to launch a $112 million EV voucher programme for commercial medium and heavy-duty vehicles and off-road equipment. * The programme aims to boost EV sales amid declining sales and supply issues, funded through the Climate Commitment Act. * The programme does not include funding for charging stations; logistical challenges persist. * The voucher scheme will be available to qualified buyers from April. * Washington shares EV policies with California, including the Advanced Clean Trucks rule. 145. </w:t>
      </w:r>
      <w:hyperlink r:id="rId139">
        <w:r>
          <w:rPr>
            <w:color w:val="0000EE"/>
            <w:u w:val="single"/>
          </w:rPr>
          <w:t>https://www.nextbigfuture.com/2026/03/tesla-china-launching-sub-30000-standard-model-3-in-april-june.html</w:t>
        </w:r>
      </w:hyperlink>
      <w:r>
        <w:t xml:space="preserve"> - * Tesla Giga Shanghai is producing a simplified, lower-cost Standard Model 3, expected to be priced below 200,000 CNY (~$28,600 USD), with launch between April and June. * The new variant features a 52.9 kWh LFP battery, range of 480 km CLTC, and is designed for China and export to Asia. * Production lines are operational, with government filings and supplier details indicating readiness; similar Model Y versions are planned for mid-2026. * The battery cost for Tesla’s China-market pack is estimated at $75–90/kWh, with total pack costs roughly $4,000–$4,800. 146. </w:t>
      </w:r>
      <w:hyperlink r:id="rId140">
        <w:r>
          <w:rPr>
            <w:color w:val="0000EE"/>
            <w:u w:val="single"/>
          </w:rPr>
          <w:t>https://thedriven.io/2026/03/27/tesla-introduces-foldable-supercharger-for-faster-and-cheaper-rollout/</w:t>
        </w:r>
      </w:hyperlink>
      <w:r>
        <w:t xml:space="preserve"> - * Tesla introduces Folding Unit Superchargers, capable of unfolding into 8 units on site, with 2 units per truck, at 500 kW power capacity. * The new units enable transporting 33% more stalls per trip, reduce costs by 20%, and double installation speed. * The development aims to expedite the deployment of fast-charging sites globally, including Australia. * Tesla has previously showcased rapid deployment of charging sites, with installations taking days instead of weeks. * The foldable supercharger technology could facilitate larger, cost-effective charging infrastructure in the coming years. 147. </w:t>
      </w:r>
      <w:hyperlink r:id="rId141">
        <w:r>
          <w:rPr>
            <w:color w:val="0000EE"/>
            <w:u w:val="single"/>
          </w:rPr>
          <w:t>https://kalkinemedia.com/au/stocks/metal-and-mining/ev-boom-signals-shift-in-global-mobility-trends</w:t>
        </w:r>
      </w:hyperlink>
      <w:r>
        <w:t xml:space="preserve"> - * Electric vehicle adoption is accelerating globally, with rising acceptance in Europe. * Consumer attitudes in Europe are shifting from curiosity to cautious acceptance. * Factors influencing interest include environmental concerns, driving experience, and cost efficiency. * Barriers such as affordability, range anxiety, and infrastructure limitations persist. * Expansion of charging infrastructure and policy support underpin growth. * Demand for EVs impacts global resource sectors, notably in Australia, highlighting the importance of lithium and batteries. * Market trends show increased relevance of clean energy sectors within Australian indices and investment strategies. 148. </w:t>
      </w:r>
      <w:hyperlink r:id="rId142">
        <w:r>
          <w:rPr>
            <w:color w:val="0000EE"/>
            <w:u w:val="single"/>
          </w:rPr>
          <w:t>https://evmagz.com/baic-details-sodium-ion-battery-with-450-km-range-and-fast-charging-capability/</w:t>
        </w:r>
      </w:hyperlink>
      <w:r>
        <w:t xml:space="preserve"> - * BAIC has released details of its sodium-ion battery, which offers a range of up to 450 kilometres and supports 4C ultra-fast charging. * The battery's energy density exceeds 170 Wh/kg and can operate in extreme temperatures from -40°C to 60°C. * Developed as part of BAIC’s Aurora Battery platform, it aims to reduce costs by about 15% compared to lithium iron phosphate batteries. * The battery showed stability in safety tests, without catching fire or exploding when overcharged or exposed to high temperatures. * Industry rivals like CATL and BYD are also scaling sodium-ion battery production, indicating a technological shift in the industry. 149. </w:t>
      </w:r>
      <w:hyperlink r:id="rId143">
        <w:r>
          <w:rPr>
            <w:color w:val="0000EE"/>
            <w:u w:val="single"/>
          </w:rPr>
          <w:t>https://www.etoday.co.kr/news/view/2569973</w:t>
        </w:r>
      </w:hyperlink>
      <w:r>
        <w:t xml:space="preserve"> - * Hyundai Motor Group and SK On establish a US joint venture named 'HSBMA', with construction nearing completion and aiming for commercial operation within the year. * The factory, located in Georgia, USA, will produce 35 GWh of batteries annually, supplying power for approximately 300,000 electric vehicles. * Total investment is about $5 billion, with equal shares held by both companies. * Batteries will be assembled into battery packs and supplied to Hyundai, Kia, and Genesis electric vehicles made locally. * The factory’s location near other Hyundai manufacturing plants enhances logistics and supply chain stability. 150. </w:t>
      </w:r>
      <w:hyperlink r:id="rId144">
        <w:r>
          <w:rPr>
            <w:color w:val="0000EE"/>
            <w:u w:val="single"/>
          </w:rPr>
          <w:t>https://www.marketbeat.com/instant-alerts/lithium-stocks-to-follow-today-march-26th-2026-03-26/</w:t>
        </w:r>
      </w:hyperlink>
      <w:r>
        <w:t xml:space="preserve"> - * Amprius Technologies, QuantumScape, and Critical Metals are top lithium stocks by trading volume as of March 26. * Amprius produces ultra-high energy density lithium-ion batteries using silicon nanowire anodes for aviation and drone applications. * QuantumScape develops solid-state lithium-metal batteries targeting electric vehicles. * Critical Metals focuses on lithium mining and exploration with projects including Wolfsberg and Tanbreez. * All companies are involved in lithium battery or materials sectors, linked to EV demand and grid storage market trends. 151. </w:t>
      </w:r>
      <w:hyperlink r:id="rId145">
        <w:r>
          <w:rPr>
            <w:color w:val="0000EE"/>
            <w:u w:val="single"/>
          </w:rPr>
          <w:t>https://lithium-news.com/global-supply-deficit-warning-sparks-revolutionary-advances-in-lithium-extraction-methods/</w:t>
        </w:r>
      </w:hyperlink>
      <w:r>
        <w:t xml:space="preserve"> - * The lithium industry faces supply shortfalls of up to 40% by 2030 due to surging demand for electric vehicles and energy storage. * Supply deficit warning has spurred innovation in lithium extraction, with companies developing faster, cleaner methods. * Direct lithium extraction (DLE) technologies now extract lithium in hours with over 90% efficiency, utilising advanced filtration, ion-exchange, and electrochemical processes. * Investment in alternative lithium sources like geothermal, oilfield brines, and seawater has increased, exemplified by projects in the UK and California. * Environmental concerns have led to the adoption of recycled water systems and water-efficient extraction techniques. * Technologies such as high-purity alumina processes and modular extraction units have reduced water use and allowed rapid deployment. * AI and machine learning optimise extraction processes, improving yield and efficiency. * Venture capital investments in lithium tech startups reached $2.3 billion in 18 months, with support from Tesla, GM, Samsung SDI, EU, and US policies. * Equipment manufacturers develop next-generation modular and mobile processing units to facilitate access and cost competitiveness. * The evolving technological landscape aims to create a more resilient, sustainable, and responsive lithium supply chain. 152. </w:t>
      </w:r>
      <w:hyperlink r:id="rId146">
        <w:r>
          <w:rPr>
            <w:color w:val="0000EE"/>
            <w:u w:val="single"/>
          </w:rPr>
          <w:t>https://www.deccanchronicle.com/southern-states/telangana/srmamara-raja-energy-storage-centre-enters-phase-ii-1946546</w:t>
        </w:r>
      </w:hyperlink>
      <w:r>
        <w:t xml:space="preserve"> - * The SRM–Amara Raja Energy Storage Centre in Vijayawada to enter Phase II, focusing on advanced battery technologies and industry-oriented innovation. * An expert delegation from Amara Raja Advanced Cell Technologies reviewed research and finalised next-phase roadmap. * The centre, established in 2020 in collaboration with Amara Raja Batteries Ltd., has worked on next-generation energy storage solutions. * Phase II will emphasise prototyping and commercialisation of low-cost battery materials, improved cathodes for lithium-ion and sodium-ion batteries, solid electrolytes, faster charging, and recycling technologies. * The delegation visited research facilities and reaffirmed commitment to sustainable energy storage solutions. 153. </w:t>
      </w:r>
      <w:hyperlink r:id="rId147">
        <w:r>
          <w:rPr>
            <w:color w:val="0000EE"/>
            <w:u w:val="single"/>
          </w:rPr>
          <w:t>https://www.nzz.ch/mobilitaet/feststoff-akkus-aus-china-mg-will-in-europa-die-reichweitenangst-beseitigen-ld.1931170</w:t>
        </w:r>
      </w:hyperlink>
      <w:r>
        <w:t xml:space="preserve"> - * MG plans to bring their semi-solid-state solid-core batteries to Europe by end of 2026, initially in the MG 4 EV Urban.</w:t>
        <w:br/>
      </w:r>
      <w:r>
        <w:rPr>
          <w:i/>
        </w:rPr>
        <w:t>* The new battery consists of 95% solid electrolyte, made from a glass and ceramic composite.</w:t>
        <w:br/>
      </w:r>
      <w:r>
        <w:t>* Advantages include faster charging, higher energy density at 400 Wh/kg, and increased safety in collisions.</w:t>
        <w:br/>
      </w:r>
      <w:r>
        <w:rPr>
          <w:i/>
        </w:rPr>
        <w:t>* The battery will be used in both EVs and plug-in hybrid models, including the upcoming MG S9 PHEV.</w:t>
        <w:br/>
      </w:r>
      <w:r>
        <w:t xml:space="preserve">* MG aims to reduce battery-related range anxiety and improve vehicle efficiency in the European market.* 154. </w:t>
      </w:r>
      <w:hyperlink r:id="rId148">
        <w:r>
          <w:rPr>
            <w:color w:val="0000EE"/>
            <w:u w:val="single"/>
          </w:rPr>
          <w:t>https://lithium-news.com/record-growth-transforms-recycled-lithium-market-into-green-energys-biggest-success-story/</w:t>
        </w:r>
      </w:hyperlink>
      <w:r>
        <w:t xml:space="preserve"> - * The recycled lithium market has grown from $350 million to over $2.8 billion, with projections exceeding 25% annual growth. * The sector addresses environmental concerns of traditional lithium mining, providing up to 95% recovery from spent batteries. * Technological advancements enable extraction costs 30-40% lower than mining, using hydrometallurgical and direct recycling methods. * Major automakers like Tesla, BMW, and Ford are signing long-term contracts with recycling companies. * Recycling produces 75% fewer carbon emissions and uses 90% less water compared to primary mining. * Policies such as the EU Battery Regulation and US tax credits support market expansion. * Investment in recycling startups exceeds $1.2 billion in 18 months; facility expansions total over $5 billion. * Recycling infrastructure is increasing in Europe and North America to reduce supply chain risks. 155. </w:t>
      </w:r>
      <w:hyperlink r:id="rId149">
        <w:r>
          <w:rPr>
            <w:color w:val="0000EE"/>
            <w:u w:val="single"/>
          </w:rPr>
          <w:t>https://www.miningmx.com/news/battery-minerals/64839-zijins-congo-lithium-mine-to-rank-among-worlds-biggest/</w:t>
        </w:r>
      </w:hyperlink>
      <w:r>
        <w:t xml:space="preserve"> - * Zijin Mining Group’s Manono lithium project in Democratic Republic of Congo to be commissioned in June 2023. * Once at full capacity, it will produce 130,000 tonnes of lithium carbonate equivalent annually. * The project aims to produce between 850,000 and 875,000 tonnes of lithium concentrate per year. * It will account for roughly 5% of global mined lithium supply when fully operational in 2028. * The $1.4 billion project involves legal disputes and interest from other companies such as AVZ Minerals and KoBold Metals. 156. </w:t>
      </w:r>
      <w:hyperlink r:id="rId150">
        <w:r>
          <w:rPr>
            <w:color w:val="0000EE"/>
            <w:u w:val="single"/>
          </w:rPr>
          <w:t>https://www.cartoq.com/car-news/mahindra-strategic-expansion-nu-iq-platform-ev-growth-global-markets/</w:t>
        </w:r>
      </w:hyperlink>
      <w:r>
        <w:t xml:space="preserve"> - * Mahindra is a leading SUV manufacturer in India, with plans to expand in international markets. * In CY25, Mahindra secured the second spot in India's passenger vehicle segment with a 13.3% market share. * The company is introducing new models based on the NU_IQ platform, including Vision S, which may feature hybrid or electric versions. * Mahindra is focusing on global design standards, aerodynamics, and premium appeal for its vehicles. * The brand is developing an expanded EV portfolio, including the XEV 9S, which became Mahindra’s best-selling EV in February 2026. * Updates to existing models like Scorpio N, Scorpio Classic, and Thar are planned to maintain customer interest. * Mahindra aims to cater to utilitarian, premium, and electric segments through diversified offerings. * The company is working on next-generation pickup trucks for overseas markets. * By 2026, Mahindra plans to launch affordable versions of models and grow its EV battery options, including a 70 kWh pack. * Mahindra's strategy includes both ICE and electric vehicles to meet emission norms and compete internationally. 157. </w:t>
      </w:r>
      <w:hyperlink r:id="rId151">
        <w:r>
          <w:rPr>
            <w:color w:val="0000EE"/>
            <w:u w:val="single"/>
          </w:rPr>
          <w:t>https://www.dailyexcelsior.com/india-to-scale-up-critical-mineral-exploration-reduce-import-dependence-dr-jitendra/</w:t>
        </w:r>
      </w:hyperlink>
      <w:r>
        <w:t xml:space="preserve"> - * India is scaling up exploration of critical minerals, including lithium, in regions such as Rajasthan and Jammu &amp; Kashmir. * The government aims to create a startup-driven mining ecosystem and strengthen domestic supply chains. * Efforts include policy reforms for faster project approvals, enabling private sector participation, and resolving forest clearance issues. * India is exploring international cooperation for advanced technology access while focusing on indigenous innovation. * The initiative seeks to align exploration activities with global demand and develop local processing capacity.</w:t>
      </w:r>
      <w:r/>
      <w:r/>
    </w:p>
    <w:p>
      <w:r/>
      <w:r>
        <w:t xml:space="preserve">158. </w:t>
      </w:r>
      <w:hyperlink r:id="rId152">
        <w:r>
          <w:rPr>
            <w:color w:val="0000EE"/>
            <w:u w:val="single"/>
          </w:rPr>
          <w:t>https://www.bnamericas.com/en/interviews/orion-resource-to-assess-mining-opportunities-in-south-america</w:t>
        </w:r>
      </w:hyperlink>
      <w:r>
        <w:t xml:space="preserve"> - * Orion Resource Partners is assessing mining projects across South America as part of its recent US$2.2 billion fundraising for Mine Finance Fund IV. * The firm targets commodities such as copper, gold, nickel, lithium, rare earths, and others, driven by long-term demand for critical minerals. * Countries of focus include Argentina, Brazil, Chile, Colombia, Ecuador, and Peru. * Investment approach is flexible, based on opportunity maturity and project needs, with a support horizon aligned to project milestones. * Significant investment interest from pension funds and sovereign wealth funds, viewing critical minerals as strategic assets. * South America is highlighted for its large-scale, high-quality mining assets, notably in copper and lithium, supporting the energy transition and global supply chains. * Main drivers for projects include regional mineral endowments, skilled local workforce, and geopolitical alignment. 159. </w:t>
      </w:r>
      <w:hyperlink r:id="rId153">
        <w:r>
          <w:rPr>
            <w:color w:val="0000EE"/>
            <w:u w:val="single"/>
          </w:rPr>
          <w:t>http://www.kakiforex.com/2026/03/european-ev-sales-soar-following-oil.html</w:t>
        </w:r>
      </w:hyperlink>
      <w:r>
        <w:t xml:space="preserve"> - * A rise in petrol prices in Europe, triggered by the Iran conflict, led to a surge in used EV sales. * EVs overtook diesel in demand, with EV market share nearly doubling from 6.5% to 12.7% in three weeks. * Gasoline prices rose 12% in the EU between February 23 and March 16. * Decline in petrol and diesel model sales to 28% and 10% respectively. * Consumer interest in EVs increased in France, Romania, Portugal, and Poland. * The used EV market in Europe has become more mature, with more models and battery certificates available. 160. </w:t>
      </w:r>
      <w:hyperlink r:id="rId154">
        <w:r>
          <w:rPr>
            <w:color w:val="0000EE"/>
            <w:u w:val="single"/>
          </w:rPr>
          <w:t>https://www.logisticsmanager.com/dft-announces-1bn-for-road-freight-electrification/</w:t>
        </w:r>
      </w:hyperlink>
      <w:r>
        <w:t xml:space="preserve"> - * The UK Department for Transport (DfT) announced £1 billion in funding for electric vans and trucks. * Initiatives include the Zero Emissions Truck and Van grants and the Depot Charging Scheme, aimed at reducing upfront costs and improving charging access. * Grants offer savings up to £81,000 for trucks and £5,000 for vans, with businesses potentially saving up to £1 million on charging infrastructure. * Industry reactions were mixed, with support from Logistics UK and criticism from RHA regarding fuel duty policies. * The government also promotes EV adoption through the Electric Car Grant, saving over 80,000 drivers up to £3,750. 161. </w:t>
      </w:r>
      <w:hyperlink r:id="rId155">
        <w:r>
          <w:rPr>
            <w:color w:val="0000EE"/>
            <w:u w:val="single"/>
          </w:rPr>
          <w:t>https://tandlonline.com/sustainability/ev-hydrogen/zero-emission-vehicle-grants-and-depot-charging-scheme/</w:t>
        </w:r>
      </w:hyperlink>
      <w:r>
        <w:t xml:space="preserve"> - * The UK government announces extension of the Depot Charging Scheme and funding through Zero Emission Truck and Van Grants (25 March). * The measures aim to address high upfront vehicle costs and infrastructure challenges for electric HGV adoption. * Logistics UK welcomes the announcement, emphasising the importance of multi-year funding certainty for industry planning. * The move seeks to support the transition to electric commercial vehicles, particularly among smaller operators. * Logistics UK advocates for structured, long-term support to enable fleet upgrades and decarbonisation efforts. 162. </w:t>
      </w:r>
      <w:hyperlink r:id="rId156">
        <w:r>
          <w:rPr>
            <w:color w:val="0000EE"/>
            <w:u w:val="single"/>
          </w:rPr>
          <w:t>https://express-press-release.net/news/2026/03/26/1743895</w:t>
        </w:r>
      </w:hyperlink>
      <w:r>
        <w:t xml:space="preserve"> - * The global electric vehicle market is expected to reach USD 6,524 billion by 2030, expanding at a 32.5% CAGR from 2025 to 2030. * Drivers include technological advancements, rising consumer demand, and supportive government policies. * Key companies in the sector include Tesla, BYD, Ford, General Motors, Honda, Mercedes-Benz, Mitsubishi, Nissan, Renault, and AB Volvo. * Market opportunities are present in charging infrastructure, battery technology, vehicle connectivity, and affordable EV models. * Marketing strategies should focus on sustainability, reliability, performance, and digital integration. 163. </w:t>
      </w:r>
      <w:hyperlink r:id="rId157">
        <w:r>
          <w:rPr>
            <w:color w:val="0000EE"/>
            <w:u w:val="single"/>
          </w:rPr>
          <w:t>https://chemindigest.com/exide-industries-invests-rs-450-crore-in-lithium-battery-subsidiary/</w:t>
        </w:r>
      </w:hyperlink>
      <w:r>
        <w:t xml:space="preserve"> - * Exide Industries Ltd invested ₹450 crore in its subsidiary, Exide Energy Solutions Ltd, to strengthen its lithium-ion battery manufacturing sector in India. * The total investment in Exide Energy exceeds ₹4,800 crore. * The subsidiary was founded in March 2022 to focus on lithium-ion battery cells, modules, and packs. * A greenfield lithium-ion battery manufacturing facility is being developed in Bengaluru. * The investment aims to support India’s electric mobility and renewable energy transition, and accelerate domestic battery infrastructure development. 164. </w:t>
      </w:r>
      <w:hyperlink r:id="rId158">
        <w:r>
          <w:rPr>
            <w:color w:val="0000EE"/>
            <w:u w:val="single"/>
          </w:rPr>
          <w:t>https://www.whichev.net/2026/03/26/baic-sodium-ion-battery-prototype-offers-11-minute-full-charge-capability/?utm_source=rss&amp;utm_medium=rss&amp;utm_campaign=baic-sodium-ion-battery-prototype-offers-11-minute-full-charge-capability</w:t>
        </w:r>
      </w:hyperlink>
      <w:r>
        <w:t xml:space="preserve"> - * BAIC Group announces development of a sodium-ion battery prototype with fast charging support and high-temperature resistance. * The prototype supports 4C charging, allowing full charge in 11 minutes. * It can operate stably in temperatures from -40°C to 60°C and withstand overcharge and thermal abuse tests. * BAIC has established mass production processes and applied for around 20 patents related to the battery. * The development contributes to Chinese automakers' focus on sodium-ion technology for low-cost and cold-weather applications. 165. </w:t>
      </w:r>
      <w:hyperlink r:id="rId159">
        <w:r>
          <w:rPr>
            <w:color w:val="0000EE"/>
            <w:u w:val="single"/>
          </w:rPr>
          <w:t>https://skillings.net/efficiency-over-scale-albemarles-3-1b-dle-pivot-in-the-atacama/</w:t>
        </w:r>
      </w:hyperlink>
      <w:r>
        <w:t xml:space="preserve"> - * Albemarle files environmental impact study for Project TED, a $3.1 billion DLE lithium project in the Atacama. * The project aims to nearly double lithium recovery rates while reducing net brine extraction by 68%. * Plans include connecting to Chile’s national grid for renewable energy and importing desalinated seawater. * The project reflects a shift towards efficiency and smaller environmental footprint mandated by Chilean regulations. * The initiative is a key test for DLE technology at scale and for Chile’s new regulatory framework. 166. </w:t>
      </w:r>
      <w:hyperlink r:id="rId160">
        <w:r>
          <w:rPr>
            <w:color w:val="0000EE"/>
            <w:u w:val="single"/>
          </w:rPr>
          <w:t>https://electrek.co/2026/03/25/toyota-cuts-ev-prices-china-under-15000/</w:t>
        </w:r>
      </w:hyperlink>
      <w:r>
        <w:t xml:space="preserve"> - * Toyota cuts prices on EV models in China, offering low-interest financing to compete with domestic rivals. * The bZ3X, an entry-level electric SUV, is now available at 99,800 yuan ($14,500), down from 109,800 yuan ($15,000). * FAW Toyota also offers discounts on the bZ3, starting at 93,800 yuan ($13,500), with additional promotions. * Toyota introduces new electric SUVs in the US, including the 2026 bZ, C-HR, and bZ Woodland, with discounts and financing incentives. * The company’s EV price cuts aim to boost market share in China and the US during a competitive period. 167. </w:t>
      </w:r>
      <w:hyperlink r:id="rId161">
        <w:r>
          <w:rPr>
            <w:color w:val="0000EE"/>
            <w:u w:val="single"/>
          </w:rPr>
          <w:t>https://www.bworldonline.com/top-stories/2026/03/26/738701/surging-fuel-prices-seen-driving-demand-for-evs/</w:t>
        </w:r>
      </w:hyperlink>
      <w:r>
        <w:t xml:space="preserve"> - * Fuel costs are expected to accelerate demand for electric vehicles (EVs) in the Philippines in 2023, with sales projected to surpass 40,000 units.</w:t>
      </w:r>
      <w:r>
        <w:rPr>
          <w:i/>
        </w:rPr>
        <w:t>* EV sales reached around 40,000 last year and are expected to grow by more than 10-15% this year.</w:t>
      </w:r>
      <w:r>
        <w:t>* The Philippine government aims for 100,000 EV registrations by 2028 and promotes EV adoption through legislation and industry targets.</w:t>
      </w:r>
      <w:r>
        <w:rPr>
          <w:i/>
        </w:rPr>
        <w:t>* EV operational costs are lower than fuel-powered cars according to officials, with fuel costs for conventional cars averaging about P5 per km versus P1.75 for EVs.</w:t>
      </w:r>
      <w:r>
        <w:t>* Experts recommend improved public transportation to offset private car costs and enhance mobility.</w:t>
      </w:r>
      <w:r>
        <w:rPr>
          <w:i/>
        </w:rPr>
        <w:t xml:space="preserve">168. </w:t>
      </w:r>
      <w:hyperlink r:id="rId162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- Global EV sales exceed projections with over 50% of new car sales in developed markets by 2030. - Lithium consumption expected to increase by over 400% within the next eight years, driven by battery demand. - Investment in green energy infrastructure, including solar, wind, and energy storage, is experiencing increased capital flow. - Charging station requirements are projected to grow by over 2,000%, with advancements in ultra-fast and wireless charging technology. - Governments are providing subsidies and incentives for lithium mining and processing, elevating supply chain security as a strategic priority. 169. </w:t>
      </w:r>
      <w:hyperlink r:id="rId163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large lithium development in the Democratic Republic of the Congo (DRC) by Zijin Mining aims to supply 5% of global lithium demand by 2028. * The project includes a mine with a projected capacity of 130,000 tonnes of lithium carbonate equivalent annually and a downstream processing facility. * The investment is approximately $1.4 billion, with the project contributing to Africa’s industrial development. * Zijin holds just under 55% ownership, with the Congolese government maintaining significant participation. * Legal disputes and international interest signal growing competition for lithium assets in the region. 170. </w:t>
      </w:r>
      <w:hyperlink r:id="rId164">
        <w:r>
          <w:rPr>
            <w:color w:val="0000EE"/>
            <w:u w:val="single"/>
          </w:rPr>
          <w:t>https://tribune.com.pk/story/2599316/evs-face-grid-land-trust-deficits</w:t>
        </w:r>
      </w:hyperlink>
      <w:r>
        <w:rPr>
          <w:i/>
        </w:rPr>
        <w:t xml:space="preserve"> - * Pakistan's EV charging infrastructure targets 3,000 stations by 2030 under the National Electric Vehicle Policy. * Two firms, Solcraft and ORKO, announced plans to install 500 chargers over two years. * Infrastructure challenges include grid issues, land access, and consumer trust. * Public-private partnerships are seen as essential to scaling EV infrastructure. * Rooftop solar expansion offers opportunities for decentralised, reliable charging solutions. * Industry emphasises focus on commercial fleets, interoperability standards, and domestic battery capacity for EV adoption. 171. </w:t>
      </w:r>
      <w:hyperlink r:id="rId165">
        <w:r>
          <w:rPr>
            <w:color w:val="0000EE"/>
            <w:u w:val="single"/>
          </w:rPr>
          <w:t>https://lithium-news.com/record-spodumene-concentrate-prices-signal-major-battery-supply-chain-transformation/</w:t>
        </w:r>
      </w:hyperlink>
      <w:r>
        <w:rPr>
          <w:i/>
        </w:rPr>
        <w:t xml:space="preserve"> - * Global spodumene concentrate prices have surged beyond $8,000 per metric ton, a 340% increase since pre-pandemic levels. * Price increases driven by geopolitical tensions, technological breakthroughs, and rising consumer demand, particularly for electric vehicles. * Australian producers in the Pilbara region are shifting from spot sales to long-term offtake agreements with equity and technology sharing. * Major EV manufacturers like Tesla and BYD are establishing direct supply chain partnerships with mining operations. * Advancements in spodumene processing, including direct conversion methods, aim to reduce costs by up to 30% and environmental impact. * Investments in new processing facilities in Chile, Argentina, and Canada support geographic diversification. * Price volatility is prompting companies to develop hedging strategies and risk-sharing mechanisms. * Anticipated high demand from energy storage may sustain upward pressure on spodumene prices. * Battery firms are exploring alternative lithium sources, including brines and recycled materials, to diversify supply. 172. </w:t>
      </w:r>
      <w:hyperlink r:id="rId166">
        <w:r>
          <w:rPr>
            <w:color w:val="0000EE"/>
            <w:u w:val="single"/>
          </w:rPr>
          <w:t>https://lithium-news.com/record-ev-demand-forecast-signals-the-green-energy-revolution-has-reached-its-tipping-point/</w:t>
        </w:r>
      </w:hyperlink>
      <w:r>
        <w:rPr>
          <w:i/>
        </w:rPr>
        <w:t xml:space="preserve"> - * Industry analysts project global EV sales to surpass 18 million units this year, up 35% from previous estimates. * Increasing EV demand driven by breakthrough battery tech, government incentives, and shifting consumer preferences. * Energy grids are expanding infrastructure, with some regions expecting a 40% rise in electricity demand over the next decade. * Utilities are investing heavily in renewable energy capacity to meet increased electricity needs. * Supply chains are evolving, with lithium mining expanding and automakers retooling factories for EV production. * Green energy stocks are experiencing a strong rally; investments in batteries and infrastructure reaching record levels. * Nations consider EV manufacturing and infrastructure as strategic economic assets. * European markets grow steadily through regulation; Asian markets, led by China, expand rapidly via government support. * US adoption accelerates in major metro areas as charging infrastructure improves. * Commercial EV segment, especially electric delivery trucks and buses, emerges as a new growth driver. * Supply chain analysts suggest current forecasts are conservative due to rapid tech advances. * Overall, EV demand forecast indicates a deep transformation in energy generation, distribution, and consumption. 173. </w:t>
      </w:r>
      <w:hyperlink r:id="rId167">
        <w:r>
          <w:rPr>
            <w:color w:val="0000EE"/>
            <w:u w:val="single"/>
          </w:rPr>
          <w:t>https://autotalk.com.au/industry-news/mg-sales-surge-as-global-volumes-rise-6-8-year-on-year?utm_source=rss&amp;utm_medium=rss&amp;utm_campaign=mg-sales-surge-as-global-volumes-rise-6-8-year-on-year</w:t>
        </w:r>
      </w:hyperlink>
      <w:r>
        <w:rPr>
          <w:i/>
        </w:rPr>
        <w:t xml:space="preserve"> - * Chinese-owned MG Motor reports a 6.8% rise in global vehicle sales for January and February 2026, driven by international demand and EV uptake. * Nearly 600,000 vehicles sold globally in two months, with significant growth in Europe and markets like Australia. * MG remains the top-selling Chinese brand in Europe, with 49,000 sales, up 16% year-on-year. * SAIC Motor's overseas sales increased 48.9%, with 157,000 new energy vehicles delivered. * MG's EV lineup, led by MG4, maintains strong demand with consistent monthly sales above 10,000 units. 174. </w:t>
      </w:r>
      <w:hyperlink r:id="rId162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* Global EV sales have exceeded projections, with over 50% of new car sales in developed markets by 2030. * Lithium consumption is expected to increase by over 400% in the next eight years due to EV demand. * Investment in green energy infrastructure, including solar and wind, is expanding to meet increased electrical grid demands. * Charging station installations must increase by over 2,000% to support EV adoption in suburban and rural areas. * Governments are providing subsidies and incentives for lithium mining and processing amid geopolitical competition. 175. </w:t>
      </w:r>
      <w:hyperlink r:id="rId168">
        <w:r>
          <w:rPr>
            <w:color w:val="0000EE"/>
            <w:u w:val="single"/>
          </w:rPr>
          <w:t>https://cleantechnica.com/2026/03/25/915-electric-buses-ordered-for-use-in-india/</w:t>
        </w:r>
      </w:hyperlink>
      <w:r>
        <w:rPr>
          <w:i/>
        </w:rPr>
        <w:t xml:space="preserve"> - * India has some of the world's most polluted cities, with air pollution causing millions of premature deaths annually. * Loni in Uttar Pradesh was the world's most polluted city in 2025, with hazardous PM2.5 levels. * Over 900 electric buses have been ordered for deployment in Telangana, India, by GreenCell Mobility in partnership with EKA. * The deployment is part of India's efforts to electrify public transportation, reduce urban pollution, and decrease fossil fuel reliance. * The order is under the PM E-Drive Scheme, a government incentive programme supporting electric vehicle adoption. 176. </w:t>
      </w:r>
      <w:hyperlink r:id="rId169">
        <w:r>
          <w:rPr>
            <w:color w:val="0000EE"/>
            <w:u w:val="single"/>
          </w:rPr>
          <w:t>https://www.thehindubusinessline.com/companies/exide-invests-450-crore-in-ev-battery-arm-as-bengaluru-gigafactory-nears-commissioning/article70785401.ece</w:t>
        </w:r>
      </w:hyperlink>
      <w:r>
        <w:rPr>
          <w:i/>
        </w:rPr>
        <w:t xml:space="preserve"> - * Exide Industries invests ₹450 crore into its EV battery subsidiary, Exide Energy Solutions Ltd (EESL). * The Bengaluru gigafactory nears commissioning, aiming for commercial production in H1 FY26. * Phase 1 of the facility will have 6 GWh annual capacity for NMC and LFP chemistries. * EESL reported a loss of ₹209 crore in FY25; breakeven expected by late FY27 or early FY28. * The company highlights continued cash flow from lead-acid business and strategic demand visibility through tie-ups with Hyundai, Kia, and domestic two-wheeler makers. 177. </w:t>
      </w:r>
      <w:hyperlink r:id="rId170">
        <w:r>
          <w:rPr>
            <w:color w:val="0000EE"/>
            <w:u w:val="single"/>
          </w:rPr>
          <w:t>https://autotalk.com.au/industry-news/chery-unveils-ultra-fast-charging-battery?utm_source=rss&amp;utm_medium=rss&amp;utm_campaign=chery-unveils-ultra-fast-charging-battery</w:t>
        </w:r>
      </w:hyperlink>
      <w:r>
        <w:rPr>
          <w:i/>
        </w:rPr>
        <w:t xml:space="preserve"> - * Chinese automotive group Chery introduces the Rhino battery, capable of delivering 500km range in eight minutes. * The battery supports up to 5000 charge cycles and incorporates advanced safety features. * The Rhino platform will support hybrid, battery electric, and solid-state powertrains. * Chery invests over RMB10 billion (AU$2.1b) in solid-state battery research, targeting energy densities of 600 Wh/kg. * The company aims for a 60% reduction in per-vehicle emissions by 2030 and operational carbon neutrality by 2037. * Chery's electrified models, including the Jaecoo J5 EV, are expanding in Australia, with the J5 EV surpassing 2000 orders. 178. </w:t>
      </w:r>
      <w:hyperlink r:id="rId171">
        <w:r>
          <w:rPr>
            <w:color w:val="0000EE"/>
            <w:u w:val="single"/>
          </w:rPr>
          <w:t>https://lithium-news.com/record-investment-fuels-hard-rock-mining-expansion-across-global-lithium-operations/</w:t>
        </w:r>
      </w:hyperlink>
      <w:r>
        <w:rPr>
          <w:i/>
        </w:rPr>
        <w:t xml:space="preserve"> - • Over $18 billion invested in lithium hard rock mining since the start of the year, a 340% increase year-on-year. • Australia leads expansion, with projects in Pilbara, Yilgarn Craton, and other regions transitioning from exploration to construction. • North American projects, particularly in Quebec's James Bay, advance through permitting and early development phases. • Technological innovations include enhanced extraction methods like dense media separation and direct lithium extraction, boosting resource recovery and environmental performance. • Market dynamics favour long-term supply agreements, stabilising spodumene concentrate prices despite volatility in lithium chemicals. 179. </w:t>
      </w:r>
      <w:hyperlink r:id="rId172">
        <w:r>
          <w:rPr>
            <w:color w:val="0000EE"/>
            <w:u w:val="single"/>
          </w:rPr>
          <w:t>https://www.demorgen.be/tech-wetenschap/en-plots-halen-elektrische-auto-s-vlotjes-800-kilometer-alles-rond-de-batterij-is-verbeterd~b236e97d/</w:t>
        </w:r>
      </w:hyperlink>
      <w:r>
        <w:rPr>
          <w:i/>
        </w:rPr>
        <w:t xml:space="preserve"> - * Lithium-ion batterijen hebben in de afgelopen tien jaar de energiedichtheid verdubbeld, van 150 naar 300 wattuur per kilogram. * De verbetering komt vooral door optimalisaties in verpakking, materialen en lichtere constructies. * Auto’s zijn efficiënter geworden, onder andere door verbeteringen in aandrijving, aerodynamica en power electronics. * Autofabrikanten ontwikkelen nu auto’s compleet rond de batterij, in tegenstelling tot eerdere aanpassingen op bestaande modellen. * Nieuwe technologieën zoals natrium-ion en solid-state batterijen worden onderzocht, hoewel deze nog niet klaar voor grootschalige industriële productie zijn. * Het rijbereik van elektrische auto’s is aanzienlijk verbeterd, en laadtijden zijn verkort tot ongeveer twintig minuten voor 20-80% capaciteit. * Voor thuisbatterijen gelden andere eisen; veiligheid en kosteneffectiviteit zijn prioritair, vooral bij natrium-ion batterijen. * De huidige lithium-ion technologie is al zeer effectief en wordt breed toegepast in diverse apparaten. 180. </w:t>
      </w:r>
      <w:hyperlink r:id="rId173">
        <w:r>
          <w:rPr>
            <w:color w:val="0000EE"/>
            <w:u w:val="single"/>
          </w:rPr>
          <w:t>https://techxplore.com/news/2026-03-plasma-lemon-juice-milder-method.html</w:t>
        </w:r>
      </w:hyperlink>
      <w:r>
        <w:rPr>
          <w:i/>
        </w:rPr>
        <w:t xml:space="preserve"> - * Researchers at Rice University developed a plasma-assisted recycling method for lithium-ion battery waste. * The process uses microwave plasma treatment and mild solvents, including citric acid, to recover metals. * Nearly 95% of metals, such as lithium and transition metals, can be recovered, with graphite also regenerated. * The method is faster, energy-efficient, and environmentally friendly, with potential for commercialisation. * The technology aims to improve recycling efficiency and sustainability in battery supply chains. 181. </w:t>
      </w:r>
      <w:hyperlink r:id="rId163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lithium development project in the Democratic Republic of the Congo aims to increase global lithium supply, targeting 5% of world output by 2028. * Zijin Mining Group progressing since 2023; project includes a mine and downstream processing plant. * Expected to produce 130,000 tonnes of lithium carbonate equivalent annually, with a total investment of $1.4 billion. * The project involves a collaborative ownership model with Zijin holding under 55%, and the Congolese government with significant interest. * Legal disputes and global competition are ongoing in the development of the project, which could reshape Africa’s role in the battery supply chain. 182. </w:t>
      </w:r>
      <w:hyperlink r:id="rId174">
        <w:r>
          <w:rPr>
            <w:color w:val="0000EE"/>
            <w:u w:val="single"/>
          </w:rPr>
          <w:t>https://lithium-news.com/battery-manufacturers-face-supply-chain-disruption-without-real-time-spodumene-concentrate-updates/</w:t>
        </w:r>
      </w:hyperlink>
      <w:r>
        <w:rPr>
          <w:i/>
        </w:rPr>
        <w:t xml:space="preserve"> - * Battery manufacturers face supply chain disruptions due to volatile spodumene concentrate prices and supply fluctuations.</w:t>
      </w:r>
      <w:r>
        <w:t xml:space="preserve"> * Real-time updates on market developments are increasingly vital for procurement agility.</w:t>
      </w:r>
      <w:r>
        <w:rPr>
          <w:i/>
        </w:rPr>
        <w:t xml:space="preserve"> * Disruptions in Australia and Chile impact global lithium supply, affecting production planning.</w:t>
      </w:r>
      <w:r>
        <w:t xml:space="preserve"> * Up-to-date technical specifications and environmental data guide quality control and responsible sourcing.</w:t>
      </w:r>
      <w:r>
        <w:rPr>
          <w:i/>
        </w:rPr>
        <w:t xml:space="preserve"> * Comprehensive market intelligence supports financial planning and risk mitigation.</w:t>
      </w:r>
      <w:r>
        <w:t xml:space="preserve">183. </w:t>
      </w:r>
      <w:hyperlink r:id="rId175">
        <w:r>
          <w:rPr>
            <w:color w:val="0000EE"/>
            <w:u w:val="single"/>
          </w:rPr>
          <w:t>https://www.pv-magazine-india.com/2026/03/25/exide-industries-invests-inr-450-crore-in-battery-arm/</w:t>
        </w:r>
      </w:hyperlink>
      <w:r>
        <w:t xml:space="preserve"> - - Exide Industries Ltd invests INR 450 crore in its wholly owned subsidiary Exide Energy Solutions Ltd (EESL). - The investment increases EESL’s total investment to INR 4,802.23 crore. - EESL focuses on manufacturing lithium-ion batteries for India’s electric vehicle and stationary storage markets. - The company is developing a greenfield manufacturing facility in Bengaluru. - The funds will support the greenfield project and other funding needs. 184. </w:t>
      </w:r>
      <w:hyperlink r:id="rId176">
        <w:r>
          <w:rPr>
            <w:color w:val="0000EE"/>
            <w:u w:val="single"/>
          </w:rPr>
          <w:t>https://www.piston.my/2026/03/26/the-sodium-shift-aeson-powers-sodium-ion-batteries-are-a-game-changer/</w:t>
        </w:r>
      </w:hyperlink>
      <w:r>
        <w:t xml:space="preserve"> - * Aeson Power launched sodium-ion 12V batteries in Malaysia in late 2025, claiming significant weight reduction, durability, temperature stability, safety, and longer lifespan compared to traditional batteries. * SIBs are based on sodium, an abundant element, revived as an alternative to lithium-ion amid rising EV demand. * These batteries are safer, lighter, and more durable, with higher cycle life and better thermal stability, especially in hot climates like Malaysia. * SIBs can be fully discharged without damage, enabling extended storage and efficiency. * They could save up to 5% in fuel by reducing engine load and improving charging speed. * Aeson Power offers various series, with prices ranging from RM369 to RM1,359, and is promoting a contest to win a battery.</w:t>
      </w:r>
      <w:r/>
    </w:p>
    <w:p>
      <w:r/>
      <w:r>
        <w:t xml:space="preserve">185. </w:t>
      </w:r>
      <w:hyperlink r:id="rId177">
        <w:r>
          <w:rPr>
            <w:color w:val="0000EE"/>
            <w:u w:val="single"/>
          </w:rPr>
          <w:t>https://www.northernminer.com/news/albemarle-starts-3-1b-chile-dle-permit-process/1003889326/</w:t>
        </w:r>
      </w:hyperlink>
      <w:r>
        <w:t xml:space="preserve"> - * Albemarle has started environmental review for a $3.1 billion lithium project in Chile's Atacama salt flat. * The project aims to deploy DLE technology to increase lithium recovery and reduce brine use. * It involves building a plant with a capacity of 300 litres per second, reducing net extraction to 342 litres per second. * The project includes a transmission line to Chile’s renewable energy grid and will cover about 730,000 sq. metres. * Albemarle expects to create 350 construction jobs and up to 450 permanent jobs if approved. 186. </w:t>
      </w:r>
      <w:hyperlink r:id="rId178">
        <w:r>
          <w:rPr>
            <w:color w:val="0000EE"/>
            <w:u w:val="single"/>
          </w:rPr>
          <w:t>https://electrek.co/2026/03/25/sodium-ion-ev-battery-delivers-11-min-charging-450-km-range/</w:t>
        </w:r>
      </w:hyperlink>
      <w:r>
        <w:t xml:space="preserve"> - * China’s BAIC Group announced a significant breakthrough in sodium-ion battery technology, achieving a prototype with 170Wh/kg energy density. * The sodium-ion battery can achieve a 450 km driving range and fully recharge in about 11 minutes at 4C ultra-fast charging. * The battery maintains over 92% energy retention at -20°C, targets mass production, and is part of BAIC’s Aurora series. * This follows similar advancements by CATL, which achieved sodium-ion batteries with up to 175Wh/kg and projected ranges of 500-600 km for EVs. * Leading Chinese manufacturers are investing in sodium-ion batteries to reduce dependency on lithium, with global shipments expected to significantly increase. 187. </w:t>
      </w:r>
      <w:hyperlink r:id="rId179">
        <w:r>
          <w:rPr>
            <w:color w:val="0000EE"/>
            <w:u w:val="single"/>
          </w:rPr>
          <w:t>https://carnewschina.com/2026/03/25/catls-domestic-ev-battery-share-reaches-50-1-in-q1-2026/</w:t>
        </w:r>
      </w:hyperlink>
      <w:r>
        <w:t xml:space="preserve"> - * CATL's market share in China's EV batteries reached 50.1% in Q1 2026, the first time above 50% in five years. * China’s total EV battery manufacturing volume was 310 GWh in the first two months of 2026, up 22% year-over-year. * CATL's share in the NMC battery segment hit 81.6%; its LFP battery share reached 41% in Q1 2026. * BYD's share declined to 17.5%, while holding 22.6% of the LFP segment. * Competition is expected to shift to sodium-ion and solid-state battery segments, with China releasing a solid-state battery standard in July 2026 and BYD preparing for volume sodium-ion battery production in 2027. 188. </w:t>
      </w:r>
      <w:hyperlink r:id="rId180">
        <w:r>
          <w:rPr>
            <w:color w:val="0000EE"/>
            <w:u w:val="single"/>
          </w:rPr>
          <w:t>https://lithium-news.com/why-hard-rock-mining-expansion-could-reshape-global-lithium-supply-chains/</w:t>
        </w:r>
      </w:hyperlink>
      <w:r>
        <w:t xml:space="preserve"> - * The lithium market shifts from brine extraction toward hard rock mining due to faster production timelines and operational efficiency. * Australia’s Pilbara region, especially Greenbushes mine, exemplifies successful expansion, increasing capacity from 40,000 to over 180,000 tonnes. * Industry investments exceed $15 billion, reflecting confidence in spodumene-based hard rock extraction by 2030. * Advances in processing technology improve lithium recovery rates and reduce environmental impact. * Growth in hard rock sources, including Canada, Finland, and Africa, enhances geographic diversification and reduces geopolitical risks. * Market projections estimate that hard rock could account for 60% of global lithium supply within five years. * Environmental benefits include less water use and smaller land footprints compared to brine operations. * Lithium prices are stabilising through more predictable supply from hard rock expansion. * Countries with spodumene deposits are developing domestic processing, restructuring lithium market geography. 189. </w:t>
      </w:r>
      <w:hyperlink r:id="rId181">
        <w:r>
          <w:rPr>
            <w:color w:val="0000EE"/>
            <w:u w:val="single"/>
          </w:rPr>
          <w:t>https://tugatech.com.pt/t80809-catl-atinge-marco-historico-de-50-na-producao-de-baterias-no-arranque-de-2026</w:t>
        </w:r>
      </w:hyperlink>
      <w:r>
        <w:t xml:space="preserve"> - * CATL reaches a 50.1% market share in China's electric vehicle battery production in Q1 2026, a record not seen in the last five years. * The total manufacturing volume in China reached 310 GWh in the first two months of 2026, increasing 22% year-on-year. * Installed battery units in vehicles dropped to a historic low of 19%, despite production growth. * Approximately 370,000 energy storage units were installed across various electric vehicle segments in February 2026. * 15% of installed batteries in Q1 2026 had energy densities over 160 Wh/kg, with solutions below 125 Wh/kg disappearing. * CATL dominates the NMC segment with 81.6% and the LFP segment with 41% share; BYD's global market share receded to 17.5%. * Competition is focusing on new architectures like sodium-ion and solid-state batteries, with China scheduled to introduce standards for solid-state batteries in July 2026 and mass production of sodium solutions starting in 2027. 190. </w:t>
      </w:r>
      <w:hyperlink r:id="rId182">
        <w:r>
          <w:rPr>
            <w:color w:val="0000EE"/>
            <w:u w:val="single"/>
          </w:rPr>
          <w:t>https://www.energy-storage.news/american-battery-factory-secures-4-5gwh-offtake-agreements-for-arizona-lfp-gigafactory/</w:t>
        </w:r>
      </w:hyperlink>
      <w:r>
        <w:t xml:space="preserve"> - * American Battery Factory (ABF) plans to commence production at its Arizona gigafactory in late 2027, with an initial capacity of 5.5GWh, scaling to 15GWh. * The facility will produce LFP battery cells with environmentally friendly design, lasting up to 10,000 cycles. * ABF is using rapid-deploy structures designed for quick, cost-effective construction. * The Arizona site is part of a broader US manufacturing expansion, informed by pilot operations in China. * ABF has partnerships and offtake agreements with several companies, including Wuxi-LEAD, Honeywell, and Aqua Metals, targeting various markets including utility, defence, and power tools. 191. </w:t>
      </w:r>
      <w:hyperlink r:id="rId183">
        <w:r>
          <w:rPr>
            <w:color w:val="0000EE"/>
            <w:u w:val="single"/>
          </w:rPr>
          <w:t>https://www.openpr.com/news/4440041/sodium-ion-battery-manufacturing-plant-dpr-unit-setup-2026</w:t>
        </w:r>
      </w:hyperlink>
      <w:r>
        <w:t xml:space="preserve"> - * The global sodium-ion battery market is valued at USD 410.4 billion in 2025 and expected to reach USD 1,037.8 billion by 2034, with a CAGR of 10.86%. * The proposed manufacturing plant aims for an annual capacity of 2-5 GWh, supporting energy storage and electric vehicle applications. * The project highlights profitability with gross margins of 30-40% and net margins of 12-18%. * Capital requirements include land, equipment, infrastructure, and certification costs, with raw material procurement being a major operational expense. * Industry players include Faradion Ltd., Natron Energy, and others; recent developments feature advancements from CATL and BYD in sodium-ion battery technology. 192. </w:t>
      </w:r>
      <w:hyperlink r:id="rId184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moved from volatile surges to a more stabilised environment due to demand growth and supply chain improvements. * The primary demand driver is the accelerating adoption of electric vehicles supported by government policies worldwide. * Supply constraints, geographic concentration of production, and project delays have kept prices supported. * Regional insights highlight China’s dominance, Europe's emerging market, and North America's increasing investments. * Market challenges include logistical bottlenecks, price volatility risks, and environmental concerns. * Future outlook suggests steady prices with moderate upward pressure driven by ongoing demand and gradual supply expansion. * Procurement strategies should focus on long-term contracts and supplier diversification. 193. </w:t>
      </w:r>
      <w:hyperlink r:id="rId185">
        <w:r>
          <w:rPr>
            <w:color w:val="0000EE"/>
            <w:u w:val="single"/>
          </w:rPr>
          <w:t>https://esgnews.com/germany-allocates-9-28b-climate-plan-to-close-2030-emissions-gap-cut-fossil-fuel-dependence/?utm_source=rss&amp;utm_medium=rss&amp;utm_campaign=germany-allocates-9-28b-climate-plan-to-close-2030-emissions-gap-cut-fossil-fuel-dependence</w:t>
        </w:r>
      </w:hyperlink>
      <w:r>
        <w:t xml:space="preserve"> - * Germany commits €8 billion ($9.28 billion) to a 67-point climate programme aimed at closing the emissions gap by 2030 * The plan targets over 25 million tonnes of CO2 savings, reducing gas and petrol use * Measures include support for low-carbon technologies, renewable energy, and nature-based solutions * Emphasises electrification, efficiency, and consumer incentives, especially for electric vehicles * The programme aims to enhance energy security amid geopolitical instability and volatile fossil fuel markets 194. </w:t>
      </w:r>
      <w:hyperlink r:id="rId186">
        <w:r>
          <w:rPr>
            <w:color w:val="0000EE"/>
            <w:u w:val="single"/>
          </w:rPr>
          <w:t>https://www.newswire.com/news/the-ev-breakthrough-that-changes-everything-turning-charging-minutes-into</w:t>
        </w:r>
      </w:hyperlink>
      <w:r>
        <w:t xml:space="preserve"> - * Elektros Inc. announces a licensing proposal to Waymo for its patented multi-plug EV charging system.</w:t>
      </w:r>
      <w:r>
        <w:rPr>
          <w:i/>
        </w:rPr>
        <w:t xml:space="preserve"> The system reduces charging time from about one hour to 5-7 minutes.</w:t>
      </w:r>
      <w:r>
        <w:t xml:space="preserve"> The proposal aims to address EV charging delays and promote autonomous mobility.</w:t>
      </w:r>
      <w:r>
        <w:rPr>
          <w:i/>
        </w:rPr>
        <w:t xml:space="preserve"> The initial license term is from May 1, 2026, to May 1, 2027, with possible renewal.</w:t>
      </w:r>
      <w:r>
        <w:t xml:space="preserve"> The technology targets EV infrastructure development to accelerate electric vehicle adoption. 195. </w:t>
      </w:r>
      <w:hyperlink r:id="rId187">
        <w:r>
          <w:rPr>
            <w:color w:val="0000EE"/>
            <w:u w:val="single"/>
          </w:rPr>
          <w:t>https://www.motortrader.com/motor-trader-news/automotive-news/imi-reacts-to-governments-1-billion-boost-for-electric-vans-and-trucks-25-03-2026</w:t>
        </w:r>
      </w:hyperlink>
      <w:r>
        <w:t xml:space="preserve"> - • The UK government announced a £1 billion investment to promote electric vans, trucks, and charging infrastructure. • IMI welcomed the funding, highlighting concerns over technician workforce readiness. • IMI emphasised the need for targeted training to support EV maintenance and safety standards. • SMMT supported long-term funding for zero emission vans and trucks, stressing infrastructure and regulatory support are needed. • Industry stakeholders highlighted the importance of workforce upskilling and infrastructure to meet EV adoption targets. 196. </w:t>
      </w:r>
      <w:hyperlink r:id="rId184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shown increased stability after volatility driven by demand growth and supply constraints. * Rising EV adoption and energy storage policies support future lithium demand. * Supply challenges and geopolitical concentration affect supply growth. * Regional influences include China’s dominance, Europe's investment in battery manufacturing, and North American mining development. * Market outlook indicates continued demand growth with moderate price increases and supply chain improvement opportunities. 197. </w:t>
      </w:r>
      <w:hyperlink r:id="rId188">
        <w:r>
          <w:rPr>
            <w:color w:val="0000EE"/>
            <w:u w:val="single"/>
          </w:rPr>
          <w:t>https://www.tyrepress.com/2026/03/government-announces-1-billion-funding-for-electric-vans-trucks/</w:t>
        </w:r>
      </w:hyperlink>
      <w:r>
        <w:t xml:space="preserve"> - * The UK government has announced a £1 billion funding package to promote zero-emission commercial vehicles. * Funding was unveiled by the Department for Transport and the Office for Zero Emission Vehicles. * Initiatives include the Zero Emission Truck and Van grants and the Depot Charging Scheme. * Aims to reduce vehicle costs and improve charging infrastructure for operators. * The funding addresses key hurdles in electrification of commercial vehicles. 198. </w:t>
      </w:r>
      <w:hyperlink r:id="rId189">
        <w:r>
          <w:rPr>
            <w:color w:val="0000EE"/>
            <w:u w:val="single"/>
          </w:rPr>
          <w:t>https://www.motoblog.it/post/suzuki-acquisisce-kanadevia-batterie-a-stato-solido-proprietarie</w:t>
        </w:r>
      </w:hyperlink>
      <w:r>
        <w:t xml:space="preserve"> - • Suzuki ha acquisito Kanadevia, società giapponese specializzata in batterie a stato solido, operativo da inizio luglio. • L'operazione rappresenta una strategia per ottenere autonomia nelle tecnologie di mobilità elettrica. • Le batterie a stato solido offrono benefici come maggiore stabilità termica, sicurezza e densità energetica superiore. • L'acquisizione permette a Suzuki di controllare tutte le fasi di produzione e sviluppo delle batterie. • L'investimento mira a rafforzare la competitività nel settore dei veicoli elettrici e ad accelerare l'industrializzazione di questa tecnologia. 199. </w:t>
      </w:r>
      <w:hyperlink r:id="rId190">
        <w:r>
          <w:rPr>
            <w:color w:val="0000EE"/>
            <w:u w:val="single"/>
          </w:rPr>
          <w:t>https://www.ibtimes.com.au/lithium-leap-why-middle-east-oil-instability-great-reset-australian-tech-metal-market-needed-1864420</w:t>
        </w:r>
      </w:hyperlink>
      <w:r>
        <w:t xml:space="preserve"> - * Escalating conflict in the Middle East disrupts oil supply, pushing prices above $100 a barrel, influencing global energy markets. * Australian lithium exports, mainly to China, are benefiting from rising input costs and increased demand for energy storage. * Major Australian lithium projects are expanding, aiming to increase production, while technological innovations seek to lower processing costs. * Geopolitical tensions and higher energy costs may trigger a market "great reset," favouring scale, efficiency, and downstream processing. * Industry forecasts indicate growing lithium demand for EVs and grid storage, driven by energy transition needs amid oil volatility. 200. </w:t>
      </w:r>
      <w:hyperlink r:id="rId191">
        <w:r>
          <w:rPr>
            <w:color w:val="0000EE"/>
            <w:u w:val="single"/>
          </w:rPr>
          <w:t>https://vanfleetworld.co.uk/1bn-boost-to-help-fleets-shift-to-electric-trucks-and-vans/</w:t>
        </w:r>
      </w:hyperlink>
      <w:r>
        <w:t xml:space="preserve"> - • The UK Department for Transport announced a £1 billion investment to boost electric vehicle adoption in logistics, including grants for vans and trucks and funding for depot charging infrastructure. • The scheme offers up to 40% off heavy truck costs and up to £5,000 off electric vans. • Additional funding of £170 million supports installing high-powered depot charging points. • The initiative aims to reduce upfront costs and improve access to charging, helping decarbonisation and energy resilience amid global fuel price fluctuations. • Industry stakeholders highlight the importance of strategic planning for vehicle suitability and infrastructure to maximise benefits. 201. </w:t>
      </w:r>
      <w:hyperlink r:id="rId192">
        <w:r>
          <w:rPr>
            <w:color w:val="0000EE"/>
            <w:u w:val="single"/>
          </w:rPr>
          <w:t>http://prsync.com/street-solutions/street-solutions-uk-launches-premium-ev-parking-bay-equipment-5179569/</w:t>
        </w:r>
      </w:hyperlink>
      <w:r>
        <w:t xml:space="preserve"> - * Street Solutions UK introduces new EV Parking Bay Equipment in response to increasing EV adoption in the UK. * The equipment includes parking bays, signage, and accessories designed for efficient EV charging infrastructure. * Features include clearly marked bays, high-quality weather-resistant materials, visible signage, and easy installation. * The product aims to support government targets of phasing out petrol and diesel cars by 2030. * The launch addresses the need for organised, safe, and durable EV charging spaces for businesses and local authorities.</w:t>
      </w:r>
      <w:r/>
    </w:p>
    <w:p>
      <w:r/>
      <w:r>
        <w:t xml:space="preserve">202. </w:t>
      </w:r>
      <w:hyperlink r:id="rId193">
        <w:r>
          <w:rPr>
            <w:color w:val="0000EE"/>
            <w:u w:val="single"/>
          </w:rPr>
          <w:t>https://afma.org.au/52-7m-funding-to-expand-ev-charging-network-across-new-zealand/</w:t>
        </w:r>
      </w:hyperlink>
      <w:r>
        <w:t xml:space="preserve"> - * The New Zealand Government provided $52.7 million in zero-interest loans to ChargeNet and Meridian Energy for EV charging infrastructure expansion. * The funding aims to install 2,574 new charge points nationwide, increasing the network from about 1,800 to 4,550 by 2030. * The investment involves $37.7 million to ChargeNet and $15 million to Meridian Energy, co-investing $60 million for 1,374 DC fast chargers and 1,200 AC chargers. * The rollout targets urban and regional areas, with installations planned in major centres including Auckland, Wellington, and Christchurch. * The funding addresses infrastructure gaps, with the government targeting 10,000 public chargers by 2030, and updates to planning rules to facilitate deployment. 203. </w:t>
      </w:r>
      <w:hyperlink r:id="rId194">
        <w:r>
          <w:rPr>
            <w:color w:val="0000EE"/>
            <w:u w:val="single"/>
          </w:rPr>
          <w:t>https://technplay.com/volkswagen-pourquoi-ce-rappel-de-100-000-vehicules/</w:t>
        </w:r>
      </w:hyperlink>
      <w:r>
        <w:t xml:space="preserve"> - * Volkswagen recalls 100,000 electric vehicles globally due to battery issues.</w:t>
      </w:r>
      <w:r>
        <w:rPr>
          <w:i/>
        </w:rPr>
        <w:t xml:space="preserve"> The recall involves models from the ID series and Cupra Born.</w:t>
      </w:r>
      <w:r>
        <w:t xml:space="preserve"> Affected vehicles include IDs produced between June 2023 and August 2024, and Cupra Born manufactured between February 2022 and April 2024.</w:t>
      </w:r>
      <w:r>
        <w:rPr>
          <w:i/>
        </w:rPr>
        <w:t xml:space="preserve"> The defect may cause reduced autonomy or, in extreme cases, fire risk.</w:t>
      </w:r>
      <w:r>
        <w:t xml:space="preserve"> Volkswagen's corrective strategy involves software updates and possibly replacing battery modules.* The recall, conducted preemptively, aims to maintain safety and consumer trust. 204. </w:t>
      </w:r>
      <w:hyperlink r:id="rId195">
        <w:r>
          <w:rPr>
            <w:color w:val="0000EE"/>
            <w:u w:val="single"/>
          </w:rPr>
          <w:t>https://www.gandul.ro/actualitate/volkswagen-a-anuntat-ca-retrage-mai-multe-masini-electrice-ce-defectiuni-prezinta-20839839</w:t>
        </w:r>
      </w:hyperlink>
      <w:r>
        <w:t xml:space="preserve"> - * Volkswagen announces recall of almost 100,000 electric vehicles globally. * The defect involves battery modules that can lead to fire. * Affected models include ID.3, ID.4, ID.5, ID.7, ID.Buzz, and Cupra Born. * Vehicles manufactured in 2022-2024 are involved; most are from 2023-2024. * Issue to be addressed via software update, owner advisories issued for urgent service visits. 205. </w:t>
      </w:r>
      <w:hyperlink r:id="rId196">
        <w:r>
          <w:rPr>
            <w:color w:val="0000EE"/>
            <w:u w:val="single"/>
          </w:rPr>
          <w:t>https://lithium-news.com/battery-grade-purity-milestone-achievement-transforms-global-lithium-supply-chain-dynamics/</w:t>
        </w:r>
      </w:hyperlink>
      <w:r>
        <w:t xml:space="preserve"> - * Multiple lithium producers achieve &gt;99.5% purity levels, enabling diversified sourcing for battery manufacturers. * Supply chain relationships and offtake agreement structures evolve, with more flexible contract terms. * Investment flows into lithium processing infrastructure intensify, increasing global supply capacity. * North American and European producers gain preferential treatment as regionalisation accelerates. * Technological breakthroughs improve processing economics, fostering more competitive pricing.</w:t>
      </w:r>
      <w:r/>
    </w:p>
    <w:p>
      <w:r/>
      <w:r>
        <w:t xml:space="preserve">206. </w:t>
      </w:r>
      <w:hyperlink r:id="rId197">
        <w:r>
          <w:rPr>
            <w:color w:val="0000EE"/>
            <w:u w:val="single"/>
          </w:rPr>
          <w:t>https://www.gamereactor.fr/tesla-enregistre-la-premiere-hausse-des-immatriculations-dans-lue-depuis-13-mois-2073893/</w:t>
        </w:r>
      </w:hyperlink>
      <w:r>
        <w:t xml:space="preserve"> - * Tesla's vehicle registrations in Europe increased in February 2026, reversing a 13-month decline. * The number of vehicles delivered in Europe rose by 29.1% year-on-year, reaching 13,740 units. * Combined registrations for January and February totalled 20,941, a 16.7% increase compared to the same period in 2025. * The rebound follows a difficult start to the year and a significant drop in January sales. * Data is based on records from InsideEVs, which may not fully reflect final sales figures. 207. </w:t>
      </w:r>
      <w:hyperlink r:id="rId198">
        <w:r>
          <w:rPr>
            <w:color w:val="0000EE"/>
            <w:u w:val="single"/>
          </w:rPr>
          <w:t>https://lithium-news.com/why-lithium-etf-inflows-signal-the-most-important-green-energy-shift-in-years/</w:t>
        </w:r>
      </w:hyperlink>
      <w:r>
        <w:t xml:space="preserve"> - * Institutional investors are heavily investing in lithium-focused ETFs, indicating a significant shift in green energy funding. * The inflows reflect recognition of lithium's vital role in decarbonisation and energy storage demand. * Advances in battery technology, such as lithium iron phosphate and solid-state batteries, boost long-term lithium demand projections. * Diversification of investments across multiple regions and stages of the supply chain aims to mitigate geopolitical risks. * Steady ETF inflows suggest long-term confidence in lithium's market fundamentals despite short-term volatility. * Capital flows support development of new mining, processing, and manufacturing projects, aiding global energy transition efforts. * ETFs allow institutional investors to pursue ESG criteria more easily than direct mining investments. * The phenomenon signifies institutional realisation that energy storage infrastructure is essential for renewable energy integration. 208. </w:t>
      </w:r>
      <w:hyperlink r:id="rId199">
        <w:r>
          <w:rPr>
            <w:color w:val="0000EE"/>
            <w:u w:val="single"/>
          </w:rPr>
          <w:t>https://businessconnectindia.in/future-of-electric-vehicles-in-india/</w:t>
        </w:r>
      </w:hyperlink>
      <w:r>
        <w:t xml:space="preserve"> - * India’s electric vehicle market increased by 16% in 2025 with sales reaching 2.27 million units. * Electric two-wheelers and three-wheelers account for 91% of total EV sales. * The Indian government has launched initiatives such as FAME, PLI scheme, and PM E-Drive to promote EV adoption and supporting infrastructure. * Technology advancements include solid-state batteries, sodium-ion batteries, advanced battery management systems, and software-defined vehicles. * Key challenges involve charging infrastructure gaps, high vehicle costs, and supply and safety issues with batteries. * Strategies for growth focus on expanding infrastructure, battery lifecycle management, renewable energy-based charging, and battery swapping models. * India’s EV adoption is aligning with global trends towards cleaner transportation, driven by rising fuel prices and government incentives. 209. </w:t>
      </w:r>
      <w:hyperlink r:id="rId200">
        <w:r>
          <w:rPr>
            <w:color w:val="0000EE"/>
            <w:u w:val="single"/>
          </w:rPr>
          <w:t>https://www.energytrend.com/news/20260325-51143.html</w:t>
        </w:r>
      </w:hyperlink>
      <w:r>
        <w:t xml:space="preserve"> - * Zijin Mining's 25,000-ton lithium carbonate project in Fujian enters commissioning trial production, aimed at supplying internal lithium iron phosphate cathode material production. * Youngy Co., Ltd. plans to build a 50,000-ton high-performance lithium-ion battery anode material project in Lanzhou New Area. * Welion New Energy's solid-state battery project in Guangdong is signed with an investment of 2 billion yuan. * CATL's subsidiary in Chengdu begins construction of phase II of a project expected to add an annual output value of 5 billion yuan. * Xinjiang Jinlin Huike Energy signs a 3GWh lithium-ion battery project; Inx Energy's solid-state battery project in Zhongshan announces environmental impact assessment. 210. </w:t>
      </w:r>
      <w:hyperlink r:id="rId201">
        <w:r>
          <w:rPr>
            <w:color w:val="0000EE"/>
            <w:u w:val="single"/>
          </w:rPr>
          <w:t>https://cnevpost.com/2026/03/25/baic-details-sodium-battery-450-km-range/</w:t>
        </w:r>
      </w:hyperlink>
      <w:r>
        <w:t xml:space="preserve"> - • BAIC announced that its sodium-ion battery offers a 450-kilometre range and supports 4C fast charging with an 11-minute cycle. • The battery can operate in temperatures from -40°C to 60°C, maintaining 92% power at -20°C. • The technology uses biomass hard carbon, reducing costs by about 15% compared to lithium iron phosphate batteries. • BAIC's Aurora platform covers lithium, solid-state, and sodium-ion batteries. • Other Chinese companies like CATL and BYD are also advancing sodium battery production. 211. </w:t>
      </w:r>
      <w:hyperlink r:id="rId202">
        <w:r>
          <w:rPr>
            <w:color w:val="0000EE"/>
            <w:u w:val="single"/>
          </w:rPr>
          <w:t>https://www.automuse.co.nz/news/byd-nz-accelerates-its-imports-amid-fuel-crisis</w:t>
        </w:r>
      </w:hyperlink>
      <w:r>
        <w:t xml:space="preserve"> - • BYD NZ increases vehicle imports due to fuel price surge and supply uncertainty. • Warren Willmot negotiated with Chinese headquarters for prioritised NZ supply. • Shipments of BEVs and PHEVs begin from May. • BYD aims to provide an alternative to petrol and diesel amid market constraints. 212. </w:t>
      </w:r>
      <w:hyperlink r:id="rId203">
        <w:r>
          <w:rPr>
            <w:color w:val="0000EE"/>
            <w:u w:val="single"/>
          </w:rPr>
          <w:t>https://www.mercomindia.com/project-finance-brief-arevon-secures-920-million-for-battery-project</w:t>
        </w:r>
      </w:hyperlink>
      <w:r>
        <w:t xml:space="preserve"> - * Arevon Energy closed a $920 million financing package for its 300 MW/1,200 MWh battery project in Poway, California. * rPlus Energies secured over $650 million for its Blacks Creek Energy Center in Idaho, supporting energy supply to Meta’s data centre. * ArtIn Energy announced a $255 million investment from Agila Investments for its portfolio of solar, battery storage, and green fuel projects in the US. * HD Renewable Energy secured JPY 5.4 billion (~$34 million) for a battery storage project in Hokkaido, Japan. * The developments involve major renewable energy, battery storage, and infrastructure investments. 213. </w:t>
      </w:r>
      <w:hyperlink r:id="rId204">
        <w:r>
          <w:rPr>
            <w:color w:val="0000EE"/>
            <w:u w:val="single"/>
          </w:rPr>
          <w:t>https://legal-planet.org/2026/03/24/why-do-governments-around-the-world-use-supply-side-regulations-to-boost-clean-transport/</w:t>
        </w:r>
      </w:hyperlink>
      <w:r>
        <w:t xml:space="preserve"> - * Governments worldwide are adopting supply-side vehicle regulations, such as fuel economy and emission standards, to meet air quality and greenhouse gas targets.</w:t>
      </w:r>
      <w:r>
        <w:rPr>
          <w:i/>
        </w:rPr>
        <w:t xml:space="preserve"> * The UC Berkeley report discusses effectiveness of these policies, especially in heavy-duty trucks.</w:t>
      </w:r>
      <w:r>
        <w:t xml:space="preserve"> * Supply-side regulations ensure investment in clean technologies, create market certainty, and support infrastructure development.</w:t>
      </w:r>
      <w:r>
        <w:rPr>
          <w:i/>
        </w:rPr>
        <w:t xml:space="preserve"> * California and Chile examples demonstrate the role of coalitions in advancing zero-emission vehicle policies.</w:t>
      </w:r>
      <w:r>
        <w:t xml:space="preserve"> * These policies promote energy security, reduce fossil fuel dependency, and support local industry and jobs.</w:t>
      </w:r>
      <w:r>
        <w:rPr>
          <w:i/>
        </w:rPr>
        <w:t xml:space="preserve">214. </w:t>
      </w:r>
      <w:hyperlink r:id="rId205">
        <w:r>
          <w:rPr>
            <w:color w:val="0000EE"/>
            <w:u w:val="single"/>
          </w:rPr>
          <w:t>https://blogdocemagia.blogspot.com/2026/03/ev-envy.html</w:t>
        </w:r>
      </w:hyperlink>
      <w:r>
        <w:rPr>
          <w:i/>
        </w:rPr>
        <w:t xml:space="preserve"> - * The article discusses the impact of geopolitical tensions and fuel prices on EV adoption. * It mentions the US government's removal of federal tax subsidies for EVs last year. * It notes Europe’s continued support for EV incentives through national subsidies. * The timing relates to ongoing geopolitical conflicts and fuel market responses. 215. </w:t>
      </w:r>
      <w:hyperlink r:id="rId206">
        <w:r>
          <w:rPr>
            <w:color w:val="0000EE"/>
            <w:u w:val="single"/>
          </w:rPr>
          <w:t>https://allindiaev.com/vinfast-india-csb-bank-join-hands-to-bring-ev-financing/</w:t>
        </w:r>
      </w:hyperlink>
      <w:r>
        <w:rPr>
          <w:i/>
        </w:rPr>
        <w:t xml:space="preserve"> - * VinFast Auto India signed an MoU with CSB Bank to offer EV financing solutions, including up to 100% on-road funding, in India. * The partnership supports retail auto loans, inventory financing, and dealer network expansion. * CSB Bank’s 855 branches will assist in approvals, disbursements, and on-ground support. * VinFast aims to scale sales of its VF 6 and VF 7 electric SUVs, supported by dealership and assembly plant expansion. * The financing initiative is designed to improve affordability, dealer liquidity, and market ecosystem readiness in India’s EV sector. 216. </w:t>
      </w:r>
      <w:hyperlink r:id="rId207">
        <w:r>
          <w:rPr>
            <w:color w:val="0000EE"/>
            <w:u w:val="single"/>
          </w:rPr>
          <w:t>https://www.indianweb2.com/2026/03/pm-e-drive-scheme-brings-10900-crore.html</w:t>
        </w:r>
      </w:hyperlink>
      <w:r>
        <w:rPr>
          <w:i/>
        </w:rPr>
        <w:t xml:space="preserve"> - * The scheme allocates ₹10,900 crore for EV adoption, extending till 2028. * Allocations include subsidies for two- and three-wheelers, e-buses, charging infrastructure, and testing facilities. * Launched on 29 September 2024, managed by the Ministry of Heavy Industries. * Funding focus shifts from smaller EVs to buses and infra after March 2026. * As of February 2025, ₹423.23 crore has been spent, with a focus on promoting EV adoption in Gurugram and NCR. 217. </w:t>
      </w:r>
      <w:hyperlink r:id="rId208">
        <w:r>
          <w:rPr>
            <w:color w:val="0000EE"/>
            <w:u w:val="single"/>
          </w:rPr>
          <w:t>https://keyt.com/news/money-and-business/cnn-business-consumer/2026/03/24/the-worst-oil-crisis-in-history-comes-at-a-good-time-for-chinas-troubled-ev-giants/</w:t>
        </w:r>
      </w:hyperlink>
      <w:r>
        <w:rPr>
          <w:i/>
        </w:rPr>
        <w:t xml:space="preserve"> - * Oil shock and surging fuel prices strengthen electric vehicle adoption globally, especially benefiting China's EV industry. * The Russia-Ukraine conflict has increased oil prices, primarily impacting Asia's Middle East oil imports. * China's EV market, already large, could expand further into Asian markets due to fuel prices and technological advantages. * China's renewable energy investments may help reduce oil dependence and support emission reduction goals. * Chinese EV brands face a competitive domestic market with overcapacity, requiring foreign markets for growth. * Rising oil prices could accelerate China's peak emissions target by 2030 and carbon neutrality by 2060. 218. </w:t>
      </w:r>
      <w:hyperlink r:id="rId209">
        <w:r>
          <w:rPr>
            <w:color w:val="0000EE"/>
            <w:u w:val="single"/>
          </w:rPr>
          <w:t>https://www.evworld.com/article.php?id=640&amp;slug=beyond-the-paywall-the-quiet-power-behind-the-worlds-ev-battery-empire</w:t>
        </w:r>
      </w:hyperlink>
      <w:r>
        <w:rPr>
          <w:i/>
        </w:rPr>
        <w:t xml:space="preserve"> - * Robin Zeng, founder and chairman of CATL, is a key figure in the global EV supply chain. * CATL is the world's largest EV-battery manufacturer, specialising in lithium-iron-phosphate (LFP) batteries. * The company’s growth is linked to China’s strategic investments in battery materials and production. * Western automakers like Tesla, Ford, GM, BMW, and Volkswagen rely on CATL’s batteries or licensing agreements. * U.S. restrictions on Chinese battery factories impact the global supply chain and geopolitical landscape. 219. </w:t>
      </w:r>
      <w:hyperlink r:id="rId210">
        <w:r>
          <w:rPr>
            <w:color w:val="0000EE"/>
            <w:u w:val="single"/>
          </w:rPr>
          <w:t>https://evmagz.com/volkswagen-recalls-meb-based-evs-over-battery-module-defect/</w:t>
        </w:r>
      </w:hyperlink>
      <w:r>
        <w:rPr>
          <w:i/>
        </w:rPr>
        <w:t xml:space="preserve"> - * Volkswagen Group recalls 74,579 EVs built on MEB platform due to battery defect risks, affecting models including ID.3, ID.4, ID.5, ID.Buzz, and ID.Buzz Cargo, plus 19,452 Cupra Born units. * Vehicles were manufactured between February 7, 2022, and August 23, 2024, at Volkswagen’s Zwickau and Hanover plants. * Affected vehicles may have battery modules with potential for reduced range and fire risk; no incidents reported. * Recall involves software updates, inspections, and component replacements; the cause remains undisclosed. * The recall underscores production inconsistencies and impacts specific model windows, with different recall codes and references. 220. </w:t>
      </w:r>
      <w:hyperlink r:id="rId211">
        <w:r>
          <w:rPr>
            <w:color w:val="0000EE"/>
            <w:u w:val="single"/>
          </w:rPr>
          <w:t>https://lithium-news.com/why-supply-deficit-warning-could-revolutionise-the-lithium-industry/</w:t>
        </w:r>
      </w:hyperlink>
      <w:r>
        <w:rPr>
          <w:i/>
        </w:rPr>
        <w:t xml:space="preserve"> - * Supply deficit warnings expose lithium supply network fragility, affecting markets and energy initiatives. * Major automotive manufacturers like Tesla, Ford, and GM respond with supply strategy revisions. * Mining companies accelerate capacity expansion and innovate extraction techniques. * Financial markets react to deficit signals, affecting lithium stocks and battery sector valuations. * Countries with lithium resources, such as Australia, Chile, and Argentina, seek strategic partnerships. * Increased investment in alternative battery technologies and recycling driven by shortage alerts. * Market timing and inventory strategies are adjusted based on projected shortages. * Venture capital funds startups addressing supply gaps in extraction and recycling. * Automotive and technology firms collaborate to secure lithium supplies and research alternatives. * Supply deficit warnings are transforming industry approaches and market dynamics beyond traditional supply-demand models. 221. </w:t>
      </w:r>
      <w:hyperlink r:id="rId212">
        <w:r>
          <w:rPr>
            <w:color w:val="0000EE"/>
            <w:u w:val="single"/>
          </w:rPr>
          <w:t>https://www.americanbankingnews.com/2026/03/24/electric-vehicle-stocks-worth-watching-march-21st.html</w:t>
        </w:r>
      </w:hyperlink>
      <w:r>
        <w:rPr>
          <w:i/>
        </w:rPr>
        <w:t xml:space="preserve"> - * Tesla designs, manufactures, leases, and sells electric vehicles and energy systems in the US, China, and internationally. * Rivian develops and sells electric consumer vehicles including pickup trucks and SUVs. * BorgWarner supplies solutions for combustion, hybrid, and electric vehicles globally. * Stocks are of interest due to industry growth, with risks noted in high capital costs, supply chains, and regulation. * No specific timing or location outside of general operational regions is provided. 222. </w:t>
      </w:r>
      <w:hyperlink r:id="rId213">
        <w:r>
          <w:rPr>
            <w:color w:val="0000EE"/>
            <w:u w:val="single"/>
          </w:rPr>
          <w:t>https://moderndiplomacy.eu/2026/03/25/zimbabwes-lithium-export-ban-chinas-battery-supply-chain-in-an-era-of-resource-nationalism/</w:t>
        </w:r>
      </w:hyperlink>
      <w:r>
        <w:rPr>
          <w:i/>
        </w:rPr>
        <w:t xml:space="preserve"> - * Zimbabwe implemented a lithium export ban in late February, aiming to increase domestic processing and move up the value chain. * The policy aligns with regional trends where resource-rich countries restrict raw mineral exports. * China, dependent on imported lithium, faces supply chain risks despite its significant refining capacity. * Chinese companies are responding by investing in local processing infrastructure and diversifying supply sources. * The event signals a shift towards resource nationalism and changing economic relationships in Africa and beyond. 223. </w:t>
      </w:r>
      <w:hyperlink r:id="rId214">
        <w:r>
          <w:rPr>
            <w:color w:val="0000EE"/>
            <w:u w:val="single"/>
          </w:rPr>
          <w:t>https://greenlivingguy.com/2026/03/two-million-volkswagen-ev-delivered-celebrating-success/</w:t>
        </w:r>
      </w:hyperlink>
      <w:r>
        <w:rPr>
          <w:i/>
        </w:rPr>
        <w:t xml:space="preserve"> - * Volkswagen delivered its two-millionth all-electric vehicle on 27 February 2026 in Dresden. * The milestone car was a white ID.3, handed over to Kirsten Vormbrock. * The ID.4 is the best-selling model with over 901,000 global deliveries. * Volkswagen took 12 years to sell its first million EVs, but only 10 months to sell the second million. * The company plans to launch four new EV models in 2026, including the ID. Polo and ID. Cross, targeting affordability and small car markets. * The global EV adoption is accelerating, with significant growth in Europe and growing presence in the US. * Industry competitors are tracking Volkswagen’s progress, with the shift towards electric vehicles becoming more apparent. 224. </w:t>
      </w:r>
      <w:hyperlink r:id="rId215">
        <w:r>
          <w:rPr>
            <w:color w:val="0000EE"/>
            <w:u w:val="single"/>
          </w:rPr>
          <w:t>https://keyt.com/news/money-and-business/2026/03/24/gas-prices-spike-interest-in-electric-vehicles/</w:t>
        </w:r>
      </w:hyperlink>
      <w:r>
        <w:rPr>
          <w:i/>
        </w:rPr>
        <w:t xml:space="preserve"> - • Fuel price increases lead to a 20% rise in online searches for electric cars. • Consumers cite convenience and cost savings as reasons for switching from gas-powered vehicles. • Interest in electric and hybrid vehicles continues despite phased-out incentives and relaxed fuel regulations. • Cities and private owners are investing in new charging infrastructure, with construction underway in Santa Barbara. • EV sales accounted for 7.8% of total vehicle sales last year, with potential for growth amid rising fuel prices. 225. </w:t>
      </w:r>
      <w:hyperlink r:id="rId216">
        <w:r>
          <w:rPr>
            <w:color w:val="0000EE"/>
            <w:u w:val="single"/>
          </w:rPr>
          <w:t>https://afma.org.au/vinfasts-free-ev-charging-program-extended-for-three-more-years/</w:t>
        </w:r>
      </w:hyperlink>
      <w:r>
        <w:rPr>
          <w:i/>
        </w:rPr>
        <w:t xml:space="preserve"> - * VinFast extends free EV charging in the Philippines, India, and Indonesia until 2029. * The programme is available for VinFast-branded passenger and commercial vehicles. * VinFast aims to accelerate EV adoption and reduce operating costs. * Additional incentives include battery subscriptions, residual value guarantees, and finance schemes. * Incentives under 'Trade Gas for Electric' and 'GreenForAll' programmes offer discounts to consumers and ride-hailing users. 226. </w:t>
      </w:r>
      <w:hyperlink r:id="rId217">
        <w:r>
          <w:rPr>
            <w:color w:val="0000EE"/>
            <w:u w:val="single"/>
          </w:rPr>
          <w:t>https://www.myjoyonline.com/mining-investors-raise-concern-over-delay-in-ghanas-lithium-lease-ratification/</w:t>
        </w:r>
      </w:hyperlink>
      <w:r>
        <w:rPr>
          <w:i/>
        </w:rPr>
        <w:t xml:space="preserve"> - * Mining investors, notably Atlantic Lithium shareholders, express concern over the delay in ratifying Ghana's lithium mining lease at Ewoyaa Lithium Project. * The lease, initially signed in October 2023, was not ratified due to political gridlock. * A revised lease was signed in 2025, with a reduced royalty rate of 5%, later adjusted to a sliding scale up to 12% based on lithium prices. * The lease is under review by Ghana’s parliament, with little movement after numerous sittings. * Investors are losing confidence, citing delays and lack of transparency affecting Ghana’s mining sector reputation. 227. </w:t>
      </w:r>
      <w:hyperlink r:id="rId218">
        <w:r>
          <w:rPr>
            <w:color w:val="0000EE"/>
            <w:u w:val="single"/>
          </w:rPr>
          <w:t>https://carbuzz.com/mg-semi-solid-state-battery/</w:t>
        </w:r>
      </w:hyperlink>
      <w:r>
        <w:rPr>
          <w:i/>
        </w:rPr>
        <w:t xml:space="preserve"> - * MG, a Chinese-owned brand with British heritage, plans to mass-produce a semi-solid-state battery called SolidCore.</w:t>
      </w:r>
      <w:r>
        <w:t xml:space="preserve"> It will be used in the MG4 electric vehicle, with sales starting before the end of 2023 in Europe.</w:t>
      </w:r>
      <w:r>
        <w:rPr>
          <w:i/>
        </w:rPr>
        <w:t xml:space="preserve"> The battery promises faster charging, longer range, and better performance in extreme temperatures.</w:t>
      </w:r>
      <w:r>
        <w:t xml:space="preserve"> MG aims to achieve over 600 miles of range with next-generation batteries.</w:t>
      </w:r>
      <w:r>
        <w:rPr>
          <w:i/>
        </w:rPr>
        <w:t xml:space="preserve"> The new battery is in mass production and will be adopted across MG's lineup globally, excluding the US.</w:t>
      </w:r>
      <w:r>
        <w:t xml:space="preserve"> MG is exploring future battery developments exceeding 400 Wh/kg, double the energy density of Tesla Model 3.* MG's battery technology reduces thermal runaway risks and improves durability, with no thermal runaway observed in tests. 228. </w:t>
      </w:r>
      <w:hyperlink r:id="rId219">
        <w:r>
          <w:rPr>
            <w:color w:val="0000EE"/>
            <w:u w:val="single"/>
          </w:rPr>
          <w:t>https://lithium-news.com/revolutionary-brine-processing-technology-delivers-40-efficiency-gains-as-lithium-demand-soars/</w:t>
        </w:r>
      </w:hyperlink>
      <w:r>
        <w:t xml:space="preserve"> - • Breakthroughs in membrane technology and selective ion recovery improve brine extraction efficiency by up to 40%. • Major lithium producers report significant recovery rate improvements, reducing costs and expanding resource viability. • New processing technologies enable economic extraction from lower-grade brines and make previously overlooked deposits attractive. • Industry investment in processing infrastructure exceeds $3.2 billion, with geographies including Argentina and Chile attracting development. • Environmental benefits include 50-70% reductions in water consumption, aiding permitting and social licence. 229. </w:t>
      </w:r>
      <w:hyperlink r:id="rId220">
        <w:r>
          <w:rPr>
            <w:color w:val="0000EE"/>
            <w:u w:val="single"/>
          </w:rPr>
          <w:t>https://lithium-news.com/why-the-recycled-lithium-market-is-becoming-the-secret-weapon-behind-electric-vehicle-growth/</w:t>
        </w:r>
      </w:hyperlink>
      <w:r>
        <w:t xml:space="preserve"> - * The recycled lithium market addresses sustainability, supply security, and cost issues in EV production. * Major automakers like Tesla, GM, and BMW include recycled lithium in manufacturing. * Recycled lithium reduces production costs by up to 40% and minimises environmental impact. * Supply chain risks are mitigated through localisation near manufacturing centres, reducing geopolitical vulnerabilities. * The technology now recovers over 95% of lithium from spent batteries, with companies like Li-Cycle and Redwood Materials leading. * Industry forecasts suggest recycled lithium will meet 25% of global demand within five years, valued over $8 billion annually. * Regulatory frameworks in the EU and other regions are mandating recycled content, driving market growth. * Consumer demand for sustainable practices benefits manufacturers using recycled lithium. * Investment in recycling infrastructure is accelerating, supported by venture capital, government grants, and partnerships. * The market signifies a shift towards sustainable, resource-efficient EV manufacturing practices. 230. </w:t>
      </w:r>
      <w:hyperlink r:id="rId221">
        <w:r>
          <w:rPr>
            <w:color w:val="0000EE"/>
            <w:u w:val="single"/>
          </w:rPr>
          <w:t>https://lithium-news.com/why-direct-lithium-extraction-is-the-lithium-story-investors-are-watching/</w:t>
        </w:r>
      </w:hyperlink>
      <w:r>
        <w:t xml:space="preserve"> - * The lithium market is undergoing a technological shift towards direct lithium extraction. * This method uses advanced filtration to harvest lithium from brines in hours or days, reducing environmental impact. * It addresses challenges of traditional evaporation methods, such as high water consumption and weather dependence. * Demand for lithium is projected to increase by over 300% within the next decade due to electric vehicles and renewable energy storage. * Early adopters report lithium recovery rates exceeding 90%, improving economic viability. * The technology offers environmental benefits, including lower water use and fewer chemical byproducts. * Financial advantages include reduced capital costs and faster project deployment, with operations possible in 12-18 months. * Companies are forming partnerships and attracting investment to develop direct extraction solutions. * Governments are providing incentives for sustainable lithium production, supporting technology adoption. * The convergence of technological, environmental, and market factors positions direct lithium extraction as the future standard in lithium production. 231. </w:t>
      </w:r>
      <w:hyperlink r:id="rId222">
        <w:r>
          <w:rPr>
            <w:color w:val="0000EE"/>
            <w:u w:val="single"/>
          </w:rPr>
          <w:t>https://lithium-news.com/how-hard-rock-mining-expansion-is-reshaping-global-lithium-production-2/</w:t>
        </w:r>
      </w:hyperlink>
      <w:r>
        <w:t xml:space="preserve"> - * Global lithium landscape shifts towards spodumene-based hard rock mining, overtaking brine extraction. * Australia’s Western Australia region, especially Pilbara, now produces over 60% of the world's lithium, with operations like Greenbushes and new projects like Kathleen Valley. * North American projects in Quebec, Ontario, Nevada, and Brazil aim to establish regional lithium supply chains. * Technological advancements enable direct processing of spodumene concentrate, reducing reliance on Chinese facilities. * Over $15 billion has been invested in hard rock lithium projects in the past two years by private and strategic investors. * Environmental benefits of modern hard rock mining include less water use and improved waste management. * Increased processing close to mines reduces transportation costs and promotes supply chain integration. * Major companies like Albemarle, SQM, and Ganfeng are shifting capital towards hard rock projects to capitalise on stabilised prices. * Traditional brine producers are adopting new extraction technologies to stay competitive. * Hard rock mining represents a major structural shift in lithium production, responding to demand and strategic considerations. 232. </w:t>
      </w:r>
      <w:hyperlink r:id="rId223">
        <w:r>
          <w:rPr>
            <w:color w:val="0000EE"/>
            <w:u w:val="single"/>
          </w:rPr>
          <w:t>https://skillings.net/critical-minerals-processing-does-500m-plan-to-challenge-chinas-dominance/</w:t>
        </w:r>
      </w:hyperlink>
      <w:r>
        <w:t xml:space="preserve"> - * The US Department of Energy (DOE) announced a $500 million initiative on March 13, 2026, targeting domestic critical minerals processing and battery materials manufacturing. * The programme focuses on processing and recycling lithium, graphite, nickel, copper, and aluminium to reduce reliance on Chinese supply chains. * The initiative aims to fund demonstration and commercial-scale facilities, with award sizes from $50 million to $200 million, targeting projects to be scalable within 24 to 48 months. * Projects must avoid sourcing materials from "foreign entities of concern" such as China and Russia. * The focus areas include primary processing, recycling, and component manufacturing of battery materials. * The initiative responds to the strategic need for a domestic supply chain amid global market competition and geopolitical tensions. 233. </w:t>
      </w:r>
      <w:hyperlink r:id="rId224">
        <w:r>
          <w:rPr>
            <w:color w:val="0000EE"/>
            <w:u w:val="single"/>
          </w:rPr>
          <w:t>https://www.autocar.co.uk/car-news/new-cars/new-mg-hybrids-get-e-turbos-and-noise-cancelling-motors</w:t>
        </w:r>
      </w:hyperlink>
      <w:r>
        <w:t xml:space="preserve"> - * Next-generation MG hybrids will include electric turbochargers and a vibration-eliminating motor, developed at MG's Frankfurt engineering centre. * The Hybrid+ system may be offered in the MG S9 PHEV. * MG plans to introduce the world's first mass-produced semi-solid-state battery in the MG 4 EV, arriving on European roads this year. * Electric turbocharging aims to enhance efficiency and responsiveness, reducing turbo lag. * The system uses sensors and an electric motor to counteract engine vibrations, improving comfort and energy efficiency. * The semi-solid-state battery, with 95% solid electrolyte, is expected to increase energy density, range, charging speed, and temperature performance. 234. </w:t>
      </w:r>
      <w:hyperlink r:id="rId225">
        <w:r>
          <w:rPr>
            <w:color w:val="0000EE"/>
            <w:u w:val="single"/>
          </w:rPr>
          <w:t>https://www.thescxchange.com/tech-infrastructure/technology/addressing-lithium-supply-risks-for-u-s-battery-resilience</w:t>
        </w:r>
      </w:hyperlink>
      <w:r>
        <w:t xml:space="preserve"> - * The U.S. relies heavily on foreign sources for lithium used in batteries, posing energy security risks. * Global lithium production is concentrated in China, Australia, Chile, and Argentina. * The demand for lithium is projected to grow fivefold by 2040. * Building a domestic lithium supply chain includes expanding mining, refining, and battery manufacturing. * Lessons from lead batteries, including recycling systems, provide a model for a circular lithium economy. * The U.S. should focus on developing recycling infrastructure, vertical integration, and policy incentives to ensure supply resilience. 235. </w:t>
      </w:r>
      <w:hyperlink r:id="rId226">
        <w:r>
          <w:rPr>
            <w:color w:val="0000EE"/>
            <w:u w:val="single"/>
          </w:rPr>
          <w:t>https://tradebrains.in/tata-motors-and-other-stocks-likely-to-benefit-from-pm-ebus-sewa-scheme-to-deploy-10000-ev-buses/</w:t>
        </w:r>
      </w:hyperlink>
      <w:r>
        <w:t xml:space="preserve"> - * The Indian government is launching the PM-eBus Sewa scheme to promote electric buses in tier-2 and tier-3 cities, with an initial target of 10,000 buses by 2027. * Agreements for 6,500 buses have been signed as of early 2026, with 225 already delivered. * A second phase will expand deployment to an additional 35,000 buses after 2027. * The scheme operates on a PPP model, with measures for financial stability and inclusion of smaller towns. * Companies like JBM Auto, Tata Motors, Olectra Greentech, Ashok Leyland, Amara Raja, and Sona BLW will benefit from increased government orders and infrastructure expansion. 236. </w:t>
      </w:r>
      <w:hyperlink r:id="rId227">
        <w:r>
          <w:rPr>
            <w:color w:val="0000EE"/>
            <w:u w:val="single"/>
          </w:rPr>
          <w:t>https://www.mining.com/web/zijins-congo-lithium-mine-set-to-be-among-worlds-biggest/</w:t>
        </w:r>
      </w:hyperlink>
      <w:r>
        <w:t xml:space="preserve"> - * Zijin Mining Group plans to open the Manono lithium project in Congo this year. * The mine aims to produce 130,000 tons of lithium carbonate equivalent annually, reaching full capacity in 2028. * The project will produce approximately 850,000 to 875,000 tons of lithium concentrate per year. * The mine is costing $1.4 billion to build, with a new smelter to process part of the output. * Zijin owns almost 55% of the project, with additional interests in other Congo mines. * The project faces legal disputes, with AVZ Minerals claiming rights to the area. * The project is significant for global lithium supply and the electric vehicle industry. 237. </w:t>
      </w:r>
      <w:hyperlink r:id="rId228">
        <w:r>
          <w:rPr>
            <w:color w:val="0000EE"/>
            <w:u w:val="single"/>
          </w:rPr>
          <w:t>https://www.prnewswire.com/news-releases/licap-technologies-named-no-7-most-innovative-company-in-automotive-on-fast-companys-2026-list-302722852.html</w:t>
        </w:r>
      </w:hyperlink>
      <w:r>
        <w:t xml:space="preserve"> - * LiCAP Technologies, a leader in clean tech for battery electrode manufacturing, ranked No. 7 in the automotive category on Fast Company's list of Most Innovative Companies 2026. * The company develops solvent-free, dry electrode technology (ADE®) for batteries and ultracapacitors. * LiCAP has advanced its ADE® technology over the past 18 months, expanding commercial capabilities and refining manufacturing for energy storage. * The company collaborates with Nissan to develop next-generation solid-state batteries and is expanding its Sacramento facility to boost domestic production. * The recognition highlights the importance of next-generation, sustainable battery manufacturing and electrification progress. 238. </w:t>
      </w:r>
      <w:hyperlink r:id="rId229">
        <w:r>
          <w:rPr>
            <w:color w:val="0000EE"/>
            <w:u w:val="single"/>
          </w:rPr>
          <w:t>https://www.globenewswire.com/news-release/2026/03/24/3261359/0/en/UNIGRID-Sodium-Ion-Technology-Redefines-Energy-Storage-Bankability-with-25-Year-Expected-Lifespan.html</w:t>
        </w:r>
      </w:hyperlink>
      <w:r>
        <w:t xml:space="preserve"> - * UNIGRID announced a breakthrough in sodium-ion battery technology achieving 5,000 full-depth cycles with &gt;95% capacity retention. * The batteries have an expected lifespan of up to 25 years, aligning with solar PV asset warranties. * The technology aims to reduce the need for mid-life battery replacements in energy storage projects. * The sodium-ion platform is suited for high-utilisation applications, renewable storage, microgrids, datacenters, and backup scenarios. * CEO Darren H. S. Tan highlighted the economic and operational benefits of long-life energy storage. 239. </w:t>
      </w:r>
      <w:hyperlink r:id="rId230">
        <w:r>
          <w:rPr>
            <w:color w:val="0000EE"/>
            <w:u w:val="single"/>
          </w:rPr>
          <w:t>https://www.prnewswire.com/news-releases/sion-power-expands-licerion-lithium-metal-battery-products-for-next-generation-defense-and-aerospace-systems-302723151.html</w:t>
        </w:r>
      </w:hyperlink>
      <w:r>
        <w:t xml:space="preserve"> - * Sion Power announced a strategic expansion of its battery technology programme to deliver high-energy lithium-metal cells for U.S. defence and aerospace applications. * The company's lithium-metal products will support primary and secondary battery applications. * Lithium-metal cells aim to surpass 500 Wh/kg energy density, outperforming conventional lithium-ion technology. * The expansion responds to increasing defence demand for longer endurance, greater manoeuvrability, and higher payload capacity in unmanned and autonomous systems. * Manufacturing will be supported by a Tucson-based facility, with product shipments expected in late 2026. 240. </w:t>
      </w:r>
      <w:hyperlink r:id="rId231">
        <w:r>
          <w:rPr>
            <w:color w:val="0000EE"/>
            <w:u w:val="single"/>
          </w:rPr>
          <w:t>http://urbanplacesandspaces.blogspot.com/2026/03/electric-vehicles-sales-surge-in-asia.html</w:t>
        </w:r>
      </w:hyperlink>
      <w:r>
        <w:t xml:space="preserve"> - * Electric vehicle sales increase in Asia, driven by gas price surges and Iran oil shock, with BYD's showrooms bustling across the region. * In the US, EV prices have fallen but remain higher than fossil fuel vehicles; consumers weigh financial savings and geopolitical benefits. * China advances in EV and solar industries, utilising its early development with joint ventures, and is now leading global EV markets. * US automakers are losing billions in EV development, with China gaining market control. * US states heavily depend on fossil fuel revenues from coal, oil, and natural gas, supported by tax incentives and royalty fee reductions. * Some US states, like California, promote renewable energy despite traditional fossil fuel reliance. * Texas remains a major fossil fuel producer while also generating wind power; political debates affect wind energy development. * Industry shifts include company relocations, such as Chevron moving headquarters to Houston.</w:t>
      </w:r>
      <w:r/>
    </w:p>
    <w:p>
      <w:r/>
      <w:r>
        <w:t xml:space="preserve">241. </w:t>
      </w:r>
      <w:hyperlink r:id="rId232">
        <w:r>
          <w:rPr>
            <w:color w:val="0000EE"/>
            <w:u w:val="single"/>
          </w:rPr>
          <w:t>https://www.eqmagpro.com/centre-auctions-19-critical-mineral-blocks-to-strengthen-clean-energy-supply-chain-eq/</w:t>
        </w:r>
      </w:hyperlink>
      <w:r>
        <w:t xml:space="preserve"> - * The Indian government has auctioned 19 critical mineral blocks to enhance domestic supply for clean energy and manufacturing. * The initiative aims to reduce import dependence, support electric mobility, and advance renewable energy deployment. * Critical minerals involved include lithium, cobalt, nickel, graphite, and rare earth elements. * The move is designed to attract investment, promote exploration, and strengthen supply chains for batteries and electronics. * It seeks to support economic growth, job creation, and industrial resilience in India.</w:t>
      </w:r>
      <w:r/>
    </w:p>
    <w:p>
      <w:r/>
      <w:r>
        <w:t xml:space="preserve">242. </w:t>
      </w:r>
      <w:hyperlink r:id="rId233">
        <w:r>
          <w:rPr>
            <w:color w:val="0000EE"/>
            <w:u w:val="single"/>
          </w:rPr>
          <w:t>https://www.globalbrandsmagazine.com/bangkok-motor-show/</w:t>
        </w:r>
      </w:hyperlink>
      <w:r>
        <w:t xml:space="preserve"> - * The Bangkok Motor Show highlighted a shift towards electric vehicles driven by rising fuel prices and geopolitical conflicts affecting oil markets. * Consumer focus shifted to total ownership costs, with questions about fuel savings, electricity pricing, and vehicle features. * The event showcased over 20 new electric vehicle models, mainly from Chinese and European manufacturers, across various segments. * Electric vehicle prices in Thailand are expected to reach around 1.19 million baht by 2025, with entry-level models starting at 400,000 baht. * Chinese automakers like BYD, Changan, NIO, XPENG, and ZEEKR lead market momentum with competitive pricing and rapid model development. * Several models like BYD Seagull, Changan NEVO Q05, XPENG G6, ZEEKR X, and BMW iX3 attracted significant attention for their features and pricing. * Thailand’s local production benefits from lower taxes for EVs, influencing market competition and supply chain strategies. * The trend in Bangkok reflects wider Asian patterns of increased EV adoption due to rising fuel costs and favourable policies. * The automotive industry globally is adjusting with new EV models and investments, fostering higher competition and consumer choice. * Thailand’s strategic importance as an EV manufacturing hub is reinforced by major industry investments from companies like BYD and Changan. * External factors like high fuel prices and evolving policies are likely to sustain EV growth and transform transportation landscape. 243. </w:t>
      </w:r>
      <w:hyperlink r:id="rId234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- Lithium supply shifts from 2025 to 2026, with Ghana and Portugal advancing major projects. - Ghana ratifies a lease for Atlantic Lithium’s Ewoyaa project, targeting 3.6 million tonnes of spodumene concentrate. - Portugal’s Savannah Resources shifts the Barroso project timeline to July 2026 amid legal controversies. - The projects aim to strengthen Western supply chains and reduce reliance on China. - The 2026 milestones are critical for global lithium availability and energy transition efforts. 244. </w:t>
      </w:r>
      <w:hyperlink r:id="rId234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* Ghana ratified a mining lease for Atlantic Lithium's Ewoyaa project on March 19, 2026, enabling production of 3.6 million tonnes of spodumene concentrate. * Portugal's Savannah Resources shifted its Barroso project timeline to July 2026 amidst legal and social controversy. * Both projects are critical to the 2026 lithium supply outlook, representing a shift from exploration to infrastructure development. * The geopolitical landscape involves Western efforts to build a supply chain independent of Chinese control, focusing on "IRA-compliant" minerals. * The outcome of these projects will significantly influence the global lithium market, either bridging the supply gap or deepening shortages. 245. </w:t>
      </w:r>
      <w:hyperlink r:id="rId235">
        <w:r>
          <w:rPr>
            <w:color w:val="0000EE"/>
            <w:u w:val="single"/>
          </w:rPr>
          <w:t>https://hvg.hu/cegauto/20260324_tizenharom-honap-utan-eloszor-nott-a-tesla-europaban</w:t>
        </w:r>
      </w:hyperlink>
      <w:r>
        <w:t xml:space="preserve"> - * Az autóeladások Európában februárban 1,7 százalékkal nőttek, az ACEA szerint. * Az elektromos és részben elektromos autók eladásai több mint 20 százalékkal, plug-in hibrideké 32 százalékkal, hibrideké 10 százalékkal emelkedtek. * Az elektromos autók közel kétharmadát adják az új autóknak Európában. * A Tesla 11,8 százalékkal növelte eladásait, megszakítva több mint egy év visszaesését. * A Tesla piaci részesedése 1,8 százalék körül alakult, hasonlóan a kínai BYD-hez. * A Volkswagen és a Stellantis növekedést ért el, míg a Renault visszaesést szenvedett el. * Az elektromos autók iránti keresletet támogatják az új, olcsóbb modellek és az állami ösztönzők. 246. </w:t>
      </w:r>
      <w:hyperlink r:id="rId236">
        <w:r>
          <w:rPr>
            <w:color w:val="0000EE"/>
            <w:u w:val="single"/>
          </w:rPr>
          <w:t>https://www.prnewswire.com/news-releases/electric-three-wheeler-market-outlook-forecast-to-grow-at-15-cagr-by-2031-amid-policy-support-and-rising-last-mile-delivery-demand-says-mordor-intelligence-302723204.html</w:t>
        </w:r>
      </w:hyperlink>
      <w:r>
        <w:t xml:space="preserve"> - * Mordor Intelligence report predicts the electric three-wheeler market will reach USD 8.47 billion by 2031 with a CAGR of 15.08%. * Growth driven by policy support in India, US, Europe, and infrastructure advancements. * Rising last-mile delivery demand and e-commerce boost adoption, especially in emerging markets. * Market leading in Asia-Pacific, with emerging growth in Middle East and Africa. * Major companies include Mahindra Electric, Bajaj Auto, Piaggio, and others. 247. </w:t>
      </w:r>
      <w:hyperlink r:id="rId237">
        <w:r>
          <w:rPr>
            <w:color w:val="0000EE"/>
            <w:u w:val="single"/>
          </w:rPr>
          <w:t>https://www.openpr.com/news/4437711/lithium-price-trend-2026-global-market-analysis-supply-demand</w:t>
        </w:r>
      </w:hyperlink>
      <w:r>
        <w:t xml:space="preserve"> - * Lithium prices in early 2026 remain elevated due to supply constraints, regulatory interventions, and rising downstream demand. * Prices increased recently because of supply disruptions, mine closures, inventory drawdowns, and strong downstream demand. * Global demand from electric vehicles and energy storage sectors continues to grow, particularly in Asia Pacific, North America, and Europe. * Regulatory actions in China and government policies for EV adoption influence lithium market dynamics. * Industry analysts expect prices to stay elevated short-term with a potential stabilisation as new supply projects come online. 248. </w:t>
      </w:r>
      <w:hyperlink r:id="rId238">
        <w:r>
          <w:rPr>
            <w:color w:val="0000EE"/>
            <w:u w:val="single"/>
          </w:rPr>
          <w:t>https://thedriven.io/2026/03/24/new-zealand-strikes-co-funding-deal-to-double-number-of-ev-chargers/</w:t>
        </w:r>
      </w:hyperlink>
      <w:r>
        <w:t xml:space="preserve"> - * The New Zealand government has announced a co-funding deal worth over $NZ110 million to increase EV charging infrastructure.</w:t>
      </w:r>
      <w:r>
        <w:rPr>
          <w:i/>
        </w:rPr>
        <w:t xml:space="preserve"> The deal involves private operators ChargeNet and Meridian Energy, aiming to install over 2,500 new chargers by 2030.</w:t>
      </w:r>
      <w:r>
        <w:t xml:space="preserve"> The investment includes zero-interest loans, with plans to install 2,574 charge points, including fast and AC chargers.</w:t>
      </w:r>
      <w:r>
        <w:rPr>
          <w:i/>
        </w:rPr>
        <w:t xml:space="preserve"> The initiative aims to double the existing number of EV chargers in New Zealand, supporting increased EV adoption.</w:t>
      </w:r>
      <w:r>
        <w:t xml:space="preserve"> The government targets 10,000 charge points by 2030 to improve EV infrastructure nationwide. 249. </w:t>
      </w:r>
      <w:hyperlink r:id="rId239">
        <w:r>
          <w:rPr>
            <w:color w:val="0000EE"/>
            <w:u w:val="single"/>
          </w:rPr>
          <w:t>https://www.electrive.com/2026/03/24/acea-bev-registrations-up-20/</w:t>
        </w:r>
      </w:hyperlink>
      <w:r>
        <w:t xml:space="preserve"> - * In January, 154,230 new battery-electric cars were registered in the EU, a 24.3% increase from the previous year. * Overall, 312,369 new BEVs were registered in the first two months, a 22.3% rise. * Germany remains Europe's largest EV market with over 46,000 BEV registrations in February. * Italy registered a significant 81.3% growth, overtaking Belgium and the Netherlands. * Tesla sold 13,740 battery-electric cars in February, a 29.1% increase from last year. 250. </w:t>
      </w:r>
      <w:hyperlink r:id="rId240">
        <w:r>
          <w:rPr>
            <w:color w:val="0000EE"/>
            <w:u w:val="single"/>
          </w:rPr>
          <w:t>https://24gadget.ru/1161077704-tverdotelnyj-akkumuljator-donut-lab-ne-zagorelsja-i-prodolzhil-rabotat-dazhe-prodyrjavlennym.html</w:t>
        </w:r>
      </w:hyperlink>
      <w:r>
        <w:t xml:space="preserve"> - • Donut Lab collaborates with VTT to conduct independent tests on its solid-state battery. • Tests included damage simulation, revealing 55% capacity loss but safe operation without fire risk. • Battery maintained stability with no thermal spikes or fires during experiments. • Results raise questions on long-term durability and real-world applicability. • Donut Lab claims high energy density and lifetime, but independent verification pending. 251. </w:t>
      </w:r>
      <w:hyperlink r:id="rId241">
        <w:r>
          <w:rPr>
            <w:color w:val="0000EE"/>
            <w:u w:val="single"/>
          </w:rPr>
          <w:t>https://www.domain-b.com/markets/stock-markets-world/europe-ev-sales-byd-vs-tesla-growth-2026</w:t>
        </w:r>
      </w:hyperlink>
      <w:r>
        <w:t xml:space="preserve"> - * European car sales increased modestly in February, boosted by electric and hybrid vehicle demand. * BYD is expanding rapidly across Europe, narrowing the gap with Tesla amid intensifying EV competition. * Overall growth remains modest, with EVs and hybrids gaining market share. * Competition is heating up as Tesla recovers sales while BYD expands through pricing, dealership, and product lineup strategies. * EU policies promote faster electrification, regional supply chains, and localisation, shaping the EV market. * Growth varies across Europe, influenced by incentives, subsidies, and economic pressures. 252. </w:t>
      </w:r>
      <w:hyperlink r:id="rId242">
        <w:r>
          <w:rPr>
            <w:color w:val="0000EE"/>
            <w:u w:val="single"/>
          </w:rPr>
          <w:t>https://www.teslarati.com/boring-company-tunnel-vision-challenge-winners/</w:t>
        </w:r>
      </w:hyperlink>
      <w:r>
        <w:t xml:space="preserve"> - * Tesla reveals weight reduction of about 1,000 pounds in the Semi, increasing payload and efficiency.</w:t>
      </w:r>
      <w:r>
        <w:rPr>
          <w:i/>
        </w:rPr>
        <w:t xml:space="preserve"> The aerodynamic drag coefficient of the Semi improved by 7%, with a target below that of a Bugatti Veyron.</w:t>
      </w:r>
      <w:r>
        <w:t xml:space="preserve"> New features include fully electric steering assist, Cybertruck actuators, 48-volt architecture, and 4680 battery cells designed for 1 million miles.</w:t>
      </w:r>
      <w:r>
        <w:rPr>
          <w:i/>
        </w:rPr>
        <w:t xml:space="preserve"> Tesla has gathered 13.5 million miles of fleet data from its Pilot Program, with high uptime and rapid maintenance.</w:t>
      </w:r>
      <w:r>
        <w:t xml:space="preserve"> Demand for the Semi is at an all-time high amid recent political climate and gas price impacts.</w:t>
      </w:r>
      <w:r>
        <w:rPr>
          <w:i/>
        </w:rPr>
        <w:t xml:space="preserve"> Elon Musk announced high-volume production and delivery starting this year, indicating progress toward market availability. 253. </w:t>
      </w:r>
      <w:hyperlink r:id="rId243">
        <w:r>
          <w:rPr>
            <w:color w:val="0000EE"/>
            <w:u w:val="single"/>
          </w:rPr>
          <w:t>https://evmagz.com/chery-unveils-solid-state-battery-with-1500-km-range-targets-vehicle-tests-in-2027/</w:t>
        </w:r>
      </w:hyperlink>
      <w:r>
        <w:rPr>
          <w:i/>
        </w:rPr>
        <w:t xml:space="preserve"> - * Chery Automobile announced a new all-solid-state battery capable of over 1,500 km range at its 2026 'Battery Night' event. * The solid-state battery will be tested in the Exeed ES8 model in 2027, with pilot production already underway. * The company also highlighted advancements in fast-charging technology with support up to 1,200 kW and a cycle life of 5,000 cycles. * Chery plans to establish a network of over 20,000 ultra-fast charging stations by 2029 across China. * The announcement follows rival BYD's recent battery developments, highlighting competition in China's battery industry. 254. </w:t>
      </w:r>
      <w:hyperlink r:id="rId244">
        <w:r>
          <w:rPr>
            <w:color w:val="0000EE"/>
            <w:u w:val="single"/>
          </w:rPr>
          <w:t>https://evmagz.com/eve-energy-unveils-two-solid-state-batteries-in-chengdu-production-milestone/</w:t>
        </w:r>
      </w:hyperlink>
      <w:r>
        <w:rPr>
          <w:i/>
        </w:rPr>
        <w:t xml:space="preserve"> - * Eve Energy produced two all-solid-state batteries, Longquan No. 3 and No. 4, at its Chengdu facility on March 17. * The batteries target consumer electronics and electric vehicle applications, with development milestones established since 2025. * The Chengdu site supports diverse sectors including electric vehicles, low-altitude aviation, and robotics. * Eve Energy aims to reach 100 GWh annual capacity at the site by 2026. * The company uses sulfide and halide electrolyte technologies in its development efforts. 255. </w:t>
      </w:r>
      <w:hyperlink r:id="rId245">
        <w:r>
          <w:rPr>
            <w:color w:val="0000EE"/>
            <w:u w:val="single"/>
          </w:rPr>
          <w:t>https://miningzimbabwe.com/beyond-the-slump-why-the-2026-ev-slowdown-could-favour-zimbabwes-lithium-strategy/</w:t>
        </w:r>
      </w:hyperlink>
      <w:r>
        <w:rPr>
          <w:i/>
        </w:rPr>
        <w:t xml:space="preserve"> - * Global EV sales declined 39% month-on-month in January 2026, with a 6% decrease year-on-year, mainly in Asia-Pacific. * Despite weaker sales, battery capacity increased 8%, with lithium deployment marginally up to 37,275 tonnes of LCE. * The average lithium content per battery rose 8% to 21.4 kg, indicating higher mineral intensity. * Zimbabwe’s lithium resources face increased demand driven by evolving battery chemistry and higher mineral requirements. * Zimbabwe aims to boost domestic beneficiation through a government ban on raw lithium exports, but faces industrial infrastructure challenges. * The global supply chain remains concentrated among major firms like CATL and BYD, posing risks to Zimbabwe’s industrial development. * Graphite demand increased 10%, but Zimbabwe’s graphite sector remains underdeveloped. * The global shift towards Lithium Iron Phosphate batteries reduces demand for nickel and cobalt, favouring lithium resource countries like Zimbabwe. * Zimbabwe’s policy balance between rapid beneficiation and infrastructure development is crucial amidst resilient long-term EV demand. 256. </w:t>
      </w:r>
      <w:hyperlink r:id="rId246">
        <w:r>
          <w:rPr>
            <w:color w:val="0000EE"/>
            <w:u w:val="single"/>
          </w:rPr>
          <w:t>https://otomotif.sindonews.com/read/1689803/183/terobosan-china-dalam-teknologi-inti-baterai-lithium-mobil-listrik-1774325037</w:t>
        </w:r>
      </w:hyperlink>
      <w:r>
        <w:rPr>
          <w:i/>
        </w:rPr>
        <w:t xml:space="preserve"> - * Chinese scientists have developed a new electrolyte called hydrofluorocarbon, which allows lithium batteries to reach over 700 Wh/kg and operate at low temperatures. * The research was conducted by scientists from Shanghai Academy of Aerospace Technology (SAST) and Nankai University. * The breakthrough aims to double battery capacity and improve performance in low-temperature conditions. * The electrolyte enhances ion transfer speed, important for energy efficiency, operational stability, and temperature adaptability. * The development represents progress in </w:t>
      </w:r>
      <w:r>
        <w:t>battery chemistry</w:t>
      </w:r>
      <w:r>
        <w:rPr>
          <w:i/>
        </w:rPr>
        <w:t xml:space="preserve"> technology for electric vehicles. 257. </w:t>
      </w:r>
      <w:hyperlink r:id="rId247">
        <w:r>
          <w:rPr>
            <w:color w:val="0000EE"/>
            <w:u w:val="single"/>
          </w:rPr>
          <w:t>https://utilitymagazine.com.au/agl-begins-commissioning-of-500mw-liddell-battery/</w:t>
        </w:r>
      </w:hyperlink>
      <w:r>
        <w:rPr>
          <w:i/>
        </w:rPr>
        <w:t xml:space="preserve"> - ['</w:t>
      </w:r>
      <w:r>
        <w:t xml:space="preserve"> AGL has started commissioning its 500MW, two-hour Liddell Battery, located near the former Liddell Power Station in NSW.', '</w:t>
      </w:r>
      <w:r>
        <w:rPr>
          <w:i/>
        </w:rPr>
        <w:t xml:space="preserve"> Construction is complete; commissioning of the first 250MW is underway, with full operation expected by June 2026.', '</w:t>
      </w:r>
      <w:r>
        <w:t xml:space="preserve"> The project includes staged testing of battery performance and grid integration to ensure safety and reliability in the National Electricity Market.', '</w:t>
      </w:r>
      <w:r>
        <w:rPr>
          <w:i/>
        </w:rPr>
        <w:t xml:space="preserve"> The battery aims to provide large-scale storage, support system stability, and help balance supply and demand with increasing renewable energy.', "</w:t>
      </w:r>
      <w:r>
        <w:t xml:space="preserve"> The project is part of AGL's portfolio of grid-scale storage assets and was aided by a $35 million grant from the Australian Renewable Energy Agency."] 258. </w:t>
      </w:r>
      <w:hyperlink r:id="rId248">
        <w:r>
          <w:rPr>
            <w:color w:val="0000EE"/>
            <w:u w:val="single"/>
          </w:rPr>
          <w:t>https://indianexpress.com/article/opinion/columns/a-war-lesson-the-road-to-energy-security-runs-on-electricity-10597313/</w:t>
        </w:r>
      </w:hyperlink>
      <w:r>
        <w:t xml:space="preserve"> - • India faces energy dependence and vulnerability due to war impacting oil and gas supplies. • The war has led to increased oil and gas prices, highlighting energy security risks. • India aims to enhance energy security through a transition from fossil fuels to renewable electricity. • Accelerating electric vehicle adoption and electrification of domestic consumption are central to reducing oil imports. • Promoting domestic manufacturing of renewable energy equipment is key to attaining energy independence. • Transition to renewable electricity sources would decrease reliance on imports and strengthen strategic autonomy. 259. </w:t>
      </w:r>
      <w:hyperlink r:id="rId249">
        <w:r>
          <w:rPr>
            <w:color w:val="0000EE"/>
            <w:u w:val="single"/>
          </w:rPr>
          <w:t>https://www.fool.com/investing/2026/03/23/is-teslas-robotaxi-future-at-risk/</w:t>
        </w:r>
      </w:hyperlink>
      <w:r>
        <w:t xml:space="preserve"> - ["</w:t>
      </w:r>
      <w:r>
        <w:rPr>
          <w:i/>
        </w:rPr>
        <w:t xml:space="preserve"> The US NHTSA expanded its investigation into Tesla's full self-driving (FSD) software from 2.4 million to 3.2 million vehicles, citing potential failure to detect or warn drivers in poor visibility.", "</w:t>
      </w:r>
      <w:r>
        <w:t xml:space="preserve"> The investigation concerns Tesla's autonomous driving software and its possible impact on Tesla's robotaxi market prospects.", "</w:t>
      </w:r>
      <w:r>
        <w:rPr>
          <w:i/>
        </w:rPr>
        <w:t xml:space="preserve"> Tesla's valuation, exceeding $1 trillion, largely factors in its future robotaxi business, despite current revenue from this segment being less than 1%.", '</w:t>
      </w:r>
      <w:r>
        <w:t xml:space="preserve"> An ongoing probe may delay Tesla’s robotaxi launch and lead to a possible software recall, risking a significant devaluation.', "</w:t>
      </w:r>
      <w:r>
        <w:rPr>
          <w:i/>
        </w:rPr>
        <w:t xml:space="preserve"> Tesla's automotive sales declined in 2025 compared to 2024, which questions its current growth drivers but has been offset by market optimism about robotaxis."] 260. </w:t>
      </w:r>
      <w:hyperlink r:id="rId250">
        <w:r>
          <w:rPr>
            <w:color w:val="0000EE"/>
            <w:u w:val="single"/>
          </w:rPr>
          <w:t>https://www.etoday.co.kr/news/view/2568625</w:t>
        </w:r>
      </w:hyperlink>
      <w:r>
        <w:rPr>
          <w:i/>
        </w:rPr>
        <w:t xml:space="preserve"> - * Samsung SDI and L&amp;F have signed a multiyear supply contract for lithium iron phosphate (LFP) cathode materials, valued at approximately 1.6 trillion won. * The contract covers supply from 2027 to 2029 with an additional three-year optional supply. * The partnership aims to secure a domestically sourced supply chain and reduce reliance on Chinese suppliers, amid US regulations and international supply chain reshuffling. * Samsung SDI plans to use the LFP materials to produce ESS batteries at a joint venture in Indiana, US, leveraging existing production lines. * L&amp;F is expanding its global presence with new investment in LFP production facilities to meet growing demand in North American markets. 261. </w:t>
      </w:r>
      <w:hyperlink r:id="rId251">
        <w:r>
          <w:rPr>
            <w:color w:val="0000EE"/>
            <w:u w:val="single"/>
          </w:rPr>
          <w:t>https://vocal.media/futurism/electric-truck-market-insights-last-mile-delivery-boom-cost-reduction-and-industry-forecast-to-2034</w:t>
        </w:r>
      </w:hyperlink>
      <w:r>
        <w:rPr>
          <w:i/>
        </w:rPr>
        <w:t xml:space="preserve"> - * Rising government mandates and environmental regulations in the US, EU, and India drive demand for electric trucks.</w:t>
      </w:r>
      <w:r>
        <w:t xml:space="preserve"> * The global electric truck market was valued at USD 1,070.7 million in 2025 and is projected to reach USD 7,737.1 million by 2034, with a CAGR of 24.6%.</w:t>
      </w:r>
      <w:r>
        <w:rPr>
          <w:i/>
        </w:rPr>
        <w:t xml:space="preserve"> * North America held over 31% of the market share in 2025.</w:t>
      </w:r>
      <w:r>
        <w:t xml:space="preserve"> * Infrastructure developments, including high-capacity charging networks, support electric truck adoption.</w:t>
      </w:r>
      <w:r>
        <w:rPr>
          <w:i/>
        </w:rPr>
        <w:t xml:space="preserve"> * Advances in battery technology and smart fleet management optimise efficiency and range.</w:t>
      </w:r>
      <w:r>
        <w:t xml:space="preserve">262. </w:t>
      </w:r>
      <w:hyperlink r:id="rId252">
        <w:r>
          <w:rPr>
            <w:color w:val="0000EE"/>
            <w:u w:val="single"/>
          </w:rPr>
          <w:t>https://cryptobriefing.com/nick-pell-the-oil-industrys-lobbying-stifled-electric-vehicle-growth-how-battery-technology-transformed-evs-and-teslas-game-changing-charging-strategy-jordan-harbinger/</w:t>
        </w:r>
      </w:hyperlink>
      <w:r>
        <w:t xml:space="preserve"> - * Electric vehicle (EV) market growth is influenced by Tesla's proprietary charging stations and government subsidies. * The decline of EVs in the past was due to technological limitations and economic factors favoring fossil fuels. * The oil industry lobbyised against EVs, creating a self-reinforcing system for gas-powered vehicles. * Early batteries like lead acid batteries were impractical due to weight and charging issues. * Nickel metal hydride batteries in the Prius improved hybrid vehicle performance. * Tesla's charging network addressed range anxiety, contributing to market success. * EVs now hold a 15-20% market share, supported by subsidies. * The environmental impact of EVs depends on the source of electricity, involving tailpipe and life cycle emissions. * Market demand, consumer preferences, and technological advances are key to EV adoption. * Government policies significantly impact EV market development. 263. </w:t>
      </w:r>
      <w:hyperlink r:id="rId253">
        <w:r>
          <w:rPr>
            <w:color w:val="0000EE"/>
            <w:u w:val="single"/>
          </w:rPr>
          <w:t>https://www.etoday.co.kr/news/view/2568444</w:t>
        </w:r>
      </w:hyperlink>
      <w:r>
        <w:t xml:space="preserve"> - * NH투자증권 maintains 'buy' rating and target price of 246,000 won on EcoProBM. * H2 sales of EV2 and Ioniq 3 expected to boost performance amid easing European price competition. * Market expects recovery of battery supply and sales volume in Q2 and Q3, driven by new vehicle launches. * Q1 sales reached 563 billion won, exceeding market expectations, with a 10% increase in cathode material sales volume. * Q2 forecasted revenue is 684.2 billion won with a 2% rise in sales price, tied to higher sales volume and pricing. 264. </w:t>
      </w:r>
      <w:hyperlink r:id="rId254">
        <w:r>
          <w:rPr>
            <w:color w:val="0000EE"/>
            <w:u w:val="single"/>
          </w:rPr>
          <w:t>https://autotalk.com.au/industry-news/jaecoo-j5-ev-tops-2000-orders-in-three-months?utm_source=rss&amp;utm_medium=rss&amp;utm_campaign=jaecoo-j5-ev-tops-2000-orders-in-three-months</w:t>
        </w:r>
      </w:hyperlink>
      <w:r>
        <w:t xml:space="preserve"> - - Jaecoo Australia reports over 2,000 orders for its J5 EV within three months of launch. - The model has gained traction through its dealer network and extended launch offer. - Ongoing fuel price pressures are influencing consumer demand for electric vehicles. - The company expects demand to stay strong in the coming months. 265. </w:t>
      </w:r>
      <w:hyperlink r:id="rId255">
        <w:r>
          <w:rPr>
            <w:color w:val="0000EE"/>
            <w:u w:val="single"/>
          </w:rPr>
          <w:t>https://www.euronews.com/business/2026/03/20/how-ukeurope-trade-is-driving-the-next-generation-of-manufacturing</w:t>
        </w:r>
      </w:hyperlink>
      <w:r>
        <w:t xml:space="preserve"> - * The article discusses the role of UK–Europe trade relations in enhancing manufacturing across borders, especially in automotive, aerospace, and advanced materials sectors. * Recent efforts aim to reduce barriers and deepen collaborations to support technological development and supply chains. * A £1 billion investment in a Sunderland battery gigafactory is highlighted as a key example in electric vehicle battery manufacturing. * UK aerospace sector produces around half of the world’s large civil aircraft wings, relying on European partnerships. * Renishaw exemplifies UK expertise in precision engineering, with R&amp;D largely based in Britain and collaborations across Europe. * Future trends include increased cooperation in electric vehicles, renewable energy, semiconductor production, and digital manufacturing technologies. * UK government policies support these developments through investments in R&amp;D and technology adoption. 266. </w:t>
      </w:r>
      <w:hyperlink r:id="rId256">
        <w:r>
          <w:rPr>
            <w:color w:val="0000EE"/>
            <w:u w:val="single"/>
          </w:rPr>
          <w:t>https://www.tarmaclife.co.nz/news/mgs-european-revolution-solid-state-power-and-hybrid-tech-unveiled/</w:t>
        </w:r>
      </w:hyperlink>
      <w:r>
        <w:t xml:space="preserve"> - * MG has opened a new European Engineering Centre in Frankfurt, Germany, signalling a strategic expansion. * MG introduces SolidCore semi-solid-state batteries, set for debut in European EVs by 2026, offering improved performance and safety. * The company reports a 300% increase in hybrid sales in 2025 and launches Hybrid+ technology featuring a 3-speed hybrid transmission and terrain detection. * MG emphasises localisation of development to meet regional road, climate, and regulatory needs. * The brand has sold over one million vehicles across 34 countries in Europe.</w:t>
      </w:r>
      <w:r/>
    </w:p>
    <w:p>
      <w:r/>
      <w:r>
        <w:t xml:space="preserve">267. </w:t>
      </w:r>
      <w:hyperlink r:id="rId257">
        <w:r>
          <w:rPr>
            <w:color w:val="0000EE"/>
            <w:u w:val="single"/>
          </w:rPr>
          <w:t>https://lithium-news.com/why-chilean-production-output-numbers-are-creating-ripple-effects-across-global-markets/</w:t>
        </w:r>
      </w:hyperlink>
      <w:r>
        <w:t xml:space="preserve"> - * Chilean copper and lithium production data indicate capacity expansion and resilience amid environmental and social challenges. * Lithium extraction capacity is increasing, with controversies over environmental impact and land rights. * Agriculture exports, including wine, fruit, and salmon, benefit from climate adaptation strategies. * Manufacturing modernisation focuses on higher value processing, automation, and digitalisation. * Renewable energy production exceeds forecasts, enabling energy-intensive industries to expand. * Market volatility prompts adjustments in extraction and crop allocation. * Trade agreements and diplomatic developments foster access to Asian markets. * Technology adoption enhances efficiency across mining and agriculture. * Regulatory changes aim to balance environmental sustainability with economic growth. * Chilean production trends are viewed as vital for global commodity, renewable energy, and market investment outlooks. 268. </w:t>
      </w:r>
      <w:hyperlink r:id="rId258">
        <w:r>
          <w:rPr>
            <w:color w:val="0000EE"/>
            <w:u w:val="single"/>
          </w:rPr>
          <w:t>https://batteriesnews.com/summit-explore-signs-term-sheet-with-power-minerals-to-develop-multi-salar-lithium-project-in-argentina/</w:t>
        </w:r>
      </w:hyperlink>
      <w:r>
        <w:t xml:space="preserve"> - * Summit Explore signs a non-binding term sheet with Power Minerals for the Salta Lithium Project in Salta, Argentina. * Explore would acquire a 59% joint venture interest by funding exploration and development, with an option to buy out all interests for US$50 million. * The project involves five lithium salars within Argentina’s Lithium Triangle and includes further properties being acquired by Explore. * The development utilises Summit’s DLE technology for high lithium recovery with low water use. * The parties plan to negotiate a binding agreement within 90 days, subject to approvals and financing.</w:t>
      </w:r>
      <w:r/>
    </w:p>
    <w:p>
      <w:r/>
      <w:r>
        <w:t xml:space="preserve">269. </w:t>
      </w:r>
      <w:hyperlink r:id="rId259">
        <w:r>
          <w:rPr>
            <w:color w:val="0000EE"/>
            <w:u w:val="single"/>
          </w:rPr>
          <w:t>https://gfmag.com/emerging-frontier-markets/latin-americas-lithium-copper-boom/</w:t>
        </w:r>
      </w:hyperlink>
      <w:r>
        <w:t xml:space="preserve"> - * Global demand for lithium and copper is increasing due to digitalisation, clean energy, and electrification, with Latin America playing a critical role. * Copper prices have risen by 53% over two years, with a predicted supply deficit by 2035. * Latin American countries like Argentina, Bolivia, and Chile hold significant lithium reserves; production fluctuations are expected. * Investment in regional mining projects, including greenfield and brownfield developments, is substantial, with potential growth in private expenditure. * Ongoing social opposition, environmental controversies, and legal disputes pose challenges to mining development. * The US-China trade tensions influence metal prices; Panamanian copper mine reopening could impact global supply. 270. </w:t>
      </w:r>
      <w:hyperlink r:id="rId260">
        <w:r>
          <w:rPr>
            <w:color w:val="0000EE"/>
            <w:u w:val="single"/>
          </w:rPr>
          <w:t>https://www.autoexpress.co.uk/mg/mg4-urban/369222/new-mg4-urban-will-be-uks-first-ev-semi-solid-state-batteries</w:t>
        </w:r>
      </w:hyperlink>
      <w:r>
        <w:t xml:space="preserve"> - * MG announced it will launch semi-solid-state batteries in its MG4 Urban hatchback by the end of 2026 in Europe. * The batteries are already in production in China and promise improvements in energy density, charge rates, and temperature performance. * Highlights include 15% faster charging in cold conditions and a 100% performance increase at low temperatures. * Current energy density is approximately 180Wh/kg; future batteries may reach 400Wh/kg. * SAIC, MG’s parent company, is developing higher-specification batteries, with timings to be confirmed. 271. </w:t>
      </w:r>
      <w:hyperlink r:id="rId261">
        <w:r>
          <w:rPr>
            <w:color w:val="0000EE"/>
            <w:u w:val="single"/>
          </w:rPr>
          <w:t>https://energy.mit.edu/news/miteis-future-energy-systems-center-starts-six-new-research-projects-to-enable-a-decarbonized-future/</w:t>
        </w:r>
      </w:hyperlink>
      <w:r>
        <w:t xml:space="preserve"> - * The MIT Energy Initiative’s Future Energy Systems Center invests $1.05 million in six new research projects, focusing on energy system analysis, lithium supply chains, and low-carbon power.</w:t>
      </w:r>
      <w:r>
        <w:rPr>
          <w:i/>
        </w:rPr>
        <w:t xml:space="preserve"> Projects include grid operation, co-design of gas turbines and carbon capture, industrial carbon capture, direct lithium extraction, long-duration energy storage, and sodium-metal batteries.</w:t>
      </w:r>
      <w:r>
        <w:t xml:space="preserve"> The projects aim to support grid integration of renewables, reduce reliance on China-dominated lithium supply, and optimise low-carbon power generation.</w:t>
      </w:r>
      <w:r>
        <w:rPr>
          <w:i/>
        </w:rPr>
        <w:t xml:space="preserve"> The new projects are part of ongoing efforts since 2021, informed by previous research and policy impacts. 272. </w:t>
      </w:r>
      <w:hyperlink r:id="rId262">
        <w:r>
          <w:rPr>
            <w:color w:val="0000EE"/>
            <w:u w:val="single"/>
          </w:rPr>
          <w:t>https://www.hdmotori.it/baic-batterie-ioni-sodio/</w:t>
        </w:r>
      </w:hyperlink>
      <w:r>
        <w:rPr>
          <w:i/>
        </w:rPr>
        <w:t xml:space="preserve"> - * BAIC has developed prototypes of sodium-ion batteries capable of fully charging in 11 minutes. * The batteries support fast charge at 4C and operate between -40°C and 60°C, maintaining over 92% capacity at -20°C. * The battery system has undergone internal testing, resisting overloads up to 200% without safety incidents. * BAIC has filed 20 patents related to sodium batteries and is exploring solid-state and lithium technologies. * The development aims to improve EV performance in cold climates and compete with traditional lithium-ion batteries. 273. </w:t>
      </w:r>
      <w:hyperlink r:id="rId263">
        <w:r>
          <w:rPr>
            <w:color w:val="0000EE"/>
            <w:u w:val="single"/>
          </w:rPr>
          <w:t>https://lithium-news.com/how-direct-lithium-extraction-is-reshaping-global-lithium-production/</w:t>
        </w:r>
      </w:hyperlink>
      <w:r>
        <w:rPr>
          <w:i/>
        </w:rPr>
        <w:t xml:space="preserve"> - - The article discusses how direct lithium extraction (DLE) technology is transforming lithium production by offering faster, more efficient, and environmentally friendly methods. - DLE processes lithium from brines within hours, with recovery rates exceeding 90%, compared to traditional methods. - Major companies like Albemarle, SQM, and E3 Metals are investing in DLE pilot projects. - DLE could reduce lithium production costs by 20-40% and water use by up to 95%, aiding environmental compliance. - Regions like North America are developing DLE projects, diversifying supply away from South America, and enhancing supply chain resilience. 274. </w:t>
      </w:r>
      <w:hyperlink r:id="rId264">
        <w:r>
          <w:rPr>
            <w:color w:val="0000EE"/>
            <w:u w:val="single"/>
          </w:rPr>
          <w:t>https://lithium-news.com/why-chilean-production-output-is-the-lithium-story-investors-are-watching/</w:t>
        </w:r>
      </w:hyperlink>
      <w:r>
        <w:rPr>
          <w:i/>
        </w:rPr>
        <w:t xml:space="preserve"> - * Chile’s lithium reserves in salt flats influence global supply, pricing, and investment in electric vehicle batteries. * Chilean production struggles to scale despite rising global demand, supporting higher lithium prices. * New government policies shift lithium extraction towards state control, affecting expansion plans and creating regulatory uncertainty. * Environmental constraints, especially water usage, lead to permits delays and production bottlenecks. * Technological innovations and alternative supply sources offer opportunities amidst supply limitations and regulatory risks. 275. </w:t>
      </w:r>
      <w:hyperlink r:id="rId265">
        <w:r>
          <w:rPr>
            <w:color w:val="0000EE"/>
            <w:u w:val="single"/>
          </w:rPr>
          <w:t>https://lithium-news.com/how-recycled-lithium-is-reshaping-the-global-battery-supply-chain/</w:t>
        </w:r>
      </w:hyperlink>
      <w:r>
        <w:rPr>
          <w:i/>
        </w:rPr>
        <w:t xml:space="preserve"> - * The global supply chain for lithium faces constraints due to traditional mining challenges and environmental concerns.</w:t>
      </w:r>
      <w:r>
        <w:t xml:space="preserve"> Recycled lithium could supply 20-30% of global demand by the early 2030s.</w:t>
      </w:r>
      <w:r>
        <w:rPr>
          <w:i/>
        </w:rPr>
        <w:t xml:space="preserve"> Major automakers like Tesla and Volkswagen are adopting recycled lithium, demonstrating commercial viability.</w:t>
      </w:r>
      <w:r>
        <w:t xml:space="preserve"> Recycling costs have decreased by 20-40%, offering economic advantages.</w:t>
      </w:r>
      <w:r>
        <w:rPr>
          <w:i/>
        </w:rPr>
        <w:t xml:space="preserve"> Regulations in Europe and the US are mandating battery recycling, supporting industry growth.</w:t>
      </w:r>
      <w:r>
        <w:t xml:space="preserve"> Industry projections suggest recycling could supply 1.8 million tons of lithium annually by 2040, nearly half of demand. 276. </w:t>
      </w:r>
      <w:hyperlink r:id="rId266">
        <w:r>
          <w:rPr>
            <w:color w:val="0000EE"/>
            <w:u w:val="single"/>
          </w:rPr>
          <w:t>https://www.motorbiscuit.com/mercedes-just-patented-a-game-changing-solid-state-ev-battery-breakthrough/</w:t>
        </w:r>
      </w:hyperlink>
      <w:r>
        <w:t xml:space="preserve"> - * Mercedes patents a new solid-state battery structure for electric vehicles that addresses lithium plating issues. * The innovative design involves a multi-layer sandwich with up to four ultra-thin layers, including a metal layer, oxide layer, and optional conductive carbon layer. * The layers guide lithium plating and stripping, significantly reducing dead lithium buildup and extending battery life. * The technology aims to produce lighter batteries with higher range capabilities and durability for Mercedes EVs. * The patent details a manufacturing process involving heat-welding and high-pressure pressing for device integration.</w:t>
      </w:r>
      <w:r/>
    </w:p>
    <w:p>
      <w:r/>
      <w:r>
        <w:t xml:space="preserve">277. </w:t>
      </w:r>
      <w:hyperlink r:id="rId267">
        <w:r>
          <w:rPr>
            <w:color w:val="0000EE"/>
            <w:u w:val="single"/>
          </w:rPr>
          <w:t>https://www.completecar.ie/car-news/article/14771/MG-reckons-its-the-first-with-solid-state-batteries</w:t>
        </w:r>
      </w:hyperlink>
      <w:r>
        <w:t xml:space="preserve"> - * MG, a Chinese car manufacturer, announces it believes it is the first to achieve mass production of solid-state batteries. * The company's 'SolidCore' batteries are expected to be available in 2028. * MG plans to develop a new research and development centre in Frankfurt, focusing on solid-state batteries and hybrid technology. * The company aims to deliver benefits such as greater range certainty, rapid charging, and improved cold-weather performance. * MG also develops next-generation hybrid models with new battery and transmission systems, including terrain-adaptive driving features in Europe. 278. </w:t>
      </w:r>
      <w:hyperlink r:id="rId268">
        <w:r>
          <w:rPr>
            <w:color w:val="0000EE"/>
            <w:u w:val="single"/>
          </w:rPr>
          <w:t>https://electricalreview.co.uk/2026/03/23/hackney-begins-rapid-ev-charging-rollout-with-nine-new-sites-now-live/</w:t>
        </w:r>
      </w:hyperlink>
      <w:r>
        <w:t xml:space="preserve"> - * Hackney Borough has installed nine rapid charge points across the borough, with more than 50 planned by 2030. * The chargers, supplied by ESB Energy, output up to 100kW, allowing recharging in around 30 minutes. * The expansion aims to support residents and businesses in switching to electric vehicles amid ongoing EV adoption. * A special Hackney Light and Power plan offers discounted rates for residents without off-street parking. * The borough has installed over 1,500 charge points to date, aiming for 3,000 by 2030, focusing on speed and accessibility. 279. </w:t>
      </w:r>
      <w:hyperlink r:id="rId269">
        <w:r>
          <w:rPr>
            <w:color w:val="0000EE"/>
            <w:u w:val="single"/>
          </w:rPr>
          <w:t>https://www.mining-technology.com/news/ghana-parliament-ratifies-ewoyaa-mining-lease/</w:t>
        </w:r>
      </w:hyperlink>
      <w:r>
        <w:t xml:space="preserve"> - * Ghana Parliament ratified the mining lease for Atlantic Lithium's Ewoyaa Lithium Project in October 2023. * The lease grants Atlantic Lithium exclusive rights to mine and produce lithium for 15 years, renewable. * The project is capable of producing spodumene concentrate for EV batteries. * The project benefits from proximity to infrastructure and has secured a mine operating permit. * The ratification supports Atlantic Lithium’s plans for project funding and final investment decision. 280. </w:t>
      </w:r>
      <w:hyperlink r:id="rId270">
        <w:r>
          <w:rPr>
            <w:color w:val="0000EE"/>
            <w:u w:val="single"/>
          </w:rPr>
          <w:t>https://www.renewableenergymagazine.com/storage/latest-donut-battery-test-demonstrates-safety-of-20260323</w:t>
        </w:r>
      </w:hyperlink>
      <w:r>
        <w:t xml:space="preserve"> - * A test demonstrated the safety of the Donut Battery when damaged, with the battery operating safely despite broken vacuum structure. * The battery, subjected to high-temperature and cycling tests, operated normally without fire risk or temperature spikes. * The test showed capacity reduction but continued safe operation, contrasting with lithium-ion batteries. * The results highlight safety benefits of the Donut Lab's solid-state battery technology. 281. </w:t>
      </w:r>
      <w:hyperlink r:id="rId271">
        <w:r>
          <w:rPr>
            <w:color w:val="0000EE"/>
            <w:u w:val="single"/>
          </w:rPr>
          <w:t>https://libertystreeteconomics.newyorkfed.org/2026/03/chinas-electric-trade/</w:t>
        </w:r>
      </w:hyperlink>
      <w:r>
        <w:t xml:space="preserve"> - * China has invested heavily in electric vehicle, lithium battery, and solar panel industries through industrial policies since 2011. * Plug-in passenger car sales in China rose from 28% in 2022 to 54% in 2025, with exports increasing from $3 billion in 2020 to $59 billion in 2025. * Lithium-ion battery exports grew from $51 billion in 2022 to $77 billion in 2025; China supplies a major share of global imports. * Solar panel export revenues fell from $46 billion in 2022 to $28 billion in 2025, due to falling prices despite increased volumes. * China's dominance in solar panel trade remains, with high import shares by countries like India, Pakistan, Brazil, and Saudi Arabia. * US and EU continue substantial imports from China, but US tariffs in 2025 reduced Chinese exports to the US. * Overall, China’s policies have supported global demand for electric tech, maintaining its trade dominance. 282. </w:t>
      </w:r>
      <w:hyperlink r:id="rId272">
        <w:r>
          <w:rPr>
            <w:color w:val="0000EE"/>
            <w:u w:val="single"/>
          </w:rPr>
          <w:t>https://www.fool.com/investing/2026/03/23/trump-killed-resurrected-chevy-bolt-gm-stock/</w:t>
        </w:r>
      </w:hyperlink>
      <w:r>
        <w:t xml:space="preserve"> - * President Donald Trump adjusted US vehicle emissions policy, ending the $7,500 EV tax credit and introducing auto tariffs. * GM's Chevrolet Bolt EV, initially launched in 2016 and recently revived, faced a brief resurgence due to policy incentives. * The resurgence was halted after policy changes made the Bolt's production unviable, leading GM to plan a limited run. * GM intended the Bolt to attract new consumers to EVs and build brand loyalty, but policy shifts affected its profitability. * Analysts predict the Bolt's production could be phased out as early as January due to policy impacts. 283. </w:t>
      </w:r>
      <w:hyperlink r:id="rId273">
        <w:r>
          <w:rPr>
            <w:color w:val="0000EE"/>
            <w:u w:val="single"/>
          </w:rPr>
          <w:t>https://www.openpr.com/news/4435946/automotive-battery-thermal-management-market-size-worth-14-84</w:t>
        </w:r>
      </w:hyperlink>
      <w:r>
        <w:t xml:space="preserve"> - * The global automotive battery thermal management market is experiencing rapid expansion due to increased adoption of electric vehicles (EVs). * Market size is projected to grow from $5.36 billion in 2024 to $14.84 billion by 2033. * The market is driven by technological advancements, the growth of EVs, and government policies promoting clean transportation. * North America, Europe, and Asia Pacific are key regions, with China, Japan, and India emerging as growth drivers. * Companies focus on innovation, strategic partnerships, and market expansion to meet evolving demand. 284. </w:t>
      </w:r>
      <w:hyperlink r:id="rId274">
        <w:r>
          <w:rPr>
            <w:color w:val="0000EE"/>
            <w:u w:val="single"/>
          </w:rPr>
          <w:t>https://www.energytrend.com/news/20260323-51124.html</w:t>
        </w:r>
      </w:hyperlink>
      <w:r>
        <w:t xml:space="preserve"> - * Jiangxi and Gansu provinces announced 2026 key construction projects involving energy storage and battery industrial chains. * Planned battery capacity exceeds 135GWh, with Jiangxi's projects surpassing 82GWh and Gansu's over 53GWh. * Projects include cell manufacturing, lithium battery materials, and energy storage power stations. * Ganfeng Lithium and companies like Farasis Energy and Geely Technology are involved. * Projects focus on battery manufacturing, energy storage, and supporting infrastructure. 285. </w:t>
      </w:r>
      <w:hyperlink r:id="rId275">
        <w:r>
          <w:rPr>
            <w:color w:val="0000EE"/>
            <w:u w:val="single"/>
          </w:rPr>
          <w:t>https://www.energyglobal.com/energy-storage/23032026/sses-ferrybridge-bess-enters-full-operation/</w:t>
        </w:r>
      </w:hyperlink>
      <w:r>
        <w:t xml:space="preserve"> - * SSE's Ferrybridge battery energy storage system (BESS) in West Yorkshire is now fully operational. * The project for 150 MW/300 MWh benefits from its location on the site of the former Ferrybridge power station. * Construction began in August 2023, with 136 batteries supplied by Sungrow and a 132 kV transformer installed. * The system can operate for up to two hours and meets the peak demand of approximately 250,000 homes. * Ferrybridge BESS will support grid stability and system resilience within the UK. 286. </w:t>
      </w:r>
      <w:hyperlink r:id="rId276">
        <w:r>
          <w:rPr>
            <w:color w:val="0000EE"/>
            <w:u w:val="single"/>
          </w:rPr>
          <w:t>https://kalkinemedia.com/au/stocks/metal-and-mining/asx-200-alert-market-volatility-signals-key-shift</w:t>
        </w:r>
      </w:hyperlink>
      <w:r>
        <w:t xml:space="preserve"> - * Australia’s ASX stock market has entered a phase of heightened volatility, driven by global uncertainty and sector-specific adjustments. * Pilbara Minerals Limited (ASX:PLS), a lithium producer, remains a focal point as lithium demand and commodity markets fluctuate. * Volatility has affected resource-focused sectors, particularly mining companies tied to battery materials, alongside traditional financial and industrial sectors. * Trends indicate a shift from rapid growth to more balanced conditions, with resource companies adapting to changing demand signals. * Global economic factors, including currency movements, commodity demand, and geopolitical developments, significantly influence market behaviour. * Market participants are reassessing strategies, favouring diversification and resilience amidst ongoing fluctuations. * The mining sector, especially lithium, is undergoing transformation in response to energy transition goals and evolving global needs. * Market corrections may represent a cycle reset, with valuations aligning more closely with fundamentals. * Future market direction will be shaped by global resource demand, technological progress, and economic policies. 287. </w:t>
      </w:r>
      <w:hyperlink r:id="rId277">
        <w:r>
          <w:rPr>
            <w:color w:val="0000EE"/>
            <w:u w:val="single"/>
          </w:rPr>
          <w:t>https://www.openpr.com/news/4435324/global-secondary-battery-market-growth-fueled-by-energy-storage</w:t>
        </w:r>
      </w:hyperlink>
      <w:r>
        <w:t xml:space="preserve"> - * The secondary battery market was valued at $96.7 billion in 2022 and is expected to reach $261.8 billion by 2032 with a CAGR of 9.8% * Growth driven by demand in electric vehicles, renewable energy storage, and portable electronics * Lithium-ion batteries dominate the market due to high energy density and long cycle life * Asia-Pacific leads regional growth, with China, Japan, South Korea, and India as major contributors * Leading companies include LG Chem, Samsung SDI, Panasonic, BYD, and Johnson Controls 288. </w:t>
      </w:r>
      <w:hyperlink r:id="rId278">
        <w:r>
          <w:rPr>
            <w:color w:val="0000EE"/>
            <w:u w:val="single"/>
          </w:rPr>
          <w:t>https://miningzimbabwe.com/beijing-breaks-silence-comply-with-zimbabwes-laws-or-face-the-losses/</w:t>
        </w:r>
      </w:hyperlink>
      <w:r>
        <w:t xml:space="preserve"> - - Beijing has issued a formal advisory urging Chinese enterprises in Zimbabwe to adhere to local laws amid recent export restrictions. - Zimbabwe imposed an indefinite export ban on lithium concentrates on February 25, 2026, to curb smuggling and promote local processing. - Since 2021, Chinese firms have invested over US$1.4 billion in Zimbabwe’s lithium sector, controlling major output. - The advisory signals a shift towards risk awareness and legal caution in China’s overseas investments, emphasizing adaptation. - Short-term market effects include supply tightness and stable lithium prices.</w:t>
      </w:r>
      <w:r/>
    </w:p>
    <w:p>
      <w:r/>
      <w:r>
        <w:t xml:space="preserve">289. </w:t>
      </w:r>
      <w:hyperlink r:id="rId279">
        <w:r>
          <w:rPr>
            <w:color w:val="0000EE"/>
            <w:u w:val="single"/>
          </w:rPr>
          <w:t>https://www.chinatechnews.com/2026/03/23/117877-chinese-electric-vehicles-gain-global-popularity-despite-u-s-tariffs-and-security-concerns</w:t>
        </w:r>
      </w:hyperlink>
      <w:r>
        <w:t xml:space="preserve"> - * Chinese EV manufacturers like BYD, Geely, and Zeekr are increasing their global presence. * U.S. market access for Chinese EVs is limited by tariffs exceeding 100% and political pushback. * Chinese EVs succeed in Europe, Latin America, and Canada due to affordability and technology. * U.S. consumer interest in Chinese EVs is growing despite safety standards and regulatory hurdles. * Trade policies and national security concerns influence the international automotive landscape. 290. </w:t>
      </w:r>
      <w:hyperlink r:id="rId280">
        <w:r>
          <w:rPr>
            <w:color w:val="0000EE"/>
            <w:u w:val="single"/>
          </w:rPr>
          <w:t>https://cnevpost.com/2026/03/23/byd-shares-surge-rising-oil-prices-boost-ev-appeal/</w:t>
        </w:r>
      </w:hyperlink>
      <w:r>
        <w:t xml:space="preserve"> - * BYD's Shenzhen-listed shares increased by 4.92% to 108.10 yuan, reaching their highest since October 2025. * Rising international oil prices lead to higher travel costs for combustion-engine vehicles, benefiting NEVs. * China's gasoline prices are set to rise significantly, with actions by authorities to regulate increases. * BYD ceased traditional vehicle production in March 2022 and achieved 2,256,714 BEV sales in 2025. * The company plans to build 20,000 flash-charging stations by 2026 to enhance EV competitiveness. 291. </w:t>
      </w:r>
      <w:hyperlink r:id="rId281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Mobility, in consortium with GreenCell Mobility, awarded a Letter of Award for 915 electric buses in Hyderabad under the Government of India’s PM E-DRIVE scheme. * The project includes 100 nine-meter buses and 815 twelve-meter electric buses. * The order follows previous awards under CESL’s PM E-Bus Seva initiative in other Indian states. * The scheme promotes electric vehicle adoption, domestic manufacturing, and urban emission reduction. * EKA operates in the automotive and technology sector with international partners.</w:t>
      </w:r>
      <w:r/>
    </w:p>
    <w:p>
      <w:r/>
      <w:r>
        <w:t xml:space="preserve">292. </w:t>
      </w:r>
      <w:hyperlink r:id="rId281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 and GreenCell Mobility awarded LOA for 915 electric buses in Hyderabad under the Indian government’s PM E-DRIVE scheme. * The order includes 100 nine-meter buses and 815 twelve-meter non-AC electric buses. * The project follows earlier awards in Rajasthan, Andhra Pradesh, Odisha, Puducherry, and Meghalaya. * The scheme promotes electric vehicle adoption, domestic manufacturing, and urban emission reduction. * EKA Mobility operates with partners Mitsui &amp; Co., Ltd. and VDL Groep, focusing on electric commercial vehicle solutions. 293. </w:t>
      </w:r>
      <w:hyperlink r:id="rId282">
        <w:r>
          <w:rPr>
            <w:color w:val="0000EE"/>
            <w:u w:val="single"/>
          </w:rPr>
          <w:t>https://www.openpr.com/news/4435121/demand-for-lithium-lithium-ion-battery-electrolyte-market</w:t>
        </w:r>
      </w:hyperlink>
      <w:r>
        <w:t xml:space="preserve"> - * The European lithium &amp; lithium-ion battery electrolyte market is entering a high-growth phase driven by electrification targets and battery manufacturing expansion. * The market is projected to grow at a CAGR of 12.2%, supporting electric vehicle adoption, energy storage systems, and electronics. * Key growth regions include Germany and Spain, with growth rates of 13.0% and 12.7% respectively. * Major industry drivers include EV production, gigafactory investments, and safety advancements in electrolytes. * Competition involves global and regional manufacturers focusing on localisation and innovation. 294. </w:t>
      </w:r>
      <w:hyperlink r:id="rId283">
        <w:r>
          <w:rPr>
            <w:color w:val="0000EE"/>
            <w:u w:val="single"/>
          </w:rPr>
          <w:t>https://www.nation.com.pk/23-Mar-2026/pakistan-can-save-dollar-2b-2030-accelerating-evs-adoption-pcjcci</w:t>
        </w:r>
      </w:hyperlink>
      <w:r>
        <w:t xml:space="preserve"> - * Pakistan China Joint Chamber of Commerce and Industry (PCJCCI) states Pakistan can save up to $2 billion by 2030 by accelerating electric vehicle (EV) adoption. * The transition to EVs could reduce the country's dependence on imported oil and lower carbon emissions by up to 1.54 metric tonnes. * Discussions included the development of EV charging infrastructure, particularly solar-powered stations, and technological cooperation with China. * Policy incentives and private sector involvement are deemed crucial for a sustainable EV ecosystem. * The article discusses Pakistan’s environmental efforts and renewable energy initiatives to support EV adoption and reduce greenhouse gas emissions. 295. </w:t>
      </w:r>
      <w:hyperlink r:id="rId284">
        <w:r>
          <w:rPr>
            <w:color w:val="0000EE"/>
            <w:u w:val="single"/>
          </w:rPr>
          <w:t>https://evtech.news/news/ev-sales-crisis-2026-new-ev-sales-plunge-27-in-us-while-used-market-booms-amid-falling-prices.html</w:t>
        </w:r>
      </w:hyperlink>
      <w:r>
        <w:t xml:space="preserve"> - * Global EV sales reached approximately 1.1 million units in February 2026, marking an 11% decline year-on-year. * The United States experienced a nearly 27% drop in new EV sales, attributed to policy and cost factors. * The used EV market is growing due to falling prices, depreciation, and increased availability. * Policy changes, including reduced incentives and stricter manufacturing requirements, are influencing demand. * Industry experts see the decline as a market correction rather than a crisis, with long-term growth still expected. 296. </w:t>
      </w:r>
      <w:hyperlink r:id="rId285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* The European Commission approved a €4.6 billion grant to Germany under the Recovery and Resilience Facility for EV adoption and charging infrastructure expansion. * This funding is part of the EU’s €750 billion NextGenerationEU recovery programme, launched in 2021. * The disbursement includes support for nearly 400,000 electric vehicle purchases and the installation of over 2,500 public charging points. * The measure aims to bring the total subsidised vehicles in Germany to nearly one million. * The package also funds energy-efficient refurbishment of over 155,000 buildings and broader climate and digital goals. 297. </w:t>
      </w:r>
      <w:hyperlink r:id="rId286">
        <w:r>
          <w:rPr>
            <w:color w:val="0000EE"/>
            <w:u w:val="single"/>
          </w:rPr>
          <w:t>https://evmagz.com/tesla-shifts-new-york-production-to-v4-supercharger-cabinets-phases-out-v3-units/</w:t>
        </w:r>
      </w:hyperlink>
      <w:r>
        <w:t xml:space="preserve"> - * Tesla ended production of V3 Supercharger power cabinets at its New York factory, fully shifting to V4 cabinets. * The transition aims to support higher charging speeds up to 500 kW and accommodate 800-volt EV architectures. * V4 cabinets were first deployed in Redwood City, California, in September 2025, with improved efficiency and costs. * Tesla plans to expand V4 infrastructure and open access to third-party EVs, including non-Tesla vehicles. * The move is part of Tesla’s strategy to scale high-power charging amid growing EV adoption and evolving vehicle architectures. 298. </w:t>
      </w:r>
      <w:hyperlink r:id="rId287">
        <w:r>
          <w:rPr>
            <w:color w:val="0000EE"/>
            <w:u w:val="single"/>
          </w:rPr>
          <w:t>https://lithium-news.com/advanced-resource-expansion-drill-technology-transforms-global-lithium-mining-operations/</w:t>
        </w:r>
      </w:hyperlink>
      <w:r>
        <w:t xml:space="preserve"> - * The global lithium market is adopting new resource expansion drill technology to access previously inaccessible reserves. * The technology improves efficiency by up to 40%, reduces surface disruption, and lowers environmental impact. * Lithium producers in Australia, Chile, and Argentina report operational improvements and cost reductions. * Advanced drills incorporate AI for real-time geological data analysis, predicting optimal extraction zones. * Modular, flexible drilling systems support increased global lithium production capacity and supply chain adaptation. 299. </w:t>
      </w:r>
      <w:hyperlink r:id="rId288">
        <w:r>
          <w:rPr>
            <w:color w:val="0000EE"/>
            <w:u w:val="single"/>
          </w:rPr>
          <w:t>https://scitechdaily.com/scientists-unveil-cheaper-and-faster-way-to-extract-lithium-from-massive-untouched-reserves/</w:t>
        </w:r>
      </w:hyperlink>
      <w:r>
        <w:t xml:space="preserve"> - * Researchers from Columbia Engineering describe a new solvent-based technique called S3E for extracting lithium. * The method allows faster, cheaper, and more environmentally friendly extraction, even from low-concentration brines. * Laboratory tests show nearly 40% lithium recovery after four cycles using synthetic brines similar to those in the Salton Sea. * The process does not involve binding chemicals or extensive post-processing and uses waste heat or solar power. * The technology could offer an alternative to current lithium extraction methods, like solar evaporation and hard-rock mining. 300. </w:t>
      </w:r>
      <w:hyperlink r:id="rId285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• European Commission approves a €4.6 billion grant to Germany under the Recovery and Resilience Facility. • Funding aims to support nearly 400,000 electric vehicles and over 2,500 charging points. • The programme includes measures for energy-efficient refurbishment of buildings and broader climate action. • Support is linked to Germany's incentive programme targeting low- and middle-income households. • Final payment is subject to assessment by the EU's Economic and Financial Committee, with deadlines by September 2026. 301. </w:t>
      </w:r>
      <w:hyperlink r:id="rId289">
        <w:r>
          <w:rPr>
            <w:color w:val="0000EE"/>
            <w:u w:val="single"/>
          </w:rPr>
          <w:t>https://evmagz.com/uk-allocates-e85-million-for-484-electric-buses-under-zebra-programme/</w:t>
        </w:r>
      </w:hyperlink>
      <w:r>
        <w:t xml:space="preserve"> - ['The UK government announced funding of approximately €85 million to support 484 electric buses across ten regions in England under the ZEBRA programme.', 'The funding includes public and private investments and aims to accelerate zero-emission public transport and infrastructure upgrades.', 'South Yorkshire, especially Sheffield, received the largest share, with €40 million for 186 buses and depot electrification.', 'Tees Valley allocated €11 million for 82 electric buses; other regions received smaller funding for additional buses.', 'The initiative is part of broader efforts to reduce emissions and improve urban air quality.'] 302. </w:t>
      </w:r>
      <w:hyperlink r:id="rId290">
        <w:r>
          <w:rPr>
            <w:color w:val="0000EE"/>
            <w:u w:val="single"/>
          </w:rPr>
          <w:t>https://www.bworldonline.com/sparkup/2026/03/23/737977/xpress-super-app-doubles-down-on-ev-powered-mobility-solutions/</w:t>
        </w:r>
      </w:hyperlink>
      <w:r>
        <w:t xml:space="preserve"> - * Xpress Super App increases focus on electric vehicle (EV) mobility solutions as it marks its first year of operations in 2024. * Launched in Metro Manila, transitioning from ride-hailing to a mobility network including taxis, motorcycles, and digital booking. * Included in Forbes Asia’s “100 to Watch” list in 2025 for growth and innovation. * Supports electric tricycles, vans, and shuttles in tourist destinations like Boracay. * Has partnered with BYD and Voltai to integrate electric taxis and motorcycles into its fleet. * Plans to expand to new cities, increase EV fleets, and form new partnerships with transport hubs and tourism operators. 303. </w:t>
      </w:r>
      <w:hyperlink r:id="rId291">
        <w:r>
          <w:rPr>
            <w:color w:val="0000EE"/>
            <w:u w:val="single"/>
          </w:rPr>
          <w:t>https://stockhead.com.au/resources/brine-and-shine-for-power-minerals-as-jv-revs-up-argentinian-lithium/</w:t>
        </w:r>
      </w:hyperlink>
      <w:r>
        <w:t xml:space="preserve"> - * Power Minerals has entered a non-binding term sheet with Summit Explore to develop lithium brine assets in Salta, Argentina. * The joint venture would involve developing a multi-salar lithium project using DLE technology, with Power holding 41% and Explore 59%, and potential acquisition options. * The agreement covers five lithium brine salars in Salta: Incahausi, Arizaro, Rincon, Positos, and Pular. * The partnership aims to produce high-quality lithium in Argentina, capitalising on rising lithium prices. * Summit’s technology offers over 95% lithium recovery from brines, with high impurity reduction, supporting commercial-scale production. 304. </w:t>
      </w:r>
      <w:hyperlink r:id="rId292">
        <w:r>
          <w:rPr>
            <w:color w:val="0000EE"/>
            <w:u w:val="single"/>
          </w:rPr>
          <w:t>https://3dnews.ru/1138719/mirovie-avtoproizvoditeli-massovo-otkazivayutsya-ot-polnogo-perehoda-na-elektrotyagu</w:t>
        </w:r>
      </w:hyperlink>
      <w:r>
        <w:t xml:space="preserve"> - * Major automakers such as Honda, Mercedes-Benz, Ford, Stellantis, and Volvo Cars have scaled back plans for electric vehicle production. * Honda announced it will not fully cease combustion engine car production by 2040, forecasting losses of $16 billion. * Luxury brands like Rolls-Royce, Bentley, Lotus, Audi, Porsche, Lamborghini, and Ferrari have altered or delayed their electric plans, citing consumer preferences and noise concerns. * Policy changes in the US and EU, including the removal of electric vehicle incentives and relaxed emission standards, influenced strategic shifts. * The automotive sector’s strategic adjustments over the past year have cost at least $75 billion according to Financial Times. 305. </w:t>
      </w:r>
      <w:hyperlink r:id="rId293">
        <w:r>
          <w:rPr>
            <w:color w:val="0000EE"/>
            <w:u w:val="single"/>
          </w:rPr>
          <w:t>https://thedriven.io/2026/03/23/first-photo-of-tesla-cybercab-production-line-emerges/</w:t>
        </w:r>
      </w:hyperlink>
      <w:r>
        <w:t xml:space="preserve"> - * Tesla produced its first Cybercab robotaxi at its Texas factory, signalling progress towards mass production. * The Cybercab was unveiled in late 2024, with autonomous test rides conducted in California. * The vehicle is designed as an autonomous robotaxi with no steering wheel in production models. * The Cybercab is expected to cost around $A45,000 and have approximately 50% fewer parts than a Tesla Model 3. * Tesla aims for rapid scaling, despite regulatory and deployment hurdles. 306. </w:t>
      </w:r>
      <w:hyperlink r:id="rId294">
        <w:r>
          <w:rPr>
            <w:color w:val="0000EE"/>
            <w:u w:val="single"/>
          </w:rPr>
          <w:t>https://www.automotiveworld.com/news/us-auto-groups-press-trump-to-hold-the-line-on-china-evs/</w:t>
        </w:r>
      </w:hyperlink>
      <w:r>
        <w:t xml:space="preserve"> - * Five US automotive trade groups, including the Alliance for Automotive Innovation, write to Trump administration in January 2026 to oppose lifting restrictions on Chinese vehicles. * The letter highlights China’s efforts to access the US market and warns against Chinese automakers establishing local production. * Trump signals potential easing, conditional on Chinese vehicle manufacturing in the US, while Chinese automakers expand in Latin America. * Industry authorities, including Ford CEO Jim Farley, express concern over Chinese state subsidies and capacity to challenge US automakers. * The US maintains 100% tariffs on Chinese EVs under Section 301, with discussion of cybersecurity regulations and trade policies impacting market access. 307. </w:t>
      </w:r>
      <w:hyperlink r:id="rId295">
        <w:r>
          <w:rPr>
            <w:color w:val="0000EE"/>
            <w:u w:val="single"/>
          </w:rPr>
          <w:t>https://lithium-news.com/chiles-lithium-production-surge-signals-major-shift-in-global-battery-markets/</w:t>
        </w:r>
      </w:hyperlink>
      <w:r>
        <w:t xml:space="preserve"> - * Chile’s lithium industry experiences a significant increase in production driven by new extraction technologies and capacity expansion. * Implementation of direct lithium extraction (DLE) methods improves efficiency and reduces water use. * Chilean lithium production reaches 185,000 metric tons annually, a 67% rise. * Major companies like SQM and Albemarle invested over $2.8 billion to modernise operations. * Market effects include stabilised lithium prices and long-term supply agreements with major battery manufacturers. * Chile adopts environmental regulations promoting sustainable extraction and renewable energy use. * Strategic partnerships with South Korean and European companies strengthen Chile’s market influence. * Advances in downstream processing diversify the sector into battery-grade lithium production. 308. </w:t>
      </w:r>
      <w:hyperlink r:id="rId296">
        <w:r>
          <w:rPr>
            <w:color w:val="0000EE"/>
            <w:u w:val="single"/>
          </w:rPr>
          <w:t>https://lithium-news.com/why-ev-demand-forecasts-are-reshaping-the-entire-green-energy-landscape/</w:t>
        </w:r>
      </w:hyperlink>
      <w:r>
        <w:t xml:space="preserve"> - * Electric vehicle sales are forecast to reach 73 million annually by 2030, driving global green energy investments. * China, Europe, and North America are experiencing rapid EV adoption, affecting electrical grid capacity. * Utility companies are upgrading transmission networks, with California investing $15 billion in grid modernisation. * Lithium-ion battery production cannot meet projected EV demand, causing raw material price volatility. * Meeting EV charging demands requires 40 million public charging points globally by 2030, boosting renewable energy projects. * Major investments are being made in solar, wind, battery storage, and EV charging infrastructure. * Corporate fleet electrification, such as Amazon's plan to electrify 100,000 delivery vehicles, is creating demand. * Technological breakthroughs include solid-state batteries, grid-scale energy storage, and smart vehicle-to-grid systems. 309. </w:t>
      </w:r>
      <w:hyperlink r:id="rId297">
        <w:r>
          <w:rPr>
            <w:color w:val="0000EE"/>
            <w:u w:val="single"/>
          </w:rPr>
          <w:t>https://lithium-news.com/how-direct-lithium-extraction-technology-is-reshaping-market-dynamics-for-battery-metal-investors/</w:t>
        </w:r>
      </w:hyperlink>
      <w:r>
        <w:t xml:space="preserve"> - * The lithium market is undergoing a technological revolution with direct lithium extraction challenging traditional methods. * Advanced technologies can extract lithium in hours or days, with recovery rates exceeding 90%, compared to 40-60% for evaporation ponds. * These innovations enable development of previously uneconomical resources and help address supply concerns. * Major producers are adopting direct extraction for environmental and economic advantages. * Technological diversity and scalability foster new investment opportunities and responsive supply increases. * Companies with proven direct extraction capabilities often command premium valuations. * The technology supports sustainable practices, addressing ESG concerns and regulatory issues. * The evolving landscape influences market stability, project economics, and investor decision-making amid rising EV and energy storage demand. 310. </w:t>
      </w:r>
      <w:hyperlink r:id="rId298">
        <w:r>
          <w:rPr>
            <w:color w:val="0000EE"/>
            <w:u w:val="single"/>
          </w:rPr>
          <w:t>https://www.klsescreener.com/v2/news/view/1690109/Kia_targets_13_EV_models_by_2030_expands_global_production_footprint</w:t>
        </w:r>
      </w:hyperlink>
      <w:r>
        <w:t xml:space="preserve"> - * Kia aims to introduce 13 electric vehicle models by 2030 and expand its manufacturing presence worldwide. * The company’s CEO, Song Ho-sung, announced the plan at Kia’s AGM in Seoul. * Strategies include strengthening EV lineup, expanding charging infrastructure, and diversifying manufacturing bases. * The plan addresses industry demand slowdown and aims to lead EV adoption. 311. </w:t>
      </w:r>
      <w:hyperlink r:id="rId299">
        <w:r>
          <w:rPr>
            <w:color w:val="0000EE"/>
            <w:u w:val="single"/>
          </w:rPr>
          <w:t>https://indonesiakini.id/2026/03/23/fuel-price-surge-sparks-aussie-ev-boom/</w:t>
        </w:r>
      </w:hyperlink>
      <w:r>
        <w:t xml:space="preserve"> - * Rising fuel prices, driven by geopolitical tensions and the Strait of Hormuz blockade, increase interest in EVs across Australia. * Australian consumers and farmers demonstrate increased intent to switch to electric and hybrid vehicles. * Chinese automakers, including BYD and GWM, report significant sales growth, capturing major market share. * Official data shows EVs reaching 11.8% of monthly vehicle sales in February, but overall EV penetration remains modest. * Chinese brands are increasingly viewed as trustworthy, with new battery technologies and export strategies shaping the market. 312. </w:t>
      </w:r>
      <w:hyperlink r:id="rId300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price surge has caused significant market disruption and altered supply chains. * Battery manufacturers, EV companies, and investors are adjusting strategies due to price volatility. * Major automakers like Ford, General Motors, and Volkswagen are investing heavily in battery production. * Chinese lithium processing capacity influences global prices and market dynamics. * Exploration and development projects in Australia, Chile, and Argentina respond to high prices, with a long timeline to impact supply. * Financial markets are increasingly engaging with lithium pricing through futures and indices. * Technological advancements and recycling are potential solutions to reduce dependence on lithium carbonate. * Countries like the US, EU, and Japan are seeking to develop domestic lithium processing to reduce reliance on China. 313. </w:t>
      </w:r>
      <w:hyperlink r:id="rId300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market has experienced a significant price surge, impacting supply chains and strategic decisions worldwide. * Major battery and automotive manufacturers, including Tesla, Ford, and Volkswagen, are adopting hedging and developing alternatives to manage costs. * China controls approximately 60% of global lithium processing capacity, affecting international prices. * Exploration and development efforts in Australia, Chile, and Argentina are increasing but face long timelines, perpetuating volatility. * Technological innovation and recycling are being pursued to reduce dependency on lithium carbonate. * Countries like the US, EU, and Japan are establishing domestic lithium processing to reduce reliance on China. * Companies are adapting strategies to balance supply security and cost management amid ongoing market volatility. 314. </w:t>
      </w:r>
      <w:hyperlink r:id="rId301">
        <w:r>
          <w:rPr>
            <w:color w:val="0000EE"/>
            <w:u w:val="single"/>
          </w:rPr>
          <w:t>https://carbuzz.com/mercedes-solid-state-battery-future/</w:t>
        </w:r>
      </w:hyperlink>
      <w:r>
        <w:t xml:space="preserve"> - * Mercedes-Benz has filed a patent describing a multi-layered anode for solid-state batteries, using materials like silver, magnesium, aluminium, or tin, with protective oxide layers.</w:t>
      </w:r>
      <w:r>
        <w:rPr>
          <w:i/>
        </w:rPr>
        <w:t>* The patent indicates limited, low-current testing and compares Mercedes' 18 patents to Toyota's over 2,200, with Toyota aiming for mass production by 2027.</w:t>
      </w:r>
      <w:r>
        <w:t>* Other automakers, including BMW and Stellantis, are testing solid-state batteries, which promise higher power density, faster charging, increased range, and safety benefits.</w:t>
      </w:r>
      <w:r>
        <w:rPr>
          <w:i/>
        </w:rPr>
        <w:t>* Mercedes-Benz tested an EQS with an experimental solid-state battery on the road, achieving a 748-mile trip without recharging.</w:t>
      </w:r>
      <w:r>
        <w:t>* A Finnish startup claims to have a solid-state battery with double the energy density of Tesla's, capable of charging in five minutes.</w:t>
      </w:r>
      <w:r>
        <w:rPr>
          <w:i/>
        </w:rPr>
        <w:t xml:space="preserve">315. </w:t>
      </w:r>
      <w:hyperlink r:id="rId302">
        <w:r>
          <w:rPr>
            <w:color w:val="0000EE"/>
            <w:u w:val="single"/>
          </w:rPr>
          <w:t>https://www.gbnews.com/lifestyle/cars/motorists-emissions-rules-petrol-diesel-electric-cars-euro-7</w:t>
        </w:r>
      </w:hyperlink>
      <w:r>
        <w:rPr>
          <w:i/>
        </w:rPr>
        <w:t xml:space="preserve"> - * Proposed EU emissions regulations, Euro 7, could be implemented from November this year for new cars and vans, with effects in the UK via the Windsor Framework. * The rules aim to simplify testing by replacing laboratory tests with real-world data, potentially impacting manufacturer costs and measurement robustness. * New provisions include relaxed rules for electric vans up to 4.25 tonnes, removal of tachograph and speed limiter requirements, and the creation of a 'small electric vehicle' category. * Vehicle noise rules will be updated to include standards requiring electric vehicles to emit noise at low speeds. * The regulation also addresses standards for brake, tyre, tailpipe emissions, battery durability, and monitoring data for emissions compliance. 316. </w:t>
      </w:r>
      <w:hyperlink r:id="rId303">
        <w:r>
          <w:rPr>
            <w:color w:val="0000EE"/>
            <w:u w:val="single"/>
          </w:rPr>
          <w:t>https://lithium-news.com/why-dle-technology-breakthrough-could-revolutionise-the-lithium-industry/</w:t>
        </w:r>
      </w:hyperlink>
      <w:r>
        <w:rPr>
          <w:i/>
        </w:rPr>
        <w:t xml:space="preserve"> - * Recent advances in Direct Lithium Extraction (DLE) technology improve extraction rates and reduce environmental impact. * DLE uses ion-selective membranes to extract lithium directly from brine sources with recovery rates exceeding 90%. * Modern DLE processes can complete extraction in hours or days, compared to months or years for traditional methods. * Over 98% of process water is recycled, improving water conservation, especially in arid regions. * Widespread DLE adoption could decrease lithium production costs by 30-40%. 317. </w:t>
      </w:r>
      <w:hyperlink r:id="rId304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investment globally in expansion projects, reflecting increased battery demand. * Albemarle Corporation plans a $1.3 billion facility in North Carolina using direct lithium extraction technology. * Livent Corporation commits $800 million to expand Argentine operations with AI-driven quality control. * Redwood Materials is building a $3.5 billion lithium recycling and refining complex in Nevada to process EV batteries and ore. * Ganfeng Lithium unveils a Chilean hydroxide production facility utilising breakthrough crystallization technology, reducing energy use. * Expansion driven by projected 470% lithium demand increase through 2030 and stricter battery performance standards. * Facilities incorporate environmental sustainability features, such as water recycling, solar thermal concentration, and blockchain traceability systems. * Industry moves towards higher-purity products, reduced environmental impact, and expanded processing capacity amid technological and capital investments. 318. </w:t>
      </w:r>
      <w:hyperlink r:id="rId304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 global expansion projects due to increasing EV battery demand. * Albemarle to invest $1.3 billion in North Carolina utilizing new direct lithium extraction technology. * Livent commits $800 million to Argentine operations with AI-driven quality systems. * Redwood Materials to build a $3.5 billion lithium recycling and refining complex in Nevada. * Ganfeng Lithium plans a hydroxide production facility in Chile with breakthrough crystallization tech. * Industry growth driven by projected 470% lithium demand increase by 2030 and stricter automotive standards. * Sustainability measures include water recycling, solar thermal brine concentration, and blockchain traceability systems. 319. </w:t>
      </w:r>
      <w:hyperlink r:id="rId305">
        <w:r>
          <w:rPr>
            <w:color w:val="0000EE"/>
            <w:u w:val="single"/>
          </w:rPr>
          <w:t>https://lithium-news.com/hard-rock-mining-expansion-transforms-the-global-lithium-market-against-all-odds/</w:t>
        </w:r>
      </w:hyperlink>
      <w:r>
        <w:rPr>
          <w:i/>
        </w:rPr>
        <w:t xml:space="preserve"> - * The lithium industry is experiencing a shift from brine to hard rock mining, accelerating supply chain transformation. * Hard rock mining offers faster production cycles and higher purity lithium, attracting investment. * Expansion occurs across continents including Australia, Canada, and Africa, diversifying supply sources. * Increased focus on environmental sustainability with innovations in waste management and renewable energy integration. * Investment in spodumene projects exceeds $15 billion, driven by scalable development timelines and operational familiarity. 320. </w:t>
      </w:r>
      <w:hyperlink r:id="rId306">
        <w:r>
          <w:rPr>
            <w:color w:val="0000EE"/>
            <w:u w:val="single"/>
          </w:rPr>
          <w:t>https://www.benzinga.com/markets/tech/26/03/51396760/weekend-round-up-rivians-uber-deal-gerbers-ev-push-canadas-auto-strategy-teslas-battery-plant-and-united-airlines-flight-cuts</w:t>
        </w:r>
      </w:hyperlink>
      <w:r>
        <w:rPr>
          <w:i/>
        </w:rPr>
        <w:t xml:space="preserve"> - * Rivian Automotive signed a $1.25 billion deal with Uber to supply up to 50,000 robotaxis, subject to performance milestones. * Ross Gerber urged a switch to electric vehicles due to rising fuel prices amid geopolitical conflicts. * Canada's opposition leader proposed a U.S.-focused auto industry strategy, including tax exemptions and import rules. * Tesla announced the construction of a $4.3 billion battery plant in Michigan in partnership with LG Energy. * United Airlines reduced capacity by 5% in response to rising fuel costs and warned of potential further increases. 321. </w:t>
      </w:r>
      <w:hyperlink r:id="rId307">
        <w:r>
          <w:rPr>
            <w:color w:val="0000EE"/>
            <w:u w:val="single"/>
          </w:rPr>
          <w:t>https://electriccarsreport.com/2026/03/gm-lges-advance-ev-batteries-with-lmr-breakthrough-and-energy-storage-systems-expansion/</w:t>
        </w:r>
      </w:hyperlink>
      <w:r>
        <w:rPr>
          <w:i/>
        </w:rPr>
        <w:t xml:space="preserve"> - * GM and LG Energy Solution plan to commercialise lithium manganese-rich (LMR) batteries for electric trucks and SUVs by 2028, achieving higher energy density and lower costs. * LGES holds over 200 patents in LMR technology. * Ultium Cells invests $70 million to retool its Tennessee facility for LFP batteries for energy storage, beginning production in Q2 2026. * Energy storage systems are expanding across North America to support grid stability and renewable integration. * LG Energy Solution aims to scale ESS capacity to over 60 GWh, mostly in North America. * The developments demonstrate manufacturing flexibility across multiple battery chemistries for future market adaptation. 322. </w:t>
      </w:r>
      <w:hyperlink r:id="rId308">
        <w:r>
          <w:rPr>
            <w:color w:val="0000EE"/>
            <w:u w:val="single"/>
          </w:rPr>
          <w:t>https://simplywall.st/stocks/us/energy/nyse-wttr/select-water-solutions/news/will-integrating-lithium-extraction-into-water-assets-change</w:t>
        </w:r>
      </w:hyperlink>
      <w:r>
        <w:rPr>
          <w:i/>
        </w:rPr>
        <w:t xml:space="preserve"> - * LibertyStream Infrastructure Partners has begun installing direct lithium extraction and lithium carbonate refining systems at Select Water Solutions’ Howard County facility. * The integration links Select’s produced water pretreatment assets with lithium carbonate production, connecting to the energy transition and US battery supply chain themes. * The move could influence Select Water Solutions’ investment narrative and growth drivers by tying its water infrastructure to lithium and energy transition themes. * The project follows a US$175.0 million equity offering and aims to bolster revenue and earnings growth by 2028. * Analysts note risks from regulatory constraints and capital intensity affecting project growth prospects. 323. </w:t>
      </w:r>
      <w:hyperlink r:id="rId309">
        <w:r>
          <w:rPr>
            <w:color w:val="0000EE"/>
            <w:u w:val="single"/>
          </w:rPr>
          <w:t>https://www.techradar.com/vehicle-tech/hybrid-electric-vehicles/ready-in-5-full-in-9-this-chinese-ev-charges-to-70-percent-in-only-5-minutes-has-a-644-mile-range-and-its-coming-to-europe-in-april</w:t>
        </w:r>
      </w:hyperlink>
      <w:r>
        <w:rPr>
          <w:i/>
        </w:rPr>
        <w:t xml:space="preserve"> - * BYD's Denza brand confirms the Z9 GT model will be available in Europe in April. * The vehicle features 1,500kW ultra-fast charging stations capable of a 10-70% charge in five minutes. * The Z9 GT offers up to 644 miles (approx. 500 miles) on a single charge. * BYD plans to install 2,000 ultra-fast charging stations in Europe by 2026, initially in the UK, Germany, Italy, France, and Spain. * The car and charging infrastructure support rapid charging, with a focus on increasing EV adoption and infrastructure development in Europe. 324. </w:t>
      </w:r>
      <w:hyperlink r:id="rId310">
        <w:r>
          <w:rPr>
            <w:color w:val="0000EE"/>
            <w:u w:val="single"/>
          </w:rPr>
          <w:t>https://lithium-news.com/why-lithium-etf-inflows-are-reshaping-the-green-energy-investment-landscape/</w:t>
        </w:r>
      </w:hyperlink>
      <w:r>
        <w:rPr>
          <w:i/>
        </w:rPr>
        <w:t xml:space="preserve"> - * Lithium ETF inflows have surged as investors seek exposure to lithium due to accelerating EV adoption and government policies. * Major automakers and battery projects contribute to the rising demand for lithium; supply constraints persist. * Institutional investors such as pension and sovereign funds are heavily investing in lithium via ETFs. * Geographic diversification of ETF holdings includes South America, Australia, and North America. * The trend influences broader green energy markets, innovation, and geopolitical considerations. 325. </w:t>
      </w:r>
      <w:hyperlink r:id="rId311">
        <w:r>
          <w:rPr>
            <w:color w:val="0000EE"/>
            <w:u w:val="single"/>
          </w:rPr>
          <w:t>https://evcentral.com.au/huge-milestone-volkswagen-ev-sales-hit-new-high/?utm_source=rss&amp;utm_medium=rss&amp;utm_campaign=huge-milestone-volkswagen-ev-sales-hit-new-high</w:t>
        </w:r>
      </w:hyperlink>
      <w:r>
        <w:rPr>
          <w:i/>
        </w:rPr>
        <w:t xml:space="preserve"> - * Volkswagen delivers its two millionth EV, just over 13 years after launching its first model. * The milestone was marked by the delivery of an ID.3 hatch at its Dresden factory in Germany. * VW’s ID.4 SUV, launched in 2020, is its leading EV model with over 901,000 units sold worldwide. * The ID.3 has delivered around 628,000 units globally. * VW expects the next million EV sales to occur more quickly, supported by new and updated models. * In Europe, VW sold 274,417 EVs in 2025, a 56% increase from the previous year, making it Europe’s best-selling EV brand. * The global EV market remains highly competitive, with BYD surpassing Tesla as the top-selling EV brand worldwide in the past 12 months. 326. </w:t>
      </w:r>
      <w:hyperlink r:id="rId312">
        <w:r>
          <w:rPr>
            <w:color w:val="0000EE"/>
            <w:u w:val="single"/>
          </w:rPr>
          <w:t>https://biz.chosun.com/en/en-international/2026/03/22/7LWDFJ2CN5GY3DHOHOPO3D6O4A/</w:t>
        </w:r>
      </w:hyperlink>
      <w:r>
        <w:rPr>
          <w:i/>
        </w:rPr>
        <w:t xml:space="preserve"> - * Chinese auto industry topped global new car sales in 2025, surpassing Japan for the first time in 25 years. * Chinese brands BYD and Geely outpaced Japanese automakers Nissan and Honda. * China’s EV market growth contributed to the shift, with BYD expanding in Southeast Asia and South America. * Japanese automakers lagged due to reliance on hybrid technology and struggles in China. * Experts indicate the shift depends on China's ability to develop overseas markets amid geopolitical and economic challenges. 327. </w:t>
      </w:r>
      <w:hyperlink r:id="rId313">
        <w:r>
          <w:rPr>
            <w:color w:val="0000EE"/>
            <w:u w:val="single"/>
          </w:rPr>
          <w:t>https://lithium-news.com/why-dle-technology-breakthrough-could-transform-global-lithium-markets-within-five-years/</w:t>
        </w:r>
      </w:hyperlink>
      <w:r>
        <w:rPr>
          <w:i/>
        </w:rPr>
        <w:t xml:space="preserve"> - * DLE technology has achieved efficiency rates exceeding 90%, significantly improving lithium extraction from brine sources. * Traditional methods face environmental and time-consuming challenges, particularly in water-scarce regions like Chile and Argentina. * Leading companies such as Summit Nanotech, E3 Lithium, and Lilac Solutions are developing proprietary DLE approaches with higher recovery rates. * DLE reduces operational costs by 20-40% and enables extraction in previously unsuitable regions. * Investment in DLE companies has surpassed $2.3 billion, with major players forming strategic partnerships. * The technology allows for faster, more environmentally friendly lithium production, with projects at the Salton Sea accelerated from 7-10 years to 3-4 years. * Environmental benefits include up to 85% water consumption reduction and less ecological disruption. * Scaling challenges remain, but technological advances like machine learning and modular systems are improving performance. * Industry projections suggest 40-50% of future lithium capacity will utilise DLE by 2030, influencing market leadership. 328. </w:t>
      </w:r>
      <w:hyperlink r:id="rId314">
        <w:r>
          <w:rPr>
            <w:color w:val="0000EE"/>
            <w:u w:val="single"/>
          </w:rPr>
          <w:t>https://lithium-news.com/why-lithium-price-forecasts-are-being-rewritten-as-clean-energy-demand-surges/</w:t>
        </w:r>
      </w:hyperlink>
      <w:r>
        <w:rPr>
          <w:i/>
        </w:rPr>
        <w:t xml:space="preserve"> - • The lithium market experiences turbulence due to rapid clean energy demand, supply disruptions, and geopolitical tensions. • Major firms have issued multiple price forecast revisions within six months, with some increasing long-term projections by over 40%. • Electric vehicle adoption rates have increased 85% year-over-year, and utility-scale battery installations have tripled. • Supply constraints include environmental regulations, community opposition, and production delays in Argentina and Australia. • Geopolitical tensions and technological developments further complicate accurate forecastings. • Recycling efforts could supply 15-20% of lithium demand by the decade's end, but uncertainties remain. • Regional price disparities and market volatility challenge traditional forecasting models amidst rapid technological and policy changes. 329. </w:t>
      </w:r>
      <w:hyperlink r:id="rId315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Middle East conflict has increased fuel costs and accelerated EV adoption in Southeast Asia, especially Indonesia. * Indonesia’s BEV sales rose from 5 units in 2020 to over 103,000 in 2025, with traditional automakers’ sales declining. * Hyundai's market share in Indonesia dropped from 44.4% in 2023 to 1.8% in 2025; legacy automakers like Toyota, Honda, and Mazda also saw declines. * Chinese EV brands like BYD and BEV-only manufacturers VinFast and GAC gained significant market share in Indonesia. * Southeast Asian governments, including Indonesia, aim for 60% of new car sales to be electric by 2030, affecting automaker strategies. 330. </w:t>
      </w:r>
      <w:hyperlink r:id="rId315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the Middle East conflict drives rising oil prices and impacts Southeast Asia. * Indonesia's EV sales surged, with BEV market share growing significantly, and traditional automakers declining. * Hyundai's market share in Indonesia fell from 44.4% in 2023 to 1.8% in 2025; BYD commands nearly half of the market. * Legacy automakers have been slow to adopt EV strategies in Southeast Asia, risking market relevance. * Southeast Asian governments set targets to increase electric vehicle adoption to reduce energy dependence and pollution. 331. </w:t>
      </w:r>
      <w:hyperlink r:id="rId316">
        <w:r>
          <w:rPr>
            <w:color w:val="0000EE"/>
            <w:u w:val="single"/>
          </w:rPr>
          <w:t>https://lithium-news.com/critical-lithium-supply-shortfall-threatens-electric-vehicle-revolution-and-technology-innovation/</w:t>
        </w:r>
      </w:hyperlink>
      <w:r>
        <w:rPr>
          <w:i/>
        </w:rPr>
        <w:t xml:space="preserve"> - • Industry experts warn of a lithium supply deficit impacting electric vehicle and technology sectors. • Lithium demand outpaces production growth, with major regions facing extraction and regulatory challenges. • Lithium prices have fluctuated over 300%, affecting manufacturers and supply chains. • Automakers such as Tesla and BYD seek long-term supply agreements; innovation in battery tech accelerates. • Recycling and alternative chemistries, like sodium-ion batteries, are being developed to address shortages. 332. </w:t>
      </w:r>
      <w:hyperlink r:id="rId317">
        <w:r>
          <w:rPr>
            <w:color w:val="0000EE"/>
            <w:u w:val="single"/>
          </w:rPr>
          <w:t>https://lithium-news.com/why-institutional-money-is-flooding-into-lithium-etfs-despite-market-volatility/</w:t>
        </w:r>
      </w:hyperlink>
      <w:r>
        <w:rPr>
          <w:i/>
        </w:rPr>
        <w:t xml:space="preserve"> - * Institutional investors are pouring over $2.8 billion into lithium ETFs over the past twelve months. * Inflows persist despite price volatility, indicating a long-term strategic bet. * Lithium ETFs offer geographic diversification across the entire lithium supply chain. * Investment driven by electric vehicle adoption, energy storage expansion, and renewable energy mandates. * Lithium is perceived as a strategic material with significant ESG credentials. * Supply inelasticity and currency dynamics support sustained inflows. * Future interest depends on EV adoption rates and battery technology developments. 333. </w:t>
      </w:r>
      <w:hyperlink r:id="rId318">
        <w:r>
          <w:rPr>
            <w:color w:val="0000EE"/>
            <w:u w:val="single"/>
          </w:rPr>
          <w:t>https://lithium-news.com/why-battery-grade-purity-standards-are-creating-seismic-shifts-in-global-lithium-markets/</w:t>
        </w:r>
      </w:hyperlink>
      <w:r>
        <w:rPr>
          <w:i/>
        </w:rPr>
        <w:t xml:space="preserve"> - * The lithium market is undergoing transformation due to new battery-grade purity standards exceeding 99.5%. * High purity levels significantly impact pricing, with premium lithium commanding 40-60% higher prices. * A two-tiered market has emerged, with companies achieving purity standards securing long-term contracts, and others competing in lower tiers. * Investment in refining facilities across Chile, Australia, and Argentina is increasing to meet purity demands. * Chinese refiners utilise advanced processing to capture premium prices and influence global supply chain dynamics. * Electric vehicle manufacturers like Tesla and Ford seek reliable high-purity lithium, fostering vertical integration. * Battery-grade lithium pricing now behaves more like specialty chemicals, emphasising quality and traceability. * Companies producing consistent high-purity lithium are valued at premiums exceeding 200%, attracting significant investments. * Regional differences, especially higher European purity standards, create arbitrage opportunities. * Environmental regulations impact processing costs and purity achievement, influencing market prices. * Next-generation battery technologies will heighten the importance of purity standards, implying a long-term shift in supply chain strategies. 334. </w:t>
      </w:r>
      <w:hyperlink r:id="rId319">
        <w:r>
          <w:rPr>
            <w:color w:val="0000EE"/>
            <w:u w:val="single"/>
          </w:rPr>
          <w:t>https://www.marketbeat.com/instant-alerts/lithium-stocks-to-watch-today-march-21st-2026-03-21/</w:t>
        </w:r>
      </w:hyperlink>
      <w:r>
        <w:rPr>
          <w:i/>
        </w:rPr>
        <w:t xml:space="preserve"> - * The article reports on lithium stocks including companies involved in lithium exploration, mining, and battery manufacturing. * It discusses companies' activities in lithium projects across different regions, including Argentina. * It mentions lithium supply chain factors and regulatory aspects affecting the industry. * The article references lithium-related projects and companies with exploration and development interests. * It covers the broader context of lithium industry developments relevant to supply, regulation, and regional activities. 335. </w:t>
      </w:r>
      <w:hyperlink r:id="rId320">
        <w:r>
          <w:rPr>
            <w:color w:val="0000EE"/>
            <w:u w:val="single"/>
          </w:rPr>
          <w:t>https://www.larazon.es/tecnologia-consumo/tesla-firma-un-enorme-acuerdo-con-lg-necesitan-baterias_2026032169ba6246e89622081d3f7389.html</w:t>
        </w:r>
      </w:hyperlink>
      <w:r>
        <w:rPr>
          <w:i/>
        </w:rPr>
        <w:t xml:space="preserve"> - * Tesla and LG Energy Solution signed a $4.3 billion supply agreement for batteries. * The manufacturing will take place in a factory in Lansing, Michigan, previously a joint project with GM. * The factory will produce lithium iron phosphate (LFP) battery cells. * Tesla's energy division generated $12.8 billion in revenue last year, mainly from Megapacks. * The move aligns with US efforts to localise battery production and reduce reliance on China. 336. </w:t>
      </w:r>
      <w:hyperlink r:id="rId321">
        <w:r>
          <w:rPr>
            <w:color w:val="0000EE"/>
            <w:u w:val="single"/>
          </w:rPr>
          <w:t>https://thepakistan.pk/stellantis-evs-now-have-tesla-supercharger-access/</w:t>
        </w:r>
      </w:hyperlink>
      <w:r>
        <w:rPr>
          <w:i/>
        </w:rPr>
        <w:t xml:space="preserve"> - * Stellantis will enable its EVs to access Tesla's Supercharger network through adapters and future vehicle compatibility. * The change allows Stellantis EV owners to charge at Tesla's extensive, dependable fast-charging stations. * Industry-wide adoption of Tesla’s charging standard minimises fragmentation and enhances charging infrastructure. * This collaboration is expected to accelerate EV adoption and improve consumer charging experiences. * Tesla strengthens its EV infrastructure position while creating new revenue streams amid industry cooperation. 337. </w:t>
      </w:r>
      <w:hyperlink r:id="rId322">
        <w:r>
          <w:rPr>
            <w:color w:val="0000EE"/>
            <w:u w:val="single"/>
          </w:rPr>
          <w:t>https://www.indexbox.io/blog/electrolytic-manganese-dioxide-market-to-2035-driven-by-lithium-ion-battery-integration-for-evs/</w:t>
        </w:r>
      </w:hyperlink>
      <w:r>
        <w:rPr>
          <w:i/>
        </w:rPr>
        <w:t xml:space="preserve"> - * The global EMD market is entering a period of strategic transition and measured growth through 2035. * Demand is driven by traditional alkaline batteries, lithium-ion batteries for EVs and energy storage, and industrial applications. * The forecast includes steady, technology-driven expansion, mainly via integration into lithium-ion cathode supply chains. * Asia-Pacific dominates the market, with China as the leading producer and consumer, followed by North America and Europe. * Market growth is supported by EV adoption, energy storage policies, and industrial demand, despite constraints like energy costs and environmental regulations. 338. </w:t>
      </w:r>
      <w:hyperlink r:id="rId323">
        <w:r>
          <w:rPr>
            <w:color w:val="0000EE"/>
            <w:u w:val="single"/>
          </w:rPr>
          <w:t>https://www.marketbeat.com/instant-alerts/filing-union-bancaire-privee-ubp-sa-buys-1400-shares-of-tesla-inc-tsla-2026-03-21/</w:t>
        </w:r>
      </w:hyperlink>
      <w:r>
        <w:rPr>
          <w:i/>
        </w:rPr>
        <w:t xml:space="preserve"> - * Union Bancaire Privee UBP SA increased its Tesla holdings by 1,400 shares during Q4, with a total value of $4,714,000. * Multiple institutional investors have added significant Tesla shares, including Norges Bank, Holocene Advisors LP, Amundi, Jennison Associates LLC, and Capital World Investors. * Tesla announced a $4.3 billion supply deal with LG Energy Solution for battery cells supporting lower-cost vehicles and energy products. * Tesla is in talks to purchase ~$2.9 billion of solar equipment to expand US solar capacity. * Tesla targets a December 2026 launch for next-gen AI chips and pursues 'Terafab' initiatives. * Reports indicate early positive feedback on Tesla Semi trucks and preparations for energy expansion in India. * Regulatory scrutiny escalates over Full Self-Driving (FSD) with US NHTSA investigation upgrade. * Market analyst forecasts show mixed ratings and cautions, with some downgrades and concerns over delivery targets and market competition. * Insider transactions include sales by CFO Vaibhav Taneja and director James R. Murdoch. * Tesla's stock opened at $367.96, with a market cap of $1.38 trillion, and recent earnings beat estimates. * Tesla's mission focuses on sustainable energy, with a diversified product range including electric vehicles and energy storage. 339. </w:t>
      </w:r>
      <w:hyperlink r:id="rId324">
        <w:r>
          <w:rPr>
            <w:color w:val="0000EE"/>
            <w:u w:val="single"/>
          </w:rPr>
          <w:t>https://opentools.ai/news/stellantis-ev-owners-rejoice-tesla-supercharger-network-now-open-for-business</w:t>
        </w:r>
      </w:hyperlink>
      <w:r>
        <w:rPr>
          <w:i/>
        </w:rPr>
        <w:t xml:space="preserve"> - • Stellantis enables its EVs to access Tesla's Supercharger network. • Access depends on using a Tesla-compatible adapter, costing $230 or $250. • Adapter available through Mopar’s online store or Stellantis dealerships. • Move reflects industry shift towards unified charging standards. • Aims to reduce barriers and expand EV adoption. 340. </w:t>
      </w:r>
      <w:hyperlink r:id="rId325">
        <w:r>
          <w:rPr>
            <w:color w:val="0000EE"/>
            <w:u w:val="single"/>
          </w:rPr>
          <w:t>https://simplywall.st/stocks/us/retail/nasdaq-jd/jdcom/news/jdcom-byd-ev-charging-push-and-what-it-could-mean-for-valuat</w:t>
        </w:r>
      </w:hyperlink>
      <w:r>
        <w:rPr>
          <w:i/>
        </w:rPr>
        <w:t xml:space="preserve"> - * JD.com, listed on NasdaqGS, forms partnership with BYD to expand fast charging EV stations across China. * The collaboration leverages JD.com's logistics and office network with BYD's EV expertise. * This moves JD.com into EV infrastructure alongside its core e-commerce and logistics operations. * The initiative aims to increase charging capacity using existing warehouses, hubs, and offices. * The partnership raises questions about capital needs, execution risk, and potential revenue streams in EV charging. * The move positions JD.com within the EV and transport electrification market. 341. </w:t>
      </w:r>
      <w:hyperlink r:id="rId326">
        <w:r>
          <w:rPr>
            <w:color w:val="0000EE"/>
            <w:u w:val="single"/>
          </w:rPr>
          <w:t>https://www.electrive.com/2026/03/21/baic-reports-progress-on-sodium-ion-batteries/</w:t>
        </w:r>
      </w:hyperlink>
      <w:r>
        <w:rPr>
          <w:i/>
        </w:rPr>
        <w:t xml:space="preserve"> - • BAIC has completed the prototype development of a sodium-ion battery pack with an energy density of 170 Wh/kg. • The prototype operates stably across temperatures from -40 °C to 60 °C and supports a charging rate of 4C. • BAIC has filed approximately 20 patents related to sodium-ion battery technology. • The company’s ‘Aurora’ platform includes lithium-ion, solid-state, and sodium-ion batteries. • Industry trends in China show increased research and commercialisation of sodium-ion batteries, with competitors like CATL, Changan, and BYD advancing in this area. 342. </w:t>
      </w:r>
      <w:hyperlink r:id="rId327">
        <w:r>
          <w:rPr>
            <w:color w:val="0000EE"/>
            <w:u w:val="single"/>
          </w:rPr>
          <w:t>https://gaadiwaadi.com/upcoming-tata-avinya-flagship-ev-what-we-know-so-far/</w:t>
        </w:r>
      </w:hyperlink>
      <w:r>
        <w:rPr>
          <w:i/>
        </w:rPr>
        <w:t xml:space="preserve"> - * Tata Avinya will become Tata's most premium electric vehicle, arriving in India in early 2027. * The model will feature advanced styling, software architecture, and a premium character. * Tata plans to spend Rs. 16,000-18,000 crore on EV development and infrastructure between FY2025 and FY2030. * Aims to build nearly 40,000 charging points by 2027 and target one million chargers nationwide. * Development includes flexible battery technology, collaboration with Jaguar Land Rover, and new retail formats. * Existing models like Sierra EV, Punch EV, and Tiago EV will support market momentum before Avinya's launch. 343. </w:t>
      </w:r>
      <w:hyperlink r:id="rId328">
        <w:r>
          <w:rPr>
            <w:color w:val="0000EE"/>
            <w:u w:val="single"/>
          </w:rPr>
          <w:t>https://www.graphene-info.com/ambient-laser-process-enables-monolithic-prelithiated-silicon-graphene-anodes</w:t>
        </w:r>
      </w:hyperlink>
      <w:r>
        <w:rPr>
          <w:i/>
        </w:rPr>
        <w:t xml:space="preserve"> - * Researchers at Tel Aviv University developed a single-step laser process to fabricate and prelithiate silicon-graphene anodes under ambient conditions.</w:t>
      </w:r>
      <w:r>
        <w:t xml:space="preserve"> * The process addresses volume changes and lithium loss in silicon anodes without reactive lithium metal or multi-step procedures.</w:t>
      </w:r>
      <w:r>
        <w:rPr>
          <w:i/>
        </w:rPr>
        <w:t xml:space="preserve"> * It utilises a ternary blend of phenolic resin, silicon nanoparticles, and lithium salt, subjected to low-power laser irradiation.</w:t>
      </w:r>
      <w:r>
        <w:t xml:space="preserve"> * The method produces self-standing, porous, prelithiated anodes with uniform lithium distribution and high electrochemical performance.</w:t>
      </w:r>
      <w:r>
        <w:rPr>
          <w:i/>
        </w:rPr>
        <w:t xml:space="preserve"> * Full cells with LiFePO₄ cathodes show no capacity loss over 500 cycles, and scalable fabrication up to 20 cm strips is demonstrated.</w:t>
      </w:r>
      <w:r>
        <w:t xml:space="preserve">344. </w:t>
      </w:r>
      <w:hyperlink r:id="rId329">
        <w:r>
          <w:rPr>
            <w:color w:val="0000EE"/>
            <w:u w:val="single"/>
          </w:rPr>
          <w:t>https://greenlivingguy.com/2026/03/clean-green-tech-news-for-informed-decisions/</w:t>
        </w:r>
      </w:hyperlink>
      <w:r>
        <w:t xml:space="preserve"> - * Electric vehicles are shifting from early adoption to practical concerns such as cost, charging, and battery life. * Consumers are comparing real-world range and suitability of used EVs for family and fleet use. * The EV market is evolving into a mainstream transportation option. * The market focus has moved from prototype to affordability and practical features. * The article discusses the growth of EV adoption and infrastructure, along with market and consumer trends. 345. </w:t>
      </w:r>
      <w:hyperlink r:id="rId330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global DC fast charging power module market was valued at USD 2.48 billion in 2024 and is projected to reach USD 8.32 billion by 2035, with a CAGR of 11.8% from 2025 to 2035. * Market growth is driven by increasing EV adoption, government policies, and technological advancements. * Challenges include high capital expenditures and infrastructure costs, delaying deployment in low-traffic areas. * Opportunities exist in commercial vehicle electrification, with megawatt charging systems gaining prominence. * Asia-Pacific leads the market, with Europe and North America also experiencing strong growth and investment. 346. </w:t>
      </w:r>
      <w:hyperlink r:id="rId331">
        <w:r>
          <w:rPr>
            <w:color w:val="0000EE"/>
            <w:u w:val="single"/>
          </w:rPr>
          <w:t>https://tugatech.com.pt/t80581-byd-regista-explosao-na-procura-de-eletricos-face-a-subida-do-preco-dos-combustiveis</w:t>
        </w:r>
      </w:hyperlink>
      <w:r>
        <w:t xml:space="preserve"> - * The Chinese manufacturer BYD experiences a surge in new buyers due to rising fuel prices caused by tensions in the Middle East. * Since abandoning internal combustion engine cars in 2022, BYD became the largest electric vehicle manufacturer globally, surpassing Ford for the first time in 2025 with over 4.6 million units sold. * In Manila, demand is so high that a dealer recorded a month's worth of orders in two weeks. * Global electric vehicle adoption contributed to avoiding the consumption of 1.7 million barrels of oil per day in 2025. * Asian markets, especially Thailand and the Philippines, lead in electric vehicle adoption, with rates around 40%, higher than Europe and North America, driven by regional vulnerabilities to oil price fluctuations. 347. </w:t>
      </w:r>
      <w:hyperlink r:id="rId330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market was valued at USD 2.48 billion in 2024 and projected to reach USD 8.32 billion by 2035.</w:t>
      </w:r>
      <w:r>
        <w:rPr>
          <w:i/>
        </w:rPr>
        <w:t xml:space="preserve"> Growth driven by global EV adoption, government policies, and infrastructure expansion.</w:t>
      </w:r>
      <w:r>
        <w:t xml:space="preserve"> Technological advancements include high-voltage architectures and semiconductor innovations (SiC, GaN).</w:t>
      </w:r>
      <w:r>
        <w:rPr>
          <w:i/>
        </w:rPr>
        <w:t xml:space="preserve"> Charging standards like CCS and MCS influence module design.</w:t>
      </w:r>
      <w:r>
        <w:t xml:space="preserve"> AI is impacting system optimisation and predictive maintenance.</w:t>
      </w:r>
      <w:r>
        <w:rPr>
          <w:i/>
        </w:rPr>
        <w:t xml:space="preserve"> Asia-Pacific leads, with Europe growing fastest, supported by policies and investments.</w:t>
      </w:r>
      <w:r>
        <w:t xml:space="preserve"> Opportunities in commercial vehicle electrification and megawatt charging systems.* Challenges include high initial capital expenditure and infrastructure costs. 348. </w:t>
      </w:r>
      <w:hyperlink r:id="rId332">
        <w:r>
          <w:rPr>
            <w:color w:val="0000EE"/>
            <w:u w:val="single"/>
          </w:rPr>
          <w:t>https://www.jdsupra.com/legalnews/doe-announces-500-million-funding-5557645/</w:t>
        </w:r>
      </w:hyperlink>
      <w:r>
        <w:t xml:space="preserve"> - * On March 13, 2026, the US Department of Energy announced a $500 million funding opportunity to expand domestic critical mineral processing, battery manufacturing, and recycling. * The funding aims to increase US supply chain resilience and reduce foreign reliance by up to 15 percent by 2030. * Funds are allocated for processing lithium, nickel, and cobalt, recycling critical minerals from end-of-life batteries, and expanding domestic battery component manufacturing. * The programme prioritises US entities, with a minimum 50% private cost share, projects to be completed within approximately 36 months. * Applications are due by April 24, 2026, with notifications in the second quarter of 2026. 349. </w:t>
      </w:r>
      <w:hyperlink r:id="rId333">
        <w:r>
          <w:rPr>
            <w:color w:val="0000EE"/>
            <w:u w:val="single"/>
          </w:rPr>
          <w:t>https://www.jdsupra.com/legalnews/u-s-seeks-to-pull-the-plug-on-2822072/</w:t>
        </w:r>
      </w:hyperlink>
      <w:r>
        <w:t xml:space="preserve"> - * The US DOJ and DOT filed a lawsuit against California on March 13, 2026, to block its emissions standards regulations. * The case involves California's CO₂ emissions standard and ZEV regulation, enforceable under California state law. * The US administration's actions seeking to revoke waivers and prohibit similar standards are challenged as unconstitutional. * California continues implementing its regulations under Executive Order N-27-25, developing Advanced Clean Cars III. * The lawsuit argues federal law preempts California's standards, seeking to declare them unlawful and to prevent enforcement. 350. </w:t>
      </w:r>
      <w:hyperlink r:id="rId334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worldwide accelerate hard rock lithium expansion projects to meet demand from electric vehicles and energy storage. * Major investments include Australia’s Pilbara Minerals’ $2.8 billion project and development in Quebec, Canada. * Hard rock projects achieve commercial production in 18-24 months, faster than brine operations which take 3-5 years. * Advances in extraction technology, such as flotation, AI ore sorting, and adapted DLE systems, reduce costs and increase recovery rates. * Stabilised lithium carbonate prices and lower production costs support the economic case for expansion. * North America and Africa emerge as key regions, supported by government incentives and favourable geology. * Expansion faces environmental scrutiny; operations implement sustainable practices and streamlined permitting. * Market projections suggest 65% of new lithium supply will come from hard rock projects by 2030, reflecting a strategic shift in industry focus. 351. </w:t>
      </w:r>
      <w:hyperlink r:id="rId335">
        <w:r>
          <w:rPr>
            <w:color w:val="0000EE"/>
            <w:u w:val="single"/>
          </w:rPr>
          <w:t>https://www.powerelectronicsnews.com/solid-state-batteries-increase-energy-density-while-enhancing-safety-and-ev-range/</w:t>
        </w:r>
      </w:hyperlink>
      <w:r>
        <w:t xml:space="preserve"> - * Dongfeng Motor tests solid-state battery prototypes with 350 Wh/kg energy density, enabling 1,000 km range in China. * Researchers at the University of Science and Technology of China developed a novel inorganic electrolyte with improved mechanical compliance. * The new electrolyte exhibits lower hardness and Young’s modulus, enabling better interfacial contact and cycling stability. * The scability of the new solid electrolyte allows integration with industrial manufacturing processes. * The research aims to move solid-state battery technology from lab-scale to practical automotive applications by 2026.</w:t>
      </w:r>
      <w:r/>
    </w:p>
    <w:p>
      <w:r/>
      <w:r>
        <w:t xml:space="preserve">352. </w:t>
      </w:r>
      <w:hyperlink r:id="rId334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are accelerating hard rock lithium mining projects to meet rising demand from EVs and energy storage. * Major investments include Pilbara Minerals' $2.8 billion expansion in Australia and development in Quebec by Patriot Battery Metals. * Hard rock mining offers faster production timelines (18-24 months) than brine extraction (3-5 years). * Technological innovations such as AI-driven ore sorting and adapted direct lithium extraction are reducing costs and boosting recovery rates. * Economic factors, including stable lithium carbonate prices and higher profit margins, favour hard rock operations. * North America and Africa are key regions seeing new hard rock lithium development, driven by government incentives and resource grades. * Environmental and regulatory considerations are evolving with increased focus on sustainability and streamlined permitting. * Market projections suggest that 65% of new lithium supply will come from hard rock sources through the decade. * The trend indicates a move towards supply security, scalability, and industry maturity in lithium extraction. 353. </w:t>
      </w:r>
      <w:hyperlink r:id="rId336">
        <w:r>
          <w:rPr>
            <w:color w:val="0000EE"/>
            <w:u w:val="single"/>
          </w:rPr>
          <w:t>https://bravenewcoin.com/insights/lithium-prices-adjust-following-decline-in-china-but-investors-eye-long-term-growth</w:t>
        </w:r>
      </w:hyperlink>
      <w:r>
        <w:t xml:space="preserve"> - * Lithium prices in China fell by 1.93% to $22,068, with a 29% year-to-year increase * Short-term decline does not undermine the overall positive growth trend in lithium * Chinese demand driven by electric vehicle and energy storage industries * Australian lithium market shows stability with positive growth despite China’s price dip * Long-term market outlook remains bullish due to increasing global demand for electric vehicles and renewable energy storage 354. </w:t>
      </w:r>
      <w:hyperlink r:id="rId337">
        <w:r>
          <w:rPr>
            <w:color w:val="0000EE"/>
            <w:u w:val="single"/>
          </w:rPr>
          <w:t>https://www.bestmag.co.uk/tesla-lg-energy-us-plant/</w:t>
        </w:r>
      </w:hyperlink>
      <w:r>
        <w:t xml:space="preserve"> - * Tesla and LG Energy Solution plan to invest over $4 billion in a battery manufacturing facility in Lansing, Michigan, with production expected to start in 2027.</w:t>
      </w:r>
      <w:r>
        <w:rPr>
          <w:i/>
        </w:rPr>
        <w:t xml:space="preserve"> * The facility will produce lithium iron phosphate (LFP) battery cells mainly for Tesla’s energy storage systems.</w:t>
      </w:r>
      <w:r>
        <w:t xml:space="preserve"> * The project aims to strengthen domestic supply chains and reduce reliance on imports from China.</w:t>
      </w:r>
      <w:r>
        <w:rPr>
          <w:i/>
        </w:rPr>
        <w:t xml:space="preserve"> * The investment supports localisation of battery production and responds to industry shifts from EV demand to energy storage applications.</w:t>
      </w:r>
      <w:r>
        <w:t xml:space="preserve"> * LG Energy Solution’s deal is among its largest contracts, reinforcing its position in North American energy storage supply.</w:t>
      </w:r>
      <w:r>
        <w:rPr>
          <w:i/>
        </w:rPr>
        <w:t xml:space="preserve">355. </w:t>
      </w:r>
      <w:hyperlink r:id="rId338">
        <w:r>
          <w:rPr>
            <w:color w:val="0000EE"/>
            <w:u w:val="single"/>
          </w:rPr>
          <w:t>https://focus.ua/auto/747844-novye-natrievye-batarei-baic-deshevye-i-zaryazhayutsya-za-11-minut-podrobnosti</w:t>
        </w:r>
      </w:hyperlink>
      <w:r>
        <w:rPr>
          <w:i/>
        </w:rPr>
        <w:t xml:space="preserve"> - * BAIC's sodium-ion batteries are in the final development stage, with no specified production launch date. * These batteries replace lithium with sodium, reducing cost and increasing availability. * BAIC has registered 20 patents related to this technology and completed development of the first battery model. * The batteries achieve an energy density of 170 Wh/kg, comparable to lithium-ion batteries. * They operate in temperatures from -40°C to +60°C and can be rapidly charged in 11 minutes with 400 kW power. * The batteries withstand high temperatures up to +200°C without fire risk. 356. </w:t>
      </w:r>
      <w:hyperlink r:id="rId339">
        <w:r>
          <w:rPr>
            <w:color w:val="0000EE"/>
            <w:u w:val="single"/>
          </w:rPr>
          <w:t>https://www.electrive.com/2026/03/20/berlin-opens-battery-lab-for-sodium-ion-cell-research/</w:t>
        </w:r>
      </w:hyperlink>
      <w:r>
        <w:rPr>
          <w:i/>
        </w:rPr>
        <w:t xml:space="preserve"> - * Berlin establishes the Berlin Battery Lab involving BAM, HZB, and HU for research into alternative cell chemistries, including sodium-ion batteries. * The lab aims to accelerate the transfer from fundamental research to industrial application, with support from the European Regional Development Fund. * It offers open access to external partners from science and industry, focusing on material development, cell manufacturing, and safety testing. * The lab's development aligns with Berlin's strategic position in battery research and advances Germany’s technological sovereignty. 357. </w:t>
      </w:r>
      <w:hyperlink r:id="rId340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rPr>
          <w:i/>
        </w:rPr>
        <w:t xml:space="preserve"> - * In 2025, nearly one in five cars sold in Europe was an electric vehicle (EV).</w:t>
      </w:r>
      <w:r>
        <w:t xml:space="preserve"> EV sales exceeded petrol cars for the first time in December 2025.</w:t>
      </w:r>
      <w:r>
        <w:rPr>
          <w:i/>
        </w:rPr>
        <w:t xml:space="preserve"> The number of EVs sold in Europe increased by nearly 30% in 2025, reaching 2.6 million.</w:t>
      </w:r>
      <w:r>
        <w:t xml:space="preserve"> The market share of EVs rose from 15.4% in 2024 to 19.5% in 2025.</w:t>
      </w:r>
      <w:r>
        <w:rPr>
          <w:i/>
        </w:rPr>
        <w:t xml:space="preserve"> Regulatory measures for carbon emissions are a key factor in the growth of EV sales in Europe.</w:t>
      </w:r>
      <w:r>
        <w:t xml:space="preserve"> Analysts expect EV market share to reach 23% in 2026 and 28% in 2027. 358. </w:t>
      </w:r>
      <w:hyperlink r:id="rId341">
        <w:r>
          <w:rPr>
            <w:color w:val="0000EE"/>
            <w:u w:val="single"/>
          </w:rPr>
          <w:t>https://www.supplychainmovement.com/iso-standard-provides-clarity-on-calculating-co2-emissions/</w:t>
        </w:r>
      </w:hyperlink>
      <w:r>
        <w:t xml:space="preserve"> - * The European Union mandated the use of ISO 14083 for reporting transport CO2 emissions, effective from 13 November 2025, under the updated CSRD. 359. </w:t>
      </w:r>
      <w:hyperlink r:id="rId340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t xml:space="preserve"> - * Nearly a fifth of cars sold in Europe in 2025 were electric vehicles (EVs). * For the first time, EVs exceeded petrol cars in sales in December 2025. * EV prices decreased by an average of 4% in 2025. * 2025 marked a record year for EV sales across almost all European countries, with 2.6 million units sold. * The market share of EVs increased from 15.4% in 2024 to 19.5% in 2025, with expectations to reach 23% in 2026 and 28% in 2027. 360. </w:t>
      </w:r>
      <w:hyperlink r:id="rId342">
        <w:r>
          <w:rPr>
            <w:color w:val="0000EE"/>
            <w:u w:val="single"/>
          </w:rPr>
          <w:t>https://kalkinemedia.com/au/stocks/metal-and-mining/atlantic-lithium-advances-ewoyaa-project-after-lease-approval</w:t>
        </w:r>
      </w:hyperlink>
      <w:r>
        <w:t xml:space="preserve"> - * Atlantic Lithium's Ewoyaa project in Ghana receives ratification of its mining lease from Parliament. * The approval confirms legal and operational rights, reinforcing development plans. * The project aims to be Ghana’s first lithium-producing operation, aligned with global demand for battery metals. * Atlantic Lithium is progressing project financing and preparing for final investment decision. * The approval supports Ghana’s strategy to diversify mineral resources and participate in the lithium market. 361. </w:t>
      </w:r>
      <w:hyperlink r:id="rId343">
        <w:r>
          <w:rPr>
            <w:color w:val="0000EE"/>
            <w:u w:val="single"/>
          </w:rPr>
          <w:t>https://www.goodcarbadcar.net/bmw-i3-neue-klasse/</w:t>
        </w:r>
      </w:hyperlink>
      <w:r>
        <w:t xml:space="preserve"> - * BMW announced the i3, a new electric sedan with 440 miles EPA range, production starting August 2026 in Munich, US deliveries in 2027. * The vehicle features 400 kW DC fast charging and 800-volt architecture. * The i3 aims to compete with Tesla Model 3 and Mercedes EQS, capitalising on BMW’s platform discipline. * The reveal coincided with major automakers writing off billions on EV investments. * BMW emphasises patience and strategic investment in EV technology despite declining market growth. 362. </w:t>
      </w:r>
      <w:hyperlink r:id="rId344">
        <w:r>
          <w:rPr>
            <w:color w:val="0000EE"/>
            <w:u w:val="single"/>
          </w:rPr>
          <w:t>https://www.defenseworld.net/2026/03/20/promising-electric-vehicle-stocks-to-add-to-your-watchlist-march-18th.html</w:t>
        </w:r>
      </w:hyperlink>
      <w:r>
        <w:t xml:space="preserve"> - * The article discusses electric vehicle stocks involved in EV design, manufacturing, and supply chain elements * It profiles companies such as Tesla, Rivian, NIO, XPENG, Li Auto, Lucid Group, and BorgWarner * Companies are involved in EV, battery, charging infrastructure, and component production * Focus on EV adoption and decarbonisation as growth drivers * Companies experienced high trading volumes recently * Company activities span across the US, China, and international markets 363. </w:t>
      </w:r>
      <w:hyperlink r:id="rId345">
        <w:r>
          <w:rPr>
            <w:color w:val="0000EE"/>
            <w:u w:val="single"/>
          </w:rPr>
          <w:t>http://www.marketsandmarketsblog.com/lithium-iron-phosphate-batteries-market-surge-towards-solid-growth-by-2030.html</w:t>
        </w:r>
      </w:hyperlink>
      <w:r>
        <w:t xml:space="preserve"> - * The global lithium iron phosphate batteries market is expected to grow to USD 160.30 billion by 2030 from USD 82.57 billion in 2025, at a CAGR of 14.2%.</w:t>
      </w:r>
      <w:r>
        <w:rPr>
          <w:i/>
        </w:rPr>
        <w:t xml:space="preserve"> Government policies and development of EV charging infrastructure are boosting demand for LFP batteries.</w:t>
      </w:r>
      <w:r>
        <w:t xml:space="preserve"> The industrial sector, including forklifts and mining equipment, is a significant end-use market.</w:t>
      </w:r>
      <w:r>
        <w:rPr>
          <w:i/>
        </w:rPr>
        <w:t xml:space="preserve"> Applications are divided into portable and stationary, with the latter including power and industrial sectors.</w:t>
      </w:r>
      <w:r>
        <w:t xml:space="preserve"> Growth in energy storage, renewable integration, and safety features drive adoption.</w:t>
      </w:r>
      <w:r>
        <w:rPr>
          <w:i/>
        </w:rPr>
        <w:t xml:space="preserve"> Major companies include BYD, CATL, Gotion, A123 Systems, and CALB. 364. </w:t>
      </w:r>
      <w:hyperlink r:id="rId346">
        <w:r>
          <w:rPr>
            <w:color w:val="0000EE"/>
            <w:u w:val="single"/>
          </w:rPr>
          <w:t>https://cnevpost.com/2026/03/20/baic-unveils-sodium-ion-battery-breakthrough/</w:t>
        </w:r>
      </w:hyperlink>
      <w:r>
        <w:rPr>
          <w:i/>
        </w:rPr>
        <w:t xml:space="preserve"> - * BAIC completed development of its sodium-ion battery prototype with energy density exceeding 170 Wh/kg. * The battery supports 4C fast-charging and operates stably between -40°C and 60°C. * The prototype did not catch fire or explode during extreme tests. * BAIC has finalised prototype design and established mass production processes, applying for about 20 patents. * Industry competition includes CATL and BYD, with sodium-ion batteries expected to reach market in mid-2026 and 2025 respectively. 365. </w:t>
      </w:r>
      <w:hyperlink r:id="rId347">
        <w:r>
          <w:rPr>
            <w:color w:val="0000EE"/>
            <w:u w:val="single"/>
          </w:rPr>
          <w:t>https://www.batterytechonline.com/design-manufacturing/quantumscape-updates-commercialization-strategy-for-solid-state-battery-technology</w:t>
        </w:r>
      </w:hyperlink>
      <w:r>
        <w:rPr>
          <w:i/>
        </w:rPr>
        <w:t xml:space="preserve"> - * QuantumScape CEO Dr. Siva Sivaram announced progress on bringing solid-state lithium-metal batteries to market, with a focus on licensing technology rather than manufacturing. * The company has partnered with Murata Manufacturing and Corning for ceramic separator production and demonstrated scalable production methods on its Eagle Line. * While maintaining automotive as a core focus, QuantumScape is exploring drone, defence aerospace, AI data centres, and robotics applications. * The company claims its technology is in an ascending development phase, with future cell improvements planned for 2026. * QuantumScape's ecosystem-based, fabless licensing model aims to challenge traditional battery manufacturing strategies. 366. </w:t>
      </w:r>
      <w:hyperlink r:id="rId348">
        <w:r>
          <w:rPr>
            <w:color w:val="0000EE"/>
            <w:u w:val="single"/>
          </w:rPr>
          <w:t>https://www.factmr.com/report/automotive-semiconductor-market</w:t>
        </w:r>
      </w:hyperlink>
      <w:r>
        <w:rPr>
          <w:i/>
        </w:rPr>
        <w:t xml:space="preserve"> - * The automotive semiconductor market was valued at USD 72.3 billion in 2025, with forecasts indicating growth to USD 149.0 billion by 2036.</w:t>
      </w:r>
      <w:r>
        <w:t xml:space="preserve"> Demand is driven by EV adoption, ADAS, and vehicle connectivity, supported by regional policies in India, China, the US, and Japan.</w:t>
      </w:r>
      <w:r>
        <w:rPr>
          <w:i/>
        </w:rPr>
        <w:t xml:space="preserve"> Key components include logic ICs, processors, sensors, and memory, with market expansion benefiting major companies like NVIDIA, TSMC, and Intel.</w:t>
      </w:r>
      <w:r>
        <w:t xml:space="preserve"> Regional analysis highlights Asia Pacific's strong growth, followed by North America and Europe.</w:t>
      </w:r>
      <w:r>
        <w:rPr>
          <w:i/>
        </w:rPr>
        <w:t xml:space="preserve"> Supply chain constraints and pricing pressures are notable restraint factors. 367. </w:t>
      </w:r>
      <w:hyperlink r:id="rId349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EV DC fast chargers market is projected to reach USD 75.49 billion by 2032, growing at a CAGR of 32.11% between 2026 and 2032. * Market growth driven by increasing adoption of electric vehicles, government initiatives, and investments in charging infrastructure. * Asia-Pacific leads the market with approximately 46% share in 2026, supported by policies and EV markets in China, Japan, and South Korea. * Public charging stations accounted for 60% of the market share in 2026, mainly on highways and urban hubs. * The commercial segment held around 48% of the market in 2026, driven by fleet electrification and operational needs. 368. </w:t>
      </w:r>
      <w:hyperlink r:id="rId349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electric vehicle DC fast chargers market is projected to grow from USD 14.2 billion in 2026 to USD 75.49 billion by 2032. * The growth is driven by increasing EV adoption, government initiatives, and investments in charging infrastructure. * Asia-Pacific leads the market with approximately 46% share in 2026, supported by policies and EV markets like China, Japan, and South Korea. * Public charging stations held about 60% of market share in 2026, mostly for highway corridors and urban hubs. * The commercial segment accounted for around 48% of the market, boosting fleet electrification and high-utilisation charging needs. 369. </w:t>
      </w:r>
      <w:hyperlink r:id="rId350">
        <w:r>
          <w:rPr>
            <w:color w:val="0000EE"/>
            <w:u w:val="single"/>
          </w:rPr>
          <w:t>https://www.actualno.com/cars/elektromobilite-shte-spestjat-miliardi-na-evropa-do-2030-godina-news_2570596.html</w:t>
        </w:r>
      </w:hyperlink>
      <w:r>
        <w:rPr>
          <w:i/>
        </w:rPr>
        <w:t xml:space="preserve"> - * Study by Eurelectric and EY estimates operational cost savings of up to €246 billion across Europe by 2030 through electrification of corporate fleets. * Electric vehicle costs are 20-50% lower than internal combustion engine vehicles, with operational costs constituting 25-75% of ownership costs depending on vehicle type. * Transition to EVs helps reduce emissions and increases economic competitiveness; potential areas include bi-directional charging and long-term supply contracts. * Limited EV deployment due to high initial costs, market uncertainty, regulatory differences, and grid restrictions. * EU EV sales increased by 30% in 2025, overtaking petrol models for the first time, highlighting EVs as a key transport development in Europe. * European Commission introduces new plans to accelerate the phase-out of petrol, diesel, and gas-powered vehicles. 370. </w:t>
      </w:r>
      <w:hyperlink r:id="rId351">
        <w:r>
          <w:rPr>
            <w:color w:val="0000EE"/>
            <w:u w:val="single"/>
          </w:rPr>
          <w:t>https://www.jdsupra.com/legalnews/doe-opens-500m-funding-opportunity-for-5637003/</w:t>
        </w:r>
      </w:hyperlink>
      <w:r>
        <w:rPr>
          <w:i/>
        </w:rPr>
        <w:t xml:space="preserve"> - * The U.S. Department of Energy (DOE) has announced a $500 million funding opportunity for projects in battery materials processing, recycling, and manufacturing, under the Infrastructure Investment and Jobs Act.</w:t>
      </w:r>
      <w:r>
        <w:t xml:space="preserve"> The programme aims to bolster US supply chains, increase critical mineral production, and reduce import reliance, with a goal of up to 15% increase in critical mineral output by 2030.</w:t>
      </w:r>
      <w:r>
        <w:rPr>
          <w:i/>
        </w:rPr>
        <w:t xml:space="preserve"> Funding is allocated across three main topic areas: raw materials processing, recycling, and battery component manufacturing, with awards ranging from $50 million to $200 million.</w:t>
      </w:r>
      <w:r>
        <w:t xml:space="preserve"> Priority minerals include lithium, nickel, cobalt, graphite, rare earths, aluminium, and copper.</w:t>
      </w:r>
      <w:r>
        <w:rPr>
          <w:i/>
        </w:rPr>
        <w:t xml:space="preserve"> Projects must demonstrate market traction, cost competitiveness, and innovative cost-reduction processes.</w:t>
      </w:r>
      <w:r>
        <w:t xml:space="preserve"> The application process involves multiple registrations and is aimed at advanced, impactful projects aligned with US supply chain resilience goals.* 371. </w:t>
      </w:r>
      <w:hyperlink r:id="rId352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global spent NMC battery feedstock market is expected to grow significantly from 2026 to 2035, driven by EV retirements and regulation mandates. * Governments like the EU and North America set recycling targets, fostering market expansion. * Demand stems from nickel, cobalt, lithium recovery, with initiatives improving recycling technologies. * Key regions include Asia-Pacific, Europe, North America, with Asia-Pacific dominating. * Market growth is driven by automakers' and battery manufacturers' supply security and sustainability commitments. 372. </w:t>
      </w:r>
      <w:hyperlink r:id="rId353">
        <w:r>
          <w:rPr>
            <w:color w:val="0000EE"/>
            <w:u w:val="single"/>
          </w:rPr>
          <w:t>https://electriccarsreport.com/2026/03/ionna-celebrates-two-years-with-rapid-ev-charging-network-expansion/</w:t>
        </w:r>
      </w:hyperlink>
      <w:r>
        <w:t xml:space="preserve"> - * IONNA, backed by eight major automakers, celebrates its second year with significant growth in the US. * The network has built nearly 1,000 charging bays and has over 100 live locations. * Over 200 charging bays were activated in early 2026, with a pipeline of 4,700+ contracted bays. * The company has expanded its pricing benefits, including discounts and subscription options. * IONNA launched community events, energy delivery of over 100 MWh in a day, and a new merchandise store. 373. </w:t>
      </w:r>
      <w:hyperlink r:id="rId354">
        <w:r>
          <w:rPr>
            <w:color w:val="0000EE"/>
            <w:u w:val="single"/>
          </w:rPr>
          <w:t>https://evsandbeyond.co.nz/volkswagen-previews-id-cross-electric-suv-ahead-of-launch/#utm_source=rss&amp;utm_medium=rss&amp;utm_campaign=volkswagen-previews-id-cross-electric-suv-ahead-of-launch</w:t>
        </w:r>
      </w:hyperlink>
      <w:r>
        <w:t xml:space="preserve"> - • Volkswagen announced details of the ID. Cross electric SUV, scheduled for European launch in late 2026. • The model will be shown in Amsterdam with a camouflage wrap during development. • The ID. Cross aims to provide an affordable entry point into Volkswagen’s electric range. • Features include a practical five-seat layout, various drivetrain options, and support for fast charging. • The launch supports Volkswagen’s strategy to expand in sustainable mobility and the growing electric SUV market.</w:t>
      </w:r>
      <w:r/>
    </w:p>
    <w:p>
      <w:r/>
      <w:r>
        <w:t xml:space="preserve">374. </w:t>
      </w:r>
      <w:hyperlink r:id="rId355">
        <w:r>
          <w:rPr>
            <w:color w:val="0000EE"/>
            <w:u w:val="single"/>
          </w:rPr>
          <w:t>https://lithium-news.com/how-hard-rock-mining-expansion-is-transforming-the-global-lithium-supply-chain/</w:t>
        </w:r>
      </w:hyperlink>
      <w:r>
        <w:t xml:space="preserve"> - * The global lithium market is shifting from salt brine extraction to hard rock mining, accelerating production timelines and reshaping supply chains. * Hard rock mining offers advantages such as shorter processing times and higher lithium concentrations, reducing operational costs. * Australia leads in spodumene mining, producing over 60% of global lithium, with other projects advancing in Canada, Finland, Zimbabwe, and the DRC. * Innovation in lithium processing and vertical integration strategies are lowering production costs and improving quality. * Hard rock mining consumes significantly less water and increasingly incorporates renewable energy, improving sustainability. * The expansion enhances price stability and fosters direct partnerships between miners and battery manufacturers. * Industry projections estimate over 75% of lithium supply will come from hard rock sources by 2030, impacting international resource policies and trade. * Countries rich in lithium are developing policies to attract investment and build domestic supply chains. 375. </w:t>
      </w:r>
      <w:hyperlink r:id="rId356">
        <w:r>
          <w:rPr>
            <w:color w:val="0000EE"/>
            <w:u w:val="single"/>
          </w:rPr>
          <w:t>https://lithium-news.com/revolutionary-advances-in-brine-extraction-efficiency-are-reshaping-lithium-market-dynamics/</w:t>
        </w:r>
      </w:hyperlink>
      <w:r>
        <w:t xml:space="preserve"> - * Technological breakthroughs in brine extraction significantly increase efficiency, with rates exceeding 90% and reducing processing times. * Direct lithium extraction (DLE) methods, including membrane separation, adsorption, and electrochemical techniques, are replacing traditional evaporation ponds. * Improved extraction efficiency reduces production costs by $800-1,200 per metric ton, boosting margins amid rising lithium demand. * Regions such as Chile, Argentina, Nevada, and California are benefiting from advanced technologies; Chinese firms are achieving high efficiencies domestically. * Modern extraction methods reduce water use by 70-90%, decrease environmental footprint, and enable recovery of secondary materials. * Market dynamics shift as faster extraction timelines (from 12-24 months to 3-6 months) allow more rapid project development and supply responses. * R&amp;D efforts focus on nanotechnology, AI, and hybrid systems, with sustainable energy integration, like solar and geothermal, shaping future production. 376. </w:t>
      </w:r>
      <w:hyperlink r:id="rId357">
        <w:r>
          <w:rPr>
            <w:color w:val="0000EE"/>
            <w:u w:val="single"/>
          </w:rPr>
          <w:t>https://lithium-news.com/how-revolutionary-lithium-technologies-are-creating-unprecedented-investment-opportunities/</w:t>
        </w:r>
      </w:hyperlink>
      <w:r>
        <w:t xml:space="preserve"> - • Lithium sector is experiencing a technological renaissance driven by advanced extraction, processing, and battery technologies. • Direct lithium extraction (DLE) methods and geothermal extraction are transforming resource access and economics. • Next-generation batteries, including solid-state and lithium-metal anodes, are expanding demand. • Innovations in processing enable extraction from previously uneconomical deposits and recycled batteries. • Technological advances are broadening geographic production, reducing dependence on South American resources. • Royalty investments benefit from technological efficiencies and future upgrades, offering passive exposure. • Industry projections indicate 20-25% annual lithium demand growth, driven by electrification and storage needs. • Market conditions and supply constraints create favourable pricing and investment timing for lithium royalties. 377. </w:t>
      </w:r>
      <w:hyperlink r:id="rId358">
        <w:r>
          <w:rPr>
            <w:color w:val="0000EE"/>
            <w:u w:val="single"/>
          </w:rPr>
          <w:t>https://www.etoday.co.kr/news/view/2567431</w:t>
        </w:r>
      </w:hyperlink>
      <w:r>
        <w:t xml:space="preserve"> - * Solus Advanced Materials starts supply of battery foil to two new clients, including CATL, in the first half of the year. * The company has secured four new global battery manufacturers as clients last year. * Supply to North American clients for cylindrical batteries commenced this month, with a fourfold increase expected next month. * Supply for North American energy storage system (ESS) batteries will begin next month, with 30% of sales projected from ESS demand. * The Hungary plant, with an annual capacity of 38,000 tonnes, will start supply to CATL's Hungary factory next quarter. 378. </w:t>
      </w:r>
      <w:hyperlink r:id="rId359">
        <w:r>
          <w:rPr>
            <w:color w:val="0000EE"/>
            <w:u w:val="single"/>
          </w:rPr>
          <w:t>https://carnewschina.com/2026/03/20/11-minute-full-charge-baics-sodium-ion-leap-challenges-lithium-dominance/</w:t>
        </w:r>
      </w:hyperlink>
      <w:r>
        <w:t xml:space="preserve"> - * BAIC developed a sodium-ion battery supporting 4C fast charging, achieving an 11-minute full charge. * The battery operates over -40°C to 60°C and retains over 92% energy at -20°C. * It forms part of BAIC’s Aurora Battery program, including lithium-ion, solid-state, and sodium-ion chemistries. * The company filed 20 patents related to sodium-ion battery materials, design, and testing. * Market developments in China include other automakers exploring sodium-ion batteries for low-temperature applications. 379. </w:t>
      </w:r>
      <w:hyperlink r:id="rId352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market transitions from niche recycling to a key component of supply chains between 2026 and 2035. * Growth driven by EV retirements, recycling regulations, and advances in recycling technology. * Recovered nickel, cobalt, and lithium are central to market expansion. * Major regions include Asia-Pacific, Europe, and North America. * Market expected to grow at 12.0% compound annual rate, reaching index 420 by 2035. 380. </w:t>
      </w:r>
      <w:hyperlink r:id="rId360">
        <w:r>
          <w:rPr>
            <w:color w:val="0000EE"/>
            <w:u w:val="single"/>
          </w:rPr>
          <w:t>https://www.notebookcheck.com/E-Autos-mit-bis-zu-1-500-km-Reichweite-kommen-Chery-stellt-neue-Solid-State-Batterie-in-Aussicht.1254881.0.html</w:t>
        </w:r>
      </w:hyperlink>
      <w:r>
        <w:t xml:space="preserve"> - * Chery announced a new battery technology featuring a Solid-State-Battery with high energy density. * The strongest version is expected to enable approximately 1,500 km of range. * The company is testing the technology in Exeed models, including a semi-solid-state and an all-solid-state battery. * Chery plans to support fast charging with up to 1,200 kW and aims to build over 20,000 fast-charging stations by 2029. * The announcement follows BYD's new Blade Battery and Flash-Charging technology, emphasising high energy density and infrastructure development. 381. </w:t>
      </w:r>
      <w:hyperlink r:id="rId361">
        <w:r>
          <w:rPr>
            <w:color w:val="0000EE"/>
            <w:u w:val="single"/>
          </w:rPr>
          <w:t>https://www.bestmag.co.uk/berlin-battery-lab-sodium-innovation/</w:t>
        </w:r>
      </w:hyperlink>
      <w:r>
        <w:t xml:space="preserve"> - * The Berlin Battery Lab, a research platform for next-generation battery technologies, was inaugurated in Berlin by Germany’s BAM, HZB, and HU. * The facility focuses on sodium-ion batteries and aims to bridge laboratory research and industrial application. * It supports development of new materials, cell chemistries, and prototypes, offering infrastructure access for external partners. * The initiative responds to increasing interest in sodium-ion and lithium-sulfur batteries as sustainable alternatives to lithium-ion. * Funded by €2.4 million from ERDF, the lab aims to address delays in commercialising German battery technologies and enhance supply chain resilience. 382. </w:t>
      </w:r>
      <w:hyperlink r:id="rId362">
        <w:r>
          <w:rPr>
            <w:color w:val="0000EE"/>
            <w:u w:val="single"/>
          </w:rPr>
          <w:t>https://www.motorbiscuit.com/trump-vs-california-the-legal-battle-that-could-nuke-the-auto-industry/</w:t>
        </w:r>
      </w:hyperlink>
      <w:r>
        <w:t xml:space="preserve"> - * California and the Trump administration are engaged in a legal dispute over auto-pollution rules and EV mandates. * California aims to mandate 100% zero-emission vehicles by 2035; Trump administration reduced federal EV incentives. * The EPA waiver allows California to enforce stricter emission standards; its future is contested legally. * If California wins, legacy automakers face logistical challenges; if Trump wins, EV-only brands like Tesla may face financial losses. * Court hearing scheduled for Thursday in Oakland to decide on the lawsuit's dismissal. 383. </w:t>
      </w:r>
      <w:hyperlink r:id="rId363">
        <w:r>
          <w:rPr>
            <w:color w:val="0000EE"/>
            <w:u w:val="single"/>
          </w:rPr>
          <w:t>https://lithium-news.com/how-lithium-royalty-investments-are-revolutionizing-battery-metal-extraction-methods/</w:t>
        </w:r>
      </w:hyperlink>
      <w:r>
        <w:t xml:space="preserve"> - * Lithium royalty companies provide upfront capital for lithium extraction projects, enabling technological innovation. * Direct Lithium Extraction (DLE) technology reduces processing time from 18 months to hours, with funding from royalties supporting its deployment. * Royalty capital facilitates environmentally sustainable extraction, reducing water use and enabling lithium recovery from geothermal brines. * Funding from royalties accelerates advancements in hard rock spodumene mining, including AI ore sorting and energy recovery systems. * Diversified royalty investments improve global supply chain resilience and support technology transfer in lithium industry. * Future technologies such as lithium recovery from seawater and recycling benefit from royalty financing. * Overall, royalty investments are fostering technological progress and industry growth amid rising lithium demand. 384. </w:t>
      </w:r>
      <w:hyperlink r:id="rId364">
        <w:r>
          <w:rPr>
            <w:color w:val="0000EE"/>
            <w:u w:val="single"/>
          </w:rPr>
          <w:t>https://www.electrive.com/2026/03/19/eve-energy-launches-two-new-solid-state-batteries/</w:t>
        </w:r>
      </w:hyperlink>
      <w:r>
        <w:t xml:space="preserve"> - * Eve Energy develops and launches new solid-state battery cells for electric vehicles and consumer electronics. * The Longquan No. 4 for EVs offers 60 Ah capacity, operates under ≤ 5 MPa pressure, with a plant capacity of 500,000 cells (around 100 MWh/year). * The plant’s production capacity supports approximately 1,000 EVs with 100-kWh batteries or 2,000 with 50-kWh. * Eve Energy's Longquan No. 3 targets smartphones, laptops, and wearables, operating under &lt; 2 MPa pressure for safety and device thinness. * The Longquan No. 2, previously introduced, serves robotics, UAVs, and AI devices with 10-Ah capacity and energy density up to 300 Wh/kg and 700 Wh/L. 385. </w:t>
      </w:r>
      <w:hyperlink r:id="rId365">
        <w:r>
          <w:rPr>
            <w:color w:val="0000EE"/>
            <w:u w:val="single"/>
          </w:rPr>
          <w:t>https://www.electrive.com/2026/03/19/chery-unveils-rhino-battery-product-family/</w:t>
        </w:r>
      </w:hyperlink>
      <w:r>
        <w:t xml:space="preserve"> - * Chery announced a breakthrough in solid-state battery energy density reaching 400 Wh/kg, with plans to increase to 600 Wh/kg. * The company will launch a hybrid semi-solid electrolyte battery in Q4 2026 in the Exeed EX7. * The all-solid-state battery will feature in the Exeed ES8, with vehicle testing expected within a year. * Chery invests over €1.3 billion in solid-state battery development, with 1,200 developers working on the project. * The Rhino Battery family includes liquid electrolyte cells with a lifespan of 5,000 charge cycles and eight-minute charging to 500 km range. 386. </w:t>
      </w:r>
      <w:hyperlink r:id="rId366">
        <w:r>
          <w:rPr>
            <w:color w:val="0000EE"/>
            <w:u w:val="single"/>
          </w:rPr>
          <w:t>https://index.hu/gazdasag/2026/03/19/audi-penzugyi-eredmeny-audi-hungaria-autopiac-autoipar-autogyartas-jarmuipar-elektromos-auto/</w:t>
        </w:r>
      </w:hyperlink>
      <w:r>
        <w:t xml:space="preserve"> - * Az Audi Hungaria 2025-ben növelte árbevételét és járműgyártási volumenét, miközben az elektromos hajtások száma jelentősen nőtt.</w:t>
      </w:r>
      <w:r>
        <w:rPr>
          <w:i/>
        </w:rPr>
        <w:t xml:space="preserve"> * 2025-ben 1 585 290 hajtás készült, ebből 264 871 elektromos, a járműgyártás 200 756 autóval bővült.</w:t>
      </w:r>
      <w:r>
        <w:t xml:space="preserve"> * A cég 2025-ben 9,222 milliárd eurós árbevételt ért el, a beruházások értéke 375 millió euró.</w:t>
      </w:r>
      <w:r>
        <w:rPr>
          <w:i/>
        </w:rPr>
        <w:t xml:space="preserve"> * 2025-ben elkészült a 46 millióodik hajtás, és az egymilliomodik Audi Q3 gyártása.</w:t>
      </w:r>
      <w:r>
        <w:t xml:space="preserve"> * 2026-ban megkezdődik az elektromos hajtások gyártása az MEBeco technológiával, stratégiai lépés a vállalat elektromos átállásában.* 387. </w:t>
      </w:r>
      <w:hyperlink r:id="rId367">
        <w:r>
          <w:rPr>
            <w:color w:val="0000EE"/>
            <w:u w:val="single"/>
          </w:rPr>
          <w:t>https://www.chinanews.net/news/278931338/economyinfocuschina-jiangsu-automotive-industry-development-cn</w:t>
        </w:r>
      </w:hyperlink>
      <w:r>
        <w:t xml:space="preserve"> - * Jiangsu, a key Chinese automotive hub, has increased its industry development, particularly in new energy vehicles. * The province hosts over 30 automakers and 3,000 auto part suppliers. * Aided by a coordinated industrial chain led by flagship companies and cluster support. * Jiangsu leads China in automotive revenue, new energy vehicle production, and power battery sector scale. * Recent developments include the establishment of a new energy battery production base by South Korean EV battery maker SK On Jiangsu Co., Ltd. * The provincial ecosystem includes R&amp;D, manufacturing, and supporting services, fostering competitiveness. 388. </w:t>
      </w:r>
      <w:hyperlink r:id="rId368">
        <w:r>
          <w:rPr>
            <w:color w:val="0000EE"/>
            <w:u w:val="single"/>
          </w:rPr>
          <w:t>https://thanhnien.vn/xe-dien-loi-nguoc-dong-giua-bao-nhien-lieu-185260319150419322.htm</w:t>
        </w:r>
      </w:hyperlink>
      <w:r>
        <w:t xml:space="preserve"> - * The global electric vehicle (EV) market saw a sales increase of 1.1 million units in February, with significant growth in Europe (+21%) and emerging markets (+84%). * South Korea's EV sales tripled in February to over 37,200 vehicles, capturing 30% market share for the first time. * Brazil led the South American market with a 92% increase in EV sales in February. * Consumers seek EVs as a hedge against fuel price fluctuations caused by geopolitical instability in the Middle East. * Converting to EVs could reduce fossil fuel dependency by up to 70%, saving countries approximately USD 600 billion annually. * VinFast plans to open an EV plant in Indonesia by 2025, expanding its global manufacturing footprint. * Vietnam's EV sector Growing rapidly, with VinFast delivering nearly 10,000 EVs domestically in February, and planning international expansion into Southeast Asia and Africa. * Vietnam aims to export complete EV lifestyles, including infrastructure and mobility solutions, promoting sustainable transport globally. 389. </w:t>
      </w:r>
      <w:hyperlink r:id="rId369">
        <w:r>
          <w:rPr>
            <w:color w:val="0000EE"/>
            <w:u w:val="single"/>
          </w:rPr>
          <w:t>https://africa-middleeastmining.com/new-andritz-dryer-improves-recovery-efficiency-in-lithium-ion-battery-recycling/?utm_source=rss&amp;utm_medium=rss&amp;utm_campaign=new-andritz-dryer-improves-recovery-efficiency-in-lithium-ion-battery-recycling</w:t>
        </w:r>
      </w:hyperlink>
      <w:r>
        <w:t xml:space="preserve"> - * International technology group ANDRITZ introduces a new helix dryer designed for recycling lithium-ion batteries. * The dryer removes solvents from heterogeneous shredded battery materials with up to 99.5% extraction rate. * The solution uses indirect vacuum heating within an inert environment to optimise the drying process. * It supports handling variable feed materials, including pouch and prismatic cell components. * The development aims to improve black mass purity and support the circular economy. * It broadens ANDRITZ's portfolio for the battery lifecycle, including recycling solutions and black mass recovery. 390. </w:t>
      </w:r>
      <w:hyperlink r:id="rId370">
        <w:r>
          <w:rPr>
            <w:color w:val="0000EE"/>
            <w:u w:val="single"/>
          </w:rPr>
          <w:t>https://gizmodo.com/federal-ev-surcharge-idea-not-dead-yet-and-now-includes-hybrids-2000735360</w:t>
        </w:r>
      </w:hyperlink>
      <w:r>
        <w:t xml:space="preserve"> - * The US Congress is considering a multi-year bill that proposes a $250 annual tax for EV drivers and a $100 tax for hybrids, led by Rep. Sam Graves. * The hybrid surcharge is newly proposed, unclear whether it targets plug-in hybrids or all hybrid vehicles. * Most US states already add registration surcharges for EVs to compensate for missing gas tax revenue. * Fuel prices have surged since the US military action in Iran, affecting consumer vehicle choices. * Some politicians consider suspending gas taxes temporarily, despite having introduced surcharges on EVs. * The White House and Congress have targeted EVs by cutting incentives and imposing new restrictions on infrastructure funds. 391. </w:t>
      </w:r>
      <w:hyperlink r:id="rId371">
        <w:r>
          <w:rPr>
            <w:color w:val="0000EE"/>
            <w:u w:val="single"/>
          </w:rPr>
          <w:t>https://www.infomagazine.ma/economie/gitex-africa-propulse-la-mobilite-electrique-en-afrique-vers-un-marche-a-28-milliards-de-dollars-14223-2026/</w:t>
        </w:r>
      </w:hyperlink>
      <w:r>
        <w:t xml:space="preserve"> - * The African electric vehicle market is projected to reach $28.3 billion by 2030, up from $17.41 billion expected in 2025. * GITEX Africa Morocco, scheduled from 7 to 9 April 2026 in Marrakech, aims to convene governments, industry leaders, investors, and startups focused on transport infrastructure. * The event highlights the adoption of electric vehicles, AI-driven mobility platforms, and intelligent logistics, with major companies like Hyundai, Tesla, and BYD showing interest. * Hyundai promotes its IONIQ range as part of a sustainable and connected mobility strategy. * Urbanisation challenges and the need for rapid transport system transformation are key factors, with transport sector growth forecasted at 6-8% annually until 2040, requiring up to $150 billion annually in investments. 392. </w:t>
      </w:r>
      <w:hyperlink r:id="rId372">
        <w:r>
          <w:rPr>
            <w:color w:val="0000EE"/>
            <w:u w:val="single"/>
          </w:rPr>
          <w:t>https://www.energytrend.com/news/20260319-51102.html</w:t>
        </w:r>
      </w:hyperlink>
      <w:r>
        <w:t xml:space="preserve"> - * Jiangsu Zenergy Battery Technologies signed an agreement to build a 50GWh long-duration energy storage project in Suzhou with a 10 billion yuan investment. * BASF and Xingkong Sodium Battery collaborate on research and development of core sodium-ion battery materials. * Brunp Recycling announced a new battery material project in Yichang focusing on lithium battery materials. * CATL's Jinchui Battery Base Project in Ningde is under construction, with a focus on smart manufacturing for batteries. * Zhirui New Energy established a GWh-level energy storage carbon material manufacturing base in Ningbo, with a 120 million yuan investment. 393. </w:t>
      </w:r>
      <w:hyperlink r:id="rId373">
        <w:r>
          <w:rPr>
            <w:color w:val="0000EE"/>
            <w:u w:val="single"/>
          </w:rPr>
          <w:t>https://kalkinemedia.com/au/stocks/metal-and-mining/solid-state-breakthrough-drives-battery-innovation</w:t>
        </w:r>
      </w:hyperlink>
      <w:r>
        <w:t xml:space="preserve"> - * Critical Resources Ltd (ASX:CRR) reports laboratory validation of ASE technology with 1200-hour stability. * Advances focus on electrolyte innovation and solvent-free manufacturing using Dry Supersonic Deposition. * Progress addresses technical barriers in energy storage, safety, and scalability. * Developments align with industry trends towards safer, more efficient solid-state batteries for diverse applications. * The progress supports global shifts towards sustainable energy and innovative battery solutions. 394. </w:t>
      </w:r>
      <w:hyperlink r:id="rId374">
        <w:r>
          <w:rPr>
            <w:color w:val="0000EE"/>
            <w:u w:val="single"/>
          </w:rPr>
          <w:t>https://carnewschina.com/2026/03/19/tesla-supplier-eve-unveils-dual-solid-state-batteries-60-ah-ev-cell-and-low-pressure-consumer-design/</w:t>
        </w:r>
      </w:hyperlink>
      <w:r>
        <w:t xml:space="preserve"> - * Eve Energy announced the production of its Longquan No.3 and No.4 solid-state batteries at its Chengdu facility. * The batteries target consumer electronics and EV traction applications, respectively. * The No.4 cell has a capacity of 60 Ah and operates under stack pressure at or below 5 MPa. * The development marks progress toward commercialisation readiness in solid-state battery technology. * The announcement highlights efforts to reduce stack pressure requirements for solid-state batteries. * Eve Energy has supply relationships with Tesla, BMW, and participates in a joint venture with Daimler Truck, Cummins, and Paccar. 395. </w:t>
      </w:r>
      <w:hyperlink r:id="rId375">
        <w:r>
          <w:rPr>
            <w:color w:val="0000EE"/>
            <w:u w:val="single"/>
          </w:rPr>
          <w:t>https://www.hklaw.com/en/insights/publications/2026/03/doe-opens-500m-funding-opportunity-for-battery-materials-processing</w:t>
        </w:r>
      </w:hyperlink>
      <w:r>
        <w:t xml:space="preserve"> - * The U.S. Department of Energy (DOE) announced a $500 million funding opportunity under the Infrastructure Investment and Jobs Act. * The programme targets development of domestic battery materials processing, manufacturing, and recycling facilities. * Projects aim to increase critical mineral production, reduce import reliance, and enhance battery supply chains, with deadlines in 2026. * Funding supports development from raw feedstocks, recycling from end-of-life batteries, and domestic production of battery components. * Focused on critical minerals like lithium, nickel, cobalt, and materials such as graphite, copper, and rare earths. 396. </w:t>
      </w:r>
      <w:hyperlink r:id="rId375">
        <w:r>
          <w:rPr>
            <w:color w:val="0000EE"/>
            <w:u w:val="single"/>
          </w:rPr>
          <w:t>https://www.hklaw.com/en/insights/publications/2026/03/doe-opens-500m-funding-opportunity-for-battery-materials-processing</w:t>
        </w:r>
      </w:hyperlink>
      <w:r>
        <w:t xml:space="preserve"> - * The U.S. Department of Energy (DOE) has issued a $500 million funding opportunity for projects in battery materials processing, manufacturing, and recycling. * The funding aims to bolster domestic supply chains and increase critical mineral production, focusing on lithium, nickel, and cobalt. * Applications are due by April 24, 2026, with project awards expected in 2026. * The programme supports projects in critical materials processing, recycling, and component manufacturing. * Eligible projects include demonstration and commercial-scale facilities targeting supply chain resilience and import reduction. 397. </w:t>
      </w:r>
      <w:hyperlink r:id="rId376">
        <w:r>
          <w:rPr>
            <w:color w:val="0000EE"/>
            <w:u w:val="single"/>
          </w:rPr>
          <w:t>https://www.focus.de/auto/autostandort-deutschland/subventions-gebaeude-stuerzt-ein-vw-in-china-wieder-vor-byd_48bbd9e3-05a4-4c6f-bf9b-5f054cad2815.html</w:t>
        </w:r>
      </w:hyperlink>
      <w:r>
        <w:t xml:space="preserve"> - * China will seinen Automarkt konsolidieren, viele kleine Hersteller verschwinden und BYD verliert Marktanteile aufgrund gestrichener Subventionen, während VW profitiert. * China kürzt staatliche Subventionen für Elektroautos im neuen Fünfjahresplan, focusing auf andere technologische Prioritäten. * Trotz Subventionskürzungen müssen Hersteller Gewinne erzielen; viele kleinere E-Auto-Hersteller könnten pleitegehen. * BYD, der führende Hersteller von 'New Energy Vehicles' in China, verlor Marktanteile im Jahr 2026, während VW zusammen mit Partnern einen Marktanteil von 13,9 % hält. * VW sieht China weiterhin als schwierigen Markt; 2025 sank der Gewinn aus chinesischen Joint Ventures auf 958 Mio. Euro. * In Deutschland wächst BYD stark: Im ersten Quartal 2026 wurden 5682 Fahrzeuge zugelassen, hauptsächlich Hybride, mit einem zunehmenden Marktanteil, überholte MG und andere chinesische Marken. 398. </w:t>
      </w:r>
      <w:hyperlink r:id="rId377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* Global lithium demand surges due to electric vehicle adoption and renewable energy storage. * Major refinery projects include Albemarle’s Nevada expansion and SQM’s new technologies in Chile. * Innovations such as direct lithium extraction, AI-driven processing, and quantum-dot techniques improve efficiency. * Industry focuses on supply chain diversification and environmental standards, including renewable energy integration. * Market fundamentals drive rapid expansion with over $25 billion investment and shortened development timelines. * Projects aim to meet the increasing needs of EV manufacturers and energy storage sectors.</w:t>
      </w:r>
      <w:r/>
    </w:p>
    <w:p>
      <w:r/>
      <w:r>
        <w:t xml:space="preserve">399. </w:t>
      </w:r>
      <w:hyperlink r:id="rId378">
        <w:r>
          <w:rPr>
            <w:color w:val="0000EE"/>
            <w:u w:val="single"/>
          </w:rPr>
          <w:t>https://skillings.net/does-500m-battery-bet-how-federal-grants-are-rewiring-the-midstream-mining-sector/</w:t>
        </w:r>
      </w:hyperlink>
      <w:r>
        <w:t xml:space="preserve"> - * The US Department of Energy allocates $500 million to domestic battery supply chain processing, recycling, and component manufacturing. * The funding aims to reduce reliance on foreign raw materials and processing, particularly from China and Indonesia. * Grants focus on processing lithium, nickel, and cobalt into battery-grade materials, promoting vertical integration. * Projects must demonstrate resource advantages, verified processing flows, and cleaner life cycle assessments. * The initiative aims to de-risk lithium pricing volatility and establish a domestic, 'clean' supply chain for critical minerals. * The policy reflects geopolitical strategies to bypass Chinese dominance and strengthen US critical minerals independence. * The grants are structured to support commercial-scale processing, recycling, and manufacturing, with application deadlines in March and April 2026. * The move signifies a shift from exploration to processing infrastructure, prioritising projects that can scale within the decade. * Private investment is expected to follow federal funding, boosting the midstream mineral processing sector. 400. </w:t>
      </w:r>
      <w:hyperlink r:id="rId377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• The global lithium market is expanding due to increasing demand from electric vehicles and renewable energy storage.</w:t>
        <w:br/>
      </w:r>
      <w:r>
        <w:t>• Major projects include Albemarle’s $1.3 billion expansion in Nevada and SQM’s new extraction tech in Chile.</w:t>
        <w:br/>
      </w:r>
      <w:r>
        <w:t>• Innovations such as direct lithium extraction and AI-driven processing are improving efficiency and environmental sustainability.</w:t>
        <w:br/>
      </w:r>
      <w:r>
        <w:t>• Supply chain diversification efforts are leading to increased refinery development in North America and Europe.</w:t>
        <w:br/>
      </w:r>
      <w:r>
        <w:t xml:space="preserve">• Over $25 billion in capital is being invested in lithium processing infrastructure worldwide, supported by government incentives. 401. </w:t>
      </w:r>
      <w:hyperlink r:id="rId379">
        <w:r>
          <w:rPr>
            <w:color w:val="0000EE"/>
            <w:u w:val="single"/>
          </w:rPr>
          <w:t>https://lithium-news.com/why-lithium-markets-are-signaling-a-massive-ev-surge-ahead/</w:t>
        </w:r>
      </w:hyperlink>
      <w:r>
        <w:t xml:space="preserve"> - * The electric vehicle demand forecast has reached unprecedented levels, with projections exceeding previous estimates.</w:t>
      </w:r>
      <w:r>
        <w:rPr>
          <w:i/>
        </w:rPr>
        <w:t xml:space="preserve"> EV market share is expected to reach over 45% globally by 2030, driven by dropping battery costs, charging infrastructure expansion, and competitive pricing.</w:t>
      </w:r>
      <w:r>
        <w:t xml:space="preserve"> China, Europe, and North America are leading regional growth, increasing demand for lithium and other critical minerals.</w:t>
      </w:r>
      <w:r>
        <w:rPr>
          <w:i/>
        </w:rPr>
        <w:t xml:space="preserve"> Lithium supply chain struggles and price volatility are intensifying, with new mining projects taking 5-7 years to develop.</w:t>
      </w:r>
      <w:r>
        <w:t xml:space="preserve"> Significant investments are being made to expand energy infrastructure, including EV charging networks and renewable generation.</w:t>
      </w:r>
      <w:r>
        <w:rPr>
          <w:i/>
        </w:rPr>
        <w:t xml:space="preserve"> Advances in battery technology, like solid-state batteries and recycling, could alter market dynamics.</w:t>
      </w:r>
      <w:r>
        <w:t xml:space="preserve"> Other commodities such as copper, nickel, and rare earths are also experiencing increased demand due to EV growth.* Strategic investment decisions now consider these interconnected markets and technological innovations. 402. </w:t>
      </w:r>
      <w:hyperlink r:id="rId380">
        <w:r>
          <w:rPr>
            <w:color w:val="0000EE"/>
            <w:u w:val="single"/>
          </w:rPr>
          <w:t>https://lithium-news.com/why-every-gigafactory-supply-deal-now-shapes-the-future-of-clean-energy-economics/</w:t>
        </w:r>
      </w:hyperlink>
      <w:r>
        <w:t xml:space="preserve"> - * The electric vehicle revolution has increased demand for raw materials such as lithium, cobalt, and nickel for gigafactory battery production. * Manufacturers now prioritise long-term supply agreements, including equity investments and direct ownership of extraction facilities. * Lithium prices have experienced over 400% volatility due to supply-demand imbalances. * Demand for lithium is projected to increase six-fold by 2030, primarily driven by gigafactory expansion across North America, Europe, and Asia. * Concentration of lithium resources in a few countries poses geopolitical risks and supply chain vulnerabilities. * Technological advances like LFP batteries and recycling systems are changing raw material requirements. * Investment in gigafactory infrastructure is estimated at $135 billion through 2030, influencing market forecasts. * Market conditions, supply deal announcements, and sustainability practices are critical for stakeholders in the clean energy transition. 403. </w:t>
      </w:r>
      <w:hyperlink r:id="rId381">
        <w:r>
          <w:rPr>
            <w:color w:val="0000EE"/>
            <w:u w:val="single"/>
          </w:rPr>
          <w:t>https://www.dnes.bg/a/2-svyat/714602-nadprevara-za-litiy-evropa-tarsi-sigurnost-chrez-sobstven-dobiv</w:t>
        </w:r>
      </w:hyperlink>
      <w:r>
        <w:t xml:space="preserve"> - • Europe promotes local lithium mining to secure supply amid rising demand, aiming to start operations by 2027. • Projects in Portugal and Serbia are highlighted, with Portugal's Barroso mine and Serbia's lithium-rich Jadar valley. • The EU prioritises critical raw materials under new legislation to boost mining and recycling. • Environmental protests and transparency concerns challenge mining plans in Portugal and Serbia. • Europa seeks to position itself as a major lithium producer amid a global shift for strategic minerals. 404. </w:t>
      </w:r>
      <w:hyperlink r:id="rId382">
        <w:r>
          <w:rPr>
            <w:color w:val="0000EE"/>
            <w:u w:val="single"/>
          </w:rPr>
          <w:t>https://lithium-news.com/how-lithium-royalty-investments-are-revolutionizing-mining-technology-development/</w:t>
        </w:r>
      </w:hyperlink>
      <w:r>
        <w:t xml:space="preserve"> - * Lithium royalty opportunities provide financing for technological innovation in lithium mining, enabling faster extraction methods. * Companies backed by royalties deploy Direct Lithium Extraction (DLE) technologies that reduce water use and increase recovery rates. * Capital from royalties accelerates infrastructure development, automation, and adoption of AI-driven analysis. * Innovations include resource recovery from low-grade deposits and recycled materials, expanding supply options. * Digital technologies improve efficiency, environmental standards, and support industry-wide technological standards. * Emerging breakthroughs include seawater lithium extraction and asteroid mining feasibility studies. * Royalty model aligns investment with technological progress and sustainability goals in the lithium sector. 405. </w:t>
      </w:r>
      <w:hyperlink r:id="rId377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* Global lithium demand rises due to electric vehicle adoption and renewable energy storage, prompting refinery expansions. * Major projects include Albemarle's $1.3 billion expansion in Nevada and SQM's new extraction technologies in Chile. * Technological innovations such as direct lithium extraction and AI-driven processes improve efficiency and reduce costs. * Companies focus on supply chain diversification, establishing facilities closer to end markets in North America and Europe. * Environmental standards like zero-liquid discharge and renewable energy integration drive sustainable modernisation. * Market fundamentals forecast a 300% increase in lithium demand over five years, accelerating expansion timelines. * Over $25 billion in capital flows into lithium processing infrastructure, supported by government incentives and private investment. 406. </w:t>
      </w:r>
      <w:hyperlink r:id="rId383">
        <w:r>
          <w:rPr>
            <w:color w:val="0000EE"/>
            <w:u w:val="single"/>
          </w:rPr>
          <w:t>https://lithium-news.com/why-direct-lithium-extraction-is-the-game-changing-technology-every-lithium-investor-should-understand/</w:t>
        </w:r>
      </w:hyperlink>
      <w:r>
        <w:t xml:space="preserve"> - * The article discusses the revolution in lithium extraction technologies, focusing on direct lithium extraction from brine sources. * It highlights advances such as ion exchange, membrane filtration, and adsorption, which significantly reduce extraction time and increase recovery rates. * Major producers like Albemarle and SQM are investing in pilot projects, indicating industry shift. * The process offers cost advantages, reducing production costs from over $6,000 to between $3,000 and $5,000 per tonne. * Environmental benefits are emphasised, including reduced water usage and surface disturbance, aiding permit acquisition and reducing operational risks. * Increasing demand for lithium driven by electric vehicles and energy storage is presenting market opportunities, especially for early adopters. * Opportunities exist across the value chain, from established producers to technology firms and equipment manufacturers. 407. </w:t>
      </w:r>
      <w:hyperlink r:id="rId384">
        <w:r>
          <w:rPr>
            <w:color w:val="0000EE"/>
            <w:u w:val="single"/>
          </w:rPr>
          <w:t>https://www.energy-storage.news/lg-energy-solutions-us4-3-billion-agreement-with-tesla-and-lfp-manufacturing-with-gm/</w:t>
        </w:r>
      </w:hyperlink>
      <w:r>
        <w:t xml:space="preserve"> - * LG Energy Solution (LG ES) has signed a US$4.3 billion agreement with Tesla for LFP batteries used in energy storage systems (ESS) in Houston, Texas. * LG ES began manufacturing ESS batteries at its Michigan plant in May 2025, marking the first large-scale LFP production in the US. * Samsung SDI secured a US$1 billion deal to supply ESS batteries, amid negotiations with Tesla. * Ultrium, a joint venture between GM and LG ES, is retooling its Tennessee facility to produce LFP cells for ESS, with commercial production expected by late 2027. * US government initiatives include a Critical Minerals MoU with South Korea and a grant supporting lithium extraction from geothermal brine in Indonesia. 408. </w:t>
      </w:r>
      <w:hyperlink r:id="rId385">
        <w:r>
          <w:rPr>
            <w:color w:val="0000EE"/>
            <w:u w:val="single"/>
          </w:rPr>
          <w:t>https://www.mining.com/web/core-lithium-secures-205-million-to-restart-project/</w:t>
        </w:r>
      </w:hyperlink>
      <w:r>
        <w:t xml:space="preserve"> - * Core Lithium secures about $205 million to fund construction and restart of its Finniss lithium project in Australia. * Funding includes a $70 million convertible note from Glencore’s Australia unit and InfraVia, a $50 million senior secured debt, and an A$120 million equity raising. * Company plans to begin spodumene concentrate production in September. * Proceeds from spodumene concentrate sale support project restart and liquidity. * Other lithium projects in Australia, such as PLS and Liontown, are also experiencing production changes and market adjustments. 409. </w:t>
      </w:r>
      <w:hyperlink r:id="rId386">
        <w:r>
          <w:rPr>
            <w:color w:val="0000EE"/>
            <w:u w:val="single"/>
          </w:rPr>
          <w:t>https://www.geeky-gadgets.com/solid-state-battery-donut-lab-2026/</w:t>
        </w:r>
      </w:hyperlink>
      <w:r>
        <w:t xml:space="preserve"> - * Donut Lab, a Finnish company, introduces a solid-state battery claiming 400 Wh/kg energy density, 5-minute charging, and 100,000 charge cycles. * The battery uses abundant materials, avoiding lithium and cobalt, and employs innovative design features such as bipolar architecture and nanomaterials. * Industry experts remain sceptical due to lack of independent testing and potential capacitor-like behaviour. * Challenges include scaling production, transparency issues, and risk of overpromising. * If validated, the technology could impact electric vehicles, renewable energy storage, and supply chains. 410. </w:t>
      </w:r>
      <w:hyperlink r:id="rId387">
        <w:r>
          <w:rPr>
            <w:color w:val="0000EE"/>
            <w:u w:val="single"/>
          </w:rPr>
          <w:t>https://cnevpost.com/2026/03/18/chery-targets-1500-km-range-new-solid-state-battery/</w:t>
        </w:r>
      </w:hyperlink>
      <w:r>
        <w:t xml:space="preserve"> - * Chery introduced an all-solid-state battery with over 1,500 km range, to be tested on the Exeed ES8 in 2026. * The company launched the Rhino Battery series, including a 600 Wh/kg solid-state battery and a liquid battery supporting 1,200 kW charging. * Chery plans to build 20,000 ultra-fast charging stations with vehicle-to-grid capabilities by 2029. * The announcement follows BYD's release of second-generation Blade Battery and flash charging technology. * Chery's 2025 financials show a 34.6% profit increase and 8% increase in vehicle deliveries. 411. </w:t>
      </w:r>
      <w:hyperlink r:id="rId388">
        <w:r>
          <w:rPr>
            <w:color w:val="0000EE"/>
            <w:u w:val="single"/>
          </w:rPr>
          <w:t>https://www.tulsatoday.com/2026/03/18/sulfide-coating-increase-lithium-life/</w:t>
        </w:r>
      </w:hyperlink>
      <w:r>
        <w:t xml:space="preserve"> - * Researchers at the University of Arkansas applied nanoscale zirconium sulfide coatings to NMC811 cathodes to increase battery life from around 200 to over 1,000 cycles. * The coating, which converts to sulfate, protects against oxygen release, stabilises the interface, and suppresses microcracking. * The research, sponsored by the U.S. Department of Energy, demonstrates performance retention of 60% capacity after 1,300 cycles. * The work advances interface engineering and could improve safety and longevity of various lithium-ion batteries used in electronics and electric vehicles. * The study was led by Xiangbo 'Henry' Meng and involved collaborative efforts with Argonne National Laboratory and other institutions. 412. </w:t>
      </w:r>
      <w:hyperlink r:id="rId389">
        <w:r>
          <w:rPr>
            <w:color w:val="0000EE"/>
            <w:u w:val="single"/>
          </w:rPr>
          <w:t>https://carnewschina.com/2026/03/18/gwm-solid-state-batteries-will-take-5-years-to-be-widely-used-chairman-shared/</w:t>
        </w:r>
      </w:hyperlink>
      <w:r>
        <w:t xml:space="preserve"> - * GWM chairman Wei Jiangnun stated that solid-state batteries (SSB) will take at least five years to achieve commercial use. * The technology faces challenges including cost, safety, and performance, with focus on sulfide technologies. * GWM developed 20 Ah battery cell samples and plans further R&amp;D. * Rivals like GAC Group and CALB already showcased 60 Ah SSB cells; mass production scheduled for 2027–2030. * GWM revealed its liquid-solid battery system at CES 2026, with 245 Wh/kg energy density, and plans to install 100 kWh units with 188 Wh/kg and 6C charging in 2023. 413. </w:t>
      </w:r>
      <w:hyperlink r:id="rId390">
        <w:r>
          <w:rPr>
            <w:color w:val="0000EE"/>
            <w:u w:val="single"/>
          </w:rPr>
          <w:t>https://www.ndtvprofit.com/markets/jbm-auto-olectra-greentech-ather-energy-ola-electric-mobility-ev-stocks-rally-on-oil-shock-opportunity-11232511</w:t>
        </w:r>
      </w:hyperlink>
      <w:r>
        <w:t xml:space="preserve"> - * Shares of JBM Auto, Olectra Greentech, Ather Energy, and Ola Electric rallied amid high oil prices. * High crude oil prices (up 43%) due to Gulf region supply disruption have made petrol and diesel transport costlier. * Increased fuel costs boost appeal of electric vehicles with government support. * JBM Auto and Olectra manufacture electric buses; Ather and Ola sell electric two-wheelers. * Indian government promotes EVs through subsidies, GST reduction, and production incentives. 414. </w:t>
      </w:r>
      <w:hyperlink r:id="rId390">
        <w:r>
          <w:rPr>
            <w:color w:val="0000EE"/>
            <w:u w:val="single"/>
          </w:rPr>
          <w:t>https://www.ndtvprofit.com/markets/jbm-auto-olectra-greentech-ather-energy-ola-electric-mobility-ev-stocks-rally-on-oil-shock-opportunity-11232511</w:t>
        </w:r>
      </w:hyperlink>
      <w:r>
        <w:t xml:space="preserve"> - • Shares of EV companies JBM Auto, Olectra Greentech, Ather Energy, and Ola Electric rallied following a positive market response. • Surge driven by high oil prices making petrol and diesel transport more expensive. • Government incentives such as subsidies, GST reductions, and production-linked incentives support EV growth. • International oil prices increased 43% amid Gulf supply disruptions and Iran conflict. • Expected higher demand for EVs due to oil price increases and government policies.</w:t>
      </w:r>
      <w:r/>
    </w:p>
    <w:p>
      <w:r/>
      <w:r>
        <w:t xml:space="preserve">415. </w:t>
      </w:r>
      <w:hyperlink r:id="rId391">
        <w:r>
          <w:rPr>
            <w:color w:val="0000EE"/>
            <w:u w:val="single"/>
          </w:rPr>
          <w:t>https://www.vietnamplus.vn/gia-xang-tang-thuc-day-nguoi-tieu-dung-chuyen-sang-mua-xe-dien-post1099647.vnp</w:t>
        </w:r>
      </w:hyperlink>
      <w:r>
        <w:t xml:space="preserve"> - * Gasoline prices increased due to geopolitical tensions, affecting consumer behaviour in Europe and US. * In the UK, electric vehicle sales are boosted, with London-based dealer reporting record customer numbers since late February. * In the US, gasoline prices rose 27% compared to late February 2026, influencing market dynamics. * Historical context shows energy crises have historically led to shifts towards fuel-efficient and electric vehicles. * Surveys indicate increased interest in electric vehicles, especially in Germany and among German consumers. * US market shows slower transition due to policy changes and price thresholds, with a significant change expected only if gas reaches 6 USD per gallon. * The trend extends to electric motorbikes, with VinFast Viper gaining popularity among younger consumers due to design and cost savings. 416. </w:t>
      </w:r>
      <w:hyperlink r:id="rId392">
        <w:r>
          <w:rPr>
            <w:color w:val="0000EE"/>
            <w:u w:val="single"/>
          </w:rPr>
          <w:t>https://cleantechnica.com/2026/03/18/brazil-fuels-byd-growth-in-the-americas-mexico-argentina-place-100000-orders/</w:t>
        </w:r>
      </w:hyperlink>
      <w:r>
        <w:t xml:space="preserve"> - * BYD's Bahia plant in Brazil received export orders of 100,000 units, split between Mexico and Argentina. * BYD dominated 70% of the Mexican EV market in 2025, with the Dolphin Mini (Seagull) as the bestselling model. * Mexico increased tariffs on vehicles from countries without free trade agreements, impacting Chinese EV imports. * Argentina's EV market was around 6,400 BEVs and PHEVs in 2025; BYD holds ~75% EV market share in Argentina. * Brazil's retail sales of the BYD Dolphin Mini in February became the top-selling vehicle, with a 64% YoY increase. * BYD sold about 112,900 vehicles in Brazil in 2025, aiming for 250,000 in 2026. * Local production started at the Bahia plant in Brazil with plans to expand capacity to 300,000 units. * BYD plans to source 50% of components locally in Brazil to avoid tariffs. * New models from China will enter production at the Brazilian plant, including Yuan Plus. * BYD's production capacity could reach 600,000 units, with other plants in Indonesia and Hungary progressing. * The global EV market continues to grow despite political restrictions and protectionist policies. 417. </w:t>
      </w:r>
      <w:hyperlink r:id="rId393">
        <w:r>
          <w:rPr>
            <w:color w:val="0000EE"/>
            <w:u w:val="single"/>
          </w:rPr>
          <w:t>http://www.marketsandmarketsblog.com/automotive-bms-market-growth-strengthened-by-global-shift-to-electric-vehicles.html</w:t>
        </w:r>
      </w:hyperlink>
      <w:r>
        <w:t xml:space="preserve"> - * The Automotive BMS market is experiencing strong growth amid the global shift towards electric vehicles (EVs). * Increasing EV adoption worldwide, driven by government regulations and incentives, is a key factor. * Technological advancements in battery management systems, including AI and IoT integration, support market expansion. * Safety and efficiency standards are boosting demand for advanced BMS solutions. * The market is expanding across passenger and commercial vehicles, particularly in Asia-Pacific, Europe, and North America. 418. </w:t>
      </w:r>
      <w:hyperlink r:id="rId394">
        <w:r>
          <w:rPr>
            <w:color w:val="0000EE"/>
            <w:u w:val="single"/>
          </w:rPr>
          <w:t>https://www.inverness-courier.co.uk/news/we-got-the-power-inverness-primary-youngsters-see-new-h-430034/</w:t>
        </w:r>
      </w:hyperlink>
      <w:r>
        <w:t xml:space="preserve"> - - Inverness will host one of two new high-powered EV charging sites in the Highlands, part of IONITY’s expansion in Scotland. - The site supports sustainable travel for tourists and local commuters, with charging up to 400 kW. - The opening aims to raise awareness of renewable energy and sustainability among students at Inshes Primary School. - The project aligns with Scottish Government aims for EV infrastructure growth and adds to IONITY’s network expansion across the Highlands. - Nearby tourist routes and landmarks are targeted for reliable, long-distance EV charging. 419. </w:t>
      </w:r>
      <w:hyperlink r:id="rId395">
        <w:r>
          <w:rPr>
            <w:color w:val="0000EE"/>
            <w:u w:val="single"/>
          </w:rPr>
          <w:t>https://themarketonline.com.au/critical-resources-makes-solid-state-battery-breakthrough-2026-03-18/</w:t>
        </w:r>
      </w:hyperlink>
      <w:r>
        <w:t xml:space="preserve"> - * Critical Resources (ASX:CRR) reports a breakthrough in solid-state battery electrolyte technology with lab validation results showing interface stability over 1,200 hours at room temperature. * The company’s electrolyte program aims to address electrolyte instability and interface degradation, which are major barriers to commercialisation. * The validation was conducted in collaboration with the South Dakota School of Mines &amp; Technology within NSF-supported CEPS framework. * The results support the company's integrated strategy combining electrolyte stability and manufacturing process improvements, notably the dry supersonic deposition program. * CRR's share price increased by 12.5% to 0.9 cents following the announcement. 420. </w:t>
      </w:r>
      <w:hyperlink r:id="rId396">
        <w:r>
          <w:rPr>
            <w:color w:val="0000EE"/>
            <w:u w:val="single"/>
          </w:rPr>
          <w:t>https://www.presse-citron.net/voici-la-voiture-la-plus-vendue-au-monde-ce-nest-pas-une-tesla-ni-une-byd-ni-une-electrique/</w:t>
        </w:r>
      </w:hyperlink>
      <w:r>
        <w:t xml:space="preserve"> - * Le Toyota RAV4 hybride dépasse Tesla Model Y comme la voiture la plus vendue au monde en 2025, avec plus de 2,1 millions d’unités vendues de janvier à octobre 2025. 421. </w:t>
      </w:r>
      <w:hyperlink r:id="rId397">
        <w:r>
          <w:rPr>
            <w:color w:val="0000EE"/>
            <w:u w:val="single"/>
          </w:rPr>
          <w:t>https://cleantechnica.com/2026/03/17/iran-conflict-set-to-hit-petrol-drivers-5-times-harder-than-ev-drivers-analysis/</w:t>
        </w:r>
      </w:hyperlink>
      <w:r>
        <w:t xml:space="preserve"> - * Petrol drivers face higher fuel cost increases due to Iran conflict, with an additional €3.80 per 100 km; EV charging costs rise by €0.70. * The EU imported 1 billion barrels of oil for cars in 2025, costing €67 billion; EVs saved 46 million barrels last year. * EU Environment Ministers are discussing proposals to weaken CO2 targets for carmakers, potentially delaying EV adoption. * Accelerating EV rollout could cut oil imports by €45 billion from 2026-2035. * T&amp;E advocates for stricter fleet electrification targets to accelerate EV adoption and reduce dependency on oil. 422. </w:t>
      </w:r>
      <w:hyperlink r:id="rId398">
        <w:r>
          <w:rPr>
            <w:color w:val="0000EE"/>
            <w:u w:val="single"/>
          </w:rPr>
          <w:t>https://telematicswire.net/government-extends-pm-e-drive-deadline-eases-motor-import-rules-for-e-bus-makers/</w:t>
        </w:r>
      </w:hyperlink>
      <w:r>
        <w:t xml:space="preserve"> - * The Indian government announced a policy update under the PM E-Drive scheme, extending localisation deadlines for electric bus and truck manufacturers until September 2026. * The move allows continued imports of traction motors, especially those using rare earth magnets, to support supply chain needs. * The policy aims to balance short-term growth with long-term localisation goals for EV components. * This extension supports ongoing electric bus and truck projects critical for public transport electrification in India. * The scheme promotes domestic EV manufacturing and infrastructure development to reduce dependence on fossil fuels and emissions. 423. </w:t>
      </w:r>
      <w:hyperlink r:id="rId399">
        <w:r>
          <w:rPr>
            <w:color w:val="0000EE"/>
            <w:u w:val="single"/>
          </w:rPr>
          <w:t>https://www.indexbox.io/blog/lithium-ion-battery-cathode-market-to-2035-driven-by-mandatory-global-ev-electrification-targets/</w:t>
        </w:r>
      </w:hyperlink>
      <w:r>
        <w:t xml:space="preserve"> - * The global lithium ion battery cathode market is forecasted to grow significantly by 2035, supported by energy transition drives and EV electrification mandates. * Demand is primarily driven by electric vehicles, accounting for 72% of total demand, with growth from gigafactory expansion and chemistry shifts. * Stationary energy storage accounts for 18% of demand, mainly through LFP chemistries supporting renewables. * Consumer electronics and industrial/motive power segments are also significant, with 7% and 2% shares, respectively. * Regional demand is heavily concentrated in Asia-Pacific (84%), with Europe and North America witnessing rapid capacity build-out. * Market growth is projected at a compound annual rate of 12.0% from 2026 to 2035, reaching a market index of approximately 380. 424. </w:t>
      </w:r>
      <w:hyperlink r:id="rId398">
        <w:r>
          <w:rPr>
            <w:color w:val="0000EE"/>
            <w:u w:val="single"/>
          </w:rPr>
          <w:t>https://telematicswire.net/government-extends-pm-e-drive-deadline-eases-motor-import-rules-for-e-bus-makers/</w:t>
        </w:r>
      </w:hyperlink>
      <w:r>
        <w:t xml:space="preserve"> - * The Indian government extended the localisation deadline for the PM E-Drive scheme to September 2026, allowing continued import of traction motors. * The policy relief aims to support electric bus and truck manufacturers facing supply chain constraints. * The scheme promotes domestic EV manufacturing, with a focus on public transport, commercial vehicles, and charging infrastructure. * The move balances short-term supply needs with India’s long-term electrification and localisation goals. * The scheme incentivises EV adoption to reduce pollution and oil imports, addressing reliance on imported components like traction motors.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hyperlink r:id="rId400">
        <w:r>
          <w:rPr>
            <w:color w:val="0000EE"/>
            <w:u w:val="single"/>
          </w:rPr>
          <w:t>https://news.google.com/rss/articles/CBMilgFBVV95cUxQWTdIM0RXeGg1QnB1QkIyd3pCS0RxajJqSUVHR0lVdlRZcTE4MnQxZTVWNjJkU2Rmdl9LRlBlaVNueExRX21OUDNxRTRyRktLTEV6S1BJamhHOTlsVWNtMWFJXzJWT0xEeE05RXV0T21NeEdhenZpTFBBNHB0aGxraEhxYkVTQlNwLUZjRWE4NjRBYWdVM2c?oc=5&amp;hl=en-US&amp;gl=US&amp;ceid=US:en</w:t>
        </w:r>
      </w:hyperlink>
      <w:r>
        <w:t xml:space="preserve"> - * Tesla and LG Energy Solution (LGES) signed a supply agreement to build a $4.3 billion lithium iron phosphate (LFP) battery manufacturing facility in Lansing, Michigan, US, expected to launch in 2027.</w:t>
      </w:r>
      <w:r/>
    </w:p>
    <w:p>
      <w:pPr>
        <w:pStyle w:val="ListNumber"/>
        <w:spacing w:line="240" w:lineRule="auto"/>
        <w:ind w:left="720"/>
      </w:pPr>
      <w:r/>
      <w:hyperlink r:id="rId401">
        <w:r>
          <w:rPr>
            <w:color w:val="0000EE"/>
            <w:u w:val="single"/>
          </w:rPr>
          <w:t>https://skillings.net/orion-resource-partners-mine-finance-2-2b-fund-2026-strategy-and-market-impact/</w:t>
        </w:r>
      </w:hyperlink>
      <w:r>
        <w:t xml:space="preserve"> - * Orion Resource Partners closed its largest fund, raising $2.2 billion, with 61% already committed within months. * The fund focuses on copper, lithium, and rare earths, key to the energy transition. * A partnership with the U.S. government adds $1.8 billion to de-risk critical mineral projects. * Orion is expanding in the Middle East, with partnerships in Abu Dhabi and Saudi Arabia. * The firm invests in extraction technologies like AI and water-less processing to support sustainable mining. * 2026 is seen as an inflection point for critical mineral demand driven by legislation and energy policies. 427. </w:t>
      </w:r>
      <w:hyperlink r:id="rId402">
        <w:r>
          <w:rPr>
            <w:color w:val="0000EE"/>
            <w:u w:val="single"/>
          </w:rPr>
          <w:t>https://www.just-auto.com/sponsored/how-the-automotive-markets-in-the-us-and-europe-are-changing/</w:t>
        </w:r>
      </w:hyperlink>
      <w:r>
        <w:t xml:space="preserve"> - * US EV sales declined slightly in November 2025 due to removing tax credits, with a 5.8% year-on-year drop in light vehicle sales. * California leads US EV adoption with 35% of registered EVs, supported by ZEV legislation mandating increasing zero emission vehicle sales. * European light vehicle sales saw marginal growth of 0.4% in Western Europe and 2.5% in Eastern Europe from November 2024 to 2025. * Asian automakers such as Toyota, BYD, and Hyundai are major global players, with China significantly expanding EV production projected to reach 12.246 million units by 2030. * The global supply chain is adapting to EV-specific needs, with China dominating critical mineral refinement and EU introducing legislation for battery material transparency. * Supply chain resilience is supported by flexible payment platforms like SAP Taulia, which facilitate working capital management and promote sustainable sourcing practices. 428. </w:t>
      </w:r>
      <w:hyperlink r:id="rId403">
        <w:r>
          <w:rPr>
            <w:color w:val="0000EE"/>
            <w:u w:val="single"/>
          </w:rPr>
          <w:t>https://canadianautodealer.ca/2026/03/ev-market-will-surge-through-2032/</w:t>
        </w:r>
      </w:hyperlink>
      <w:r>
        <w:t xml:space="preserve"> - * The electric vehicle market is expected to grow significantly by 2032, from a valuation of US$1,304.64 million in 2025 to US$4,925.91 million. * Projected CAGR is 20.9%. * Advances in lithium-ion and solid-state batteries, as well as charging infrastructure, drive growth. * Government policies and incentives aim to reduce emissions and promote EV adoption. * Asia-Pacific region will continue to have strong EV adoption and production, supported by manufacturing and policy. * Market evolution is influenced by technology, regulation, and consumer preferences. 429. </w:t>
      </w:r>
      <w:hyperlink r:id="rId404">
        <w:r>
          <w:rPr>
            <w:color w:val="0000EE"/>
            <w:u w:val="single"/>
          </w:rPr>
          <w:t>https://www.openpr.com/news/4428653/australia-electric-vehicle-market-size-to-reach-usd-20-83</w:t>
        </w:r>
      </w:hyperlink>
      <w:r>
        <w:t xml:space="preserve"> - * Mordor Intelligence reports Australia's electric vehicle market to grow from USD 3.87 billion in 2025 to USD 20.83 billion by 2031. * Key drivers include policy support, expansion of charging infrastructure, and competitive pricing. * Trends include the introduction of vehicle efficiency standards and development of fast-charging corridors. * Market competition intensifies with global manufacturers and Chinese brands increasing presence. * Major companies include Tesla, SAIC Motor, Toyota, BYD, and Hyundai. 430. </w:t>
      </w:r>
      <w:hyperlink r:id="rId405">
        <w:r>
          <w:rPr>
            <w:color w:val="0000EE"/>
            <w:u w:val="single"/>
          </w:rPr>
          <w:t>https://evmagz.com/u-s-lawmakers-eye-new-fees-on-electric-vehicles-in-upcoming-transport-bill/</w:t>
        </w:r>
      </w:hyperlink>
      <w:r>
        <w:t xml:space="preserve"> - * U.S. House of Representatives prepares to draft a surface transportation bill that could include additional costs for electric vehicle owners. * The proposal aims to address declining revenues used to fund road infrastructure, expected to shape in April. * A five-year funding framework of $500–$550 billion is anticipated. * Lawmakers may require EV users to contribute more to road maintenance funding, with proposals of a $250 annual fee or a one-time $1,000 charge. * The debate reflects efforts to offset declining fuel tax revenues as EV adoption increases. 431. </w:t>
      </w:r>
      <w:hyperlink r:id="rId406">
        <w:r>
          <w:rPr>
            <w:color w:val="0000EE"/>
            <w:u w:val="single"/>
          </w:rPr>
          <w:t>https://www.zerohedge.com/technology/us-confirms-tesla-lg-energy-solutions-43-billion-lfp-battery-plant-michigan</w:t>
        </w:r>
      </w:hyperlink>
      <w:r>
        <w:t xml:space="preserve"> - * The US government confirms Tesla and LG Energy Solution's plan to build a $4.3 billion lithium iron phosphate (LFP) battery factory in Lansing, Michigan, with production starting in 2027. * The factory will produce batteries for Tesla’s Megapack 3 energy storage systems, intended to strengthen the US domestic battery supply chain. * The project was announced at the Indo-Pacific Energy Security Ministerial and Business Forum in Tokyo. * LG aims to expand its energy storage system production capacity in North America to over 30 GWh by 2026. * The US government highlighted this and other energy projects as part of its “American energy dominance” agenda. 432. </w:t>
      </w:r>
      <w:hyperlink r:id="rId406">
        <w:r>
          <w:rPr>
            <w:color w:val="0000EE"/>
            <w:u w:val="single"/>
          </w:rPr>
          <w:t>https://www.zerohedge.com/technology/us-confirms-tesla-lg-energy-solutions-43-billion-lfp-battery-plant-michigan</w:t>
        </w:r>
      </w:hyperlink>
      <w:r>
        <w:t xml:space="preserve"> - * The US government confirmed a supply agreement between Tesla and LG Energy Solution to build a $4.3 billion LFP battery cell factory in Lansing, Michigan, with production expected in 2027. * The project aims to support Tesla’s Megapack 3 energy storage systems, promoting a domestic battery supply chain. * LG Energy Solution has expanded capacity in North America, aiming for over 30 GWh of annual production by 2026. * The US energy investments, including this project, were highlighted at the Tokyo forum, part of the 'American energy dominance' agenda. 433. </w:t>
      </w:r>
      <w:hyperlink r:id="rId407">
        <w:r>
          <w:rPr>
            <w:color w:val="0000EE"/>
            <w:u w:val="single"/>
          </w:rPr>
          <w:t>https://www.ad-hoc-news.de/boerse/news/ueberblick/volkswagen-reclaims-top-spot-in-crucial-chinese-market/68771813</w:t>
        </w:r>
      </w:hyperlink>
      <w:r>
        <w:t xml:space="preserve"> - * Volkswagen regains market leadership in China, overtaking BYD following policy changes, with a market share of 13.9% in early 2023. * Policy shift in Beijing involved reduction of tax exemptions and subsidies for electric vehicles, impacting local EV manufacturers. * Volkswagen announces the ID. Cross, a new electric crossover planned for Europe in autumn 2026, with a starting price of around €28,000. * Despite operational gains, Volkswagen's stock has declined nearly 16% year-to-date, with a current RSI of 28.6 indicating oversold conditions. 434. </w:t>
      </w:r>
      <w:hyperlink r:id="rId407">
        <w:r>
          <w:rPr>
            <w:color w:val="0000EE"/>
            <w:u w:val="single"/>
          </w:rPr>
          <w:t>https://www.ad-hoc-news.de/boerse/news/ueberblick/volkswagen-reclaims-top-spot-in-crucial-chinese-market/68771813</w:t>
        </w:r>
      </w:hyperlink>
      <w:r>
        <w:t xml:space="preserve"> - * Volkswagen overtakes BYD as China's top automaker after policy shifts, achieving 13.9% market share in early 6. * The company announces the ID. Cross, an electric crossover set for release in Europe in autumn 2026, with a starting price of around €28,000. * The shift in the Chinese market is linked to reduced government support for EVs, affecting local manufacturers like BYD. * Despite market gains, Volkswagen's stock has declined nearly 16% this year, with technical signs indicating oversold conditions. * Strategic move includes focusing on entry-level electric vehicles in both China and Europe, responding to competitive pressures. 435. </w:t>
      </w:r>
      <w:hyperlink r:id="rId408">
        <w:r>
          <w:rPr>
            <w:color w:val="0000EE"/>
            <w:u w:val="single"/>
          </w:rPr>
          <w:t>https://kalkinemedia.com/au/stocks/metal-and-mining/is-asx-all-ordinaries-focus-shifting-to-core-lithium-restart</w:t>
        </w:r>
      </w:hyperlink>
      <w:r>
        <w:t xml:space="preserve"> - * Core Lithium progresses with the Finniss project restart, supported by structured funding. * Lithium sector remains central to energy transition, battery technology, and industrial supply chains. * Lithium resources are crucial for electric vehicles, energy storage, and industrial applications. * The project approval signifies a key milestone towards operational restart. * Lithium companies are represented across Australian equity indices like the All Ordinaries, reflecting sector significance. 436. </w:t>
      </w:r>
      <w:hyperlink r:id="rId409">
        <w:r>
          <w:rPr>
            <w:color w:val="0000EE"/>
            <w:u w:val="single"/>
          </w:rPr>
          <w:t>https://knowridge.com/2026/03/scientists-turn-toxic-forever-chemicals-into-a-tool-for-producing-lithium-for-batteries/</w:t>
        </w:r>
      </w:hyperlink>
      <w:r>
        <w:t xml:space="preserve"> - * Researchers at Rice University developed a method to use PFAS waste for lithium extraction. * The process involves heating PFAS-laden carbon with brine containing lithium at over 1,000°C, forming lithium fluoride. * Approximately 82% of lithium fluoride was recovered at 99% purity, suitable for battery use. * The method potentially uses less water and energy, with lower greenhouse emissions, and takes minutes. * The work demonstrates transforming waste into resources for battery technology.</w:t>
      </w:r>
      <w:r/>
      <w:r/>
    </w:p>
    <w:p>
      <w:r/>
      <w:r>
        <w:t xml:space="preserve">437. </w:t>
      </w:r>
      <w:hyperlink r:id="rId410">
        <w:r>
          <w:rPr>
            <w:color w:val="0000EE"/>
            <w:u w:val="single"/>
          </w:rPr>
          <w:t>https://lithium-news.com/why-the-lithium-carbonate-price-surge-is-reshaping-global-battery-economics/</w:t>
        </w:r>
      </w:hyperlink>
      <w:r>
        <w:t xml:space="preserve"> - * The global lithium market faces volatility with a significant surge in lithium carbonate prices, driven by supply constraints and demand from the battery sector. * Major lithium processing occurs in China, which faces increased production costs due to energy and environmental policies. * New mining projects in Australia, Chile, and Argentina struggle to meet expectations, causing supply-demand imbalance. * Battery manufacturers, including Tesla and CATL, respond by investing in extraction technologies and exploring alternative chemistries. * Regional differences in prices reflect supply chain disruptions, geopolitical tensions, and export restrictions. * Investment in lithium exploration and direct extraction technologies has surged by over 300%, aiming to stabilise supply. * Industry forecasts suggest the surge will continue for 2-3 years, with new capacity expected from Chile and Australia by decade's end. * Long-term price stability depends on electric vehicle and energy storage growth, potentially only slowing price increases. 438. </w:t>
      </w:r>
      <w:hyperlink r:id="rId410">
        <w:r>
          <w:rPr>
            <w:color w:val="0000EE"/>
            <w:u w:val="single"/>
          </w:rPr>
          <w:t>https://lithium-news.com/why-the-lithium-carbonate-price-surge-is-reshaping-global-battery-economics/</w:t>
        </w:r>
      </w:hyperlink>
      <w:r>
        <w:t xml:space="preserve"> - * The global lithium market is experiencing a price surge driven by supply constraints and soaring demand, affecting battery manufacturing costs and electronics pricing. * Lithium carbonate prices have reached historic levels, with supply issues in Australia, Chile, and Argentina, and increased processing costs in China. * Battery manufacturers are shifting strategies by investing in direct lithium extraction, recycling, and alternative chemistries like sodium-ion and LFP batteries. * Regional price variations are creating supply chain challenges, with higher premiums in Europe, North America, and volatility in China. * Investment in lithium exploration and new technologies, especially DLE, has increased significantly to address supply issues. * Industry forecasts suggest the surge will persist for 2–3 years before supply growth stabilises prices, depending on EV adoption and storage deployment. 439. </w:t>
      </w:r>
      <w:hyperlink r:id="rId411">
        <w:r>
          <w:rPr>
            <w:color w:val="0000EE"/>
            <w:u w:val="single"/>
          </w:rPr>
          <w:t>https://www.arkansasonline.com/news/2026/mar/17/state-panel-advances-contract-to-provide-roadmap/</w:t>
        </w:r>
      </w:hyperlink>
      <w:r>
        <w:t xml:space="preserve"> - * Arkansas legislative panel approved a contract with a London-based firm to analyse its lithium industry and develop a strategic plan. * The contract aims to identify how Arkansas can become a competitive hub in the lithium supply chain, focusing on upstream and midstream segments. * The one-year, $90,000 contract with Renaissance Energy Advisors Limited will support decisions on companies, products, incentives, and market strategies. * Arkansas's lithium reserves in the Smackover Formation contain enough to meet global demand for lithium car batteries nine times over by 2030. * No lithium mines currently exist in Arkansas, but plans are underway by companies such as Standard Lithium, Ablemarle, and Saltwerx to begin production from 2028. 440. </w:t>
      </w:r>
      <w:hyperlink r:id="rId412">
        <w:r>
          <w:rPr>
            <w:color w:val="0000EE"/>
            <w:u w:val="single"/>
          </w:rPr>
          <w:t>https://lithium-news.com/why-gigafactory-supply-deals-are-reshaping-the-global-energy-landscape/</w:t>
        </w:r>
      </w:hyperlink>
      <w:r>
        <w:t xml:space="preserve"> - * The energy sector is experiencing a major transformation driven by a gigafactory supply deal involving $12.8 billion in capital.</w:t>
      </w:r>
      <w:r>
        <w:rPr>
          <w:i/>
        </w:rPr>
        <w:t xml:space="preserve"> The deal secures supply chains for lithium, nickel, and cobalt, with a 15-year delivery plan.</w:t>
      </w:r>
      <w:r>
        <w:t xml:space="preserve"> It includes recycling infrastructure to reclaim 95% of battery materials, promoting a circular economy.</w:t>
      </w:r>
      <w:r>
        <w:rPr>
          <w:i/>
        </w:rPr>
        <w:t xml:space="preserve"> The agreement guarantees 2.4 million vehicle batteries annually, accelerating EV market growth.</w:t>
      </w:r>
      <w:r>
        <w:t xml:space="preserve"> It enhances global supply chain resilience and energy security by diversifying manufacturing locations across North America and Europe.</w:t>
      </w:r>
      <w:r>
        <w:rPr>
          <w:i/>
        </w:rPr>
        <w:t xml:space="preserve"> The deal aims to eliminate 8.7 million tons of CO2 emissions annually and improve sustainability metrics.</w:t>
      </w:r>
      <w:r>
        <w:t xml:space="preserve"> It allocates 25% of capacity for stationary storage, supporting renewable energy integration.</w:t>
      </w:r>
      <w:r>
        <w:rPr>
          <w:i/>
        </w:rPr>
        <w:t xml:space="preserve"> Market response has been positive, with a 34% increase in stock valuations for involved companies.</w:t>
      </w:r>
      <w:r>
        <w:t xml:space="preserve"> The deal indicates a shift towards predictable long-term investments in the sector, underpinning the energy transition. 441. </w:t>
      </w:r>
      <w:hyperlink r:id="rId403">
        <w:r>
          <w:rPr>
            <w:color w:val="0000EE"/>
            <w:u w:val="single"/>
          </w:rPr>
          <w:t>https://canadianautodealer.ca/2026/03/ev-market-will-surge-through-2032/</w:t>
        </w:r>
      </w:hyperlink>
      <w:r>
        <w:t xml:space="preserve"> - * The global electric vehicle market is expected to grow from US$1,304.64 million in 2025 to US$4,925.91 million by 2032, with a CAGR of 20.9%. * Advances in lithium-ion and solid-state battery technologies are key drivers. * Expansion of EV charging infrastructure supports broader adoption. * Government policies and incentives promote electric vehicle adoption. * The Asia-Pacific region will play a significant role in market growth. * The market is influenced by technology, regulation, and consumer preferences. 442. </w:t>
      </w:r>
      <w:hyperlink r:id="rId413">
        <w:r>
          <w:rPr>
            <w:color w:val="0000EE"/>
            <w:u w:val="single"/>
          </w:rPr>
          <w:t>https://techxplore.com/news/2026-03-electric-car-flames-solidstate-battery.html</w:t>
        </w:r>
      </w:hyperlink>
      <w:r>
        <w:t xml:space="preserve"> - * Canada signed a trade agreement with China reducing tariffs on Chinese EVs, with a forecast that half of these will be affordable by 2030. * Public concerns about EV battery fires persist despite evidence showing low risk. * Solid-state batteries replace flammable liquid electrolytes with solid ones, reducing fire risk. * Mercedes-Benz trialed a solid-state battery EV covering 1,205 km without charging. * Chinese automaker Chery plans to release its first solid-state battery vehicle later this year. * Canadian researchers at McMaster University are advancing solid-state battery technology. * Solid electrolytes potentially increase energy density and performance, enabling longer range or smaller batteries. * Liquid electrolytes remain industry standard due to higher ionic conductivity, manufacturability, and performance. * Canadian efforts focus on materials science and interface engineering to improve solid electrolytes. * Transition to safer, high-performance solid-state batteries supports the EV market growth in Canada and globally. 443. </w:t>
      </w:r>
      <w:hyperlink r:id="rId414">
        <w:r>
          <w:rPr>
            <w:color w:val="0000EE"/>
            <w:u w:val="single"/>
          </w:rPr>
          <w:t>https://lithium-news.com/revolutionary-brine-extraction-methods-could-reshape-global-lithium-supply-chains/</w:t>
        </w:r>
      </w:hyperlink>
      <w:r>
        <w:t xml:space="preserve"> - * New breakthrough technologies in brine extraction accelerate production timelines from 12-18 months to hours or days. * Advanced direct lithium extraction (DLE) methods improve efficiency, recover over 95% lithium, and reduce costs by $2,000-4,000 per tonne. * Sustainable extraction practices in South America's Lithium Triangle cut water usage by 95%, addressing environmental concerns. * Leading companies like Albemarle and Ganfeng Lithium invest in selective extraction technologies targeting lithium specifically. * Cost analysis shows potential for lower operational costs and payback periods of 3-5 years for DLE systems, versus conventional methods. * Emerging tech such as AI and electrochemical methods could further improve efficiency and reduce energy consumption. * Widespread adoption of these innovations could increase global lithium supply by 40-60% in the next decade, impacting market dynamics. 444. </w:t>
      </w:r>
      <w:hyperlink r:id="rId415">
        <w:r>
          <w:rPr>
            <w:color w:val="0000EE"/>
            <w:u w:val="single"/>
          </w:rPr>
          <w:t>https://batteriesnews.com/donut-lab-conducts-special-test-to-measure-donut-battery-performance-in-a-battery-pack/</w:t>
        </w:r>
      </w:hyperlink>
      <w:r>
        <w:t xml:space="preserve"> - * Donut Lab conducts a special test on Donut Battery performance in a vehicle, collaborating with Verge Motorcycles. * The test showcases fast charging under ten minutes in a motorcycle equipped with a solid-state battery. * The battery pack has a nominal capacity of 18 kilowatt-hours, with peak charging power over 100 kW. * The test achieved 10–70% charge in just over 9 minutes and 10–80% in 12 minutes. * Donut Lab’s battery technology enables high energy density, flexible pack design, and fast charging in automotive applications. 445. </w:t>
      </w:r>
      <w:hyperlink r:id="rId416">
        <w:r>
          <w:rPr>
            <w:color w:val="0000EE"/>
            <w:u w:val="single"/>
          </w:rPr>
          <w:t>https://batteriesnews.com/in-china-battery-makers-bet-big-on-sodium-in-move-away-from-critical-minerals/</w:t>
        </w:r>
      </w:hyperlink>
      <w:r>
        <w:t xml:space="preserve"> - • Chinese companies, including CATL and BYD, are mass producing sodium-ion batteries for cars and large-scale energy storage. • Sodium-ion batteries, made from seawater, provide an alternative to lithium-ion, with advantages in low-temperature performance and rapid charging. • China increasingly relies on sodium due to its abundance and supply chain stability, reducing dependence on imported lithium. • CATL plans to introduce sodium-ion batteries into EVs and battery-swapping networks. • BYD is investing in sodium battery production, aiming to produce 50 GWh annually. • Smaller startups, like HiNa, are manufacturing sodium-ion batteries for various applications. 446. </w:t>
      </w:r>
      <w:hyperlink r:id="rId417">
        <w:r>
          <w:rPr>
            <w:color w:val="0000EE"/>
            <w:u w:val="single"/>
          </w:rPr>
          <w:t>https://tugatech.com.pt/t80303-chery-revela-nova-bateria-de-estado-solido-com-autonomia-ate-1300-quilometros</w:t>
        </w:r>
      </w:hyperlink>
      <w:r>
        <w:t xml:space="preserve"> - * Chery, a Chinese automaker, prepares to unveil advances in solid-state batteries on 18 March. * The technology, Rhino S, achieves a density of 600 Wh/kg, enabling vehicles to travel 1200-1300 km per charge. * The event focuses on system integration and supply chain development. * The batteries have demonstrated safety in extreme tests, including puncture resistance. * First vehicle testing planned for 2027, with industry competition intensifying among Chinese manufacturers. * Major battery makers like CATL and BYD expect to start small-scale production also in 2027. 447. </w:t>
      </w:r>
      <w:hyperlink r:id="rId418">
        <w:r>
          <w:rPr>
            <w:color w:val="0000EE"/>
            <w:u w:val="single"/>
          </w:rPr>
          <w:t>https://tugatech.com.pt/t80306-volvo-ex30-abandona-mercado-dos-estados-unidos-apos-mudancas-nas-politicas-de-eletricos</w:t>
        </w:r>
      </w:hyperlink>
      <w:r>
        <w:t xml:space="preserve"> - * Volvo Cars withdraws the EX30 electric SUV from the US market due to recent policy changes and financial factors. * The decision follows the US administration's tariffs on Chinese-made EVs and tax incentive reductions. * Production was moved from China to Belgium, with imports facing increased tariffs, affecting economic viability. * The vehicle will be discontinued in the US after the 2026 model year; last orders accepted until March 20, 2026. * The EX30 remains available in Europe, Canada, and Mexico, and Volvo plans to focus on other models like the EX90 and EX60 in the US. 448. </w:t>
      </w:r>
      <w:hyperlink r:id="rId419">
        <w:r>
          <w:rPr>
            <w:color w:val="0000EE"/>
            <w:u w:val="single"/>
          </w:rPr>
          <w:t>https://www.notateslaapp.com/news/3809/tesla-and-lg-sign-deal-for-43-billion-lfp-battery-factory-in-us</w:t>
        </w:r>
      </w:hyperlink>
      <w:r>
        <w:t xml:space="preserve"> - * Tesla and LG Energy Solution to establish an LFP prismatic battery cell factory in Lansing, Michigan, with a capacity of 50 GWh annually, starting production in 2027. * The factory aims to strengthen Tesla’s domestic battery supply chain, reducing reliance on Chinese suppliers like CATL and BYD. * The investment is part of Tesla’s broader strategy to develop an American-made battery supply chain, including a lithium refinery in Texas. * The LFP batteries will power Tesla’s industrial storage products, such as the Megapack 3 and Megablock, which feature enhanced performance and faster installation. * The deal aligns with U.S. policies like the Inflation Reduction Act to make Tesla’s energy products more financially attractive.</w:t>
      </w:r>
      <w:r/>
    </w:p>
    <w:p>
      <w:r/>
      <w:r>
        <w:t xml:space="preserve">Tesla's recent milestone includes the final V3 Supercharger cabinet at its New York Gigafactory, transitioning to V4 hardware supporting higher power speeds and broader vehicle compatibility. 449. </w:t>
      </w:r>
      <w:hyperlink r:id="rId420">
        <w:r>
          <w:rPr>
            <w:color w:val="0000EE"/>
            <w:u w:val="single"/>
          </w:rPr>
          <w:t>https://www.energy-storage.news/samsung-sdi-secures-us1-billion-us-ess-cell-supply-deal-usitc-says-china-aam-imports-do-not-hinder-us-industry-growth/</w:t>
        </w:r>
      </w:hyperlink>
      <w:r>
        <w:t xml:space="preserve"> - * Samsung SDI and other South Korean battery manufacturers increase US manufacturing capacity, supported by policy changes. * USITC concludes Chinese AAM imports do not hinder US industry growth, leading to the revocation of tariffs. * The US aims to develop a domestic AAM industry with government support and incentives, amid ongoing trade disputes. * The Energy Storage Summit USA 2026 will discuss supply chain challenges and policy impacts. * US industry developments are influenced by trade tariffs, local manufacturing, and regulation adjustments. 450. </w:t>
      </w:r>
      <w:hyperlink r:id="rId421">
        <w:r>
          <w:rPr>
            <w:color w:val="0000EE"/>
            <w:u w:val="single"/>
          </w:rPr>
          <w:t>https://www.electrive.com/2026/03/17/us-government-sues-californian-air-quality-regulator/</w:t>
        </w:r>
      </w:hyperlink>
      <w:r>
        <w:t xml:space="preserve"> - * The US government, under President Donald Trump, files a lawsuit against California's air quality regulator, California Air Resources Board. * The lawsuit aims to prevent California from enforcing its stricter emissions standards, citing federal authorisation issues. * California and other states oppose Trump’s policies; California maintains its standards despite federal legal action. * The lawsuit is timed with rising petrol prices amid the Iran conflict; California petrol costs are significantly higher than the national average. * Governor Gavin Newsom criticises federal actions and highlights increased electric vehicle interest due to high petrol prices. 451. </w:t>
      </w:r>
      <w:hyperlink r:id="rId422">
        <w:r>
          <w:rPr>
            <w:color w:val="0000EE"/>
            <w:u w:val="single"/>
          </w:rPr>
          <w:t>https://www.jalopnik.com/2124878/byd-takeover-ev-market-reasons/</w:t>
        </w:r>
      </w:hyperlink>
      <w:r>
        <w:t xml:space="preserve"> - * BYD becomes the best-selling EV manufacturer globally in 2025, overtaking Tesla. * BYD's sales increased by 28% to over 2.25 million in 2025. * Tesla's sales dropped by 9% to 1.64 million in 2025. * Tesla's sales decline attributed to increased competition, expiring US tax credits, and political controversies. * Tesla has shown some recovery in Europe, but BYD remains dominant. * The article highlights BYD's expanding market share as a key trend in EV adoption. 452. </w:t>
      </w:r>
      <w:hyperlink r:id="rId423">
        <w:r>
          <w:rPr>
            <w:color w:val="0000EE"/>
            <w:u w:val="single"/>
          </w:rPr>
          <w:t>https://www.e-mj.com/departments/markets/woodmac-lithium-supply-deficit-looms/</w:t>
        </w:r>
      </w:hyperlink>
      <w:r>
        <w:t xml:space="preserve"> - * Global lithium demand could exceed 13 million metric tons by 2050 under accelerated energy transition scenarios. * Supply deficits could occur as early as 2028 without significant new investment. * Electric vehicles (EVs) are the main driver of demand, accounting for 72%–80% of consumption. * Investment requirements range from $104 billion in delayed scenarios to $276 billion in net zero scenarios. * The industry must mobilise capital quickly to address structural supply challenges and support the energy transition. 453. </w:t>
      </w:r>
      <w:hyperlink r:id="rId424">
        <w:r>
          <w:rPr>
            <w:color w:val="0000EE"/>
            <w:u w:val="single"/>
          </w:rPr>
          <w:t>https://www.gurufocus.com/news/8718830/orion-energy-oesx-expands-ev-charging-infrastructure-with-new-projects</w:t>
        </w:r>
      </w:hyperlink>
      <w:r>
        <w:t xml:space="preserve"> - * Orion Energy Systems, through its Orion/Voltrek division, is expanding its EV infrastructure projects across the United States.</w:t>
        <w:br/>
      </w:r>
      <w:r>
        <w:rPr>
          <w:i/>
        </w:rPr>
        <w:t>* The projects are expected to generate approximately $10 million in revenue.</w:t>
        <w:br/>
      </w:r>
      <w:r>
        <w:t>* Over 80 EV charging stations are being deployed for various prominent clients in different US states.</w:t>
        <w:br/>
      </w:r>
      <w:r>
        <w:rPr>
          <w:i/>
        </w:rPr>
        <w:t>* The company is supplying Level 2 and DC Fast Charging hardware, along with project management services.</w:t>
        <w:br/>
      </w:r>
      <w:r>
        <w:t>* Orion Energy operates in the Industrials sector, focusing on energy management systems and EV infrastructure.</w:t>
      </w:r>
      <w:r>
        <w:rPr>
          <w:i/>
        </w:rPr>
        <w:t xml:space="preserve">454. </w:t>
      </w:r>
      <w:hyperlink r:id="rId425">
        <w:r>
          <w:rPr>
            <w:color w:val="0000EE"/>
            <w:u w:val="single"/>
          </w:rPr>
          <w:t>https://chargedevs.com/newswire/charging-network-ionna-opens-100th-site-launches-discounts-for-certain-ev-drivers/</w:t>
        </w:r>
      </w:hyperlink>
      <w:r>
        <w:rPr>
          <w:i/>
        </w:rPr>
        <w:t xml:space="preserve"> - * Ionna, backed by eight automakers, has opened 100 fast-charging sites within a year, with 340 more in process. * The network has just under 1,000 charging bays, aiming for 30,000 by 2030. * Automakers are launching discounts to EV drivers, including a 10% discount for GM EVs on Ionna sessions. * Future plans include loyalty programmes such as charging credits, subscription models, prepaid discounts, and rewards. * Ionna's CEO Seth Cutler invites EV drivers from non-partner makers to use its charging network. * The network focuses on reliability, positive user experience, with minimal marketing and quick repair responses. * Ionna collaborates with utilities and plans to expand its geographical coverage in the US. 455. </w:t>
      </w:r>
      <w:hyperlink r:id="rId426">
        <w:r>
          <w:rPr>
            <w:color w:val="0000EE"/>
            <w:u w:val="single"/>
          </w:rPr>
          <w:t>https://cfi.co/middleeast/2026/03/energy-security-and-capital-allocation-why-geopolitics-is-accelerating-the-clean-energy-investment-cycle/</w:t>
        </w:r>
      </w:hyperlink>
      <w:r>
        <w:rPr>
          <w:i/>
        </w:rPr>
        <w:t xml:space="preserve"> - ['</w:t>
      </w:r>
      <w:r>
        <w:t xml:space="preserve"> In 2026, geopolitical tensions in the Middle East increased energy prices, highlighting risks in global commodity markets.', '</w:t>
      </w:r>
      <w:r>
        <w:rPr>
          <w:i/>
        </w:rPr>
        <w:t xml:space="preserve"> Governments are prioritising energy independence and resilience, boosting renewable deployment and domestic energy sources.', '</w:t>
      </w:r>
      <w:r>
        <w:t xml:space="preserve"> Investment in the energy transition reached $2.3 trillion in 2025, with a significant shift towards electricity systems and renewables.', '</w:t>
      </w:r>
      <w:r>
        <w:rPr>
          <w:i/>
        </w:rPr>
        <w:t xml:space="preserve"> Renewables, especially solar and wind, accounted for most of the global electricity growth in 2025, with China leading capacity additions.', '</w:t>
      </w:r>
      <w:r>
        <w:t xml:space="preserve"> Advances in energy storage, especially lithium-ion and emerging technologies like sodium-ion, support grid flexibility and system resilience.'] 456. </w:t>
      </w:r>
      <w:hyperlink r:id="rId427">
        <w:r>
          <w:rPr>
            <w:color w:val="0000EE"/>
            <w:u w:val="single"/>
          </w:rPr>
          <w:t>https://www.marketbeat.com/instant-alerts/filing-mizuho-markets-cayman-lp-grows-position-in-tesla-inc-tsla-2026-03-17/</w:t>
        </w:r>
      </w:hyperlink>
      <w:r>
        <w:t xml:space="preserve"> - * Mizuho Markets Cayman LP grew its holdings in Tesla by 191% in Q3, owning 15,761 shares worth $7,009,000. * Other institutional investors, including Narwhal Capital Management, Gamco Investors, Norges Bank, China Universal Asset Management, and Ashton Thomas Private Wealth, also increased their Tesla holdings. * Tesla announced a $4.3 billion battery plant in Michigan with LG Energy Solution, targeting 2027 production. * Elon Musk stated the Terafab AI chip project will launch imminently, aiming to scale custom silicon for autonomy and Optimus. * Tesla received Ofgem approval to sell electricity in Great Britain and faces U.S. sales decline and increased competition from Chinese automakers adopting Nvidia’s self-driving technology. 457. </w:t>
      </w:r>
      <w:hyperlink r:id="rId428">
        <w:r>
          <w:rPr>
            <w:color w:val="0000EE"/>
            <w:u w:val="single"/>
          </w:rPr>
          <w:t>https://focus.ua/auto/747380-elektrokrossover-volkswagen-id-cross-za-28-000-evro-oficialnye-foto-i-podrobnosti</w:t>
        </w:r>
      </w:hyperlink>
      <w:r>
        <w:t xml:space="preserve"> - * Volkswagen ID.Cross to be officially presented in July and sell from autumn. * Price starts at €28,000 with a range of up to 436 km. * Built on MEB+ platform, similar size to Volkswagen T-Cross. * Offers versions with 116-211 hp, top speed 160 km/h. * Battery options of 37 and 52 kWh, charging up to 80% in 24 minutes. * Features include digital instrument cluster, 12.9-inch touchscreen, and physical switches. 458. </w:t>
      </w:r>
      <w:hyperlink r:id="rId429">
        <w:r>
          <w:rPr>
            <w:color w:val="0000EE"/>
            <w:u w:val="single"/>
          </w:rPr>
          <w:t>https://www.businesstoday.in/markets/stocks/story/ev-incentives-coming-tata-motors-pv-tvs-ather-mm-shares-among-likely-beneficiaries-521005-2026-03-17?utm_source=rssfeed</w:t>
        </w:r>
      </w:hyperlink>
      <w:r>
        <w:t xml:space="preserve"> - * The Parliamentary Standing Committee on industry reviewed India’s EV policy framework and recommended extending consumer incentives for EV 2Ws and 3Ws until March 2028. * The report highlighted modest EV four-wheeler penetration due to high upfront costs and suggested targeted incentives. * Nomura forecasts that implementation of these recommendations could accelerate EV adoption, benefiting OEMs such as Tata Motors PV, M&amp;M, and others. * Potential extension of PM E-DRIVE incentives may support EV 2W penetration; removal of the INR5k incentive could temporarily hinder adoption. * Ather Energy could benefit from relaxed PLI norms, supporting development of new EV products and technologies. 459. </w:t>
      </w:r>
      <w:hyperlink r:id="rId430">
        <w:r>
          <w:rPr>
            <w:color w:val="0000EE"/>
            <w:u w:val="single"/>
          </w:rPr>
          <w:t>https://www.benzinga.com/markets/tech/26/03/51290679/trump-administration-confirms-tesla-will-build-4-3-billion-battery-plant-in-michigan-with-lg-energy</w:t>
        </w:r>
      </w:hyperlink>
      <w:r>
        <w:t xml:space="preserve"> - * The agency confirmed Tesla's project to build a battery plant in Michigan worth $4.3 billion. * The announcement was made on Monday and is part of over $56 billion in private sector commitments. * The deal involves Tesla and LG Energy. * The article discusses Tesla's market position and recent stock price movements. * The project aims to secure critical energy supply chains and create American jobs. 460. </w:t>
      </w:r>
      <w:hyperlink r:id="rId431">
        <w:r>
          <w:rPr>
            <w:color w:val="0000EE"/>
            <w:u w:val="single"/>
          </w:rPr>
          <w:t>https://skillings.net/doe-critical-mineral-refining-what-it-is-why-it-matters-2026-outlook/</w:t>
        </w:r>
      </w:hyperlink>
      <w:r>
        <w:t xml:space="preserve"> - * The U.S. Department of Energy (DOE) invests $500 million to support domestic processing of minerals, targeting graphite, aluminium, lithium, nickel, and copper, with applications due by April 24, 2026. * The initiative aims to address industrial bottlenecks, focus on demonstration and commercial-scale projects, and is part of the third round of the DOE’s battery materials programme. * An additional $355 million is allocated for industrial byproducts and waste recycling, emphasising value extraction from tailings, coal ash, and scrap batteries. * The strategy integrates energy and defence considerations, aiming to ensure supply chain security for EV materials and military applications. * Physical plant construction will likely start in 2026 but may only be operational by 2030-2031 due to permitting and build times. 461. </w:t>
      </w:r>
      <w:hyperlink r:id="rId432">
        <w:r>
          <w:rPr>
            <w:color w:val="0000EE"/>
            <w:u w:val="single"/>
          </w:rPr>
          <w:t>https://www.globenewswire.com/news-release/2026/03/17/3257165/0/en/Orion-Voltrek-Embarks-on-10M-in-EV-Charging-Deployments-More-than-80-U-S-Installations-Range-from-the-Northeast-to-the-Carolinas-to-California.html</w:t>
        </w:r>
      </w:hyperlink>
      <w:r>
        <w:t xml:space="preserve"> - * Orion/Voltrek has started deploying over 80 EV charging stations valued at approximately $10 million in revenue. * Projects include installations for a school district in the Northeast, a shopping mall in South Carolina, and a utility fleet in California. * The deployment includes Level 2 and DC Fast Chargers across various properties and markets. * The company participates in the EV Charging Summit &amp; Expo in Las Vegas, expanding its infrastructure growth. * Orion provides EV charging solutions along with LED lighting and energy efficiency services.</w:t>
      </w:r>
      <w:r/>
    </w:p>
    <w:p>
      <w:r/>
      <w:r>
        <w:t xml:space="preserve">462. </w:t>
      </w:r>
      <w:hyperlink r:id="rId433">
        <w:r>
          <w:rPr>
            <w:color w:val="0000EE"/>
            <w:u w:val="single"/>
          </w:rPr>
          <w:t>https://cnevpost.com/2026/03/17/chery-to-detail-solid-state-battery-tech/</w:t>
        </w:r>
      </w:hyperlink>
      <w:r>
        <w:t xml:space="preserve"> - * Chery plans to publicly reveal its solid-state battery technology for the first time at an event on March 18 in Wuhu, Anhui, China. * The company expects the technology to enable vehicle ranges of over 1,200 km on a single charge. * Chery has previously showcased its 'Rhino S' solid-state battery technology with a cell energy density of 600 Wh/kg. * The event will detail safety architecture and demonstrate safety results from extreme scenario tests. * Several Chinese automakers and battery manufacturers are advancing solid-state battery development, with production and verification plans through 2027. 463. </w:t>
      </w:r>
      <w:hyperlink r:id="rId434">
        <w:r>
          <w:rPr>
            <w:color w:val="0000EE"/>
            <w:u w:val="single"/>
          </w:rPr>
          <w:t>https://theprint.in/economy/cargo-matters-to-invest-rs-66-crore-to-set-up-over-550-ev-charging-stations/2881298/</w:t>
        </w:r>
      </w:hyperlink>
      <w:r>
        <w:t xml:space="preserve"> - * Cargo Matters plans to invest Rs 66 crore in establishing over 550 EV charging stations across five Indian states. * The stations will feature 360 kW DC fast chargers and standard AC charging options. * The network aims to support commercial logistics and passenger mobility, addressing infrastructure bottlenecks. * The infrastructure will be managed through a Charge Point Operator platform with real-time analytics. * The project involves collaboration with TRYK Charge Services LLP and includes launching RFID-based charging cards. 464. </w:t>
      </w:r>
      <w:hyperlink r:id="rId435">
        <w:r>
          <w:rPr>
            <w:color w:val="0000EE"/>
            <w:u w:val="single"/>
          </w:rPr>
          <w:t>https://thearabianpost.com/zimbabwe-lithium-ban-jolts-global-battery-trade/</w:t>
        </w:r>
      </w:hyperlink>
      <w:r>
        <w:t xml:space="preserve"> - * Zimbabwe's abrupt ban on unprocessed lithium exports aims to boost local beneficiation and value addition, affecting global supply chains.</w:t>
      </w:r>
      <w:r>
        <w:rPr>
          <w:i/>
        </w:rPr>
        <w:t xml:space="preserve"> * The policy has halted shipments of lithium ore, impacting players in China and other regions.</w:t>
      </w:r>
      <w:r>
        <w:t xml:space="preserve"> * Zimbabwe, a significant lithium producer, seeks to develop domestic processing capacity, aiming to create jobs and capture greater revenue.</w:t>
      </w:r>
      <w:r>
        <w:rPr>
          <w:i/>
        </w:rPr>
        <w:t xml:space="preserve"> * Market volatility has increased due to supply constraints, prompting recalibration by battery manufacturers and traders.</w:t>
      </w:r>
      <w:r>
        <w:t xml:space="preserve"> * China's dominant role in lithium refining faces potential shifts as Zimbabwe moves to develop local processing capabilities.</w:t>
      </w:r>
      <w:r>
        <w:rPr>
          <w:i/>
        </w:rPr>
        <w:t xml:space="preserve">465. </w:t>
      </w:r>
      <w:hyperlink r:id="rId436">
        <w:r>
          <w:rPr>
            <w:color w:val="0000EE"/>
            <w:u w:val="single"/>
          </w:rPr>
          <w:t>https://www.automotiveworld.com/news/tesla-named-as-buyer-in-lg-energy-solutions-4-3bn-deal/</w:t>
        </w:r>
      </w:hyperlink>
      <w:r>
        <w:rPr>
          <w:i/>
        </w:rPr>
        <w:t xml:space="preserve"> - * Tesla confirmed as the customer in a US$4.3bn battery supply agreement with LG Energy Solution.</w:t>
      </w:r>
      <w:r>
        <w:t>* The agreement involves building a lithium-iron-phosphate (LFP) prismatic battery cell facility in Lansing, Michigan, with production starting in 2027.</w:t>
      </w:r>
      <w:r>
        <w:rPr>
          <w:i/>
        </w:rPr>
        <w:t>* The deal focuses on Tesla’s Megapack 3 energy storage systems, not electric vehicles.</w:t>
      </w:r>
      <w:r>
        <w:t>* Production capacity at Lansing will be 50 GWh annually for the ESS contract.</w:t>
      </w:r>
      <w:r>
        <w:rPr>
          <w:i/>
        </w:rPr>
        <w:t>* The agreement aims to reduce reliance on Chinese supply chains and address trade uncertainties.</w:t>
      </w:r>
      <w:r>
        <w:t xml:space="preserve">466. </w:t>
      </w:r>
      <w:hyperlink r:id="rId437">
        <w:r>
          <w:rPr>
            <w:color w:val="0000EE"/>
            <w:u w:val="single"/>
          </w:rPr>
          <w:t>https://express-press-release.net/news/2026/03/17/1742057</w:t>
        </w:r>
      </w:hyperlink>
      <w:r>
        <w:t xml:space="preserve"> - * The global automotive industry is undergoing significant transformation, driven by technological innovation and electrification. * Opportunity assessment frameworks help companies identify market size, feasibility, attractiveness, and technological trends. * The EV segment is expanding rapidly due to government incentives and consumer awareness, with regional variation in adoption. * Market feasibility involves evaluating supply chains, regulatory requirements, and infrastructure needs. * Technological trends such as electrification, autonomous driving, and connected vehicles create new opportunities. * Consumer behaviour shifts towards sustainability and connectivity influence opportunity landscapes. * Industry collaboration with technology and infrastructure companies is increasingly important. * Regulatory pressures on emissions support strategic adaptation and opportunity realisation. 467. </w:t>
      </w:r>
      <w:hyperlink r:id="rId438">
        <w:r>
          <w:rPr>
            <w:color w:val="0000EE"/>
            <w:u w:val="single"/>
          </w:rPr>
          <w:t>https://coincentral.com/tesla-tsla-stock-4-3b-michigan-battery-plant-aims-to-cut-china-dependency/</w:t>
        </w:r>
      </w:hyperlink>
      <w:r>
        <w:t xml:space="preserve"> - * Tesla and LG Energy Solution signed a supply agreement to build a $4.3 billion LFP battery cell plant in Lansing, Michigan, expected to start production in 2027. * The plant will produce LFP prismatic cells for Tesla’s Megapack 3 energy storage systems. * The facility aims to create a robust domestic battery supply chain, reducing reliance on Chinese suppliers. * LG Energy Solution is one of the few producers of LFP batteries in the United States, providing a diversification advantage. * The deal advances Tesla’s strategy to shift from EV-first to storage-first solutions and decrease Chinese battery dependency. 468. </w:t>
      </w:r>
      <w:hyperlink r:id="rId439">
        <w:r>
          <w:rPr>
            <w:color w:val="0000EE"/>
            <w:u w:val="single"/>
          </w:rPr>
          <w:t>https://finance.yahoo.com/news/tesla-rival-byds-hong-kong-104607357.html</w:t>
        </w:r>
      </w:hyperlink>
      <w:r>
        <w:t xml:space="preserve"> - • BYD's Hong Kong-listed shares surged 8.3% following an overseas sales boost in South America. • Facility in Brazil received a 100,000-unit order from Mexico and Argentina. • BYD's overseas sales increased over 165% in Europe, surpassing Tesla’s recent sales. • Despite growth abroad, domestic Chinese sales declined, with BYD overtaken by Geely in China for two consecutive months. • BYD explores expansion into Formula 1 and exports to Canada, aiming to extend its global footprint. 469. </w:t>
      </w:r>
      <w:hyperlink r:id="rId435">
        <w:r>
          <w:rPr>
            <w:color w:val="0000EE"/>
            <w:u w:val="single"/>
          </w:rPr>
          <w:t>https://thearabianpost.com/zimbabwe-lithium-ban-jolts-global-battery-trade/</w:t>
        </w:r>
      </w:hyperlink>
      <w:r>
        <w:t xml:space="preserve"> - * Zimbabwe has imposed a ban on the export of unprocessed lithium ore to promote local beneficiation and boost domestic value addition. * The policy has halted shipments to major buyers, notably impacting China’s battery manufacturing sector, and increased market volatility. * Zimbabwe, a significant lithium producer in Africa, faces logistical adjustments as companies stockpile ore and explore regional processing options. * The move highlights global supply chain vulnerabilities, with emphasis on reducing dependence on China for lithium refining. * Industry players and governments are responding by diversifying sources, investing in processing capabilities, and reassessing supply chain strategies. 470. </w:t>
      </w:r>
      <w:hyperlink r:id="rId440">
        <w:r>
          <w:rPr>
            <w:color w:val="0000EE"/>
            <w:u w:val="single"/>
          </w:rPr>
          <w:t>https://www.ajunews.com/view/20260317150111605</w:t>
        </w:r>
      </w:hyperlink>
      <w:r>
        <w:t xml:space="preserve"> - * US Department of Energy announced a support programme of up to 500 million dollars to expand local production of battery core minerals, materials, and recycling. * Major Korean battery companies, including Samsung SDI, LG Energy Solution, SK On, and POSCO Future M, are expanding US facilities or forming joint ventures. * Samsung SDI signed a supply contract valued at over 1 trillion won with a US energy company to supply ESS batteries from Indiana. * POSCO Future M announced a long-term supply agreement worth over 1 trillion won with global automakers, likely including Tesla. * Korean battery firms are increasing overseas orders, focusing on securing supply contracts in Europe and the US. 471. </w:t>
      </w:r>
      <w:hyperlink r:id="rId441">
        <w:r>
          <w:rPr>
            <w:color w:val="0000EE"/>
            <w:u w:val="single"/>
          </w:rPr>
          <w:t>https://oilprice.com/Latest-Energy-News/World-News/Tesla-and-LG-Energy-to-Build-43-Billion-Battery-Plant-in-Michigan.html</w:t>
        </w:r>
      </w:hyperlink>
      <w:r>
        <w:t xml:space="preserve"> - * Tesla and LG Energy will jointly construct a battery plant in Michigan with a cost of $4.3 billion, with production beginning next year. * The facility will have an annual capacity of 50 GWh and will produce batteries for energy storage, not electric vehicles. * The batteries will use lithium iron phosphate technology, dominated by Chinese companies, with LG Energy being one of the few non-Chinese manufacturers. * The project follows warnings from LG Energy about slowing EV demand due to tariffs and the phaseout of EV subsidies in the US. * U.S. tariffs and subsidy phaseouts are expected to suppress EV growth and impact vehicle prices, as reflected in a 41% drop in EV registrations in the US in January. 472. </w:t>
      </w:r>
      <w:hyperlink r:id="rId442">
        <w:r>
          <w:rPr>
            <w:color w:val="0000EE"/>
            <w:u w:val="single"/>
          </w:rPr>
          <w:t>https://www.business-standard.com/markets/news/ev-policy-pm-edrive-nomura-tata-motors-mm-ather-sona-blw-beneficiaries-126031700307_1.html</w:t>
        </w:r>
      </w:hyperlink>
      <w:r>
        <w:t xml:space="preserve"> - * Nomura reports India's parliamentary committee recommends policy support for EV segments beyond two- and three-wheelers to accelerate clean mobility. * The PM E-DRIVE scheme (2024–2028) with a ₹10,900 crore outlay aims to incentivise EV adoption and develop charging infrastructure. * Recommendations include expanding incentives, accelerating EV infrastructure, and reducing import dependence through localisation. * The report suggests targeting consumer incentives for four-wheelers, extending incentives for 2Ws, 3Ws, and e-carts until 2028. * Threshold relaxations for PLI schemes could benefit domestic manufacturers and EV startups like Ather Energy. * Companies expected to benefit include Tata Motors, Mahindra &amp; Mahindra, Ather Energy, Sona BLW Precision Forgings, and Uno Minda. 473. </w:t>
      </w:r>
      <w:hyperlink r:id="rId442">
        <w:r>
          <w:rPr>
            <w:color w:val="0000EE"/>
            <w:u w:val="single"/>
          </w:rPr>
          <w:t>https://www.business-standard.com/markets/news/ev-policy-pm-edrive-nomura-tata-motors-mm-ather-sona-blw-beneficiaries-126031700307_1.html</w:t>
        </w:r>
      </w:hyperlink>
      <w:r>
        <w:t xml:space="preserve"> - - Nomura reports that India’s parliamentary committee supports EV policies beyond two- and three-wheelers to accelerate clean mobility, potentially unlocking investment opportunities. - The committee recommends extending incentives, accelerating charging infrastructure and promoting domestic manufacturing under the PM E-DRIVE scheme from 2024 to 2028. - The report proposes targeted incentives for 4W EVs, easing thresholds for PLI scheme to include domestic manufacturers and startups, and supporting private charging infra. - Nomura views Tata Motors, M&amp;M, Ather, and Sona BLW as beneficiaries of these policy developments. - Ather Energy and Sona BLW could gain from relaxed PLI norms, with Ather especially poised to benefit from incentives for EV 2W startups. 474. </w:t>
      </w:r>
      <w:hyperlink r:id="rId443">
        <w:r>
          <w:rPr>
            <w:color w:val="0000EE"/>
            <w:u w:val="single"/>
          </w:rPr>
          <w:t>https://carboncredits.com/doe-launches-500m-funding-drive-to-strengthen-u-s-battery-supply-chains-and-critical-minerals-processing/</w:t>
        </w:r>
      </w:hyperlink>
      <w:r>
        <w:t xml:space="preserve"> - * The US Department of Energy announced a $500 million funding drive to enhance domestic battery supply chains and reduce reliance on foreign critical minerals. * The initiative aims to expand critical mineral processing, recycling technologies, and battery manufacturing within the US. * The funding supports industries like grid storage, transportation, manufacturing, and national defence. * The programme addresses supply chain vulnerabilities, geopolitical risks, and growing demand for energy minerals. * Battery storage and electric vehicle markets are expanding, with increasing domestic production and global demand for key minerals. * The US remains dependent on imports for many critical minerals, especially rare earth elements dominated by China. * Global demand for energy minerals is forecasted to surge, reaching around $500 billion by 2040, driven by clean energy technologies. 475. </w:t>
      </w:r>
      <w:hyperlink r:id="rId444">
        <w:r>
          <w:rPr>
            <w:color w:val="0000EE"/>
            <w:u w:val="single"/>
          </w:rPr>
          <w:t>https://northamericanmining.com/index.php/2026/03/16/doe-announces-funding-to-expand-u-s-critical-materials/?utm_source=rss&amp;utm_medium=rss&amp;utm_campaign=doe-announces-funding-to-expand-u-s-critical-materials</w:t>
        </w:r>
      </w:hyperlink>
      <w:r>
        <w:t xml:space="preserve"> - * The U.S. Department of Energy (DOE) launched a funding initiative of up to $500 million to boost domestic critical mineral processing and battery manufacturing. * The funding aims to reduce reliance on foreign sources for essential materials used in batteries and energy industries. * DOE officials are engaging with allies in Japan to strengthen supply chain resilience and energy security. * The initiative supports facilities for processing, recycling, or manufacturing critical battery minerals such as lithium, graphite, nickel, copper, and aluminium. * This represents the third round of DOE funding for battery materials processing, recycling, and manufacturing projects. 476. </w:t>
      </w:r>
      <w:hyperlink r:id="rId445">
        <w:r>
          <w:rPr>
            <w:color w:val="0000EE"/>
            <w:u w:val="single"/>
          </w:rPr>
          <w:t>https://batteriesnews.com/beyond-the-charger-why-recycling-is-the-critical-last-mile-of-ev-infrastructure/</w:t>
        </w:r>
      </w:hyperlink>
      <w:r>
        <w:t xml:space="preserve"> - * The EU Battery Regulation mandate of 65% lithium-ion recycling efficiency by 2026 has made recycling an immediate requirement. * Recycling hubs are being integrated into the automotive landscape to secure critical materials and reduce dependence on raw material imports. * Battery design challenges hinder recovery; designing for disassembly is increasingly important. * Industry is adopting urban mining, digital passports, and infrastructure synergy to support circular economies. * The Battery Recycling Expo 2026 at Messe Frankfurt will help finalise these strategies.</w:t>
      </w:r>
      <w:r/>
    </w:p>
    <w:p>
      <w:r/>
      <w:r>
        <w:t xml:space="preserve">477. </w:t>
      </w:r>
      <w:hyperlink r:id="rId446">
        <w:r>
          <w:rPr>
            <w:color w:val="0000EE"/>
            <w:u w:val="single"/>
          </w:rPr>
          <w:t>https://www.prnewsreleaser.com/news/243000</w:t>
        </w:r>
      </w:hyperlink>
      <w:r>
        <w:t xml:space="preserve"> - * The global battery separators market is projected to reach approximately US$ 14.25 billion by 2031, growing at a CAGR of 15.4% from 2025. * Growth driven by increasing lithium-ion battery use, EV adoption, renewable energy storage, and technological innovations. * Expansion of separator technology includes ceramic-coated and multilayer membranes. * Asia-Pacific dominates the market, with growth in North America and Europe due to EV and energy storage deployment. * Companies focus on R&amp;D, capacity expansion, and strategic partnerships. 478. </w:t>
      </w:r>
      <w:hyperlink r:id="rId447">
        <w:r>
          <w:rPr>
            <w:color w:val="0000EE"/>
            <w:u w:val="single"/>
          </w:rPr>
          <w:t>https://www.zerohedge.com/precious-metals/doe-unleashes-500m-break-chinas-grip-critical-materials</w:t>
        </w:r>
      </w:hyperlink>
      <w:r>
        <w:t xml:space="preserve"> - * The Department of Energy (DOE) announced up to $500 million in funding to develop US-based sources of critical minerals and battery materials. * Funding aims to reduce reliance on foreign suppliers, supporting projects in processing, recycling, and manufacturing of minerals like lithium, graphite, nickel, copper, and aluminium. * The initiative targets strengthening supply chains for electric vehicles, grid storage, and defence applications. * Projects include mineral processing, battery recycling, and component manufacturing. * Key companies involved include MP Materials and USA Rare Earth, with ongoing government support and project expansions. * Non-binding letters of intent are due end of March, full applications by April 24. 479. </w:t>
      </w:r>
      <w:hyperlink r:id="rId448">
        <w:r>
          <w:rPr>
            <w:color w:val="0000EE"/>
            <w:u w:val="single"/>
          </w:rPr>
          <w:t>https://lithium-news.com/why-smart-manufacturers-are-scrambling-to-secure-lithium-contracts-before-supply-deficits-hit/</w:t>
        </w:r>
      </w:hyperlink>
      <w:r>
        <w:t xml:space="preserve"> - * The global lithium market faces a supply crisis amid rising demand from electric vehicles and renewable energy storage. * Demand has surged over 300% in recent years, while production struggles to meet this growth. * Key lithium-producing regions, Australia, Chile, and Argentina, face supply disruptions due to weather, regulatory, and infrastructure issues. * Supply deficits threaten technological innovation, prompting design changes and alternative material exploration. * Industry investments include recycling technologies, alternative batteries like sodium-ion, and new extraction methods. * Major automakers, including Tesla and Ford, pursue vertical integration and regional supply partnerships. * Innovation in lithium extraction from unconventional sources and development of lithium-free energy storage systems are accelerating. * Market implications include persistent price volatility, geographic diversification, and shifts in global trade patterns. * Industry responses aim to develop resilient supply chains, recycling, and alternative technologies to reduce lithium dependence. 480. </w:t>
      </w:r>
      <w:hyperlink r:id="rId449">
        <w:r>
          <w:rPr>
            <w:color w:val="0000EE"/>
            <w:u w:val="single"/>
          </w:rPr>
          <w:t>https://lithium-news.com/why-hard-rock-mining-expansion-is-the-lithium-story-investors-are-watching/</w:t>
        </w:r>
      </w:hyperlink>
      <w:r>
        <w:t xml:space="preserve"> - * The lithium market is shifting from brine extraction to hard rock mining, driven by increasing demand for electric vehicles and energy storage. * Hard rock mining of spodumene deposits offers faster processing and more consistent output compared to traditional brine extraction. * Major lithium producers like Australia, Canada, and Africa are expanding hard rock mining, diversifying global supply and reducing geopolitical risks. * Investment in hard rock projects is rising due to quicker milestones, better cash flow predictability, and environmental considerations. * Technological advances and vertical integration enhance the economic viability and strategic value of hard rock lithium operations.</w:t>
      </w:r>
      <w:r/>
    </w:p>
    <w:p>
      <w:r/>
      <w:r>
        <w:t xml:space="preserve">481. </w:t>
      </w:r>
      <w:hyperlink r:id="rId450">
        <w:r>
          <w:rPr>
            <w:color w:val="0000EE"/>
            <w:u w:val="single"/>
          </w:rPr>
          <w:t>https://carnewschina.com/2026/03/17/nio-backed-energy-firm-partners-with-byd-on-flash-charging-stations/</w:t>
        </w:r>
      </w:hyperlink>
      <w:r>
        <w:t xml:space="preserve"> - * Zhong’an Energy, backed by Nio and other investors, in China, collaborates with BYD to deploy flash charging stations. * The partnership follows BYD’s introduction of flash-charging technology and aims to expand charging infrastructure. * Zhong’an Energy has existing links with Nio’s battery-swap network and now adds ultra-fast charging stations. * BYD’s “Flash Charging China” strategy targets 20,000 stations nationwide by end-2026, with expansion plans into Europe. * The industry is shifting towards supporting multiple charging technologies, including battery swapping and ultra-fast charging. 482. </w:t>
      </w:r>
      <w:hyperlink r:id="rId451">
        <w:r>
          <w:rPr>
            <w:color w:val="0000EE"/>
            <w:u w:val="single"/>
          </w:rPr>
          <w:t>https://cleantechnica.com/2026/03/16/lets-not-pour-cold-water-on-the-eu-car-industrys-ev-momentum/</w:t>
        </w:r>
      </w:hyperlink>
      <w:r>
        <w:t xml:space="preserve"> - • The EU is reviewing its 2030 climate target for carmakers, potentially easing emission standards. • Global EV sales are growing, especially in emerging markets, with China leading. • Chinese brands like BYD and Chery are dominating affordable EV segments in these markets. • European carmakers improved EV models in 2025, benefiting from EU policies. • Proposed policy delays could weaken investment and competitiveness of EU EV industry. 483. </w:t>
      </w:r>
      <w:hyperlink r:id="rId448">
        <w:r>
          <w:rPr>
            <w:color w:val="0000EE"/>
            <w:u w:val="single"/>
          </w:rPr>
          <w:t>https://lithium-news.com/why-smart-manufacturers-are-scrambling-to-secure-lithium-contracts-before-supply-deficits-hit/</w:t>
        </w:r>
      </w:hyperlink>
      <w:r>
        <w:t xml:space="preserve"> - * The global lithium market faces an imminent supply shortage due to increased demand and production capacity constraints. * Lithium demand has surged by over 300%, with major producers in Australia, Chile, and Argentina experiencing delays. * Manufacturers are investing in lithium alternatives, recycling, and strategic stockpiling to mitigate risks. * Industry leaders are securing direct stakes in lithium mining and establishing regional partnerships. * Innovations in lithium extraction and alternative energy storage technologies are accelerating in response.</w:t>
      </w:r>
      <w:r/>
    </w:p>
    <w:p>
      <w:r/>
      <w:r>
        <w:t xml:space="preserve">484. </w:t>
      </w:r>
      <w:hyperlink r:id="rId449">
        <w:r>
          <w:rPr>
            <w:color w:val="0000EE"/>
            <w:u w:val="single"/>
          </w:rPr>
          <w:t>https://lithium-news.com/why-hard-rock-mining-expansion-is-the-lithium-story-investors-are-watching/</w:t>
        </w:r>
      </w:hyperlink>
      <w:r>
        <w:t xml:space="preserve"> - * The lithium market is shifting from traditional brine extraction to hard rock mining expansions, driven by increased demand for electric vehicles and energy storage. * Hard rock mining offers advantages such as faster development timelines, predictable output, and more consistent lithium concentrations. * It shifts lithium production geographically to Australia, Canada, and Africa, reducing geopolitical risks. * Investment in hard rock projects is increasing due to shorter payback periods and production milestones, with companies like Pilbara Minerals and Mineral Resources scaling operations. * Environmental impacts are smaller and easier to manage compared to brine extraction, which consumes large water volumes. * Market dynamics favour integrated supply chains, with companies developing downstream processing capabilities. * Technological advancements like ore processing and automation improve recovery rates and cost-efficiency, further supporting expansion. * Overall, hard rock mining expansion is a strategic and economically viable approach aligned with global lithium demand growth. 485. </w:t>
      </w:r>
      <w:hyperlink r:id="rId452">
        <w:r>
          <w:rPr>
            <w:color w:val="0000EE"/>
            <w:u w:val="single"/>
          </w:rPr>
          <w:t>https://batteriesnews.com/lyten-to-acquire-northvolt-revolt-battery-recycling-plant/</w:t>
        </w:r>
      </w:hyperlink>
      <w:r>
        <w:t xml:space="preserve"> - - Lyten announces agreement to acquire Revolt, a large European battery recycling site, located in Skellefteå, Sweden. - The transaction is expected to close in the second quarter of 2026. - Revolt has an annual recycling capacity of 8,500 tonnes and supports recycling of lithium, cobalt, nickel, and manganese. - The facility is powered by 100% fossil-free energy and is part of Lyten's strategy to develop a battery supply chain in Europe. - The acquisition follows Lyten's recent purchase of Northvolt Sweden assets and aims to support lithium-ion battery recycling and manufacturing. 486. </w:t>
      </w:r>
      <w:hyperlink r:id="rId444">
        <w:r>
          <w:rPr>
            <w:color w:val="0000EE"/>
            <w:u w:val="single"/>
          </w:rPr>
          <w:t>https://northamericanmining.com/index.php/2026/03/16/doe-announces-funding-to-expand-u-s-critical-materials/?utm_source=rss&amp;utm_medium=rss&amp;utm_campaign=doe-announces-funding-to-expand-u-s-critical-materials</w:t>
        </w:r>
      </w:hyperlink>
      <w:r>
        <w:t xml:space="preserve"> - * The U.S. Department of Energy announced a Notice of Funding Opportunity for up to $500 million to enhance domestic critical mineral processing and battery manufacturing and recycling. * The funding aims to reduce reliance on foreign sources and strengthen U.S. industries for energy security and competition. * U.S. officials, including Assistant Secretary Audrey Robertson, are engaging with regional allies in Japan to promote supply chain resilience. * The funding supports projects in processing, recycling, and manufacturing of critical materials like lithium, graphite, nickel, copper, and aluminium. * This is the third round of DOE funding targeting critical minerals processing, recycling, and battery component manufacturing. 487. </w:t>
      </w:r>
      <w:hyperlink r:id="rId453">
        <w:r>
          <w:rPr>
            <w:color w:val="0000EE"/>
            <w:u w:val="single"/>
          </w:rPr>
          <w:t>https://lithium-news.com/revolutionary-dle-technology-breakthrough-transforms-lithium-extraction-economics-and-sparks-investment-surge/</w:t>
        </w:r>
      </w:hyperlink>
      <w:r>
        <w:t xml:space="preserve"> - * Recent advancements in direct lithium extraction (DLE) technology have led to recovery rates beyond 95%, reducing costs by up to 40%. * DLE technology now enables extraction within hours or days, shortening production timelines from years to months. * Cost metrics show operating expenses lowered by 30-50%, with production costs below $3,000 per tonne compared to market prices exceeding $15,000. * Over $8 billion has been invested in DLE projects in the past eighteen months, attracting major automakers and private investors. * Environmental benefits include reduced land disturbance and water use, with regulatory support favouring DLE projects. 488. </w:t>
      </w:r>
      <w:hyperlink r:id="rId454">
        <w:r>
          <w:rPr>
            <w:color w:val="0000EE"/>
            <w:u w:val="single"/>
          </w:rPr>
          <w:t>https://cen.acs.org/materials/energy-storage/battery-EV-battery-climate-change/104/web/2026/03?sc=230901_cenrssfeed_eng_latestnewsrss_cen</w:t>
        </w:r>
      </w:hyperlink>
      <w:r>
        <w:t xml:space="preserve"> - * A modelling study predicts newer EV batteries will perform better under higher temperatures than older ones. * The study combines battery degradation models with climate projections for 300 cities. * Older batteries (2010–18) could lose up to 30% of lifespan under 2°C warming; newer batteries show significant lifespan gains. * Advances in battery chemistry and manufacturing have improved heat resilience. * Rising temperatures will challenge EV batteries, prompting further research into long-term durability.</w:t>
      </w:r>
      <w:r/>
    </w:p>
    <w:p>
      <w:r/>
      <w:r>
        <w:t xml:space="preserve">489. </w:t>
      </w:r>
      <w:hyperlink r:id="rId455">
        <w:r>
          <w:rPr>
            <w:color w:val="0000EE"/>
            <w:u w:val="single"/>
          </w:rPr>
          <w:t>https://www.df.cl/empresas/mineria/estados-unidos-lanza-plan-por-us-500-millones-para-fortalecer-cadena-local</w:t>
        </w:r>
      </w:hyperlink>
      <w:r>
        <w:t xml:space="preserve"> - * US Department of Energy launches a funding programme of up to US$ 500 million to expand processing and recycling of critical minerals within the US. * The initiative aims to reduce dependence on foreign sources, especially China, for materials used in batteries, EVs, semiconductors, and energy technologies. * The programme will support projects related to processing, recycling, and manufacturing of minerals such as lithium, nickel, graphite, copper, and rare earths. * The effort is part of third-round support for battery materials and manufacturing within the US energy strategy. * Projects will focus on mineral processing, material recycling, and component manufacturing for batteries. 490. </w:t>
      </w:r>
      <w:hyperlink r:id="rId456">
        <w:r>
          <w:rPr>
            <w:color w:val="0000EE"/>
            <w:u w:val="single"/>
          </w:rPr>
          <w:t>https://www.cartoq.com/car-news/72-billion-ev-retreat-global-automakers-cutting-electric-losses/</w:t>
        </w:r>
      </w:hyperlink>
      <w:r>
        <w:t xml:space="preserve"> - * Legacy carmakers have booked over $70 billion in EV-related write-downs, project cancellations, and restructuring charges. * Major brands like Ford, GM, Stellantis, Honda, and Porsche have scaled back or shifted EV investments. * Global EV sales reached 17 million in 2024, constituting over 20% of new car sales worldwide. * Recent monthly EV registration trends show declines in China (-32%) and North America (-35%), but growth in Europe (+21%) and other regions. * US policy support weak; China maintains aggressive development, pushing costs lower and efficient production. * Luxury brands focus on longer range, faster charging; Renault aims to cut EV costs and increase hybrids. * India’s EV market is still in build-out, with Tata aiming for cost parity with Chinese EV makers and expanding charging infrastructure. * Upcoming regulations like CAFE 2027 will tighten fleet efficiency targets, pushing automakers to continue EV investments. 491. </w:t>
      </w:r>
      <w:hyperlink r:id="rId457">
        <w:r>
          <w:rPr>
            <w:color w:val="0000EE"/>
            <w:u w:val="single"/>
          </w:rPr>
          <w:t>https://www.viva.co.id/otomotif/1886525-penjualan-mobil-listrik-global-alami-penurunan</w:t>
        </w:r>
      </w:hyperlink>
      <w:r>
        <w:t xml:space="preserve"> - * Global EV sales fell around 11% in February 2026 compared to the same period last year, totalling approximately 1.1 million units. * Sales growth remained strong in Europe, up by 21%, due to government incentives. * Demand declined sharply in North America by 36% and in China by 26% since the start of 2026. * Reduced incentives and subsidies, infrastructure concerns, and energy price fluctuations are factors in the decline. * Automakers and battery suppliers are diversifying by using EV batteries for energy storage systems to support renewable infrastructure. 492. </w:t>
      </w:r>
      <w:hyperlink r:id="rId458">
        <w:r>
          <w:rPr>
            <w:color w:val="0000EE"/>
            <w:u w:val="single"/>
          </w:rPr>
          <w:t>https://cnevpost.com/2026/03/16/byd-to-bring-1500-kw-flash-chargers-to-europe/</w:t>
        </w:r>
      </w:hyperlink>
      <w:r>
        <w:t xml:space="preserve"> - * BYD plans to install its first batch of flash chargers outside China in the coming weeks, capable of delivering up to 1,500 kilowatts. * The infrastructure rollout coincides with the European debut of the Denza Z9GT in Paris on April 8. * The updated Denza Z9GT is powered by BYD's second-generation blade battery, a lithium iron phosphate (LFP) type. * The new technology can boost charge from 10% to 70% in 5 minutes, and to 97% in 9 minutes. * BYD aims to build 20,000 flash charging stations in China by year-end and introduce them overseas by 2026. 493. </w:t>
      </w:r>
      <w:hyperlink r:id="rId459">
        <w:r>
          <w:rPr>
            <w:color w:val="0000EE"/>
            <w:u w:val="single"/>
          </w:rPr>
          <w:t>https://www.northernminer.com/politics/us-launches-500m-boost-to-mineral-processing/1003888859/</w:t>
        </w:r>
      </w:hyperlink>
      <w:r>
        <w:t xml:space="preserve"> - * The US Department of Energy (DOE) announces a $500 million funding programme to expand critical minerals processing and battery materials manufacturing and recycling.</w:t>
      </w:r>
      <w:r>
        <w:rPr>
          <w:i/>
        </w:rPr>
        <w:t xml:space="preserve"> The initiative aims to reduce reliance on foreign supply chains, especially in China.</w:t>
      </w:r>
      <w:r>
        <w:t xml:space="preserve"> Focuses on minerals such as lithium, graphite, nickel, copper, and aluminium.</w:t>
      </w:r>
      <w:r>
        <w:rPr>
          <w:i/>
        </w:rPr>
        <w:t xml:space="preserve"> Projects will support processing raw feedstocks, recycling, and manufacturing of battery components.</w:t>
      </w:r>
      <w:r>
        <w:t xml:space="preserve"> Part of broader effort to strengthen US energy security and supply chains.</w:t>
      </w:r>
      <w:r>
        <w:rPr>
          <w:i/>
        </w:rPr>
        <w:t xml:space="preserve"> Collaboration with regional partners, including meetings in Japan, emphasises supply chain resilience. 494. </w:t>
      </w:r>
      <w:hyperlink r:id="rId460">
        <w:r>
          <w:rPr>
            <w:color w:val="0000EE"/>
            <w:u w:val="single"/>
          </w:rPr>
          <w:t>https://skillings.net/digital-passport-regulations-what-changed-and-impact-on-battery-metals/</w:t>
        </w:r>
      </w:hyperlink>
      <w:r>
        <w:rPr>
          <w:i/>
        </w:rPr>
        <w:t xml:space="preserve"> - * The EU Battery Regulation (2023/1542) and US import standards mandate digital passports for batteries over 2 kWh by February 2027. * The regulation requires detailed material composition, verified carbon footprint, recycled content, and due diligence reports for each supply chain node. * Blockchain is essential for data integrity, trust, and anti-greenwashing efforts. * Industry faces an 11-month window to comply, impacting miners, refiners, and OEMs globally. * Non-compliance leads to shipment seizures, contract cancellations, and market consequences. * Full compliance crucial for continued access to the EU and US markets, with a growing divide between industry leaders and laggards. 495. </w:t>
      </w:r>
      <w:hyperlink r:id="rId461">
        <w:r>
          <w:rPr>
            <w:color w:val="0000EE"/>
            <w:u w:val="single"/>
          </w:rPr>
          <w:t>https://tugatech.com.pt/t80236-alemanha-recebe-46-mil-milhoes-de-euros-da-uniao-europeia-para-apoiar-veiculos-eletricos</w:t>
        </w:r>
      </w:hyperlink>
      <w:r>
        <w:rPr>
          <w:i/>
        </w:rPr>
        <w:t xml:space="preserve"> - * Germany benefits from €4.6 billion EU fund to boost climate action and digital transition, supporting nearly 400,000 electric vehicles and expanding charging stations. * The funds are part of NextGenerationEU, allocated under the Recovery and Resilience Mechanism, with Germany having received €24.4 billion so far. * The programme will subsidise vehicle purchases, including electric cars, hybrids, and vehicles with battery extenders, and renovate over 155,000 buildings. * The funds aim to support low- and middle-income families, with incentives based on household income and family size. * Final approval depends on the Economic and Financial Committee’s review within four weeks. 496. </w:t>
      </w:r>
      <w:hyperlink r:id="rId462">
        <w:r>
          <w:rPr>
            <w:color w:val="0000EE"/>
            <w:u w:val="single"/>
          </w:rPr>
          <w:t>https://constructionreviewonline.com/vinfast-to-resume-construction-of-delayed-4-billion-north-carolina-ev-plant/</w:t>
        </w:r>
      </w:hyperlink>
      <w:r>
        <w:rPr>
          <w:i/>
        </w:rPr>
        <w:t xml:space="preserve"> - * VinFast plans to restart construction of its North Carolina EV factory in 2026, aiming for production in 2028. * The project involves a $4 billion investment, creating up to 7,500 jobs. * The plant will be located in Chatham County near Raleigh-Durham, with a capacity of 150,000 EVs annually. * The project was initially announced in 2022, with construction beginning in July 2023, but slowed in 2024. * It is supported by over $1.2 billion in state and local incentives, including grants and infrastructure funding. 497. </w:t>
      </w:r>
      <w:hyperlink r:id="rId459">
        <w:r>
          <w:rPr>
            <w:color w:val="0000EE"/>
            <w:u w:val="single"/>
          </w:rPr>
          <w:t>https://www.northernminer.com/politics/us-launches-500m-boost-to-mineral-processing/1003888859/</w:t>
        </w:r>
      </w:hyperlink>
      <w:r>
        <w:rPr>
          <w:i/>
        </w:rPr>
        <w:t xml:space="preserve"> - * The US DOE plans to provide up to $500 million to expand domestic critical minerals processing and recycling. * The initiative targets minerals such as lithium, graphite, nickel, copper, and aluminium. * Funding supports demonstration and commercial-scale facilities involved in battery and energy technology materials. * The move aims to reduce reliance on foreign supply chains, particularly in China. * Projects will focus on raw feedstock processing, recycling, and manufacturing of battery components. * The initiative highlights US efforts to strengthen energy security and supply chain resilience. * US officials are engaging regionally in Japan to discuss cooperation on supply chain resilience. 498. </w:t>
      </w:r>
      <w:hyperlink r:id="rId463">
        <w:r>
          <w:rPr>
            <w:color w:val="0000EE"/>
            <w:u w:val="single"/>
          </w:rPr>
          <w:t>https://electrek.co/2026/03/16/donut-lab-solid-state-battery-pack-test-verge-motorcycles/</w:t>
        </w:r>
      </w:hyperlink>
      <w:r>
        <w:rPr>
          <w:i/>
        </w:rPr>
        <w:t xml:space="preserve"> - * Donut Lab, a Finnish solid-state battery startup, released its first pack-level charging test results for an 18 kWh battery pack. * The pack sustained over 100 kW charging power at a 5C rate for five minutes inside a Verge TS Pro electric motorcycle. * The test used an air-cooled design, charging from 10% to 50% in five minutes. * Donut Lab claims the pack charges three times faster than Verge’s previous lithium-ion battery. * Skepticism remains around the company's claims of high cycle life and energy density, with independent validation still needed. 499. </w:t>
      </w:r>
      <w:hyperlink r:id="rId464">
        <w:r>
          <w:rPr>
            <w:color w:val="0000EE"/>
            <w:u w:val="single"/>
          </w:rPr>
          <w:t>https://www.fool.com/investing/2026/03/16/this-should-make-tesla-investors-extremely-nervous/</w:t>
        </w:r>
      </w:hyperlink>
      <w:r>
        <w:rPr>
          <w:i/>
        </w:rPr>
        <w:t xml:space="preserve"> - • Tesla's EV deliveries declined 8% to 1.64 million in 2025, while BYD's sales increased 28% to 2.26 million units. • BYD showcased new EV models, advanced batteries, and fast-charging systems at a major Shenzhen event. • Tesla announced it will cease producing Model S and X to focus on AI and robotics, while its older models continue to age. • The shift indicates potential top-line risks for Tesla's automotive division amid growing competition. 500. </w:t>
      </w:r>
      <w:hyperlink r:id="rId465">
        <w:r>
          <w:rPr>
            <w:color w:val="0000EE"/>
            <w:u w:val="single"/>
          </w:rPr>
          <w:t>https://insideevs.com/news/790092/ev-sales-us-january-2025/</w:t>
        </w:r>
      </w:hyperlink>
      <w:r>
        <w:rPr>
          <w:i/>
        </w:rPr>
        <w:t xml:space="preserve"> - * US EV registrations fell by 41% in January, with market share dropping from 8.3% to 5.1% year-over-year.</w:t>
      </w:r>
      <w:r>
        <w:t>* Regulatory change as the federal tax credit of $7,500 was cancelled on September 30, 2025, affecting sales.</w:t>
      </w:r>
      <w:r>
        <w:rPr>
          <w:i/>
        </w:rPr>
        <w:t>* Major brands like Ford and Tesla reported declining or discontinued models, while some companies like Lucid, Toyota, Lexus, Maserati, and Cadillac experienced registration increases.</w:t>
      </w:r>
      <w:r>
        <w:t>* European EV market grew 13.9% in January, surpassing the US in sales and market share.*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lavieeco.com/influences/mobilite-electrique-gitex-africa-expose-les-dernieres-technologies/" TargetMode="External"/><Relationship Id="rId10" Type="http://schemas.openxmlformats.org/officeDocument/2006/relationships/hyperlink" Target="https://www.basicthinking.de/blog/2026/04/01/natrium-ionen-akku-baic/" TargetMode="External"/><Relationship Id="rId11" Type="http://schemas.openxmlformats.org/officeDocument/2006/relationships/hyperlink" Target="https://www.capitalfm.co.ke/news/2026/04/south-africa-gets-ready-for-battery-production-china-daily/" TargetMode="External"/><Relationship Id="rId12" Type="http://schemas.openxmlformats.org/officeDocument/2006/relationships/hyperlink" Target="https://www.ad-hoc-news.de/boerse/news/ueberblick/tesla-inc-stock-navigating-electric-vehicle-leadership-and-future/69043854" TargetMode="External"/><Relationship Id="rId13" Type="http://schemas.openxmlformats.org/officeDocument/2006/relationships/hyperlink" Target="https://lithium-news.com/record-lithium-etf-inflows-signal-the-green-energy-revolution-is-just-beginning/" TargetMode="External"/><Relationship Id="rId14" Type="http://schemas.openxmlformats.org/officeDocument/2006/relationships/hyperlink" Target="https://leadership.ng/africa-middle-east-forecast-20-39bn-ev-target-by-2031/" TargetMode="External"/><Relationship Id="rId15" Type="http://schemas.openxmlformats.org/officeDocument/2006/relationships/hyperlink" Target="https://www.nature.com/articles/s41467-026-71304-3" TargetMode="External"/><Relationship Id="rId16" Type="http://schemas.openxmlformats.org/officeDocument/2006/relationships/hyperlink" Target="https://lithium-news.com/global-hard-rock-mining-expansion-drives-record-production-gains-across-key-commodities/" TargetMode="External"/><Relationship Id="rId17" Type="http://schemas.openxmlformats.org/officeDocument/2006/relationships/hyperlink" Target="https://www.constructionowners.com/news/thacker-pass-hits-93-design" TargetMode="External"/><Relationship Id="rId18" Type="http://schemas.openxmlformats.org/officeDocument/2006/relationships/hyperlink" Target="https://news.metal.com/newscontent/103835375-SMM-Analysis-Indonesia%E2%80%99s-Battery-Recycling-Advances-Further" TargetMode="External"/><Relationship Id="rId19" Type="http://schemas.openxmlformats.org/officeDocument/2006/relationships/hyperlink" Target="https://plo.vn/khung-hoang-nang-luong-toan-cau-cu-hich-cho-ky-nguyen-xe-dien-post901999.html" TargetMode="External"/><Relationship Id="rId20" Type="http://schemas.openxmlformats.org/officeDocument/2006/relationships/hyperlink" Target="https://www.evinfrastructurenews.com/ev-fleet-charging/plenitude-to-deploy-42-ultrafast-chargepoints-in-spain" TargetMode="External"/><Relationship Id="rId21" Type="http://schemas.openxmlformats.org/officeDocument/2006/relationships/hyperlink" Target="https://www.electrichybridvehicletechnology.com/news/german-startup-tozero-launches-battery-recycling-demo-plant.html" TargetMode="External"/><Relationship Id="rId22" Type="http://schemas.openxmlformats.org/officeDocument/2006/relationships/hyperlink" Target="https://www.newswire.com/news/elektros-otc-elek-unveils-strategic-breakthrough-as-ludlow-research-issues" TargetMode="External"/><Relationship Id="rId23" Type="http://schemas.openxmlformats.org/officeDocument/2006/relationships/hyperlink" Target="https://www.openpr.com/news/4448537/vehicle-electrification-market-size-trends-growth" TargetMode="External"/><Relationship Id="rId24" Type="http://schemas.openxmlformats.org/officeDocument/2006/relationships/hyperlink" Target="https://express-press-release.net/news/2026/03/31/1744824" TargetMode="External"/><Relationship Id="rId25" Type="http://schemas.openxmlformats.org/officeDocument/2006/relationships/hyperlink" Target="https://stockhouse.com/news/newswire/2026/03/31/a-battery-minerals-value-stock-aligned-with-us-energy-resilience" TargetMode="External"/><Relationship Id="rId26" Type="http://schemas.openxmlformats.org/officeDocument/2006/relationships/hyperlink" Target="https://electriccarsreport.com/2026/03/volkswagen-id-unyx-08-pre-sales-begin-in-china-xpeng-tech-730-km-range/" TargetMode="External"/><Relationship Id="rId27" Type="http://schemas.openxmlformats.org/officeDocument/2006/relationships/hyperlink" Target="https://www.americanbankingnews.com/2026/03/31/lithium-stocks-to-research-march-30th.html" TargetMode="External"/><Relationship Id="rId28" Type="http://schemas.openxmlformats.org/officeDocument/2006/relationships/hyperlink" Target="https://www.skoda-storyboard.com/en/press-releases/a-czech-german-success-story-35-years-of-skoda-auto-as-part-of-the-volkswagen-group/" TargetMode="External"/><Relationship Id="rId29" Type="http://schemas.openxmlformats.org/officeDocument/2006/relationships/hyperlink" Target="https://www.marketbeat.com/instant-alerts/vinfast-auto-nasdaqvfs-reaches-new-1-year-high-heres-why-2026-03-31/" TargetMode="External"/><Relationship Id="rId30" Type="http://schemas.openxmlformats.org/officeDocument/2006/relationships/hyperlink" Target="https://www.energytrend.com/news/20260331-51172.html" TargetMode="External"/><Relationship Id="rId31" Type="http://schemas.openxmlformats.org/officeDocument/2006/relationships/hyperlink" Target="https://carnewschina.com/2026/03/31/byd-nio-catl-push-charging-and-swap-as-the-next-battleground-for-ev-growth/" TargetMode="External"/><Relationship Id="rId32" Type="http://schemas.openxmlformats.org/officeDocument/2006/relationships/hyperlink" Target="https://evtech.news/news/byd-song-ultra-ev-shocks-global-market-with-5-minute-charging-and-sub-22k-price.html" TargetMode="External"/><Relationship Id="rId33" Type="http://schemas.openxmlformats.org/officeDocument/2006/relationships/hyperlink" Target="https://www.evmechanica.com/industry-consortium-leaf-launched-to-boost-ev-charging-ecosystem-for-two-and-three-wheelers/" TargetMode="External"/><Relationship Id="rId34" Type="http://schemas.openxmlformats.org/officeDocument/2006/relationships/hyperlink" Target="https://vocal.media/futurism/marine-electric-vehicle-market-outlook-renewable-energy-adoption-operational-efficiency-and-industry-forecast-to-2034" TargetMode="External"/><Relationship Id="rId35" Type="http://schemas.openxmlformats.org/officeDocument/2006/relationships/hyperlink" Target="https://otomotif.sindonews.com/read/1691725/120/gila-isi-baterai-cuma-5-menit-byd-denza-d9-gen-2-siap-jegal-alphard-dengan-harga-rp958-jutaan-1774922599" TargetMode="External"/><Relationship Id="rId36" Type="http://schemas.openxmlformats.org/officeDocument/2006/relationships/hyperlink" Target="https://cleantechnica.com/2026/03/30/argentina-mexico-just-placed-a-massive-ev-order-on-brazil-50000-byds-each-for-2027/" TargetMode="External"/><Relationship Id="rId37" Type="http://schemas.openxmlformats.org/officeDocument/2006/relationships/hyperlink" Target="https://insideevs.com/news/791573/byd-15-million-sales-2026/" TargetMode="External"/><Relationship Id="rId38" Type="http://schemas.openxmlformats.org/officeDocument/2006/relationships/hyperlink" Target="https://lithium-news.com/revolutionary-dle-technology-breakthrough-transforms-global-lithium-extraction-industry/" TargetMode="External"/><Relationship Id="rId39" Type="http://schemas.openxmlformats.org/officeDocument/2006/relationships/hyperlink" Target="https://moto.rp.pl/na-prad/art44066031-od-ropy-do-akumulatorow-jak-catl-buduje-nowe-imperium-w-motoryzacji" TargetMode="External"/><Relationship Id="rId40" Type="http://schemas.openxmlformats.org/officeDocument/2006/relationships/hyperlink" Target="https://lithium-news.com/record-breaking-gigafactory-supply-deal-reshapes-global-green-energy-landscape/" TargetMode="External"/><Relationship Id="rId41" Type="http://schemas.openxmlformats.org/officeDocument/2006/relationships/hyperlink" Target="https://www.business-standard.com/industry/auto/ministry-of-heavy-industries-dfs-plan-financing-push-for-e-buses-e-trucks-126033001159_1.html" TargetMode="External"/><Relationship Id="rId42" Type="http://schemas.openxmlformats.org/officeDocument/2006/relationships/hyperlink" Target="https://eu.36kr.com/en/p/3745335802790147" TargetMode="External"/><Relationship Id="rId43" Type="http://schemas.openxmlformats.org/officeDocument/2006/relationships/hyperlink" Target="https://www.openpr.com/news/4447073/ev-battery-market-size-share-trends-2035" TargetMode="External"/><Relationship Id="rId44" Type="http://schemas.openxmlformats.org/officeDocument/2006/relationships/hyperlink" Target="https://lithium-news.com/revolutionary-dle-technology-breakthrough-transforms-global-lithium-mining-operations/" TargetMode="External"/><Relationship Id="rId45" Type="http://schemas.openxmlformats.org/officeDocument/2006/relationships/hyperlink" Target="https://driveteslacanada.ca/news/tesla-expands-in-saudi-arabia-with-new-jeddah-service-centre/?utm_source=rss&amp;utm_medium=rss&amp;utm_campaign=tesla-expands-in-saudi-arabia-with-new-jeddah-service-centre" TargetMode="External"/><Relationship Id="rId46" Type="http://schemas.openxmlformats.org/officeDocument/2006/relationships/hyperlink" Target="https://evmagz.com/ford-pro-unveils-low-cost-electric-transit-city-van-for-urban-fleets/" TargetMode="External"/><Relationship Id="rId47" Type="http://schemas.openxmlformats.org/officeDocument/2006/relationships/hyperlink" Target="https://evmagz.com/byd-targets-higher-overseas-sales-of-1-5-million-vehicles-by-2026/" TargetMode="External"/><Relationship Id="rId48" Type="http://schemas.openxmlformats.org/officeDocument/2006/relationships/hyperlink" Target="https://finance.yahoo.com/markets/stocks/articles/china-bak-battery-q4-earnings-130400719.html" TargetMode="External"/><Relationship Id="rId49" Type="http://schemas.openxmlformats.org/officeDocument/2006/relationships/hyperlink" Target="https://www.globalminingreview.com/mining/30032026/american-made-lithium-energyx-commissions-project-lonestar-250-tonne-dle-lithium-production-plant-on-us-soil/" TargetMode="External"/><Relationship Id="rId50" Type="http://schemas.openxmlformats.org/officeDocument/2006/relationships/hyperlink" Target="https://24gadget.ru/1161077719-baic-predstavila-bystrozarjazhaemye-i-morozostojkie-akkumuljatory-video.html" TargetMode="External"/><Relationship Id="rId51" Type="http://schemas.openxmlformats.org/officeDocument/2006/relationships/hyperlink" Target="https://www.bostonglobe.com/2026/03/17/business/lithium-nickel-cobalt-recycling-us-china/" TargetMode="External"/><Relationship Id="rId52" Type="http://schemas.openxmlformats.org/officeDocument/2006/relationships/hyperlink" Target="https://www.electrive.com/2026/03/30/croatia-funds-127-charging-stations-for-electric-buses/" TargetMode="External"/><Relationship Id="rId53" Type="http://schemas.openxmlformats.org/officeDocument/2006/relationships/hyperlink" Target="https://evmagz.com/mg-opens-frankfurt-engineering-centre-and-unveils-semi-solid-battery-for-europe/" TargetMode="External"/><Relationship Id="rId54" Type="http://schemas.openxmlformats.org/officeDocument/2006/relationships/hyperlink" Target="https://www.pv-magazine.com/2026/03/30/sodium-ion-cells-launched-for-energy-storage-by-another-chinese-mid-tier-battery-company/" TargetMode="External"/><Relationship Id="rId55" Type="http://schemas.openxmlformats.org/officeDocument/2006/relationships/hyperlink" Target="https://www.openpr.com/news/4445919/saudi-arabia-electric-car-market-to-grow-at-13-18-cagr-by-2034" TargetMode="External"/><Relationship Id="rId56" Type="http://schemas.openxmlformats.org/officeDocument/2006/relationships/hyperlink" Target="https://asiatimes.com/2026/03/oils-monopoly-kaput-china-to-be-top-supplier-of-energy-security/" TargetMode="External"/><Relationship Id="rId57" Type="http://schemas.openxmlformats.org/officeDocument/2006/relationships/hyperlink" Target="https://www.marketbeat.com/instant-alerts/filing-exchange-traded-concepts-llc-makes-new-662-million-investment-in-rivian-automotive-inc-rivn-2026-03-30/" TargetMode="External"/><Relationship Id="rId58" Type="http://schemas.openxmlformats.org/officeDocument/2006/relationships/hyperlink" Target="https://vanreviewer.co.uk/news/ford-is-good-at-partnerships/" TargetMode="External"/><Relationship Id="rId59" Type="http://schemas.openxmlformats.org/officeDocument/2006/relationships/hyperlink" Target="https://evmagz.com/ashok-leyland-begins-construction-of-battery-pack-plant-in-tamil-nadu/" TargetMode="External"/><Relationship Id="rId60" Type="http://schemas.openxmlformats.org/officeDocument/2006/relationships/hyperlink" Target="https://www.energytrend.com/news/20260330-51162.html" TargetMode="External"/><Relationship Id="rId61" Type="http://schemas.openxmlformats.org/officeDocument/2006/relationships/hyperlink" Target="https://www.chemanalyst.com/NewsAndDeals/NewsDetails/samsung-sdi-secures-1-2-billion-supply-agreement-to-strengthen-us-41617" TargetMode="External"/><Relationship Id="rId62" Type="http://schemas.openxmlformats.org/officeDocument/2006/relationships/hyperlink" Target="https://www.bestmag.co.uk/mercedes-patent-solid-state-multi-layer-anode/" TargetMode="External"/><Relationship Id="rId63" Type="http://schemas.openxmlformats.org/officeDocument/2006/relationships/hyperlink" Target="https://www.ad-hoc-news.de/boerse/news/ueberblick/on-semiconductor-stock-navigating-semiconductor-cycles-and-automotive/69027752" TargetMode="External"/><Relationship Id="rId64" Type="http://schemas.openxmlformats.org/officeDocument/2006/relationships/hyperlink" Target="https://www.siasat.com/telangana-govt-encouraging-use-of-ev-transport-minister-3443027/" TargetMode="External"/><Relationship Id="rId65" Type="http://schemas.openxmlformats.org/officeDocument/2006/relationships/hyperlink" Target="https://www.tyrepress.com/2026/03/uk-government-announces-major-boost-for-electric-van-truck-and-charging-infrastructure-support/" TargetMode="External"/><Relationship Id="rId66" Type="http://schemas.openxmlformats.org/officeDocument/2006/relationships/hyperlink" Target="https://www.informalnewz.com/electric-scooter-good-news-buying-electric-scooters-has-become-cheaper-the-government-has-extended-the-subsidy-deadline/" TargetMode="External"/><Relationship Id="rId67" Type="http://schemas.openxmlformats.org/officeDocument/2006/relationships/hyperlink" Target="https://lithium-news.com/analysts-signal-major-price-forecast-revision-across-green-energy-and-lithium-markets-2/" TargetMode="External"/><Relationship Id="rId68" Type="http://schemas.openxmlformats.org/officeDocument/2006/relationships/hyperlink" Target="https://evtech.news/news/global-ev-adoption-hits-tipping-point-in-march-2026-as-oil-crisis-accelerates-shift-from-petrol-vehicles.html" TargetMode="External"/><Relationship Id="rId69" Type="http://schemas.openxmlformats.org/officeDocument/2006/relationships/hyperlink" Target="https://elcomercio.pe/ruedas-tuercas/china-controla-el-mercado-de-baterias-electricas-a-occidente-le-tomaria-decadas-alcanzarla-noticia/" TargetMode="External"/><Relationship Id="rId70" Type="http://schemas.openxmlformats.org/officeDocument/2006/relationships/hyperlink" Target="https://lithium-news.com/advanced-resource-expansion-drill-methods-transform-global-lithium-mining-operations/" TargetMode="External"/><Relationship Id="rId71" Type="http://schemas.openxmlformats.org/officeDocument/2006/relationships/hyperlink" Target="https://www.mining.com/site-visit-energyx-launches-first-us-direct-lithium-extraction-plant-in-texas/" TargetMode="External"/><Relationship Id="rId72" Type="http://schemas.openxmlformats.org/officeDocument/2006/relationships/hyperlink" Target="https://www.thecooldown.com/green-business/pennsylvania-ev-charging-station-expansion/" TargetMode="External"/><Relationship Id="rId73" Type="http://schemas.openxmlformats.org/officeDocument/2006/relationships/hyperlink" Target="https://www.aol.com/articles/chinas-sodium-ion-ev-battery-214700047.html" TargetMode="External"/><Relationship Id="rId74" Type="http://schemas.openxmlformats.org/officeDocument/2006/relationships/hyperlink" Target="https://lithium-news.com/major-lithium-refinery-expansions-signal-a-new-era-for-electric-vehicle-manufacturing/" TargetMode="External"/><Relationship Id="rId75" Type="http://schemas.openxmlformats.org/officeDocument/2006/relationships/hyperlink" Target="https://oilprice.com/Energy/Energy-General/China-Pushes-Electric-Vehicles-Toward-the-Five-Minute-Charge-Era.html" TargetMode="External"/><Relationship Id="rId76" Type="http://schemas.openxmlformats.org/officeDocument/2006/relationships/hyperlink" Target="https://www.cartoq.com/car-news/west-asia-crisis-accelerates-india-electric-mobility-energy-security/" TargetMode="External"/><Relationship Id="rId77" Type="http://schemas.openxmlformats.org/officeDocument/2006/relationships/hyperlink" Target="https://cleantechnica.com/2026/03/29/tesla-launches-new-v4-supercharger-stations-that-fold/" TargetMode="External"/><Relationship Id="rId78" Type="http://schemas.openxmlformats.org/officeDocument/2006/relationships/hyperlink" Target="https://teslapodcast.libsyn.com/episode-556-tesla-ceo-something-way-cooler-than-a-minivan-is-coming" TargetMode="External"/><Relationship Id="rId79" Type="http://schemas.openxmlformats.org/officeDocument/2006/relationships/hyperlink" Target="https://www.benzinga.com/markets/tech/26/03/51529026/weekend-round-up-tesla-triumphs-amid-ev-sales-slump-ford-faces-recall-woes-and-byd-plays-the-bond-ca" TargetMode="External"/><Relationship Id="rId80" Type="http://schemas.openxmlformats.org/officeDocument/2006/relationships/hyperlink" Target="https://techxplore.com/news/2026-03-lithium-ion-battery-power-longer.html" TargetMode="External"/><Relationship Id="rId81" Type="http://schemas.openxmlformats.org/officeDocument/2006/relationships/hyperlink" Target="https://opentools.ai/news/toyota-unleashes-tesla-killer-evs-a-bold-move-to-dominate-the-electric-roads" TargetMode="External"/><Relationship Id="rId82" Type="http://schemas.openxmlformats.org/officeDocument/2006/relationships/hyperlink" Target="https://interestingengineering.com/energy/chinas-ev-battery-double-range" TargetMode="External"/><Relationship Id="rId83" Type="http://schemas.openxmlformats.org/officeDocument/2006/relationships/hyperlink" Target="https://evmagz.com/maritime-transport-expands-electric-truck-fleet-across-uk-sites/" TargetMode="External"/><Relationship Id="rId84" Type="http://schemas.openxmlformats.org/officeDocument/2006/relationships/hyperlink" Target="https://evmagz.com/stellantis-evs-gain-access-to-tesla-supercharger-network-in-north-america/" TargetMode="External"/><Relationship Id="rId85" Type="http://schemas.openxmlformats.org/officeDocument/2006/relationships/hyperlink" Target="https://www.ad-hoc-news.de/boerse/news/ueberblick/tesla-cybertruck-enters-2026-with-q1-delivery-projections-of-365-645-units/69021173" TargetMode="External"/><Relationship Id="rId86" Type="http://schemas.openxmlformats.org/officeDocument/2006/relationships/hyperlink" Target="https://techytrends.in/fy26-auto-sales-india-record-high-2/" TargetMode="External"/><Relationship Id="rId87" Type="http://schemas.openxmlformats.org/officeDocument/2006/relationships/hyperlink" Target="https://www.gbnews.com/lifestyle/cars/businesses-discounts-electric-vans-labour-zev-mandate" TargetMode="External"/><Relationship Id="rId88" Type="http://schemas.openxmlformats.org/officeDocument/2006/relationships/hyperlink" Target="https://www.chinadaily.com.cn/a/202603/29/WS69c8aaf9a310d6866eb4075f.html" TargetMode="External"/><Relationship Id="rId89" Type="http://schemas.openxmlformats.org/officeDocument/2006/relationships/hyperlink" Target="https://www.torquenews.com/1/can-america-build-evs-without-china-heres-what-gm-quietly-doing-its-lmr-battery" TargetMode="External"/><Relationship Id="rId90" Type="http://schemas.openxmlformats.org/officeDocument/2006/relationships/hyperlink" Target="https://evmagz.com/eu-and-australia-strike-trade-deal-to-boost-ev-and-battery-supply-chains/" TargetMode="External"/><Relationship Id="rId91" Type="http://schemas.openxmlformats.org/officeDocument/2006/relationships/hyperlink" Target="https://lithium-news.com/smart-investors-chase-hard-rock-mining-expansion-as-lithium-demand-explodes/" TargetMode="External"/><Relationship Id="rId92" Type="http://schemas.openxmlformats.org/officeDocument/2006/relationships/hyperlink" Target="https://lithium-news.com/critical-supply-deficit-warning-transforms-lithium-extraction-innovation/" TargetMode="External"/><Relationship Id="rId93" Type="http://schemas.openxmlformats.org/officeDocument/2006/relationships/hyperlink" Target="https://www.ad-hoc-news.de/boerse/news/ueberblick/the-ai-energy-surge-grid-battery-metals-and-the-critical-infrastructure/69017727" TargetMode="External"/><Relationship Id="rId94" Type="http://schemas.openxmlformats.org/officeDocument/2006/relationships/hyperlink" Target="https://www.equipment-news.com/gac-marks-sop-and-aion-ut-roll-off-in-austria-advancing-european-localized-cooperation-with-magna/" TargetMode="External"/><Relationship Id="rId95" Type="http://schemas.openxmlformats.org/officeDocument/2006/relationships/hyperlink" Target="https://lithium-news.com/inside-the-recycled-lithium-market-revolution-thats-transforming-electric-vehicle-manufacturing/" TargetMode="External"/><Relationship Id="rId96" Type="http://schemas.openxmlformats.org/officeDocument/2006/relationships/hyperlink" Target="https://www.jpnn.com/news/volkswagen-recall-94-ribu-mobil-listrik-di-dunia-cek-punya-kamu" TargetMode="External"/><Relationship Id="rId97" Type="http://schemas.openxmlformats.org/officeDocument/2006/relationships/hyperlink" Target="https://electrek.co/2026/03/28/all-new-electric-ford-transit-city-is-ready-to-deliver-big-savings/" TargetMode="External"/><Relationship Id="rId98" Type="http://schemas.openxmlformats.org/officeDocument/2006/relationships/hyperlink" Target="https://lithium-news.com/supply-deficit-warning-drives-revolutionary-breakthroughs-in-lithium-extraction-technology/" TargetMode="External"/><Relationship Id="rId99" Type="http://schemas.openxmlformats.org/officeDocument/2006/relationships/hyperlink" Target="https://cleantechnica.com/2026/03/28/an-update-on-electric-vehicle-batteries-and-innovations-in-the-sector/" TargetMode="External"/><Relationship Id="rId100" Type="http://schemas.openxmlformats.org/officeDocument/2006/relationships/hyperlink" Target="https://evmagz.com/berlin-battery-lab-launched-to-advance-sodium-based-battery-research/" TargetMode="External"/><Relationship Id="rId101" Type="http://schemas.openxmlformats.org/officeDocument/2006/relationships/hyperlink" Target="https://insideevs.com/news/791403/multiple-chinese-ev-makers-profitable/" TargetMode="External"/><Relationship Id="rId102" Type="http://schemas.openxmlformats.org/officeDocument/2006/relationships/hyperlink" Target="https://knowridge.com/2026/03/scientists-use-plasma-and-lemon-acid-to-recover-nearly-all-battery-materials/" TargetMode="External"/><Relationship Id="rId103" Type="http://schemas.openxmlformats.org/officeDocument/2006/relationships/hyperlink" Target="https://evmagz.com/ionna-opens-100th-fast-charging-site-as-us-network-expansion-accelerates/" TargetMode="External"/><Relationship Id="rId104" Type="http://schemas.openxmlformats.org/officeDocument/2006/relationships/hyperlink" Target="https://www.dsf.my/2026/03/chinese-global-ev-battery-manufacturing-rises-to-70-in-2025/" TargetMode="External"/><Relationship Id="rId105" Type="http://schemas.openxmlformats.org/officeDocument/2006/relationships/hyperlink" Target="https://www.eqmagpro.com/centre-pushes-auto-sector-to-shift-to-evs-amid-energy-crunch-triggered-by-iran-war-eq/" TargetMode="External"/><Relationship Id="rId106" Type="http://schemas.openxmlformats.org/officeDocument/2006/relationships/hyperlink" Target="https://www.ad-hoc-news.de/boerse/news/ueberblick/sk-ie-technology-co-ltd-stock-key-player-in-battery-separators-with/69013177" TargetMode="External"/><Relationship Id="rId107" Type="http://schemas.openxmlformats.org/officeDocument/2006/relationships/hyperlink" Target="https://www.investing.com/news/stock-market-news/macquarie-on-byd-showcasing-flash-charging-technology-at-shenzhen-headquarters-93CH-4565093" TargetMode="External"/><Relationship Id="rId108" Type="http://schemas.openxmlformats.org/officeDocument/2006/relationships/hyperlink" Target="https://www.independent.co.uk/cars/electric-vehicles/ev-charging-speed-times-byd-flash-b2939678.html" TargetMode="External"/><Relationship Id="rId109" Type="http://schemas.openxmlformats.org/officeDocument/2006/relationships/hyperlink" Target="https://www.investing.com/news/stock-market-news/tesla-lg-energy-to-build-43-bln-battery-plant-in-michigan-4564644" TargetMode="External"/><Relationship Id="rId110" Type="http://schemas.openxmlformats.org/officeDocument/2006/relationships/hyperlink" Target="https://www.whalesbook.com/news/English/auto/India-EV-Subsidies-Two-Wheelers-Lose-Support-Three-Wheelers-Extended/69c75fa463d6db8f4b59b6db" TargetMode="External"/><Relationship Id="rId111" Type="http://schemas.openxmlformats.org/officeDocument/2006/relationships/hyperlink" Target="https://www.goodcarbadcar.net/china-21-million-chargers-infrastructure-gap-global-ev-race/" TargetMode="External"/><Relationship Id="rId112" Type="http://schemas.openxmlformats.org/officeDocument/2006/relationships/hyperlink" Target="https://dmarge.com/cars/volkswagen-just-poured-another-1-billion-into-rivian" TargetMode="External"/><Relationship Id="rId113" Type="http://schemas.openxmlformats.org/officeDocument/2006/relationships/hyperlink" Target="https://www.northernminer.com/news/video-at-pdac-wealth-minerals-expects-kuska-ok-from-chile-in-weeks/1003889463/" TargetMode="External"/><Relationship Id="rId114" Type="http://schemas.openxmlformats.org/officeDocument/2006/relationships/hyperlink" Target="https://ktemnews.com/ixp/152/p/lithium-production-hooks-texas/" TargetMode="External"/><Relationship Id="rId115" Type="http://schemas.openxmlformats.org/officeDocument/2006/relationships/hyperlink" Target="https://lithium-news.com/record-australian-lithium-export-volumes-signal-global-battery-market-transformation/" TargetMode="External"/><Relationship Id="rId116" Type="http://schemas.openxmlformats.org/officeDocument/2006/relationships/hyperlink" Target="https://www.globenewswire.com/news-release/2026/03/27/3263830/0/en/Solid-State-Battery-Market-Set-to-Reach-1-77-Billion-by-2031-Big-Growth-Ahead.html" TargetMode="External"/><Relationship Id="rId117" Type="http://schemas.openxmlformats.org/officeDocument/2006/relationships/hyperlink" Target="https://colitco.com/woodmac-lithium-asx-juniors-demand-2703202625/" TargetMode="External"/><Relationship Id="rId118" Type="http://schemas.openxmlformats.org/officeDocument/2006/relationships/hyperlink" Target="https://www.newswire.com/news/elektros-otc-elek-announces-issuance-of-ludlow-research-report" TargetMode="External"/><Relationship Id="rId119" Type="http://schemas.openxmlformats.org/officeDocument/2006/relationships/hyperlink" Target="https://solarquarter.com/2026/03/27/arevon-energy-inc-begins-construction-of-250-mw-1000-mwh-cormorant-battery-project-in-daly-city-to-strengthen-californias-clean-energy-transition/" TargetMode="External"/><Relationship Id="rId120" Type="http://schemas.openxmlformats.org/officeDocument/2006/relationships/hyperlink" Target="https://electriccarsreport.com/2026/03/uk-announces-1-billion-funding-to-boost-electric-vans-and-trucks/" TargetMode="External"/><Relationship Id="rId121" Type="http://schemas.openxmlformats.org/officeDocument/2006/relationships/hyperlink" Target="https://www.sustainabletruckvan.com/ford-transit-city-electric-van/" TargetMode="External"/><Relationship Id="rId122" Type="http://schemas.openxmlformats.org/officeDocument/2006/relationships/hyperlink" Target="https://www.slashgear.com/2122681/new-evs-with-biggest-price-drops-in-2026/" TargetMode="External"/><Relationship Id="rId123" Type="http://schemas.openxmlformats.org/officeDocument/2006/relationships/hyperlink" Target="https://www.frandroid.com/survoltes/voitures-electriques/3042785_crise-petroliere-pourquoi-le-litre-dessence-a-2-e-est-une-aubaine-pour-les-voitures-electriques-chinoises" TargetMode="External"/><Relationship Id="rId124" Type="http://schemas.openxmlformats.org/officeDocument/2006/relationships/hyperlink" Target="https://tradebrains.in/battery-stock-in-focus-after-infusing-450-cr-into-subsidiary-for-ev-battery-expansion/" TargetMode="External"/><Relationship Id="rId125" Type="http://schemas.openxmlformats.org/officeDocument/2006/relationships/hyperlink" Target="http://prsync.com/marketsandmarkets-automotiveandtrasportation/global-ev-battery-market-size-trends--forecast-to--5179873/" TargetMode="External"/><Relationship Id="rId126" Type="http://schemas.openxmlformats.org/officeDocument/2006/relationships/hyperlink" Target="https://www.am-online.com/news/mg-and-byd-pile-pressure-on-tesla-in-europe" TargetMode="External"/><Relationship Id="rId127" Type="http://schemas.openxmlformats.org/officeDocument/2006/relationships/hyperlink" Target="https://thenextweb.com/news/tozero-industrial-battery-recycling-plant" TargetMode="External"/><Relationship Id="rId128" Type="http://schemas.openxmlformats.org/officeDocument/2006/relationships/hyperlink" Target="https://renewablewatch.in/2026/03/27/exide-industries-invests-rs-4-5-billion-in-its-subsidiary-exide-energy-solutions/" TargetMode="External"/><Relationship Id="rId129" Type="http://schemas.openxmlformats.org/officeDocument/2006/relationships/hyperlink" Target="https://autoref.co.za/eu-shift-on-emissions-rules/" TargetMode="External"/><Relationship Id="rId130" Type="http://schemas.openxmlformats.org/officeDocument/2006/relationships/hyperlink" Target="https://www.fool.com.au/2026/03/27/asx-lithium-shares-compelling-as-top-broker-adjusts-ratings/" TargetMode="External"/><Relationship Id="rId131" Type="http://schemas.openxmlformats.org/officeDocument/2006/relationships/hyperlink" Target="https://lithium-news.com/inside-the-price-forecast-revolution-accelerating-electric-vehicle-adoption-worldwide/" TargetMode="External"/><Relationship Id="rId132" Type="http://schemas.openxmlformats.org/officeDocument/2006/relationships/hyperlink" Target="https://lithium-news.com/inside-the-gigafactory-supply-deal-revolution-reshaping-green-energy-markets/" TargetMode="External"/><Relationship Id="rId133" Type="http://schemas.openxmlformats.org/officeDocument/2006/relationships/hyperlink" Target="https://lithium-news.com/surging-lithium-hydroxide-premium-transforms-global-battery-metal-markets/" TargetMode="External"/><Relationship Id="rId134" Type="http://schemas.openxmlformats.org/officeDocument/2006/relationships/hyperlink" Target="https://fueloilnews.co.uk/2026/03/logistics-uk-welcomes-zero-emission-vehicle-grants/" TargetMode="External"/><Relationship Id="rId135" Type="http://schemas.openxmlformats.org/officeDocument/2006/relationships/hyperlink" Target="https://mining.com.au/electric-vehicles-interest-rises-in-eu/" TargetMode="External"/><Relationship Id="rId136" Type="http://schemas.openxmlformats.org/officeDocument/2006/relationships/hyperlink" Target="https://australianaviation.com.au/2026/03/melbourne-airport-chosen-for-major-new-ev-charging-hub/" TargetMode="External"/><Relationship Id="rId137" Type="http://schemas.openxmlformats.org/officeDocument/2006/relationships/hyperlink" Target="https://electrek.co/2026/03/26/volkswagens-high-tech-new-ev-suv-in-china-starts-at-35000/" TargetMode="External"/><Relationship Id="rId138" Type="http://schemas.openxmlformats.org/officeDocument/2006/relationships/hyperlink" Target="https://blackchronicle.com/west-coast-pacific/washington/wa-prepares-to-roll-out-112-million-medium-heavy-duty-ev-subsidy-program/" TargetMode="External"/><Relationship Id="rId139" Type="http://schemas.openxmlformats.org/officeDocument/2006/relationships/hyperlink" Target="https://www.nextbigfuture.com/2026/03/tesla-china-launching-sub-30000-standard-model-3-in-april-june.html" TargetMode="External"/><Relationship Id="rId140" Type="http://schemas.openxmlformats.org/officeDocument/2006/relationships/hyperlink" Target="https://thedriven.io/2026/03/27/tesla-introduces-foldable-supercharger-for-faster-and-cheaper-rollout/" TargetMode="External"/><Relationship Id="rId141" Type="http://schemas.openxmlformats.org/officeDocument/2006/relationships/hyperlink" Target="https://kalkinemedia.com/au/stocks/metal-and-mining/ev-boom-signals-shift-in-global-mobility-trends" TargetMode="External"/><Relationship Id="rId142" Type="http://schemas.openxmlformats.org/officeDocument/2006/relationships/hyperlink" Target="https://evmagz.com/baic-details-sodium-ion-battery-with-450-km-range-and-fast-charging-capability/" TargetMode="External"/><Relationship Id="rId143" Type="http://schemas.openxmlformats.org/officeDocument/2006/relationships/hyperlink" Target="https://www.etoday.co.kr/news/view/2569973" TargetMode="External"/><Relationship Id="rId144" Type="http://schemas.openxmlformats.org/officeDocument/2006/relationships/hyperlink" Target="https://www.marketbeat.com/instant-alerts/lithium-stocks-to-follow-today-march-26th-2026-03-26/" TargetMode="External"/><Relationship Id="rId145" Type="http://schemas.openxmlformats.org/officeDocument/2006/relationships/hyperlink" Target="https://lithium-news.com/global-supply-deficit-warning-sparks-revolutionary-advances-in-lithium-extraction-methods/" TargetMode="External"/><Relationship Id="rId146" Type="http://schemas.openxmlformats.org/officeDocument/2006/relationships/hyperlink" Target="https://www.deccanchronicle.com/southern-states/telangana/srmamara-raja-energy-storage-centre-enters-phase-ii-1946546" TargetMode="External"/><Relationship Id="rId147" Type="http://schemas.openxmlformats.org/officeDocument/2006/relationships/hyperlink" Target="https://www.nzz.ch/mobilitaet/feststoff-akkus-aus-china-mg-will-in-europa-die-reichweitenangst-beseitigen-ld.1931170" TargetMode="External"/><Relationship Id="rId148" Type="http://schemas.openxmlformats.org/officeDocument/2006/relationships/hyperlink" Target="https://lithium-news.com/record-growth-transforms-recycled-lithium-market-into-green-energys-biggest-success-story/" TargetMode="External"/><Relationship Id="rId149" Type="http://schemas.openxmlformats.org/officeDocument/2006/relationships/hyperlink" Target="https://www.miningmx.com/news/battery-minerals/64839-zijins-congo-lithium-mine-to-rank-among-worlds-biggest/" TargetMode="External"/><Relationship Id="rId150" Type="http://schemas.openxmlformats.org/officeDocument/2006/relationships/hyperlink" Target="https://www.cartoq.com/car-news/mahindra-strategic-expansion-nu-iq-platform-ev-growth-global-markets/" TargetMode="External"/><Relationship Id="rId151" Type="http://schemas.openxmlformats.org/officeDocument/2006/relationships/hyperlink" Target="https://www.dailyexcelsior.com/india-to-scale-up-critical-mineral-exploration-reduce-import-dependence-dr-jitendra/" TargetMode="External"/><Relationship Id="rId152" Type="http://schemas.openxmlformats.org/officeDocument/2006/relationships/hyperlink" Target="https://www.bnamericas.com/en/interviews/orion-resource-to-assess-mining-opportunities-in-south-america" TargetMode="External"/><Relationship Id="rId153" Type="http://schemas.openxmlformats.org/officeDocument/2006/relationships/hyperlink" Target="http://www.kakiforex.com/2026/03/european-ev-sales-soar-following-oil.html" TargetMode="External"/><Relationship Id="rId154" Type="http://schemas.openxmlformats.org/officeDocument/2006/relationships/hyperlink" Target="https://www.logisticsmanager.com/dft-announces-1bn-for-road-freight-electrification/" TargetMode="External"/><Relationship Id="rId155" Type="http://schemas.openxmlformats.org/officeDocument/2006/relationships/hyperlink" Target="https://tandlonline.com/sustainability/ev-hydrogen/zero-emission-vehicle-grants-and-depot-charging-scheme/" TargetMode="External"/><Relationship Id="rId156" Type="http://schemas.openxmlformats.org/officeDocument/2006/relationships/hyperlink" Target="https://express-press-release.net/news/2026/03/26/1743895" TargetMode="External"/><Relationship Id="rId157" Type="http://schemas.openxmlformats.org/officeDocument/2006/relationships/hyperlink" Target="https://chemindigest.com/exide-industries-invests-rs-450-crore-in-lithium-battery-subsidiary/" TargetMode="External"/><Relationship Id="rId158" Type="http://schemas.openxmlformats.org/officeDocument/2006/relationships/hyperlink" Target="https://www.whichev.net/2026/03/26/baic-sodium-ion-battery-prototype-offers-11-minute-full-charge-capability/?utm_source=rss&amp;utm_medium=rss&amp;utm_campaign=baic-sodium-ion-battery-prototype-offers-11-minute-full-charge-capability" TargetMode="External"/><Relationship Id="rId159" Type="http://schemas.openxmlformats.org/officeDocument/2006/relationships/hyperlink" Target="https://skillings.net/efficiency-over-scale-albemarles-3-1b-dle-pivot-in-the-atacama/" TargetMode="External"/><Relationship Id="rId160" Type="http://schemas.openxmlformats.org/officeDocument/2006/relationships/hyperlink" Target="https://electrek.co/2026/03/25/toyota-cuts-ev-prices-china-under-15000/" TargetMode="External"/><Relationship Id="rId161" Type="http://schemas.openxmlformats.org/officeDocument/2006/relationships/hyperlink" Target="https://www.bworldonline.com/top-stories/2026/03/26/738701/surging-fuel-prices-seen-driving-demand-for-evs/" TargetMode="External"/><Relationship Id="rId162" Type="http://schemas.openxmlformats.org/officeDocument/2006/relationships/hyperlink" Target="https://lithium-news.com/surging-ev-demand-forecast-signals-major-green-energy-and-lithium-investment-opportunities/" TargetMode="External"/><Relationship Id="rId163" Type="http://schemas.openxmlformats.org/officeDocument/2006/relationships/hyperlink" Target="https://copperbeltkatangamining.com/manono-lithium-project-set-to-transform-the-drcs-role-in-the-global-battery-supply-chain/?utm_source=rss&amp;utm_medium=rss&amp;utm_campaign=manono-lithium-project-set-to-transform-the-drcs-role-in-the-global-battery-supply-chain" TargetMode="External"/><Relationship Id="rId164" Type="http://schemas.openxmlformats.org/officeDocument/2006/relationships/hyperlink" Target="https://tribune.com.pk/story/2599316/evs-face-grid-land-trust-deficits" TargetMode="External"/><Relationship Id="rId165" Type="http://schemas.openxmlformats.org/officeDocument/2006/relationships/hyperlink" Target="https://lithium-news.com/record-spodumene-concentrate-prices-signal-major-battery-supply-chain-transformation/" TargetMode="External"/><Relationship Id="rId166" Type="http://schemas.openxmlformats.org/officeDocument/2006/relationships/hyperlink" Target="https://lithium-news.com/record-ev-demand-forecast-signals-the-green-energy-revolution-has-reached-its-tipping-point/" TargetMode="External"/><Relationship Id="rId167" Type="http://schemas.openxmlformats.org/officeDocument/2006/relationships/hyperlink" Target="https://autotalk.com.au/industry-news/mg-sales-surge-as-global-volumes-rise-6-8-year-on-year?utm_source=rss&amp;utm_medium=rss&amp;utm_campaign=mg-sales-surge-as-global-volumes-rise-6-8-year-on-year" TargetMode="External"/><Relationship Id="rId168" Type="http://schemas.openxmlformats.org/officeDocument/2006/relationships/hyperlink" Target="https://cleantechnica.com/2026/03/25/915-electric-buses-ordered-for-use-in-india/" TargetMode="External"/><Relationship Id="rId169" Type="http://schemas.openxmlformats.org/officeDocument/2006/relationships/hyperlink" Target="https://www.thehindubusinessline.com/companies/exide-invests-450-crore-in-ev-battery-arm-as-bengaluru-gigafactory-nears-commissioning/article70785401.ece" TargetMode="External"/><Relationship Id="rId170" Type="http://schemas.openxmlformats.org/officeDocument/2006/relationships/hyperlink" Target="https://autotalk.com.au/industry-news/chery-unveils-ultra-fast-charging-battery?utm_source=rss&amp;utm_medium=rss&amp;utm_campaign=chery-unveils-ultra-fast-charging-battery" TargetMode="External"/><Relationship Id="rId171" Type="http://schemas.openxmlformats.org/officeDocument/2006/relationships/hyperlink" Target="https://lithium-news.com/record-investment-fuels-hard-rock-mining-expansion-across-global-lithium-operations/" TargetMode="External"/><Relationship Id="rId172" Type="http://schemas.openxmlformats.org/officeDocument/2006/relationships/hyperlink" Target="https://www.demorgen.be/tech-wetenschap/en-plots-halen-elektrische-auto-s-vlotjes-800-kilometer-alles-rond-de-batterij-is-verbeterd~b236e97d/" TargetMode="External"/><Relationship Id="rId173" Type="http://schemas.openxmlformats.org/officeDocument/2006/relationships/hyperlink" Target="https://techxplore.com/news/2026-03-plasma-lemon-juice-milder-method.html" TargetMode="External"/><Relationship Id="rId174" Type="http://schemas.openxmlformats.org/officeDocument/2006/relationships/hyperlink" Target="https://lithium-news.com/battery-manufacturers-face-supply-chain-disruption-without-real-time-spodumene-concentrate-updates/" TargetMode="External"/><Relationship Id="rId175" Type="http://schemas.openxmlformats.org/officeDocument/2006/relationships/hyperlink" Target="https://www.pv-magazine-india.com/2026/03/25/exide-industries-invests-inr-450-crore-in-battery-arm/" TargetMode="External"/><Relationship Id="rId176" Type="http://schemas.openxmlformats.org/officeDocument/2006/relationships/hyperlink" Target="https://www.piston.my/2026/03/26/the-sodium-shift-aeson-powers-sodium-ion-batteries-are-a-game-changer/" TargetMode="External"/><Relationship Id="rId177" Type="http://schemas.openxmlformats.org/officeDocument/2006/relationships/hyperlink" Target="https://www.northernminer.com/news/albemarle-starts-3-1b-chile-dle-permit-process/1003889326/" TargetMode="External"/><Relationship Id="rId178" Type="http://schemas.openxmlformats.org/officeDocument/2006/relationships/hyperlink" Target="https://electrek.co/2026/03/25/sodium-ion-ev-battery-delivers-11-min-charging-450-km-range/" TargetMode="External"/><Relationship Id="rId179" Type="http://schemas.openxmlformats.org/officeDocument/2006/relationships/hyperlink" Target="https://carnewschina.com/2026/03/25/catls-domestic-ev-battery-share-reaches-50-1-in-q1-2026/" TargetMode="External"/><Relationship Id="rId180" Type="http://schemas.openxmlformats.org/officeDocument/2006/relationships/hyperlink" Target="https://lithium-news.com/why-hard-rock-mining-expansion-could-reshape-global-lithium-supply-chains/" TargetMode="External"/><Relationship Id="rId181" Type="http://schemas.openxmlformats.org/officeDocument/2006/relationships/hyperlink" Target="https://tugatech.com.pt/t80809-catl-atinge-marco-historico-de-50-na-producao-de-baterias-no-arranque-de-2026" TargetMode="External"/><Relationship Id="rId182" Type="http://schemas.openxmlformats.org/officeDocument/2006/relationships/hyperlink" Target="https://www.energy-storage.news/american-battery-factory-secures-4-5gwh-offtake-agreements-for-arizona-lfp-gigafactory/" TargetMode="External"/><Relationship Id="rId183" Type="http://schemas.openxmlformats.org/officeDocument/2006/relationships/hyperlink" Target="https://www.openpr.com/news/4440041/sodium-ion-battery-manufacturing-plant-dpr-unit-setup-2026" TargetMode="External"/><Relationship Id="rId184" Type="http://schemas.openxmlformats.org/officeDocument/2006/relationships/hyperlink" Target="https://www.openpr.com/news/4440007/lithium-price-trend-market-dynamics-demand-surge-and-future" TargetMode="External"/><Relationship Id="rId185" Type="http://schemas.openxmlformats.org/officeDocument/2006/relationships/hyperlink" Target="https://esgnews.com/germany-allocates-9-28b-climate-plan-to-close-2030-emissions-gap-cut-fossil-fuel-dependence/?utm_source=rss&amp;utm_medium=rss&amp;utm_campaign=germany-allocates-9-28b-climate-plan-to-close-2030-emissions-gap-cut-fossil-fuel-dependence" TargetMode="External"/><Relationship Id="rId186" Type="http://schemas.openxmlformats.org/officeDocument/2006/relationships/hyperlink" Target="https://www.newswire.com/news/the-ev-breakthrough-that-changes-everything-turning-charging-minutes-into" TargetMode="External"/><Relationship Id="rId187" Type="http://schemas.openxmlformats.org/officeDocument/2006/relationships/hyperlink" Target="https://www.motortrader.com/motor-trader-news/automotive-news/imi-reacts-to-governments-1-billion-boost-for-electric-vans-and-trucks-25-03-2026" TargetMode="External"/><Relationship Id="rId188" Type="http://schemas.openxmlformats.org/officeDocument/2006/relationships/hyperlink" Target="https://www.tyrepress.com/2026/03/government-announces-1-billion-funding-for-electric-vans-trucks/" TargetMode="External"/><Relationship Id="rId189" Type="http://schemas.openxmlformats.org/officeDocument/2006/relationships/hyperlink" Target="https://www.motoblog.it/post/suzuki-acquisisce-kanadevia-batterie-a-stato-solido-proprietarie" TargetMode="External"/><Relationship Id="rId190" Type="http://schemas.openxmlformats.org/officeDocument/2006/relationships/hyperlink" Target="https://www.ibtimes.com.au/lithium-leap-why-middle-east-oil-instability-great-reset-australian-tech-metal-market-needed-1864420" TargetMode="External"/><Relationship Id="rId191" Type="http://schemas.openxmlformats.org/officeDocument/2006/relationships/hyperlink" Target="https://vanfleetworld.co.uk/1bn-boost-to-help-fleets-shift-to-electric-trucks-and-vans/" TargetMode="External"/><Relationship Id="rId192" Type="http://schemas.openxmlformats.org/officeDocument/2006/relationships/hyperlink" Target="http://prsync.com/street-solutions/street-solutions-uk-launches-premium-ev-parking-bay-equipment-5179569/" TargetMode="External"/><Relationship Id="rId193" Type="http://schemas.openxmlformats.org/officeDocument/2006/relationships/hyperlink" Target="https://afma.org.au/52-7m-funding-to-expand-ev-charging-network-across-new-zealand/" TargetMode="External"/><Relationship Id="rId194" Type="http://schemas.openxmlformats.org/officeDocument/2006/relationships/hyperlink" Target="https://technplay.com/volkswagen-pourquoi-ce-rappel-de-100-000-vehicules/" TargetMode="External"/><Relationship Id="rId195" Type="http://schemas.openxmlformats.org/officeDocument/2006/relationships/hyperlink" Target="https://www.gandul.ro/actualitate/volkswagen-a-anuntat-ca-retrage-mai-multe-masini-electrice-ce-defectiuni-prezinta-20839839" TargetMode="External"/><Relationship Id="rId196" Type="http://schemas.openxmlformats.org/officeDocument/2006/relationships/hyperlink" Target="https://lithium-news.com/battery-grade-purity-milestone-achievement-transforms-global-lithium-supply-chain-dynamics/" TargetMode="External"/><Relationship Id="rId197" Type="http://schemas.openxmlformats.org/officeDocument/2006/relationships/hyperlink" Target="https://www.gamereactor.fr/tesla-enregistre-la-premiere-hausse-des-immatriculations-dans-lue-depuis-13-mois-2073893/" TargetMode="External"/><Relationship Id="rId198" Type="http://schemas.openxmlformats.org/officeDocument/2006/relationships/hyperlink" Target="https://lithium-news.com/why-lithium-etf-inflows-signal-the-most-important-green-energy-shift-in-years/" TargetMode="External"/><Relationship Id="rId199" Type="http://schemas.openxmlformats.org/officeDocument/2006/relationships/hyperlink" Target="https://businessconnectindia.in/future-of-electric-vehicles-in-india/" TargetMode="External"/><Relationship Id="rId200" Type="http://schemas.openxmlformats.org/officeDocument/2006/relationships/hyperlink" Target="https://www.energytrend.com/news/20260325-51143.html" TargetMode="External"/><Relationship Id="rId201" Type="http://schemas.openxmlformats.org/officeDocument/2006/relationships/hyperlink" Target="https://cnevpost.com/2026/03/25/baic-details-sodium-battery-450-km-range/" TargetMode="External"/><Relationship Id="rId202" Type="http://schemas.openxmlformats.org/officeDocument/2006/relationships/hyperlink" Target="https://www.automuse.co.nz/news/byd-nz-accelerates-its-imports-amid-fuel-crisis" TargetMode="External"/><Relationship Id="rId203" Type="http://schemas.openxmlformats.org/officeDocument/2006/relationships/hyperlink" Target="https://www.mercomindia.com/project-finance-brief-arevon-secures-920-million-for-battery-project" TargetMode="External"/><Relationship Id="rId204" Type="http://schemas.openxmlformats.org/officeDocument/2006/relationships/hyperlink" Target="https://legal-planet.org/2026/03/24/why-do-governments-around-the-world-use-supply-side-regulations-to-boost-clean-transport/" TargetMode="External"/><Relationship Id="rId205" Type="http://schemas.openxmlformats.org/officeDocument/2006/relationships/hyperlink" Target="https://blogdocemagia.blogspot.com/2026/03/ev-envy.html" TargetMode="External"/><Relationship Id="rId206" Type="http://schemas.openxmlformats.org/officeDocument/2006/relationships/hyperlink" Target="https://allindiaev.com/vinfast-india-csb-bank-join-hands-to-bring-ev-financing/" TargetMode="External"/><Relationship Id="rId207" Type="http://schemas.openxmlformats.org/officeDocument/2006/relationships/hyperlink" Target="https://www.indianweb2.com/2026/03/pm-e-drive-scheme-brings-10900-crore.html" TargetMode="External"/><Relationship Id="rId208" Type="http://schemas.openxmlformats.org/officeDocument/2006/relationships/hyperlink" Target="https://keyt.com/news/money-and-business/cnn-business-consumer/2026/03/24/the-worst-oil-crisis-in-history-comes-at-a-good-time-for-chinas-troubled-ev-giants/" TargetMode="External"/><Relationship Id="rId209" Type="http://schemas.openxmlformats.org/officeDocument/2006/relationships/hyperlink" Target="https://www.evworld.com/article.php?id=640&amp;slug=beyond-the-paywall-the-quiet-power-behind-the-worlds-ev-battery-empire" TargetMode="External"/><Relationship Id="rId210" Type="http://schemas.openxmlformats.org/officeDocument/2006/relationships/hyperlink" Target="https://evmagz.com/volkswagen-recalls-meb-based-evs-over-battery-module-defect/" TargetMode="External"/><Relationship Id="rId211" Type="http://schemas.openxmlformats.org/officeDocument/2006/relationships/hyperlink" Target="https://lithium-news.com/why-supply-deficit-warning-could-revolutionise-the-lithium-industry/" TargetMode="External"/><Relationship Id="rId212" Type="http://schemas.openxmlformats.org/officeDocument/2006/relationships/hyperlink" Target="https://www.americanbankingnews.com/2026/03/24/electric-vehicle-stocks-worth-watching-march-21st.html" TargetMode="External"/><Relationship Id="rId213" Type="http://schemas.openxmlformats.org/officeDocument/2006/relationships/hyperlink" Target="https://moderndiplomacy.eu/2026/03/25/zimbabwes-lithium-export-ban-chinas-battery-supply-chain-in-an-era-of-resource-nationalism/" TargetMode="External"/><Relationship Id="rId214" Type="http://schemas.openxmlformats.org/officeDocument/2006/relationships/hyperlink" Target="https://greenlivingguy.com/2026/03/two-million-volkswagen-ev-delivered-celebrating-success/" TargetMode="External"/><Relationship Id="rId215" Type="http://schemas.openxmlformats.org/officeDocument/2006/relationships/hyperlink" Target="https://keyt.com/news/money-and-business/2026/03/24/gas-prices-spike-interest-in-electric-vehicles/" TargetMode="External"/><Relationship Id="rId216" Type="http://schemas.openxmlformats.org/officeDocument/2006/relationships/hyperlink" Target="https://afma.org.au/vinfasts-free-ev-charging-program-extended-for-three-more-years/" TargetMode="External"/><Relationship Id="rId217" Type="http://schemas.openxmlformats.org/officeDocument/2006/relationships/hyperlink" Target="https://www.myjoyonline.com/mining-investors-raise-concern-over-delay-in-ghanas-lithium-lease-ratification/" TargetMode="External"/><Relationship Id="rId218" Type="http://schemas.openxmlformats.org/officeDocument/2006/relationships/hyperlink" Target="https://carbuzz.com/mg-semi-solid-state-battery/" TargetMode="External"/><Relationship Id="rId219" Type="http://schemas.openxmlformats.org/officeDocument/2006/relationships/hyperlink" Target="https://lithium-news.com/revolutionary-brine-processing-technology-delivers-40-efficiency-gains-as-lithium-demand-soars/" TargetMode="External"/><Relationship Id="rId220" Type="http://schemas.openxmlformats.org/officeDocument/2006/relationships/hyperlink" Target="https://lithium-news.com/why-the-recycled-lithium-market-is-becoming-the-secret-weapon-behind-electric-vehicle-growth/" TargetMode="External"/><Relationship Id="rId221" Type="http://schemas.openxmlformats.org/officeDocument/2006/relationships/hyperlink" Target="https://lithium-news.com/why-direct-lithium-extraction-is-the-lithium-story-investors-are-watching/" TargetMode="External"/><Relationship Id="rId222" Type="http://schemas.openxmlformats.org/officeDocument/2006/relationships/hyperlink" Target="https://lithium-news.com/how-hard-rock-mining-expansion-is-reshaping-global-lithium-production-2/" TargetMode="External"/><Relationship Id="rId223" Type="http://schemas.openxmlformats.org/officeDocument/2006/relationships/hyperlink" Target="https://skillings.net/critical-minerals-processing-does-500m-plan-to-challenge-chinas-dominance/" TargetMode="External"/><Relationship Id="rId224" Type="http://schemas.openxmlformats.org/officeDocument/2006/relationships/hyperlink" Target="https://www.autocar.co.uk/car-news/new-cars/new-mg-hybrids-get-e-turbos-and-noise-cancelling-motors" TargetMode="External"/><Relationship Id="rId225" Type="http://schemas.openxmlformats.org/officeDocument/2006/relationships/hyperlink" Target="https://www.thescxchange.com/tech-infrastructure/technology/addressing-lithium-supply-risks-for-u-s-battery-resilience" TargetMode="External"/><Relationship Id="rId226" Type="http://schemas.openxmlformats.org/officeDocument/2006/relationships/hyperlink" Target="https://tradebrains.in/tata-motors-and-other-stocks-likely-to-benefit-from-pm-ebus-sewa-scheme-to-deploy-10000-ev-buses/" TargetMode="External"/><Relationship Id="rId227" Type="http://schemas.openxmlformats.org/officeDocument/2006/relationships/hyperlink" Target="https://www.mining.com/web/zijins-congo-lithium-mine-set-to-be-among-worlds-biggest/" TargetMode="External"/><Relationship Id="rId228" Type="http://schemas.openxmlformats.org/officeDocument/2006/relationships/hyperlink" Target="https://www.prnewswire.com/news-releases/licap-technologies-named-no-7-most-innovative-company-in-automotive-on-fast-companys-2026-list-302722852.html" TargetMode="External"/><Relationship Id="rId229" Type="http://schemas.openxmlformats.org/officeDocument/2006/relationships/hyperlink" Target="https://www.globenewswire.com/news-release/2026/03/24/3261359/0/en/UNIGRID-Sodium-Ion-Technology-Redefines-Energy-Storage-Bankability-with-25-Year-Expected-Lifespan.html" TargetMode="External"/><Relationship Id="rId230" Type="http://schemas.openxmlformats.org/officeDocument/2006/relationships/hyperlink" Target="https://www.prnewswire.com/news-releases/sion-power-expands-licerion-lithium-metal-battery-products-for-next-generation-defense-and-aerospace-systems-302723151.html" TargetMode="External"/><Relationship Id="rId231" Type="http://schemas.openxmlformats.org/officeDocument/2006/relationships/hyperlink" Target="http://urbanplacesandspaces.blogspot.com/2026/03/electric-vehicles-sales-surge-in-asia.html" TargetMode="External"/><Relationship Id="rId232" Type="http://schemas.openxmlformats.org/officeDocument/2006/relationships/hyperlink" Target="https://www.eqmagpro.com/centre-auctions-19-critical-mineral-blocks-to-strengthen-clean-energy-supply-chain-eq/" TargetMode="External"/><Relationship Id="rId233" Type="http://schemas.openxmlformats.org/officeDocument/2006/relationships/hyperlink" Target="https://www.globalbrandsmagazine.com/bangkok-motor-show/" TargetMode="External"/><Relationship Id="rId234" Type="http://schemas.openxmlformats.org/officeDocument/2006/relationships/hyperlink" Target="https://skillings.net/the-lithium-pivot-new-milestones-in-portugal-and-ghana-for-2026-supply/" TargetMode="External"/><Relationship Id="rId235" Type="http://schemas.openxmlformats.org/officeDocument/2006/relationships/hyperlink" Target="https://hvg.hu/cegauto/20260324_tizenharom-honap-utan-eloszor-nott-a-tesla-europaban" TargetMode="External"/><Relationship Id="rId236" Type="http://schemas.openxmlformats.org/officeDocument/2006/relationships/hyperlink" Target="https://www.prnewswire.com/news-releases/electric-three-wheeler-market-outlook-forecast-to-grow-at-15-cagr-by-2031-amid-policy-support-and-rising-last-mile-delivery-demand-says-mordor-intelligence-302723204.html" TargetMode="External"/><Relationship Id="rId237" Type="http://schemas.openxmlformats.org/officeDocument/2006/relationships/hyperlink" Target="https://www.openpr.com/news/4437711/lithium-price-trend-2026-global-market-analysis-supply-demand" TargetMode="External"/><Relationship Id="rId238" Type="http://schemas.openxmlformats.org/officeDocument/2006/relationships/hyperlink" Target="https://thedriven.io/2026/03/24/new-zealand-strikes-co-funding-deal-to-double-number-of-ev-chargers/" TargetMode="External"/><Relationship Id="rId239" Type="http://schemas.openxmlformats.org/officeDocument/2006/relationships/hyperlink" Target="https://www.electrive.com/2026/03/24/acea-bev-registrations-up-20/" TargetMode="External"/><Relationship Id="rId240" Type="http://schemas.openxmlformats.org/officeDocument/2006/relationships/hyperlink" Target="https://24gadget.ru/1161077704-tverdotelnyj-akkumuljator-donut-lab-ne-zagorelsja-i-prodolzhil-rabotat-dazhe-prodyrjavlennym.html" TargetMode="External"/><Relationship Id="rId241" Type="http://schemas.openxmlformats.org/officeDocument/2006/relationships/hyperlink" Target="https://www.domain-b.com/markets/stock-markets-world/europe-ev-sales-byd-vs-tesla-growth-2026" TargetMode="External"/><Relationship Id="rId242" Type="http://schemas.openxmlformats.org/officeDocument/2006/relationships/hyperlink" Target="https://www.teslarati.com/boring-company-tunnel-vision-challenge-winners/" TargetMode="External"/><Relationship Id="rId243" Type="http://schemas.openxmlformats.org/officeDocument/2006/relationships/hyperlink" Target="https://evmagz.com/chery-unveils-solid-state-battery-with-1500-km-range-targets-vehicle-tests-in-2027/" TargetMode="External"/><Relationship Id="rId244" Type="http://schemas.openxmlformats.org/officeDocument/2006/relationships/hyperlink" Target="https://evmagz.com/eve-energy-unveils-two-solid-state-batteries-in-chengdu-production-milestone/" TargetMode="External"/><Relationship Id="rId245" Type="http://schemas.openxmlformats.org/officeDocument/2006/relationships/hyperlink" Target="https://miningzimbabwe.com/beyond-the-slump-why-the-2026-ev-slowdown-could-favour-zimbabwes-lithium-strategy/" TargetMode="External"/><Relationship Id="rId246" Type="http://schemas.openxmlformats.org/officeDocument/2006/relationships/hyperlink" Target="https://otomotif.sindonews.com/read/1689803/183/terobosan-china-dalam-teknologi-inti-baterai-lithium-mobil-listrik-1774325037" TargetMode="External"/><Relationship Id="rId247" Type="http://schemas.openxmlformats.org/officeDocument/2006/relationships/hyperlink" Target="https://utilitymagazine.com.au/agl-begins-commissioning-of-500mw-liddell-battery/" TargetMode="External"/><Relationship Id="rId248" Type="http://schemas.openxmlformats.org/officeDocument/2006/relationships/hyperlink" Target="https://indianexpress.com/article/opinion/columns/a-war-lesson-the-road-to-energy-security-runs-on-electricity-10597313/" TargetMode="External"/><Relationship Id="rId249" Type="http://schemas.openxmlformats.org/officeDocument/2006/relationships/hyperlink" Target="https://www.fool.com/investing/2026/03/23/is-teslas-robotaxi-future-at-risk/" TargetMode="External"/><Relationship Id="rId250" Type="http://schemas.openxmlformats.org/officeDocument/2006/relationships/hyperlink" Target="https://www.etoday.co.kr/news/view/2568625" TargetMode="External"/><Relationship Id="rId251" Type="http://schemas.openxmlformats.org/officeDocument/2006/relationships/hyperlink" Target="https://vocal.media/futurism/electric-truck-market-insights-last-mile-delivery-boom-cost-reduction-and-industry-forecast-to-2034" TargetMode="External"/><Relationship Id="rId252" Type="http://schemas.openxmlformats.org/officeDocument/2006/relationships/hyperlink" Target="https://cryptobriefing.com/nick-pell-the-oil-industrys-lobbying-stifled-electric-vehicle-growth-how-battery-technology-transformed-evs-and-teslas-game-changing-charging-strategy-jordan-harbinger/" TargetMode="External"/><Relationship Id="rId253" Type="http://schemas.openxmlformats.org/officeDocument/2006/relationships/hyperlink" Target="https://www.etoday.co.kr/news/view/2568444" TargetMode="External"/><Relationship Id="rId254" Type="http://schemas.openxmlformats.org/officeDocument/2006/relationships/hyperlink" Target="https://autotalk.com.au/industry-news/jaecoo-j5-ev-tops-2000-orders-in-three-months?utm_source=rss&amp;utm_medium=rss&amp;utm_campaign=jaecoo-j5-ev-tops-2000-orders-in-three-months" TargetMode="External"/><Relationship Id="rId255" Type="http://schemas.openxmlformats.org/officeDocument/2006/relationships/hyperlink" Target="https://www.euronews.com/business/2026/03/20/how-ukeurope-trade-is-driving-the-next-generation-of-manufacturing" TargetMode="External"/><Relationship Id="rId256" Type="http://schemas.openxmlformats.org/officeDocument/2006/relationships/hyperlink" Target="https://www.tarmaclife.co.nz/news/mgs-european-revolution-solid-state-power-and-hybrid-tech-unveiled/" TargetMode="External"/><Relationship Id="rId257" Type="http://schemas.openxmlformats.org/officeDocument/2006/relationships/hyperlink" Target="https://lithium-news.com/why-chilean-production-output-numbers-are-creating-ripple-effects-across-global-markets/" TargetMode="External"/><Relationship Id="rId258" Type="http://schemas.openxmlformats.org/officeDocument/2006/relationships/hyperlink" Target="https://batteriesnews.com/summit-explore-signs-term-sheet-with-power-minerals-to-develop-multi-salar-lithium-project-in-argentina/" TargetMode="External"/><Relationship Id="rId259" Type="http://schemas.openxmlformats.org/officeDocument/2006/relationships/hyperlink" Target="https://gfmag.com/emerging-frontier-markets/latin-americas-lithium-copper-boom/" TargetMode="External"/><Relationship Id="rId260" Type="http://schemas.openxmlformats.org/officeDocument/2006/relationships/hyperlink" Target="https://www.autoexpress.co.uk/mg/mg4-urban/369222/new-mg4-urban-will-be-uks-first-ev-semi-solid-state-batteries" TargetMode="External"/><Relationship Id="rId261" Type="http://schemas.openxmlformats.org/officeDocument/2006/relationships/hyperlink" Target="https://energy.mit.edu/news/miteis-future-energy-systems-center-starts-six-new-research-projects-to-enable-a-decarbonized-future/" TargetMode="External"/><Relationship Id="rId262" Type="http://schemas.openxmlformats.org/officeDocument/2006/relationships/hyperlink" Target="https://www.hdmotori.it/baic-batterie-ioni-sodio/" TargetMode="External"/><Relationship Id="rId263" Type="http://schemas.openxmlformats.org/officeDocument/2006/relationships/hyperlink" Target="https://lithium-news.com/how-direct-lithium-extraction-is-reshaping-global-lithium-production/" TargetMode="External"/><Relationship Id="rId264" Type="http://schemas.openxmlformats.org/officeDocument/2006/relationships/hyperlink" Target="https://lithium-news.com/why-chilean-production-output-is-the-lithium-story-investors-are-watching/" TargetMode="External"/><Relationship Id="rId265" Type="http://schemas.openxmlformats.org/officeDocument/2006/relationships/hyperlink" Target="https://lithium-news.com/how-recycled-lithium-is-reshaping-the-global-battery-supply-chain/" TargetMode="External"/><Relationship Id="rId266" Type="http://schemas.openxmlformats.org/officeDocument/2006/relationships/hyperlink" Target="https://www.motorbiscuit.com/mercedes-just-patented-a-game-changing-solid-state-ev-battery-breakthrough/" TargetMode="External"/><Relationship Id="rId267" Type="http://schemas.openxmlformats.org/officeDocument/2006/relationships/hyperlink" Target="https://www.completecar.ie/car-news/article/14771/MG-reckons-its-the-first-with-solid-state-batteries" TargetMode="External"/><Relationship Id="rId268" Type="http://schemas.openxmlformats.org/officeDocument/2006/relationships/hyperlink" Target="https://electricalreview.co.uk/2026/03/23/hackney-begins-rapid-ev-charging-rollout-with-nine-new-sites-now-live/" TargetMode="External"/><Relationship Id="rId269" Type="http://schemas.openxmlformats.org/officeDocument/2006/relationships/hyperlink" Target="https://www.mining-technology.com/news/ghana-parliament-ratifies-ewoyaa-mining-lease/" TargetMode="External"/><Relationship Id="rId270" Type="http://schemas.openxmlformats.org/officeDocument/2006/relationships/hyperlink" Target="https://www.renewableenergymagazine.com/storage/latest-donut-battery-test-demonstrates-safety-of-20260323" TargetMode="External"/><Relationship Id="rId271" Type="http://schemas.openxmlformats.org/officeDocument/2006/relationships/hyperlink" Target="https://libertystreeteconomics.newyorkfed.org/2026/03/chinas-electric-trade/" TargetMode="External"/><Relationship Id="rId272" Type="http://schemas.openxmlformats.org/officeDocument/2006/relationships/hyperlink" Target="https://www.fool.com/investing/2026/03/23/trump-killed-resurrected-chevy-bolt-gm-stock/" TargetMode="External"/><Relationship Id="rId273" Type="http://schemas.openxmlformats.org/officeDocument/2006/relationships/hyperlink" Target="https://www.openpr.com/news/4435946/automotive-battery-thermal-management-market-size-worth-14-84" TargetMode="External"/><Relationship Id="rId274" Type="http://schemas.openxmlformats.org/officeDocument/2006/relationships/hyperlink" Target="https://www.energytrend.com/news/20260323-51124.html" TargetMode="External"/><Relationship Id="rId275" Type="http://schemas.openxmlformats.org/officeDocument/2006/relationships/hyperlink" Target="https://www.energyglobal.com/energy-storage/23032026/sses-ferrybridge-bess-enters-full-operation/" TargetMode="External"/><Relationship Id="rId276" Type="http://schemas.openxmlformats.org/officeDocument/2006/relationships/hyperlink" Target="https://kalkinemedia.com/au/stocks/metal-and-mining/asx-200-alert-market-volatility-signals-key-shift" TargetMode="External"/><Relationship Id="rId277" Type="http://schemas.openxmlformats.org/officeDocument/2006/relationships/hyperlink" Target="https://www.openpr.com/news/4435324/global-secondary-battery-market-growth-fueled-by-energy-storage" TargetMode="External"/><Relationship Id="rId278" Type="http://schemas.openxmlformats.org/officeDocument/2006/relationships/hyperlink" Target="https://miningzimbabwe.com/beijing-breaks-silence-comply-with-zimbabwes-laws-or-face-the-losses/" TargetMode="External"/><Relationship Id="rId279" Type="http://schemas.openxmlformats.org/officeDocument/2006/relationships/hyperlink" Target="https://www.chinatechnews.com/2026/03/23/117877-chinese-electric-vehicles-gain-global-popularity-despite-u-s-tariffs-and-security-concerns" TargetMode="External"/><Relationship Id="rId280" Type="http://schemas.openxmlformats.org/officeDocument/2006/relationships/hyperlink" Target="https://cnevpost.com/2026/03/23/byd-shares-surge-rising-oil-prices-boost-ev-appeal/" TargetMode="External"/><Relationship Id="rId281" Type="http://schemas.openxmlformats.org/officeDocument/2006/relationships/hyperlink" Target="https://evreporter.com/eka-mobility-greencell-win-loa-for-915-electric-buses-in-hyderabad/" TargetMode="External"/><Relationship Id="rId282" Type="http://schemas.openxmlformats.org/officeDocument/2006/relationships/hyperlink" Target="https://www.openpr.com/news/4435121/demand-for-lithium-lithium-ion-battery-electrolyte-market" TargetMode="External"/><Relationship Id="rId283" Type="http://schemas.openxmlformats.org/officeDocument/2006/relationships/hyperlink" Target="https://www.nation.com.pk/23-Mar-2026/pakistan-can-save-dollar-2b-2030-accelerating-evs-adoption-pcjcci" TargetMode="External"/><Relationship Id="rId284" Type="http://schemas.openxmlformats.org/officeDocument/2006/relationships/hyperlink" Target="https://evtech.news/news/ev-sales-crisis-2026-new-ev-sales-plunge-27-in-us-while-used-market-booms-amid-falling-prices.html" TargetMode="External"/><Relationship Id="rId285" Type="http://schemas.openxmlformats.org/officeDocument/2006/relationships/hyperlink" Target="https://evmagz.com/eu-approves-e4-6-billion-payment-to-germany-with-focus-on-evs-and-charging-infrastructure/" TargetMode="External"/><Relationship Id="rId286" Type="http://schemas.openxmlformats.org/officeDocument/2006/relationships/hyperlink" Target="https://evmagz.com/tesla-shifts-new-york-production-to-v4-supercharger-cabinets-phases-out-v3-units/" TargetMode="External"/><Relationship Id="rId287" Type="http://schemas.openxmlformats.org/officeDocument/2006/relationships/hyperlink" Target="https://lithium-news.com/advanced-resource-expansion-drill-technology-transforms-global-lithium-mining-operations/" TargetMode="External"/><Relationship Id="rId288" Type="http://schemas.openxmlformats.org/officeDocument/2006/relationships/hyperlink" Target="https://scitechdaily.com/scientists-unveil-cheaper-and-faster-way-to-extract-lithium-from-massive-untouched-reserves/" TargetMode="External"/><Relationship Id="rId289" Type="http://schemas.openxmlformats.org/officeDocument/2006/relationships/hyperlink" Target="https://evmagz.com/uk-allocates-e85-million-for-484-electric-buses-under-zebra-programme/" TargetMode="External"/><Relationship Id="rId290" Type="http://schemas.openxmlformats.org/officeDocument/2006/relationships/hyperlink" Target="https://www.bworldonline.com/sparkup/2026/03/23/737977/xpress-super-app-doubles-down-on-ev-powered-mobility-solutions/" TargetMode="External"/><Relationship Id="rId291" Type="http://schemas.openxmlformats.org/officeDocument/2006/relationships/hyperlink" Target="https://stockhead.com.au/resources/brine-and-shine-for-power-minerals-as-jv-revs-up-argentinian-lithium/" TargetMode="External"/><Relationship Id="rId292" Type="http://schemas.openxmlformats.org/officeDocument/2006/relationships/hyperlink" Target="https://3dnews.ru/1138719/mirovie-avtoproizvoditeli-massovo-otkazivayutsya-ot-polnogo-perehoda-na-elektrotyagu" TargetMode="External"/><Relationship Id="rId293" Type="http://schemas.openxmlformats.org/officeDocument/2006/relationships/hyperlink" Target="https://thedriven.io/2026/03/23/first-photo-of-tesla-cybercab-production-line-emerges/" TargetMode="External"/><Relationship Id="rId294" Type="http://schemas.openxmlformats.org/officeDocument/2006/relationships/hyperlink" Target="https://www.automotiveworld.com/news/us-auto-groups-press-trump-to-hold-the-line-on-china-evs/" TargetMode="External"/><Relationship Id="rId295" Type="http://schemas.openxmlformats.org/officeDocument/2006/relationships/hyperlink" Target="https://lithium-news.com/chiles-lithium-production-surge-signals-major-shift-in-global-battery-markets/" TargetMode="External"/><Relationship Id="rId296" Type="http://schemas.openxmlformats.org/officeDocument/2006/relationships/hyperlink" Target="https://lithium-news.com/why-ev-demand-forecasts-are-reshaping-the-entire-green-energy-landscape/" TargetMode="External"/><Relationship Id="rId297" Type="http://schemas.openxmlformats.org/officeDocument/2006/relationships/hyperlink" Target="https://lithium-news.com/how-direct-lithium-extraction-technology-is-reshaping-market-dynamics-for-battery-metal-investors/" TargetMode="External"/><Relationship Id="rId298" Type="http://schemas.openxmlformats.org/officeDocument/2006/relationships/hyperlink" Target="https://www.klsescreener.com/v2/news/view/1690109/Kia_targets_13_EV_models_by_2030_expands_global_production_footprint" TargetMode="External"/><Relationship Id="rId299" Type="http://schemas.openxmlformats.org/officeDocument/2006/relationships/hyperlink" Target="https://indonesiakini.id/2026/03/23/fuel-price-surge-sparks-aussie-ev-boom/" TargetMode="External"/><Relationship Id="rId300" Type="http://schemas.openxmlformats.org/officeDocument/2006/relationships/hyperlink" Target="https://lithium-news.com/why-the-lithium-carbonate-price-surge-is-creating-global-market-disruption/" TargetMode="External"/><Relationship Id="rId301" Type="http://schemas.openxmlformats.org/officeDocument/2006/relationships/hyperlink" Target="https://carbuzz.com/mercedes-solid-state-battery-future/" TargetMode="External"/><Relationship Id="rId302" Type="http://schemas.openxmlformats.org/officeDocument/2006/relationships/hyperlink" Target="https://www.gbnews.com/lifestyle/cars/motorists-emissions-rules-petrol-diesel-electric-cars-euro-7" TargetMode="External"/><Relationship Id="rId303" Type="http://schemas.openxmlformats.org/officeDocument/2006/relationships/hyperlink" Target="https://lithium-news.com/why-dle-technology-breakthrough-could-revolutionise-the-lithium-industry/" TargetMode="External"/><Relationship Id="rId304" Type="http://schemas.openxmlformats.org/officeDocument/2006/relationships/hyperlink" Target="https://lithium-news.com/major-lithium-refineries-accelerate-expansion-plans-as-battery-demand-surges-beyond-projections/" TargetMode="External"/><Relationship Id="rId305" Type="http://schemas.openxmlformats.org/officeDocument/2006/relationships/hyperlink" Target="https://lithium-news.com/hard-rock-mining-expansion-transforms-the-global-lithium-market-against-all-odds/" TargetMode="External"/><Relationship Id="rId306" Type="http://schemas.openxmlformats.org/officeDocument/2006/relationships/hyperlink" Target="https://www.benzinga.com/markets/tech/26/03/51396760/weekend-round-up-rivians-uber-deal-gerbers-ev-push-canadas-auto-strategy-teslas-battery-plant-and-united-airlines-flight-cuts" TargetMode="External"/><Relationship Id="rId307" Type="http://schemas.openxmlformats.org/officeDocument/2006/relationships/hyperlink" Target="https://electriccarsreport.com/2026/03/gm-lges-advance-ev-batteries-with-lmr-breakthrough-and-energy-storage-systems-expansion/" TargetMode="External"/><Relationship Id="rId308" Type="http://schemas.openxmlformats.org/officeDocument/2006/relationships/hyperlink" Target="https://simplywall.st/stocks/us/energy/nyse-wttr/select-water-solutions/news/will-integrating-lithium-extraction-into-water-assets-change" TargetMode="External"/><Relationship Id="rId309" Type="http://schemas.openxmlformats.org/officeDocument/2006/relationships/hyperlink" Target="https://www.techradar.com/vehicle-tech/hybrid-electric-vehicles/ready-in-5-full-in-9-this-chinese-ev-charges-to-70-percent-in-only-5-minutes-has-a-644-mile-range-and-its-coming-to-europe-in-april" TargetMode="External"/><Relationship Id="rId310" Type="http://schemas.openxmlformats.org/officeDocument/2006/relationships/hyperlink" Target="https://lithium-news.com/why-lithium-etf-inflows-are-reshaping-the-green-energy-investment-landscape/" TargetMode="External"/><Relationship Id="rId311" Type="http://schemas.openxmlformats.org/officeDocument/2006/relationships/hyperlink" Target="https://evcentral.com.au/huge-milestone-volkswagen-ev-sales-hit-new-high/?utm_source=rss&amp;utm_medium=rss&amp;utm_campaign=huge-milestone-volkswagen-ev-sales-hit-new-high" TargetMode="External"/><Relationship Id="rId312" Type="http://schemas.openxmlformats.org/officeDocument/2006/relationships/hyperlink" Target="https://biz.chosun.com/en/en-international/2026/03/22/7LWDFJ2CN5GY3DHOHOPO3D6O4A/" TargetMode="External"/><Relationship Id="rId313" Type="http://schemas.openxmlformats.org/officeDocument/2006/relationships/hyperlink" Target="https://lithium-news.com/why-dle-technology-breakthrough-could-transform-global-lithium-markets-within-five-years/" TargetMode="External"/><Relationship Id="rId314" Type="http://schemas.openxmlformats.org/officeDocument/2006/relationships/hyperlink" Target="https://lithium-news.com/why-lithium-price-forecasts-are-being-rewritten-as-clean-energy-demand-surges/" TargetMode="External"/><Relationship Id="rId315" Type="http://schemas.openxmlformats.org/officeDocument/2006/relationships/hyperlink" Target="https://thediplomat.com/2026/03/oil-shocks-are-rewriting-southeast-asias-auto-market-for-legacy-carmakers/" TargetMode="External"/><Relationship Id="rId316" Type="http://schemas.openxmlformats.org/officeDocument/2006/relationships/hyperlink" Target="https://lithium-news.com/critical-lithium-supply-shortfall-threatens-electric-vehicle-revolution-and-technology-innovation/" TargetMode="External"/><Relationship Id="rId317" Type="http://schemas.openxmlformats.org/officeDocument/2006/relationships/hyperlink" Target="https://lithium-news.com/why-institutional-money-is-flooding-into-lithium-etfs-despite-market-volatility/" TargetMode="External"/><Relationship Id="rId318" Type="http://schemas.openxmlformats.org/officeDocument/2006/relationships/hyperlink" Target="https://lithium-news.com/why-battery-grade-purity-standards-are-creating-seismic-shifts-in-global-lithium-markets/" TargetMode="External"/><Relationship Id="rId319" Type="http://schemas.openxmlformats.org/officeDocument/2006/relationships/hyperlink" Target="https://www.marketbeat.com/instant-alerts/lithium-stocks-to-watch-today-march-21st-2026-03-21/" TargetMode="External"/><Relationship Id="rId320" Type="http://schemas.openxmlformats.org/officeDocument/2006/relationships/hyperlink" Target="https://www.larazon.es/tecnologia-consumo/tesla-firma-un-enorme-acuerdo-con-lg-necesitan-baterias_2026032169ba6246e89622081d3f7389.html" TargetMode="External"/><Relationship Id="rId321" Type="http://schemas.openxmlformats.org/officeDocument/2006/relationships/hyperlink" Target="https://thepakistan.pk/stellantis-evs-now-have-tesla-supercharger-access/" TargetMode="External"/><Relationship Id="rId322" Type="http://schemas.openxmlformats.org/officeDocument/2006/relationships/hyperlink" Target="https://www.indexbox.io/blog/electrolytic-manganese-dioxide-market-to-2035-driven-by-lithium-ion-battery-integration-for-evs/" TargetMode="External"/><Relationship Id="rId323" Type="http://schemas.openxmlformats.org/officeDocument/2006/relationships/hyperlink" Target="https://www.marketbeat.com/instant-alerts/filing-union-bancaire-privee-ubp-sa-buys-1400-shares-of-tesla-inc-tsla-2026-03-21/" TargetMode="External"/><Relationship Id="rId324" Type="http://schemas.openxmlformats.org/officeDocument/2006/relationships/hyperlink" Target="https://opentools.ai/news/stellantis-ev-owners-rejoice-tesla-supercharger-network-now-open-for-business" TargetMode="External"/><Relationship Id="rId325" Type="http://schemas.openxmlformats.org/officeDocument/2006/relationships/hyperlink" Target="https://simplywall.st/stocks/us/retail/nasdaq-jd/jdcom/news/jdcom-byd-ev-charging-push-and-what-it-could-mean-for-valuat" TargetMode="External"/><Relationship Id="rId326" Type="http://schemas.openxmlformats.org/officeDocument/2006/relationships/hyperlink" Target="https://www.electrive.com/2026/03/21/baic-reports-progress-on-sodium-ion-batteries/" TargetMode="External"/><Relationship Id="rId327" Type="http://schemas.openxmlformats.org/officeDocument/2006/relationships/hyperlink" Target="https://gaadiwaadi.com/upcoming-tata-avinya-flagship-ev-what-we-know-so-far/" TargetMode="External"/><Relationship Id="rId328" Type="http://schemas.openxmlformats.org/officeDocument/2006/relationships/hyperlink" Target="https://www.graphene-info.com/ambient-laser-process-enables-monolithic-prelithiated-silicon-graphene-anodes" TargetMode="External"/><Relationship Id="rId329" Type="http://schemas.openxmlformats.org/officeDocument/2006/relationships/hyperlink" Target="https://greenlivingguy.com/2026/03/clean-green-tech-news-for-informed-decisions/" TargetMode="External"/><Relationship Id="rId330" Type="http://schemas.openxmlformats.org/officeDocument/2006/relationships/hyperlink" Target="http://prsync.com/meticulous-research/dc-fast-charging-power-module-market-trends-technology-evolution-and-growth-analysis-5179077/" TargetMode="External"/><Relationship Id="rId331" Type="http://schemas.openxmlformats.org/officeDocument/2006/relationships/hyperlink" Target="https://tugatech.com.pt/t80581-byd-regista-explosao-na-procura-de-eletricos-face-a-subida-do-preco-dos-combustiveis" TargetMode="External"/><Relationship Id="rId332" Type="http://schemas.openxmlformats.org/officeDocument/2006/relationships/hyperlink" Target="https://www.jdsupra.com/legalnews/doe-announces-500-million-funding-5557645/" TargetMode="External"/><Relationship Id="rId333" Type="http://schemas.openxmlformats.org/officeDocument/2006/relationships/hyperlink" Target="https://www.jdsupra.com/legalnews/u-s-seeks-to-pull-the-plug-on-2822072/" TargetMode="External"/><Relationship Id="rId334" Type="http://schemas.openxmlformats.org/officeDocument/2006/relationships/hyperlink" Target="https://lithium-news.com/why-global-mining-giants-are-racing-to-expand-hard-rock-lithium-operations/" TargetMode="External"/><Relationship Id="rId335" Type="http://schemas.openxmlformats.org/officeDocument/2006/relationships/hyperlink" Target="https://www.powerelectronicsnews.com/solid-state-batteries-increase-energy-density-while-enhancing-safety-and-ev-range/" TargetMode="External"/><Relationship Id="rId336" Type="http://schemas.openxmlformats.org/officeDocument/2006/relationships/hyperlink" Target="https://bravenewcoin.com/insights/lithium-prices-adjust-following-decline-in-china-but-investors-eye-long-term-growth" TargetMode="External"/><Relationship Id="rId337" Type="http://schemas.openxmlformats.org/officeDocument/2006/relationships/hyperlink" Target="https://www.bestmag.co.uk/tesla-lg-energy-us-plant/" TargetMode="External"/><Relationship Id="rId338" Type="http://schemas.openxmlformats.org/officeDocument/2006/relationships/hyperlink" Target="https://focus.ua/auto/747844-novye-natrievye-batarei-baic-deshevye-i-zaryazhayutsya-za-11-minut-podrobnosti" TargetMode="External"/><Relationship Id="rId339" Type="http://schemas.openxmlformats.org/officeDocument/2006/relationships/hyperlink" Target="https://www.electrive.com/2026/03/20/berlin-opens-battery-lab-for-sodium-ion-cell-research/" TargetMode="External"/><Relationship Id="rId340" Type="http://schemas.openxmlformats.org/officeDocument/2006/relationships/hyperlink" Target="https://www.capital.bg/biznes/pazari/2026/03/20/4893717_na_praga_na_dulgoochakvanata_evropeiska_revoljuciia/?ref=rss" TargetMode="External"/><Relationship Id="rId341" Type="http://schemas.openxmlformats.org/officeDocument/2006/relationships/hyperlink" Target="https://www.supplychainmovement.com/iso-standard-provides-clarity-on-calculating-co2-emissions/" TargetMode="External"/><Relationship Id="rId342" Type="http://schemas.openxmlformats.org/officeDocument/2006/relationships/hyperlink" Target="https://kalkinemedia.com/au/stocks/metal-and-mining/atlantic-lithium-advances-ewoyaa-project-after-lease-approval" TargetMode="External"/><Relationship Id="rId343" Type="http://schemas.openxmlformats.org/officeDocument/2006/relationships/hyperlink" Target="https://www.goodcarbadcar.net/bmw-i3-neue-klasse/" TargetMode="External"/><Relationship Id="rId344" Type="http://schemas.openxmlformats.org/officeDocument/2006/relationships/hyperlink" Target="https://www.defenseworld.net/2026/03/20/promising-electric-vehicle-stocks-to-add-to-your-watchlist-march-18th.html" TargetMode="External"/><Relationship Id="rId345" Type="http://schemas.openxmlformats.org/officeDocument/2006/relationships/hyperlink" Target="http://www.marketsandmarketsblog.com/lithium-iron-phosphate-batteries-market-surge-towards-solid-growth-by-2030.html" TargetMode="External"/><Relationship Id="rId346" Type="http://schemas.openxmlformats.org/officeDocument/2006/relationships/hyperlink" Target="https://cnevpost.com/2026/03/20/baic-unveils-sodium-ion-battery-breakthrough/" TargetMode="External"/><Relationship Id="rId347" Type="http://schemas.openxmlformats.org/officeDocument/2006/relationships/hyperlink" Target="https://www.batterytechonline.com/design-manufacturing/quantumscape-updates-commercialization-strategy-for-solid-state-battery-technology" TargetMode="External"/><Relationship Id="rId348" Type="http://schemas.openxmlformats.org/officeDocument/2006/relationships/hyperlink" Target="https://www.factmr.com/report/automotive-semiconductor-market" TargetMode="External"/><Relationship Id="rId349" Type="http://schemas.openxmlformats.org/officeDocument/2006/relationships/hyperlink" Target="https://www.prnewswire.com/news-releases/electric-vehicle-dc-fast-chargers-market-to-reach-usd-75-49-billion-by-2032--driven-by-expansion-of-high-power-charging-infrastructure-reports-markntel-advisors-302717386.html" TargetMode="External"/><Relationship Id="rId350" Type="http://schemas.openxmlformats.org/officeDocument/2006/relationships/hyperlink" Target="https://www.actualno.com/cars/elektromobilite-shte-spestjat-miliardi-na-evropa-do-2030-godina-news_2570596.html" TargetMode="External"/><Relationship Id="rId351" Type="http://schemas.openxmlformats.org/officeDocument/2006/relationships/hyperlink" Target="https://www.jdsupra.com/legalnews/doe-opens-500m-funding-opportunity-for-5637003/" TargetMode="External"/><Relationship Id="rId352" Type="http://schemas.openxmlformats.org/officeDocument/2006/relationships/hyperlink" Target="https://www.indexbox.io/blog/spent-nmc-battery-feedstock-market-driven-by-first-major-wave-of-ev-retirements-set-for-strategic-expansion-through-2035/" TargetMode="External"/><Relationship Id="rId353" Type="http://schemas.openxmlformats.org/officeDocument/2006/relationships/hyperlink" Target="https://electriccarsreport.com/2026/03/ionna-celebrates-two-years-with-rapid-ev-charging-network-expansion/" TargetMode="External"/><Relationship Id="rId354" Type="http://schemas.openxmlformats.org/officeDocument/2006/relationships/hyperlink" Target="https://evsandbeyond.co.nz/volkswagen-previews-id-cross-electric-suv-ahead-of-launch/#utm_source=rss&amp;utm_medium=rss&amp;utm_campaign=volkswagen-previews-id-cross-electric-suv-ahead-of-launch" TargetMode="External"/><Relationship Id="rId355" Type="http://schemas.openxmlformats.org/officeDocument/2006/relationships/hyperlink" Target="https://lithium-news.com/how-hard-rock-mining-expansion-is-transforming-the-global-lithium-supply-chain/" TargetMode="External"/><Relationship Id="rId356" Type="http://schemas.openxmlformats.org/officeDocument/2006/relationships/hyperlink" Target="https://lithium-news.com/revolutionary-advances-in-brine-extraction-efficiency-are-reshaping-lithium-market-dynamics/" TargetMode="External"/><Relationship Id="rId357" Type="http://schemas.openxmlformats.org/officeDocument/2006/relationships/hyperlink" Target="https://lithium-news.com/how-revolutionary-lithium-technologies-are-creating-unprecedented-investment-opportunities/" TargetMode="External"/><Relationship Id="rId358" Type="http://schemas.openxmlformats.org/officeDocument/2006/relationships/hyperlink" Target="https://www.etoday.co.kr/news/view/2567431" TargetMode="External"/><Relationship Id="rId359" Type="http://schemas.openxmlformats.org/officeDocument/2006/relationships/hyperlink" Target="https://carnewschina.com/2026/03/20/11-minute-full-charge-baics-sodium-ion-leap-challenges-lithium-dominance/" TargetMode="External"/><Relationship Id="rId360" Type="http://schemas.openxmlformats.org/officeDocument/2006/relationships/hyperlink" Target="https://www.notebookcheck.com/E-Autos-mit-bis-zu-1-500-km-Reichweite-kommen-Chery-stellt-neue-Solid-State-Batterie-in-Aussicht.1254881.0.html" TargetMode="External"/><Relationship Id="rId361" Type="http://schemas.openxmlformats.org/officeDocument/2006/relationships/hyperlink" Target="https://www.bestmag.co.uk/berlin-battery-lab-sodium-innovation/" TargetMode="External"/><Relationship Id="rId362" Type="http://schemas.openxmlformats.org/officeDocument/2006/relationships/hyperlink" Target="https://www.motorbiscuit.com/trump-vs-california-the-legal-battle-that-could-nuke-the-auto-industry/" TargetMode="External"/><Relationship Id="rId363" Type="http://schemas.openxmlformats.org/officeDocument/2006/relationships/hyperlink" Target="https://lithium-news.com/how-lithium-royalty-investments-are-revolutionizing-battery-metal-extraction-methods/" TargetMode="External"/><Relationship Id="rId364" Type="http://schemas.openxmlformats.org/officeDocument/2006/relationships/hyperlink" Target="https://www.electrive.com/2026/03/19/eve-energy-launches-two-new-solid-state-batteries/" TargetMode="External"/><Relationship Id="rId365" Type="http://schemas.openxmlformats.org/officeDocument/2006/relationships/hyperlink" Target="https://www.electrive.com/2026/03/19/chery-unveils-rhino-battery-product-family/" TargetMode="External"/><Relationship Id="rId366" Type="http://schemas.openxmlformats.org/officeDocument/2006/relationships/hyperlink" Target="https://index.hu/gazdasag/2026/03/19/audi-penzugyi-eredmeny-audi-hungaria-autopiac-autoipar-autogyartas-jarmuipar-elektromos-auto/" TargetMode="External"/><Relationship Id="rId367" Type="http://schemas.openxmlformats.org/officeDocument/2006/relationships/hyperlink" Target="https://www.chinanews.net/news/278931338/economyinfocuschina-jiangsu-automotive-industry-development-cn" TargetMode="External"/><Relationship Id="rId368" Type="http://schemas.openxmlformats.org/officeDocument/2006/relationships/hyperlink" Target="https://thanhnien.vn/xe-dien-loi-nguoc-dong-giua-bao-nhien-lieu-185260319150419322.htm" TargetMode="External"/><Relationship Id="rId369" Type="http://schemas.openxmlformats.org/officeDocument/2006/relationships/hyperlink" Target="https://africa-middleeastmining.com/new-andritz-dryer-improves-recovery-efficiency-in-lithium-ion-battery-recycling/?utm_source=rss&amp;utm_medium=rss&amp;utm_campaign=new-andritz-dryer-improves-recovery-efficiency-in-lithium-ion-battery-recycling" TargetMode="External"/><Relationship Id="rId370" Type="http://schemas.openxmlformats.org/officeDocument/2006/relationships/hyperlink" Target="https://gizmodo.com/federal-ev-surcharge-idea-not-dead-yet-and-now-includes-hybrids-2000735360" TargetMode="External"/><Relationship Id="rId371" Type="http://schemas.openxmlformats.org/officeDocument/2006/relationships/hyperlink" Target="https://www.infomagazine.ma/economie/gitex-africa-propulse-la-mobilite-electrique-en-afrique-vers-un-marche-a-28-milliards-de-dollars-14223-2026/" TargetMode="External"/><Relationship Id="rId372" Type="http://schemas.openxmlformats.org/officeDocument/2006/relationships/hyperlink" Target="https://www.energytrend.com/news/20260319-51102.html" TargetMode="External"/><Relationship Id="rId373" Type="http://schemas.openxmlformats.org/officeDocument/2006/relationships/hyperlink" Target="https://kalkinemedia.com/au/stocks/metal-and-mining/solid-state-breakthrough-drives-battery-innovation" TargetMode="External"/><Relationship Id="rId374" Type="http://schemas.openxmlformats.org/officeDocument/2006/relationships/hyperlink" Target="https://carnewschina.com/2026/03/19/tesla-supplier-eve-unveils-dual-solid-state-batteries-60-ah-ev-cell-and-low-pressure-consumer-design/" TargetMode="External"/><Relationship Id="rId375" Type="http://schemas.openxmlformats.org/officeDocument/2006/relationships/hyperlink" Target="https://www.hklaw.com/en/insights/publications/2026/03/doe-opens-500m-funding-opportunity-for-battery-materials-processing" TargetMode="External"/><Relationship Id="rId376" Type="http://schemas.openxmlformats.org/officeDocument/2006/relationships/hyperlink" Target="https://www.focus.de/auto/autostandort-deutschland/subventions-gebaeude-stuerzt-ein-vw-in-china-wieder-vor-byd_48bbd9e3-05a4-4c6f-bf9b-5f054cad2815.html" TargetMode="External"/><Relationship Id="rId377" Type="http://schemas.openxmlformats.org/officeDocument/2006/relationships/hyperlink" Target="https://lithium-news.com/why-lithium-refinery-expansions-are-racing-against-battery-demand/" TargetMode="External"/><Relationship Id="rId378" Type="http://schemas.openxmlformats.org/officeDocument/2006/relationships/hyperlink" Target="https://skillings.net/does-500m-battery-bet-how-federal-grants-are-rewiring-the-midstream-mining-sector/" TargetMode="External"/><Relationship Id="rId379" Type="http://schemas.openxmlformats.org/officeDocument/2006/relationships/hyperlink" Target="https://lithium-news.com/why-lithium-markets-are-signaling-a-massive-ev-surge-ahead/" TargetMode="External"/><Relationship Id="rId380" Type="http://schemas.openxmlformats.org/officeDocument/2006/relationships/hyperlink" Target="https://lithium-news.com/why-every-gigafactory-supply-deal-now-shapes-the-future-of-clean-energy-economics/" TargetMode="External"/><Relationship Id="rId381" Type="http://schemas.openxmlformats.org/officeDocument/2006/relationships/hyperlink" Target="https://www.dnes.bg/a/2-svyat/714602-nadprevara-za-litiy-evropa-tarsi-sigurnost-chrez-sobstven-dobiv" TargetMode="External"/><Relationship Id="rId382" Type="http://schemas.openxmlformats.org/officeDocument/2006/relationships/hyperlink" Target="https://lithium-news.com/how-lithium-royalty-investments-are-revolutionizing-mining-technology-development/" TargetMode="External"/><Relationship Id="rId383" Type="http://schemas.openxmlformats.org/officeDocument/2006/relationships/hyperlink" Target="https://lithium-news.com/why-direct-lithium-extraction-is-the-game-changing-technology-every-lithium-investor-should-understand/" TargetMode="External"/><Relationship Id="rId384" Type="http://schemas.openxmlformats.org/officeDocument/2006/relationships/hyperlink" Target="https://www.energy-storage.news/lg-energy-solutions-us4-3-billion-agreement-with-tesla-and-lfp-manufacturing-with-gm/" TargetMode="External"/><Relationship Id="rId385" Type="http://schemas.openxmlformats.org/officeDocument/2006/relationships/hyperlink" Target="https://www.mining.com/web/core-lithium-secures-205-million-to-restart-project/" TargetMode="External"/><Relationship Id="rId386" Type="http://schemas.openxmlformats.org/officeDocument/2006/relationships/hyperlink" Target="https://www.geeky-gadgets.com/solid-state-battery-donut-lab-2026/" TargetMode="External"/><Relationship Id="rId387" Type="http://schemas.openxmlformats.org/officeDocument/2006/relationships/hyperlink" Target="https://cnevpost.com/2026/03/18/chery-targets-1500-km-range-new-solid-state-battery/" TargetMode="External"/><Relationship Id="rId388" Type="http://schemas.openxmlformats.org/officeDocument/2006/relationships/hyperlink" Target="https://www.tulsatoday.com/2026/03/18/sulfide-coating-increase-lithium-life/" TargetMode="External"/><Relationship Id="rId389" Type="http://schemas.openxmlformats.org/officeDocument/2006/relationships/hyperlink" Target="https://carnewschina.com/2026/03/18/gwm-solid-state-batteries-will-take-5-years-to-be-widely-used-chairman-shared/" TargetMode="External"/><Relationship Id="rId390" Type="http://schemas.openxmlformats.org/officeDocument/2006/relationships/hyperlink" Target="https://www.ndtvprofit.com/markets/jbm-auto-olectra-greentech-ather-energy-ola-electric-mobility-ev-stocks-rally-on-oil-shock-opportunity-11232511" TargetMode="External"/><Relationship Id="rId391" Type="http://schemas.openxmlformats.org/officeDocument/2006/relationships/hyperlink" Target="https://www.vietnamplus.vn/gia-xang-tang-thuc-day-nguoi-tieu-dung-chuyen-sang-mua-xe-dien-post1099647.vnp" TargetMode="External"/><Relationship Id="rId392" Type="http://schemas.openxmlformats.org/officeDocument/2006/relationships/hyperlink" Target="https://cleantechnica.com/2026/03/18/brazil-fuels-byd-growth-in-the-americas-mexico-argentina-place-100000-orders/" TargetMode="External"/><Relationship Id="rId393" Type="http://schemas.openxmlformats.org/officeDocument/2006/relationships/hyperlink" Target="http://www.marketsandmarketsblog.com/automotive-bms-market-growth-strengthened-by-global-shift-to-electric-vehicles.html" TargetMode="External"/><Relationship Id="rId394" Type="http://schemas.openxmlformats.org/officeDocument/2006/relationships/hyperlink" Target="https://www.inverness-courier.co.uk/news/we-got-the-power-inverness-primary-youngsters-see-new-h-430034/" TargetMode="External"/><Relationship Id="rId395" Type="http://schemas.openxmlformats.org/officeDocument/2006/relationships/hyperlink" Target="https://themarketonline.com.au/critical-resources-makes-solid-state-battery-breakthrough-2026-03-18/" TargetMode="External"/><Relationship Id="rId396" Type="http://schemas.openxmlformats.org/officeDocument/2006/relationships/hyperlink" Target="https://www.presse-citron.net/voici-la-voiture-la-plus-vendue-au-monde-ce-nest-pas-une-tesla-ni-une-byd-ni-une-electrique/" TargetMode="External"/><Relationship Id="rId397" Type="http://schemas.openxmlformats.org/officeDocument/2006/relationships/hyperlink" Target="https://cleantechnica.com/2026/03/17/iran-conflict-set-to-hit-petrol-drivers-5-times-harder-than-ev-drivers-analysis/" TargetMode="External"/><Relationship Id="rId398" Type="http://schemas.openxmlformats.org/officeDocument/2006/relationships/hyperlink" Target="https://telematicswire.net/government-extends-pm-e-drive-deadline-eases-motor-import-rules-for-e-bus-makers/" TargetMode="External"/><Relationship Id="rId399" Type="http://schemas.openxmlformats.org/officeDocument/2006/relationships/hyperlink" Target="https://www.indexbox.io/blog/lithium-ion-battery-cathode-market-to-2035-driven-by-mandatory-global-ev-electrification-targets/" TargetMode="External"/><Relationship Id="rId400" Type="http://schemas.openxmlformats.org/officeDocument/2006/relationships/hyperlink" Target="https://news.google.com/rss/articles/CBMilgFBVV95cUxQWTdIM0RXeGg1QnB1QkIyd3pCS0RxajJqSUVHR0lVdlRZcTE4MnQxZTVWNjJkU2Rmdl9LRlBlaVNueExRX21OUDNxRTRyRktLTEV6S1BJamhHOTlsVWNtMWFJXzJWT0xEeE05RXV0T21NeEdhenZpTFBBNHB0aGxraEhxYkVTQlNwLUZjRWE4NjRBYWdVM2c?oc=5&amp;hl=en-US&amp;gl=US&amp;ceid=US:en" TargetMode="External"/><Relationship Id="rId401" Type="http://schemas.openxmlformats.org/officeDocument/2006/relationships/hyperlink" Target="https://skillings.net/orion-resource-partners-mine-finance-2-2b-fund-2026-strategy-and-market-impact/" TargetMode="External"/><Relationship Id="rId402" Type="http://schemas.openxmlformats.org/officeDocument/2006/relationships/hyperlink" Target="https://www.just-auto.com/sponsored/how-the-automotive-markets-in-the-us-and-europe-are-changing/" TargetMode="External"/><Relationship Id="rId403" Type="http://schemas.openxmlformats.org/officeDocument/2006/relationships/hyperlink" Target="https://canadianautodealer.ca/2026/03/ev-market-will-surge-through-2032/" TargetMode="External"/><Relationship Id="rId404" Type="http://schemas.openxmlformats.org/officeDocument/2006/relationships/hyperlink" Target="https://www.openpr.com/news/4428653/australia-electric-vehicle-market-size-to-reach-usd-20-83" TargetMode="External"/><Relationship Id="rId405" Type="http://schemas.openxmlformats.org/officeDocument/2006/relationships/hyperlink" Target="https://evmagz.com/u-s-lawmakers-eye-new-fees-on-electric-vehicles-in-upcoming-transport-bill/" TargetMode="External"/><Relationship Id="rId406" Type="http://schemas.openxmlformats.org/officeDocument/2006/relationships/hyperlink" Target="https://www.zerohedge.com/technology/us-confirms-tesla-lg-energy-solutions-43-billion-lfp-battery-plant-michigan" TargetMode="External"/><Relationship Id="rId407" Type="http://schemas.openxmlformats.org/officeDocument/2006/relationships/hyperlink" Target="https://www.ad-hoc-news.de/boerse/news/ueberblick/volkswagen-reclaims-top-spot-in-crucial-chinese-market/68771813" TargetMode="External"/><Relationship Id="rId408" Type="http://schemas.openxmlformats.org/officeDocument/2006/relationships/hyperlink" Target="https://kalkinemedia.com/au/stocks/metal-and-mining/is-asx-all-ordinaries-focus-shifting-to-core-lithium-restart" TargetMode="External"/><Relationship Id="rId409" Type="http://schemas.openxmlformats.org/officeDocument/2006/relationships/hyperlink" Target="https://knowridge.com/2026/03/scientists-turn-toxic-forever-chemicals-into-a-tool-for-producing-lithium-for-batteries/" TargetMode="External"/><Relationship Id="rId410" Type="http://schemas.openxmlformats.org/officeDocument/2006/relationships/hyperlink" Target="https://lithium-news.com/why-the-lithium-carbonate-price-surge-is-reshaping-global-battery-economics/" TargetMode="External"/><Relationship Id="rId411" Type="http://schemas.openxmlformats.org/officeDocument/2006/relationships/hyperlink" Target="https://www.arkansasonline.com/news/2026/mar/17/state-panel-advances-contract-to-provide-roadmap/" TargetMode="External"/><Relationship Id="rId412" Type="http://schemas.openxmlformats.org/officeDocument/2006/relationships/hyperlink" Target="https://lithium-news.com/why-gigafactory-supply-deals-are-reshaping-the-global-energy-landscape/" TargetMode="External"/><Relationship Id="rId413" Type="http://schemas.openxmlformats.org/officeDocument/2006/relationships/hyperlink" Target="https://techxplore.com/news/2026-03-electric-car-flames-solidstate-battery.html" TargetMode="External"/><Relationship Id="rId414" Type="http://schemas.openxmlformats.org/officeDocument/2006/relationships/hyperlink" Target="https://lithium-news.com/revolutionary-brine-extraction-methods-could-reshape-global-lithium-supply-chains/" TargetMode="External"/><Relationship Id="rId415" Type="http://schemas.openxmlformats.org/officeDocument/2006/relationships/hyperlink" Target="https://batteriesnews.com/donut-lab-conducts-special-test-to-measure-donut-battery-performance-in-a-battery-pack/" TargetMode="External"/><Relationship Id="rId416" Type="http://schemas.openxmlformats.org/officeDocument/2006/relationships/hyperlink" Target="https://batteriesnews.com/in-china-battery-makers-bet-big-on-sodium-in-move-away-from-critical-minerals/" TargetMode="External"/><Relationship Id="rId417" Type="http://schemas.openxmlformats.org/officeDocument/2006/relationships/hyperlink" Target="https://tugatech.com.pt/t80303-chery-revela-nova-bateria-de-estado-solido-com-autonomia-ate-1300-quilometros" TargetMode="External"/><Relationship Id="rId418" Type="http://schemas.openxmlformats.org/officeDocument/2006/relationships/hyperlink" Target="https://tugatech.com.pt/t80306-volvo-ex30-abandona-mercado-dos-estados-unidos-apos-mudancas-nas-politicas-de-eletricos" TargetMode="External"/><Relationship Id="rId419" Type="http://schemas.openxmlformats.org/officeDocument/2006/relationships/hyperlink" Target="https://www.notateslaapp.com/news/3809/tesla-and-lg-sign-deal-for-43-billion-lfp-battery-factory-in-us" TargetMode="External"/><Relationship Id="rId420" Type="http://schemas.openxmlformats.org/officeDocument/2006/relationships/hyperlink" Target="https://www.energy-storage.news/samsung-sdi-secures-us1-billion-us-ess-cell-supply-deal-usitc-says-china-aam-imports-do-not-hinder-us-industry-growth/" TargetMode="External"/><Relationship Id="rId421" Type="http://schemas.openxmlformats.org/officeDocument/2006/relationships/hyperlink" Target="https://www.electrive.com/2026/03/17/us-government-sues-californian-air-quality-regulator/" TargetMode="External"/><Relationship Id="rId422" Type="http://schemas.openxmlformats.org/officeDocument/2006/relationships/hyperlink" Target="https://www.jalopnik.com/2124878/byd-takeover-ev-market-reasons/" TargetMode="External"/><Relationship Id="rId423" Type="http://schemas.openxmlformats.org/officeDocument/2006/relationships/hyperlink" Target="https://www.e-mj.com/departments/markets/woodmac-lithium-supply-deficit-looms/" TargetMode="External"/><Relationship Id="rId424" Type="http://schemas.openxmlformats.org/officeDocument/2006/relationships/hyperlink" Target="https://www.gurufocus.com/news/8718830/orion-energy-oesx-expands-ev-charging-infrastructure-with-new-projects" TargetMode="External"/><Relationship Id="rId425" Type="http://schemas.openxmlformats.org/officeDocument/2006/relationships/hyperlink" Target="https://chargedevs.com/newswire/charging-network-ionna-opens-100th-site-launches-discounts-for-certain-ev-drivers/" TargetMode="External"/><Relationship Id="rId426" Type="http://schemas.openxmlformats.org/officeDocument/2006/relationships/hyperlink" Target="https://cfi.co/middleeast/2026/03/energy-security-and-capital-allocation-why-geopolitics-is-accelerating-the-clean-energy-investment-cycle/" TargetMode="External"/><Relationship Id="rId427" Type="http://schemas.openxmlformats.org/officeDocument/2006/relationships/hyperlink" Target="https://www.marketbeat.com/instant-alerts/filing-mizuho-markets-cayman-lp-grows-position-in-tesla-inc-tsla-2026-03-17/" TargetMode="External"/><Relationship Id="rId428" Type="http://schemas.openxmlformats.org/officeDocument/2006/relationships/hyperlink" Target="https://focus.ua/auto/747380-elektrokrossover-volkswagen-id-cross-za-28-000-evro-oficialnye-foto-i-podrobnosti" TargetMode="External"/><Relationship Id="rId429" Type="http://schemas.openxmlformats.org/officeDocument/2006/relationships/hyperlink" Target="https://www.businesstoday.in/markets/stocks/story/ev-incentives-coming-tata-motors-pv-tvs-ather-mm-shares-among-likely-beneficiaries-521005-2026-03-17?utm_source=rssfeed" TargetMode="External"/><Relationship Id="rId430" Type="http://schemas.openxmlformats.org/officeDocument/2006/relationships/hyperlink" Target="https://www.benzinga.com/markets/tech/26/03/51290679/trump-administration-confirms-tesla-will-build-4-3-billion-battery-plant-in-michigan-with-lg-energy" TargetMode="External"/><Relationship Id="rId431" Type="http://schemas.openxmlformats.org/officeDocument/2006/relationships/hyperlink" Target="https://skillings.net/doe-critical-mineral-refining-what-it-is-why-it-matters-2026-outlook/" TargetMode="External"/><Relationship Id="rId432" Type="http://schemas.openxmlformats.org/officeDocument/2006/relationships/hyperlink" Target="https://www.globenewswire.com/news-release/2026/03/17/3257165/0/en/Orion-Voltrek-Embarks-on-10M-in-EV-Charging-Deployments-More-than-80-U-S-Installations-Range-from-the-Northeast-to-the-Carolinas-to-California.html" TargetMode="External"/><Relationship Id="rId433" Type="http://schemas.openxmlformats.org/officeDocument/2006/relationships/hyperlink" Target="https://cnevpost.com/2026/03/17/chery-to-detail-solid-state-battery-tech/" TargetMode="External"/><Relationship Id="rId434" Type="http://schemas.openxmlformats.org/officeDocument/2006/relationships/hyperlink" Target="https://theprint.in/economy/cargo-matters-to-invest-rs-66-crore-to-set-up-over-550-ev-charging-stations/2881298/" TargetMode="External"/><Relationship Id="rId435" Type="http://schemas.openxmlformats.org/officeDocument/2006/relationships/hyperlink" Target="https://thearabianpost.com/zimbabwe-lithium-ban-jolts-global-battery-trade/" TargetMode="External"/><Relationship Id="rId436" Type="http://schemas.openxmlformats.org/officeDocument/2006/relationships/hyperlink" Target="https://www.automotiveworld.com/news/tesla-named-as-buyer-in-lg-energy-solutions-4-3bn-deal/" TargetMode="External"/><Relationship Id="rId437" Type="http://schemas.openxmlformats.org/officeDocument/2006/relationships/hyperlink" Target="https://express-press-release.net/news/2026/03/17/1742057" TargetMode="External"/><Relationship Id="rId438" Type="http://schemas.openxmlformats.org/officeDocument/2006/relationships/hyperlink" Target="https://coincentral.com/tesla-tsla-stock-4-3b-michigan-battery-plant-aims-to-cut-china-dependency/" TargetMode="External"/><Relationship Id="rId439" Type="http://schemas.openxmlformats.org/officeDocument/2006/relationships/hyperlink" Target="https://finance.yahoo.com/news/tesla-rival-byds-hong-kong-104607357.html" TargetMode="External"/><Relationship Id="rId440" Type="http://schemas.openxmlformats.org/officeDocument/2006/relationships/hyperlink" Target="https://www.ajunews.com/view/20260317150111605" TargetMode="External"/><Relationship Id="rId441" Type="http://schemas.openxmlformats.org/officeDocument/2006/relationships/hyperlink" Target="https://oilprice.com/Latest-Energy-News/World-News/Tesla-and-LG-Energy-to-Build-43-Billion-Battery-Plant-in-Michigan.html" TargetMode="External"/><Relationship Id="rId442" Type="http://schemas.openxmlformats.org/officeDocument/2006/relationships/hyperlink" Target="https://www.business-standard.com/markets/news/ev-policy-pm-edrive-nomura-tata-motors-mm-ather-sona-blw-beneficiaries-126031700307_1.html" TargetMode="External"/><Relationship Id="rId443" Type="http://schemas.openxmlformats.org/officeDocument/2006/relationships/hyperlink" Target="https://carboncredits.com/doe-launches-500m-funding-drive-to-strengthen-u-s-battery-supply-chains-and-critical-minerals-processing/" TargetMode="External"/><Relationship Id="rId444" Type="http://schemas.openxmlformats.org/officeDocument/2006/relationships/hyperlink" Target="https://northamericanmining.com/index.php/2026/03/16/doe-announces-funding-to-expand-u-s-critical-materials/?utm_source=rss&amp;utm_medium=rss&amp;utm_campaign=doe-announces-funding-to-expand-u-s-critical-materials" TargetMode="External"/><Relationship Id="rId445" Type="http://schemas.openxmlformats.org/officeDocument/2006/relationships/hyperlink" Target="https://batteriesnews.com/beyond-the-charger-why-recycling-is-the-critical-last-mile-of-ev-infrastructure/" TargetMode="External"/><Relationship Id="rId446" Type="http://schemas.openxmlformats.org/officeDocument/2006/relationships/hyperlink" Target="https://www.prnewsreleaser.com/news/243000" TargetMode="External"/><Relationship Id="rId447" Type="http://schemas.openxmlformats.org/officeDocument/2006/relationships/hyperlink" Target="https://www.zerohedge.com/precious-metals/doe-unleashes-500m-break-chinas-grip-critical-materials" TargetMode="External"/><Relationship Id="rId448" Type="http://schemas.openxmlformats.org/officeDocument/2006/relationships/hyperlink" Target="https://lithium-news.com/why-smart-manufacturers-are-scrambling-to-secure-lithium-contracts-before-supply-deficits-hit/" TargetMode="External"/><Relationship Id="rId449" Type="http://schemas.openxmlformats.org/officeDocument/2006/relationships/hyperlink" Target="https://lithium-news.com/why-hard-rock-mining-expansion-is-the-lithium-story-investors-are-watching/" TargetMode="External"/><Relationship Id="rId450" Type="http://schemas.openxmlformats.org/officeDocument/2006/relationships/hyperlink" Target="https://carnewschina.com/2026/03/17/nio-backed-energy-firm-partners-with-byd-on-flash-charging-stations/" TargetMode="External"/><Relationship Id="rId451" Type="http://schemas.openxmlformats.org/officeDocument/2006/relationships/hyperlink" Target="https://cleantechnica.com/2026/03/16/lets-not-pour-cold-water-on-the-eu-car-industrys-ev-momentum/" TargetMode="External"/><Relationship Id="rId452" Type="http://schemas.openxmlformats.org/officeDocument/2006/relationships/hyperlink" Target="https://batteriesnews.com/lyten-to-acquire-northvolt-revolt-battery-recycling-plant/" TargetMode="External"/><Relationship Id="rId453" Type="http://schemas.openxmlformats.org/officeDocument/2006/relationships/hyperlink" Target="https://lithium-news.com/revolutionary-dle-technology-breakthrough-transforms-lithium-extraction-economics-and-sparks-investment-surge/" TargetMode="External"/><Relationship Id="rId454" Type="http://schemas.openxmlformats.org/officeDocument/2006/relationships/hyperlink" Target="https://cen.acs.org/materials/energy-storage/battery-EV-battery-climate-change/104/web/2026/03?sc=230901_cenrssfeed_eng_latestnewsrss_cen" TargetMode="External"/><Relationship Id="rId455" Type="http://schemas.openxmlformats.org/officeDocument/2006/relationships/hyperlink" Target="https://www.df.cl/empresas/mineria/estados-unidos-lanza-plan-por-us-500-millones-para-fortalecer-cadena-local" TargetMode="External"/><Relationship Id="rId456" Type="http://schemas.openxmlformats.org/officeDocument/2006/relationships/hyperlink" Target="https://www.cartoq.com/car-news/72-billion-ev-retreat-global-automakers-cutting-electric-losses/" TargetMode="External"/><Relationship Id="rId457" Type="http://schemas.openxmlformats.org/officeDocument/2006/relationships/hyperlink" Target="https://www.viva.co.id/otomotif/1886525-penjualan-mobil-listrik-global-alami-penurunan" TargetMode="External"/><Relationship Id="rId458" Type="http://schemas.openxmlformats.org/officeDocument/2006/relationships/hyperlink" Target="https://cnevpost.com/2026/03/16/byd-to-bring-1500-kw-flash-chargers-to-europe/" TargetMode="External"/><Relationship Id="rId459" Type="http://schemas.openxmlformats.org/officeDocument/2006/relationships/hyperlink" Target="https://www.northernminer.com/politics/us-launches-500m-boost-to-mineral-processing/1003888859/" TargetMode="External"/><Relationship Id="rId460" Type="http://schemas.openxmlformats.org/officeDocument/2006/relationships/hyperlink" Target="https://skillings.net/digital-passport-regulations-what-changed-and-impact-on-battery-metals/" TargetMode="External"/><Relationship Id="rId461" Type="http://schemas.openxmlformats.org/officeDocument/2006/relationships/hyperlink" Target="https://tugatech.com.pt/t80236-alemanha-recebe-46-mil-milhoes-de-euros-da-uniao-europeia-para-apoiar-veiculos-eletricos" TargetMode="External"/><Relationship Id="rId462" Type="http://schemas.openxmlformats.org/officeDocument/2006/relationships/hyperlink" Target="https://constructionreviewonline.com/vinfast-to-resume-construction-of-delayed-4-billion-north-carolina-ev-plant/" TargetMode="External"/><Relationship Id="rId463" Type="http://schemas.openxmlformats.org/officeDocument/2006/relationships/hyperlink" Target="https://electrek.co/2026/03/16/donut-lab-solid-state-battery-pack-test-verge-motorcycles/" TargetMode="External"/><Relationship Id="rId464" Type="http://schemas.openxmlformats.org/officeDocument/2006/relationships/hyperlink" Target="https://www.fool.com/investing/2026/03/16/this-should-make-tesla-investors-extremely-nervous/" TargetMode="External"/><Relationship Id="rId465" Type="http://schemas.openxmlformats.org/officeDocument/2006/relationships/hyperlink" Target="https://insideevs.com/news/790092/ev-sales-us-january-2025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