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| 2026-04-01 00:00 UTC [QZRV]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2026-04-01 00:00 UTC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present)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"6B_LITHIUM_2026-04-01T00:00:00Z", "timestamp_utc": "2026-04-01T00:00:00Z", "primary_asset_focus": { "name": "Lithium", "market_code": "lithium" }, "headline_sentiment_word": "Fragile", "headline_conviction_score_0_100": 0, "headline_fragility_score_0_100": 80, "headline_authority_confirmation_score_0_100": 0, "commodity_registry": [ "crude_oil", "gold", "natural_gas", "copper", "silver", "wheat", "corn", "uranium", "lithium", "coffee" ], "target_market_code": "lithium", "target_resolution_source": "explicit", "scope_mode": "single_market", "analyzed_markets": [ "lithium" ], "regime_state": "unstable", "beliefs": [], "market_state_table": [ { "market": "lithium", "directional_state": "neutral_mixed", "momentum_state": "stable", "reversal_risk": "low", "state_change": "unchanged", "directional_mass_score_0_100": 0, "conviction_score_0_100": 0, "authority_confirmation_score_0_100": 0, "authority_confirmation_band": "low", "freshness_confidence": "low", "catalyst_type": "unclear", "stale_suppression_applied": false, "thesis_kill_switch": false, "late_breaking_alert": false, "fragility_score_0_100": 80, "supporting_belief_ids": [], "source_tier_counts": { "tier_a": 0, "tier_b": 0, "tier_c": 0, "unknown": 0 }, "freshness_mix": { "fresh_0_6h": 0, "fresh_6_24h": 0, "fresh_24_72h": 0, "stale_over_72h": 0 } } ], "risk_flags": [ { "flag": "data_sparsity", "market": "lithium", "severity": "high", "reason": "No workflow5B trend/vip/risk inputs were provided; evidence count is below min_evidence_threshold=3." }, { "flag": "freshness_uncertainty", "market": "lithium", "severity": "high", "reason": "No timestamped evidence was supplied, so recency weighting and reversal detection cannot be reliably computed." } ], "candidate_actions": [ { "market": "lithium", "action": "stay_flat", "confidence": "high", "trigger_condition": "Remain in neutral/mixed state until &gt;=3 independent, timestamped directional signals are ingested with coherent consensus." }, { "market": "lithium", "action": "volatility_watch", "confidence": "medium", "trigger_condition": "If new evidence arrives showing rising contradiction (mixed drivers within last 6\u201324h), treat as unstable regime." } ], "paper_trade_signal_pack": { "bullish_markets": [], "bearish_markets": [], "neutral_mixed_markets": [ "lithium" ], "high_reversal_risk_markets": [] }, "signal_timeseries": { "resolution": "1h", "lookback_hours": 24, "bucket_timezone": "UTC", "buckets": [ { "bucket_start_utc": "2026-03-31T00:00:00Z", "bucket_end_utc": "2026-03-31T01:00:00Z",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"2026-03-31T01:00:00Z", "bucket_end_utc": "2026-03-31T02:00:00Z",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"2026-03-31T02:00:00Z", "bucket_end_utc": "2026-03-31T03:00:00Z",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"2026-03-31T03:00:00Z", "bucket_end_utc": "2026-03-31T04:00:00Z",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"2026-03-31T04:00:00Z", "bucket_end_utc": "2026-03-31T05:00:00Z",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"2026-03-31T05:00:00Z", "bucket_end_utc": "2026-03-31T06:00:00Z",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"2026-03-31T06:00:00Z", "bucket_end_utc": "2026-03-31T07:00:00Z",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"2026-03-31T07:00:00Z", "bucket_end_utc": "2026-03-31T08:00:00Z",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"2026-03-31T08:00:00Z", "bucket_end_utc": "2026-03-31T09:00:00Z",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"2026-03-31T09:00:00Z", "bucket_end_utc": "2026-03-31T10:00:00Z",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"2026-03-31T10:00:00Z", "bucket_end_utc": "2026-03-31T11:00:00Z",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"2026-03-31T11:00:00Z", "bucket_end_utc": "2026-03-31T12:00:00Z",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"2026-03-31T12:00:00Z", "bucket_end_utc": "2026-03-31T13:00:00Z",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"2026-03-31T13:00:00Z", "bucket_end_utc": "2026-03-31T14:00:00Z",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"2026-03-31T14:00:00Z", "bucket_end_utc": "2026-03-31T15:00:00Z",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"2026-03-31T15:00:00Z", "bucket_end_utc": "2026-03-31T16:00:00Z",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"2026-03-31T16:00:00Z", "bucket_end_utc": "2026-03-31T17:00:00Z",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"2026-03-31T17:00:00Z", "bucket_end_utc": "2026-03-31T18:00:00Z",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"2026-03-31T18:00:00Z", "bucket_end_utc": "2026-03-31T19:00:00Z",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"2026-03-31T19:00:00Z", "bucket_end_utc": "2026-03-31T20:00:00Z",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"2026-03-31T20:00:00Z", "bucket_end_utc": "2026-03-31T21:00:00Z",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"2026-03-31T21:00:00Z", "bucket_end_utc": "2026-03-31T22:00:00Z",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"2026-03-31T22:00:00Z", "bucket_end_utc": "2026-03-31T23:00:00Z",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}, { "bucket_start_utc": "2026-03-31T23:00:00Z", "bucket_end_utc": "2026-04-01T00:00:00Z",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80,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2. </w:t>
      </w:r>
      <w:hyperlink r:id="rId10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3. </w:t>
      </w:r>
      <w:hyperlink r:id="rId11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4. </w:t>
      </w:r>
      <w:hyperlink r:id="rId12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5. </w:t>
      </w:r>
      <w:hyperlink r:id="rId13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6. </w:t>
      </w:r>
      <w:hyperlink r:id="rId14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7. </w:t>
      </w:r>
      <w:hyperlink r:id="rId15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8. </w:t>
      </w:r>
      <w:hyperlink r:id="rId16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9. </w:t>
      </w:r>
      <w:hyperlink r:id="rId17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10. </w:t>
      </w:r>
      <w:hyperlink r:id="rId18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11. </w:t>
      </w:r>
      <w:hyperlink r:id="rId19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12. </w:t>
      </w:r>
      <w:hyperlink r:id="rId20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13. </w:t>
      </w:r>
      <w:hyperlink r:id="rId21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14. </w:t>
      </w:r>
      <w:hyperlink r:id="rId22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15. </w:t>
      </w:r>
      <w:hyperlink r:id="rId23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16. </w:t>
      </w:r>
      <w:hyperlink r:id="rId24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17. </w:t>
      </w:r>
      <w:hyperlink r:id="rId25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18. </w:t>
      </w:r>
      <w:hyperlink r:id="rId26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19. </w:t>
      </w:r>
      <w:hyperlink r:id="rId27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20. </w:t>
      </w:r>
      <w:hyperlink r:id="rId25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21. </w:t>
      </w:r>
      <w:hyperlink r:id="rId26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22. </w:t>
      </w:r>
      <w:hyperlink r:id="rId28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23. </w:t>
      </w:r>
      <w:hyperlink r:id="rId29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24. </w:t>
      </w:r>
      <w:hyperlink r:id="rId30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25. </w:t>
      </w:r>
      <w:hyperlink r:id="rId31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26. </w:t>
      </w:r>
      <w:hyperlink r:id="rId32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27. </w:t>
      </w:r>
      <w:hyperlink r:id="rId33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28. </w:t>
      </w:r>
      <w:hyperlink r:id="rId34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29. </w:t>
      </w:r>
      <w:hyperlink r:id="rId35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30. </w:t>
      </w:r>
      <w:hyperlink r:id="rId36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31. </w:t>
      </w:r>
      <w:hyperlink r:id="rId37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32. </w:t>
      </w:r>
      <w:hyperlink r:id="rId37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33. </w:t>
      </w:r>
      <w:hyperlink r:id="rId38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34. </w:t>
      </w:r>
      <w:hyperlink r:id="rId39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35. </w:t>
      </w:r>
      <w:hyperlink r:id="rId40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36. </w:t>
      </w:r>
      <w:hyperlink r:id="rId41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37. </w:t>
      </w:r>
      <w:hyperlink r:id="rId42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38. </w:t>
      </w:r>
      <w:hyperlink r:id="rId43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39. </w:t>
      </w:r>
      <w:hyperlink r:id="rId44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40. </w:t>
      </w:r>
      <w:hyperlink r:id="rId45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41. </w:t>
      </w:r>
      <w:hyperlink r:id="rId46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42. </w:t>
      </w:r>
      <w:hyperlink r:id="rId47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43. </w:t>
      </w:r>
      <w:hyperlink r:id="rId48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44. </w:t>
      </w:r>
      <w:hyperlink r:id="rId49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45. </w:t>
      </w:r>
      <w:hyperlink r:id="rId50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46. </w:t>
      </w:r>
      <w:hyperlink r:id="rId51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47. </w:t>
      </w:r>
      <w:hyperlink r:id="rId52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48. </w:t>
      </w:r>
      <w:hyperlink r:id="rId53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49. </w:t>
      </w:r>
      <w:hyperlink r:id="rId54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50. </w:t>
      </w:r>
      <w:hyperlink r:id="rId55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51. </w:t>
      </w:r>
      <w:hyperlink r:id="rId56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52. </w:t>
      </w:r>
      <w:hyperlink r:id="rId57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53. </w:t>
      </w:r>
      <w:hyperlink r:id="rId58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54. </w:t>
      </w:r>
      <w:hyperlink r:id="rId59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55. </w:t>
      </w:r>
      <w:hyperlink r:id="rId60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56. </w:t>
      </w:r>
      <w:hyperlink r:id="rId61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57. </w:t>
      </w:r>
      <w:hyperlink r:id="rId62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58. </w:t>
      </w:r>
      <w:hyperlink r:id="rId63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59. </w:t>
      </w:r>
      <w:hyperlink r:id="rId64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60. </w:t>
      </w:r>
      <w:hyperlink r:id="rId65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61. </w:t>
      </w:r>
      <w:hyperlink r:id="rId66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62. </w:t>
      </w:r>
      <w:hyperlink r:id="rId67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63. </w:t>
      </w:r>
      <w:hyperlink r:id="rId68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64. </w:t>
      </w:r>
      <w:hyperlink r:id="rId69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65. </w:t>
      </w:r>
      <w:hyperlink r:id="rId70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66. </w:t>
      </w:r>
      <w:hyperlink r:id="rId71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67. </w:t>
      </w:r>
      <w:hyperlink r:id="rId72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68. </w:t>
      </w:r>
      <w:hyperlink r:id="rId73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69. </w:t>
      </w:r>
      <w:hyperlink r:id="rId74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70. </w:t>
      </w:r>
      <w:hyperlink r:id="rId75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71. </w:t>
      </w:r>
      <w:hyperlink r:id="rId76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72. </w:t>
      </w:r>
      <w:hyperlink r:id="rId77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73. </w:t>
      </w:r>
      <w:hyperlink r:id="rId78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74. </w:t>
      </w:r>
      <w:hyperlink r:id="rId78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75. </w:t>
      </w:r>
      <w:hyperlink r:id="rId79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76. </w:t>
      </w:r>
      <w:hyperlink r:id="rId80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77. </w:t>
      </w:r>
      <w:hyperlink r:id="rId81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78. </w:t>
      </w:r>
      <w:hyperlink r:id="rId82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79. </w:t>
      </w:r>
      <w:hyperlink r:id="rId83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80. </w:t>
      </w:r>
      <w:hyperlink r:id="rId84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81. </w:t>
      </w:r>
      <w:hyperlink r:id="rId84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82. </w:t>
      </w:r>
      <w:hyperlink r:id="rId84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83. </w:t>
      </w:r>
      <w:hyperlink r:id="rId85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84. </w:t>
      </w:r>
      <w:hyperlink r:id="rId86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85. </w:t>
      </w:r>
      <w:hyperlink r:id="rId87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86. </w:t>
      </w:r>
      <w:hyperlink r:id="rId87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87. </w:t>
      </w:r>
      <w:hyperlink r:id="rId88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88. </w:t>
      </w:r>
      <w:hyperlink r:id="rId89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89. </w:t>
      </w:r>
      <w:hyperlink r:id="rId90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90. </w:t>
      </w:r>
      <w:hyperlink r:id="rId91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91. </w:t>
      </w:r>
      <w:hyperlink r:id="rId92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92. </w:t>
      </w:r>
      <w:hyperlink r:id="rId93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93. </w:t>
      </w:r>
      <w:hyperlink r:id="rId94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94. </w:t>
      </w:r>
      <w:hyperlink r:id="rId95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95. </w:t>
      </w:r>
      <w:hyperlink r:id="rId96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96. </w:t>
      </w:r>
      <w:hyperlink r:id="rId97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97. </w:t>
      </w:r>
      <w:hyperlink r:id="rId98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98. </w:t>
      </w:r>
      <w:hyperlink r:id="rId99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99. </w:t>
      </w:r>
      <w:hyperlink r:id="rId100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100. </w:t>
      </w:r>
      <w:hyperlink r:id="rId101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101. </w:t>
      </w:r>
      <w:hyperlink r:id="rId102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102. </w:t>
      </w:r>
      <w:hyperlink r:id="rId103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103. </w:t>
      </w:r>
      <w:hyperlink r:id="rId104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4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104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106. </w:t>
      </w:r>
      <w:hyperlink r:id="rId105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107. </w:t>
      </w:r>
      <w:hyperlink r:id="rId106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108. </w:t>
      </w:r>
      <w:hyperlink r:id="rId107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109. </w:t>
      </w:r>
      <w:hyperlink r:id="rId108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110. </w:t>
      </w:r>
      <w:hyperlink r:id="rId109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110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111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113. </w:t>
      </w:r>
      <w:hyperlink r:id="rId111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114. </w:t>
      </w:r>
      <w:hyperlink r:id="rId112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115. </w:t>
      </w:r>
      <w:hyperlink r:id="rId113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116. </w:t>
      </w:r>
      <w:hyperlink r:id="rId114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117. </w:t>
      </w:r>
      <w:hyperlink r:id="rId115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118. </w:t>
      </w:r>
      <w:hyperlink r:id="rId116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119. </w:t>
      </w:r>
      <w:hyperlink r:id="rId117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120. </w:t>
      </w:r>
      <w:hyperlink r:id="rId118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121. </w:t>
      </w:r>
      <w:hyperlink r:id="rId119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122. </w:t>
      </w:r>
      <w:hyperlink r:id="rId119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123. </w:t>
      </w:r>
      <w:hyperlink r:id="rId120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124. </w:t>
      </w:r>
      <w:hyperlink r:id="rId121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125. </w:t>
      </w:r>
      <w:hyperlink r:id="rId122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126. </w:t>
      </w:r>
      <w:hyperlink r:id="rId122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127. </w:t>
      </w:r>
      <w:hyperlink r:id="rId123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128. </w:t>
      </w:r>
      <w:hyperlink r:id="rId124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129. </w:t>
      </w:r>
      <w:hyperlink r:id="rId125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130. </w:t>
      </w:r>
      <w:hyperlink r:id="rId126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131. </w:t>
      </w:r>
      <w:hyperlink r:id="rId127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132. </w:t>
      </w:r>
      <w:hyperlink r:id="rId128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133. </w:t>
      </w:r>
      <w:hyperlink r:id="rId129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134. </w:t>
      </w:r>
      <w:hyperlink r:id="rId130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135. </w:t>
      </w:r>
      <w:hyperlink r:id="rId131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136. </w:t>
      </w:r>
      <w:hyperlink r:id="rId132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137. </w:t>
      </w:r>
      <w:hyperlink r:id="rId133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138. </w:t>
      </w:r>
      <w:hyperlink r:id="rId134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139. </w:t>
      </w:r>
      <w:hyperlink r:id="rId135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140. </w:t>
      </w:r>
      <w:hyperlink r:id="rId136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141. </w:t>
      </w:r>
      <w:hyperlink r:id="rId137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142. </w:t>
      </w:r>
      <w:hyperlink r:id="rId137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38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139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145. </w:t>
      </w:r>
      <w:hyperlink r:id="rId140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146. </w:t>
      </w:r>
      <w:hyperlink r:id="rId141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147. </w:t>
      </w:r>
      <w:hyperlink r:id="rId142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148. </w:t>
      </w:r>
      <w:hyperlink r:id="rId143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149. </w:t>
      </w:r>
      <w:hyperlink r:id="rId144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150. </w:t>
      </w:r>
      <w:hyperlink r:id="rId145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151. </w:t>
      </w:r>
      <w:hyperlink r:id="rId146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152. </w:t>
      </w:r>
      <w:hyperlink r:id="rId147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153. </w:t>
      </w:r>
      <w:hyperlink r:id="rId148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154. </w:t>
      </w:r>
      <w:hyperlink r:id="rId149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155. </w:t>
      </w:r>
      <w:hyperlink r:id="rId150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145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151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158. </w:t>
      </w:r>
      <w:hyperlink r:id="rId152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159. </w:t>
      </w:r>
      <w:hyperlink r:id="rId153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160. </w:t>
      </w:r>
      <w:hyperlink r:id="rId154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161. </w:t>
      </w:r>
      <w:hyperlink r:id="rId155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162. </w:t>
      </w:r>
      <w:hyperlink r:id="rId156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163. </w:t>
      </w:r>
      <w:hyperlink r:id="rId157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164. </w:t>
      </w:r>
      <w:hyperlink r:id="rId158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165. </w:t>
      </w:r>
      <w:hyperlink r:id="rId159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166. </w:t>
      </w:r>
      <w:hyperlink r:id="rId160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167. </w:t>
      </w:r>
      <w:hyperlink r:id="rId161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168. </w:t>
      </w:r>
      <w:hyperlink r:id="rId162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169. </w:t>
      </w:r>
      <w:hyperlink r:id="rId163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170. </w:t>
      </w:r>
      <w:hyperlink r:id="rId164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171. </w:t>
      </w:r>
      <w:hyperlink r:id="rId165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172. </w:t>
      </w:r>
      <w:hyperlink r:id="rId166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173. </w:t>
      </w:r>
      <w:hyperlink r:id="rId167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174. </w:t>
      </w:r>
      <w:hyperlink r:id="rId168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175. </w:t>
      </w:r>
      <w:hyperlink r:id="rId169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176. </w:t>
      </w:r>
      <w:hyperlink r:id="rId170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177. </w:t>
      </w:r>
      <w:hyperlink r:id="rId171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178. </w:t>
      </w:r>
      <w:hyperlink r:id="rId172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179. </w:t>
      </w:r>
      <w:hyperlink r:id="rId173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180. </w:t>
      </w:r>
      <w:hyperlink r:id="rId174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181. </w:t>
      </w:r>
      <w:hyperlink r:id="rId175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182. </w:t>
      </w:r>
      <w:hyperlink r:id="rId176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183. </w:t>
      </w:r>
      <w:hyperlink r:id="rId177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184. </w:t>
      </w:r>
      <w:hyperlink r:id="rId178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185. </w:t>
      </w:r>
      <w:hyperlink r:id="rId179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186. </w:t>
      </w:r>
      <w:hyperlink r:id="rId180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187. </w:t>
      </w:r>
      <w:hyperlink r:id="rId175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188. </w:t>
      </w:r>
      <w:hyperlink r:id="rId181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189. </w:t>
      </w:r>
      <w:hyperlink r:id="rId182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190. </w:t>
      </w:r>
      <w:hyperlink r:id="rId183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191. </w:t>
      </w:r>
      <w:hyperlink r:id="rId184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192. </w:t>
      </w:r>
      <w:hyperlink r:id="rId185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193. </w:t>
      </w:r>
      <w:hyperlink r:id="rId186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194. </w:t>
      </w:r>
      <w:hyperlink r:id="rId176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195. </w:t>
      </w:r>
      <w:hyperlink r:id="rId187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196. </w:t>
      </w:r>
      <w:hyperlink r:id="rId188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197. </w:t>
      </w:r>
      <w:hyperlink r:id="rId189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198. </w:t>
      </w:r>
      <w:hyperlink r:id="rId190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199. </w:t>
      </w:r>
      <w:hyperlink r:id="rId191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200. </w:t>
      </w:r>
      <w:hyperlink r:id="rId192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201. </w:t>
      </w:r>
      <w:hyperlink r:id="rId193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202. </w:t>
      </w:r>
      <w:hyperlink r:id="rId194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203. </w:t>
      </w:r>
      <w:hyperlink r:id="rId195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204. </w:t>
      </w:r>
      <w:hyperlink r:id="rId196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205. </w:t>
      </w:r>
      <w:hyperlink r:id="rId197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206. </w:t>
      </w:r>
      <w:hyperlink r:id="rId198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207. </w:t>
      </w:r>
      <w:hyperlink r:id="rId199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208. </w:t>
      </w:r>
      <w:hyperlink r:id="rId200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209. </w:t>
      </w:r>
      <w:hyperlink r:id="rId197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210. </w:t>
      </w:r>
      <w:hyperlink r:id="rId201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211. </w:t>
      </w:r>
      <w:hyperlink r:id="rId202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212. </w:t>
      </w:r>
      <w:hyperlink r:id="rId203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213. </w:t>
      </w:r>
      <w:hyperlink r:id="rId204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214. </w:t>
      </w:r>
      <w:hyperlink r:id="rId205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215. </w:t>
      </w:r>
      <w:hyperlink r:id="rId206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216. </w:t>
      </w:r>
      <w:hyperlink r:id="rId207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217. </w:t>
      </w:r>
      <w:hyperlink r:id="rId208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218. </w:t>
      </w:r>
      <w:hyperlink r:id="rId209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219. </w:t>
      </w:r>
      <w:hyperlink r:id="rId210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220. </w:t>
      </w:r>
      <w:hyperlink r:id="rId211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221. </w:t>
      </w:r>
      <w:hyperlink r:id="rId212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222. </w:t>
      </w:r>
      <w:hyperlink r:id="rId213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223. </w:t>
      </w:r>
      <w:hyperlink r:id="rId214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224. </w:t>
      </w:r>
      <w:hyperlink r:id="rId215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225. </w:t>
      </w:r>
      <w:hyperlink r:id="rId216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226. </w:t>
      </w:r>
      <w:hyperlink r:id="rId217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227. </w:t>
      </w:r>
      <w:hyperlink r:id="rId218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228. </w:t>
      </w:r>
      <w:hyperlink r:id="rId219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229. </w:t>
      </w:r>
      <w:hyperlink r:id="rId220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230. </w:t>
      </w:r>
      <w:hyperlink r:id="rId221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231. </w:t>
      </w:r>
      <w:hyperlink r:id="rId222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232. </w:t>
      </w:r>
      <w:hyperlink r:id="rId223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233. </w:t>
      </w:r>
      <w:hyperlink r:id="rId224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234. </w:t>
      </w:r>
      <w:hyperlink r:id="rId225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235. </w:t>
      </w:r>
      <w:hyperlink r:id="rId226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236. </w:t>
      </w:r>
      <w:hyperlink r:id="rId227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237. </w:t>
      </w:r>
      <w:hyperlink r:id="rId228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238. </w:t>
      </w:r>
      <w:hyperlink r:id="rId229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239. </w:t>
      </w:r>
      <w:hyperlink r:id="rId230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240. </w:t>
      </w:r>
      <w:hyperlink r:id="rId231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241. </w:t>
      </w:r>
      <w:hyperlink r:id="rId232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242. </w:t>
      </w:r>
      <w:hyperlink r:id="rId233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243. </w:t>
      </w:r>
      <w:hyperlink r:id="rId234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244. </w:t>
      </w:r>
      <w:hyperlink r:id="rId235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245. </w:t>
      </w:r>
      <w:hyperlink r:id="rId236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246. </w:t>
      </w:r>
      <w:hyperlink r:id="rId237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247. </w:t>
      </w:r>
      <w:hyperlink r:id="rId238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248. </w:t>
      </w:r>
      <w:hyperlink r:id="rId239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249. </w:t>
      </w:r>
      <w:hyperlink r:id="rId240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250. </w:t>
      </w:r>
      <w:hyperlink r:id="rId241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251. </w:t>
      </w:r>
      <w:hyperlink r:id="rId242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252. </w:t>
      </w:r>
      <w:hyperlink r:id="rId243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253. </w:t>
      </w:r>
      <w:hyperlink r:id="rId244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254. </w:t>
      </w:r>
      <w:hyperlink r:id="rId245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255. </w:t>
      </w:r>
      <w:hyperlink r:id="rId246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256. </w:t>
      </w:r>
      <w:hyperlink r:id="rId247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257. </w:t>
      </w:r>
      <w:hyperlink r:id="rId247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258. </w:t>
      </w:r>
      <w:hyperlink r:id="rId248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259. </w:t>
      </w:r>
      <w:hyperlink r:id="rId249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260. </w:t>
      </w:r>
      <w:hyperlink r:id="rId250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261. </w:t>
      </w:r>
      <w:hyperlink r:id="rId251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262. </w:t>
      </w:r>
      <w:hyperlink r:id="rId252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263. </w:t>
      </w:r>
      <w:hyperlink r:id="rId253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264. </w:t>
      </w:r>
      <w:hyperlink r:id="rId254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265. </w:t>
      </w:r>
      <w:hyperlink r:id="rId255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266. </w:t>
      </w:r>
      <w:hyperlink r:id="rId256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267. </w:t>
      </w:r>
      <w:hyperlink r:id="rId257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268. </w:t>
      </w:r>
      <w:hyperlink r:id="rId258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269. </w:t>
      </w:r>
      <w:hyperlink r:id="rId259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270. </w:t>
      </w:r>
      <w:hyperlink r:id="rId260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271. </w:t>
      </w:r>
      <w:hyperlink r:id="rId261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272. </w:t>
      </w:r>
      <w:hyperlink r:id="rId262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273. </w:t>
      </w:r>
      <w:hyperlink r:id="rId263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274. </w:t>
      </w:r>
      <w:hyperlink r:id="rId264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275. </w:t>
      </w:r>
      <w:hyperlink r:id="rId265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276. </w:t>
      </w:r>
      <w:hyperlink r:id="rId266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277. </w:t>
      </w:r>
      <w:hyperlink r:id="rId267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278. </w:t>
      </w:r>
      <w:hyperlink r:id="rId268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279. </w:t>
      </w:r>
      <w:hyperlink r:id="rId269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280. </w:t>
      </w:r>
      <w:hyperlink r:id="rId270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281. </w:t>
      </w:r>
      <w:hyperlink r:id="rId271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282. </w:t>
      </w:r>
      <w:hyperlink r:id="rId272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283. </w:t>
      </w:r>
      <w:hyperlink r:id="rId273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284. </w:t>
      </w:r>
      <w:hyperlink r:id="rId274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285. </w:t>
      </w:r>
      <w:hyperlink r:id="rId275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286. </w:t>
      </w:r>
      <w:hyperlink r:id="rId276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287. </w:t>
      </w:r>
      <w:hyperlink r:id="rId277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288. </w:t>
      </w:r>
      <w:hyperlink r:id="rId278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289. </w:t>
      </w:r>
      <w:hyperlink r:id="rId279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290. </w:t>
      </w:r>
      <w:hyperlink r:id="rId280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291. </w:t>
      </w:r>
      <w:hyperlink r:id="rId281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292. </w:t>
      </w:r>
      <w:hyperlink r:id="rId282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293. </w:t>
      </w:r>
      <w:hyperlink r:id="rId283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294. </w:t>
      </w:r>
      <w:hyperlink r:id="rId284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295. </w:t>
      </w:r>
      <w:hyperlink r:id="rId285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296. </w:t>
      </w:r>
      <w:hyperlink r:id="rId286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297. </w:t>
      </w:r>
      <w:hyperlink r:id="rId287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298. </w:t>
      </w:r>
      <w:hyperlink r:id="rId288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299. </w:t>
      </w:r>
      <w:hyperlink r:id="rId289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300. </w:t>
      </w:r>
      <w:hyperlink r:id="rId290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301. </w:t>
      </w:r>
      <w:hyperlink r:id="rId291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302. </w:t>
      </w:r>
      <w:hyperlink r:id="rId292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303. </w:t>
      </w:r>
      <w:hyperlink r:id="rId293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304. </w:t>
      </w:r>
      <w:hyperlink r:id="rId294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305. </w:t>
      </w:r>
      <w:hyperlink r:id="rId294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306. </w:t>
      </w:r>
      <w:hyperlink r:id="rId295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307. </w:t>
      </w:r>
      <w:hyperlink r:id="rId296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308. </w:t>
      </w:r>
      <w:hyperlink r:id="rId297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309. </w:t>
      </w:r>
      <w:hyperlink r:id="rId298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310. </w:t>
      </w:r>
      <w:hyperlink r:id="rId299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311. </w:t>
      </w:r>
      <w:hyperlink r:id="rId300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312. </w:t>
      </w:r>
      <w:hyperlink r:id="rId301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313. </w:t>
      </w:r>
      <w:hyperlink r:id="rId298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314. </w:t>
      </w:r>
      <w:hyperlink r:id="rId302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315. </w:t>
      </w:r>
      <w:hyperlink r:id="rId303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316. </w:t>
      </w:r>
      <w:hyperlink r:id="rId304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317. </w:t>
      </w:r>
      <w:hyperlink r:id="rId305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318. </w:t>
      </w:r>
      <w:hyperlink r:id="rId306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319. </w:t>
      </w:r>
      <w:hyperlink r:id="rId307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320. </w:t>
      </w:r>
      <w:hyperlink r:id="rId308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321. </w:t>
      </w:r>
      <w:hyperlink r:id="rId309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322. </w:t>
      </w:r>
      <w:hyperlink r:id="rId310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323. </w:t>
      </w:r>
      <w:hyperlink r:id="rId311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324. </w:t>
      </w:r>
      <w:hyperlink r:id="rId312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325. </w:t>
      </w:r>
      <w:hyperlink r:id="rId313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326. </w:t>
      </w:r>
      <w:hyperlink r:id="rId313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327. </w:t>
      </w:r>
      <w:hyperlink r:id="rId314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328. </w:t>
      </w:r>
      <w:hyperlink r:id="rId315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329. </w:t>
      </w:r>
      <w:hyperlink r:id="rId316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330. </w:t>
      </w:r>
      <w:hyperlink r:id="rId317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331. </w:t>
      </w:r>
      <w:hyperlink r:id="rId317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332. </w:t>
      </w:r>
      <w:hyperlink r:id="rId318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333. </w:t>
      </w:r>
      <w:hyperlink r:id="rId319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334. </w:t>
      </w:r>
      <w:hyperlink r:id="rId320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335. </w:t>
      </w:r>
      <w:hyperlink r:id="rId321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336. </w:t>
      </w:r>
      <w:hyperlink r:id="rId322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337. </w:t>
      </w:r>
      <w:hyperlink r:id="rId323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338. </w:t>
      </w:r>
      <w:hyperlink r:id="rId324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339. </w:t>
      </w:r>
      <w:hyperlink r:id="rId325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340. </w:t>
      </w:r>
      <w:hyperlink r:id="rId326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341. </w:t>
      </w:r>
      <w:hyperlink r:id="rId327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342. </w:t>
      </w:r>
      <w:hyperlink r:id="rId328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343. </w:t>
      </w:r>
      <w:hyperlink r:id="rId328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344. </w:t>
      </w:r>
      <w:hyperlink r:id="rId329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345. </w:t>
      </w:r>
      <w:hyperlink r:id="rId330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346. </w:t>
      </w:r>
      <w:hyperlink r:id="rId331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347. </w:t>
      </w:r>
      <w:hyperlink r:id="rId332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348. </w:t>
      </w:r>
      <w:hyperlink r:id="rId333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349. </w:t>
      </w:r>
      <w:hyperlink r:id="rId334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350. </w:t>
      </w:r>
      <w:hyperlink r:id="rId335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351. </w:t>
      </w:r>
      <w:hyperlink r:id="rId336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352. </w:t>
      </w:r>
      <w:hyperlink r:id="rId337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353. </w:t>
      </w:r>
      <w:hyperlink r:id="rId338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354. </w:t>
      </w:r>
      <w:hyperlink r:id="rId339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355. </w:t>
      </w:r>
      <w:hyperlink r:id="rId340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356. </w:t>
      </w:r>
      <w:hyperlink r:id="rId341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357. </w:t>
      </w:r>
      <w:hyperlink r:id="rId342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358. </w:t>
      </w:r>
      <w:hyperlink r:id="rId343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359. </w:t>
      </w:r>
      <w:hyperlink r:id="rId344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360. </w:t>
      </w:r>
      <w:hyperlink r:id="rId343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361. </w:t>
      </w:r>
      <w:hyperlink r:id="rId345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362. </w:t>
      </w:r>
      <w:hyperlink r:id="rId346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363. </w:t>
      </w:r>
      <w:hyperlink r:id="rId347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364. </w:t>
      </w:r>
      <w:hyperlink r:id="rId348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365. </w:t>
      </w:r>
      <w:hyperlink r:id="rId347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366. </w:t>
      </w:r>
      <w:hyperlink r:id="rId349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367. </w:t>
      </w:r>
      <w:hyperlink r:id="rId350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368. </w:t>
      </w:r>
      <w:hyperlink r:id="rId351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369. </w:t>
      </w:r>
      <w:hyperlink r:id="rId352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370. </w:t>
      </w:r>
      <w:hyperlink r:id="rId353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371. </w:t>
      </w:r>
      <w:hyperlink r:id="rId354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372. </w:t>
      </w:r>
      <w:hyperlink r:id="rId353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373. </w:t>
      </w:r>
      <w:hyperlink r:id="rId355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374. </w:t>
      </w:r>
      <w:hyperlink r:id="rId356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375. </w:t>
      </w:r>
      <w:hyperlink r:id="rId357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376. </w:t>
      </w:r>
      <w:hyperlink r:id="rId358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377. </w:t>
      </w:r>
      <w:hyperlink r:id="rId359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378. </w:t>
      </w:r>
      <w:hyperlink r:id="rId360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379. </w:t>
      </w:r>
      <w:hyperlink r:id="rId361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380. </w:t>
      </w:r>
      <w:hyperlink r:id="rId362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381. </w:t>
      </w:r>
      <w:hyperlink r:id="rId362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382. </w:t>
      </w:r>
      <w:hyperlink r:id="rId363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383. </w:t>
      </w:r>
      <w:hyperlink r:id="rId364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384. </w:t>
      </w:r>
      <w:hyperlink r:id="rId365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385. </w:t>
      </w:r>
      <w:hyperlink r:id="rId366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386. </w:t>
      </w:r>
      <w:hyperlink r:id="rId367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387. </w:t>
      </w:r>
      <w:hyperlink r:id="rId368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388. </w:t>
      </w:r>
      <w:hyperlink r:id="rId369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389. </w:t>
      </w:r>
      <w:hyperlink r:id="rId370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390. </w:t>
      </w:r>
      <w:hyperlink r:id="rId371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391. </w:t>
      </w:r>
      <w:hyperlink r:id="rId372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392. </w:t>
      </w:r>
      <w:hyperlink r:id="rId365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393. </w:t>
      </w:r>
      <w:hyperlink r:id="rId373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394. </w:t>
      </w:r>
      <w:hyperlink r:id="rId374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395. </w:t>
      </w:r>
      <w:hyperlink r:id="rId375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396. </w:t>
      </w:r>
      <w:hyperlink r:id="rId376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397. </w:t>
      </w:r>
      <w:hyperlink r:id="rId377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398. </w:t>
      </w:r>
      <w:hyperlink r:id="rId378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399. </w:t>
      </w:r>
      <w:hyperlink r:id="rId379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400. </w:t>
      </w:r>
      <w:hyperlink r:id="rId380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401. </w:t>
      </w:r>
      <w:hyperlink r:id="rId381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402. </w:t>
      </w:r>
      <w:hyperlink r:id="rId382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403. </w:t>
      </w:r>
      <w:hyperlink r:id="rId383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404. </w:t>
      </w:r>
      <w:hyperlink r:id="rId384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405. </w:t>
      </w:r>
      <w:hyperlink r:id="rId385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406. </w:t>
      </w:r>
      <w:hyperlink r:id="rId386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407. </w:t>
      </w:r>
      <w:hyperlink r:id="rId387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408. </w:t>
      </w:r>
      <w:hyperlink r:id="rId388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409. </w:t>
      </w:r>
      <w:hyperlink r:id="rId388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410. </w:t>
      </w:r>
      <w:hyperlink r:id="rId389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411. </w:t>
      </w:r>
      <w:hyperlink r:id="rId390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412. </w:t>
      </w:r>
      <w:hyperlink r:id="rId391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413. </w:t>
      </w:r>
      <w:hyperlink r:id="rId390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 xml:space="preserve">• Over $25 billion in capital is being invested in lithium processing infrastructure worldwide, supported by government incentives. 414. </w:t>
      </w:r>
      <w:hyperlink r:id="rId392">
        <w:r>
          <w:rPr>
            <w:color w:val="0000EE"/>
            <w:u w:val="single"/>
          </w:rPr>
          <w:t>https://lithium-news.com/why-lithium-markets-are-signaling-a-massive-ev-surge-ahead/</w:t>
        </w:r>
      </w:hyperlink>
      <w:r>
        <w:t xml:space="preserve"> - * The electric vehicle demand forecast has reached unprecedented levels, with projections exceeding previous estimates.</w:t>
      </w:r>
      <w:r>
        <w:rPr>
          <w:i/>
        </w:rPr>
        <w:t xml:space="preserve"> EV market share is expected to reach over 45% globally by 2030, driven by dropping battery costs, charging infrastructure expansion, and competitive pricing.</w:t>
      </w:r>
      <w:r>
        <w:t xml:space="preserve"> China, Europe, and North America are leading regional growth, increasing demand for lithium and other critical minerals.</w:t>
      </w:r>
      <w:r>
        <w:rPr>
          <w:i/>
        </w:rPr>
        <w:t xml:space="preserve"> Lithium supply chain struggles and price volatility are intensifying, with new mining projects taking 5-7 years to develop.</w:t>
      </w:r>
      <w:r>
        <w:t xml:space="preserve"> Significant investments are being made to expand energy infrastructure, including EV charging networks and renewable generation.</w:t>
      </w:r>
      <w:r>
        <w:rPr>
          <w:i/>
        </w:rPr>
        <w:t xml:space="preserve"> Advances in battery technology, like solid-state batteries and recycling, could alter market dynamics.</w:t>
      </w:r>
      <w:r>
        <w:t xml:space="preserve"> Other commodities such as copper, nickel, and rare earths are also experiencing increased demand due to EV growth.* Strategic investment decisions now consider these interconnected markets and technological innovations. 415. </w:t>
      </w:r>
      <w:hyperlink r:id="rId393">
        <w:r>
          <w:rPr>
            <w:color w:val="0000EE"/>
            <w:u w:val="single"/>
          </w:rPr>
          <w:t>https://lithium-news.com/why-every-gigafactory-supply-deal-now-shapes-the-future-of-clean-energy-economics/</w:t>
        </w:r>
      </w:hyperlink>
      <w:r>
        <w:t xml:space="preserve"> - * The electric vehicle revolution has increased demand for raw materials such as lithium, cobalt, and nickel for gigafactory battery production. * Manufacturers now prioritise long-term supply agreements, including equity investments and direct ownership of extraction facilities. * Lithium prices have experienced over 400% volatility due to supply-demand imbalances. * Demand for lithium is projected to increase six-fold by 2030, primarily driven by gigafactory expansion across North America, Europe, and Asia. * Concentration of lithium resources in a few countries poses geopolitical risks and supply chain vulnerabilities. * Technological advances like LFP batteries and recycling systems are changing raw material requirements. * Investment in gigafactory infrastructure is estimated at $135 billion through 2030, influencing market forecasts. * Market conditions, supply deal announcements, and sustainability practices are critical for stakeholders in the clean energy transition. 416. </w:t>
      </w:r>
      <w:hyperlink r:id="rId394">
        <w:r>
          <w:rPr>
            <w:color w:val="0000EE"/>
            <w:u w:val="single"/>
          </w:rPr>
          <w:t>https://www.dnes.bg/a/2-svyat/714602-nadprevara-za-litiy-evropa-tarsi-sigurnost-chrez-sobstven-dobiv</w:t>
        </w:r>
      </w:hyperlink>
      <w:r>
        <w:t xml:space="preserve"> - • Europe promotes local lithium mining to secure supply amid rising demand, aiming to start operations by 2027. • Projects in Portugal and Serbia are highlighted, with Portugal's Barroso mine and Serbia's lithium-rich Jadar valley. • The EU prioritises critical raw materials under new legislation to boost mining and recycling. • Environmental protests and transparency concerns challenge mining plans in Portugal and Serbia. • Europa seeks to position itself as a major lithium producer amid a global shift for strategic minerals. 417. </w:t>
      </w:r>
      <w:hyperlink r:id="rId395">
        <w:r>
          <w:rPr>
            <w:color w:val="0000EE"/>
            <w:u w:val="single"/>
          </w:rPr>
          <w:t>https://lithium-news.com/how-lithium-royalty-investments-are-revolutionizing-mining-technology-development/</w:t>
        </w:r>
      </w:hyperlink>
      <w:r>
        <w:t xml:space="preserve"> - * Lithium royalty opportunities provide financing for technological innovation in lithium mining, enabling faster extraction methods. * Companies backed by royalties deploy Direct Lithium Extraction (DLE) technologies that reduce water use and increase recovery rates. * Capital from royalties accelerates infrastructure development, automation, and adoption of AI-driven analysis. * Innovations include resource recovery from low-grade deposits and recycled materials, expanding supply options. * Digital technologies improve efficiency, environmental standards, and support industry-wide technological standards. * Emerging breakthroughs include seawater lithium extraction and asteroid mining feasibility studies. * Royalty model aligns investment with technological progress and sustainability goals in the lithium sector. 418. </w:t>
      </w:r>
      <w:hyperlink r:id="rId390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rises due to electric vehicle adoption and renewable energy storage, prompting refinery expansions. * Major projects include Albemarle's $1.3 billion expansion in Nevada and SQM's new extraction technologies in Chile. * Technological innovations such as direct lithium extraction and AI-driven processes improve efficiency and reduce costs. * Companies focus on supply chain diversification, establishing facilities closer to end markets in North America and Europe. * Environmental standards like zero-liquid discharge and renewable energy integration drive sustainable modernisation. * Market fundamentals forecast a 300% increase in lithium demand over five years, accelerating expansion timelines. * Over $25 billion in capital flows into lithium processing infrastructure, supported by government incentives and private investment. 419. </w:t>
      </w:r>
      <w:hyperlink r:id="rId396">
        <w:r>
          <w:rPr>
            <w:color w:val="0000EE"/>
            <w:u w:val="single"/>
          </w:rPr>
          <w:t>https://lithium-news.com/why-direct-lithium-extraction-is-the-game-changing-technology-every-lithium-investor-should-understand/</w:t>
        </w:r>
      </w:hyperlink>
      <w:r>
        <w:t xml:space="preserve"> - * The article discusses the revolution in lithium extraction technologies, focusing on direct lithium extraction from brine sources. * It highlights advances such as ion exchange, membrane filtration, and adsorption, which significantly reduce extraction time and increase recovery rates. * Major producers like Albemarle and SQM are investing in pilot projects, indicating industry shift. * The process offers cost advantages, reducing production costs from over $6,000 to between $3,000 and $5,000 per tonne. * Environmental benefits are emphasised, including reduced water usage and surface disturbance, aiding permit acquisition and reducing operational risks. * Increasing demand for lithium driven by electric vehicles and energy storage is presenting market opportunities, especially for early adopters. * Opportunities exist across the value chain, from established producers to technology firms and equipment manufacturers. 420. </w:t>
      </w:r>
      <w:hyperlink r:id="rId397">
        <w:r>
          <w:rPr>
            <w:color w:val="0000EE"/>
            <w:u w:val="single"/>
          </w:rPr>
          <w:t>https://www.energy-storage.news/lg-energy-solutions-us4-3-billion-agreement-with-tesla-and-lfp-manufacturing-with-gm/</w:t>
        </w:r>
      </w:hyperlink>
      <w:r>
        <w:t xml:space="preserve"> - * LG Energy Solution (LG ES) has signed a US$4.3 billion agreement with Tesla for LFP batteries used in energy storage systems (ESS) in Houston, Texas. * LG ES began manufacturing ESS batteries at its Michigan plant in May 2025, marking the first large-scale LFP production in the US. * Samsung SDI secured a US$1 billion deal to supply ESS batteries, amid negotiations with Tesla. * Ultrium, a joint venture between GM and LG ES, is retooling its Tennessee facility to produce LFP cells for ESS, with commercial production expected by late 2027. * US government initiatives include a Critical Minerals MoU with South Korea and a grant supporting lithium extraction from geothermal brine in Indonesia. 421. </w:t>
      </w:r>
      <w:hyperlink r:id="rId398">
        <w:r>
          <w:rPr>
            <w:color w:val="0000EE"/>
            <w:u w:val="single"/>
          </w:rPr>
          <w:t>https://www.mining.com/web/core-lithium-secures-205-million-to-restart-project/</w:t>
        </w:r>
      </w:hyperlink>
      <w:r>
        <w:t xml:space="preserve"> - * Core Lithium secures about $205 million to fund construction and restart of its Finniss lithium project in Australia. * Funding includes a $70 million convertible note from Glencore’s Australia unit and InfraVia, a $50 million senior secured debt, and an A$120 million equity raising. * Company plans to begin spodumene concentrate production in September. * Proceeds from spodumene concentrate sale support project restart and liquidity. * Other lithium projects in Australia, such as PLS and Liontown, are also experiencing production changes and market adjustments. 422. </w:t>
      </w:r>
      <w:hyperlink r:id="rId399">
        <w:r>
          <w:rPr>
            <w:color w:val="0000EE"/>
            <w:u w:val="single"/>
          </w:rPr>
          <w:t>https://www.geeky-gadgets.com/solid-state-battery-donut-lab-2026/</w:t>
        </w:r>
      </w:hyperlink>
      <w:r>
        <w:t xml:space="preserve"> - * Donut Lab, a Finnish company, introduces a solid-state battery claiming 400 Wh/kg energy density, 5-minute charging, and 100,000 charge cycles. * The battery uses abundant materials, avoiding lithium and cobalt, and employs innovative design features such as bipolar architecture and nanomaterials. * Industry experts remain sceptical due to lack of independent testing and potential capacitor-like behaviour. * Challenges include scaling production, transparency issues, and risk of overpromising. * If validated, the technology could impact electric vehicles, renewable energy storage, and supply chains. 423. </w:t>
      </w:r>
      <w:hyperlink r:id="rId400">
        <w:r>
          <w:rPr>
            <w:color w:val="0000EE"/>
            <w:u w:val="single"/>
          </w:rPr>
          <w:t>https://cnevpost.com/2026/03/18/chery-targets-1500-km-range-new-solid-state-battery/</w:t>
        </w:r>
      </w:hyperlink>
      <w:r>
        <w:t xml:space="preserve"> - * Chery introduced an all-solid-state battery with over 1,500 km range, to be tested on the Exeed ES8 in 2026. * The company launched the Rhino Battery series, including a 600 Wh/kg solid-state battery and a liquid battery supporting 1,200 kW charging. * Chery plans to build 20,000 ultra-fast charging stations with vehicle-to-grid capabilities by 2029. * The announcement follows BYD's release of second-generation Blade Battery and flash charging technology. * Chery's 2025 financials show a 34.6% profit increase and 8% increase in vehicle deliveries. 424. </w:t>
      </w:r>
      <w:hyperlink r:id="rId401">
        <w:r>
          <w:rPr>
            <w:color w:val="0000EE"/>
            <w:u w:val="single"/>
          </w:rPr>
          <w:t>https://www.tulsatoday.com/2026/03/18/sulfide-coating-increase-lithium-life/</w:t>
        </w:r>
      </w:hyperlink>
      <w:r>
        <w:t xml:space="preserve"> - * Researchers at the University of Arkansas applied nanoscale zirconium sulfide coatings to NMC811 cathodes to increase battery life from around 200 to over 1,000 cycles. * The coating, which converts to sulfate, protects against oxygen release, stabilises the interface, and suppresses microcracking. * The research, sponsored by the U.S. Department of Energy, demonstrates performance retention of 60% capacity after 1,300 cycles. * The work advances interface engineering and could improve safety and longevity of various lithium-ion batteries used in electronics and electric vehicles. * The study was led by Xiangbo 'Henry' Meng and involved collaborative efforts with Argonne National Laboratory and other institutions. 425. </w:t>
      </w:r>
      <w:hyperlink r:id="rId402">
        <w:r>
          <w:rPr>
            <w:color w:val="0000EE"/>
            <w:u w:val="single"/>
          </w:rPr>
          <w:t>https://carnewschina.com/2026/03/18/gwm-solid-state-batteries-will-take-5-years-to-be-widely-used-chairman-shared/</w:t>
        </w:r>
      </w:hyperlink>
      <w:r>
        <w:t xml:space="preserve"> - * GWM chairman Wei Jiangnun stated that solid-state batteries (SSB) will take at least five years to achieve commercial use. * The technology faces challenges including cost, safety, and performance, with focus on sulfide technologies. * GWM developed 20 Ah battery cell samples and plans further R&amp;D. * Rivals like GAC Group and CALB already showcased 60 Ah SSB cells; mass production scheduled for 2027–2030. * GWM revealed its liquid-solid battery system at CES 2026, with 245 Wh/kg energy density, and plans to install 100 kWh units with 188 Wh/kg and 6C charging in 2023. 426. </w:t>
      </w:r>
      <w:hyperlink r:id="rId403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* Shares of JBM Auto, Olectra Greentech, Ather Energy, and Ola Electric rallied amid high oil prices. * High crude oil prices (up 43%) due to Gulf region supply disruption have made petrol and diesel transport costlier. * Increased fuel costs boost appeal of electric vehicles with government support. * JBM Auto and Olectra manufacture electric buses; Ather and Ola sell electric two-wheelers. * Indian government promotes EVs through subsidies, GST reduction, and production incentives. 427. </w:t>
      </w:r>
      <w:hyperlink r:id="rId403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• Shares of EV companies JBM Auto, Olectra Greentech, Ather Energy, and Ola Electric rallied following a positive market response. • Surge driven by high oil prices making petrol and diesel transport more expensive. • Government incentives such as subsidies, GST reductions, and production-linked incentives support EV growth. • International oil prices increased 43% amid Gulf supply disruptions and Iran conflict. • Expected higher demand for EVs due to oil price increases and government policies.</w:t>
      </w:r>
      <w:r/>
    </w:p>
    <w:p>
      <w:r/>
      <w:r>
        <w:t xml:space="preserve">428. </w:t>
      </w:r>
      <w:hyperlink r:id="rId404">
        <w:r>
          <w:rPr>
            <w:color w:val="0000EE"/>
            <w:u w:val="single"/>
          </w:rPr>
          <w:t>https://www.vietnamplus.vn/gia-xang-tang-thuc-day-nguoi-tieu-dung-chuyen-sang-mua-xe-dien-post1099647.vnp</w:t>
        </w:r>
      </w:hyperlink>
      <w:r>
        <w:t xml:space="preserve"> - * Gasoline prices increased due to geopolitical tensions, affecting consumer behaviour in Europe and US. * In the UK, electric vehicle sales are boosted, with London-based dealer reporting record customer numbers since late February. * In the US, gasoline prices rose 27% compared to late February 2026, influencing market dynamics. * Historical context shows energy crises have historically led to shifts towards fuel-efficient and electric vehicles. * Surveys indicate increased interest in electric vehicles, especially in Germany and among German consumers. * US market shows slower transition due to policy changes and price thresholds, with a significant change expected only if gas reaches 6 USD per gallon. * The trend extends to electric motorbikes, with VinFast Viper gaining popularity among younger consumers due to design and cost savings. 429. </w:t>
      </w:r>
      <w:hyperlink r:id="rId405">
        <w:r>
          <w:rPr>
            <w:color w:val="0000EE"/>
            <w:u w:val="single"/>
          </w:rPr>
          <w:t>https://cleantechnica.com/2026/03/18/brazil-fuels-byd-growth-in-the-americas-mexico-argentina-place-100000-orders/</w:t>
        </w:r>
      </w:hyperlink>
      <w:r>
        <w:t xml:space="preserve"> - * BYD's Bahia plant in Brazil received export orders of 100,000 units, split between Mexico and Argentina. * BYD dominated 70% of the Mexican EV market in 2025, with the Dolphin Mini (Seagull) as the bestselling model. * Mexico increased tariffs on vehicles from countries without free trade agreements, impacting Chinese EV imports. * Argentina's EV market was around 6,400 BEVs and PHEVs in 2025; BYD holds ~75% EV market share in Argentina. * Brazil's retail sales of the BYD Dolphin Mini in February became the top-selling vehicle, with a 64% YoY increase. * BYD sold about 112,900 vehicles in Brazil in 2025, aiming for 250,000 in 2026. * Local production started at the Bahia plant in Brazil with plans to expand capacity to 300,000 units. * BYD plans to source 50% of components locally in Brazil to avoid tariffs. * New models from China will enter production at the Brazilian plant, including Yuan Plus. * BYD's production capacity could reach 600,000 units, with other plants in Indonesia and Hungary progressing. * The global EV market continues to grow despite political restrictions and protectionist policies. 430. </w:t>
      </w:r>
      <w:hyperlink r:id="rId406">
        <w:r>
          <w:rPr>
            <w:color w:val="0000EE"/>
            <w:u w:val="single"/>
          </w:rPr>
          <w:t>http://www.marketsandmarketsblog.com/automotive-bms-market-growth-strengthened-by-global-shift-to-electric-vehicles.html</w:t>
        </w:r>
      </w:hyperlink>
      <w:r>
        <w:t xml:space="preserve"> - * The Automotive BMS market is experiencing strong growth amid the global shift towards electric vehicles (EVs). * Increasing EV adoption worldwide, driven by government regulations and incentives, is a key factor. * Technological advancements in battery management systems, including AI and IoT integration, support market expansion. * Safety and efficiency standards are boosting demand for advanced BMS solutions. * The market is expanding across passenger and commercial vehicles, particularly in Asia-Pacific, Europe, and North America. 431. </w:t>
      </w:r>
      <w:hyperlink r:id="rId407">
        <w:r>
          <w:rPr>
            <w:color w:val="0000EE"/>
            <w:u w:val="single"/>
          </w:rPr>
          <w:t>https://www.inverness-courier.co.uk/news/we-got-the-power-inverness-primary-youngsters-see-new-h-430034/</w:t>
        </w:r>
      </w:hyperlink>
      <w:r>
        <w:t xml:space="preserve"> - - Inverness will host one of two new high-powered EV charging sites in the Highlands, part of IONITY’s expansion in Scotland. - The site supports sustainable travel for tourists and local commuters, with charging up to 400 kW. - The opening aims to raise awareness of renewable energy and sustainability among students at Inshes Primary School. - The project aligns with Scottish Government aims for EV infrastructure growth and adds to IONITY’s network expansion across the Highlands. - Nearby tourist routes and landmarks are targeted for reliable, long-distance EV charging. 432. </w:t>
      </w:r>
      <w:hyperlink r:id="rId408">
        <w:r>
          <w:rPr>
            <w:color w:val="0000EE"/>
            <w:u w:val="single"/>
          </w:rPr>
          <w:t>https://themarketonline.com.au/critical-resources-makes-solid-state-battery-breakthrough-2026-03-18/</w:t>
        </w:r>
      </w:hyperlink>
      <w:r>
        <w:t xml:space="preserve"> - * Critical Resources (ASX:CRR) reports a breakthrough in solid-state battery electrolyte technology with lab validation results showing interface stability over 1,200 hours at room temperature. * The company’s electrolyte program aims to address electrolyte instability and interface degradation, which are major barriers to commercialisation. * The validation was conducted in collaboration with the South Dakota School of Mines &amp; Technology within NSF-supported CEPS framework. * The results support the company's integrated strategy combining electrolyte stability and manufacturing process improvements, notably the dry supersonic deposition program. * CRR's share price increased by 12.5% to 0.9 cents following the announcement. 433. </w:t>
      </w:r>
      <w:hyperlink r:id="rId409">
        <w:r>
          <w:rPr>
            <w:color w:val="0000EE"/>
            <w:u w:val="single"/>
          </w:rPr>
          <w:t>https://www.presse-citron.net/voici-la-voiture-la-plus-vendue-au-monde-ce-nest-pas-une-tesla-ni-une-byd-ni-une-electrique/</w:t>
        </w:r>
      </w:hyperlink>
      <w:r>
        <w:t xml:space="preserve"> - * Le Toyota RAV4 hybride dépasse Tesla Model Y comme la voiture la plus vendue au monde en 2025, avec plus de 2,1 millions d’unités vendues de janvier à octobre 2025. 434. </w:t>
      </w:r>
      <w:hyperlink r:id="rId410">
        <w:r>
          <w:rPr>
            <w:color w:val="0000EE"/>
            <w:u w:val="single"/>
          </w:rPr>
          <w:t>https://cleantechnica.com/2026/03/17/iran-conflict-set-to-hit-petrol-drivers-5-times-harder-than-ev-drivers-analysis/</w:t>
        </w:r>
      </w:hyperlink>
      <w:r>
        <w:t xml:space="preserve"> - * Petrol drivers face higher fuel cost increases due to Iran conflict, with an additional €3.80 per 100 km; EV charging costs rise by €0.70. * The EU imported 1 billion barrels of oil for cars in 2025, costing €67 billion; EVs saved 46 million barrels last year. * EU Environment Ministers are discussing proposals to weaken CO2 targets for carmakers, potentially delaying EV adoption. * Accelerating EV rollout could cut oil imports by €45 billion from 2026-2035. * T&amp;E advocates for stricter fleet electrification targets to accelerate EV adoption and reduce dependency on oil. 435. </w:t>
      </w:r>
      <w:hyperlink r:id="rId411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announced a policy update under the PM E-Drive scheme, extending localisation deadlines for electric bus and truck manufacturers until September 2026. * The move allows continued imports of traction motors, especially those using rare earth magnets, to support supply chain needs. * The policy aims to balance short-term growth with long-term localisation goals for EV components. * This extension supports ongoing electric bus and truck projects critical for public transport electrification in India. * The scheme promotes domestic EV manufacturing and infrastructure development to reduce dependence on fossil fuels and emissions. 436. </w:t>
      </w:r>
      <w:hyperlink r:id="rId412">
        <w:r>
          <w:rPr>
            <w:color w:val="0000EE"/>
            <w:u w:val="single"/>
          </w:rPr>
          <w:t>https://www.indexbox.io/blog/lithium-ion-battery-cathode-market-to-2035-driven-by-mandatory-global-ev-electrification-targets/</w:t>
        </w:r>
      </w:hyperlink>
      <w:r>
        <w:t xml:space="preserve"> - * The global lithium ion battery cathode market is forecasted to grow significantly by 2035, supported by energy transition drives and EV electrification mandates. * Demand is primarily driven by electric vehicles, accounting for 72% of total demand, with growth from gigafactory expansion and chemistry shifts. * Stationary energy storage accounts for 18% of demand, mainly through LFP chemistries supporting renewables. * Consumer electronics and industrial/motive power segments are also significant, with 7% and 2% shares, respectively. * Regional demand is heavily concentrated in Asia-Pacific (84%), with Europe and North America witnessing rapid capacity build-out. * Market growth is projected at a compound annual rate of 12.0% from 2026 to 2035, reaching a market index of approximately 380. 437. </w:t>
      </w:r>
      <w:hyperlink r:id="rId411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extended the localisation deadline for the PM E-Drive scheme to September 2026, allowing continued import of traction motors. * The policy relief aims to support electric bus and truck manufacturers facing supply chain constraints. * The scheme promotes domestic EV manufacturing, with a focus on public transport, commercial vehicles, and charging infrastructure. * The move balances short-term supply needs with India’s long-term electrification and localisation goals. * The scheme incentivises EV adoption to reduce pollution and oil imports, addressing reliance on imported components like traction motors.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413">
        <w:r>
          <w:rPr>
            <w:color w:val="0000EE"/>
            <w:u w:val="single"/>
          </w:rPr>
          <w:t>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</w:t>
        </w:r>
      </w:hyperlink>
      <w:r>
        <w:t xml:space="preserve"> - * Tesla and LG Energy Solution (LGES) signed a supply agreement to build a $4.3 billion lithium iron phosphate (LFP) battery manufacturing facility in Lansing, Michigan, US, expected to launch in 2027.</w:t>
      </w:r>
      <w:r/>
    </w:p>
    <w:p>
      <w:pPr>
        <w:pStyle w:val="ListNumber"/>
        <w:spacing w:line="240" w:lineRule="auto"/>
        <w:ind w:left="720"/>
      </w:pPr>
      <w:r/>
      <w:hyperlink r:id="rId414">
        <w:r>
          <w:rPr>
            <w:color w:val="0000EE"/>
            <w:u w:val="single"/>
          </w:rPr>
          <w:t>https://skillings.net/orion-resource-partners-mine-finance-2-2b-fund-2026-strategy-and-market-impact/</w:t>
        </w:r>
      </w:hyperlink>
      <w:r>
        <w:t xml:space="preserve"> - * Orion Resource Partners closed its largest fund, raising $2.2 billion, with 61% already committed within months. * The fund focuses on copper, lithium, and rare earths, key to the energy transition. * A partnership with the U.S. government adds $1.8 billion to de-risk critical mineral projects. * Orion is expanding in the Middle East, with partnerships in Abu Dhabi and Saudi Arabia. * The firm invests in extraction technologies like AI and water-less processing to support sustainable mining. * 2026 is seen as an inflection point for critical mineral demand driven by legislation and energy policies. 440. </w:t>
      </w:r>
      <w:hyperlink r:id="rId415">
        <w:r>
          <w:rPr>
            <w:color w:val="0000EE"/>
            <w:u w:val="single"/>
          </w:rPr>
          <w:t>https://www.just-auto.com/sponsored/how-the-automotive-markets-in-the-us-and-europe-are-changing/</w:t>
        </w:r>
      </w:hyperlink>
      <w:r>
        <w:t xml:space="preserve"> - * US EV sales declined slightly in November 2025 due to removing tax credits, with a 5.8% year-on-year drop in light vehicle sales. * California leads US EV adoption with 35% of registered EVs, supported by ZEV legislation mandating increasing zero emission vehicle sales. * European light vehicle sales saw marginal growth of 0.4% in Western Europe and 2.5% in Eastern Europe from November 2024 to 2025. * Asian automakers such as Toyota, BYD, and Hyundai are major global players, with China significantly expanding EV production projected to reach 12.246 million units by 2030. * The global supply chain is adapting to EV-specific needs, with China dominating critical mineral refinement and EU introducing legislation for battery material transparency. * Supply chain resilience is supported by flexible payment platforms like SAP Taulia, which facilitate working capital management and promote sustainable sourcing practices. 441. </w:t>
      </w:r>
      <w:hyperlink r:id="rId416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electric vehicle market is expected to grow significantly by 2032, from a valuation of US$1,304.64 million in 2025 to US$4,925.91 million. * Projected CAGR is 20.9%. * Advances in lithium-ion and solid-state batteries, as well as charging infrastructure, drive growth. * Government policies and incentives aim to reduce emissions and promote EV adoption. * Asia-Pacific region will continue to have strong EV adoption and production, supported by manufacturing and policy. * Market evolution is influenced by technology, regulation, and consumer preferences. 442. </w:t>
      </w:r>
      <w:hyperlink r:id="rId417">
        <w:r>
          <w:rPr>
            <w:color w:val="0000EE"/>
            <w:u w:val="single"/>
          </w:rPr>
          <w:t>https://www.openpr.com/news/4428653/australia-electric-vehicle-market-size-to-reach-usd-20-83</w:t>
        </w:r>
      </w:hyperlink>
      <w:r>
        <w:t xml:space="preserve"> - * Mordor Intelligence reports Australia's electric vehicle market to grow from USD 3.87 billion in 2025 to USD 20.83 billion by 2031. * Key drivers include policy support, expansion of charging infrastructure, and competitive pricing. * Trends include the introduction of vehicle efficiency standards and development of fast-charging corridors. * Market competition intensifies with global manufacturers and Chinese brands increasing presence. * Major companies include Tesla, SAIC Motor, Toyota, BYD, and Hyundai. 443. </w:t>
      </w:r>
      <w:hyperlink r:id="rId418">
        <w:r>
          <w:rPr>
            <w:color w:val="0000EE"/>
            <w:u w:val="single"/>
          </w:rPr>
          <w:t>https://evmagz.com/u-s-lawmakers-eye-new-fees-on-electric-vehicles-in-upcoming-transport-bill/</w:t>
        </w:r>
      </w:hyperlink>
      <w:r>
        <w:t xml:space="preserve"> - * U.S. House of Representatives prepares to draft a surface transportation bill that could include additional costs for electric vehicle owners. * The proposal aims to address declining revenues used to fund road infrastructure, expected to shape in April. * A five-year funding framework of $500–$550 billion is anticipated. * Lawmakers may require EV users to contribute more to road maintenance funding, with proposals of a $250 annual fee or a one-time $1,000 charge. * The debate reflects efforts to offset declining fuel tax revenues as EV adoption increases. 444. </w:t>
      </w:r>
      <w:hyperlink r:id="rId419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confirms Tesla and LG Energy Solution's plan to build a $4.3 billion lithium iron phosphate (LFP) battery factory in Lansing, Michigan, with production starting in 2027. * The factory will produce batteries for Tesla’s Megapack 3 energy storage systems, intended to strengthen the US domestic battery supply chain. * The project was announced at the Indo-Pacific Energy Security Ministerial and Business Forum in Tokyo. * LG aims to expand its energy storage system production capacity in North America to over 30 GWh by 2026. * The US government highlighted this and other energy projects as part of its “American energy dominance” agenda. 445. </w:t>
      </w:r>
      <w:hyperlink r:id="rId419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confirmed a supply agreement between Tesla and LG Energy Solution to build a $4.3 billion LFP battery cell factory in Lansing, Michigan, with production expected in 2027. * The project aims to support Tesla’s Megapack 3 energy storage systems, promoting a domestic battery supply chain. * LG Energy Solution has expanded capacity in North America, aiming for over 30 GWh of annual production by 2026. * The US energy investments, including this project, were highlighted at the Tokyo forum, part of the 'American energy dominance' agenda. 446. </w:t>
      </w:r>
      <w:hyperlink r:id="rId420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regains market leadership in China, overtaking BYD following policy changes, with a market share of 13.9% in early 2023. * Policy shift in Beijing involved reduction of tax exemptions and subsidies for electric vehicles, impacting local EV manufacturers. * Volkswagen announces the ID. Cross, a new electric crossover planned for Europe in autumn 2026, with a starting price of around €28,000. * Despite operational gains, Volkswagen's stock has declined nearly 16% year-to-date, with a current RSI of 28.6 indicating oversold conditions. 447. </w:t>
      </w:r>
      <w:hyperlink r:id="rId420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overtakes BYD as China's top automaker after policy shifts, achieving 13.9% market share in early 6. * The company announces the ID. Cross, an electric crossover set for release in Europe in autumn 2026, with a starting price of around €28,000. * The shift in the Chinese market is linked to reduced government support for EVs, affecting local manufacturers like BYD. * Despite market gains, Volkswagen's stock has declined nearly 16% this year, with technical signs indicating oversold conditions. * Strategic move includes focusing on entry-level electric vehicles in both China and Europe, responding to competitive pressures. 448. </w:t>
      </w:r>
      <w:hyperlink r:id="rId421">
        <w:r>
          <w:rPr>
            <w:color w:val="0000EE"/>
            <w:u w:val="single"/>
          </w:rPr>
          <w:t>https://kalkinemedia.com/au/stocks/metal-and-mining/is-asx-all-ordinaries-focus-shifting-to-core-lithium-restart</w:t>
        </w:r>
      </w:hyperlink>
      <w:r>
        <w:t xml:space="preserve"> - * Core Lithium progresses with the Finniss project restart, supported by structured funding. * Lithium sector remains central to energy transition, battery technology, and industrial supply chains. * Lithium resources are crucial for electric vehicles, energy storage, and industrial applications. * The project approval signifies a key milestone towards operational restart. * Lithium companies are represented across Australian equity indices like the All Ordinaries, reflecting sector significance. 449. </w:t>
      </w:r>
      <w:hyperlink r:id="rId422">
        <w:r>
          <w:rPr>
            <w:color w:val="0000EE"/>
            <w:u w:val="single"/>
          </w:rPr>
          <w:t>https://knowridge.com/2026/03/scientists-turn-toxic-forever-chemicals-into-a-tool-for-producing-lithium-for-batteries/</w:t>
        </w:r>
      </w:hyperlink>
      <w:r>
        <w:t xml:space="preserve"> - * Researchers at Rice University developed a method to use PFAS waste for lithium extraction. * The process involves heating PFAS-laden carbon with brine containing lithium at over 1,000°C, forming lithium fluoride. * Approximately 82% of lithium fluoride was recovered at 99% purity, suitable for battery use. * The method potentially uses less water and energy, with lower greenhouse emissions, and takes minutes. * The work demonstrates transforming waste into resources for battery technology.</w:t>
      </w:r>
      <w:r/>
      <w:r/>
    </w:p>
    <w:p>
      <w:r/>
      <w:r>
        <w:t xml:space="preserve">450. </w:t>
      </w:r>
      <w:hyperlink r:id="rId423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faces volatility with a significant surge in lithium carbonate prices, driven by supply constraints and demand from the battery sector. * Major lithium processing occurs in China, which faces increased production costs due to energy and environmental policies. * New mining projects in Australia, Chile, and Argentina struggle to meet expectations, causing supply-demand imbalance. * Battery manufacturers, including Tesla and CATL, respond by investing in extraction technologies and exploring alternative chemistries. * Regional differences in prices reflect supply chain disruptions, geopolitical tensions, and export restrictions. * Investment in lithium exploration and direct extraction technologies has surged by over 300%, aiming to stabilise supply. * Industry forecasts suggest the surge will continue for 2-3 years, with new capacity expected from Chile and Australia by decade's end. * Long-term price stability depends on electric vehicle and energy storage growth, potentially only slowing price increases. 451. </w:t>
      </w:r>
      <w:hyperlink r:id="rId423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is experiencing a price surge driven by supply constraints and soaring demand, affecting battery manufacturing costs and electronics pricing. * Lithium carbonate prices have reached historic levels, with supply issues in Australia, Chile, and Argentina, and increased processing costs in China. * Battery manufacturers are shifting strategies by investing in direct lithium extraction, recycling, and alternative chemistries like sodium-ion and LFP batteries. * Regional price variations are creating supply chain challenges, with higher premiums in Europe, North America, and volatility in China. * Investment in lithium exploration and new technologies, especially DLE, has increased significantly to address supply issues. * Industry forecasts suggest the surge will persist for 2–3 years before supply growth stabilises prices, depending on EV adoption and storage deployment. 452. </w:t>
      </w:r>
      <w:hyperlink r:id="rId424">
        <w:r>
          <w:rPr>
            <w:color w:val="0000EE"/>
            <w:u w:val="single"/>
          </w:rPr>
          <w:t>https://www.arkansasonline.com/news/2026/mar/17/state-panel-advances-contract-to-provide-roadmap/</w:t>
        </w:r>
      </w:hyperlink>
      <w:r>
        <w:t xml:space="preserve"> - * Arkansas legislative panel approved a contract with a London-based firm to analyse its lithium industry and develop a strategic plan. * The contract aims to identify how Arkansas can become a competitive hub in the lithium supply chain, focusing on upstream and midstream segments. * The one-year, $90,000 contract with Renaissance Energy Advisors Limited will support decisions on companies, products, incentives, and market strategies. * Arkansas's lithium reserves in the Smackover Formation contain enough to meet global demand for lithium car batteries nine times over by 2030. * No lithium mines currently exist in Arkansas, but plans are underway by companies such as Standard Lithium, Ablemarle, and Saltwerx to begin production from 2028. 453. </w:t>
      </w:r>
      <w:hyperlink r:id="rId425">
        <w:r>
          <w:rPr>
            <w:color w:val="0000EE"/>
            <w:u w:val="single"/>
          </w:rPr>
          <w:t>https://lithium-news.com/why-gigafactory-supply-deals-are-reshaping-the-global-energy-landscape/</w:t>
        </w:r>
      </w:hyperlink>
      <w:r>
        <w:t xml:space="preserve"> - * The energy sector is experiencing a major transformation driven by a gigafactory supply deal involving $12.8 billion in capital.</w:t>
      </w:r>
      <w:r>
        <w:rPr>
          <w:i/>
        </w:rPr>
        <w:t xml:space="preserve"> The deal secures supply chains for lithium, nickel, and cobalt, with a 15-year delivery plan.</w:t>
      </w:r>
      <w:r>
        <w:t xml:space="preserve"> It includes recycling infrastructure to reclaim 95% of battery materials, promoting a circular economy.</w:t>
      </w:r>
      <w:r>
        <w:rPr>
          <w:i/>
        </w:rPr>
        <w:t xml:space="preserve"> The agreement guarantees 2.4 million vehicle batteries annually, accelerating EV market growth.</w:t>
      </w:r>
      <w:r>
        <w:t xml:space="preserve"> It enhances global supply chain resilience and energy security by diversifying manufacturing locations across North America and Europe.</w:t>
      </w:r>
      <w:r>
        <w:rPr>
          <w:i/>
        </w:rPr>
        <w:t xml:space="preserve"> The deal aims to eliminate 8.7 million tons of CO2 emissions annually and improve sustainability metrics.</w:t>
      </w:r>
      <w:r>
        <w:t xml:space="preserve"> It allocates 25% of capacity for stationary storage, supporting renewable energy integration.</w:t>
      </w:r>
      <w:r>
        <w:rPr>
          <w:i/>
        </w:rPr>
        <w:t xml:space="preserve"> Market response has been positive, with a 34% increase in stock valuations for involved companies.</w:t>
      </w:r>
      <w:r>
        <w:t xml:space="preserve"> The deal indicates a shift towards predictable long-term investments in the sector, underpinning the energy transition. 454. </w:t>
      </w:r>
      <w:hyperlink r:id="rId416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global electric vehicle market is expected to grow from US$1,304.64 million in 2025 to US$4,925.91 million by 2032, with a CAGR of 20.9%. * Advances in lithium-ion and solid-state battery technologies are key drivers. * Expansion of EV charging infrastructure supports broader adoption. * Government policies and incentives promote electric vehicle adoption. * The Asia-Pacific region will play a significant role in market growth. * The market is influenced by technology, regulation, and consumer preferences. 455. </w:t>
      </w:r>
      <w:hyperlink r:id="rId426">
        <w:r>
          <w:rPr>
            <w:color w:val="0000EE"/>
            <w:u w:val="single"/>
          </w:rPr>
          <w:t>https://techxplore.com/news/2026-03-electric-car-flames-solidstate-battery.html</w:t>
        </w:r>
      </w:hyperlink>
      <w:r>
        <w:t xml:space="preserve"> - * Canada signed a trade agreement with China reducing tariffs on Chinese EVs, with a forecast that half of these will be affordable by 2030. * Public concerns about EV battery fires persist despite evidence showing low risk. * Solid-state batteries replace flammable liquid electrolytes with solid ones, reducing fire risk. * Mercedes-Benz trialed a solid-state battery EV covering 1,205 km without charging. * Chinese automaker Chery plans to release its first solid-state battery vehicle later this year. * Canadian researchers at McMaster University are advancing solid-state battery technology. * Solid electrolytes potentially increase energy density and performance, enabling longer range or smaller batteries. * Liquid electrolytes remain industry standard due to higher ionic conductivity, manufacturability, and performance. * Canadian efforts focus on materials science and interface engineering to improve solid electrolytes. * Transition to safer, high-performance solid-state batteries supports the EV market growth in Canada and globally. 456. </w:t>
      </w:r>
      <w:hyperlink r:id="rId427">
        <w:r>
          <w:rPr>
            <w:color w:val="0000EE"/>
            <w:u w:val="single"/>
          </w:rPr>
          <w:t>https://lithium-news.com/revolutionary-brine-extraction-methods-could-reshape-global-lithium-supply-chains/</w:t>
        </w:r>
      </w:hyperlink>
      <w:r>
        <w:t xml:space="preserve"> - * New breakthrough technologies in brine extraction accelerate production timelines from 12-18 months to hours or days. * Advanced direct lithium extraction (DLE) methods improve efficiency, recover over 95% lithium, and reduce costs by $2,000-4,000 per tonne. * Sustainable extraction practices in South America's Lithium Triangle cut water usage by 95%, addressing environmental concerns. * Leading companies like Albemarle and Ganfeng Lithium invest in selective extraction technologies targeting lithium specifically. * Cost analysis shows potential for lower operational costs and payback periods of 3-5 years for DLE systems, versus conventional methods. * Emerging tech such as AI and electrochemical methods could further improve efficiency and reduce energy consumption. * Widespread adoption of these innovations could increase global lithium supply by 40-60% in the next decade, impacting market dynamics. 457. </w:t>
      </w:r>
      <w:hyperlink r:id="rId428">
        <w:r>
          <w:rPr>
            <w:color w:val="0000EE"/>
            <w:u w:val="single"/>
          </w:rPr>
          <w:t>https://batteriesnews.com/donut-lab-conducts-special-test-to-measure-donut-battery-performance-in-a-battery-pack/</w:t>
        </w:r>
      </w:hyperlink>
      <w:r>
        <w:t xml:space="preserve"> - * Donut Lab conducts a special test on Donut Battery performance in a vehicle, collaborating with Verge Motorcycles. * The test showcases fast charging under ten minutes in a motorcycle equipped with a solid-state battery. * The battery pack has a nominal capacity of 18 kilowatt-hours, with peak charging power over 100 kW. * The test achieved 10–70% charge in just over 9 minutes and 10–80% in 12 minutes. * Donut Lab’s battery technology enables high energy density, flexible pack design, and fast charging in automotive applications. 458. </w:t>
      </w:r>
      <w:hyperlink r:id="rId429">
        <w:r>
          <w:rPr>
            <w:color w:val="0000EE"/>
            <w:u w:val="single"/>
          </w:rPr>
          <w:t>https://batteriesnews.com/in-china-battery-makers-bet-big-on-sodium-in-move-away-from-critical-minerals/</w:t>
        </w:r>
      </w:hyperlink>
      <w:r>
        <w:t xml:space="preserve"> - • Chinese companies, including CATL and BYD, are mass producing sodium-ion batteries for cars and large-scale energy storage. • Sodium-ion batteries, made from seawater, provide an alternative to lithium-ion, with advantages in low-temperature performance and rapid charging. • China increasingly relies on sodium due to its abundance and supply chain stability, reducing dependence on imported lithium. • CATL plans to introduce sodium-ion batteries into EVs and battery-swapping networks. • BYD is investing in sodium battery production, aiming to produce 50 GWh annually. • Smaller startups, like HiNa, are manufacturing sodium-ion batteries for various applications. 459. </w:t>
      </w:r>
      <w:hyperlink r:id="rId430">
        <w:r>
          <w:rPr>
            <w:color w:val="0000EE"/>
            <w:u w:val="single"/>
          </w:rPr>
          <w:t>https://tugatech.com.pt/t80303-chery-revela-nova-bateria-de-estado-solido-com-autonomia-ate-1300-quilometros</w:t>
        </w:r>
      </w:hyperlink>
      <w:r>
        <w:t xml:space="preserve"> - * Chery, a Chinese automaker, prepares to unveil advances in solid-state batteries on 18 March. * The technology, Rhino S, achieves a density of 600 Wh/kg, enabling vehicles to travel 1200-1300 km per charge. * The event focuses on system integration and supply chain development. * The batteries have demonstrated safety in extreme tests, including puncture resistance. * First vehicle testing planned for 2027, with industry competition intensifying among Chinese manufacturers. * Major battery makers like CATL and BYD expect to start small-scale production also in 2027. 460. </w:t>
      </w:r>
      <w:hyperlink r:id="rId431">
        <w:r>
          <w:rPr>
            <w:color w:val="0000EE"/>
            <w:u w:val="single"/>
          </w:rPr>
          <w:t>https://tugatech.com.pt/t80306-volvo-ex30-abandona-mercado-dos-estados-unidos-apos-mudancas-nas-politicas-de-eletricos</w:t>
        </w:r>
      </w:hyperlink>
      <w:r>
        <w:t xml:space="preserve"> - * Volvo Cars withdraws the EX30 electric SUV from the US market due to recent policy changes and financial factors. * The decision follows the US administration's tariffs on Chinese-made EVs and tax incentive reductions. * Production was moved from China to Belgium, with imports facing increased tariffs, affecting economic viability. * The vehicle will be discontinued in the US after the 2026 model year; last orders accepted until March 20, 2026. * The EX30 remains available in Europe, Canada, and Mexico, and Volvo plans to focus on other models like the EX90 and EX60 in the US. 461. </w:t>
      </w:r>
      <w:hyperlink r:id="rId432">
        <w:r>
          <w:rPr>
            <w:color w:val="0000EE"/>
            <w:u w:val="single"/>
          </w:rPr>
          <w:t>https://www.notateslaapp.com/news/3809/tesla-and-lg-sign-deal-for-43-billion-lfp-battery-factory-in-us</w:t>
        </w:r>
      </w:hyperlink>
      <w:r>
        <w:t xml:space="preserve"> - * Tesla and LG Energy Solution to establish an LFP prismatic battery cell factory in Lansing, Michigan, with a capacity of 50 GWh annually, starting production in 2027. * The factory aims to strengthen Tesla’s domestic battery supply chain, reducing reliance on Chinese suppliers like CATL and BYD. * The investment is part of Tesla’s broader strategy to develop an American-made battery supply chain, including a lithium refinery in Texas. * The LFP batteries will power Tesla’s industrial storage products, such as the Megapack 3 and Megablock, which feature enhanced performance and faster installation. * The deal aligns with U.S. policies like the Inflation Reduction Act to make Tesla’s energy products more financially attractive.</w:t>
      </w:r>
      <w:r/>
    </w:p>
    <w:p>
      <w:r/>
      <w:r>
        <w:t xml:space="preserve">Tesla's recent milestone includes the final V3 Supercharger cabinet at its New York Gigafactory, transitioning to V4 hardware supporting higher power speeds and broader vehicle compatibility. 462. </w:t>
      </w:r>
      <w:hyperlink r:id="rId433">
        <w:r>
          <w:rPr>
            <w:color w:val="0000EE"/>
            <w:u w:val="single"/>
          </w:rPr>
          <w:t>https://www.energy-storage.news/samsung-sdi-secures-us1-billion-us-ess-cell-supply-deal-usitc-says-china-aam-imports-do-not-hinder-us-industry-growth/</w:t>
        </w:r>
      </w:hyperlink>
      <w:r>
        <w:t xml:space="preserve"> - * Samsung SDI and other South Korean battery manufacturers increase US manufacturing capacity, supported by policy changes. * USITC concludes Chinese AAM imports do not hinder US industry growth, leading to the revocation of tariffs. * The US aims to develop a domestic AAM industry with government support and incentives, amid ongoing trade disputes. * The Energy Storage Summit USA 2026 will discuss supply chain challenges and policy impacts. * US industry developments are influenced by trade tariffs, local manufacturing, and regulation adjustments. 463. </w:t>
      </w:r>
      <w:hyperlink r:id="rId434">
        <w:r>
          <w:rPr>
            <w:color w:val="0000EE"/>
            <w:u w:val="single"/>
          </w:rPr>
          <w:t>https://www.electrive.com/2026/03/17/us-government-sues-californian-air-quality-regulator/</w:t>
        </w:r>
      </w:hyperlink>
      <w:r>
        <w:t xml:space="preserve"> - * The US government, under President Donald Trump, files a lawsuit against California's air quality regulator, California Air Resources Board. * The lawsuit aims to prevent California from enforcing its stricter emissions standards, citing federal authorisation issues. * California and other states oppose Trump’s policies; California maintains its standards despite federal legal action. * The lawsuit is timed with rising petrol prices amid the Iran conflict; California petrol costs are significantly higher than the national average. * Governor Gavin Newsom criticises federal actions and highlights increased electric vehicle interest due to high petrol prices. 464. </w:t>
      </w:r>
      <w:hyperlink r:id="rId435">
        <w:r>
          <w:rPr>
            <w:color w:val="0000EE"/>
            <w:u w:val="single"/>
          </w:rPr>
          <w:t>https://www.jalopnik.com/2124878/byd-takeover-ev-market-reasons/</w:t>
        </w:r>
      </w:hyperlink>
      <w:r>
        <w:t xml:space="preserve"> - * BYD becomes the best-selling EV manufacturer globally in 2025, overtaking Tesla. * BYD's sales increased by 28% to over 2.25 million in 2025. * Tesla's sales dropped by 9% to 1.64 million in 2025. * Tesla's sales decline attributed to increased competition, expiring US tax credits, and political controversies. * Tesla has shown some recovery in Europe, but BYD remains dominant. * The article highlights BYD's expanding market share as a key trend in EV adoption. 465. </w:t>
      </w:r>
      <w:hyperlink r:id="rId436">
        <w:r>
          <w:rPr>
            <w:color w:val="0000EE"/>
            <w:u w:val="single"/>
          </w:rPr>
          <w:t>https://www.e-mj.com/departments/markets/woodmac-lithium-supply-deficit-looms/</w:t>
        </w:r>
      </w:hyperlink>
      <w:r>
        <w:t xml:space="preserve"> - * Global lithium demand could exceed 13 million metric tons by 2050 under accelerated energy transition scenarios. * Supply deficits could occur as early as 2028 without significant new investment. * Electric vehicles (EVs) are the main driver of demand, accounting for 72%–80% of consumption. * Investment requirements range from $104 billion in delayed scenarios to $276 billion in net zero scenarios. * The industry must mobilise capital quickly to address structural supply challenges and support the energy transition. 466. </w:t>
      </w:r>
      <w:hyperlink r:id="rId437">
        <w:r>
          <w:rPr>
            <w:color w:val="0000EE"/>
            <w:u w:val="single"/>
          </w:rPr>
          <w:t>https://www.gurufocus.com/news/8718830/orion-energy-oesx-expands-ev-charging-infrastructure-with-new-projects</w:t>
        </w:r>
      </w:hyperlink>
      <w:r>
        <w:t xml:space="preserve"> - * Orion Energy Systems, through its Orion/Voltrek division, is expanding its EV infrastructure projects across the United States.</w:t>
        <w:br/>
      </w:r>
      <w:r>
        <w:rPr>
          <w:i/>
        </w:rPr>
        <w:t>* The projects are expected to generate approximately $10 million in revenue.</w:t>
        <w:br/>
      </w:r>
      <w:r>
        <w:t>* Over 80 EV charging stations are being deployed for various prominent clients in different US states.</w:t>
        <w:br/>
      </w:r>
      <w:r>
        <w:rPr>
          <w:i/>
        </w:rPr>
        <w:t>* The company is supplying Level 2 and DC Fast Charging hardware, along with project management services.</w:t>
        <w:br/>
      </w:r>
      <w:r>
        <w:t>* Orion Energy operates in the Industrials sector, focusing on energy management systems and EV infrastructure.</w:t>
      </w:r>
      <w:r>
        <w:rPr>
          <w:i/>
        </w:rPr>
        <w:t xml:space="preserve">467. </w:t>
      </w:r>
      <w:hyperlink r:id="rId438">
        <w:r>
          <w:rPr>
            <w:color w:val="0000EE"/>
            <w:u w:val="single"/>
          </w:rPr>
          <w:t>https://chargedevs.com/newswire/charging-network-ionna-opens-100th-site-launches-discounts-for-certain-ev-drivers/</w:t>
        </w:r>
      </w:hyperlink>
      <w:r>
        <w:rPr>
          <w:i/>
        </w:rPr>
        <w:t xml:space="preserve"> - * Ionna, backed by eight automakers, has opened 100 fast-charging sites within a year, with 340 more in process. * The network has just under 1,000 charging bays, aiming for 30,000 by 2030. * Automakers are launching discounts to EV drivers, including a 10% discount for GM EVs on Ionna sessions. * Future plans include loyalty programmes such as charging credits, subscription models, prepaid discounts, and rewards. * Ionna's CEO Seth Cutler invites EV drivers from non-partner makers to use its charging network. * The network focuses on reliability, positive user experience, with minimal marketing and quick repair responses. * Ionna collaborates with utilities and plans to expand its geographical coverage in the US. 468. </w:t>
      </w:r>
      <w:hyperlink r:id="rId439">
        <w:r>
          <w:rPr>
            <w:color w:val="0000EE"/>
            <w:u w:val="single"/>
          </w:rPr>
          <w:t>https://cfi.co/middleeast/2026/03/energy-security-and-capital-allocation-why-geopolitics-is-accelerating-the-clean-energy-investment-cycle/</w:t>
        </w:r>
      </w:hyperlink>
      <w:r>
        <w:rPr>
          <w:i/>
        </w:rPr>
        <w:t xml:space="preserve"> - ['</w:t>
      </w:r>
      <w:r>
        <w:t xml:space="preserve"> In 2026, geopolitical tensions in the Middle East increased energy prices, highlighting risks in global commodity markets.', '</w:t>
      </w:r>
      <w:r>
        <w:rPr>
          <w:i/>
        </w:rPr>
        <w:t xml:space="preserve"> Governments are prioritising energy independence and resilience, boosting renewable deployment and domestic energy sources.', '</w:t>
      </w:r>
      <w:r>
        <w:t xml:space="preserve"> Investment in the energy transition reached $2.3 trillion in 2025, with a significant shift towards electricity systems and renewables.', '</w:t>
      </w:r>
      <w:r>
        <w:rPr>
          <w:i/>
        </w:rPr>
        <w:t xml:space="preserve"> Renewables, especially solar and wind, accounted for most of the global electricity growth in 2025, with China leading capacity additions.', '</w:t>
      </w:r>
      <w:r>
        <w:t xml:space="preserve"> Advances in energy storage, especially lithium-ion and emerging technologies like sodium-ion, support grid flexibility and system resilience.'] 469. </w:t>
      </w:r>
      <w:hyperlink r:id="rId440">
        <w:r>
          <w:rPr>
            <w:color w:val="0000EE"/>
            <w:u w:val="single"/>
          </w:rPr>
          <w:t>https://www.marketbeat.com/instant-alerts/filing-mizuho-markets-cayman-lp-grows-position-in-tesla-inc-tsla-2026-03-17/</w:t>
        </w:r>
      </w:hyperlink>
      <w:r>
        <w:t xml:space="preserve"> - * Mizuho Markets Cayman LP grew its holdings in Tesla by 191% in Q3, owning 15,761 shares worth $7,009,000. * Other institutional investors, including Narwhal Capital Management, Gamco Investors, Norges Bank, China Universal Asset Management, and Ashton Thomas Private Wealth, also increased their Tesla holdings. * Tesla announced a $4.3 billion battery plant in Michigan with LG Energy Solution, targeting 2027 production. * Elon Musk stated the Terafab AI chip project will launch imminently, aiming to scale custom silicon for autonomy and Optimus. * Tesla received Ofgem approval to sell electricity in Great Britain and faces U.S. sales decline and increased competition from Chinese automakers adopting Nvidia’s self-driving technology. 470. </w:t>
      </w:r>
      <w:hyperlink r:id="rId441">
        <w:r>
          <w:rPr>
            <w:color w:val="0000EE"/>
            <w:u w:val="single"/>
          </w:rPr>
          <w:t>https://focus.ua/auto/747380-elektrokrossover-volkswagen-id-cross-za-28-000-evro-oficialnye-foto-i-podrobnosti</w:t>
        </w:r>
      </w:hyperlink>
      <w:r>
        <w:t xml:space="preserve"> - * Volkswagen ID.Cross to be officially presented in July and sell from autumn. * Price starts at €28,000 with a range of up to 436 km. * Built on MEB+ platform, similar size to Volkswagen T-Cross. * Offers versions with 116-211 hp, top speed 160 km/h. * Battery options of 37 and 52 kWh, charging up to 80% in 24 minutes. * Features include digital instrument cluster, 12.9-inch touchscreen, and physical switches. 471. </w:t>
      </w:r>
      <w:hyperlink r:id="rId442">
        <w:r>
          <w:rPr>
            <w:color w:val="0000EE"/>
            <w:u w:val="single"/>
          </w:rPr>
          <w:t>https://www.businesstoday.in/markets/stocks/story/ev-incentives-coming-tata-motors-pv-tvs-ather-mm-shares-among-likely-beneficiaries-521005-2026-03-17?utm_source=rssfeed</w:t>
        </w:r>
      </w:hyperlink>
      <w:r>
        <w:t xml:space="preserve"> - * The Parliamentary Standing Committee on industry reviewed India’s EV policy framework and recommended extending consumer incentives for EV 2Ws and 3Ws until March 2028. * The report highlighted modest EV four-wheeler penetration due to high upfront costs and suggested targeted incentives. * Nomura forecasts that implementation of these recommendations could accelerate EV adoption, benefiting OEMs such as Tata Motors PV, M&amp;M, and others. * Potential extension of PM E-DRIVE incentives may support EV 2W penetration; removal of the INR5k incentive could temporarily hinder adoption. * Ather Energy could benefit from relaxed PLI norms, supporting development of new EV products and technologies. 472. </w:t>
      </w:r>
      <w:hyperlink r:id="rId443">
        <w:r>
          <w:rPr>
            <w:color w:val="0000EE"/>
            <w:u w:val="single"/>
          </w:rPr>
          <w:t>https://www.benzinga.com/markets/tech/26/03/51290679/trump-administration-confirms-tesla-will-build-4-3-billion-battery-plant-in-michigan-with-lg-energy</w:t>
        </w:r>
      </w:hyperlink>
      <w:r>
        <w:t xml:space="preserve"> - * The agency confirmed Tesla's project to build a battery plant in Michigan worth $4.3 billion. * The announcement was made on Monday and is part of over $56 billion in private sector commitments. * The deal involves Tesla and LG Energy. * The article discusses Tesla's market position and recent stock price movements. * The project aims to secure critical energy supply chains and create American jobs. 473. </w:t>
      </w:r>
      <w:hyperlink r:id="rId444">
        <w:r>
          <w:rPr>
            <w:color w:val="0000EE"/>
            <w:u w:val="single"/>
          </w:rPr>
          <w:t>https://skillings.net/doe-critical-mineral-refining-what-it-is-why-it-matters-2026-outlook/</w:t>
        </w:r>
      </w:hyperlink>
      <w:r>
        <w:t xml:space="preserve"> - * The U.S. Department of Energy (DOE) invests $500 million to support domestic processing of minerals, targeting graphite, aluminium, lithium, nickel, and copper, with applications due by April 24, 2026. * The initiative aims to address industrial bottlenecks, focus on demonstration and commercial-scale projects, and is part of the third round of the DOE’s battery materials programme. * An additional $355 million is allocated for industrial byproducts and waste recycling, emphasising value extraction from tailings, coal ash, and scrap batteries. * The strategy integrates energy and defence considerations, aiming to ensure supply chain security for EV materials and military applications. * Physical plant construction will likely start in 2026 but may only be operational by 2030-2031 due to permitting and build times. 474. </w:t>
      </w:r>
      <w:hyperlink r:id="rId445">
        <w:r>
          <w:rPr>
            <w:color w:val="0000EE"/>
            <w:u w:val="single"/>
          </w:rPr>
          <w:t>https://www.globenewswire.com/news-release/2026/03/17/3257165/0/en/Orion-Voltrek-Embarks-on-10M-in-EV-Charging-Deployments-More-than-80-U-S-Installations-Range-from-the-Northeast-to-the-Carolinas-to-California.html</w:t>
        </w:r>
      </w:hyperlink>
      <w:r>
        <w:t xml:space="preserve"> - * Orion/Voltrek has started deploying over 80 EV charging stations valued at approximately $10 million in revenue. * Projects include installations for a school district in the Northeast, a shopping mall in South Carolina, and a utility fleet in California. * The deployment includes Level 2 and DC Fast Chargers across various properties and markets. * The company participates in the EV Charging Summit &amp; Expo in Las Vegas, expanding its infrastructure growth. * Orion provides EV charging solutions along with LED lighting and energy efficiency services.</w:t>
      </w:r>
      <w:r/>
    </w:p>
    <w:p>
      <w:r/>
      <w:r>
        <w:t xml:space="preserve">475. </w:t>
      </w:r>
      <w:hyperlink r:id="rId446">
        <w:r>
          <w:rPr>
            <w:color w:val="0000EE"/>
            <w:u w:val="single"/>
          </w:rPr>
          <w:t>https://cnevpost.com/2026/03/17/chery-to-detail-solid-state-battery-tech/</w:t>
        </w:r>
      </w:hyperlink>
      <w:r>
        <w:t xml:space="preserve"> - * Chery plans to publicly reveal its solid-state battery technology for the first time at an event on March 18 in Wuhu, Anhui, China. * The company expects the technology to enable vehicle ranges of over 1,200 km on a single charge. * Chery has previously showcased its 'Rhino S' solid-state battery technology with a cell energy density of 600 Wh/kg. * The event will detail safety architecture and demonstrate safety results from extreme scenario tests. * Several Chinese automakers and battery manufacturers are advancing solid-state battery development, with production and verification plans through 2027. 476. </w:t>
      </w:r>
      <w:hyperlink r:id="rId447">
        <w:r>
          <w:rPr>
            <w:color w:val="0000EE"/>
            <w:u w:val="single"/>
          </w:rPr>
          <w:t>https://theprint.in/economy/cargo-matters-to-invest-rs-66-crore-to-set-up-over-550-ev-charging-stations/2881298/</w:t>
        </w:r>
      </w:hyperlink>
      <w:r>
        <w:t xml:space="preserve"> - * Cargo Matters plans to invest Rs 66 crore in establishing over 550 EV charging stations across five Indian states. * The stations will feature 360 kW DC fast chargers and standard AC charging options. * The network aims to support commercial logistics and passenger mobility, addressing infrastructure bottlenecks. * The infrastructure will be managed through a Charge Point Operator platform with real-time analytics. * The project involves collaboration with TRYK Charge Services LLP and includes launching RFID-based charging cards. 477. </w:t>
      </w:r>
      <w:hyperlink r:id="rId448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Zimbabwe's abrupt ban on unprocessed lithium exports aims to boost local beneficiation and value addition, affecting global supply chains.</w:t>
      </w:r>
      <w:r>
        <w:rPr>
          <w:i/>
        </w:rPr>
        <w:t xml:space="preserve"> * The policy has halted shipments of lithium ore, impacting players in China and other regions.</w:t>
      </w:r>
      <w:r>
        <w:t xml:space="preserve"> * Zimbabwe, a significant lithium producer, seeks to develop domestic processing capacity, aiming to create jobs and capture greater revenue.</w:t>
      </w:r>
      <w:r>
        <w:rPr>
          <w:i/>
        </w:rPr>
        <w:t xml:space="preserve"> * Market volatility has increased due to supply constraints, prompting recalibration by battery manufacturers and traders.</w:t>
      </w:r>
      <w:r>
        <w:t xml:space="preserve"> * China's dominant role in lithium refining faces potential shifts as Zimbabwe moves to develop local processing capabilities.</w:t>
      </w:r>
      <w:r>
        <w:rPr>
          <w:i/>
        </w:rPr>
        <w:t xml:space="preserve">478. </w:t>
      </w:r>
      <w:hyperlink r:id="rId449">
        <w:r>
          <w:rPr>
            <w:color w:val="0000EE"/>
            <w:u w:val="single"/>
          </w:rPr>
          <w:t>https://www.automotiveworld.com/news/tesla-named-as-buyer-in-lg-energy-solutions-4-3bn-deal/</w:t>
        </w:r>
      </w:hyperlink>
      <w:r>
        <w:rPr>
          <w:i/>
        </w:rPr>
        <w:t xml:space="preserve"> - * Tesla confirmed as the customer in a US$4.3bn battery supply agreement with LG Energy Solution.</w:t>
      </w:r>
      <w:r>
        <w:t>* The agreement involves building a lithium-iron-phosphate (LFP) prismatic battery cell facility in Lansing, Michigan, with production starting in 2027.</w:t>
      </w:r>
      <w:r>
        <w:rPr>
          <w:i/>
        </w:rPr>
        <w:t>* The deal focuses on Tesla’s Megapack 3 energy storage systems, not electric vehicles.</w:t>
      </w:r>
      <w:r>
        <w:t>* Production capacity at Lansing will be 50 GWh annually for the ESS contract.</w:t>
      </w:r>
      <w:r>
        <w:rPr>
          <w:i/>
        </w:rPr>
        <w:t>* The agreement aims to reduce reliance on Chinese supply chains and address trade uncertainties.</w:t>
      </w:r>
      <w:r>
        <w:t xml:space="preserve">479. </w:t>
      </w:r>
      <w:hyperlink r:id="rId450">
        <w:r>
          <w:rPr>
            <w:color w:val="0000EE"/>
            <w:u w:val="single"/>
          </w:rPr>
          <w:t>https://express-press-release.net/news/2026/03/17/1742057</w:t>
        </w:r>
      </w:hyperlink>
      <w:r>
        <w:t xml:space="preserve"> - * The global automotive industry is undergoing significant transformation, driven by technological innovation and electrification. * Opportunity assessment frameworks help companies identify market size, feasibility, attractiveness, and technological trends. * The EV segment is expanding rapidly due to government incentives and consumer awareness, with regional variation in adoption. * Market feasibility involves evaluating supply chains, regulatory requirements, and infrastructure needs. * Technological trends such as electrification, autonomous driving, and connected vehicles create new opportunities. * Consumer behaviour shifts towards sustainability and connectivity influence opportunity landscapes. * Industry collaboration with technology and infrastructure companies is increasingly important. * Regulatory pressures on emissions support strategic adaptation and opportunity realisation. 480. </w:t>
      </w:r>
      <w:hyperlink r:id="rId451">
        <w:r>
          <w:rPr>
            <w:color w:val="0000EE"/>
            <w:u w:val="single"/>
          </w:rPr>
          <w:t>https://coincentral.com/tesla-tsla-stock-4-3b-michigan-battery-plant-aims-to-cut-china-dependency/</w:t>
        </w:r>
      </w:hyperlink>
      <w:r>
        <w:t xml:space="preserve"> - * Tesla and LG Energy Solution signed a supply agreement to build a $4.3 billion LFP battery cell plant in Lansing, Michigan, expected to start production in 2027. * The plant will produce LFP prismatic cells for Tesla’s Megapack 3 energy storage systems. * The facility aims to create a robust domestic battery supply chain, reducing reliance on Chinese suppliers. * LG Energy Solution is one of the few producers of LFP batteries in the United States, providing a diversification advantage. * The deal advances Tesla’s strategy to shift from EV-first to storage-first solutions and decrease Chinese battery dependency. 481. </w:t>
      </w:r>
      <w:hyperlink r:id="rId452">
        <w:r>
          <w:rPr>
            <w:color w:val="0000EE"/>
            <w:u w:val="single"/>
          </w:rPr>
          <w:t>https://finance.yahoo.com/news/tesla-rival-byds-hong-kong-104607357.html</w:t>
        </w:r>
      </w:hyperlink>
      <w:r>
        <w:t xml:space="preserve"> - • BYD's Hong Kong-listed shares surged 8.3% following an overseas sales boost in South America. • Facility in Brazil received a 100,000-unit order from Mexico and Argentina. • BYD's overseas sales increased over 165% in Europe, surpassing Tesla’s recent sales. • Despite growth abroad, domestic Chinese sales declined, with BYD overtaken by Geely in China for two consecutive months. • BYD explores expansion into Formula 1 and exports to Canada, aiming to extend its global footprint. 482. </w:t>
      </w:r>
      <w:hyperlink r:id="rId448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 has imposed a ban on the export of unprocessed lithium ore to promote local beneficiation and boost domestic value addition. * The policy has halted shipments to major buyers, notably impacting China’s battery manufacturing sector, and increased market volatility. * Zimbabwe, a significant lithium producer in Africa, faces logistical adjustments as companies stockpile ore and explore regional processing options. * The move highlights global supply chain vulnerabilities, with emphasis on reducing dependence on China for lithium refining. * Industry players and governments are responding by diversifying sources, investing in processing capabilities, and reassessing supply chain strategies. 483. </w:t>
      </w:r>
      <w:hyperlink r:id="rId453">
        <w:r>
          <w:rPr>
            <w:color w:val="0000EE"/>
            <w:u w:val="single"/>
          </w:rPr>
          <w:t>https://www.ajunews.com/view/20260317150111605</w:t>
        </w:r>
      </w:hyperlink>
      <w:r>
        <w:t xml:space="preserve"> - * US Department of Energy announced a support programme of up to 500 million dollars to expand local production of battery core minerals, materials, and recycling. * Major Korean battery companies, including Samsung SDI, LG Energy Solution, SK On, and POSCO Future M, are expanding US facilities or forming joint ventures. * Samsung SDI signed a supply contract valued at over 1 trillion won with a US energy company to supply ESS batteries from Indiana. * POSCO Future M announced a long-term supply agreement worth over 1 trillion won with global automakers, likely including Tesla. * Korean battery firms are increasing overseas orders, focusing on securing supply contracts in Europe and the US. 484. </w:t>
      </w:r>
      <w:hyperlink r:id="rId454">
        <w:r>
          <w:rPr>
            <w:color w:val="0000EE"/>
            <w:u w:val="single"/>
          </w:rPr>
          <w:t>https://oilprice.com/Latest-Energy-News/World-News/Tesla-and-LG-Energy-to-Build-43-Billion-Battery-Plant-in-Michigan.html</w:t>
        </w:r>
      </w:hyperlink>
      <w:r>
        <w:t xml:space="preserve"> - * Tesla and LG Energy will jointly construct a battery plant in Michigan with a cost of $4.3 billion, with production beginning next year. * The facility will have an annual capacity of 50 GWh and will produce batteries for energy storage, not electric vehicles. * The batteries will use lithium iron phosphate technology, dominated by Chinese companies, with LG Energy being one of the few non-Chinese manufacturers. * The project follows warnings from LG Energy about slowing EV demand due to tariffs and the phaseout of EV subsidies in the US. * U.S. tariffs and subsidy phaseouts are expected to suppress EV growth and impact vehicle prices, as reflected in a 41% drop in EV registrations in the US in January. 485. </w:t>
      </w:r>
      <w:hyperlink r:id="rId455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* Nomura reports India's parliamentary committee recommends policy support for EV segments beyond two- and three-wheelers to accelerate clean mobility. * The PM E-DRIVE scheme (2024–2028) with a ₹10,900 crore outlay aims to incentivise EV adoption and develop charging infrastructure. * Recommendations include expanding incentives, accelerating EV infrastructure, and reducing import dependence through localisation. * The report suggests targeting consumer incentives for four-wheelers, extending incentives for 2Ws, 3Ws, and e-carts until 2028. * Threshold relaxations for PLI schemes could benefit domestic manufacturers and EV startups like Ather Energy. * Companies expected to benefit include Tata Motors, Mahindra &amp; Mahindra, Ather Energy, Sona BLW Precision Forgings, and Uno Minda. 486. </w:t>
      </w:r>
      <w:hyperlink r:id="rId455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- Nomura reports that India’s parliamentary committee supports EV policies beyond two- and three-wheelers to accelerate clean mobility, potentially unlocking investment opportunities. - The committee recommends extending incentives, accelerating charging infrastructure and promoting domestic manufacturing under the PM E-DRIVE scheme from 2024 to 2028. - The report proposes targeted incentives for 4W EVs, easing thresholds for PLI scheme to include domestic manufacturers and startups, and supporting private charging infra. - Nomura views Tata Motors, M&amp;M, Ather, and Sona BLW as beneficiaries of these policy developments. - Ather Energy and Sona BLW could gain from relaxed PLI norms, with Ather especially poised to benefit from incentives for EV 2W startups. 487. </w:t>
      </w:r>
      <w:hyperlink r:id="rId456">
        <w:r>
          <w:rPr>
            <w:color w:val="0000EE"/>
            <w:u w:val="single"/>
          </w:rPr>
          <w:t>https://carboncredits.com/doe-launches-500m-funding-drive-to-strengthen-u-s-battery-supply-chains-and-critical-minerals-processing/</w:t>
        </w:r>
      </w:hyperlink>
      <w:r>
        <w:t xml:space="preserve"> - * The US Department of Energy announced a $500 million funding drive to enhance domestic battery supply chains and reduce reliance on foreign critical minerals. * The initiative aims to expand critical mineral processing, recycling technologies, and battery manufacturing within the US. * The funding supports industries like grid storage, transportation, manufacturing, and national defence. * The programme addresses supply chain vulnerabilities, geopolitical risks, and growing demand for energy minerals. * Battery storage and electric vehicle markets are expanding, with increasing domestic production and global demand for key minerals. * The US remains dependent on imports for many critical minerals, especially rare earth elements dominated by China. * Global demand for energy minerals is forecasted to surge, reaching around $500 billion by 2040, driven by clean energy technologies. 488. </w:t>
      </w:r>
      <w:hyperlink r:id="rId457">
        <w:r>
          <w:rPr>
            <w:color w:val="0000EE"/>
            <w:u w:val="single"/>
          </w:rPr>
          <w:t>https://northamericanmining.com/index.php/2026/03/16/doe-announces-funding-to-expand-u-s-critical-materials/?utm_source=rss&amp;utm_medium=rss&amp;utm_campaign=doe-announces-funding-to-expand-u-s-critical-materials</w:t>
        </w:r>
      </w:hyperlink>
      <w:r>
        <w:t xml:space="preserve"> - * The U.S. Department of Energy (DOE) launched a funding initiative of up to $500 million to boost domestic critical mineral processing and battery manufacturing. * The funding aims to reduce reliance on foreign sources for essential materials used in batteries and energy industries. * DOE officials are engaging with allies in Japan to strengthen supply chain resilience and energy security. * The initiative supports facilities for processing, recycling, or manufacturing critical battery minerals such as lithium, graphite, nickel, copper, and aluminium. * This represents the third round of DOE funding for battery materials processing, recycling, and manufacturing projects. 489. </w:t>
      </w:r>
      <w:hyperlink r:id="rId458">
        <w:r>
          <w:rPr>
            <w:color w:val="0000EE"/>
            <w:u w:val="single"/>
          </w:rPr>
          <w:t>https://batteriesnews.com/beyond-the-charger-why-recycling-is-the-critical-last-mile-of-ev-infrastructure/</w:t>
        </w:r>
      </w:hyperlink>
      <w:r>
        <w:t xml:space="preserve"> - * The EU Battery Regulation mandate of 65% lithium-ion recycling efficiency by 2026 has made recycling an immediate requirement. * Recycling hubs are being integrated into the automotive landscape to secure critical materials and reduce dependence on raw material imports. * Battery design challenges hinder recovery; designing for disassembly is increasingly important. * Industry is adopting urban mining, digital passports, and infrastructure synergy to support circular economies. * The Battery Recycling Expo 2026 at Messe Frankfurt will help finalise these strategies.</w:t>
      </w:r>
      <w:r/>
    </w:p>
    <w:p>
      <w:r/>
      <w:r>
        <w:t xml:space="preserve">490. </w:t>
      </w:r>
      <w:hyperlink r:id="rId459">
        <w:r>
          <w:rPr>
            <w:color w:val="0000EE"/>
            <w:u w:val="single"/>
          </w:rPr>
          <w:t>https://www.prnewsreleaser.com/news/243000</w:t>
        </w:r>
      </w:hyperlink>
      <w:r>
        <w:t xml:space="preserve"> - * The global battery separators market is projected to reach approximately US$ 14.25 billion by 2031, growing at a CAGR of 15.4% from 2025. * Growth driven by increasing lithium-ion battery use, EV adoption, renewable energy storage, and technological innovations. * Expansion of separator technology includes ceramic-coated and multilayer membranes. * Asia-Pacific dominates the market, with growth in North America and Europe due to EV and energy storage deployment. * Companies focus on R&amp;D, capacity expansion, and strategic partnerships. 491. </w:t>
      </w:r>
      <w:hyperlink r:id="rId460">
        <w:r>
          <w:rPr>
            <w:color w:val="0000EE"/>
            <w:u w:val="single"/>
          </w:rPr>
          <w:t>https://www.zerohedge.com/precious-metals/doe-unleashes-500m-break-chinas-grip-critical-materials</w:t>
        </w:r>
      </w:hyperlink>
      <w:r>
        <w:t xml:space="preserve"> - * The Department of Energy (DOE) announced up to $500 million in funding to develop US-based sources of critical minerals and battery materials. * Funding aims to reduce reliance on foreign suppliers, supporting projects in processing, recycling, and manufacturing of minerals like lithium, graphite, nickel, copper, and aluminium. * The initiative targets strengthening supply chains for electric vehicles, grid storage, and defence applications. * Projects include mineral processing, battery recycling, and component manufacturing. * Key companies involved include MP Materials and USA Rare Earth, with ongoing government support and project expansions. * Non-binding letters of intent are due end of March, full applications by April 24. 492. </w:t>
      </w:r>
      <w:hyperlink r:id="rId461">
        <w:r>
          <w:rPr>
            <w:color w:val="0000EE"/>
            <w:u w:val="single"/>
          </w:rPr>
          <w:t>https://lithium-news.com/why-smart-manufacturers-are-scrambling-to-secure-lithium-contracts-before-supply-deficits-hit/</w:t>
        </w:r>
      </w:hyperlink>
      <w:r>
        <w:t xml:space="preserve"> - * The global lithium market faces a supply crisis amid rising demand from electric vehicles and renewable energy storage. * Demand has surged over 300% in recent years, while production struggles to meet this growth. * Key lithium-producing regions, Australia, Chile, and Argentina, face supply disruptions due to weather, regulatory, and infrastructure issues. * Supply deficits threaten technological innovation, prompting design changes and alternative material exploration. * Industry investments include recycling technologies, alternative batteries like sodium-ion, and new extraction methods. * Major automakers, including Tesla and Ford, pursue vertical integration and regional supply partnerships. * Innovation in lithium extraction from unconventional sources and development of lithium-free energy storage systems are accelerating. * Market implications include persistent price volatility, geographic diversification, and shifts in global trade patterns. * Industry responses aim to develop resilient supply chains, recycling, and alternative technologies to reduce lithium dependence. 493. </w:t>
      </w:r>
      <w:hyperlink r:id="rId462">
        <w:r>
          <w:rPr>
            <w:color w:val="0000EE"/>
            <w:u w:val="single"/>
          </w:rPr>
          <w:t>https://lithium-news.com/why-hard-rock-mining-expansion-is-the-lithium-story-investors-are-watching/</w:t>
        </w:r>
      </w:hyperlink>
      <w:r>
        <w:t xml:space="preserve"> - * The lithium market is shifting from brine extraction to hard rock mining, driven by increasing demand for electric vehicles and energy storage. * Hard rock mining of spodumene deposits offers faster processing and more consistent output compared to traditional brine extraction. * Major lithium producers like Australia, Canada, and Africa are expanding hard rock mining, diversifying global supply and reducing geopolitical risks. * Investment in hard rock projects is rising due to quicker milestones, better cash flow predictability, and environmental considerations. * Technological advances and vertical integration enhance the economic viability and strategic value of hard rock lithium operations.</w:t>
      </w:r>
      <w:r/>
    </w:p>
    <w:p>
      <w:r/>
      <w:r>
        <w:t xml:space="preserve">494. </w:t>
      </w:r>
      <w:hyperlink r:id="rId463">
        <w:r>
          <w:rPr>
            <w:color w:val="0000EE"/>
            <w:u w:val="single"/>
          </w:rPr>
          <w:t>https://carnewschina.com/2026/03/17/nio-backed-energy-firm-partners-with-byd-on-flash-charging-stations/</w:t>
        </w:r>
      </w:hyperlink>
      <w:r>
        <w:t xml:space="preserve"> - * Zhong’an Energy, backed by Nio and other investors, in China, collaborates with BYD to deploy flash charging stations. * The partnership follows BYD’s introduction of flash-charging technology and aims to expand charging infrastructure. * Zhong’an Energy has existing links with Nio’s battery-swap network and now adds ultra-fast charging stations. * BYD’s “Flash Charging China” strategy targets 20,000 stations nationwide by end-2026, with expansion plans into Europe. * The industry is shifting towards supporting multiple charging technologies, including battery swapping and ultra-fast charging. 495. </w:t>
      </w:r>
      <w:hyperlink r:id="rId464">
        <w:r>
          <w:rPr>
            <w:color w:val="0000EE"/>
            <w:u w:val="single"/>
          </w:rPr>
          <w:t>https://cleantechnica.com/2026/03/16/lets-not-pour-cold-water-on-the-eu-car-industrys-ev-momentum/</w:t>
        </w:r>
      </w:hyperlink>
      <w:r>
        <w:t xml:space="preserve"> - • The EU is reviewing its 2030 climate target for carmakers, potentially easing emission standards. • Global EV sales are growing, especially in emerging markets, with China leading. • Chinese brands like BYD and Chery are dominating affordable EV segments in these markets. • European carmakers improved EV models in 2025, benefiting from EU policies. • Proposed policy delays could weaken investment and competitiveness of EU EV industry. 496. </w:t>
      </w:r>
      <w:hyperlink r:id="rId461">
        <w:r>
          <w:rPr>
            <w:color w:val="0000EE"/>
            <w:u w:val="single"/>
          </w:rPr>
          <w:t>https://lithium-news.com/why-smart-manufacturers-are-scrambling-to-secure-lithium-contracts-before-supply-deficits-hit/</w:t>
        </w:r>
      </w:hyperlink>
      <w:r>
        <w:t xml:space="preserve"> - * The global lithium market faces an imminent supply shortage due to increased demand and production capacity constraints. * Lithium demand has surged by over 300%, with major producers in Australia, Chile, and Argentina experiencing delays. * Manufacturers are investing in lithium alternatives, recycling, and strategic stockpiling to mitigate risks. * Industry leaders are securing direct stakes in lithium mining and establishing regional partnerships. * Innovations in lithium extraction and alternative energy storage technologies are accelerating in response.</w:t>
      </w:r>
      <w:r/>
    </w:p>
    <w:p>
      <w:r/>
      <w:r>
        <w:t xml:space="preserve">497. </w:t>
      </w:r>
      <w:hyperlink r:id="rId462">
        <w:r>
          <w:rPr>
            <w:color w:val="0000EE"/>
            <w:u w:val="single"/>
          </w:rPr>
          <w:t>https://lithium-news.com/why-hard-rock-mining-expansion-is-the-lithium-story-investors-are-watching/</w:t>
        </w:r>
      </w:hyperlink>
      <w:r>
        <w:t xml:space="preserve"> - * The lithium market is shifting from traditional brine extraction to hard rock mining expansions, driven by increased demand for electric vehicles and energy storage. * Hard rock mining offers advantages such as faster development timelines, predictable output, and more consistent lithium concentrations. * It shifts lithium production geographically to Australia, Canada, and Africa, reducing geopolitical risks. * Investment in hard rock projects is increasing due to shorter payback periods and production milestones, with companies like Pilbara Minerals and Mineral Resources scaling operations. * Environmental impacts are smaller and easier to manage compared to brine extraction, which consumes large water volumes. * Market dynamics favour integrated supply chains, with companies developing downstream processing capabilities. * Technological advancements like ore processing and automation improve recovery rates and cost-efficiency, further supporting expansion. * Overall, hard rock mining expansion is a strategic and economically viable approach aligned with global lithium demand growth. 498. </w:t>
      </w:r>
      <w:hyperlink r:id="rId465">
        <w:r>
          <w:rPr>
            <w:color w:val="0000EE"/>
            <w:u w:val="single"/>
          </w:rPr>
          <w:t>https://batteriesnews.com/lyten-to-acquire-northvolt-revolt-battery-recycling-plant/</w:t>
        </w:r>
      </w:hyperlink>
      <w:r>
        <w:t xml:space="preserve"> - - Lyten announces agreement to acquire Revolt, a large European battery recycling site, located in Skellefteå, Sweden. - The transaction is expected to close in the second quarter of 2026. - Revolt has an annual recycling capacity of 8,500 tonnes and supports recycling of lithium, cobalt, nickel, and manganese. - The facility is powered by 100% fossil-free energy and is part of Lyten's strategy to develop a battery supply chain in Europe. - The acquisition follows Lyten's recent purchase of Northvolt Sweden assets and aims to support lithium-ion battery recycling and manufacturing. 499. </w:t>
      </w:r>
      <w:hyperlink r:id="rId457">
        <w:r>
          <w:rPr>
            <w:color w:val="0000EE"/>
            <w:u w:val="single"/>
          </w:rPr>
          <w:t>https://northamericanmining.com/index.php/2026/03/16/doe-announces-funding-to-expand-u-s-critical-materials/?utm_source=rss&amp;utm_medium=rss&amp;utm_campaign=doe-announces-funding-to-expand-u-s-critical-materials</w:t>
        </w:r>
      </w:hyperlink>
      <w:r>
        <w:t xml:space="preserve"> - * The U.S. Department of Energy announced a Notice of Funding Opportunity for up to $500 million to enhance domestic critical mineral processing and battery manufacturing and recycling. * The funding aims to reduce reliance on foreign sources and strengthen U.S. industries for energy security and competition. * U.S. officials, including Assistant Secretary Audrey Robertson, are engaging with regional allies in Japan to promote supply chain resilience. * The funding supports projects in processing, recycling, and manufacturing of critical materials like lithium, graphite, nickel, copper, and aluminium. * This is the third round of DOE funding targeting critical minerals processing, recycling, and battery component manufacturing. 500. </w:t>
      </w:r>
      <w:hyperlink r:id="rId466">
        <w:r>
          <w:rPr>
            <w:color w:val="0000EE"/>
            <w:u w:val="single"/>
          </w:rPr>
          <w:t>https://lithium-news.com/revolutionary-dle-technology-breakthrough-transforms-lithium-extraction-economics-and-sparks-investment-surge/</w:t>
        </w:r>
      </w:hyperlink>
      <w:r>
        <w:t xml:space="preserve"> - * Recent advancements in direct lithium extraction (DLE) technology have led to recovery rates beyond 95%, reducing costs by up to 40%. * DLE technology now enables extraction within hours or days, shortening production timelines from years to months. * Cost metrics show operating expenses lowered by 30-50%, with production costs below $3,000 per tonne compared to market prices exceeding $15,000. * Over $8 billion has been invested in DLE projects in the past eighteen months, attracting major automakers and private investors. * Environmental benefits include reduced land disturbance and water use, with regulatory support favouring DLE projects.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carboncredits.com/texas-based-energyxs-project-lonestar-signals-a-turning-point-for-u-s-lithium-supply/" TargetMode="External"/><Relationship Id="rId10" Type="http://schemas.openxmlformats.org/officeDocument/2006/relationships/hyperlink" Target="https://lithium-news.com/record-gigafactory-supply-deal-signals-green-energy-revolution-at-critical-tipping-point/" TargetMode="External"/><Relationship Id="rId11" Type="http://schemas.openxmlformats.org/officeDocument/2006/relationships/hyperlink" Target="https://internationalbanker.com/technology/how-advances-in-battery-technology-are-shaping-key-global-industrial-trends/" TargetMode="External"/><Relationship Id="rId12" Type="http://schemas.openxmlformats.org/officeDocument/2006/relationships/hyperlink" Target="https://www.azomining.com/Article.aspx?ArticleID=1938" TargetMode="External"/><Relationship Id="rId13" Type="http://schemas.openxmlformats.org/officeDocument/2006/relationships/hyperlink" Target="https://www.powermag.com/a-powerful-change-supporting-cleaner-energy/" TargetMode="External"/><Relationship Id="rId14" Type="http://schemas.openxmlformats.org/officeDocument/2006/relationships/hyperlink" Target="https://chachingqueen.com/gas-car-ban-reasons/" TargetMode="External"/><Relationship Id="rId15" Type="http://schemas.openxmlformats.org/officeDocument/2006/relationships/hyperlink" Target="https://cnevpost.com/2026/04/01/tesla-celebrates-10th-anniversary-model-3-launch-global-sales-3-million/" TargetMode="External"/><Relationship Id="rId16" Type="http://schemas.openxmlformats.org/officeDocument/2006/relationships/hyperlink" Target="https://tribune.net.ph/2026/04/01/ev-taxis-expand-as-fuel-costs-climb" TargetMode="External"/><Relationship Id="rId17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18" Type="http://schemas.openxmlformats.org/officeDocument/2006/relationships/hyperlink" Target="https://interestingengineering.com/energy/verge-solid-state-battery-electric-motorcycle-production" TargetMode="External"/><Relationship Id="rId19" Type="http://schemas.openxmlformats.org/officeDocument/2006/relationships/hyperlink" Target="https://vocal.media/trader/united-states-electric-truck-market-size-to-hit-usd-8-220-2-million-by-2034" TargetMode="External"/><Relationship Id="rId20" Type="http://schemas.openxmlformats.org/officeDocument/2006/relationships/hyperlink" Target="https://www.straitstimes.com/asia/byd-showrooms-are-bustling-across-asia-after-iran-oil-shock" TargetMode="External"/><Relationship Id="rId21" Type="http://schemas.openxmlformats.org/officeDocument/2006/relationships/hyperlink" Target="https://www.chemengonline.com/thermally-switchable-solvents-allow-selective-extraction-of-lithium-from-brine-mixtures/" TargetMode="External"/><Relationship Id="rId22" Type="http://schemas.openxmlformats.org/officeDocument/2006/relationships/hyperlink" Target="https://www.lavieeco.com/influences/mobilite-electrique-gitex-africa-expose-les-dernieres-technologies/" TargetMode="External"/><Relationship Id="rId23" Type="http://schemas.openxmlformats.org/officeDocument/2006/relationships/hyperlink" Target="https://www.basicthinking.de/blog/2026/04/01/natrium-ionen-akku-baic/" TargetMode="External"/><Relationship Id="rId24" Type="http://schemas.openxmlformats.org/officeDocument/2006/relationships/hyperlink" Target="https://www.capitalfm.co.ke/news/2026/04/south-africa-gets-ready-for-battery-production-china-daily/" TargetMode="External"/><Relationship Id="rId25" Type="http://schemas.openxmlformats.org/officeDocument/2006/relationships/hyperlink" Target="https://www.ad-hoc-news.de/boerse/news/ueberblick/tesla-inc-stock-navigating-electric-vehicle-leadership-and-future/69043854" TargetMode="External"/><Relationship Id="rId26" Type="http://schemas.openxmlformats.org/officeDocument/2006/relationships/hyperlink" Target="https://lithium-news.com/record-lithium-etf-inflows-signal-the-green-energy-revolution-is-just-beginning/" TargetMode="External"/><Relationship Id="rId27" Type="http://schemas.openxmlformats.org/officeDocument/2006/relationships/hyperlink" Target="https://leadership.ng/africa-middle-east-forecast-20-39bn-ev-target-by-2031/" TargetMode="External"/><Relationship Id="rId28" Type="http://schemas.openxmlformats.org/officeDocument/2006/relationships/hyperlink" Target="https://www.nature.com/articles/s41467-026-71304-3" TargetMode="External"/><Relationship Id="rId29" Type="http://schemas.openxmlformats.org/officeDocument/2006/relationships/hyperlink" Target="https://lithium-news.com/global-hard-rock-mining-expansion-drives-record-production-gains-across-key-commodities/" TargetMode="External"/><Relationship Id="rId30" Type="http://schemas.openxmlformats.org/officeDocument/2006/relationships/hyperlink" Target="https://www.constructionowners.com/news/thacker-pass-hits-93-design" TargetMode="External"/><Relationship Id="rId31" Type="http://schemas.openxmlformats.org/officeDocument/2006/relationships/hyperlink" Target="https://news.metal.com/newscontent/103835375-SMM-Analysis-Indonesia%E2%80%99s-Battery-Recycling-Advances-Further" TargetMode="External"/><Relationship Id="rId32" Type="http://schemas.openxmlformats.org/officeDocument/2006/relationships/hyperlink" Target="https://plo.vn/khung-hoang-nang-luong-toan-cau-cu-hich-cho-ky-nguyen-xe-dien-post901999.html" TargetMode="External"/><Relationship Id="rId33" Type="http://schemas.openxmlformats.org/officeDocument/2006/relationships/hyperlink" Target="https://www.evinfrastructurenews.com/ev-fleet-charging/plenitude-to-deploy-42-ultrafast-chargepoints-in-spain" TargetMode="External"/><Relationship Id="rId34" Type="http://schemas.openxmlformats.org/officeDocument/2006/relationships/hyperlink" Target="https://www.electrichybridvehicletechnology.com/news/german-startup-tozero-launches-battery-recycling-demo-plant.html" TargetMode="External"/><Relationship Id="rId35" Type="http://schemas.openxmlformats.org/officeDocument/2006/relationships/hyperlink" Target="https://www.newswire.com/news/elektros-otc-elek-unveils-strategic-breakthrough-as-ludlow-research-issues" TargetMode="External"/><Relationship Id="rId36" Type="http://schemas.openxmlformats.org/officeDocument/2006/relationships/hyperlink" Target="https://www.openpr.com/news/4448537/vehicle-electrification-market-size-trends-growth" TargetMode="External"/><Relationship Id="rId37" Type="http://schemas.openxmlformats.org/officeDocument/2006/relationships/hyperlink" Target="https://express-press-release.net/news/2026/03/31/1744824" TargetMode="External"/><Relationship Id="rId38" Type="http://schemas.openxmlformats.org/officeDocument/2006/relationships/hyperlink" Target="https://stockhouse.com/news/newswire/2026/03/31/a-battery-minerals-value-stock-aligned-with-us-energy-resilience" TargetMode="External"/><Relationship Id="rId39" Type="http://schemas.openxmlformats.org/officeDocument/2006/relationships/hyperlink" Target="https://electriccarsreport.com/2026/03/volkswagen-id-unyx-08-pre-sales-begin-in-china-xpeng-tech-730-km-range/" TargetMode="External"/><Relationship Id="rId40" Type="http://schemas.openxmlformats.org/officeDocument/2006/relationships/hyperlink" Target="https://www.americanbankingnews.com/2026/03/31/lithium-stocks-to-research-march-30th.html" TargetMode="External"/><Relationship Id="rId41" Type="http://schemas.openxmlformats.org/officeDocument/2006/relationships/hyperlink" Target="https://www.skoda-storyboard.com/en/press-releases/a-czech-german-success-story-35-years-of-skoda-auto-as-part-of-the-volkswagen-group/" TargetMode="External"/><Relationship Id="rId42" Type="http://schemas.openxmlformats.org/officeDocument/2006/relationships/hyperlink" Target="https://www.marketbeat.com/instant-alerts/vinfast-auto-nasdaqvfs-reaches-new-1-year-high-heres-why-2026-03-31/" TargetMode="External"/><Relationship Id="rId43" Type="http://schemas.openxmlformats.org/officeDocument/2006/relationships/hyperlink" Target="https://www.energytrend.com/news/20260331-51172.html" TargetMode="External"/><Relationship Id="rId44" Type="http://schemas.openxmlformats.org/officeDocument/2006/relationships/hyperlink" Target="https://carnewschina.com/2026/03/31/byd-nio-catl-push-charging-and-swap-as-the-next-battleground-for-ev-growth/" TargetMode="External"/><Relationship Id="rId45" Type="http://schemas.openxmlformats.org/officeDocument/2006/relationships/hyperlink" Target="https://evtech.news/news/byd-song-ultra-ev-shocks-global-market-with-5-minute-charging-and-sub-22k-price.html" TargetMode="External"/><Relationship Id="rId46" Type="http://schemas.openxmlformats.org/officeDocument/2006/relationships/hyperlink" Target="https://www.evmechanica.com/industry-consortium-leaf-launched-to-boost-ev-charging-ecosystem-for-two-and-three-wheelers/" TargetMode="External"/><Relationship Id="rId47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48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49" Type="http://schemas.openxmlformats.org/officeDocument/2006/relationships/hyperlink" Target="https://cleantechnica.com/2026/03/30/argentina-mexico-just-placed-a-massive-ev-order-on-brazil-50000-byds-each-for-2027/" TargetMode="External"/><Relationship Id="rId50" Type="http://schemas.openxmlformats.org/officeDocument/2006/relationships/hyperlink" Target="https://insideevs.com/news/791573/byd-15-million-sales-2026/" TargetMode="External"/><Relationship Id="rId51" Type="http://schemas.openxmlformats.org/officeDocument/2006/relationships/hyperlink" Target="https://lithium-news.com/revolutionary-dle-technology-breakthrough-transforms-global-lithium-extraction-industry/" TargetMode="External"/><Relationship Id="rId52" Type="http://schemas.openxmlformats.org/officeDocument/2006/relationships/hyperlink" Target="https://moto.rp.pl/na-prad/art44066031-od-ropy-do-akumulatorow-jak-catl-buduje-nowe-imperium-w-motoryzacji" TargetMode="External"/><Relationship Id="rId53" Type="http://schemas.openxmlformats.org/officeDocument/2006/relationships/hyperlink" Target="https://lithium-news.com/record-breaking-gigafactory-supply-deal-reshapes-global-green-energy-landscape/" TargetMode="External"/><Relationship Id="rId54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55" Type="http://schemas.openxmlformats.org/officeDocument/2006/relationships/hyperlink" Target="https://eu.36kr.com/en/p/3745335802790147" TargetMode="External"/><Relationship Id="rId56" Type="http://schemas.openxmlformats.org/officeDocument/2006/relationships/hyperlink" Target="https://www.openpr.com/news/4447073/ev-battery-market-size-share-trends-2035" TargetMode="External"/><Relationship Id="rId57" Type="http://schemas.openxmlformats.org/officeDocument/2006/relationships/hyperlink" Target="https://lithium-news.com/revolutionary-dle-technology-breakthrough-transforms-global-lithium-mining-operations/" TargetMode="External"/><Relationship Id="rId58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59" Type="http://schemas.openxmlformats.org/officeDocument/2006/relationships/hyperlink" Target="https://evmagz.com/ford-pro-unveils-low-cost-electric-transit-city-van-for-urban-fleets/" TargetMode="External"/><Relationship Id="rId60" Type="http://schemas.openxmlformats.org/officeDocument/2006/relationships/hyperlink" Target="https://evmagz.com/byd-targets-higher-overseas-sales-of-1-5-million-vehicles-by-2026/" TargetMode="External"/><Relationship Id="rId61" Type="http://schemas.openxmlformats.org/officeDocument/2006/relationships/hyperlink" Target="https://finance.yahoo.com/markets/stocks/articles/china-bak-battery-q4-earnings-130400719.html" TargetMode="External"/><Relationship Id="rId62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63" Type="http://schemas.openxmlformats.org/officeDocument/2006/relationships/hyperlink" Target="https://24gadget.ru/1161077719-baic-predstavila-bystrozarjazhaemye-i-morozostojkie-akkumuljatory-video.html" TargetMode="External"/><Relationship Id="rId64" Type="http://schemas.openxmlformats.org/officeDocument/2006/relationships/hyperlink" Target="https://www.bostonglobe.com/2026/03/17/business/lithium-nickel-cobalt-recycling-us-china/" TargetMode="External"/><Relationship Id="rId65" Type="http://schemas.openxmlformats.org/officeDocument/2006/relationships/hyperlink" Target="https://www.electrive.com/2026/03/30/croatia-funds-127-charging-stations-for-electric-buses/" TargetMode="External"/><Relationship Id="rId66" Type="http://schemas.openxmlformats.org/officeDocument/2006/relationships/hyperlink" Target="https://evmagz.com/mg-opens-frankfurt-engineering-centre-and-unveils-semi-solid-battery-for-europe/" TargetMode="External"/><Relationship Id="rId67" Type="http://schemas.openxmlformats.org/officeDocument/2006/relationships/hyperlink" Target="https://www.pv-magazine.com/2026/03/30/sodium-ion-cells-launched-for-energy-storage-by-another-chinese-mid-tier-battery-company/" TargetMode="External"/><Relationship Id="rId68" Type="http://schemas.openxmlformats.org/officeDocument/2006/relationships/hyperlink" Target="https://www.openpr.com/news/4445919/saudi-arabia-electric-car-market-to-grow-at-13-18-cagr-by-2034" TargetMode="External"/><Relationship Id="rId69" Type="http://schemas.openxmlformats.org/officeDocument/2006/relationships/hyperlink" Target="https://asiatimes.com/2026/03/oils-monopoly-kaput-china-to-be-top-supplier-of-energy-security/" TargetMode="External"/><Relationship Id="rId70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71" Type="http://schemas.openxmlformats.org/officeDocument/2006/relationships/hyperlink" Target="https://vanreviewer.co.uk/news/ford-is-good-at-partnerships/" TargetMode="External"/><Relationship Id="rId72" Type="http://schemas.openxmlformats.org/officeDocument/2006/relationships/hyperlink" Target="https://evmagz.com/ashok-leyland-begins-construction-of-battery-pack-plant-in-tamil-nadu/" TargetMode="External"/><Relationship Id="rId73" Type="http://schemas.openxmlformats.org/officeDocument/2006/relationships/hyperlink" Target="https://www.energytrend.com/news/20260330-51162.html" TargetMode="External"/><Relationship Id="rId74" Type="http://schemas.openxmlformats.org/officeDocument/2006/relationships/hyperlink" Target="https://www.chemanalyst.com/NewsAndDeals/NewsDetails/samsung-sdi-secures-1-2-billion-supply-agreement-to-strengthen-us-41617" TargetMode="External"/><Relationship Id="rId75" Type="http://schemas.openxmlformats.org/officeDocument/2006/relationships/hyperlink" Target="https://www.bestmag.co.uk/mercedes-patent-solid-state-multi-layer-anode/" TargetMode="External"/><Relationship Id="rId76" Type="http://schemas.openxmlformats.org/officeDocument/2006/relationships/hyperlink" Target="https://www.ad-hoc-news.de/boerse/news/ueberblick/on-semiconductor-stock-navigating-semiconductor-cycles-and-automotive/69027752" TargetMode="External"/><Relationship Id="rId77" Type="http://schemas.openxmlformats.org/officeDocument/2006/relationships/hyperlink" Target="https://www.siasat.com/telangana-govt-encouraging-use-of-ev-transport-minister-3443027/" TargetMode="External"/><Relationship Id="rId78" Type="http://schemas.openxmlformats.org/officeDocument/2006/relationships/hyperlink" Target="https://www.tyrepress.com/2026/03/uk-government-announces-major-boost-for-electric-van-truck-and-charging-infrastructure-support/" TargetMode="External"/><Relationship Id="rId79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80" Type="http://schemas.openxmlformats.org/officeDocument/2006/relationships/hyperlink" Target="https://lithium-news.com/analysts-signal-major-price-forecast-revision-across-green-energy-and-lithium-markets-2/" TargetMode="External"/><Relationship Id="rId81" Type="http://schemas.openxmlformats.org/officeDocument/2006/relationships/hyperlink" Target="https://evtech.news/news/global-ev-adoption-hits-tipping-point-in-march-2026-as-oil-crisis-accelerates-shift-from-petrol-vehicles.html" TargetMode="External"/><Relationship Id="rId82" Type="http://schemas.openxmlformats.org/officeDocument/2006/relationships/hyperlink" Target="https://elcomercio.pe/ruedas-tuercas/china-controla-el-mercado-de-baterias-electricas-a-occidente-le-tomaria-decadas-alcanzarla-noticia/" TargetMode="External"/><Relationship Id="rId83" Type="http://schemas.openxmlformats.org/officeDocument/2006/relationships/hyperlink" Target="https://lithium-news.com/advanced-resource-expansion-drill-methods-transform-global-lithium-mining-operations/" TargetMode="External"/><Relationship Id="rId84" Type="http://schemas.openxmlformats.org/officeDocument/2006/relationships/hyperlink" Target="https://www.mining.com/site-visit-energyx-launches-first-us-direct-lithium-extraction-plant-in-texas/" TargetMode="External"/><Relationship Id="rId85" Type="http://schemas.openxmlformats.org/officeDocument/2006/relationships/hyperlink" Target="https://www.thecooldown.com/green-business/pennsylvania-ev-charging-station-expansion/" TargetMode="External"/><Relationship Id="rId86" Type="http://schemas.openxmlformats.org/officeDocument/2006/relationships/hyperlink" Target="https://www.aol.com/articles/chinas-sodium-ion-ev-battery-214700047.html" TargetMode="External"/><Relationship Id="rId87" Type="http://schemas.openxmlformats.org/officeDocument/2006/relationships/hyperlink" Target="https://lithium-news.com/major-lithium-refinery-expansions-signal-a-new-era-for-electric-vehicle-manufacturing/" TargetMode="External"/><Relationship Id="rId88" Type="http://schemas.openxmlformats.org/officeDocument/2006/relationships/hyperlink" Target="https://oilprice.com/Energy/Energy-General/China-Pushes-Electric-Vehicles-Toward-the-Five-Minute-Charge-Era.html" TargetMode="External"/><Relationship Id="rId89" Type="http://schemas.openxmlformats.org/officeDocument/2006/relationships/hyperlink" Target="https://www.cartoq.com/car-news/west-asia-crisis-accelerates-india-electric-mobility-energy-security/" TargetMode="External"/><Relationship Id="rId90" Type="http://schemas.openxmlformats.org/officeDocument/2006/relationships/hyperlink" Target="https://cleantechnica.com/2026/03/29/tesla-launches-new-v4-supercharger-stations-that-fold/" TargetMode="External"/><Relationship Id="rId91" Type="http://schemas.openxmlformats.org/officeDocument/2006/relationships/hyperlink" Target="https://teslapodcast.libsyn.com/episode-556-tesla-ceo-something-way-cooler-than-a-minivan-is-coming" TargetMode="External"/><Relationship Id="rId92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93" Type="http://schemas.openxmlformats.org/officeDocument/2006/relationships/hyperlink" Target="https://techxplore.com/news/2026-03-lithium-ion-battery-power-longer.html" TargetMode="External"/><Relationship Id="rId94" Type="http://schemas.openxmlformats.org/officeDocument/2006/relationships/hyperlink" Target="https://opentools.ai/news/toyota-unleashes-tesla-killer-evs-a-bold-move-to-dominate-the-electric-roads" TargetMode="External"/><Relationship Id="rId95" Type="http://schemas.openxmlformats.org/officeDocument/2006/relationships/hyperlink" Target="https://interestingengineering.com/energy/chinas-ev-battery-double-range" TargetMode="External"/><Relationship Id="rId96" Type="http://schemas.openxmlformats.org/officeDocument/2006/relationships/hyperlink" Target="https://evmagz.com/maritime-transport-expands-electric-truck-fleet-across-uk-sites/" TargetMode="External"/><Relationship Id="rId97" Type="http://schemas.openxmlformats.org/officeDocument/2006/relationships/hyperlink" Target="https://evmagz.com/stellantis-evs-gain-access-to-tesla-supercharger-network-in-north-america/" TargetMode="External"/><Relationship Id="rId98" Type="http://schemas.openxmlformats.org/officeDocument/2006/relationships/hyperlink" Target="https://www.ad-hoc-news.de/boerse/news/ueberblick/tesla-cybertruck-enters-2026-with-q1-delivery-projections-of-365-645-units/69021173" TargetMode="External"/><Relationship Id="rId99" Type="http://schemas.openxmlformats.org/officeDocument/2006/relationships/hyperlink" Target="https://techytrends.in/fy26-auto-sales-india-record-high-2/" TargetMode="External"/><Relationship Id="rId100" Type="http://schemas.openxmlformats.org/officeDocument/2006/relationships/hyperlink" Target="https://www.gbnews.com/lifestyle/cars/businesses-discounts-electric-vans-labour-zev-mandate" TargetMode="External"/><Relationship Id="rId101" Type="http://schemas.openxmlformats.org/officeDocument/2006/relationships/hyperlink" Target="https://www.chinadaily.com.cn/a/202603/29/WS69c8aaf9a310d6866eb4075f.html" TargetMode="External"/><Relationship Id="rId102" Type="http://schemas.openxmlformats.org/officeDocument/2006/relationships/hyperlink" Target="https://www.torquenews.com/1/can-america-build-evs-without-china-heres-what-gm-quietly-doing-its-lmr-battery" TargetMode="External"/><Relationship Id="rId103" Type="http://schemas.openxmlformats.org/officeDocument/2006/relationships/hyperlink" Target="https://evmagz.com/eu-and-australia-strike-trade-deal-to-boost-ev-and-battery-supply-chains/" TargetMode="External"/><Relationship Id="rId104" Type="http://schemas.openxmlformats.org/officeDocument/2006/relationships/hyperlink" Target="https://lithium-news.com/smart-investors-chase-hard-rock-mining-expansion-as-lithium-demand-explodes/" TargetMode="External"/><Relationship Id="rId105" Type="http://schemas.openxmlformats.org/officeDocument/2006/relationships/hyperlink" Target="https://lithium-news.com/critical-supply-deficit-warning-transforms-lithium-extraction-innovation/" TargetMode="External"/><Relationship Id="rId106" Type="http://schemas.openxmlformats.org/officeDocument/2006/relationships/hyperlink" Target="https://www.ad-hoc-news.de/boerse/news/ueberblick/the-ai-energy-surge-grid-battery-metals-and-the-critical-infrastructure/69017727" TargetMode="External"/><Relationship Id="rId107" Type="http://schemas.openxmlformats.org/officeDocument/2006/relationships/hyperlink" Target="https://www.equipment-news.com/gac-marks-sop-and-aion-ut-roll-off-in-austria-advancing-european-localized-cooperation-with-magna/" TargetMode="External"/><Relationship Id="rId108" Type="http://schemas.openxmlformats.org/officeDocument/2006/relationships/hyperlink" Target="https://lithium-news.com/inside-the-recycled-lithium-market-revolution-thats-transforming-electric-vehicle-manufacturing/" TargetMode="External"/><Relationship Id="rId109" Type="http://schemas.openxmlformats.org/officeDocument/2006/relationships/hyperlink" Target="https://www.jpnn.com/news/volkswagen-recall-94-ribu-mobil-listrik-di-dunia-cek-punya-kamu" TargetMode="External"/><Relationship Id="rId110" Type="http://schemas.openxmlformats.org/officeDocument/2006/relationships/hyperlink" Target="https://electrek.co/2026/03/28/all-new-electric-ford-transit-city-is-ready-to-deliver-big-savings/" TargetMode="External"/><Relationship Id="rId111" Type="http://schemas.openxmlformats.org/officeDocument/2006/relationships/hyperlink" Target="https://lithium-news.com/supply-deficit-warning-drives-revolutionary-breakthroughs-in-lithium-extraction-technology/" TargetMode="External"/><Relationship Id="rId112" Type="http://schemas.openxmlformats.org/officeDocument/2006/relationships/hyperlink" Target="https://cleantechnica.com/2026/03/28/an-update-on-electric-vehicle-batteries-and-innovations-in-the-sector/" TargetMode="External"/><Relationship Id="rId113" Type="http://schemas.openxmlformats.org/officeDocument/2006/relationships/hyperlink" Target="https://evmagz.com/berlin-battery-lab-launched-to-advance-sodium-based-battery-research/" TargetMode="External"/><Relationship Id="rId114" Type="http://schemas.openxmlformats.org/officeDocument/2006/relationships/hyperlink" Target="https://insideevs.com/news/791403/multiple-chinese-ev-makers-profitable/" TargetMode="External"/><Relationship Id="rId115" Type="http://schemas.openxmlformats.org/officeDocument/2006/relationships/hyperlink" Target="https://knowridge.com/2026/03/scientists-use-plasma-and-lemon-acid-to-recover-nearly-all-battery-materials/" TargetMode="External"/><Relationship Id="rId116" Type="http://schemas.openxmlformats.org/officeDocument/2006/relationships/hyperlink" Target="https://evmagz.com/ionna-opens-100th-fast-charging-site-as-us-network-expansion-accelerates/" TargetMode="External"/><Relationship Id="rId117" Type="http://schemas.openxmlformats.org/officeDocument/2006/relationships/hyperlink" Target="https://www.dsf.my/2026/03/chinese-global-ev-battery-manufacturing-rises-to-70-in-2025/" TargetMode="External"/><Relationship Id="rId118" Type="http://schemas.openxmlformats.org/officeDocument/2006/relationships/hyperlink" Target="https://www.eqmagpro.com/centre-pushes-auto-sector-to-shift-to-evs-amid-energy-crunch-triggered-by-iran-war-eq/" TargetMode="External"/><Relationship Id="rId119" Type="http://schemas.openxmlformats.org/officeDocument/2006/relationships/hyperlink" Target="https://www.ad-hoc-news.de/boerse/news/ueberblick/sk-ie-technology-co-ltd-stock-key-player-in-battery-separators-with/69013177" TargetMode="External"/><Relationship Id="rId120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121" Type="http://schemas.openxmlformats.org/officeDocument/2006/relationships/hyperlink" Target="https://www.independent.co.uk/cars/electric-vehicles/ev-charging-speed-times-byd-flash-b2939678.html" TargetMode="External"/><Relationship Id="rId122" Type="http://schemas.openxmlformats.org/officeDocument/2006/relationships/hyperlink" Target="https://www.investing.com/news/stock-market-news/tesla-lg-energy-to-build-43-bln-battery-plant-in-michigan-4564644" TargetMode="External"/><Relationship Id="rId123" Type="http://schemas.openxmlformats.org/officeDocument/2006/relationships/hyperlink" Target="https://www.whalesbook.com/news/English/auto/India-EV-Subsidies-Two-Wheelers-Lose-Support-Three-Wheelers-Extended/69c75fa463d6db8f4b59b6db" TargetMode="External"/><Relationship Id="rId124" Type="http://schemas.openxmlformats.org/officeDocument/2006/relationships/hyperlink" Target="https://www.goodcarbadcar.net/china-21-million-chargers-infrastructure-gap-global-ev-race/" TargetMode="External"/><Relationship Id="rId125" Type="http://schemas.openxmlformats.org/officeDocument/2006/relationships/hyperlink" Target="https://dmarge.com/cars/volkswagen-just-poured-another-1-billion-into-rivian" TargetMode="External"/><Relationship Id="rId126" Type="http://schemas.openxmlformats.org/officeDocument/2006/relationships/hyperlink" Target="https://www.northernminer.com/news/video-at-pdac-wealth-minerals-expects-kuska-ok-from-chile-in-weeks/1003889463/" TargetMode="External"/><Relationship Id="rId127" Type="http://schemas.openxmlformats.org/officeDocument/2006/relationships/hyperlink" Target="https://ktemnews.com/ixp/152/p/lithium-production-hooks-texas/" TargetMode="External"/><Relationship Id="rId128" Type="http://schemas.openxmlformats.org/officeDocument/2006/relationships/hyperlink" Target="https://lithium-news.com/record-australian-lithium-export-volumes-signal-global-battery-market-transformation/" TargetMode="External"/><Relationship Id="rId129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130" Type="http://schemas.openxmlformats.org/officeDocument/2006/relationships/hyperlink" Target="https://colitco.com/woodmac-lithium-asx-juniors-demand-2703202625/" TargetMode="External"/><Relationship Id="rId131" Type="http://schemas.openxmlformats.org/officeDocument/2006/relationships/hyperlink" Target="https://www.newswire.com/news/elektros-otc-elek-announces-issuance-of-ludlow-research-report" TargetMode="External"/><Relationship Id="rId132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133" Type="http://schemas.openxmlformats.org/officeDocument/2006/relationships/hyperlink" Target="https://electriccarsreport.com/2026/03/uk-announces-1-billion-funding-to-boost-electric-vans-and-trucks/" TargetMode="External"/><Relationship Id="rId134" Type="http://schemas.openxmlformats.org/officeDocument/2006/relationships/hyperlink" Target="https://www.sustainabletruckvan.com/ford-transit-city-electric-van/" TargetMode="External"/><Relationship Id="rId135" Type="http://schemas.openxmlformats.org/officeDocument/2006/relationships/hyperlink" Target="https://www.slashgear.com/2122681/new-evs-with-biggest-price-drops-in-2026/" TargetMode="External"/><Relationship Id="rId136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137" Type="http://schemas.openxmlformats.org/officeDocument/2006/relationships/hyperlink" Target="https://tradebrains.in/battery-stock-in-focus-after-infusing-450-cr-into-subsidiary-for-ev-battery-expansion/" TargetMode="External"/><Relationship Id="rId138" Type="http://schemas.openxmlformats.org/officeDocument/2006/relationships/hyperlink" Target="http://prsync.com/marketsandmarkets-automotiveandtrasportation/global-ev-battery-market-size-trends--forecast-to--5179873/" TargetMode="External"/><Relationship Id="rId139" Type="http://schemas.openxmlformats.org/officeDocument/2006/relationships/hyperlink" Target="https://www.am-online.com/news/mg-and-byd-pile-pressure-on-tesla-in-europe" TargetMode="External"/><Relationship Id="rId140" Type="http://schemas.openxmlformats.org/officeDocument/2006/relationships/hyperlink" Target="https://thenextweb.com/news/tozero-industrial-battery-recycling-plant" TargetMode="External"/><Relationship Id="rId141" Type="http://schemas.openxmlformats.org/officeDocument/2006/relationships/hyperlink" Target="https://renewablewatch.in/2026/03/27/exide-industries-invests-rs-4-5-billion-in-its-subsidiary-exide-energy-solutions/" TargetMode="External"/><Relationship Id="rId142" Type="http://schemas.openxmlformats.org/officeDocument/2006/relationships/hyperlink" Target="https://autoref.co.za/eu-shift-on-emissions-rules/" TargetMode="External"/><Relationship Id="rId143" Type="http://schemas.openxmlformats.org/officeDocument/2006/relationships/hyperlink" Target="https://www.fool.com.au/2026/03/27/asx-lithium-shares-compelling-as-top-broker-adjusts-ratings/" TargetMode="External"/><Relationship Id="rId144" Type="http://schemas.openxmlformats.org/officeDocument/2006/relationships/hyperlink" Target="https://lithium-news.com/inside-the-price-forecast-revolution-accelerating-electric-vehicle-adoption-worldwide/" TargetMode="External"/><Relationship Id="rId145" Type="http://schemas.openxmlformats.org/officeDocument/2006/relationships/hyperlink" Target="https://lithium-news.com/inside-the-gigafactory-supply-deal-revolution-reshaping-green-energy-markets/" TargetMode="External"/><Relationship Id="rId146" Type="http://schemas.openxmlformats.org/officeDocument/2006/relationships/hyperlink" Target="https://lithium-news.com/surging-lithium-hydroxide-premium-transforms-global-battery-metal-markets/" TargetMode="External"/><Relationship Id="rId147" Type="http://schemas.openxmlformats.org/officeDocument/2006/relationships/hyperlink" Target="https://fueloilnews.co.uk/2026/03/logistics-uk-welcomes-zero-emission-vehicle-grants/" TargetMode="External"/><Relationship Id="rId148" Type="http://schemas.openxmlformats.org/officeDocument/2006/relationships/hyperlink" Target="https://mining.com.au/electric-vehicles-interest-rises-in-eu/" TargetMode="External"/><Relationship Id="rId149" Type="http://schemas.openxmlformats.org/officeDocument/2006/relationships/hyperlink" Target="https://australianaviation.com.au/2026/03/melbourne-airport-chosen-for-major-new-ev-charging-hub/" TargetMode="External"/><Relationship Id="rId150" Type="http://schemas.openxmlformats.org/officeDocument/2006/relationships/hyperlink" Target="https://electrek.co/2026/03/26/volkswagens-high-tech-new-ev-suv-in-china-starts-at-35000/" TargetMode="External"/><Relationship Id="rId151" Type="http://schemas.openxmlformats.org/officeDocument/2006/relationships/hyperlink" Target="https://blackchronicle.com/west-coast-pacific/washington/wa-prepares-to-roll-out-112-million-medium-heavy-duty-ev-subsidy-program/" TargetMode="External"/><Relationship Id="rId152" Type="http://schemas.openxmlformats.org/officeDocument/2006/relationships/hyperlink" Target="https://www.nextbigfuture.com/2026/03/tesla-china-launching-sub-30000-standard-model-3-in-april-june.html" TargetMode="External"/><Relationship Id="rId153" Type="http://schemas.openxmlformats.org/officeDocument/2006/relationships/hyperlink" Target="https://thedriven.io/2026/03/27/tesla-introduces-foldable-supercharger-for-faster-and-cheaper-rollout/" TargetMode="External"/><Relationship Id="rId154" Type="http://schemas.openxmlformats.org/officeDocument/2006/relationships/hyperlink" Target="https://kalkinemedia.com/au/stocks/metal-and-mining/ev-boom-signals-shift-in-global-mobility-trends" TargetMode="External"/><Relationship Id="rId155" Type="http://schemas.openxmlformats.org/officeDocument/2006/relationships/hyperlink" Target="https://evmagz.com/baic-details-sodium-ion-battery-with-450-km-range-and-fast-charging-capability/" TargetMode="External"/><Relationship Id="rId156" Type="http://schemas.openxmlformats.org/officeDocument/2006/relationships/hyperlink" Target="https://www.etoday.co.kr/news/view/2569973" TargetMode="External"/><Relationship Id="rId157" Type="http://schemas.openxmlformats.org/officeDocument/2006/relationships/hyperlink" Target="https://www.marketbeat.com/instant-alerts/lithium-stocks-to-follow-today-march-26th-2026-03-26/" TargetMode="External"/><Relationship Id="rId158" Type="http://schemas.openxmlformats.org/officeDocument/2006/relationships/hyperlink" Target="https://lithium-news.com/global-supply-deficit-warning-sparks-revolutionary-advances-in-lithium-extraction-methods/" TargetMode="External"/><Relationship Id="rId159" Type="http://schemas.openxmlformats.org/officeDocument/2006/relationships/hyperlink" Target="https://www.deccanchronicle.com/southern-states/telangana/srmamara-raja-energy-storage-centre-enters-phase-ii-1946546" TargetMode="External"/><Relationship Id="rId160" Type="http://schemas.openxmlformats.org/officeDocument/2006/relationships/hyperlink" Target="https://www.nzz.ch/mobilitaet/feststoff-akkus-aus-china-mg-will-in-europa-die-reichweitenangst-beseitigen-ld.1931170" TargetMode="External"/><Relationship Id="rId161" Type="http://schemas.openxmlformats.org/officeDocument/2006/relationships/hyperlink" Target="https://lithium-news.com/record-growth-transforms-recycled-lithium-market-into-green-energys-biggest-success-story/" TargetMode="External"/><Relationship Id="rId162" Type="http://schemas.openxmlformats.org/officeDocument/2006/relationships/hyperlink" Target="https://www.miningmx.com/news/battery-minerals/64839-zijins-congo-lithium-mine-to-rank-among-worlds-biggest/" TargetMode="External"/><Relationship Id="rId163" Type="http://schemas.openxmlformats.org/officeDocument/2006/relationships/hyperlink" Target="https://www.cartoq.com/car-news/mahindra-strategic-expansion-nu-iq-platform-ev-growth-global-markets/" TargetMode="External"/><Relationship Id="rId164" Type="http://schemas.openxmlformats.org/officeDocument/2006/relationships/hyperlink" Target="https://www.dailyexcelsior.com/india-to-scale-up-critical-mineral-exploration-reduce-import-dependence-dr-jitendra/" TargetMode="External"/><Relationship Id="rId165" Type="http://schemas.openxmlformats.org/officeDocument/2006/relationships/hyperlink" Target="https://www.bnamericas.com/en/interviews/orion-resource-to-assess-mining-opportunities-in-south-america" TargetMode="External"/><Relationship Id="rId166" Type="http://schemas.openxmlformats.org/officeDocument/2006/relationships/hyperlink" Target="http://www.kakiforex.com/2026/03/european-ev-sales-soar-following-oil.html" TargetMode="External"/><Relationship Id="rId167" Type="http://schemas.openxmlformats.org/officeDocument/2006/relationships/hyperlink" Target="https://www.logisticsmanager.com/dft-announces-1bn-for-road-freight-electrification/" TargetMode="External"/><Relationship Id="rId168" Type="http://schemas.openxmlformats.org/officeDocument/2006/relationships/hyperlink" Target="https://tandlonline.com/sustainability/ev-hydrogen/zero-emission-vehicle-grants-and-depot-charging-scheme/" TargetMode="External"/><Relationship Id="rId169" Type="http://schemas.openxmlformats.org/officeDocument/2006/relationships/hyperlink" Target="https://express-press-release.net/news/2026/03/26/1743895" TargetMode="External"/><Relationship Id="rId170" Type="http://schemas.openxmlformats.org/officeDocument/2006/relationships/hyperlink" Target="https://chemindigest.com/exide-industries-invests-rs-450-crore-in-lithium-battery-subsidiary/" TargetMode="External"/><Relationship Id="rId171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172" Type="http://schemas.openxmlformats.org/officeDocument/2006/relationships/hyperlink" Target="https://skillings.net/efficiency-over-scale-albemarles-3-1b-dle-pivot-in-the-atacama/" TargetMode="External"/><Relationship Id="rId173" Type="http://schemas.openxmlformats.org/officeDocument/2006/relationships/hyperlink" Target="https://electrek.co/2026/03/25/toyota-cuts-ev-prices-china-under-15000/" TargetMode="External"/><Relationship Id="rId174" Type="http://schemas.openxmlformats.org/officeDocument/2006/relationships/hyperlink" Target="https://www.bworldonline.com/top-stories/2026/03/26/738701/surging-fuel-prices-seen-driving-demand-for-evs/" TargetMode="External"/><Relationship Id="rId175" Type="http://schemas.openxmlformats.org/officeDocument/2006/relationships/hyperlink" Target="https://lithium-news.com/surging-ev-demand-forecast-signals-major-green-energy-and-lithium-investment-opportunities/" TargetMode="External"/><Relationship Id="rId176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177" Type="http://schemas.openxmlformats.org/officeDocument/2006/relationships/hyperlink" Target="https://tribune.com.pk/story/2599316/evs-face-grid-land-trust-deficits" TargetMode="External"/><Relationship Id="rId178" Type="http://schemas.openxmlformats.org/officeDocument/2006/relationships/hyperlink" Target="https://lithium-news.com/record-spodumene-concentrate-prices-signal-major-battery-supply-chain-transformation/" TargetMode="External"/><Relationship Id="rId179" Type="http://schemas.openxmlformats.org/officeDocument/2006/relationships/hyperlink" Target="https://lithium-news.com/record-ev-demand-forecast-signals-the-green-energy-revolution-has-reached-its-tipping-point/" TargetMode="External"/><Relationship Id="rId180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181" Type="http://schemas.openxmlformats.org/officeDocument/2006/relationships/hyperlink" Target="https://cleantechnica.com/2026/03/25/915-electric-buses-ordered-for-use-in-india/" TargetMode="External"/><Relationship Id="rId182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183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184" Type="http://schemas.openxmlformats.org/officeDocument/2006/relationships/hyperlink" Target="https://lithium-news.com/record-investment-fuels-hard-rock-mining-expansion-across-global-lithium-operations/" TargetMode="External"/><Relationship Id="rId185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186" Type="http://schemas.openxmlformats.org/officeDocument/2006/relationships/hyperlink" Target="https://techxplore.com/news/2026-03-plasma-lemon-juice-milder-method.html" TargetMode="External"/><Relationship Id="rId187" Type="http://schemas.openxmlformats.org/officeDocument/2006/relationships/hyperlink" Target="https://lithium-news.com/battery-manufacturers-face-supply-chain-disruption-without-real-time-spodumene-concentrate-updates/" TargetMode="External"/><Relationship Id="rId188" Type="http://schemas.openxmlformats.org/officeDocument/2006/relationships/hyperlink" Target="https://www.pv-magazine-india.com/2026/03/25/exide-industries-invests-inr-450-crore-in-battery-arm/" TargetMode="External"/><Relationship Id="rId189" Type="http://schemas.openxmlformats.org/officeDocument/2006/relationships/hyperlink" Target="https://www.piston.my/2026/03/26/the-sodium-shift-aeson-powers-sodium-ion-batteries-are-a-game-changer/" TargetMode="External"/><Relationship Id="rId190" Type="http://schemas.openxmlformats.org/officeDocument/2006/relationships/hyperlink" Target="https://www.northernminer.com/news/albemarle-starts-3-1b-chile-dle-permit-process/1003889326/" TargetMode="External"/><Relationship Id="rId191" Type="http://schemas.openxmlformats.org/officeDocument/2006/relationships/hyperlink" Target="https://electrek.co/2026/03/25/sodium-ion-ev-battery-delivers-11-min-charging-450-km-range/" TargetMode="External"/><Relationship Id="rId192" Type="http://schemas.openxmlformats.org/officeDocument/2006/relationships/hyperlink" Target="https://carnewschina.com/2026/03/25/catls-domestic-ev-battery-share-reaches-50-1-in-q1-2026/" TargetMode="External"/><Relationship Id="rId193" Type="http://schemas.openxmlformats.org/officeDocument/2006/relationships/hyperlink" Target="https://lithium-news.com/why-hard-rock-mining-expansion-could-reshape-global-lithium-supply-chains/" TargetMode="External"/><Relationship Id="rId194" Type="http://schemas.openxmlformats.org/officeDocument/2006/relationships/hyperlink" Target="https://tugatech.com.pt/t80809-catl-atinge-marco-historico-de-50-na-producao-de-baterias-no-arranque-de-2026" TargetMode="External"/><Relationship Id="rId195" Type="http://schemas.openxmlformats.org/officeDocument/2006/relationships/hyperlink" Target="https://www.energy-storage.news/american-battery-factory-secures-4-5gwh-offtake-agreements-for-arizona-lfp-gigafactory/" TargetMode="External"/><Relationship Id="rId196" Type="http://schemas.openxmlformats.org/officeDocument/2006/relationships/hyperlink" Target="https://www.openpr.com/news/4440041/sodium-ion-battery-manufacturing-plant-dpr-unit-setup-2026" TargetMode="External"/><Relationship Id="rId197" Type="http://schemas.openxmlformats.org/officeDocument/2006/relationships/hyperlink" Target="https://www.openpr.com/news/4440007/lithium-price-trend-market-dynamics-demand-surge-and-future" TargetMode="External"/><Relationship Id="rId198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199" Type="http://schemas.openxmlformats.org/officeDocument/2006/relationships/hyperlink" Target="https://www.newswire.com/news/the-ev-breakthrough-that-changes-everything-turning-charging-minutes-into" TargetMode="External"/><Relationship Id="rId200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201" Type="http://schemas.openxmlformats.org/officeDocument/2006/relationships/hyperlink" Target="https://www.tyrepress.com/2026/03/government-announces-1-billion-funding-for-electric-vans-trucks/" TargetMode="External"/><Relationship Id="rId202" Type="http://schemas.openxmlformats.org/officeDocument/2006/relationships/hyperlink" Target="https://www.motoblog.it/post/suzuki-acquisisce-kanadevia-batterie-a-stato-solido-proprietarie" TargetMode="External"/><Relationship Id="rId203" Type="http://schemas.openxmlformats.org/officeDocument/2006/relationships/hyperlink" Target="https://www.ibtimes.com.au/lithium-leap-why-middle-east-oil-instability-great-reset-australian-tech-metal-market-needed-1864420" TargetMode="External"/><Relationship Id="rId204" Type="http://schemas.openxmlformats.org/officeDocument/2006/relationships/hyperlink" Target="https://vanfleetworld.co.uk/1bn-boost-to-help-fleets-shift-to-electric-trucks-and-vans/" TargetMode="External"/><Relationship Id="rId205" Type="http://schemas.openxmlformats.org/officeDocument/2006/relationships/hyperlink" Target="http://prsync.com/street-solutions/street-solutions-uk-launches-premium-ev-parking-bay-equipment-5179569/" TargetMode="External"/><Relationship Id="rId206" Type="http://schemas.openxmlformats.org/officeDocument/2006/relationships/hyperlink" Target="https://afma.org.au/52-7m-funding-to-expand-ev-charging-network-across-new-zealand/" TargetMode="External"/><Relationship Id="rId207" Type="http://schemas.openxmlformats.org/officeDocument/2006/relationships/hyperlink" Target="https://technplay.com/volkswagen-pourquoi-ce-rappel-de-100-000-vehicules/" TargetMode="External"/><Relationship Id="rId208" Type="http://schemas.openxmlformats.org/officeDocument/2006/relationships/hyperlink" Target="https://www.gandul.ro/actualitate/volkswagen-a-anuntat-ca-retrage-mai-multe-masini-electrice-ce-defectiuni-prezinta-20839839" TargetMode="External"/><Relationship Id="rId209" Type="http://schemas.openxmlformats.org/officeDocument/2006/relationships/hyperlink" Target="https://lithium-news.com/battery-grade-purity-milestone-achievement-transforms-global-lithium-supply-chain-dynamics/" TargetMode="External"/><Relationship Id="rId210" Type="http://schemas.openxmlformats.org/officeDocument/2006/relationships/hyperlink" Target="https://www.gamereactor.fr/tesla-enregistre-la-premiere-hausse-des-immatriculations-dans-lue-depuis-13-mois-2073893/" TargetMode="External"/><Relationship Id="rId211" Type="http://schemas.openxmlformats.org/officeDocument/2006/relationships/hyperlink" Target="https://lithium-news.com/why-lithium-etf-inflows-signal-the-most-important-green-energy-shift-in-years/" TargetMode="External"/><Relationship Id="rId212" Type="http://schemas.openxmlformats.org/officeDocument/2006/relationships/hyperlink" Target="https://businessconnectindia.in/future-of-electric-vehicles-in-india/" TargetMode="External"/><Relationship Id="rId213" Type="http://schemas.openxmlformats.org/officeDocument/2006/relationships/hyperlink" Target="https://www.energytrend.com/news/20260325-51143.html" TargetMode="External"/><Relationship Id="rId214" Type="http://schemas.openxmlformats.org/officeDocument/2006/relationships/hyperlink" Target="https://cnevpost.com/2026/03/25/baic-details-sodium-battery-450-km-range/" TargetMode="External"/><Relationship Id="rId215" Type="http://schemas.openxmlformats.org/officeDocument/2006/relationships/hyperlink" Target="https://www.automuse.co.nz/news/byd-nz-accelerates-its-imports-amid-fuel-crisis" TargetMode="External"/><Relationship Id="rId216" Type="http://schemas.openxmlformats.org/officeDocument/2006/relationships/hyperlink" Target="https://www.mercomindia.com/project-finance-brief-arevon-secures-920-million-for-battery-project" TargetMode="External"/><Relationship Id="rId217" Type="http://schemas.openxmlformats.org/officeDocument/2006/relationships/hyperlink" Target="https://legal-planet.org/2026/03/24/why-do-governments-around-the-world-use-supply-side-regulations-to-boost-clean-transport/" TargetMode="External"/><Relationship Id="rId218" Type="http://schemas.openxmlformats.org/officeDocument/2006/relationships/hyperlink" Target="https://blogdocemagia.blogspot.com/2026/03/ev-envy.html" TargetMode="External"/><Relationship Id="rId219" Type="http://schemas.openxmlformats.org/officeDocument/2006/relationships/hyperlink" Target="https://allindiaev.com/vinfast-india-csb-bank-join-hands-to-bring-ev-financing/" TargetMode="External"/><Relationship Id="rId220" Type="http://schemas.openxmlformats.org/officeDocument/2006/relationships/hyperlink" Target="https://www.indianweb2.com/2026/03/pm-e-drive-scheme-brings-10900-crore.html" TargetMode="External"/><Relationship Id="rId221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222" Type="http://schemas.openxmlformats.org/officeDocument/2006/relationships/hyperlink" Target="https://www.evworld.com/article.php?id=640&amp;slug=beyond-the-paywall-the-quiet-power-behind-the-worlds-ev-battery-empire" TargetMode="External"/><Relationship Id="rId223" Type="http://schemas.openxmlformats.org/officeDocument/2006/relationships/hyperlink" Target="https://evmagz.com/volkswagen-recalls-meb-based-evs-over-battery-module-defect/" TargetMode="External"/><Relationship Id="rId224" Type="http://schemas.openxmlformats.org/officeDocument/2006/relationships/hyperlink" Target="https://lithium-news.com/why-supply-deficit-warning-could-revolutionise-the-lithium-industry/" TargetMode="External"/><Relationship Id="rId225" Type="http://schemas.openxmlformats.org/officeDocument/2006/relationships/hyperlink" Target="https://www.americanbankingnews.com/2026/03/24/electric-vehicle-stocks-worth-watching-march-21st.html" TargetMode="External"/><Relationship Id="rId226" Type="http://schemas.openxmlformats.org/officeDocument/2006/relationships/hyperlink" Target="https://moderndiplomacy.eu/2026/03/25/zimbabwes-lithium-export-ban-chinas-battery-supply-chain-in-an-era-of-resource-nationalism/" TargetMode="External"/><Relationship Id="rId227" Type="http://schemas.openxmlformats.org/officeDocument/2006/relationships/hyperlink" Target="https://greenlivingguy.com/2026/03/two-million-volkswagen-ev-delivered-celebrating-success/" TargetMode="External"/><Relationship Id="rId228" Type="http://schemas.openxmlformats.org/officeDocument/2006/relationships/hyperlink" Target="https://keyt.com/news/money-and-business/2026/03/24/gas-prices-spike-interest-in-electric-vehicles/" TargetMode="External"/><Relationship Id="rId229" Type="http://schemas.openxmlformats.org/officeDocument/2006/relationships/hyperlink" Target="https://afma.org.au/vinfasts-free-ev-charging-program-extended-for-three-more-years/" TargetMode="External"/><Relationship Id="rId230" Type="http://schemas.openxmlformats.org/officeDocument/2006/relationships/hyperlink" Target="https://www.myjoyonline.com/mining-investors-raise-concern-over-delay-in-ghanas-lithium-lease-ratification/" TargetMode="External"/><Relationship Id="rId231" Type="http://schemas.openxmlformats.org/officeDocument/2006/relationships/hyperlink" Target="https://carbuzz.com/mg-semi-solid-state-battery/" TargetMode="External"/><Relationship Id="rId232" Type="http://schemas.openxmlformats.org/officeDocument/2006/relationships/hyperlink" Target="https://lithium-news.com/revolutionary-brine-processing-technology-delivers-40-efficiency-gains-as-lithium-demand-soars/" TargetMode="External"/><Relationship Id="rId233" Type="http://schemas.openxmlformats.org/officeDocument/2006/relationships/hyperlink" Target="https://lithium-news.com/why-the-recycled-lithium-market-is-becoming-the-secret-weapon-behind-electric-vehicle-growth/" TargetMode="External"/><Relationship Id="rId234" Type="http://schemas.openxmlformats.org/officeDocument/2006/relationships/hyperlink" Target="https://lithium-news.com/why-direct-lithium-extraction-is-the-lithium-story-investors-are-watching/" TargetMode="External"/><Relationship Id="rId235" Type="http://schemas.openxmlformats.org/officeDocument/2006/relationships/hyperlink" Target="https://lithium-news.com/how-hard-rock-mining-expansion-is-reshaping-global-lithium-production-2/" TargetMode="External"/><Relationship Id="rId236" Type="http://schemas.openxmlformats.org/officeDocument/2006/relationships/hyperlink" Target="https://skillings.net/critical-minerals-processing-does-500m-plan-to-challenge-chinas-dominance/" TargetMode="External"/><Relationship Id="rId237" Type="http://schemas.openxmlformats.org/officeDocument/2006/relationships/hyperlink" Target="https://www.autocar.co.uk/car-news/new-cars/new-mg-hybrids-get-e-turbos-and-noise-cancelling-motors" TargetMode="External"/><Relationship Id="rId238" Type="http://schemas.openxmlformats.org/officeDocument/2006/relationships/hyperlink" Target="https://www.thescxchange.com/tech-infrastructure/technology/addressing-lithium-supply-risks-for-u-s-battery-resilience" TargetMode="External"/><Relationship Id="rId239" Type="http://schemas.openxmlformats.org/officeDocument/2006/relationships/hyperlink" Target="https://tradebrains.in/tata-motors-and-other-stocks-likely-to-benefit-from-pm-ebus-sewa-scheme-to-deploy-10000-ev-buses/" TargetMode="External"/><Relationship Id="rId240" Type="http://schemas.openxmlformats.org/officeDocument/2006/relationships/hyperlink" Target="https://www.mining.com/web/zijins-congo-lithium-mine-set-to-be-among-worlds-biggest/" TargetMode="External"/><Relationship Id="rId241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242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243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244" Type="http://schemas.openxmlformats.org/officeDocument/2006/relationships/hyperlink" Target="http://urbanplacesandspaces.blogspot.com/2026/03/electric-vehicles-sales-surge-in-asia.html" TargetMode="External"/><Relationship Id="rId245" Type="http://schemas.openxmlformats.org/officeDocument/2006/relationships/hyperlink" Target="https://www.eqmagpro.com/centre-auctions-19-critical-mineral-blocks-to-strengthen-clean-energy-supply-chain-eq/" TargetMode="External"/><Relationship Id="rId246" Type="http://schemas.openxmlformats.org/officeDocument/2006/relationships/hyperlink" Target="https://www.globalbrandsmagazine.com/bangkok-motor-show/" TargetMode="External"/><Relationship Id="rId247" Type="http://schemas.openxmlformats.org/officeDocument/2006/relationships/hyperlink" Target="https://skillings.net/the-lithium-pivot-new-milestones-in-portugal-and-ghana-for-2026-supply/" TargetMode="External"/><Relationship Id="rId248" Type="http://schemas.openxmlformats.org/officeDocument/2006/relationships/hyperlink" Target="https://hvg.hu/cegauto/20260324_tizenharom-honap-utan-eloszor-nott-a-tesla-europaban" TargetMode="External"/><Relationship Id="rId249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250" Type="http://schemas.openxmlformats.org/officeDocument/2006/relationships/hyperlink" Target="https://www.openpr.com/news/4437711/lithium-price-trend-2026-global-market-analysis-supply-demand" TargetMode="External"/><Relationship Id="rId251" Type="http://schemas.openxmlformats.org/officeDocument/2006/relationships/hyperlink" Target="https://thedriven.io/2026/03/24/new-zealand-strikes-co-funding-deal-to-double-number-of-ev-chargers/" TargetMode="External"/><Relationship Id="rId252" Type="http://schemas.openxmlformats.org/officeDocument/2006/relationships/hyperlink" Target="https://www.electrive.com/2026/03/24/acea-bev-registrations-up-20/" TargetMode="External"/><Relationship Id="rId253" Type="http://schemas.openxmlformats.org/officeDocument/2006/relationships/hyperlink" Target="https://24gadget.ru/1161077704-tverdotelnyj-akkumuljator-donut-lab-ne-zagorelsja-i-prodolzhil-rabotat-dazhe-prodyrjavlennym.html" TargetMode="External"/><Relationship Id="rId254" Type="http://schemas.openxmlformats.org/officeDocument/2006/relationships/hyperlink" Target="https://www.domain-b.com/markets/stock-markets-world/europe-ev-sales-byd-vs-tesla-growth-2026" TargetMode="External"/><Relationship Id="rId255" Type="http://schemas.openxmlformats.org/officeDocument/2006/relationships/hyperlink" Target="https://www.teslarati.com/boring-company-tunnel-vision-challenge-winners/" TargetMode="External"/><Relationship Id="rId256" Type="http://schemas.openxmlformats.org/officeDocument/2006/relationships/hyperlink" Target="https://evmagz.com/chery-unveils-solid-state-battery-with-1500-km-range-targets-vehicle-tests-in-2027/" TargetMode="External"/><Relationship Id="rId257" Type="http://schemas.openxmlformats.org/officeDocument/2006/relationships/hyperlink" Target="https://evmagz.com/eve-energy-unveils-two-solid-state-batteries-in-chengdu-production-milestone/" TargetMode="External"/><Relationship Id="rId258" Type="http://schemas.openxmlformats.org/officeDocument/2006/relationships/hyperlink" Target="https://miningzimbabwe.com/beyond-the-slump-why-the-2026-ev-slowdown-could-favour-zimbabwes-lithium-strategy/" TargetMode="External"/><Relationship Id="rId259" Type="http://schemas.openxmlformats.org/officeDocument/2006/relationships/hyperlink" Target="https://otomotif.sindonews.com/read/1689803/183/terobosan-china-dalam-teknologi-inti-baterai-lithium-mobil-listrik-1774325037" TargetMode="External"/><Relationship Id="rId260" Type="http://schemas.openxmlformats.org/officeDocument/2006/relationships/hyperlink" Target="https://utilitymagazine.com.au/agl-begins-commissioning-of-500mw-liddell-battery/" TargetMode="External"/><Relationship Id="rId261" Type="http://schemas.openxmlformats.org/officeDocument/2006/relationships/hyperlink" Target="https://indianexpress.com/article/opinion/columns/a-war-lesson-the-road-to-energy-security-runs-on-electricity-10597313/" TargetMode="External"/><Relationship Id="rId262" Type="http://schemas.openxmlformats.org/officeDocument/2006/relationships/hyperlink" Target="https://www.fool.com/investing/2026/03/23/is-teslas-robotaxi-future-at-risk/" TargetMode="External"/><Relationship Id="rId263" Type="http://schemas.openxmlformats.org/officeDocument/2006/relationships/hyperlink" Target="https://www.etoday.co.kr/news/view/2568625" TargetMode="External"/><Relationship Id="rId264" Type="http://schemas.openxmlformats.org/officeDocument/2006/relationships/hyperlink" Target="https://vocal.media/futurism/electric-truck-market-insights-last-mile-delivery-boom-cost-reduction-and-industry-forecast-to-2034" TargetMode="External"/><Relationship Id="rId265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266" Type="http://schemas.openxmlformats.org/officeDocument/2006/relationships/hyperlink" Target="https://www.etoday.co.kr/news/view/2568444" TargetMode="External"/><Relationship Id="rId267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268" Type="http://schemas.openxmlformats.org/officeDocument/2006/relationships/hyperlink" Target="https://www.euronews.com/business/2026/03/20/how-ukeurope-trade-is-driving-the-next-generation-of-manufacturing" TargetMode="External"/><Relationship Id="rId269" Type="http://schemas.openxmlformats.org/officeDocument/2006/relationships/hyperlink" Target="https://www.tarmaclife.co.nz/news/mgs-european-revolution-solid-state-power-and-hybrid-tech-unveiled/" TargetMode="External"/><Relationship Id="rId270" Type="http://schemas.openxmlformats.org/officeDocument/2006/relationships/hyperlink" Target="https://lithium-news.com/why-chilean-production-output-numbers-are-creating-ripple-effects-across-global-markets/" TargetMode="External"/><Relationship Id="rId271" Type="http://schemas.openxmlformats.org/officeDocument/2006/relationships/hyperlink" Target="https://batteriesnews.com/summit-explore-signs-term-sheet-with-power-minerals-to-develop-multi-salar-lithium-project-in-argentina/" TargetMode="External"/><Relationship Id="rId272" Type="http://schemas.openxmlformats.org/officeDocument/2006/relationships/hyperlink" Target="https://gfmag.com/emerging-frontier-markets/latin-americas-lithium-copper-boom/" TargetMode="External"/><Relationship Id="rId273" Type="http://schemas.openxmlformats.org/officeDocument/2006/relationships/hyperlink" Target="https://www.autoexpress.co.uk/mg/mg4-urban/369222/new-mg4-urban-will-be-uks-first-ev-semi-solid-state-batteries" TargetMode="External"/><Relationship Id="rId274" Type="http://schemas.openxmlformats.org/officeDocument/2006/relationships/hyperlink" Target="https://energy.mit.edu/news/miteis-future-energy-systems-center-starts-six-new-research-projects-to-enable-a-decarbonized-future/" TargetMode="External"/><Relationship Id="rId275" Type="http://schemas.openxmlformats.org/officeDocument/2006/relationships/hyperlink" Target="https://www.hdmotori.it/baic-batterie-ioni-sodio/" TargetMode="External"/><Relationship Id="rId276" Type="http://schemas.openxmlformats.org/officeDocument/2006/relationships/hyperlink" Target="https://lithium-news.com/how-direct-lithium-extraction-is-reshaping-global-lithium-production/" TargetMode="External"/><Relationship Id="rId277" Type="http://schemas.openxmlformats.org/officeDocument/2006/relationships/hyperlink" Target="https://lithium-news.com/why-chilean-production-output-is-the-lithium-story-investors-are-watching/" TargetMode="External"/><Relationship Id="rId278" Type="http://schemas.openxmlformats.org/officeDocument/2006/relationships/hyperlink" Target="https://lithium-news.com/how-recycled-lithium-is-reshaping-the-global-battery-supply-chain/" TargetMode="External"/><Relationship Id="rId279" Type="http://schemas.openxmlformats.org/officeDocument/2006/relationships/hyperlink" Target="https://www.motorbiscuit.com/mercedes-just-patented-a-game-changing-solid-state-ev-battery-breakthrough/" TargetMode="External"/><Relationship Id="rId280" Type="http://schemas.openxmlformats.org/officeDocument/2006/relationships/hyperlink" Target="https://www.completecar.ie/car-news/article/14771/MG-reckons-its-the-first-with-solid-state-batteries" TargetMode="External"/><Relationship Id="rId281" Type="http://schemas.openxmlformats.org/officeDocument/2006/relationships/hyperlink" Target="https://electricalreview.co.uk/2026/03/23/hackney-begins-rapid-ev-charging-rollout-with-nine-new-sites-now-live/" TargetMode="External"/><Relationship Id="rId282" Type="http://schemas.openxmlformats.org/officeDocument/2006/relationships/hyperlink" Target="https://www.mining-technology.com/news/ghana-parliament-ratifies-ewoyaa-mining-lease/" TargetMode="External"/><Relationship Id="rId283" Type="http://schemas.openxmlformats.org/officeDocument/2006/relationships/hyperlink" Target="https://www.renewableenergymagazine.com/storage/latest-donut-battery-test-demonstrates-safety-of-20260323" TargetMode="External"/><Relationship Id="rId284" Type="http://schemas.openxmlformats.org/officeDocument/2006/relationships/hyperlink" Target="https://libertystreeteconomics.newyorkfed.org/2026/03/chinas-electric-trade/" TargetMode="External"/><Relationship Id="rId285" Type="http://schemas.openxmlformats.org/officeDocument/2006/relationships/hyperlink" Target="https://www.fool.com/investing/2026/03/23/trump-killed-resurrected-chevy-bolt-gm-stock/" TargetMode="External"/><Relationship Id="rId286" Type="http://schemas.openxmlformats.org/officeDocument/2006/relationships/hyperlink" Target="https://www.openpr.com/news/4435946/automotive-battery-thermal-management-market-size-worth-14-84" TargetMode="External"/><Relationship Id="rId287" Type="http://schemas.openxmlformats.org/officeDocument/2006/relationships/hyperlink" Target="https://www.energytrend.com/news/20260323-51124.html" TargetMode="External"/><Relationship Id="rId288" Type="http://schemas.openxmlformats.org/officeDocument/2006/relationships/hyperlink" Target="https://www.energyglobal.com/energy-storage/23032026/sses-ferrybridge-bess-enters-full-operation/" TargetMode="External"/><Relationship Id="rId289" Type="http://schemas.openxmlformats.org/officeDocument/2006/relationships/hyperlink" Target="https://kalkinemedia.com/au/stocks/metal-and-mining/asx-200-alert-market-volatility-signals-key-shift" TargetMode="External"/><Relationship Id="rId290" Type="http://schemas.openxmlformats.org/officeDocument/2006/relationships/hyperlink" Target="https://www.openpr.com/news/4435324/global-secondary-battery-market-growth-fueled-by-energy-storage" TargetMode="External"/><Relationship Id="rId291" Type="http://schemas.openxmlformats.org/officeDocument/2006/relationships/hyperlink" Target="https://miningzimbabwe.com/beijing-breaks-silence-comply-with-zimbabwes-laws-or-face-the-losses/" TargetMode="External"/><Relationship Id="rId292" Type="http://schemas.openxmlformats.org/officeDocument/2006/relationships/hyperlink" Target="https://www.chinatechnews.com/2026/03/23/117877-chinese-electric-vehicles-gain-global-popularity-despite-u-s-tariffs-and-security-concerns" TargetMode="External"/><Relationship Id="rId293" Type="http://schemas.openxmlformats.org/officeDocument/2006/relationships/hyperlink" Target="https://cnevpost.com/2026/03/23/byd-shares-surge-rising-oil-prices-boost-ev-appeal/" TargetMode="External"/><Relationship Id="rId294" Type="http://schemas.openxmlformats.org/officeDocument/2006/relationships/hyperlink" Target="https://evreporter.com/eka-mobility-greencell-win-loa-for-915-electric-buses-in-hyderabad/" TargetMode="External"/><Relationship Id="rId295" Type="http://schemas.openxmlformats.org/officeDocument/2006/relationships/hyperlink" Target="https://www.openpr.com/news/4435121/demand-for-lithium-lithium-ion-battery-electrolyte-market" TargetMode="External"/><Relationship Id="rId296" Type="http://schemas.openxmlformats.org/officeDocument/2006/relationships/hyperlink" Target="https://www.nation.com.pk/23-Mar-2026/pakistan-can-save-dollar-2b-2030-accelerating-evs-adoption-pcjcci" TargetMode="External"/><Relationship Id="rId297" Type="http://schemas.openxmlformats.org/officeDocument/2006/relationships/hyperlink" Target="https://evtech.news/news/ev-sales-crisis-2026-new-ev-sales-plunge-27-in-us-while-used-market-booms-amid-falling-prices.html" TargetMode="External"/><Relationship Id="rId298" Type="http://schemas.openxmlformats.org/officeDocument/2006/relationships/hyperlink" Target="https://evmagz.com/eu-approves-e4-6-billion-payment-to-germany-with-focus-on-evs-and-charging-infrastructure/" TargetMode="External"/><Relationship Id="rId299" Type="http://schemas.openxmlformats.org/officeDocument/2006/relationships/hyperlink" Target="https://evmagz.com/tesla-shifts-new-york-production-to-v4-supercharger-cabinets-phases-out-v3-units/" TargetMode="External"/><Relationship Id="rId300" Type="http://schemas.openxmlformats.org/officeDocument/2006/relationships/hyperlink" Target="https://lithium-news.com/advanced-resource-expansion-drill-technology-transforms-global-lithium-mining-operations/" TargetMode="External"/><Relationship Id="rId301" Type="http://schemas.openxmlformats.org/officeDocument/2006/relationships/hyperlink" Target="https://scitechdaily.com/scientists-unveil-cheaper-and-faster-way-to-extract-lithium-from-massive-untouched-reserves/" TargetMode="External"/><Relationship Id="rId302" Type="http://schemas.openxmlformats.org/officeDocument/2006/relationships/hyperlink" Target="https://evmagz.com/uk-allocates-e85-million-for-484-electric-buses-under-zebra-programme/" TargetMode="External"/><Relationship Id="rId303" Type="http://schemas.openxmlformats.org/officeDocument/2006/relationships/hyperlink" Target="https://www.bworldonline.com/sparkup/2026/03/23/737977/xpress-super-app-doubles-down-on-ev-powered-mobility-solutions/" TargetMode="External"/><Relationship Id="rId304" Type="http://schemas.openxmlformats.org/officeDocument/2006/relationships/hyperlink" Target="https://stockhead.com.au/resources/brine-and-shine-for-power-minerals-as-jv-revs-up-argentinian-lithium/" TargetMode="External"/><Relationship Id="rId305" Type="http://schemas.openxmlformats.org/officeDocument/2006/relationships/hyperlink" Target="https://3dnews.ru/1138719/mirovie-avtoproizvoditeli-massovo-otkazivayutsya-ot-polnogo-perehoda-na-elektrotyagu" TargetMode="External"/><Relationship Id="rId306" Type="http://schemas.openxmlformats.org/officeDocument/2006/relationships/hyperlink" Target="https://thedriven.io/2026/03/23/first-photo-of-tesla-cybercab-production-line-emerges/" TargetMode="External"/><Relationship Id="rId307" Type="http://schemas.openxmlformats.org/officeDocument/2006/relationships/hyperlink" Target="https://www.automotiveworld.com/news/us-auto-groups-press-trump-to-hold-the-line-on-china-evs/" TargetMode="External"/><Relationship Id="rId308" Type="http://schemas.openxmlformats.org/officeDocument/2006/relationships/hyperlink" Target="https://lithium-news.com/chiles-lithium-production-surge-signals-major-shift-in-global-battery-markets/" TargetMode="External"/><Relationship Id="rId309" Type="http://schemas.openxmlformats.org/officeDocument/2006/relationships/hyperlink" Target="https://lithium-news.com/why-ev-demand-forecasts-are-reshaping-the-entire-green-energy-landscape/" TargetMode="External"/><Relationship Id="rId310" Type="http://schemas.openxmlformats.org/officeDocument/2006/relationships/hyperlink" Target="https://lithium-news.com/how-direct-lithium-extraction-technology-is-reshaping-market-dynamics-for-battery-metal-investors/" TargetMode="External"/><Relationship Id="rId311" Type="http://schemas.openxmlformats.org/officeDocument/2006/relationships/hyperlink" Target="https://www.klsescreener.com/v2/news/view/1690109/Kia_targets_13_EV_models_by_2030_expands_global_production_footprint" TargetMode="External"/><Relationship Id="rId312" Type="http://schemas.openxmlformats.org/officeDocument/2006/relationships/hyperlink" Target="https://indonesiakini.id/2026/03/23/fuel-price-surge-sparks-aussie-ev-boom/" TargetMode="External"/><Relationship Id="rId313" Type="http://schemas.openxmlformats.org/officeDocument/2006/relationships/hyperlink" Target="https://lithium-news.com/why-the-lithium-carbonate-price-surge-is-creating-global-market-disruption/" TargetMode="External"/><Relationship Id="rId314" Type="http://schemas.openxmlformats.org/officeDocument/2006/relationships/hyperlink" Target="https://carbuzz.com/mercedes-solid-state-battery-future/" TargetMode="External"/><Relationship Id="rId315" Type="http://schemas.openxmlformats.org/officeDocument/2006/relationships/hyperlink" Target="https://www.gbnews.com/lifestyle/cars/motorists-emissions-rules-petrol-diesel-electric-cars-euro-7" TargetMode="External"/><Relationship Id="rId316" Type="http://schemas.openxmlformats.org/officeDocument/2006/relationships/hyperlink" Target="https://lithium-news.com/why-dle-technology-breakthrough-could-revolutionise-the-lithium-industry/" TargetMode="External"/><Relationship Id="rId317" Type="http://schemas.openxmlformats.org/officeDocument/2006/relationships/hyperlink" Target="https://lithium-news.com/major-lithium-refineries-accelerate-expansion-plans-as-battery-demand-surges-beyond-projections/" TargetMode="External"/><Relationship Id="rId318" Type="http://schemas.openxmlformats.org/officeDocument/2006/relationships/hyperlink" Target="https://lithium-news.com/hard-rock-mining-expansion-transforms-the-global-lithium-market-against-all-odds/" TargetMode="External"/><Relationship Id="rId319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320" Type="http://schemas.openxmlformats.org/officeDocument/2006/relationships/hyperlink" Target="https://electriccarsreport.com/2026/03/gm-lges-advance-ev-batteries-with-lmr-breakthrough-and-energy-storage-systems-expansion/" TargetMode="External"/><Relationship Id="rId321" Type="http://schemas.openxmlformats.org/officeDocument/2006/relationships/hyperlink" Target="https://simplywall.st/stocks/us/energy/nyse-wttr/select-water-solutions/news/will-integrating-lithium-extraction-into-water-assets-change" TargetMode="External"/><Relationship Id="rId322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323" Type="http://schemas.openxmlformats.org/officeDocument/2006/relationships/hyperlink" Target="https://lithium-news.com/why-lithium-etf-inflows-are-reshaping-the-green-energy-investment-landscape/" TargetMode="External"/><Relationship Id="rId324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325" Type="http://schemas.openxmlformats.org/officeDocument/2006/relationships/hyperlink" Target="https://biz.chosun.com/en/en-international/2026/03/22/7LWDFJ2CN5GY3DHOHOPO3D6O4A/" TargetMode="External"/><Relationship Id="rId326" Type="http://schemas.openxmlformats.org/officeDocument/2006/relationships/hyperlink" Target="https://lithium-news.com/why-dle-technology-breakthrough-could-transform-global-lithium-markets-within-five-years/" TargetMode="External"/><Relationship Id="rId327" Type="http://schemas.openxmlformats.org/officeDocument/2006/relationships/hyperlink" Target="https://lithium-news.com/why-lithium-price-forecasts-are-being-rewritten-as-clean-energy-demand-surges/" TargetMode="External"/><Relationship Id="rId328" Type="http://schemas.openxmlformats.org/officeDocument/2006/relationships/hyperlink" Target="https://thediplomat.com/2026/03/oil-shocks-are-rewriting-southeast-asias-auto-market-for-legacy-carmakers/" TargetMode="External"/><Relationship Id="rId329" Type="http://schemas.openxmlformats.org/officeDocument/2006/relationships/hyperlink" Target="https://lithium-news.com/critical-lithium-supply-shortfall-threatens-electric-vehicle-revolution-and-technology-innovation/" TargetMode="External"/><Relationship Id="rId330" Type="http://schemas.openxmlformats.org/officeDocument/2006/relationships/hyperlink" Target="https://lithium-news.com/why-institutional-money-is-flooding-into-lithium-etfs-despite-market-volatility/" TargetMode="External"/><Relationship Id="rId331" Type="http://schemas.openxmlformats.org/officeDocument/2006/relationships/hyperlink" Target="https://lithium-news.com/why-battery-grade-purity-standards-are-creating-seismic-shifts-in-global-lithium-markets/" TargetMode="External"/><Relationship Id="rId332" Type="http://schemas.openxmlformats.org/officeDocument/2006/relationships/hyperlink" Target="https://www.marketbeat.com/instant-alerts/lithium-stocks-to-watch-today-march-21st-2026-03-21/" TargetMode="External"/><Relationship Id="rId333" Type="http://schemas.openxmlformats.org/officeDocument/2006/relationships/hyperlink" Target="https://www.larazon.es/tecnologia-consumo/tesla-firma-un-enorme-acuerdo-con-lg-necesitan-baterias_2026032169ba6246e89622081d3f7389.html" TargetMode="External"/><Relationship Id="rId334" Type="http://schemas.openxmlformats.org/officeDocument/2006/relationships/hyperlink" Target="https://thepakistan.pk/stellantis-evs-now-have-tesla-supercharger-access/" TargetMode="External"/><Relationship Id="rId335" Type="http://schemas.openxmlformats.org/officeDocument/2006/relationships/hyperlink" Target="https://www.indexbox.io/blog/electrolytic-manganese-dioxide-market-to-2035-driven-by-lithium-ion-battery-integration-for-evs/" TargetMode="External"/><Relationship Id="rId336" Type="http://schemas.openxmlformats.org/officeDocument/2006/relationships/hyperlink" Target="https://www.marketbeat.com/instant-alerts/filing-union-bancaire-privee-ubp-sa-buys-1400-shares-of-tesla-inc-tsla-2026-03-21/" TargetMode="External"/><Relationship Id="rId337" Type="http://schemas.openxmlformats.org/officeDocument/2006/relationships/hyperlink" Target="https://opentools.ai/news/stellantis-ev-owners-rejoice-tesla-supercharger-network-now-open-for-business" TargetMode="External"/><Relationship Id="rId338" Type="http://schemas.openxmlformats.org/officeDocument/2006/relationships/hyperlink" Target="https://simplywall.st/stocks/us/retail/nasdaq-jd/jdcom/news/jdcom-byd-ev-charging-push-and-what-it-could-mean-for-valuat" TargetMode="External"/><Relationship Id="rId339" Type="http://schemas.openxmlformats.org/officeDocument/2006/relationships/hyperlink" Target="https://www.electrive.com/2026/03/21/baic-reports-progress-on-sodium-ion-batteries/" TargetMode="External"/><Relationship Id="rId340" Type="http://schemas.openxmlformats.org/officeDocument/2006/relationships/hyperlink" Target="https://gaadiwaadi.com/upcoming-tata-avinya-flagship-ev-what-we-know-so-far/" TargetMode="External"/><Relationship Id="rId341" Type="http://schemas.openxmlformats.org/officeDocument/2006/relationships/hyperlink" Target="https://www.graphene-info.com/ambient-laser-process-enables-monolithic-prelithiated-silicon-graphene-anodes" TargetMode="External"/><Relationship Id="rId342" Type="http://schemas.openxmlformats.org/officeDocument/2006/relationships/hyperlink" Target="https://greenlivingguy.com/2026/03/clean-green-tech-news-for-informed-decisions/" TargetMode="External"/><Relationship Id="rId343" Type="http://schemas.openxmlformats.org/officeDocument/2006/relationships/hyperlink" Target="http://prsync.com/meticulous-research/dc-fast-charging-power-module-market-trends-technology-evolution-and-growth-analysis-5179077/" TargetMode="External"/><Relationship Id="rId344" Type="http://schemas.openxmlformats.org/officeDocument/2006/relationships/hyperlink" Target="https://tugatech.com.pt/t80581-byd-regista-explosao-na-procura-de-eletricos-face-a-subida-do-preco-dos-combustiveis" TargetMode="External"/><Relationship Id="rId345" Type="http://schemas.openxmlformats.org/officeDocument/2006/relationships/hyperlink" Target="https://www.jdsupra.com/legalnews/doe-announces-500-million-funding-5557645/" TargetMode="External"/><Relationship Id="rId346" Type="http://schemas.openxmlformats.org/officeDocument/2006/relationships/hyperlink" Target="https://www.jdsupra.com/legalnews/u-s-seeks-to-pull-the-plug-on-2822072/" TargetMode="External"/><Relationship Id="rId347" Type="http://schemas.openxmlformats.org/officeDocument/2006/relationships/hyperlink" Target="https://lithium-news.com/why-global-mining-giants-are-racing-to-expand-hard-rock-lithium-operations/" TargetMode="External"/><Relationship Id="rId348" Type="http://schemas.openxmlformats.org/officeDocument/2006/relationships/hyperlink" Target="https://www.powerelectronicsnews.com/solid-state-batteries-increase-energy-density-while-enhancing-safety-and-ev-range/" TargetMode="External"/><Relationship Id="rId349" Type="http://schemas.openxmlformats.org/officeDocument/2006/relationships/hyperlink" Target="https://bravenewcoin.com/insights/lithium-prices-adjust-following-decline-in-china-but-investors-eye-long-term-growth" TargetMode="External"/><Relationship Id="rId350" Type="http://schemas.openxmlformats.org/officeDocument/2006/relationships/hyperlink" Target="https://www.bestmag.co.uk/tesla-lg-energy-us-plant/" TargetMode="External"/><Relationship Id="rId351" Type="http://schemas.openxmlformats.org/officeDocument/2006/relationships/hyperlink" Target="https://focus.ua/auto/747844-novye-natrievye-batarei-baic-deshevye-i-zaryazhayutsya-za-11-minut-podrobnosti" TargetMode="External"/><Relationship Id="rId352" Type="http://schemas.openxmlformats.org/officeDocument/2006/relationships/hyperlink" Target="https://www.electrive.com/2026/03/20/berlin-opens-battery-lab-for-sodium-ion-cell-research/" TargetMode="External"/><Relationship Id="rId353" Type="http://schemas.openxmlformats.org/officeDocument/2006/relationships/hyperlink" Target="https://www.capital.bg/biznes/pazari/2026/03/20/4893717_na_praga_na_dulgoochakvanata_evropeiska_revoljuciia/?ref=rss" TargetMode="External"/><Relationship Id="rId354" Type="http://schemas.openxmlformats.org/officeDocument/2006/relationships/hyperlink" Target="https://www.supplychainmovement.com/iso-standard-provides-clarity-on-calculating-co2-emissions/" TargetMode="External"/><Relationship Id="rId355" Type="http://schemas.openxmlformats.org/officeDocument/2006/relationships/hyperlink" Target="https://kalkinemedia.com/au/stocks/metal-and-mining/atlantic-lithium-advances-ewoyaa-project-after-lease-approval" TargetMode="External"/><Relationship Id="rId356" Type="http://schemas.openxmlformats.org/officeDocument/2006/relationships/hyperlink" Target="https://www.goodcarbadcar.net/bmw-i3-neue-klasse/" TargetMode="External"/><Relationship Id="rId357" Type="http://schemas.openxmlformats.org/officeDocument/2006/relationships/hyperlink" Target="https://www.defenseworld.net/2026/03/20/promising-electric-vehicle-stocks-to-add-to-your-watchlist-march-18th.html" TargetMode="External"/><Relationship Id="rId358" Type="http://schemas.openxmlformats.org/officeDocument/2006/relationships/hyperlink" Target="http://www.marketsandmarketsblog.com/lithium-iron-phosphate-batteries-market-surge-towards-solid-growth-by-2030.html" TargetMode="External"/><Relationship Id="rId359" Type="http://schemas.openxmlformats.org/officeDocument/2006/relationships/hyperlink" Target="https://cnevpost.com/2026/03/20/baic-unveils-sodium-ion-battery-breakthrough/" TargetMode="External"/><Relationship Id="rId360" Type="http://schemas.openxmlformats.org/officeDocument/2006/relationships/hyperlink" Target="https://www.batterytechonline.com/design-manufacturing/quantumscape-updates-commercialization-strategy-for-solid-state-battery-technology" TargetMode="External"/><Relationship Id="rId361" Type="http://schemas.openxmlformats.org/officeDocument/2006/relationships/hyperlink" Target="https://www.factmr.com/report/automotive-semiconductor-market" TargetMode="External"/><Relationship Id="rId362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363" Type="http://schemas.openxmlformats.org/officeDocument/2006/relationships/hyperlink" Target="https://www.actualno.com/cars/elektromobilite-shte-spestjat-miliardi-na-evropa-do-2030-godina-news_2570596.html" TargetMode="External"/><Relationship Id="rId364" Type="http://schemas.openxmlformats.org/officeDocument/2006/relationships/hyperlink" Target="https://www.jdsupra.com/legalnews/doe-opens-500m-funding-opportunity-for-5637003/" TargetMode="External"/><Relationship Id="rId365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366" Type="http://schemas.openxmlformats.org/officeDocument/2006/relationships/hyperlink" Target="https://electriccarsreport.com/2026/03/ionna-celebrates-two-years-with-rapid-ev-charging-network-expansion/" TargetMode="External"/><Relationship Id="rId367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368" Type="http://schemas.openxmlformats.org/officeDocument/2006/relationships/hyperlink" Target="https://lithium-news.com/how-hard-rock-mining-expansion-is-transforming-the-global-lithium-supply-chain/" TargetMode="External"/><Relationship Id="rId369" Type="http://schemas.openxmlformats.org/officeDocument/2006/relationships/hyperlink" Target="https://lithium-news.com/revolutionary-advances-in-brine-extraction-efficiency-are-reshaping-lithium-market-dynamics/" TargetMode="External"/><Relationship Id="rId370" Type="http://schemas.openxmlformats.org/officeDocument/2006/relationships/hyperlink" Target="https://lithium-news.com/how-revolutionary-lithium-technologies-are-creating-unprecedented-investment-opportunities/" TargetMode="External"/><Relationship Id="rId371" Type="http://schemas.openxmlformats.org/officeDocument/2006/relationships/hyperlink" Target="https://www.etoday.co.kr/news/view/2567431" TargetMode="External"/><Relationship Id="rId372" Type="http://schemas.openxmlformats.org/officeDocument/2006/relationships/hyperlink" Target="https://carnewschina.com/2026/03/20/11-minute-full-charge-baics-sodium-ion-leap-challenges-lithium-dominance/" TargetMode="External"/><Relationship Id="rId373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374" Type="http://schemas.openxmlformats.org/officeDocument/2006/relationships/hyperlink" Target="https://www.bestmag.co.uk/berlin-battery-lab-sodium-innovation/" TargetMode="External"/><Relationship Id="rId375" Type="http://schemas.openxmlformats.org/officeDocument/2006/relationships/hyperlink" Target="https://www.motorbiscuit.com/trump-vs-california-the-legal-battle-that-could-nuke-the-auto-industry/" TargetMode="External"/><Relationship Id="rId376" Type="http://schemas.openxmlformats.org/officeDocument/2006/relationships/hyperlink" Target="https://lithium-news.com/how-lithium-royalty-investments-are-revolutionizing-battery-metal-extraction-methods/" TargetMode="External"/><Relationship Id="rId377" Type="http://schemas.openxmlformats.org/officeDocument/2006/relationships/hyperlink" Target="https://www.electrive.com/2026/03/19/eve-energy-launches-two-new-solid-state-batteries/" TargetMode="External"/><Relationship Id="rId378" Type="http://schemas.openxmlformats.org/officeDocument/2006/relationships/hyperlink" Target="https://www.electrive.com/2026/03/19/chery-unveils-rhino-battery-product-family/" TargetMode="External"/><Relationship Id="rId379" Type="http://schemas.openxmlformats.org/officeDocument/2006/relationships/hyperlink" Target="https://index.hu/gazdasag/2026/03/19/audi-penzugyi-eredmeny-audi-hungaria-autopiac-autoipar-autogyartas-jarmuipar-elektromos-auto/" TargetMode="External"/><Relationship Id="rId380" Type="http://schemas.openxmlformats.org/officeDocument/2006/relationships/hyperlink" Target="https://www.chinanews.net/news/278931338/economyinfocuschina-jiangsu-automotive-industry-development-cn" TargetMode="External"/><Relationship Id="rId381" Type="http://schemas.openxmlformats.org/officeDocument/2006/relationships/hyperlink" Target="https://thanhnien.vn/xe-dien-loi-nguoc-dong-giua-bao-nhien-lieu-185260319150419322.htm" TargetMode="External"/><Relationship Id="rId382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383" Type="http://schemas.openxmlformats.org/officeDocument/2006/relationships/hyperlink" Target="https://gizmodo.com/federal-ev-surcharge-idea-not-dead-yet-and-now-includes-hybrids-2000735360" TargetMode="External"/><Relationship Id="rId384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385" Type="http://schemas.openxmlformats.org/officeDocument/2006/relationships/hyperlink" Target="https://www.energytrend.com/news/20260319-51102.html" TargetMode="External"/><Relationship Id="rId386" Type="http://schemas.openxmlformats.org/officeDocument/2006/relationships/hyperlink" Target="https://kalkinemedia.com/au/stocks/metal-and-mining/solid-state-breakthrough-drives-battery-innovation" TargetMode="External"/><Relationship Id="rId387" Type="http://schemas.openxmlformats.org/officeDocument/2006/relationships/hyperlink" Target="https://carnewschina.com/2026/03/19/tesla-supplier-eve-unveils-dual-solid-state-batteries-60-ah-ev-cell-and-low-pressure-consumer-design/" TargetMode="External"/><Relationship Id="rId388" Type="http://schemas.openxmlformats.org/officeDocument/2006/relationships/hyperlink" Target="https://www.hklaw.com/en/insights/publications/2026/03/doe-opens-500m-funding-opportunity-for-battery-materials-processing" TargetMode="External"/><Relationship Id="rId389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390" Type="http://schemas.openxmlformats.org/officeDocument/2006/relationships/hyperlink" Target="https://lithium-news.com/why-lithium-refinery-expansions-are-racing-against-battery-demand/" TargetMode="External"/><Relationship Id="rId391" Type="http://schemas.openxmlformats.org/officeDocument/2006/relationships/hyperlink" Target="https://skillings.net/does-500m-battery-bet-how-federal-grants-are-rewiring-the-midstream-mining-sector/" TargetMode="External"/><Relationship Id="rId392" Type="http://schemas.openxmlformats.org/officeDocument/2006/relationships/hyperlink" Target="https://lithium-news.com/why-lithium-markets-are-signaling-a-massive-ev-surge-ahead/" TargetMode="External"/><Relationship Id="rId393" Type="http://schemas.openxmlformats.org/officeDocument/2006/relationships/hyperlink" Target="https://lithium-news.com/why-every-gigafactory-supply-deal-now-shapes-the-future-of-clean-energy-economics/" TargetMode="External"/><Relationship Id="rId394" Type="http://schemas.openxmlformats.org/officeDocument/2006/relationships/hyperlink" Target="https://www.dnes.bg/a/2-svyat/714602-nadprevara-za-litiy-evropa-tarsi-sigurnost-chrez-sobstven-dobiv" TargetMode="External"/><Relationship Id="rId395" Type="http://schemas.openxmlformats.org/officeDocument/2006/relationships/hyperlink" Target="https://lithium-news.com/how-lithium-royalty-investments-are-revolutionizing-mining-technology-development/" TargetMode="External"/><Relationship Id="rId396" Type="http://schemas.openxmlformats.org/officeDocument/2006/relationships/hyperlink" Target="https://lithium-news.com/why-direct-lithium-extraction-is-the-game-changing-technology-every-lithium-investor-should-understand/" TargetMode="External"/><Relationship Id="rId397" Type="http://schemas.openxmlformats.org/officeDocument/2006/relationships/hyperlink" Target="https://www.energy-storage.news/lg-energy-solutions-us4-3-billion-agreement-with-tesla-and-lfp-manufacturing-with-gm/" TargetMode="External"/><Relationship Id="rId398" Type="http://schemas.openxmlformats.org/officeDocument/2006/relationships/hyperlink" Target="https://www.mining.com/web/core-lithium-secures-205-million-to-restart-project/" TargetMode="External"/><Relationship Id="rId399" Type="http://schemas.openxmlformats.org/officeDocument/2006/relationships/hyperlink" Target="https://www.geeky-gadgets.com/solid-state-battery-donut-lab-2026/" TargetMode="External"/><Relationship Id="rId400" Type="http://schemas.openxmlformats.org/officeDocument/2006/relationships/hyperlink" Target="https://cnevpost.com/2026/03/18/chery-targets-1500-km-range-new-solid-state-battery/" TargetMode="External"/><Relationship Id="rId401" Type="http://schemas.openxmlformats.org/officeDocument/2006/relationships/hyperlink" Target="https://www.tulsatoday.com/2026/03/18/sulfide-coating-increase-lithium-life/" TargetMode="External"/><Relationship Id="rId402" Type="http://schemas.openxmlformats.org/officeDocument/2006/relationships/hyperlink" Target="https://carnewschina.com/2026/03/18/gwm-solid-state-batteries-will-take-5-years-to-be-widely-used-chairman-shared/" TargetMode="External"/><Relationship Id="rId403" Type="http://schemas.openxmlformats.org/officeDocument/2006/relationships/hyperlink" Target="https://www.ndtvprofit.com/markets/jbm-auto-olectra-greentech-ather-energy-ola-electric-mobility-ev-stocks-rally-on-oil-shock-opportunity-11232511" TargetMode="External"/><Relationship Id="rId404" Type="http://schemas.openxmlformats.org/officeDocument/2006/relationships/hyperlink" Target="https://www.vietnamplus.vn/gia-xang-tang-thuc-day-nguoi-tieu-dung-chuyen-sang-mua-xe-dien-post1099647.vnp" TargetMode="External"/><Relationship Id="rId405" Type="http://schemas.openxmlformats.org/officeDocument/2006/relationships/hyperlink" Target="https://cleantechnica.com/2026/03/18/brazil-fuels-byd-growth-in-the-americas-mexico-argentina-place-100000-orders/" TargetMode="External"/><Relationship Id="rId406" Type="http://schemas.openxmlformats.org/officeDocument/2006/relationships/hyperlink" Target="http://www.marketsandmarketsblog.com/automotive-bms-market-growth-strengthened-by-global-shift-to-electric-vehicles.html" TargetMode="External"/><Relationship Id="rId407" Type="http://schemas.openxmlformats.org/officeDocument/2006/relationships/hyperlink" Target="https://www.inverness-courier.co.uk/news/we-got-the-power-inverness-primary-youngsters-see-new-h-430034/" TargetMode="External"/><Relationship Id="rId408" Type="http://schemas.openxmlformats.org/officeDocument/2006/relationships/hyperlink" Target="https://themarketonline.com.au/critical-resources-makes-solid-state-battery-breakthrough-2026-03-18/" TargetMode="External"/><Relationship Id="rId409" Type="http://schemas.openxmlformats.org/officeDocument/2006/relationships/hyperlink" Target="https://www.presse-citron.net/voici-la-voiture-la-plus-vendue-au-monde-ce-nest-pas-une-tesla-ni-une-byd-ni-une-electrique/" TargetMode="External"/><Relationship Id="rId410" Type="http://schemas.openxmlformats.org/officeDocument/2006/relationships/hyperlink" Target="https://cleantechnica.com/2026/03/17/iran-conflict-set-to-hit-petrol-drivers-5-times-harder-than-ev-drivers-analysis/" TargetMode="External"/><Relationship Id="rId411" Type="http://schemas.openxmlformats.org/officeDocument/2006/relationships/hyperlink" Target="https://telematicswire.net/government-extends-pm-e-drive-deadline-eases-motor-import-rules-for-e-bus-makers/" TargetMode="External"/><Relationship Id="rId412" Type="http://schemas.openxmlformats.org/officeDocument/2006/relationships/hyperlink" Target="https://www.indexbox.io/blog/lithium-ion-battery-cathode-market-to-2035-driven-by-mandatory-global-ev-electrification-targets/" TargetMode="External"/><Relationship Id="rId413" Type="http://schemas.openxmlformats.org/officeDocument/2006/relationships/hyperlink" Target="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" TargetMode="External"/><Relationship Id="rId414" Type="http://schemas.openxmlformats.org/officeDocument/2006/relationships/hyperlink" Target="https://skillings.net/orion-resource-partners-mine-finance-2-2b-fund-2026-strategy-and-market-impact/" TargetMode="External"/><Relationship Id="rId415" Type="http://schemas.openxmlformats.org/officeDocument/2006/relationships/hyperlink" Target="https://www.just-auto.com/sponsored/how-the-automotive-markets-in-the-us-and-europe-are-changing/" TargetMode="External"/><Relationship Id="rId416" Type="http://schemas.openxmlformats.org/officeDocument/2006/relationships/hyperlink" Target="https://canadianautodealer.ca/2026/03/ev-market-will-surge-through-2032/" TargetMode="External"/><Relationship Id="rId417" Type="http://schemas.openxmlformats.org/officeDocument/2006/relationships/hyperlink" Target="https://www.openpr.com/news/4428653/australia-electric-vehicle-market-size-to-reach-usd-20-83" TargetMode="External"/><Relationship Id="rId418" Type="http://schemas.openxmlformats.org/officeDocument/2006/relationships/hyperlink" Target="https://evmagz.com/u-s-lawmakers-eye-new-fees-on-electric-vehicles-in-upcoming-transport-bill/" TargetMode="External"/><Relationship Id="rId419" Type="http://schemas.openxmlformats.org/officeDocument/2006/relationships/hyperlink" Target="https://www.zerohedge.com/technology/us-confirms-tesla-lg-energy-solutions-43-billion-lfp-battery-plant-michigan" TargetMode="External"/><Relationship Id="rId420" Type="http://schemas.openxmlformats.org/officeDocument/2006/relationships/hyperlink" Target="https://www.ad-hoc-news.de/boerse/news/ueberblick/volkswagen-reclaims-top-spot-in-crucial-chinese-market/68771813" TargetMode="External"/><Relationship Id="rId421" Type="http://schemas.openxmlformats.org/officeDocument/2006/relationships/hyperlink" Target="https://kalkinemedia.com/au/stocks/metal-and-mining/is-asx-all-ordinaries-focus-shifting-to-core-lithium-restart" TargetMode="External"/><Relationship Id="rId422" Type="http://schemas.openxmlformats.org/officeDocument/2006/relationships/hyperlink" Target="https://knowridge.com/2026/03/scientists-turn-toxic-forever-chemicals-into-a-tool-for-producing-lithium-for-batteries/" TargetMode="External"/><Relationship Id="rId423" Type="http://schemas.openxmlformats.org/officeDocument/2006/relationships/hyperlink" Target="https://lithium-news.com/why-the-lithium-carbonate-price-surge-is-reshaping-global-battery-economics/" TargetMode="External"/><Relationship Id="rId424" Type="http://schemas.openxmlformats.org/officeDocument/2006/relationships/hyperlink" Target="https://www.arkansasonline.com/news/2026/mar/17/state-panel-advances-contract-to-provide-roadmap/" TargetMode="External"/><Relationship Id="rId425" Type="http://schemas.openxmlformats.org/officeDocument/2006/relationships/hyperlink" Target="https://lithium-news.com/why-gigafactory-supply-deals-are-reshaping-the-global-energy-landscape/" TargetMode="External"/><Relationship Id="rId426" Type="http://schemas.openxmlformats.org/officeDocument/2006/relationships/hyperlink" Target="https://techxplore.com/news/2026-03-electric-car-flames-solidstate-battery.html" TargetMode="External"/><Relationship Id="rId427" Type="http://schemas.openxmlformats.org/officeDocument/2006/relationships/hyperlink" Target="https://lithium-news.com/revolutionary-brine-extraction-methods-could-reshape-global-lithium-supply-chains/" TargetMode="External"/><Relationship Id="rId428" Type="http://schemas.openxmlformats.org/officeDocument/2006/relationships/hyperlink" Target="https://batteriesnews.com/donut-lab-conducts-special-test-to-measure-donut-battery-performance-in-a-battery-pack/" TargetMode="External"/><Relationship Id="rId429" Type="http://schemas.openxmlformats.org/officeDocument/2006/relationships/hyperlink" Target="https://batteriesnews.com/in-china-battery-makers-bet-big-on-sodium-in-move-away-from-critical-minerals/" TargetMode="External"/><Relationship Id="rId430" Type="http://schemas.openxmlformats.org/officeDocument/2006/relationships/hyperlink" Target="https://tugatech.com.pt/t80303-chery-revela-nova-bateria-de-estado-solido-com-autonomia-ate-1300-quilometros" TargetMode="External"/><Relationship Id="rId431" Type="http://schemas.openxmlformats.org/officeDocument/2006/relationships/hyperlink" Target="https://tugatech.com.pt/t80306-volvo-ex30-abandona-mercado-dos-estados-unidos-apos-mudancas-nas-politicas-de-eletricos" TargetMode="External"/><Relationship Id="rId432" Type="http://schemas.openxmlformats.org/officeDocument/2006/relationships/hyperlink" Target="https://www.notateslaapp.com/news/3809/tesla-and-lg-sign-deal-for-43-billion-lfp-battery-factory-in-us" TargetMode="External"/><Relationship Id="rId433" Type="http://schemas.openxmlformats.org/officeDocument/2006/relationships/hyperlink" Target="https://www.energy-storage.news/samsung-sdi-secures-us1-billion-us-ess-cell-supply-deal-usitc-says-china-aam-imports-do-not-hinder-us-industry-growth/" TargetMode="External"/><Relationship Id="rId434" Type="http://schemas.openxmlformats.org/officeDocument/2006/relationships/hyperlink" Target="https://www.electrive.com/2026/03/17/us-government-sues-californian-air-quality-regulator/" TargetMode="External"/><Relationship Id="rId435" Type="http://schemas.openxmlformats.org/officeDocument/2006/relationships/hyperlink" Target="https://www.jalopnik.com/2124878/byd-takeover-ev-market-reasons/" TargetMode="External"/><Relationship Id="rId436" Type="http://schemas.openxmlformats.org/officeDocument/2006/relationships/hyperlink" Target="https://www.e-mj.com/departments/markets/woodmac-lithium-supply-deficit-looms/" TargetMode="External"/><Relationship Id="rId437" Type="http://schemas.openxmlformats.org/officeDocument/2006/relationships/hyperlink" Target="https://www.gurufocus.com/news/8718830/orion-energy-oesx-expands-ev-charging-infrastructure-with-new-projects" TargetMode="External"/><Relationship Id="rId438" Type="http://schemas.openxmlformats.org/officeDocument/2006/relationships/hyperlink" Target="https://chargedevs.com/newswire/charging-network-ionna-opens-100th-site-launches-discounts-for-certain-ev-drivers/" TargetMode="External"/><Relationship Id="rId439" Type="http://schemas.openxmlformats.org/officeDocument/2006/relationships/hyperlink" Target="https://cfi.co/middleeast/2026/03/energy-security-and-capital-allocation-why-geopolitics-is-accelerating-the-clean-energy-investment-cycle/" TargetMode="External"/><Relationship Id="rId440" Type="http://schemas.openxmlformats.org/officeDocument/2006/relationships/hyperlink" Target="https://www.marketbeat.com/instant-alerts/filing-mizuho-markets-cayman-lp-grows-position-in-tesla-inc-tsla-2026-03-17/" TargetMode="External"/><Relationship Id="rId441" Type="http://schemas.openxmlformats.org/officeDocument/2006/relationships/hyperlink" Target="https://focus.ua/auto/747380-elektrokrossover-volkswagen-id-cross-za-28-000-evro-oficialnye-foto-i-podrobnosti" TargetMode="External"/><Relationship Id="rId442" Type="http://schemas.openxmlformats.org/officeDocument/2006/relationships/hyperlink" Target="https://www.businesstoday.in/markets/stocks/story/ev-incentives-coming-tata-motors-pv-tvs-ather-mm-shares-among-likely-beneficiaries-521005-2026-03-17?utm_source=rssfeed" TargetMode="External"/><Relationship Id="rId443" Type="http://schemas.openxmlformats.org/officeDocument/2006/relationships/hyperlink" Target="https://www.benzinga.com/markets/tech/26/03/51290679/trump-administration-confirms-tesla-will-build-4-3-billion-battery-plant-in-michigan-with-lg-energy" TargetMode="External"/><Relationship Id="rId444" Type="http://schemas.openxmlformats.org/officeDocument/2006/relationships/hyperlink" Target="https://skillings.net/doe-critical-mineral-refining-what-it-is-why-it-matters-2026-outlook/" TargetMode="External"/><Relationship Id="rId445" Type="http://schemas.openxmlformats.org/officeDocument/2006/relationships/hyperlink" Target="https://www.globenewswire.com/news-release/2026/03/17/3257165/0/en/Orion-Voltrek-Embarks-on-10M-in-EV-Charging-Deployments-More-than-80-U-S-Installations-Range-from-the-Northeast-to-the-Carolinas-to-California.html" TargetMode="External"/><Relationship Id="rId446" Type="http://schemas.openxmlformats.org/officeDocument/2006/relationships/hyperlink" Target="https://cnevpost.com/2026/03/17/chery-to-detail-solid-state-battery-tech/" TargetMode="External"/><Relationship Id="rId447" Type="http://schemas.openxmlformats.org/officeDocument/2006/relationships/hyperlink" Target="https://theprint.in/economy/cargo-matters-to-invest-rs-66-crore-to-set-up-over-550-ev-charging-stations/2881298/" TargetMode="External"/><Relationship Id="rId448" Type="http://schemas.openxmlformats.org/officeDocument/2006/relationships/hyperlink" Target="https://thearabianpost.com/zimbabwe-lithium-ban-jolts-global-battery-trade/" TargetMode="External"/><Relationship Id="rId449" Type="http://schemas.openxmlformats.org/officeDocument/2006/relationships/hyperlink" Target="https://www.automotiveworld.com/news/tesla-named-as-buyer-in-lg-energy-solutions-4-3bn-deal/" TargetMode="External"/><Relationship Id="rId450" Type="http://schemas.openxmlformats.org/officeDocument/2006/relationships/hyperlink" Target="https://express-press-release.net/news/2026/03/17/1742057" TargetMode="External"/><Relationship Id="rId451" Type="http://schemas.openxmlformats.org/officeDocument/2006/relationships/hyperlink" Target="https://coincentral.com/tesla-tsla-stock-4-3b-michigan-battery-plant-aims-to-cut-china-dependency/" TargetMode="External"/><Relationship Id="rId452" Type="http://schemas.openxmlformats.org/officeDocument/2006/relationships/hyperlink" Target="https://finance.yahoo.com/news/tesla-rival-byds-hong-kong-104607357.html" TargetMode="External"/><Relationship Id="rId453" Type="http://schemas.openxmlformats.org/officeDocument/2006/relationships/hyperlink" Target="https://www.ajunews.com/view/20260317150111605" TargetMode="External"/><Relationship Id="rId454" Type="http://schemas.openxmlformats.org/officeDocument/2006/relationships/hyperlink" Target="https://oilprice.com/Latest-Energy-News/World-News/Tesla-and-LG-Energy-to-Build-43-Billion-Battery-Plant-in-Michigan.html" TargetMode="External"/><Relationship Id="rId455" Type="http://schemas.openxmlformats.org/officeDocument/2006/relationships/hyperlink" Target="https://www.business-standard.com/markets/news/ev-policy-pm-edrive-nomura-tata-motors-mm-ather-sona-blw-beneficiaries-126031700307_1.html" TargetMode="External"/><Relationship Id="rId456" Type="http://schemas.openxmlformats.org/officeDocument/2006/relationships/hyperlink" Target="https://carboncredits.com/doe-launches-500m-funding-drive-to-strengthen-u-s-battery-supply-chains-and-critical-minerals-processing/" TargetMode="External"/><Relationship Id="rId457" Type="http://schemas.openxmlformats.org/officeDocument/2006/relationships/hyperlink" Target="https://northamericanmining.com/index.php/2026/03/16/doe-announces-funding-to-expand-u-s-critical-materials/?utm_source=rss&amp;utm_medium=rss&amp;utm_campaign=doe-announces-funding-to-expand-u-s-critical-materials" TargetMode="External"/><Relationship Id="rId458" Type="http://schemas.openxmlformats.org/officeDocument/2006/relationships/hyperlink" Target="https://batteriesnews.com/beyond-the-charger-why-recycling-is-the-critical-last-mile-of-ev-infrastructure/" TargetMode="External"/><Relationship Id="rId459" Type="http://schemas.openxmlformats.org/officeDocument/2006/relationships/hyperlink" Target="https://www.prnewsreleaser.com/news/243000" TargetMode="External"/><Relationship Id="rId460" Type="http://schemas.openxmlformats.org/officeDocument/2006/relationships/hyperlink" Target="https://www.zerohedge.com/precious-metals/doe-unleashes-500m-break-chinas-grip-critical-materials" TargetMode="External"/><Relationship Id="rId461" Type="http://schemas.openxmlformats.org/officeDocument/2006/relationships/hyperlink" Target="https://lithium-news.com/why-smart-manufacturers-are-scrambling-to-secure-lithium-contracts-before-supply-deficits-hit/" TargetMode="External"/><Relationship Id="rId462" Type="http://schemas.openxmlformats.org/officeDocument/2006/relationships/hyperlink" Target="https://lithium-news.com/why-hard-rock-mining-expansion-is-the-lithium-story-investors-are-watching/" TargetMode="External"/><Relationship Id="rId463" Type="http://schemas.openxmlformats.org/officeDocument/2006/relationships/hyperlink" Target="https://carnewschina.com/2026/03/17/nio-backed-energy-firm-partners-with-byd-on-flash-charging-stations/" TargetMode="External"/><Relationship Id="rId464" Type="http://schemas.openxmlformats.org/officeDocument/2006/relationships/hyperlink" Target="https://cleantechnica.com/2026/03/16/lets-not-pour-cold-water-on-the-eu-car-industrys-ev-momentum/" TargetMode="External"/><Relationship Id="rId465" Type="http://schemas.openxmlformats.org/officeDocument/2006/relationships/hyperlink" Target="https://batteriesnews.com/lyten-to-acquire-northvolt-revolt-battery-recycling-plant/" TargetMode="External"/><Relationship Id="rId466" Type="http://schemas.openxmlformats.org/officeDocument/2006/relationships/hyperlink" Target="https://lithium-news.com/revolutionary-dle-technology-breakthrough-transforms-lithium-extraction-economics-and-sparks-investment-surge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