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2026-04-01 22:30 UTC [ZQFH]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thematic_to_price_link_uncertainty</w:t>
      </w:r>
      <w:r/>
    </w:p>
    <w:p>
      <w:pPr>
        <w:pStyle w:val="ListBullet"/>
        <w:spacing w:line="240" w:lineRule="auto"/>
        <w:ind w:left="720"/>
      </w:pPr>
      <w:r/>
      <w:r>
        <w:t>generated_at: 2026-04-01T22:30:00Z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supply-side risk (weather variability, crop/disease risk, and broad farm input/labour cost pressure) is more supportive than suppressive for coffee futures pricing over the next 24h.</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B-coffee-002</w:t>
            </w:r>
          </w:p>
        </w:tc>
        <w:tc>
          <w:tcPr>
            <w:tcW w:type="dxa" w:w="1040"/>
          </w:tcPr>
          <w:p>
            <w:r>
              <w:t>Geopolitical/logistics disruption narratives keep freight/insurance risk elevated, biasing coffee futures toward upside volatility in the next 6h.</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coffee</w:t>
            </w:r>
          </w:p>
        </w:tc>
        <w:tc>
          <w:tcPr>
            <w:tcW w:type="dxa" w:w="1040"/>
          </w:tcPr>
          <w:p>
            <w:r>
              <w:t>B-coffee-003</w:t>
            </w:r>
          </w:p>
        </w:tc>
        <w:tc>
          <w:tcPr>
            <w:tcW w:type="dxa" w:w="1040"/>
          </w:tcPr>
          <w:p>
            <w:r>
              <w:t>Retail/consumption narrative remains resilient enough to limit downside pressure in coffee futures over the next 24h (supportive-to-neutral demand backdrop).</w:t>
            </w:r>
          </w:p>
        </w:tc>
        <w:tc>
          <w:tcPr>
            <w:tcW w:type="dxa" w:w="1040"/>
          </w:tcPr>
          <w:p>
            <w:r>
              <w:t>55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"6B-20260401T223000Z-coffee",</w:t>
        <w:br/>
        <w:t xml:space="preserve"> "timestamp_utc": "2026-04-01T22:30:00Z",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67,</w:t>
        <w:br/>
        <w:t xml:space="preserve"> "headline_fragility_score_0_100": 58,</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supply-side risk (weather variability, crop/disease risk, and broad farm input/labour cost pressure) is more supportive than suppressive for coffee futures pricing over the next 24h.",</w:t>
        <w:br/>
        <w:t xml:space="preserve"> "probability_pct": 64,</w:t>
        <w:br/>
        <w:t xml:space="preserve"> "direction": "up",</w:t>
        <w:br/>
        <w:t xml:space="preserve"> "velocity": "accelerating",</w:t>
        <w:br/>
        <w:t xml:space="preserve"> "horizon": "24h",</w:t>
        <w:br/>
        <w:t xml:space="preserve"> "drivers": [</w:t>
        <w:br/>
        <w:t xml:space="preserve"> "weather_disruptions",</w:t>
        <w:br/>
        <w:t xml:space="preserve"> "crop_conditions_disease",</w:t>
        <w:br/>
        <w:t xml:space="preserve"> "origin_supply",</w:t>
        <w:br/>
        <w:t xml:space="preserve"> "labour_costs"</w:t>
        <w:br/>
        <w:t xml:space="preserve"> ],</w:t>
        <w:br/>
        <w:t xml:space="preserve"> "contradicted_by": [</w:t>
        <w:br/>
        <w:t xml:space="preserve"> "Fresh, specific evidence of improved coffee crop outlook in key origins",</w:t>
        <w:br/>
        <w:t xml:space="preserve"> "Credible signals of easing input/freight costs that reduce near-term supply constraint risk"</w:t>
        <w:br/>
        <w:t xml:space="preserve">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"B-coffee-002",</w:t>
        <w:br/>
        <w:t xml:space="preserve"> "market": "coffee",</w:t>
        <w:br/>
        <w:t xml:space="preserve"> "claim": "Geopolitical/logistics disruption narratives keep freight/insurance risk elevated, biasing coffee futures toward upside volatility in the next 6h.",</w:t>
        <w:br/>
        <w:t xml:space="preserve"> "probability_pct": 58,</w:t>
        <w:br/>
        <w:t xml:space="preserve"> "direction": "up",</w:t>
        <w:br/>
        <w:t xml:space="preserve"> "velocity": "stable",</w:t>
        <w:br/>
        <w:t xml:space="preserve"> "horizon": "6h",</w:t>
        <w:br/>
        <w:t xml:space="preserve"> "drivers": [</w:t>
        <w:br/>
        <w:t xml:space="preserve"> "shipping_freight",</w:t>
        <w:br/>
        <w:t xml:space="preserve"> "origin_supply"</w:t>
        <w:br/>
        <w:t xml:space="preserve"> ],</w:t>
        <w:br/>
        <w:t xml:space="preserve"> "contradicted_by": [</w:t>
        <w:br/>
        <w:t xml:space="preserve"> "Fresh multi-source confirmation of stable shipping lanes / de-escalation reducing freight stress"</w:t>
        <w:br/>
        <w:t xml:space="preserve"> ],</w:t>
        <w:br/>
        <w:t xml:space="preserve"> "directional_confidence_score_0_100": 62,</w:t>
        <w:br/>
        <w:t xml:space="preserve"> "authority_confirmation_score_0_100": 66,</w:t>
        <w:br/>
        <w:t xml:space="preserve"> "authority_confirmation_band": "medium"</w:t>
        <w:br/>
        <w:t xml:space="preserve"> },</w:t>
        <w:br/>
        <w:t xml:space="preserve"> {</w:t>
        <w:br/>
        <w:t xml:space="preserve"> "belief_id": "B-coffee-003",</w:t>
        <w:br/>
        <w:t xml:space="preserve"> "market": "coffee",</w:t>
        <w:br/>
        <w:t xml:space="preserve"> "claim": "Retail/consumption narrative remains resilient enough to limit downside pressure in coffee futures over the next 24h (supportive-to-neutral demand backdrop).",</w:t>
        <w:br/>
        <w:t xml:space="preserve"> "probability_pct": 55,</w:t>
        <w:br/>
        <w:t xml:space="preserve"> "direction": "mixed",</w:t>
        <w:br/>
        <w:t xml:space="preserve"> "velocity": "fading",</w:t>
        <w:br/>
        <w:t xml:space="preserve"> "horizon": "24h",</w:t>
        <w:br/>
        <w:t xml:space="preserve"> "drivers": [</w:t>
        <w:br/>
        <w:t xml:space="preserve"> "consumption_trends"</w:t>
        <w:br/>
        <w:t xml:space="preserve"> ],</w:t>
        <w:br/>
        <w:t xml:space="preserve"> "contradicted_by": [</w:t>
        <w:br/>
        <w:t xml:space="preserve"> "Fresh evidence of demand shock or rapid consumer pullback"</w:t>
        <w:br/>
        <w:t xml:space="preserve">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67,</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"B-coffee-001",</w:t>
        <w:br/>
        <w:t xml:space="preserve"> "B-coffee-002",</w:t>
        <w:br/>
        <w:t xml:space="preserve"> "B-coffee-003"</w:t>
        <w:br/>
        <w:t xml:space="preserve"> ],</w:t>
        <w:br/>
        <w:t xml:space="preserve"> "source_tier_counts": {</w:t>
        <w:br/>
        <w:t xml:space="preserve"> "A": 10,</w:t>
        <w:br/>
        <w:t xml:space="preserve"> "B": 0,</w:t>
        <w:br/>
        <w:t xml:space="preserve"> "C": 0,</w:t>
        <w:br/>
        <w:t xml:space="preserve"> "D": 2,</w:t>
        <w:br/>
        <w:t xml:space="preserve"> "U": 0,</w:t>
        <w:br/>
        <w:t xml:space="preserve"> "basis": "signal_level_primary_anchors (not de-duplicated by underlying record_id)"</w:t>
        <w:br/>
        <w:t xml:space="preserve"> },</w:t>
        <w:br/>
        <w:t xml:space="preserve"> "freshness_mix": {</w:t>
        <w:br/>
        <w:t xml:space="preserve"> "signals_0_6h": 7,</w:t>
        <w:br/>
        <w:t xml:space="preserve"> "signals_6_24h": 5,</w:t>
        <w:br/>
        <w:t xml:space="preserve"> "signals_24_72h": 0,</w:t>
        <w:br/>
        <w:t xml:space="preserve"> "signals_gt_72h": 0,</w:t>
        <w:br/>
        <w:t xml:space="preserve"> "basis": "newest_timestamp_per_signal (from evidence_recency_proxy/source_ref_sample where available)"</w:t>
        <w:br/>
        <w:t xml:space="preserve"> }</w:t>
        <w:br/>
        <w:t xml:space="preserve"> }</w:t>
        <w:br/>
        <w:t xml:space="preserve"> ],</w:t>
        <w:br/>
        <w:t xml:space="preserve"> "risk_flags": [</w:t>
        <w:br/>
        <w:t xml:space="preserve"> {</w:t>
        <w:br/>
        <w:t xml:space="preserve"> "flag": "thematic_to_price_link_uncertainty",</w:t>
        <w:br/>
        <w:t xml:space="preserve"> "level": "medium",</w:t>
        <w:br/>
        <w:t xml:space="preserve"> "detail": "Several admitted drivers are cross-commodity agriculture or retail narratives rather than direct, origin-specific coffee crop/export metrics; maintains moderate fragility despite bullish bias."</w:t>
        <w:br/>
        <w:t xml:space="preserve"> },</w:t>
        <w:br/>
        <w:t xml:space="preserve"> {</w:t>
        <w:br/>
        <w:t xml:space="preserve"> "flag": "geopolitical_shipping_volatility",</w:t>
        <w:br/>
        <w:t xml:space="preserve"> "level": "medium",</w:t>
        <w:br/>
        <w:t xml:space="preserve"> "detail": "Logistics/geopolitical narratives can swing quickly and transmit as volatility rather than a clean trend."</w:t>
        <w:br/>
        <w:t xml:space="preserve"> },</w:t>
        <w:br/>
        <w:t xml:space="preserve"> {</w:t>
        <w:br/>
        <w:t xml:space="preserve"> "flag": "data_overlap_possible",</w:t>
        <w:br/>
        <w:t xml:space="preserve"> "level": "low",</w:t>
        <w:br/>
        <w:t xml:space="preserve"> "detail": "Trend evidence bundles likely share overlapping record_ids; aggregate tier/source counts should be treated as directional, not exact."</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bullish directional score remains &gt;= +20 through the next 6h buckets and contradiction ratio stays &lt;= 0.15 without new opposing signals."</w:t>
        <w:br/>
        <w:t xml:space="preserve"> },</w:t>
        <w:br/>
        <w:t xml:space="preserve"> {</w:t>
        <w:br/>
        <w:t xml:space="preserve"> "market": "coffee",</w:t>
        <w:br/>
        <w:t xml:space="preserve"> "action": "volatility_watch",</w:t>
        <w:br/>
        <w:t xml:space="preserve"> "confidence": "high",</w:t>
        <w:br/>
        <w:t xml:space="preserve"> "trigger_condition": "If logistics/geopolitical items continue to surge (fresh evidence count rises) while contradiction ratio increases, expect choppier movement even if net remains bullish."</w:t>
        <w:br/>
        <w:t xml:space="preserve"> },</w:t>
        <w:br/>
        <w:t xml:space="preserve"> {</w:t>
        <w:br/>
        <w:t xml:space="preserve"> "market": "coffee",</w:t>
        <w:br/>
        <w:t xml:space="preserve"> "action": "reversal_watch",</w:t>
        <w:br/>
        <w:t xml:space="preserve"> "confidence": "low",</w:t>
        <w:br/>
        <w:t xml:space="preserve"> "trigger_condition": "If fresh, coffee-specific crop improvement / easing freight evidence appears within a 2h window (2+ independent signals) and directional score drops below +20."</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"2026-03-31T22:30:00Z",</w:t>
        <w:br/>
        <w:t xml:space="preserve"> "bucket_end_utc": "2026-03-31T23:30:00Z",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46,</w:t>
        <w:br/>
        <w:t xml:space="preserve"> "fragility_score_0_100": 66,</w:t>
        <w:br/>
        <w:t xml:space="preserve"> "dominant_state": "neutral_mixed"</w:t>
        <w:br/>
        <w:t xml:space="preserve"> },</w:t>
        <w:br/>
        <w:t xml:space="preserve"> {</w:t>
        <w:br/>
        <w:t xml:space="preserve"> "bucket_start_utc": "2026-03-31T23:30:00Z",</w:t>
        <w:br/>
        <w:t xml:space="preserve"> "bucket_end_utc": "2026-04-01T00:30:00Z",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46,</w:t>
        <w:br/>
        <w:t xml:space="preserve"> "fragility_score_0_100": 66,</w:t>
        <w:br/>
        <w:t xml:space="preserve"> "dominant_state": "neutral_mixed"</w:t>
        <w:br/>
        <w:t xml:space="preserve"> },</w:t>
        <w:br/>
        <w:t xml:space="preserve"> {</w:t>
        <w:br/>
        <w:t xml:space="preserve"> "bucket_start_utc": "2026-04-01T00:30:00Z",</w:t>
        <w:br/>
        <w:t xml:space="preserve"> "bucket_end_utc": "2026-04-01T01:30:00Z",</w:t>
        <w:br/>
        <w:t xml:space="preserve"> "directional_score_signed": 9,</w:t>
        <w:br/>
        <w:t xml:space="preserve"> "bullish_pressure_score": 9,</w:t>
        <w:br/>
        <w:t xml:space="preserve"> "bearish_pressure_score": 0,</w:t>
        <w:br/>
        <w:t xml:space="preserve"> "net_sentiment_score": 9,</w:t>
        <w:br/>
        <w:t xml:space="preserve"> "velocity_score": -2,</w:t>
        <w:br/>
        <w:t xml:space="preserve"> "acceleration_score": -3,</w:t>
        <w:br/>
        <w:t xml:space="preserve"> "contradiction_ratio": 0.06,</w:t>
        <w:br/>
        <w:t xml:space="preserve"> "fresh_evidence_count": 0,</w:t>
        <w:br/>
        <w:t xml:space="preserve"> "stale_evidence_count": 1,</w:t>
        <w:br/>
        <w:t xml:space="preserve"> "conviction_score_0_100": 45,</w:t>
        <w:br/>
        <w:t xml:space="preserve"> "fragility_score_0_100": 67,</w:t>
        <w:br/>
        <w:t xml:space="preserve"> "dominant_state": "neutral_mixed"</w:t>
        <w:br/>
        <w:t xml:space="preserve"> },</w:t>
        <w:br/>
        <w:t xml:space="preserve"> {</w:t>
        <w:br/>
        <w:t xml:space="preserve"> "bucket_start_utc": "2026-04-01T01:30:00Z",</w:t>
        <w:br/>
        <w:t xml:space="preserve"> "bucket_end_utc": "2026-04-01T02:30:00Z",</w:t>
        <w:br/>
        <w:t xml:space="preserve"> "directional_score_signed": 12,</w:t>
        <w:br/>
        <w:t xml:space="preserve"> "bullish_pressure_score": 12,</w:t>
        <w:br/>
        <w:t xml:space="preserve"> "bearish_pressure_score": 0,</w:t>
        <w:br/>
        <w:t xml:space="preserve"> "net_sentiment_score": 12,</w:t>
        <w:br/>
        <w:t xml:space="preserve"> "velocity_score": 3,</w:t>
        <w:br/>
        <w:t xml:space="preserve"> "acceleration_score": 5,</w:t>
        <w:br/>
        <w:t xml:space="preserve"> "contradiction_ratio": 0.06,</w:t>
        <w:br/>
        <w:t xml:space="preserve"> "fresh_evidence_count": 1,</w:t>
        <w:br/>
        <w:t xml:space="preserve"> "stale_evidence_count": 1,</w:t>
        <w:br/>
        <w:t xml:space="preserve"> "conviction_score_0_100": 47,</w:t>
        <w:br/>
        <w:t xml:space="preserve"> "fragility_score_0_100": 66,</w:t>
        <w:br/>
        <w:t xml:space="preserve"> "dominant_state": "neutral_mixed"</w:t>
        <w:br/>
        <w:t xml:space="preserve"> },</w:t>
        <w:br/>
        <w:t xml:space="preserve"> {</w:t>
        <w:br/>
        <w:t xml:space="preserve"> "bucket_start_utc": "2026-04-01T02:30:00Z",</w:t>
        <w:br/>
        <w:t xml:space="preserve"> "bucket_end_utc": "2026-04-01T03:30:00Z",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-1,</w:t>
        <w:br/>
        <w:t xml:space="preserve"> "contradiction_ratio": 0.06,</w:t>
        <w:br/>
        <w:t xml:space="preserve"> "fresh_evidence_count": 1,</w:t>
        <w:br/>
        <w:t xml:space="preserve"> "stale_evidence_count": 1,</w:t>
        <w:br/>
        <w:t xml:space="preserve"> "conviction_score_0_100": 48,</w:t>
        <w:br/>
        <w:t xml:space="preserve"> "fragility_score_0_100": 65,</w:t>
        <w:br/>
        <w:t xml:space="preserve"> "dominant_state": "neutral_mixed"</w:t>
        <w:br/>
        <w:t xml:space="preserve"> },</w:t>
        <w:br/>
        <w:t xml:space="preserve"> {</w:t>
        <w:br/>
        <w:t xml:space="preserve"> "bucket_start_utc": "2026-04-01T03:30:00Z",</w:t>
        <w:br/>
        <w:t xml:space="preserve"> "bucket_end_utc": "2026-04-01T04:30:00Z",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-3,</w:t>
        <w:br/>
        <w:t xml:space="preserve"> "contradiction_ratio": 0.06,</w:t>
        <w:br/>
        <w:t xml:space="preserve"> "fresh_evidence_count": 0,</w:t>
        <w:br/>
        <w:t xml:space="preserve"> "stale_evidence_count": 1,</w:t>
        <w:br/>
        <w:t xml:space="preserve"> "conviction_score_0_100": 47,</w:t>
        <w:br/>
        <w:t xml:space="preserve"> "fragility_score_0_100": 66,</w:t>
        <w:br/>
        <w:t xml:space="preserve"> "dominant_state": "neutral_mixed"</w:t>
        <w:br/>
        <w:t xml:space="preserve"> },</w:t>
        <w:br/>
        <w:t xml:space="preserve"> {</w:t>
        <w:br/>
        <w:t xml:space="preserve"> "bucket_start_utc": "2026-04-01T04:30:00Z",</w:t>
        <w:br/>
        <w:t xml:space="preserve"> "bucket_end_utc": "2026-04-01T05:30:00Z",</w:t>
        <w:br/>
        <w:t xml:space="preserve"> "directional_score_signed": 15,</w:t>
        <w:br/>
        <w:t xml:space="preserve"> "bullish_pressure_score": 15,</w:t>
        <w:br/>
        <w:t xml:space="preserve"> "bearish_pressure_score": 0,</w:t>
        <w:br/>
        <w:t xml:space="preserve"> "net_sentiment_score": 15,</w:t>
        <w:br/>
        <w:t xml:space="preserve"> "velocity_score": 2,</w:t>
        <w:br/>
        <w:t xml:space="preserve"> "acceleration_score": 3,</w:t>
        <w:br/>
        <w:t xml:space="preserve"> "contradiction_ratio": 0.06,</w:t>
        <w:br/>
        <w:t xml:space="preserve"> "fresh_evidence_count": 1,</w:t>
        <w:br/>
        <w:t xml:space="preserve"> "stale_evidence_count": 1,</w:t>
        <w:br/>
        <w:t xml:space="preserve"> "conviction_score_0_100": 49,</w:t>
        <w:br/>
        <w:t xml:space="preserve"> "fragility_score_0_100": 65,</w:t>
        <w:br/>
        <w:t xml:space="preserve"> "dominant_state": "neutral_mixed"</w:t>
        <w:br/>
        <w:t xml:space="preserve"> },</w:t>
        <w:br/>
        <w:t xml:space="preserve"> {</w:t>
        <w:br/>
        <w:t xml:space="preserve"> "bucket_start_utc": "2026-04-01T05:30:00Z",</w:t>
        <w:br/>
        <w:t xml:space="preserve"> "bucket_end_utc": "2026-04-01T06:30:00Z",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-1,</w:t>
        <w:br/>
        <w:t xml:space="preserve"> "contradiction_ratio": 0.06,</w:t>
        <w:br/>
        <w:t xml:space="preserve"> "fresh_evidence_count": 1,</w:t>
        <w:br/>
        <w:t xml:space="preserve"> "stale_evidence_count": 1,</w:t>
        <w:br/>
        <w:t xml:space="preserve"> "conviction_score_0_100": 49,</w:t>
        <w:br/>
        <w:t xml:space="preserve"> "fragility_score_0_100": 65,</w:t>
        <w:br/>
        <w:t xml:space="preserve"> "dominant_state": "neutral_mixed"</w:t>
        <w:br/>
        <w:t xml:space="preserve"> },</w:t>
        <w:br/>
        <w:t xml:space="preserve"> {</w:t>
        <w:br/>
        <w:t xml:space="preserve"> "bucket_start_utc": "2026-04-01T06:30:00Z",</w:t>
        <w:br/>
        <w:t xml:space="preserve"> "bucket_end_utc": "2026-04-01T07:30:00Z",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w:t>
        <w:br/>
        <w:t xml:space="preserve"> "contradiction_ratio": 0.06,</w:t>
        <w:br/>
        <w:t xml:space="preserve"> "fresh_evidence_count": 1,</w:t>
        <w:br/>
        <w:t xml:space="preserve"> "stale_evidence_count": 1,</w:t>
        <w:br/>
        <w:t xml:space="preserve"> "conviction_score_0_100": 50,</w:t>
        <w:br/>
        <w:t xml:space="preserve"> "fragility_score_0_100": 64,</w:t>
        <w:br/>
        <w:t xml:space="preserve"> "dominant_state": "neutral_mixed"</w:t>
        <w:br/>
        <w:t xml:space="preserve"> },</w:t>
        <w:br/>
        <w:t xml:space="preserve"> {</w:t>
        <w:br/>
        <w:t xml:space="preserve"> "bucket_start_utc": "2026-04-01T07:30:00Z",</w:t>
        <w:br/>
        <w:t xml:space="preserve"> "bucket_end_utc": "2026-04-01T08:30:00Z",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-3,</w:t>
        <w:br/>
        <w:t xml:space="preserve"> "contradiction_ratio": 0.06,</w:t>
        <w:br/>
        <w:t xml:space="preserve"> "fresh_evidence_count": 1,</w:t>
        <w:br/>
        <w:t xml:space="preserve"> "stale_evidence_count": 1,</w:t>
        <w:br/>
        <w:t xml:space="preserve"> "conviction_score_0_100": 50,</w:t>
        <w:br/>
        <w:t xml:space="preserve"> "fragility_score_0_100": 64,</w:t>
        <w:br/>
        <w:t xml:space="preserve"> "dominant_state": "neutral_mixed"</w:t>
        <w:br/>
        <w:t xml:space="preserve"> },</w:t>
        <w:br/>
        <w:t xml:space="preserve"> {</w:t>
        <w:br/>
        <w:t xml:space="preserve"> "bucket_start_utc": "2026-04-01T08:30:00Z",</w:t>
        <w:br/>
        <w:t xml:space="preserve"> "bucket_end_utc": "2026-04-01T09:30:00Z",</w:t>
        <w:br/>
        <w:t xml:space="preserve"> "directional_score_signed": 19,</w:t>
        <w:br/>
        <w:t xml:space="preserve"> "bullish_pressure_score": 19,</w:t>
        <w:br/>
        <w:t xml:space="preserve"> "bearish_pressure_score": 0,</w:t>
        <w:br/>
        <w:t xml:space="preserve"> "net_sentiment_score": 19,</w:t>
        <w:br/>
        <w:t xml:space="preserve"> "velocity_score": 2,</w:t>
        <w:br/>
        <w:t xml:space="preserve"> "acceleration_score": 3,</w:t>
        <w:br/>
        <w:t xml:space="preserve"> "contradiction_ratio": 0.06,</w:t>
        <w:br/>
        <w:t xml:space="preserve"> "fresh_evidence_count": 1,</w:t>
        <w:br/>
        <w:t xml:space="preserve"> "stale_evidence_count": 1,</w:t>
        <w:br/>
        <w:t xml:space="preserve"> "conviction_score_0_100": 51,</w:t>
        <w:br/>
        <w:t xml:space="preserve"> "fragility_score_0_100": 63,</w:t>
        <w:br/>
        <w:t xml:space="preserve"> "dominant_state": "neutral_mixed"</w:t>
        <w:br/>
        <w:t xml:space="preserve"> },</w:t>
        <w:br/>
        <w:t xml:space="preserve"> {</w:t>
        <w:br/>
        <w:t xml:space="preserve"> "bucket_start_utc": "2026-04-01T09:30:00Z",</w:t>
        <w:br/>
        <w:t xml:space="preserve"> "bucket_end_utc": "2026-04-01T10:30:00Z",</w:t>
        <w:br/>
        <w:t xml:space="preserve"> "directional_score_signed": 21,</w:t>
        <w:br/>
        <w:t xml:space="preserve"> "bullish_pressure_score": 21,</w:t>
        <w:br/>
        <w:t xml:space="preserve"> "bearish_pressure_score": 0,</w:t>
        <w:br/>
        <w:t xml:space="preserve"> "net_sentiment_score": 21,</w:t>
        <w:br/>
        <w:t xml:space="preserve"> "velocity_score": 2,</w:t>
        <w:br/>
        <w:t xml:space="preserve"> "acceleration_score": 0,</w:t>
        <w:br/>
        <w:t xml:space="preserve"> "contradiction_ratio": 0.07,</w:t>
        <w:br/>
        <w:t xml:space="preserve"> "fresh_evidence_count": 2,</w:t>
        <w:br/>
        <w:t xml:space="preserve"> "stale_evidence_count": 1,</w:t>
        <w:br/>
        <w:t xml:space="preserve"> "conviction_score_0_100": 54,</w:t>
        <w:br/>
        <w:t xml:space="preserve"> "fragility_score_0_100": 62,</w:t>
        <w:br/>
        <w:t xml:space="preserve"> "dominant_state": "bullish"</w:t>
        <w:br/>
        <w:t xml:space="preserve"> },</w:t>
        <w:br/>
        <w:t xml:space="preserve"> {</w:t>
        <w:br/>
        <w:t xml:space="preserve"> "bucket_start_utc": "2026-04-01T10:30:00Z",</w:t>
        <w:br/>
        <w:t xml:space="preserve"> "bucket_end_utc": "2026-04-01T11:30:00Z",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-3,</w:t>
        <w:br/>
        <w:t xml:space="preserve"> "contradiction_ratio": 0.07,</w:t>
        <w:br/>
        <w:t xml:space="preserve"> "fresh_evidence_count": 1,</w:t>
        <w:br/>
        <w:t xml:space="preserve"> "stale_evidence_count": 1,</w:t>
        <w:br/>
        <w:t xml:space="preserve"> "conviction_score_0_100": 53,</w:t>
        <w:br/>
        <w:t xml:space="preserve"> "fragility_score_0_100": 62,</w:t>
        <w:br/>
        <w:t xml:space="preserve"> "dominant_state": "bullish"</w:t>
        <w:br/>
        <w:t xml:space="preserve"> },</w:t>
        <w:br/>
        <w:t xml:space="preserve"> {</w:t>
        <w:br/>
        <w:t xml:space="preserve"> "bucket_start_utc": "2026-04-01T11:30:00Z",</w:t>
        <w:br/>
        <w:t xml:space="preserve"> "bucket_end_utc": "2026-04-01T12:30:00Z",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3,</w:t>
        <w:br/>
        <w:t xml:space="preserve"> "contradiction_ratio": 0.07,</w:t>
        <w:br/>
        <w:t xml:space="preserve"> "fresh_evidence_count": 2,</w:t>
        <w:br/>
        <w:t xml:space="preserve"> "stale_evidence_count": 1,</w:t>
        <w:br/>
        <w:t xml:space="preserve"> "conviction_score_0_100": 55,</w:t>
        <w:br/>
        <w:t xml:space="preserve"> "fragility_score_0_100": 61,</w:t>
        <w:br/>
        <w:t xml:space="preserve"> "dominant_state": "bullish"</w:t>
        <w:br/>
        <w:t xml:space="preserve"> },</w:t>
        <w:br/>
        <w:t xml:space="preserve"> {</w:t>
        <w:br/>
        <w:t xml:space="preserve"> "bucket_start_utc": "2026-04-01T12:30:00Z",</w:t>
        <w:br/>
        <w:t xml:space="preserve"> "bucket_end_utc": "2026-04-01T13:30:00Z",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0.07,</w:t>
        <w:br/>
        <w:t xml:space="preserve"> "fresh_evidence_count": 2,</w:t>
        <w:br/>
        <w:t xml:space="preserve"> "stale_evidence_count": 1,</w:t>
        <w:br/>
        <w:t xml:space="preserve"> "conviction_score_0_100": 56,</w:t>
        <w:br/>
        <w:t xml:space="preserve"> "fragility_score_0_100": 61,</w:t>
        <w:br/>
        <w:t xml:space="preserve"> "dominant_state": "bullish"</w:t>
        <w:br/>
        <w:t xml:space="preserve"> },</w:t>
        <w:br/>
        <w:t xml:space="preserve"> {</w:t>
        <w:br/>
        <w:t xml:space="preserve"> "bucket_start_utc": "2026-04-01T13:30:00Z",</w:t>
        <w:br/>
        <w:t xml:space="preserve"> "bucket_end_utc": "2026-04-01T14:30:00Z",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57,</w:t>
        <w:br/>
        <w:t xml:space="preserve"> "fragility_score_0_100": 60,</w:t>
        <w:br/>
        <w:t xml:space="preserve"> "dominant_state": "bullish"</w:t>
        <w:br/>
        <w:t xml:space="preserve"> },</w:t>
        <w:br/>
        <w:t xml:space="preserve"> {</w:t>
        <w:br/>
        <w:t xml:space="preserve"> "bucket_start_utc": "2026-04-01T14:30:00Z",</w:t>
        <w:br/>
        <w:t xml:space="preserve"> "bucket_end_utc": "2026-04-01T15:30:00Z",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58,</w:t>
        <w:br/>
        <w:t xml:space="preserve"> "fragility_score_0_100": 60,</w:t>
        <w:br/>
        <w:t xml:space="preserve"> "dominant_state": "bullish"</w:t>
        <w:br/>
        <w:t xml:space="preserve"> },</w:t>
        <w:br/>
        <w:t xml:space="preserve"> {</w:t>
        <w:br/>
        <w:t xml:space="preserve"> "bucket_start_utc": "2026-04-01T15:30:00Z",</w:t>
        <w:br/>
        <w:t xml:space="preserve"> "bucket_end_utc": "2026-04-01T16:30:00Z",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1,</w:t>
        <w:br/>
        <w:t xml:space="preserve"> "contradiction_ratio": 0.08,</w:t>
        <w:br/>
        <w:t xml:space="preserve"> "fresh_evidence_count": 3,</w:t>
        <w:br/>
        <w:t xml:space="preserve"> "stale_evidence_count": 1,</w:t>
        <w:br/>
        <w:t xml:space="preserve"> "conviction_score_0_100": 60,</w:t>
        <w:br/>
        <w:t xml:space="preserve"> "fragility_score_0_100": 59,</w:t>
        <w:br/>
        <w:t xml:space="preserve"> "dominant_state": "bullish"</w:t>
        <w:br/>
        <w:t xml:space="preserve"> },</w:t>
        <w:br/>
        <w:t xml:space="preserve"> {</w:t>
        <w:br/>
        <w:t xml:space="preserve"> "bucket_start_utc": "2026-04-01T16:30:00Z",</w:t>
        <w:br/>
        <w:t xml:space="preserve"> "bucket_end_utc": "2026-04-01T17:30:00Z",</w:t>
        <w:br/>
        <w:t xml:space="preserve"> "directional_score_signed": 29,</w:t>
        <w:br/>
        <w:t xml:space="preserve"> "bullish_pressure_score": 29,</w:t>
        <w:br/>
        <w:t xml:space="preserve"> "bearish_pressure_score": 0,</w:t>
        <w:br/>
        <w:t xml:space="preserve"> "net_sentiment_score": 29,</w:t>
        <w:br/>
        <w:t xml:space="preserve"> "velocity_score": 1,</w:t>
        <w:br/>
        <w:t xml:space="preserve"> "acceleration_score": -1,</w:t>
        <w:br/>
        <w:t xml:space="preserve"> "contradiction_ratio": 0.09,</w:t>
        <w:br/>
        <w:t xml:space="preserve"> "fresh_evidence_count": 3,</w:t>
        <w:br/>
        <w:t xml:space="preserve"> "stale_evidence_count": 1,</w:t>
        <w:br/>
        <w:t xml:space="preserve"> "conviction_score_0_100": 61,</w:t>
        <w:br/>
        <w:t xml:space="preserve"> "fragility_score_0_100": 59,</w:t>
        <w:br/>
        <w:t xml:space="preserve"> "dominant_state": "bullish"</w:t>
        <w:br/>
        <w:t xml:space="preserve"> },</w:t>
        <w:br/>
        <w:t xml:space="preserve"> {</w:t>
        <w:br/>
        <w:t xml:space="preserve"> "bucket_start_utc": "2026-04-01T17:30:00Z",</w:t>
        <w:br/>
        <w:t xml:space="preserve"> "bucket_end_utc": "2026-04-01T18:30:00Z",</w:t>
        <w:br/>
        <w:t xml:space="preserve"> "directional_score_signed": 31,</w:t>
        <w:br/>
        <w:t xml:space="preserve"> "bullish_pressure_score": 31,</w:t>
        <w:br/>
        <w:t xml:space="preserve"> "bearish_pressure_score": 0,</w:t>
        <w:br/>
        <w:t xml:space="preserve"> "net_sentiment_score": 31,</w:t>
        <w:br/>
        <w:t xml:space="preserve"> "velocity_score": 2,</w:t>
        <w:br/>
        <w:t xml:space="preserve"> "acceleration_score": 1,</w:t>
        <w:br/>
        <w:t xml:space="preserve"> "contradiction_ratio": 0.09,</w:t>
        <w:br/>
        <w:t xml:space="preserve"> "fresh_evidence_count": 3,</w:t>
        <w:br/>
        <w:t xml:space="preserve"> "stale_evidence_count": 1,</w:t>
        <w:br/>
        <w:t xml:space="preserve"> "conviction_score_0_100": 63,</w:t>
        <w:br/>
        <w:t xml:space="preserve"> "fragility_score_0_100": 59,</w:t>
        <w:br/>
        <w:t xml:space="preserve"> "dominant_state": "bullish"</w:t>
        <w:br/>
        <w:t xml:space="preserve"> },</w:t>
        <w:br/>
        <w:t xml:space="preserve"> {</w:t>
        <w:br/>
        <w:t xml:space="preserve"> "bucket_start_utc": "2026-04-01T18:30:00Z",</w:t>
        <w:br/>
        <w:t xml:space="preserve"> "bucket_end_utc": "2026-04-01T19:30:00Z",</w:t>
        <w:br/>
        <w:t xml:space="preserve"> "directional_score_signed": 33,</w:t>
        <w:br/>
        <w:t xml:space="preserve"> "bullish_pressure_score": 33,</w:t>
        <w:br/>
        <w:t xml:space="preserve"> "bearish_pressure_score": 0,</w:t>
        <w:br/>
        <w:t xml:space="preserve"> "net_sentiment_score": 33,</w:t>
        <w:br/>
        <w:t xml:space="preserve"> "velocity_score": 2,</w:t>
        <w:br/>
        <w:t xml:space="preserve"> "acceleration_score": 0,</w:t>
        <w:br/>
        <w:t xml:space="preserve"> "contradiction_ratio": 0.1,</w:t>
        <w:br/>
        <w:t xml:space="preserve"> "fresh_evidence_count": 4,</w:t>
        <w:br/>
        <w:t xml:space="preserve"> "stale_evidence_count": 1,</w:t>
        <w:br/>
        <w:t xml:space="preserve"> "conviction_score_0_100": 65,</w:t>
        <w:br/>
        <w:t xml:space="preserve"> "fragility_score_0_100": 58,</w:t>
        <w:br/>
        <w:t xml:space="preserve"> "dominant_state": "bullish"</w:t>
        <w:br/>
        <w:t xml:space="preserve"> },</w:t>
        <w:br/>
        <w:t xml:space="preserve"> {</w:t>
        <w:br/>
        <w:t xml:space="preserve"> "bucket_start_utc": "2026-04-01T19:30:00Z",</w:t>
        <w:br/>
        <w:t xml:space="preserve"> "bucket_end_utc": "2026-04-01T20:30:00Z",</w:t>
        <w:br/>
        <w:t xml:space="preserve"> "directional_score_signed": 35,</w:t>
        <w:br/>
        <w:t xml:space="preserve"> "bullish_pressure_score": 35,</w:t>
        <w:br/>
        <w:t xml:space="preserve"> "bearish_pressure_score": 0,</w:t>
        <w:br/>
        <w:t xml:space="preserve"> "net_sentiment_score": 35,</w:t>
        <w:br/>
        <w:t xml:space="preserve"> "velocity_score": 2,</w:t>
        <w:br/>
        <w:t xml:space="preserve"> "acceleration_score": 0,</w:t>
        <w:br/>
        <w:t xml:space="preserve"> "contradiction_ratio": 0.1,</w:t>
        <w:br/>
        <w:t xml:space="preserve"> "fresh_evidence_count": 4,</w:t>
        <w:br/>
        <w:t xml:space="preserve"> "stale_evidence_count": 1,</w:t>
        <w:br/>
        <w:t xml:space="preserve"> "conviction_score_0_100": 66,</w:t>
        <w:br/>
        <w:t xml:space="preserve"> "fragility_score_0_100": 58,</w:t>
        <w:br/>
        <w:t xml:space="preserve"> "dominant_state": "bullish"</w:t>
        <w:br/>
        <w:t xml:space="preserve"> },</w:t>
        <w:br/>
        <w:t xml:space="preserve"> {</w:t>
        <w:br/>
        <w:t xml:space="preserve"> "bucket_start_utc": "2026-04-01T20:30:00Z",</w:t>
        <w:br/>
        <w:t xml:space="preserve"> "bucket_end_utc": "2026-04-01T21:30:00Z",</w:t>
        <w:br/>
        <w:t xml:space="preserve"> "directional_score_signed": 37,</w:t>
        <w:br/>
        <w:t xml:space="preserve"> "bullish_pressure_score": 37,</w:t>
        <w:br/>
        <w:t xml:space="preserve"> "bearish_pressure_score": 0,</w:t>
        <w:br/>
        <w:t xml:space="preserve"> "net_sentiment_score": 37,</w:t>
        <w:br/>
        <w:t xml:space="preserve"> "velocity_score": 2,</w:t>
        <w:br/>
        <w:t xml:space="preserve"> "acceleration_score": 0,</w:t>
        <w:br/>
        <w:t xml:space="preserve"> "contradiction_ratio": 0.11,</w:t>
        <w:br/>
        <w:t xml:space="preserve"> "fresh_evidence_count": 5,</w:t>
        <w:br/>
        <w:t xml:space="preserve"> "stale_evidence_count": 1,</w:t>
        <w:br/>
        <w:t xml:space="preserve"> "conviction_score_0_100": 68,</w:t>
        <w:br/>
        <w:t xml:space="preserve"> "fragility_score_0_100": 58,</w:t>
        <w:br/>
        <w:t xml:space="preserve"> "dominant_state": "bullish"</w:t>
        <w:br/>
        <w:t xml:space="preserve"> },</w:t>
        <w:br/>
        <w:t xml:space="preserve"> {</w:t>
        <w:br/>
        <w:t xml:space="preserve"> "bucket_start_utc": "2026-04-01T21:30:00Z",</w:t>
        <w:br/>
        <w:t xml:space="preserve"> "bucket_end_utc": "2026-04-01T22:30:00Z",</w:t>
        <w:br/>
        <w:t xml:space="preserve"> "directional_score_signed": 38,</w:t>
        <w:br/>
        <w:t xml:space="preserve"> "bullish_pressure_score": 38,</w:t>
        <w:br/>
        <w:t xml:space="preserve"> "bearish_pressure_score": 0,</w:t>
        <w:br/>
        <w:t xml:space="preserve"> "net_sentiment_score": 38,</w:t>
        <w:br/>
        <w:t xml:space="preserve"> "velocity_score": 1,</w:t>
        <w:br/>
        <w:t xml:space="preserve"> "acceleration_score": -1,</w:t>
        <w:br/>
        <w:t xml:space="preserve"> "contradiction_ratio": 0.11,</w:t>
        <w:br/>
        <w:t xml:space="preserve"> "fresh_evidence_count": 5,</w:t>
        <w:br/>
        <w:t xml:space="preserve"> "stale_evidence_count": 1,</w:t>
        <w:br/>
        <w:t xml:space="preserve"> "conviction_score_0_100": 69,</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"No explicit contradiction set provided in input (workflow5b_output.contradictions empty); reversal risk set to medium due to driver volatility and thematic-to-price linkage uncertainty rather than observed counterevidence.",</w:t>
        <w:br/>
        <w:t xml:space="preserve"> "Signal timeseries derived conservatively from signal-level recency/temporal proxies available in admitted trends; per-record timestamp stream not provided to 6B in this payload."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w:t>
      </w:r>
      <w:r/>
    </w:p>
    <w:p>
      <w:pPr>
        <w:pStyle w:val="ListNumber"/>
        <w:spacing w:line="240" w:lineRule="auto"/>
        <w:ind w:left="720"/>
      </w:pPr>
      <w:r/>
      <w:hyperlink r:id="rId10">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3. </w:t>
      </w:r>
      <w:hyperlink r:id="rId11">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4. </w:t>
      </w:r>
      <w:hyperlink r:id="rId12">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5. </w:t>
      </w:r>
      <w:hyperlink r:id="rId13">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6. </w:t>
      </w:r>
      <w:hyperlink r:id="rId14">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7. </w:t>
      </w:r>
      <w:hyperlink r:id="rId15">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8. </w:t>
      </w:r>
      <w:hyperlink r:id="rId16">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9. </w:t>
      </w:r>
      <w:hyperlink r:id="rId17">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10. </w:t>
      </w:r>
      <w:hyperlink r:id="rId9">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w:t>
      </w:r>
      <w:r/>
    </w:p>
    <w:p>
      <w:pPr>
        <w:pStyle w:val="ListNumber"/>
        <w:spacing w:line="240" w:lineRule="auto"/>
        <w:ind w:left="720"/>
      </w:pPr>
      <w:r/>
      <w:hyperlink r:id="rId18">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w:t>
      </w:r>
      <w:r/>
    </w:p>
    <w:p>
      <w:pPr>
        <w:pStyle w:val="ListNumber"/>
        <w:spacing w:line="240" w:lineRule="auto"/>
        <w:ind w:left="720"/>
      </w:pPr>
      <w:r/>
      <w:hyperlink r:id="rId19">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13. </w:t>
      </w:r>
      <w:hyperlink r:id="rId20">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14. </w:t>
      </w:r>
      <w:hyperlink r:id="rId21">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15. </w:t>
      </w:r>
      <w:hyperlink r:id="rId22">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16. </w:t>
      </w:r>
      <w:hyperlink r:id="rId23">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17. </w:t>
      </w:r>
      <w:hyperlink r:id="rId22">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18. </w:t>
      </w:r>
      <w:hyperlink r:id="rId9">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19. </w:t>
      </w:r>
      <w:hyperlink r:id="rId24">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20. </w:t>
      </w:r>
      <w:hyperlink r:id="rId25">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21. </w:t>
      </w:r>
      <w:hyperlink r:id="rId26">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22. </w:t>
      </w:r>
      <w:hyperlink r:id="rId27">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23. </w:t>
      </w:r>
      <w:hyperlink r:id="rId22">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w:t>
      </w:r>
      <w:r/>
    </w:p>
    <w:p>
      <w:pPr>
        <w:pStyle w:val="ListNumber"/>
        <w:spacing w:line="240" w:lineRule="auto"/>
        <w:ind w:left="720"/>
      </w:pPr>
      <w:r/>
      <w:hyperlink r:id="rId9">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w:t>
      </w:r>
      <w:r/>
    </w:p>
    <w:p>
      <w:pPr>
        <w:pStyle w:val="ListNumber"/>
        <w:spacing w:line="240" w:lineRule="auto"/>
        <w:ind w:left="720"/>
      </w:pPr>
      <w:r/>
      <w:hyperlink r:id="rId28">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26. </w:t>
      </w:r>
      <w:hyperlink r:id="rId29">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27. </w:t>
      </w:r>
      <w:hyperlink r:id="rId23">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28. </w:t>
      </w:r>
      <w:hyperlink r:id="rId25">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29. </w:t>
      </w:r>
      <w:hyperlink r:id="rId30">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30. </w:t>
      </w:r>
      <w:hyperlink r:id="rId27">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31. </w:t>
      </w:r>
      <w:hyperlink r:id="rId31">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32. </w:t>
      </w:r>
      <w:hyperlink r:id="rId32">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33. </w:t>
      </w:r>
      <w:hyperlink r:id="rId33">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34. </w:t>
      </w:r>
      <w:hyperlink r:id="rId34">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The article emphasises management strategies to reduce costs amid rising production expenses and market price uncertainties.</w:t>
      </w:r>
      <w:r/>
    </w:p>
    <w:p>
      <w:pPr>
        <w:pStyle w:val="ListNumber"/>
        <w:spacing w:line="240" w:lineRule="auto"/>
        <w:ind w:left="720"/>
      </w:pPr>
      <w:r/>
      <w:hyperlink r:id="rId35">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w:t>
      </w:r>
      <w:r/>
    </w:p>
    <w:p>
      <w:pPr>
        <w:pStyle w:val="ListNumber"/>
        <w:spacing w:line="240" w:lineRule="auto"/>
        <w:ind w:left="720"/>
      </w:pPr>
      <w:r/>
      <w:hyperlink r:id="rId36">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37. </w:t>
      </w:r>
      <w:hyperlink r:id="rId37">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38. </w:t>
      </w:r>
      <w:hyperlink r:id="rId25">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39. </w:t>
      </w:r>
      <w:hyperlink r:id="rId27">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40. </w:t>
      </w:r>
      <w:hyperlink r:id="rId38">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41. </w:t>
      </w:r>
      <w:hyperlink r:id="rId39">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42. </w:t>
      </w:r>
      <w:hyperlink r:id="rId40">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43. </w:t>
      </w:r>
      <w:hyperlink r:id="rId25">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44. </w:t>
      </w:r>
      <w:hyperlink r:id="rId41">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45. </w:t>
      </w:r>
      <w:hyperlink r:id="rId42">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r/>
    </w:p>
    <w:p>
      <w:r/>
      <w:r>
        <w:t xml:space="preserve">46. </w:t>
      </w:r>
      <w:hyperlink r:id="rId43">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47. </w:t>
      </w:r>
      <w:hyperlink r:id="rId44">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48. </w:t>
      </w:r>
      <w:hyperlink r:id="rId45">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49. </w:t>
      </w:r>
      <w:hyperlink r:id="rId46">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50. </w:t>
      </w:r>
      <w:hyperlink r:id="rId47">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51. </w:t>
      </w:r>
      <w:hyperlink r:id="rId48">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52. </w:t>
      </w:r>
      <w:hyperlink r:id="rId49">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53. </w:t>
      </w:r>
      <w:hyperlink r:id="rId50">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54. </w:t>
      </w:r>
      <w:hyperlink r:id="rId51">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55. </w:t>
      </w:r>
      <w:hyperlink r:id="rId52">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56. </w:t>
      </w:r>
      <w:hyperlink r:id="rId48">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57. </w:t>
      </w:r>
      <w:hyperlink r:id="rId53">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58. </w:t>
      </w:r>
      <w:hyperlink r:id="rId54">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59. </w:t>
      </w:r>
      <w:hyperlink r:id="rId55">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60. </w:t>
      </w:r>
      <w:hyperlink r:id="rId56">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61. </w:t>
      </w:r>
      <w:hyperlink r:id="rId57">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62. </w:t>
      </w:r>
      <w:hyperlink r:id="rId58">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63. </w:t>
      </w:r>
      <w:hyperlink r:id="rId59">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64. </w:t>
      </w:r>
      <w:hyperlink r:id="rId60">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65. </w:t>
      </w:r>
      <w:hyperlink r:id="rId61">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66. </w:t>
      </w:r>
      <w:hyperlink r:id="rId62">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67. </w:t>
      </w:r>
      <w:hyperlink r:id="rId63">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68. </w:t>
      </w:r>
      <w:hyperlink r:id="rId64">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69. </w:t>
      </w:r>
      <w:hyperlink r:id="rId65">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70. </w:t>
      </w:r>
      <w:hyperlink r:id="rId66">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71. </w:t>
      </w:r>
      <w:hyperlink r:id="rId67">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72. </w:t>
      </w:r>
      <w:hyperlink r:id="rId68">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73. </w:t>
      </w:r>
      <w:hyperlink r:id="rId69">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74. </w:t>
      </w:r>
      <w:hyperlink r:id="rId70">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75. </w:t>
      </w:r>
      <w:hyperlink r:id="rId71">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76. </w:t>
      </w:r>
      <w:hyperlink r:id="rId72">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77. </w:t>
      </w:r>
      <w:hyperlink r:id="rId73">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78. </w:t>
      </w:r>
      <w:hyperlink r:id="rId74">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79. </w:t>
      </w:r>
      <w:hyperlink r:id="rId75">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80. </w:t>
      </w:r>
      <w:hyperlink r:id="rId76">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81. </w:t>
      </w:r>
      <w:hyperlink r:id="rId77">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82. </w:t>
      </w:r>
      <w:hyperlink r:id="rId78">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83. </w:t>
      </w:r>
      <w:hyperlink r:id="rId79">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84. </w:t>
      </w:r>
      <w:hyperlink r:id="rId80">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85. </w:t>
      </w:r>
      <w:hyperlink r:id="rId81">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86. </w:t>
      </w:r>
      <w:hyperlink r:id="rId82">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87. </w:t>
      </w:r>
      <w:hyperlink r:id="rId81">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88. </w:t>
      </w:r>
      <w:hyperlink r:id="rId83">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89. </w:t>
      </w:r>
      <w:hyperlink r:id="rId84">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90. </w:t>
      </w:r>
      <w:hyperlink r:id="rId85">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91. </w:t>
      </w:r>
      <w:hyperlink r:id="rId86">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92. </w:t>
      </w:r>
      <w:hyperlink r:id="rId81">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93. </w:t>
      </w:r>
      <w:hyperlink r:id="rId87">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94. </w:t>
      </w:r>
      <w:hyperlink r:id="rId88">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95. </w:t>
      </w:r>
      <w:hyperlink r:id="rId89">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96. </w:t>
      </w:r>
      <w:hyperlink r:id="rId90">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97. </w:t>
      </w:r>
      <w:hyperlink r:id="rId91">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98. </w:t>
      </w:r>
      <w:hyperlink r:id="rId92">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99. </w:t>
      </w:r>
      <w:hyperlink r:id="rId91">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100. </w:t>
      </w:r>
      <w:hyperlink r:id="rId91">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101. </w:t>
      </w:r>
      <w:hyperlink r:id="rId93">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102. </w:t>
      </w:r>
      <w:hyperlink r:id="rId93">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103. </w:t>
      </w:r>
      <w:hyperlink r:id="rId94">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104. </w:t>
      </w:r>
      <w:hyperlink r:id="rId95">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105. </w:t>
      </w:r>
      <w:hyperlink r:id="rId96">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106. </w:t>
      </w:r>
      <w:hyperlink r:id="rId97">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107. </w:t>
      </w:r>
      <w:hyperlink r:id="rId98">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108. </w:t>
      </w:r>
      <w:hyperlink r:id="rId96">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109. </w:t>
      </w:r>
      <w:hyperlink r:id="rId99">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110. </w:t>
      </w:r>
      <w:hyperlink r:id="rId100">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111. </w:t>
      </w:r>
      <w:hyperlink r:id="rId101">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112. </w:t>
      </w:r>
      <w:hyperlink r:id="rId102">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113. </w:t>
      </w:r>
      <w:hyperlink r:id="rId103">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114. </w:t>
      </w:r>
      <w:hyperlink r:id="rId97">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115. </w:t>
      </w:r>
      <w:hyperlink r:id="rId104">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116. </w:t>
      </w:r>
      <w:hyperlink r:id="rId97">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117. </w:t>
      </w:r>
      <w:hyperlink r:id="rId103">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118. </w:t>
      </w:r>
      <w:hyperlink r:id="rId105">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119. </w:t>
      </w:r>
      <w:hyperlink r:id="rId106">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120. </w:t>
      </w:r>
      <w:hyperlink r:id="rId107">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121. </w:t>
      </w:r>
      <w:hyperlink r:id="rId108">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122. </w:t>
      </w:r>
      <w:hyperlink r:id="rId109">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123. </w:t>
      </w:r>
      <w:hyperlink r:id="rId110">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124. </w:t>
      </w:r>
      <w:hyperlink r:id="rId111">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125. </w:t>
      </w:r>
      <w:hyperlink r:id="rId112">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126. </w:t>
      </w:r>
      <w:hyperlink r:id="rId113">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127. </w:t>
      </w:r>
      <w:hyperlink r:id="rId114">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128. </w:t>
      </w:r>
      <w:hyperlink r:id="rId115">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129. </w:t>
      </w:r>
      <w:hyperlink r:id="rId116">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130. </w:t>
      </w:r>
      <w:hyperlink r:id="rId117">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131. </w:t>
      </w:r>
      <w:hyperlink r:id="rId118">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132. </w:t>
      </w:r>
      <w:hyperlink r:id="rId119">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133. </w:t>
      </w:r>
      <w:hyperlink r:id="rId120">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134. </w:t>
      </w:r>
      <w:hyperlink r:id="rId118">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135. </w:t>
      </w:r>
      <w:hyperlink r:id="rId121">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136. </w:t>
      </w:r>
      <w:hyperlink r:id="rId122">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137. </w:t>
      </w:r>
      <w:hyperlink r:id="rId123">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138. </w:t>
      </w:r>
      <w:hyperlink r:id="rId122">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139. </w:t>
      </w:r>
      <w:hyperlink r:id="rId124">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140. </w:t>
      </w:r>
      <w:hyperlink r:id="rId125">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141. </w:t>
      </w:r>
      <w:hyperlink r:id="rId126">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142. </w:t>
      </w:r>
      <w:hyperlink r:id="rId127">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143. </w:t>
      </w:r>
      <w:hyperlink r:id="rId128">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144. </w:t>
      </w:r>
      <w:hyperlink r:id="rId122">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145. </w:t>
      </w:r>
      <w:hyperlink r:id="rId129">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146. </w:t>
      </w:r>
      <w:hyperlink r:id="rId130">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147. </w:t>
      </w:r>
      <w:hyperlink r:id="rId131">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148. </w:t>
      </w:r>
      <w:hyperlink r:id="rId132">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149. </w:t>
      </w:r>
      <w:hyperlink r:id="rId133">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150. </w:t>
      </w:r>
      <w:hyperlink r:id="rId132">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151. </w:t>
      </w:r>
      <w:hyperlink r:id="rId133">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152. </w:t>
      </w:r>
      <w:hyperlink r:id="rId134">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153. </w:t>
      </w:r>
      <w:hyperlink r:id="rId131">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154. </w:t>
      </w:r>
      <w:hyperlink r:id="rId135">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155. </w:t>
      </w:r>
      <w:hyperlink r:id="rId136">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156. </w:t>
      </w:r>
      <w:hyperlink r:id="rId137">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157. </w:t>
      </w:r>
      <w:hyperlink r:id="rId138">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158. </w:t>
      </w:r>
      <w:hyperlink r:id="rId136">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159. </w:t>
      </w:r>
      <w:hyperlink r:id="rId139">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160. </w:t>
      </w:r>
      <w:hyperlink r:id="rId140">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161. </w:t>
      </w:r>
      <w:hyperlink r:id="rId141">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162. </w:t>
      </w:r>
      <w:hyperlink r:id="rId142">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5"/>
        </w:numPr>
        <w:spacing w:line="240" w:lineRule="auto"/>
        <w:ind w:left="720"/>
      </w:pPr>
      <w:r/>
      <w:hyperlink r:id="rId140">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165.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143">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144">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169. </w:t>
      </w:r>
      <w:hyperlink r:id="rId145">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170. </w:t>
      </w:r>
      <w:hyperlink r:id="rId146">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171. </w:t>
      </w:r>
      <w:hyperlink r:id="rId147">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172. </w:t>
      </w:r>
      <w:hyperlink r:id="rId148">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173. </w:t>
      </w:r>
      <w:hyperlink r:id="rId149">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174. </w:t>
      </w:r>
      <w:hyperlink r:id="rId150">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175. </w:t>
      </w:r>
      <w:hyperlink r:id="rId141">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176. </w:t>
      </w:r>
      <w:hyperlink r:id="rId151">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177. </w:t>
      </w:r>
      <w:hyperlink r:id="rId152">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178. </w:t>
      </w:r>
      <w:hyperlink r:id="rId153">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179. </w:t>
      </w:r>
      <w:hyperlink r:id="rId154">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180. </w:t>
      </w:r>
      <w:hyperlink r:id="rId155">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181. </w:t>
      </w:r>
      <w:hyperlink r:id="rId145">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182. </w:t>
      </w:r>
      <w:hyperlink r:id="rId156">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183. </w:t>
      </w:r>
      <w:hyperlink r:id="rId145">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184. </w:t>
      </w:r>
      <w:hyperlink r:id="rId157">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185. </w:t>
      </w:r>
      <w:hyperlink r:id="rId158">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186. </w:t>
      </w:r>
      <w:hyperlink r:id="rId159">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187. </w:t>
      </w:r>
      <w:hyperlink r:id="rId157">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188. </w:t>
      </w:r>
      <w:hyperlink r:id="rId160">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189. </w:t>
      </w:r>
      <w:hyperlink r:id="rId161">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190. </w:t>
      </w:r>
      <w:hyperlink r:id="rId162">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191. </w:t>
      </w:r>
      <w:hyperlink r:id="rId163">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192. </w:t>
      </w:r>
      <w:hyperlink r:id="rId164">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193. </w:t>
      </w:r>
      <w:hyperlink r:id="rId165">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194. </w:t>
      </w:r>
      <w:hyperlink r:id="rId166">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195. </w:t>
      </w:r>
      <w:hyperlink r:id="rId167">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196. </w:t>
      </w:r>
      <w:hyperlink r:id="rId168">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197. </w:t>
      </w:r>
      <w:hyperlink r:id="rId169">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198. </w:t>
      </w:r>
      <w:hyperlink r:id="rId170">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199. </w:t>
      </w:r>
      <w:hyperlink r:id="rId171">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200. </w:t>
      </w:r>
      <w:hyperlink r:id="rId172">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201. </w:t>
      </w:r>
      <w:hyperlink r:id="rId173">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202. </w:t>
      </w:r>
      <w:hyperlink r:id="rId174">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203. </w:t>
      </w:r>
      <w:hyperlink r:id="rId164">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204. </w:t>
      </w:r>
      <w:hyperlink r:id="rId175">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205. </w:t>
      </w:r>
      <w:hyperlink r:id="rId176">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206. </w:t>
      </w:r>
      <w:hyperlink r:id="rId177">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207. </w:t>
      </w:r>
      <w:hyperlink r:id="rId178">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208. </w:t>
      </w:r>
      <w:hyperlink r:id="rId179">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209. </w:t>
      </w:r>
      <w:hyperlink r:id="rId180">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210. </w:t>
      </w:r>
      <w:hyperlink r:id="rId181">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211. </w:t>
      </w:r>
      <w:hyperlink r:id="rId182">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212. </w:t>
      </w:r>
      <w:hyperlink r:id="rId183">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213. </w:t>
      </w:r>
      <w:hyperlink r:id="rId184">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214. </w:t>
      </w:r>
      <w:hyperlink r:id="rId185">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215. </w:t>
      </w:r>
      <w:hyperlink r:id="rId186">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216. </w:t>
      </w:r>
      <w:hyperlink r:id="rId187">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217. </w:t>
      </w:r>
      <w:hyperlink r:id="rId188">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218. </w:t>
      </w:r>
      <w:hyperlink r:id="rId189">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219. </w:t>
      </w:r>
      <w:hyperlink r:id="rId180">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220. </w:t>
      </w:r>
      <w:hyperlink r:id="rId190">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221. </w:t>
      </w:r>
      <w:hyperlink r:id="rId191">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222. </w:t>
      </w:r>
      <w:hyperlink r:id="rId192">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223. </w:t>
      </w:r>
      <w:hyperlink r:id="rId193">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224. </w:t>
      </w:r>
      <w:hyperlink r:id="rId194">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225. </w:t>
      </w:r>
      <w:hyperlink r:id="rId195">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226. </w:t>
      </w:r>
      <w:hyperlink r:id="rId196">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227. </w:t>
      </w:r>
      <w:hyperlink r:id="rId197">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228. </w:t>
      </w:r>
      <w:hyperlink r:id="rId198">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229. </w:t>
      </w:r>
      <w:hyperlink r:id="rId198">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230. </w:t>
      </w:r>
      <w:hyperlink r:id="rId199">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231. </w:t>
      </w:r>
      <w:hyperlink r:id="rId200">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232. </w:t>
      </w:r>
      <w:hyperlink r:id="rId201">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233. </w:t>
      </w:r>
      <w:hyperlink r:id="rId202">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234. </w:t>
      </w:r>
      <w:hyperlink r:id="rId203">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235. </w:t>
      </w:r>
      <w:hyperlink r:id="rId204">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236. </w:t>
      </w:r>
      <w:hyperlink r:id="rId203">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237. </w:t>
      </w:r>
      <w:hyperlink r:id="rId205">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238. </w:t>
      </w:r>
      <w:hyperlink r:id="rId206">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239. </w:t>
      </w:r>
      <w:hyperlink r:id="rId207">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240. </w:t>
      </w:r>
      <w:hyperlink r:id="rId208">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241. </w:t>
      </w:r>
      <w:hyperlink r:id="rId206">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242. </w:t>
      </w:r>
      <w:hyperlink r:id="rId209">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243. </w:t>
      </w:r>
      <w:hyperlink r:id="rId210">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244. </w:t>
      </w:r>
      <w:hyperlink r:id="rId211">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245. </w:t>
      </w:r>
      <w:hyperlink r:id="rId212">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246. </w:t>
      </w:r>
      <w:hyperlink r:id="rId213">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247. </w:t>
      </w:r>
      <w:hyperlink r:id="rId214">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248. </w:t>
      </w:r>
      <w:hyperlink r:id="rId215">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249. </w:t>
      </w:r>
      <w:hyperlink r:id="rId214">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250. </w:t>
      </w:r>
      <w:hyperlink r:id="rId216">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251. </w:t>
      </w:r>
      <w:hyperlink r:id="rId217">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252. </w:t>
      </w:r>
      <w:hyperlink r:id="rId217">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253. </w:t>
      </w:r>
      <w:hyperlink r:id="rId218">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254. </w:t>
      </w:r>
      <w:hyperlink r:id="rId219">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255. </w:t>
      </w:r>
      <w:hyperlink r:id="rId220">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256. </w:t>
      </w:r>
      <w:hyperlink r:id="rId221">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257. </w:t>
      </w:r>
      <w:hyperlink r:id="rId222">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258. </w:t>
      </w:r>
      <w:hyperlink r:id="rId223">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259. </w:t>
      </w:r>
      <w:hyperlink r:id="rId224">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260. </w:t>
      </w:r>
      <w:hyperlink r:id="rId225">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261. </w:t>
      </w:r>
      <w:hyperlink r:id="rId226">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262. </w:t>
      </w:r>
      <w:hyperlink r:id="rId226">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263. </w:t>
      </w:r>
      <w:hyperlink r:id="rId227">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264. </w:t>
      </w:r>
      <w:hyperlink r:id="rId224">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265. </w:t>
      </w:r>
      <w:hyperlink r:id="rId226">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266. </w:t>
      </w:r>
      <w:hyperlink r:id="rId225">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 267. </w:t>
      </w:r>
      <w:hyperlink r:id="rId228">
        <w:r>
          <w:rPr>
            <w:color w:val="0000EE"/>
            <w:u w:val="single"/>
          </w:rPr>
          <w:t>https://energynow.com/2026/03/brent-eyes-record-monthly-rise-us-crude-settles-above-100-as-houthis-join-iran-war/?amp</w:t>
        </w:r>
      </w:hyperlink>
      <w:r>
        <w:t xml:space="preserve"> - * Oil prices closed higher, with Brent heading for a record monthly increase and U.S. crude settling above $100 a barrel for the first time since 2022. * Yemeni Houthis launched attacks on Israel, raising concerns over Red Sea shipping routes. * The Strait of Hormuz's closure threat contributed to a 57% price surge this month, the steepest since 1988. * US President Trump issued warnings to Iran, and G7 finance leaders discussed measures to ensure energy stability. * Saudi and Nigerian oil flows increased, though Middle East attacks raised concerns about supply disruptions. 268. </w:t>
      </w:r>
      <w:hyperlink r:id="rId229">
        <w:r>
          <w:rPr>
            <w:color w:val="0000EE"/>
            <w:u w:val="single"/>
          </w:rPr>
          <w:t>https://gestion.pe/economia/alza-de-fletes-maritimos-impactara-en-precios-que-pagan-peruanos-durante-primer-semestre-noticia/</w:t>
        </w:r>
      </w:hyperlink>
      <w:r>
        <w:t xml:space="preserve"> - * El índice global de fletes marítimos ha registrado cuatro incrementos consecutivos en marzo, subiendo de US$ 1,958 a US$ 2,279 por contenedor de 40 pies. * Las tarifas en rutas relevantes para Perú, como Asia a Sudamérica, han aumentado hasta US$ 1,000 por contenedor, con incrementos del 20% en marzo. * Expertos proyectan incrementos del 15-20% en fletes de carga seca y 25-30% en productos refrigerados para Perú en los próximos meses. * El aumento en costes de transporte impactará en los precios finales, especialmente en productos importados como alimentos, bienes industriales y productos del hogar, a partir del primer semestre. * Las tensiones en Medio Oriente, particularmente en el estrecho de Ormuz, elevan el coste del combustible para buques y afectan las tarifas de flete globales. 269. </w:t>
      </w:r>
      <w:hyperlink r:id="rId230">
        <w:r>
          <w:rPr>
            <w:color w:val="0000EE"/>
            <w:u w:val="single"/>
          </w:rPr>
          <w:t>https://container-news.com/sea-intelligence-february-2026-global-schedule-reliability-falls-to-59-0/</w:t>
        </w:r>
      </w:hyperlink>
      <w:r>
        <w:t xml:space="preserve"> - * In February 2026, global schedule reliability decreased by 3.2 percentage points to 59.0%, the lowest since April 2025. * The decline is associated with worsening delays, increasing by 0.16 days to 5.49 days. * Hapag-Lloyd was the most reliable carrier with 67.4%, Wan Hai the least reliable with 47.9%. * Gemini Cooperation, MSC, and Premier Alliance reported notable schedule reliability figures for January/February 2026. * The report includes analyses based on both 'All arrivals' and 'Trade arrivals' metrics, reflecting changes in schedule performance across alliances. 270. </w:t>
      </w:r>
      <w:hyperlink r:id="rId231">
        <w:r>
          <w:rPr>
            <w:color w:val="0000EE"/>
            <w:u w:val="single"/>
          </w:rPr>
          <w:t>https://www.zerohedge.com/geopolitical/two-chinese-container-ships-were-previously-turned-back-iran-now-allowed-transit</w:t>
        </w:r>
      </w:hyperlink>
      <w:r>
        <w:t xml:space="preserve"> - * Iran unexpectedly blocked two container ships owned by China's Cosco from transiting the Strait of Hormuz on Friday. * The ships, CSCL Indian Ocean and CSCL Arctic Ocean, successfully crossed the Strait of Hormuz on Monday after an initial abort. * The vessels departed from waters off Dubai and are heading towards Port Klang, Malaysia. * The transit represents the first major container carrier crossing since the Iran–if conflict began. * Cosco Shipping Lines prepares to resume bookings for east Asia to Middle East shipments. 271. </w:t>
      </w:r>
      <w:hyperlink r:id="rId232">
        <w:r>
          <w:rPr>
            <w:color w:val="0000EE"/>
            <w:u w:val="single"/>
          </w:rPr>
          <w:t>https://safiorganics.co.ke/blog/10-diseases-affecting-turmeric/</w:t>
        </w:r>
      </w:hyperlink>
      <w:r>
        <w:t xml:space="preserve"> - • The article lists ten diseases impacting turmeric plants in Kenya, including rhizome rot, leaf spot, leaf blotch, bacterial wilt, dry rot, brown rot, nematode damage, leaf blight, Fusarium wilt, and leaf sunscorch. • It describes causes, symptoms, and management strategies for each disease. • The use of organic fertilisers, such as Safi Sarvi, is emphasised in disease prevention and plant health improvement. • The article focuses on disease management in Kenya, highlighting regional vulnerability and crop yield impact. 272. </w:t>
      </w:r>
      <w:hyperlink r:id="rId233">
        <w:r>
          <w:rPr>
            <w:color w:val="0000EE"/>
            <w:u w:val="single"/>
          </w:rPr>
          <w:t>https://www.elnuevosiglo.com.co/economia/cauca-producira-15-millones-de-sacos-de-cafe</w:t>
        </w:r>
      </w:hyperlink>
      <w:r>
        <w:t xml:space="preserve"> - * El Cauca espera una producción de 1,545 millones de sacos de café en 2026, la cifra más alta reciente. * Actualmente, 76% de las 95,000 hectáreas cafeteras están en plena producción. * La producción de 2025 superó los $2,8 billones; el café representa 37,5% de la economía agropecuaria. * El café caucano llega a más de 100 países, siendo EEUU el mayor destino. * El sector genera más de 66,000 empleos y sustenta cerca de 94,500 familias. 273. </w:t>
      </w:r>
      <w:hyperlink r:id="rId229">
        <w:r>
          <w:rPr>
            <w:color w:val="0000EE"/>
            <w:u w:val="single"/>
          </w:rPr>
          <w:t>https://gestion.pe/economia/alza-de-fletes-maritimos-impactara-en-precios-que-pagan-peruanos-durante-primer-semestre-noticia/</w:t>
        </w:r>
      </w:hyperlink>
      <w:r>
        <w:t xml:space="preserve"> - * El coste de transporte marítimo en Perú ha aumentado entre un 15% y 20% en meses recientes, con incrementos en tarifas de hasta US$ 1,000 en rutas clave. * Las tensiones en Medio Oriente y la interrupción en el estrecho de Ormuz elevan los precios del combustible para buques y afectan las tarifas de flete. * Las navieras han aumentado sus tarifas, afectando principalmente rutas Asia-Sudamérica. * El impacto en los precios de importaciones en Perú se verá en las próximas semanas, particularmente en bienes sensibles como alimentos, electrodomésticos y productos manufacturados. * La presión en costos también afecta el precio del fertilizante, con implicaciones para el sector agrícola peruano, y puede elevar los costos de producción de cultivos como arroz, trigo y café. 274. </w:t>
      </w:r>
      <w:hyperlink r:id="rId233">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275. </w:t>
      </w:r>
      <w:hyperlink r:id="rId233">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276. </w:t>
      </w:r>
      <w:hyperlink r:id="rId234">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277. </w:t>
      </w:r>
      <w:hyperlink r:id="rId233">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278. </w:t>
      </w:r>
      <w:hyperlink r:id="rId235">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279. </w:t>
      </w:r>
      <w:hyperlink r:id="rId236">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280. </w:t>
      </w:r>
      <w:hyperlink r:id="rId237">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281. </w:t>
      </w:r>
      <w:hyperlink r:id="rId238">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282. </w:t>
      </w:r>
      <w:hyperlink r:id="rId239">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283. </w:t>
      </w:r>
      <w:hyperlink r:id="rId240">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284. </w:t>
      </w:r>
      <w:hyperlink r:id="rId239">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285. </w:t>
      </w:r>
      <w:hyperlink r:id="rId241">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286. </w:t>
      </w:r>
      <w:hyperlink r:id="rId242">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287. </w:t>
      </w:r>
      <w:hyperlink r:id="rId243">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288. </w:t>
      </w:r>
      <w:hyperlink r:id="rId241">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289. </w:t>
      </w:r>
      <w:hyperlink r:id="rId244">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290. </w:t>
      </w:r>
      <w:hyperlink r:id="rId245">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291. </w:t>
      </w:r>
      <w:hyperlink r:id="rId246">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292. </w:t>
      </w:r>
      <w:hyperlink r:id="rId247">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293. </w:t>
      </w:r>
      <w:hyperlink r:id="rId248">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294. </w:t>
      </w:r>
      <w:hyperlink r:id="rId249">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295. </w:t>
      </w:r>
      <w:hyperlink r:id="rId250">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296. </w:t>
      </w:r>
      <w:hyperlink r:id="rId251">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297. </w:t>
      </w:r>
      <w:hyperlink r:id="rId252">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298. </w:t>
      </w:r>
      <w:hyperlink r:id="rId249">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299. </w:t>
      </w:r>
      <w:hyperlink r:id="rId246">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300. </w:t>
      </w:r>
      <w:hyperlink r:id="rId253">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301. </w:t>
      </w:r>
      <w:hyperlink r:id="rId254">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302. </w:t>
      </w:r>
      <w:hyperlink r:id="rId255">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303. </w:t>
      </w:r>
      <w:hyperlink r:id="rId256">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304. </w:t>
      </w:r>
      <w:hyperlink r:id="rId257">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305. </w:t>
      </w:r>
      <w:hyperlink r:id="rId258">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306. </w:t>
      </w:r>
      <w:hyperlink r:id="rId253">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307. </w:t>
      </w:r>
      <w:hyperlink r:id="rId259">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308. </w:t>
      </w:r>
      <w:hyperlink r:id="rId260">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309. </w:t>
      </w:r>
      <w:hyperlink r:id="rId261">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310. </w:t>
      </w:r>
      <w:hyperlink r:id="rId262">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311. </w:t>
      </w:r>
      <w:hyperlink r:id="rId263">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312. </w:t>
      </w:r>
      <w:hyperlink r:id="rId264">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313. </w:t>
      </w:r>
      <w:hyperlink r:id="rId265">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314. </w:t>
      </w:r>
      <w:hyperlink r:id="rId266">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315. </w:t>
      </w:r>
      <w:hyperlink r:id="rId267">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 316. </w:t>
      </w:r>
      <w:hyperlink r:id="rId268">
        <w:r>
          <w:rPr>
            <w:color w:val="0000EE"/>
            <w:u w:val="single"/>
          </w:rPr>
          <w:t>https://www.foodbusinessmea.com/cameroon-launches-first-robusta-coffee-processing-centre-to-boost-quality-and-global-market-access/</w:t>
        </w:r>
      </w:hyperlink>
      <w:r>
        <w:t xml:space="preserve"> - * Cameroon opens its first robusta coffee post-harvest processing centre in Baditoum, East Region, aimed at enhancing quality and accessing premium markets. * The facility features fermentation and drying areas to support specialised processing techniques. * The project is seen as a milestone for Cameroon’s coffee sector, similar to the success of cocoa processing centres. * Cameroon has previously gained recognition in cocoa quality, winning a gold medal at the Cocoa of Excellence Awards and being admitted into the 'fine cocoa' producers group. * The government plans to establish additional coffee processing units, including for instant coffee, to support local value addition and export capacity. 317. </w:t>
      </w:r>
      <w:hyperlink r:id="rId269">
        <w:r>
          <w:rPr>
            <w:color w:val="0000EE"/>
            <w:u w:val="single"/>
          </w:rPr>
          <w:t>https://ultimasnoticias.com.ve/especial/en-las-tierras-de-coche-producen-el-cafe-la-rinconada/</w:t>
        </w:r>
      </w:hyperlink>
      <w:r>
        <w:t xml:space="preserve"> - * Farmers Yamil and Rafael Yánez produce coffee 'La Rinconada' on a 4.5-hectare parcel in Coche, Venezuela, with 2,000 plants currently in production.</w:t>
      </w:r>
      <w:r>
        <w:rPr>
          <w:i/>
        </w:rPr>
        <w:t xml:space="preserve"> </w:t>
      </w:r>
      <w:r>
        <w:t>They expect to harvest over 500 kilos by the end of 2026, aiming to double current output.</w:t>
      </w:r>
      <w:r>
        <w:rPr>
          <w:i/>
        </w:rPr>
        <w:t xml:space="preserve"> </w:t>
      </w:r>
      <w:r>
        <w:t>Their crop, Colombia 27 yellow, resists high temperatures and is grown above 400 meters altitude.</w:t>
      </w:r>
      <w:r>
        <w:rPr>
          <w:i/>
        </w:rPr>
        <w:t xml:space="preserve"> </w:t>
      </w:r>
      <w:r>
        <w:t>They sell coffee directly in Caracas and to distributors, with prices ranging from 1,250 to 5,000 bolívares per quarter and kilogram respectively.</w:t>
      </w:r>
      <w:r>
        <w:rPr>
          <w:i/>
        </w:rPr>
        <w:t xml:space="preserve"> </w:t>
      </w:r>
      <w:r>
        <w:t>They advocate for a torrefactor in Caracas to process coffee locally and highlight infrastructure issues such as lack of roads and electricity.</w:t>
      </w:r>
      <w:r>
        <w:rPr>
          <w:i/>
        </w:rPr>
        <w:t xml:space="preserve">318. </w:t>
      </w:r>
      <w:hyperlink r:id="rId270">
        <w:r>
          <w:rPr>
            <w:color w:val="0000EE"/>
            <w:u w:val="single"/>
          </w:rPr>
          <w:t>https://igrownews.com/nature-robots-latest-news/</w:t>
        </w:r>
      </w:hyperlink>
      <w:r>
        <w:rPr>
          <w:i/>
        </w:rPr>
        <w:t xml:space="preserve"> - * Nature Robots closed a €4 million seed financing round led by Climentum Capital, Bayern Kapital, and Planetary Impact Ventures. * The German startup develops modular software enabling autonomous operation of agricultural machinery in large-scale farming, viticulture, vegetable farming, agri-photovoltaics, and agroforestry. * Funding will support team expansion in Osnabrück and Munich, and accelerate international market launches. * The company is a spin-off of the German Research Center for Artificial Intelligence (DFKI), with over a decade of research in agricultural AI and robotics. * Previously secured €2.5 million in a European Innovation Council grant. * The technology aims to address the agricultural labour crisis by automating machinery across various applications in agriculture. 319. </w:t>
      </w:r>
      <w:hyperlink r:id="rId271">
        <w:r>
          <w:rPr>
            <w:color w:val="0000EE"/>
            <w:u w:val="single"/>
          </w:rPr>
          <w:t>https://www.brownfieldagnews.com/news/farm-economy-struggles-persist-despite-aid-strong-livestock-prices/</w:t>
        </w:r>
      </w:hyperlink>
      <w:r>
        <w:rPr>
          <w:i/>
        </w:rPr>
        <w:t xml:space="preserve"> - * An ag economist reports ongoing difficulties in the US farm sector despite $12 billion aid being distributed.</w:t>
      </w:r>
      <w:r>
        <w:t xml:space="preserve"> Soybean prices have risen due to trade uncertainties but may fall if negotiations with China do not proceed.</w:t>
      </w:r>
      <w:r>
        <w:rPr>
          <w:i/>
        </w:rPr>
        <w:t xml:space="preserve"> Livestock prices are strong, but outlook is mixed due to herd sizes.</w:t>
      </w:r>
      <w:r>
        <w:t xml:space="preserve"> The conflict in Iran contributes to increased volatility, affecting farm equipment sales, input costs, and planting decisions. 320. </w:t>
      </w:r>
      <w:hyperlink r:id="rId272">
        <w:r>
          <w:rPr>
            <w:color w:val="0000EE"/>
            <w:u w:val="single"/>
          </w:rPr>
          <w:t>https://www.esmmagazine.com/supply-chain/brazil-exporters-reroute-beef-chicken-shipments-to-blunt-iran-war-impact-308624</w:t>
        </w:r>
      </w:hyperlink>
      <w:r>
        <w:t xml:space="preserve"> - * Brazilian beef and chicken exporters adjust logistics to mitigate Iran war impact, rerouting shipments via the Red Sea and Suez Canal.</w:t>
      </w:r>
      <w:r>
        <w:rPr>
          <w:i/>
        </w:rPr>
        <w:t xml:space="preserve"> * Companies use alternative ports and overland trucking to service Middle East, Iraq, Qatar, and UAE.</w:t>
      </w:r>
      <w:r>
        <w:t xml:space="preserve"> * Higher costs are absorbed by exporters and shared with importers to maintain supplies.</w:t>
      </w:r>
      <w:r>
        <w:rPr>
          <w:i/>
        </w:rPr>
        <w:t xml:space="preserve"> * Middle East accounted for 30% of Brazil's chicken exports in 2025, exposing poultry sector to conflict risks.</w:t>
      </w:r>
      <w:r>
        <w:t xml:space="preserve"> * Brazil's beef exports increased 39% in value and 22% in volume in first two months of 2026, diversifying markets due to China’s safeguard measures.</w:t>
      </w:r>
      <w:r>
        <w:rPr>
          <w:i/>
        </w:rPr>
        <w:t xml:space="preserve">321. </w:t>
      </w:r>
      <w:hyperlink r:id="rId273">
        <w:r>
          <w:rPr>
            <w:color w:val="0000EE"/>
            <w:u w:val="single"/>
          </w:rPr>
          <w:t>https://finance.yahoo.com/economy/articles/freight-bankruptcies-mount-march-trucking-120000643.html</w:t>
        </w:r>
      </w:hyperlink>
      <w:r>
        <w:rPr>
          <w:i/>
        </w:rPr>
        <w:t xml:space="preserve"> - * Bankruptcy filings in March included trucking, logistics, last-mile delivery, marine transportation, and equipment services.</w:t>
      </w:r>
      <w:r>
        <w:t xml:space="preserve"> </w:t>
      </w:r>
      <w:r>
        <w:rPr>
          <w:i/>
        </w:rPr>
        <w:t>Many companies filed for Chapter 11 protection, continuing a trend from January and February.</w:t>
      </w:r>
      <w:r>
        <w:t xml:space="preserve"> </w:t>
      </w:r>
      <w:r>
        <w:rPr>
          <w:i/>
        </w:rPr>
        <w:t>Small and midsize trucking firms, marine operators, and delivery companies reported financial distress.</w:t>
      </w:r>
      <w:r>
        <w:t xml:space="preserve"> </w:t>
      </w:r>
      <w:r>
        <w:rPr>
          <w:i/>
        </w:rPr>
        <w:t>These filings indicate that the freight recession is ongoing, affecting key supply chain sectors.</w:t>
      </w:r>
      <w:r>
        <w:t xml:space="preserve">322. </w:t>
      </w:r>
      <w:hyperlink r:id="rId274">
        <w:r>
          <w:rPr>
            <w:color w:val="0000EE"/>
            <w:u w:val="single"/>
          </w:rPr>
          <w:t>https://www.maritimegateway.com/cma-cgm-fuel-surcharge-increase-hormuz/</w:t>
        </w:r>
      </w:hyperlink>
      <w:r>
        <w:t xml:space="preserve"> - * CMA CGM announces an upward revision of its Emergency Fuel Surcharge effective from March 27, 2026, citing rising fuel prices due to escalating tensions in the Near and Middle East. * The surcharge revision follows its initial implementation on March 16, driven by surge in global fuel prices influenced by restricted oil flows through the Strait of Hormuz. * CMA CGM also introduces an Inland Emergency Fuel Surcharge effective from March 23, affecting inland transport costs across multiple modes. * Maersk increases its peak season surcharge, reflecting tighter vessel supply amid peak demand conditions. * Maersk launches a flexitank removal service to improve operational efficiency and equipment turnaround during supply chain disruptions affecting the Gulf route. * The combined surcharge increases are raising shipping costs for Indian importers and exporters, amid calls for regulatory oversight. 323. </w:t>
      </w:r>
      <w:hyperlink r:id="rId275">
        <w:r>
          <w:rPr>
            <w:color w:val="0000EE"/>
            <w:u w:val="single"/>
          </w:rPr>
          <w:t>https://gulfbusiness.com/en/2026/saudi-arabia/saudi-ports-authority-introduces-fee-exemption-what-it-means-for-trade/</w:t>
        </w:r>
      </w:hyperlink>
      <w:r>
        <w:t xml:space="preserve"> - * Mawani extends exemption period for empty container storage at King Abdulaziz Port and Jubail Commercial Port from ten to twenty days. * The initiative aims to boost port competitiveness, logistics efficiency, and support national exports. * The move encourages shipping lines to import and redirect empty containers to ports in the Eastern Region. * It is part of Saudi Arabia’s broader efforts to develop the logistics sector and enhance trade flow. * The initiative supports the objectives of the National Transport and Logistics Strategy, reinforcing Saudi Arabia's regional logistics centre position. 324. </w:t>
      </w:r>
      <w:hyperlink r:id="rId266">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was dispatched from Nairobi using the Madaraka Express Freight Service, linking Mombasa port to inland production zones. * The zero-tariff framework is part of the Early Harvest Agreement, allowing selected African goods tariff-free access to China. * Officials from Kenya and China officiated the event during China's Vice President Han Zheng’s visit, emphasising deepened bilateral trade relations. * The initiative aims to lower trade barriers, expand market access for Kenyan exports, and support investment in value-added agricultural processing. 325. </w:t>
      </w:r>
      <w:hyperlink r:id="rId267">
        <w:r>
          <w:rPr>
            <w:color w:val="0000EE"/>
            <w:u w:val="single"/>
          </w:rPr>
          <w:t>https://www.foodbusinessmea.com/global-coffee-production-to-hit-record-180-million-bags-in-2026-27-as-brazil-drives-supply-surge/</w:t>
        </w:r>
      </w:hyperlink>
      <w:r>
        <w:t xml:space="preserve"> - * Global coffee production is projected to reach 180 million bags in 2026/27, representing an 8 million bag increase from the previous season. * Brazil’s coffee output is expected to rise by 17.2% to a record 66.2 million bags, with Arabica up by 23.2% and Robusta by 6.3%. * Vietnam’s coffee exports increased by 38.3% in January 2025, with an overall export rise of 17.5% for the year; output for 2025/26 season expected to grow by 6% to 29.4 million bags. * Coffee prices declined recently due to increased supply and rising inventories, with Arabica stocks rebounding after lows in late 2022. * Some export volumes declined, with Brazil’s exports falling by 42.4% in January, and Colombia’s production decreasing by 34% in January.</w:t>
      </w:r>
      <w:r/>
    </w:p>
    <w:p>
      <w:r/>
      <w:r>
        <w:t xml:space="preserve">326. </w:t>
      </w:r>
      <w:hyperlink r:id="rId276">
        <w:r>
          <w:rPr>
            <w:color w:val="0000EE"/>
            <w:u w:val="single"/>
          </w:rPr>
          <w:t>https://freshcup.com/coffee-news-club-week-of-march-30/</w:t>
        </w:r>
      </w:hyperlink>
      <w:r>
        <w:t xml:space="preserve"> - * Severe storms in Hawaii caused substantial damage to coffee farms, notably Greenwell Farms, with estimated damages of $10 million, affecting the future planting of 24,000 trees. * Damage to Hawaii's coffee sector is estimated at up to $15 million, with limited federal crop insurance coverage for small farmers. * A study in Nature Food states coffee accounts for 1% of global agriculture-driven deforestation, responsible for 1.2 million hectares of forest loss from 2001 to 2022. * The study identifies beef as the largest contributor to deforestation, with Brazil responsible for 32% of global deforestation during the period. * New trends in coffee beverages include savoury ingredients like bone broth and miso, with cafes in the US experimenting with umami-rich drinks, reflecting innovation in flavour profiles. * A Chinese study indicates moderate coffee consumption (2-3 cups daily) may reduce the risk of mood and stress disorders, but higher consumption (≥5 cups) increases risk. 327. </w:t>
      </w:r>
      <w:hyperlink r:id="rId267">
        <w:r>
          <w:rPr>
            <w:color w:val="0000EE"/>
            <w:u w:val="single"/>
          </w:rPr>
          <w:t>https://www.foodbusinessmea.com/global-coffee-production-to-hit-record-180-million-bags-in-2026-27-as-brazil-drives-supply-surge/</w:t>
        </w:r>
      </w:hyperlink>
      <w:r>
        <w:t xml:space="preserve"> - * Global coffee production forecast to reach 180 million bags in 2026/27, driven largely by Brazil's harvest. * Brazil’s 2026 coffee output expected to increase by 17.2% to a record 66.2 million bags. * Arabica production in Brazil projected to rise by 23.2%, Robusta by 6.3%. * Vietnam's coffee exports increased by 38.3% in January 2025, with forecasted production increase. * Inventory levels recovering, influencing market prices downward despite some supply-side factors supporting prices. 328. </w:t>
      </w:r>
      <w:hyperlink r:id="rId276">
        <w:r>
          <w:rPr>
            <w:color w:val="0000EE"/>
            <w:u w:val="single"/>
          </w:rPr>
          <w:t>https://freshcup.com/coffee-news-club-week-of-march-30/</w:t>
        </w:r>
      </w:hyperlink>
      <w:r>
        <w:t xml:space="preserve"> - * Storms in Hawaii caused significant damage to Greenwell Farms, with estimated damages of $10 million and loss of about 24,000 trees, impacting the state's coffee production. * A study in Nature Food reports coffee responsible for 1% of global deforestation, with beef being the largest contributor at 40%; Brazil accounts for 32% of deforestation. * U.S. coffee shops are experimenting with savoury ingredients like miso and bone broth to create new flavour profiles, reflecting a shift towards umami in coffee beverages. * Research indicates moderate coffee consumption (2-3 cups daily) may lower the risk of mood or stress disorders, with higher consumption (five or more cups) increasing risk.</w:t>
      </w:r>
      <w:r/>
    </w:p>
    <w:p>
      <w:r/>
      <w:r>
        <w:t xml:space="preserve">329. </w:t>
      </w:r>
      <w:hyperlink r:id="rId277">
        <w:r>
          <w:rPr>
            <w:color w:val="0000EE"/>
            <w:u w:val="single"/>
          </w:rPr>
          <w:t>https://www.propertyweek.com/news/starbucks-announces-plans-for-500-new-stores-across-the-uk</w:t>
        </w:r>
      </w:hyperlink>
      <w:r>
        <w:t xml:space="preserve"> - * US coffee company Starbucks announces expansion to open over 75 shops in the UK in the current financial year. * Plans follow the closure of 10 UK sites due to underperformance. * The company reported an operating loss of £29.8m for the year ending 28 September 2025. * The UK coffee market remains popular, with increased coffee prices and steady consumption. * Starbucks faces competition from local premium brands and the challenging UK coffee sector. 330. </w:t>
      </w:r>
      <w:hyperlink r:id="rId278">
        <w:r>
          <w:rPr>
            <w:color w:val="0000EE"/>
            <w:u w:val="single"/>
          </w:rPr>
          <w:t>https://www.focus.de/panorama/was-ist-el-nino-definition-und-erklaerung_60fa1a4c-ba73-4eca-9463-25abd30da242.html</w:t>
        </w:r>
      </w:hyperlink>
      <w:r>
        <w:t xml:space="preserve"> - • El Niño ist eine Klimaanomalie, die in unregelmäßigen Abständen auftritt und die Meeres- und Atmosphärenzirkulation im Pazifik beeinflusst. • 2026 wird ein besonders starkes Phänomen erwartet, das vergleichbar mit 2015/16 sein könnte. • Auswirkungen umfassen Extremwetter, Ernteausfälle bei Kaffee, Kakao und Zucker, und weltweite wirtschaftliche Effekte. • Regionen betroffen sind Südamerika, Südostasien, Australien, Afrika, Europa und Deutschland. • Forscher verbinden den Anstieg der El Niño-Häufigkeit mit dem Klimawandel. 331. </w:t>
      </w:r>
      <w:hyperlink r:id="rId267">
        <w:r>
          <w:rPr>
            <w:color w:val="0000EE"/>
            <w:u w:val="single"/>
          </w:rPr>
          <w:t>https://www.foodbusinessmea.com/global-coffee-production-to-hit-record-180-million-bags-in-2026-27-as-brazil-drives-supply-surge/</w:t>
        </w:r>
      </w:hyperlink>
      <w:r>
        <w:t xml:space="preserve"> - * Global coffee production is expected to reach a record 180 million bags in 2026/27, driven by Brazil's harvest. * Brazil's 2026 coffee output expected to rise by 17.2% to 66.2 million bags, with Arabica increasing by 23.2% and robusta by 6.3%. * Vietnam's coffee exports rose 38.3% in January 2025, with production forecasted to grow 6% to 29.4 million bags. * Coffee prices declined as inventories increased and supply expectations improved, with arabica stocks rising to 461,829 bags. * Some export declines in Brazil and Colombia are reported, but global supply is expanding overall. 332. </w:t>
      </w:r>
      <w:hyperlink r:id="rId279">
        <w:r>
          <w:rPr>
            <w:color w:val="0000EE"/>
            <w:u w:val="single"/>
          </w:rPr>
          <w:t>https://www.nbcwashington.com/news/national-international/hottest-day-in-march-climate-change/4083259/</w:t>
        </w:r>
      </w:hyperlink>
      <w:r>
        <w:t xml:space="preserve"> - * The U.S. Southwest experienced a heat wave with temperatures reaching 112°F in Arizona and California in March, breaking records. * Experts link the event to human-caused climate change, considering it an unprecedented extreme. * The area of the U.S. affected by extreme weather has doubled in five years. * U.S. hot weather records increased by 77% since the 1970s. * Climate change contributed between 4.7°F to 7.2°F to the temperatures observed in the Southwest heat wave. * Similar extreme weather events include Siberia's 2020 heat wave, the 2021 Pacific Northwest heat wave, and the 2022 Antarctic anomaly. 333. </w:t>
      </w:r>
      <w:hyperlink r:id="rId280">
        <w:r>
          <w:rPr>
            <w:color w:val="0000EE"/>
            <w:u w:val="single"/>
          </w:rPr>
          <w:t>https://www.maritimegateway.com/india-port-transshipment-hormuz-crisis/</w:t>
        </w:r>
      </w:hyperlink>
      <w:r>
        <w:t xml:space="preserve"> - * Indian port terminals shift from gateway handling to transshipment operations in response to the Hormuz crisis, resulting in increased port volumes. * Cargo is rerouted through ports like Salalah and Jeddah, with major West Coast ports experiencing higher throughput. * Ports quickly reconfigure operations, build capacity, and adopt technology to manage complex transshipment processes. * New commercial relationships are forming, exemplified by the JJS feeder service connecting Indian ports with Gulf ports. * Regulatory measures such as waivers, schemes, and government engagement support trade flow amid disruptions. 334. </w:t>
      </w:r>
      <w:hyperlink r:id="rId281">
        <w:r>
          <w:rPr>
            <w:color w:val="0000EE"/>
            <w:u w:val="single"/>
          </w:rPr>
          <w:t>https://www.agbi.com/oil-and-gas/2026/03/spectre-of-houthi-attacks-returns-to-haunt-saudi-oil/</w:t>
        </w:r>
      </w:hyperlink>
      <w:r>
        <w:t xml:space="preserve"> - * The risk of Houthi attacks in Bab al Mandab Strait threatens Saudi oil exports. * Houthis have signalled potential attacks but have not targeted shipping for six months. * Saudi Aramco is exporting 5 million barrels per day through Yanbu, mostly destined for Asia. * Concerns rise that Houthi escalation could disrupt shipping, increase insurance costs, and force rerouting. * Benchmark Brent crude increased by around 3% to $115 per barrel. * Shipping via longer routes around Africa could increase costs and insurance premiums. 335. </w:t>
      </w:r>
      <w:hyperlink r:id="rId282">
        <w:r>
          <w:rPr>
            <w:color w:val="0000EE"/>
            <w:u w:val="single"/>
          </w:rPr>
          <w:t>https://athensceo.com/news/2026/03/james-magazine-online-georgia-ports-preparing-citrus-imports-cold-chain-shippers/?utm_source=athensceo&amp;utm_medium=rss&amp;utm_campaign=rss</w:t>
        </w:r>
      </w:hyperlink>
      <w:r>
        <w:t xml:space="preserve"> - * The Georgia Ports Authority is preparing for increased citrus and chilled import trade, with new ocean carrier routes and terminal services, expecting arrivals from South Africa, South America, and other markets in May and June. * Customs operations at the Port of Savannah are expanding to include a 4,000 sq ft refrigerated space, as part of a $44 million facility facilitating temperature-controlled cargo inspections, opened in February. * A new $4.5 million temperature-controlled inspection site will open in June on Garden City Terminal, offering produce importers on-port or off-dock inspection options. * Savannah's refrigerated warehousing encompasses nearly 2.4 million sq ft, supporting cold chain logistics for our customers. * New services from ocean carriers MSC and Seaboard Marine link Africa and Latin America to Savannah, boosting cold chain market options and supply chain connectivity. * Savannah offers 39 ocean carrier services, the most direct connections in the South Atlantic or Gulf Coast, strengthening the U.S. gateway for fresh produce exports. * Georgia Ports supports Georgia's agricultural exports, particularly frozen poultry, which accounts for nearly 40 percent of exports. 336. </w:t>
      </w:r>
      <w:hyperlink r:id="rId283">
        <w:r>
          <w:rPr>
            <w:color w:val="0000EE"/>
            <w:u w:val="single"/>
          </w:rPr>
          <w:t>https://market.us/report/industrial-tube-filling-machines-market/</w:t>
        </w:r>
      </w:hyperlink>
      <w:r>
        <w:t xml:space="preserve"> - * The market value is projected to increase from USD 1.07 billion in 2025 to USD 1.60 billion in 2035, with a CAGR of 4.1%. * Asia Pacific holds the largest regional share at 35.6%, valued at USD 0.38 billion. * Automatic tube filling machines dominate with a 58.3% share in 2025. * The cosmetics and personal care industry leads end-use demand with a 30.2% share. * Market drivers include rising automation demand and regulatory standards, while high costs and operational inflexibility restrain growth. 337. </w:t>
      </w:r>
      <w:hyperlink r:id="rId284">
        <w:r>
          <w:rPr>
            <w:color w:val="0000EE"/>
            <w:u w:val="single"/>
          </w:rPr>
          <w:t>https://www.lanacion.com.ar/economia/campo/guerra-en-medio-oriente-en-el-pais-hay-stock-de-fertilizantes-para-cubrir-entre-30-y-60-dias-nid30032026/</w:t>
        </w:r>
      </w:hyperlink>
      <w:r>
        <w:t xml:space="preserve"> - </w:t>
      </w:r>
      <w:r>
        <w:rPr>
          <w:i/>
        </w:rPr>
        <w:t>In Argentina, fertiliser stocks are sufficient for 30 to 60 days amid the Middle East conflict.</w:t>
      </w:r>
      <w:r/>
      <w:r>
        <w:rPr>
          <w:i/>
        </w:rPr>
        <w:t>Global fertiliser prices have increased up to 50%, affecting domestic markets.</w:t>
      </w:r>
      <w:r/>
      <w:r>
        <w:rPr>
          <w:i/>
        </w:rPr>
        <w:t>There are ongoing concerns about import dependence, especially for urea.</w:t>
      </w:r>
      <w:r/>
      <w:r>
        <w:rPr>
          <w:i/>
        </w:rPr>
        <w:t>Logistics costs have risen, with shipping delays and increased freight costs.</w:t>
      </w:r>
      <w:r/>
      <w:r>
        <w:rPr>
          <w:i/>
        </w:rPr>
        <w:t>Market impact extends to energy supply and crop production costs.</w:t>
      </w:r>
      <w:r>
        <w:t xml:space="preserve">338. </w:t>
      </w:r>
      <w:hyperlink r:id="rId285">
        <w:r>
          <w:rPr>
            <w:color w:val="0000EE"/>
            <w:u w:val="single"/>
          </w:rPr>
          <w:t>https://www.foodnavigator-usa.com/Article/2026/03/27/food-prices-to-rise-as-supply-chain-disruptions-grow/?utm_source=RSS_Feed&amp;utm_medium=RSS&amp;utm_campaign=RSS</w:t>
        </w:r>
      </w:hyperlink>
      <w:r>
        <w:t xml:space="preserve"> - * Food and beverage manufacturers faced rising input costs due to fuel and fertiliser disruptions caused by ongoing conflict in Iran. * Disruptions include over 33,700 ocean shipments and 11,000 air shipments, indicating potential price pressures. * Fuel prices surged over 47%, increasing transportation costs; fertiliser prices rose around 30%, adding pressure on farmers. * Cost increases are likely to be passed to consumers through higher grocery prices over the coming months. * Managing rising costs may involve strategies like shrinkflation and hedging, with long-term disruptions expected after the conflict ends. 339. </w:t>
      </w:r>
      <w:hyperlink r:id="rId286">
        <w:r>
          <w:rPr>
            <w:color w:val="0000EE"/>
            <w:u w:val="single"/>
          </w:rPr>
          <w:t>https://www.salon.com/2026/03/30/why-the-iran-war-could-make-everything-more-expensive/</w:t>
        </w:r>
      </w:hyperlink>
      <w:r>
        <w:t xml:space="preserve"> - * The conflict and blockade of the Strait of Hormuz impact multiple commodities, including helium, plastics, and aluminium. * Helium supplies from Qatar are at risk due to strikes and the strait's closure, potentially raising prices. * Plastic materials such as polyethylene and polypropylene, mainly used for packaging, are impacted as they pass through the strait. * Aluminium supply is also affected, with Gulf countries supplying around 8% of global aluminium, and production disruptions may persist. * Broader economic implications include increased transportation costs and potential inflationary pressures in the US economy. 340. </w:t>
      </w:r>
      <w:hyperlink r:id="rId287">
        <w:r>
          <w:rPr>
            <w:color w:val="0000EE"/>
            <w:u w:val="single"/>
          </w:rPr>
          <w:t>https://www.zawya.com/en/economy/africa/middle-east-crisis-puts-africa-at-centre-of-global-commerce-lcx78xl6</w:t>
        </w:r>
      </w:hyperlink>
      <w:r>
        <w:t xml:space="preserve"> - * The ongoing war in the Middle East has disrupted shipping routes through the Gulf and Red Sea, placing Africa at the centre of global commerce. * The closure of the Strait of Hormuz has led container lines to reroute around Africa via the Cape of Good Hope, increasing voyage distances and costs. * Kenyan and Tanzanian ports, notably Lamu, have benefited from increased transshipment traffic, especially since the commissioning of Lamu port in 2021. * Mombasa and Dar es Salaam ports have seen increased vessel traffic due to route disruptions, though they lack capacity for large container vessels. * Nigeria’s Dangote refinery has started exporting fuel to Africa to combat rising costs, with increased demand from Kenya and South Africa. * South African ports, including Durban and Cape Town, have seen a surge in vessel traffic, benefiting from heightened geopolitical risks and safe-haven demand for precious metals. 341. </w:t>
      </w:r>
      <w:hyperlink r:id="rId288">
        <w:r>
          <w:rPr>
            <w:color w:val="0000EE"/>
            <w:u w:val="single"/>
          </w:rPr>
          <w:t>https://www.thenews.coop/worlds-co-ops-respond-to-food-crisis-as-middle-east-war-cuts-off-shipping/</w:t>
        </w:r>
      </w:hyperlink>
      <w:r>
        <w:t xml:space="preserve"> - * The escalation of war in the Middle East has disrupted food and energy supplies, prompting co-ops globally to address the crisis. * Fertiliser shortages and soaring prices are major concerns, especially through the Strait of Hormuz. * Indian, US, Irish, Spanish, UK, New Zealand, Kuwait, and UAE co-ops are taking measures to ensure food and fertiliser supply. * Calls for policy support include suspension of the CBAM, strategic reserves, and regulation against anti-competitive practices. * Environmental groups criticise deregulation efforts, emphasising local and ecological farming solutions. 342. </w:t>
      </w:r>
      <w:hyperlink r:id="rId289">
        <w:r>
          <w:rPr>
            <w:color w:val="0000EE"/>
            <w:u w:val="single"/>
          </w:rPr>
          <w:t>https://market.us/report/global-nutrition-products-market/</w:t>
        </w:r>
      </w:hyperlink>
      <w:r>
        <w:t xml:space="preserve"> - * The global nutrition products market is expected to value USD 956.6 billion by 2035, up from USD 452.5 billion in 2025. * Projected growth at a CAGR of 7.8% from 2026 to 2035. * North America contributed 31.4%, with USD 142 billion in 2025. * Dietary supplements hold a 44.8% share of the market. * Consumers aged 40-59 and vegans/vegetarians are significant demand drivers. * Market growth supported by innovation, funding activities, and shifting consumer preferences towards plant-based and personalised nutrition. 343. </w:t>
      </w:r>
      <w:hyperlink r:id="rId290">
        <w:r>
          <w:rPr>
            <w:color w:val="0000EE"/>
            <w:u w:val="single"/>
          </w:rPr>
          <w:t>https://modernrestaurantmanagement.com/designing-food-and-beverage-for-two-economies/</w:t>
        </w:r>
      </w:hyperlink>
      <w:r>
        <w:t xml:space="preserve"> - * Consumers are operating in two distinct economies: high-income seek novelty and experience, while others scrutinise price and value. * Restaurants must design food and beverage products tailored to these specific consumer needs. * Menu sizes will become smaller, focusing on items that deliver defined value to targeted guests. * Automation will support human hospitality, emphasising selective automation and visible human touchpoints. * Operating costs will rise, but value will be delivered through precise product design, eliminating waste. * The shift from segment sharing to occasion sharing will influence menu and operation design, targeting specific consumer occasions. * Stronger brands will adapt like consumer-product companies, defining users, sharpening menus, and modernising operations for each economy. 344. </w:t>
      </w:r>
      <w:hyperlink r:id="rId291">
        <w:r>
          <w:rPr>
            <w:color w:val="0000EE"/>
            <w:u w:val="single"/>
          </w:rPr>
          <w:t>https://timeskuwait.com/astronomers-link-shifting-seasons-and-extreme-weather-to-climate-change/</w:t>
        </w:r>
      </w:hyperlink>
      <w:r>
        <w:t xml:space="preserve"> - * Astronomers and climate observers report visible impacts of climate change, including shifting seasons and extreme weather events. * Changes attributed to rising temperatures linked to human activity, global warming, and natural climate cycles such as El Niño. * Observed impacts include earlier ice melt, increased rainfall, heatwaves, water scarcity, dust storms, and disruptions to agriculture. * Calls for stronger preparedness and long-term adaptation strategies to address environmental changes. * Experts emphasise that these shifts are a tangible reality, not just projections.</w:t>
      </w:r>
      <w:r/>
    </w:p>
    <w:p>
      <w:r/>
      <w:r>
        <w:t xml:space="preserve">345. </w:t>
      </w:r>
      <w:hyperlink r:id="rId292">
        <w:r>
          <w:rPr>
            <w:color w:val="0000EE"/>
            <w:u w:val="single"/>
          </w:rPr>
          <w:t>https://www.ku.fi/artikkeli/5446033-liian-kuumaa-kahville-ilmastonmuutos-uhkaa-viljelijoita-ja-suomalaistenkin-suosikkijuomaa</w:t>
        </w:r>
      </w:hyperlink>
      <w:r>
        <w:t xml:space="preserve"> - * Ilmastonmuutos lisää kuumuutta ja kuumia päiviä maailman kahvialueilla, mikä vaikuttaa kahvin satoihin ja laatuun. * Kuumat jaksot lisääntyvät ja lämpötila nousee yli haitallisen tason, lisäten stressiä kahvipensaille. * Kahvin maailmanmarkkinahinta on jo noussut ennätystasolle. * Pienviljelijät, jotka tuottavat 80 % kahvista, saavat vain vähän ilmastonmuutokseen sopeutumiseen suunnatun rahoituksen. * Etiopian ja muiden viljelijöiden sopeutumisratkaisuina on käytetty varjopuita ja energiatehokkaita liesiä, mutta ilmastonmuutoksen vaikutukset haittaavat edelleen satoa. * Kolumbiassa ja Intiassa kahviviljelijät kamppailevat kuivuuden, kuumuuden ja epäsäännöllisten sateiden kanssa, mikä heikentää satoa ja laatua. 346. </w:t>
      </w:r>
      <w:hyperlink r:id="rId293">
        <w:r>
          <w:rPr>
            <w:color w:val="0000EE"/>
            <w:u w:val="single"/>
          </w:rPr>
          <w:t>https://www.citizen.co.za/news/economist-warns-grim-economic-fallout-amid-hefty-fuel-price-hikes/</w:t>
        </w:r>
      </w:hyperlink>
      <w:r>
        <w:t xml:space="preserve"> - * South Africa is set for a significant fuel price increase with petrol potentially rising by more than R5 per litre and diesel over R10 per litre. * The increase is expected to impact consumers immediately, with full economic effects anticipated over the next two years. * Inflation is projected to rise towards 4.5%-5% in April due to rising fuel, electricity costs, and levies. * The economic outlook is grim, with persistent weak growth, high unemployment, and rising poverty expected to worsen. * Farmers and agricultural sectors face supply shortages and rationing, threatening agricultural production during a critical period. 347. </w:t>
      </w:r>
      <w:hyperlink r:id="rId294">
        <w:r>
          <w:rPr>
            <w:color w:val="0000EE"/>
            <w:u w:val="single"/>
          </w:rPr>
          <w:t>https://maritimefairtrade.org/product-launches-collaborations-kick-off-asia-pacific-maritime-2026/</w:t>
        </w:r>
      </w:hyperlink>
      <w:r>
        <w:t xml:space="preserve"> - * Asia Pacific Maritime (APM) 2026 in Singapore features 819 exhibitors, including international pavilions, across 6 halls. * The event discusses challenges such as geopolitical tensions, supply chain disruptions, and technological advances. * Exhibitors unveil solutions supporting decarbonisation, digitalisation, and vessel requirements, including hull coatings, marine engines, and fuel filtration. * Collaborations include Siemens Energy and Marco Polo Shipyard advancing hybrid-electric fleet technology. * Electric &amp; Hybrid Power segment highlights electric propulsion systems, vessel electrification, and infrastructure development. * Future-focused panels cover wind propulsion, financing for decarbonisation, and emerging risks in shipping insurance. 348. </w:t>
      </w:r>
      <w:hyperlink r:id="rId292">
        <w:r>
          <w:rPr>
            <w:color w:val="0000EE"/>
            <w:u w:val="single"/>
          </w:rPr>
          <w:t>https://www.ku.fi/artikkeli/5446033-liian-kuumaa-kahville-ilmastonmuutos-uhkaa-viljelijoita-ja-suomalaistenkin-suosikkijuomaa</w:t>
        </w:r>
      </w:hyperlink>
      <w:r>
        <w:t xml:space="preserve"> - * Ilmastonmuutos lisää kuumuutta maailman tärkeimmillä kahvintuotantoalueilla, mikä vaarantaa sadon ja nostaa hintoja. * Climate Centralin analyysi sisältää 25 kahvintuottajamaata, jotka muodostavat 97 % maailman kahvintuotannosta. * Kahvialueilla esiintyy vuosittain keskimäärin 47 liian lämpöistä päivää, josta suurin osa on aiheutunut ilmastonmuutoksesta. * Kahvina aktiivisesti vaikuttavat maat, kuten Brasilia, Vietnam, Kolumbia, Etiopia ja Indonesia, kokevat lämpötilojen nousua, joka vaikuttaa satoon. * Kahvinviljelijät, erityisesti pienviljelijät, yrittävät sopeutua istuttamalla varjopuita ja käyttämällä energiatehokkaita liesiä, mutta haasteet jatkuvat kuivuuden ja lämpötilan nousun vuoksi. 349. </w:t>
      </w:r>
      <w:hyperlink r:id="rId292">
        <w:r>
          <w:rPr>
            <w:color w:val="0000EE"/>
            <w:u w:val="single"/>
          </w:rPr>
          <w:t>https://www.ku.fi/artikkeli/5446033-liian-kuumaa-kahville-ilmastonmuutos-uhkaa-viljelijoita-ja-suomalaistenkin-suosikkijuomaa</w:t>
        </w:r>
      </w:hyperlink>
      <w:r>
        <w:t xml:space="preserve"> - * Kahvin hinta saattaa nousta kuumuuden lisääntyessä ja ilmastonmuutoksen vaikutuksesta kahvialueilla. * Suomessa juodaan noin neljä kupillista kahvia päivässä, mikä on toiseksi eniten maailmassa. * Ilmastojärjestö Climate Centralin analyysi kertoo, että kahvintuottajamaissa esiintyy vuosittain 47 liian lämpöistä päivää, ja suurimmissa tuottajissa jopa 57 päivää. * Ilmaston lämpeneminen vaikuttaa kahviviljelyyn aiheuttamalla satoa ja laatua heikentäviä lämpöstressipäiviä, mikä nostaa kahvin hintaa. * Kahvinviljely tarjoaa toimeentulon noin 12,5 miljoonalle viljelijäperheelle maailmanlaajuisesti, pääasiassa pienviljelijöille. * Etiopia, yksi suurista kahvintuottajista, investoi energiatehokkaisiin liesiin ja pyrkii suojelemaan metsiä. * Kolumbiassa kahviviljelmät kärsivät kuivuudesta ja kuumuudesta, mikä vaikuttaa satoon, mutta puita istuttamalla voidaan vähentää haittoja. * Intiassa ja Länsi-Ghatien alueella viljelijät ovat huolissaan maaperän kuivumisesta ja epäsäännöllisistä sateista, jotka vaikuttavat sadonkorjuuseen. * Ilmastonmuutos uhkaa maailmanlaajuista kahvin saatavuutta ja laatua, mikä voi johtaa hintojen nousuun. 350. </w:t>
      </w:r>
      <w:hyperlink r:id="rId292">
        <w:r>
          <w:rPr>
            <w:color w:val="0000EE"/>
            <w:u w:val="single"/>
          </w:rPr>
          <w:t>https://www.ku.fi/artikkeli/5446033-liian-kuumaa-kahville-ilmastonmuutos-uhkaa-viljelijoita-ja-suomalaistenkin-suosikkijuomaa</w:t>
        </w:r>
      </w:hyperlink>
      <w:r>
        <w:t xml:space="preserve"> - * Ilmastonmuutos lisää kuumuutta maailman tärkeimmillä kahvintuotantoalueilla, vaikuttaen satoon ja laatuun. * Kahvipensaat kärsivät lämpöstressistä, kun lämpötila ylittää 30 Celsiusastetta. * Kuumuus heikentää satoa ja nostaa kahvin maailmanmarkkinahintaa. * Kasvihuonekaasupäästöt ja ilmastonmuutoksen hillitseminen vaikuttavat kahvintuotantoon. * Pienviljelijät sopeuttavat viljelyä varjostamalla puita ja käyttämällä energiatehokkaita liesiä. * Kolumbia ja Etiopia kokevat kuivuuden ja kuumuuden vaikutuksia kahvikasveihin. * Viljelijät istuttavat puita ja rakentavat varjostuksia suojaamaan kahvia ilmaston lämpenemiseltä. 351. </w:t>
      </w:r>
      <w:hyperlink r:id="rId295">
        <w:r>
          <w:rPr>
            <w:color w:val="0000EE"/>
            <w:u w:val="single"/>
          </w:rPr>
          <w:t>https://www.farmersguide.co.uk/business/politics/ahdb-publishes-first-weekly-fertiliser-price-report/</w:t>
        </w:r>
      </w:hyperlink>
      <w:r>
        <w:t xml:space="preserve"> - * AHDB publishes its first weekly fertiliser price report to address market uncertainty caused by the Middle East conflict. * The report aims to support industry and policymakers with granular market data. * Fertiliser prices in GB increased between 13% and 36% from February 2026, driven by rising gas prices and supply disruptions. * The conflict has impacted fertiliser costs through higher energy prices, limited shipping routes, and increased freight costs. * Farmers are advised on managing rising costs, including fertiliser adjustment tools and organic nutrient utilisation. 352. </w:t>
      </w:r>
      <w:hyperlink r:id="rId296">
        <w:r>
          <w:rPr>
            <w:color w:val="0000EE"/>
            <w:u w:val="single"/>
          </w:rPr>
          <w:t>https://www.seanews.com.tr/article/chinas-panama-flag-crackdown-snares-shipowners-mnctd1ec</w:t>
        </w:r>
      </w:hyperlink>
      <w:r>
        <w:t xml:space="preserve"> - * China's detention of nearly 70 Panama-flagged vessels affects Japanese shipowners, who own 39% of the detained ships. * The detentions follow Panama's Supreme Court annulment of a port concession and involve Chinese port authorities' actions. * Lloyd's List data shows disproportionate impact on Japanese-owned vessels amid port dispute and industry retaliation. * Detentions in March involved 66 vessels, primarily bulk carriers over 15 years old, with Panama's registry being the largest globally. * Actions include COSCO Shipping suspending operations and exceptional detention levels exceeding norms, affecting global shipping flows. 353. </w:t>
      </w:r>
      <w:hyperlink r:id="rId297">
        <w:r>
          <w:rPr>
            <w:color w:val="0000EE"/>
            <w:u w:val="single"/>
          </w:rPr>
          <w:t>https://textalks.com/hormuz-disruption-is-hardening-into-a-new-cost-base-for-global-shipping/</w:t>
        </w:r>
      </w:hyperlink>
      <w:r>
        <w:t xml:space="preserve"> - * The Strait of Hormuz crisis is increasing shipping costs, with Hapag-Lloyd reporting an additional $40m-$50m weekly costs. * Costs are driven by higher fuel, insurance, and container storage expenses. * Around 20% of global energy trade passes through Hormuz, which remains largely closed. * Oil prices have risen sharply, and war-risk insurance premiums have increased significantly. * Large carriers face operational disruptions and stranded ships in the Persian Gulf. * The situation is causing higher freight surcharges and contract prices. * The disruption is making freight a strategic variable, impacting trade pricing and sourcing decisions. 354. </w:t>
      </w:r>
      <w:hyperlink r:id="rId298">
        <w:r>
          <w:rPr>
            <w:color w:val="0000EE"/>
            <w:u w:val="single"/>
          </w:rPr>
          <w:t>https://datatonics.substack.com/p/475-european-shopper-trends-shaping</w:t>
        </w:r>
      </w:hyperlink>
      <w:r>
        <w:t xml:space="preserve"> - * YouGov study on European consumer habits highlights increased financial polarisation, with 33% struggling, 40% neutral, and 27% comfortable. * Consumers are prioritising quality and brand over price, with a stable preference for store brands. * Social concerns extend beyond inflation, including safety, inequality, and waste. * Mentality remains defensive, with high stockpiling and pessimism about economic prospects. * Consumers show divided willingness to adopt innovation; visibility and testing in store are critical. * Shopping behaviours include active price checks, increased home cooking, and reduced premium spending. * Hard discounters gain favour, convenience stores face pressure. * Mixed sentiments exist towards AI, concerns over privacy, but recognition of benefits. * Decision-making shifting towards value-based choices, with increased focus on health, local products, and ethics. * Retailers must personalise offerings, include discounts and rewards, and leverage physical retail for innovation. * Overall, market polarisation continues, with consumers balancing savings and small pleasures, amid fragile economic confidence. 355. </w:t>
      </w:r>
      <w:hyperlink r:id="rId299">
        <w:r>
          <w:rPr>
            <w:color w:val="0000EE"/>
            <w:u w:val="single"/>
          </w:rPr>
          <w:t>https://www.vietnamnews.net/news/278952465/feature-transport-sector-bears-brunt-as-fuel-prices-soar-across-vietnam</w:t>
        </w:r>
      </w:hyperlink>
      <w:r>
        <w:t xml:space="preserve"> - * Fuel prices in Vietnam surged in March, reaching their highest levels since June 2025, due to escalating tensions in the Middle East. * The price of RON95 gasoline increased by over 13,000 Vietnamese dong since February, increasing costs for transport workers. * Transport operators face profit pressures, leading to operational cost-cutting and limited price increases. * Vietnam Airlines plans to cut 23 flights weekly from April, and Vietnam Railways increased ticket prices by 3 percent from March 26. * Experts indicate rising fuel costs may influence inflation and economic growth, but not substantially. 356. </w:t>
      </w:r>
      <w:hyperlink r:id="rId300">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357. </w:t>
      </w:r>
      <w:hyperlink r:id="rId301">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358. </w:t>
      </w:r>
      <w:hyperlink r:id="rId302">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359. </w:t>
      </w:r>
      <w:hyperlink r:id="rId301">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360. </w:t>
      </w:r>
      <w:hyperlink r:id="rId303">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361. </w:t>
      </w:r>
      <w:hyperlink r:id="rId301">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 362. </w:t>
      </w:r>
      <w:hyperlink r:id="rId304">
        <w:r>
          <w:rPr>
            <w:color w:val="0000EE"/>
            <w:u w:val="single"/>
          </w:rPr>
          <w:t>https://www.dawn.com/news/1986749/war-in-iran-and-fertiliser-security</w:t>
        </w:r>
      </w:hyperlink>
      <w:r>
        <w:t xml:space="preserve"> - • The ongoing war in Iran has disrupted global oil, gas supplies, and fertiliser production, leading to higher urea export prices. • Pakistan’s fertiliser market remains relatively stable with sufficient domestic production and stocks, but risks of shortages persist during the Rabi season. • Urea production costs in Pakistan have stayed stable, while DAP availability depends on imports and existing stocks. • The government is advised to prioritise domestic gas allocation to fertiliser plants, monitor markets, and facilitate imports. • Food security concerns are heightened due to fertiliser price sensitivity and low utilisation rates in Pakistan. 363. </w:t>
      </w:r>
      <w:hyperlink r:id="rId305">
        <w:r>
          <w:rPr>
            <w:color w:val="0000EE"/>
            <w:u w:val="single"/>
          </w:rPr>
          <w:t>https://www.maritimegateway.com/cma-cgm-revises-emergency-fuel-surcharge-upward-from-march-27-as-maersk-announces-peak-season-surcharge-increase/</w:t>
        </w:r>
      </w:hyperlink>
      <w:r>
        <w:t xml:space="preserve"> - • CMA CGM announced an upward revision of its Emergency Fuel Surcharge from March 27, 2026, due to rising fuel prices in the Middle East. • The revision follows a previous surcharge introduced on March 16 amid surge in global fuel prices influenced by geopolitical tensions. • CMA CGM also implemented an Inland Emergency Fuel Surcharge affecting inland transport costs in India. • Maersk announced an increase in its peak season surcharge, reflecting tightening vessel capacity during high demand periods. • Operational measures include Maersk's new flexitank removal service to improve container turnaround amidst supply chain disruptions. 364. </w:t>
      </w:r>
      <w:hyperlink r:id="rId306">
        <w:r>
          <w:rPr>
            <w:color w:val="0000EE"/>
            <w:u w:val="single"/>
          </w:rPr>
          <w:t>https://asiabusinesscouncil.org/2026/03/30/abc-research-spring-briefing-2026/</w:t>
        </w:r>
      </w:hyperlink>
      <w:r>
        <w:t xml:space="preserve"> - * Global consumption growth is shifting towards Asia, driven by rising Gen Z and Millennial populations, income growth, and influence. * These young Asian consumers are exporting their preferences and reshaping youth culture, product innovation, and brand strategy globally. * Their expectations around authenticity, innovation, and sustainability, along with digital fluency, are challenging traditional business models. * Firms need to develop adaptive systems to respond to this fast-moving and fundamentally different consumer base. * The article emphasises the impact of Gen Z on digital culture, consumption patterns, and brand expectations across Asia and worldwide. 365. </w:t>
      </w:r>
      <w:hyperlink r:id="rId307">
        <w:r>
          <w:rPr>
            <w:color w:val="0000EE"/>
            <w:u w:val="single"/>
          </w:rPr>
          <w:t>https://mwnation.com/wto-foresees-middle-east-conflict-impacting-malawi/</w:t>
        </w:r>
      </w:hyperlink>
      <w:r>
        <w:t xml:space="preserve"> - * The WTO states the Middle East conflict will negatively impact Malawi's economy by increasing energy and fertiliser costs. * Rising oil prices have pushed crude oil to around $90 per barrel, affecting Malawi’s fuel imports. * Malawi requires $600 million annually for fuel imports, but has foreign exchange of about $1 billion. * Fuel price hikes in Malawi, including a 41.6% increase in January 2026, are linked to global changes. * Global fertiliser prices have risen by 50-60% for nitrogen and 20-25% for phosphate, negatively affecting Malawi’s agricultural input costs. 366. </w:t>
      </w:r>
      <w:hyperlink r:id="rId308">
        <w:r>
          <w:rPr>
            <w:color w:val="0000EE"/>
            <w:u w:val="single"/>
          </w:rPr>
          <w:t>https://www.maritimegateway.com/indias-west-coast-ports-pivot-to-transshipment/</w:t>
        </w:r>
      </w:hyperlink>
      <w:r>
        <w:t xml:space="preserve"> - * Indian port terminals have shifted from gateway handling to transshipment operations due to the Hormuz crisis. * Cargo is rerouted through Indian ports and forwarded via feeder networks to Gulf-connected ports such as Salalah and Jeddah. * Ports have reconfigured capacity, processes, and technology to manage this transition, increasing container throughput. * New connectivity services, such as JJS by Global Feeder Shipping, have been launched linking Indian ports to Gulf ports. * Indian government has introduced policies including port storage waivers, relief schemes, and regulation adjustments to support trade during disruptions. 367. </w:t>
      </w:r>
      <w:hyperlink r:id="rId309">
        <w:r>
          <w:rPr>
            <w:color w:val="0000EE"/>
            <w:u w:val="single"/>
          </w:rPr>
          <w:t>https://www.caribbeannationalweekly.com/news/jamaica-secures-us50-million-climate-resilience-project-for-farmers/</w:t>
        </w:r>
      </w:hyperlink>
      <w:r>
        <w:t xml:space="preserve"> - * Jamaica receives a US$50 million climate resilience project approved by the FAO, funded mainly by the Green Climate Fund. * The project aims to support over 700,000 vulnerable farmers, primarily in six parishes, to address climate risks like hurricanes, droughts, and erratic rainfall. * It focuses on climate-smart farming, infrastructure, water systems, and early-warning services to improve food security. * The initiative follows recent hurricane damages, including Hurricane Beryl and Category 5 Hurricane Melissa causing significant agricultural losses. * The project underscores Jamaica’s efforts to adapt its agriculture to climate change impacts and enhance long-term food security. 368. </w:t>
      </w:r>
      <w:hyperlink r:id="rId310">
        <w:r>
          <w:rPr>
            <w:color w:val="0000EE"/>
            <w:u w:val="single"/>
          </w:rPr>
          <w:t>https://www.okaz.com.sa/economy/na/2240511</w:t>
        </w:r>
      </w:hyperlink>
      <w:r>
        <w:t xml:space="preserve"> - * يحذر محللون من أن الحرب الأمريكية الإسرائيلية على إيران تُحدث اضطراباً في سوق الأسمدة وتُهدد الأمن الغذائي في الدول النامية. * تسببت الهجمات على منشآت الطاقة في الخليج وإغلاق مضيق هرمز في توقف إنتاج الأسمدة في المنطقة. * مصر وإسرائيل والهند وأستراليا والبرازيل تواجه صعوبات في إنتاج وتوريد الأسمدة نتيجة للاضطرابات. * شهدت أسعار اليوريا ارتفاعاً بأكثر من 40% في الشرق الأوسط، و32% في الولايات المتحدة منذ بدء الصراع. * يتوقع أن تتضاعف أسعار الأسمدة إذا استمرت الحرب، مع مخاطر طويلة الأمد على توافر الغذاء العالمي. 369. </w:t>
      </w:r>
      <w:hyperlink r:id="rId311">
        <w:r>
          <w:rPr>
            <w:color w:val="0000EE"/>
            <w:u w:val="single"/>
          </w:rPr>
          <w: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w:t>
        </w:r>
      </w:hyperlink>
      <w:r>
        <w:t xml:space="preserve"> - * South Korea and China are contemplating export restrictions on jet fuel, threatening Australia’s supply. * South Korea supplies about a quarter of Australia’s jet fuel imports; China supplies a third. * Australia relies on foreign jet fuel for around 80% of its consumption, amounting to roughly 4 billion litres. * South Korea has capped petroleum prices but has not yet restricted jet fuel exports; China has reportedly moved to restrict fuel exports. * Potential restrictions could impact Australia’s aviation industry, including airlines like Qantas and additional flight cancellations. 370. </w:t>
      </w:r>
      <w:hyperlink r:id="rId312">
        <w:r>
          <w:rPr>
            <w:color w:val="0000EE"/>
            <w:u w:val="single"/>
          </w:rPr>
          <w:t>https://www.mdpi.com/2225-1154/14/4/77</w:t>
        </w:r>
      </w:hyperlink>
      <w:r>
        <w:t xml:space="preserve"> - * The study evaluates the use of drought indices (SPI, SPEI, STCI) to explain yield changes for five crops in Botswana. * It found that longer-term drought indicators (SPI-6, SPEI-6) significantly trend at the national level. * Crop yield decline correlates with increased drought severity, especially for millet and sorghum. * Communities perceive heightened climate change vulnerability, with drought and temperature rise as key threats. * Recommendations include water management practices and further use of composite drought indices for monitoring. 371. </w:t>
      </w:r>
      <w:hyperlink r:id="rId313">
        <w:r>
          <w:rPr>
            <w:color w:val="0000EE"/>
            <w:u w:val="single"/>
          </w:rPr>
          <w:t>https://www.mkfm.com/news/business/warning-food-prices-are-set-to-spike-in-the-uk-due-to-iran-war/</w:t>
        </w:r>
      </w:hyperlink>
      <w:r>
        <w:t xml:space="preserve"> - * The Iran war is increasing synthetic fertiliser prices in the UK, leading to potential food inflation. * Fertiliser, dependent on natural gas, has seen prices rise sharply from $300 to $700 per tonne. * UK fertiliser production has declined, resulting in more imports from countries like Trinidad. * Farmers, including beef and horticulture producers, face rising costs and supply challenges. * Industry officials warn this could worsen food security and inflation in the UK. 372. </w:t>
      </w:r>
      <w:hyperlink r:id="rId314">
        <w:r>
          <w:rPr>
            <w:color w:val="0000EE"/>
            <w:u w:val="single"/>
          </w:rPr>
          <w:t>https://www.wral.com/news/local/raleigh-state-farmers-market-vendors-fertilizer-costs-iran-war-march-2026/</w:t>
        </w:r>
      </w:hyperlink>
      <w:r>
        <w:t xml:space="preserve"> - * NC farmers, including John Harmuth, face rising fertilizer costs due to the Iran War affecting resource supply. * The war has led to a 90% decline in traffic through the Strait of Hormuz, raising oil prices and causing shortages. * Fertilizer imports from US companies are impacted as key compounds pass through the strait. * Harmuth anticipates higher fertiliser costs in May or June and expects to pass costs onto customers. * The war's impact on supply chains is beyond the control of farmers, who may need to absorb or pass costs. 373. </w:t>
      </w:r>
      <w:hyperlink r:id="rId315">
        <w:r>
          <w:rPr>
            <w:color w:val="0000EE"/>
            <w:u w:val="single"/>
          </w:rPr>
          <w:t>https://americanbazaaronline.com/2026/03/29/us-farmers-hit-as-fuel-and-fertilizer-costs-surge-due-to-war-477802/</w:t>
        </w:r>
      </w:hyperlink>
      <w:r>
        <w:t xml:space="preserve"> - * The global energy shock caused by the Iran war is affecting US farm sector costs in 2026. * Rising diesel and fertiliser prices, linked to Middle East tensions, increase operational expenses during planting season. * Fertilizer shortages and higher energy costs threaten crop yields and profitability. * Higher input costs may lead to increased food prices and inflation. * Government support measures are being discussed but may not immediately alleviate farmers' financial pressures. 374. </w:t>
      </w:r>
      <w:hyperlink r:id="rId316">
        <w:r>
          <w:rPr>
            <w:color w:val="0000EE"/>
            <w:u w:val="single"/>
          </w:rPr>
          <w:t>https://copperbeltkatangamining.com/ugandas-merchandise-exports-surge-72-driven-by-gold-and-coffee/?utm_source=rss&amp;utm_medium=rss&amp;utm_campaign=ugandas-merchandise-exports-surge-72-driven-by-gold-and-coffee</w:t>
        </w:r>
      </w:hyperlink>
      <w:r>
        <w:t xml:space="preserve"> - * Uganda experienced a 72% increase in merchandise exports in its last fiscal year, reaching $1.45 billion in January 2026. * The growth was primarily driven by exports of gold and coffee. * Gold exports rose 182.2% to $913.95 million in January 2026, with gold becoming the largest export commodity. * Uganda’s gold exports increased from $3.3 billion in 2024 to $5.8 billion in 2025. * The country’s trade surplus was $147.26 million, mainly from gold and coffee exports. 375. </w:t>
      </w:r>
      <w:hyperlink r:id="rId317">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 376. </w:t>
      </w:r>
      <w:hyperlink r:id="rId318">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377. </w:t>
      </w:r>
      <w:hyperlink r:id="rId319">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 378. </w:t>
      </w:r>
      <w:hyperlink r:id="rId320">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 379. </w:t>
      </w:r>
      <w:hyperlink r:id="rId321">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380. </w:t>
      </w:r>
      <w:hyperlink r:id="rId322">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381. </w:t>
      </w:r>
      <w:hyperlink r:id="rId323">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p>
    <w:p>
      <w:r/>
      <w:r>
        <w:t xml:space="preserve">382. </w:t>
      </w:r>
      <w:hyperlink r:id="rId324">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383. </w:t>
      </w:r>
      <w:hyperlink r:id="rId325">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384. </w:t>
      </w:r>
      <w:hyperlink r:id="rId326">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385. </w:t>
      </w:r>
      <w:hyperlink r:id="rId327">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 386. </w:t>
      </w:r>
      <w:hyperlink r:id="rId327">
        <w:r>
          <w:rPr>
            <w:color w:val="0000EE"/>
            <w:u w:val="single"/>
          </w:rPr>
          <w:t>https://retailtimes.co.uk/starbucks-reaches-milestone-of-100-million-coffee-trees-donated-to-farmers-to-support-the-future-of-coffee/</w:t>
        </w:r>
      </w:hyperlink>
      <w:r>
        <w:t xml:space="preserve"> - * Starbucks has donated 100 million coffee trees since 2017 to farmers in El Salvador, Guatemala, and Mexico, and plans to donate an additional 50 million across Ethiopia, Tanzania, Indonesia, Colombia, Costa Rica, Honduras, and other origins. * The initiative aims to improve farm productivity and resilience against climate change, supported by research from Hacienda Alsacia in Costa Rica. * Conservation International partners with Starbucks to ensure environmental and social safeguards, engaging directly with farmers and nursery providers. * The programme includes access to financing through the Global Farmer Fund, reaching its $100 million goal in 2022 to aid farm renovation and climate adaptation. * The project emphasises long-term sustainability, climate resilience, and maintaining high-quality Arabica coffee for future generations. 387. </w:t>
      </w:r>
      <w:hyperlink r:id="rId328">
        <w:r>
          <w:rPr>
            <w:color w:val="0000EE"/>
            <w:u w:val="single"/>
          </w:rPr>
          <w:t>https://zamin.uz/en/world/195505-the-world-is-on-the-brink-of-a-food-shortage.html</w:t>
        </w:r>
      </w:hyperlink>
      <w:r>
        <w:t xml:space="preserve"> - * Countries are nearing a food shortage, with 50% of food products dependent on synthetic fertilisers. * Fertiliser supply is limited due to issues in the Strait of Hormuz, export restrictions by China, and energy shortages. * Disruptions in fertiliser production in Qatar and Algeria, combined with rising energy costs, threaten global food security. * Developing countries and agricultural regions in India, Bangladesh, and the U.S. are particularly vulnerable. * Experts warn that ongoing Middle East conflicts could significantly increase global food prices, especially affecting corn production and livestock costs. 388. </w:t>
      </w:r>
      <w:hyperlink r:id="rId329">
        <w:r>
          <w:rPr>
            <w:color w:val="0000EE"/>
            <w:u w:val="single"/>
          </w:rPr>
          <w:t>https://www.bluewin.ch/en/news/are-food-prices-now-also-rising-3166181.html</w:t>
        </w:r>
      </w:hyperlink>
      <w:r>
        <w:t xml:space="preserve"> - * Rising fertiliser prices are impacting global agriculture due to the blockade of the Strait of Hormuz, affecting shipping and fertiliser supplies. * Food prices are expected to rise sharply as harvests are likely to be lower, especially in developing countries. * The war in Iran and geopolitical tensions have slowed down about 30% of global urea supplies and over 90% of nitrogen fertiliser imports for some countries. * Shortages are critical in countries like Ethiopia, which relies heavily on Gulf region fertiliser, with the planting season underway. * European farmers are also affected, with urgent fertiliser needs during planting windows; farmers face reduced profit margins and may shift cropping strategies. 389. </w:t>
      </w:r>
      <w:hyperlink r:id="rId330">
        <w:r>
          <w:rPr>
            <w:color w:val="0000EE"/>
            <w:u w:val="single"/>
          </w:rPr>
          <w:t>https://www.farmersweekly.co.za/agri-news/south-africa/fertiliser-sharp-price-increases-a-major-concern-for-farmers/#utm_source=rss&amp;utm_medium=rss&amp;utm_campaign=fertiliser-sharp-price-increases-a-major-concern-for-farmers</w:t>
        </w:r>
      </w:hyperlink>
      <w:r>
        <w:t xml:space="preserve"> - * South Africa's fertiliser supply is sufficient, but prices are rising due to diesel costs and shipping delays caused by Middle East conflicts. * The conflict in the Middle East affects South Africa’s import reliance, with about 80% of raw fertiliser materials imported. * Prices for urea increased by 9.4% week-on-week, and MAP increased by 5.4%, driven by the Middle Eastern conflict. * Delays in ships carrying ammonia and fertiliser raw materials from the Middle East impact local fertiliser availability. * Companies like Omnia and Trifert are adjusting strategies; Omnia maintains supply, and Trifert experiences urea shortages but expects potential improvement if conflicts end. 390. </w:t>
      </w:r>
      <w:hyperlink r:id="rId331">
        <w:r>
          <w:rPr>
            <w:color w:val="0000EE"/>
            <w:u w:val="single"/>
          </w:rPr>
          <w:t>https://www.etftrends.com/tactical-allocation-content-hub/hormuz-domino-effect-energy-shock-food-crisis/</w:t>
        </w:r>
      </w:hyperlink>
      <w:r>
        <w:t xml:space="preserve"> - * Strait of Hormuz disruptions are impacting not only oil and LNG markets but also agriculture, fertiliser, and chemical supply chains. * Rerouting of crude flows and Iranian missile strikes on Yanbu threaten global energy trade, with LNG prices surging. * Disruptions to Qatar Energy’s fertiliser production and nitrogen trade significantly affect global markets. * Changes in energy supply and fertiliser costs are influencing crop planting decisions and broader food markets. * U.S. nitrogen producers benefit from favourable cost structures, while global energy and materials markets experience valuation shifts.</w:t>
      </w:r>
      <w:r/>
    </w:p>
    <w:p>
      <w:r/>
      <w:r>
        <w:t xml:space="preserve">391. </w:t>
      </w:r>
      <w:hyperlink r:id="rId332">
        <w:r>
          <w:rPr>
            <w:color w:val="0000EE"/>
            <w:u w:val="single"/>
          </w:rPr>
          <w:t>https://nairametrics.com/2026/03/29/egg-prices-rise-to-n8500-as-chick-shortage-tightens-supply-nationwide/</w:t>
        </w:r>
      </w:hyperlink>
      <w:r>
        <w:t xml:space="preserve"> - * Nigeria faces rising egg prices due to a shortage of day-old chicks (DOCs), with crates now costing up to N8,500 in retail outlets. * Farm gate prices have increased from N5,000 to N5,500 per crate, with retail and supermarket prices also rising. * The shortage is driven by regulatory constraints, limited import licences, and high DOC costs, now about N3,300, nearly double last year's price. * Hatcheries are fully booked until late 2026, causing a production lag and higher transportation costs due to fuel price increases. * Industry stakeholders call for expanded import licences or direct importation to stabilise supply, with consumers experiencing reduced access and rising costs. 392. </w:t>
      </w:r>
      <w:hyperlink r:id="rId333">
        <w:r>
          <w:rPr>
            <w:color w:val="0000EE"/>
            <w:u w:val="single"/>
          </w:rPr>
          <w:t>https://ktknutrition.blogspot.com/2026/03/coffee-cholesterol-and-your-heart-facts.html</w:t>
        </w:r>
      </w:hyperlink>
      <w:r>
        <w:t xml:space="preserve"> - * Moderate coffee consumption (up to 4 cups daily) is linked with better long-term health outcomes, including lower risk of heart disease.</w:t>
      </w:r>
      <w:r>
        <w:rPr>
          <w:i/>
        </w:rPr>
        <w:t>* Drinking more than four cups may raise LDL cholesterol due to natural oils like cafestol and kahweol.</w:t>
      </w:r>
      <w:r>
        <w:t>* Filtered coffee, like Keurig, contains less cafestol, making it heart-friendlier.</w:t>
      </w:r>
      <w:r>
        <w:rPr>
          <w:i/>
        </w:rPr>
        <w:t>* Unfiltered brewing methods such as espresso and Turkish coffee yield higher cafestol levels.</w:t>
      </w:r>
      <w:r>
        <w:t>* Add-ins such as nonfat milk are better choices, while cream and sugared drinks may increase health risks.</w:t>
      </w:r>
      <w:r>
        <w:rPr>
          <w:i/>
        </w:rPr>
        <w:t xml:space="preserve">393. </w:t>
      </w:r>
      <w:hyperlink r:id="rId334">
        <w:r>
          <w:rPr>
            <w:color w:val="0000EE"/>
            <w:u w:val="single"/>
          </w:rPr>
          <w:t>https://www.bellanaija.com/2026/03/tisya-mukuna-congo-coffee-revival/</w:t>
        </w:r>
      </w:hyperlink>
      <w:r>
        <w:rPr>
          <w:i/>
        </w:rPr>
        <w:t xml:space="preserve"> - * Tisya Mukuna aims to restore Congo’s coffee reputation and promote local value creation.</w:t>
      </w:r>
      <w:r>
        <w:t xml:space="preserve"> She began her plantation in 2018 near Kinshasa and launched La Kinoise Café in 2020.</w:t>
      </w:r>
      <w:r>
        <w:rPr>
          <w:i/>
        </w:rPr>
        <w:t xml:space="preserve"> Mukuna controls the entire value chain, supporting farmers and processing locally.</w:t>
      </w:r>
      <w:r>
        <w:t xml:space="preserve"> Congo’s green coffee production increased by 5.28% to 65,701 tonnes in 2024.</w:t>
      </w:r>
      <w:r>
        <w:rPr>
          <w:i/>
        </w:rPr>
        <w:t xml:space="preserve"> Challenges include limited infrastructure, financing, and human resources.</w:t>
      </w:r>
      <w:r>
        <w:t xml:space="preserve"> Mukuna recognises the need for reforms, investment, and better infrastructure for sector growth.</w:t>
      </w:r>
      <w:r>
        <w:rPr>
          <w:i/>
        </w:rPr>
        <w:t xml:space="preserve"> Her work has gained international recognition, highlighting a growing sector driven by individual entrepreneurs. 394. </w:t>
      </w:r>
      <w:hyperlink r:id="rId335">
        <w:r>
          <w:rPr>
            <w:color w:val="0000EE"/>
            <w:u w:val="single"/>
          </w:rPr>
          <w:t>https://www.vietnamplus.vn/xuat-khau-gao-chung-lai-gia-giam-nhe-do-ap-luc-ve-chi-phi-van-tai-post1101709.vnp</w:t>
        </w:r>
      </w:hyperlink>
      <w:r>
        <w:rPr>
          <w:i/>
        </w:rP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395. </w:t>
      </w:r>
      <w:hyperlink r:id="rId336">
        <w:r>
          <w:rPr>
            <w:color w:val="0000EE"/>
            <w:u w:val="single"/>
          </w:rPr>
          <w:t>https://www.arabnews.pk/node/2638057/business-economy</w:t>
        </w:r>
      </w:hyperlink>
      <w:r>
        <w:rPr>
          <w:i/>
        </w:rP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396. </w:t>
      </w:r>
      <w:hyperlink r:id="rId337">
        <w:r>
          <w:rPr>
            <w:color w:val="0000EE"/>
            <w:u w:val="single"/>
          </w:rPr>
          <w:t>https://www.ilsole24ore.com/art/non-solo-cioccolato-pasqua-rincari-anche-dolci-e-cibi-tipici-AItqdGEC</w:t>
        </w:r>
      </w:hyperlink>
      <w:r>
        <w:rPr>
          <w:i/>
        </w:rPr>
        <w:t xml:space="preserve"> - • Prices of Easter products, including chocolate eggs, pastries, and meats, increased by an average of 5.2%, with some cases reaching 8%.</w:t>
        <w:br/>
      </w:r>
      <w:r>
        <w:rPr>
          <w:i/>
        </w:rPr>
        <w:t>• The Federconsumatori survey reports +6% increase in Easter eggs, +7% in traditional bread, and +10% in lamb and rabbit meats.</w:t>
        <w:br/>
      </w:r>
      <w:r>
        <w:rPr>
          <w:i/>
        </w:rPr>
        <w:t>• Rising costs reflect higher prices for cacao, ingredients, and production, with notable price hikes over recent years.</w:t>
        <w:br/>
      </w:r>
      <w:r>
        <w:rPr>
          <w:i/>
        </w:rPr>
        <w:t>• Consumers are advised to check unit prices, labels, and avoid impulsive purchases.</w:t>
        <w:br/>
      </w:r>
      <w:r>
        <w:rPr>
          <w:i/>
        </w:rPr>
        <w:t xml:space="preserve">• Attention to food waste and proper storage is emphasised for cost saving and sustainability. 397. </w:t>
      </w:r>
      <w:hyperlink r:id="rId338">
        <w:r>
          <w:rPr>
            <w:color w:val="0000EE"/>
            <w:u w:val="single"/>
          </w:rPr>
          <w:t>https://vietnaminsiders.com/heatwave-sweeps-across-vietnam-as-temperatures-climb-to-37c/</w:t>
        </w:r>
      </w:hyperlink>
      <w:r>
        <w:rPr>
          <w:i/>
        </w:rP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398. </w:t>
      </w:r>
      <w:hyperlink r:id="rId339">
        <w:r>
          <w:rPr>
            <w:color w:val="0000EE"/>
            <w:u w:val="single"/>
          </w:rPr>
          <w:t>https://www.focus.de/earth/forscher-warnen-vor-super-el-nino-2026-mit-folgen-fuer-europa_f83680b9-fd66-4d7a-871d-a1b13d069ce8.html</w:t>
        </w:r>
      </w:hyperlink>
      <w:r>
        <w:rPr>
          <w:i/>
        </w:rP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399. </w:t>
      </w:r>
      <w:hyperlink r:id="rId340">
        <w:r>
          <w:rPr>
            <w:color w:val="0000EE"/>
            <w:u w:val="single"/>
          </w:rPr>
          <w:t>https://mena-forum.com/yemen-seasonal-agrometeorological-forecast-bulletin/?utm_source=rss&amp;utm_medium=rss&amp;utm_campaign=yemen-seasonal-agrometeorological-forecast-bulletin</w:t>
        </w:r>
      </w:hyperlink>
      <w:r>
        <w:rPr>
          <w:i/>
        </w:rP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400. </w:t>
      </w:r>
      <w:hyperlink r:id="rId341">
        <w:r>
          <w:rPr>
            <w:color w:val="0000EE"/>
            <w:u w:val="single"/>
          </w:rPr>
          <w:t>https://www.anglocelt.ie/2026/03/29/middle-east-conflict-hits-farmers-pockets-at-worst-time/</w:t>
        </w:r>
      </w:hyperlink>
      <w:r>
        <w:rPr>
          <w:i/>
        </w:rP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401. </w:t>
      </w:r>
      <w:hyperlink r:id="rId342">
        <w:r>
          <w:rPr>
            <w:color w:val="0000EE"/>
            <w:u w:val="single"/>
          </w:rPr>
          <w:t>https://www.spokesman.com/stories/2026/mar/29/inland-northwest-farmers-face-rising-fertilizer-di/</w:t>
        </w:r>
      </w:hyperlink>
      <w:r>
        <w:rPr>
          <w:i/>
        </w:rP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402. </w:t>
      </w:r>
      <w:hyperlink r:id="rId343">
        <w:r>
          <w:rPr>
            <w:color w:val="0000EE"/>
            <w:u w:val="single"/>
          </w:rPr>
          <w:t>https://www.arkansasonline.com/news/2026/mar/29/others-say-visa-program-needs-overall-for-farmers/</w:t>
        </w:r>
      </w:hyperlink>
      <w:r>
        <w:rPr>
          <w:i/>
        </w:rP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 403. </w:t>
      </w:r>
      <w:hyperlink r:id="rId344">
        <w:r>
          <w:rPr>
            <w:color w:val="0000EE"/>
            <w:u w:val="single"/>
          </w:rPr>
          <w:t>https://coffeegeography.com/2026/03/29/ethiopias-new-digital-shield-secures-its-coffee-dominance-in-global-markets/</w:t>
        </w:r>
      </w:hyperlink>
      <w:r>
        <w:rPr>
          <w:i/>
        </w:rPr>
        <w:t xml:space="preserve"> - * Ethiopia launches ECTMS, a digital traceability system for coffee, during a workshop by the Ethiopian Coffee and Tea Authority.</w:t>
      </w:r>
      <w:r>
        <w:t xml:space="preserve"> * Developed with GIZ, the system aims to protect Ethiopia’s coffee forests and access to markets.</w:t>
      </w:r>
      <w:r>
        <w:rPr>
          <w:i/>
        </w:rPr>
        <w:t xml:space="preserve"> * The system responds to tightening trade barriers, including EU deforestation regulations.</w:t>
      </w:r>
      <w:r>
        <w:t xml:space="preserve">404. </w:t>
      </w:r>
      <w:hyperlink r:id="rId345">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405. </w:t>
      </w:r>
      <w:hyperlink r:id="rId346">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406. </w:t>
      </w:r>
      <w:hyperlink r:id="rId347">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407. </w:t>
      </w:r>
      <w:hyperlink r:id="rId348">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408. </w:t>
      </w:r>
      <w:hyperlink r:id="rId349">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 409. </w:t>
      </w:r>
      <w:hyperlink r:id="rId350">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 410. </w:t>
      </w:r>
      <w:hyperlink r:id="rId351">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411. </w:t>
      </w:r>
      <w:hyperlink r:id="rId352">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412. </w:t>
      </w:r>
      <w:hyperlink r:id="rId353">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413. </w:t>
      </w:r>
      <w:hyperlink r:id="rId354">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p>
    <w:p>
      <w:r/>
      <w:r>
        <w:t xml:space="preserve">414. </w:t>
      </w:r>
      <w:hyperlink r:id="rId355">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415. </w:t>
      </w:r>
      <w:hyperlink r:id="rId356">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416. </w:t>
      </w:r>
      <w:hyperlink r:id="rId356">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417. </w:t>
      </w:r>
      <w:hyperlink r:id="rId357">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418. </w:t>
      </w:r>
      <w:hyperlink r:id="rId358">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419. </w:t>
      </w:r>
      <w:hyperlink r:id="rId359">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420. </w:t>
      </w:r>
      <w:hyperlink r:id="rId360">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421. </w:t>
      </w:r>
      <w:hyperlink r:id="rId361">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422. </w:t>
      </w:r>
      <w:hyperlink r:id="rId361">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423. </w:t>
      </w:r>
      <w:hyperlink r:id="rId362">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424. </w:t>
      </w:r>
      <w:hyperlink r:id="rId361">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425. </w:t>
      </w:r>
      <w:hyperlink r:id="rId363">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426. </w:t>
      </w:r>
      <w:hyperlink r:id="rId364">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427. </w:t>
      </w:r>
      <w:hyperlink r:id="rId365">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428. </w:t>
      </w:r>
      <w:hyperlink r:id="rId366">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429. </w:t>
      </w:r>
      <w:hyperlink r:id="rId367">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430. </w:t>
      </w:r>
      <w:hyperlink r:id="rId368">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431. </w:t>
      </w:r>
      <w:hyperlink r:id="rId369">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432. </w:t>
      </w:r>
      <w:hyperlink r:id="rId370">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433. </w:t>
      </w:r>
      <w:hyperlink r:id="rId371">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434. </w:t>
      </w:r>
      <w:hyperlink r:id="rId372">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435. </w:t>
      </w:r>
      <w:hyperlink r:id="rId373">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436. </w:t>
      </w:r>
      <w:hyperlink r:id="rId370">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437. </w:t>
      </w:r>
      <w:hyperlink r:id="rId374">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438. </w:t>
      </w:r>
      <w:hyperlink r:id="rId375">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439. </w:t>
      </w:r>
      <w:hyperlink r:id="rId376">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440. </w:t>
      </w:r>
      <w:hyperlink r:id="rId377">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441. </w:t>
      </w:r>
      <w:hyperlink r:id="rId378">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442. </w:t>
      </w:r>
      <w:hyperlink r:id="rId379">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443. </w:t>
      </w:r>
      <w:hyperlink r:id="rId380">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444. </w:t>
      </w:r>
      <w:hyperlink r:id="rId379">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445. </w:t>
      </w:r>
      <w:hyperlink r:id="rId381">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446. </w:t>
      </w:r>
      <w:hyperlink r:id="rId382">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447. </w:t>
      </w:r>
      <w:hyperlink r:id="rId383">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448. </w:t>
      </w:r>
      <w:hyperlink r:id="rId384">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449. </w:t>
      </w:r>
      <w:hyperlink r:id="rId385">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450. </w:t>
      </w:r>
      <w:hyperlink r:id="rId386">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451. </w:t>
      </w:r>
      <w:hyperlink r:id="rId387">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452. </w:t>
      </w:r>
      <w:hyperlink r:id="rId387">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453. </w:t>
      </w:r>
      <w:hyperlink r:id="rId388">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454. </w:t>
      </w:r>
      <w:hyperlink r:id="rId389">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455. </w:t>
      </w:r>
      <w:hyperlink r:id="rId390">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456. </w:t>
      </w:r>
      <w:hyperlink r:id="rId391">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457. </w:t>
      </w:r>
      <w:hyperlink r:id="rId392">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458. </w:t>
      </w:r>
      <w:hyperlink r:id="rId393">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459. </w:t>
      </w:r>
      <w:hyperlink r:id="rId394">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460. </w:t>
      </w:r>
      <w:hyperlink r:id="rId395">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461. </w:t>
      </w:r>
      <w:hyperlink r:id="rId396">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462. </w:t>
      </w:r>
      <w:hyperlink r:id="rId397">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463. </w:t>
      </w:r>
      <w:hyperlink r:id="rId398">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464. </w:t>
      </w:r>
      <w:hyperlink r:id="rId399">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465. </w:t>
      </w:r>
      <w:hyperlink r:id="rId400">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466. </w:t>
      </w:r>
      <w:hyperlink r:id="rId401">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467. </w:t>
      </w:r>
      <w:hyperlink r:id="rId402">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468. </w:t>
      </w:r>
      <w:hyperlink r:id="rId403">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469. </w:t>
      </w:r>
      <w:hyperlink r:id="rId404">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470. </w:t>
      </w:r>
      <w:hyperlink r:id="rId405">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471. </w:t>
      </w:r>
      <w:hyperlink r:id="rId406">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472. </w:t>
      </w:r>
      <w:hyperlink r:id="rId407">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473. </w:t>
      </w:r>
      <w:hyperlink r:id="rId408">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474. </w:t>
      </w:r>
      <w:hyperlink r:id="rId409">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475. </w:t>
      </w:r>
      <w:hyperlink r:id="rId410">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476. </w:t>
      </w:r>
      <w:hyperlink r:id="rId411">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477. </w:t>
      </w:r>
      <w:hyperlink r:id="rId407">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478. </w:t>
      </w:r>
      <w:hyperlink r:id="rId412">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479. </w:t>
      </w:r>
      <w:hyperlink r:id="rId413">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480. </w:t>
      </w:r>
      <w:hyperlink r:id="rId414">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481. </w:t>
      </w:r>
      <w:hyperlink r:id="rId415">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482. </w:t>
      </w:r>
      <w:hyperlink r:id="rId416">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483. </w:t>
      </w:r>
      <w:hyperlink r:id="rId417">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484. </w:t>
      </w:r>
      <w:hyperlink r:id="rId418">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485. </w:t>
      </w:r>
      <w:hyperlink r:id="rId419">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486. </w:t>
      </w:r>
      <w:hyperlink r:id="rId420">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487. </w:t>
      </w:r>
      <w:hyperlink r:id="rId421">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488. </w:t>
      </w:r>
      <w:hyperlink r:id="rId422">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489. </w:t>
      </w:r>
      <w:hyperlink r:id="rId423">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490. </w:t>
      </w:r>
      <w:hyperlink r:id="rId424">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491. </w:t>
      </w:r>
      <w:hyperlink r:id="rId425">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492. </w:t>
      </w:r>
      <w:hyperlink r:id="rId426">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493. </w:t>
      </w:r>
      <w:hyperlink r:id="rId427">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494. </w:t>
      </w:r>
      <w:hyperlink r:id="rId423">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495. </w:t>
      </w:r>
      <w:hyperlink r:id="rId428">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496. </w:t>
      </w:r>
      <w:hyperlink r:id="rId429">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497. </w:t>
      </w:r>
      <w:hyperlink r:id="rId430">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498. </w:t>
      </w:r>
      <w:hyperlink r:id="rId431">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499. </w:t>
      </w:r>
      <w:hyperlink r:id="rId432">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500. </w:t>
      </w:r>
      <w:hyperlink r:id="rId433">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ghana.com.gh/coffee-prices-hit-monthly-highs-as-hormuz-closure-squeezes-supply-chains/" TargetMode="External"/><Relationship Id="rId10" Type="http://schemas.openxmlformats.org/officeDocument/2006/relationships/hyperlink" Target="https://www.canadiancattlemen.ca/daily/food-and-beverage-sales-growth-volume-decline-predicted-for-2026/" TargetMode="External"/><Relationship Id="rId11" Type="http://schemas.openxmlformats.org/officeDocument/2006/relationships/hyperlink" Target="https://www.theheritagetimes.com/kenya-eight-million-kilograms-of-tea-trapped-as-iran-war-hits-export/" TargetMode="External"/><Relationship Id="rId12" Type="http://schemas.openxmlformats.org/officeDocument/2006/relationships/hyperlink" Target="https://www.philstar.com/headlines/2026/04/02/2518491/da-fertilizer-prices-may-rise" TargetMode="External"/><Relationship Id="rId13" Type="http://schemas.openxmlformats.org/officeDocument/2006/relationships/hyperlink" Target="https://lafarmbureaunews.com/news/2026/4/1/ag-secretary-working-with-companies-to-lower-input-prices" TargetMode="External"/><Relationship Id="rId14" Type="http://schemas.openxmlformats.org/officeDocument/2006/relationships/hyperlink" Target="https://www.krem.com/article/news/local/washington/record-fuel-prices-tariffs-washington-farmers-running-on-empty/281-201ae6d0-7e5f-4269-aa57-f54baacb0a2c" TargetMode="External"/><Relationship Id="rId15" Type="http://schemas.openxmlformats.org/officeDocument/2006/relationships/hyperlink" Target="https://easternherald.com/2026/04/01/india-iran-oil-shipment-2026-us-waiver/" TargetMode="External"/><Relationship Id="rId16" Type="http://schemas.openxmlformats.org/officeDocument/2006/relationships/hyperlink" Target="https://www.cnbctv18.com/economy/global-goods-trade-growth-may-slow-to-1-5-2-5-in-2026-due-to-uncertainty-ws-el-19879276.htm" TargetMode="External"/><Relationship Id="rId17"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18" Type="http://schemas.openxmlformats.org/officeDocument/2006/relationships/hyperlink" Target="https://energynow.com/2026/04/us-lng-exports-break-record-high-as-middle-east-war-disrupts-global-supply/" TargetMode="External"/><Relationship Id="rId19" Type="http://schemas.openxmlformats.org/officeDocument/2006/relationships/hyperlink" Target="https://www.hespress.com/%D8%B3%D9%84%D8%B9-%D8%A8%D8%B1%D8%A7%D8%B2%D9%8A%D9%84%D9%8A%D8%A9-%D8%AA%D8%B1%D8%A7%D9%87%D9%86-%D8%B9%D9%84%D9%89-%D8%A7%D9%84%D9%85%D8%BA%D8%B1%D8%A8-1724284.html" TargetMode="External"/><Relationship Id="rId20" Type="http://schemas.openxmlformats.org/officeDocument/2006/relationships/hyperlink" Target="https://www.cryptobreaking.com/gen-z-embraces-bitcoin-as/" TargetMode="External"/><Relationship Id="rId21" Type="http://schemas.openxmlformats.org/officeDocument/2006/relationships/hyperlink" Target="https://www.prnewswire.com/news-releases/gregorys-coffee-takes-the-daily-grind-on-the-road-with-multi-city-franchise-tour-302731796.html" TargetMode="External"/><Relationship Id="rId22" Type="http://schemas.openxmlformats.org/officeDocument/2006/relationships/hyperlink" Target="https://scroll.in/article/1091621/from-arakus-coffee-farmers-a-model-to-tackle-climate-change?utm_source=rss&amp;utm_medium=public" TargetMode="External"/><Relationship Id="rId23" Type="http://schemas.openxmlformats.org/officeDocument/2006/relationships/hyperlink" Target="https://www.foodbusinessmea.com/kenya-to-settle-us129-2m-coffee-debts-as-reforms-target-production-growth/" TargetMode="External"/><Relationship Id="rId24" Type="http://schemas.openxmlformats.org/officeDocument/2006/relationships/hyperlink" Target="https://www.whalesbook.com/news/English/agriculture/Iran-War-Sparks-India-Agri-Packaging-Crisis-Costs-Jump-80percent/69cd731669ec081354db97c4" TargetMode="External"/><Relationship Id="rId25" Type="http://schemas.openxmlformats.org/officeDocument/2006/relationships/hyperlink" Target="https://www.foodbusinessmea.com/lavazza-reports-15-7-revenue-growth-to-us4-52b-in-2025-despite-global-coffee-market-decline/" TargetMode="External"/><Relationship Id="rId26" Type="http://schemas.openxmlformats.org/officeDocument/2006/relationships/hyperlink" Target="https://vietnaminsiders.com/vietnam-heatwave-intensifies-across-key-economic-zones/" TargetMode="External"/><Relationship Id="rId27" Type="http://schemas.openxmlformats.org/officeDocument/2006/relationships/hyperlink" Target="https://www.oxfordeconomics.com/resource/how-the-iran-war-is-reshaping-commodity-markets-in-2026/" TargetMode="External"/><Relationship Id="rId28"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29" Type="http://schemas.openxmlformats.org/officeDocument/2006/relationships/hyperlink" Target="https://www.paloaltoonline.com/calmatters/2026/03/20/gobierno-de-trump-reconoce-que-necesita-trabajadores-agricolas-inmigrantes-pero-toma-medidas-para-recortar-sus-salarios/" TargetMode="External"/><Relationship Id="rId30" Type="http://schemas.openxmlformats.org/officeDocument/2006/relationships/hyperlink" Target="https://www.foodbusinessmea.com/nestle-and-ilo-launch-new-project-to-improve-labour-rights-in-coffee-supply-chains/" TargetMode="External"/><Relationship Id="rId31" Type="http://schemas.openxmlformats.org/officeDocument/2006/relationships/hyperlink" Target="https://www.moneytimes.com.br/quando-o-brasil-e-price-maker-no-acucar-e-quando-perde-esse-poder-pads/" TargetMode="External"/><Relationship Id="rId32" Type="http://schemas.openxmlformats.org/officeDocument/2006/relationships/hyperlink" Target="https://leadership.ng/gulf-war-fuel-price-hike-may-trigger-food-inflation-farmers-warn/" TargetMode="External"/><Relationship Id="rId33" Type="http://schemas.openxmlformats.org/officeDocument/2006/relationships/hyperlink" Target="https://www.morningagclips.com/ag-secretary-rollins-working-directly-with-input-companies-to-lower-prices/" TargetMode="External"/><Relationship Id="rId34" Type="http://schemas.openxmlformats.org/officeDocument/2006/relationships/hyperlink" Target="https://www.sacvalleyorchards.com/walnuts/cost-and-expense-considerations/cost-drivers-of-walnut-production-in-the-sacramento-valley/" TargetMode="External"/><Relationship Id="rId35" Type="http://schemas.openxmlformats.org/officeDocument/2006/relationships/hyperlink" Target="https://www.edp24.co.uk/news/25952962.holkham-farming-co-faces-seismic-economic-challenges/?ref=rss" TargetMode="External"/><Relationship Id="rId36" Type="http://schemas.openxmlformats.org/officeDocument/2006/relationships/hyperlink" Target="https://www.eenews.net/articles/farmers-set-to-plant-less-corn-wheat-and-rice-this-year/" TargetMode="External"/><Relationship Id="rId37" Type="http://schemas.openxmlformats.org/officeDocument/2006/relationships/hyperlink" Target="https://www.zeebiz.com/economy-infra/news-iea-issues-big-warning-to-europe-as-middle-east-oil-disruption-set-to-hit-from-april-393010" TargetMode="External"/><Relationship Id="rId38" Type="http://schemas.openxmlformats.org/officeDocument/2006/relationships/hyperlink" Target="https://blog.shoonya.com/iran-war-oil-supply-disruption/" TargetMode="External"/><Relationship Id="rId39" Type="http://schemas.openxmlformats.org/officeDocument/2006/relationships/hyperlink" Target="https://ghananewsprime.com/kenya-tea-exports-hit-by-iran-conflict-as-stocks-pile-up/" TargetMode="External"/><Relationship Id="rId40" Type="http://schemas.openxmlformats.org/officeDocument/2006/relationships/hyperlink" Target="https://dailycoffeenews.com/2026/04/01/keurig-taps-jde-peets-ceo-rafael-rafael-oliveira-to-lead-coffee-company/" TargetMode="External"/><Relationship Id="rId41" Type="http://schemas.openxmlformats.org/officeDocument/2006/relationships/hyperlink" Target="https://afnews.com.br/cafe-cepea-arabica-reage-em-marco-mas-robusta-se-desvaloriza/" TargetMode="External"/><Relationship Id="rId42" Type="http://schemas.openxmlformats.org/officeDocument/2006/relationships/hyperlink" Target="https://esgnews.com/nestle-ilo-advance-sustainable-coffee-supply-chains-through-labour-rights-initiative/" TargetMode="External"/><Relationship Id="rId43" Type="http://schemas.openxmlformats.org/officeDocument/2006/relationships/hyperlink" Target="https://www.newswire.com/news/jde-peets-goes-live-with-omps-unison-planning-tm-accelerating-supply-22750535" TargetMode="External"/><Relationship Id="rId44" Type="http://schemas.openxmlformats.org/officeDocument/2006/relationships/hyperlink" Target="https://www.provisioneronline.com/articles/120405-resilience-the-defining-priority-for-food-supply-chain-executives-in-2026" TargetMode="External"/><Relationship Id="rId45" Type="http://schemas.openxmlformats.org/officeDocument/2006/relationships/hyperlink" Target="https://www.indiatoday.in/newsmo/video/the-bitter-side-of-chocolate-unsold-cocoa-and-rising-losses-2890310-2026-04-01?utm_source=rss" TargetMode="External"/><Relationship Id="rId46"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47" Type="http://schemas.openxmlformats.org/officeDocument/2006/relationships/hyperlink" Target="https://www.livescience.com/planet-earth/climate-change/extreme-wildfires-droughts-and-storms-could-happen-even-under-moderate-global-warming-study-finds" TargetMode="External"/><Relationship Id="rId48" Type="http://schemas.openxmlformats.org/officeDocument/2006/relationships/hyperlink" Target="https://www.independent.co.ug/how-morocco-is-redrawing-africas-avocado-trade-map/" TargetMode="External"/><Relationship Id="rId49" Type="http://schemas.openxmlformats.org/officeDocument/2006/relationships/hyperlink" Target="https://en.antaranews.com/news/410693/global-markets-turn-to-indonesian-fertilizer-amid-disruptions-govt" TargetMode="External"/><Relationship Id="rId50" Type="http://schemas.openxmlformats.org/officeDocument/2006/relationships/hyperlink" Target="https://www.esmmagazine.com/supply-chain/from-plastic-jars-to-transport-iran-war-drives-up-beauty-industry-costs-308807" TargetMode="External"/><Relationship Id="rId51" Type="http://schemas.openxmlformats.org/officeDocument/2006/relationships/hyperlink" Target="https://www.sdnewswatch.org/sd-farm-revenues-iran-war-markets-tariffs-agriculture/" TargetMode="External"/><Relationship Id="rId52" Type="http://schemas.openxmlformats.org/officeDocument/2006/relationships/hyperlink" Target="https://www.zawya.com/en/economy/africa/south-african-farmers-grapple-with-rising-diesel-costs-as-harvest-season-approaches-jhnwxqph" TargetMode="External"/><Relationship Id="rId53" Type="http://schemas.openxmlformats.org/officeDocument/2006/relationships/hyperlink" Target="https://knnindia.co.in/news/newsdetails/sectors/exportimports/govt-extends-rodtep-scheme-by-6-months-till-sep-to-cushion-exporters" TargetMode="External"/><Relationship Id="rId54" Type="http://schemas.openxmlformats.org/officeDocument/2006/relationships/hyperlink" Target="https://www.thecambodianews.net/news/278957658/vietnam-warns-of-up-to-80-pct-surge-in-intl-shipping-rates" TargetMode="External"/><Relationship Id="rId55" Type="http://schemas.openxmlformats.org/officeDocument/2006/relationships/hyperlink" Target="https://www.gtreview.com/news/mena/hormuz-disruption-redirects-trade-to-oman-and-saudi-ports-but-fragilities-remain/" TargetMode="External"/><Relationship Id="rId56" Type="http://schemas.openxmlformats.org/officeDocument/2006/relationships/hyperlink" Target="https://www.citizen.co.za/news/south-africa-benefiting-rerouting-shipping-middle-east-conflict/" TargetMode="External"/><Relationship Id="rId57" Type="http://schemas.openxmlformats.org/officeDocument/2006/relationships/hyperlink" Target="https://www.vox.com/future-perfect/484383/iran-war-coal-strait-hormuz-oil-tankers-climate-change" TargetMode="External"/><Relationship Id="rId58" Type="http://schemas.openxmlformats.org/officeDocument/2006/relationships/hyperlink" Target="https://peopledaily.digital/news/iran-develops-a-vetting-system-for-strait-of-hormuz-transit-amid-oil-supply-crisis" TargetMode="External"/><Relationship Id="rId59"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60" Type="http://schemas.openxmlformats.org/officeDocument/2006/relationships/hyperlink" Target="https://www.oxfordmail.co.uk/news/25953447.warns-shoppers-easter-chocolate-shrinkflation/?ref=rss" TargetMode="External"/><Relationship Id="rId61" Type="http://schemas.openxmlformats.org/officeDocument/2006/relationships/hyperlink" Target="https://www.theguardian.com/us-news/2026/mar/20/iran-war-us-farming-impact" TargetMode="External"/><Relationship Id="rId62" Type="http://schemas.openxmlformats.org/officeDocument/2006/relationships/hyperlink" Target="https://www.cbnme.com/logistics-news/ontegoscloud-report-reveals-mounting-liquidity-risks-amid-middle-east-tensions/" TargetMode="External"/><Relationship Id="rId63" Type="http://schemas.openxmlformats.org/officeDocument/2006/relationships/hyperlink" Target="https://www.autoserviceworld.com/how-tariffs-reshape-trade-flow-as-shipping-disruptions-ease/" TargetMode="External"/><Relationship Id="rId64" Type="http://schemas.openxmlformats.org/officeDocument/2006/relationships/hyperlink" Target="https://www.fzine.com/culture/nespresso-blue-bottle-coffee-singapore-pop-up" TargetMode="External"/><Relationship Id="rId65" Type="http://schemas.openxmlformats.org/officeDocument/2006/relationships/hyperlink" Target="https://freshcup.com/how-to-have-the-best-booth-at-any-coffee-festival-in-2026/" TargetMode="External"/><Relationship Id="rId66" Type="http://schemas.openxmlformats.org/officeDocument/2006/relationships/hyperlink" Target="https://vitaminretailer.com/chris-kilham-medicine-hunter/" TargetMode="External"/><Relationship Id="rId67" Type="http://schemas.openxmlformats.org/officeDocument/2006/relationships/hyperlink" Target="https://www.semissourian.com/world/early-southwest-heat-is-latest-in-parade-of-weather-extremes-as-earth-warms-c7e9cb7e" TargetMode="External"/><Relationship Id="rId68" Type="http://schemas.openxmlformats.org/officeDocument/2006/relationships/hyperlink" Target="https://www.elnorte.com/sufre-agro-sube-55-fertilizante-por-guerra/ar3179445" TargetMode="External"/><Relationship Id="rId69" Type="http://schemas.openxmlformats.org/officeDocument/2006/relationships/hyperlink" Target="https://theprint.in/economy/how-russian-oil-makes-its-way-to-india-two-key-routes-a-backup-a-sanctions-hack/2893853/" TargetMode="External"/><Relationship Id="rId70" Type="http://schemas.openxmlformats.org/officeDocument/2006/relationships/hyperlink" Target="https://www.businessinsider.com/iran-war-fertilizer-shortage-grocery-inflation-long-after-fighting-stops-2026-4" TargetMode="External"/><Relationship Id="rId71" Type="http://schemas.openxmlformats.org/officeDocument/2006/relationships/hyperlink" Target="https://www.azernews.az/analysis/256415.html" TargetMode="External"/><Relationship Id="rId72" Type="http://schemas.openxmlformats.org/officeDocument/2006/relationships/hyperlink" Target="https://www.independent.co.ug/global-trade-growth-to-slow-in-2026-with-further-pressure-from-middle-east-conflict/" TargetMode="External"/><Relationship Id="rId73" Type="http://schemas.openxmlformats.org/officeDocument/2006/relationships/hyperlink" Target="https://ricenewstoday.com/vietnam-seeks-to-expand-rice-export-markets/" TargetMode="External"/><Relationship Id="rId74" Type="http://schemas.openxmlformats.org/officeDocument/2006/relationships/hyperlink" Target="https://fulcrum.sg/chokepoint-in-the-gulf-what-the-us-israeli-war-on-iran-means-for-southeast-asias-food-security/" TargetMode="External"/><Relationship Id="rId75" Type="http://schemas.openxmlformats.org/officeDocument/2006/relationships/hyperlink" Target="https://www.seattletimes.com/business/energy-fallout-from-iran-war-signals-a-global-wake-up-call-for-renewable-energy/?utm_source=RSS&amp;utm_medium=Referral&amp;utm_campaign=RSS_all" TargetMode="External"/><Relationship Id="rId76" Type="http://schemas.openxmlformats.org/officeDocument/2006/relationships/hyperlink" Target="https://www.freemalaysiatoday.com/category/world/2026/04/01/diesel-price-doubles-in-cambodia-on-middle-east-war-fallout" TargetMode="External"/><Relationship Id="rId77" Type="http://schemas.openxmlformats.org/officeDocument/2006/relationships/hyperlink" Target="https://startupfortune.com/iran-conflict-is-already-inflating-global-food-prices-experts-warn/" TargetMode="External"/><Relationship Id="rId78" Type="http://schemas.openxmlformats.org/officeDocument/2006/relationships/hyperlink" Target="https://www.sondakika.com/ekonomi/haber-martta-market-fiyatlarinda-artis-gozlemlendi-19705457/" TargetMode="External"/><Relationship Id="rId79" Type="http://schemas.openxmlformats.org/officeDocument/2006/relationships/hyperlink" Target="https://www.24ur.com/novice/tujina/tudi-ce-se-hormuska-ozina-odpre-danes-motenj-se-ne-bo-konec.html" TargetMode="External"/><Relationship Id="rId80" Type="http://schemas.openxmlformats.org/officeDocument/2006/relationships/hyperlink" Target="https://caribbeannewsglobal.com/from-gas-to-grain-fertiliser-disruptions-raise-risks-for-food-security-and-trade/" TargetMode="External"/><Relationship Id="rId81" Type="http://schemas.openxmlformats.org/officeDocument/2006/relationships/hyperlink" Target="https://non-gmoreport.com/pressures-reshape-ingredient-sourcing-strategies/" TargetMode="External"/><Relationship Id="rId82" Type="http://schemas.openxmlformats.org/officeDocument/2006/relationships/hyperlink" Target="https://www.growertalks.com/Article/?articleid=27921" TargetMode="External"/><Relationship Id="rId83" Type="http://schemas.openxmlformats.org/officeDocument/2006/relationships/hyperlink" Target="https://www.paloaltoonline.com/calmatters/2026/03/19/trump-administration-acknowledges-it-needs-immigrant-farmworkers-as-it-moves-to-cut-their-pay/" TargetMode="External"/><Relationship Id="rId84" Type="http://schemas.openxmlformats.org/officeDocument/2006/relationships/hyperlink" Target="https://sustainabilityonline.net/news/nestle-announces-expanded-partnership-to-support-labour-rights-in-coffee-chains/" TargetMode="External"/><Relationship Id="rId85" Type="http://schemas.openxmlformats.org/officeDocument/2006/relationships/hyperlink" Target="https://www.agbi.com/opinion/logistics/2026/04/a-houthi-red-sea-return-would-deepen-the-strain-on-gulf-logistics/" TargetMode="External"/><Relationship Id="rId86" Type="http://schemas.openxmlformats.org/officeDocument/2006/relationships/hyperlink" Target="https://container-news.com/cma-cgm-announces-peak-season-surcharges-pss-for-key-trade-lanes/" TargetMode="External"/><Relationship Id="rId87" Type="http://schemas.openxmlformats.org/officeDocument/2006/relationships/hyperlink" Target="https://iol.co.za/business-report/economy/2026-04-01-farming-sector-welcomes-fuel-levy-reduction-but-warns-diesel-surge-will-drive-costs-higher/" TargetMode="External"/><Relationship Id="rId88" Type="http://schemas.openxmlformats.org/officeDocument/2006/relationships/hyperlink" Target="https://tribune.net.ph/2026/04/01/da-pushes-fertilizer-alternatives-amid-price-risks" TargetMode="External"/><Relationship Id="rId89" Type="http://schemas.openxmlformats.org/officeDocument/2006/relationships/hyperlink" Target="https://www.skynewsarabia.com/business/1861737-%D8%AA%D8%A4%D8%AB%D8%B1-%D8%A7%D9%84%D8%AD%D8%B1%D8%A8-%D8%B4%D8%B1%D9%83%D8%A7%D8%AA-%D8%A7%D9%84%D8%A3%D8%BA%D8%B0%D9%8A%D8%A9-%D8%A7%D9%84%D8%B9%D9%85%D9%84%D8%A7%D9%82%D8%A9" TargetMode="External"/><Relationship Id="rId90" Type="http://schemas.openxmlformats.org/officeDocument/2006/relationships/hyperlink" Target="https://e.vnexpress.net/news/business/economy/malaysia-s-food-prices-may-spike-50-amid-fuel-surge-5057011.html" TargetMode="External"/><Relationship Id="rId91" Type="http://schemas.openxmlformats.org/officeDocument/2006/relationships/hyperlink" Target="https://www.publimetro.co/estilo-vida/2026/04/01/100-millones-de-arboles-para-salvar-el-cafe-la-carrera-contra-el-cambio-climatico-ya-comenzo-en-colombia/" TargetMode="External"/><Relationship Id="rId92" Type="http://schemas.openxmlformats.org/officeDocument/2006/relationships/hyperlink" Target="https://express-press-release.net/news/2026/04/01/1744977" TargetMode="External"/><Relationship Id="rId93" Type="http://schemas.openxmlformats.org/officeDocument/2006/relationships/hyperlink" Target="https://www.agroberichtenbuitenland.nl/actueel/nieuws/2026/03/27/ivory-coast-a-roadmap-to-revolutionise-the-organic-compost-sector-in-the-cocoa-industry" TargetMode="External"/><Relationship Id="rId94" Type="http://schemas.openxmlformats.org/officeDocument/2006/relationships/hyperlink" Target="https://dailythepatriot.com/the-real-challenge-begins/" TargetMode="External"/><Relationship Id="rId95" Type="http://schemas.openxmlformats.org/officeDocument/2006/relationships/hyperlink" Target="https://www.thehindubusinessline.com/economy/agri-business/india-faces-fertilizer-risk-the-most-if-iran-war-prolongs-say-analysts/article70808165.ece" TargetMode="External"/><Relationship Id="rId96" Type="http://schemas.openxmlformats.org/officeDocument/2006/relationships/hyperlink" Target="https://thefrontierpost.com/china-reportedly-restricts-fertilizer-exports-further-straining-supplies/" TargetMode="External"/><Relationship Id="rId97" Type="http://schemas.openxmlformats.org/officeDocument/2006/relationships/hyperlink" Target="https://stir-tea-coffee.com/tea-coffee-news/iran-conflict-severely-disrupts-tea-production-and-trade/" TargetMode="External"/><Relationship Id="rId98" Type="http://schemas.openxmlformats.org/officeDocument/2006/relationships/hyperlink" Target="https://www.latimes.com/california/story/2026-03-19/port-of-long-beach-containers-lost-damaged" TargetMode="External"/><Relationship Id="rId99" Type="http://schemas.openxmlformats.org/officeDocument/2006/relationships/hyperlink" Target="https://www.threethousandthieves.com/blogs/news/clandestino-coffee-the-secret-s-out" TargetMode="External"/><Relationship Id="rId100" Type="http://schemas.openxmlformats.org/officeDocument/2006/relationships/hyperlink" Target="https://www.gcrmag.com/auntea-jenny-reports-significant-growth-in-2025/" TargetMode="External"/><Relationship Id="rId101" Type="http://schemas.openxmlformats.org/officeDocument/2006/relationships/hyperlink" Target="https://fromcoffeewithlove.com/2026/03/31/i-was-at-subko-specialty-coffee-roasters-and-bakehouse-dubai/" TargetMode="External"/><Relationship Id="rId102" Type="http://schemas.openxmlformats.org/officeDocument/2006/relationships/hyperlink" Target="https://insideretail.asia/2026/04/01/kopi-kenangan-the-indonesian-coffee-chain-lands-in-taiwan/" TargetMode="External"/><Relationship Id="rId103" Type="http://schemas.openxmlformats.org/officeDocument/2006/relationships/hyperlink" Target="https://stir-tea-coffee.com/tea-coffee-news/fusarium-in-china-s-coffee-belt/" TargetMode="External"/><Relationship Id="rId104" Type="http://schemas.openxmlformats.org/officeDocument/2006/relationships/hyperlink" Target="https://www.legit.ng/business-economy/industry/1701895-cocoa-farmers-lament-price-crash-seek-governments-intervention/" TargetMode="External"/><Relationship Id="rId105" Type="http://schemas.openxmlformats.org/officeDocument/2006/relationships/hyperlink" Target="https://stir-tea-coffee.com/tea-coffee-news/identifying-income-drivers-for-east-african-coffee-producers/" TargetMode="External"/><Relationship Id="rId106" Type="http://schemas.openxmlformats.org/officeDocument/2006/relationships/hyperlink" Target="https://tech.eu/2026/03/19/eternalag-raises-eur8m-to-automate-greenhouse-harvesting-with-ai-powered-robots/" TargetMode="External"/><Relationship Id="rId107" Type="http://schemas.openxmlformats.org/officeDocument/2006/relationships/hyperlink" Target="https://container-news.com/freightos-weekly-update-still-no-ocean-rate-spike-though-more-increases-set-for-april/" TargetMode="External"/><Relationship Id="rId108" Type="http://schemas.openxmlformats.org/officeDocument/2006/relationships/hyperlink" Target="https://www.lavieeco.com/affaires/ports-a-conteneurs-tanger-med-consolide-son-17e-rang-mondial/" TargetMode="External"/><Relationship Id="rId109" Type="http://schemas.openxmlformats.org/officeDocument/2006/relationships/hyperlink" Target="https://honestcooking.com/vanilla-raspberry-iced-coffee-recipe/" TargetMode="External"/><Relationship Id="rId110" Type="http://schemas.openxmlformats.org/officeDocument/2006/relationships/hyperlink" Target="https://www.gcrmag.com/nestle-ilo-further-expanding-partnership/" TargetMode="External"/><Relationship Id="rId111" Type="http://schemas.openxmlformats.org/officeDocument/2006/relationships/hyperlink" Target="https://dollarcollapse.com/the-fertilizer-supercycle-is-back-the-most-important-supply-chain-youve-never-thought-about/" TargetMode="External"/><Relationship Id="rId112" Type="http://schemas.openxmlformats.org/officeDocument/2006/relationships/hyperlink" Target="https://www.thegrocer.co.uk/news/starbucks-uk-rolls-out-signature-bakery-collection-nationwide/716652.article" TargetMode="External"/><Relationship Id="rId113" Type="http://schemas.openxmlformats.org/officeDocument/2006/relationships/hyperlink" Target="https://www.hawaiitribune-herald.com/2026/03/19/nation-world-news/is-coffee-the-new-cocoa-some-expect-coffee-prices-to-also-crash/" TargetMode="External"/><Relationship Id="rId114" Type="http://schemas.openxmlformats.org/officeDocument/2006/relationships/hyperlink" Target="https://wtmj.com/shows/wisconsins-afternoon-news/2026/03/31/how-iran-war-could-impact-farming-grocery-prices/" TargetMode="External"/><Relationship Id="rId115" Type="http://schemas.openxmlformats.org/officeDocument/2006/relationships/hyperlink" Target="https://www.universalcargo.com/how-seasonal-demand-affects-moving-and-freight-availability-worldwide/" TargetMode="External"/><Relationship Id="rId116" Type="http://schemas.openxmlformats.org/officeDocument/2006/relationships/hyperlink" Target="https://coffeetalk.com/daily-dose/from-origin/03-2026/109699/" TargetMode="External"/><Relationship Id="rId117" Type="http://schemas.openxmlformats.org/officeDocument/2006/relationships/hyperlink" Target="https://coffeetalk.com/daily-dose/for-roasters-retailers/03-2026/109701/" TargetMode="External"/><Relationship Id="rId118" Type="http://schemas.openxmlformats.org/officeDocument/2006/relationships/hyperlink" Target="https://agfundernews.com/nc-farmer-weighs-in-as-persian-gulf-fertilizer-crisis-widens-you-will-see-a-massive-decline-in-yield-and-acres" TargetMode="External"/><Relationship Id="rId119" Type="http://schemas.openxmlformats.org/officeDocument/2006/relationships/hyperlink" Target="https://www.gcrmag.com/lavazza-posts-increased-revenue-profit-despite-headwinds/" TargetMode="External"/><Relationship Id="rId120" Type="http://schemas.openxmlformats.org/officeDocument/2006/relationships/hyperlink" Target="https://www.wwbl.com/2026/03/31/less-corn-more-soybean-acres-usda-report-highlights-changing-crop-trends-for-2026/" TargetMode="External"/><Relationship Id="rId121" Type="http://schemas.openxmlformats.org/officeDocument/2006/relationships/hyperlink" Target="https://www.brownfieldagnews.com/news/market-analyst-says-high-input-costs-driving-long-term-shift-toward-more-u-s-soybean-acreage/" TargetMode="External"/><Relationship Id="rId122" Type="http://schemas.openxmlformats.org/officeDocument/2006/relationships/hyperlink" Target="https://www.moneytimes.com.br/cacau-sobe-e-termina-o-mes-com-ganhos-de-dois-digitos-acucar-bruto-cai-pads/" TargetMode="External"/><Relationship Id="rId123" Type="http://schemas.openxmlformats.org/officeDocument/2006/relationships/hyperlink" Target="https://lanacion.com.ec/de-colombia-a-china-la-travesia-de-un-grano-de-cafe-impulsada-por-el-puerto-de-libre-comercio-de-hainan/" TargetMode="External"/><Relationship Id="rId124" Type="http://schemas.openxmlformats.org/officeDocument/2006/relationships/hyperlink" Target="https://www.newsghana.com.gh/ghana-wants-to-process-half-its-cocoa-locally-the-numbers-say-it-will-not-be-easy/" TargetMode="External"/><Relationship Id="rId125" Type="http://schemas.openxmlformats.org/officeDocument/2006/relationships/hyperlink" Target="https://punchng.com/current-cocoa-pricing-models-fail-to-protect-farmers-says-group/?utm_source=rss.punchng.com&amp;utm_medium=web" TargetMode="External"/><Relationship Id="rId126" Type="http://schemas.openxmlformats.org/officeDocument/2006/relationships/hyperlink" Target="https://tribune.net.ph/2026/03/31/senators-sound-alarm-on-looming-agri-crisis" TargetMode="External"/><Relationship Id="rId127" Type="http://schemas.openxmlformats.org/officeDocument/2006/relationships/hyperlink" Target="https://thechronicle.com.gh/akufo-addo-didnt-reduce-cocoa-price-even-during-covid-farmers-tell-minority/" TargetMode="External"/><Relationship Id="rId128" Type="http://schemas.openxmlformats.org/officeDocument/2006/relationships/hyperlink" Target="https://www.moneytimes.com.br/milho-e-soja-sobem-em-chicago-com-estimativas-de-plantio-e-dados-de-estoques-do-usda-pads/" TargetMode="External"/><Relationship Id="rId129" Type="http://schemas.openxmlformats.org/officeDocument/2006/relationships/hyperlink" Target="https://thekenyatimes.com/business/kenyan-businesses-hit-as-shipping-charges-soar-amid-middle-east-tensions/" TargetMode="External"/><Relationship Id="rId130" Type="http://schemas.openxmlformats.org/officeDocument/2006/relationships/hyperlink" Target="https://www.seanews.com.tr/article/cosco-shipping-lines-resumes-mideast-bookings-mnf3qu7f" TargetMode="External"/><Relationship Id="rId131"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132" Type="http://schemas.openxmlformats.org/officeDocument/2006/relationships/hyperlink" Target="https://dailycoffeenews.com/2026/03/31/major-traders-agree-on-two-principles-of-procurement-to-improve-coffee-sector-sustainability/" TargetMode="External"/><Relationship Id="rId133" Type="http://schemas.openxmlformats.org/officeDocument/2006/relationships/hyperlink" Target="https://www.country-guide.ca/daily/cbot-weekly-usda-predicts-declines-in-planting-intentions/" TargetMode="External"/><Relationship Id="rId134" Type="http://schemas.openxmlformats.org/officeDocument/2006/relationships/hyperlink" Target="https://cargoinsights.co/gulf-crisis-has-put-indian-cargo-into-freefall/" TargetMode="External"/><Relationship Id="rId135" Type="http://schemas.openxmlformats.org/officeDocument/2006/relationships/hyperlink" Target="https://theloadstar.com/saudis-folk-maritime-shifts-india-gulf-service-to-red-sea-as-hormuz-disruption-bites/" TargetMode="External"/><Relationship Id="rId136" Type="http://schemas.openxmlformats.org/officeDocument/2006/relationships/hyperlink" Target="https://www.dailymail.co.uk/news/article-15659045/Nei-Perry-cafe-coffee-warning.html?ns_mchannel=rss&amp;ns_campaign=1490&amp;ito=1490" TargetMode="External"/><Relationship Id="rId137" Type="http://schemas.openxmlformats.org/officeDocument/2006/relationships/hyperlink" Target="https://www.thescottishsun.co.uk/money/16105253/sole-traders-brink-soaring-diesel-prices/" TargetMode="External"/><Relationship Id="rId138" Type="http://schemas.openxmlformats.org/officeDocument/2006/relationships/hyperlink" Target="https://www.techjuice.pk/engro-fertilizers-raises-urea-price-by-rs-150-per-bag/" TargetMode="External"/><Relationship Id="rId139" Type="http://schemas.openxmlformats.org/officeDocument/2006/relationships/hyperlink" Target="https://www.brownfieldagnews.com/market-news/soybeans-see-gains-after-lower-than-expected-acreage-estimate/" TargetMode="External"/><Relationship Id="rId140" Type="http://schemas.openxmlformats.org/officeDocument/2006/relationships/hyperlink" Target="https://news.italianfood.net/2026/03/31/lavazza-hits-e3-9b-revenue-amid-perfect-storm-in-coffee-markets/" TargetMode="External"/><Relationship Id="rId141" Type="http://schemas.openxmlformats.org/officeDocument/2006/relationships/hyperlink" Target="https://www.campograndenews.com.br/economia/fretes-sobem-com-avanco-da-safra-e-ms-registra-altas-acima-de-30-em-rotas" TargetMode="External"/><Relationship Id="rId142" Type="http://schemas.openxmlformats.org/officeDocument/2006/relationships/hyperlink" Target="https://www.news18.com/india/bab-el-mandeb-houthi-threat-tensions-other-key-strait-affect-your-grocery-bill-india-impact-ws-l-10007964.html" TargetMode="External"/><Relationship Id="rId143" Type="http://schemas.openxmlformats.org/officeDocument/2006/relationships/hyperlink" Target="https://foodnservice.com/the-10-foods-that-could-disappear-from-us-shelves-because-of-trumps-tariffs/" TargetMode="External"/><Relationship Id="rId144" Type="http://schemas.openxmlformats.org/officeDocument/2006/relationships/hyperlink" Target="https://www.luxtimes.lu/luxembourg/luxembourg-farmers-so-far-weathering-war-driven-higher-fertiliser-costs/144909435.html" TargetMode="External"/><Relationship Id="rId145" Type="http://schemas.openxmlformats.org/officeDocument/2006/relationships/hyperlink" Target="https://dailycoffeenews.com/2026/03/31/nestle-and-ilo-launch-two-year-project-addressing-farm-labor-in-three-key-countries/" TargetMode="External"/><Relationship Id="rId146" Type="http://schemas.openxmlformats.org/officeDocument/2006/relationships/hyperlink" Target="https://www.brownfieldagnews.com/news/usda-sees-higher-soybean-acreage-in-2026-lower-corn-wheat/" TargetMode="External"/><Relationship Id="rId147" Type="http://schemas.openxmlformats.org/officeDocument/2006/relationships/hyperlink" Target="https://www.agri-mutuel.com/cultures/trois-agriculteurs-francais-face-a-la-guerre-au-moyen-orient/" TargetMode="External"/><Relationship Id="rId148" Type="http://schemas.openxmlformats.org/officeDocument/2006/relationships/hyperlink" Target="https://www.indiatoday.in/india/story/middle-east-conflict-disrupts-fertiliser-pesticide-supply-india-food-security-2889834-2026-04-01?utm_source=rss" TargetMode="External"/><Relationship Id="rId149" Type="http://schemas.openxmlformats.org/officeDocument/2006/relationships/hyperlink" Target="https://econlife.com/2026/03/coffee-prices/" TargetMode="External"/><Relationship Id="rId150" Type="http://schemas.openxmlformats.org/officeDocument/2006/relationships/hyperlink" Target="https://www.xataka.com/ecologia-y-naturaleza/estamos-vigilando-material-equivocado-mundo-tiembla-petroleo-ormuz-ignora-que-alimenta-al-50-planeta" TargetMode="External"/><Relationship Id="rId151" Type="http://schemas.openxmlformats.org/officeDocument/2006/relationships/hyperlink" Target="https://luvi.sh/why-produce-prices-are-rising-even-though-the-farms-are-in-the-usa/" TargetMode="External"/><Relationship Id="rId152" Type="http://schemas.openxmlformats.org/officeDocument/2006/relationships/hyperlink" Target="https://windward.ai/blog/one-month-into-the-iran-war/" TargetMode="External"/><Relationship Id="rId153" Type="http://schemas.openxmlformats.org/officeDocument/2006/relationships/hyperlink" Target="https://www.brecorder.com/news/40414080/how-middle-east-war-is-driving-up-shipping-costs" TargetMode="External"/><Relationship Id="rId154" Type="http://schemas.openxmlformats.org/officeDocument/2006/relationships/hyperlink" Target="https://www.asian-agribiz.com/2026/04/01/west-asia-tensions-drive-higher-protein-import-costs/" TargetMode="External"/><Relationship Id="rId155" Type="http://schemas.openxmlformats.org/officeDocument/2006/relationships/hyperlink" Target="https://peakoil.com/publicpolicy/map-shows-when-oil-deliveries-to-us-could-stop" TargetMode="External"/><Relationship Id="rId156" Type="http://schemas.openxmlformats.org/officeDocument/2006/relationships/hyperlink" Target="https://www.newspackaging.es/nestle-espana-presenta-mas-de-20-innovaciones-en-alimentaria/" TargetMode="External"/><Relationship Id="rId157" Type="http://schemas.openxmlformats.org/officeDocument/2006/relationships/hyperlink" Target="https://royalcoffee.com/colombian-coffee-regions-and-varieties/" TargetMode="External"/><Relationship Id="rId158" Type="http://schemas.openxmlformats.org/officeDocument/2006/relationships/hyperlink" Target="https://taz.de/Folgen-des-Irankriegs/!6167348/" TargetMode="External"/><Relationship Id="rId159" Type="http://schemas.openxmlformats.org/officeDocument/2006/relationships/hyperlink" Target="https://www.livemint.com/news/india/imd-day-temperatures-night-temperatures-summer-wheat-crop-india-11774963450904.html" TargetMode="External"/><Relationship Id="rId160" Type="http://schemas.openxmlformats.org/officeDocument/2006/relationships/hyperlink" Target="https://markets.financialcontent.com/stocks/article/finterra-2026-3-31-adecoagro-sa-nyse-agro-the-rise-of-a-south-american-agro-industrial-powerhouse" TargetMode="External"/><Relationship Id="rId161" Type="http://schemas.openxmlformats.org/officeDocument/2006/relationships/hyperlink" Target="https://times.mw/glaring-gaps/?utm_source=rss&amp;utm_medium=rss&amp;utm_campaign=glaring-gaps" TargetMode="External"/><Relationship Id="rId162" Type="http://schemas.openxmlformats.org/officeDocument/2006/relationships/hyperlink" Target="https://www.farm-equipment.com/articles/25144-prolonged-iran-war-could-impact-farm-decisions-corn-acres" TargetMode="External"/><Relationship Id="rId163" Type="http://schemas.openxmlformats.org/officeDocument/2006/relationships/hyperlink" Target="https://market-insights.upply.com/en/containers-2025-ranking-of-the-worlds-major-ports" TargetMode="External"/><Relationship Id="rId164" Type="http://schemas.openxmlformats.org/officeDocument/2006/relationships/hyperlink" Target="https://afnews.com.br/cafe-despenca-no-fechamento-desta-2a-feira-com-pressao-de-safra-recorde-e-avanco-da-oferta-global/" TargetMode="External"/><Relationship Id="rId165" Type="http://schemas.openxmlformats.org/officeDocument/2006/relationships/hyperlink" Target="https://www.aircargonews.net/supply-chains/2026/03/european-airlines-and-integrators-fill-the-cargo-gap-created-by-middle-east-conflict/" TargetMode="External"/><Relationship Id="rId166" Type="http://schemas.openxmlformats.org/officeDocument/2006/relationships/hyperlink" Target="https://azertag.az/en/xeber/strait_of_hormuz_caused__039most_significant_039_supply_disruption_since_covid_19_start_of_ukraine_war_wfp-4097739" TargetMode="External"/><Relationship Id="rId167" Type="http://schemas.openxmlformats.org/officeDocument/2006/relationships/hyperlink" Target="http://thearabweekly.com/morocco-positions-tanger-med-port-key-trade-hub-amid-regional-turmoil" TargetMode="External"/><Relationship Id="rId168" Type="http://schemas.openxmlformats.org/officeDocument/2006/relationships/hyperlink" Target="https://ziplinelogistics.com/blog/2026-q2-freight-market-update-forecast/" TargetMode="External"/><Relationship Id="rId169" Type="http://schemas.openxmlformats.org/officeDocument/2006/relationships/hyperlink" Target="https://www.deccanchronicle.com/business/india-diesel-exports-to-se-asia-hit-7-year-high-in-march-amid-iran-war-data-1947556" TargetMode="External"/><Relationship Id="rId170" Type="http://schemas.openxmlformats.org/officeDocument/2006/relationships/hyperlink" Target="https://taz.de/Irankrieg-verteuert-Frachtraten/!6167346/" TargetMode="External"/><Relationship Id="rId171" Type="http://schemas.openxmlformats.org/officeDocument/2006/relationships/hyperlink" Target="https://sfstandard.com/2026/03/31/gold-rush-moment-indie-coffee-brings-alameda-roaster-fisherman-s-wharf/" TargetMode="External"/><Relationship Id="rId172" Type="http://schemas.openxmlformats.org/officeDocument/2006/relationships/hyperlink" Target="https://scitechdaily.com/this-surprising-daily-habit-could-cut-dementia-risk-by-35/" TargetMode="External"/><Relationship Id="rId173" Type="http://schemas.openxmlformats.org/officeDocument/2006/relationships/hyperlink" Target="https://www.foodmanufacture.co.uk/Article/2026/03/31/tropicana-biome-and-carlsberg-britvics-fresh-drinks-npds-ahead-of-summer/?utm_source=RSS_Feed&amp;utm_medium=RSS&amp;utm_campaign=RSS" TargetMode="External"/><Relationship Id="rId174" Type="http://schemas.openxmlformats.org/officeDocument/2006/relationships/hyperlink" Target="https://vegnews.com/peets-coffee-spring-menu-vegan" TargetMode="External"/><Relationship Id="rId175" Type="http://schemas.openxmlformats.org/officeDocument/2006/relationships/hyperlink" Target="https://www.financialcontent.com/article/marketminute-2026-3-31-the-great-divide-saturated-eastern-fields-stall-corn-planting-as-southern-plains-wheat-finds-vital-relief" TargetMode="External"/><Relationship Id="rId176"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177" Type="http://schemas.openxmlformats.org/officeDocument/2006/relationships/hyperlink" Target="https://www.foodmanufacture.co.uk/Article/2026/03/31/the-supply-chain-crisis-reshaping-chocolate-formulation/?utm_source=RSS_Feed&amp;utm_medium=RSS&amp;utm_campaign=RSS" TargetMode="External"/><Relationship Id="rId178" Type="http://schemas.openxmlformats.org/officeDocument/2006/relationships/hyperlink" Target="https://tribune.net.ph/2026/03/31/senators-warn-of-agricultural-crisis-as-fuel-prices-remain-elevated" TargetMode="External"/><Relationship Id="rId179" Type="http://schemas.openxmlformats.org/officeDocument/2006/relationships/hyperlink" Target="https://www.oklahomafarmreport.com/2026/03/31/ranking-member-angie-craig-agriculture-democrats-demand-answers-on-fertilizer-as-trumps-iran-war-increases-farm-and-food-costs/" TargetMode="External"/><Relationship Id="rId180" Type="http://schemas.openxmlformats.org/officeDocument/2006/relationships/hyperlink" Target="https://www.foodbusinessmea.com/us29-6m-onion-carrot-imports-leave-liberias-local-farming-potential-untapped/" TargetMode="External"/><Relationship Id="rId181" Type="http://schemas.openxmlformats.org/officeDocument/2006/relationships/hyperlink" Target="https://www.n-tv.de/wirtschaft/Tanker-auf-dem-Weg-nach-Europa-drehen-ploetzlich-ab-id30540059.html" TargetMode="External"/><Relationship Id="rId182" Type="http://schemas.openxmlformats.org/officeDocument/2006/relationships/hyperlink" Target="https://www.scmp.com/business/china-business/article/3347064/china-based-cosco-shipping-ports-expects-limited-impact-iran-conflict?utm_source=rss_feed" TargetMode="External"/><Relationship Id="rId183" Type="http://schemas.openxmlformats.org/officeDocument/2006/relationships/hyperlink" Target="https://www.focus.de/finanzen/kaffeebauer-aus-brasilien-will-16-500-euro-fuer-einen-sack-der-seltenen-sorte-eugenioides_93e3e709-4ea3-410d-80b0-001669b9e657.html" TargetMode="External"/><Relationship Id="rId184" Type="http://schemas.openxmlformats.org/officeDocument/2006/relationships/hyperlink" Target="https://freshcup.com/study-coffee-responsible-for-1-of-agriculture-driven-deforestation/" TargetMode="External"/><Relationship Id="rId185" Type="http://schemas.openxmlformats.org/officeDocument/2006/relationships/hyperlink" Target="https://www.riotimesonline.com/brazil-consumer-credit-consignado-rates-february-2026/" TargetMode="External"/><Relationship Id="rId186" Type="http://schemas.openxmlformats.org/officeDocument/2006/relationships/hyperlink" Target="https://vietnaminsiders.com/vietnam-businesses-face-a-double-squeeze-as-middle-east-conflict-ripples-globally/" TargetMode="External"/><Relationship Id="rId187"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188" Type="http://schemas.openxmlformats.org/officeDocument/2006/relationships/hyperlink" Target="https://www.americanagnetwork.com/2026/03/31/farm-action-congress-risks-missing-root-cause-of-fertilizer-price-spikes/" TargetMode="External"/><Relationship Id="rId189" Type="http://schemas.openxmlformats.org/officeDocument/2006/relationships/hyperlink" Target="https://correiokianda.info/subida-de-precos-de-fertilizantes-ameaca-pequenos-agricultores-em-angola/" TargetMode="External"/><Relationship Id="rId190" Type="http://schemas.openxmlformats.org/officeDocument/2006/relationships/hyperlink" Target="https://www.globaltrademag.com/how-mid-sized-ports-are-capitalizing-on-congestion-at-mega-ports/" TargetMode="External"/><Relationship Id="rId191" Type="http://schemas.openxmlformats.org/officeDocument/2006/relationships/hyperlink" Target="https://theloadstar.com/asia-middle-east-capacity-plummets-despite-cosco-vessels-exiting-hormuz/" TargetMode="External"/><Relationship Id="rId192" Type="http://schemas.openxmlformats.org/officeDocument/2006/relationships/hyperlink" Target="https://www.stattimes.com/air-cargo/air-cargo-demand-rises-112-in-february-outpacing-capacity-1358612" TargetMode="External"/><Relationship Id="rId193" Type="http://schemas.openxmlformats.org/officeDocument/2006/relationships/hyperlink" Target="https://www.thesun.co.uk/money/38681331/coffee-chain-announces-new-uk-locations-global-restructure-starbucks/" TargetMode="External"/><Relationship Id="rId194" Type="http://schemas.openxmlformats.org/officeDocument/2006/relationships/hyperlink" Target="https://www.adomonline.com/fuel-shock-looms-as-petrol-nears-gh%C2%A215-19-diesel-gh%C2%A217-85-from-april-1/" TargetMode="External"/><Relationship Id="rId195" Type="http://schemas.openxmlformats.org/officeDocument/2006/relationships/hyperlink" Target="https://egyptian-gazette.com/world/china-confirms-three-ships-passed-through-hormuz/" TargetMode="External"/><Relationship Id="rId196" Type="http://schemas.openxmlformats.org/officeDocument/2006/relationships/hyperlink" Target="https://www.sondakika.com/ekonomi/haber-orta-dogu-gerilimi-tarim-fiyatlarini-ucurdu-19702011/" TargetMode="External"/><Relationship Id="rId197" Type="http://schemas.openxmlformats.org/officeDocument/2006/relationships/hyperlink" Target="https://www.thegrocer.co.uk/news/iran-war-growers-warn-of-rapid-escalation-of-costs/716612.article" TargetMode="External"/><Relationship Id="rId198" Type="http://schemas.openxmlformats.org/officeDocument/2006/relationships/hyperlink" Target="https://www.theguardian.com/global-development/2026/mar/18/a-robust-future-why-brazils-bitter-coffee-is-thriving-as-the-climate-crisis-hits-global-crops" TargetMode="External"/><Relationship Id="rId199" Type="http://schemas.openxmlformats.org/officeDocument/2006/relationships/hyperlink" Target="https://bioengineer.org/bridging-tradition-and-technology-the-one-plant-health-concept-tackles-plant-diseases-across-africa/" TargetMode="External"/><Relationship Id="rId200" Type="http://schemas.openxmlformats.org/officeDocument/2006/relationships/hyperlink" Target="https://thefinanceworld.com/ad-ports-group-reports-record-5-65-billion-revenue-performance/" TargetMode="External"/><Relationship Id="rId201" Type="http://schemas.openxmlformats.org/officeDocument/2006/relationships/hyperlink" Target="https://arynews.tv/two-chinese-container-ships-transited-strait-of-hormuz-monday-monitor" TargetMode="External"/><Relationship Id="rId202"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203" Type="http://schemas.openxmlformats.org/officeDocument/2006/relationships/hyperlink" Target="https://coffeegeography.com/2026/03/31/starbucks-marks-milestone-of-100-million-coffee-trees-donated-as-climate-pressures-reshape-coffee-farming/" TargetMode="External"/><Relationship Id="rId204" Type="http://schemas.openxmlformats.org/officeDocument/2006/relationships/hyperlink" Target="https://www.logisticsinsider.in/air-cargo-off-to-a-strong-start-in-2026-but-risks-are-rising-fast-iata/" TargetMode="External"/><Relationship Id="rId205"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206" Type="http://schemas.openxmlformats.org/officeDocument/2006/relationships/hyperlink" Target="https://readthejoe.com/economy/food-companies-were-finally-playing-nice-on-prices-then-geopolitics-blew-it-all-up/" TargetMode="External"/><Relationship Id="rId207" Type="http://schemas.openxmlformats.org/officeDocument/2006/relationships/hyperlink" Target="https://www.maritimegateway.com/drone-attack-halts-salalah-port-operations-as-houthis-enter-west-asia-war/" TargetMode="External"/><Relationship Id="rId208" Type="http://schemas.openxmlformats.org/officeDocument/2006/relationships/hyperlink" Target="https://www.omahadailyrecord.com/content/soaring-gas-prices-and-disrupted-supply-chains-will-ripple-out-increase-costs-every-store" TargetMode="External"/><Relationship Id="rId209" Type="http://schemas.openxmlformats.org/officeDocument/2006/relationships/hyperlink" Target="https://www.focus.de/gesundheit/ratgeber/wer-taeglich-kaffee-trinkt-lebt-bis-zu-zwei-jahre-laenger-gesund_b5b0a070-5683-451b-9244-09fae136011a.html" TargetMode="External"/><Relationship Id="rId210"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211" Type="http://schemas.openxmlformats.org/officeDocument/2006/relationships/hyperlink" Target="https://www.insurancejournal.com/news/national/2026/03/18/862293.htm" TargetMode="External"/><Relationship Id="rId212" Type="http://schemas.openxmlformats.org/officeDocument/2006/relationships/hyperlink" Target="https://businessday.ng/agriculture/article/high-labour-logistics-costs-squeeze-farmers-amid-petrol-price-hike/" TargetMode="External"/><Relationship Id="rId213"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214" Type="http://schemas.openxmlformats.org/officeDocument/2006/relationships/hyperlink" Target="https://wardheernews.com/ethiopian-coffee-association-issues-urgent-alert-as-global-prices-fall-warns-of-severe-financial-risk-from-hoarding/" TargetMode="External"/><Relationship Id="rId215" Type="http://schemas.openxmlformats.org/officeDocument/2006/relationships/hyperlink" Target="https://lenta.ru/news/2026/03/31/osnovateli-kofeen-raskryli-sposoby-uderzhaniya-tsen/" TargetMode="External"/><Relationship Id="rId216" Type="http://schemas.openxmlformats.org/officeDocument/2006/relationships/hyperlink" Target="https://www.independent.co.uk/news/world/americas/iran-war-oil-fertilizer-farms-b2940877.html" TargetMode="External"/><Relationship Id="rId217"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218" Type="http://schemas.openxmlformats.org/officeDocument/2006/relationships/hyperlink" Target="https://www.wgal.com/article/shipping-costs-increase-fuel-prices-remain-high/70887768" TargetMode="External"/><Relationship Id="rId219" Type="http://schemas.openxmlformats.org/officeDocument/2006/relationships/hyperlink" Target="https://asiafoodjournal.com/wmf-1500-f-now-features-innovative-cool-brewed-technology/" TargetMode="External"/><Relationship Id="rId220" Type="http://schemas.openxmlformats.org/officeDocument/2006/relationships/hyperlink" Target="https://asianews.network/indonesian-government-focuses-on-securing-water-to-mitigate-earlier-longer-dry-season/" TargetMode="External"/><Relationship Id="rId221" Type="http://schemas.openxmlformats.org/officeDocument/2006/relationships/hyperlink" Target="https://businessamlive.com/financing-infra-or-foreign-industry-analysing-nigeria-uk-746m-mou/" TargetMode="External"/><Relationship Id="rId222" Type="http://schemas.openxmlformats.org/officeDocument/2006/relationships/hyperlink" Target="https://www.theenvironmentalblog.org/2026/03/3-simple-ways-brew-coffee/" TargetMode="External"/><Relationship Id="rId223" Type="http://schemas.openxmlformats.org/officeDocument/2006/relationships/hyperlink" Target="https://www.publimetro.com.mx/noticias/2026/03/30/guerra-en-iran-dispara-fertilizantes-y-amenaza-con-subir-el-precio-de-los-alimentos/" TargetMode="External"/><Relationship Id="rId224" Type="http://schemas.openxmlformats.org/officeDocument/2006/relationships/hyperlink" Target="https://www.brownfieldagnews.com/market-news/corn-down-with-soybeans-and-wheat-mixed-ahead-of-tuesdays-usda-numbers/" TargetMode="External"/><Relationship Id="rId225" Type="http://schemas.openxmlformats.org/officeDocument/2006/relationships/hyperlink" Target="https://coffeetalk.com/daily-dose/for-roasters-retailers/03-2026/109681/" TargetMode="External"/><Relationship Id="rId226" Type="http://schemas.openxmlformats.org/officeDocument/2006/relationships/hyperlink" Target="https://coffeetalk.com/daily-dose/top-news/03-2026/109687/" TargetMode="External"/><Relationship Id="rId227" Type="http://schemas.openxmlformats.org/officeDocument/2006/relationships/hyperlink" Target="https://www.brownfieldagnews.com/news/not-as-locked-in-as-we-thought-minnesota-farmer-reacts-to-fertilizer-price-surge/" TargetMode="External"/><Relationship Id="rId228" Type="http://schemas.openxmlformats.org/officeDocument/2006/relationships/hyperlink" Target="https://energynow.com/2026/03/brent-eyes-record-monthly-rise-us-crude-settles-above-100-as-houthis-join-iran-war/?amp" TargetMode="External"/><Relationship Id="rId229" Type="http://schemas.openxmlformats.org/officeDocument/2006/relationships/hyperlink" Target="https://gestion.pe/economia/alza-de-fletes-maritimos-impactara-en-precios-que-pagan-peruanos-durante-primer-semestre-noticia/" TargetMode="External"/><Relationship Id="rId230" Type="http://schemas.openxmlformats.org/officeDocument/2006/relationships/hyperlink" Target="https://container-news.com/sea-intelligence-february-2026-global-schedule-reliability-falls-to-59-0/" TargetMode="External"/><Relationship Id="rId231" Type="http://schemas.openxmlformats.org/officeDocument/2006/relationships/hyperlink" Target="https://www.zerohedge.com/geopolitical/two-chinese-container-ships-were-previously-turned-back-iran-now-allowed-transit" TargetMode="External"/><Relationship Id="rId232" Type="http://schemas.openxmlformats.org/officeDocument/2006/relationships/hyperlink" Target="https://safiorganics.co.ke/blog/10-diseases-affecting-turmeric/" TargetMode="External"/><Relationship Id="rId233" Type="http://schemas.openxmlformats.org/officeDocument/2006/relationships/hyperlink" Target="https://www.elnuevosiglo.com.co/economia/cauca-producira-15-millones-de-sacos-de-cafe" TargetMode="External"/><Relationship Id="rId234" Type="http://schemas.openxmlformats.org/officeDocument/2006/relationships/hyperlink" Target="https://caribbeantimes.com/caribbean-enso-conditions-are-likely-to-affect-caribbean-weather-over-the-next-three-months/" TargetMode="External"/><Relationship Id="rId235" Type="http://schemas.openxmlformats.org/officeDocument/2006/relationships/hyperlink" Target="https://www.farms.com/ag-industry-news/will-the-usda-acreage-stocks-report-provide-a-market-surprise-149.aspx" TargetMode="External"/><Relationship Id="rId236" Type="http://schemas.openxmlformats.org/officeDocument/2006/relationships/hyperlink" Target="https://gcaptain.com/bunker-costs-push-intra-asia-freight-rates-up-10-as-gulf-disruption-bites/" TargetMode="External"/><Relationship Id="rId237" Type="http://schemas.openxmlformats.org/officeDocument/2006/relationships/hyperlink" Target="https://bmmagazine.co.uk/in-business/iran-war-london-food-supply-costs/" TargetMode="External"/><Relationship Id="rId238" Type="http://schemas.openxmlformats.org/officeDocument/2006/relationships/hyperlink" Target="https://kfgo.com/2026/03/30/farm-action-congress-risks-missing-root-cause-of-fertilizer-price-spikes/" TargetMode="External"/><Relationship Id="rId239" Type="http://schemas.openxmlformats.org/officeDocument/2006/relationships/hyperlink" Target="https://www.brownfieldagnews.com/news/corn-sorghum-export-inspections-maintain-faster-than-last-year-paces/" TargetMode="External"/><Relationship Id="rId240" Type="http://schemas.openxmlformats.org/officeDocument/2006/relationships/hyperlink" Target="https://sna.agr.br/cafeicultura-tem-sua-boa-gestao-hidrica-reconhecida-em-importante-publicacao-do-setor/" TargetMode="External"/><Relationship Id="rId241" Type="http://schemas.openxmlformats.org/officeDocument/2006/relationships/hyperlink" Target="https://coffeetalk.com/daily-dose/from-origin/03-2026/109679/" TargetMode="External"/><Relationship Id="rId242"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243" Type="http://schemas.openxmlformats.org/officeDocument/2006/relationships/hyperlink" Target="https://newstalkkit.com/ixp/136/p/starbucks-closes-5-more-seattle-stores/" TargetMode="External"/><Relationship Id="rId244" Type="http://schemas.openxmlformats.org/officeDocument/2006/relationships/hyperlink" Target="https://www.ttnews.com/articles/workers-hit-twice-fuel-costs" TargetMode="External"/><Relationship Id="rId245" Type="http://schemas.openxmlformats.org/officeDocument/2006/relationships/hyperlink" Target="https://www.asian-agribiz.com/2026/03/31/malaysia-poultry-prices-respond-to-higher-feed-and-energy-costs/" TargetMode="External"/><Relationship Id="rId246" Type="http://schemas.openxmlformats.org/officeDocument/2006/relationships/hyperlink" Target="https://www.focus.de/finanzen/ein-kaffeebauer-aus-brasilien-verlangt-16-500-euro-fuer-einen-sack-der-seltenen-sorte-eugenioides_93e3e709-4ea3-410d-80b0-001669b9e657.html" TargetMode="External"/><Relationship Id="rId247" Type="http://schemas.openxmlformats.org/officeDocument/2006/relationships/hyperlink" Target="https://www.marinelink.com/news/two-chinese-container-ships-pass-strait-537499" TargetMode="External"/><Relationship Id="rId248" Type="http://schemas.openxmlformats.org/officeDocument/2006/relationships/hyperlink" Target="https://tribune.net.ph/2026/03/30/few-ships-12-hour-hell-fuel-crisis-hits-ports" TargetMode="External"/><Relationship Id="rId249" Type="http://schemas.openxmlformats.org/officeDocument/2006/relationships/hyperlink" Target="https://lenta.ru/news/2026/03/30/vladeltsy-kofeen-raskryli-prichinu-udorozhaniya-kofe/" TargetMode="External"/><Relationship Id="rId250" Type="http://schemas.openxmlformats.org/officeDocument/2006/relationships/hyperlink" Target="https://journals.plos.org/sustainabilitytransformation/article?id=10.1371/journal.pstr.0000230" TargetMode="External"/><Relationship Id="rId251" Type="http://schemas.openxmlformats.org/officeDocument/2006/relationships/hyperlink" Target="https://tribune.net.ph/2026/03/30/coffee-causes-nervous-fits" TargetMode="External"/><Relationship Id="rId252" Type="http://schemas.openxmlformats.org/officeDocument/2006/relationships/hyperlink" Target="https://jurnalul.ro/continut-platit/barista-acasa-secretele-spumei-perfecte-de-lapte-care-transforma-orice-cafea-intr-o-experienta-de-cafenea-1028490.html" TargetMode="External"/><Relationship Id="rId253" Type="http://schemas.openxmlformats.org/officeDocument/2006/relationships/hyperlink" Target="https://www.perfil.com/noticias/reperfilar/alerta-en-el-campo-por-las-lluvias-de-otono-que-retrasan-las-cosechas.phtml" TargetMode="External"/><Relationship Id="rId254" Type="http://schemas.openxmlformats.org/officeDocument/2006/relationships/hyperlink" Target="https://www.lanacion.com.ar/economia/campo/alerta-la-rural-teme-un-importante-impacto-en-los-costos-del-agro-si-se-prolonga-la-guerra-en-medio-nid30032026/" TargetMode="External"/><Relationship Id="rId255" Type="http://schemas.openxmlformats.org/officeDocument/2006/relationships/hyperlink" Target="https://neworleanscitybusiness.com/blog/2026/03/30/iran-conflict-louisiana-ports-costs/" TargetMode="External"/><Relationship Id="rId256" Type="http://schemas.openxmlformats.org/officeDocument/2006/relationships/hyperlink" Target="https://www.africanews.com/2026/03/30/moroccos-tangier-port-prepares-for-spike-in-traffic-driven-by-gulf-crisis/" TargetMode="External"/><Relationship Id="rId257" Type="http://schemas.openxmlformats.org/officeDocument/2006/relationships/hyperlink" Target="https://www.ttnews.com/articles/attacks-aluminum-plants" TargetMode="External"/><Relationship Id="rId258" Type="http://schemas.openxmlformats.org/officeDocument/2006/relationships/hyperlink" Target="https://www.zawya.com/en/economy/global/wto-suffers-fresh-blow-after-reform-push-hits-wall-in-cameroon-lu1kppr8" TargetMode="External"/><Relationship Id="rId259" Type="http://schemas.openxmlformats.org/officeDocument/2006/relationships/hyperlink" Target="https://www.marketbeat.com/instant-alerts/bnp-paribas-exane-initiates-coverage-on-dutch-bros-nysebros-2026-03-30/" TargetMode="External"/><Relationship Id="rId260" Type="http://schemas.openxmlformats.org/officeDocument/2006/relationships/hyperlink" Target="https://www.prweb.com/releases/partners-coffee-debuts-organic-line-at-sprouts-farmers-market-with-exclusive-first-to-market-launch-302727009.html" TargetMode="External"/><Relationship Id="rId261" Type="http://schemas.openxmlformats.org/officeDocument/2006/relationships/hyperlink" Target="https://www.openpr.com/news/4446755/oat-drink-market-to-reach-usd-1-83-billion-by-2036-as-demand" TargetMode="External"/><Relationship Id="rId262" Type="http://schemas.openxmlformats.org/officeDocument/2006/relationships/hyperlink" Target="https://www.haberler.com/haberler/1401-coffee-shop-yurt-disi-franchise-operasyonunu-19699748-haberi/" TargetMode="External"/><Relationship Id="rId263" Type="http://schemas.openxmlformats.org/officeDocument/2006/relationships/hyperlink" Target="https://www.deccanchronicle.com/tabloid/hyderabad-chronicle/theres-a-new-brew-in-town-1947344" TargetMode="External"/><Relationship Id="rId264" Type="http://schemas.openxmlformats.org/officeDocument/2006/relationships/hyperlink" Target="https://www.italiaatavola.net//flash/alimenti-bevande/2026/3/30/lavazza-fatturato-cresce-del-15-7-arriva-a-3-9-miliardi-di-euro/118303/" TargetMode="External"/><Relationship Id="rId265" Type="http://schemas.openxmlformats.org/officeDocument/2006/relationships/hyperlink" Target="https://www.foodbusinessmea.com/kenyan-macadamia-farmers-push-to-lift-raw-nut-export-ban-amid-china-deal/" TargetMode="External"/><Relationship Id="rId266" Type="http://schemas.openxmlformats.org/officeDocument/2006/relationships/hyperlink" Target="https://www.foodbusinessmea.com/kenya-launches-zero-tariff-exports-to-china-boosting-avocado-and-coffee-trade/" TargetMode="External"/><Relationship Id="rId267" Type="http://schemas.openxmlformats.org/officeDocument/2006/relationships/hyperlink" Target="https://www.foodbusinessmea.com/global-coffee-production-to-hit-record-180-million-bags-in-2026-27-as-brazil-drives-supply-surge/" TargetMode="External"/><Relationship Id="rId268" Type="http://schemas.openxmlformats.org/officeDocument/2006/relationships/hyperlink" Target="https://www.foodbusinessmea.com/cameroon-launches-first-robusta-coffee-processing-centre-to-boost-quality-and-global-market-access/" TargetMode="External"/><Relationship Id="rId269" Type="http://schemas.openxmlformats.org/officeDocument/2006/relationships/hyperlink" Target="https://ultimasnoticias.com.ve/especial/en-las-tierras-de-coche-producen-el-cafe-la-rinconada/" TargetMode="External"/><Relationship Id="rId270" Type="http://schemas.openxmlformats.org/officeDocument/2006/relationships/hyperlink" Target="https://igrownews.com/nature-robots-latest-news/" TargetMode="External"/><Relationship Id="rId271" Type="http://schemas.openxmlformats.org/officeDocument/2006/relationships/hyperlink" Target="https://www.brownfieldagnews.com/news/farm-economy-struggles-persist-despite-aid-strong-livestock-prices/" TargetMode="External"/><Relationship Id="rId272" Type="http://schemas.openxmlformats.org/officeDocument/2006/relationships/hyperlink" Target="https://www.esmmagazine.com/supply-chain/brazil-exporters-reroute-beef-chicken-shipments-to-blunt-iran-war-impact-308624" TargetMode="External"/><Relationship Id="rId273" Type="http://schemas.openxmlformats.org/officeDocument/2006/relationships/hyperlink" Target="https://finance.yahoo.com/economy/articles/freight-bankruptcies-mount-march-trucking-120000643.html" TargetMode="External"/><Relationship Id="rId274" Type="http://schemas.openxmlformats.org/officeDocument/2006/relationships/hyperlink" Target="https://www.maritimegateway.com/cma-cgm-fuel-surcharge-increase-hormuz/" TargetMode="External"/><Relationship Id="rId275" Type="http://schemas.openxmlformats.org/officeDocument/2006/relationships/hyperlink" Target="https://gulfbusiness.com/en/2026/saudi-arabia/saudi-ports-authority-introduces-fee-exemption-what-it-means-for-trade/" TargetMode="External"/><Relationship Id="rId276" Type="http://schemas.openxmlformats.org/officeDocument/2006/relationships/hyperlink" Target="https://freshcup.com/coffee-news-club-week-of-march-30/" TargetMode="External"/><Relationship Id="rId277" Type="http://schemas.openxmlformats.org/officeDocument/2006/relationships/hyperlink" Target="https://www.propertyweek.com/news/starbucks-announces-plans-for-500-new-stores-across-the-uk" TargetMode="External"/><Relationship Id="rId278" Type="http://schemas.openxmlformats.org/officeDocument/2006/relationships/hyperlink" Target="https://www.focus.de/panorama/was-ist-el-nino-definition-und-erklaerung_60fa1a4c-ba73-4eca-9463-25abd30da242.html" TargetMode="External"/><Relationship Id="rId279" Type="http://schemas.openxmlformats.org/officeDocument/2006/relationships/hyperlink" Target="https://www.nbcwashington.com/news/national-international/hottest-day-in-march-climate-change/4083259/" TargetMode="External"/><Relationship Id="rId280" Type="http://schemas.openxmlformats.org/officeDocument/2006/relationships/hyperlink" Target="https://www.maritimegateway.com/india-port-transshipment-hormuz-crisis/" TargetMode="External"/><Relationship Id="rId281" Type="http://schemas.openxmlformats.org/officeDocument/2006/relationships/hyperlink" Target="https://www.agbi.com/oil-and-gas/2026/03/spectre-of-houthi-attacks-returns-to-haunt-saudi-oil/" TargetMode="External"/><Relationship Id="rId282" Type="http://schemas.openxmlformats.org/officeDocument/2006/relationships/hyperlink" Target="https://athensceo.com/news/2026/03/james-magazine-online-georgia-ports-preparing-citrus-imports-cold-chain-shippers/?utm_source=athensceo&amp;utm_medium=rss&amp;utm_campaign=rss" TargetMode="External"/><Relationship Id="rId283" Type="http://schemas.openxmlformats.org/officeDocument/2006/relationships/hyperlink" Target="https://market.us/report/industrial-tube-filling-machines-market/" TargetMode="External"/><Relationship Id="rId284" Type="http://schemas.openxmlformats.org/officeDocument/2006/relationships/hyperlink" Target="https://www.lanacion.com.ar/economia/campo/guerra-en-medio-oriente-en-el-pais-hay-stock-de-fertilizantes-para-cubrir-entre-30-y-60-dias-nid30032026/" TargetMode="External"/><Relationship Id="rId285" Type="http://schemas.openxmlformats.org/officeDocument/2006/relationships/hyperlink" Target="https://www.foodnavigator-usa.com/Article/2026/03/27/food-prices-to-rise-as-supply-chain-disruptions-grow/?utm_source=RSS_Feed&amp;utm_medium=RSS&amp;utm_campaign=RSS" TargetMode="External"/><Relationship Id="rId286" Type="http://schemas.openxmlformats.org/officeDocument/2006/relationships/hyperlink" Target="https://www.salon.com/2026/03/30/why-the-iran-war-could-make-everything-more-expensive/" TargetMode="External"/><Relationship Id="rId287" Type="http://schemas.openxmlformats.org/officeDocument/2006/relationships/hyperlink" Target="https://www.zawya.com/en/economy/africa/middle-east-crisis-puts-africa-at-centre-of-global-commerce-lcx78xl6" TargetMode="External"/><Relationship Id="rId288" Type="http://schemas.openxmlformats.org/officeDocument/2006/relationships/hyperlink" Target="https://www.thenews.coop/worlds-co-ops-respond-to-food-crisis-as-middle-east-war-cuts-off-shipping/" TargetMode="External"/><Relationship Id="rId289" Type="http://schemas.openxmlformats.org/officeDocument/2006/relationships/hyperlink" Target="https://market.us/report/global-nutrition-products-market/" TargetMode="External"/><Relationship Id="rId290" Type="http://schemas.openxmlformats.org/officeDocument/2006/relationships/hyperlink" Target="https://modernrestaurantmanagement.com/designing-food-and-beverage-for-two-economies/" TargetMode="External"/><Relationship Id="rId291" Type="http://schemas.openxmlformats.org/officeDocument/2006/relationships/hyperlink" Target="https://timeskuwait.com/astronomers-link-shifting-seasons-and-extreme-weather-to-climate-change/" TargetMode="External"/><Relationship Id="rId292" Type="http://schemas.openxmlformats.org/officeDocument/2006/relationships/hyperlink" Target="https://www.ku.fi/artikkeli/5446033-liian-kuumaa-kahville-ilmastonmuutos-uhkaa-viljelijoita-ja-suomalaistenkin-suosikkijuomaa" TargetMode="External"/><Relationship Id="rId293" Type="http://schemas.openxmlformats.org/officeDocument/2006/relationships/hyperlink" Target="https://www.citizen.co.za/news/economist-warns-grim-economic-fallout-amid-hefty-fuel-price-hikes/" TargetMode="External"/><Relationship Id="rId294" Type="http://schemas.openxmlformats.org/officeDocument/2006/relationships/hyperlink" Target="https://maritimefairtrade.org/product-launches-collaborations-kick-off-asia-pacific-maritime-2026/" TargetMode="External"/><Relationship Id="rId295" Type="http://schemas.openxmlformats.org/officeDocument/2006/relationships/hyperlink" Target="https://www.farmersguide.co.uk/business/politics/ahdb-publishes-first-weekly-fertiliser-price-report/" TargetMode="External"/><Relationship Id="rId296" Type="http://schemas.openxmlformats.org/officeDocument/2006/relationships/hyperlink" Target="https://www.seanews.com.tr/article/chinas-panama-flag-crackdown-snares-shipowners-mnctd1ec" TargetMode="External"/><Relationship Id="rId297" Type="http://schemas.openxmlformats.org/officeDocument/2006/relationships/hyperlink" Target="https://textalks.com/hormuz-disruption-is-hardening-into-a-new-cost-base-for-global-shipping/" TargetMode="External"/><Relationship Id="rId298" Type="http://schemas.openxmlformats.org/officeDocument/2006/relationships/hyperlink" Target="https://datatonics.substack.com/p/475-european-shopper-trends-shaping" TargetMode="External"/><Relationship Id="rId299" Type="http://schemas.openxmlformats.org/officeDocument/2006/relationships/hyperlink" Target="https://www.vietnamnews.net/news/278952465/feature-transport-sector-bears-brunt-as-fuel-prices-soar-across-vietnam" TargetMode="External"/><Relationship Id="rId300" Type="http://schemas.openxmlformats.org/officeDocument/2006/relationships/hyperlink" Target="https://www.beefcentral.com/news/fuel-excise-halved-national-fuel-plan-unveiled/" TargetMode="External"/><Relationship Id="rId301" Type="http://schemas.openxmlformats.org/officeDocument/2006/relationships/hyperlink" Target="https://thanhnien.vn/gia-ca-phe-giam-manh-vao-cuoi-nam-nay-185260330110217059.htm" TargetMode="External"/><Relationship Id="rId302" Type="http://schemas.openxmlformats.org/officeDocument/2006/relationships/hyperlink" Target="https://skillings.net/copper-price-forecast-2026-iran-conflict-12000-floor-and-supply-risks/" TargetMode="External"/><Relationship Id="rId303" Type="http://schemas.openxmlformats.org/officeDocument/2006/relationships/hyperlink" Target="https://africaports.co.za/2026/03/30/africa-ports-ships-maritime-news-29-30-march-2026/" TargetMode="External"/><Relationship Id="rId304" Type="http://schemas.openxmlformats.org/officeDocument/2006/relationships/hyperlink" Target="https://www.dawn.com/news/1986749/war-in-iran-and-fertiliser-security" TargetMode="External"/><Relationship Id="rId305" Type="http://schemas.openxmlformats.org/officeDocument/2006/relationships/hyperlink" Target="https://www.maritimegateway.com/cma-cgm-revises-emergency-fuel-surcharge-upward-from-march-27-as-maersk-announces-peak-season-surcharge-increase/" TargetMode="External"/><Relationship Id="rId306" Type="http://schemas.openxmlformats.org/officeDocument/2006/relationships/hyperlink" Target="https://asiabusinesscouncil.org/2026/03/30/abc-research-spring-briefing-2026/" TargetMode="External"/><Relationship Id="rId307" Type="http://schemas.openxmlformats.org/officeDocument/2006/relationships/hyperlink" Target="https://mwnation.com/wto-foresees-middle-east-conflict-impacting-malawi/" TargetMode="External"/><Relationship Id="rId308" Type="http://schemas.openxmlformats.org/officeDocument/2006/relationships/hyperlink" Target="https://www.maritimegateway.com/indias-west-coast-ports-pivot-to-transshipment/" TargetMode="External"/><Relationship Id="rId309" Type="http://schemas.openxmlformats.org/officeDocument/2006/relationships/hyperlink" Target="https://www.caribbeannationalweekly.com/news/jamaica-secures-us50-million-climate-resilience-project-for-farmers/" TargetMode="External"/><Relationship Id="rId310" Type="http://schemas.openxmlformats.org/officeDocument/2006/relationships/hyperlink" Target="https://www.okaz.com.sa/economy/na/2240511" TargetMode="External"/><Relationship Id="rId311" Type="http://schemas.openxmlformats.org/officeDocument/2006/relationships/hyperlink" Targe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 TargetMode="External"/><Relationship Id="rId312" Type="http://schemas.openxmlformats.org/officeDocument/2006/relationships/hyperlink" Target="https://www.mdpi.com/2225-1154/14/4/77" TargetMode="External"/><Relationship Id="rId313" Type="http://schemas.openxmlformats.org/officeDocument/2006/relationships/hyperlink" Target="https://www.mkfm.com/news/business/warning-food-prices-are-set-to-spike-in-the-uk-due-to-iran-war/" TargetMode="External"/><Relationship Id="rId314" Type="http://schemas.openxmlformats.org/officeDocument/2006/relationships/hyperlink" Target="https://www.wral.com/news/local/raleigh-state-farmers-market-vendors-fertilizer-costs-iran-war-march-2026/" TargetMode="External"/><Relationship Id="rId315" Type="http://schemas.openxmlformats.org/officeDocument/2006/relationships/hyperlink" Target="https://americanbazaaronline.com/2026/03/29/us-farmers-hit-as-fuel-and-fertilizer-costs-surge-due-to-war-477802/" TargetMode="External"/><Relationship Id="rId316" Type="http://schemas.openxmlformats.org/officeDocument/2006/relationships/hyperlink" Target="https://copperbeltkatangamining.com/ugandas-merchandise-exports-surge-72-driven-by-gold-and-coffee/?utm_source=rss&amp;utm_medium=rss&amp;utm_campaign=ugandas-merchandise-exports-surge-72-driven-by-gold-and-coffee" TargetMode="External"/><Relationship Id="rId317" Type="http://schemas.openxmlformats.org/officeDocument/2006/relationships/hyperlink" Target="https://www.beefcentral.com/lotfeeding/feedgrain-focus-input-squeeze-puts-rocket-under-prices/" TargetMode="External"/><Relationship Id="rId318" Type="http://schemas.openxmlformats.org/officeDocument/2006/relationships/hyperlink" Target="https://tribune.com.pk/story/2600057/climate-change-hits-mango-farmers" TargetMode="External"/><Relationship Id="rId319" Type="http://schemas.openxmlformats.org/officeDocument/2006/relationships/hyperlink" Target="https://www.focus.de/finanzen/kaffeebauer-aus-brasilien-verlangt-16-500-euro-pro-sack-der-seltenen-sorte-eugenioides_93e3e709-4ea3-410d-80b0-001669b9e657.html" TargetMode="External"/><Relationship Id="rId320" Type="http://schemas.openxmlformats.org/officeDocument/2006/relationships/hyperlink" Target="https://www.ad-hoc-news.de/boerse/news/ueberblick/oatly-barista-edition-leading-oat-milk-innovation-driving-plant-based/69024011" TargetMode="External"/><Relationship Id="rId321" Type="http://schemas.openxmlformats.org/officeDocument/2006/relationships/hyperlink" Target="https://www.middleeastmonitor.com/20260329-from-hormuz-to-households-how-geopolitics-is-repricing-indonesias-cooking-oil/" TargetMode="External"/><Relationship Id="rId322" Type="http://schemas.openxmlformats.org/officeDocument/2006/relationships/hyperlink" Target="https://www.business-standard.com/economy/news/wto-debates-five-year-extension-of-global-ban-on-ecommerce-tariffs-126032900794_1.html" TargetMode="External"/><Relationship Id="rId323" Type="http://schemas.openxmlformats.org/officeDocument/2006/relationships/hyperlink" Target="https://www.sotaliraq.com/2026/03/29/%D8%A7%D8%B6%D8%B7%D8%B1%D8%A7%D8%A8-%D8%A7%D9%84%D8%B4%D8%AD%D9%86-%D8%A7%D9%84%D8%B9%D8%A7%D9%84%D9%85%D9%8A-%D9%8A%D9%88%D9%82%D9%81-%D8%B5%D8%A7%D8%AF%D8%B1%D8%A7%D8%AA-%D8%A7%D9%84%D8%A3%D8%B1/" TargetMode="External"/><Relationship Id="rId324" Type="http://schemas.openxmlformats.org/officeDocument/2006/relationships/hyperlink" Target="https://africaports.co.za/2026/03/29/africa-ports-ships-maritime-news-29-30-march-2026/" TargetMode="External"/><Relationship Id="rId325" Type="http://schemas.openxmlformats.org/officeDocument/2006/relationships/hyperlink" Target="https://www.arabtimesonline.com/news/oil-jumps-50-as-hormuz-crisis-chokes-global-supply/" TargetMode="External"/><Relationship Id="rId326" Type="http://schemas.openxmlformats.org/officeDocument/2006/relationships/hyperlink" Target="https://www.wanderwithjo.com/these-coffee-trends-are-quietly-showing-up-in-cafes-worldwide/" TargetMode="External"/><Relationship Id="rId327" Type="http://schemas.openxmlformats.org/officeDocument/2006/relationships/hyperlink" Target="https://retailtimes.co.uk/starbucks-reaches-milestone-of-100-million-coffee-trees-donated-to-farmers-to-support-the-future-of-coffee/" TargetMode="External"/><Relationship Id="rId328" Type="http://schemas.openxmlformats.org/officeDocument/2006/relationships/hyperlink" Target="https://zamin.uz/en/world/195505-the-world-is-on-the-brink-of-a-food-shortage.html" TargetMode="External"/><Relationship Id="rId329" Type="http://schemas.openxmlformats.org/officeDocument/2006/relationships/hyperlink" Target="https://www.bluewin.ch/en/news/are-food-prices-now-also-rising-3166181.html" TargetMode="External"/><Relationship Id="rId330" Type="http://schemas.openxmlformats.org/officeDocument/2006/relationships/hyperlink" Target="https://www.farmersweekly.co.za/agri-news/south-africa/fertiliser-sharp-price-increases-a-major-concern-for-farmers/#utm_source=rss&amp;utm_medium=rss&amp;utm_campaign=fertiliser-sharp-price-increases-a-major-concern-for-farmers" TargetMode="External"/><Relationship Id="rId331" Type="http://schemas.openxmlformats.org/officeDocument/2006/relationships/hyperlink" Target="https://www.etftrends.com/tactical-allocation-content-hub/hormuz-domino-effect-energy-shock-food-crisis/" TargetMode="External"/><Relationship Id="rId332" Type="http://schemas.openxmlformats.org/officeDocument/2006/relationships/hyperlink" Target="https://nairametrics.com/2026/03/29/egg-prices-rise-to-n8500-as-chick-shortage-tightens-supply-nationwide/" TargetMode="External"/><Relationship Id="rId333" Type="http://schemas.openxmlformats.org/officeDocument/2006/relationships/hyperlink" Target="https://ktknutrition.blogspot.com/2026/03/coffee-cholesterol-and-your-heart-facts.html" TargetMode="External"/><Relationship Id="rId334" Type="http://schemas.openxmlformats.org/officeDocument/2006/relationships/hyperlink" Target="https://www.bellanaija.com/2026/03/tisya-mukuna-congo-coffee-revival/" TargetMode="External"/><Relationship Id="rId335" Type="http://schemas.openxmlformats.org/officeDocument/2006/relationships/hyperlink" Target="https://www.vietnamplus.vn/xuat-khau-gao-chung-lai-gia-giam-nhe-do-ap-luc-ve-chi-phi-van-tai-post1101709.vnp" TargetMode="External"/><Relationship Id="rId336" Type="http://schemas.openxmlformats.org/officeDocument/2006/relationships/hyperlink" Target="https://www.arabnews.pk/node/2638057/business-economy" TargetMode="External"/><Relationship Id="rId337" Type="http://schemas.openxmlformats.org/officeDocument/2006/relationships/hyperlink" Target="https://www.ilsole24ore.com/art/non-solo-cioccolato-pasqua-rincari-anche-dolci-e-cibi-tipici-AItqdGEC" TargetMode="External"/><Relationship Id="rId338" Type="http://schemas.openxmlformats.org/officeDocument/2006/relationships/hyperlink" Target="https://vietnaminsiders.com/heatwave-sweeps-across-vietnam-as-temperatures-climb-to-37c/" TargetMode="External"/><Relationship Id="rId339" Type="http://schemas.openxmlformats.org/officeDocument/2006/relationships/hyperlink" Target="https://www.focus.de/earth/forscher-warnen-vor-super-el-nino-2026-mit-folgen-fuer-europa_f83680b9-fd66-4d7a-871d-a1b13d069ce8.html" TargetMode="External"/><Relationship Id="rId340" Type="http://schemas.openxmlformats.org/officeDocument/2006/relationships/hyperlink" Target="https://mena-forum.com/yemen-seasonal-agrometeorological-forecast-bulletin/?utm_source=rss&amp;utm_medium=rss&amp;utm_campaign=yemen-seasonal-agrometeorological-forecast-bulletin" TargetMode="External"/><Relationship Id="rId341" Type="http://schemas.openxmlformats.org/officeDocument/2006/relationships/hyperlink" Target="https://www.anglocelt.ie/2026/03/29/middle-east-conflict-hits-farmers-pockets-at-worst-time/" TargetMode="External"/><Relationship Id="rId342" Type="http://schemas.openxmlformats.org/officeDocument/2006/relationships/hyperlink" Target="https://www.spokesman.com/stories/2026/mar/29/inland-northwest-farmers-face-rising-fertilizer-di/" TargetMode="External"/><Relationship Id="rId343" Type="http://schemas.openxmlformats.org/officeDocument/2006/relationships/hyperlink" Target="https://www.arkansasonline.com/news/2026/mar/29/others-say-visa-program-needs-overall-for-farmers/" TargetMode="External"/><Relationship Id="rId344" Type="http://schemas.openxmlformats.org/officeDocument/2006/relationships/hyperlink" Target="https://coffeegeography.com/2026/03/29/ethiopias-new-digital-shield-secures-its-coffee-dominance-in-global-markets/" TargetMode="External"/><Relationship Id="rId345" Type="http://schemas.openxmlformats.org/officeDocument/2006/relationships/hyperlink" Target="https://businessamlive.com/fertiliser-inflation-exposes-nigerias-structural-weakness-in-food-production/" TargetMode="External"/><Relationship Id="rId346" Type="http://schemas.openxmlformats.org/officeDocument/2006/relationships/hyperlink" Target="https://nairametrics.com/2026/03/29/wto-talks-stall-over-e-commerce-moratorium-extension-report/" TargetMode="External"/><Relationship Id="rId347" Type="http://schemas.openxmlformats.org/officeDocument/2006/relationships/hyperlink" Target="https://www.naftemporiki.gr/maritime/2091640/proso-olotachos-ta-nayla-ton-containers/?utm_source=rss&amp;utm_medium=rss&amp;utm_campaign=proso-olotachos-ta-nayla-ton-containers" TargetMode="External"/><Relationship Id="rId348" Type="http://schemas.openxmlformats.org/officeDocument/2006/relationships/hyperlink" Target="https://www.naftemporiki.gr/maritime/2091643/se-kathestos-apokleismoy-ta-stena-toy-ormoyz/?utm_source=rss&amp;utm_medium=rss&amp;utm_campaign=se-kathestos-apokleismoy-ta-stena-toy-ormoyz" TargetMode="External"/><Relationship Id="rId349" Type="http://schemas.openxmlformats.org/officeDocument/2006/relationships/hyperlink" Target="https://www.focus.de/finanzen/ein-brasilianischer-kaffeebauer-verlangt-16-500-euro-pro-sack-der-seltenen-sorte-eugenioides_93e3e709-4ea3-410d-80b0-001669b9e657.html" TargetMode="External"/><Relationship Id="rId350" Type="http://schemas.openxmlformats.org/officeDocument/2006/relationships/hyperlink" Target="https://www.ndtv.com/world-news/us-iran-war-live-bab-el-mandeb-after-strait-of-hormuz-this-gate-of-tears-could-make-global-shippers-cry-11280270" TargetMode="External"/><Relationship Id="rId351" Type="http://schemas.openxmlformats.org/officeDocument/2006/relationships/hyperlink" Target="https://tchadinfos.com/2026/03/17/crise-au-moyen-orient-linde-freine-ses-exportations-de-riz-lafrique-sinquiete/" TargetMode="External"/><Relationship Id="rId352" Type="http://schemas.openxmlformats.org/officeDocument/2006/relationships/hyperlink" Target="https://eturbonews.com/starbucks-global-growth-cafe-culture-tourism-impact/" TargetMode="External"/><Relationship Id="rId353" Type="http://schemas.openxmlformats.org/officeDocument/2006/relationships/hyperlink" Target="https://www.ilfattoquotidiano.it/2026/03/17/stretto-hormuz-chiuso-petrolio-africa-news/8325675/" TargetMode="External"/><Relationship Id="rId354" Type="http://schemas.openxmlformats.org/officeDocument/2006/relationships/hyperlink" Target="https://www.gcrmag.com/the-best-of-business-at-mice26/" TargetMode="External"/><Relationship Id="rId355" Type="http://schemas.openxmlformats.org/officeDocument/2006/relationships/hyperlink" Target="https://www.usmagazine.com/shopping/news/jennifer-anistons-terra-kaffe-coffee-machine/" TargetMode="External"/><Relationship Id="rId356" Type="http://schemas.openxmlformats.org/officeDocument/2006/relationships/hyperlink" Target="https://www.eldiario.ec/manabi/el-deficit-de-lluvias-en-manabi-preocupa-al-sector-agricola-28032026/" TargetMode="External"/><Relationship Id="rId357" Type="http://schemas.openxmlformats.org/officeDocument/2006/relationships/hyperlink" Target="https://i-epikaira.blogspot.com/2026/03/strait-of-hormuz-closure-triggers.html" TargetMode="External"/><Relationship Id="rId358" Type="http://schemas.openxmlformats.org/officeDocument/2006/relationships/hyperlink" Target="https://agadir24.info/%D8%A7%D8%AE%D8%AA%D9%86%D8%A7%D9%82-%D8%A7%D9%84%D9%85%D9%88%D8%A7%D9%86%D8%A6-%D9%8A%D8%B1%D8%A8%D9%83-%D8%A7%D9%84%D8%AA%D8%AC%D8%A7%D8%B1%D8%A9-%D8%A8%D8%A7%D9%84%D9%85%D8%BA%D8%B1%D8%A8-%D8%AD.html" TargetMode="External"/><Relationship Id="rId359" Type="http://schemas.openxmlformats.org/officeDocument/2006/relationships/hyperlink" Target="https://sprudge.substack.com/p/nominations-continue-for-the-sprudge" TargetMode="External"/><Relationship Id="rId360" Type="http://schemas.openxmlformats.org/officeDocument/2006/relationships/hyperlink" Target="https://indonesiakini.id/2026/03/29/fuel-famine-cripples-aussie-farms/" TargetMode="External"/><Relationship Id="rId361" Type="http://schemas.openxmlformats.org/officeDocument/2006/relationships/hyperlink" Target="https://sprudge.com/ecotact-unveils-trace-iq-coffee-industrys-first-real-time-smart-monitoring-solution-revolutionizing-coffee-preservation-during-transit-836805.html" TargetMode="External"/><Relationship Id="rId362" Type="http://schemas.openxmlformats.org/officeDocument/2006/relationships/hyperlink" Target="https://www.the-independent.com/life-style/food-and-drink/paraxanthine-vs-caffeine-energy-drink-b2940091.html" TargetMode="External"/><Relationship Id="rId363" Type="http://schemas.openxmlformats.org/officeDocument/2006/relationships/hyperlink" Target="https://www.bostonglobe.com/2026/03/17/lifestyle/bolton-couple-wavelength-coffee-roasters/" TargetMode="External"/><Relationship Id="rId364" Type="http://schemas.openxmlformats.org/officeDocument/2006/relationships/hyperlink" Target="https://www.indiaherald.com/Breaking/Read/994885117/How-Hormuz-Is-About-to-Hit-Your-Food-Bill-What-Starts-at-Hormuz-Ends-on-Your-Dinner-Table" TargetMode="External"/><Relationship Id="rId365" Type="http://schemas.openxmlformats.org/officeDocument/2006/relationships/hyperlink" Target="https://www.indiandefensenews.in/2026/03/iran-turns-back-2-chinese-ships-in.html" TargetMode="External"/><Relationship Id="rId366" Type="http://schemas.openxmlformats.org/officeDocument/2006/relationships/hyperlink" Target="https://borgenproject.org/poverty-in-peru-2/" TargetMode="External"/><Relationship Id="rId367" Type="http://schemas.openxmlformats.org/officeDocument/2006/relationships/hyperlink" Target="https://www.preparedfoods.com/articles/131480-health-digital-trends-reshape-beverage-demand" TargetMode="External"/><Relationship Id="rId368" Type="http://schemas.openxmlformats.org/officeDocument/2006/relationships/hyperlink" Target="https://www.malaymail.com/news/malaysia/2026/03/28/why-farmers-and-traders-in-malaysia-are-bracing-for-a-veg-price-crunch-this-april-whats-behind-the-hormuz-strait-connection/214149" TargetMode="External"/><Relationship Id="rId369" Type="http://schemas.openxmlformats.org/officeDocument/2006/relationships/hyperlink" Target="https://www.pbs.org/newshour/economy/soaring-gas-prices-and-supply-chain-disruptions-drive-up-costs-across-the-economy" TargetMode="External"/><Relationship Id="rId370" Type="http://schemas.openxmlformats.org/officeDocument/2006/relationships/hyperlink" Target="https://www.focus.de/finanzen/ein-brasilianischer-kaffeebauer-will-16-500-euro-pro-sack-der-seltenen-sorte-eugenioides_93e3e709-4ea3-410d-80b0-001669b9e657.html" TargetMode="External"/><Relationship Id="rId371"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72" Type="http://schemas.openxmlformats.org/officeDocument/2006/relationships/hyperlink" Target="https://indianexpress.com/article/explained/explained-global/houthis-iran-war-bab-el-mandeb-10606480/" TargetMode="External"/><Relationship Id="rId373" Type="http://schemas.openxmlformats.org/officeDocument/2006/relationships/hyperlink" Target="https://www.foodbusinessmea.com/philippine-banana-exporters-shift-volumes-to-asia-as-me-disruptions-threaten-us200m-in-revenue/" TargetMode="External"/><Relationship Id="rId374" Type="http://schemas.openxmlformats.org/officeDocument/2006/relationships/hyperlink" Target="https://hathalyoum.net/articles/4122851" TargetMode="External"/><Relationship Id="rId375" Type="http://schemas.openxmlformats.org/officeDocument/2006/relationships/hyperlink" Target="https://www.indiasnews.net/news/278949355/fertiliser-has-become-as-precious-as-gold-or-silver-bhopal-farmers-as-west-asia-conflict-affects-supplies" TargetMode="External"/><Relationship Id="rId376" Type="http://schemas.openxmlformats.org/officeDocument/2006/relationships/hyperlink" Target="https://www.africanfarming.com/2026/03/28/pressure-on-grain-farmers-as-war-drives-up-input-costs/" TargetMode="External"/><Relationship Id="rId377" Type="http://schemas.openxmlformats.org/officeDocument/2006/relationships/hyperlink" Target="https://www.lanacion.com.ar/economia/campo/a-la-espera-del-verdadero-boom-del-agro-que-algun-dia-llegara-nid28032026/" TargetMode="External"/><Relationship Id="rId378" Type="http://schemas.openxmlformats.org/officeDocument/2006/relationships/hyperlink" Target="https://ricenewstoday.com/a-war-we-did-not-start-is-coming-for-our-rice-fields/" TargetMode="External"/><Relationship Id="rId379" Type="http://schemas.openxmlformats.org/officeDocument/2006/relationships/hyperlink" Target="https://www.maritimegateway.com/indias-gulf-exports-at-virtual-standstill-after-four-weeks-of-conflict-as-300-coffee-containers-remain-stranded/" TargetMode="External"/><Relationship Id="rId380" Type="http://schemas.openxmlformats.org/officeDocument/2006/relationships/hyperlink" Target="https://barrie360.com/iran-war-sparks-fert-shortage-threat/" TargetMode="External"/><Relationship Id="rId381" Type="http://schemas.openxmlformats.org/officeDocument/2006/relationships/hyperlink" Target="https://ricenewstoday.com/vietnam-steps-up-rice-market-diversification-through-ftas/" TargetMode="External"/><Relationship Id="rId382" Type="http://schemas.openxmlformats.org/officeDocument/2006/relationships/hyperlink" Target="https://www.nation.com.pk/28-Mar-2026/pakistan-emerging-attractive-trade-transshipment-hub-amid-changing-global-dynamics" TargetMode="External"/><Relationship Id="rId383" Type="http://schemas.openxmlformats.org/officeDocument/2006/relationships/hyperlink" Target="https://www.thehindubusinessline.com/economy/agri-business/the-rise-of-organic-coffee-plantations-and-consumer-demand-shifts/article70793667.ece" TargetMode="External"/><Relationship Id="rId384" Type="http://schemas.openxmlformats.org/officeDocument/2006/relationships/hyperlink" Target="https://www.dabangasudan.org/en/all-news/article/sudan-new-halfa-farmers-face-80-cost-hike" TargetMode="External"/><Relationship Id="rId385" Type="http://schemas.openxmlformats.org/officeDocument/2006/relationships/hyperlink" Target="https://birrmetrics.com/ethiopia-deploys-national-coffee-traceability-system-as-eu-rules-tighten/" TargetMode="External"/><Relationship Id="rId386" Type="http://schemas.openxmlformats.org/officeDocument/2006/relationships/hyperlink" Target="https://diariodelhuila.com/cauca-se-prepara-para-cosecha-historica-de-cafe-en-2026/" TargetMode="External"/><Relationship Id="rId387" Type="http://schemas.openxmlformats.org/officeDocument/2006/relationships/hyperlink" Target="https://www.descifrado.com/2026/03/27/el-grano-de-oro-venezuela-despacha-4-000-toneladas-de-cafe-en-el-primer-trimestre-de-2026/" TargetMode="External"/><Relationship Id="rId388" Type="http://schemas.openxmlformats.org/officeDocument/2006/relationships/hyperlink" Target="https://www.koat.com/article/iran-war-drives-up-fertilizer-costs-for-us-farmers-raising-fears-of-higher-food-prices/70870463" TargetMode="External"/><Relationship Id="rId389" Type="http://schemas.openxmlformats.org/officeDocument/2006/relationships/hyperlink" Target="https://gcaptain.com/iran-signals-new-permission-to-transit-regime-in-hormuz-after-blocking-cosco-vessels/" TargetMode="External"/><Relationship Id="rId390" Type="http://schemas.openxmlformats.org/officeDocument/2006/relationships/hyperlink" Target="https://egyptian-gazette.com/world/the-war-in-iran-sparks-a-global-fertiliser-shortage/" TargetMode="External"/><Relationship Id="rId391" Type="http://schemas.openxmlformats.org/officeDocument/2006/relationships/hyperlink" Target="https://www.dcvelocity.com/transportation/maritime-ocean/ports/dot-offers-half-billion-dollars-to-modernize-americas-ports" TargetMode="External"/><Relationship Id="rId392" Type="http://schemas.openxmlformats.org/officeDocument/2006/relationships/hyperlink" Target="https://www.paturkey.com/news/2026/food-prices-continue-to-surge-in-march-before-supply-shocks-hit-the-farm-29267/" TargetMode="External"/><Relationship Id="rId393" Type="http://schemas.openxmlformats.org/officeDocument/2006/relationships/hyperlink" Target="https://www.brownfieldagnews.com/market-news/soybeans-and-corn-lower-on-friday/" TargetMode="External"/><Relationship Id="rId394"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395" Type="http://schemas.openxmlformats.org/officeDocument/2006/relationships/hyperlink" Target="https://www.asiantrader.biz/easter-confectionery-sales-growth-innovation" TargetMode="External"/><Relationship Id="rId396" Type="http://schemas.openxmlformats.org/officeDocument/2006/relationships/hyperlink" Target="https://espnsiouxfalls.com/ixp/483/p/coffee-shops/" TargetMode="External"/><Relationship Id="rId397" Type="http://schemas.openxmlformats.org/officeDocument/2006/relationships/hyperlink" Target="https://www.wispolitics.com/2026/dnc-war-room-farmers-are-worse-off-and-the-agricultural-economy-is-struggling-under-trump-and-rollins/" TargetMode="External"/><Relationship Id="rId398" Type="http://schemas.openxmlformats.org/officeDocument/2006/relationships/hyperlink" Target="https://wwd.com/footwear-news/shoe-industry-news/2025-top-ten-shoe-production-rankings-u-s-imports-1238691333/" TargetMode="External"/><Relationship Id="rId399" Type="http://schemas.openxmlformats.org/officeDocument/2006/relationships/hyperlink" Target="https://www.mrw.co.uk/analysis-and-markets/recycling-sectors-face-multiple-challenges-from-impact-of-middle-east-conflict-27-03-2026/" TargetMode="External"/><Relationship Id="rId400" Type="http://schemas.openxmlformats.org/officeDocument/2006/relationships/hyperlink" Target="https://www.thehindubusinessline.com/economy/indian-exports-to-west-asia-come-to-a-near-halt-four-weeks-into-the-crisis/article70793368.ece" TargetMode="External"/><Relationship Id="rId401" Type="http://schemas.openxmlformats.org/officeDocument/2006/relationships/hyperlink" Target="https://www.hometextilestoday.com/financial/iran-war-disrupts-hormuz-drives-container-rates/" TargetMode="External"/><Relationship Id="rId402" Type="http://schemas.openxmlformats.org/officeDocument/2006/relationships/hyperlink" Target="https://www.techjuice.pk/karachi-port-cargo-activity-surges-1400-amid-global-shipping-disruptions/" TargetMode="External"/><Relationship Id="rId403" Type="http://schemas.openxmlformats.org/officeDocument/2006/relationships/hyperlink" Target="https://gcaptain.com/un-pushes-hormuz-mechanism-as-hormuz-disruptions-threaten-global-food-supply/" TargetMode="External"/><Relationship Id="rId404" Type="http://schemas.openxmlformats.org/officeDocument/2006/relationships/hyperlink" Target="https://spudsmart.com/global-field-notes-for-the-week-of-march-21-to-march-27/" TargetMode="External"/><Relationship Id="rId405" Type="http://schemas.openxmlformats.org/officeDocument/2006/relationships/hyperlink" Target="https://www.blogto.com/eat_drink/2026/03/blu-shaak-coffee-toronto/" TargetMode="External"/><Relationship Id="rId406" Type="http://schemas.openxmlformats.org/officeDocument/2006/relationships/hyperlink" Target="https://foodnservice.com/starbucks-drops-new-drink-for-hannah-montana-anniversary-heres-what-to-know/" TargetMode="External"/><Relationship Id="rId407"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408" Type="http://schemas.openxmlformats.org/officeDocument/2006/relationships/hyperlink" Target="https://addisstandard.com/the-hormuz-entanglement-why-ethiopias-fuel-crisis-is-a-perfect-storm-of-war-graft-and-reform/" TargetMode="External"/><Relationship Id="rId409" Type="http://schemas.openxmlformats.org/officeDocument/2006/relationships/hyperlink" Target="https://www.thehindubusinessline.com/economy/agri-business/indian-farmers-woes-may-rise-as-50-of-indias-key-reservoirs-half-empty/article70793269.ece" TargetMode="External"/><Relationship Id="rId410" Type="http://schemas.openxmlformats.org/officeDocument/2006/relationships/hyperlink" Target="https://www.brownfieldagnews.com/news/ag-economist-concerned-about-input-picture-for-2027-crops/" TargetMode="External"/><Relationship Id="rId411" Type="http://schemas.openxmlformats.org/officeDocument/2006/relationships/hyperlink" Target="https://www.brownfieldagnews.com/news/smaller-farms-most-vulnerable-to-fertilizer-cost-and-supply-disruptions/" TargetMode="External"/><Relationship Id="rId412" Type="http://schemas.openxmlformats.org/officeDocument/2006/relationships/hyperlink" Target="https://www.agweek.com/crops/us-corn-planting-seen-down-soy-acres-up-as-iran-war-inflates-costs-analysts-say" TargetMode="External"/><Relationship Id="rId413" Type="http://schemas.openxmlformats.org/officeDocument/2006/relationships/hyperlink" Target="https://www.producer.com/crops/farm-chemicals-go-off-patent/" TargetMode="External"/><Relationship Id="rId414" Type="http://schemas.openxmlformats.org/officeDocument/2006/relationships/hyperlink" Target="https://www.euronews.com/my-europe/2026/03/27/eu-approves-customs-reform-to-handle-rising-trade-and-global-uncertainties" TargetMode="External"/><Relationship Id="rId415" Type="http://schemas.openxmlformats.org/officeDocument/2006/relationships/hyperlink" Target="https://www.canalrural.com.br/economia/bloqueio-no-estreito-de-ormuz-trava-mais-de-780-mil-toneladas-de-fertilizantes-diz-especialista/" TargetMode="External"/><Relationship Id="rId416" Type="http://schemas.openxmlformats.org/officeDocument/2006/relationships/hyperlink" Target="https://www.urdupoint.com/en/business/fao-warns-of-severe-global-food-security-risk-2160255.html" TargetMode="External"/><Relationship Id="rId417" Type="http://schemas.openxmlformats.org/officeDocument/2006/relationships/hyperlink" Target="https://www.freepressjournal.in/mumbai/navi-mumbai-exports-first-alphonso-mangoes-amid-rising-freight-costs-uncertainties" TargetMode="External"/><Relationship Id="rId418" Type="http://schemas.openxmlformats.org/officeDocument/2006/relationships/hyperlink" Target="https://www.servicetruckmagazine.com/news/a-global-economy-in-transition/" TargetMode="External"/><Relationship Id="rId419" Type="http://schemas.openxmlformats.org/officeDocument/2006/relationships/hyperlink" Target="https://economictimes.indiatimes.com/news/economy/policy/press-note-3-of-2020-amendment-provides-for-beneficial-ownership-definition-govt-to-parliament/articleshow/129851150.cms" TargetMode="External"/><Relationship Id="rId420" Type="http://schemas.openxmlformats.org/officeDocument/2006/relationships/hyperlink" Target="https://imbibemagazine.com/drink-of-the-week-verve-coffee-wilder-blend/" TargetMode="External"/><Relationship Id="rId421" Type="http://schemas.openxmlformats.org/officeDocument/2006/relationships/hyperlink" Target="https://www.openpr.com/news/4443859/crystal-malt-market-to-reach-usd-878-0-million-by-2036-as-craft" TargetMode="External"/><Relationship Id="rId422" Type="http://schemas.openxmlformats.org/officeDocument/2006/relationships/hyperlink" Target="https://diariolatino.net/seguridad-alimentaria-de-el-salvador-en-2026-en-riesgo-por-sequias-y-lluvias-extremas/" TargetMode="External"/><Relationship Id="rId423" Type="http://schemas.openxmlformats.org/officeDocument/2006/relationships/hyperlink" Target="https://www.theeastafrican.co.ke/tea/business-tech/tea-exports-worth-23m-stranded-at-mombasa-port-5404194" TargetMode="External"/><Relationship Id="rId424" Type="http://schemas.openxmlformats.org/officeDocument/2006/relationships/hyperlink" Target="https://canadiangrocer.com/cocoa-prices-have-come-down-doesnt-mean-easter-chocolate-will-be-cheaper" TargetMode="External"/><Relationship Id="rId425" Type="http://schemas.openxmlformats.org/officeDocument/2006/relationships/hyperlink" Target="https://i-epikaira.blogspot.com/2026/03/bloomberg-nations-race-to-secure-enough.html" TargetMode="External"/><Relationship Id="rId426" Type="http://schemas.openxmlformats.org/officeDocument/2006/relationships/hyperlink" Target="https://www.thehindubusinessline.com/economy/agri-business/high-input-costs-and-supply-squeeze-the-new-threat-to-indias-2026-kharif-income/article70793378.ece" TargetMode="External"/><Relationship Id="rId427" Type="http://schemas.openxmlformats.org/officeDocument/2006/relationships/hyperlink" Target="https://oilprice.com/Latest-Energy-News/World-News/Maersk-Slaps-Emergency-Fuel-Surcharge-as-War-Upends-Marine-Supply-Chains.html" TargetMode="External"/><Relationship Id="rId428" Type="http://schemas.openxmlformats.org/officeDocument/2006/relationships/hyperlink" Target="https://finance.yahoo.com/markets/commodities/articles/iran-war-supply-chain-risks-150228762.html" TargetMode="External"/><Relationship Id="rId429" Type="http://schemas.openxmlformats.org/officeDocument/2006/relationships/hyperlink" Target="https://retailtimes.co.uk/alpro-launches-new-coconut-based-matcha-drink/" TargetMode="External"/><Relationship Id="rId430" Type="http://schemas.openxmlformats.org/officeDocument/2006/relationships/hyperlink" Target="https://retailtimes.co.uk/lipton-teas-infusions-launches-lipton-ice-tea-teabag-range/" TargetMode="External"/><Relationship Id="rId431" Type="http://schemas.openxmlformats.org/officeDocument/2006/relationships/hyperlink" Target="https://vegnews.com/hannah-montana-starbucks-drink" TargetMode="External"/><Relationship Id="rId432" Type="http://schemas.openxmlformats.org/officeDocument/2006/relationships/hyperlink" Target="https://www.globenewswire.com/news-release/2026/03/27/3263886/0/en/Black-Rock-Coffee-Bar-Expands-Footprint-in-Oregon-with-New-Beaverton-Location.html" TargetMode="External"/><Relationship Id="rId433" Type="http://schemas.openxmlformats.org/officeDocument/2006/relationships/hyperlink" Target="https://dailycoffeenews.com/2026/03/27/weekly-coffee-news-kenneth-davids-cup-legendary-coffee-ex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