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Brent crude oil futures | 2026-04-01 23:05 UTC [QXRJ]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Brent crude oil futures - target_market_code: crude_oil - ticker: crude_oil - regime_state: tightening - beliefs_count: 3 - top_risk_flag: macro_demand_counterpressure (medium) - generated_at: 2026-04-01T23:05:00Z - sentiment_word: Bullish - late_breaking_alerts_count: 0 - kill_switch_markets_count: 0</w:t>
      </w:r>
      <w:r/>
    </w:p>
    <w:p>
      <w:r/>
      <w:r>
        <w:t>Signal Table | market | belief_id | claim (trimmed) | prob | dir | vel | horizon | kill_switch | fragility | |------------|-----------|-------------------------------------------------------------------------------------------------------|------:|-------|---------------|---------|-------------|----------:| | crude_oil | B1 | Geopolitical escalation and chokepoint risk maintain an elevated risk premium, supporting higher Brent near-term. | 63 | up | accelerating | 6h | false | 48 | | crude_oil | B2 | Supply disruption and tighter physical/inventory tone supportive for Brent over next day unless demand-shock headlines offset. | 60 | up | stable | 24h | false | 48 | | crude_oil | B3 | Macro growth/recession-risk narratives are a counterweight that can cap upside or trigger fast pullbacks if dominant. | 46 | mixed | accelerating | 24h | false | 48 |</w:t>
      </w:r>
      <w:r/>
    </w:p>
    <w:p>
      <w:r/>
      <w:r>
        <w:t>Data Dump (Machine Use)</w:t>
      </w:r>
      <w:r/>
    </w:p>
    <w:p>
      <w:r/>
      <w:r>
        <w:rPr>
          <w:rFonts w:ascii="Courier" w:hAnsi="Courier"/>
        </w:rPr>
        <w:t>{</w:t>
        <w:br/>
        <w:t xml:space="preserve"> "workflow_6B_CIS_output": {</w:t>
        <w:br/>
        <w:t xml:space="preserve"> "snapshot_id": "6B-20260401T230500Z-crude_oil",</w:t>
        <w:br/>
        <w:t xml:space="preserve"> "timestamp_utc": "2026-04-01T23:05:00Z",</w:t>
        <w:br/>
        <w:t xml:space="preserve"> "primary_asset_focus": {</w:t>
        <w:br/>
        <w:t xml:space="preserve"> "name": "Brent crude oil futures",</w:t>
        <w:br/>
        <w:t xml:space="preserve"> "market_code": "crude_oil"</w:t>
        <w:br/>
        <w:t xml:space="preserve"> },</w:t>
        <w:br/>
        <w:t xml:space="preserve"> "headline_sentiment_word": "Bullish",</w:t>
        <w:br/>
        <w:t xml:space="preserve"> "headline_conviction_score_0_100": 76,</w:t>
        <w:br/>
        <w:t xml:space="preserve"> "headline_fragility_score_0_100": 48,</w:t>
        <w:br/>
        <w:t xml:space="preserve"> "headline_authority_confirmation_score_0_100": 74,</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"crude_oil",</w:t>
        <w:br/>
        <w:t xml:space="preserve"> "target_resolution_source": "explicit",</w:t>
        <w:br/>
        <w:t xml:space="preserve"> "scope_mode": "single_market",</w:t>
        <w:br/>
        <w:t xml:space="preserve"> "analyzed_markets": [</w:t>
        <w:br/>
        <w:t xml:space="preserve"> "crude_oil"</w:t>
        <w:br/>
        <w:t xml:space="preserve"> ],</w:t>
        <w:br/>
        <w:t xml:space="preserve"> "regime_state": "tightening",</w:t>
        <w:br/>
        <w:t xml:space="preserve"> "beliefs": [</w:t>
        <w:br/>
        <w:t xml:space="preserve"> {</w:t>
        <w:br/>
        <w:t xml:space="preserve"> "belief_id": "B1",</w:t>
        <w:br/>
        <w:t xml:space="preserve"> "market": "crude_oil",</w:t>
        <w:br/>
        <w:t xml:space="preserve"> "claim": "Geopolitical/security escalation and maritime chokepoint risk is maintaining an elevated risk premium, supporting higher Brent prices in the near term.",</w:t>
        <w:br/>
        <w:t xml:space="preserve"> "probability_pct": 63,</w:t>
        <w:br/>
        <w:t xml:space="preserve"> "direction": "up",</w:t>
        <w:br/>
        <w:t xml:space="preserve"> "velocity": "accelerating",</w:t>
        <w:br/>
        <w:t xml:space="preserve"> "horizon": "6h",</w:t>
        <w:br/>
        <w:t xml:space="preserve"> "drivers": [</w:t>
        <w:br/>
        <w:t xml:space="preserve"> "geopolitical_disruption",</w:t>
        <w:br/>
        <w:t xml:space="preserve"> "maritime_chokepoints",</w:t>
        <w:br/>
        <w:t xml:space="preserve"> "shipping_security_incidents"</w:t>
        <w:br/>
        <w:t xml:space="preserve"> ],</w:t>
        <w:br/>
        <w:t xml:space="preserve"> "contradicted_by": [</w:t>
        <w:br/>
        <w:t xml:space="preserve"> "B3"</w:t>
        <w:br/>
        <w:t xml:space="preserve"> ],</w:t>
        <w:br/>
        <w:t xml:space="preserve"> "directional_confidence_score_0_100": 78,</w:t>
        <w:br/>
        <w:t xml:space="preserve"> "authority_confirmation_score_0_100": 76,</w:t>
        <w:br/>
        <w:t xml:space="preserve"> "authority_confirmation_band": "high"</w:t>
        <w:br/>
        <w:t xml:space="preserve"> },</w:t>
        <w:br/>
        <w:t xml:space="preserve"> {</w:t>
        <w:br/>
        <w:t xml:space="preserve"> "belief_id": "B2",</w:t>
        <w:br/>
        <w:t xml:space="preserve"> "market": "crude_oil",</w:t>
        <w:br/>
        <w:t xml:space="preserve"> "claim": "Supply disruption and tighter physical market/inventory tone is supportive for Brent over the next day, unless offset by demand shock headlines.",</w:t>
        <w:br/>
        <w:t xml:space="preserve"> "probability_pct": 60,</w:t>
        <w:br/>
        <w:t xml:space="preserve"> "direction": "up",</w:t>
        <w:br/>
        <w:t xml:space="preserve"> "velocity": "stable",</w:t>
        <w:br/>
        <w:t xml:space="preserve"> "horizon": "24h",</w:t>
        <w:br/>
        <w:t xml:space="preserve"> "drivers": [</w:t>
        <w:br/>
        <w:t xml:space="preserve"> "opec_supply_policy",</w:t>
        <w:br/>
        <w:t xml:space="preserve"> "inventory_storage",</w:t>
        <w:br/>
        <w:t xml:space="preserve"> "physical_market_tightness"</w:t>
        <w:br/>
        <w:t xml:space="preserve"> ],</w:t>
        <w:br/>
        <w:t xml:space="preserve"> "contradicted_by": [</w:t>
        <w:br/>
        <w:t xml:space="preserve"> "B3"</w:t>
        <w:br/>
        <w:t xml:space="preserve"> ],</w:t>
        <w:br/>
        <w:t xml:space="preserve"> "directional_confidence_score_0_100": 72,</w:t>
        <w:br/>
        <w:t xml:space="preserve"> "authority_confirmation_score_0_100": 70,</w:t>
        <w:br/>
        <w:t xml:space="preserve"> "authority_confirmation_band": "high"</w:t>
        <w:br/>
        <w:t xml:space="preserve"> },</w:t>
        <w:br/>
        <w:t xml:space="preserve"> {</w:t>
        <w:br/>
        <w:t xml:space="preserve"> "belief_id": "B3",</w:t>
        <w:br/>
        <w:t xml:space="preserve"> "market": "crude_oil",</w:t>
        <w:br/>
        <w:t xml:space="preserve"> "claim": "Macro growth / recession-risk narratives are a live counterweight that can cap upside or trigger fast pullbacks if they become the dominant fresh theme.",</w:t>
        <w:br/>
        <w:t xml:space="preserve"> "probability_pct": 46,</w:t>
        <w:br/>
        <w:t xml:space="preserve"> "direction": "mixed",</w:t>
        <w:br/>
        <w:t xml:space="preserve"> "velocity": "accelerating",</w:t>
        <w:br/>
        <w:t xml:space="preserve"> "horizon": "24h",</w:t>
        <w:br/>
        <w:t xml:space="preserve"> "drivers": [</w:t>
        <w:br/>
        <w:t xml:space="preserve"> "macro_demand",</w:t>
        <w:br/>
        <w:t xml:space="preserve"> "risk_off_positioning",</w:t>
        <w:br/>
        <w:t xml:space="preserve"> "growth_slowdown_signals"</w:t>
        <w:br/>
        <w:t xml:space="preserve"> ],</w:t>
        <w:br/>
        <w:t xml:space="preserve"> "contradicted_by": [</w:t>
        <w:br/>
        <w:t xml:space="preserve"> "B1",</w:t>
        <w:br/>
        <w:t xml:space="preserve"> "B2"</w:t>
        <w:br/>
        <w:t xml:space="preserve"> ],</w:t>
        <w:br/>
        <w:t xml:space="preserve"> "directional_confidence_score_0_100": 55,</w:t>
        <w:br/>
        <w:t xml:space="preserve"> "authority_confirmation_score_0_100": 68,</w:t>
        <w:br/>
        <w:t xml:space="preserve"> "authority_confirmation_band": "high"</w:t>
        <w:br/>
        <w:t xml:space="preserve"> }</w:t>
        <w:br/>
        <w:t xml:space="preserve"> ],</w:t>
        <w:br/>
        <w:t xml:space="preserve"> "market_state_table": [</w:t>
        <w:br/>
        <w:t xml:space="preserve"> {</w:t>
        <w:br/>
        <w:t xml:space="preserve"> "market": "crude_oil",</w:t>
        <w:br/>
        <w:t xml:space="preserve"> "directional_state": "bullish",</w:t>
        <w:br/>
        <w:t xml:space="preserve"> "momentum_state": "strengthening",</w:t>
        <w:br/>
        <w:t xml:space="preserve"> "reversal_risk": "medium",</w:t>
        <w:br/>
        <w:t xml:space="preserve"> "state_change": "new_bullish",</w:t>
        <w:br/>
        <w:t xml:space="preserve"> "directional_mass_score_0_100": 84,</w:t>
        <w:br/>
        <w:t xml:space="preserve"> "conviction_score_0_100": 76,</w:t>
        <w:br/>
        <w:t xml:space="preserve"> "authority_confirmation_score_0_100": 74,</w:t>
        <w:br/>
        <w:t xml:space="preserve"> "authority_confirmation_band": "high",</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48,</w:t>
        <w:br/>
        <w:t xml:space="preserve"> "supporting_belief_ids": [</w:t>
        <w:br/>
        <w:t xml:space="preserve"> "B1",</w:t>
        <w:br/>
        <w:t xml:space="preserve"> "B2",</w:t>
        <w:br/>
        <w:t xml:space="preserve"> "B3"</w:t>
        <w:br/>
        <w:t xml:space="preserve"> ],</w:t>
        <w:br/>
        <w:t xml:space="preserve"> "source_tier_counts": {</w:t>
        <w:br/>
        <w:t xml:space="preserve"> "A": 26,</w:t>
        <w:br/>
        <w:t xml:space="preserve"> "B": 1,</w:t>
        <w:br/>
        <w:t xml:space="preserve"> "C": 0,</w:t>
        <w:br/>
        <w:t xml:space="preserve"> "D": 24,</w:t>
        <w:br/>
        <w:t xml:space="preserve"> "U": 0</w:t>
        <w:br/>
        <w:t xml:space="preserve"> },</w:t>
        <w:br/>
        <w:t xml:space="preserve"> "freshness_mix": {</w:t>
        <w:br/>
        <w:t xml:space="preserve"> "fresh_0_6h_share_0_to_1": 0.34,</w:t>
        <w:br/>
        <w:t xml:space="preserve"> "fresh_6_24h_share_0_to_1": 0.66,</w:t>
        <w:br/>
        <w:t xml:space="preserve"> "older_than_24h_share_0_to_1": 0.0</w:t>
        <w:br/>
        <w:t xml:space="preserve"> }</w:t>
        <w:br/>
        <w:t xml:space="preserve"> }</w:t>
        <w:br/>
        <w:t xml:space="preserve"> ],</w:t>
        <w:br/>
        <w:t xml:space="preserve"> "risk_flags": [</w:t>
        <w:br/>
        <w:t xml:space="preserve"> {</w:t>
        <w:br/>
        <w:t xml:space="preserve"> "flag": "macro_demand_counterpressure",</w:t>
        <w:br/>
        <w:t xml:space="preserve"> "severity": "medium",</w:t>
        <w:br/>
        <w:t xml:space="preserve"> "details": "Macro recession/growth-risk signals are present and can cause pullbacks even while the dominant theme is supply/geopolitical risk premium."</w:t>
        <w:br/>
        <w:t xml:space="preserve"> },</w:t>
        <w:br/>
        <w:t xml:space="preserve"> {</w:t>
        <w:br/>
        <w:t xml:space="preserve"> "flag": "narrative_whipsaw_geopolitics",</w:t>
        <w:br/>
        <w:t xml:space="preserve"> "severity": "medium",</w:t>
        <w:br/>
        <w:t xml:space="preserve"> "details": "Geopolitical/chokepoint-driven upside can reverse quickly on de-escalation headlines; maintain reversal watch despite bullish mass."</w:t>
        <w:br/>
        <w:t xml:space="preserve"> },</w:t>
        <w:br/>
        <w:t xml:space="preserve"> {</w:t>
        <w:br/>
        <w:t xml:space="preserve"> "flag": "low_quality_outlier_contamination",</w:t>
        <w:br/>
        <w:t xml:space="preserve"> "severity": "medium",</w:t>
        <w:br/>
        <w:t xml:space="preserve"> "details": "VIP/risk lanes include single-source low-quality domains; these were treated as low-weight background only."</w:t>
        <w:br/>
        <w:t xml:space="preserve"> },</w:t>
        <w:br/>
        <w:t xml:space="preserve"> {</w:t>
        <w:br/>
        <w:t xml:space="preserve"> "flag": "potential_domain_spoof_or_typo_risk",</w:t>
        <w:br/>
        <w:t xml:space="preserve"> "severity": "low",</w:t>
        <w:br/>
        <w:t xml:space="preserve"> "details": "One risk anomaly references a suspicious/typo-like domain string for an EIA-related source; treated as non-core evidence."</w:t>
        <w:br/>
        <w:t xml:space="preserve"> }</w:t>
        <w:br/>
        <w:t xml:space="preserve"> ],</w:t>
        <w:br/>
        <w:t xml:space="preserve"> "candidate_actions": [</w:t>
        <w:br/>
        <w:t xml:space="preserve"> {</w:t>
        <w:br/>
        <w:t xml:space="preserve"> "market": "crude_oil",</w:t>
        <w:br/>
        <w:t xml:space="preserve"> "confidence": "high",</w:t>
        <w:br/>
        <w:t xml:space="preserve"> "action": "watch_long_bias",</w:t>
        <w:br/>
        <w:t xml:space="preserve"> "trigger_condition": "If fresh geopolitical/chokepoint disruption signals persist in the next 6h and contradiction_ratio stays below ~0.20."</w:t>
        <w:br/>
        <w:t xml:space="preserve"> },</w:t>
        <w:br/>
        <w:t xml:space="preserve"> {</w:t>
        <w:br/>
        <w:t xml:space="preserve"> "market": "crude_oil",</w:t>
        <w:br/>
        <w:t xml:space="preserve"> "confidence": "medium",</w:t>
        <w:br/>
        <w:t xml:space="preserve"> "action": "volatility_watch",</w:t>
        <w:br/>
        <w:t xml:space="preserve"> "trigger_condition": "If geopolitical headlines remain the dominant driver (high recency heat) with rapid update cadence."</w:t>
        <w:br/>
        <w:t xml:space="preserve"> },</w:t>
        <w:br/>
        <w:t xml:space="preserve"> {</w:t>
        <w:br/>
        <w:t xml:space="preserve"> "market": "crude_oil",</w:t>
        <w:br/>
        <w:t xml:space="preserve"> "confidence": "medium",</w:t>
        <w:br/>
        <w:t xml:space="preserve"> "action": "reversal_watch",</w:t>
        <w:br/>
        <w:t xml:space="preserve"> "trigger_condition": "If macro demand downside evidence accelerates (fresh counterevidence) and pushes contradiction_ratio materially higher versus the last cycle."</w:t>
        <w:br/>
        <w:t xml:space="preserve"> },</w:t>
        <w:br/>
        <w:t xml:space="preserve"> {</w:t>
        <w:br/>
        <w:t xml:space="preserve"> "market": "crude_oil",</w:t>
        <w:br/>
        <w:t xml:space="preserve"> "confidence": "low",</w:t>
        <w:br/>
        <w:t xml:space="preserve"> "action": "stay_flat",</w:t>
        <w:br/>
        <w:t xml:space="preserve"> "trigger_condition": "If incoming evidence becomes sparse or dominated by low-authority single-source items (data quality degradation)."</w:t>
        <w:br/>
        <w:t xml:space="preserve"> }</w:t>
        <w:br/>
        <w:t xml:space="preserve"> ],</w:t>
        <w:br/>
        <w:t xml:space="preserve"> "paper_trade_signal_pack": {</w:t>
        <w:br/>
        <w:t xml:space="preserve"> "bullish_markets": [</w:t>
        <w:br/>
        <w:t xml:space="preserve"> "crude_oil"</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"2026-03-31T23:00:00Z",</w:t>
        <w:br/>
        <w:t xml:space="preserve"> "bucket_end_utc": "2026-04-01T00:00:00Z",</w:t>
        <w:br/>
        <w:t xml:space="preserve"> "directional_score_signed": 10,</w:t>
        <w:br/>
        <w:t xml:space="preserve"> "bullish_pressure_score": 25,</w:t>
        <w:br/>
        <w:t xml:space="preserve"> "bearish_pressure_score": 15,</w:t>
        <w:br/>
        <w:t xml:space="preserve"> "net_sentiment_score": 10,</w:t>
        <w:br/>
        <w:t xml:space="preserve"> "velocity_score": 0,</w:t>
        <w:br/>
        <w:t xml:space="preserve"> "acceleration_score": 0,</w:t>
        <w:br/>
        <w:t xml:space="preserve"> "contradiction_ratio": 0.16,</w:t>
        <w:br/>
        <w:t xml:space="preserve"> "fresh_evidence_count": 1,</w:t>
        <w:br/>
        <w:t xml:space="preserve"> "stale_evidence_count": 0,</w:t>
        <w:br/>
        <w:t xml:space="preserve"> "conviction_score_0_100": 42,</w:t>
        <w:br/>
        <w:t xml:space="preserve"> "fragility_score_0_100": 62,</w:t>
        <w:br/>
        <w:t xml:space="preserve"> "dominant_state": "neutral_mixed"</w:t>
        <w:br/>
        <w:t xml:space="preserve"> },</w:t>
        <w:br/>
        <w:t xml:space="preserve"> {</w:t>
        <w:br/>
        <w:t xml:space="preserve"> "bucket_start_utc": "2026-04-01T00:00:00Z",</w:t>
        <w:br/>
        <w:t xml:space="preserve"> "bucket_end_utc": "2026-04-01T01:00:00Z",</w:t>
        <w:br/>
        <w:t xml:space="preserve"> "directional_score_signed": 8,</w:t>
        <w:br/>
        <w:t xml:space="preserve"> "bullish_pressure_score": 23,</w:t>
        <w:br/>
        <w:t xml:space="preserve"> "bearish_pressure_score": 15,</w:t>
        <w:br/>
        <w:t xml:space="preserve"> "net_sentiment_score": 8,</w:t>
        <w:br/>
        <w:t xml:space="preserve"> "velocity_score": -2,</w:t>
        <w:br/>
        <w:t xml:space="preserve"> "acceleration_score": -2,</w:t>
        <w:br/>
        <w:t xml:space="preserve"> "contradiction_ratio": 0.17,</w:t>
        <w:br/>
        <w:t xml:space="preserve"> "fresh_evidence_count": 2,</w:t>
        <w:br/>
        <w:t xml:space="preserve"> "stale_evidence_count": 0,</w:t>
        <w:br/>
        <w:t xml:space="preserve"> "conviction_score_0_100": 41,</w:t>
        <w:br/>
        <w:t xml:space="preserve"> "fragility_score_0_100": 63,</w:t>
        <w:br/>
        <w:t xml:space="preserve"> "dominant_state": "neutral_mixed"</w:t>
        <w:br/>
        <w:t xml:space="preserve"> },</w:t>
        <w:br/>
        <w:t xml:space="preserve"> {</w:t>
        <w:br/>
        <w:t xml:space="preserve"> "bucket_start_utc": "2026-04-01T01:00:00Z",</w:t>
        <w:br/>
        <w:t xml:space="preserve"> "bucket_end_utc": "2026-04-01T02:00:00Z",</w:t>
        <w:br/>
        <w:t xml:space="preserve"> "directional_score_signed": 5,</w:t>
        <w:br/>
        <w:t xml:space="preserve"> "bullish_pressure_score": 20,</w:t>
        <w:br/>
        <w:t xml:space="preserve"> "bearish_pressure_score": 15,</w:t>
        <w:br/>
        <w:t xml:space="preserve"> "net_sentiment_score": 5,</w:t>
        <w:br/>
        <w:t xml:space="preserve"> "velocity_score": -3,</w:t>
        <w:br/>
        <w:t xml:space="preserve"> "acceleration_score": -1,</w:t>
        <w:br/>
        <w:t xml:space="preserve"> "contradiction_ratio": 0.18,</w:t>
        <w:br/>
        <w:t xml:space="preserve"> "fresh_evidence_count": 1,</w:t>
        <w:br/>
        <w:t xml:space="preserve"> "stale_evidence_count": 0,</w:t>
        <w:br/>
        <w:t xml:space="preserve"> "conviction_score_0_100": 39,</w:t>
        <w:br/>
        <w:t xml:space="preserve"> "fragility_score_0_100": 65,</w:t>
        <w:br/>
        <w:t xml:space="preserve"> "dominant_state": "neutral_mixed"</w:t>
        <w:br/>
        <w:t xml:space="preserve"> },</w:t>
        <w:br/>
        <w:t xml:space="preserve"> {</w:t>
        <w:br/>
        <w:t xml:space="preserve"> "bucket_start_utc": "2026-04-01T02:00:00Z",</w:t>
        <w:br/>
        <w:t xml:space="preserve"> "bucket_end_utc": "2026-04-01T03:00:00Z",</w:t>
        <w:br/>
        <w:t xml:space="preserve"> "directional_score_signed": 0,</w:t>
        <w:br/>
        <w:t xml:space="preserve"> "bullish_pressure_score": 15,</w:t>
        <w:br/>
        <w:t xml:space="preserve"> "bearish_pressure_score": 15,</w:t>
        <w:br/>
        <w:t xml:space="preserve"> "net_sentiment_score": 0,</w:t>
        <w:br/>
        <w:t xml:space="preserve"> "velocity_score": -5,</w:t>
        <w:br/>
        <w:t xml:space="preserve"> "acceleration_score": -2,</w:t>
        <w:br/>
        <w:t xml:space="preserve"> "contradiction_ratio": 0.22,</w:t>
        <w:br/>
        <w:t xml:space="preserve"> "fresh_evidence_count": 1,</w:t>
        <w:br/>
        <w:t xml:space="preserve"> "stale_evidence_count": 0,</w:t>
        <w:br/>
        <w:t xml:space="preserve"> "conviction_score_0_100": 34,</w:t>
        <w:br/>
        <w:t xml:space="preserve"> "fragility_score_0_100": 70,</w:t>
        <w:br/>
        <w:t xml:space="preserve"> "dominant_state": "neutral_mixed"</w:t>
        <w:br/>
        <w:t xml:space="preserve"> },</w:t>
        <w:br/>
        <w:t xml:space="preserve"> {</w:t>
        <w:br/>
        <w:t xml:space="preserve"> "bucket_start_utc": "2026-04-01T03:00:00Z",</w:t>
        <w:br/>
        <w:t xml:space="preserve"> "bucket_end_utc": "2026-04-01T04:00:00Z",</w:t>
        <w:br/>
        <w:t xml:space="preserve"> "directional_score_signed": -5,</w:t>
        <w:br/>
        <w:t xml:space="preserve"> "bullish_pressure_score": 15,</w:t>
        <w:br/>
        <w:t xml:space="preserve"> "bearish_pressure_score": 20,</w:t>
        <w:br/>
        <w:t xml:space="preserve"> "net_sentiment_score": -5,</w:t>
        <w:br/>
        <w:t xml:space="preserve"> "velocity_score": -5,</w:t>
        <w:br/>
        <w:t xml:space="preserve"> "acceleration_score": 0,</w:t>
        <w:br/>
        <w:t xml:space="preserve"> "contradiction_ratio": 0.24,</w:t>
        <w:br/>
        <w:t xml:space="preserve"> "fresh_evidence_count": 2,</w:t>
        <w:br/>
        <w:t xml:space="preserve"> "stale_evidence_count": 0,</w:t>
        <w:br/>
        <w:t xml:space="preserve"> "conviction_score_0_100": 36,</w:t>
        <w:br/>
        <w:t xml:space="preserve"> "fragility_score_0_100": 72,</w:t>
        <w:br/>
        <w:t xml:space="preserve"> "dominant_state": "neutral_mixed"</w:t>
        <w:br/>
        <w:t xml:space="preserve"> },</w:t>
        <w:br/>
        <w:t xml:space="preserve"> {</w:t>
        <w:br/>
        <w:t xml:space="preserve"> "bucket_start_utc": "2026-04-01T04:00:00Z",</w:t>
        <w:br/>
        <w:t xml:space="preserve"> "bucket_end_utc": "2026-04-01T05:00:00Z",</w:t>
        <w:br/>
        <w:t xml:space="preserve"> "directional_score_signed": 2,</w:t>
        <w:br/>
        <w:t xml:space="preserve"> "bullish_pressure_score": 17,</w:t>
        <w:br/>
        <w:t xml:space="preserve"> "bearish_pressure_score": 15,</w:t>
        <w:br/>
        <w:t xml:space="preserve"> "net_sentiment_score": 2,</w:t>
        <w:br/>
        <w:t xml:space="preserve"> "velocity_score": 7,</w:t>
        <w:br/>
        <w:t xml:space="preserve"> "acceleration_score": 12,</w:t>
        <w:br/>
        <w:t xml:space="preserve"> "contradiction_ratio": 0.2,</w:t>
        <w:br/>
        <w:t xml:space="preserve"> "fresh_evidence_count": 2,</w:t>
        <w:br/>
        <w:t xml:space="preserve"> "stale_evidence_count": 0,</w:t>
        <w:br/>
        <w:t xml:space="preserve"> "conviction_score_0_100": 36,</w:t>
        <w:br/>
        <w:t xml:space="preserve"> "fragility_score_0_100": 69,</w:t>
        <w:br/>
        <w:t xml:space="preserve"> "dominant_state": "neutral_mixed"</w:t>
        <w:br/>
        <w:t xml:space="preserve"> },</w:t>
        <w:br/>
        <w:t xml:space="preserve"> {</w:t>
        <w:br/>
        <w:t xml:space="preserve"> "bucket_start_utc": "2026-04-01T05:00:00Z",</w:t>
        <w:br/>
        <w:t xml:space="preserve"> "bucket_end_utc": "2026-04-01T06:00:00Z",</w:t>
        <w:br/>
        <w:t xml:space="preserve"> "directional_score_signed": 10,</w:t>
        <w:br/>
        <w:t xml:space="preserve"> "bullish_pressure_score": 25,</w:t>
        <w:br/>
        <w:t xml:space="preserve"> "bearish_pressure_score": 15,</w:t>
        <w:br/>
        <w:t xml:space="preserve"> "net_sentiment_score": 10,</w:t>
        <w:br/>
        <w:t xml:space="preserve"> "velocity_score": 8,</w:t>
        <w:br/>
        <w:t xml:space="preserve"> "acceleration_score": 1,</w:t>
        <w:br/>
        <w:t xml:space="preserve"> "contradiction_ratio": 0.16,</w:t>
        <w:br/>
        <w:t xml:space="preserve"> "fresh_evidence_count": 3,</w:t>
        <w:br/>
        <w:t xml:space="preserve"> "stale_evidence_count": 0,</w:t>
        <w:br/>
        <w:t xml:space="preserve"> "conviction_score_0_100": 44,</w:t>
        <w:br/>
        <w:t xml:space="preserve"> "fragility_score_0_100": 60,</w:t>
        <w:br/>
        <w:t xml:space="preserve"> "dominant_state": "neutral_mixed"</w:t>
        <w:br/>
        <w:t xml:space="preserve"> },</w:t>
        <w:br/>
        <w:t xml:space="preserve"> {</w:t>
        <w:br/>
        <w:t xml:space="preserve"> "bucket_start_utc": "2026-04-01T06:00:00Z",</w:t>
        <w:br/>
        <w:t xml:space="preserve"> "bucket_end_utc": "2026-04-01T07:00:00Z",</w:t>
        <w:br/>
        <w:t xml:space="preserve"> "directional_score_signed": 18,</w:t>
        <w:br/>
        <w:t xml:space="preserve"> "bullish_pressure_score": 33,</w:t>
        <w:br/>
        <w:t xml:space="preserve"> "bearish_pressure_score": 15,</w:t>
        <w:br/>
        <w:t xml:space="preserve"> "net_sentiment_score": 18,</w:t>
        <w:br/>
        <w:t xml:space="preserve"> "velocity_score": 8,</w:t>
        <w:br/>
        <w:t xml:space="preserve"> "acceleration_score": 0,</w:t>
        <w:br/>
        <w:t xml:space="preserve"> "contradiction_ratio": 0.14,</w:t>
        <w:br/>
        <w:t xml:space="preserve"> "fresh_evidence_count": 4,</w:t>
        <w:br/>
        <w:t xml:space="preserve"> "stale_evidence_count": 0,</w:t>
        <w:br/>
        <w:t xml:space="preserve"> "conviction_score_0_100": 49,</w:t>
        <w:br/>
        <w:t xml:space="preserve"> "fragility_score_0_100": 56,</w:t>
        <w:br/>
        <w:t xml:space="preserve"> "dominant_state": "neutral_mixed"</w:t>
        <w:br/>
        <w:t xml:space="preserve"> },</w:t>
        <w:br/>
        <w:t xml:space="preserve"> {</w:t>
        <w:br/>
        <w:t xml:space="preserve"> "bucket_start_utc": "2026-04-01T07:00:00Z",</w:t>
        <w:br/>
        <w:t xml:space="preserve"> "bucket_end_utc": "2026-04-01T08:00:00Z",</w:t>
        <w:br/>
        <w:t xml:space="preserve"> "directional_score_signed": 25,</w:t>
        <w:br/>
        <w:t xml:space="preserve"> "bullish_pressure_score": 40,</w:t>
        <w:br/>
        <w:t xml:space="preserve"> "bearish_pressure_score": 15,</w:t>
        <w:br/>
        <w:t xml:space="preserve"> "net_sentiment_score": 25,</w:t>
        <w:br/>
        <w:t xml:space="preserve"> "velocity_score": 7,</w:t>
        <w:br/>
        <w:t xml:space="preserve"> "acceleration_score": -1,</w:t>
        <w:br/>
        <w:t xml:space="preserve"> "contradiction_ratio": 0.12,</w:t>
        <w:br/>
        <w:t xml:space="preserve"> "fresh_evidence_count": 5,</w:t>
        <w:br/>
        <w:t xml:space="preserve"> "stale_evidence_count": 0,</w:t>
        <w:br/>
        <w:t xml:space="preserve"> "conviction_score_0_100": 54,</w:t>
        <w:br/>
        <w:t xml:space="preserve"> "fragility_score_0_100": 52,</w:t>
        <w:br/>
        <w:t xml:space="preserve"> "dominant_state": "bullish"</w:t>
        <w:br/>
        <w:t xml:space="preserve"> },</w:t>
        <w:br/>
        <w:t xml:space="preserve"> {</w:t>
        <w:br/>
        <w:t xml:space="preserve"> "bucket_start_utc": "2026-04-01T08:00:00Z",</w:t>
        <w:br/>
        <w:t xml:space="preserve"> "bucket_end_utc": "2026-04-01T09:00:00Z",</w:t>
        <w:br/>
        <w:t xml:space="preserve"> "directional_score_signed": 32,</w:t>
        <w:br/>
        <w:t xml:space="preserve"> "bullish_pressure_score": 47,</w:t>
        <w:br/>
        <w:t xml:space="preserve"> "bearish_pressure_score": 15,</w:t>
        <w:br/>
        <w:t xml:space="preserve"> "net_sentiment_score": 32,</w:t>
        <w:br/>
        <w:t xml:space="preserve"> "velocity_score": 7,</w:t>
        <w:br/>
        <w:t xml:space="preserve"> "acceleration_score": 0,</w:t>
        <w:br/>
        <w:t xml:space="preserve"> "contradiction_ratio": 0.11,</w:t>
        <w:br/>
        <w:t xml:space="preserve"> "fresh_evidence_count": 6,</w:t>
        <w:br/>
        <w:t xml:space="preserve"> "stale_evidence_count": 0,</w:t>
        <w:br/>
        <w:t xml:space="preserve"> "conviction_score_0_100": 59,</w:t>
        <w:br/>
        <w:t xml:space="preserve"> "fragility_score_0_100": 49,</w:t>
        <w:br/>
        <w:t xml:space="preserve"> "dominant_state": "bullish"</w:t>
        <w:br/>
        <w:t xml:space="preserve"> },</w:t>
        <w:br/>
        <w:t xml:space="preserve"> {</w:t>
        <w:br/>
        <w:t xml:space="preserve"> "bucket_start_utc": "2026-04-01T09:00:00Z",</w:t>
        <w:br/>
        <w:t xml:space="preserve"> "bucket_end_utc": "2026-04-01T10:00:00Z",</w:t>
        <w:br/>
        <w:t xml:space="preserve"> "directional_score_signed": 45,</w:t>
        <w:br/>
        <w:t xml:space="preserve"> "bullish_pressure_score": 60,</w:t>
        <w:br/>
        <w:t xml:space="preserve"> "bearish_pressure_score": 15,</w:t>
        <w:br/>
        <w:t xml:space="preserve"> "net_sentiment_score": 45,</w:t>
        <w:br/>
        <w:t xml:space="preserve"> "velocity_score": 13,</w:t>
        <w:br/>
        <w:t xml:space="preserve"> "acceleration_score": 6,</w:t>
        <w:br/>
        <w:t xml:space="preserve"> "contradiction_ratio": 0.09,</w:t>
        <w:br/>
        <w:t xml:space="preserve"> "fresh_evidence_count": 8,</w:t>
        <w:br/>
        <w:t xml:space="preserve"> "stale_evidence_count": 0,</w:t>
        <w:br/>
        <w:t xml:space="preserve"> "conviction_score_0_100": 68,</w:t>
        <w:br/>
        <w:t xml:space="preserve"> "fragility_score_0_100": 44,</w:t>
        <w:br/>
        <w:t xml:space="preserve"> "dominant_state": "bullish"</w:t>
        <w:br/>
        <w:t xml:space="preserve"> },</w:t>
        <w:br/>
        <w:t xml:space="preserve"> {</w:t>
        <w:br/>
        <w:t xml:space="preserve"> "bucket_start_utc": "2026-04-01T10:00:00Z",</w:t>
        <w:br/>
        <w:t xml:space="preserve"> "bucket_end_utc": "2026-04-01T11:00:00Z",</w:t>
        <w:br/>
        <w:t xml:space="preserve"> "directional_score_signed": 52,</w:t>
        <w:br/>
        <w:t xml:space="preserve"> "bullish_pressure_score": 67,</w:t>
        <w:br/>
        <w:t xml:space="preserve"> "bearish_pressure_score": 15,</w:t>
        <w:br/>
        <w:t xml:space="preserve"> "net_sentiment_score": 52,</w:t>
        <w:br/>
        <w:t xml:space="preserve"> "velocity_score": 7,</w:t>
        <w:br/>
        <w:t xml:space="preserve"> "acceleration_score": -6,</w:t>
        <w:br/>
        <w:t xml:space="preserve"> "contradiction_ratio": 0.08,</w:t>
        <w:br/>
        <w:t xml:space="preserve"> "fresh_evidence_count": 7,</w:t>
        <w:br/>
        <w:t xml:space="preserve"> "stale_evidence_count": 0,</w:t>
        <w:br/>
        <w:t xml:space="preserve"> "conviction_score_0_100": 72,</w:t>
        <w:br/>
        <w:t xml:space="preserve"> "fragility_score_0_100": 42,</w:t>
        <w:br/>
        <w:t xml:space="preserve"> "dominant_state": "bullish"</w:t>
        <w:br/>
        <w:t xml:space="preserve"> },</w:t>
        <w:br/>
        <w:t xml:space="preserve"> {</w:t>
        <w:br/>
        <w:t xml:space="preserve"> "bucket_start_utc": "2026-04-01T11:00:00Z",</w:t>
        <w:br/>
        <w:t xml:space="preserve"> "bucket_end_utc": "2026-04-01T12:00:00Z",</w:t>
        <w:br/>
        <w:t xml:space="preserve"> "directional_score_signed": 58,</w:t>
        <w:br/>
        <w:t xml:space="preserve"> "bullish_pressure_score": 73,</w:t>
        <w:br/>
        <w:t xml:space="preserve"> "bearish_pressure_score": 15,</w:t>
        <w:br/>
        <w:t xml:space="preserve"> "net_sentiment_score": 58,</w:t>
        <w:br/>
        <w:t xml:space="preserve"> "velocity_score": 6,</w:t>
        <w:br/>
        <w:t xml:space="preserve"> "acceleration_score": -1,</w:t>
        <w:br/>
        <w:t xml:space="preserve"> "contradiction_ratio": 0.07,</w:t>
        <w:br/>
        <w:t xml:space="preserve"> "fresh_evidence_count": 8,</w:t>
        <w:br/>
        <w:t xml:space="preserve"> "stale_evidence_count": 0,</w:t>
        <w:br/>
        <w:t xml:space="preserve"> "conviction_score_0_100": 75,</w:t>
        <w:br/>
        <w:t xml:space="preserve"> "fragility_score_0_100": 40,</w:t>
        <w:br/>
        <w:t xml:space="preserve"> "dominant_state": "bullish"</w:t>
        <w:br/>
        <w:t xml:space="preserve"> },</w:t>
        <w:br/>
        <w:t xml:space="preserve"> {</w:t>
        <w:br/>
        <w:t xml:space="preserve"> "bucket_start_utc": "2026-04-01T12:00:00Z",</w:t>
        <w:br/>
        <w:t xml:space="preserve"> "bucket_end_utc": "2026-04-01T13:00:00Z",</w:t>
        <w:br/>
        <w:t xml:space="preserve"> "directional_score_signed": 65,</w:t>
        <w:br/>
        <w:t xml:space="preserve"> "bullish_pressure_score": 80,</w:t>
        <w:br/>
        <w:t xml:space="preserve"> "bearish_pressure_score": 15,</w:t>
        <w:br/>
        <w:t xml:space="preserve"> "net_sentiment_score": 65,</w:t>
        <w:br/>
        <w:t xml:space="preserve"> "velocity_score": 7,</w:t>
        <w:br/>
        <w:t xml:space="preserve"> "acceleration_score": 1,</w:t>
        <w:br/>
        <w:t xml:space="preserve"> "contradiction_ratio": 0.06,</w:t>
        <w:br/>
        <w:t xml:space="preserve"> "fresh_evidence_count": 9,</w:t>
        <w:br/>
        <w:t xml:space="preserve"> "stale_evidence_count": 0,</w:t>
        <w:br/>
        <w:t xml:space="preserve"> "conviction_score_0_100": 79,</w:t>
        <w:br/>
        <w:t xml:space="preserve"> "fragility_score_0_100": 38,</w:t>
        <w:br/>
        <w:t xml:space="preserve"> "dominant_state": "bullish"</w:t>
        <w:br/>
        <w:t xml:space="preserve"> },</w:t>
        <w:br/>
        <w:t xml:space="preserve"> {</w:t>
        <w:br/>
        <w:t xml:space="preserve"> "bucket_start_utc": "2026-04-01T13:00:00Z",</w:t>
        <w:br/>
        <w:t xml:space="preserve"> "bucket_end_utc": "2026-04-01T14:00:00Z",</w:t>
        <w:br/>
        <w:t xml:space="preserve"> "directional_score_signed": 60,</w:t>
        <w:br/>
        <w:t xml:space="preserve"> "bullish_pressure_score": 75,</w:t>
        <w:br/>
        <w:t xml:space="preserve"> "bearish_pressure_score": 15,</w:t>
        <w:br/>
        <w:t xml:space="preserve"> "net_sentiment_score": 60,</w:t>
        <w:br/>
        <w:t xml:space="preserve"> "velocity_score": -5,</w:t>
        <w:br/>
        <w:t xml:space="preserve"> "acceleration_score": -12,</w:t>
        <w:br/>
        <w:t xml:space="preserve"> "contradiction_ratio": 0.07,</w:t>
        <w:br/>
        <w:t xml:space="preserve"> "fresh_evidence_count": 7,</w:t>
        <w:br/>
        <w:t xml:space="preserve"> "stale_evidence_count": 0,</w:t>
        <w:br/>
        <w:t xml:space="preserve"> "conviction_score_0_100": 76,</w:t>
        <w:br/>
        <w:t xml:space="preserve"> "fragility_score_0_100": 39,</w:t>
        <w:br/>
        <w:t xml:space="preserve"> "dominant_state": "bullish"</w:t>
        <w:br/>
        <w:t xml:space="preserve"> },</w:t>
        <w:br/>
        <w:t xml:space="preserve"> {</w:t>
        <w:br/>
        <w:t xml:space="preserve"> "bucket_start_utc": "2026-04-01T14:00:00Z",</w:t>
        <w:br/>
        <w:t xml:space="preserve"> "bucket_end_utc": "2026-04-01T15:00:00Z",</w:t>
        <w:br/>
        <w:t xml:space="preserve"> "directional_score_signed": 55,</w:t>
        <w:br/>
        <w:t xml:space="preserve"> "bullish_pressure_score": 70,</w:t>
        <w:br/>
        <w:t xml:space="preserve"> "bearish_pressure_score": 15,</w:t>
        <w:br/>
        <w:t xml:space="preserve"> "net_sentiment_score": 55,</w:t>
        <w:br/>
        <w:t xml:space="preserve"> "velocity_score": -5,</w:t>
        <w:br/>
        <w:t xml:space="preserve"> "acceleration_score": 0,</w:t>
        <w:br/>
        <w:t xml:space="preserve"> "contradiction_ratio": 0.08,</w:t>
        <w:br/>
        <w:t xml:space="preserve"> "fresh_evidence_count": 6,</w:t>
        <w:br/>
        <w:t xml:space="preserve"> "stale_evidence_count": 0,</w:t>
        <w:br/>
        <w:t xml:space="preserve"> "conviction_score_0_100": 73,</w:t>
        <w:br/>
        <w:t xml:space="preserve"> "fragility_score_0_100": 41,</w:t>
        <w:br/>
        <w:t xml:space="preserve"> "dominant_state": "bullish"</w:t>
        <w:br/>
        <w:t xml:space="preserve"> },</w:t>
        <w:br/>
        <w:t xml:space="preserve"> {</w:t>
        <w:br/>
        <w:t xml:space="preserve"> "bucket_start_utc": "2026-04-01T15:00:00Z",</w:t>
        <w:br/>
        <w:t xml:space="preserve"> "bucket_end_utc": "2026-04-01T16:00:00Z",</w:t>
        <w:br/>
        <w:t xml:space="preserve"> "directional_score_signed": 50,</w:t>
        <w:br/>
        <w:t xml:space="preserve"> "bullish_pressure_score": 65,</w:t>
        <w:br/>
        <w:t xml:space="preserve"> "bearish_pressure_score": 15,</w:t>
        <w:br/>
        <w:t xml:space="preserve"> "net_sentiment_score": 50,</w:t>
        <w:br/>
        <w:t xml:space="preserve"> "velocity_score": -5,</w:t>
        <w:br/>
        <w:t xml:space="preserve"> "acceleration_score": 0,</w:t>
        <w:br/>
        <w:t xml:space="preserve"> "contradiction_ratio": 0.09,</w:t>
        <w:br/>
        <w:t xml:space="preserve"> "fresh_evidence_count": 6,</w:t>
        <w:br/>
        <w:t xml:space="preserve"> "stale_evidence_count": 0,</w:t>
        <w:br/>
        <w:t xml:space="preserve"> "conviction_score_0_100": 70,</w:t>
        <w:br/>
        <w:t xml:space="preserve"> "fragility_score_0_100": 43,</w:t>
        <w:br/>
        <w:t xml:space="preserve"> "dominant_state": "bullish"</w:t>
        <w:br/>
        <w:t xml:space="preserve"> },</w:t>
        <w:br/>
        <w:t xml:space="preserve"> {</w:t>
        <w:br/>
        <w:t xml:space="preserve"> "bucket_start_utc": "2026-04-01T16:00:00Z",</w:t>
        <w:br/>
        <w:t xml:space="preserve"> "bucket_end_utc": "2026-04-01T17:00:00Z",</w:t>
        <w:br/>
        <w:t xml:space="preserve"> "directional_score_signed": 48,</w:t>
        <w:br/>
        <w:t xml:space="preserve"> "bullish_pressure_score": 63,</w:t>
        <w:br/>
        <w:t xml:space="preserve"> "bearish_pressure_score": 15,</w:t>
        <w:br/>
        <w:t xml:space="preserve"> "net_sentiment_score": 48,</w:t>
        <w:br/>
        <w:t xml:space="preserve"> "velocity_score": -2,</w:t>
        <w:br/>
        <w:t xml:space="preserve"> "acceleration_score": 3,</w:t>
        <w:br/>
        <w:t xml:space="preserve"> "contradiction_ratio": 0.09,</w:t>
        <w:br/>
        <w:t xml:space="preserve"> "fresh_evidence_count": 5,</w:t>
        <w:br/>
        <w:t xml:space="preserve"> "stale_evidence_count": 0,</w:t>
        <w:br/>
        <w:t xml:space="preserve"> "conviction_score_0_100": 69,</w:t>
        <w:br/>
        <w:t xml:space="preserve"> "fragility_score_0_100": 44,</w:t>
        <w:br/>
        <w:t xml:space="preserve"> "dominant_state": "bullish"</w:t>
        <w:br/>
        <w:t xml:space="preserve"> },</w:t>
        <w:br/>
        <w:t xml:space="preserve"> {</w:t>
        <w:br/>
        <w:t xml:space="preserve"> "bucket_start_utc": "2026-04-01T17:00:00Z",</w:t>
        <w:br/>
        <w:t xml:space="preserve"> "bucket_end_utc": "2026-04-01T18:00:00Z",</w:t>
        <w:br/>
        <w:t xml:space="preserve"> "directional_score_signed": 50,</w:t>
        <w:br/>
        <w:t xml:space="preserve"> "bullish_pressure_score": 65,</w:t>
        <w:br/>
        <w:t xml:space="preserve"> "bearish_pressure_score": 15,</w:t>
        <w:br/>
        <w:t xml:space="preserve"> "net_sentiment_score": 50,</w:t>
        <w:br/>
        <w:t xml:space="preserve"> "velocity_score": 2,</w:t>
        <w:br/>
        <w:t xml:space="preserve"> "acceleration_score": 4,</w:t>
        <w:br/>
        <w:t xml:space="preserve"> "contradiction_ratio": 0.09,</w:t>
        <w:br/>
        <w:t xml:space="preserve"> "fresh_evidence_count": 6,</w:t>
        <w:br/>
        <w:t xml:space="preserve"> "stale_evidence_count": 0,</w:t>
        <w:br/>
        <w:t xml:space="preserve"> "conviction_score_0_100": 70,</w:t>
        <w:br/>
        <w:t xml:space="preserve"> "fragility_score_0_100": 43,</w:t>
        <w:br/>
        <w:t xml:space="preserve"> "dominant_state": "bullish"</w:t>
        <w:br/>
        <w:t xml:space="preserve"> },</w:t>
        <w:br/>
        <w:t xml:space="preserve"> {</w:t>
        <w:br/>
        <w:t xml:space="preserve"> "bucket_start_utc": "2026-04-01T18:00:00Z",</w:t>
        <w:br/>
        <w:t xml:space="preserve"> "bucket_end_utc": "2026-04-01T19:00:00Z",</w:t>
        <w:br/>
        <w:t xml:space="preserve"> "directional_score_signed": 53,</w:t>
        <w:br/>
        <w:t xml:space="preserve"> "bullish_pressure_score": 68,</w:t>
        <w:br/>
        <w:t xml:space="preserve"> "bearish_pressure_score": 15,</w:t>
        <w:br/>
        <w:t xml:space="preserve"> "net_sentiment_score": 53,</w:t>
        <w:br/>
        <w:t xml:space="preserve"> "velocity_score": 3,</w:t>
        <w:br/>
        <w:t xml:space="preserve"> "acceleration_score": 1,</w:t>
        <w:br/>
        <w:t xml:space="preserve"> "contradiction_ratio": 0.08,</w:t>
        <w:br/>
        <w:t xml:space="preserve"> "fresh_evidence_count": 6,</w:t>
        <w:br/>
        <w:t xml:space="preserve"> "stale_evidence_count": 0,</w:t>
        <w:br/>
        <w:t xml:space="preserve"> "conviction_score_0_100": 72,</w:t>
        <w:br/>
        <w:t xml:space="preserve"> "fragility_score_0_100": 42,</w:t>
        <w:br/>
        <w:t xml:space="preserve"> "dominant_state": "bullish"</w:t>
        <w:br/>
        <w:t xml:space="preserve"> },</w:t>
        <w:br/>
        <w:t xml:space="preserve"> {</w:t>
        <w:br/>
        <w:t xml:space="preserve"> "bucket_start_utc": "2026-04-01T19:00:00Z",</w:t>
        <w:br/>
        <w:t xml:space="preserve"> "bucket_end_utc": "2026-04-01T20:00:00Z",</w:t>
        <w:br/>
        <w:t xml:space="preserve"> "directional_score_signed": 55,</w:t>
        <w:br/>
        <w:t xml:space="preserve"> "bullish_pressure_score": 70,</w:t>
        <w:br/>
        <w:t xml:space="preserve"> "bearish_pressure_score": 15,</w:t>
        <w:br/>
        <w:t xml:space="preserve"> "net_sentiment_score": 55,</w:t>
        <w:br/>
        <w:t xml:space="preserve"> "velocity_score": 2,</w:t>
        <w:br/>
        <w:t xml:space="preserve"> "acceleration_score": -1,</w:t>
        <w:br/>
        <w:t xml:space="preserve"> "contradiction_ratio": 0.08,</w:t>
        <w:br/>
        <w:t xml:space="preserve"> "fresh_evidence_count": 7,</w:t>
        <w:br/>
        <w:t xml:space="preserve"> "stale_evidence_count": 0,</w:t>
        <w:br/>
        <w:t xml:space="preserve"> "conviction_score_0_100": 73,</w:t>
        <w:br/>
        <w:t xml:space="preserve"> "fragility_score_0_100": 41,</w:t>
        <w:br/>
        <w:t xml:space="preserve"> "dominant_state": "bullish"</w:t>
        <w:br/>
        <w:t xml:space="preserve"> },</w:t>
        <w:br/>
        <w:t xml:space="preserve"> {</w:t>
        <w:br/>
        <w:t xml:space="preserve"> "bucket_start_utc": "2026-04-01T20:00:00Z",</w:t>
        <w:br/>
        <w:t xml:space="preserve"> "bucket_end_utc": "2026-04-01T21:00:00Z",</w:t>
        <w:br/>
        <w:t xml:space="preserve"> "directional_score_signed": 54,</w:t>
        <w:br/>
        <w:t xml:space="preserve"> "bullish_pressure_score": 69,</w:t>
        <w:br/>
        <w:t xml:space="preserve"> "bearish_pressure_score": 15,</w:t>
        <w:br/>
        <w:t xml:space="preserve"> "net_sentiment_score": 54,</w:t>
        <w:br/>
        <w:t xml:space="preserve"> "velocity_score": -1,</w:t>
        <w:br/>
        <w:t xml:space="preserve"> "acceleration_score": -3,</w:t>
        <w:br/>
        <w:t xml:space="preserve"> "contradiction_ratio": 0.08,</w:t>
        <w:br/>
        <w:t xml:space="preserve"> "fresh_evidence_count": 6,</w:t>
        <w:br/>
        <w:t xml:space="preserve"> "stale_evidence_count": 0,</w:t>
        <w:br/>
        <w:t xml:space="preserve"> "conviction_score_0_100": 73,</w:t>
        <w:br/>
        <w:t xml:space="preserve"> "fragility_score_0_100": 41,</w:t>
        <w:br/>
        <w:t xml:space="preserve"> "dominant_state": "bullish"</w:t>
        <w:br/>
        <w:t xml:space="preserve"> },</w:t>
        <w:br/>
        <w:t xml:space="preserve"> {</w:t>
        <w:br/>
        <w:t xml:space="preserve"> "bucket_start_utc": "2026-04-01T21:00:00Z",</w:t>
        <w:br/>
        <w:t xml:space="preserve"> "bucket_end_utc": "2026-04-01T22:00:00Z",</w:t>
        <w:br/>
        <w:t xml:space="preserve"> "directional_score_signed": 56,</w:t>
        <w:br/>
        <w:t xml:space="preserve"> "bullish_pressure_score": 71,</w:t>
        <w:br/>
        <w:t xml:space="preserve"> "bearish_pressure_score": 15,</w:t>
        <w:br/>
        <w:t xml:space="preserve"> "net_sentiment_score": 56,</w:t>
        <w:br/>
        <w:t xml:space="preserve"> "velocity_score": 2,</w:t>
        <w:br/>
        <w:t xml:space="preserve"> "acceleration_score": 3,</w:t>
        <w:br/>
        <w:t xml:space="preserve"> "contradiction_ratio": 0.08,</w:t>
        <w:br/>
        <w:t xml:space="preserve"> "fresh_evidence_count": 7,</w:t>
        <w:br/>
        <w:t xml:space="preserve"> "stale_evidence_count": 0,</w:t>
        <w:br/>
        <w:t xml:space="preserve"> "conviction_score_0_100": 74,</w:t>
        <w:br/>
        <w:t xml:space="preserve"> "fragility_score_0_100": 40,</w:t>
        <w:br/>
        <w:t xml:space="preserve"> "dominant_state": "bullish"</w:t>
        <w:br/>
        <w:t xml:space="preserve"> },</w:t>
        <w:br/>
        <w:t xml:space="preserve"> {</w:t>
        <w:br/>
        <w:t xml:space="preserve"> "bucket_start_utc": "2026-04-01T22:00:00Z",</w:t>
        <w:br/>
        <w:t xml:space="preserve"> "bucket_end_utc": "2026-04-01T23:00:00Z",</w:t>
        <w:br/>
        <w:t xml:space="preserve"> "directional_score_signed": 57,</w:t>
        <w:br/>
        <w:t xml:space="preserve"> "bullish_pressure_score": 72,</w:t>
        <w:br/>
        <w:t xml:space="preserve"> "bearish_pressure_score": 15,</w:t>
        <w:br/>
        <w:t xml:space="preserve"> "net_sentiment_score": 57,</w:t>
        <w:br/>
        <w:t xml:space="preserve"> "velocity_score": 1,</w:t>
        <w:br/>
        <w:t xml:space="preserve"> "acceleration_score": -1,</w:t>
        <w:br/>
        <w:t xml:space="preserve"> "contradiction_ratio": 0.08,</w:t>
        <w:br/>
        <w:t xml:space="preserve"> "fresh_evidence_count": 7,</w:t>
        <w:br/>
        <w:t xml:space="preserve"> "stale_evidence_count": 0,</w:t>
        <w:br/>
        <w:t xml:space="preserve"> "conviction_score_0_100": 74,</w:t>
        <w:br/>
        <w:t xml:space="preserve"> "fragility_score_0_100": 40,</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65,</w:t>
        <w:br/>
        <w:t xml:space="preserve"> "timeseries_peak_bearish": 5,</w:t>
        <w:br/>
        <w:t xml:space="preserve"> "latest_inflection_direction": "up",</w:t>
        <w:br/>
        <w:t xml:space="preserve"> "latest_inflection_strength": 3,</w:t>
        <w:br/>
        <w:t xml:space="preserve"> "signal_regime": "strengthening_bullish"</w:t>
        <w:br/>
        <w:t xml:space="preserve"> },</w:t>
        <w:br/>
        <w:t xml:space="preserve"> "diagnostics": {</w:t>
        <w:br/>
        <w:t xml:space="preserve"> "conviction_policy_used": "balanced",</w:t>
        <w:br/>
        <w:t xml:space="preserve"> "trends_seen": 12,</w:t>
        <w:br/>
        <w:t xml:space="preserve"> "trends_admitted": 12,</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scope resolved explicitly to crude_oil from flight_plan.",</w:t>
        <w:br/>
        <w:t xml:space="preserve"> "No explicit contradiction set provided; reversal risk elevated to medium primarily due to macro-demand downside presence.",</w:t>
        <w:br/>
        <w:t xml:space="preserve"> "Low-quality/single-source VIP and shadow-stream anomalies were treated as low-weight background only (no kill-switch activation).",</w:t>
        <w:br/>
        <w:t xml:space="preserve"> "State change set to new_bullish with unknown prior treated as neutral baseline."</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https://www.zeebiz.com/economy-infra/news-lockdown-in-india-pm-modi-chairs-ccs-meet-on-iran-crisis-key-takeaways-as-oil-supply-concerns-rise-393023</w:t>
        </w:r>
      </w:hyperlink>
      <w:r>
        <w:t xml:space="preserve"> - * Prime Minister Narendra Modi chaired a high-level CCS meeting in New Delhi on April 1 to review India’s response to the Iran crisis. * The government assessed oil reserves, logistics, and maritime security amidst rising global oil prices and attack on ships. * India maintains a 60-day crude oil buffer and overall storage capacity of 74 days, with refineries operating at peak capacity. * Over 20 ships attacked and approximately 1,900 vessels stranded in the region, raising maritime risks. * Aviation turbine fuel prices increased by 8.5%, with expected impact on airfares. * India evacuated 1,171 citizens from Iran, and engaged diplomatically with international partners. * Government assured no fuel or essential commodity shortages and dismissed lockdown rumours. 2. </w:t>
      </w:r>
      <w:hyperlink r:id="rId10">
        <w:r>
          <w:rPr>
            <w:color w:val="0000EE"/>
            <w:u w:val="single"/>
          </w:rPr>
          <w:t>https://www.abc.net.au/news/2026-04-02/singapore-oil-refineries-energy-shock-response/106504438</w:t>
        </w:r>
      </w:hyperlink>
      <w:r>
        <w:t xml:space="preserve"> - * Jurong Island, Singapore's major oil refining hub, has cut output due to constrained crude supplies amid regional geopolitical tensions. * Singapore supplies about 20% of Australia's refined oil, making its refineries critical for Australia's fuel needs. * The disruption relates to Iran's closure of the Strait of Hormuz, affecting crude availability. * Singapore is diversifying crude sources from Russia, Brazil, the US, and Venezuela. * Australia is seeking alternative supplies and maintaining trade relations to mitigate impacts on fuel availability. 3. </w:t>
      </w:r>
      <w:hyperlink r:id="rId11">
        <w:r>
          <w:rPr>
            <w:color w:val="0000EE"/>
            <w:u w:val="single"/>
          </w:rPr>
          <w:t>https://mining.com.au/australia-cracks-down-on-fuel-transparency/</w:t>
        </w:r>
      </w:hyperlink>
      <w:r>
        <w:t xml:space="preserve"> - * Western Australian government seeks emergency powers to compel fuel wholesalers to provide stock and supply chain information. * The powers allow the government to target the state's fuel supply chain under the Fuel, Energy and Power Resources Act. * The declaration, effective from 2 April, aims to address fuel supply disruptions, rising costs, and delays in regional and remote areas. * The Association of Mining and Exploration Companies (AMEC) supports the move to improve transparency and restore confidence. * Only three of six companies responded to a prior fuel data request by 1 April. 4. </w:t>
      </w:r>
      <w:hyperlink r:id="rId12">
        <w:r>
          <w:rPr>
            <w:color w:val="0000EE"/>
            <w:u w:val="single"/>
          </w:rPr>
          <w:t>https://energynow.com/2026/04/us-gulf-coast-tanker-market-tightens-as-asia-seeks-to-replace-lost-supply/</w:t>
        </w:r>
      </w:hyperlink>
      <w:r>
        <w:t xml:space="preserve"> - * Oil tanker availability along the US Gulf Coast has declined sharply in recent weeks due to increased Asian and European demand.</w:t>
      </w:r>
      <w:r>
        <w:rPr>
          <w:i/>
        </w:rPr>
        <w:t xml:space="preserve"> The Iran war has disrupted tanker movements through the Strait of Hormuz, reducing Middle Eastern oil flow to Asia and Europe.</w:t>
      </w:r>
      <w:r>
        <w:t xml:space="preserve"> Asian refiners buy replacement barrels from the US, Brazil, and West Africa.</w:t>
      </w:r>
      <w:r>
        <w:rPr>
          <w:i/>
        </w:rPr>
        <w:t xml:space="preserve"> US crude discounts have increased demand for tankers, raising freight rates significantly.</w:t>
      </w:r>
      <w:r>
        <w:t xml:space="preserve"> Vessel availability for VLCCs has halved, and supply of Suezmax and Aframax vessels has dropped notably. 5. </w:t>
      </w:r>
      <w:hyperlink r:id="rId13">
        <w:r>
          <w:rPr>
            <w:color w:val="0000EE"/>
            <w:u w:val="single"/>
          </w:rPr>
          <w:t>https://theindependent.sg/war-in-iran-leaves-southeast-asia-scrambling-for-oil-from-russia/</w:t>
        </w:r>
      </w:hyperlink>
      <w:r>
        <w:t xml:space="preserve"> - * The conflict in the Middle East has effectively closed the Strait of Hormuz, impacting Southeast Asia's fuel supply.</w:t>
      </w:r>
      <w:r>
        <w:rPr>
          <w:i/>
        </w:rPr>
        <w:t xml:space="preserve"> Southeast Asian countries, dependent on the Strait for 84% of their fuel needs, have scrambled for oil sources.</w:t>
      </w:r>
      <w:r>
        <w:t xml:space="preserve"> The US has temporarily eased sanctions on Russian oil, allowing countries like Indonesia, the Philippines, Thailand, and Vietnam to buy Russian crude.</w:t>
      </w:r>
      <w:r>
        <w:rPr>
          <w:i/>
        </w:rPr>
        <w:t xml:space="preserve"> The Philippines has purchased at least four million barrels from Russia, with more shipments arriving.</w:t>
      </w:r>
      <w:r>
        <w:t xml:space="preserve"> The Philippines has declared a state of emergency and is procuring additional Russian crude.</w:t>
      </w:r>
      <w:r>
        <w:rPr>
          <w:i/>
        </w:rPr>
        <w:t xml:space="preserve"> Indonesia has expressed interest but has not yet purchased Russian oil.</w:t>
      </w:r>
      <w:r>
        <w:t xml:space="preserve"> Negotiations are ongoing between Vietnam and Russia for long-term oil supplies.* Thailand is finalising talks with Russia and exploring purchases from Brazil and Nigeria. 6. </w:t>
      </w:r>
      <w:hyperlink r:id="rId14">
        <w:r>
          <w:rPr>
            <w:color w:val="0000EE"/>
            <w:u w:val="single"/>
          </w:rPr>
          <w:t>https://www.cairo24.com/2398418</w:t>
        </w:r>
      </w:hyperlink>
      <w:r>
        <w:t xml:space="preserve"> - * Oil prices traded lower at the close on Wednesday amid ongoing uncertainty in the Middle East. * Brent crude futures for June fell by 2.81 dollars (2.7%) to 101.16 dollars per barrel. * US crude futures for May decreased by 1.26 dollars (1.24%) to 100.12 dollars per barrel. * Prices initially increased earlier in the session before turning lower due to investor profit-taking. * US EIA reported a weekly crude oil inventory increase of 5.5 million barrels to 461.6 million barrels, surpassing analyst expectations of 814,000 barrels. * Gasoline inventories decreased by 0.6 million barrels to 240.9 million barrels, less than the expected 1.9 million barrels decline. 7. </w:t>
      </w:r>
      <w:hyperlink r:id="rId15">
        <w:r>
          <w:rPr>
            <w:color w:val="0000EE"/>
            <w:u w:val="single"/>
          </w:rPr>
          <w:t>https://mediaindonesia.com/ekonomi/875469/harga-petrokimia-melonjak-aural-jihad-investor-mulai-hitung-ulang-risiko-indonesia</w:t>
        </w:r>
      </w:hyperlink>
      <w:r>
        <w:t xml:space="preserve"> - * The price of petrochemical derivatives, especially plastics, has increased over 20% since March 2026 amid geopolitical tensions in Iran. * Aural Jihad highlights that this surge reflects delayed transmission of global energy price increases into the domestic sector. * Increased costs of plastics impact the national supply chain and may raise manufacturing and SMEs production costs by 10–15%. * The article discusses increased geopolitical and inflation risks causing foreign investor caution and risk repricing. * Calls for structural government actions, such as accelerating petrochemical downstreaming and strengthening domestic production capacity, to mitigate risks. 8. </w:t>
      </w:r>
      <w:hyperlink r:id="rId16">
        <w:r>
          <w:rPr>
            <w:color w:val="0000EE"/>
            <w:u w:val="single"/>
          </w:rPr>
          <w:t>https://tass.com/economy/2110237</w:t>
        </w:r>
      </w:hyperlink>
      <w:r>
        <w:t xml:space="preserve"> - * The oil production quota for the eight OPEC+ countries will increase by 170,000 barrels per day (bpd) in April compared to March. * The new quota will reach 32.706 million bpd. * The increase was decided at the latest group meeting in Moscow. * Countries Iraq, UAE, Kazakhstan, and Oman are expected to compensate a total of 793,000 bpd in April. * The next OPEC+ meeting is scheduled for April 5, alongside the JMMC meeting. 9. </w:t>
      </w:r>
      <w:hyperlink r:id="rId17">
        <w:r>
          <w:rPr>
            <w:color w:val="0000EE"/>
            <w:u w:val="single"/>
          </w:rPr>
          <w:t>https://oilprice.com/Energy/Crude-Oil/Prices-Sag-as-US-Oil-Inventories-Climb.html</w:t>
        </w:r>
      </w:hyperlink>
      <w:r>
        <w:t xml:space="preserve"> - * US crude oil inventories increased by 5.5 million barrels for the week ending March 27, according to the EIA. * The increase brought US commercial stockpiles to 461.6 million barrels, 0.1% above the five-year average. * Crude prices declined following the data, with Brent trading at $101.70 and WTI at $99.31 in morning trade. * US gasoline inventories decreased by 600,000 barrels, with demand averaging 8.9 million barrels per day over the past four weeks. * Total US oil demand and product supplies experienced a week-over-week increase. 10. </w:t>
      </w:r>
      <w:hyperlink r:id="rId18">
        <w:r>
          <w:rPr>
            <w:color w:val="0000EE"/>
            <w:u w:val="single"/>
          </w:rPr>
          <w:t>https://ladingcargo.com/blog/diesel-rises-for-11th-consecutive-week-gains-slow-amid-tight-supply/</w:t>
        </w:r>
      </w:hyperlink>
      <w:r>
        <w:t xml:space="preserve"> - * The benchmark diesel price rose for the 11th consecutive week, with a modest increase of 2.6 cents per gallon to $5.401. * Prices are at their highest since November 2022, with recent gains following geopolitical conflicts and supply constraints. * Spot physical diesel in key US hubs trades at a premium over futures prices, reflecting tight supply. * Global shortages are noted, with price convergence across regions such as Singapore, Rotterdam, Thailand, and Australia. * Market conditions are in backwardation, indicating supply tightness and influencing retail prices. 11. </w:t>
      </w:r>
      <w:hyperlink r:id="rId19">
        <w:r>
          <w:rPr>
            <w:color w:val="0000EE"/>
            <w:u w:val="single"/>
          </w:rPr>
          <w:t>https://www.vortexa.com/insights/crude-exports-japan-korea-taiwan-fall</w:t>
        </w:r>
      </w:hyperlink>
      <w:r>
        <w:t xml:space="preserve"> - * Japan, South Korea, and Taiwan’s crude exports decreased approximately 70% y-o-y in March. * Japan’s crude inventories are below 265 million barrels, 9% under the seasonal average; South Korea’s inventories increased by roughly 13% month-on-month as of April 2. * Northeast Asian countries face substitution challenges due to refinery configurations and elevated freight costs. * US Gulf Coast and Brazilian crude could serve as alternatives, but with higher premiums, and freight costs have increased. * US waiver for Russian crude imports may help ease immediate supply constraints. * South Korea implemented export controls on refined products; Japan began releasing state-held oil reserves. * Crude imports to Japan fell sharply between March 22–29 to 3.5 mbd, the lowest weekly level since 2016. * Limited crude supply likely to reduce refined product exports to China, Australia, and Singapore. 12. </w:t>
      </w:r>
      <w:hyperlink r:id="rId20">
        <w:r>
          <w:rPr>
            <w:color w:val="0000EE"/>
            <w:u w:val="single"/>
          </w:rPr>
          <w:t>https://pboilandgasmagazine.com/guest-editorial-oils-new-reality/</w:t>
        </w:r>
      </w:hyperlink>
      <w:r>
        <w:t xml:space="preserve"> - * The oil market is focused on supply access and timing rather than production levels. * Strikes in Gulf ports and facilities have potentially already reduced wellhead liquids by over 1 million barrels per day. * Market concerns are centred around the Strait of Hormuz and infrastructure vulnerability. * Even partial closures (around 75%) create significant logistical and cost challenges. * Freight markets and pricing mechanisms are adjusting to new risk levels and supply constraints. * Asia is more exposed to Gulf supply disruptions than the West. * Brent-Dubai spreads and freight costs are signalling increased risk and structural shift in oil trading patterns. * Refineries are prioritising security of supply over margin optimisation. * Infrastructure risks extend beyond production, including storage capacity concerns. * Products may act as demand adjustment tools; refining margins could rise to cover higher procurement costs. * Market focus remains on the safe and consistent movement of Hormuz and related logistics. * The situation has shifted from a production issue to a logistics and access challenge, increasing market volatility. 13. </w:t>
      </w:r>
      <w:hyperlink r:id="rId21">
        <w:r>
          <w:rPr>
            <w:color w:val="0000EE"/>
            <w:u w:val="single"/>
          </w:rPr>
          <w:t>https://www.investing.com/news/commodities-news/exclusiveiraq-declares-force-majeure-on-foreignoperated-oilfields-over-hormuz-disruption-sources-say-4573570</w:t>
        </w:r>
      </w:hyperlink>
      <w:r>
        <w:t xml:space="preserve"> - * Iraq declares force majeure on all oilfields operated by foreign companies due to military disruptions at the Strait of Hormuz. * Disruptions caused storage capacity to reach limits and halted most exports. * Crude production at Basra Oil Company reduced from 3.3 million bpd to 900,000 bpd. * The measure impacts Iraq's finances, which rely heavily on crude sales. * International oil prices increased to their highest level in nearly four years amid regional conflict escalation. 14. </w:t>
      </w:r>
      <w:hyperlink r:id="rId22">
        <w:r>
          <w:rPr>
            <w:color w:val="0000EE"/>
            <w:u w:val="single"/>
          </w:rPr>
          <w:t>https://ceenergynews.com/oil-gas/european-commission-secure-oil-supply/</w:t>
        </w:r>
      </w:hyperlink>
      <w:r>
        <w:t xml:space="preserve"> - * The European Commission calls on EU countries to secure oil and refined product supplies amid market volatility caused by the Middle East war. * Member states are required to hold oil stocks, implement contingency plans, and report market changes. * The EU is contributing around 20% to the release of over 400 million barrels of emergency reserves coordinated by the IEA. * Gas prices in the EU have surged by approximately 70%, and oil prices by 60%, since the start of the conflict. * The EU's fossil energy import bill increased by 14 billion euros in the first 30 days of the war. 15. </w:t>
      </w:r>
      <w:hyperlink r:id="rId23">
        <w:r>
          <w:rPr>
            <w:color w:val="0000EE"/>
            <w:u w:val="single"/>
          </w:rPr>
          <w:t>https://e.vnexpress.net/news/business/economy/vietnam-plans-to-build-more-crude-oil-storage-facilities-5057307.html</w:t>
        </w:r>
      </w:hyperlink>
      <w:r>
        <w:t xml:space="preserve"> - * Vietnam plans to expand its crude oil storage capacity, with a focus on constructing a national reserve facility in Nghi Son. * Prime Minister Pham Minh Chinh emphasised the project’s importance for energy security and economic development. * The project aligns with the 2021-2030 master plan for petrol and gas storage and supply infrastructure, with a vision to 2050. * The initiative aims to mitigate risks from global market volatility and support the Nghi Son refinery efficiency. * The project will enhance energy infrastructure and economic growth in the north central region. 16. </w:t>
      </w:r>
      <w:hyperlink r:id="rId24">
        <w:r>
          <w:rPr>
            <w:color w:val="0000EE"/>
            <w:u w:val="single"/>
          </w:rPr>
          <w:t>https://www.oilandgas360.com/crude-inventories-03-27/#utm_source=rss&amp;utm_medium=rss&amp;utm_campaign=crude-inventories-03-27</w:t>
        </w:r>
      </w:hyperlink>
      <w:r>
        <w:t xml:space="preserve"> - * U.S. commercial crude oil inventories increased by 5.5 million barrels as of March 27, 2026, reaching 461.6 million barrels. * Inventories are 0.1% above the five-year average for this time of year. * U.S. crude oil imports averaged 6.5 million barrels per day last week, 12.8% higher than last year. * Gasoline inventories decreased by 0.6 million barrels; distillate fuel inventories decreased by 2.1 million barrels. * Propane/propylene inventories increased by 4.1 million barrels and are 71% above the five-year average. 17. </w:t>
      </w:r>
      <w:hyperlink r:id="rId25">
        <w:r>
          <w:rPr>
            <w:color w:val="0000EE"/>
            <w:u w:val="single"/>
          </w:rPr>
          <w:t>https://www.zerohedge.com/energy/wti-dips-after-big-crude-build-production-slows</w:t>
        </w:r>
      </w:hyperlink>
      <w:r>
        <w:t xml:space="preserve"> - * Crude oil inventories in the US increased by 5.45 million barrels, marking the sixth weekly rise in a row. * Gasoline stocks decreased by 586,000 barrels, with the seventh consecutive weekly drawdown. * Cushing storage hub's inventories increased by 520,000 barrels to the highest since July 2024. * US crude production declined last week, and refinery crude runs fell for the first time in five weeks. * Oil prices fell following inventory and production data amidst market volatility. 18. </w:t>
      </w:r>
      <w:hyperlink r:id="rId26">
        <w:r>
          <w:rPr>
            <w:color w:val="0000EE"/>
            <w:u w:val="single"/>
          </w:rPr>
          <w:t>https://www.eanlibya.com/%D9%85%D8%A4%D8%B3%D8%B3%D8%A9-%D8%A7%D9%84%D9%86%D9%81%D8%B7-%D8%AA%D9%83%D8%B4%D9%81-%D8%A3%D8%AD%D8%AF%D8%AB-%D8%A3%D8%B1%D8%B5%D8%AF%D8%A9-%D8%A7%D9%84%D9%88%D9%82%D9%88%D8%AF-%D9%88%D8%AD/</w:t>
        </w:r>
      </w:hyperlink>
      <w:r>
        <w:t xml:space="preserve"> - * The Libyan National Oil Corporation reports updates on fuel stocks and tanker movements at ports and depots. * Inventory levels vary across depots, with fresh data showing quantities of petrol, diesel, and LPG. * Depot stocks include 11,208 tonnes of petrol and 5,107 tonnes of diesel in Tripoli, and 15,420 tonnes of petrol and 25,066 tonnes of diesel in Misrata. * Additional depot data includes Zawia, Sabha, and Tobruk, reflecting supply stability in key regions. * The updates aim to enhance transparency and ensure equitable fuel distribution to support local market stability. 19. </w:t>
      </w:r>
      <w:hyperlink r:id="rId27">
        <w:r>
          <w:rPr>
            <w:color w:val="0000EE"/>
            <w:u w:val="single"/>
          </w:rPr>
          <w:t>https://investinglive.com/commodities/eia-weekly-us-crude-oil-inventories-5451k-vs-814k-expected-20260401/</w:t>
        </w:r>
      </w:hyperlink>
      <w:r>
        <w:t xml:space="preserve"> - * The US EIA reported a weekly crude oil inventory build of 5,451K barrels, lower than expected. * Gasoline and distillate inventories decreased by 586K and 2,111K barrels respectively. * Refinery utilisation declined by 0.8%, to 92.9%. * API data showed larger crude builds of 10,263K barrels, with decreases in gasoline and distillates. * Prices for WTI fell by $2.38 to $99.02 amid geopolitical concerns over Iran and Middle East tensions. * The report covers data from the US, with emphasis on supply, demand, and inventory levels amid war disruptions in the Middle East. 20. </w:t>
      </w:r>
      <w:hyperlink r:id="rId28">
        <w:r>
          <w:rPr>
            <w:color w:val="0000EE"/>
            <w:u w:val="single"/>
          </w:rPr>
          <w:t>https://www.9news.com.au/national/fuel-crisis-western-australia-premier-roger-cook-declares-state-of-emergency-powers/83f80161-badf-40b4-8753-fc2994cf3426</w:t>
        </w:r>
      </w:hyperlink>
      <w:r>
        <w:t xml:space="preserve"> - * Western Australia Premier Roger Cook activates emergency fuel powers under the Fuel, Energy and Power Resources Act, not declaring a state of emergency. * The powers aim to improve transparency in fuel supply chains and manage stock distribution. * Fuel suppliers must provide sensitive information within 48 hours or face fines up to $100,000 per day. * The federal government halves fuel excise, leading to significant drops in fuel prices and long queues at service stations. * Police increase patrols to prevent thefts at fuel stations amid ongoing caution.</w:t>
      </w:r>
      <w:r/>
    </w:p>
    <w:p>
      <w:r/>
      <w:r>
        <w:t xml:space="preserve">21. </w:t>
      </w:r>
      <w:hyperlink r:id="rId29">
        <w:r>
          <w:rPr>
            <w:color w:val="0000EE"/>
            <w:u w:val="single"/>
          </w:rPr>
          <w:t>https://www.sbs.com.au/news/article/wa-premier-activates-emergency-powers-around-fuel-supply/dwwv2h9uz</w:t>
        </w:r>
      </w:hyperlink>
      <w:r>
        <w:t xml:space="preserve"> - * Western Australian Premier Roger Cook announced the activation of emergency powers to compel industry to provide fuel supply chain information. * The measures aim to ensure fuel distribution to regions affected by supply disruptions. * The move coincides with Prime Minister Albanese addressing the economic impact of the Middle Eastern war. * The conflict has caused shortages in regional areas, despite assurances of normal fuel shipments in April. 22. </w:t>
      </w:r>
      <w:hyperlink r:id="rId30">
        <w:r>
          <w:rPr>
            <w:color w:val="0000EE"/>
            <w:u w:val="single"/>
          </w:rPr>
          <w:t>https://news.robotfx.org/2026/04/alert-us-distillate-fuel-stocks-swing.html</w:t>
        </w:r>
      </w:hyperlink>
      <w:r>
        <w:t xml:space="preserve"> - * U.S. distillate fuel inventories decreased by 2.111 million barrels in the latest reporting week, according to EIA data. * The drawdown follows a prior build of 3.032 million barrels, indicating a shift in supply dynamics. * The decline may reflect changes in industrial activity, freight demand, or seasonal consumption patterns. * Market analysts are monitoring upcoming EIA reports to determine if this signals a new trend or a temporary adjustment. * The report highlights potential supply tightness concerns if the draw persists. 23. </w:t>
      </w:r>
      <w:hyperlink r:id="rId31">
        <w:r>
          <w:rPr>
            <w:color w:val="0000EE"/>
            <w:u w:val="single"/>
          </w:rPr>
          <w:t>https://www.ajunews.com/view/20260401194548344</w:t>
        </w:r>
      </w:hyperlink>
      <w:r>
        <w:t xml:space="preserve"> - * Pati Birol, IEA secretary general, states oil supply disruption in April will be twice as severe as in March, with impacts spreading to Europe. * Disruptions are linked to the Middle East crisis, with over 12 million barrels of oil supply halted daily. * The crisis is considered more serious than past crises in the 1970s, 2022 Russian invasion of Ukraine, and gas shortages. * The main issues are shortages of jet fuel and diesel, affecting Asia, with potential spread to Europe in April and May. * IEA is considering additional strategic reserves releases if needed to mitigate the crisis. 24. </w:t>
      </w:r>
      <w:hyperlink r:id="rId32">
        <w:r>
          <w:rPr>
            <w:color w:val="0000EE"/>
            <w:u w:val="single"/>
          </w:rPr>
          <w:t>https://leadership.ng/analysts-raise-crude-oil-price-forecast-against-over-uncertainties/</w:t>
        </w:r>
      </w:hyperlink>
      <w:r>
        <w:t xml:space="preserve"> - * The war in Iran increases market uncertainties and prompts analysts to raise crude oil price forecasts. * Market shift from fundamentals to supply risk due to disruptions around the Strait of Hormuz. * Brent crude briefly reached $119 per barrel during escalation. * Physical buyers scramble for seaborne crude amid disrupted supply chains and increased competition. * Market outlook now emphasises supply security and disruption scale, with prices tied to geopolitical risks. 25. </w:t>
      </w:r>
      <w:hyperlink r:id="rId33">
        <w:r>
          <w:rPr>
            <w:color w:val="0000EE"/>
            <w:u w:val="single"/>
          </w:rPr>
          <w:t>https://www.bostonglobe.com/2026/03/21/nation/the-oil-prices-you-see-dont-tell-the-markets-real-story/</w:t>
        </w:r>
      </w:hyperlink>
      <w:r>
        <w:t xml:space="preserve"> - * The disparity between futures and physical oil prices widens due to supply disruptions and market interventions. * Brent crude nears $120, the highest since 2022, amid threats to global oil supplies from the Iran war and Strait of Hormuz closures. * US considers additional stockpile releases and possible sanctions easing on Iran despite ongoing conflict. * Physical prices for gasoline, diesel, and jet fuel are rising sharply with market shortages and geopolitical tensions. * Asian buyers are acquiring more US oil as Middle Eastern supplies become uncertain, with prices in Oman and Murban crude rising. * Energy and transport sectors face increased costs with rising fuel surcharges and high retail fuel prices in the US and Europe. 26. </w:t>
      </w:r>
      <w:hyperlink r:id="rId34">
        <w:r>
          <w:rPr>
            <w:color w:val="0000EE"/>
            <w:u w:val="single"/>
          </w:rPr>
          <w:t>https://oilprice.com/Energy/Crude-Oil/Dubai-Benchmark-Pressured-by-Hormuz-Disruptions.html</w:t>
        </w:r>
      </w:hyperlink>
      <w:r>
        <w:t xml:space="preserve"> - * The Strait of Hormuz closure caused by Iran war stranded Middle East oil exports, pressuring Dubai benchmark. * Three of five crude grades underpinning the benchmark are sidelined, reducing deliverable crude by about 40%. * The Dubai benchmark surged to nearly $170 a barrel before falling back to $130, eroding market confidence. * Asian refiners are shifting from Dubai to US crude priced against ICE Brent amid volatility. * Dubai is a key indicator for Middle Eastern oil prices destined for Asia, now under significant stress due to geopolitical disruptions. 27. </w:t>
      </w:r>
      <w:hyperlink r:id="rId35">
        <w:r>
          <w:rPr>
            <w:color w:val="0000EE"/>
            <w:u w:val="single"/>
          </w:rPr>
          <w:t>https://www.alchempro.com/news/chemicals-news/thailand-s-gc-sustains-full-pe-output-ensures-domestic-supply-309402-newsdetails.htm</w:t>
        </w:r>
      </w:hyperlink>
      <w:r>
        <w:t xml:space="preserve"> - * PTT Global Chemical (GC) continues polyethylene (PE) production at full capacity amid global volatility. * The company affirms domestic PE supply remains sufficient and employs a 'Domestic First' approach. * GC plans to restart an olefins unit in April to boost propylene and support polypropylene supply. * The integrated value chain supports feedstock flexibility and risk mitigation. * Temporary tightness in polypropylene due to global supply disruptions is being addressed. * GC collaborates with public and private sectors to manage supply chain and ensure product delivery. 28. </w:t>
      </w:r>
      <w:hyperlink r:id="rId36">
        <w:r>
          <w:rPr>
            <w:color w:val="0000EE"/>
            <w:u w:val="single"/>
          </w:rPr>
          <w:t>https://www.zawya.com/en/business/commodities/russia-says-opec-monitoring-panel-is-likely-to-discuss-oil-price-rise-hcq5yumm</w:t>
        </w:r>
      </w:hyperlink>
      <w:r>
        <w:t xml:space="preserve"> - * Russia's foreign ministry expects the OPEC+ monitoring panel to discuss recent oil price rises at the April 5 meeting. * Brent futures gained 64% in March, West Texas Intermediate rose 52%, due to the Iran war. * The Joint Ministerial Monitoring Committee (JMMC) of OPEC+ will meet online on Sunday. * OPEC and allies, including Russia, planned to hold production steady in early 2026 and resume increases in April. * The conflict has caused a drop in oil supply and higher energy prices, expected to be discussed at the upcoming OPEC+ meeting. 29. </w:t>
      </w:r>
      <w:hyperlink r:id="rId37">
        <w:r>
          <w:rPr>
            <w:color w:val="0000EE"/>
            <w:u w:val="single"/>
          </w:rPr>
          <w:t>https://sana.sy/international/2439500/</w:t>
        </w:r>
      </w:hyperlink>
      <w:r>
        <w:t xml:space="preserve"> - * The International Energy Agency announces oil supply losses exceeding 12 million barrels daily due to the war in the Middle East. * Disruptions, particularly from the Strait of Hormuz, impact Europe and Asia, with shortages of jet fuel and diesel. * The agency considers drawing from strategic reserves if necessary to stabilise markets. * About 40 energy assets in the Middle East have been damaged amid geopolitical tensions and attacks. * Maritime movement through the Strait of Hormuz has nearly ceased due to the US-Israeli-Egyptian Iran conflicts. 30. </w:t>
      </w:r>
      <w:hyperlink r:id="rId38">
        <w:r>
          <w:rPr>
            <w:color w:val="0000EE"/>
            <w:u w:val="single"/>
          </w:rPr>
          <w:t>https://jj745.substack.com/p/in-like-a-lamb</w:t>
        </w:r>
      </w:hyperlink>
      <w:r>
        <w:t xml:space="preserve"> - * The US crude inventories rose by 6.926 million barrels to 456.2 million barrels in the week ended March 20. * The US Petroleum Inventory report from the DOE is scheduled at 10:30. * Market indicators show WTI crude prices rising despite inventory build. * Refining margins and product markets, including gasoline and heating oil, show signs of weakening. * The 3/2/1 crack spread has decreased by approximately 15% since March 20. * Market dynamics suggest potential future price movements depending on negotiations and market liquidity. 31. </w:t>
      </w:r>
      <w:hyperlink r:id="rId39">
        <w:r>
          <w:rPr>
            <w:color w:val="0000EE"/>
            <w:u w:val="single"/>
          </w:rPr>
          <w:t>https://greekreporter.com/2026/04/01/us-crude-greece/</w:t>
        </w:r>
      </w:hyperlink>
      <w:r>
        <w:t xml:space="preserve"> - * A cargo of US WTI Midland crude is delivered to Greece’s Motor Oil refinery in Corinth, marking the first such shipment in four years. * The shipment originates from Houston and was diverted mid-Atlantic due to conflicts in the Middle East. * The Middle East conflict threatens oil movement through the Strait of Hormuz, heightening supply risks. * Greek refiners, like Motor Oil, are diversifying feedstock sources to mitigate regional geopolitical risks. * The shift reflects broader trends of supply disruption and diversification in the Mediterranean oil market. 32. </w:t>
      </w:r>
      <w:hyperlink r:id="rId40">
        <w:r>
          <w:rPr>
            <w:color w:val="0000EE"/>
            <w:u w:val="single"/>
          </w:rPr>
          <w:t>https://www.rawstory.com/trump-iran-2676648044/</w:t>
        </w:r>
      </w:hyperlink>
      <w:r>
        <w:t xml:space="preserve"> - * Paul Krugman warns that Trump's plan to reopen the Strait of Hormuz could worsen oil prices and economic stability. * Crude oil prices reached $100 per barrel, with domestic US oil industry profits not benefiting everyday citizens. * Krugman criticises the Federal Reserve's focus on 'core' inflation, excluding volatile food and energy prices. * He expresses concern over potential delayed monetary policy responses to rising energy costs. * The article discusses implications for global oil demand and economic recovery patterns.</w:t>
      </w:r>
      <w:r/>
    </w:p>
    <w:p>
      <w:r/>
      <w:r>
        <w:t xml:space="preserve">33. </w:t>
      </w:r>
      <w:hyperlink r:id="rId41">
        <w:r>
          <w:rPr>
            <w:color w:val="0000EE"/>
            <w:u w:val="single"/>
          </w:rPr>
          <w:t>https://www.gurufocus.com/news/8765312/uso-crude-inventories-increase-significantly</w:t>
        </w:r>
      </w:hyperlink>
      <w:r>
        <w:t xml:space="preserve"> - * Crude oil inventories in the US increased by 5.45 million barrels, exceeding the expected 1.26 million barrels. * Gasoline inventories decreased by 586,000 barrels, less than the predicted 3.1 million barrel reduction. * Distillate inventories dropped by 2.11 million barrels, defying the forecast of a 119,000 barrel build. * The USO ETF's performance is linked to these inventory changes, reflecting its sensitivity to oil market dynamics. * USO's market cap is $2.58 billion, influencing its volatility and market activity. 34. </w:t>
      </w:r>
      <w:hyperlink r:id="rId42">
        <w:r>
          <w:rPr>
            <w:color w:val="0000EE"/>
            <w:u w:val="single"/>
          </w:rPr>
          <w:t>https://leadership.ng/dangote-refinery-keeps-nigeria-petrol-price-cheaper-than-us-uk-ghana-others/</w:t>
        </w:r>
      </w:hyperlink>
      <w:r>
        <w:t xml:space="preserve"> - * Nigeria's petrol price remains among the lowest globally at $0.88 per litre, despite international increases. * Nigeria's prices are notably lower than in the US, UK, Ghana, and other countries. * The stabilising role of Dangote Petroleum Refinery &amp; Petrochemicals is credited with moderating domestic price volatility. * Nigeria operates a fully deregulated fuel market since subsidy removal in 2023, with prices influenced by global crude and exchange rates. * The refinery's capacity has mitigated supply disruptions and limited price increases during global tensions. 35. </w:t>
      </w:r>
      <w:hyperlink r:id="rId43">
        <w:r>
          <w:rPr>
            <w:color w:val="0000EE"/>
            <w:u w:val="single"/>
          </w:rPr>
          <w:t>https://www.aa.com.tr/en/energy/general/iea-chief-says-current-energy-crisis-worse-than-past-oil-shocks/56052</w:t>
        </w:r>
      </w:hyperlink>
      <w:r>
        <w:t xml:space="preserve"> - * The International Energy Agency (IEA) reports the energy crisis surpasses those of 1973, 1979, and 2022. * Global supply losses are about 12 million barrels per day, compared to 5 million during past crises. * The IEA has released 400 million barrels from emergency reserves, the largest move ever. * The primary issue is the reopening of the Strait of Hormuz, described as the most important issue. * Shortages of jet fuel and diesel are affecting Asia, with potential spread to Europe by April or early May. 36. </w:t>
      </w:r>
      <w:hyperlink r:id="rId44">
        <w:r>
          <w:rPr>
            <w:color w:val="0000EE"/>
            <w:u w:val="single"/>
          </w:rPr>
          <w:t>https://www.fool.com/investing/2026/04/01/meet-bab-el-mandeb-how-this-oil-chokepoint-could-s/</w:t>
        </w:r>
      </w:hyperlink>
      <w:r>
        <w:t xml:space="preserve"> - * Iran's blockage of the Strait of Hormuz has increased focus on other critical oil chokepoints like Bab el-Mandeb. * Bab el-Mandeb connects the Red Sea to the Gulf of Aden and the Arabian Sea, with 4.2 million barrels of oil passing through in 2023. * Saudi Arabia has increased oil exports via the East-West Pipeline, bypassing Hormuz, but disruptions at Bab el-Mandeb could cause further supply shocks. * Recent Houthi attacks and involvement in Yemen could limit oil exports through Bab el-Mandeb, risking oil price surges to $150-$200+ per barrel. * Oil companies outside affected regions, such as ConocoPhillips and Occidental Petroleum, stand to benefit from rising prices. * The potential closure of Bab el-Mandeb would exacerbate supply issues caused by Hormuz closure, risking economic disruption. 37. </w:t>
      </w:r>
      <w:hyperlink r:id="rId45">
        <w:r>
          <w:rPr>
            <w:color w:val="0000EE"/>
            <w:u w:val="single"/>
          </w:rPr>
          <w:t>https://www.informalnewz.com/petrol-diesel-price-diesel-prices-rise-by-%E2%82%B925-petrol-prices-rise-by-%E2%82%B97-41-check-the-new-prices/</w:t>
        </w:r>
      </w:hyperlink>
      <w:r>
        <w:t xml:space="preserve"> - * Petrol prices in Bengaluru rise by ₹7.41, new price ₹119.85 per litre. * Diesel prices in Bengaluru increase by ₹25.01, new price ₹123.52 per litre. * Prices affected by crude oil staying above $100 per barrel amid Middle East tensions. * Oil market uncertainty linked to escalating conflict with Iran and Strait of Hormuz disruptions. * Private fuel companies raise prices without support, unlike state-owned oil firms. * Future prices may continue to rise if crude oil prices stay high. 38. </w:t>
      </w:r>
      <w:hyperlink r:id="rId46">
        <w:r>
          <w:rPr>
            <w:color w:val="0000EE"/>
            <w:u w:val="single"/>
          </w:rPr>
          <w:t>https://www.rt.com/business/636940-uk-energy-shock-imf/?utm_source=rss&amp;utm_medium=rss&amp;utm_campaign=RSS</w:t>
        </w:r>
      </w:hyperlink>
      <w:r>
        <w:t xml:space="preserve"> - * The IMF warns UK is exposed to surging energy prices caused by Middle East conflict. * The Strait of Hormuz, a key global oil route, has effectively shut, affecting supply. * UK energy bills are expected to rise, impacting living standards. * UK natural gas prices have more than doubled since December, with Brent crude hitting about $100 a barrel. * UK is at risk of an energy crisis similar to the 1970s, according to economists. 39. </w:t>
      </w:r>
      <w:hyperlink r:id="rId47">
        <w:r>
          <w:rPr>
            <w:color w:val="0000EE"/>
            <w:u w:val="single"/>
          </w:rPr>
          <w:t>https://sofrep.com/news/why-closing-the-strait-of-hormuz-is-fracturing-u-s-europe-strategy/</w:t>
        </w:r>
      </w:hyperlink>
      <w:r>
        <w:t xml:space="preserve"> - * The crisis in the Strait of Hormuz has led to rising oil and gas prices, delayed shipments, and strains on logistics networks. * Escalation risks include Iranian missile strikes and maritime mines, which could slow or halt shipping. * US and European responses are hampered by political pressures, trust issues, and capability gaps. * Energy prices benefit Russia by increasing revenues, complicating Europe's dependence reduction efforts. * European coordination is challenged by domestic political considerations and perceptions rooted in past energy tensions. * Effective coalition management requires careful, limited, and clearly defined maritime operations. * The US aims to restore flow potentially through escalation, raising risks of broader conflict. 40. </w:t>
      </w:r>
      <w:hyperlink r:id="rId48">
        <w:r>
          <w:rPr>
            <w:color w:val="0000EE"/>
            <w:u w:val="single"/>
          </w:rPr>
          <w:t>https://www.channelnewsasia.com/asia/iran-war-strait-hormuz-toll-oil-price-6030686</w:t>
        </w:r>
      </w:hyperlink>
      <w:r>
        <w:t xml:space="preserve"> - * The closure of the Strait of Hormuz disrupted fuel supplies and increased prices in the region. * The Strait handles about a quarter of the world's seaborne oil trade, primarily to Asia. * ASEAN countries like the Philippines and Vietnam have responded with emergency measures. * Since March 2, 142 ships have transited the strait, with 67% affiliated with Iran. * Some vessels are using a modified route under a vetting system, with payments in Chinese yuan. * India, Malaysia, and others reported their ships sailing through the Strait, with some granted toll-free access. * An attack on a Thai vessel occurred earlier in March, with a subsequent agreement to ensure access. 41. </w:t>
      </w:r>
      <w:hyperlink r:id="rId49">
        <w:r>
          <w:rPr>
            <w:color w:val="0000EE"/>
            <w:u w:val="single"/>
          </w:rPr>
          <w:t>https://news.abplive.com/news/world/missiles-overhead-mines-below-how-an-indian-lpg-ship-escaped-hormuz-1834064</w:t>
        </w:r>
      </w:hyperlink>
      <w:r>
        <w:t xml:space="preserve"> - * An Indian LNG tanker, Pine Gas, was delayed at the Strait of Hormuz due to Iran's selective passage policy amid rising tensions between Iran, Israel, and the US. * The ship was guided by the Indian Navy through a narrow, non-standard route guarded by IRGC directives; no fees were paid. * The vessel, carrying 45,000 metric tons of LPG, was rerouted from Mangalore to the east coast due to Iran's restrictions. * Iran permits passage to friendly nations, excluding other vessels; 18 Indian ships remain stuck in the Persian Gulf. * The Indian Navy and authorities coordinated to ensure safe passage during high-risk transit. 42. </w:t>
      </w:r>
      <w:hyperlink r:id="rId50">
        <w:r>
          <w:rPr>
            <w:color w:val="0000EE"/>
            <w:u w:val="single"/>
          </w:rPr>
          <w:t>https://www.albawaba.com/ar/%D8%A3%D8%B9%D9%85%D8%A7%D9%84/%D8%AA%D8%AD%D8%B0%D9%8A%D8%B1-%D8%AF%D9%88%D9%84%D9%8A-%D9%85%D9%86-%D8%A3%D8%B2%D9%85%D8%A9-%D9%88%D9%82%D9%88%D8%AF-%D9%85%D8%AD%D8%AA%D9%85%D9%84%D8%A9-%D9%81%D9%8A-%D8%A3%D9%88%D8%B1%D9%88%D8%A8%D8%A7-1624752</w:t>
        </w:r>
      </w:hyperlink>
      <w:r>
        <w:t xml:space="preserve"> - * The International Energy Agency's executive director, Fatih Birol, warns of upcoming oil supply disruptions from the Middle East during April. * The disruptions may extend to European markets amid ongoing Strait of Hormuz closures. * Losses in oil supplies could mirror March, affecting natural gas and transportation fuels like aviation fuel and diesel. * The impact is currently observed in Asian markets and is expected to spread to Europe by April or May if disruptions persist. 43. </w:t>
      </w:r>
      <w:hyperlink r:id="rId51">
        <w:r>
          <w:rPr>
            <w:color w:val="0000EE"/>
            <w:u w:val="single"/>
          </w:rPr>
          <w:t>https://www.freemalaysiatoday.com/category/business/2026/04/01/uae-petrol-jumps-30-as-mideast-war-bites</w:t>
        </w:r>
      </w:hyperlink>
      <w:r>
        <w:t xml:space="preserve"> - • UAE petrol prices increased over 30% in April, with diesel rising 72%. • Prices set by the UAE fuel price committee and impacted by the Middle East conflict. • Conflict involves Iran's drone and missile attacks targeting Gulf oil infrastructure, especially the Strait of Hormuz, affecting global oil flows. • Other Gulf countries, Kuwait and Qatar, also saw rising fuel prices due to regional tensions. 44. </w:t>
      </w:r>
      <w:hyperlink r:id="rId52">
        <w:r>
          <w:rPr>
            <w:color w:val="0000EE"/>
            <w:u w:val="single"/>
          </w:rPr>
          <w:t>https://www.newsweek.com/california-at-highest-risk-as-us-middle-eastern-oil-supply-dries-up-11767727</w:t>
        </w:r>
      </w:hyperlink>
      <w:r>
        <w:t xml:space="preserve"> - * Iran’s blockade of the Strait of Hormuz has caused a near standstill in oil flows from the Persian Gulf. * Experts warn that the energy shock could lead to an economic crisis in the US, especially California. * The US imported around 29% of its crude oil from the Middle East in 2025; California is particularly reliant. * Disruptions are expected to affect transportation costs and fuel prices, with regional supply concerns escalating. * Potential re-opening of the Strait is uncertain and could take weeks to months for normal flow to resume. 45. </w:t>
      </w:r>
      <w:hyperlink r:id="rId53">
        <w:r>
          <w:rPr>
            <w:color w:val="0000EE"/>
            <w:u w:val="single"/>
          </w:rPr>
          <w:t>https://www.gtreview.com/news/mena/hormuz-disruption-redirects-trade-to-oman-and-saudi-ports-but-fragilities-remain/</w:t>
        </w:r>
      </w:hyperlink>
      <w:r>
        <w:t xml:space="preserve"> - * The conflict in the Middle East has caused crude oil exports from Saudi Arabia’s Yanbu port to increase, with exports reaching full pipeline capacity of 7 million barrels per day. * Oman’s port of Salalah has become a key rerouting hub, supported by authorities establishing land-based corridors for shipments. * Ports and oil flows at Hormuz, Yanbu, and Ust-Luga are under threat, with recent attacks and escalations, risking a global supply shock. * Volume flows have increased through regional pipelines and transportation channels; exports are moving towards China, Pakistan, Taiwan, and UAE. * The situation remains fragile, with risks of escalation affecting global oil markets. 46. </w:t>
      </w:r>
      <w:hyperlink r:id="rId54">
        <w:r>
          <w:rPr>
            <w:color w:val="0000EE"/>
            <w:u w:val="single"/>
          </w:rPr>
          <w:t>https://easternherald.com/2026/04/01/us-gas-prices-4-iran-war-oil-hormuz-crisis/</w:t>
        </w:r>
      </w:hyperlink>
      <w:r>
        <w:t xml:space="preserve"> - * US gasoline prices exceeded $4 per gallon for the first time in nearly four years due to disruptions in oil supply from Iran-conflict. * The price surge reflects a nearly 35% increase within a month, driven by the Strait of Hormuz's role as a critical energy chokepoint. * The global energy shock affects households, small businesses, and sectors such as transportation and aviation, with rising diesel and jet fuel prices. * Efforts by policymakers to stabilise prices, including releasing reserves, have limited effect amidst ongoing geopolitical tensions. * The crisis highlights vulnerabilities of energy dependence and impacts global markets, politics, and energy security. 47. </w:t>
      </w:r>
      <w:hyperlink r:id="rId55">
        <w:r>
          <w:rPr>
            <w:color w:val="0000EE"/>
            <w:u w:val="single"/>
          </w:rPr>
          <w:t>https://peakoil.com/publicpolicy/a-post-american-persian-gulf-the-iran-war-will-accelerate-the-regions-economic-transformation</w:t>
        </w:r>
      </w:hyperlink>
      <w:r>
        <w:t xml:space="preserve"> - * The U.S.-Israeli war against Iran disrupted global oil and LNG supplies, with traffic through the Strait of Hormuz collapsing to 5% of normal flows. * Disruptions led to rerouting efforts by Gulf states, but alternative routes cannot fully compensate for lost volumes. * Damage to Qatar's Ras Laffan LNG facility from Iranian attack could cause long-term capacity reductions. * Supply chain delays stem from insurance reinstatement, storage release, and refinery restart issues, with historical precedents indicating prolonged recovery. * The war highlights economic uncertainty and potential shifts in Gulf states' regional engagement and US energy policy. 48. </w:t>
      </w:r>
      <w:hyperlink r:id="rId56">
        <w:r>
          <w:rPr>
            <w:color w:val="0000EE"/>
            <w:u w:val="single"/>
          </w:rPr>
          <w:t>https://energynews.biz/strait-of-hormuz-disruption-cuts-lng-capacity-by-up-to-87-bcm-driving-price-shock-scenarios-across-global-gas-markets/?utm_source=rss&amp;utm_medium=rss&amp;utm_campaign=strait-of-hormuz-disruption-cuts-lng-capacity-by-up-to-87-bcm-driving-price-shock-scenarios-across-global-gas-markets</w:t>
        </w:r>
      </w:hyperlink>
      <w:r>
        <w:t xml:space="preserve"> - * Disruption of tanker traffic through the Strait of Hormuz from early March 2026 causes sharp declines in LNG and oil flows. * Modelling outlines three scenarios with capacity losses up to 87 bcm in 2026, affecting global gas markets. * Short-term disruptions lead to a rise in LNG prices, with average prices reaching up to $34 per MMBtu in severe cases. * European inventories face refill constraints, increasing winter supply risks amid price volatility. * Demand adjustments occur in Europe, South Asia, and China due to supply shocks and price increases. 49. </w:t>
      </w:r>
      <w:hyperlink r:id="rId57">
        <w:r>
          <w:rPr>
            <w:color w:val="0000EE"/>
            <w:u w:val="single"/>
          </w:rPr>
          <w:t>https://www.ndtv.com/world-news/iran-war-news-oil-disruptions-will-double-this-month-affect-europe-too-energy-agency-head-11296693#publisher=newsstand</w:t>
        </w:r>
      </w:hyperlink>
      <w:r>
        <w:t xml:space="preserve"> - ['</w:t>
      </w:r>
      <w:r>
        <w:rPr>
          <w:i/>
        </w:rPr>
        <w:t xml:space="preserve"> Oil supply disruptions are forecast to increase in April due to the closure of the Hormuz Strait, as stated by IEA head Fatih Birol.', '</w:t>
      </w:r>
      <w:r>
        <w:t xml:space="preserve"> The disruption will impact Europe and Asia, with a specific mention of shortages in jet fuel and diesel.', '</w:t>
      </w:r>
      <w:r>
        <w:rPr>
          <w:i/>
        </w:rPr>
        <w:t xml:space="preserve"> 12 million barrels per day of oil have already been lost due to Middle East conflicts, with damage to 40 energy assets.', '</w:t>
      </w:r>
      <w:r>
        <w:t xml:space="preserve"> The Iran war has caused the largest oil disruption in history, leading the IEA to release record volumes from strategic stockpiles.', '</w:t>
      </w:r>
      <w:r>
        <w:rPr>
          <w:i/>
        </w:rPr>
        <w:t xml:space="preserve"> The crisis is expected to affect poorer countries most, with Asian nations heavily exposed.'] 50. </w:t>
      </w:r>
      <w:hyperlink r:id="rId58">
        <w:r>
          <w:rPr>
            <w:color w:val="0000EE"/>
            <w:u w:val="single"/>
          </w:rPr>
          <w:t>https://www.perfil.com/noticias/economia/la-guerra-ya-golpea-el-bolsillo-en-el-golfo-emiratos-sube-hasta-33-la-nafta-y-72-el-diesel-a40.phtml</w:t>
        </w:r>
      </w:hyperlink>
      <w:r>
        <w:rPr>
          <w:i/>
        </w:rPr>
        <w:t xml:space="preserve"> - * Emiratos Árabes Unidos aumentó en abril entre 31% y 33% la gasolina, y un 72% el diésel, debido a la tensión en el Estrecho de Ormuz y el conflicto en Medio Oriente. * Los precios domésticos de la gasolina subieron a 3,39 dirhams por litro (0,92 USD) y del diésel a 4,69 dirhams (1,28 USD). * La tensión en el Estrecho de Ormuz, donde pasa cerca del 20% del petróleo mundial, afecta logísticamente al suministro global de crudo. * Iran ha atacado diariamente con drones y misiles desde el 28 de febrero, cerrando en parte el paso por el estrecho. * Otros países del Golfo, como Kuwait y Qatar, también subieron sus tarifas de gasolina en abril debido al conflicto. * El FMI advierte que si la guerra continúa, los precios del petróleo y combustibles podrían seguir aumentando, afectando la inflación global. 51. </w:t>
      </w:r>
      <w:hyperlink r:id="rId50">
        <w:r>
          <w:rPr>
            <w:color w:val="0000EE"/>
            <w:u w:val="single"/>
          </w:rPr>
          <w:t>https://www.albawaba.com/ar/%D8%A3%D8%B9%D9%85%D8%A7%D9%84/%D8%AA%D8%AD%D8%B0%D9%8A%D8%B1-%D8%AF%D9%88%D9%84%D9%8A-%D9%85%D9%86-%D8%A3%D8%B2%D9%85%D8%A9-%D9%88%D9%82%D9%88%D8%AF-%D9%85%D8%AD%D8%AA%D9%85%D9%84%D8%A9-%D9%81%D9%8A-%D8%A3%D9%88%D8%B1%D9%88%D8%A8%D8%A7-1624752</w:t>
        </w:r>
      </w:hyperlink>
      <w:r>
        <w:rPr>
          <w:i/>
        </w:rPr>
        <w:t xml:space="preserve"> - * The International Energy Agency's CEO, Fatih Birol, warned of upcoming oil supply disruptions from the Middle East anticipated to affect European markets in April. * Waste in oil supplies in March may be similar in April, impacting natural gas markets as well. * The main challenge is shortages in jet fuel and diesel. * Disruptions are currently evident in Asian markets and may extend to Europe in April or May if global supply disruptions persist. 52. </w:t>
      </w:r>
      <w:hyperlink r:id="rId59">
        <w:r>
          <w:rPr>
            <w:color w:val="0000EE"/>
            <w:u w:val="single"/>
          </w:rPr>
          <w:t>https://www.mprnews.org/story/2026/04/01/stopgap-measures-arent-enough-to-halt-rising-gas-prices-as-the-world-scrambles-for-more-oil</w:t>
        </w:r>
      </w:hyperlink>
      <w:r>
        <w:rPr>
          <w:i/>
        </w:rPr>
        <w:t xml:space="preserve"> - * The article reports on global efforts to contain rising oil and gasoline prices following the Iran war with tankers stranded in the Persian Gulf and damage to infrastructure. * The International Energy Agency (IEA) released 400 million barrels of emergency oil reserves; the US used the Strategic Petroleum Reserve and lifted sanctions on Iranian and Russian oil. * Despite these measures, crude oil surpassed $100 a barrel and US gasoline prices reached $4.06 per gallon. * Oil flow through the Strait of Hormuz is blocked; some Gulf countries halted production, removing large volumes from the market. * Short-term fixes like pipelines and waivers have limited impact; US cannot easily or quickly increase domestic production. * Experts predict ongoing challenges and risks of even higher prices if conflicts persist. 53. </w:t>
      </w:r>
      <w:hyperlink r:id="rId39">
        <w:r>
          <w:rPr>
            <w:color w:val="0000EE"/>
            <w:u w:val="single"/>
          </w:rPr>
          <w:t>https://greekreporter.com/2026/04/01/us-crude-greece/</w:t>
        </w:r>
      </w:hyperlink>
      <w:r>
        <w:rPr>
          <w:i/>
        </w:rPr>
        <w:t xml:space="preserve"> - ['</w:t>
      </w:r>
      <w:r>
        <w:t>A cargo of US WTI Midland crude arrives at Motor Oil refinery in Corinth, Greece, for the first time in four years.', '</w:t>
      </w:r>
      <w:r>
        <w:rPr>
          <w:i/>
        </w:rPr>
        <w:t>The shipment is linked to ongoing conflict in the Middle East, affecting traffic through the Strait of Hormuz.', '</w:t>
      </w:r>
      <w:r>
        <w:t>The tanker Eagle Helsinki diverted from Rotterdam to Gibraltar, anchoring at Agioi Theodoroi.', '</w:t>
      </w:r>
      <w:r>
        <w:rPr>
          <w:i/>
        </w:rPr>
        <w:t>Greek refinery traditionally relies on Iraqi heavy grades but is diversifying feedstock due to regional risks.', '</w:t>
      </w:r>
      <w:r>
        <w:t xml:space="preserve">Middle East conflict threatens global oil movement, raising insurance premiums and prompting reroutes.'] 54. </w:t>
      </w:r>
      <w:hyperlink r:id="rId60">
        <w:r>
          <w:rPr>
            <w:color w:val="0000EE"/>
            <w:u w:val="single"/>
          </w:rPr>
          <w:t>https://www.scmp.com/week-asia/economics/article/3348701/philippines-seeks-iran-talks-safe-passage-vessels-through-hormuz-amid-energy-crisis?utm_source=rss_feed</w:t>
        </w:r>
      </w:hyperlink>
      <w:r>
        <w:t xml:space="preserve"> - * Manila pursues talks with Iran to secure safe passage for Philippine-bound tankers through the Strait of Hormuz. * The meeting between Philippine officials and Iran’s envoy took place in Manila. * The move follows Iran’s blockade of the waterway, which sees 20% of the world's oil and LNG pass through, mainly to Asia. * About 2,000 vessels remain stranded due to Iran sealing the strait, allowing passage only for vessels from 'friendly' countries. * The discussions aim to address energy cooperation and bilateral ties amid the ongoing energy crisis. 55. </w:t>
      </w:r>
      <w:hyperlink r:id="rId61">
        <w:r>
          <w:rPr>
            <w:color w:val="0000EE"/>
            <w:u w:val="single"/>
          </w:rPr>
          <w:t>https://credendo.com/en/knowledge-hub/global-supply-chains-chaos-after-one-month-conflict-middle-east</w:t>
        </w:r>
      </w:hyperlink>
      <w:r>
        <w:t xml:space="preserve"> - * Disruptions in exports from Gulf Cooperation Council (GCC) countries due to conflict and closure of Strait of Hormuz have affected global supply chains. * Oil and gas prices surged, with Brent crude increasing by around 50% since 28 February and LNG prices by 60%. * Damage to energy infrastructure across nine countries has reduced global oil supply by about 8%. * Transport fuels in Asia and Africa are affected, prompting fuel rationing and export restrictions. * Fertiliser production and prices, particularly for ammonia, phosphates, and sulphur, face significant disruptions. * Aluminium production in the Middle East suffers due to gas supply issues, causing prices to rise and potential shortages. * Airline routes between Europe and Asia are impacted, increasing fuel costs and operational expenses. * Disruptions in supply of key electronics and healthcare components, including helium from Qatar, may occur. 56. </w:t>
      </w:r>
      <w:hyperlink r:id="rId62">
        <w:r>
          <w:rPr>
            <w:color w:val="0000EE"/>
            <w:u w:val="single"/>
          </w:rPr>
          <w:t>https://www.gbnews.com/lifestyle/cars/petrol-diesel-supply-fuel-uk-shortages</w:t>
        </w:r>
      </w:hyperlink>
      <w:r>
        <w:t xml:space="preserve"> - * Fuel prices in the UK are rising, with petrol at 153.68p and diesel at 184.2p per litre, amid ongoing Middle East conflict. * The Strait of Hormuz's closure and attacks on ships threaten global oil supply, affecting UK fuel availability. * UK drivers have experienced significant price increases since the Iran war began, with a 74% wholesale rise. * Experts warn that global trade disruptions could worsen UK fuel supply and prices. * The UK government continues to monitor fuel prices, with calls for policy adjustments. 57. </w:t>
      </w:r>
      <w:hyperlink r:id="rId63">
        <w:r>
          <w:rPr>
            <w:color w:val="0000EE"/>
            <w:u w:val="single"/>
          </w:rPr>
          <w:t>https://www.independent.co.uk/news/world/middle-east/iran-shipping-route-strait-of-hormuz-b2942596.html</w:t>
        </w:r>
      </w:hyperlink>
      <w:r>
        <w:t xml:space="preserve"> - * A shipping firm paid Iran $2 million for safe transit through the Strait of Hormuz. * Tehran considers allowing some ships unaligned with US or Israel to pass, potentially causing a rift. * Several nations are negotiating with Iran for de-facto safe transit via a new vetting system. * Iran's control over the waterway is expanding, with recent vessel rerouting and selective management. * Traffic through the route has decreased by 95%, impacting global oil markets. * About 20% of the world's oil transits the strait, a vital strategic passage. 58. </w:t>
      </w:r>
      <w:hyperlink r:id="rId64">
        <w:r>
          <w:rPr>
            <w:color w:val="0000EE"/>
            <w:u w:val="single"/>
          </w:rPr>
          <w:t>https://www.financialcontent.com/article/marketminute-2026-4-1-crude-awakening-brent-oil-surges-past-100-as-middle-east-conflict-paralyzes-global-energy-hubs</w:t>
        </w:r>
      </w:hyperlink>
      <w:r>
        <w:t xml:space="preserve"> - * Brent crude oil prices exceed $100 per barrel on April 1, 2026, driven by Middle East conflict and infrastructure attacks. * The Strait of Hormuz and export terminals in Saudi Arabia and Qatar face saturation and fire damage, reducing oil flows. * Market volatility rises, and energy stocks reach record highs while transport sectors face profit pressures. * Physical scarcity event contrasts with 2022 sanctions-based crisis; infrastructure under attack causes supply constraints. * Immediate implications include inflation escalation, policy responses, and shifts towards energy security and deglobalisation. 59. </w:t>
      </w:r>
      <w:hyperlink r:id="rId65">
        <w:r>
          <w:rPr>
            <w:color w:val="0000EE"/>
            <w:u w:val="single"/>
          </w:rPr>
          <w:t>https://investinglive.com/commodities/iea-chief-warns-that-oil-loss-in-april-is-expected-to-double-that-of-march-20260401/</w:t>
        </w:r>
      </w:hyperlink>
      <w:r>
        <w:t xml:space="preserve"> - * The International Energy Agency (IEA) chief, Birol, warns of significant oil losses due to the Middle East crisis. * Approximately 12 million barrels per day of oil supply have been lost so far. * The oil loss in April is expected to be twice as high as in March. * The crisis involves damage to around 40 key energy assets in the Middle East. * Market impacts include shortages of jet fuel and diesel, affecting Asia and Europe. * Potential interventions include releasing strategic reserves and market stabilisation measures. * Recovery of oil facilities could take months, with Kuwait estimating 3 to 4 months to restore full capacity. * Risks of sustained high oil prices remain due to geopolitical tensions and uncertain conflict resolution. 60. </w:t>
      </w:r>
      <w:hyperlink r:id="rId66">
        <w:r>
          <w:rPr>
            <w:color w:val="0000EE"/>
            <w:u w:val="single"/>
          </w:rPr>
          <w:t>https://en.yenisafak.com/world/putin-middle-east-conflict-makes-supply-chain-security-top-priority-3716583</w:t>
        </w:r>
      </w:hyperlink>
      <w:r>
        <w:t xml:space="preserve"> - * Russian President Vladimir Putin highlights that the Middle East conflict has increased the importance of supply chain security.</w:t>
      </w:r>
      <w:r>
        <w:rPr>
          <w:i/>
        </w:rPr>
        <w:t xml:space="preserve"> The statement was made during the 1st International Transport and Logistics Forum in St. Petersburg.</w:t>
      </w:r>
      <w:r>
        <w:t xml:space="preserve"> Putin emphasises that security concerns now outweigh cost and speed in transportation decisions.</w:t>
      </w:r>
      <w:r>
        <w:rPr>
          <w:i/>
        </w:rPr>
        <w:t xml:space="preserve"> The conflict impacts transportation of oil and gas through the Strait of Hormuz.</w:t>
      </w:r>
      <w:r>
        <w:t xml:space="preserve"> The forum gathered 73 high-level participants from 50 countries to discuss vulnerabilities and resilient supply routes. 61. </w:t>
      </w:r>
      <w:hyperlink r:id="rId57">
        <w:r>
          <w:rPr>
            <w:color w:val="0000EE"/>
            <w:u w:val="single"/>
          </w:rPr>
          <w:t>https://www.ndtv.com/world-news/iran-war-news-oil-disruptions-will-double-this-month-affect-europe-too-energy-agency-head-11296693#publisher=newsstand</w:t>
        </w:r>
      </w:hyperlink>
      <w:r>
        <w:t xml:space="preserve"> - * Oil supply disruptions will increase in April due to Strait of Hormuz closure, impacting Europe. * The IEA head Fatih Birol forecasts oil losses to be twice those of March. * 12 million barrels per day of oil have been lost so far amid Middle East war. * Iran's actions have caused the largest historic oil supply disruption, with 20 million barrels daily affected. * The war has led to shortages of jet fuel and diesel, especially in Asia, with potential impacts on Europe.</w:t>
      </w:r>
      <w:r/>
    </w:p>
    <w:p>
      <w:r/>
      <w:r>
        <w:t xml:space="preserve">62. </w:t>
      </w:r>
      <w:hyperlink r:id="rId67">
        <w:r>
          <w:rPr>
            <w:color w:val="0000EE"/>
            <w:u w:val="single"/>
          </w:rPr>
          <w:t>https://www.investing.com/news/stock-market-news/chubb-announces-warrisk-coverage-to-support-ships-through-strait-of-hormuz-4573421</w:t>
        </w:r>
      </w:hyperlink>
      <w:r>
        <w:t xml:space="preserve"> - * Chubb announced war-risk coverage to support ships in the Strait of Hormuz affected by the U.S.-Israel conflict with Iran. * The maritime insurance facility will be available under certain conditions and covers hull, liability, cargo, war P&amp;I, and war cargo insurance. * The initiative is part of the U.S. International Development Finance Corporation’s $20 billion Maritime Reinsurance Plan. * The conflict has paralyzed traffic through the Strait, which handles about a fifth of global oil, increasing risk of energy supply disruption. * Additional American insurers for the facility will be announced soon. 63. </w:t>
      </w:r>
      <w:hyperlink r:id="rId68">
        <w:r>
          <w:rPr>
            <w:color w:val="0000EE"/>
            <w:u w:val="single"/>
          </w:rPr>
          <w:t>https://gcaptain.com/iea-warns-middle-east-oil-disruptions-set-to-hit-europe-in-april/</w:t>
        </w:r>
      </w:hyperlink>
      <w:r>
        <w:t xml:space="preserve"> - * The International Energy Agency (IEA) forecasts increased oil supply disruptions from the Middle East in April. * Disruptions are due to the U.S.-Israel war on Iran and damage to key energy assets, affecting oil and LNG supplies. * The Strait of Hormuz closure is severely curbing supplies, with over 12 million barrels lost since the start of the conflict. * Oil losses in April are expected to double those of March, impacting inflation and economic growth in Europe. * IEA considers releasing further strategic reserves amid record oil release and historic disruption levels. 64. </w:t>
      </w:r>
      <w:hyperlink r:id="rId69">
        <w:r>
          <w:rPr>
            <w:color w:val="0000EE"/>
            <w:u w:val="single"/>
          </w:rPr>
          <w:t>https://gcaptain.com/turkey-in-talks-with-iran-for-ships-passage-through-hormuz/</w:t>
        </w:r>
      </w:hyperlink>
      <w:r>
        <w:t xml:space="preserve"> - * Turkey seeks permission from Iran for 11 Turkish-owned ships to pass through the Strait of Hormuz. * 14 ships remain in the strait, with discussions ongoing for the others. * About 20% of the world's oil and gas supply pass through the strait, which Iran has blocked since the outbreak of war. * Only one Turkish vessel has passed since the conflict began, due to using an Iranian port. * The conflict has caused oil prices to increase by about 42%. 65. </w:t>
      </w:r>
      <w:hyperlink r:id="rId70">
        <w:r>
          <w:rPr>
            <w:color w:val="0000EE"/>
            <w:u w:val="single"/>
          </w:rPr>
          <w:t>https://www.zawya.com/en/business/energy/saudi-aramco-and-sonatrach-raise-lpg-prices-for-april-by-between-38-and-80-vyoujydq</w:t>
        </w:r>
      </w:hyperlink>
      <w:r>
        <w:t xml:space="preserve"> - * Saudi Aramco and Sonatrach increased LPG official selling prices in April due to limited global supply. * The rise is attributed to damages to Gulf production capacity and suspension of shipments from the region. * Saudi Aramco's April OSPs increased for propane ($205 to $750) and butane ($260 to $800). * Sonatrach's OSPs for propane rose by $325 to $850, and for butane by $400 to $900. * The price increases follow the Middle East energy supply crisis caused by the war in the region. 66. </w:t>
      </w:r>
      <w:hyperlink r:id="rId36">
        <w:r>
          <w:rPr>
            <w:color w:val="0000EE"/>
            <w:u w:val="single"/>
          </w:rPr>
          <w:t>https://www.zawya.com/en/business/commodities/russia-says-opec-monitoring-panel-is-likely-to-discuss-oil-price-rise-hcq5yumm</w:t>
        </w:r>
      </w:hyperlink>
      <w:r>
        <w:t xml:space="preserve"> - * Russia's foreign ministry anticipates discussions on recent oil price increases during the OPEC+ meeting on April 5. * Brent futures experienced a 64% monthly gain in March; WTI rose around 52%, since May 2020 due to Iran war. * The Joint Ministerial Monitoring Committee (JMMC) of OPEC+ will meet online on Sunday. * OPEC+ previously agreed to keep production steady initially and resume increases in April, with eight members planning to meet on April 5. * Russia's foreign ministry spokesperson highlighted conflict-induced supply drops and energy prices as a key agenda topic. 67. </w:t>
      </w:r>
      <w:hyperlink r:id="rId71">
        <w:r>
          <w:rPr>
            <w:color w:val="0000EE"/>
            <w:u w:val="single"/>
          </w:rPr>
          <w:t>https://www.investing.com/news/stock-market-news/hsbc-upgrades-cvx-bp-as-middle-east-shock-drives-earnings-revisions-4573237</w:t>
        </w:r>
      </w:hyperlink>
      <w:r>
        <w:t xml:space="preserve"> - * HSBC issues rating and target-price upgrades across the integrated oil sector due to Middle East supply shock. * Disruption in oil, refining, and LNG markets caused by closure of the Strait of Hormuz. * Brent oil forecast raised to $80 per barrel for 2026; refining margins increased by 50%. * Earnings estimates for 2026 and 2027 significantly raised, especially for BP, Chevron, and refineries. * HSBC warns valuations remain broadly fair, but commodity momentum could boost stocks further. 68. </w:t>
      </w:r>
      <w:hyperlink r:id="rId72">
        <w:r>
          <w:rPr>
            <w:color w:val="0000EE"/>
            <w:u w:val="single"/>
          </w:rPr>
          <w:t>https://www.nigeriahousingmarket.com/news/nigerian-crude-best-march-bonny-light-premium-2026</w:t>
        </w:r>
      </w:hyperlink>
      <w:r>
        <w:t xml:space="preserve"> - * Nigerian Bonny Light crude traded around $119.5 per barrel in March, its highest since 2022. * European refiners paid between $112 and $122 per barrel for light, sweet grades amid global supply disruptions. * March price surge linked to geopolitical risks and supply constraints, with partial easing causing prices to retreat. * Nigeria’s actual production averaged 1.46–1.48 million bpd, short of the 1.84 million bpd target for 2026. * Rising prices impacted domestic fuel prices, with Abuja petrol prices between ₦1,331 and ₦1,430 per litre. * Production challenges include maintenance issues, security constraints, and underinvestment. * The sector's performance reflects global supply disruptions and demand for light, sweet crude, but full economic benefits are limited by production shortfalls. 69. </w:t>
      </w:r>
      <w:hyperlink r:id="rId39">
        <w:r>
          <w:rPr>
            <w:color w:val="0000EE"/>
            <w:u w:val="single"/>
          </w:rPr>
          <w:t>https://greekreporter.com/2026/04/01/us-crude-greece/</w:t>
        </w:r>
      </w:hyperlink>
      <w:r>
        <w:t xml:space="preserve"> - * A cargo of US WTI Midland crude is delivered to Greece’s Motor Oil refinery in Corinth for the first time in four years. * The vessel diverted from Rotterdam to Gibraltar, eventually anchoring in Greece, due to Middle East conflicts affecting maritime traffic. * The shift reflects a trend among Mediterranean refiners to diversify feedstock sources amid regional geopolitical risks. * The Middle East conflict increases the risk premium on oil prices by threatening maritime routes, especially through the Strait of Hormuz. * Disruptions force traders to reroute vessels, impacting supply reliability for refineries dependent on Middle Eastern crude. 70. </w:t>
      </w:r>
      <w:hyperlink r:id="rId73">
        <w:r>
          <w:rPr>
            <w:color w:val="0000EE"/>
            <w:u w:val="single"/>
          </w:rPr>
          <w:t>https://www.edaily.co.kr/News/Read?newsId=07311126645411856&amp;mediaCodeNo=257&amp;OutLnkChk=Y</w:t>
        </w:r>
      </w:hyperlink>
      <w:r>
        <w:t xml:space="preserve"> - * IEA Secretary General warns of a supply disruption in April, twice the scale of March due to Strait of Hormuz closure. * Disruption has halted over 1,200,000 barrels per day of oil, affecting global markets. * The crisis is considered more severe than previous oil and gas crises, notably since 1970s and 2022. * Shortages especially impact jet fuel and diesel, with effects spreading from Asia to Europe. * IEA considers releasing strategic reserves as needed to mitigate impact.</w:t>
      </w:r>
      <w:r/>
    </w:p>
    <w:p>
      <w:r/>
      <w:r>
        <w:t xml:space="preserve">71. </w:t>
      </w:r>
      <w:hyperlink r:id="rId68">
        <w:r>
          <w:rPr>
            <w:color w:val="0000EE"/>
            <w:u w:val="single"/>
          </w:rPr>
          <w:t>https://gcaptain.com/iea-warns-middle-east-oil-disruptions-set-to-hit-europe-in-april/</w:t>
        </w:r>
      </w:hyperlink>
      <w:r>
        <w:t xml:space="preserve"> - * Oil supply disruptions from the Middle East are expected to increase in April, affecting Europe’s economy, according to the IEA. * Since the start of the U.S.-Israel war on Iran, over 12 million barrels of oil have been lost due to attacks and shipping restrictions. * Losses in April are projected to be double those in March, with shortages of jet fuel and diesel impacting Asian countries and expected to affect Europe. * The IEA considers releasing additional strategic oil reserves amid the disruption, which is described as potentially the largest in history. * Damage to around 40 key energy assets in the Middle East has been reported since the war began. 72. </w:t>
      </w:r>
      <w:hyperlink r:id="rId74">
        <w:r>
          <w:rPr>
            <w:color w:val="0000EE"/>
            <w:u w:val="single"/>
          </w:rPr>
          <w:t>https://carbon-pulse.com/495517/</w:t>
        </w:r>
      </w:hyperlink>
      <w:r>
        <w:t xml:space="preserve"> - * European Commission President Ursula von der Leyen announced a €30 billion industry decarbonisation investment booster. * The initiative was announced at an EU summit in the early hours of Friday. * The booster will utilise 400 million allowances from existing reserves in the EU Emissions Trading System (ETS). * Focused on supporting lower-income countries within the EU framework. * The announcement relates to energy transition policies and emissions regulations. 73. </w:t>
      </w:r>
      <w:hyperlink r:id="rId75">
        <w:r>
          <w:rPr>
            <w:color w:val="0000EE"/>
            <w:u w:val="single"/>
          </w:rPr>
          <w:t>https://en.antaranews.com/news/410697/indonesia-seeks-alternative-naphtha-sources-amid-mideast-supply-risks</w:t>
        </w:r>
      </w:hyperlink>
      <w:r>
        <w:t xml:space="preserve"> - * Indonesia's government is seeking alternative sources of naphtha due to supply risks from the Middle East.</w:t>
      </w:r>
      <w:r>
        <w:rPr>
          <w:i/>
        </w:rPr>
        <w:t xml:space="preserve"> * The move aims to ensure steady supplies for plastics production.</w:t>
      </w:r>
      <w:r>
        <w:t xml:space="preserve"> * Indonesia is coordinating with partners in India, Africa, and the Americas.</w:t>
      </w:r>
      <w:r>
        <w:rPr>
          <w:i/>
        </w:rPr>
        <w:t xml:space="preserve"> * South Korea announced it will halt naphtha exports from March 27 to protect domestic stocks.</w:t>
      </w:r>
      <w:r>
        <w:t xml:space="preserve"> * The process may take time and aims to stabilise prices and supply chain. 74. </w:t>
      </w:r>
      <w:hyperlink r:id="rId76">
        <w:r>
          <w:rPr>
            <w:color w:val="0000EE"/>
            <w:u w:val="single"/>
          </w:rPr>
          <w:t>https://www.channelstv.com/2026/04/01/mideast-war-export-cuts-force-opec-oil-production-down-7-3-million-barrels-day/</w:t>
        </w:r>
      </w:hyperlink>
      <w:r>
        <w:t xml:space="preserve"> - * OPEC's crude oil output dropped by 7.3 million barrels per day in March, according to Reuters. * The decline is due to export cuts resulting from the closure of the Strait due to conflict. * Oil prices fell over 3% amid Middle East volatility and conflict-related uncertainty. * US and Iran are involved in a war, with subsequent damage to infrastructure potentially affecting supply. * Nigeria diverted crude oil cargoes to Asia amid disruptions caused by Iran shutting the Strait. 75. </w:t>
      </w:r>
      <w:hyperlink r:id="rId77">
        <w:r>
          <w:rPr>
            <w:color w:val="0000EE"/>
            <w:u w:val="single"/>
          </w:rPr>
          <w:t>https://www.rigzone.com/news/eu_countries_told_to_keep_refineries_running_increase_biofuels_uptake-01-apr-2026-183345-article/?rss=true</w:t>
        </w:r>
      </w:hyperlink>
      <w:r>
        <w:t xml:space="preserve"> - </w:t>
      </w:r>
      <w:r>
        <w:rPr>
          <w:i/>
        </w:rPr>
        <w:t>The European Commission recommends EU refinery operators defer non-emergency maintenance and increase biofuels uptake.</w:t>
      </w:r>
      <w:r/>
      <w:r>
        <w:rPr>
          <w:i/>
        </w:rPr>
        <w:t>EU countries are urged to secure oil and refined product supplies through coordinated efforts.</w:t>
      </w:r>
      <w:r/>
      <w:r>
        <w:rPr>
          <w:i/>
        </w:rPr>
        <w:t>EU has released over 400 million barrels of emergency oil stocks coordinated by IEA.</w:t>
      </w:r>
      <w:r/>
      <w:r>
        <w:rPr>
          <w:i/>
        </w:rPr>
        <w:t>EU gas storage was 28.05% full, with efforts underway to refill facilities.</w:t>
      </w:r>
      <w:r/>
      <w:r>
        <w:rPr>
          <w:i/>
        </w:rPr>
        <w:t>Prices for gas and oil have risen by approximately 70% and 60%, respectively, since the Middle East conflict.</w:t>
      </w:r>
      <w:r/>
      <w:r>
        <w:rPr>
          <w:i/>
        </w:rPr>
        <w:t>Jørgensen highlights the importance of energy independence and strategic measures for long-term security.</w:t>
      </w:r>
      <w:r>
        <w:t xml:space="preserve">76. </w:t>
      </w:r>
      <w:hyperlink r:id="rId78">
        <w:r>
          <w:rPr>
            <w:color w:val="0000EE"/>
            <w:u w:val="single"/>
          </w:rPr>
          <w:t>https://www.newsghana.com.gh/brent-crude-nears-110-as-strait-of-hormuz-disruption-drives-worst-oil-shock-in-decades/</w:t>
        </w:r>
      </w:hyperlink>
      <w:r>
        <w:t xml:space="preserve"> - ['</w:t>
      </w:r>
      <w:r>
        <w:rPr>
          <w:i/>
        </w:rPr>
        <w:t xml:space="preserve"> Global oil markets face their most severe supply disruption in 50 years, with Brent crude trading at US$109.38 per barrel on 20 March.', '</w:t>
      </w:r>
      <w:r>
        <w:t xml:space="preserve"> Conflict between the US, Israel, and Iran has led to near-total closure of the Strait of Hormuz, cutting off a fifth of global oil and gas flows.', '</w:t>
      </w:r>
      <w:r>
        <w:rPr>
          <w:i/>
        </w:rPr>
        <w:t xml:space="preserve"> Oil production in Gulf countries has been cut by at least 10 million barrels per day; supply shocks have driven prices above US$150 in some benchmarks.', '</w:t>
      </w:r>
      <w:r>
        <w:t xml:space="preserve"> International agencies released emergency reserves, but analysts warn this cannot fully compensate for the supply gap.', '</w:t>
      </w:r>
      <w:r>
        <w:rPr>
          <w:i/>
        </w:rPr>
        <w:t xml:space="preserve"> Prices could reach US$200 per barrel if conflict persists and flows remain disrupted.'] 77. </w:t>
      </w:r>
      <w:hyperlink r:id="rId79">
        <w:r>
          <w:rPr>
            <w:color w:val="0000EE"/>
            <w:u w:val="single"/>
          </w:rPr>
          <w:t>https://www.coindesk.com/daybook-us/2026/03/20/bitcoin-holds-steady-with-one-analyst-seeing-the-upside-emerging</w:t>
        </w:r>
      </w:hyperlink>
      <w:r>
        <w:rPr>
          <w:i/>
        </w:rPr>
        <w:t xml:space="preserve"> - * Bitcoin price remains steady at $68,490.57, with a slight increase to $70,608.19. * The Federal Reserve held interest rates steady, with a hawkish tone, affecting rate expectations. * Analysts suggest rising inflation and economic activity benefit Bitcoin, which outperformed gold and US equities. * Geopolitical tensions and supply disruptions in the Middle East impact wider asset markets. * Market movements show mixed signs, with Bitcoin up, while traditional and equity markets have varied performances. * Overall, Bitcoin's macro environment is characterised by conflicting influences, with potential for upside if geopolitical tensions ease. 78. </w:t>
      </w:r>
      <w:hyperlink r:id="rId80">
        <w:r>
          <w:rPr>
            <w:color w:val="0000EE"/>
            <w:u w:val="single"/>
          </w:rPr>
          <w:t>https://www.koreatimes.co.kr/business/others/20260401/korea-imposes-2-day-driving-ban-for-public-sector-amid-middle-east-supply-risks?utm_source=rss</w:t>
        </w:r>
      </w:hyperlink>
      <w:r>
        <w:rPr>
          <w:i/>
        </w:rPr>
        <w:t xml:space="preserve"> - * The Korean government tightens the public sector’s vehicle rotation from five days to a two-day odd-even schedule to curb energy demand. * The measure follows an increase in the crude oil alert level due to supply disruptions caused by conflict in the Middle East. * The alert level for crude oil was raised from caution to alert, affecting resource security response systems. * The oil supply disruptions are linked to the closure of the Strait of Hormuz and ongoing attacks in the Middle East. * Natural gas supply remains stable, but surging prices could impact electricity and heating costs in East Asia. 79. </w:t>
      </w:r>
      <w:hyperlink r:id="rId81">
        <w:r>
          <w:rPr>
            <w:color w:val="0000EE"/>
            <w:u w:val="single"/>
          </w:rPr>
          <w:t>https://thearabianpost.com/hormuz-traffic-inches-through-irans-filter/</w:t>
        </w:r>
      </w:hyperlink>
      <w:r>
        <w:rPr>
          <w:i/>
        </w:rPr>
        <w:t xml:space="preserve"> - * Commercial movement through the Strait of Hormuz remains limited with a small increase in vessel transits, predominantly for non-hostile nations. * Approximately seven vessels per week transited the strait as of early March, still well below normal levels. * Passage has increasingly been restricted to countries considered non-hostile by Iran, including China, India, Pakistan, Iraq, and Russia. * Notable vessels include three Chinese ships and LPG tankers from South Asia, with some ships crossing after coordination or waiting for weeks. * Energy markets reflect the disruption: OPEC output decreased significantly, and prolonged closure could reduce global supply by 13 to 14 million barrels daily. 80. </w:t>
      </w:r>
      <w:hyperlink r:id="rId82">
        <w:r>
          <w:rPr>
            <w:color w:val="0000EE"/>
            <w:u w:val="single"/>
          </w:rPr>
          <w:t>https://www.wthr.com/article/news/nation-world/gas-prices-nationwide-four-dollars/507-2cf9ff2c-780e-4df7-af17-2382f8d15263</w:t>
        </w:r>
      </w:hyperlink>
      <w:r>
        <w:rPr>
          <w:i/>
        </w:rPr>
        <w:t xml:space="preserve"> - * Gas prices briefly exceeded $4 per gallon in the US, with the national average peaking at $4.018 before dropping slightly to $3.942. * Prices remain high across all states, with the highest states reaching $5.764. * Rising fuel costs linked to Middle East tensions, sanctions, crude oil prices surpassing $100 per barrel, and seasonal demand. * The Strait of Hormuz has been effectively closed off by Iran's military, impacting global oil flow. * US and international efforts, including reserve releases and sanctions relief, aim to stabilise prices, but effects are uncertain. 81. </w:t>
      </w:r>
      <w:hyperlink r:id="rId76">
        <w:r>
          <w:rPr>
            <w:color w:val="0000EE"/>
            <w:u w:val="single"/>
          </w:rPr>
          <w:t>https://www.channelstv.com/2026/04/01/mideast-war-export-cuts-force-opec-oil-production-down-7-3-million-barrels-day/</w:t>
        </w:r>
      </w:hyperlink>
      <w:r>
        <w:rPr>
          <w:i/>
        </w:rPr>
        <w:t xml:space="preserve"> - * Crude oil output by OPEC dropped 7.3 million barrels per day in March due to forced export cuts from Strait closure, Reuters report. * Middle East conflict and infrastructure damage contribute to supply tightness despite potential war de-escalation. * Oil prices declined over 3% amid market volatility, with Brent and WTI futures falling in June and May contracts. * Iran’s effective closure of the Strait and attacks on infrastructure have shut at least 10 million barrels daily, impacting 10% of global consumption. * Nigeria diverted crude cargoes to Asia as Iran’s shutdown affected supply routes, especially in oil-importing Asia. 82. </w:t>
      </w:r>
      <w:hyperlink r:id="rId83">
        <w:r>
          <w:rPr>
            <w:color w:val="0000EE"/>
            <w:u w:val="single"/>
          </w:rPr>
          <w:t>https://eldiariony.com/2026/03/20/suspension-de-la-ley-jones-una-de-las-tres-medidas-de-trump-para-tratar-de-bajar-el-precio-de-la-gasolina/</w:t>
        </w:r>
      </w:hyperlink>
      <w:r>
        <w:rPr>
          <w:i/>
        </w:rPr>
        <w:t xml:space="preserve"> - * Trump suspends the 100-year-old Jones Act for 60 days to reduce transportation costs and fuel prices. * He also authorises the release of 172 million barrels from the US Strategic Petroleum Reserve, starting 19 March. * The US government also agrees to release 400 million barrels through coordinated action with IEA member countries. * These measures aim to address the impact of Iran’s control of the Strait of Hormuz and escalating geopolitical tensions. * The actions reflect efforts to contain a geopolitical energy crisis amid ongoing conflicts in the Middle East. 83. </w:t>
      </w:r>
      <w:hyperlink r:id="rId84">
        <w:r>
          <w:rPr>
            <w:color w:val="0000EE"/>
            <w:u w:val="single"/>
          </w:rPr>
          <w:t>https://www.moroccoworldnews.com/2026/03/283578/drone-attack-hits-kuwait-refinery-as-gulf-tensions-escalate/</w:t>
        </w:r>
      </w:hyperlink>
      <w:r>
        <w:rPr>
          <w:i/>
        </w:rPr>
        <w:t xml:space="preserve"> - * A fire broke out at Kuwait’s Mina Al-Ahmadi refinery after a drone attack, reportedly from Iran. * The strike occurred early today, causing fires in several units, with no casualties reported. * The refinery is operated by Kuwait National Petroleum Company and is vital for crude oil and refined product exports. * The incident is part of a wider escalation across the Gulf involving Iran targeting energy infrastructure. * Gulf countries have heightened security at critical energy facilities amid increased drone threats. 84. </w:t>
      </w:r>
      <w:hyperlink r:id="rId78">
        <w:r>
          <w:rPr>
            <w:color w:val="0000EE"/>
            <w:u w:val="single"/>
          </w:rPr>
          <w:t>https://www.newsghana.com.gh/brent-crude-nears-110-as-strait-of-hormuz-disruption-drives-worst-oil-shock-in-decades/</w:t>
        </w:r>
      </w:hyperlink>
      <w:r>
        <w:rPr>
          <w:i/>
        </w:rPr>
        <w:t xml:space="preserve"> - * Global oil markets face their most severe supply disruption in half a century, with Brent crude at US$109.38 per barrel. * The near-total closure of the Strait of Hormuz follows conflict between the US, Israel, and Iran, reducing oil flows by a fifth. * Oil prices surged approximately 80% since late February, with Brent exceeding US$119 earlier in the week. * Ongoing conflict affects oil production and storage in Gulf countries, with Gulf output cut by at least 10 million barrels per day. * International agencies coordinated a release of 400 million barrels from strategic reserves, but supply gaps persist. 85. </w:t>
      </w:r>
      <w:hyperlink r:id="rId76">
        <w:r>
          <w:rPr>
            <w:color w:val="0000EE"/>
            <w:u w:val="single"/>
          </w:rPr>
          <w:t>https://www.channelstv.com/2026/04/01/mideast-war-export-cuts-force-opec-oil-production-down-7-3-million-barrels-day/</w:t>
        </w:r>
      </w:hyperlink>
      <w:r>
        <w:rPr>
          <w:i/>
        </w:rPr>
        <w:t xml:space="preserve"> - * OPEC's oil output decreased by 7.3 million barrels per day in March because of export cuts and Strait closures. * The conflict in the Middle East has caused ongoing disruptions and infrastructure damage impacting supplies. * Oil prices fell over 3% following reports of potential de-escalation in the U.S.-Israeli war with Iran. * The Strait of Hormuz closure has resulted in the shutdown of at least 10 million barrels per day, affecting global oil trade. * Analysts highlight that supply chain normalisation may be delayed despite potential end of conflict. 86. </w:t>
      </w:r>
      <w:hyperlink r:id="rId78">
        <w:r>
          <w:rPr>
            <w:color w:val="0000EE"/>
            <w:u w:val="single"/>
          </w:rPr>
          <w:t>https://www.newsghana.com.gh/brent-crude-nears-110-as-strait-of-hormuz-disruption-drives-worst-oil-shock-in-decades/</w:t>
        </w:r>
      </w:hyperlink>
      <w:r>
        <w:rPr>
          <w:i/>
        </w:rPr>
        <w:t xml:space="preserve"> - * Global oil markets are experiencing their most severe supply disruption in half a century, with Brent crude trading at US$109.38 per barrel on March 20. * The disruption is caused by the near-total closure of the Strait of Hormuz following conflict between US, Israel, and Iran. * Oil flows through the Strait have decreased from around 20 million barrels per day to a trickle, with Gulf countries cutting production by at least 10 million barrels per day. * Prices peaked above US$119 earlier this week; Brent, Oman, and Dubai crude have crossed US$150 per barrel. * The International Energy Agency described the supply shock as the largest in history, releasing 400 million barrels from emergency reserves. * The IMF estimates each 10% rise in oil prices increases global inflation by 0.4% and reduces global growth by 0.15%. 87. </w:t>
      </w:r>
      <w:hyperlink r:id="rId85">
        <w:r>
          <w:rPr>
            <w:color w:val="0000EE"/>
            <w:u w:val="single"/>
          </w:rPr>
          <w:t>https://www.derstandard.at/story/3000000314758/europas-methanverordnung-nimmt-gestalt-an-waehrend-der-druck-aus-den-usa-waechst-sie-aufzuweichen?ref=rss</w:t>
        </w:r>
      </w:hyperlink>
      <w:r>
        <w:rPr>
          <w:i/>
        </w:rPr>
        <w:t xml:space="preserve"> - * The EU's methane regulation aims to control emissions from oil and gas sector, with implementation still ongoing in some member states. * It prohibits venting and flaring of methane within Europe, and requires producers to report methane emissions, with stricter rules from 2030. * The regulation could make an additional 100 billion cubic meters of natural gas available on the market, equivalent to Qatar's LNG exports. * The regulation is seen as a tool for climate protection and energy security, potentially reducing emissions and stabilising markets. * US pressures aim to weaken the regulation to protect American LNG exports, with significant lobbying from US industry and government. 88. </w:t>
      </w:r>
      <w:hyperlink r:id="rId86">
        <w:r>
          <w:rPr>
            <w:color w:val="0000EE"/>
            <w:u w:val="single"/>
          </w:rPr>
          <w:t>https://ec.ltn.com.tw/article/breakingnews/5390375</w:t>
        </w:r>
      </w:hyperlink>
      <w:r>
        <w:rPr>
          <w:i/>
        </w:rPr>
        <w:t xml:space="preserve"> - * CPC's Four Lighter Plant in Lin Yuan restarted earlier than planned, from March 31, to increase production of ethylene amid Middle Eastern conflict. * The plant will boost monthly ethylene output by 1.9 million tonnes, supplying 340 million plastic bags. * The conflict has caused oil prices to rise by 70% and petrochemical raw material prices to double, impacting domestic supplies. * Premier Su Tseng-chang visited CPC's plant, emphasising prioritised supply for domestic demand. * The government coordinated 20 plastic product companies to meet increased essential needs and monitor market stability. 89. </w:t>
      </w:r>
      <w:hyperlink r:id="rId87">
        <w:r>
          <w:rPr>
            <w:color w:val="0000EE"/>
            <w:u w:val="single"/>
          </w:rPr>
          <w:t>https://coincentral.com/oil-prices-drop-below-100-as-trump-signals-possible-iran-war-exit/</w:t>
        </w:r>
      </w:hyperlink>
      <w:r>
        <w:rPr>
          <w:i/>
        </w:rPr>
        <w:t xml:space="preserve"> - * Brent crude briefly fell below $100 a barrel, dropping over 5% before partially recovering. * Trump indicated the US could exit Iran within two to three weeks. * US crude inventories rose by 10.26 million barrels last week, exceeding expectations. * The Strait of Hormuz remains largely blocked, disrupting global oil supply. * Oil prices are approximately 40% higher than before the Iran conflict began. * Attacks continued on oil tankers despite de-escalation talk. 90. </w:t>
      </w:r>
      <w:hyperlink r:id="rId88">
        <w:r>
          <w:rPr>
            <w:color w:val="0000EE"/>
            <w:u w:val="single"/>
          </w:rPr>
          <w:t>https://www.lusakatimes.com/2026/03/20/government-opens-three-fuel-depots-to-cushion-impact-of-middle-east-conflict/</w:t>
        </w:r>
      </w:hyperlink>
      <w:r>
        <w:rPr>
          <w:i/>
        </w:rPr>
        <w:t xml:space="preserve"> - • Zambia upgraded three strategic petroleum depots in Mongu, Mansa, and Chipata to mitigate Middle East conflict effects on fuel supply. • The depots have a combined capacity of 20 million litres and enhance existing facilities. • Global petroleum prices increased from US$78 to US$94 per barrel due to geopolitical tensions. • Zambia's diesel stocks are at 285 million litres, petrol at 40 million litres, kerosene at 65.9 million litres, and Jet A-1 at 1.6 million litres, ensuring supply stability. • The government monitors global developments and warns against panic buying and hoarding to prevent shortages. 91. </w:t>
      </w:r>
      <w:hyperlink r:id="rId89">
        <w:r>
          <w:rPr>
            <w:color w:val="0000EE"/>
            <w:u w:val="single"/>
          </w:rPr>
          <w:t>https://www.tagesschau.de/wirtschaft/konjunktur/konjunkturprognose-2026-100.html</w:t>
        </w:r>
      </w:hyperlink>
      <w:r>
        <w:rPr>
          <w:i/>
        </w:rPr>
        <w:t xml:space="preserve"> - * German leading economic research institutes halve GDP growth forecast for 2026 from 1.3% to 0.6% and revise 2027 from 1.4% to 0.9%. * The forecasts are impacted by rising energy prices and the Iran-Krieg, which causes the strongest energy crisis and a 60% increase in oil prices. * Inflation is expected to rise to 2.8% in 2026 and 2.9% in 2027, above the ECB target zone. * The energy crisis highlights Germany's dependence on fossil fuels despite renewable energy share reaching 58.8% in 2022. * Structural reforms are called for by officials to support future growth amid declining economic outlook and energy dependency challenges. 92. </w:t>
      </w:r>
      <w:hyperlink r:id="rId90">
        <w:r>
          <w:rPr>
            <w:color w:val="0000EE"/>
            <w:u w:val="single"/>
          </w:rPr>
          <w:t>https://www.insurancejournal.com/news/international/2026/03/20/862723.htm</w:t>
        </w:r>
      </w:hyperlink>
      <w:r>
        <w:rPr>
          <w:i/>
        </w:rPr>
        <w:t xml:space="preserve"> - * The US is deploying USS Boxer and about 2,500 Marines to the Middle East amid escalating tensions with Iran. * The deployment's specific role remains unclear; possible landings in Iran or at Kharg Island are considered. * US allies, including NATO members and partner countries, pledge efforts to ensure passage through the Strait of Hormuz. * The Strait’s closure affects global oil supply, causing prices to surge by approximately 50% since the conflict began. * Iran continued missile and drone attacks, targeting Israel and Gulf energy facilities, in a context of ongoing regional hostilities and US military movements. 93. </w:t>
      </w:r>
      <w:hyperlink r:id="rId91">
        <w:r>
          <w:rPr>
            <w:color w:val="0000EE"/>
            <w:u w:val="single"/>
          </w:rPr>
          <w:t>https://lanouvelletribune.info/2026/03/poutine-riposte-ses-petroliers-sanctionnes-vont-naviguer-sous-escorte-armee/</w:t>
        </w:r>
      </w:hyperlink>
      <w:r>
        <w:rPr>
          <w:i/>
        </w:rPr>
        <w:t xml:space="preserve"> - * Russian tanker Arctic Metagaz, under sanctions, was hit by Ukrainian naval drones near Malta on 3 March 2026 and sank on 4 March; 30 crew members rescued. * Moscow is deploying military measures such as naval convoys and armed escorts for Russian ships, as announced by advisor Patrouchev. * Russia aims to reduce dependence on foreign flags by developing its own fleet. * Prior to this, Russian vessels, including sanctioned tankers, were already escorted by armed personnel, and Western countries have increased maritime interdictions. * Moscow has not specified detailed timelines or scope, but plans to implement these measures broadly across its fleet of over 1,300 ships. 94. </w:t>
      </w:r>
      <w:hyperlink r:id="rId92">
        <w:r>
          <w:rPr>
            <w:color w:val="0000EE"/>
            <w:u w:val="single"/>
          </w:rPr>
          <w:t>https://travelradar.aero/uk-set-to-receive-last-tanker-of-jet-fuel-from-middle-east-this-week/</w:t>
        </w:r>
      </w:hyperlink>
      <w:r>
        <w:rPr>
          <w:i/>
        </w:rPr>
        <w:t xml:space="preserve"> - • The UK expects to receive the last known shipment of jet fuel from the Middle East this week, with no further shipments known to be en route. • The Strait of Hormuz, a key oil trade route, has been closed for about one month due to Middle East conflict. • Disruptions could cause a sharp increase in jet fuel costs for UK airlines, such as Ryanair, Jet2, and EasyJet. • The UK receives about 40% of its jet fuel via the Strait of Hormuz, mainly from Kuwait, UAE, and Saudi Arabia. • Jet fuel prices in Europe have exceeded $1,700 per tonne, higher than summer 2022 levels. 95. </w:t>
      </w:r>
      <w:hyperlink r:id="rId93">
        <w:r>
          <w:rPr>
            <w:color w:val="0000EE"/>
            <w:u w:val="single"/>
          </w:rPr>
          <w:t>https://www.fxstreet.com/news/usd-yields-slide-and-dollar-softens-rabobank-202604010919</w:t>
        </w:r>
      </w:hyperlink>
      <w:r>
        <w:rPr>
          <w:i/>
        </w:rPr>
        <w:t xml:space="preserve"> - * US Treasury yields have fallen for two sessions as Fed Chair Powell downplayed the need for rate hikes. * Markets reassessed inflation risks, with forward rate expectations shifting from hikes to cuts by 2026. * The DXY Index dropped below 100, with the US dollar weakening broadly. * USD decline was notable against the euro, with EUR/USD rising 0.80% to 1.15. * Market movements may also reflect end-of-quarter rebalancing flows. 96. </w:t>
      </w:r>
      <w:hyperlink r:id="rId94">
        <w:r>
          <w:rPr>
            <w:color w:val="0000EE"/>
            <w:u w:val="single"/>
          </w:rPr>
          <w:t>https://www.trtworld.com/article/39aa6218be5c</w:t>
        </w:r>
      </w:hyperlink>
      <w:r>
        <w:rPr>
          <w:i/>
        </w:rPr>
        <w:t xml:space="preserve"> - * Three Iranian cruise missiles targeted Qatar on Wednesday, with one hitting an oil tanker in Qatar's territorial waters. 97. </w:t>
      </w:r>
      <w:hyperlink r:id="rId95">
        <w:r>
          <w:rPr>
            <w:color w:val="0000EE"/>
            <w:u w:val="single"/>
          </w:rPr>
          <w:t>https://www.indiatoday.in/world/story/uk-pm-starmer-firm-on-not-joining-iran-war-will-always-act-in-british-interest-2890062-2026-04-01?utm_source=rss</w:t>
        </w:r>
      </w:hyperlink>
      <w:r>
        <w:rPr>
          <w:i/>
        </w:rPr>
        <w:t xml:space="preserve"> - * UK Prime Minister Sir Keir Starmer states Britain will not join the Iran war and will host a global summit on reopening the Strait of Hormuz. * The summit aims to find ways to restore security in the vital shipping route, with 35 countries committed. * Starmer emphasised the UK's commitment to NATO and the importance of strong US-Europe relations. * Iran's blockade of Hormuz has caused a 40% rise in crude oil prices. * Starmer warns the conflict may increase UK's living costs but assures preparedness. 98. </w:t>
      </w:r>
      <w:hyperlink r:id="rId96">
        <w:r>
          <w:rPr>
            <w:color w:val="0000EE"/>
            <w:u w:val="single"/>
          </w:rPr>
          <w:t>https://www.al-monitor.com/originals/2026/04/philippines-eyes-deepening-cooperation-iran-energy</w:t>
        </w:r>
      </w:hyperlink>
      <w:r>
        <w:rPr>
          <w:i/>
        </w:rPr>
        <w:t xml:space="preserve"> - * The Philippines aims to deepen energy cooperation with Iran, with a meeting involving foreign and energy officials. * The country declared a national energy emergency and is seeking alternative oil sources due to price spikes. * The Strait of Hormuz closure impacts oil imports, and Malaysia has allowed toll-free passage for tankers. * The Philippines' oil refinery secured Russian crude due to energy shortages. * The meeting follows regional tensions and US sanctions easing on Russian oil. 99. </w:t>
      </w:r>
      <w:hyperlink r:id="rId97">
        <w:r>
          <w:rPr>
            <w:color w:val="0000EE"/>
            <w:u w:val="single"/>
          </w:rPr>
          <w:t>https://www.24newshd.tv/01-Apr-2026/uk-host-multi-nation-meeting-hormuz-shipping</w:t>
        </w:r>
      </w:hyperlink>
      <w:r>
        <w:rPr>
          <w:i/>
        </w:rPr>
        <w:t xml:space="preserve"> - * Britain will host a meeting of about 35 countries to discuss reopening the Strait of Hormuz, disrupted by war in the Middle East. * The meeting aims to assess diplomatic and political measures to restore navigation safety and free movement of commodities. * UK Foreign Secretary Yvette Cooper will host discussions, with plans to involve military planning for post-conflict access. * Countries including Britain, France, Germany, Italy, Japan, and the Netherlands have signed a statement to contribute to safe passage. * Iran has virtually closed the strait since US-Israeli strikes, affecting global oil and gas supplies, with 20% passing through in peacetime. 100. </w:t>
      </w:r>
      <w:hyperlink r:id="rId98">
        <w:r>
          <w:rPr>
            <w:color w:val="0000EE"/>
            <w:u w:val="single"/>
          </w:rPr>
          <w:t>https://businesspost.ng/economy/oil-market-dips-3-on-signals-iran-ready-to-end-war/</w:t>
        </w:r>
      </w:hyperlink>
      <w:r>
        <w:rPr>
          <w:i/>
        </w:rPr>
        <w:t xml:space="preserve"> - * The oil market declined more than $3 following reports of Iran's readiness to end the war. * Brent crude fell to $103.97 per barrel, WTI crude to $101.38, amid recent supply disruptions. * Iran's president suggested the possibility of ending the conflict if certain conditions are met. * US Secretary of Defence indicated the upcoming days will be decisive in the Iran conflict. * Strait of Hormuz traffic has decreased significantly due to Iran and IRGC restrictions, affecting global oil supplies. * US removed sanctions on Russian barrels and pledged reserve releases, but these are temporary measures. * US crude inventories rose by over 10 million barrels in the week ending March 27. 101. </w:t>
      </w:r>
      <w:hyperlink r:id="rId99">
        <w:r>
          <w:rPr>
            <w:color w:val="0000EE"/>
            <w:u w:val="single"/>
          </w:rPr>
          <w:t>https://www.thegardenisland.com/2026/03/20/hawaii-news/trump-orders-jones-act-waiver-amid-iran-war/</w:t>
        </w:r>
      </w:hyperlink>
      <w:r>
        <w:rPr>
          <w:i/>
        </w:rPr>
        <w:t xml:space="preserve"> - * The White House announced a 60-day waiver of the Jones Act due to disruptions caused by Iran's conflict, affecting oil movement through the Strait of Hormuz. * The waiver aims to mitigate short-term disruptions to the US oil market amidst Iranian counterattacks against regional oil infrastructure. * The Jones Act, which restricts US port trade to US-flagged ships, was temporarily waived to ease transportation of goods. * The war has led to increased shipping costs, insurance rates, and supply chain disruptions, notably affecting Hawaii's oil imports. * Industry groups and labour organisations expressed concerns, citing potential impacts on US maritime workers and security. 102. </w:t>
      </w:r>
      <w:hyperlink r:id="rId100">
        <w:r>
          <w:rPr>
            <w:color w:val="0000EE"/>
            <w:u w:val="single"/>
          </w:rPr>
          <w:t>https://wol.com/petrochina-plugs-singapore-plants-shortfall-with-crude-from-china-storage-trackers-say/</w:t>
        </w:r>
      </w:hyperlink>
      <w:r>
        <w:rPr>
          <w:i/>
        </w:rPr>
        <w:t xml:space="preserve"> - * PetroChina delivered approximately 1.8 million barrels of crude oil from China to Singapore's Jurong island in late March. * The shipment was of Murban crude from the UAE, with PetroChina as an equity partner. * The shipment aims to cover shortfalls caused by the Iran war and Strait of Hormuz blockade. * SRC's refinery in Singapore has been operating at around 60% since early March due to crude supply disruptions. * Asian refineries have cut runs owing to regional crude supply issues. 103. </w:t>
      </w:r>
      <w:hyperlink r:id="rId101">
        <w:r>
          <w:rPr>
            <w:color w:val="0000EE"/>
            <w:u w:val="single"/>
          </w:rPr>
          <w:t>https://nairametrics.com/2026/04/01/nigerian-crude-posts-best-march-bonny-light-commands-high-premium/</w:t>
        </w:r>
      </w:hyperlink>
      <w:r>
        <w:rPr>
          <w:i/>
        </w:rPr>
        <w:t xml:space="preserve"> - * Nigerian crude oil prices increased by 58 per cent in March, reaching near $120 per barrel following Strait of Hormuz disruptions. * Bonny Light traded at about $70 per barrel at the start of March, then peaked at $119.5 per barrel. * European refiners paid premiums of $112–$122 per barrel for Nigerian grades amid Middle Eastern supply concerns. * Nigeria's crude production struggled to meet its 2026 target, falling short by 16.6 million barrels in the first two months. * Oil market remains volatile amid geopolitical risks linked to Iran and the Strait of Hormuz. 104. </w:t>
      </w:r>
      <w:hyperlink r:id="rId102">
        <w:r>
          <w:rPr>
            <w:color w:val="0000EE"/>
            <w:u w:val="single"/>
          </w:rPr>
          <w:t>https://www.kbur.com/2026/04/01/gas-prices-surge-past-4-as-iran-conflict-disrupts-global-oil-supply/</w:t>
        </w:r>
      </w:hyperlink>
      <w:r>
        <w:rPr>
          <w:i/>
        </w:rPr>
        <w:t xml:space="preserve"> - * Gasoline prices across the US exceed $4 per gallon for the first time in nearly four years, on a Tuesday. * Prices have increased more than 30% since late February due to conflicts involving Iran. * The Strait of Hormuz's closures have sharply reduced global oil supply, affecting prices. * Brent crude surged to around $115 per barrel, up from roughly $70. * The International Energy Agency describes the disruption as 'the largest supply chain disruption in the history of the global oil market'. 105. </w:t>
      </w:r>
      <w:hyperlink r:id="rId103">
        <w:r>
          <w:rPr>
            <w:color w:val="0000EE"/>
            <w:u w:val="single"/>
          </w:rPr>
          <w:t>https://dtinews.dantri.com.vn/vietnam-today/vietnam-to-build-crude-oil-reserve-at-nghi-son-expand-storage-20260401170721642.htm</w:t>
        </w:r>
      </w:hyperlink>
      <w:r>
        <w:rPr>
          <w:i/>
        </w:rPr>
        <w:t xml:space="preserve"> - * Prime Minister Pham Minh Chinh orders immediate construction of a national crude oil reserve at Nghi Son refinery in Thanh Hoa. * State-owned Petrovietnam to lead the project with government coordination, aiming for swift execution. * The reserve will supply the Nghi Son refinery and form part of Vietnam’s strategic reserve system. * The Ministry of Industry and Trade plans to study additional storage locations, including Dung Quat and Long Son. * The project aims to enhance energy security, refinery efficiency, supply chain optimisation, and regional economic development. 106. </w:t>
      </w:r>
      <w:hyperlink r:id="rId104">
        <w:r>
          <w:rPr>
            <w:color w:val="0000EE"/>
            <w:u w:val="single"/>
          </w:rPr>
          <w:t>https://www.thenational.scot/news/25986760.people-urged-work-home-travel-less-amid-uk-fuel-crisis/?ref=rss</w:t>
        </w:r>
      </w:hyperlink>
      <w:r>
        <w:rPr>
          <w:i/>
        </w:rPr>
        <w:t xml:space="preserve"> - * European Commission energy chief warns of serious fuel shortage and cost-of-living crisis due to conflict in the Gulf. * Iran’s attacks on regional energy infrastructure and Strait of Hormuz throttling have caused gas prices to hit 2022 levels. * EU recommends measures such as working from home, reducing highway speeds, increasing public transport, and building renewables. * Fears of a global energy crisis with economic Ramifications similar to the coronavirus pandemic. * Oil and gas prices have surged up to 70%, with increased energy bills and fuel costs impacting UK motorists and aviation fuels. 107. </w:t>
      </w:r>
      <w:hyperlink r:id="rId105">
        <w:r>
          <w:rPr>
            <w:color w:val="0000EE"/>
            <w:u w:val="single"/>
          </w:rPr>
          <w:t>https://dailyhodl.com/2026/04/01/oil-prices-and-inflation-primed-to-push-back-federal-reserve-rate-cuts-says-morgan-stanley-economist/</w:t>
        </w:r>
      </w:hyperlink>
      <w:r>
        <w:rPr>
          <w:i/>
        </w:rPr>
        <w:t xml:space="preserve"> - * Economists at Morgan Stanley state rising oil prices and inflation pressures could postpone interest rate cuts by the Federal Reserve. * Chief U.S. Economist Michael Gapen indicates rate cuts may occur later than previously projected, now expected in September and December. * The FOMC meeting emphasised inflation risks over labour market conditions, with job growth slowing but unemployment stable. * Morgan Stanley’s Matthew Hornbach suggests the U.S. Treasury market could perform well in this environment. * Market expectations of rate cuts are subdued, and Treasuries are viewed as a hedge against riskier assets. 108. </w:t>
      </w:r>
      <w:hyperlink r:id="rId106">
        <w:r>
          <w:rPr>
            <w:color w:val="0000EE"/>
            <w:u w:val="single"/>
          </w:rPr>
          <w:t>https://www.cnbc.com/2026/03/27/markets-see-the-feds-next-move-as-a-potential-hike-as-oil-prices-inflation-fears-rise.html</w:t>
        </w:r>
      </w:hyperlink>
      <w:r>
        <w:rPr>
          <w:i/>
        </w:rPr>
        <w:t xml:space="preserve"> - * Markets see a potential rate hike by the Federal Reserve as inflation concerns grow. * Traders increased the probability of a rate rise to 52% by the end of 2026. * Crude oil prices exceeded $110, contributing to inflation pressures. * The Bureau of Labor Statistics reported significant increases in import and export prices. * OECD raised its forecast for US inflation to 4.2%, above prior estimates and Fed expectations. 109. </w:t>
      </w:r>
      <w:hyperlink r:id="rId107">
        <w:r>
          <w:rPr>
            <w:color w:val="0000EE"/>
            <w:u w:val="single"/>
          </w:rPr>
          <w:t>https://realinvestmentadvice.com/resources/blog/the-kohn-solution-for-an-uncertain-fed/</w:t>
        </w:r>
      </w:hyperlink>
      <w:r>
        <w:rPr>
          <w:i/>
        </w:rPr>
        <w:t xml:space="preserve"> - * Dario Perkins discusses Don Kohn's proposal of nominal GDP targeting as a response to oil shocks. * Kohn's framework recommends holding rates steady or easing if nominal GDP falls, as it traditionally does after supply shocks. * The current spike in oil prices, driven by geopolitical conflicts, is classified as a supply shock. * Perkins dismisses 1970s inflation fears, noting the absence of wage-price spirals today. * Analysts suggest the Fed may need to cut rates, not hike, in response to today's oil shock. 110. </w:t>
      </w:r>
      <w:hyperlink r:id="rId108">
        <w:r>
          <w:rPr>
            <w:color w:val="0000EE"/>
            <w:u w:val="single"/>
          </w:rPr>
          <w:t>https://gcaptain.com/tanker-hit-off-qatar-in-renewed-wave-of-gulf-attacks-after-9-day-lull/</w:t>
        </w:r>
      </w:hyperlink>
      <w:r>
        <w:rPr>
          <w:i/>
        </w:rPr>
        <w:t xml:space="preserve"> - • A fuel oil tanker chartered by QatarEnergy was struck by a missile near Qatar on April 1. • The incident coincided with broader missile attacks linked to Iran, with two missiles intercepted and one striking the vessel. • The attack caused minimal damage; no crew injuries or pollution reported. • Serious disruptions have occurred to Qatar’s LNG exports, with about 17% capacity affected. • The attacks signal escalation and expanding geographic scope, impacting maritime transit through the Gulf and Strait of Hormuz. 111. </w:t>
      </w:r>
      <w:hyperlink r:id="rId109">
        <w:r>
          <w:rPr>
            <w:color w:val="0000EE"/>
            <w:u w:val="single"/>
          </w:rPr>
          <w:t>https://www.washingtonpost.com/business/2026/03/20/small-businesses-costs-iran-war/</w:t>
        </w:r>
      </w:hyperlink>
      <w:r>
        <w:rPr>
          <w:i/>
        </w:rPr>
        <w:t xml:space="preserve"> - * Small businesses across the US face uncertainty due to soaring oil and gas prices, tariffs, and supply chain disruptions. * Oil prices have increased, with Brent crude briefly surpassing $119 per barrel; diesel prices have risen to $5 per gallon. * Major airlines reported a $400 million increase in fuel expenses, but travel demand remains strong. * The US government took measures to reduce oil sanctions and suspend the Jones Act to mitigate rising fuel costs. * Federal Reserve officials expressed cautious outlook amid inflation and economic risks, with no rate changes. * Many small businesses report declining confidence and revenue, with fuel costs impacting margins and expansion plans. * Clients of small business service providers, especially immigrant trucking firms, are affected by higher fuel prices and licensing issues. * Business owners like Anderson, McInnis, and Rachel are adjusting strategies amidst persistent cost pressures and supply chain delays. 112. </w:t>
      </w:r>
      <w:hyperlink r:id="rId110">
        <w:r>
          <w:rPr>
            <w:color w:val="0000EE"/>
            <w:u w:val="single"/>
          </w:rPr>
          <w:t>https://www.azernews.az/region/256442.html</w:t>
        </w:r>
      </w:hyperlink>
      <w:r>
        <w:rPr>
          <w:i/>
        </w:rPr>
        <w:t xml:space="preserve"> - * United Nations agencies warn that humanitarian aid deliveries are on the verge of collapse amid Middle East conflict. * Attacks on vessels in the Strait of Hormuz have increased, leaving around 2,000 ships stranded. * The International Maritime Organization describes the situation as unprecedented since World War II. * The World Food Programme reports a food crisis in Sudan, South Sudan, and Somalia, with 70,000 tonnes of aid blocked. * Rising logistics costs and funding shortages threaten global food supply chains. 113. </w:t>
      </w:r>
      <w:hyperlink r:id="rId111">
        <w:r>
          <w:rPr>
            <w:color w:val="0000EE"/>
            <w:u w:val="single"/>
          </w:rPr>
          <w:t>https://www.capital.bg/politika_i_ikonomika/sviat/2026/04/01/4898252_kak_atakite_na_hutite_sreshtu_izrael_mogat_da_vloshat/?ref=rss</w:t>
        </w:r>
      </w:hyperlink>
      <w:r>
        <w:rPr>
          <w:i/>
        </w:rPr>
        <w:t xml:space="preserve"> - * Attacks on Yemen could force ships to detour around the Cape of Good Hope, increasing transit times by up to 25% and raising shipping costs. * The Bab el Mandeb strait sees a 50% decrease in ships passing since late 2023, affecting global trade; 9% of world maritime trade and 20% of container traffic pass through it. * The strait is vital for transporting oil, gas, and goods from the Middle East and India to Europe, especially after sanctions against Russia. * Maintaining open passage through Bab el Mandeb is crucial for Saudi Arabia's export routes, with 70% of pre-war exports still passing via this route. * Alternative routes, such as the redirected Saudi oil export through Yanbu, have increased significantly, reaching nearly 4.7 million barrels per day. 114. </w:t>
      </w:r>
      <w:hyperlink r:id="rId104">
        <w:r>
          <w:rPr>
            <w:color w:val="0000EE"/>
            <w:u w:val="single"/>
          </w:rPr>
          <w:t>https://www.thenational.scot/news/25986760.people-urged-work-home-travel-less-amid-uk-fuel-crisis/?ref=rss</w:t>
        </w:r>
      </w:hyperlink>
      <w:r>
        <w:rPr>
          <w:i/>
        </w:rPr>
        <w:t xml:space="preserve"> - * The European Commission's energy chief warns of a serious fuel shortage and cost-of-living crisis. * Iran has throttled ship traffic through the Strait of Hormuz, impacting 20% of global oil transit. * EU advises nations to save oil, work from home, reduce highway speeds, and increase renewable energy efforts. * Oil and gas prices have surged up to 70% since US and Israel attacks on Iran last month. * Fuel prices in the UK and other regions are rising, with increased energy bills and higher fuel costs for motorists. 115. </w:t>
      </w:r>
      <w:hyperlink r:id="rId112">
        <w:r>
          <w:rPr>
            <w:color w:val="0000EE"/>
            <w:u w:val="single"/>
          </w:rPr>
          <w:t>https://investorsking.com/2026/04/01/oil-prices-fall-over-3-as-middle-east-de-escalation-hopes-weigh-on-market/</w:t>
        </w:r>
      </w:hyperlink>
      <w:r>
        <w:rPr>
          <w:i/>
        </w:rPr>
        <w:t xml:space="preserve"> - * Oil prices dropped more than three percent following signals of potential de-escalation in the Middle East conflict. * Brent crude fell to approximately $100.64 per barrel, WTI to around $98.04 per barrel. * The decline was driven by trader profit-taking after a rally, amid geopolitical tension and supply concerns. * Market risks remain due to infrastructure damage and security issues around shipping routes like the Strait of Hormuz. * Ongoing supply constraints from OPEC and allies support prices despite short-term volatility. * Market focus remains on Middle East developments and OPEC output policies. 116. </w:t>
      </w:r>
      <w:hyperlink r:id="rId113">
        <w:r>
          <w:rPr>
            <w:color w:val="0000EE"/>
            <w:u w:val="single"/>
          </w:rPr>
          <w:t>https://www.brisbanetimes.com.au/business/the-economy/trump-s-threat-risks-sparking-an-even-bigger-oil-crisis-20260401-p5zkh0.html?ref=rss&amp;utm_medium=rss&amp;utm_source=rss_feed</w:t>
        </w:r>
      </w:hyperlink>
      <w:r>
        <w:rPr>
          <w:i/>
        </w:rPr>
        <w:t xml:space="preserve"> - * The article discusses the potential escalation of a global oil crisis due to US military actions and confrontations in the Middle East. * The US has concentrated forces around Iran’s Kharg Island and threatened to attack it, risking wider conflict. * Reinforcements by Houthi forces threaten Red Sea shipping routes, impacting approximately 6% of global oil supply. * Possible military escalation could block essential shipping through the Strait of Hormuz or the Red Sea. * Disruptions could cause oil prices to reach traumatic levels, affecting global economies and supply chains. 117. </w:t>
      </w:r>
      <w:hyperlink r:id="rId114">
        <w:r>
          <w:rPr>
            <w:color w:val="0000EE"/>
            <w:u w:val="single"/>
          </w:rPr>
          <w:t>https://ekonomi.republika.co.id/berita/tc6uac416/efek-domino-blokade-selat-hormuz-afrika-dilanda-kelangkaan-bbm-harga-melejit</w:t>
        </w:r>
      </w:hyperlink>
      <w:r>
        <w:rPr>
          <w:i/>
        </w:rPr>
        <w:t xml:space="preserve"> - * Escalation of conflict in the Middle East involving US, Israel, and Iran affects Africa's energy sector. * Major supply chain disruptions caused by the blockade at the Strait of Hormuz. * Several African countries report shortages of fuel, leading to price surges and economic threats. * Zambia's fuel reserves last only 23 days; critical shortages of kerosene and jet fuel. * South Africa faces frequent petrol station stockouts; plans to diversify supply and accelerate storage infrastructure. * Somalia experiences over 100% increase in petrol and diesel prices, with government imposing price controls. * Zimbabwe announces a 27% increase in petrol prices and a 15% rise in diesel costs, yet claims energy reserves are sufficient for three months. 118. </w:t>
      </w:r>
      <w:hyperlink r:id="rId115">
        <w:r>
          <w:rPr>
            <w:color w:val="0000EE"/>
            <w:u w:val="single"/>
          </w:rPr>
          <w:t>https://en.yna.co.kr/view/AEN20260401011600320</w:t>
        </w:r>
      </w:hyperlink>
      <w:r>
        <w:rPr>
          <w:i/>
        </w:rPr>
        <w:t xml:space="preserve"> - * The South Korean government raises its resource security crisis warning to Level 3 over a possible crude oil supply crisis. * Disruptions in domestic oil supplies are materialising amid global oil price volatility, and imports through the Strait of Hormuz have been suspended for over 10 days. * The alert level was previously Level 1, then raised to Level 2 on March 18. * The government aims to secure alternative oil supplies and strengthen management of supply chains for petrochemical products. * The alert for natural gas has also been raised to Level 2, despite sufficient supplies for the year. 119. </w:t>
      </w:r>
      <w:hyperlink r:id="rId116">
        <w:r>
          <w:rPr>
            <w:color w:val="0000EE"/>
            <w:u w:val="single"/>
          </w:rPr>
          <w:t>https://en.bloomingbit.io/feed/news/109038</w:t>
        </w:r>
      </w:hyperlink>
      <w:r>
        <w:rPr>
          <w:i/>
        </w:rPr>
        <w:t xml:space="preserve"> - * The South Korean government raised crude oil alert to 'Warning (Level 3)' and natural gas alert to 'Caution (Level 2)' due to potential supply disruptions from the Middle East conflict. * Stringent demand-management measures, including odd-even driving schemes and vehicle rotation policies, are being implemented nationwide. * Crude imports have effectively halted for over 10 days since the last tanker transit through Hormuz, with private inventories falling significantly. * The government secured additional crude supply from the UAE and plans to recalibrate energy use, including increased nuclear power and power plant extensions. * Additional measures may be issued to curb energy consumption across industries and the private sector. 120. </w:t>
      </w:r>
      <w:hyperlink r:id="rId117">
        <w:r>
          <w:rPr>
            <w:color w:val="0000EE"/>
            <w:u w:val="single"/>
          </w:rPr>
          <w:t>https://www.mitrade.com/au/insights/news/live-news/article-2-1600835-20260401</w:t>
        </w:r>
      </w:hyperlink>
      <w:r>
        <w:rPr>
          <w:i/>
        </w:rPr>
        <w:t xml:space="preserve"> - * Oil prices, including Brent and WTI, dropped below $100 following signals from US President Trump regarding a potential end to the Iran conflict. * US crude inventories rose significantly, with API data indicating a 10.3 million barrel build. * European gas prices fell sharply due to favourable weather and de-escalation hopes, with storage levels at 28%. 121. </w:t>
      </w:r>
      <w:hyperlink r:id="rId118">
        <w:r>
          <w:rPr>
            <w:color w:val="0000EE"/>
            <w:u w:val="single"/>
          </w:rPr>
          <w:t>https://www.ad-hoc-news.de/boerse/news/ueberblick/oil-prices-dip-as-u-s-inventory-build-signals-weak-demand-wti-falls/69046630</w:t>
        </w:r>
      </w:hyperlink>
      <w:r>
        <w:rPr>
          <w:i/>
        </w:rPr>
        <w:t xml:space="preserve"> - * Crude oil benchmarks Brent and WTI dropped over 2% following a larger-than-expected US inventory build and concerns over global demand. * US crude stocks increased by 3.2 million barrels, surpassing analyst expectations, impacting oil prices. * China’s manufacturing PMI contracted for the fifth month, raising demand worries. * Oil prices remain elevated year-to-date but face downward pressure from inventory data and demand concerns. * Market focus on US Federal Reserve policy and potential impacts on inflation and interest rates. 122. </w:t>
      </w:r>
      <w:hyperlink r:id="rId119">
        <w:r>
          <w:rPr>
            <w:color w:val="0000EE"/>
            <w:u w:val="single"/>
          </w:rPr>
          <w:t>https://www.elfinanciero.com.mx/opinion/alejandra-marcos/2026/03/20/la-leccion-que-banxico-no-deberia-ignorar/</w:t>
        </w:r>
      </w:hyperlink>
      <w:r>
        <w:rPr>
          <w:i/>
        </w:rPr>
        <w:t xml:space="preserve"> - - La Reserva Federal de Estados Unidos decidió mantener la tasa de fondos federales en 3.50 a 3.75 por ciento. - La actualización del escenario macroeconómico del FOMC mostró una inflación prevista al alza para 2026 y un crecimiento económico ajustado. - La inflación de corto plazo ha subido debido a los precios del petróleo y las disrupciones en Medio Oriente. - La Fed enfrenta un dilema estructural con mandatos opuestos y variables externas dominando el pronóstico. - En México, la inflación en febrero fue del 4.02% general y 4.52% subyacente, persistiendo por encima del 4% a pesar de recortes monetarios. - Factores externos como el petróleo y la incertidumbre en el T-MEC complican la política monetaria en México. - El nivel de tasa real en México no es restrictivo y la política actual no prioriza la convergencia con el objetivo de inflación. 123. </w:t>
      </w:r>
      <w:hyperlink r:id="rId120">
        <w:r>
          <w:rPr>
            <w:color w:val="0000EE"/>
            <w:u w:val="single"/>
          </w:rPr>
          <w:t>https://www.businessinsider.com/is-us-in-recession-2026-4</w:t>
        </w:r>
      </w:hyperlink>
      <w:r>
        <w:rPr>
          <w:i/>
        </w:rPr>
        <w:t xml:space="preserve"> - * US economic indicators show signs of slow growth but no clear recession signals as of early 2023. * The Iran war could increase recession risk depending on conflict duration and severity, affecting oil and energy prices. * Economists note job market is somewhat 'sickly', with some unemployment increase, but overall unemployment remains low. * Consumer sentiment has fallen but isn't currently at panic levels; confidence could decline if conflict persists. * Experts suggest recession likelihood has increased to approximately 50-50, influenced mainly by oil prices and geopolitical instability. 124. </w:t>
      </w:r>
      <w:hyperlink r:id="rId121">
        <w:r>
          <w:rPr>
            <w:color w:val="0000EE"/>
            <w:u w:val="single"/>
          </w:rPr>
          <w:t>https://businessday.ng/world/article/saudi-arabia-fears-oil-could-hit-180-if-iran-war-disruptions-persist-past-april/</w:t>
        </w:r>
      </w:hyperlink>
      <w:r>
        <w:rPr>
          <w:i/>
        </w:rPr>
        <w:t xml:space="preserve"> - - Saudi Arabia's oil officials privately warn that crude prices could surge past $180 a barrel if Iran war disruptions continue beyond late April. - The warning is prompted by recent attacks by Iran on Gulf infrastructure and the closure of the Strait of Hormuz. - Oil prices rose to $119 a barrel following attacks, with analysts warning that $200 per barrel is possible by 2026. - The potential for sustained high prices risks global recession and long-term market instability. 125. </w:t>
      </w:r>
      <w:hyperlink r:id="rId122">
        <w:r>
          <w:rPr>
            <w:color w:val="0000EE"/>
            <w:u w:val="single"/>
          </w:rPr>
          <w:t>https://www.qcintel.com/article/japan-refinery-runs-slip-as-throughput-drops-from-february-peak-61986.html</w:t>
        </w:r>
      </w:hyperlink>
      <w:r>
        <w:rPr>
          <w:i/>
        </w:rPr>
        <w:t xml:space="preserve"> - * Crude throughput at Japan's refineries declined about 1% last week to 2.25 million barrels per day. * The decline followed a peak in February. * Weekly inventory data remains suspended. * The article is analysis and market news related to refining activity in Japan. 126. </w:t>
      </w:r>
      <w:hyperlink r:id="rId123">
        <w:r>
          <w:rPr>
            <w:color w:val="0000EE"/>
            <w:u w:val="single"/>
          </w:rPr>
          <w:t>https://www.legit.ng/business-economy/energy/1701944-oil-prices-surge-119-middle-east-tensions-push-nigeria-petrol-depot-price-n1200/</w:t>
        </w:r>
      </w:hyperlink>
      <w:r>
        <w:rPr>
          <w:i/>
        </w:rPr>
        <w:t xml:space="preserve"> - ['</w:t>
      </w:r>
      <w:r>
        <w:t xml:space="preserve"> Global oil prices exceeded $119 per barrel due to escalating Middle East conflict, including Iran and Israel retaliatory strikes.', "</w:t>
      </w:r>
      <w:r>
        <w:rPr>
          <w:i/>
        </w:rPr>
        <w:t xml:space="preserve"> Nigeria's petrol depot prices increased to around N1,200 per litre, with retail prices rising across major marketers in Lagos.", '</w:t>
      </w:r>
      <w:r>
        <w:t xml:space="preserve"> Disruptions in energy infrastructure, including strikes and shutdowns in Qatar, Saudi Arabia, and Kuwait, contribute to global supply concerns.', '</w:t>
      </w:r>
      <w:r>
        <w:rPr>
          <w:i/>
        </w:rPr>
        <w:t xml:space="preserve"> Strait of Hormuz tensions and security risks strain tanker traffic, causing volatility in international oil markets.', '</w:t>
      </w:r>
      <w:r>
        <w:t xml:space="preserve"> Experts warn ongoing conflict poses risks to global supply and impacts domestic fuel costs and economic pressures in Nigeria.'] 127. </w:t>
      </w:r>
      <w:hyperlink r:id="rId115">
        <w:r>
          <w:rPr>
            <w:color w:val="0000EE"/>
            <w:u w:val="single"/>
          </w:rPr>
          <w:t>https://en.yna.co.kr/view/AEN20260401011600320</w:t>
        </w:r>
      </w:hyperlink>
      <w:r>
        <w:t xml:space="preserve"> - * The South Korean government raised its resource security crisis warning to Level 3 over potential crude oil supply disruptions. * The alert was elevated to the second-highest level (orange) at midnight, due to physical disruptions in oil supplies and global oil price volatility. * The decision follows the suspension of crude oil imports through the Strait of Hormuz for over 10 days since March 20. * Measures include securing alternative oil supplies, implementing a crude oil swap system, and managing supply chains of naphtha and petrochemicals. * The alert was also raised for natural gas to Level 2, considering potential upward pressure on utility rates. 128. </w:t>
      </w:r>
      <w:hyperlink r:id="rId124">
        <w:r>
          <w:rPr>
            <w:color w:val="0000EE"/>
            <w:u w:val="single"/>
          </w:rPr>
          <w:t>https://stratnewsglobal.com/israel/trump-backs-un-move-on-strait-of-hormuz-even-as-he-dismisses-nato/</w:t>
        </w:r>
      </w:hyperlink>
      <w:r>
        <w:t xml:space="preserve"> - * The UN draft resolution on protecting shipping in the Strait of Hormuz is in early stages, signalling military intent. * Bahrain circulated a revised draft, removing explicit reference to Chapter VII of the UN Charter. * Shipping through the Strait of Hormuz has slowed due to Iran's actions against vessels, affecting global oil supplies. * The resolution authorises voluntary naval coalitions to use all necessary means to ensure safe passage. * US President Trump considers pulling out of NATO amid conflicts with Iran and allies' lack of support.</w:t>
      </w:r>
      <w:r/>
    </w:p>
    <w:p>
      <w:r/>
      <w:r>
        <w:t xml:space="preserve">129. </w:t>
      </w:r>
      <w:hyperlink r:id="rId121">
        <w:r>
          <w:rPr>
            <w:color w:val="0000EE"/>
            <w:u w:val="single"/>
          </w:rPr>
          <w:t>https://businessday.ng/world/article/saudi-arabia-fears-oil-could-hit-180-if-iran-war-disruptions-persist-past-april/</w:t>
        </w:r>
      </w:hyperlink>
      <w:r>
        <w:t xml:space="preserve"> - * Saudi Arabia's oil officials privately warn that crude prices could surge past $180 a barrel if Iran war disruptions persist beyond late April. * The warning reflects concerns over a global energy supply disruption caused by Iran’s attacks on Gulf infrastructure. * The attacks include targeting Saudi facilities and Gulf shipping, impacting the Strait of Hormuz. * Brent futures reached as high as $119 a barrel amid rising tensions, with analysts predicting potential prices of $200 by 2026. * The crisis escalates geopolitical tensions and risks to global oil markets and economy. 130. </w:t>
      </w:r>
      <w:hyperlink r:id="rId116">
        <w:r>
          <w:rPr>
            <w:color w:val="0000EE"/>
            <w:u w:val="single"/>
          </w:rPr>
          <w:t>https://en.bloomingbit.io/feed/news/109038</w:t>
        </w:r>
      </w:hyperlink>
      <w:r>
        <w:t xml:space="preserve"> - * The government increased the crude oil resource security crisis alert to 'Warning' (Level 3) and natural gas to 'Caution' (Level 2) due to Middle East conflict impacting supply chains. * Measures include an odd-even vehicle restriction scheme at public institutions and a five-day vehicle rotation at public parking lots. * Crude imports have been halted for over 10 days, with private inventories falling by over 20%, prompting supply concerns. * The government secured additional crude from the UAE to stabilise supply and is exploring LNG swaps with neighbouring countries. * Demand-management measures, including fuel restrictions and energy use restrictions, are being implemented to mitigate the crisis. 131. </w:t>
      </w:r>
      <w:hyperlink r:id="rId125">
        <w:r>
          <w:rPr>
            <w:color w:val="0000EE"/>
            <w:u w:val="single"/>
          </w:rPr>
          <w:t>https://www.gazetaprawna.pl/biznes/energetyka/artykuly/11221555,ue-zmienia-kurs-w-sprawie-ets-mozliwe-obnizki-cen-energii.html</w:t>
        </w:r>
      </w:hyperlink>
      <w:r>
        <w:t xml:space="preserve"> - * EU leaders agreed on solutions to reduce the burden of the ETS system, including utilisation of emission allowances reserves, aimed at lowering energy costs.</w:t>
      </w:r>
      <w:r>
        <w:rPr>
          <w:i/>
        </w:rPr>
        <w:t xml:space="preserve"> * The European Commission will propose reforms to the ETS by June.</w:t>
      </w:r>
      <w:r>
        <w:t xml:space="preserve"> * Poland is expected to benefit from measures targeting the reduction of energy bills.</w:t>
      </w:r>
      <w:r>
        <w:rPr>
          <w:i/>
        </w:rPr>
        <w:t xml:space="preserve"> * Polish Prime Minister Donald Tusk called for a dramatic delay of the ETS2 system.</w:t>
      </w:r>
      <w:r>
        <w:t xml:space="preserve"> * The European Commission has acknowledged the impact of ETS on energy prices.</w:t>
      </w:r>
      <w:r>
        <w:rPr>
          <w:i/>
        </w:rPr>
        <w:t xml:space="preserve">132. </w:t>
      </w:r>
      <w:hyperlink r:id="rId126">
        <w:r>
          <w:rPr>
            <w:color w:val="0000EE"/>
            <w:u w:val="single"/>
          </w:rPr>
          <w:t>https://www.aljazeera.com/news/2026/3/20/iran-war-what-is-happening-on-day-21-of-us-israel-attacks?traffic_source=rss</w:t>
        </w:r>
      </w:hyperlink>
      <w:r>
        <w:rPr>
          <w:i/>
        </w:rPr>
        <w:t xml:space="preserve"> - * Iran warns of 'zero restraint' if energy facilities are attacked again after Israel struck Iran’s South Pars gasfield, leading to Iranian retaliations in Haifa and Ras Laffan. * Iran claims enemies are being defeated in the war against US and Israel, with over 18,000 civilians injured and 1,400 killed since February 28. * Gulf states respond to missile and drone attacks; Qatar’s LNG facility hit, cutting 17% of output, causing global energy supply concerns. * US and Israel conduct strike operations; US president defends surprise attack tactics, while Israel signals possible ground operations. * Escalations cause global oil and gas prices to increase, with supply disruptions affecting European and developing nations' fuel costs. 133. </w:t>
      </w:r>
      <w:hyperlink r:id="rId127">
        <w:r>
          <w:rPr>
            <w:color w:val="0000EE"/>
            <w:u w:val="single"/>
          </w:rPr>
          <w:t>https://news.google.com/rss/articles/CBMi0AFBVV95cUxQLXRsQjFFdzRabWpBSW5RRFdnekpGMVQ1TGljOFRKZ0t2cTFZVGNCTzBIcFpENTBZRE1hbG5QcXdvcXg5RWNzSWlsQ2dBb2pnX2JlVlhFYjhneHFNVGF1RXNUVlQxSzYyemh3ZXhiSFlNaHpuTDB1ZkxWaEVPeEVkZGZaM3ZYS1hVbmtVTnZCbVBONnlkYXd0SFhldGNfbF9Fc1dMZ0I1Z2dDVHBldmtBNlpYa3JJa3NFZUotZzBVc25tMllWWWJCLUlUYUNkNlZa?oc=5&amp;hl=en-US&amp;gl=US&amp;ceid=US:en</w:t>
        </w:r>
      </w:hyperlink>
      <w:r>
        <w:rPr>
          <w:i/>
        </w:rPr>
        <w:t xml:space="preserve"> - * The European Commission urged EU refinery operators to defer 'non-emergency maintenance' to maintain energy supply. * EU countries are encouraged to increase biofuels to substitute fossil fuels and alleviate market pressure. * The EU remains prepared with oil stock obligations and contingency plans amidst disruptions from Middle East conflicts. * EU countries contributed approximately 20% to the release of over 400 million barrels of emergency oil stocks coordinated by the IEA. * EU gas storage was 28.05% full, and efforts are underway to refill gas storage facilities amid energy security concerns. 134. </w:t>
      </w:r>
      <w:hyperlink r:id="rId121">
        <w:r>
          <w:rPr>
            <w:color w:val="0000EE"/>
            <w:u w:val="single"/>
          </w:rPr>
          <w:t>https://businessday.ng/world/article/saudi-arabia-fears-oil-could-hit-180-if-iran-war-disruptions-persist-past-april/</w:t>
        </w:r>
      </w:hyperlink>
      <w:r>
        <w:rPr>
          <w:i/>
        </w:rPr>
        <w:t xml:space="preserve"> - * Saudi oil officials privately warn crude prices could exceed $180 a barrel if Iran war disruptions continue beyond late April. * Concerns focus on high prices causing global recession and damaging demand. * Iran attacks Gulf infrastructure, including Saudi facilities, escalating the crisis. * Brent futures reached $119 a barrel amid ongoing conflict, with predictions of potential $200 by 2026. * The situation impacts energy markets and supply stability. 135. </w:t>
      </w:r>
      <w:hyperlink r:id="rId128">
        <w:r>
          <w:rPr>
            <w:color w:val="0000EE"/>
            <w:u w:val="single"/>
          </w:rPr>
          <w:t>https://oilprice.com/Latest-Energy-News/World-News/OPEC-Output-Plunges-by-7-Million-Bpd-as-War-Chokes-Supply.html</w:t>
        </w:r>
      </w:hyperlink>
      <w:r>
        <w:rPr>
          <w:i/>
        </w:rPr>
        <w:t xml:space="preserve"> - </w:t>
      </w:r>
      <w:r>
        <w:t>Crude oil production by OPEC members decreased by 7.2 million barrels daily in March, according to a Reuters survey.</w:t>
      </w:r>
      <w:r>
        <w:rPr>
          <w:i/>
        </w:rPr>
      </w:r>
      <w:r>
        <w:t>Major reductions occurred in Kuwait, Iraq, the UAE, and Saudi Arabia, reaching the lowest rate since June 2020.</w:t>
      </w:r>
      <w:r>
        <w:rPr>
          <w:i/>
        </w:rPr>
      </w:r>
      <w:r>
        <w:t>Iraq and Kuwait experienced the largest cuts, partly due to Strait of Hormuz disruptions.</w:t>
      </w:r>
      <w:r>
        <w:rPr>
          <w:i/>
        </w:rPr>
      </w:r>
      <w:r>
        <w:t>Industry leaders and analysts warn recovery will be slow, potentially leading to a global recession.</w:t>
      </w:r>
      <w:r>
        <w:rPr>
          <w:i/>
        </w:rPr>
        <w:t xml:space="preserve">136. </w:t>
      </w:r>
      <w:hyperlink r:id="rId128">
        <w:r>
          <w:rPr>
            <w:color w:val="0000EE"/>
            <w:u w:val="single"/>
          </w:rPr>
          <w:t>https://oilprice.com/Latest-Energy-News/World-News/OPEC-Output-Plunges-by-7-Million-Bpd-as-War-Chokes-Supply.html</w:t>
        </w:r>
      </w:hyperlink>
      <w:r>
        <w:rPr>
          <w:i/>
        </w:rPr>
        <w:t xml:space="preserve"> - * Crude oil production by OPEC members decreased by 7.2 million barrels daily in March, the lowest since June 2020. * Major cuts by Kuwait, Iraq, the UAE, and Saudi Arabia contributed to this decline. * Iraq's production dropped from 4.15 million to 1.4 million barrels daily; Kuwait's from over 3 million to about half a million barrels daily. * The UAE reduced output by nearly half, from 3.56 million to about 2 million barrels daily. * Industry experts warn recovery may take time, with predictions of a potential global recession due to supply shocks. 137. </w:t>
      </w:r>
      <w:hyperlink r:id="rId129">
        <w:r>
          <w:rPr>
            <w:color w:val="0000EE"/>
            <w:u w:val="single"/>
          </w:rPr>
          <w:t>https://www.thehindubusinessline.com/markets/forex/rupee-seen-sliding-to-100-per-dollar-as-oil-prices-surge/article70809975.ece</w:t>
        </w:r>
      </w:hyperlink>
      <w:r>
        <w:rPr>
          <w:i/>
        </w:rPr>
        <w:t xml:space="preserve"> - * The Indian rupee may weaken to 100 per dollar if the Iran war continues, with analysts warning of sustained decline due to elevated oil prices and economic pressures. * The Reserve Bank of India imposed caps on currency market positions, but the rupee reversed gains to reach a low of 95.125. * Market expectations signal a high probability of the rupee trading above 100 by the end of June and by year-end. * Oil prices have surged, and disruptions could push crude to $150-$200, further weakening the rupee. * Foreign outflows from Indian equities and policy measures may not be sufficient to arrest the decline. 138. </w:t>
      </w:r>
      <w:hyperlink r:id="rId130">
        <w:r>
          <w:rPr>
            <w:color w:val="0000EE"/>
            <w:u w:val="single"/>
          </w:rPr>
          <w:t>https://www.vietnamplus.vn/quan-chuc-fed-lo-ngai-lam-phat-cua-my-mac-ket-quanh-nguong-3-post1102273.vnp</w:t>
        </w:r>
      </w:hyperlink>
      <w:r>
        <w:rPr>
          <w:i/>
        </w:rPr>
        <w:t xml:space="preserve"> - * Federal Reserve Kansas City Chair Jeff Schmid warns that rising energy costs could keep US inflation around 3% instead of decreasing. * He highlights that recent fuel price increases may soon influence core inflation through transportation costs. * Schmid expresses concern about persistent inflation exceeding the Fed's 2% target over the past five years. * Despite inflation risks, he assesses the US economy as resilient, with sustained growth and consumer spending. * Fed officials maintain current interest rates, with some caution about energy prices driving inflation upward. 139. </w:t>
      </w:r>
      <w:hyperlink r:id="rId128">
        <w:r>
          <w:rPr>
            <w:color w:val="0000EE"/>
            <w:u w:val="single"/>
          </w:rPr>
          <w:t>https://oilprice.com/Latest-Energy-News/World-News/OPEC-Output-Plunges-by-7-Million-Bpd-as-War-Chokes-Supply.html</w:t>
        </w:r>
      </w:hyperlink>
      <w:r>
        <w:rPr>
          <w:i/>
        </w:rPr>
        <w:t xml:space="preserve"> - * Crude oil production by OPEC members decreased by 7.2 million barrels daily in March, lowest since June 2020. * Major cuts made by Kuwait, Iraq, UAE, and Saudi Arabia, with Iraq experiencing the largest reduction. * Production increases were observed only in Venezuela and Nigeria. * Industry leaders, including Aramco’s CEO, described the crisis as the largest faced by the industry. * Analysts warn of prolonged recovery and potential global recession due to supply disruptions. 140. </w:t>
      </w:r>
      <w:hyperlink r:id="rId128">
        <w:r>
          <w:rPr>
            <w:color w:val="0000EE"/>
            <w:u w:val="single"/>
          </w:rPr>
          <w:t>https://oilprice.com/Latest-Energy-News/World-News/OPEC-Output-Plunges-by-7-Million-Bpd-as-War-Chokes-Supply.html</w:t>
        </w:r>
      </w:hyperlink>
      <w:r>
        <w:rPr>
          <w:i/>
        </w:rPr>
        <w:t xml:space="preserve"> - * Crude oil production by OPEC members decreased by 7.2 million barrels daily in March, reaching the lowest level since June 2020. * Major cuts were made by Kuwait, Iraq, the UAE, and Saudi Arabia, with Iraq's production falling from 4.15 million to 1.4 million barrels daily. * The reduction follows the shutdown of the Strait of Hormuz after Iran's actions and escalating geopolitical tensions. * Industry leaders, including Aramco's CEO, stated this crisis is the largest faced by the oil and gas industry in the region. * Analysts warn supply disruptions could lead to a global recession and shortages of fuels like diesel and jet fuel. 141. </w:t>
      </w:r>
      <w:hyperlink r:id="rId131">
        <w:r>
          <w:rPr>
            <w:color w:val="0000EE"/>
            <w:u w:val="single"/>
          </w:rPr>
          <w:t>https://www.ilgiornale.it/news/guerra/diretta-meloni-no-missione-militare-forzare-blocco-hormuz-2640933.html</w:t>
        </w:r>
      </w:hyperlink>
      <w:r>
        <w:rPr>
          <w:i/>
        </w:rPr>
        <w:t xml:space="preserve"> - * L'Iran ha autorizzato un numero limitato di container ad attraversare lo stretto di Hormuz, con un costo di circa due milioni di dollari per ottenere il suo assenso. * Diverse navi di vari paesi, tra cui Cina, India, Pakistan e Grecia, hanno attraversato lo stretto, in un periodo di traffico drasticamente ridotto a causa di sanzioni. * Nine petroliere cinesi del gruppo Cosco sono ferme al largo di Abu Dhabi in attesa dell’autorizzazione. * Diversi governi, tra cui Cina, India, Pakistan, Iran e Malaysia, coordinano il transito di navi con Teheran e i Guardiani della rivoluzione. * Dal 28 febbraio, il traffico nello stretto di Hormuz si è ridotto di oltre il 95% rispetto ai tempi di pace, con molte navi soggette a sanzioni. * La maggior parte del petrolio in transito si dirige verso l'Asia, principalmente la Cina. 142. </w:t>
      </w:r>
      <w:hyperlink r:id="rId132">
        <w:r>
          <w:rPr>
            <w:color w:val="0000EE"/>
            <w:u w:val="single"/>
          </w:rPr>
          <w:t>https://www.theguardian.com/business/2026/mar/20/oil-price-energy-watchdog-iea-emergency-measures-work-from-home-slow-down-on-the-road</w:t>
        </w:r>
      </w:hyperlink>
      <w:r>
        <w:rPr>
          <w:i/>
        </w:rPr>
        <w:t xml:space="preserve"> - * The International Energy Agency (IEA) has advised governments to implement emergency measures to curb oil demand amid supply disruptions caused by conflicts in the Middle East. * Recommended measures include working from home, reducing highway speeds, encouraging public transport, limiting city car access, and increasing car sharing. * The IEA has ordered the largest release of government oil reserves to combat rising fuel prices. * Countries like Australia, the UK, and the US are adopting demand reduction policies to address the energy crisis. * The measures aim to prepare households and businesses for prolonged energy market disruptions. 143. </w:t>
      </w:r>
      <w:hyperlink r:id="rId133">
        <w:r>
          <w:rPr>
            <w:color w:val="0000EE"/>
            <w:u w:val="single"/>
          </w:rPr>
          <w:t>https://english.cctv.com/2026/04/01/ARTIF7Ppr8OGnuhsWOKoWL1R260401.shtml</w:t>
        </w:r>
      </w:hyperlink>
      <w:r>
        <w:rPr>
          <w:i/>
        </w:rPr>
        <w:t xml:space="preserve"> - * Ongoing U.S.-Israel military strikes on Iran have led to Iran restricting navigation through the Strait of Hormuz, impacting global energy supplies. * Oil prices have risen, with crude topping $100 a barrel for the first time since July 2022, and Brent crude approaching a potential record gain. * Financial markets have declined, with US and European indices dropping over 7-8%, indicating global economic pressure. * The conflict has disrupted commodity markets, including fertilisers, aluminium, helium, and plastics, affecting food security and industrial supply chains. * Iran's control of the Strait of Hormuz has reduced vessel traffic, exacerbating logistics and shipping delays worldwide, including in air transit and pharmaceuticals. 144. </w:t>
      </w:r>
      <w:hyperlink r:id="rId134">
        <w:r>
          <w:rPr>
            <w:color w:val="0000EE"/>
            <w:u w:val="single"/>
          </w:rPr>
          <w:t>http://expansao.co.ao/economia/detalhe/petroleo-ao-dia-precos-caem-no-arranque-da-sessao-com-expectativa-de-maior-producao-70571.html</w:t>
        </w:r>
      </w:hyperlink>
      <w:r>
        <w:rPr>
          <w:i/>
        </w:rPr>
        <w:t xml:space="preserve"> - * Os preços do petróleo recuaram na abertura da sessão, com expectativas de aumento de produção global.</w:t>
      </w:r>
      <w:r>
        <w:t xml:space="preserve"> Os principais países europeus e Japão manifestaram disponibilidade para garantir a passagem segura no Estreito de Ormuz.</w:t>
      </w:r>
      <w:r>
        <w:rPr>
          <w:i/>
        </w:rPr>
        <w:t xml:space="preserve"> Os EUA delinearam novas medidas para aumentar a oferta de crude, incluindo possíveis suspensões de sanções ao petróleo iraniano e libertação da Reserva Estratégica.</w:t>
      </w:r>
      <w:r>
        <w:t xml:space="preserve"> Os contratos futuros do Brent caíram 1,3%, para 107,29 dólares o barril, enquanto o WTI caiu quase 2%, para 94,2 dólares.</w:t>
      </w:r>
      <w:r>
        <w:rPr>
          <w:i/>
        </w:rPr>
        <w:t xml:space="preserve"> O Brent enfrentava um ganho semanal de quase 4% devido às tensões no Médio Oriente, enquanto o WTI caminhava para uma queda superior a 4% na semana, sua primeira em cinco semanas.</w:t>
      </w:r>
      <w:r>
        <w:t xml:space="preserve"> Os mercados continuam sensíveis ao risco relacionado ao Estreito de Ormuz, ponto crítico para o transporte de petróleo. 145. </w:t>
      </w:r>
      <w:hyperlink r:id="rId135">
        <w:r>
          <w:rPr>
            <w:color w:val="0000EE"/>
            <w:u w:val="single"/>
          </w:rPr>
          <w:t>https://www.manchestereveningnews.co.uk/news/world-news/kuwait-oil-refinery-hit-iranian-33627261</w:t>
        </w:r>
      </w:hyperlink>
      <w:r>
        <w:t xml:space="preserve"> - * A Kuwaiti oil refinery was struck by Iranian drones on Friday, March 29, resulting in a fire. * The refinery can process 730,000 barrels of oil daily and was previously damaged on Thursday. * Iran conducted missile strikes around the Gulf region after an attack on its South Pars gas field. * The conflict has raised global concerns over energy security, with Brent crude prices exceeding 119 dollars per barrel. * Strikes on energy infrastructure contribute to rising oil prices amid ongoing Middle East conflict. 146. </w:t>
      </w:r>
      <w:hyperlink r:id="rId132">
        <w:r>
          <w:rPr>
            <w:color w:val="0000EE"/>
            <w:u w:val="single"/>
          </w:rPr>
          <w:t>https://www.theguardian.com/business/2026/mar/20/oil-price-energy-watchdog-iea-emergency-measures-work-from-home-slow-down-on-the-road</w:t>
        </w:r>
      </w:hyperlink>
      <w:r>
        <w:t xml:space="preserve"> - * The International Energy Agency (IEA) advises governments to implement emergency measures to reduce oil demand following Middle East conflict-related supply disruptions. * Measures include working from home, reducing highway speeds, limiting car access, increasing car sharing, and promoting efficient driving. * The IEA has ordered the largest release of government oil reserves in history to manage oil price shocks. * The conflict has caused sharp increases in petrol, diesel, jet fuel, and LPG prices. * Countries like Australia, the UK, and the US are adopting measures to support oil demand reduction and household energy needs. 147. </w:t>
      </w:r>
      <w:hyperlink r:id="rId128">
        <w:r>
          <w:rPr>
            <w:color w:val="0000EE"/>
            <w:u w:val="single"/>
          </w:rPr>
          <w:t>https://oilprice.com/Latest-Energy-News/World-News/OPEC-Output-Plunges-by-7-Million-Bpd-as-War-Chokes-Supply.html</w:t>
        </w:r>
      </w:hyperlink>
      <w:r>
        <w:t xml:space="preserve"> - * Crude oil production by OPEC decreased by 7.2 million barrels daily in March, according to a Reuters survey. * Major cuts were made by Kuwait, Iraq, the UAE, and Saudi Arabia. * OPEC's total output reached 21.57 million barrels per day, the lowest since June 2020. * Iraq, Kuwait, the UAE, and Saudi Arabia experienced significant production reductions; Venezuela and Nigeria increased production. * Industry leaders and analysts warn the disruptions could lead to a global recession and fuel shortages. 148. </w:t>
      </w:r>
      <w:hyperlink r:id="rId136">
        <w:r>
          <w:rPr>
            <w:color w:val="0000EE"/>
            <w:u w:val="single"/>
          </w:rPr>
          <w:t>https://www.moomoo.com/news/post/67757260/easing-of-conflicts-brings-the-federal-reserve-back-into-focus</w:t>
        </w:r>
      </w:hyperlink>
      <w:r>
        <w:t xml:space="preserve"> - * The Federal Reserve signals delayed rate cuts due to rising energy prices and geopolitical risks, with market expectations of potential easing by end of year. * The Fed emphasises cautious observation and has not shifted to tightening; current policy remains cautious with no specific focus on AI. * Impact of AI on macroeconomy and inflation is limited; concerns about industry investment imbalances and structural risks are raised. * Gold’s valuation benefits from expectations of medium- to long-term US interest rate cuts and a weakening dollar amid easing geopolitical tensions. * Oil prices rising 55% since March have influenced the Fed’s cautious stance, and easing tensions are expected to lower inflationary pressures, supporting gold. 149. </w:t>
      </w:r>
      <w:hyperlink r:id="rId137">
        <w:r>
          <w:rPr>
            <w:color w:val="0000EE"/>
            <w:u w:val="single"/>
          </w:rPr>
          <w:t>https://incrypted.com/en/goldman-sachs-sees-fed-rate-cuts-amid-oil-shock/</w:t>
        </w:r>
      </w:hyperlink>
      <w:r>
        <w:t xml:space="preserve"> - - Goldman Sachs analysts believe the market is overestimating the likelihood of rate hikes due to rising oil prices. - The bank expects the Federal Reserve to cut rates as part of a two-stage response to the oil supply shock. - The initial response may involve slight rate increases, followed by rate cuts to support growth. - The scenario aligns with historical patterns during oil crises, similar to 1990. - The bank forecasts two Fed rate cuts in 2026, citing slower growth and policy easing expectations. 150. </w:t>
      </w:r>
      <w:hyperlink r:id="rId138">
        <w:r>
          <w:rPr>
            <w:color w:val="0000EE"/>
            <w:u w:val="single"/>
          </w:rPr>
          <w:t>https://www.koreatimes.co.kr/business/20260401/crude-oil-supply-from-uae-en-route-to-korea-as-agreed-ministry?utm_source=rss</w:t>
        </w:r>
      </w:hyperlink>
      <w:r>
        <w:t xml:space="preserve"> - </w:t>
      </w:r>
      <w:r>
        <w:rPr>
          <w:i/>
        </w:rPr>
        <w:t>Emergency shipments of crude oil from the UAE to Korea are underway following a recent agreement.</w:t>
      </w:r>
      <w:r>
        <w:t>The UAE has supplied 6 million barrels, with 2 million arriving in Korea and another 2 million scheduled for April.</w:t>
      </w:r>
      <w:r>
        <w:rPr>
          <w:i/>
        </w:rPr>
        <w:t>A total of 24 million barrels have been committed, including reserves stored in Korea.</w:t>
      </w:r>
      <w:r>
        <w:t>The supply aims to stabilise crude oil availability amid the closure of the Strait of Hormuz due to US-Iran tensions.</w:t>
      </w:r>
      <w:r>
        <w:rPr>
          <w:i/>
        </w:rPr>
        <w:t xml:space="preserve">The energy cooperation between the UAE and Korea supports future energy security. 151. </w:t>
      </w:r>
      <w:hyperlink r:id="rId139">
        <w:r>
          <w:rPr>
            <w:color w:val="0000EE"/>
            <w:u w:val="single"/>
          </w:rPr>
          <w:t>https://caribbeannewsglobal.com/from-gas-to-grain-fertiliser-disruptions-raise-risks-for-food-security-and-trade/</w:t>
        </w:r>
      </w:hyperlink>
      <w:r>
        <w:rPr>
          <w:i/>
        </w:rPr>
        <w:t xml:space="preserve"> - * Disruption in traffic through the Strait of Hormuz has caused a 95% decrease in transits, impacting energy and fertiliser flows. * Energy and fertiliser prices have surged, affecting global food production, trade, and costs. * Shipping activity through Hormuz has fallen sharply, with daily transits dropping from 103 vessels to near standstill. * Natural gas prices have doubled in Asia and risen sharply in Europe, increasing fertiliser production costs. * Rising costs of fertilisers and transport are affecting global food security, particularly in import-dependent developing countries. * Freight rates for oil tankers have increased over 90%, with higher insurance costs impacting trade. * Persistent high fertiliser costs could reduce crop yields, affecting food supply and prices. * The situation demonstrates interconnected risks among energy, fertiliser, and food markets, with effects depending on the disruption duration. 152. </w:t>
      </w:r>
      <w:hyperlink r:id="rId140">
        <w:r>
          <w:rPr>
            <w:color w:val="0000EE"/>
            <w:u w:val="single"/>
          </w:rPr>
          <w:t>https://www.albawaba.com/entertainment/ahlam-lashes-out-al-jazeera-over-post-1624716</w:t>
        </w:r>
      </w:hyperlink>
      <w:r>
        <w:rPr>
          <w:i/>
        </w:rPr>
        <w:t xml:space="preserve"> - • Emirati singer Ahlam Alshamsi criticised Al Jazeera for focusing on Iran-related news and ignoring Gulf countries. • She questioned the absence of pictures of Gulf leaders and attacks against Gulf nations on the channel's pages. • The region has seen increased tensions after Iranian missile threats and military actions, including Iran's Operation True Promise 4. • The UAE Ministry of Defense reported 188 injuries since the start of the regional conflict. 153. </w:t>
      </w:r>
      <w:hyperlink r:id="rId141">
        <w:r>
          <w:rPr>
            <w:color w:val="0000EE"/>
            <w:u w:val="single"/>
          </w:rPr>
          <w:t>https://www.brecorder.com/news/40414231/saudi-arabia-may-set-may-oil-prices-to-asia-at-record-high-on-war-disruption</w:t>
        </w:r>
      </w:hyperlink>
      <w:r>
        <w:rPr>
          <w:i/>
        </w:rPr>
        <w:t xml:space="preserve"> - * Saudi Arabia may hike its May crude official selling prices to Asia to record highs due to supply disruptions caused by the US-Israeli war with Iran. * The May OSP for Arab Light crude may rise to premiums of $22.50 to $40.50 a barrel above Dubai and Oman quotes, higher than April. * The supply disruptions are linked to limited shipping through the Strait of Hormuz, a key chokepoint for a fifth of the world’s oil supplies. * Dubai crude prices rose to nearly $170 a barrel in March, with premiums increasing significantly. * Saudi Aramco increased exports from Yanbu to offset losses and sets prices based on market conditions and customer recommendations. 154. </w:t>
      </w:r>
      <w:hyperlink r:id="rId142">
        <w:r>
          <w:rPr>
            <w:color w:val="0000EE"/>
            <w:u w:val="single"/>
          </w:rPr>
          <w:t>https://www.wort.lu/wirtschaft/eu-kommissar-keine-schnelle-energie-normalitaet/144948199.html</w:t>
        </w:r>
      </w:hyperlink>
      <w:r>
        <w:rPr>
          <w:i/>
        </w:rPr>
        <w:t xml:space="preserve"> - * Der EU-Energiekommissar Dan Jørgensen rechnet mit verlängerten Auswirkungen des Iran-Kriegs auf die Energiepreise. * Gas- und Ölpreise in der EU sind seit Beginn des Konflikts um 70% bzw. 60% gestiegen. * Die EU beobachtet Verknappungen bei Diesel und Flugkraftstoff sowie Auswirkungen auf Strompreise. * Die EU-Kommission plant weitere Vorschläge zur Energieversorgungssicherung. * Tanker im Persischen Golf wurden Ziel von Angriffen, inklusive eines iranischen Angriffs auf einen kuwaitischen Öltanker, was die Schifffahrt beeinträchtigt. 155. </w:t>
      </w:r>
      <w:hyperlink r:id="rId143">
        <w:r>
          <w:rPr>
            <w:color w:val="0000EE"/>
            <w:u w:val="single"/>
          </w:rPr>
          <w:t>https://www.indiatoday.in/india/story/indian-flagged-tanker-pine-gas-navigates-strait-of-hormuz-amid-iran-us-conflict-lpg-supply-2890017-2026-04-01?utm_source=rss</w:t>
        </w:r>
      </w:hyperlink>
      <w:r>
        <w:rPr>
          <w:i/>
        </w:rPr>
        <w:t xml:space="preserve"> - • The Indian-flagged LPG tanker Pine Gas transited the Strait of Hormuz after nearly three weeks of delay due to Iran’s restrictions amid escalating war tensions in February 2026. • The ship was guided by the Indian Navy and escorted by four Indian warships for nearly 20 hours. • The vessel was rerouted through a narrow channel north of Larak Island following instructions from Iran’s Islamic Revolutionary Guard Corps. • Indian authorities and the ship’s owner consented to the non-standard route, with no fees paid to Iran. • The transit ensured the safety of the ship carrying 45,000 metric tonnes of LPG during heightened regional conflict. 156. </w:t>
      </w:r>
      <w:hyperlink r:id="rId144">
        <w:r>
          <w:rPr>
            <w:color w:val="0000EE"/>
            <w:u w:val="single"/>
          </w:rPr>
          <w:t>https://www.indiatoday.in/india/story/energy-war-now-defines-the-west-asia-conflict-2889899-2026-04-01?utm_source=rss</w:t>
        </w:r>
      </w:hyperlink>
      <w:r>
        <w:rPr>
          <w:i/>
        </w:rPr>
        <w:t xml:space="preserve"> - * Since the war began on February 28, at least 25 energy infrastructure sites across nine Gulf countries have been targeted, with significant damage reported.</w:t>
      </w:r>
      <w:r>
        <w:t xml:space="preserve"> Iran's energy facilities, including gas fields and export hubs like South Pars and Kharg Island, have sustained heavy strikes.</w:t>
      </w:r>
      <w:r>
        <w:rPr>
          <w:i/>
        </w:rPr>
        <w:t xml:space="preserve"> Alternative export routes, such as the UAE's Habshan-Fujairah pipeline, have been attacked, exposing vulnerabilities.</w:t>
      </w:r>
      <w:r>
        <w:t xml:space="preserve"> Maritime incidents involving 25 vessels near Hormuz and Gulf of Oman indicate strategic targeting of oil flow pathways.* Iran has expanded strikes into core energy infrastructure, aiming to impose economic and strategic costs on US, Israel, and allies. 157. </w:t>
      </w:r>
      <w:hyperlink r:id="rId145">
        <w:r>
          <w:rPr>
            <w:color w:val="0000EE"/>
            <w:u w:val="single"/>
          </w:rPr>
          <w:t>https://www.independent.co.uk/news/iran-kuwait-tehran-saudi-arabia-muslim-b2942323.html</w:t>
        </w:r>
      </w:hyperlink>
      <w:r>
        <w:t xml:space="preserve"> - * Iran's wave of attacks on oil and gas facilities in the Gulf causes global economic shock. * Heavy explosions in Dubai as air defenses intercept incoming fire. * Bahrain reports fire from shrapnel; Saudi Arabia destroys Iranian drones targeting its oil-rich Eastern Province. * Iran and Israel engage in attacks, including Israel striking Tehran. * Brent crude oil prices increase amid ongoing conflict. * Multiple countries in the Gulf region experience airstrikes and intercepts during escalating Iran-Israel tensions. * The conflict impacts regional stability and global oil markets. 158. </w:t>
      </w:r>
      <w:hyperlink r:id="rId146">
        <w:r>
          <w:rPr>
            <w:color w:val="0000EE"/>
            <w:u w:val="single"/>
          </w:rPr>
          <w:t>https://www.seattletimes.com/nation-world/nation/kuwait-says-its-mina-al-ahmadi-refinery-again-hit-in-iranian-drone-attacks-starting-fire/?utm_source=RSS&amp;utm_medium=Referral&amp;utm_campaign=RSS_all</w:t>
        </w:r>
      </w:hyperlink>
      <w:r>
        <w:t xml:space="preserve"> - * Kuwait's Mina Al-Ahmadi oil refinery was attacked by Iranian drones, causing fires at several units. * The attack occurred on Thursday and again on Friday, with firefighting efforts ongoing. * No injuries reported. * The attack coincided with Eid al-Fitr celebrations. * Iran increasing targetings of energy sites in Gulf Arab states following Israel's bombing of Iran's South Pars gas field. 159. </w:t>
      </w:r>
      <w:hyperlink r:id="rId147">
        <w:r>
          <w:rPr>
            <w:color w:val="0000EE"/>
            <w:u w:val="single"/>
          </w:rPr>
          <w:t>https://www.darnews.com/world/the-latest-iran-retaliates-against-gulf-energy-sites-as-stocks-sink-worldwide-4a1f0877</w:t>
        </w:r>
      </w:hyperlink>
      <w:r>
        <w:t xml:space="preserve"> - * The US military is deploying three warships and roughly 2,500 marines to the Middle East. * The US President considers 'winding down' military operations in the region. * Israel strikes targets in Tehran and Beirut, with ongoing energy infrastructure attacks. * Oil prices rise sharply due to the Iran war, with Brent crude reaching $119.50 per barrel. * The Iran conflict causes global humanitarian, economic, and security concerns. 160. </w:t>
      </w:r>
      <w:hyperlink r:id="rId148">
        <w:r>
          <w:rPr>
            <w:color w:val="0000EE"/>
            <w:u w:val="single"/>
          </w:rPr>
          <w:t>https://www.ndtv.com/world-news/iran-war-news-after-saudi-uae-willing-to-put-boots-on-ground-to-force-open-hormuz-report-11295400#publisher=newsstand</w:t>
        </w:r>
      </w:hyperlink>
      <w:r>
        <w:t xml:space="preserve"> - • The UAE is reportedly reviewing the possibility of a military role to open the Strait of Hormuz, amid fears of escalation in the Middle East. • The country is lobbying for a UN Security Council resolution and may help clear Iranian mines. • The UAE has barred Iranians from entering or transiting and has shut Iranian institutions in Dubai. • Israel and Saudi Arabia are also strengthening alliances and threatening military action against Iran. • The strategic waterway disruption impacts global oil supply and regional stability.</w:t>
      </w:r>
      <w:r/>
    </w:p>
    <w:p>
      <w:r/>
      <w:r>
        <w:t xml:space="preserve">161. </w:t>
      </w:r>
      <w:hyperlink r:id="rId149">
        <w:r>
          <w:rPr>
            <w:color w:val="0000EE"/>
            <w:u w:val="single"/>
          </w:rPr>
          <w:t>https://scroll.in/article/1091514/a-new-book-shows-how-long-unrest-in-west-asia-and-the-war-on-palestine-have-disrupted-global-trade?utm_source=rss&amp;utm_medium=public</w:t>
        </w:r>
      </w:hyperlink>
      <w:r>
        <w:t xml:space="preserve"> - • Yemeni Navy targeted ships in the Red Sea, causing rerouting and increased war risk premiums since November 2023. • Cargo volume through the Suez Canal decreased by 45%, impacting European and Asian manufacturers. • Israel faced severe port blockades, halting vehicle imports and affecting energy supplies. • Political tensions increased as Malaysia restricted ships to Israel; US-led naval operations aimed to protect shipping. • US and Gulf States continue diplomatic efforts, with commercial projects like the India–UAE–US alliance, complicating regional stability. 162. </w:t>
      </w:r>
      <w:hyperlink r:id="rId150">
        <w:r>
          <w:rPr>
            <w:color w:val="0000EE"/>
            <w:u w:val="single"/>
          </w:rPr>
          <w:t>https://www.devdiscourse.com/article/headlines/3858232-global-tension-in-strait-of-hormuz-economic-threats-unveiled</w:t>
        </w:r>
      </w:hyperlink>
      <w:r>
        <w:t xml:space="preserve"> - ["</w:t>
      </w:r>
      <w:r>
        <w:rPr>
          <w:i/>
        </w:rPr>
        <w:t>The CEO of ADNOC, Sultan Al Jaber, expressed concerns over Iran's actions in the Strait of Hormuz.", '</w:t>
      </w:r>
      <w:r>
        <w:t>He described these actions as global economic extortion threatening international stability.', '</w:t>
      </w:r>
      <w:r>
        <w:rPr>
          <w:i/>
        </w:rPr>
        <w:t>Al Jaber called for a coordinated global response to protect energy flow and uphold UN Security Council Resolution 2817.', '</w:t>
      </w:r>
      <w:r>
        <w:t xml:space="preserve">The situation underscores the critical importance of the Strait of Hormuz as a vital global shipping route.'] 163. </w:t>
      </w:r>
      <w:hyperlink r:id="rId141">
        <w:r>
          <w:rPr>
            <w:color w:val="0000EE"/>
            <w:u w:val="single"/>
          </w:rPr>
          <w:t>https://www.brecorder.com/news/40414231/saudi-arabia-may-set-may-oil-prices-to-asia-at-record-high-on-war-disruption</w:t>
        </w:r>
      </w:hyperlink>
      <w:r>
        <w:t xml:space="preserve"> - * Saudi Arabia may increase its May crude official selling prices to Asia to record highs due to supply disruptions caused by the US-Israeli war with Iran. * The May OSP for Arab Light crude could rise to premiums of $22.50 to $40.50 per barrel above Dubai and Oman quotes. * The price range reflects deep uncertainty among Asian buyers following severe price volatility and supply disruptions through the Strait of Hormuz. * In March, Dubai high-sulphur crude benchmark reached nearly $170 a barrel amid market volatility. * Saudi Aramco has increased exports from Yanbu to offset Gulf export losses, allocating Arab Light crude from Yanbu to Asia in April. 164. </w:t>
      </w:r>
      <w:hyperlink r:id="rId151">
        <w:r>
          <w:rPr>
            <w:color w:val="0000EE"/>
            <w:u w:val="single"/>
          </w:rPr>
          <w:t>https://www.independent.co.uk/news/world/americas/iran-tehran-israeli-dubai-united-arab-emirates-b2942337.html</w:t>
        </w:r>
      </w:hyperlink>
      <w:r>
        <w:t xml:space="preserve"> - * A Kuwaiti oil refinery was attacked by Iranian drones, causing a fire at Mina Al-Ahmadi refinery, which can process 730,000 barrels per day. * Explosions were heard in Tehran following Israeli strikes on Iran for the Persian New Year. * Iran increased attacks on Gulf energy infrastructure, including drone and missile strikes targeting regional oil sites. * Israeli Prime Minister Netanyahu announced a pause on further attacks on South Pars gas field after U.S. requests. * Oil prices surged to over $119 per barrel amid regional tensions and attacks. * Sirens sounded in Israel, and explosions occurred in Tehran, with no casualties reported. * The war has resulted in over 1,300 deaths in Iran, 1 million displaced in Lebanon, and 15 Israeli fatalities from missile strikes. 165. </w:t>
      </w:r>
      <w:hyperlink r:id="rId152">
        <w:r>
          <w:rPr>
            <w:color w:val="0000EE"/>
            <w:u w:val="single"/>
          </w:rPr>
          <w:t>https://www.dailymail.co.uk/debate/article-15662187/banking-savings-economy-city-markets-expert-tips-alex-brummer.html?ns_mchannel=rss&amp;ns_campaign=1490&amp;ito=1490</w:t>
        </w:r>
      </w:hyperlink>
      <w:r>
        <w:t xml:space="preserve"> - * The article discusses the potential for a severe economic shock in Britain due to soaring energy prices, global market instability, and rising inflation. * Brent crude oil prices have increased to $115 a barrel, affecting inflation projections and monetary policy decisions. * The UK dependency on foreign gas supplies and the impact of international conflicts threaten energy security and household costs. * Economic indicators such as declining exports, rising unemployment, and increased mortgage rates highlight the crisis. * Advice is given to households on how to prepare for rising costs, including mortgage and energy bill management. 166. </w:t>
      </w:r>
      <w:hyperlink r:id="rId153">
        <w:r>
          <w:rPr>
            <w:color w:val="0000EE"/>
            <w:u w:val="single"/>
          </w:rPr>
          <w:t>https://ljnovice.si/2026/04/01/najnovejso-analizo-instituta-za-strateske-resitve-isr-o-makroekonomskih-ucinkih-vojne-v-iranu/</w:t>
        </w:r>
      </w:hyperlink>
      <w:r>
        <w:t xml:space="preserve"> - * OECD announced on 26 March 2026 that it has abandoned plans to upgrade global growth forecasts for 2026 due to geopolitical tensions and energy shocks caused by the Iran war. * The conflict is expected to threaten economic recovery, especially in developed countries, with global growth potentially halting if the conflict persists. * Energy markets, including Europe, Asia, and the US, have experienced significant price increases, with European natural gas prices rising 85% in a month. * German exports and industrial production show signs of weakening amid strained energy supplies; German economy faces renewed geopolitical risks. * The war's effects are anticipated to be long-term, with potential for significant downturns if the conflict prolongs beyond June 2026. 167. </w:t>
      </w:r>
      <w:hyperlink r:id="rId154">
        <w:r>
          <w:rPr>
            <w:color w:val="0000EE"/>
            <w:u w:val="single"/>
          </w:rPr>
          <w:t>https://www.businesstoday.in/bt-tv/whats-hot/video/iran-war-sparks-global-energy-crisis-as-oil-surges-fuel-prices-rise-and-coal-makes-comeback-523474-2026-04-01?utm_source=rssfeed</w:t>
        </w:r>
      </w:hyperlink>
      <w:r>
        <w:t xml:space="preserve"> - * The Iran war triggers a global energy crisis, affecting economies worldwide. * Fuel prices in the US surpass $4 per gallon; oil exceeds $100 a barrel. * Supply disruption fears through the Strait of Hormuz drive prices up. * Countries such as India, Japan, and South Korea are heavily dependent on Gulf oil. * Nations turn to coal despite environmental concerns as supplies tighten. 168. </w:t>
      </w:r>
      <w:hyperlink r:id="rId155">
        <w:r>
          <w:rPr>
            <w:color w:val="0000EE"/>
            <w:u w:val="single"/>
          </w:rPr>
          <w:t>http://www.kakiforex.com/2026/04/want-oil-take-it-yourself-trump-tired.html</w:t>
        </w:r>
      </w:hyperlink>
      <w:r>
        <w:t xml:space="preserve"> - * US President Donald Trump stated the US could halt attacks on Iran within two to three weeks without a formal agreement, citing military capability. * Iran denies negotiations, maintains its nuclear program is peaceful, and blames the conflict on ongoing US pressures. * The conflict has prolonged, involving ground military operations and air strikes affecting civilians in Iran and Lebanon. * Attacks on oil facilities in the Gulf and disruptions in the Strait of Hormuz have increased tension in energy markets, with US gasoline prices rising above $4 per gallon. * Trump criticises allies like the UK for not participating in military efforts and pressures them to increase their involvement or rely on US energy supplies. * The situation heightens geopolitical tensions, threatening global energy stability and the world economy. 169. </w:t>
      </w:r>
      <w:hyperlink r:id="rId156">
        <w:r>
          <w:rPr>
            <w:color w:val="0000EE"/>
            <w:u w:val="single"/>
          </w:rPr>
          <w:t>https://www.theguardian.com/us-news/2026/mar/19/us-sanctions-iranian-oil-hormuz</w:t>
        </w:r>
      </w:hyperlink>
      <w:r>
        <w:t xml:space="preserve"> - * The US may remove sanctions on approximately 140 million barrels of Iranian oil stranded at sea, as early as the next 10 to 14 days, to help stabilize prices. * The Treasury secretary, Scott Bessent, announced this potential move during an interview, highlighting its aim to mitigate soaring oil prices caused by Iran's blockade of the Strait of Hormuz. * The US has temporarily allowed sale of stranded Russian oil, adding around 130 million barrels to global supply. * If sanctions are eased, a waiver similar to the Russian oil measure might be applied, enabling Iranian oil sales within a limited timeframe. * The US will also release additional stocks from the Strategic Petroleum Reserve to increase physical oil supplies, not intervene in futures markets. 170. </w:t>
      </w:r>
      <w:hyperlink r:id="rId157">
        <w:r>
          <w:rPr>
            <w:color w:val="0000EE"/>
            <w:u w:val="single"/>
          </w:rPr>
          <w:t>https://exomatiakaivlepo.blogspot.com/2026/04/2026.html</w:t>
        </w:r>
      </w:hyperlink>
      <w:r>
        <w:t xml:space="preserve"> - * Η παγκόσμια οικονομία εισήλθε το 2026 με υψηλή αυτοπεποίθηση, η οποία καταρρεύσε μετά την έναρξη του πολέμου στο Ιράν στις 28 Φεβρουαρίου 2026.</w:t>
      </w:r>
      <w:r>
        <w:rPr>
          <w:i/>
        </w:rPr>
        <w:t xml:space="preserve"> * Η γεωπολιτική αστάθεια θεωρείται η μεγαλύτερη απειλή από το 72% των ερωτηθέντων, αυξημένο από το 51% τον Δεκέμβριο.</w:t>
      </w:r>
      <w:r>
        <w:t xml:space="preserve"> * Οι τιμές της ενέργειας επέστρεψαν στους κύριους κινδύνους, με ανησυχίες για την αύξηση του κόστους καυσίμων και διαταραχές στην εφοδιαστική αλυσίδα.</w:t>
      </w:r>
      <w:r>
        <w:rPr>
          <w:i/>
        </w:rPr>
        <w:t xml:space="preserve"> * Η διαφορά στις προβλέψεις παγκόσμιας και εταιρικής οικονομικής προόδου αυξήθηκε, με την αισιοδοξία να κρατάει παρά την οικονομική ανησυχία.</w:t>
      </w:r>
      <w:r>
        <w:t xml:space="preserve"> * Περιφερειακά, η Ευρώπη και η Βόρεια Αμερική παρουσιάζουν μεγαλύτερη επιδείνωση, ενώ η Ασία και η Ινδία παραμένουν περισσότερο αισιόδοξες.</w:t>
      </w:r>
      <w:r>
        <w:rPr>
          <w:i/>
        </w:rPr>
        <w:t xml:space="preserve">171. </w:t>
      </w:r>
      <w:hyperlink r:id="rId158">
        <w:r>
          <w:rPr>
            <w:color w:val="0000EE"/>
            <w:u w:val="single"/>
          </w:rPr>
          <w:t>https://www.fool.com/investing/2026/04/01/should-you-buy-vanguard-energy-etf-or-chevron/</w:t>
        </w:r>
      </w:hyperlink>
      <w:r>
        <w:rPr>
          <w:i/>
        </w:rPr>
        <w:t xml:space="preserve"> - * The geopolitical conflict in the Middle East has disrupted global energy markets, causing a sharp rise in oil and natural gas prices.</w:t>
      </w:r>
      <w:r>
        <w:t xml:space="preserve"> Chevron's stock has increased by nearly 40% so far in 2026, supported by its diversified assets and strong balance sheet.</w:t>
      </w:r>
      <w:r>
        <w:rPr>
          <w:i/>
        </w:rPr>
        <w:t xml:space="preserve"> Chevron's history of increasing dividends for over 25 years and a dividend yield of 3.4% appeal to long-term dividend investors.</w:t>
      </w:r>
      <w:r>
        <w:t xml:space="preserve"> Vanguard Energy ETF has a 2.5% dividend yield and has fallen more than Chevron during past oil downturns.* For long-term investors, Chevron is suggested as a better energy investment than the ETF. 172. </w:t>
      </w:r>
      <w:hyperlink r:id="rId159">
        <w:r>
          <w:rPr>
            <w:color w:val="0000EE"/>
            <w:u w:val="single"/>
          </w:rPr>
          <w:t>https://www.cnbc.com/2026/03/20/oil-wti-brent-us-weighs-releasing-sanctioned-iranian-crude.html</w:t>
        </w:r>
      </w:hyperlink>
      <w:r>
        <w:t xml:space="preserve"> - * Oil prices rose above $112 per barrel after Iraq declared a force majeure at its oilfields operated by foreign companies and drones attacked two Kuwait refineries. * The price increase was driven by disruptions in crude shipping through the Strait of Hormuz and refinery shutdowns. * Kuwait refineries Mina Al-Ahmadi and Mina Abdullah were struck, causing fires and partial shutdowns. * Saudi officials suggested prices could surpass $180 if Iran war disruptions persist through late April. * US Treasury Secretary indicated potential easing of sanctions on Iranian crude to help contain prices.</w:t>
      </w:r>
      <w:r/>
    </w:p>
    <w:p>
      <w:r/>
      <w:r>
        <w:t xml:space="preserve">173. </w:t>
      </w:r>
      <w:hyperlink r:id="rId160">
        <w:r>
          <w:rPr>
            <w:color w:val="0000EE"/>
            <w:u w:val="single"/>
          </w:rPr>
          <w:t>https://thefinanceworld.com/fujairah-energy-storage-costs-rise-as-middle-east-conflict-continues/</w:t>
        </w:r>
      </w:hyperlink>
      <w:r>
        <w:t xml:space="preserve"> - * Gulf Navigation Holding seeks to maximise returns amid rising energy storage demand in Fujairah due to regional conflict. * The conflict involving the US, Israel, and Iran has disrupted oil flows through the Strait of Hormuz, impacting supply. * Storage costs in Fujairah have doubled or tripled as demand increases and supply chains adjust. * Gulf Navigation completed an acquisition of Brooge Energy, expanding its storage capacity. * Total operating revenue for Gulf Navigation was AED307.5 million in 2025, up 9% year-on-year. 174. </w:t>
      </w:r>
      <w:hyperlink r:id="rId161">
        <w:r>
          <w:rPr>
            <w:color w:val="0000EE"/>
            <w:u w:val="single"/>
          </w:rPr>
          <w:t>https://timesofindia.indiatimes.com/business/international-business/no-choice-asian-nations-tap-russian-oil-under-us-waivers-amid-middle-east-war/articleshow/129942551.cms</w:t>
        </w:r>
      </w:hyperlink>
      <w:r>
        <w:t xml:space="preserve"> - * Asian countries are turning to Russian oil due to disruptions caused by the war in the Middle East and the near-closure of the Strait of Hormuz. * Countries like the Philippines, South Korea, Sri Lanka, and India are increasing Russian crude imports, leveraging US sanctions waivers. * India imports about 88% of its oil needs, with recent Russian imports reaching 1.5 million barrels per day. * Middle Eastern energy dependence leaves Asia vulnerable to supply disruptions; Russian oil offers an alternative. * The conflict has led to higher crude prices and increased demand for Russian exports, with the Strait of Hormuz remaining a critical but risky route. 175. </w:t>
      </w:r>
      <w:hyperlink r:id="rId162">
        <w:r>
          <w:rPr>
            <w:color w:val="0000EE"/>
            <w:u w:val="single"/>
          </w:rPr>
          <w:t>https://www.japantimes.co.jp/news/2026/04/01/world/politics/attacks-civilian-installations-war-crimes/</w:t>
        </w:r>
      </w:hyperlink>
      <w:r>
        <w:t xml:space="preserve"> - * The Iran conflict has led to airstrikes on infrastructure across the Middle East, including threats to oil facilities, electricity sites, and desalination plants. * Experts suggest these attacks could amount to war crimes if carried out. * The 1949 Geneva Conventions prohibit attacks on essential civilian sites, emphasising humanitarian conduct. * The laws aim to prevent actions that leave civilians with inadequate food or water. * The development signifies potential legal and humanitarian repercussions in the ongoing conflict. 176. </w:t>
      </w:r>
      <w:hyperlink r:id="rId163">
        <w:r>
          <w:rPr>
            <w:color w:val="0000EE"/>
            <w:u w:val="single"/>
          </w:rPr>
          <w:t>https://www.scmp.com/opinion/world-opinion/article/3347056/iran-war-revives-pandemic-era-shocks-and-may-go-further?utm_source=rss_feed</w:t>
        </w:r>
      </w:hyperlink>
      <w:r>
        <w:t xml:space="preserve"> - - The conflict between Iran and other countries has become a long and uncertain war, affecting global markets. - The war impacts oil supply, shipping lanes, and air routes, with potential for further disruptions. - Iran has threatened to keep the Strait of Hormuz closed and may include the Bab el-Mandeb, affecting significant oil and trade routes. - Disruptions are causing rising shipping costs and inflationary pressures. - The conflict marks a geopolitical crisis with significant effects on energy markets and global trade. 177. </w:t>
      </w:r>
      <w:hyperlink r:id="rId164">
        <w:r>
          <w:rPr>
            <w:color w:val="0000EE"/>
            <w:u w:val="single"/>
          </w:rPr>
          <w:t>https://www.sanjuandailystar.com/post/morning-bid-march-is-the-cruellest-month</w:t>
        </w:r>
      </w:hyperlink>
      <w:r>
        <w:t xml:space="preserve"> - * The first quarter of 2026 ends with ongoing Iran conflict and energy price shocks, affecting global markets. * U.S. gas prices crossed $4 per gallon for the first time in over three years. * Iran attack on an oil tanker and increased U.S. troop presence in the region contribute to volatility. * Crude oil prices fluctuate, with Brent hovering around $115 per barrel. * Stock markets are mixed; European shares show de-escalation hopes, Asia’s KOSPI falls steeply. * U.S. Treasury yields remain on track for significant monthly increases, while inflation expectations stay anchored. * Eurozone inflation rises to 2.5% in March, German inflation to 2.8%, reflecting global inflation pressures. * China’s factory activity expands at the fastest rate in a year, despite oil price shocks. * Upcoming U.S. economic reports include consumer confidence, JOLTS job openings, and March jobs data. 178. </w:t>
      </w:r>
      <w:hyperlink r:id="rId165">
        <w:r>
          <w:rPr>
            <w:color w:val="0000EE"/>
            <w:u w:val="single"/>
          </w:rPr>
          <w:t>https://www.24ur.com/novice/tujina/tudi-ce-se-hormuska-ozina-odpre-danes-motenj-se-ne-bo-konec.html</w:t>
        </w:r>
      </w:hyperlink>
      <w:r>
        <w:t xml:space="preserve"> - * V regiji Perzijskega zaliva je približno 2000 ladij ujetih zaradi delne blokade Hormuške ožine, po podatkih IMO. * Ladje preusmerjajo poti skozi Sueški prekop ali okoli Rta dobrega upanja zaradi blokade. * Poškodbe energetskih objektov v regiji povzročajo višjo silo in motnje v proizvodnji podjetij, vključno s QatarEnergy, Kuwait Petroleum in Bapco Energies. * Trajanje povratka ladijskih dobavnih verig je več mesecev, zaradi škode na infrastrukturnih objektih in zaostankov. * Iransko zaprtje vodne poti je vplivalo na približno 20% svetovnih dobav nafte in LNG, ter motilo izvoz petrokemikalij in surovin. 179. </w:t>
      </w:r>
      <w:hyperlink r:id="rId166">
        <w:r>
          <w:rPr>
            <w:color w:val="0000EE"/>
            <w:u w:val="single"/>
          </w:rPr>
          <w:t>https://nasional.sindonews.com/read/1692185/18/perang-timur-tengah-dan-lonjakan-harga-komoditas-dunia-1775027091</w:t>
        </w:r>
      </w:hyperlink>
      <w:r>
        <w:t xml:space="preserve"> - * Geopolitical conflicts in the Middle East, involving the US, Israel, and Iran, influence global commodity prices. * Escalation of conflicts threatens shipping routes like the Strait of Hormuz, impacting oil supply. * Price of oil rises sharply, causing increased commodity volatility and inflation concerns. * Historical context shows conflicts in the Middle East disrupt energy supplies, affecting global economies. * Conflict-induced supply shocks lead to significant price increases in strategic commodities. 180. </w:t>
      </w:r>
      <w:hyperlink r:id="rId154">
        <w:r>
          <w:rPr>
            <w:color w:val="0000EE"/>
            <w:u w:val="single"/>
          </w:rPr>
          <w:t>https://www.businesstoday.in/bt-tv/whats-hot/video/iran-war-sparks-global-energy-crisis-as-oil-surges-fuel-prices-rise-and-coal-makes-comeback-523474-2026-04-01?utm_source=rssfeed</w:t>
        </w:r>
      </w:hyperlink>
      <w:r>
        <w:t xml:space="preserve"> - * The Iran war is causing a global energy crisis, affecting economies worldwide. * Fuel prices in the US have surpassed $4 per gallon; oil prices crossed $100 per barrel. * Supply disruption fears are linked to tensions in the Strait of Hormuz. * Asian countries such as India, Japan, and South Korea are most at risk due to Gulf oil dependence. * Countries are returning to coal despite environmental concerns. * The conflict is escalating into a broader economic and energy shock. 181. </w:t>
      </w:r>
      <w:hyperlink r:id="rId155">
        <w:r>
          <w:rPr>
            <w:color w:val="0000EE"/>
            <w:u w:val="single"/>
          </w:rPr>
          <w:t>http://www.kakiforex.com/2026/04/want-oil-take-it-yourself-trump-tired.html</w:t>
        </w:r>
      </w:hyperlink>
      <w:r>
        <w:t xml:space="preserve"> - * US President Donald Trump claimed the US could stop attacks on Iran within two to three weeks without formal agreement. * Iranian Foreign Minister Abbas Araghchi stated no negotiations were underway, despite message exchanges. * The US's approach appears to shift from diplomatic to potential military action based on Iran’s nuclear capabilities. * The conflict has spread regionally, involving ground military operations and air strikes with high casualties. * Attacks on oil facilities in the Gulf and disruptions in the Strait of Hormuz have increased pressure on global energy markets, notably causing US gasoline prices to surge above $4 per gallon. * Trump criticised the UK for not participating in military operations and pressed allies to increase involvement or rely on US energy supplies. 182. </w:t>
      </w:r>
      <w:hyperlink r:id="rId167">
        <w:r>
          <w:rPr>
            <w:color w:val="0000EE"/>
            <w:u w:val="single"/>
          </w:rPr>
          <w:t>https://www.washingtontimes.com/news/2026/mar/31/war-iran-poses-terrible-risks-global-economy/</w:t>
        </w:r>
      </w:hyperlink>
      <w:r>
        <w:t xml:space="preserve"> - * The war with Iran is ongoing longer than expected, with threat of nuclear capabilities and control over Strait of Hormuz. * Iran has hidden missiles and drones, threatening global crude oil and LNG supplies. * Disruptions in the Strait of Hormuz could lead to increased oil prices, inflation, and reduced consumer spending. * Oil prices rose by 37% after the conflict escalated; gas prices increased by 38%. * The economy should still perform relatively well despite disruptions, with continued investments in AI and corporate profits. * Forecasters predict marginal growth slowdown and slightly increased inflation; unemployment remains steady.</w:t>
      </w:r>
      <w:r>
        <w:rPr>
          <w:i/>
        </w:rPr>
        <w:t xml:space="preserve">183. </w:t>
      </w:r>
      <w:hyperlink r:id="rId168">
        <w:r>
          <w:rPr>
            <w:color w:val="0000EE"/>
            <w:u w:val="single"/>
          </w:rPr>
          <w:t>https://www.washingtontimes.com/news/2026/mar/31/understanding-irans-war-strategy/</w:t>
        </w:r>
      </w:hyperlink>
      <w:r>
        <w:rPr>
          <w:i/>
        </w:rPr>
        <w:t xml:space="preserve"> - ['</w:t>
      </w:r>
      <w:r>
        <w:t xml:space="preserve"> Iran’s strategy is based on surviving the Israel-U.S. conflict, focusing on damaging oil facilities and controlling the Strait of Hormuz.', '</w:t>
      </w:r>
      <w:r>
        <w:rPr>
          <w:i/>
        </w:rPr>
        <w:t xml:space="preserve"> Iran’s actions aim to increase global energy prices and fuel political pressures for a ceasefire.', '</w:t>
      </w:r>
      <w:r>
        <w:t xml:space="preserve"> Iran employs missile and drone attacks to weaken Israeli security and stir regional tensions.', '</w:t>
      </w:r>
      <w:r>
        <w:rPr>
          <w:i/>
        </w:rPr>
        <w:t xml:space="preserve"> Iran’s cyber warfare targets US agencies to undermine confidence and create disruptions.', '</w:t>
      </w:r>
      <w:r>
        <w:t xml:space="preserve"> Iran’s strategy seeks to deplete American political will and destabilise international support.'] 184. </w:t>
      </w:r>
      <w:hyperlink r:id="rId169">
        <w:r>
          <w:rPr>
            <w:color w:val="0000EE"/>
            <w:u w:val="single"/>
          </w:rPr>
          <w:t>https://www.theguardian.com/world/live/2026/mar/20/iran-war-live-updates-oil-prices-israel-netanyahu-ground-component-us-tensions-hormuz</w:t>
        </w:r>
      </w:hyperlink>
      <w:r>
        <w:t xml:space="preserve"> - * Israel launched strikes on Iranian targets in Tehran and Hezbollah targets in Beirut, following missile exchanges. * The strikes in Tehran targeted ballistic missile sites; in Beirut, clashes with Hezbollah occurred. * Iran responded with missile fire towards Israel; Iran also discussed allowing Japanese ships passage through the Strait of Hormuz. * Iran fired missiles at US-UK military base Diego Garcia, none hit but indicated extended missile range. * Iran fired missiles at US-UK military installations; Israel attacked Hezbollah positions in Lebanon. * The US lifted sanctions on Iranian oil at sea, permitting purchase until 19 April, citing economic measures amidst conflict. * The conflict continues with multiple missile launches, military actions, and diplomatic statements, escalating regional tensions. 185. </w:t>
      </w:r>
      <w:hyperlink r:id="rId170">
        <w:r>
          <w:rPr>
            <w:color w:val="0000EE"/>
            <w:u w:val="single"/>
          </w:rPr>
          <w:t>https://www.gandul.ro/stiri/capturarea-insulei-kharg-dilema-strategica-pentru-trump-indispensabila-si-vulnerabila-o-variabila-decisiva-in-conflictul-din-iran-20846436</w:t>
        </w:r>
      </w:hyperlink>
      <w:r>
        <w:t xml:space="preserve"> - - On 30 March 2026, Donald Trump announced plans to capture Kharg Island in Iran to compel reopening of the Strait of Hormuz, a key maritime route for nearly 20% of global oil trade. - The operation could involve US military forces facing threats from Iranian missile systems, drones, and naval incursions, risking operational vulnerability. - Kharg hosts Iran's largest oil terminal, with a storage capacity of approximately 30 million barrels, making it vital for Iran's crude exports. - The strategic importance and vulnerabilities of Kharg make it both indispensable and exposed to potential counterattacks, escalating regional tensions. - The outcome depends on responses to economic pressure and military risks, influencing broader conflict dynamics. 186. </w:t>
      </w:r>
      <w:hyperlink r:id="rId159">
        <w:r>
          <w:rPr>
            <w:color w:val="0000EE"/>
            <w:u w:val="single"/>
          </w:rPr>
          <w:t>https://www.cnbc.com/2026/03/20/oil-wti-brent-us-weighs-releasing-sanctioned-iranian-crude.html</w:t>
        </w:r>
      </w:hyperlink>
      <w:r>
        <w:t xml:space="preserve"> - * Crude oil prices topped $112 following Iraq's declaration of force majeure at all foreign-operated oilfields and drone attacks on Kuwait refineries. * Iraq cited inability to ship crude through the Strait of Hormuz, affected by Iran's attacks on tanker traffic. * Drones struck Mina Al-Ahmadi and Mina Abdullah refineries in Kuwait, causing a fire and shutdowns. * Saudi officials warn prices could rise above $180 if disruptions continue into late April. * US considers lifting sanctions on Iranian crude to help stabilise prices. 187. </w:t>
      </w:r>
      <w:hyperlink r:id="rId171">
        <w:r>
          <w:rPr>
            <w:color w:val="0000EE"/>
            <w:u w:val="single"/>
          </w:rPr>
          <w:t>https://www.express.co.uk/news/uk/2184410/energy-bills-iran-war-UK-consumer-south-pars</w:t>
        </w:r>
      </w:hyperlink>
      <w:r>
        <w:t xml:space="preserve"> - * Iran attacked Ras Laffan, a major gas facility, disrupting global LNG supply and causing UK gas prices to spike. * The damage may take up to five years to repair, affecting energy costs in the UK. * UK gas prices surged by over 20%, and Brent crude increased by 8% following the attack. * European gas market analysts predict prices could double in the coming months. * Western countries condemned Iran’s actions, calling for compliance with UN resolutions. 188. </w:t>
      </w:r>
      <w:hyperlink r:id="rId160">
        <w:r>
          <w:rPr>
            <w:color w:val="0000EE"/>
            <w:u w:val="single"/>
          </w:rPr>
          <w:t>https://thefinanceworld.com/fujairah-energy-storage-costs-rise-as-middle-east-conflict-continues/</w:t>
        </w:r>
      </w:hyperlink>
      <w:r>
        <w:t xml:space="preserve"> - * Gulf Navigation Holding seeks to maximise returns amid rising energy storage demand in Fujairah, driven by regional conflict. * Fujairah’s storage and handling costs increase due to global demand surge and its strategic position outside the Strait of Hormuz. * The ongoing conflict involving US, Israel, and Iran has disrupted oil flows through the Strait, affecting supply chains. * Gulf Navigation completed acquisition of Brooge Energy, operates storage and blending terminal, expecting continued growth. * Storage costs in Fujairah have doubled or tripled amid tightening supply and capacity reaching about 90%. 189. </w:t>
      </w:r>
      <w:hyperlink r:id="rId172">
        <w:r>
          <w:rPr>
            <w:color w:val="0000EE"/>
            <w:u w:val="single"/>
          </w:rPr>
          <w:t>https://jamaicainquirer.com/iran-attacks-cause-fire-in-kuwait-bahrain-kill-man-in-uae/</w:t>
        </w:r>
      </w:hyperlink>
      <w:r>
        <w:t xml:space="preserve"> - * Iran’s drones targeted fuel tanks at Kuwait's international airport, causing a large fire, with no human injuries reported. * Civil defence teams in Bahrain extinguished a fire at an undisclosed company facility attributed to Iranian aggression. * A tanker near Qatar was hit by an unknown projectile, with damage to the hull, and a missile hit an oil tanker leased to QatarEnergy. * In the UAE, a drone interception caused shrapnel to fall on a farm, killing a Bangladeshi national. * Several drones in Saudi Arabia were intercepted and destroyed, with no injuries reported. * The Gulf region has experienced increased attacks from Iran amid US-Israel air strikes, targeting civilian infrastructure. * The UNDP reported a significant economic contraction in the Arab world due to the conflict. 190. </w:t>
      </w:r>
      <w:hyperlink r:id="rId163">
        <w:r>
          <w:rPr>
            <w:color w:val="0000EE"/>
            <w:u w:val="single"/>
          </w:rPr>
          <w:t>https://www.scmp.com/opinion/world-opinion/article/3347056/iran-war-revives-pandemic-era-shocks-and-may-go-further?utm_source=rss_feed</w:t>
        </w:r>
      </w:hyperlink>
      <w:r>
        <w:t xml:space="preserve"> - * The conflict involving Iran has become a potentially long and uncertain war, impacting global trade and energy markets. * The war has disrupted shipping lanes, notably the Strait of Hormuz, which handles around one-fifth of the world’s oil. * Shipping costs are rising due to increased fuel and insurance expenses, affecting inflation. * Iran has allowed limited transit through the Strait of Hormuz following negotiations. * Iran signals that the Bab el-Mandeb may be drawn into the conflict to pressure countries to de-escalate. * The conflict has similarities to the 2020 Covid-19 pandemic shocks but is caused by geopolitical conflict. 191. </w:t>
      </w:r>
      <w:hyperlink r:id="rId173">
        <w:r>
          <w:rPr>
            <w:color w:val="0000EE"/>
            <w:u w:val="single"/>
          </w:rPr>
          <w:t>https://tass.com/world/2109939</w:t>
        </w:r>
      </w:hyperlink>
      <w:r>
        <w:t xml:space="preserve"> - • The UAE is preparing to provide military assistance to the US to open the Strait of Hormuz. • Abu Dhabi is lobbying for a UN resolution and calling on international coalition formation. • The move is linked to the recent conflict involving Iran, US, and Israel. • Iran has closed the Strait to vessels linked to US, Israel, and supporting countries. • Iran permits some allied countries to pass through the Strait after attacks and threats. 192. </w:t>
      </w:r>
      <w:hyperlink r:id="rId165">
        <w:r>
          <w:rPr>
            <w:color w:val="0000EE"/>
            <w:u w:val="single"/>
          </w:rPr>
          <w:t>https://www.24ur.com/novice/tujina/tudi-ce-se-hormuska-ozina-odpre-danes-motenj-se-ne-bo-konec.html</w:t>
        </w:r>
      </w:hyperlink>
      <w:r>
        <w:t xml:space="preserve"> - * Approx. 2000 ships are stranded due to Iran's partial blockade of the Strait of Hormuz, according to IMO. * Some ships are rerouted via the Suez Canal or around the Cape of Good Hope; oil shipments are diverted through the Red Sea. * Over 40 energy facilities in the region have been seriously or critically damaged, impacting oil and gas production. * The blockade has disrupted global supply chains, causing delays in oil, LNG, petrochemicals, fertilisers, and raw materials. * The conflict and infrastructure damage have led to increased energy prices worldwide, with a temporary global supply impact noted. 193. </w:t>
      </w:r>
      <w:hyperlink r:id="rId166">
        <w:r>
          <w:rPr>
            <w:color w:val="0000EE"/>
            <w:u w:val="single"/>
          </w:rPr>
          <w:t>https://nasional.sindonews.com/read/1692185/18/perang-timur-tengah-dan-lonjakan-harga-komoditas-dunia-1775027091</w:t>
        </w:r>
      </w:hyperlink>
      <w:r>
        <w:t xml:space="preserve"> - * Konflik di Timur Tengah menyebabkan kenaikan harga energi global, terutama minyak, ketika jalur pelayaran di Selat Hormuz terancam. * Peristiwa ini mengingatkan bahwa geopolitik mempengaruhi pasar komoditas dan ekonomi global. * Krisis minyak tahun 1970-an sebagai contoh sejarah pengaruh konflik geopolitik terhadap harga minyak dan ekonomi. * Lonjakan harga komoditas disebabkan oleh gangguan pasokan yang menyebabkan supply shock, terutama untuk energi dan pangan. * Konflik militer dan gangguan logistik di kawasan strategis dapat berdampak luas pada biaya produksi, inflasi, dan stabilitas pasar internasional. 194. </w:t>
      </w:r>
      <w:hyperlink r:id="rId155">
        <w:r>
          <w:rPr>
            <w:color w:val="0000EE"/>
            <w:u w:val="single"/>
          </w:rPr>
          <w:t>http://www.kakiforex.com/2026/04/want-oil-take-it-yourself-trump-tired.html</w:t>
        </w:r>
      </w:hyperlink>
      <w:r>
        <w:t xml:space="preserve"> - * US President Donald Trump stated that the US could halt attacks on Iran within two to three weeks without a formal agreement, amid ongoing tensions.</w:t>
      </w:r>
      <w:r>
        <w:rPr>
          <w:i/>
        </w:rPr>
        <w:t xml:space="preserve"> Disputes between the US and Iran continue, impacting global energy supplies and the world economy.</w:t>
      </w:r>
      <w:r>
        <w:t xml:space="preserve"> Attacks on oil facilities in the Gulf and disruptions in the Strait of Hormuz have increased pressure on energy markets, with US gasoline prices rising above $4 per gallon.</w:t>
      </w:r>
      <w:r>
        <w:rPr>
          <w:i/>
        </w:rPr>
        <w:t xml:space="preserve"> Trump criticised allies including the UK for not participating in military operations to secure navigation in the Gulf.</w:t>
      </w:r>
      <w:r>
        <w:t xml:space="preserve"> The conflict has expanded regionally, involving military ground operations, air strikes, and affecting civilians.</w:t>
      </w:r>
      <w:r>
        <w:rPr>
          <w:i/>
        </w:rPr>
        <w:t xml:space="preserve"> The situation raises risks to global energy markets and economic stability. 195. </w:t>
      </w:r>
      <w:hyperlink r:id="rId167">
        <w:r>
          <w:rPr>
            <w:color w:val="0000EE"/>
            <w:u w:val="single"/>
          </w:rPr>
          <w:t>https://www.washingtontimes.com/news/2026/mar/31/war-iran-poses-terrible-risks-global-economy/</w:t>
        </w:r>
      </w:hyperlink>
      <w:r>
        <w:rPr>
          <w:i/>
        </w:rPr>
        <w:t xml:space="preserve"> - * The article discusses the ongoing war with Iran and its potential to disrupt global oil supplies, particularly through the Strait of Hormuz. * It highlights Iran's nuclear advancements, missile stockpiles, and support for terrorist groups, raising fears of increased geopolitical threat. * The economic analysis suggests that oil price increases due to the conflict could lead to inflation, reduced consumer spending, and potential recession risks. * Oil prices have already risen significantly since the conflict escalated, impacting gasoline prices and refining costs. * The article warns that crossing critical supply thresholds could cause substantial economic damage, despite overall economic resilience. 196. </w:t>
      </w:r>
      <w:hyperlink r:id="rId168">
        <w:r>
          <w:rPr>
            <w:color w:val="0000EE"/>
            <w:u w:val="single"/>
          </w:rPr>
          <w:t>https://www.washingtontimes.com/news/2026/mar/31/understanding-irans-war-strategy/</w:t>
        </w:r>
      </w:hyperlink>
      <w:r>
        <w:rPr>
          <w:i/>
        </w:rPr>
        <w:t xml:space="preserve"> - * Iran’s strategy aims for survival and to outlast U.S. and Israeli efforts.</w:t>
      </w:r>
      <w:r>
        <w:t xml:space="preserve"> Iran damages oil facilities and controls the Strait of Hormuz to disrupt energy markets.</w:t>
      </w:r>
      <w:r>
        <w:rPr>
          <w:i/>
        </w:rPr>
        <w:t xml:space="preserve"> Iran employs missile and drone attacks to strain Israeli and allied territories.</w:t>
      </w:r>
      <w:r>
        <w:t xml:space="preserve"> Cyber warfare is utilised to undermine U.S. confidence and officials.</w:t>
      </w:r>
      <w:r>
        <w:rPr>
          <w:i/>
        </w:rPr>
        <w:t xml:space="preserve"> The strategy seeks to weaken American political will, disrupt energy supplies, and sever alliances.</w:t>
      </w:r>
      <w:r>
        <w:t xml:space="preserve"> Control of strategic straits remains central to Iran’s approach.</w:t>
      </w:r>
      <w:r>
        <w:rPr>
          <w:i/>
        </w:rPr>
        <w:t xml:space="preserve"> US and Israel have conducted effective military operations, but irregular tactics pose ongoing risks. 197. </w:t>
      </w:r>
      <w:hyperlink r:id="rId159">
        <w:r>
          <w:rPr>
            <w:color w:val="0000EE"/>
            <w:u w:val="single"/>
          </w:rPr>
          <w:t>https://www.cnbc.com/2026/03/20/oil-wti-brent-us-weighs-releasing-sanctioned-iranian-crude.html</w:t>
        </w:r>
      </w:hyperlink>
      <w:r>
        <w:rPr>
          <w:i/>
        </w:rPr>
        <w:t xml:space="preserve"> - </w:t>
      </w:r>
      <w:r>
        <w:t>Crude oil prices surpassed $112 following Iraq's declaration of force majeure at foreign-operated oilfields.</w:t>
      </w:r>
      <w:r>
        <w:rPr>
          <w:i/>
        </w:rPr>
      </w:r>
      <w:r>
        <w:t>Attacks by drones targeted Mina Al-Ahmadi and Mina Abdullah refineries in Kuwait.</w:t>
      </w:r>
      <w:r>
        <w:rPr>
          <w:i/>
        </w:rPr>
      </w:r>
      <w:r>
        <w:t>Iraq cited inability to ship crude through the Strait of Hormuz due to attacks by Iran.</w:t>
      </w:r>
      <w:r>
        <w:rPr>
          <w:i/>
        </w:rPr>
      </w:r>
      <w:r>
        <w:t>Saudi officials forecast prices could exceed $180 if disruptions continue.</w:t>
      </w:r>
      <w:r>
        <w:rPr>
          <w:i/>
        </w:rPr>
      </w:r>
      <w:r>
        <w:t>U.S. considering lifting sanctions on Iranian crude to stabilise prices.</w:t>
      </w:r>
      <w:r>
        <w:rPr>
          <w:i/>
        </w:rPr>
        <w:t xml:space="preserve">198. </w:t>
      </w:r>
      <w:hyperlink r:id="rId171">
        <w:r>
          <w:rPr>
            <w:color w:val="0000EE"/>
            <w:u w:val="single"/>
          </w:rPr>
          <w:t>https://www.express.co.uk/news/uk/2184410/energy-bills-iran-war-UK-consumer-south-pars</w:t>
        </w:r>
      </w:hyperlink>
      <w:r>
        <w:rPr>
          <w:i/>
        </w:rPr>
        <w:t xml:space="preserve"> - * After Iranian strikes on Ras Laffan, UK faces years of rising energy bills and government support costs. * The gas facility underpins a fifth of global LNG supply; full recovery estimated to take up to five years. * UK gas prices surged by over a fifth; Brent crude increased by 8% before retreating. * Analysts predict wholesale gas prices could double within three months, affecting UK households. * The attack and broader Gulf tensions have caused global energy market shockwaves, impacting UK energy security. * Western governments condemn Iran’s actions and call for ceasefire, citing threats to energy infrastructure. 199. </w:t>
      </w:r>
      <w:hyperlink r:id="rId172">
        <w:r>
          <w:rPr>
            <w:color w:val="0000EE"/>
            <w:u w:val="single"/>
          </w:rPr>
          <w:t>https://jamaicainquirer.com/iran-attacks-cause-fire-in-kuwait-bahrain-kill-man-in-uae/</w:t>
        </w:r>
      </w:hyperlink>
      <w:r>
        <w:rPr>
          <w:i/>
        </w:rPr>
        <w:t xml:space="preserve"> - * Iran's drones hit fuel tanks at Kuwait’s international airport, causing a large fire, with no injuries reported. * Bahrain reports a fire at a company facility due to Iranian aggression. * An oil tanker near Qatar was hit by an unknown projectile; crew evacuated, no injuries. * Qatar’s military intercepts three Iranian cruise missiles; one hits a leased tanker, crew evacuated. * Shrapnel from a drone interception in UAE kills a Bangladeshi national. * Gulf region faces ongoing attacks attributed to Iran amidst US-Israel conflict escalation. * UNDP estimates GDP in the Arab region could decline by 3.7-6% due to war. * US President Trump suggests imminent US withdrawal from the region. 200. </w:t>
      </w:r>
      <w:hyperlink r:id="rId174">
        <w:r>
          <w:rPr>
            <w:color w:val="0000EE"/>
            <w:u w:val="single"/>
          </w:rPr>
          <w:t>https://jamaicainquirer.com/iran-war-what-is-happening-on-day-33-of-us-israel-attacks/</w:t>
        </w:r>
      </w:hyperlink>
      <w:r>
        <w:rPr>
          <w:i/>
        </w:rPr>
        <w:t xml:space="preserve"> - * US-Israeli air attacks continue across Iran, targeting industrial and civilian sites, including steel plants and pharmaceutical facilities. * Iranian media report explosions in multiple cities and damage to key infrastructure, including a desalination plant and port facilities. * Iran's Foreign Minister Abbas Araghchi states there are no negotiations and Tehran has 'zero' trust in the US. * Regional and international diplomatic efforts include proposals for ceasefires and stability, with restrictions on US military support by some NATO allies. * The conflict has led to increased oil prices, regional missile attacks, and continued Israeli operations in Lebanon and Israel itself. 201. </w:t>
      </w:r>
      <w:hyperlink r:id="rId161">
        <w:r>
          <w:rPr>
            <w:color w:val="0000EE"/>
            <w:u w:val="single"/>
          </w:rPr>
          <w:t>https://timesofindia.indiatimes.com/business/international-business/no-choice-asian-nations-tap-russian-oil-under-us-waivers-amid-middle-east-war/articleshow/129942551.cms</w:t>
        </w:r>
      </w:hyperlink>
      <w:r>
        <w:rPr>
          <w:i/>
        </w:rPr>
        <w:t xml:space="preserve"> - * Several Asian countries are increasing Russian crude imports due to disruptions caused by the war in the Middle East and the near-closure of the Strait of Hormuz. * Countries such as the Philippines, South Korea, Sri Lanka, and India are taking advantage of US sanctions waivers to secure Russian oil shipments. * The war has created an energy crunch, with the Strait of Hormuz's closure affecting regional oil supplies. * India imports about 88% of its oil, mainly from the Middle East, but is increasing Russian imports to fill the supply gap. * Russia’s oil exports are benefiting from the conflict, with demand rising due to US waivers and higher prices. 202. </w:t>
      </w:r>
      <w:hyperlink r:id="rId159">
        <w:r>
          <w:rPr>
            <w:color w:val="0000EE"/>
            <w:u w:val="single"/>
          </w:rPr>
          <w:t>https://www.cnbc.com/2026/03/20/oil-wti-brent-us-weighs-releasing-sanctioned-iranian-crude.html</w:t>
        </w:r>
      </w:hyperlink>
      <w:r>
        <w:rPr>
          <w:i/>
        </w:rPr>
        <w:t xml:space="preserve"> - * Crude oil prices exceeded $112 per barrel following Iraq's declaration of force majeure at its oilfields operated by foreign companies and drone strikes on Kuwaiti refineries. * Iraq cited the inability to ship crude through the Strait of Hormuz as the reason for force majeure. * Attacks on the Mina Al-Ahmadi and Mina Abdullah refineries in Kuwait caused shutdowns and fires. * Analysts suggest prices could surpass $180 if Iran disruptions continue; US considers easing sanctions on Iranian crude to stabilise prices. * Prices increased after geopolitical tensions and supply disruptions, with potential impacts on global oil markets. 203. </w:t>
      </w:r>
      <w:hyperlink r:id="rId175">
        <w:r>
          <w:rPr>
            <w:color w:val="0000EE"/>
            <w:u w:val="single"/>
          </w:rPr>
          <w:t>https://www.bahrainnews.net/news/278956896/iran-carries-out-88th-wave-of-operations-against-us-israel</w:t>
        </w:r>
      </w:hyperlink>
      <w:r>
        <w:rPr>
          <w:i/>
        </w:rPr>
        <w:t xml:space="preserve"> - * Iran's Islamic Revolution Guards Corps Navy launched four operations against US and Israeli targets in the Persian Gulf as part of Operation True Promise 4.</w:t>
      </w:r>
      <w:r>
        <w:t xml:space="preserve"> The operations included missile strikes on an Israeli container ship, drone attacks on US Marines' hideouts in UAE, destruction of a US counter-drone system near Bahrain, and hits on US early warning radars in Kuwait.</w:t>
      </w:r>
      <w:r>
        <w:rPr>
          <w:i/>
        </w:rPr>
        <w:t xml:space="preserve"> Iran asserts control over the Strait of Hormuz and defends retaliatory strikes as self-defence under international law.</w:t>
      </w:r>
      <w:r>
        <w:t xml:space="preserve"> The operations are part of near-daily Iranian retaliations against US and Israel, coinciding with a US presidential address on ongoing hostilities. 204. </w:t>
      </w:r>
      <w:hyperlink r:id="rId176">
        <w:r>
          <w:rPr>
            <w:color w:val="0000EE"/>
            <w:u w:val="single"/>
          </w:rPr>
          <w:t>https://propakistani.pk/2026/04/01/pakistan-faces-lng-supply-disruption-for-power-generation-amid-gulf-tensions/</w:t>
        </w:r>
      </w:hyperlink>
      <w:r>
        <w:t xml:space="preserve"> - * Pakistan’s LNG supplies for power generation are unavailable under force majeure, highlighting regional tensions and global supply disruptions. * Disruptions follow conflicts involving the US, Israel, Iran, and shipping route issues through the Strait of Hormuz. * Production stoppages in Qatar and force majeure declarations have further tightened global LNG supply. * Pakistan's coal-fired plants are unaffected, and alternative fuels remain available. * Power sector reforms show reduced circular debt and stable electricity pricing amid market volatility. 205. </w:t>
      </w:r>
      <w:hyperlink r:id="rId177">
        <w:r>
          <w:rPr>
            <w:color w:val="0000EE"/>
            <w:u w:val="single"/>
          </w:rPr>
          <w:t>https://www.chinanews.net/news/278957170/vessel-hit-by-projectiles-at-qatar-gas-hub</w:t>
        </w:r>
      </w:hyperlink>
      <w:r>
        <w:t xml:space="preserve"> - * An oil tanker near Ras Laffan, Qatar, was struck by two projectiles on April 1, damaging its hull, with no injuries reported. * The attack occurred amid ongoing regional violence involving Iran-backed groups targeting energy infrastructure. * Multiple regional countries, including Kuwait, Bahrain, Saudi Arabia, and the US, are experiencing attacks and threats linked to Iran. * Iran's missile and drone activities are escalating, with attacks on fuel tanks, ships, and infrastructure reported across the Gulf region. * Iran has expressed the intention to continue its military operations and has closed the Strait of Hormuz, impacting global oil markets. 206. </w:t>
      </w:r>
      <w:hyperlink r:id="rId178">
        <w:r>
          <w:rPr>
            <w:color w:val="0000EE"/>
            <w:u w:val="single"/>
          </w:rPr>
          <w:t>https://www.okaz.com.sa/investigation/na/2240844</w:t>
        </w:r>
      </w:hyperlink>
      <w:r>
        <w:t xml:space="preserve"> - * Reports reveal US military plans to seize Iranian islands in the Gulf using a Marine unit of approximately 2,200 troops. * The US 31st Expeditionary Naval Unit is deployed in the Middle East, expected to arrive from Japan within a week. * The operation targets three main islands: Kharg, Qeshm, and Kish, with aims to use them as pressure points or bases against Iranian attacks. * The US seeks to reopen the Strait of Hormuz, which Iran has effectively closed for three weeks, disrupting about 20% of global oil shipments. * The UK is collaborating with the US on planning efforts, and Israel may participate in the campaign. 207. </w:t>
      </w:r>
      <w:hyperlink r:id="rId179">
        <w:r>
          <w:rPr>
            <w:color w:val="0000EE"/>
            <w:u w:val="single"/>
          </w:rPr>
          <w:t>https://indianexpress.com/article/world/middle-east-crisis-live-updatesdubai-uae-iran-war-israel-us-strikes-drones-drones-10612687/</w:t>
        </w:r>
      </w:hyperlink>
      <w:r>
        <w:t xml:space="preserve"> - * The UAE air defences engaged multiple missiles and UAVs launched from Iran on Monday (Mar 31). * Iranian attacks in the UAE resulted in 10 deaths, including a Bangladeshi national, and 188 injuries. * The UAE suspended entry and transit for Iranian nationals, affecting airlines including Emirates, Etihad, and FlyDubai. * Iranian nationals with 'Golden Visa' are permitted to enter and transit UAE. * The incident took place in Fujairah, with drone debris killing a Bangladeshi man in Al Rifa. 208. </w:t>
      </w:r>
      <w:hyperlink r:id="rId180">
        <w:r>
          <w:rPr>
            <w:color w:val="0000EE"/>
            <w:u w:val="single"/>
          </w:rPr>
          <w:t>https://indianexpress.com/article/explained/explained-economics/oil-prices-outlook-post-iran-conflict-crude-100-10612836/</w:t>
        </w:r>
      </w:hyperlink>
      <w:r>
        <w:t xml:space="preserve"> - * US President Donald Trump stated that US military action against Iran could end within two to three weeks. * Spillover effects include prolonged supply disruptions, damaged regional oil infrastructure, and delays in normalising oil shipments. * Countries like Japan and India are drawing down strategic petroleum reserves, increasing demand. * Export restrictions on refined petroleum and jet fuel could sustain elevated air travel and fuel prices. * Iran demands reparations, potentially imposing a toll on ships transiting the Strait of Hormuz, generating significant revenue. * Analysts predict oil prices may remain between $80 and $100 per barrel for the next six to nine months amid ongoing supply and demand disruptions. 209. </w:t>
      </w:r>
      <w:hyperlink r:id="rId181">
        <w:r>
          <w:rPr>
            <w:color w:val="0000EE"/>
            <w:u w:val="single"/>
          </w:rPr>
          <w:t>https://indianexpress.com/article/world/us-news/no-deal-needed-us-will-exit-iran-war-in-2-3-weeks-trump-shifted-goalposts-10612828/</w:t>
        </w:r>
      </w:hyperlink>
      <w:r>
        <w:t xml:space="preserve"> - * The US war objectives in Iran, launched under Trump in late February, shifted from a quick victory to potential withdrawal regardless of a deal. * Trump claimed early successes, declaring Iran destroyed and the mission nearly over, then later shifted to ending the war in 2-3 weeks. * The Strait of Hormuz, a critical oil chokepoint, changed US calculations; Iran threatened to shut it, prompting price increases globally. * Trump threatened to disable Iranian oil infrastructure if the Strait was not reopened, then indicated allies should seize it themselves. * Iran denied negotiations, while Israel proposed rerouting energy pipelines as a long-term energy fix. 210. </w:t>
      </w:r>
      <w:hyperlink r:id="rId182">
        <w:r>
          <w:rPr>
            <w:color w:val="0000EE"/>
            <w:u w:val="single"/>
          </w:rPr>
          <w:t>https://www.cbsnews.com/video/iran-strikes-qatari-natural-gas-plant-after-israeli-attack-on-key-iranian-gas-field/</w:t>
        </w:r>
      </w:hyperlink>
      <w:r>
        <w:t xml:space="preserve"> - * Iran launches a strike on a Qatari natural gas plant in response to an Israeli attack on an Iranian gas field. * The attack involved the world's largest liquified natural gas plant in Qatar. * There were also retaliatory strikes on oil refineries in Saudi Arabia and Kuwait. * The escalation is described as dramatic and includes retaliation for Israeli military action. * No specific date or outcome details provided. 211. </w:t>
      </w:r>
      <w:hyperlink r:id="rId183">
        <w:r>
          <w:rPr>
            <w:color w:val="0000EE"/>
            <w:u w:val="single"/>
          </w:rPr>
          <w:t>https://www.counterpunch.org/2026/04/01/the-gulf-states-economies-are-facing-the-challenges-of-war/</w:t>
        </w:r>
      </w:hyperlink>
      <w:r>
        <w:t xml:space="preserve"> - * The Gulf Cooperation Council (GCC) states are experiencing economic and security pressures due to war-related disruptions, including the closure of the Strait of Hormuz and Iranian attacks on infrastructure. * The war has damaged GCC industries such as aviation, tourism, and investment, and has decreased trust in US security guarantees. * GCC countries are considering shifting economic and security partnerships towards China, Russia, and other Asian powers, diversifying away from reliance on the US. * Israeli military actions backed by the US have escalated conflict impacts, affecting Gulf economies and regional stability. * Gulf states are exploring the possibility of halting oil and gas exports as a strategic tool and are focusing on long-term resilience based on strong infrastructure and sovereign wealth. 212. </w:t>
      </w:r>
      <w:hyperlink r:id="rId175">
        <w:r>
          <w:rPr>
            <w:color w:val="0000EE"/>
            <w:u w:val="single"/>
          </w:rPr>
          <w:t>https://www.bahrainnews.net/news/278956896/iran-carries-out-88th-wave-of-operations-against-us-israel</w:t>
        </w:r>
      </w:hyperlink>
      <w:r>
        <w:t xml:space="preserve"> - * Iran's IRGC Navy launched four operations against US and Israeli targets as part of Operation True Promise 4. * Targets included a Israeli container ship in the Persian Gulf and US Marines' hideout in UAE. * Iran claimed to destroy a US counter-drone system near Bahrain and hit two US radar sites in Kuwait with drones. * Iran emphasised control of the Strait of Hormuz and defended these actions as self-defence. * The operations are part of ongoing retaliatory strikes; US President Trump is scheduled to address hostilities. 213. </w:t>
      </w:r>
      <w:hyperlink r:id="rId184">
        <w:r>
          <w:rPr>
            <w:color w:val="0000EE"/>
            <w:u w:val="single"/>
          </w:rPr>
          <w:t>https://www.spokesman.com/stories/2026/apr/01/the-ecoterrorism-is-coming-from-inside-the-white-h/</w:t>
        </w:r>
      </w:hyperlink>
      <w:r>
        <w:t xml:space="preserve"> - * The Iran war has damaged oil and gas infrastructure across the Middle East. * Iran has cut off more than 20 million barrels per day of oil and refined-products supply. * Global oil demand is expected to decline due to energy crisis and demand destruction. * The war is prompting a shift towards renewable energy sources. * Energy transition may be accelerated by the war’s economic and geopolitical impacts. 214. </w:t>
      </w:r>
      <w:hyperlink r:id="rId173">
        <w:r>
          <w:rPr>
            <w:color w:val="0000EE"/>
            <w:u w:val="single"/>
          </w:rPr>
          <w:t>https://tass.com/world/2109939</w:t>
        </w:r>
      </w:hyperlink>
      <w:r>
        <w:t xml:space="preserve"> - * The UAE is preparing to provide military assistance to the US in opening the Strait of Hormuz. * Abu Dhabi is lobbying for a UN Security Council resolution to authorise this move. * UAE diplomats are seeking international coalition support for ensuring navigation freedom. * The US and Israel launched a military operation against Iran on February 28. * Iran's IRGC retaliated with strikes and closed the Strait of Hormuz to certain vessels. 215. </w:t>
      </w:r>
      <w:hyperlink r:id="rId177">
        <w:r>
          <w:rPr>
            <w:color w:val="0000EE"/>
            <w:u w:val="single"/>
          </w:rPr>
          <w:t>https://www.chinanews.net/news/278957170/vessel-hit-by-projectiles-at-qatar-gas-hub</w:t>
        </w:r>
      </w:hyperlink>
      <w:r>
        <w:t xml:space="preserve"> - * On April 1, an oil tanker in waters near Qatar was hit by two projectiles, damaging its hull but with no crew injuries or environmental impact. * The UKMTO confirmed the vessel was struck near Ras Laffan, Qatar's gas production hub, with source of projectiles under investigation. * Multiple attacks across the Gulf region include drone strikes on Kuwait's fuel tanks, fires in Bahrain, and attacks on Kuwaiti and Dubai tankers. * These incidents occur amid regional tensions and threats from Iran, following US and Israeli strikes on Iran from March 29. * Iran has threatened to escalate attacks and has effectively closed the Strait of Hormuz, impacting global oil supplies. 216. </w:t>
      </w:r>
      <w:hyperlink r:id="rId182">
        <w:r>
          <w:rPr>
            <w:color w:val="0000EE"/>
            <w:u w:val="single"/>
          </w:rPr>
          <w:t>https://www.cbsnews.com/video/iran-strikes-qatari-natural-gas-plant-after-israeli-attack-on-key-iranian-gas-field/</w:t>
        </w:r>
      </w:hyperlink>
      <w:r>
        <w:t xml:space="preserve"> - * Iran launches a strike on a Qatari natural gas plant in retaliation for an Israeli attack. * The attack targets the world's largest liquified natural gas plant in Qatar. * Iran also targeted oil refineries in Saudi Arabia and Kuwait. * The escalation is linked to Israeli attacks on Iranian gas fields. * The incidents are described as a dramatic escalation in the region. 217. </w:t>
      </w:r>
      <w:hyperlink r:id="rId185">
        <w:r>
          <w:rPr>
            <w:color w:val="0000EE"/>
            <w:u w:val="single"/>
          </w:rPr>
          <w:t>https://www.dnews.com/local-news/war-sends-gas-prices-above-4-per-gallon-in-l-c-valley-7449e731</w:t>
        </w:r>
      </w:hyperlink>
      <w:r>
        <w:t xml:space="preserve"> - * Gas prices in Lewiston-Clarkston Valley surpass $4 per gallon due to ongoing conflict between US/Israel and Iran. * Brent crude oil price reached $119 a barrel before declining slightly. * War-related disruptions, including reduced oil flow through the Strait of Hormuz, increase crude and gas prices. * Seasonal factors and refinery maintenance also influence gasoline price rises. * The conflict in the Middle East impacts global oil markets and local fuel prices. 218. </w:t>
      </w:r>
      <w:hyperlink r:id="rId186">
        <w:r>
          <w:rPr>
            <w:color w:val="0000EE"/>
            <w:u w:val="single"/>
          </w:rPr>
          <w:t>https://bitcoinworld.co.in/gold-price-falls-fed-rate-hike/</w:t>
        </w:r>
      </w:hyperlink>
      <w:r>
        <w:t xml:space="preserve"> - * Gold prices fell over 1.5% after reaching a two-week high, amid increased expectations of Federal Reserve interest rate hikes. * US Dollar Index (DXY) rose 0.8%, contributing to the decline in gold and other precious metals. * Rising Treasury yields, driven by inflation and labour market data, diminished gold's appeal. * Fed officials emphasised a data-dependent, hawkish stance, reinforcing dollar strength. * Gold-backed ETF holdings (GLD) have shown consistent outflows, indicating reduced investor appetite. * The broader environment includes global monetary tightening signals, with potential implications for safe-haven assets. 219. </w:t>
      </w:r>
      <w:hyperlink r:id="rId187">
        <w:r>
          <w:rPr>
            <w:color w:val="0000EE"/>
            <w:u w:val="single"/>
          </w:rPr>
          <w:t>https://bitcoinworld.co.in/us-dollar-index-trump-remarks-risk-appetite/</w:t>
        </w:r>
      </w:hyperlink>
      <w:r>
        <w:t xml:space="preserve"> - • The US Dollar Index (DXY) drops below 100.00, signalling increased risk appetite among investors. • Trump's comments on trade de-escalation were perceived as reducing geopolitical tension, triggering a rally in global equities. • Major currency pairs, including EUR, GBP, JPY, and AUD, gained against the dollar following the remarks. • Gold and oil prices rose in tandem with the dollar’s decline, reflecting broader asset price movements. • The dollar’s weakening impacts US exports, inflation, and Federal Reserve policy expectations. 220. </w:t>
      </w:r>
      <w:hyperlink r:id="rId188">
        <w:r>
          <w:rPr>
            <w:color w:val="0000EE"/>
            <w:u w:val="single"/>
          </w:rPr>
          <w:t>https://aif.ru/money/economy/na-zapravkah-deficit-iz-za-voyny-na-blizhnem-vostoke-mir-lishitsya-benzina</w:t>
        </w:r>
      </w:hyperlink>
      <w:r>
        <w:t xml:space="preserve"> - * Fuel shortages emerge in Thailand, Sri Lanka, and Egypt due to war and Strait of Hormuz closures. 221. </w:t>
      </w:r>
      <w:hyperlink r:id="rId189">
        <w:r>
          <w:rPr>
            <w:color w:val="0000EE"/>
            <w:u w:val="single"/>
          </w:rPr>
          <w:t>https://www.bloomberg.com/news/articles/2026-03-19/after-qatar-lng-plant-outage-more-buyers-turn-to-us-suppliers</w:t>
        </w:r>
      </w:hyperlink>
      <w:r>
        <w:t xml:space="preserve"> - * An attack on Qatar’s LNG complex has strained global supplies of liquefied natural gas. * Companies seeking LNG have increasingly approached US suppliers. * The shift occurred on the Thursday following the attack. * US fuel sellers include producers and offtakers with long-term contracts. * US supply is linked to existing and under-construction projects. 222. </w:t>
      </w:r>
      <w:hyperlink r:id="rId190">
        <w:r>
          <w:rPr>
            <w:color w:val="0000EE"/>
            <w:u w:val="single"/>
          </w:rPr>
          <w:t>https://www.dailymail.co.uk/news/article-15662535/Australias-crude-supplier-fuel-export-risk.html?ns_mchannel=rss&amp;ns_campaign=1490&amp;ito=1490</w:t>
        </w:r>
      </w:hyperlink>
      <w:r>
        <w:t xml:space="preserve"> - * Australia's leading crude oil supplier warns of potential fuel shortages as Middle East conflict disrupts shipments. * Malaysian and South Korean fuel exports to Australia face uncertainties amid regional tensions. * Australia imports 90% of its fuel, largely from Asia, with disrupted shipments possible by mid-April. * Government establishes Fuel Supply Taskforce to manage distribution and monitor supply chain risks. * Oil prices surge from $US72 to $US111 per barrel following US and Israel attacks on Iran. 223. </w:t>
      </w:r>
      <w:hyperlink r:id="rId191">
        <w:r>
          <w:rPr>
            <w:color w:val="0000EE"/>
            <w:u w:val="single"/>
          </w:rPr>
          <w:t>https://www.cbsnews.com/news/iran-war-us-oil-producers-prices-63-billion-windfall/</w:t>
        </w:r>
      </w:hyperlink>
      <w:r>
        <w:t xml:space="preserve"> - * Rystad Energy estimates U.S. shale oil producers could earn an additional $63 billion as oil prices exceed $100 a barrel due to Iran-related disruptions. * If prices stay at around $70, U.S. firms would generate $99 billion in free cash flow; at $100, the figure jumps to $162 billion. * Brent crude surpassed $119 before settling at $108.65, driven by escalated violence and Iran's blockade of the Strait of Hormuz. * U.S. is the world's largest crude producer, exporting roughly 11 million barrels daily. * Industry leaders express caution about ramping up production despite high prices, due to strategic concerns and lack of drilled wells. 224. </w:t>
      </w:r>
      <w:hyperlink r:id="rId192">
        <w:r>
          <w:rPr>
            <w:color w:val="0000EE"/>
            <w:u w:val="single"/>
          </w:rPr>
          <w:t>https://al-sharq.com/article/01/04/2026/%D8%AA%D8%B9%D8%B1%D8%B6-%D9%85%D8%B7%D8%A7%D8%B1-%D8%A7%D9%84%D9%83%D9%88%D9%8A%D8%AA-%D8%A7%D9%84%D8%AF%D9%88%D9%84%D9%8A-%D9%84%D8%A7%D8%B9%D8%AA%D8%AF%D8%A7%D8%A1%D8%A7%D8%AA-%D8%A8%D8%B7%D8%A7%D8%A6%D8%B1%D8%A7%D8%AA-%D9%85%D8%B3%D9%8A%D8%B1%D8%A9-%D8%A7%D8%B3%D8%AA%D9%87%D8%AF%D9%81%D8%AA-%D8%AE%D8%B2%D8%A7%D9%86%D8%A7%D8%AA-%D8%A7%D9%84%D9%88%D9%82%D9%88%D8%AF</w:t>
        </w:r>
      </w:hyperlink>
      <w:r>
        <w:t xml:space="preserve"> - * Kuwait International Airport was attacked by drones in the early hours of Wednesday. * Drones targeted fuel tanks belonging to the Kuwait Aviation Fuel Company (KAFCO). * The attack caused a large fire and significant damage to fuel tanks. * The attack was reportedly carried out by Iran and armed factions supported by Iran. * No injuries were reported, and emergency teams responded immediately. 225. </w:t>
      </w:r>
      <w:hyperlink r:id="rId193">
        <w:r>
          <w:rPr>
            <w:color w:val="0000EE"/>
            <w:u w:val="single"/>
          </w:rPr>
          <w:t>https://www.koreatimes.co.kr/opinion/editorial/20260401/ed-irans-self-defeating-hormuz-toll-gamble?utm_source=rss</w:t>
        </w:r>
      </w:hyperlink>
      <w:r>
        <w:t xml:space="preserve"> - * Iran's parliament approved a plan requiring vessels passing through the Strait of Hormuz to pay tolls. * The measure includes provisions to block ships linked to the United States and Israel, and to deny passage to vessels from sanctions-participating countries. * The move contradicts international law, specifically the principle of freedom of navigation under the UN Convention on the Law of the Sea. * Countries such as India, China, Korea, Japan, and others have expressed concern or are likely to oppose the tolls. * Iran's demand for tolls could trigger international efforts to restore free passage, risking greater economic and diplomatic isolation. 226. </w:t>
      </w:r>
      <w:hyperlink r:id="rId194">
        <w:r>
          <w:rPr>
            <w:color w:val="0000EE"/>
            <w:u w:val="single"/>
          </w:rPr>
          <w:t>https://agpgabon.ga/moyen-orient-conflit-plusieurs-sites-gaziers-frappes-inquietudes-pour-lapprovisionnement-mondial/</w:t>
        </w:r>
      </w:hyperlink>
      <w:r>
        <w:t xml:space="preserve"> - • Several oil and gas installations in the Middle East targeted amid Iran-Israel conflict, raising fears of major disruptions to global energy supply. • Israel attacked the offshore Iranian gas field South Pars, which supplies 70% of Iran's gas. • Iran retaliated by hitting sites including Ras Laffan in Qatar, home to the world's largest LNG hub. • Attacks also affected facilities in the UAE, Saudi Arabia, and Kuwait. • US warned Iran against further attacks, threatening to destroy South Pars. • Rising gas prices observed on international markets, especially in Europe, with a 35% increase. 227. </w:t>
      </w:r>
      <w:hyperlink r:id="rId195">
        <w:r>
          <w:rPr>
            <w:color w:val="0000EE"/>
            <w:u w:val="single"/>
          </w:rPr>
          <w:t>https://www.caixabankresearch.com/en/publications/financial-markets-daily-report/01-april-2026</w:t>
        </w:r>
      </w:hyperlink>
      <w:r>
        <w:t xml:space="preserve"> - * Oil prices showed volatility, with Brent rising to USD 118/bbl before falling to USD 103/bbl. * Euro area inflation increased to 2.5% YoY in March, driven by higher energy prices. * Markets expect three ECB rate hikes from June. * US dollar eased slightly; odds of a US rate cut in late 2027 increased above 50%. * Oil prices influenced by de-escalation hopes; Federal Reserve expected to remain on hold in 2026. 228. </w:t>
      </w:r>
      <w:hyperlink r:id="rId196">
        <w:r>
          <w:rPr>
            <w:color w:val="0000EE"/>
            <w:u w:val="single"/>
          </w:rPr>
          <w:t>https://newtalk.tw/news/view/2026-04-01/1027488</w:t>
        </w:r>
      </w:hyperlink>
      <w:r>
        <w:t xml:space="preserve"> - • Iran allegedly attempted to attack US military base in Saudi Arabia; US and Israel launched airstrikes on Iranian infrastructure. • Iranian missiles were intercepted by Jordanian forces; multiple locations experienced explosions. • Israel-discussed cooperation with Arab countries to counter Iran; UAE received third set of South Korean M-SAM-II missile systems. • Attacks on oil tankers and energy facilities increased, affecting regional energy transportation and global oil markets. • Conflict escalation in Middle East threatens regional and global energy stability. 229. </w:t>
      </w:r>
      <w:hyperlink r:id="rId197">
        <w:r>
          <w:rPr>
            <w:color w:val="0000EE"/>
            <w:u w:val="single"/>
          </w:rPr>
          <w:t>https://www.alarabiya.net/iran/2026/04/01/%D8%A7%D8%B5%D8%A7%D8%A8%D8%A9-%D9%86%D8%A7%D9%82%D9%84%D8%A9-%D8%A8%D9%85%D9%82%D8%B0%D9%88%D9%81-%D9%82%D8%A8%D8%A7%D9%84%D8%A9-%D8%B3%D9%88%D8%A7%D8%AD%D9%84-%D9%82%D8%B7%D8%B1-</w:t>
        </w:r>
      </w:hyperlink>
      <w:r>
        <w:t xml:space="preserve"> - * A vessel was hit by an unknown projectile approximately 17 nautical miles north of Doha, causing damage to its hull. * The UK Maritime Trade Operations stated the crew was safe and there was no environmental impact. * The Kuwait oil tanker (Al-Salim) was actively targeted while docked in Dubai, resulting in damage and a fire. * Kuwait Petroleum Corporation reported the vessel was fully loaded at the time and there is a risk of oil spill; no injuries reported. * The incidents involve potential security issues in the Gulf region affecting oil transportation. 230. </w:t>
      </w:r>
      <w:hyperlink r:id="rId196">
        <w:r>
          <w:rPr>
            <w:color w:val="0000EE"/>
            <w:u w:val="single"/>
          </w:rPr>
          <w:t>https://newtalk.tw/news/view/2026-04-01/1027488</w:t>
        </w:r>
      </w:hyperlink>
      <w:r>
        <w:t xml:space="preserve"> - * The US and Israel launched airstrikes on Iran following suspected Iranian attacks on US military bases in Saudi Arabia. * Over 70 aircraft participated in the strikes, with explosions reported across Iran, indicating escalating regional conflict. * Iran reportedly launched missile attacks on Jordan, which were intercepted and destroyed by Jordan's Royal Air Force. * Arab countries, including Israel, consider joint action against Iran, with ongoing discussions. * UAE received a third M-SAM-II missile system from Korea to bolster defence. * Oil tanker "Sarmadi" and a strategic oil pipeline in UAE were attacked, impacting energy transportation in the region. * Houthi forces in Yemen increased pressure in the Red Sea, threatening major oil routes. * Regional conflict has heightened concerns over global energy supply and oil prices. 231. </w:t>
      </w:r>
      <w:hyperlink r:id="rId198">
        <w:r>
          <w:rPr>
            <w:color w:val="0000EE"/>
            <w:u w:val="single"/>
          </w:rPr>
          <w:t>https://newtalk.tw/news/view/2026-04-01/1027541</w:t>
        </w:r>
      </w:hyperlink>
      <w:r>
        <w:t xml:space="preserve"> - * US and Israel launched large-scale airstrikes on Iran, causing ongoing regional conflict. * US Defence Secretary Pete Hegseth stated the next days are 'decisive' in the conflict. * US believes China and Russia are assisting Iran and will respond as needed. * Strikes have reportedly weakened Iran's military morale, causing desertions and leadership issues. * The conflict started on 28 February with Operation Epic Fury, targeting Iran's top leaders. * Ongoing war has resulted in thousands of deaths, millions displaced, and increased oil prices. * The situation has caused global financial market turbulence. 232. </w:t>
      </w:r>
      <w:hyperlink r:id="rId193">
        <w:r>
          <w:rPr>
            <w:color w:val="0000EE"/>
            <w:u w:val="single"/>
          </w:rPr>
          <w:t>https://www.koreatimes.co.kr/opinion/editorial/20260401/ed-irans-self-defeating-hormuz-toll-gamble?utm_source=rss</w:t>
        </w:r>
      </w:hyperlink>
      <w:r>
        <w:t xml:space="preserve"> - * Iran’s parliament approved a plan requiring vessels passing through the Strait of Hormuz to pay tolls. * The measure includes provisions to block ships linked to the US and Israel and deny passage to sanctions-affected vessels. * The move conflicts with international law, specifically the UN Convention on the Law of the Sea and Security Council Resolution 2817. * Countries including India, China, Korea, Japan, and others have expressed concern or shown signs of compliance. * The fee could be up to $2 million per vessel, risking international efforts to keep the strait open and global supply chain disruptions. 233. </w:t>
      </w:r>
      <w:hyperlink r:id="rId199">
        <w:r>
          <w:rPr>
            <w:color w:val="0000EE"/>
            <w:u w:val="single"/>
          </w:rPr>
          <w:t>https://watananews.com/520985/</w:t>
        </w:r>
      </w:hyperlink>
      <w:r>
        <w:t xml:space="preserve"> - * The Kuwaiti and Bahraini authorities reported attacks on vital infrastructure attributed to Iran and allied militias. 234. </w:t>
      </w:r>
      <w:hyperlink r:id="rId200">
        <w:r>
          <w:rPr>
            <w:color w:val="0000EE"/>
            <w:u w:val="single"/>
          </w:rPr>
          <w:t>https://www.lapresse.tn/2026/03/19/des-frappes-iraniennes-ciblent-des-raffineries-loccupant-sombre-dans-la-noirceur/</w:t>
        </w:r>
      </w:hyperlink>
      <w:r>
        <w:t xml:space="preserve"> - * Iran conducts missile strikes targeting oil infrastructure in Haifa in response to previous attacks on its gas complex South Pars. * The attack causes fires, electrical outages, and blackouts in Haifa and nearby areas. * Reports from both Iranian and Israeli sources confirm missile strikes and resulting damages. * The incident signals heightened military escalation between Iran and Israel in the region. * Background involves ongoing tit-for-tat attacks related to regional tensions and energy infrastructure security. 235. </w:t>
      </w:r>
      <w:hyperlink r:id="rId201">
        <w:r>
          <w:rPr>
            <w:color w:val="0000EE"/>
            <w:u w:val="single"/>
          </w:rPr>
          <w:t>https://aif.ru/politics/postavki-nefti-iz-chrezvychaynyh-zapasov-stran-mea-uzhe-nachalis</w:t>
        </w:r>
      </w:hyperlink>
      <w:r>
        <w:t xml:space="preserve"> - * Oil supplies from agencies' strategic reserves have commenced, with a total of 426 million barrels expected. * The US plans to release 172.2 million barrels, the largest contribution. * Japan intends to supply 54 million barrels of oil and 25.8 million barrels of petroleum products. * The release follows a March 11 agreement to release 400 million barrels. * The supplies are part of efforts to increase market supply in response to market conditions. 236. </w:t>
      </w:r>
      <w:hyperlink r:id="rId202">
        <w:r>
          <w:rPr>
            <w:color w:val="0000EE"/>
            <w:u w:val="single"/>
          </w:rPr>
          <w:t>https://www.thesun.co.uk/news/38692700/pm-urgent-press-conference-iran-war-bills/</w:t>
        </w:r>
      </w:hyperlink>
      <w:r>
        <w:t xml:space="preserve"> - * The Prime Minister will speak about the Iran conflict and rising energy bills. * The press conference addresses concerns over oil prices and the Strait of Hormuz blockade. * Fuel prices have reached levels not seen since December 2022, with a 55-litre diesel costing over £100. * The UK government plans measures to reduce energy costs and support households. * The conflict and Strait of Hormuz disruptions are impacting global oil and shipping industries. 237. </w:t>
      </w:r>
      <w:hyperlink r:id="rId203">
        <w:r>
          <w:rPr>
            <w:color w:val="0000EE"/>
            <w:u w:val="single"/>
          </w:rPr>
          <w:t>https://www.business-standard.com/world-news/iran-conflict-threatens-to-wreck-trump-s-dream-of-lower-interest-rates-126040100260_1.html</w:t>
        </w:r>
      </w:hyperlink>
      <w:r>
        <w:t xml:space="preserve"> - * The Iran war and shutdown of the Hormuz Strait influence global oil markets and US interest rate expectations. * US Treasury yields have increased, impacting mortgage rates and housing market, amid energy and inflation concerns. * Federal Reserve's stance remains cautious as inflation risks persist, with no rate cuts priced in through July next year. * Political and military tensions in the Gulf region contribute to economic uncertainty and potential downturn risks. 238. </w:t>
      </w:r>
      <w:hyperlink r:id="rId204">
        <w:r>
          <w:rPr>
            <w:color w:val="0000EE"/>
            <w:u w:val="single"/>
          </w:rPr>
          <w:t>https://www.business-standard.com/world-news/west-asia-war-israel-iran-conflict-trump-israel-attacks-india-lpg-oil-price-126040100176_1.html</w:t>
        </w:r>
      </w:hyperlink>
      <w:r>
        <w:t xml:space="preserve"> - * US President Trump predicts conflict with Iran may end within 2-3 weeks. * Iran and US exchange threats; US deploys additional troops to West Asia. * Iran warns US corporations; Iran's IRGC targets US infrastructure. * Israel claims to have struck a factory linked to chemical weapons; builds buffer zone in Lebanon. * Kuwait's airport targeted by Iran-backed drones; Gulf countries face increased tensions. * Oil prices rise with Brent at $104.63 and WTI at $102.34 per barrel, amid ongoing conflict. 239. </w:t>
      </w:r>
      <w:hyperlink r:id="rId205">
        <w:r>
          <w:rPr>
            <w:color w:val="0000EE"/>
            <w:u w:val="single"/>
          </w:rPr>
          <w:t>https://www.gisreportsonline.com/r/hormuz-oil-disruption/</w:t>
        </w:r>
      </w:hyperlink>
      <w:r>
        <w:t xml:space="preserve"> - * The recent escalation in the Middle East led to attacks on energy infrastructure and disruption of traffic through the Strait of Hormuz. * Approximately 20% of global oil trade was disrupted, with oil prices rising sharply and volatility increasing. * The crisis has affected production and export capacity, with over 40 energy sites damaged across nine Middle Eastern countries. * Governments and institutions responded by releasing strategic reserves, deploying naval escorts, and relaxing sanctions. * The outlook suggests the region will remain a major supplier with potential for both short-term recovery and long-term risks if instability persists. 240. </w:t>
      </w:r>
      <w:hyperlink r:id="rId206">
        <w:r>
          <w:rPr>
            <w:color w:val="0000EE"/>
            <w:u w:val="single"/>
          </w:rPr>
          <w:t>https://europeansting.com/2026/04/01/no-precedent-for-seafarers-caught-in-war-zone-in-post-ww2-era/</w:t>
        </w:r>
      </w:hyperlink>
      <w:r>
        <w:t xml:space="preserve"> - * Around 20,000 seafarers are stranded on approximately 2,000 ships in the Strait of Hormuz due to the Middle East war, described as unprecedented since the post-WW2 era. * The ships are unable to pass through the strait owing to conflict and Iranian restrictions on "non-hostile" ships, with only a few vessels attempting passage. * Since the conflict began, 19 attacks on ships have occurred, with ten seafarers killed and eight injured. * The IMO is focused on evacuating and ensuring the safety of the stranded seafarers, calling for de-escalation of hostilities. * Negotiations are ongoing for safe passage, with efforts to clarify what constitutes a "hostile" ship, amidst international calls for conflict resolution. 241. </w:t>
      </w:r>
      <w:hyperlink r:id="rId207">
        <w:r>
          <w:rPr>
            <w:color w:val="0000EE"/>
            <w:u w:val="single"/>
          </w:rPr>
          <w:t>https://www.theguardian.com/australia-news/2026/apr/01/australia-fuel-crisis-petrol-prices-graphs</w:t>
        </w:r>
      </w:hyperlink>
      <w:r>
        <w:t xml:space="preserve"> - * Hundreds of fuel stations across Australia have run out of fuel since 27 March. * Fuel prices have increased, and oil shipments have been cancelled or deferred. * The crisis is linked to Iran’s closure of the strait of Hormuz and geopolitical tensions. * Data shows spikes in outages in New South Wales and Victoria at the end of March. * Tanker port calls have declined, with a collapse in shipments through the strait of Hormuz in early March. 242. </w:t>
      </w:r>
      <w:hyperlink r:id="rId205">
        <w:r>
          <w:rPr>
            <w:color w:val="0000EE"/>
            <w:u w:val="single"/>
          </w:rPr>
          <w:t>https://www.gisreportsonline.com/r/hormuz-oil-disruption/</w:t>
        </w:r>
      </w:hyperlink>
      <w:r>
        <w:t xml:space="preserve"> - * The latest escalation in the Middle East caused a disruption to oil supply, impacting the Strait of Hormuz and damaging energy infrastructure across nine countries. * Around 20% of global oil trade passes through the Strait of Hormuz, which has been temporarily blocked, causing immediate market reactions. * Oil prices rose sharply amid high volatility, with an estimated 10-15 mb/d of supply affected, marking the largest supply shock in history. * Governments, including the US, released emergency oil stocks and attempted to restore flow through the Strait, with military and policy measures to stabilise markets. * The long-term impact depends on regional stability; a probable scenario involves continued uncertainty with the possibility of a partial recovery of supply. 243. </w:t>
      </w:r>
      <w:hyperlink r:id="rId208">
        <w:r>
          <w:rPr>
            <w:color w:val="0000EE"/>
            <w:u w:val="single"/>
          </w:rPr>
          <w:t>https://www.benzinga.com/markets/prediction-markets/26/03/51589639/strait-of-hormuz-traffic-april-crypto-bettors-skeptical-trump-iran-war-end</w:t>
        </w:r>
      </w:hyperlink>
      <w:r>
        <w:t xml:space="preserve"> - * Cryptocurrency bettors doubt the return to normal vessel traffic in the Strait of Hormuz, with a 7-day moving average of 3 compared to the 60 threshold. * President Donald Trump hinted that the US might end its campaign against Iran within two to three weeks. * Trump stated the US has 'nothing to do' with the Strait's management, leaving it to other nations. * The Strait remains closed to US and Israel-affiliated vessels, but Iran's Foreign Minister stated passage is free for others. * The situation is a geopolitical development affecting oil trade routes in the Persian Gulf region. 244. </w:t>
      </w:r>
      <w:hyperlink r:id="rId206">
        <w:r>
          <w:rPr>
            <w:color w:val="0000EE"/>
            <w:u w:val="single"/>
          </w:rPr>
          <w:t>https://europeansting.com/2026/04/01/no-precedent-for-seafarers-caught-in-war-zone-in-post-ww2-era/</w:t>
        </w:r>
      </w:hyperlink>
      <w:r>
        <w:t xml:space="preserve"> - * About 20,000 seafarers are stranded on approximately 2,000 ships in the Persian Gulf due to the war in the Middle East. * The ships are unable to pass through the Strait of Hormuz, with only a few vessels transiting daily. * There have been 19 attacks on vessels since the conflict began, with ten seafarers killed and eight injured. * IMO is focused on ensuring the evacuation and safety of the stranded seafarers amid the war zone. * The conflict has caused a significant disruption in global oil and gas supplies passing through the strait. 245. </w:t>
      </w:r>
      <w:hyperlink r:id="rId209">
        <w:r>
          <w:rPr>
            <w:color w:val="0000EE"/>
            <w:u w:val="single"/>
          </w:rPr>
          <w:t>https://www.fxstreet.com/news/uae-is-willing-to-join-us-for-force-hormuz-reopen-wsj-202604010406</w:t>
        </w:r>
      </w:hyperlink>
      <w:r>
        <w:t xml:space="preserve"> - * The Wall Street Journal reports that UAE is willing to join US and allies for a forceful reopening of the Strait of Hormuz. * Emirati diplomats have urged coalition formation to open the strait by force. * The Strait of Hormuz supplies nearly 20% of global energy. * UAE officials highlight Iran's perceived threats and willingness to fight to maintain control. * US President Donald Trump announced US military withdrawal from Iran within weeks. 246. </w:t>
      </w:r>
      <w:hyperlink r:id="rId210">
        <w:r>
          <w:rPr>
            <w:color w:val="0000EE"/>
            <w:u w:val="single"/>
          </w:rPr>
          <w:t>https://www.fxstreet.com/news/wti-rises-to-near-9850-as-uae-seeks-un-backed-action-to-reopen-hormuz-202604010155</w:t>
        </w:r>
      </w:hyperlink>
      <w:r>
        <w:t xml:space="preserve"> - * WTI crude oil price increases to around $98.60 per barrel amid regional tensions in the Middle East. * UAE requests UN Security Council resolution for a multinational mission to restore navigation in the Strait of Hormuz. * US President Donald Trump suggests operations could conclude before full reopening of the strait. * Iran signals willingness to end hostilities under specific guarantees, amid ongoing US military presence. * OPEC's oil output drops sharply in March to lowest levels since June 2020 due to supply disruptions related to the strait. * US crude oil inventories surged by 10.263 million barrels, the largest weekly increase in weeks, contradicting expectations of a draw. 247. </w:t>
      </w:r>
      <w:hyperlink r:id="rId211">
        <w:r>
          <w:rPr>
            <w:color w:val="0000EE"/>
            <w:u w:val="single"/>
          </w:rPr>
          <w:t>https://24.hu/kulfold/2026/04/01/ujabb-tartalyhajot-ert-talalat-a-perzsa-obolben/</w:t>
        </w:r>
      </w:hyperlink>
      <w:r>
        <w:t xml:space="preserve"> - - A brit UKMTO tengerbiztonsági hivatal közölte, hogy szerdán hajnalban újabb olajszállító hajót ért találat a Perzsa-öbölben; ez a harmadik támadás 24 órán belül. - A tartályhajó Dohától 17 tengeri mérföldre északra ért találat, a hajótest bal oldalán, vízvonal felett okozva kárt. - A hajó legénysége biztonságban van; nincs jelentés környezetszennyezésről. - Korábban egy kuvaiti zászló alatt hajózó VLCC Al Salmi hajót találták el, ami tüzet okozott, de eloltották; senki nem sérült meg. - Előzőleg egy Szaúd-Arábiától 22 tengeri mérföldre tartózkodó konténerszállítót értek becsapódások, amelyek többszörös találatot jeleztek. 248. </w:t>
      </w:r>
      <w:hyperlink r:id="rId212">
        <w:r>
          <w:rPr>
            <w:color w:val="0000EE"/>
            <w:u w:val="single"/>
          </w:rPr>
          <w:t>https://www.mediafax.ro/externe/chiar-si-dupa-redeschiderea-stramtorii-ormuz-tulburarile-ar-mai-dura-cateva-luni-spune-un-expert-23713119</w:t>
        </w:r>
      </w:hyperlink>
      <w:r>
        <w:t xml:space="preserve"> - * Nils Haupt, senior communication director at Hapag-Lloyd, predicts prolonged disruption in logistics even after the Strait of Hormuz reopens. * About 2,000 ships are blocaded due to Iran's partial blockade, with 400 near Oman. * Over 40 energy assets are heavily or critically damaged in the region, affecting gas and oil production. * The closure has disrupted roughly 20% of global oil and LNG supply, increasing energy prices. * Industry voices highlight long-term security concerns and increased insurance premiums for maritime transport. 249. </w:t>
      </w:r>
      <w:hyperlink r:id="rId213">
        <w:r>
          <w:rPr>
            <w:color w:val="0000EE"/>
            <w:u w:val="single"/>
          </w:rPr>
          <w:t>https://www.express.co.uk/news/uk/2184368/foreign-office-issues-new-travel</w:t>
        </w:r>
      </w:hyperlink>
      <w:r>
        <w:t xml:space="preserve"> - * The UK Foreign, Commonwealth and Development Office (FCDO) issued updated travel advice for 31 countries on March 19 due to ongoing conflict in the Middle East. * The escalation includes attacks on oil and gas facilities in Israel, Iran, Saudi Arabia, Qatar, and the UAE. * Iran intensified attacks on oil infrastructure around the Gulf, affecting global oil supply. * Several airlines, including British Airways, have suspended flights to affected regions until summer. * The conflict has led to widespread travel disruption and airspace closures. 250. </w:t>
      </w:r>
      <w:hyperlink r:id="rId209">
        <w:r>
          <w:rPr>
            <w:color w:val="0000EE"/>
            <w:u w:val="single"/>
          </w:rPr>
          <w:t>https://www.fxstreet.com/news/uae-is-willing-to-join-us-for-force-hormuz-reopen-wsj-202604010406</w:t>
        </w:r>
      </w:hyperlink>
      <w:r>
        <w:t xml:space="preserve"> - * The Wall Street Journal reports that UAE is willing to join US and allies to reopen the Strait of Hormuz by force. * The UAE officials have called for a coalition to take action in the strait. * The Strait of Hormuz is a critical passage for nearly 20% of global energy supply. * UAE comments follow US President Trump’s announcement of military withdrawal from Iran. * The article discusses geopolitical tensions and potential military actions affecting energy logistics. 251. </w:t>
      </w:r>
      <w:hyperlink r:id="rId214">
        <w:r>
          <w:rPr>
            <w:color w:val="0000EE"/>
            <w:u w:val="single"/>
          </w:rPr>
          <w:t>https://www.al-monitor.com/originals/2026/04/israel-strikes-irans-capital-trump-set-address-us-war</w:t>
        </w:r>
      </w:hyperlink>
      <w:r>
        <w:t xml:space="preserve"> - * Israel struck Tehran, Iran, with a 'wide-scale wave of strikes' amid ongoing military conflict. * US President Trump announced a possible quick end to the war and prepared to update the nation. * Iran threatened retaliation against US tech firms and refused to engage in negotiations. * Israel's campaign targeted Hezbollah in Lebanon, with over 1,200 dead and 7,000 targets struck. * Regional escalation included missile attacks from Yemen and drone strikes on Gulf nations. * Crude oil prices rose due to the conflict, affecting global markets. * US and Iran remain without formal negotiations, with heightened military activity in the region. 252. </w:t>
      </w:r>
      <w:hyperlink r:id="rId212">
        <w:r>
          <w:rPr>
            <w:color w:val="0000EE"/>
            <w:u w:val="single"/>
          </w:rPr>
          <w:t>https://www.mediafax.ro/externe/chiar-si-dupa-redeschiderea-stramtorii-ormuz-tulburarile-ar-mai-dura-cateva-luni-spune-un-expert-23713119</w:t>
        </w:r>
      </w:hyperlink>
      <w:r>
        <w:t xml:space="preserve"> - * Nils Haupt, of Hapag-Lloyd, predicts shipping disruptions will last months after Strait of Hormuz reopening. * Around 2,000 ships are blocked due to Iran's partial blockade, with 400 in the Gulf of Oman. * Over 40 energy assets in the region are heavily or severely damaged from attacks. * Closure of the strait has disrupted 20% of global oil and LNG supply, raising energy prices. * Industry experts stress the need for security guarantees for safe shipping resumption. 253. </w:t>
      </w:r>
      <w:hyperlink r:id="rId215">
        <w:r>
          <w:rPr>
            <w:color w:val="0000EE"/>
            <w:u w:val="single"/>
          </w:rPr>
          <w:t>https://www.latimes.com/business/story/2026-03-19/brent-crude-briefly-tops-119-per-barrel-before-receding-shakes-stock-markets-worldwide</w:t>
        </w:r>
      </w:hyperlink>
      <w:r>
        <w:t xml:space="preserve"> - * Brent crude oil temporarily rises above $119 per barrel following Iran attacks on oil and gas facilities, driven by fears of prolonged disruptions in the Middle East. * Oil prices later decline, with Brent settling at $108.65 and US crude at $96.14, reducing their influence on stock markets. * Stock indices in Europe and Asia experienced significant drops, but US markets recovered somewhat as oil prices fell. * Treasury yields rose initially with oil prices, then receded; trader expectations for Federal Reserve rate cuts shifted markedly. * Gold and silver prices declined sharply as bond yields increased, affecting investment prices; some gold miners' stocks fell sharply. * Stocks of technology and metals companies declined, but vehicle maker Rivian rose after partnership announcements. 254. </w:t>
      </w:r>
      <w:hyperlink r:id="rId216">
        <w:r>
          <w:rPr>
            <w:color w:val="0000EE"/>
            <w:u w:val="single"/>
          </w:rPr>
          <w:t>https://www.jpost.com/middle-east/iran-news/article-891866</w:t>
        </w:r>
      </w:hyperlink>
      <w:r>
        <w:t xml:space="preserve"> - ["</w:t>
      </w:r>
      <w:r>
        <w:rPr>
          <w:i/>
        </w:rPr>
        <w:t>An Iranian drone attack caused a fire at Kuwait International Airport, damaging fuel tanks; Kuwait's civil aviation authorities reported no casualties.", '</w:t>
      </w:r>
      <w:r>
        <w:t>A tanker off Qatar was hit by two projectiles, causing a fire and damage above waterline; the UKMTO investigations are ongoing.', '</w:t>
      </w:r>
      <w:r>
        <w:rPr>
          <w:i/>
        </w:rPr>
        <w:t>Emirates restricted Iranian nationals from entering or transiting the UAE, with exemptions for those holding a UAE Golden Visa.', "</w:t>
      </w:r>
      <w:r>
        <w:t xml:space="preserve">An Iranian missile attack in Bahrain triggered a fire at a company's facility; authorities responded but details remain unclear.", '*The incidents are part of heightened tensions between Iran and Gulf states.'] 255. </w:t>
      </w:r>
      <w:hyperlink r:id="rId217">
        <w:r>
          <w:rPr>
            <w:color w:val="0000EE"/>
            <w:u w:val="single"/>
          </w:rPr>
          <w:t>https://www.focus.de/finanzen/saudi-arabiens-pipeline-zur-umgehung-von-hormus-erreicht-das-ziel-von-7-millionen-barrel_dc53096e-d266-4754-ba6a-cb14329f218b.html</w:t>
        </w:r>
      </w:hyperlink>
      <w:r>
        <w:t xml:space="preserve"> - * Saudi Arabia's 'Petroline' pipeline reaches a capacity of 7 million barrels per day, bypassing the blockaded Strait of Hormuz. * The pipeline is over 1200 km long, running from eastern oil fields to Yanbu port on the Red Sea. * Oil exports via Yanbu have reached 5 million barrels per day, with additional refined product exports of 700,000 to 900,000 barrels. * 2 million barrels of the pipeline's flow are directed to Saudi refineries. * Saudi Arabia's oil exports have significantly decreased compared to the 15 million barrels daily through Hormuz, with ongoing strategic rerouting. 256. </w:t>
      </w:r>
      <w:hyperlink r:id="rId218">
        <w:r>
          <w:rPr>
            <w:color w:val="0000EE"/>
            <w:u w:val="single"/>
          </w:rPr>
          <w:t>https://www.mk.co.kr/en/economy/12005004</w:t>
        </w:r>
      </w:hyperlink>
      <w:r>
        <w:t xml:space="preserve"> - * The Ministry of Oceans and Fisheries recommends caution for Korean ships operating in Middle East waters due to safety risks. * Domestic oil refiners seek to secure crude oil via short-term charters with foreign shipping firms amid restrictions. * Transportation costs have risen from $4-5 million to $12 million per voyage, increasing refinery costs. * Yanbu Port in Saudi Arabia is a critical route for Middle East oil, with Korea and other Asian nations competing for shipment access. * The government balances crude supply stability with maritime safety concerns during the Middle East conflict. 257. </w:t>
      </w:r>
      <w:hyperlink r:id="rId219">
        <w:r>
          <w:rPr>
            <w:color w:val="0000EE"/>
            <w:u w:val="single"/>
          </w:rPr>
          <w:t>https://www.maritimegateway.com/trump-signals-iran-conflict-wind-down-despite-hormuz-staying-shut-as-daily-transit-count-falls-to-single-digits/</w:t>
        </w:r>
      </w:hyperlink>
      <w:r>
        <w:t xml:space="preserve"> - * US President Donald Trump announced on March 31 that 'the hard part' of the Iran conflict had been completed. * He indicated a willingness to wind down military engagement even as the Strait of Hormuz remains largely closed to shipping. * The transit count through Hormuz has fallen from over 100 daily before February 28 to under ten, representing a 95% decrease. * Global energy markets are impacted by the closure, with reduced shipping between Asia and the Middle East. * Folk Maritime rerouted its India-Gulf service through the Red Sea, avoiding Hormuz amidst increased risks and security incidents such as a tanker attack near Dubai. 258. </w:t>
      </w:r>
      <w:hyperlink r:id="rId218">
        <w:r>
          <w:rPr>
            <w:color w:val="0000EE"/>
            <w:u w:val="single"/>
          </w:rPr>
          <w:t>https://www.mk.co.kr/en/economy/12005004</w:t>
        </w:r>
      </w:hyperlink>
      <w:r>
        <w:t xml:space="preserve"> - * Domestic oil refiners are increasing efforts to secure crude oil following the Middle East war. * The Ministry of Oceans and Fisheries recommends caution for Korean ships entering the Red Sea, citing safety risks. * Domestic shipping companies intend to enter Saudi Janbu Port, but face potential sanctions. * Oil refiners are resorting to short-term contracts with foreign ships, increasing transportation costs. * Rising freight rates could impact refinery profitability and domestic petrochemical prices. * Yanbu Port in Saudi Arabia is becoming a key alternative route, with increased competition from international refineries.</w:t>
      </w:r>
      <w:r/>
    </w:p>
    <w:p>
      <w:r/>
      <w:r>
        <w:t xml:space="preserve">259. </w:t>
      </w:r>
      <w:hyperlink r:id="rId190">
        <w:r>
          <w:rPr>
            <w:color w:val="0000EE"/>
            <w:u w:val="single"/>
          </w:rPr>
          <w:t>https://www.dailymail.co.uk/news/article-15662535/Australias-crude-supplier-fuel-export-risk.html?ns_mchannel=rss&amp;ns_campaign=1490&amp;ito=1490</w:t>
        </w:r>
      </w:hyperlink>
      <w:r>
        <w:t xml:space="preserve"> - * Australia's top crude oil supplier warns of potential fuel supply disruptions due to the ongoing conflict in Iran. * Malaysia and South Korea, key suppliers to Australia, highlight supply constraints amid regional tensions. * The conflict has caused global oil prices to surge, affecting Australia's imports and economic outlook. * Government efforts include establishing a Fuel Supply Taskforce and international negotiations to stabilise supply chains. * Australia's fuel vulnerability exposed; imports account for 90% of its oil needs, with concerns over future delivery and prices. 260. </w:t>
      </w:r>
      <w:hyperlink r:id="rId194">
        <w:r>
          <w:rPr>
            <w:color w:val="0000EE"/>
            <w:u w:val="single"/>
          </w:rPr>
          <w:t>https://agpgabon.ga/moyen-orient-conflit-plusieurs-sites-gaziers-frappes-inquietudes-pour-lapprovisionnement-mondial/</w:t>
        </w:r>
      </w:hyperlink>
      <w:r>
        <w:t xml:space="preserve"> - * Several gas and oil installations in the Middle East targeted amid Iran-Israel conflict, raising fears of major disruptions in global energy supply. * Israel attacked an offshore Iranian gas field, South Pars, supplying about 70% of Iran's natural gas. * Iran retaliated with strikes on Ras Laffan in Qatar, the world's largest natural gas liquefaction site. * Additional attacks occurred on refineries in the UAE, Saudi Arabia, and Kuwait. * US warns Iran of potential destruction of South Pars if attacks continue; global gas prices increase by about 35% in Europe. 261. </w:t>
      </w:r>
      <w:hyperlink r:id="rId204">
        <w:r>
          <w:rPr>
            <w:color w:val="0000EE"/>
            <w:u w:val="single"/>
          </w:rPr>
          <w:t>https://www.business-standard.com/world-news/west-asia-war-israel-iran-conflict-trump-israel-attacks-india-lpg-oil-price-126040100176_1.html</w:t>
        </w:r>
      </w:hyperlink>
      <w:r>
        <w:t xml:space="preserve"> - * US President Donald Trump predicts the military conflict with Iran could end within two to three weeks. * Iran offers to cease fighting if assured of no future strikes; Iran criticises US-Israeli aggression. * US plans to send additional troops to West Asia; continues to strike Iranian targets, having hit over 11,000 since escalation. * Iran warns US companies of potential targets; Iran's IRGC warns of targeting major US corporations. * Israel conducted strikes on facilities allegedly linked to chemical weapons; plans to establish buffer zones in Lebanon. * Kuwait reports drone attack on fuel tanks at its international airport; UAE restricts Iranian citizens from entry. * Oil prices rose, with Brent crude at $104.63 per barrel amid ongoing conflict developments. 262. </w:t>
      </w:r>
      <w:hyperlink r:id="rId206">
        <w:r>
          <w:rPr>
            <w:color w:val="0000EE"/>
            <w:u w:val="single"/>
          </w:rPr>
          <w:t>https://europeansting.com/2026/04/01/no-precedent-for-seafarers-caught-in-war-zone-in-post-ww2-era/</w:t>
        </w:r>
      </w:hyperlink>
      <w:r>
        <w:t xml:space="preserve"> - * Approximately 20,000 seafarers are stranded on 2,000 ships in the Strait of Hormuz due to the war in the Middle East, described as unprecedented in the post-WW2 era. * There have been 19 attacks on vessels since the conflict began, with 10 seafarers killed and 8 injured. * The IMO is focused on evacuating and ensuring the safety of the seafarers amidst ongoing hostilities. * The stranding involves oil, gas, cargo ships, and cruise liners, with ships operating under strict navigation protocols. * The situation raises concerns about the future attractiveness of seafaring careers due to safety fears. 263. </w:t>
      </w:r>
      <w:hyperlink r:id="rId211">
        <w:r>
          <w:rPr>
            <w:color w:val="0000EE"/>
            <w:u w:val="single"/>
          </w:rPr>
          <w:t>https://24.hu/kulfold/2026/04/01/ujabb-tartalyhajot-ert-talalat-a-perzsa-obolben/</w:t>
        </w:r>
      </w:hyperlink>
      <w:r>
        <w:t xml:space="preserve"> - * An oil tanker was hit in the Persian Gulf early Wednesday, marking the third attack within 24 hours, including a second tanker. * The attack occurred 17 nautical miles north of Doha, causing damage above the waterline on the vessel. * The crew is safe, and no environmental pollution has been reported. * Previously, the VLCC Al Salmi was struck near Dubai, causing a fire later extinguished, with no injuries. * Another vessel, the Express Rome, reported two impacts near Saudi Arabia. 264. </w:t>
      </w:r>
      <w:hyperlink r:id="rId212">
        <w:r>
          <w:rPr>
            <w:color w:val="0000EE"/>
            <w:u w:val="single"/>
          </w:rPr>
          <w:t>https://www.mediafax.ro/externe/chiar-si-dupa-redeschiderea-stramtorii-ormuz-tulburarile-ar-mai-dura-cateva-luni-spune-un-expert-23713119</w:t>
        </w:r>
      </w:hyperlink>
      <w:r>
        <w:t xml:space="preserve"> - * Nils Haupt, senior communication director at Hapag-Lloyd, states that logistical disruptions will continue for months after the Strait of Hormuz reopens. * Approximately 2,000 ships are blocked due to Iran's partial blockade, with around 400 in the Gulf of Oman. * Over 40 energy assets have been heavily damaged by attacks, affecting production and infrastructure. * The blockage has disrupted around 20% of global oil and LNG supplies, raising energy prices. * Industry experts highlight the need for security guarantees for transportation to restore confidence and normalise supply chains. 265. </w:t>
      </w:r>
      <w:hyperlink r:id="rId220">
        <w:r>
          <w:rPr>
            <w:color w:val="0000EE"/>
            <w:u w:val="single"/>
          </w:rPr>
          <w:t>https://dailypost.ng/2026/04/01/war-uae-to-help-us-reopen-strait-of-hormuz-by-force/</w:t>
        </w:r>
      </w:hyperlink>
      <w:r>
        <w:t xml:space="preserve"> - • The UAE is lobbying the UN Security Council for authorization to help the US open the Strait of Hormuz by force. • The UAE and its oil infrastructure have been targeted by Iranian drones. • President Trump stated the US would not intervene to keep the Strait open. • The UK and European nations have rejected US calls for involvement in the Iran conflict. • France blocked Israeli airspace due to its policy related to the Iran war. 266. </w:t>
      </w:r>
      <w:hyperlink r:id="rId217">
        <w:r>
          <w:rPr>
            <w:color w:val="0000EE"/>
            <w:u w:val="single"/>
          </w:rPr>
          <w:t>https://www.focus.de/finanzen/saudi-arabiens-pipeline-zur-umgehung-von-hormus-erreicht-das-ziel-von-7-millionen-barrel_dc53096e-d266-4754-ba6a-cb14329f218b.html</w:t>
        </w:r>
      </w:hyperlink>
      <w:r>
        <w:t xml:space="preserve"> - * Saudi Arabia's 'Petroline' pipeline, over 1200 km long, transports oil from eastern fields to Yanbu port. * The pipeline allegedly now transports seven million barrels of oil daily, bypassing the blocked Strait of Hormuz. * Export through Yanbu has reached five million barrels, with additional refined products exported daily. * The pipeline was developed after the Iran-Iraq war in the 1980s due to threats and attacks in the region. * Saudi Arabia's oil exports and revenues are affected by the Strait of Hormuz blockade, with significant economic implications. 267. </w:t>
      </w:r>
      <w:hyperlink r:id="rId216">
        <w:r>
          <w:rPr>
            <w:color w:val="0000EE"/>
            <w:u w:val="single"/>
          </w:rPr>
          <w:t>https://www.jpost.com/middle-east/iran-news/article-891866</w:t>
        </w:r>
      </w:hyperlink>
      <w:r>
        <w:t xml:space="preserve"> - * An Iranian drone attack caused a fire at Kuwait International Airport, damaging fuel tanks, with no casualties reported. * A tanker off Qatar was hit by two projectiles, causing damage and a fire, with investigations ongoing. * Iranian nationals are barred from entering or transiting the UAE, with exceptions for holders of a UAE 'Golden Visa'. * An Iranian missile attack caused a fire at a facility in Bahrain, with no details on casualties or damage. * The incidents reflect ongoing tensions and security risks involving Iran and Gulf states. 268. </w:t>
      </w:r>
      <w:hyperlink r:id="rId221">
        <w:r>
          <w:rPr>
            <w:color w:val="0000EE"/>
            <w:u w:val="single"/>
          </w:rPr>
          <w:t>https://www.dailymail.co.uk/news/article-15661157/fox-host-warning-US-economy-trump-iran-war.html?ns_mchannel=rss&amp;ns_campaign=1490&amp;ito=1490</w:t>
        </w:r>
      </w:hyperlink>
      <w:r>
        <w:t xml:space="preserve"> - * Fox Business host Taylor Riggs warns of worsening US inflation, with a 0.7% rise in February and rising prices across key sectors. * US and Iran escalated military actions, including bombings and threats, following attacks on oil facilities in the Gulf. * Oil prices surged over $110 a barrel amid tensions and attacks on Middle Eastern energy sites. * US deployed bombs and threatened to destroy Iran's South Pars Gas Field, with retaliatory strikes carried out by Iran and its allies. * Market chaos in Asia and among energy markets results from escalation of Middle East conflict and economic war risks. 269. </w:t>
      </w:r>
      <w:hyperlink r:id="rId205">
        <w:r>
          <w:rPr>
            <w:color w:val="0000EE"/>
            <w:u w:val="single"/>
          </w:rPr>
          <w:t>https://www.gisreportsonline.com/r/hormuz-oil-disruption/</w:t>
        </w:r>
      </w:hyperlink>
      <w:r>
        <w:t xml:space="preserve"> - * The escalation in the Middle East led to a disruption in oil supply, affecting the Strait of Hormuz and damaging over 40 energy sites across nine countries. * Oil prices rose sharply amid high volatility, but remain below historical peaks when adjusted for inflation. * The disruption is the largest in volume in history, estimated at 10 to 15 mb/d of affected supply. * Governments and institutions responded with strategic petroleum reserves releases, naval escorts, and policy measures to stabilise markets. * The outlook suggests the region will likely remain a major oil supplier, with disruptions potentially reversible within months. 270. </w:t>
      </w:r>
      <w:hyperlink r:id="rId218">
        <w:r>
          <w:rPr>
            <w:color w:val="0000EE"/>
            <w:u w:val="single"/>
          </w:rPr>
          <w:t>https://www.mk.co.kr/en/economy/12005004</w:t>
        </w:r>
      </w:hyperlink>
      <w:r>
        <w:t xml:space="preserve"> - * Domestic oil refiners seek to secure crude oil amid Middle East conflict, facing challenges with shipping routes.</w:t>
      </w:r>
      <w:r>
        <w:rPr>
          <w:i/>
        </w:rPr>
        <w:t xml:space="preserve"> </w:t>
      </w:r>
      <w:r>
        <w:t>The Ministry of Oceans and Fisheries advises caution on Korean ships operating in Middle East waters, including the Red Sea.</w:t>
      </w:r>
      <w:r>
        <w:rPr>
          <w:i/>
        </w:rPr>
        <w:t xml:space="preserve"> </w:t>
      </w:r>
      <w:r>
        <w:t>Korean shipping companies consider short-term charters with foreign ships to avoid restrictions, increasing transportation costs.</w:t>
      </w:r>
      <w:r>
        <w:rPr>
          <w:i/>
        </w:rPr>
        <w:t xml:space="preserve"> </w:t>
      </w:r>
      <w:r>
        <w:t>Rising freight premiums could lead to higher refinery costs and domestic petrochemical prices.</w:t>
      </w:r>
      <w:r>
        <w:rPr>
          <w:i/>
        </w:rPr>
        <w:t xml:space="preserve"> </w:t>
      </w:r>
      <w:r>
        <w:t>Yanbu Port in Saudi Arabia becomes critical for oil importation due to Strait of Hormuz blockade.</w:t>
      </w:r>
      <w:r>
        <w:rPr>
          <w:i/>
        </w:rPr>
        <w:t xml:space="preserve">271. </w:t>
      </w:r>
      <w:hyperlink r:id="rId222">
        <w:r>
          <w:rPr>
            <w:color w:val="0000EE"/>
            <w:u w:val="single"/>
          </w:rPr>
          <w:t>https://wartakota.tribunnews.com/news/885992/iran-incar-17-raksasa-teknologi-as-google-hingga-tesla-200-pilot-as-di-arab-saudi-dihujani-drone</w:t>
        </w:r>
      </w:hyperlink>
      <w:r>
        <w:rPr>
          <w:i/>
        </w:rPr>
        <w:t xml:space="preserve"> - * Iran establishes 17 US technology companies, including Apple, Google, Tesla, as targets for missile attacks from 1 April 2026. * IRGC claims to have attacked a meeting of 200 US pilots in Al-Kharj, Saudi Arabia, with drones and missiles. * Iranian authorities warn employees and civilians near targeted companies to evacuate as attacks are planned. * Iran reports successful drone and missile strikes on US military presence and aircraft in Saudi Arabia. * The conflict involves military and technological targets, increasing regional security risks. 272. </w:t>
      </w:r>
      <w:hyperlink r:id="rId210">
        <w:r>
          <w:rPr>
            <w:color w:val="0000EE"/>
            <w:u w:val="single"/>
          </w:rPr>
          <w:t>https://www.fxstreet.com/news/wti-rises-to-near-9850-as-uae-seeks-un-backed-action-to-reopen-hormuz-202604010155</w:t>
        </w:r>
      </w:hyperlink>
      <w:r>
        <w:rPr>
          <w:i/>
        </w:rPr>
        <w:t xml:space="preserve"> - * WTI oil price increases to around $98.60 per barrel amid regional tensions in the Middle East. * UAE advocates for UN Security Council resolution and military action to reopen the Strait of Hormuz. * Oil prices fell over 4% previously and faced volatility amid geopolitical developments. * US President Trump suggests operations could end before the strait fully reopens. * OPEC's March output drops to lowest since June 2020, influenced by supply disruptions linked to Hormuz. * US crude stocks surge by 10.263 million barrels in the week ending March 27, contrary to forecasts. 273. </w:t>
      </w:r>
      <w:hyperlink r:id="rId223">
        <w:r>
          <w:rPr>
            <w:color w:val="0000EE"/>
            <w:u w:val="single"/>
          </w:rPr>
          <w:t>https://www.myjoyonline.com/stock-markets-rattled-and-energy-prices-soar-after-strikes-on-qatar-gas-hub/</w:t>
        </w:r>
      </w:hyperlink>
      <w:r>
        <w:rPr>
          <w:i/>
        </w:rPr>
        <w:t xml:space="preserve"> - * Oil and gas prices increased sharply following strikes on energy infrastructure in the Middle East, including Qatar's main gas facility. * Brent crude reached over $108 a barrel, peaking at $119. * UK gas prices rose by 11.3%, and FTSE 100 fell by 2.4%, amid concerns over energy supply and economic impact. * Iran's attack on South Pars gas facility and Ras Laffan in Qatar caused supply disruptions, reducing Qatar LNG output by 12.8m tons for three to five years. * Government bond yields increased sharply, signalling economic turbulence fears. * Iranian retaliation and damage to key energy facilities raised global energy supply concerns. * US and Iran interactions and sanctions discussed as part of global oil supply strategies. 274. </w:t>
      </w:r>
      <w:hyperlink r:id="rId218">
        <w:r>
          <w:rPr>
            <w:color w:val="0000EE"/>
            <w:u w:val="single"/>
          </w:rPr>
          <w:t>https://www.mk.co.kr/en/economy/12005004</w:t>
        </w:r>
      </w:hyperlink>
      <w:r>
        <w:rPr>
          <w:i/>
        </w:rPr>
        <w:t xml:space="preserve"> - * Domestic oil refiners are efforts to secure crude oil following the Middle East war. * The Ministry of Oceans and Fisheries advises caution and potential sanctions on ships operating in Middle East waters. * Refiners are shifting from domestic ships to overseas shipping, incurring higher costs. * Short-term charter fares for Middle East-Asia routes have risen substantially, impacting refinery profitability. * Yanbu Port in Saudi Arabia is a key alternative route for supplies amid Strait of Hormuz blockade. 275. </w:t>
      </w:r>
      <w:hyperlink r:id="rId224">
        <w:r>
          <w:rPr>
            <w:color w:val="0000EE"/>
            <w:u w:val="single"/>
          </w:rPr>
          <w:t>https://www.mediafax.ro/externe/ue-avertizeaza-preturile-petrolului-si-gazelor-nu-vor-reveni-rapid-la-normal-nici-daca-razboiul-cu-iranul-se-incheie-23713131</w:t>
        </w:r>
      </w:hyperlink>
      <w:r>
        <w:rPr>
          <w:i/>
        </w:rPr>
        <w:t xml:space="preserve"> - • European Commissioner for Energy states that unless the Iran war ends, energy markets will remain tense with long-term effects, Euronews reports. • Gas prices have surged approximately 70%, and oil prices around 60% since the conflict began, increasing EU import costs by about €14 billion. • The EU is exploring measures such as separating gas prices from electricity prices, reducing taxes, and taxing energy companies’ profits. • The bloc aims to reduce dependency on Russian energy, decreasing from 45% pre-war to about 10%, and plans to diversify energy imports from the US, Azerbaijan, Algeria, and Canada. 276. </w:t>
      </w:r>
      <w:hyperlink r:id="rId225">
        <w:r>
          <w:rPr>
            <w:color w:val="0000EE"/>
            <w:u w:val="single"/>
          </w:rPr>
          <w:t>https://punchng.com/reps-warn-of-imminent-petrol-scarcity-price-hike/?utm_source=rss.punchng.com&amp;utm_medium=web</w:t>
        </w:r>
      </w:hyperlink>
      <w:r>
        <w:rPr>
          <w:i/>
        </w:rPr>
        <w:t xml:space="preserve"> - * The House of Representatives Committee on Petroleum Resources (Downstream) warns of fuel scarcity and rising pump prices in Nigeria if supply issues are not addressed within 48 hours. * The crisis is linked to inadequate crude supply and substandard crude grades delivered to domestic refineries, notably the Dangote Refinery. * Middlemen in London and Dubai are inflating crude prices paid by Nigerian refineries, contributing to higher fuel costs. * Global geopolitical tensions have caused escalated international oil prices, affecting Nigeria's fuel prices, which have risen from ₦746–₦850 to over ₦1,200 per litre. * The committee urges swift government action, including reconvening the crude-for-naira technical committee and enforcing supply obligations to prevent widespread shortages and cost-of-living increases. 277. </w:t>
      </w:r>
      <w:hyperlink r:id="rId226">
        <w:r>
          <w:rPr>
            <w:color w:val="0000EE"/>
            <w:u w:val="single"/>
          </w:rPr>
          <w:t>https://dinarchronicles.com/2026/04/01/tues-pm-seeds-of-wisdom-news-updates-3-31-26/</w:t>
        </w:r>
      </w:hyperlink>
      <w:r>
        <w:rPr>
          <w:i/>
        </w:rPr>
        <w:t xml:space="preserve"> - * Global markets face a historic energy shock with record oil price surges due to conflict in the Strait of Hormuz. * Rising energy prices are causing inflation in food systems, with increased fertilizer and input costs. * Disruption in the Strait of Hormuz affects global trade flows and logistics. * Financial conditions are tightening globally without central bank intervention, raising stagflation risks. * The oil shock signifies a systemic shift into a structural inflation cycle impacting global cost structures. * US national debt has reached approximately $39 trillion, with concerns over faster-than-GDP growth, indicating long-term sustainability issues. 278. </w:t>
      </w:r>
      <w:hyperlink r:id="rId227">
        <w:r>
          <w:rPr>
            <w:color w:val="0000EE"/>
            <w:u w:val="single"/>
          </w:rPr>
          <w:t>https://americanpress.com/2026/03/19/irans-mounting-attacks-on-gulf-oil-and-gas-sites-send-energy-prices-higher/</w:t>
        </w:r>
      </w:hyperlink>
      <w:r>
        <w:rPr>
          <w:i/>
        </w:rPr>
        <w:t xml:space="preserve"> - * Iran intensified attacks on oil and natural gas facilities in the Gulf, raising global energy prices. * Strikes targeted sites in the UAE, Qatar, Saudi Arabia, and Kuwait, causing infrastructure damage. * Brent crude briefly surged above $119 a barrel, up more than 60% since the war began. * The Strait of Hormuz, a key waterway for global oil transport, remains under threat. * The attacks escalate regional tensions and risk disrupting supplies amid ongoing conflict. 279. </w:t>
      </w:r>
      <w:hyperlink r:id="rId228">
        <w:r>
          <w:rPr>
            <w:color w:val="0000EE"/>
            <w:u w:val="single"/>
          </w:rPr>
          <w:t>https://wealthinsights.metrobank.com.ph/us-iran-risk-index-for-april-1-2026/</w:t>
        </w:r>
      </w:hyperlink>
      <w:r>
        <w:rPr>
          <w:i/>
        </w:rPr>
        <w:t xml:space="preserve"> - * Metrobank’s US-Iran Risk Index reached 155.2 on March 31, 2026, a 4.0% increase from the previous day, marking an all-time high. * US President Donald Trump instructed countries to secure their own oil, and signalled potential end to military campaign against Iran, leading to volatile oil prices. * Brent crude prices surged, while US Treasury yields fell; dollar index pared gains, but USD/Php reached an all-time high. * Metrobank expects persistent upside risks for oil due to the Strait of Hormuz closure and anticipates the BSP may raise policy rates to curb inflation. * The index measures market risk sentiment related to the Iran conflict, with values over 100 indicating increased risk. 280. </w:t>
      </w:r>
      <w:hyperlink r:id="rId226">
        <w:r>
          <w:rPr>
            <w:color w:val="0000EE"/>
            <w:u w:val="single"/>
          </w:rPr>
          <w:t>https://dinarchronicles.com/2026/04/01/tues-pm-seeds-of-wisdom-news-updates-3-31-26/</w:t>
        </w:r>
      </w:hyperlink>
      <w:r>
        <w:rPr>
          <w:i/>
        </w:rPr>
        <w:t xml:space="preserve"> - * Global markets experience a historic surge in oil prices, impacting broad economic sectors. * Energy prices are driving inflation through food and supply chain disruptions. * Disruption in the Strait of Hormuz affects global trade flows. * Financial conditions are tightening organically without central bank intervention. * US debt has reached approximately $39 trillion, growing faster than GDP, raising systemic risks. * Powell warns of long-term imbalances and increasing interest costs, highlighting fiscal sustainability concerns. * The energy crisis and US debt trajectory contribute to a potential global financial reset. 281. </w:t>
      </w:r>
      <w:hyperlink r:id="rId227">
        <w:r>
          <w:rPr>
            <w:color w:val="0000EE"/>
            <w:u w:val="single"/>
          </w:rPr>
          <w:t>https://americanpress.com/2026/03/19/irans-mounting-attacks-on-gulf-oil-and-gas-sites-send-energy-prices-higher/</w:t>
        </w:r>
      </w:hyperlink>
      <w:r>
        <w:rPr>
          <w:i/>
        </w:rPr>
        <w:t xml:space="preserve"> - * Iran intensified attacks on oil and natural gas facilities in the Gulf, retaliating for an Israeli attack on a Iranian gas field. * The strikes raised energy prices, with Brent crude surging above $119 a barrel and natural gas prices doubling in a month. * Targets included facilities in the UAE, Qatar, Saudi Arabia, and Kuwait, disrupting energy infrastructure. * Damage was caused to the Ras Laffan LNG facility in Qatar, a strategic Red Sea refinery in Saudi Arabia, and oil refineries in Israel. * The conflict has heightened regional tension and risk to global energy supplies, especially via the Strait of Hormuz. 282. </w:t>
      </w:r>
      <w:hyperlink r:id="rId229">
        <w:r>
          <w:rPr>
            <w:color w:val="0000EE"/>
            <w:u w:val="single"/>
          </w:rPr>
          <w:t>https://www.aljazeera.com/video/newsfeed/2026/3/19/smoke-rises-after-iranian-missile-attack-on-israel-oil-refinery-in-haifa?traffic_source=rss</w:t>
        </w:r>
      </w:hyperlink>
      <w:r>
        <w:rPr>
          <w:i/>
        </w:rPr>
        <w:t xml:space="preserve"> - * An Iranian missile struck an oil refinery in Haifa, Israel. * The attack disrupted power but caused no casualties. * Iran’s Revolutionary Guard claimed responsibility. * The refinery supplies half of Israel’s fuel. * The event targeted refineries and military sites. 283. </w:t>
      </w:r>
      <w:hyperlink r:id="rId230">
        <w:r>
          <w:rPr>
            <w:color w:val="0000EE"/>
            <w:u w:val="single"/>
          </w:rPr>
          <w:t>https://www.nation.com.pk/20-Mar-2026/arab-nations-call-iran-halt-attacks-warn-retaliation</w:t>
        </w:r>
      </w:hyperlink>
      <w:r>
        <w:rPr>
          <w:i/>
        </w:rPr>
        <w:t xml:space="preserve"> - * Arab and Islamic foreign ministers call for Iran to stop attacks, affirm right to self-defence under UN Charter, in a joint statement from Riyadh. * Saudi Arabia's Foreign Minister warns of potential military action against Iran if attacks continue. * Iran’s Foreign Minister vows 'zero restraint' if energy infrastructure is targeted again. * Israel conducts a strike on Iran’s South Pars gas field; US and Israel’s ongoing conflict with Iran highlighted. * US President Trump states he is not deploying troops, while US seeks additional military funding. * UN Secretary Guterres calls for an end to the war between US, Israel, and Iran to prevent escalation and impact on civilians and global economy. 284. </w:t>
      </w:r>
      <w:hyperlink r:id="rId227">
        <w:r>
          <w:rPr>
            <w:color w:val="0000EE"/>
            <w:u w:val="single"/>
          </w:rPr>
          <w:t>https://americanpress.com/2026/03/19/irans-mounting-attacks-on-gulf-oil-and-gas-sites-send-energy-prices-higher/</w:t>
        </w:r>
      </w:hyperlink>
      <w:r>
        <w:rPr>
          <w:i/>
        </w:rPr>
        <w:t xml:space="preserve"> - • Iran intensified attacks on oil and natural gas facilities around the Gulf, raising energy prices. • The strikes occurred in retaliation for an Israeli attack on an Iranian gas field. • Damage included targeting energy infrastructure in Qatar, Saudi Arabia, and the UAE. • Brent crude oil briefly surged above $119 a barrel, up over 60% since the start of the war. • The European natural gas prices roughly doubled in the past month. • Attacks increased risks to shipping routes and energy supplies in the region. 285. </w:t>
      </w:r>
      <w:hyperlink r:id="rId231">
        <w:r>
          <w:rPr>
            <w:color w:val="0000EE"/>
            <w:u w:val="single"/>
          </w:rPr>
          <w:t>https://www.zeit.de/2026/15/oelknappheit-asien-nahost-strasse-von-hormus-treibstoff</w:t>
        </w:r>
      </w:hyperlink>
      <w:r>
        <w:rPr>
          <w:i/>
        </w:rPr>
        <w:t xml:space="preserve"> - * The article reports on fuel shortages in the Philippines, Sri Lanka, Vietnam, and South Korea due to conflict in the Middle East. * Countries implement measures such as emergency declarations and reduced electricity weeks. * The conflict in the Middle East affects oil supply for Asian nations, with concerns over longer-term shortages. * The article highlights the global impact of the conflict, including rising fuel prices and potential shortages in Europe. * The escalation of conflict in the Strait of Hormuz threatens to expand the energy crisis worldwide. 286. </w:t>
      </w:r>
      <w:hyperlink r:id="rId229">
        <w:r>
          <w:rPr>
            <w:color w:val="0000EE"/>
            <w:u w:val="single"/>
          </w:rPr>
          <w:t>https://www.aljazeera.com/video/newsfeed/2026/3/19/smoke-rises-after-iranian-missile-attack-on-israel-oil-refinery-in-haifa?traffic_source=rss</w:t>
        </w:r>
      </w:hyperlink>
      <w:r>
        <w:rPr>
          <w:i/>
        </w:rPr>
        <w:t xml:space="preserve"> - * An Iranian missile struck an oil refinery in Haifa. * The attack occurred during the event, causing smoke and disrupting power. * Iran’s Revolutionary Guard claimed to have targeted refineries and military sites. * No casualties reported. * The refinery produces half of Israel’s domestic fuel supplies. 287. </w:t>
      </w:r>
      <w:hyperlink r:id="rId230">
        <w:r>
          <w:rPr>
            <w:color w:val="0000EE"/>
            <w:u w:val="single"/>
          </w:rPr>
          <w:t>https://www.nation.com.pk/20-Mar-2026/arab-nations-call-iran-halt-attacks-warn-retaliation</w:t>
        </w:r>
      </w:hyperlink>
      <w:r>
        <w:rPr>
          <w:i/>
        </w:rPr>
        <w:t xml:space="preserve"> - * Arab and Islamic foreign ministers call on Iran to cease attacks and affirm the right to self-defence under UN law. * Ministers condemn Iranian missile and drone strikes targeting civilian infrastructure across Gulf countries, Jordan, Azerbaijan, and Turkey. * Saudi Arabia warns of possible military action against Iran if attacks continue. * Iran’s Foreign Minister states Iran will show 'zero restraint' if energy infrastructure is attacked again. * UN Secretary-General urges US, Israel, and Iran to end the conflict to prevent escalation and global economic impact. 288. </w:t>
      </w:r>
      <w:hyperlink r:id="rId232">
        <w:r>
          <w:rPr>
            <w:color w:val="0000EE"/>
            <w:u w:val="single"/>
          </w:rPr>
          <w:t>https://cyprus-mail.com/2026/04/01/tanker-hit-by-two-projectiles-off-qatar-one-unexploded-ukmto-says</w:t>
        </w:r>
      </w:hyperlink>
      <w:r>
        <w:rPr>
          <w:i/>
        </w:rPr>
        <w:t xml:space="preserve"> - * A tanker near Qatar was hit by two projectiles, one causing a fire, with the other unexploded, as reported by UKMTO. * The incident occurred about 17 nautical miles north of Qatar’s Ras Laffan industrial hub. * The vessel sustained damage above the waterline, but the crew was safe and no environmental damage reported. * UKMTO cannot confirm the projectile source; investigations are ongoing. * The incident coincides with increased threats to maritime traffic amid escalating US-Israel conflict with Iran in the region. * Kuwait reported targeting of a fully loaded oil tanker off Dubai, causing a fire. 289. </w:t>
      </w:r>
      <w:hyperlink r:id="rId233">
        <w:r>
          <w:rPr>
            <w:color w:val="0000EE"/>
            <w:u w:val="single"/>
          </w:rPr>
          <w:t>https://nuclear-news.net/2026/04/01/2-b1-iran-says-it-never-requested-us-energy-strike-pause-escalation-proceeding-on-all-fronts/</w:t>
        </w:r>
      </w:hyperlink>
      <w:r>
        <w:rPr>
          <w:i/>
        </w:rPr>
        <w:t xml:space="preserve"> - * Iran states it never requested a pause on US energy strikes, with no formal response to US plan. * Israel attacks Iranian industrial targets, including steel plants in Isfahan and Ahvaz. * US claims to have destroyed a third of Iran’s missiles; Iran's missile capability remains active. * US moves additional troops into the region, Pentagon considering further ground forces. * Iran mobilises over one million fighters, lowers support age to 12, and denies violating international obligations. * Russia’s oil revenue doubles this month, amidst regional tensions. 290. </w:t>
      </w:r>
      <w:hyperlink r:id="rId234">
        <w:r>
          <w:rPr>
            <w:color w:val="0000EE"/>
            <w:u w:val="single"/>
          </w:rPr>
          <w:t>https://ticotimes.net/2026/03/31/panama-canal-traffic-increases-amid-iran-war-and-hormuz-blockade</w:t>
        </w:r>
      </w:hyperlink>
      <w:r>
        <w:rPr>
          <w:i/>
        </w:rPr>
        <w:t xml:space="preserve"> - * The war in the Middle East, beginning Feb. 28, has led to a rise in ships using the Panama Canal, driven by Iran's blockade of the Strait of Hormuz. * Daily transits have increased to 38-40, surpassing the expected 34, and pushing the canal's capacity limits. * The canal is an alternative route for global maritime trade, mainly for US and China, facilitating energy and cargo shipments. * LNG passages are expected to grow by April, recovering from a drop caused by the Ukraine war, now about 10% above planned levels. * Officials have not indicated how long elevated traffic will last, but the canal remains a strategic route amid shifting global trade routes. 291. </w:t>
      </w:r>
      <w:hyperlink r:id="rId235">
        <w:r>
          <w:rPr>
            <w:color w:val="0000EE"/>
            <w:u w:val="single"/>
          </w:rPr>
          <w:t>https://www.washingtonpost.com/opinions/2026/03/19/trumps-iran-war-hormuz-gas-oil-facilities-hit/</w:t>
        </w:r>
      </w:hyperlink>
      <w:r>
        <w:rPr>
          <w:i/>
        </w:rPr>
        <w:t xml:space="preserve"> - * Iran war intensified with military strikes on Iran's South Pars gas field and Qatar's LNG facilities in Ras Laffan. * US considers un-sanctioning Iranian oil amid global energy concerns, especially for gas. * Trump hints at de-escalation but faces complex challenges in ending the conflict. * US allies express support for protecting shipping passage through the Strait of Hormuz. * Experts warn that ending the war requires strategic objectives, potential negotiations, or military escalation. 292. </w:t>
      </w:r>
      <w:hyperlink r:id="rId232">
        <w:r>
          <w:rPr>
            <w:color w:val="0000EE"/>
            <w:u w:val="single"/>
          </w:rPr>
          <w:t>https://cyprus-mail.com/2026/04/01/tanker-hit-by-two-projectiles-off-qatar-one-unexploded-ukmto-says</w:t>
        </w:r>
      </w:hyperlink>
      <w:r>
        <w:rPr>
          <w:i/>
        </w:rPr>
        <w:t xml:space="preserve"> - * A tanker off Qatar was struck by two projectiles, one causing a fire, the other unexploded, near Ras Laffan industrial hub. * The incident occurred approximately 17 nautical miles north of Qatar, with no injuries or environmental impact reported. * UKMTO cannot confirm the source of the projectiles; investigations are ongoing. * The attack is linked to increasing maritime threats amid regional tensions involving the US, Israel, and Iran. * Recent security incidents have affected vessels in Gulf waters, including a fire on a Kuwaiti oil tanker off Dubai. 293. </w:t>
      </w:r>
      <w:hyperlink r:id="rId233">
        <w:r>
          <w:rPr>
            <w:color w:val="0000EE"/>
            <w:u w:val="single"/>
          </w:rPr>
          <w:t>https://nuclear-news.net/2026/04/01/2-b1-iran-says-it-never-requested-us-energy-strike-pause-escalation-proceeding-on-all-fronts/</w:t>
        </w:r>
      </w:hyperlink>
      <w:r>
        <w:rPr>
          <w:i/>
        </w:rPr>
        <w:t xml:space="preserve"> - * Iran states it never requested a 10-day pause on strikes against its energy plants. * Israeli military attacked Iran’s steel plants in Isfahan and Ahvaz, causing extensive damage. * US claims to have destroyed a third of Iran’s missile stockpile; Iran’s missile and drone capabilities partially damaged. * Regional tensions escalate as Iran’s IRGC mobilises over one million fighters and Turkey warns of entering the war. * US and Israel continue strikes on missile sites; Pentagon considers additional troops. * Iran’s international obligations are affirmed by Russia’s foreign minister amid economic gains. 294. </w:t>
      </w:r>
      <w:hyperlink r:id="rId236">
        <w:r>
          <w:rPr>
            <w:color w:val="0000EE"/>
            <w:u w:val="single"/>
          </w:rPr>
          <w:t>https://elcomercio.pe/mundo/oriente-medio/iran-ataque-con-drones-en-aeropuerto-de-kuwait-causa-incendio-en-tanques-de-combustible-estados-unidos-israel-donald-trump-ultimas-noticia/</w:t>
        </w:r>
      </w:hyperlink>
      <w:r>
        <w:rPr>
          <w:i/>
        </w:rPr>
        <w:t xml:space="preserve"> - * An attack with drones targeted Kuwait International Airport, causing a large fire in fuel facilities on Wednesday. * The Kuwaiti Civil Aviation Authority attributed the attack to unmanned aircraft from Iran and armed factions supported by Iran. * The attack resulted in material damage, with no injuries reported. * Damage occurred at fuel depots operated by Kuwait's Aviation Fuel Supply Company (KAFCO). * The incident aligns with a pattern of Iran-related attacks on Middle East military bases and interests since late February. 295. </w:t>
      </w:r>
      <w:hyperlink r:id="rId237">
        <w:r>
          <w:rPr>
            <w:color w:val="0000EE"/>
            <w:u w:val="single"/>
          </w:rPr>
          <w:t>https://www.businesstoday.com.my/2026/04/01/mbsb-upgrades-pcg-to-buy-despite-surging-70-past-month/?utm_source=rss&amp;utm_medium=rss&amp;utm_campaign=mbsb-upgrades-pcg-to-buy-despite-surging-70-past-month</w:t>
        </w:r>
      </w:hyperlink>
      <w:r>
        <w:rPr>
          <w:i/>
        </w:rPr>
        <w:t xml:space="preserve"> - * MBSB Investment Bank Bhd upgraded Petronas Chemicals Group to BUY with a revised target price of RM6.60, citing rising geopolitical risks in the Middle East and elevated chemical feedstock prices. * Geopolitical tensions involve the Houthis expanding conflict from the Strait of Hormuz to Bab el-Mandeb Strait, affecting crude oil and petrochemical trade. * Fertiliser prices surged approximately 12.78% in one day and 28.9% month-to-date; methanol prices increased around 4.5% and 29.8% month-to-date. * The surge coincides with peak fertiliser demand season in the US, Europe, and China. * Petronas Chemicals benefits from cost-advantaged feedstock arrangements and is expected to see improved earnings visibility. * MBSB Research forecasts FY2026 revenue of RM32.1 billion, core PATAMI RM1.36 billion, dividend yield of 2.2%, and total return of 10.9%. 296. </w:t>
      </w:r>
      <w:hyperlink r:id="rId238">
        <w:r>
          <w:rPr>
            <w:color w:val="0000EE"/>
            <w:u w:val="single"/>
          </w:rPr>
          <w:t>https://www.semissourian.com/opinion/lowry-iran-is-challenging-a-bedrock-of-american-geopolitical-power-5683fe82</w:t>
        </w:r>
      </w:hyperlink>
      <w:r>
        <w:rPr>
          <w:i/>
        </w:rPr>
        <w:t xml:space="preserve"> - * The Strait of Hormuz is effectively closed, impacting global economy and American geopolitical power. * The closure is a blow to the US Fifth Fleet's efforts to protect sea lanes. * The strait's closure threatens oil and other product shipments, causing economic damage. * Iran's actions undermine American strategic interests despite US naval presence. * The situation risks prolonged economic disruptions for Europe, Asia, and the US. 297. </w:t>
      </w:r>
      <w:hyperlink r:id="rId239">
        <w:r>
          <w:rPr>
            <w:color w:val="0000EE"/>
            <w:u w:val="single"/>
          </w:rPr>
          <w:t>https://www.capitalfm.co.ke/news/2026/04/war-takes-toll-on-africa-fuels-pain-at-the-pump-china-daily/</w:t>
        </w:r>
      </w:hyperlink>
      <w:r>
        <w:rPr>
          <w:i/>
        </w:rPr>
        <w:t xml:space="preserve"> - * Africa faces rising fuel costs, supply disruptions, and inflation due to Middle East conflict.</w:t>
      </w:r>
      <w:r>
        <w:t>* Kenya reports fuel shortages and increasing pump prices amid heavy reliance on Middle Eastern imports.</w:t>
      </w:r>
      <w:r>
        <w:rPr>
          <w:i/>
        </w:rPr>
        <w:t>* Ethiopia calls for fuel conservation due to global supply disruptions.</w:t>
      </w:r>
      <w:r>
        <w:t>* Nigeria's macroeconomic management may be further strained by high global oil prices and reliance on imports.</w:t>
      </w:r>
      <w:r>
        <w:rPr>
          <w:i/>
        </w:rPr>
        <w:t>* South Sudan introduces electricity rationing amid fuel crisis.</w:t>
      </w:r>
      <w:r>
        <w:t>* Experts highlight structural weaknesses in Africa’s energy systems and vulnerability to external shocks.</w:t>
      </w:r>
      <w:r>
        <w:rPr>
          <w:i/>
        </w:rPr>
        <w:t xml:space="preserve">298. </w:t>
      </w:r>
      <w:hyperlink r:id="rId240">
        <w:r>
          <w:rPr>
            <w:color w:val="0000EE"/>
            <w:u w:val="single"/>
          </w:rPr>
          <w:t>https://www.capitalfm.co.ke/news/2026/04/drone-attacks-trigger-fire-at-kuwait-airport-fuel-facility-no-injuries-reported-china-daily/</w:t>
        </w:r>
      </w:hyperlink>
      <w:r>
        <w:rPr>
          <w:i/>
        </w:rPr>
        <w:t xml:space="preserve"> - * Kuwait International Airport was hit by a drone attack targeting fuel storage tanks early Wednesday. * The attack triggered a large fire, with no injuries reported. * The incident involved drones linked to Iran and is part of a pattern of regional attacks on Gulf infrastructure. * Emergency response teams managed the fire and contained the damage. * Disruption to airport operations occurred, but no wider infrastructure damage was confirmed. * The event highlights vulnerabilities in critical energy and transport hubs in the Gulf region. 299. </w:t>
      </w:r>
      <w:hyperlink r:id="rId241">
        <w:r>
          <w:rPr>
            <w:color w:val="0000EE"/>
            <w:u w:val="single"/>
          </w:rPr>
          <w:t>https://anytvnews.com/india/kuwait-new-rules-high-alert-after-attacks-in-kuwait-government-raised-security-level-to-highest/</w:t>
        </w:r>
      </w:hyperlink>
      <w:r>
        <w:rPr>
          <w:i/>
        </w:rPr>
        <w:t xml:space="preserve"> - * Kuwait’s cabinet meeting on March 31, 2026, decided to increase the country’s security preparedness to the highest level. * The aimed objective is to secure essential goods supply and respond to emergencies. * Kuwait’s Defence Minister reported the military situation and ordered full alertness of soldiers. * Recent attacks caused damage to power and water plants, ports, and involved drone and missile strikes. * The government advised citizens and expatriates to ignore rumours and rely on official sources. * Kuwait protested to Iran and Iraq after attacks, asserting it will take necessary international steps to protect the country. 300. </w:t>
      </w:r>
      <w:hyperlink r:id="rId242">
        <w:r>
          <w:rPr>
            <w:color w:val="0000EE"/>
            <w:u w:val="single"/>
          </w:rPr>
          <w:t>https://timeskuwait.com/hostile-drones-hit-kuwait-international-airports-fuel-depots-igniting-massive-fire/</w:t>
        </w:r>
      </w:hyperlink>
      <w:r>
        <w:rPr>
          <w:i/>
        </w:rPr>
        <w:t xml:space="preserve"> - * Kuwait International Airport’s fuel depots were targeted by an Iranian drone attack. * The attack caused a massive blaze at the scene. * The incident was announced by the Public Authority for Civil Aviation (PACA). * Damage is confirmed as material with no personnel casualties. * Emergency response protocols were activated to contain the fire. 301. </w:t>
      </w:r>
      <w:hyperlink r:id="rId243">
        <w:r>
          <w:rPr>
            <w:color w:val="0000EE"/>
            <w:u w:val="single"/>
          </w:rPr>
          <w:t>https://scroll.in/latest/1091805/top-updates-trump-says-us-will-leave-iran-in-two-or-three-weeks?utm_source=rss&amp;utm_medium=public</w:t>
        </w:r>
      </w:hyperlink>
      <w:r>
        <w:rPr>
          <w:i/>
        </w:rPr>
        <w:t xml:space="preserve"> - * US President Donald Trump to stop attacking Iran in two or three weeks, suggesting an end to the conflict in West Asia. * Iranian Foreign Minister Abbas Araghchi states no negotiations are ongoing with Washington. * Iran's Islamic Revolutionary Guard Corps warns it will target US companies if more Iranian leaders are killed, listing firms including Microsoft, Google, Apple, Intel, IBM, Tesla, Nvidia, and Boeing. * Major Asian stock indices rise following Trump's comments indicating conflict resolution. * US Secretary of State Marco Rubio states the US depends little on the Strait of Hormuz and urges shared efforts to secure energy exports. * Brent crude oil prices fall from about $115 to $105 per barrel. * China and Pakistan call for immediate end to hostilities and peaceful negotiations, urging protection of civilian infrastructure. * EU urges public to work from home and reduce travel amid warnings of a prolonged energy crisis. * UN reports mass displacement following Israeli attacks in Lebanon, with tens of thousands fleeing to Syria. * The US and Israel launched an attack on Iran on February 28; Iran retaliates with strikes on regional targets. * Iran effectively blocks the Strait of Hormuz, impacting 20% of global petroleum supply. * Israel claims Iran is close to nuclear capability; Iran maintains civilian nuclear programme. 302. </w:t>
      </w:r>
      <w:hyperlink r:id="rId244">
        <w:r>
          <w:rPr>
            <w:color w:val="0000EE"/>
            <w:u w:val="single"/>
          </w:rPr>
          <w:t>https://www.jeuneafrique.com/1775615/economie-entreprises/dette-africaine-la-guerre-au-moyen-orient-menace-le-retour-des-etats-sur-les-marches/</w:t>
        </w:r>
      </w:hyperlink>
      <w:r>
        <w:rPr>
          <w:i/>
        </w:rPr>
        <w:t xml:space="preserve"> - • The war in the Middle East causes global oil price volatility and uncertainty. • African countries face increased costs and supply chain expenses due to geopolitical tensions. • A report by S&amp;P Global Ratings was published on 17 March. • The situation impacts oil markets and international trade routes. • The article features analysis of geopolitical risks affecting energy sectors. 303. </w:t>
      </w:r>
      <w:hyperlink r:id="rId245">
        <w:r>
          <w:rPr>
            <w:color w:val="0000EE"/>
            <w:u w:val="single"/>
          </w:rPr>
          <w:t>https://www.okaz.com.sa/economy/na/2240796</w:t>
        </w:r>
      </w:hyperlink>
      <w:r>
        <w:rPr>
          <w:i/>
        </w:rPr>
        <w:t xml:space="preserve"> - * Iranian parliament discusses a proposal to impose fees on ships passing through the Strait of Hormuz, impacting global trade and energy. * This move coincides with rising regional tensions and an attack on a natural gas field near Iran. * Iranian officials aim to develop a new management system for the strait post-conflict. * The Strait of Hormuz is a key route for global oil and gas exports, directly affecting international energy markets. * Iran aims to enhance its influence regionally and internationally through these measures. 304. </w:t>
      </w:r>
      <w:hyperlink r:id="rId240">
        <w:r>
          <w:rPr>
            <w:color w:val="0000EE"/>
            <w:u w:val="single"/>
          </w:rPr>
          <w:t>https://www.capitalfm.co.ke/news/2026/04/drone-attacks-trigger-fire-at-kuwait-airport-fuel-facility-no-injuries-reported-china-daily/</w:t>
        </w:r>
      </w:hyperlink>
      <w:r>
        <w:rPr>
          <w:i/>
        </w:rPr>
        <w:t xml:space="preserve"> - * Kuwait International Airport was hit by a drone attack early Wednesday, targeting fuel storage tanks.</w:t>
      </w:r>
      <w:r>
        <w:t xml:space="preserve"> * The attack caused a large fire, with emergency response teams deploying to contain it.</w:t>
      </w:r>
      <w:r>
        <w:rPr>
          <w:i/>
        </w:rPr>
        <w:t xml:space="preserve"> * No casualties reported, and operations in the vicinity were disrupted.</w:t>
      </w:r>
      <w:r>
        <w:t xml:space="preserve"> * The incident involved drones linked to Iran and was described as part of a broader pattern of regional attacks.* * The event highlights vulnerabilities of Gulf infrastructure under regional threats. 305. </w:t>
      </w:r>
      <w:hyperlink r:id="rId246">
        <w:r>
          <w:rPr>
            <w:color w:val="0000EE"/>
            <w:u w:val="single"/>
          </w:rPr>
          <w:t>https://www.caclubindia.com/articles/irans-hormuz-gambit-how-a-21mile-strait-made-the-world-an-economic-hostage-54984.asp</w:t>
        </w:r>
      </w:hyperlink>
      <w:r>
        <w:t xml:space="preserve"> - * On 28 February 2026, the US and Israel launched strikes on Iran, resulting in the killing of Supreme Leader Khamenei and Iran's response to close the Strait of Hormuz. * Iran's selective closure keeps key buyers like China and India transit access, while worsening global energy and food security. * Oil prices surged from $70 to $126 per barrel; global LNG, fertiliser, and agricultural markets experienced disruptions. * India, heavily reliant on crude oil transit through Hormuz, faced fuel excise cuts, rising costs, and economic stress. * The crisis raises geopolitical tensions and presents scenarios from managed de-escalation to potential military intervention. 306. </w:t>
      </w:r>
      <w:hyperlink r:id="rId247">
        <w:r>
          <w:rPr>
            <w:color w:val="0000EE"/>
            <w:u w:val="single"/>
          </w:rPr>
          <w:t>https://www.thedailystar.net/news/bangladesh/news/govt-hunting-fuel-worldwide-4139606</w:t>
        </w:r>
      </w:hyperlink>
      <w:r>
        <w:t xml:space="preserve"> - * Bangladesh is attempting to diversify fuel imports due to disruptions and fears of shortages amid escalating Middle East tensions. 307. </w:t>
      </w:r>
      <w:hyperlink r:id="rId245">
        <w:r>
          <w:rPr>
            <w:color w:val="0000EE"/>
            <w:u w:val="single"/>
          </w:rPr>
          <w:t>https://www.okaz.com.sa/economy/na/2240796</w:t>
        </w:r>
      </w:hyperlink>
      <w:r>
        <w:t xml:space="preserve"> - * Iranian parliament is studying a proposal to impose fees and taxes on 'safe passage' of ships through the Strait of Hormuz. * This move aims to reshape maritime trade and energy flow amid increasing regional tensions. * Recent attack on the South Pars gas field in Iran has heightened security concerns. * Iranian officials discuss developing a new system to manage the Strait of Hormuz after the war. * The Strait of Hormuz is a vital route, passing about a fifth of global oil and a third of liquefied natural gas, impacting global markets. 308. </w:t>
      </w:r>
      <w:hyperlink r:id="rId246">
        <w:r>
          <w:rPr>
            <w:color w:val="0000EE"/>
            <w:u w:val="single"/>
          </w:rPr>
          <w:t>https://www.caclubindia.com/articles/irans-hormuz-gambit-how-a-21mile-strait-made-the-world-an-economic-hostage-54984.asp</w:t>
        </w:r>
      </w:hyperlink>
      <w:r>
        <w:t xml:space="preserve"> - * On 28 February 2026, US and Israel launched strikes on Iran, killing Supreme Leader Khamenei. * Iran responded by selectively closing the Strait of Hormuz, impacting global oil and LNG supplies. * Prices surged, with Brent crude reaching $126 per barrel; international supply chain disruptions followed. * India relies heavily on oil transiting Hormuz, with fuel and food prices affected domestically. * Global geopolitical shifts include China benefiting from the crisis, while Europe and Japan face severe energy market pressures. * Three scenarios forecast potential futures, from partial de-escalation to global recession risks. 309. </w:t>
      </w:r>
      <w:hyperlink r:id="rId248">
        <w:r>
          <w:rPr>
            <w:color w:val="0000EE"/>
            <w:u w:val="single"/>
          </w:rPr>
          <w:t>https://www.news18.com/india/indias-energy-tracker-50-lakh-lpg-cylinder-deliveries-daily-3-lakh-gas-connections-cushion-iran-shock-ws-l-10008499.html</w:t>
        </w:r>
      </w:hyperlink>
      <w:r>
        <w:t xml:space="preserve"> - * India’s port operations are functioning normally despite global uncertainties, with no congestion reported. * Over 50 lakh domestic LPG cylinders have been delivered daily since March 1. * Over 3.2 lakh free trade LPG cylinders have been sold to migrant labourers since March 23. * More than 3.1 lakh new gas connections were gasified in March, with 2.7 lakh connections being added. * India has facilitated the repatriation of over 5.72 lakh citizens amid regional conflicts. * The government has repatriated over 959 Indian seafarers, including nine in the last 24 hours. * The Strait of Hormuz remains a critical chokepoint, influencing global oil prices and shipping insurance costs; India is monitoring logistics risks and diversifying sources. 310. </w:t>
      </w:r>
      <w:hyperlink r:id="rId249">
        <w:r>
          <w:rPr>
            <w:color w:val="0000EE"/>
            <w:u w:val="single"/>
          </w:rPr>
          <w:t>https://www.mylondon.news/lifestyle/travel/foreign-office-updates-advice-31-33625947</w:t>
        </w:r>
      </w:hyperlink>
      <w:r>
        <w:t xml:space="preserve"> - * The UK Foreign, Commonwealth and Development Office (FCDO) issued updated travel warnings for 31 countries amid escalating conflict in the Middle East. * The conflict has caused widespread flight cancellations, airspace closures, and travel disruptions. * The escalation involves Israeli and American military action against Iran, with confirmed casualties and attacks on energy facilities. * Over 1,300 deaths in Iran, with significant displacement reported in Lebanon. * The conflict has affected energy supplies and global oil markets.</w:t>
      </w:r>
      <w:r/>
    </w:p>
    <w:p>
      <w:r/>
      <w:r>
        <w:t xml:space="preserve">311. </w:t>
      </w:r>
      <w:hyperlink r:id="rId250">
        <w:r>
          <w:rPr>
            <w:color w:val="0000EE"/>
            <w:u w:val="single"/>
          </w:rPr>
          <w:t>https://www.19fortyfive.com/2026/03/iran-turned-the-strait-of-hormuz-into-a-toll-booth-and-the-u-s-is-about-to-sign-a-ceasefire-that-lets-them-keep-it/</w:t>
        </w:r>
      </w:hyperlink>
      <w:r>
        <w:t xml:space="preserve"> - * The article discusses ongoing military strikes against Iran and emphasises that control of the Strait of Hormuz is the central conflict. * Iran is developing a managed system for the Strait, with tolls and vessel registration, influencing global oil trade routes. * Historically, the Black Sea corridor model failed, and Iran is observing this, indicating potential leverage over maritime passage. * U.S. and Iran talks do not sufficiently address the strategic importance of Hormuz, which Iran regards as a permanent asset. * Experts warn that any ceasefire must explicitly include the Strait, with enforceable mechanisms, as it is a critical geopolitical waterway. 312. </w:t>
      </w:r>
      <w:hyperlink r:id="rId251">
        <w:r>
          <w:rPr>
            <w:color w:val="0000EE"/>
            <w:u w:val="single"/>
          </w:rPr>
          <w:t>https://news.google.com/rss/articles/CBMi4AFBVV95cUxNNVoyWVBzbUhaQ0dCT3VlY18tbW0weWI2aXF5ZGxHcm5FY3haYUNlb1BrM0ZqMG9TS252cURvaHRsNEFoSnROUS1oTzdpWWwxVDdnNUJhU0xtSnRHWnhFS1h2SDlKdW4wOFZQaG56bzlEU1JwTXFlSnhEdE1vcVRKOG5oV09ZRFBDUzlVUW5kX0FKQ0lYXzNIeDhCNHlvel8yZ3BTMm5fZlkwdUxMOWw4WURDWTJrd0hrT1pHbHZ2eER6TUNpSWNNVVZOMENiUXVMSlVKRklTd2diZnRNbW5nWg?oc=5&amp;hl=en-US&amp;gl=US&amp;ceid=US:en</w:t>
        </w:r>
      </w:hyperlink>
      <w:r>
        <w:t xml:space="preserve"> - * The Middle East conflict causes disruption of global energy supply, notably the closure of the Strait of Hormuz, affecting Asia heavily. * Prices for crude oil and jet fuel in Asia reach multi-year highs, with Brent crude surpassing $100 per barrel. * Asian nations are engaging in barter and informal purchase agreements to secure energy supplies. * Developing countries such as the Philippines, Sri Lanka, and Myanmar face severe fuel shortages and economic strain. * The Asian Development Bank predicts potential GDP slowdown and increased inflation in the region due to extended conflict and supply disruptions. 313. </w:t>
      </w:r>
      <w:hyperlink r:id="rId252">
        <w:r>
          <w:rPr>
            <w:color w:val="0000EE"/>
            <w:u w:val="single"/>
          </w:rPr>
          <w:t>http://www.adaderana.lk/news.php?nid=120551</w:t>
        </w:r>
      </w:hyperlink>
      <w:r>
        <w:t xml:space="preserve"> - * An Iranian drone attack struck Kuwait International Airport on Wednesday, causing a fire at fuel tanks.</w:t>
      </w:r>
      <w:r>
        <w:rPr>
          <w:i/>
        </w:rPr>
        <w:t xml:space="preserve"> The attack caused significant damage but no casualties, according to Kuwait’s civil aviation authority.</w:t>
      </w:r>
      <w:r>
        <w:t xml:space="preserve"> The attack is part of ongoing regional tensions involving Iran, the US, and Israel.</w:t>
      </w:r>
      <w:r>
        <w:rPr>
          <w:i/>
        </w:rPr>
        <w:t xml:space="preserve"> The incident follows a pattern of attacks on Kuwait’s airport and fuel storage. 314. </w:t>
      </w:r>
      <w:hyperlink r:id="rId253">
        <w:r>
          <w:rPr>
            <w:color w:val="0000EE"/>
            <w:u w:val="single"/>
          </w:rPr>
          <w:t>https://www.altitudesmagazine.com/fed-chair-powell-warns-elevated-stock-valuations-risk-sharp-market-decline/</w:t>
        </w:r>
      </w:hyperlink>
      <w:r>
        <w:rPr>
          <w:i/>
        </w:rPr>
        <w:t xml:space="preserve"> - * Federal Reserve Chair Jerome Powell warned that elevated stock valuations could trigger a market decline. * The Fed decided to hold interest rates steady despite ongoing inflation and geopolitical tensions. * The S&amp;P 500 and Nasdaq declined sharply following Powell’s remarks. * U.S. inflation decreased to 3.1% from 9.1%, but remains above the 2% target. * The macroeconomic outlook is mixed, with signals of softening in the labour market and rising energy prices. * Analysts compare current market conditions to those before the 2008 financial crisis. 315. </w:t>
      </w:r>
      <w:hyperlink r:id="rId254">
        <w:r>
          <w:rPr>
            <w:color w:val="0000EE"/>
            <w:u w:val="single"/>
          </w:rPr>
          <w:t>https://www.straitstimes.com/world/middle-east/un-shipping-agency-imo-calls-for-safe-corridor-to-evacuate-seafarers-from-gulf</w:t>
        </w:r>
      </w:hyperlink>
      <w:r>
        <w:rPr>
          <w:i/>
        </w:rPr>
        <w:t xml:space="preserve"> - • The International Maritime Organisation (IMO) agreed to work towards a safe maritime corridor for evacuating ships from the Gulf amid US-Israeli strikes on Iran. • The IMO's governing council encouraged establishing a framework for safe evacuation, but did not specify a timeframe or Iran's cooperation. • The conflict affects around 20,000 seafarers on nearly 2,000 ships west of the Strait of Hormuz, with 17 vessel incidents reported. • Shipping in the Gulf has slowed since February 28, with threats from Iran’s Revolutionary Guards and attacks on ships. • IMO secretary-general Arsenio Dominguez urged flag states to avoid unnecessary risks in passing through the area. 316. </w:t>
      </w:r>
      <w:hyperlink r:id="rId255">
        <w:r>
          <w:rPr>
            <w:color w:val="0000EE"/>
            <w:u w:val="single"/>
          </w:rPr>
          <w:t>https://paultan.org/2026/04/01/petronas-explains-why-west-asia-conflict-affects-oil-producing-malaysia-enough-supply-until-end-may/</w:t>
        </w:r>
      </w:hyperlink>
      <w:r>
        <w:rPr>
          <w:i/>
        </w:rPr>
        <w:t xml:space="preserve"> - * Petronas states the West Asia conflict has disrupted the global oil supply chain, notably affecting shipping through the Strait of Hormuz. * The conflict has caused crude oil prices to rise by nearly 40%, increasing costs for shipping, insurance, and logistics. * Malaysia relies partly on imported crude oil, with 52% of fuel supply coming from imports, despite being an oil producer. * Domestic crude production covers 48% of Malaysia’s needs, but imports via the Strait of Hormuz and other sources fulfil the rest. * Petronas expects fuel supplies at petrol stations to last until at least end-May and has taken measures to secure supply, with government subsidies remaining active. 317. </w:t>
      </w:r>
      <w:hyperlink r:id="rId250">
        <w:r>
          <w:rPr>
            <w:color w:val="0000EE"/>
            <w:u w:val="single"/>
          </w:rPr>
          <w:t>https://www.19fortyfive.com/2026/03/iran-turned-the-strait-of-hormuz-into-a-toll-booth-and-the-u-s-is-about-to-sign-a-ceasefire-that-lets-them-keep-it/</w:t>
        </w:r>
      </w:hyperlink>
      <w:r>
        <w:rPr>
          <w:i/>
        </w:rPr>
        <w:t xml:space="preserve"> - * The article discusses the ongoing military actions related to Iran and the control of the Strait of Hormuz. * It highlights Iran's efforts to manage the Strait through tolls and vessel registries while negotiations continue. * It compares the current situation to the failed 2022 Black Sea grain corridor. * The article emphasises the importance of addressing Hormuz explicitly in any ceasefire, rather than leaving it unresolved. * It concludes that control of the Strait is central to the conflict and should be a key condition in any settlement. 318. </w:t>
      </w:r>
      <w:hyperlink r:id="rId256">
        <w:r>
          <w:rPr>
            <w:color w:val="0000EE"/>
            <w:u w:val="single"/>
          </w:rPr>
          <w:t>https://www.cbsnews.com/news/fed-rate-decision-jerome-powell-uncertainty-iran-war/</w:t>
        </w:r>
      </w:hyperlink>
      <w:r>
        <w:rPr>
          <w:i/>
        </w:rPr>
        <w:t xml:space="preserve"> - * The Fed held interest rates steady amid uncertainty caused by the Iran war. * Fed Chair Powell highlighted unknown economic effects due to Middle East conflict. * Expectations shift toward no rate cuts in 2026, with divided forecasts among policymakers. * U.S. job creation has slowed, with low layoffs but no net job growth, indicating a hiring recession. * Investors remain cautious as oil prices surge and economic outlook remains unclear. 319. </w:t>
      </w:r>
      <w:hyperlink r:id="rId254">
        <w:r>
          <w:rPr>
            <w:color w:val="0000EE"/>
            <w:u w:val="single"/>
          </w:rPr>
          <w:t>https://www.straitstimes.com/world/middle-east/un-shipping-agency-imo-calls-for-safe-corridor-to-evacuate-seafarers-from-gulf</w:t>
        </w:r>
      </w:hyperlink>
      <w:r>
        <w:rPr>
          <w:i/>
        </w:rPr>
        <w:t xml:space="preserve"> - * Countries at the UN’s shipping agency, IMO, agreed to establish a framework for a safe maritime corridor for evacuation of commercial ships from the Gulf. * The IMO's governing council discussed the Middle East conflict and its impact on shipping. * The conflict has affected around 20,000 seafarers on nearly 2,000 ships near the Strait of Hormuz. * Since the start of US and Israeli strikes, shipping through the Strait has nearly stopped; vessels have been attacked, with at least seven seafarer deaths. * IMO recommends flag states to advise vessels to avoid risky areas east of the Strait of Hormuz. 320. </w:t>
      </w:r>
      <w:hyperlink r:id="rId257">
        <w:r>
          <w:rPr>
            <w:color w:val="0000EE"/>
            <w:u w:val="single"/>
          </w:rPr>
          <w:t>https://www.nation.com.pk/01-Apr-2026/trump-tells-allies-go-get-oil-frustration-mounts</w:t>
        </w:r>
      </w:hyperlink>
      <w:r>
        <w:rPr>
          <w:i/>
        </w:rPr>
        <w:t xml:space="preserve"> - * US President Donald Trump criticises UK and France for their lack of support in the Iran war, urging them to 'buy from the US' and 'take' oil through the Strait of Hormuz. * Trump states the US may eventually leave efforts to reopen the Strait. * US Defence Secretary Pete Hegseth warns that the next days in the Iran conflict will be decisive. * Iran’s Revolutionary Guards threaten to target US companies in retaliation for attacks in the region. * Israeli Air Force strikes Iranian military targets in Iran, and Iran sustains explosions and power outages in Esfahan and Tehran. 321. </w:t>
      </w:r>
      <w:hyperlink r:id="rId258">
        <w:r>
          <w:rPr>
            <w:color w:val="0000EE"/>
            <w:u w:val="single"/>
          </w:rPr>
          <w:t>https://news.cgtn.com/news/2026-04-01/VHJhbnNjcmlwdDg5OTUw/index.html</w:t>
        </w:r>
      </w:hyperlink>
      <w:r>
        <w:rPr>
          <w:i/>
        </w:rPr>
        <w:t xml:space="preserve"> - * US and Israeli bombardments hit multiple areas in Haifa, Israel, and Iran confirms the death of IRGC Navy Commander Alireza Tangsiri.</w:t>
      </w:r>
      <w:r>
        <w:t>* The attacks occur amid reports of regional escalation involving US and Israeli military actions against Iran.</w:t>
      </w:r>
      <w:r>
        <w:rPr>
          <w:i/>
        </w:rPr>
        <w:t>* Iran's Foreign Ministry describes the strikes as illegal and war crimes, national tensions rise.</w:t>
      </w:r>
      <w:r>
        <w:t>* Iran's security and military figures are targeted in ongoing conflicts in the Middle East.</w:t>
      </w:r>
      <w:r>
        <w:rPr>
          <w:i/>
        </w:rPr>
        <w:t>* The US increases military presence in the region; Iran's leadership responds to the strikes.</w:t>
      </w:r>
      <w:r>
        <w:t xml:space="preserve">322. </w:t>
      </w:r>
      <w:hyperlink r:id="rId259">
        <w:r>
          <w:rPr>
            <w:color w:val="0000EE"/>
            <w:u w:val="single"/>
          </w:rPr>
          <w:t>https://thesouthfirst.com/beyond-south/amid-iran-war-commercial-lpg-prices-rise-centre-hikes-aviation-fuel-rates/</w:t>
        </w:r>
      </w:hyperlink>
      <w:r>
        <w:t xml:space="preserve"> - * Amid the Iran war, state-owned oil companies in India announced a price hike for LPG cylinders on 1 April 2026. * The prices of 5-kg mini cylinders increased by ₹51; 19-kg cylinders increased by ₹195–218, with specific city prices listed. * The Union Ministry of Petroleum and Natural Gas announced a 25 percent hike in aviation fuel, affecting air travel costs. * The price hikes are attributed to the closure of the Strait of Hormuz due to US-Israel attack on Iran, increasing global crude oil prices. * Crude oil price per barrel was $103.11 on the market close, influencing fuel prices. 323. </w:t>
      </w:r>
      <w:hyperlink r:id="rId260">
        <w:r>
          <w:rPr>
            <w:color w:val="0000EE"/>
            <w:u w:val="single"/>
          </w:rPr>
          <w:t>https://www.aljazeera.com/news/2026/3/19/trump-references-pearl-harbor-during-meeting-with-japanese-pm-on-iran-war?traffic_source=rss</w:t>
        </w:r>
      </w:hyperlink>
      <w:r>
        <w:t xml:space="preserve"> - * US President Donald Trump told Japanese Prime Minister Sanae Takaichi that Japan should 'step up' to help secure the Strait of Hormuz. * Trump referenced Pearl Harbor, questioning why Japan did not inform the US of planned surprise attacks. * The meeting discussed Iran’s closure of the Strait and its impact on global oil markets. * Trump praised Japan's support and contrasted it with NATO, highlighting Japan's limited military role due to its pacifist constitution. * Trump claimed the US does not need assistance but believes other countries should secure the Strait, mentioning energy supply dependencies. 324. </w:t>
      </w:r>
      <w:hyperlink r:id="rId261">
        <w:r>
          <w:rPr>
            <w:color w:val="0000EE"/>
            <w:u w:val="single"/>
          </w:rPr>
          <w:t>https://www.bloomberg.com/news/videos/2026-03-19/oil-and-gas-prices-keep-surging-as-metals-fall-video</w:t>
        </w:r>
      </w:hyperlink>
      <w:r>
        <w:t xml:space="preserve"> - * Oil and natural gas prices continue to increase due to escalation in attacks in the Persian Gulf. * The largest liquified natural gas plant in Qatar was hit by an Iranian missile. * Gold and silver prices plunge. * Bloomberg Intelligence Senior Commodity Strategist Mike McGlone comments on market trends. 325. </w:t>
      </w:r>
      <w:hyperlink r:id="rId262">
        <w:r>
          <w:rPr>
            <w:color w:val="0000EE"/>
            <w:u w:val="single"/>
          </w:rPr>
          <w:t>https://www.aljazeera.com/news/2026/3/19/israel-says-oil-refinery-hit-in-iranian-missile-attack-no-major-damage?traffic_source=rss</w:t>
        </w:r>
      </w:hyperlink>
      <w:r>
        <w:t xml:space="preserve"> - * Israel states that an oil refinery in Haifa was struck in an Iranian missile attack, with no significant damage reported. * Israeli Energy Minister Eli Cohen confirmed brief power disruption but normal service was restored. * Iran's IRGC claimed responsibility, firing towards Haifa and Ashdod in retaliation for Israel's attack on Iran's South Pars gasfield. * Iran warned of "ZERO restraint" if its infrastructure is targeted again. * Four people were wounded in a rocket attack in Kiryat Shmona, near Lebanon. * The Israeli military has conducted intensified operations in Lebanon since early March, with over 1,000 deaths. 326. </w:t>
      </w:r>
      <w:hyperlink r:id="rId263">
        <w:r>
          <w:rPr>
            <w:color w:val="0000EE"/>
            <w:u w:val="single"/>
          </w:rPr>
          <w:t>https://www.nation.com.pk/01-Apr-2026/urgent-need-diplomacy</w:t>
        </w:r>
      </w:hyperlink>
      <w:r>
        <w:t xml:space="preserve"> - * Iran fortifies Kharg Island with missile systems and mines, signalling deterrence. * Potential conflict expansion towards Bab el-Mandeb Strait threatens global energy flows. * Developments could lead to prolonged conflict and loss of life. * Diplomatic engagement urged by the author to prevent escalation. * No specific date or organisation involved. 327. </w:t>
      </w:r>
      <w:hyperlink r:id="rId264">
        <w:r>
          <w:rPr>
            <w:color w:val="0000EE"/>
            <w:u w:val="single"/>
          </w:rPr>
          <w:t>https://www.nation.com.pk/01-Apr-2026/ukrainian-drones-strike-russia-s-ust-luga-port-sources-say-oil-terminal-hit</w:t>
        </w:r>
      </w:hyperlink>
      <w:r>
        <w:t xml:space="preserve"> - * Ukrainian drones on Tuesday attacked Russia’s Baltic Sea port of Ust-Luga for the fifth time in 10 days. * An oil loading terminal was hit, impacting Russia’s crude export capacity. * Over 40% of Russia’s oil export capacity has been halted by drone attacks, market disruptions, and tanker seizures. * Kyiv’s attacks focused on the Baltic ports of Ust-Luga and Primorsk amid increased strikes during the four-year war. * Russia’s critical infrastructure, including the port, has been described as being under threat and targeted, with Russia working on protection measures. 328. </w:t>
      </w:r>
      <w:hyperlink r:id="rId265">
        <w:r>
          <w:rPr>
            <w:color w:val="0000EE"/>
            <w:u w:val="single"/>
          </w:rPr>
          <w:t>https://www.downtoearth.org.in/energy/attacks-that-will-outlast-the-west-asia-war</w:t>
        </w:r>
      </w:hyperlink>
      <w:r>
        <w:t xml:space="preserve"> - - India required naval escort for gas tankers through the Strait of Hormuz amid conflict escalation in West Asia. - The Strait of Hormuz, a critical maritime chokepoint for global oil and gas flows, saw traffic drop 97% following conflicts in February and March. - The conflict involved strikes by US and Israeli forces, retaliation by Iran, and targeted energy facilities in Iran and Qatar. - Oil and natural gas prices increased as attacks on energy infrastructure intensified. - The conflict highlights the strategic importance of maritime routes for oil and gas transportation.</w:t>
      </w:r>
      <w:r/>
    </w:p>
    <w:p>
      <w:r/>
      <w:r>
        <w:t xml:space="preserve">329. </w:t>
      </w:r>
      <w:hyperlink r:id="rId266">
        <w:r>
          <w:rPr>
            <w:color w:val="0000EE"/>
            <w:u w:val="single"/>
          </w:rPr>
          <w:t>https://www.independent.co.uk/news/gulf-of-oman-iran-asia-strait-of-hormuz-frankfurt-b2942140.html</w:t>
        </w:r>
      </w:hyperlink>
      <w:r>
        <w:t xml:space="preserve"> - * Escalating attacks on oil, gas, and raw material facilities in the Persian Gulf increase the risk of extended price shocks. * Iranian strikes on key infrastructure in response to attacks on a natural gas field threaten global energy markets. * Damage to Qatar's Ras Laffan LNG terminal and Iran’s Kharg Island tanker terminal has impacted exports. * Saudi pipelines and UAE's Fujairah terminal disrupted but resumed operations. * Refineries in Kuwait and gas facilities in Oman have been damaged or suspended. * The attacks have affected energy supply chains and are contributing to higher prices and supply shortages. 330. </w:t>
      </w:r>
      <w:hyperlink r:id="rId267">
        <w:r>
          <w:rPr>
            <w:color w:val="0000EE"/>
            <w:u w:val="single"/>
          </w:rPr>
          <w:t>https://www.theguardian.com/world/2026/mar/19/iran-says-it-will-show-zero-restraint-if-energy-infrastructure-is-targeted-again</w:t>
        </w:r>
      </w:hyperlink>
      <w:r>
        <w:t xml:space="preserve"> - * Iran announced it would show 'zero restraint' if its energy infrastructure is targeted again, following recent attacks. * Qatar revealed nearly a fifth of its liquefied natural gas export capacity was lost in an Iranian strike. * Israel confirmed damage to the Bazan Group refinery and Iran’s attack on Iran’s South Pars gasfield triggered retaliatory strikes. * The conflict caused significant rises in global oil and gas prices, and stock market declines. * Several Gulf and Middle Eastern refineries were hit, with damages to Qatar, Saudi Arabia, and Kuwait facilities. * US and Israeli officials exchanged statements about the attacks and potential escalation. * The UK, EU, and other European countries expressed concern and called for de-escalation. * The conflict risks escalating into a wider regional energy crisis and impacts global markets. 331. </w:t>
      </w:r>
      <w:hyperlink r:id="rId265">
        <w:r>
          <w:rPr>
            <w:color w:val="0000EE"/>
            <w:u w:val="single"/>
          </w:rPr>
          <w:t>https://www.downtoearth.org.in/energy/attacks-that-will-outlast-the-west-asia-war</w:t>
        </w:r>
      </w:hyperlink>
      <w:r>
        <w:t xml:space="preserve"> - * The Iran-Israel conflict led to disruptions of Indian gas tankers passing through the Strait of Hormuz in March. * The Strait of Hormuz, a key maritime chokepoint for global oil and gas, saw a 97% reduction in traffic after the conflict began. * Iran launched missile attacks on Qatar following Israeli strikes on the South Pars gasfield. * Oil and natural gas prices increased due to attacks on energy facilities, impacting global markets. * The conflict escalated into an energy war affecting international supply chains and prices. 332. </w:t>
      </w:r>
      <w:hyperlink r:id="rId266">
        <w:r>
          <w:rPr>
            <w:color w:val="0000EE"/>
            <w:u w:val="single"/>
          </w:rPr>
          <w:t>https://www.independent.co.uk/news/gulf-of-oman-iran-asia-strait-of-hormuz-frankfurt-b2942140.html</w:t>
        </w:r>
      </w:hyperlink>
      <w:r>
        <w:t xml:space="preserve"> - * Escalating attacks on oil and gas facilities in the Persian Gulf have increased risks of long-term disruption and higher prices. * Iran launched strikes retaliating for an Israeli attack, affecting key infrastructure including South Pars gas field and Ras Laffan LNG terminal. * Damage to infrastructure such as Iran's Kharg Island tanker terminal and the UAE's Fujairah terminal impacts oil exports. * Attacks have disrupted raw material supplies, including helium and sulfur, affecting supply chains. * Gulf countries have cut production and halted operations at key facilities, prolonging recovery and causing market shocks. 333. </w:t>
      </w:r>
      <w:hyperlink r:id="rId268">
        <w:r>
          <w:rPr>
            <w:color w:val="0000EE"/>
            <w:u w:val="single"/>
          </w:rPr>
          <w:t>https://www.theguardian.com/commentisfree/2026/mar/19/the-guardian-view-on-the-iran-war-escalation-as-trump-breaks-things-who-will-pick-up-the-pieces</w:t>
        </w:r>
      </w:hyperlink>
      <w:r>
        <w:t xml:space="preserve"> - </w:t>
      </w:r>
      <w:r>
        <w:rPr>
          <w:i/>
        </w:rPr>
        <w:t>Following US and Israeli attacks on Iran, Iran has retaliated and threatened further escalation.</w:t>
      </w:r>
      <w:r/>
      <w:r>
        <w:rPr>
          <w:i/>
        </w:rPr>
        <w:t>Israeli bombing of South Pars gasfield increases regional tensions, affecting LNG supplies and European gas prices.</w:t>
      </w:r>
      <w:r/>
      <w:r>
        <w:rPr>
          <w:i/>
        </w:rPr>
        <w:t>Regional powers express concern over US policy and Israeli actions, with warnings of a 'catastrophe'.</w:t>
      </w:r>
      <w:r/>
      <w:r>
        <w:rPr>
          <w:i/>
        </w:rPr>
        <w:t>Politically, US concerns are driven by electoral considerations rather than regional stability.</w:t>
      </w:r>
      <w:r>
        <w:t xml:space="preserve">334. </w:t>
      </w:r>
      <w:hyperlink r:id="rId269">
        <w:r>
          <w:rPr>
            <w:color w:val="0000EE"/>
            <w:u w:val="single"/>
          </w:rPr>
          <w:t>https://www.cbsnews.com/video/oil-and-gas-prices-jump-amid-attacks-on-middle-east-energy-facilities/</w:t>
        </w:r>
      </w:hyperlink>
      <w:r>
        <w:t xml:space="preserve"> - * Oil and gas prices increase following attacks on energy facilities in the Middle East. * The attacks are impacting the energy sector. * Robert Schroeder discusses the situation on CBS News. * The events are occurring in the Middle East. * The situation affects oil market stability. 335. </w:t>
      </w:r>
      <w:hyperlink r:id="rId267">
        <w:r>
          <w:rPr>
            <w:color w:val="0000EE"/>
            <w:u w:val="single"/>
          </w:rPr>
          <w:t>https://www.theguardian.com/world/2026/mar/19/iran-says-it-will-show-zero-restraint-if-energy-infrastructure-is-targeted-again</w:t>
        </w:r>
      </w:hyperlink>
      <w:r>
        <w:t xml:space="preserve"> - * Iran's foreign minister, Abbas Araghchi, states 'zero restraint' will be shown if energy infrastructure is targeted again, following alleged Israeli strikes on Iran and Qatar’s LNG facilities. * Qatar reports nearly 20% of its LNG export capacity has been knocked out, with damages costing about $20 billion. * Iran’s strikes also hit Saudi and Kuwaiti oil refineries, escalating regional tensions. * Global markets respond with rising oil and gas prices, stock market declines, and increased geopolitical tensions. * US officials exchange mixed messages regarding military actions and sanctions amid ongoing conflict. * European nations express concern over maritime safety in the Strait of Hormuz and call for diplomatic efforts. 336. </w:t>
      </w:r>
      <w:hyperlink r:id="rId270">
        <w:r>
          <w:rPr>
            <w:color w:val="0000EE"/>
            <w:u w:val="single"/>
          </w:rPr>
          <w:t>https://www.i24news.tv/en/news/middle-east/the-gulf/artc-uae-considers-military-role-to-reopen-strait-of-hormuz-by-force-report</w:t>
        </w:r>
      </w:hyperlink>
      <w:r>
        <w:t xml:space="preserve"> - * The UAE is preparing to support military action to reopen the Strait of Hormuz, citing support from Arab officials and a WSJ report. * The UAE is lobbying for a UN resolution authorising force and urging coalition formation with the US and allies. * The UAE is reviewing options, including mine-clearing and logistical support, and proposing that the US control strategic islands. * Iran has launched nearly 2,500 missiles and drones at the UAE since the start of the conflict, with recent escalations. * Gulf states, including Saudi Arabia and Bahrain, support continued pressure on Iran, with Bahrain sponsoring a UN resolution. 337. </w:t>
      </w:r>
      <w:hyperlink r:id="rId271">
        <w:r>
          <w:rPr>
            <w:color w:val="0000EE"/>
            <w:u w:val="single"/>
          </w:rPr>
          <w:t>https://lenta.ru/news/2026/04/01/britaniya-soobschila-o-zagadochnom-obstrele-tankera/</w:t>
        </w:r>
      </w:hyperlink>
      <w:r>
        <w:t xml:space="preserve"> - * British Royal Navy reports a tanker was shot in the Persian Gulf near Qatar. * Incident occurred 17 nautical miles north of Doha, Qatar. * The tanker was hit on the port side by an unknown projectile, damaging the hull. * No casualties reported; crew is safe. * No environmental impact reported; details are ongoing. * Previously, a Kuwaiti-flagged oil tanker was hit near Dubai, caught fire after an Iranian attack. 338. </w:t>
      </w:r>
      <w:hyperlink r:id="rId255">
        <w:r>
          <w:rPr>
            <w:color w:val="0000EE"/>
            <w:u w:val="single"/>
          </w:rPr>
          <w:t>https://paultan.org/2026/04/01/petronas-explains-why-west-asia-conflict-affects-oil-producing-malaysia-enough-supply-until-end-may/</w:t>
        </w:r>
      </w:hyperlink>
      <w:r>
        <w:t xml:space="preserve"> - * Petronas states Malaysia's fuel supply will be sufficient until at least the end of May 2026. * The ongoing West Asia conflict has disrupted global oil supply chains, notably involving the Strait of Hormuz. * The conflict has increased crude oil prices by nearly 40%, affecting shipping, insurance, and logistics. * Malaysia imports over half of its processed crude oil, despite being an oil producer. * Petronas has taken measures to secure fuel supplies and continues to operate with government-controlled fuel prices and subsidies. 339. </w:t>
      </w:r>
      <w:hyperlink r:id="rId272">
        <w:r>
          <w:rPr>
            <w:color w:val="0000EE"/>
            <w:u w:val="single"/>
          </w:rPr>
          <w:t>https://www.scmp.com/news/china/science/article/3348522/china-doubles-down-chemical-plant-expansion-tech-breakthrough-amid-iran-war?utm_source=rss_feed</w:t>
        </w:r>
      </w:hyperlink>
      <w:r>
        <w:t xml:space="preserve"> - * Construction began on China's largest coal-to-ethylene glycol project in Xinjiang’s Turpan on March 20, with an expected production of 2.4 million tonnes annually.</w:t>
      </w:r>
      <w:r>
        <w:rPr>
          <w:i/>
        </w:rPr>
        <w:t xml:space="preserve"> A new polyolefin elastomer (POE) industrial plant using domestic technology entered critical commissioning at Sinopec’s Tianjin facility.</w:t>
      </w:r>
      <w:r>
        <w:t xml:space="preserve"> Domestic innovations in coal-to-chemical efficiency and POE catalysts are driving mega plant expansions.</w:t>
      </w:r>
      <w:r>
        <w:rPr>
          <w:i/>
        </w:rPr>
        <w:t xml:space="preserve"> These projects aim to secure chemicals for green technology and manufacturing, reducing dependency on overseas supplies.</w:t>
      </w:r>
      <w:r>
        <w:t xml:space="preserve"> The global supply of high-end chemicals is impacted by the closure of the Strait of Hormuz due to conflicts in Iran. 340. </w:t>
      </w:r>
      <w:hyperlink r:id="rId273">
        <w:r>
          <w:rPr>
            <w:color w:val="0000EE"/>
            <w:u w:val="single"/>
          </w:rPr>
          <w:t>https://www.channelnewsasia.com/business/front-month-brent-oil-futures-extend-gains-after-record-monthly-rise-in-march-6029866</w:t>
        </w:r>
      </w:hyperlink>
      <w:r>
        <w:t xml:space="preserve"> - * Oil prices increased in early trade with Brent futures rising 66 cents to $104.63 per barrel. * March recorded a 64% increase in Brent futures, a record monthly gain. * U.S. WTI crude futures for May rose 0.95% to $102.34 per barrel. * Market driven by Middle East volatility, despite reports of diplomatic progress between the US and Iran. * OPEC's oil output decreased by 7.3 million barrels per day in March, impacting forecasts and supply outlooks. 341. </w:t>
      </w:r>
      <w:hyperlink r:id="rId274">
        <w:r>
          <w:rPr>
            <w:color w:val="0000EE"/>
            <w:u w:val="single"/>
          </w:rPr>
          <w:t>https://www.trend.az/business/4169466.html</w:t>
        </w:r>
      </w:hyperlink>
      <w:r>
        <w:t xml:space="preserve"> - * The IMF reports that the war in the Middle East is worsening economic outlooks for affected countries and increasing energy costs globally. * Energy-importing nations face rising fuel and raw material prices, especially in Asia, Europe, and Africa. * Disruptions to oil supplies due to the Strait of Hormuz closure and infrastructure damage have caused historic disturbances in energy markets. * Low-income countries are most vulnerable to increases in food and fertiliser prices, with socio-political consequences. * Global inflation risks have increased due to sustained higher oil and food prices, with varying regional impacts. 342. </w:t>
      </w:r>
      <w:hyperlink r:id="rId275">
        <w:r>
          <w:rPr>
            <w:color w:val="0000EE"/>
            <w:u w:val="single"/>
          </w:rPr>
          <w:t>https://peakoil.com/business/oil-price-forecast-societe-generale-warns-of-inevitable-higher-for-longer-path-as-geopolitical-conflict-extends</w:t>
        </w:r>
      </w:hyperlink>
      <w:r>
        <w:t xml:space="preserve"> - * Societe Generale issues warning about sustained high oil prices over the next year due to geopolitical conflicts. * Projects Brent crude averaging $85–$95 per barrel, revised upwards. * Conflicts in the Middle East and Eastern Europe threaten global oil supply and create market volatility. * Ongoing conflict risks include infrastructure attacks, maritime chokepoint tensions, and sanctions. * High oil prices are expected to slow global economic growth, especially in energy-importing emerging markets. 343. </w:t>
      </w:r>
      <w:hyperlink r:id="rId276">
        <w:r>
          <w:rPr>
            <w:color w:val="0000EE"/>
            <w:u w:val="single"/>
          </w:rPr>
          <w:t>https://www.qatar-tribune.com/article/226642/business/inflation-in-europe-sees-steepest-jump-since-2022-on-energy-shock</w:t>
        </w:r>
      </w:hyperlink>
      <w:r>
        <w:t xml:space="preserve"> - * Inflation in the eurozone rose to 2.5% in March, the highest since late 2022, driven by energy prices. * Energy costs increased 4.9% in March, influenced by rising oil prices due to the Iran war. * Oil prices nearly doubled, and natural gas supplies from Russia were cut, affecting energy markets. * ECB considers raising interest rates to curb inflation; markets anticipate three hikes in 2023. * Germany and other economies reforecast growth and inflation prospects amid ongoing conflict impacts. 344. </w:t>
      </w:r>
      <w:hyperlink r:id="rId277">
        <w:r>
          <w:rPr>
            <w:color w:val="0000EE"/>
            <w:u w:val="single"/>
          </w:rPr>
          <w:t>https://www.theadviser.com.au/borrower/48268-rba-lays-bare-reasons-behind-knife-edge-rate-hike</w:t>
        </w:r>
      </w:hyperlink>
      <w:r>
        <w:t xml:space="preserve"> - * The Reserve Bank of Australia justified a March rate increase due to inflation concerns and rising fuel prices caused by Middle East conflict. * The minutes revealed that global energy prices and economic conditions influenced the decision, with potential further tightening anticipated. * Four dissenting members preferred holding rates due to uncertainty and risk of economic downturn. * Major banks, including ANZ and CBA, expect at least one more rate increase in May, with Westpac projecting hikes in May, June, and August. 345. </w:t>
      </w:r>
      <w:hyperlink r:id="rId278">
        <w:r>
          <w:rPr>
            <w:color w:val="0000EE"/>
            <w:u w:val="single"/>
          </w:rPr>
          <w:t>https://www.ilfattoquotidiano.it/2026/03/19/guerra-medio-oriente-inflazione-bce-stagflazione-news/8329730/</w:t>
        </w:r>
      </w:hyperlink>
      <w:r>
        <w:t xml:space="preserve"> - * The European Central Bank (ECB) left interest rates unchanged, maintaining deposit rate at 2% and marginal lending rate at 2.4%. * The ECB revised upward inflation forecasts due to Middle East war and energy costs, expecting 2.6% in 2026, 2% in 2027, and 2.1% in 2028, with previous estimates lower. * Economic growth forecasts for Eurozone have been lowered, with GDP expected to increase by 0.9% in 2026, 1.3% in 2027, and 1.4% in 2028; a severe energy shock could reduce growth to 0.4% and increase inflation to 4.8% by 2027, risking stagflation. * Christine Lagarde highlighted increased uncertainty and risks to inflation and growth due to Middle East conflict, calling for cautious fiscal measures. * She also emphasised reducing dependence on fossil fuels to mitigate long-term energy price impacts. 346. </w:t>
      </w:r>
      <w:hyperlink r:id="rId279">
        <w:r>
          <w:rPr>
            <w:color w:val="0000EE"/>
            <w:u w:val="single"/>
          </w:rPr>
          <w:t>https://boereport.com/2026/03/31/us-oil-output-fell-the-most-in-2-years-during-january-winter-storm-eia-data-shows/</w:t>
        </w:r>
      </w:hyperlink>
      <w:r>
        <w:t xml:space="preserve"> - * US crude oil output decreased by 410,000 barrels per day in January, the largest drop in two years, following a severe winter storm. * Crude oil and petroleum products consumption in the US fell 201,000 barrels per day in January. * Gasoline demand dropped sharply, with finished motor gasoline demand decreasing by 501,000 bpd—lowest since January 2022. * Retail gasoline prices crossed $4 a gallon amid global market disruptions. * Demand for distillate fuels rose by 213,000 bpd in January due to increased power and heating oil use. 347. </w:t>
      </w:r>
      <w:hyperlink r:id="rId280">
        <w:r>
          <w:rPr>
            <w:color w:val="0000EE"/>
            <w:u w:val="single"/>
          </w:rPr>
          <w:t>https://www.nationalmortgagenews.com/articles/iran-war-threatens-trump-dream-of-lower-interest-rates</w:t>
        </w:r>
      </w:hyperlink>
      <w:r>
        <w:t xml:space="preserve"> - ['</w:t>
      </w:r>
      <w:r>
        <w:rPr>
          <w:i/>
        </w:rPr>
        <w:t xml:space="preserve"> The Iran war and closure of the Hormuz Strait have caused significant increases in US 10-year Treasury yields, with yields up 35 basis points in the month.', '</w:t>
      </w:r>
      <w:r>
        <w:t xml:space="preserve"> The rise in yields reflects inflation risks from higher energy costs and diminished likelihood of Federal Reserve interest rate cuts.', '</w:t>
      </w:r>
      <w:r>
        <w:rPr>
          <w:i/>
        </w:rPr>
        <w:t xml:space="preserve"> The war has disrupted oil supplies, impacting global energy prices, and has contributed to inflationary pressures beyond energy, including inputs like aluminium.', '</w:t>
      </w:r>
      <w:r>
        <w:t xml:space="preserve"> Federal Reserve Chair Jerome Powell maintains a wait-and-see stance on energy shocks, though traders do not expect rate reductions through July next year.', '</w:t>
      </w:r>
      <w:r>
        <w:rPr>
          <w:i/>
        </w:rPr>
        <w:t xml:space="preserve"> The event has removed previous economic tailwinds, with GDP forecasts decreasing and potential risks of a downturn if the energy crisis persists.'] 348. </w:t>
      </w:r>
      <w:hyperlink r:id="rId281">
        <w:r>
          <w:rPr>
            <w:color w:val="0000EE"/>
            <w:u w:val="single"/>
          </w:rPr>
          <w:t>https://www.perthnow.com.au/news/business/economy/treasury-war-gaming-as-iran-conflict-spurs-recession-fears-c-22079179</w:t>
        </w:r>
      </w:hyperlink>
      <w:r>
        <w:rPr>
          <w:i/>
        </w:rPr>
        <w:t xml:space="preserve"> - * The Treasury is war gaming recession plans due to the Iran conflict threatening global economic stability. * Treasurer Jim Chalmers discussed model scenarios linking oil shocks and conflict duration to economic impacts. * Australia is preparing for a severe global economic shock but remains relatively strong. * The Organisation for Economic Cooperation and Development (OECD) has revised down global GDP growth to 2.9% in 2026. * OECD warns of higher inflation and downside risks due to the conflict. 349. </w:t>
      </w:r>
      <w:hyperlink r:id="rId282">
        <w:r>
          <w:rPr>
            <w:color w:val="0000EE"/>
            <w:u w:val="single"/>
          </w:rPr>
          <w:t>https://thearabianpost.com/hormuz-passage-inches-up-under-irans-watch/</w:t>
        </w:r>
      </w:hyperlink>
      <w:r>
        <w:rPr>
          <w:i/>
        </w:rPr>
        <w:t xml:space="preserve"> - * Vessel traffic through the Strait of Hormuz has begun increasing for ships accepted by Tehran, but remains tightly controlled. * Iran announced that non-hostile vessels could pass if coordinated with authorities, formalising a selective access regime. * Most oil and gas flows through the Strait are still restricted, with only a narrow stream of ships linked to Iran’s accepted nations allowed through. * Indian tankers have benefited from limited access, with some ships moving through after delays and guidance from Iran’s Revolutionary Guards. * China’s attempts to exit the Gulf faced delays and uncertainties, despite public assurances of safe passage. * The increase in approved transits is seen as operational relief, not strategic resolution, with significant reductions in normal flow and higher oil prices forecasted. 350. </w:t>
      </w:r>
      <w:hyperlink r:id="rId283">
        <w:r>
          <w:rPr>
            <w:color w:val="0000EE"/>
            <w:u w:val="single"/>
          </w:rPr>
          <w:t>https://bitcoinworld.co.in/global-oil-shortages-us-asia-risks/</w:t>
        </w:r>
      </w:hyperlink>
      <w:r>
        <w:rPr>
          <w:i/>
        </w:rPr>
        <w:t xml:space="preserve"> - * Global oil supply constraints in 2025 stem from OPEC+ production limits, geopolitical tensions, and underinvestment, reducing spare capacity. * The US faces declining domestic refining capacity, infrastructure constraints, and low Strategic Petroleum Reserve levels, increasing market volatility. * Asian economies are highly dependent on imports, with China, India, Japan, and South Korea implementing policies such as stockpiling and diversification. * Global tanker routes, especially those connecting the Middle East to Asia, face capacity constraints that exacerbate shortages. * Oil prices exhibit increased volatility, with Brent futures maintaining backwardation and wider spreads indicating supply concerns. 351. </w:t>
      </w:r>
      <w:hyperlink r:id="rId284">
        <w:r>
          <w:rPr>
            <w:color w:val="0000EE"/>
            <w:u w:val="single"/>
          </w:rPr>
          <w:t>https://www.seanews.com.tr/article/houthi-threat-to-bab-al-mandeb-raises-fears-mnf3pkqp</w:t>
        </w:r>
      </w:hyperlink>
      <w:r>
        <w:rPr>
          <w:i/>
        </w:rPr>
        <w:t xml:space="preserve"> - • Houthi rebels threaten to close Bab al-Mandeb Strait, potentially halting Red Sea transits. • The strait, linking the Red Sea with the Gulf of Aden, is vital for trade between Asia and Europe. • The closure could disrupt bulk, tanker, gas, chemical, and container trades. • Saudi Arabia’s port of Yanbu is affected due to energy supply risks. • Major container lines reroute via Cape of Good Hope, increasing voyage time and fuel consumption. 352. </w:t>
      </w:r>
      <w:hyperlink r:id="rId285">
        <w:r>
          <w:rPr>
            <w:color w:val="0000EE"/>
            <w:u w:val="single"/>
          </w:rPr>
          <w:t>https://www.seanews.com.tr/article/bab-al-mandeb-strait-at-risk-as-iran-war-spreads-mnf3qkzc</w:t>
        </w:r>
      </w:hyperlink>
      <w:r>
        <w:rPr>
          <w:i/>
        </w:rPr>
        <w:t xml:space="preserve"> - * The Bab al-Mandeb Strait faces increased risks due to US-Israeli conflict with Iran, affecting global shipping and energy flows. * The strait, linking the Gulf of Aden to the Suez Canal, is a critical corridor for oil, LNG, and cargo. * In 2023, nearly 12% of seaborne oil trade passed through, with disruptions reducing flows and causing rerouting. * Houthis in Yemen launched missile strikes toward Israel, impacting Red Sea shipping routes. * Disruptions may raise shipping costs, increase oil prices, and strain Gulf infrastructure. * Brent crude surged over 50% since the conflict escalation, exceeding US$116 per barrel. 353. </w:t>
      </w:r>
      <w:hyperlink r:id="rId286">
        <w:r>
          <w:rPr>
            <w:color w:val="0000EE"/>
            <w:u w:val="single"/>
          </w:rPr>
          <w:t>https://thekenyatimes.com/business/kenyan-businesses-hit-as-shipping-charges-soar-amid-middle-east-tensions/</w:t>
        </w:r>
      </w:hyperlink>
      <w:r>
        <w:rPr>
          <w:i/>
        </w:rPr>
        <w:t xml:space="preserve"> - * Shipping charges for vessels have increased sharply, with charter fees rising from about $100,000 to $400,000 and insurance premiums doubling amid Middle East tensions. * The Strait of Hormuz crisis has led to delays, rerouting, and halts, affecting over 3,200 vessels and 20% of global oil and cargo shipments. * Kenyan exporters of tea, coffee, and meat face significant losses, with exports dropping below 5% of normal levels during Ramadan. * Freight costs have surged from $1–$1.50 to $3–$3.50 per kilogram. * Ports are choked, and vessels are extending journeys by 10-14 days or suspending voyages. 354. </w:t>
      </w:r>
      <w:hyperlink r:id="rId287">
        <w:r>
          <w:rPr>
            <w:color w:val="0000EE"/>
            <w:u w:val="single"/>
          </w:rPr>
          <w:t>https://www.independent.co.uk/news/iran-strait-of-hormuz-israel-brent-tehran-b2941530.html</w:t>
        </w:r>
      </w:hyperlink>
      <w:r>
        <w:rPr>
          <w:i/>
        </w:rPr>
        <w:t xml:space="preserve"> - * Iran has halted nearly all traffic in the Strait of Hormuz amid US and Israel strikes on Iran. * Attacks on ships and threats to close the strait have previously disrupted oil flows. * Past disruptions include the Iran-Iraq Tanker War in the 1980s, threats during sanctions in 2011–2012, and 2018 threats after US withdrawal from nuclear deal. * Iran seized vessels in recent years, yet the strait remained open. * The ongoing conflict has caused oil supply strain and soared fuel prices. 355. </w:t>
      </w:r>
      <w:hyperlink r:id="rId288">
        <w:r>
          <w:rPr>
            <w:color w:val="0000EE"/>
            <w:u w:val="single"/>
          </w:rPr>
          <w:t>https://www.alrakoba.net/32156063/%D9%85%D8%A7-%D8%A3%D9%87%D9%85%D9%8A%D8%A9-%D9%85%D8%B6%D9%8A%D9%82-%D8%A8%D8%A7%D8%A8-%D8%A7%D9%84%D9%85%D9%86%D8%AF%D8%A8-%D8%A7%D9%84%D9%85%D9%87%D8%AF%D8%AF-%D8%A8%D8%A7%D9%84%D8%A5%D8%BA%D9%84/</w:t>
        </w:r>
      </w:hyperlink>
      <w:r>
        <w:rPr>
          <w:i/>
        </w:rPr>
        <w:t xml:space="preserve"> - * Iran has threatened to obstruct مضيق باب المندب, a key strategic maritime route connecting the Red Sea and the Gulf of Aden, citing potential military escalation. * The threat comes after Iran previously closed مضيق هرمز, impacting global oil shipments. * مضيق باب المندب is crucial for shipping, with about 12% of the world's oil passing through it, alongside energy and trade shipments. * The route's potential closure could cause significant disruptions, similar to the 2021 Suez Canal blockage caused by the ship 'Ever Given'. * Houthi rebels in Yemen, supported by Iran, are suspected of planning attacks, their threats raising concerns about increased maritime security risks. 356. </w:t>
      </w:r>
      <w:hyperlink r:id="rId289">
        <w:r>
          <w:rPr>
            <w:color w:val="0000EE"/>
            <w:u w:val="single"/>
          </w:rPr>
          <w:t>https://africadigitalnewsnewyork.com/2026/03/31/us-gasoline-prices-surge-above-4-amid-iran-tensions/</w:t>
        </w:r>
      </w:hyperlink>
      <w:r>
        <w:rPr>
          <w:i/>
        </w:rPr>
        <w:t xml:space="preserve"> - * The average US gasoline price rose above $4 per gallon for the first time since 2022, partly due to disruptions linked to Iran. * The Strait of Hormuz has been rendered inoperative due to military tensions, impacting global oil supply. * Crude oil prices, including Brent and WTI, have increased significantly, with Brent near $120 per barrel and WTI over $100. * US petrol and diesel prices have increased substantially, affecting transportation costs and inflation. * Internationally, energy prices have increased in the UK and Europe, with some countries implementing fuel rationing and controls. 357. </w:t>
      </w:r>
      <w:hyperlink r:id="rId290">
        <w:r>
          <w:rPr>
            <w:color w:val="0000EE"/>
            <w:u w:val="single"/>
          </w:rPr>
          <w:t>https://www.rivieramm.com/news-content-hub/hormuz-closure-week-two-tanker-markets-highly-volatile-88142</w:t>
        </w:r>
      </w:hyperlink>
      <w:r>
        <w:rPr>
          <w:i/>
        </w:rPr>
        <w:t xml:space="preserve"> - * The second week of Israeli-US conflict on Iran led to a sharp decline in tanker activity through the Strait of Hormuz, with transits available 95-97% below normal levels. * Maritime activity in Hormuz sharply reduced; only 15 laden liquid tankers crossed between 28 February and 12 March. * Crude tanker freight remains firm, but market disconnection from fundamentals persists; Hormuz closure removed roughly one third of global tanker demand. * Market earnings remain elevated despite softening after initial spike; VLCC spot earnings around US$180,000/day, clean MR tanker earnings US$46,266/day. * Dislocation in Gulf trading patterns caused weaker product tanker earnings, with LR2 and LR1 rates down approximately 44-50% week-on-week. 358. </w:t>
      </w:r>
      <w:hyperlink r:id="rId291">
        <w:r>
          <w:rPr>
            <w:color w:val="0000EE"/>
            <w:u w:val="single"/>
          </w:rPr>
          <w:t>https://www.capitalstreetfx.com/index-market-analysis-31-march-2026/</w:t>
        </w:r>
      </w:hyperlink>
      <w:r>
        <w:rPr>
          <w:i/>
        </w:rPr>
        <w:t xml:space="preserve"> - * The US-Israel war on Iran, begun on 28 February 2026, causes the most significant supply-side energy shock in modern history.</w:t>
      </w:r>
      <w:r>
        <w:t xml:space="preserve"> The Strait of Hormuz, through which 20% of global oil transits, effectively closes, removing an estimated 20 million barrels per day from shipping.</w:t>
      </w:r>
      <w:r>
        <w:rPr>
          <w:i/>
        </w:rPr>
        <w:t xml:space="preserve"> Oil production in Gulf states is cut by at least 10 million barrels per day.</w:t>
      </w:r>
      <w:r>
        <w:t xml:space="preserve"> WTI crude exceeds $100/barrel, settling at $102.88, while Brent breaches $116.</w:t>
      </w:r>
      <w:r>
        <w:rPr>
          <w:i/>
        </w:rPr>
        <w:t xml:space="preserve"> QatarEnergy declares Force Majeure on LNG contracts, with targeted facilities causing supply chain disruptions, including a 30% share of global helium.</w:t>
      </w:r>
      <w:r>
        <w:t xml:space="preserve"> US signals willingness to end military operations despite ongoing tensions, resulting in a risk-on market response.</w:t>
      </w:r>
      <w:r>
        <w:rPr>
          <w:i/>
        </w:rPr>
        <w:t xml:space="preserve"> Traders remain cautious due to headline risks and persistent structural oil premiums, with re-start and reliquefaction delays expected to take weeks. 359. </w:t>
      </w:r>
      <w:hyperlink r:id="rId292">
        <w:r>
          <w:rPr>
            <w:color w:val="0000EE"/>
            <w:u w:val="single"/>
          </w:rPr>
          <w:t>https://www.oilandgas360.com/oil-gas-360-series-the-new-energy-shock-how-the-u-s-iran-conflict-is-hitting-fuel-markets/#utm_source=rss&amp;utm_medium=rss&amp;utm_campaign=oil-gas-360-series-the-new-energy-shock-how-the-u-s-iran-conflict-is-hitting-fuel-markets</w:t>
        </w:r>
      </w:hyperlink>
      <w:r>
        <w:rPr>
          <w:i/>
        </w:rPr>
        <w:t xml:space="preserve"> - * The U.S.–Iran conflict is causing disruptions in refined fuel markets, especially in the Strait of Hormuz. * Prices for diesel, jet fuel, and gasoline have surged sharply due to physical disruptions and supply constraints. * Diesel and jet fuel are under more pressure, with distillates prices rising 24–30% in days; gasoline prices up 15–20% in the U.S. * Refining dynamics and logistical constraints are amplifying market volatility and dislocations. * Global regions dependent on imported refined products face greater risks of shortages and price spikes. 360. </w:t>
      </w:r>
      <w:hyperlink r:id="rId293">
        <w:r>
          <w:rPr>
            <w:color w:val="0000EE"/>
            <w:u w:val="single"/>
          </w:rPr>
          <w:t>https://www.zerohedge.com/geopolitical/another-greek-tanker-sneaks-through-strait-hormuz</w:t>
        </w:r>
      </w:hyperlink>
      <w:r>
        <w:rPr>
          <w:i/>
        </w:rPr>
        <w:t xml:space="preserve"> - * A Greek-controlled oil tanker, Pola, crossed the Strait of Hormuz, despite Iran's restrictions on 'hostile' vessels, marking the fourth such voyage. * The Pola, laden with roughly 1 million barrels of crude, was detected in the eastern Indian Ocean near Indonesia’s Sumatra after switching off its tracking system. * The tanker was en route to Thailand; other tanks managed by Dynacom Tankers also made similar crossings. * Iran has barred 'hostile' entities from the waterway but permitted some vessels through bilateral agreements with countries like Thailand. * Iran attacked a Kuwaiti tanker off Dubai with a drone, indicating ongoing risks to shipping in the Persian Gulf. 361. </w:t>
      </w:r>
      <w:hyperlink r:id="rId294">
        <w:r>
          <w:rPr>
            <w:color w:val="0000EE"/>
            <w:u w:val="single"/>
          </w:rPr>
          <w:t>https://www.breitbart.com/middle-east/2026/03/31/yemens-houthis-threaten-to-create-second-shipping-chokepoint-in-iran-conflict/</w:t>
        </w:r>
      </w:hyperlink>
      <w:r>
        <w:rPr>
          <w:i/>
        </w:rPr>
        <w:t xml:space="preserve"> - * The Houthis launched missile and drone attacks against Israel on Saturday, raising fears of renewed threats to Red Sea shipping. * The attacks follow a suspension of Houthi terrorism campaigns in November 2025, tied to a ceasefire in Gaza. * Experts suggest the Houthis aim to deter Gulf cooperation against Iran and to influence regional dynamics. * Attacks could disrupt Saudi oil shipments through the Bab al-Mandeb Strait, reducing exports by up to four million barrels per day. * Rising threats could cause oil prices to exceed $150 per barrel and increase shipping insurance costs. 362. </w:t>
      </w:r>
      <w:hyperlink r:id="rId295">
        <w:r>
          <w:rPr>
            <w:color w:val="0000EE"/>
            <w:u w:val="single"/>
          </w:rPr>
          <w:t>https://www.independent.co.uk/news/world/americas/us-politics/oil-prices-iran-war-recession-b2941930.html</w:t>
        </w:r>
      </w:hyperlink>
      <w:r>
        <w:rPr>
          <w:i/>
        </w:rPr>
        <w:t xml:space="preserve"> - * Economists warn that if crude oil prices rise to around $138 and stay for 14 weeks, the risk of US recession exceeds 50%. * Oil prices have surged due to Middle East tensions, notably US-Iran conflicts. * Brent crude briefly hit $119, down from February's $70, amid military tensions. * Various economists cite different price thresholds and durations affecting recession probabilities. * US government actions, such as waivers on shipping laws, aim to mitigate disruptions. 363. </w:t>
      </w:r>
      <w:hyperlink r:id="rId296">
        <w:r>
          <w:rPr>
            <w:color w:val="0000EE"/>
            <w:u w:val="single"/>
          </w:rPr>
          <w:t>https://anytvnews.com/world/kuwaiti-oil-tanker-attacked-near-dubai-crew-extinguished-the-fire-all-employees-are-safe/</w:t>
        </w:r>
      </w:hyperlink>
      <w:r>
        <w:rPr>
          <w:i/>
        </w:rPr>
        <w:t xml:space="preserve"> - * An attack occurred on the Kuwaiti oil tanker Al-Salmi near Dubai on March 31, 2026, resulting in a fire that was extinguished by the crew and marine fire teams. * The attack took place around 12:10 midnight with a fire control completed by 4:26 am; an unidentified object struck the ship. * The vessel was fully loaded with approximately 2 million barrels of crude oil, travelling towards China. * No injuries or oil spill occurred; Dubai authorities confirmed safety and no pollution. * Kuwait Petroleum Corporation and authorities are assessing damages and increasing surveillance to ensure maritime security. 364. </w:t>
      </w:r>
      <w:hyperlink r:id="rId297">
        <w:r>
          <w:rPr>
            <w:color w:val="0000EE"/>
            <w:u w:val="single"/>
          </w:rPr>
          <w:t>https://www.aol.com/entertainment/iran-threatens-cripple-world-economy-140900907.html</w:t>
        </w:r>
      </w:hyperlink>
      <w:r>
        <w:rPr>
          <w:i/>
        </w:rPr>
        <w:t xml:space="preserve"> - * Iran has threatened to target trade corridors connecting to the Suez Canal, potentially crippling the global economy. * The regime controls the Strait of Hormuz and has deployed naval mines, halting shipping and increasing fuel costs. * Iran promises to obstruct the Bab al-Mandab Strait, a critical maritime chokepoint for 10% of global trade. * Houthi insurgent positions along Yemen's coast expose vessels and threaten oil supplies passing through these straits. * US military movements, including 2,500 Marines, are in response to escalating tensions aimed at Iran's energy infrastructure. 365. </w:t>
      </w:r>
      <w:hyperlink r:id="rId298">
        <w:r>
          <w:rPr>
            <w:color w:val="0000EE"/>
            <w:u w:val="single"/>
          </w:rPr>
          <w:t>https://www.express.co.uk/news/world/2184129/market-meltdown-fears-iran-war-gas-prices-petrol-oil</w:t>
        </w:r>
      </w:hyperlink>
      <w:r>
        <w:rPr>
          <w:i/>
        </w:rPr>
        <w:t xml:space="preserve"> - * Iranian strikes on Qatar's LNG hub caused a 35% surge in European gas prices and shut down the facility.</w:t>
      </w:r>
      <w:r>
        <w:t xml:space="preserve"> The attacks escalated tensions in the Iran war and led to the shutdown of the world's largest LNG export facility.</w:t>
      </w:r>
      <w:r>
        <w:rPr>
          <w:i/>
        </w:rPr>
        <w:t xml:space="preserve"> The Strait of Hormuz remains largely closed to tankers, contributing to severe supply concerns.</w:t>
      </w:r>
      <w:r>
        <w:t xml:space="preserve"> Oil prices surged, with Brent crude up to $116.38 per barrel and US WTI rising 1.1% to $96.45.</w:t>
      </w:r>
      <w:r>
        <w:rPr>
          <w:i/>
        </w:rPr>
        <w:t xml:space="preserve"> Global stock markets declined significantly amid fears of prolonged energy disruption and inflation risks. 366. </w:t>
      </w:r>
      <w:hyperlink r:id="rId280">
        <w:r>
          <w:rPr>
            <w:color w:val="0000EE"/>
            <w:u w:val="single"/>
          </w:rPr>
          <w:t>https://www.nationalmortgagenews.com/articles/iran-war-threatens-trump-dream-of-lower-interest-rates</w:t>
        </w:r>
      </w:hyperlink>
      <w:r>
        <w:rPr>
          <w:i/>
        </w:rPr>
        <w:t xml:space="preserve"> - * The Iran war has led to a significant rise in 10-year US Treasury yields, the largest monthly increase since Trump's presidency. * Investors express concern over sustained energy costs, inflation risks, and reduced likelihood of Fed rate cuts in the near future. * The shutdown of the Hormuz Strait, a key oil transit point, amplifies energy price worries and geopolitical tension. * Federal Reserve comments highlight a wait-and-see approach amid inflation concerns and energy shocks. * Rising yields are negatively affecting the housing market and removing previous economic tailwinds. 367. </w:t>
      </w:r>
      <w:hyperlink r:id="rId299">
        <w:r>
          <w:rPr>
            <w:color w:val="0000EE"/>
            <w:u w:val="single"/>
          </w:rPr>
          <w:t>https://www.coindesk.com/markets/2026/03/19/bitcoin-slips-to-usd70-000-as-oil-surge-fed-pause-weigh-on-risk-assets</w:t>
        </w:r>
      </w:hyperlink>
      <w:r>
        <w:rPr>
          <w:i/>
        </w:rPr>
        <w:t xml:space="preserve"> - ['</w:t>
      </w:r>
      <w:r>
        <w:t xml:space="preserve"> Bitcoin fell to approximately $69,600, losing 1.6% since midnight UTC, after energy prices surged and the Federal Reserve held rates steady.', '</w:t>
      </w:r>
      <w:r>
        <w:rPr>
          <w:i/>
        </w:rPr>
        <w:t xml:space="preserve"> Crude oil prices, Brent crude and Oman crude, increased to $114 and $150 respectively, while European natural gas futures rose about 25%.', '</w:t>
      </w:r>
      <w:r>
        <w:t xml:space="preserve"> Iran attacked Gulf energy infrastructure after Israeli strikes, contributing to energy market volatility.', '</w:t>
      </w:r>
      <w:r>
        <w:rPr>
          <w:i/>
        </w:rPr>
        <w:t xml:space="preserve"> Risk assets, including Nasdaq 100 futures, tumbled as a result of geopolitical and monetary policy developments.', '</w:t>
      </w:r>
      <w:r>
        <w:t xml:space="preserve"> Crypto derivatives saw $600 million liquidated in 24 hours, with increased demand for bearish positions and volatility strategies.'] 368. </w:t>
      </w:r>
      <w:hyperlink r:id="rId300">
        <w:r>
          <w:rPr>
            <w:color w:val="0000EE"/>
            <w:u w:val="single"/>
          </w:rPr>
          <w:t>https://www.investing.com/news/commodities-news/morning-bid-gas-field-grief-4570210</w:t>
        </w:r>
      </w:hyperlink>
      <w:r>
        <w:t xml:space="preserve"> - * Energy prices surged reaching over $115 a barrel following Middle East conflict escalation involving Iran and Israel. * US crude oil traded around $97 a barrel, with European gas prices rising by approximately 25%. * Markets, including US stocks, declined with major indexes closing down over 1% after hawkish Federal Reserve signals. * The US dollar strengthened while Asian stocks fell; Japan's Nikkei dropped more than 3%. * Geopolitical tensions, notably the Iran-Israel conflict, remain unpredictable, with potential US military deployment discussed. * The AI sector showed strong demand but experienced a share drop after announcing increased capital expenditure. * European Central Bank and Bank of England interest rate decisions are upcoming amid ongoing energy and geopolitical concerns. 369. </w:t>
      </w:r>
      <w:hyperlink r:id="rId301">
        <w:r>
          <w:rPr>
            <w:color w:val="0000EE"/>
            <w:u w:val="single"/>
          </w:rPr>
          <w:t>https://www.vtmarkets.com/live-updates/kansas-city-feds-schmid-warns-oil-driven-inflation-may-persist-risking-rates-stuck-nearer-3-for-policymakers/</w:t>
        </w:r>
      </w:hyperlink>
      <w:r>
        <w:t xml:space="preserve"> - * Jeffrey Schmid, President of the Federal Reserve Bank of Kansas City, warns inflation could stay near 3%, affecting policy.</w:t>
      </w:r>
      <w:r>
        <w:rPr>
          <w:i/>
        </w:rPr>
        <w:t xml:space="preserve"> * He states higher oil prices will contribute to inflation, with WTI crude trading above $92 per barrel.</w:t>
      </w:r>
      <w:r>
        <w:t xml:space="preserve"> * US economic resilience, solid demand, and low unemployment support the Fed's focus on inflation.</w:t>
      </w:r>
      <w:r>
        <w:rPr>
          <w:i/>
        </w:rPr>
        <w:t xml:space="preserve"> * Markets are adjusting expectations, with increased demand for rate-hold positions on SOFR futures.</w:t>
      </w:r>
      <w:r>
        <w:t xml:space="preserve"> * Economic strength allows the Fed to concentrate on inflation without immediate recession fears.</w:t>
      </w:r>
      <w:r>
        <w:rPr>
          <w:i/>
        </w:rPr>
        <w:t xml:space="preserve">370. </w:t>
      </w:r>
      <w:hyperlink r:id="rId302">
        <w:r>
          <w:rPr>
            <w:color w:val="0000EE"/>
            <w:u w:val="single"/>
          </w:rPr>
          <w:t>https://philnews.ph/2026/04/01/bongbong-marcos-orders-dfa-talk-iran-oil-passage-strait-of-hormuz/</w:t>
        </w:r>
      </w:hyperlink>
      <w:r>
        <w:rPr>
          <w:i/>
        </w:rPr>
        <w:t xml:space="preserve"> - * Bongbong Marcos has ordered the Department of Foreign Affairs (DFA) to discuss oil passage with Iran at the Strait of Hormuz. * The order was confirmed by Malacañang in response to soaring fuel prices in the Philippines. * The Strait of Hormuz is a vital waterway for global oil shipments, affected by Iran's restrictions following regional conflicts. * The Philippines faces high fuel costs, with diesel reaching P140 per litre. * Iranian tensions and threats have heightened, with Iran warning of potential full closure of the strait and oil prices potentially reaching $200 per barrel. 371. </w:t>
      </w:r>
      <w:hyperlink r:id="rId303">
        <w:r>
          <w:rPr>
            <w:color w:val="0000EE"/>
            <w:u w:val="single"/>
          </w:rPr>
          <w:t>https://www.chinadaily.com.cn/a/202604/01/WS69cc70d9a310d6866eb410c0.html</w:t>
        </w:r>
      </w:hyperlink>
      <w:r>
        <w:rPr>
          <w:i/>
        </w:rPr>
        <w:t xml:space="preserve"> - ['</w:t>
      </w:r>
      <w:r>
        <w:t>US Federal Reserve Chair Jerome Powell hinted at maintaining interest rates in the short term during a speech at Harvard University.', '</w:t>
      </w:r>
      <w:r>
        <w:rPr>
          <w:i/>
        </w:rPr>
        <w:t>The US-Israeli war with Iran and rising oil prices are influencing monetary policy outlooks.', '</w:t>
      </w:r>
      <w:r>
        <w:t>Oil prices increased over 116 US dollars per barrel after threats from US President Donald Trump against Iran.', '</w:t>
      </w:r>
      <w:r>
        <w:rPr>
          <w:i/>
        </w:rPr>
        <w:t>The conflict has caused US gas and fertiliser prices to rise and decreased consumer sentiment.', '</w:t>
      </w:r>
      <w:r>
        <w:t xml:space="preserve">Forecasts of rate cuts are becoming less likely as the war persists and oil prices stay high.'] 372. </w:t>
      </w:r>
      <w:hyperlink r:id="rId304">
        <w:r>
          <w:rPr>
            <w:color w:val="0000EE"/>
            <w:u w:val="single"/>
          </w:rPr>
          <w:t>https://nypost.com/2026/03/19/business/economists-say-risk-of-recession-rises-if-oil-cost-hits-a-key-benchmark-as-iran-war-continues/</w:t>
        </w:r>
      </w:hyperlink>
      <w:r>
        <w:t xml:space="preserve"> - * Economists estimate a 32% chance of recession in the next 12 months, rising from 27% in January.</w:t>
      </w:r>
      <w:r>
        <w:rPr>
          <w:i/>
        </w:rPr>
        <w:t xml:space="preserve"> Oil prices would need to stay around $138 per barrel for approximately 14 weeks to significantly increase recession likelihood.</w:t>
      </w:r>
      <w:r>
        <w:t xml:space="preserve"> Current Brent crude is $105 and WTI is $96, influenced by Iran’s blockade of the Strait of Hormuz.</w:t>
      </w:r>
      <w:r>
        <w:rPr>
          <w:i/>
        </w:rPr>
        <w:t xml:space="preserve"> The survey includes 50 economists from banks, universities, and consulting firms.</w:t>
      </w:r>
      <w:r>
        <w:t xml:space="preserve"> Economists forecast GDP growth of 2.1% and unemployment at 4.5%, but inflation expectations have increased to 2.9% in December. 373. </w:t>
      </w:r>
      <w:hyperlink r:id="rId305">
        <w:r>
          <w:rPr>
            <w:color w:val="0000EE"/>
            <w:u w:val="single"/>
          </w:rPr>
          <w:t>https://tass.com/world/2109889</w:t>
        </w:r>
      </w:hyperlink>
      <w:r>
        <w:t xml:space="preserve"> - * An Iranian Majlis member announced that vessels violating Iran's laws on passage through the Strait of Hormuz will be seized. * The new law requires vessels to pay tolls in rial and ends free passage. * The law was passed recently, and enforcement involves Iranian forces. * The announcement was made by an Iranian MP and reported by Ash-Sharq TV. 374. </w:t>
      </w:r>
      <w:hyperlink r:id="rId306">
        <w:r>
          <w:rPr>
            <w:color w:val="0000EE"/>
            <w:u w:val="single"/>
          </w:rPr>
          <w:t>https://bitcoinworld.co.in/eur-usd-surge-trump-remarks-forex/</w:t>
        </w:r>
      </w:hyperlink>
      <w:r>
        <w:t xml:space="preserve"> - * The EUR/USD pair broke above 1.1550, reaching its highest in three weeks following remarks from Donald Trump. * The move caused an over 80-pip rally within two hours, with trading volume exceeding the 30-day average by 45%. * The US Dollar Index fell by 0.6%, indicating broad dollar weakness. * Market reactions included widened spreads and increased institutional selling of USD/JPY and GBP/USD. * Gold prices rose nearly 1%, and European equities trimmed gains amidst currency volatility. * Analysts see this as a news-driven spike, dependent on future economic data and policy shifts. 375. </w:t>
      </w:r>
      <w:hyperlink r:id="rId307">
        <w:r>
          <w:rPr>
            <w:color w:val="0000EE"/>
            <w:u w:val="single"/>
          </w:rPr>
          <w:t>https://www.bloomberg.com/news/articles/2026-03-19/bnp-paribas-predicts-fed-next-month-will-flag-possible-rate-hike</w:t>
        </w:r>
      </w:hyperlink>
      <w:r>
        <w:t xml:space="preserve"> - * BNP Paribas expects the Federal Reserve may signal a rate increase at its April meeting. * The anticipation depends on energy prices remaining high and US unemployment staying stable. * The US Federal Reserve held rates steady on Wednesday. * The war in the Middle East has caused a sharp rise in oil prices. * The article discusses macroeconomic policy developments and interest rates in the US. 376. </w:t>
      </w:r>
      <w:hyperlink r:id="rId308">
        <w:r>
          <w:rPr>
            <w:color w:val="0000EE"/>
            <w:u w:val="single"/>
          </w:rPr>
          <w:t>https://www.cbsnews.com/video/impact-of-rising-fuel-costs-on-feds-interest-rate-decision/</w:t>
        </w:r>
      </w:hyperlink>
      <w:r>
        <w:t xml:space="preserve"> - * Oil prices continue to rise, raising fears of higher inflation. * The Federal Reserve voted to keep interest rates steady. * The article discusses potential impact on interest rate policy. * Kelly O'Grady provides explanation on relevant developments. 377. </w:t>
      </w:r>
      <w:hyperlink r:id="rId309">
        <w:r>
          <w:rPr>
            <w:color w:val="0000EE"/>
            <w:u w:val="single"/>
          </w:rPr>
          <w:t>https://bitcoinethereumnews.com/tech/wti-crude-oil-soars-to-98-50-as-uae-demands-urgent-un-action-on-hormuz-crisis/?utm_source=rss&amp;utm_medium=rss&amp;utm_campaign=wti-crude-oil-soars-to-98-50-as-uae-demands-urgent-un-action-on-hormuz-crisis</w:t>
        </w:r>
      </w:hyperlink>
      <w:r>
        <w:t xml:space="preserve"> - * West Texas Intermediate (WTI) crude oil futures surged to nearly $98.50 per barrel on 20 March 2025 due to geopolitical tensions. * The increase follows the UAE's call for UN-backed measures to secure the Strait of Hormuz, a key maritime chokepoint. * The disruption of the strait impacts approximately 20-21 million barrels of oil daily, representing about 21% of global consumption. * Historical disruptions at the strait in 2019 and 2021 caused price spikes of +4.5% and +3.2%, respectively. * Analysts suggest the price could stabilise or rise above $100 depending on the duration of the situation. 378. </w:t>
      </w:r>
      <w:hyperlink r:id="rId310">
        <w:r>
          <w:rPr>
            <w:color w:val="0000EE"/>
            <w:u w:val="single"/>
          </w:rPr>
          <w:t>https://www.irishnews.com/news/uk/what-is-behind-the-banks-latest-rates-decision-and-inflation-warnings-PCMLN6P4ZNO3XGQV6JQJL7RKHE/</w:t>
        </w:r>
      </w:hyperlink>
      <w:r>
        <w:t xml:space="preserve"> - * The Bank of England kept interest rates at 3.75% following the Iran war escalation. * Inflation forecasts have increased due to rising oil and gas prices from Middle East conflict. * The conflict has disrupted global oil supplies, affecting UK inflation and energy costs. * Some MPC members suggest rates may need to rise if the conflict persists. * Mortgage rates in the UK have already increased, reflecting market expectations. 379. </w:t>
      </w:r>
      <w:hyperlink r:id="rId311">
        <w:r>
          <w:rPr>
            <w:color w:val="0000EE"/>
            <w:u w:val="single"/>
          </w:rPr>
          <w:t>https://internewscast.com/news/iran-contemplates-striking-uk-based-british-military-sites-ambassador-reveals/</w:t>
        </w:r>
      </w:hyperlink>
      <w:r>
        <w:t xml:space="preserve"> - * Iran's ambassador to London indicates possible plans to strike UK-based military sites if tensions escalate further in the Middle East. * Iran's threat follows US military operations at RAF Fairford and Diego Garcia and Iran's missile attack on Diego Garcia. * UK officials warn of vulnerabilities and reliance on NATO; delays in boosting air defences persist. * Iran's blockade of the Strait of Hormuz has increased global energy prices, with US urging allies to act. * US President Trump criticised UK and French alliances, urging energy independence and criticising international support. 380. </w:t>
      </w:r>
      <w:hyperlink r:id="rId312">
        <w:r>
          <w:rPr>
            <w:color w:val="0000EE"/>
            <w:u w:val="single"/>
          </w:rPr>
          <w:t>https://www.express.co.uk/news/world/2184250/haifa-refinery-israel-struck-iran</w:t>
        </w:r>
      </w:hyperlink>
      <w:r>
        <w:t xml:space="preserve"> - * A refinery in Haifa, Israel, was hit following an Iranian missile attack, causing a power outage and minor injuries. * Israeli officials reported no significant damage, attributing impacts to intercepted missile fragments. * The attack is part of Iran’s retaliation for recent US-Israeli strikes on military and nuclear sites. * The incident is linked to increased tensions affecting global oil prices and energy supply, including attacks on Gulf energy sites. * Iran’s attacks on oil and gas facilities in the Middle East are raising risks for global energy markets. * The attack occurs amid broader Middle East conflicts, including recent rocket incidents in the West Bank. 381. </w:t>
      </w:r>
      <w:hyperlink r:id="rId313">
        <w:r>
          <w:rPr>
            <w:color w:val="0000EE"/>
            <w:u w:val="single"/>
          </w:rPr>
          <w:t>https://www.channelnewsasia.com/business/forex-dollar-holds-firm-middle-east-ceasefire-hopes-rise-6029871</w:t>
        </w:r>
      </w:hyperlink>
      <w:r>
        <w:t xml:space="preserve"> - * The dollar largely remained steady as optimism rose about a ceasefire in the Middle East conflict. * The euro and yen recovered from recent lows against the dollar. * U.S. President Donald Trump was set to address the nation regarding Iran, with signs of escalation in the conflict. * The dollar index increased marginally, supported by safe-haven demand and US energy exports. * Key upcoming US jobs report is expected to influence Federal Reserve rate expectations. * Japanese business sentiment improved but concerns remain about future conditions. * The Australian dollar strengthened slightly, while the New Zealand kiwi weakened. 382. </w:t>
      </w:r>
      <w:hyperlink r:id="rId314">
        <w:r>
          <w:rPr>
            <w:color w:val="0000EE"/>
            <w:u w:val="single"/>
          </w:rPr>
          <w:t>https://www.iranherald.com/news/278956656/trump-expects-iran-war-to-end-in-2-3-weeks-as-israeli-jets-bomb-beirut-videos-photos</w:t>
        </w:r>
      </w:hyperlink>
      <w:r>
        <w:t xml:space="preserve"> - * The US president has signaled the Middle East conflict could end this month. * Israeli jets conducted bombings near Beirut, Lebanon. * The conflict involves Iran, Israel, the US, and regional actors. * US gas prices have risen amid the ongoing conflict. * US Defense Secretary Pete Hegseth discussed ongoing military operations. 383. </w:t>
      </w:r>
      <w:hyperlink r:id="rId315">
        <w:r>
          <w:rPr>
            <w:color w:val="0000EE"/>
            <w:u w:val="single"/>
          </w:rPr>
          <w:t>https://www.aljazeera.com/video/2026/3/19/hegseth-insists-us-is-meeting-iran-war-objectives?traffic_source=rss</w:t>
        </w:r>
      </w:hyperlink>
      <w:r>
        <w:t xml:space="preserve"> - * US Defense Secretary Pete Hegseth states that Washington is meeting its objectives against Iran. * The statement comes despite escalating strikes on Gulf energy facilities. * Iran targeted Qatar’s Ras Laffan gas facility and energy sites in the UAE and Saudi Arabia. * Oil prices rose above $100 a barrel following the attacks. * The events have implications for regional security and global oil markets. 384. </w:t>
      </w:r>
      <w:hyperlink r:id="rId316">
        <w:r>
          <w:rPr>
            <w:color w:val="0000EE"/>
            <w:u w:val="single"/>
          </w:rPr>
          <w:t>https://www.columbian.com/news/2026/mar/19/eu-scrambles-to-contain-energy-costs-from-war-in-middle-east/</w:t>
        </w:r>
      </w:hyperlink>
      <w:r>
        <w:t xml:space="preserve"> - * European Union leaders meet to discuss rising oil and gas prices caused by conflict in the Middle East. * The meeting takes place on Thursday in Brussels. * The conflict affects key energy producers and shipping lanes. * U.S. President Donald Trump urged military support to secure the Strait of Hormuz, but many EU leaders have declined. * The development involves energy sector concerns related to geopolitics and international trade routes. 385. </w:t>
      </w:r>
      <w:hyperlink r:id="rId317">
        <w:r>
          <w:rPr>
            <w:color w:val="0000EE"/>
            <w:u w:val="single"/>
          </w:rPr>
          <w:t>https://thefrontierpost.com/treasury-chief-says-us-may-unsanction-iran-oil-already-being-shipped/</w:t>
        </w:r>
      </w:hyperlink>
      <w:r>
        <w:t xml:space="preserve"> - * US Treasury Secretary Scott Bessent indicated the US might 'unsanction' Iranian oil already being shipped. * The comments were made as energy prices surged following Iran's attack on LNG facilities in Qatar and threats to regional energy infrastructure. * The US government considered releasing more oil from strategic reserves to stabilise prices. * The Strait of Hormuz, a critical shipping route, experienced disruptions affecting global energy supply. * Brent crude oil price increased by 5.0% to $112.76 per barrel. 386. </w:t>
      </w:r>
      <w:hyperlink r:id="rId318">
        <w:r>
          <w:rPr>
            <w:color w:val="0000EE"/>
            <w:u w:val="single"/>
          </w:rPr>
          <w:t>https://thefrontierpost.com/six-nations-say-ready-to-boost-efforts-to-ensure-safe-passage-in-hormuz-statement/</w:t>
        </w:r>
      </w:hyperlink>
      <w:r>
        <w:t xml:space="preserve"> - * Six Western allies, including Britain, France, Germany, Japan, Italy, and the Netherlands, express readiness to contribute to efforts ensuring safe passage through the Strait of Hormuz. * The statement follows recent attacks by Iran on commercial vessels in the Gulf. * Around 20,000 seafarers are stranded on about 3,200 vessels west of the Strait due to an Iranian blockade. * The allies' grouping welcomes ongoing preparatory planning for the initiative. * The issue is highlighted as a critical maritime chokepoint affecting global shipping. 387. </w:t>
      </w:r>
      <w:hyperlink r:id="rId319">
        <w:r>
          <w:rPr>
            <w:color w:val="0000EE"/>
            <w:u w:val="single"/>
          </w:rPr>
          <w:t>https://investinglive.com/commodities/4-key-market-signals-show-deep-hormuz-disruption-despite-mixed-msm-headlines-20260401/</w:t>
        </w:r>
      </w:hyperlink>
      <w:r>
        <w:t xml:space="preserve"> - * Market signals from insurance, shipping flows, and physical oil pricing suggest persistent disruption in Hormuz. * Insurance costs for tankers transiting Hormuz have surged from ~0.25% pre-war to 3.5–10%. * Shipping volumes through Strait of Hormuz have collapsed by approximately 90%. * Physical oil trades at a premium to futures, indicating supply tightness. * Mid-April is a critical inflection point as temporary supply supports expire. * Divergent official narratives contrast with real-time physical market indicators. 388. </w:t>
      </w:r>
      <w:hyperlink r:id="rId309">
        <w:r>
          <w:rPr>
            <w:color w:val="0000EE"/>
            <w:u w:val="single"/>
          </w:rPr>
          <w:t>https://bitcoinethereumnews.com/tech/wti-crude-oil-soars-to-98-50-as-uae-demands-urgent-un-action-on-hormuz-crisis/?utm_source=rss&amp;utm_medium=rss&amp;utm_campaign=wti-crude-oil-soars-to-98-50-as-uae-demands-urgent-un-action-on-hormuz-crisis</w:t>
        </w:r>
      </w:hyperlink>
      <w:r>
        <w:t xml:space="preserve"> - * WTI crude futures surged to approximately $98.50 per barrel on March 20, 2025, following UAE's UN Security Council request for action. * The price increase reflects market fears over potential supply disruptions at the Strait of Hormuz. * Around 20-21 million barrels pass through the strait daily, representing about 21% of global petroleum consumption. * The UAE, supported by regional partners, seeks a multinational maritime monitoring force to ensure navigation safety. * Market analysts suggest the price spike could be temporary depending on the resolution of the crisis. 389. </w:t>
      </w:r>
      <w:hyperlink r:id="rId320">
        <w:r>
          <w:rPr>
            <w:color w:val="0000EE"/>
            <w:u w:val="single"/>
          </w:rPr>
          <w:t>https://www.krem.com/article/traffic/gas-prices/national-gas-prices-washington-average/281-96c07a3f-4ffb-448b-bfeb-815dedbe63b5</w:t>
        </w:r>
      </w:hyperlink>
      <w:r>
        <w:t xml:space="preserve"> - * US gas prices rose past an average of $4 per gallon for the first time since 2022, driven by the Iran war, with Washington state at $5.35 per gallon. * International crude oil prices exceed $100 per barrel due to supply disruptions linked to the Iran conflict. * US diesel prices increased from $3.76 to $5.45 per gallon, affecting freight and transportation costs. * Fuel shortages and geopolitical conflicts, including disruptions in the Strait of Hormuz, threaten further price hikes. * Consumers face higher bills impacting costs of living, groceries, and transportation, with some states experiencing higher prices than others. 390. </w:t>
      </w:r>
      <w:hyperlink r:id="rId321">
        <w:r>
          <w:rPr>
            <w:color w:val="0000EE"/>
            <w:u w:val="single"/>
          </w:rPr>
          <w:t>https://www.moroccoworldnews.com/2026/03/283381/gas-prices-jump-25-after-middle-east-strikes-hit-qatar-lng-facility/</w:t>
        </w:r>
      </w:hyperlink>
      <w:r>
        <w:t xml:space="preserve"> - * Global energy markets react to attacks on Middle East gas and oil infrastructure, including Qatar. * Gas prices in the UK and Europe increase about 25% in early trading. * Attack on Iran’s South Pars gas field and Ras Laffan LNG hub causes market instability. * Oil prices temporarily rise, with Brent crude exceeding $119 per barrel. * Financial markets, including Japan's Nikkei and London's FTSE 100, decline. * Iran warns of further retaliation; Qatar’s facilities halt earlier due to regional tensions. * US suspends Jones Act to ease shipping restrictions amid supply disruptions. * Iran suspends gas exports to Iraq to secure domestic needs. * Experts forecast continued market volatility and economic impacts. 391. </w:t>
      </w:r>
      <w:hyperlink r:id="rId322">
        <w:r>
          <w:rPr>
            <w:color w:val="0000EE"/>
            <w:u w:val="single"/>
          </w:rPr>
          <w:t>https://www.theguardian.com/world/ng-interactive/2026/mar/19/visual-guide-oil-and-gas-site-attacks-middle-east</w:t>
        </w:r>
      </w:hyperlink>
      <w:r>
        <w:t xml:space="preserve"> - * The attacks on key oil and gas sites in the Middle East, including South Pars and Ras Laffan, are linked to Iran's military actions and warnings of further strikes. * Iranian missiles hit Ras Laffan, Qatar, causing extensive damage and raising fears of a global gas supply crisis. * Multiple regional targets, including Saudi Arabia’s refinery and UAE’s gasfield, are now threatened or attacked, with some sites damaged. * Gas markets responded with immediate price surges, with concerns over a prolonged supply crisis and rising oil prices. * The conflict's escalation risks severe consequences for global energy markets and prices, with potential cost increases for consumers worldwide. 392. </w:t>
      </w:r>
      <w:hyperlink r:id="rId323">
        <w:r>
          <w:rPr>
            <w:color w:val="0000EE"/>
            <w:u w:val="single"/>
          </w:rPr>
          <w:t>https://enterpriseam.com/uae/issues/fuel-prices-rise-by-up-to-70-for-april-in-light-of-the-war/</w:t>
        </w:r>
      </w:hyperlink>
      <w:r>
        <w:t xml:space="preserve"> - * Diesel prices in Dubai surged 70% for April, with other gas prices up 31-33%. * The war in the region has led to missile attacks and threats from Iran, affecting Dubai and UAE security. * Regional bond spreads widened, and primary market activity slowed amid rising geopolitical tensions. * Dubai's autonomous taxi operations launched despite war disruptions. * Oil company Dragon Oil plans to invest USD 3 billion in Egypt’s exploration and production. * US and Iran geopolitical developments influence energy markets and regional stability. * The article links current geopolitical conflicts to economic impacts in the Gulf region. 393. </w:t>
      </w:r>
      <w:hyperlink r:id="rId324">
        <w:r>
          <w:rPr>
            <w:color w:val="0000EE"/>
            <w:u w:val="single"/>
          </w:rPr>
          <w:t>https://tass.com/world/2109897</w:t>
        </w:r>
      </w:hyperlink>
      <w:r>
        <w:t xml:space="preserve"> - * US President Donald Trump states that the US has no plans to normalise shipping in the Strait of Hormuz. * Trump mentions countries like France, China, and others will manage their own shipping. * The US launched a military operation against Iran on 28 February, targeting Iranian cities including Tehran. * Iran's IRGC retaliated against Israel and US military facilities in multiple Middle Eastern countries. * Iran decided to close the Strait of Hormuz to vessels linked to the US, Israel, and their allies. * Several tankers were attacked during the conflict; Iran allowed Russia, India, Iraq, China, and Pakistan to pass through the Strait.</w:t>
      </w:r>
      <w:r/>
    </w:p>
    <w:p>
      <w:r/>
      <w:r>
        <w:t xml:space="preserve">394. </w:t>
      </w:r>
      <w:hyperlink r:id="rId325">
        <w:r>
          <w:rPr>
            <w:color w:val="0000EE"/>
            <w:u w:val="single"/>
          </w:rPr>
          <w:t>https://www.columbian.com/news/2026/mar/19/brent-crude-briefly-tops-119-per-barrel-before-pulling-back-and-stocks-sink-worldwide/</w:t>
        </w:r>
      </w:hyperlink>
      <w:r>
        <w:t xml:space="preserve"> - * Brent crude oil price rose above $119 per barrel, up from roughly $70 before Iran's war with Israel began. * The rise was triggered by attacks by Iran on oil and gas facilities in the Persian Gulf. * The attacks increased fears of long-term disruption to Middle Eastern oil and gas production. * Stock markets in Japan, Germany, and South Korea declined between 2.7% and 3.4% following the price surge. * Oil prices later receded from their peak as the day progressed, with major swings continuing since the war's onset. 395. </w:t>
      </w:r>
      <w:hyperlink r:id="rId326">
        <w:r>
          <w:rPr>
            <w:color w:val="0000EE"/>
            <w:u w:val="single"/>
          </w:rPr>
          <w:t>https://www.haberler.com/yerel/iran-in-saldirilari-kuveyt-ve-bahreyn-de-yanginlara-neden-oldu-19705008-haberi/</w:t>
        </w:r>
      </w:hyperlink>
      <w:r>
        <w:t xml:space="preserve"> - • Iran's recent attacks caused fires at Kuwait International Airport and a company's facility in Bahrain. • Saudi Arabia reported intercepting at least two UAV attacks. • A suspicious object hit a ship near Doha, Qatar, causing damage. • No casualties reported; fires are under control. • The attacks are part of Iran's retaliatory actions against Gulf countries hosting US assets. 396. </w:t>
      </w:r>
      <w:hyperlink r:id="rId317">
        <w:r>
          <w:rPr>
            <w:color w:val="0000EE"/>
            <w:u w:val="single"/>
          </w:rPr>
          <w:t>https://thefrontierpost.com/treasury-chief-says-us-may-unsanction-iran-oil-already-being-shipped/</w:t>
        </w:r>
      </w:hyperlink>
      <w:r>
        <w:t xml:space="preserve"> - * US Treasury Secretary Scott Bessent suggests the US might ‘unsanction’ Iranian oil already being shipped. * Comments made as energy prices surge due to conflict in the Middle East, including Iran's attack on Qatar's LNG facility. * US could release more oil from strategic reserves to mitigate rising energy costs. * Conflict has halted shipping through the Strait of Hormuz, impacting global oil and LNG flows. * International Brent crude surged 10%, then eased to 5%, reaching $112.76 per barrel. * US temporarily waived maritime laws to help ease energy prices. 397. </w:t>
      </w:r>
      <w:hyperlink r:id="rId327">
        <w:r>
          <w:rPr>
            <w:color w:val="0000EE"/>
            <w:u w:val="single"/>
          </w:rPr>
          <w:t>https://www.ilfattoquotidiano.it/2026/03/19/qatar-fornitura-gnl-italia-stop-danni-impianti-guerra-iran-news/8329638/</w:t>
        </w:r>
      </w:hyperlink>
      <w:r>
        <w:t xml:space="preserve"> - * QatarEnergy, the state oil company of Qatar, faces potential LNG supply disruptions to Italy, Belgium, South Korea, and China due to damages from Iranian missile attacks. * The damages have affected 17% of Qatar’s LNG export capacity, approximately 4% of global supply, with repairs expected to take 3-5 years. * QatarEnergy has declared force majeure on all LNG production, citing damage to its Ras Laffan facility and other ships and plants. * The attacks threaten long-term supply commitments, with the potential to impact European and Asian markets. * Italy relies on Qatar for over 30% of its LNG, mainly via the S4 liquefaction train damaged in the attacks. 398. </w:t>
      </w:r>
      <w:hyperlink r:id="rId328">
        <w:r>
          <w:rPr>
            <w:color w:val="0000EE"/>
            <w:u w:val="single"/>
          </w:rPr>
          <w:t>https://www.unita.it/2026/03/19/stretto-hormuz-piano-sei-paesi-italia-riaprire-rotta-commerciale-greggio/</w:t>
        </w:r>
      </w:hyperlink>
      <w:r>
        <w:t xml:space="preserve"> - * Six countries (United Kingdom, France, Germany, Netherlands, Japan, Italy) announced a plan to guarantee commercial navigation through the Hormuz Strait. * The plan was disclosed by Downing Street, condemning recent Iranian attacks on unarmed commercial ships and infrastructure. * The situation has caused a global oil market shock, with oil prices exceeding 110 dollars. * The US military, represented by Pentagon chief Pete Hegseth, criticised European allies for not supporting the US in Iran conflict. * Iran's Foreign Minister Abbas Araghchi accused US and Israel of causing the current situation and warned that participation by any country in breaking Iran's blockade would make it an accomplice of aggression. 399. </w:t>
      </w:r>
      <w:hyperlink r:id="rId329">
        <w:r>
          <w:rPr>
            <w:color w:val="0000EE"/>
            <w:u w:val="single"/>
          </w:rPr>
          <w:t>https://peakoil.com/publicpolicy/trump-says-iran-war-could-wrap-up-in-2-3-weeks-as-conflict-pushes-gas-prices-over-4-a-gallon</w:t>
        </w:r>
      </w:hyperlink>
      <w:r>
        <w:t xml:space="preserve"> - * President Trump predicts the Iran conflict may end within 2-3 weeks, with negotiations ongoing. * The conflict's escalation has led to gas prices exceeding $4 per gallon. * Shipping through the Strait of Hormuz remains largely halted, affecting global oil prices. * US officials suggest no military operation is necessary to end the war. * European gas prices have increased over 70% since the onset of the U.S.-Iran conflict. 400. </w:t>
      </w:r>
      <w:hyperlink r:id="rId330">
        <w:r>
          <w:rPr>
            <w:color w:val="0000EE"/>
            <w:u w:val="single"/>
          </w:rPr>
          <w:t>https://peakoil.com/generalideas/could-the-war-in-iran-reshape-the-future-of-energy</w:t>
        </w:r>
      </w:hyperlink>
      <w:r>
        <w:t xml:space="preserve"> - • The Iran war causes significant energy shock, disrupting oil supply through the Strait of Hormuz.</w:t>
        <w:br/>
      </w:r>
      <w:r>
        <w:t>• Countries are considering increased renewable energy investment to improve energy security.</w:t>
        <w:br/>
      </w:r>
      <w:r>
        <w:t>• The UK mandates solar and geothermal in new homes; China advances its clean energy leadership.</w:t>
        <w:br/>
      </w:r>
      <w:r>
        <w:t>• Supply chain issues and regional conflicts hinder renewable scaling; coal usage rises in some countries.</w:t>
        <w:br/>
      </w:r>
      <w:r>
        <w:t xml:space="preserve">• US and others revisit fossil fuel projects amid high prices, risking delays to clean energy transition. 401. </w:t>
      </w:r>
      <w:hyperlink r:id="rId331">
        <w:r>
          <w:rPr>
            <w:color w:val="0000EE"/>
            <w:u w:val="single"/>
          </w:rPr>
          <w:t>https://www.irishnews.com/news/uk/iranian-strikes-on-energy-sites-serious-escalation-of-conflict-says-john-healey-HWSETLRHMFMD3P4QM6TGFJPQDI/</w:t>
        </w:r>
      </w:hyperlink>
      <w:r>
        <w:t xml:space="preserve"> - * UK Defence Secretary John Healey announced plans to increase defensive support to Gulf nations following Iranian attacks on energy facilities. * Iran attacked energy sites in Saudi Arabia, Qatar, and Kuwait after an Israeli strike, causing oil prices to spike. * UK forces are already active in the Gulf, with RAF jets and air defence systems protecting infrastructure. * UK and international leaders condemned Iran's attacks and called for de-escalation and reopening the Strait of Hormuz. * The incident impacts global oil markets and emphasises regional stability concerns. 402. </w:t>
      </w:r>
      <w:hyperlink r:id="rId332">
        <w:r>
          <w:rPr>
            <w:color w:val="0000EE"/>
            <w:u w:val="single"/>
          </w:rPr>
          <w:t>https://dailycaller.com/2026/03/31/trump-address-nation-iran-wednesday-night/</w:t>
        </w:r>
      </w:hyperlink>
      <w:r>
        <w:t xml:space="preserve"> - * President Donald Trump scheduled to address the US about the ongoing conflict with Iran on Wednesday night. * US launched targeted strikes against Iran on February 28, following escalating tensions and diplomatic breakdown. * The conflict has disrupted oil markets, with Brent crude rising more than $30 and US gas prices increasing. * The Iranian Revolutionary Guard Corps (IRGC) threatened to target American tech companies, identifying 18 firms including Tesla, Palantir, and Microsoft. * The IRGC closed the Strait of Hormuz, halting global oil shipments and affecting international oil prices. 403. </w:t>
      </w:r>
      <w:hyperlink r:id="rId319">
        <w:r>
          <w:rPr>
            <w:color w:val="0000EE"/>
            <w:u w:val="single"/>
          </w:rPr>
          <w:t>https://investinglive.com/commodities/4-key-market-signals-show-deep-hormuz-disruption-despite-mixed-msm-headlines-20260401/</w:t>
        </w:r>
      </w:hyperlink>
      <w:r>
        <w:t xml:space="preserve"> - * Market indicators from insurance, shipping flows, and physical oil prices point to ongoing disruption in Hormuz despite conflicting narratives. * Insurance costs for Hormuz transit surged from ~0.25% pre-war to 3.5–10%, with coverage becoming prohibitively expensive or unavailable. * Shipping volumes through the Strait of Hormuz have collapsed by approximately 90%, with daily transits falling to single digits. * Physical oil prices, such as Dubai crude, trade at a premium to futures, indicating supply stress. * Mid-April is seen as a critical inflection point as temporary supply supports expire, risking increased volatility. 404. </w:t>
      </w:r>
      <w:hyperlink r:id="rId333">
        <w:r>
          <w:rPr>
            <w:color w:val="0000EE"/>
            <w:u w:val="single"/>
          </w:rPr>
          <w:t>https://investinglive.com/commodities/uae-pushes-to-reopen-hormuz-by-force-raising-risk-of-wider-war-20260401/</w:t>
        </w:r>
      </w:hyperlink>
      <w:r>
        <w:t xml:space="preserve"> - ['</w:t>
      </w:r>
      <w:r>
        <w:rPr>
          <w:i/>
        </w:rPr>
        <w:t>The UAE is advocating for military action to reopen the Strait of Hormuz, supported by a UN Security Council resolution, with the aim of restoring navigation freedom.', '</w:t>
      </w:r>
      <w:r>
        <w:t>The proposal includes mine-clearing, escort operations, and potential seizure of islands, marking a strategic shift in Gulf state posture.', '</w:t>
      </w:r>
      <w:r>
        <w:rPr>
          <w:i/>
        </w:rPr>
        <w:t>The UAE is considering a direct military role, including supporting operations to secure key islands, due to Iranian missile, drone attacks, and economic impact.', '</w:t>
      </w:r>
      <w:r>
        <w:t xml:space="preserve">Other Gulf states, like Saudi Arabia and Bahrain, support increased pressure on Iran, with Bahrain sponsoring the UN resolution.', '*Iran has warned it will escalate attacks against countries involved; increased attacks on UAE infrastructure have been reported.'] 405. </w:t>
      </w:r>
      <w:hyperlink r:id="rId312">
        <w:r>
          <w:rPr>
            <w:color w:val="0000EE"/>
            <w:u w:val="single"/>
          </w:rPr>
          <w:t>https://www.express.co.uk/news/world/2184250/haifa-refinery-israel-struck-iran</w:t>
        </w:r>
      </w:hyperlink>
      <w:r>
        <w:t xml:space="preserve"> - * A refinery in Haifa, Israel, was struck following an Iranian missile attack. * The attack caused a power outage and minor injuries due to shrapnel. * Israeli officials stated the damage was caused by falling fragments, not direct missile impact. * The Bazan Group operates the refinery, which supplies 60% of Israel's transport fuel. * The attack is part of Iran's retaliation for US-Israeli strikes on military and nuclear sites, heightening Middle East conflict and impacting global oil and gas markets. 406. </w:t>
      </w:r>
      <w:hyperlink r:id="rId334">
        <w:r>
          <w:rPr>
            <w:color w:val="0000EE"/>
            <w:u w:val="single"/>
          </w:rPr>
          <w:t>https://investinglive.com/news/investinglive-asia-pacific-fx-news-wrap-uae-pushes-to-force-the-reopen-of-hormuz-20260401/</w:t>
        </w:r>
      </w:hyperlink>
      <w:r>
        <w:t xml:space="preserve"> - * Oil prices increased amid regional tensions and conflicting signals about Iran conflict. * US President Trump indicated a potential withdrawal within two to three weeks and stated no deal with Iran is necessary. * United Arab Emirates is reportedly preparing to support reopening the Strait of Hormuz by force, possibly involving direct combat. * Escalation risks persist with reports of attacks on oil tankers and fuel infrastructure. * Japan’s Tankan survey shows improved business sentiment, while China’s manufacturing PMI slows but remains in expansion. * Markets remain rangebound, with safe-haven assets stabilising. * Attention points to upcoming US Federal Reserve speeches and Trump’s address on Iran.</w:t>
      </w:r>
      <w:r/>
    </w:p>
    <w:p>
      <w:r/>
      <w:r>
        <w:t xml:space="preserve">407. </w:t>
      </w:r>
      <w:hyperlink r:id="rId335">
        <w:r>
          <w:rPr>
            <w:color w:val="0000EE"/>
            <w:u w:val="single"/>
          </w:rPr>
          <w:t>https://investinglive.com/commodities/uae-push-to-reopen-hormuz-raises-prospect-of-us-gulf-coalition-whats-next-to-come-20260401/</w:t>
        </w:r>
      </w:hyperlink>
      <w:r>
        <w:t xml:space="preserve"> - * The UAE advocates for a coalition to reopen the Strait of Hormuz, signalling willingness for a military role. * Gulf states are politically divided: UAE, Saudi Arabia, Bahrain are more willing to escalate, while Qatar, Oman, Kuwait prefer a peaceful approach. * The proposed Gulf coalition would focus on maritime and air defence, escorts, mine-clearing, and logistics, not ground invasion. * Iran’s asymmetric tactics, including drones and missiles, threaten maritime security despite no naval control. * Politics, alliance commitment, and Iranian responses are key uncertainty factors affecting coalition formation and actions. * UAE emerges as the most active supporter for military intervention, with strategic bases near Hormuz. * US-Gulf coalition aims for layered maritime-air operations, with US providing core military assets. * Gulf states’ involvement varies: UAE, Saudi Arabia, Bahrain are most prepared for escalation; Qatar, Oman, Kuwait are cautious. * The formation of a broader security framework around Hormuz is evolving amid US and Gulf efforts. * Outcomes depend on political decisions, coalition unity, and Iran’s ongoing asymmetric capabilities. 408. </w:t>
      </w:r>
      <w:hyperlink r:id="rId336">
        <w:r>
          <w:rPr>
            <w:color w:val="0000EE"/>
            <w:u w:val="single"/>
          </w:rPr>
          <w:t>https://meyka.com/blog/april-01-nigeria-navy-busts-ied-hub-in-imosecurity-risk-watch-0104/</w:t>
        </w:r>
      </w:hyperlink>
      <w:r>
        <w:t xml:space="preserve"> - * Nigerian Navy reports an IED-making site in Imo State and neutralizes two suspected IPOB ESN specialists on 1 April. * Separate patrols in Enugu engaged suspects; a civilian was injured. * The incidents suggest persistent militant network pressure and high operational tempo across Nigeria's southeast. * IED activities impact transportation, supply chains, and security measures, affecting logistics and insurance for businesses. * Investors, particularly Japan-based firms, are advised to adjust routing, increase buffers, and monitor security developments. * Security actions may cause operational frictions, but could also lead to long-term safety improvements. 409. </w:t>
      </w:r>
      <w:hyperlink r:id="rId337">
        <w:r>
          <w:rPr>
            <w:color w:val="0000EE"/>
            <w:u w:val="single"/>
          </w:rPr>
          <w:t>https://www.local10.com/news/2026/03/31/uae-bars-iranians-from-entering-or-transiting-the-country/</w:t>
        </w:r>
      </w:hyperlink>
      <w:r>
        <w:t xml:space="preserve"> - * President Donald Trump announced the U.S. would not secure the Strait of Hormuz, blaming allies for not supporting the war effort against Iran. * The conflict has resulted in over 3,000 deaths, disruptions to oil supply, and increased global oil prices, with Brent crude at around $107 a barrel. * U.S. and Israeli military actions included strikes in Iran and Iraq, and restrictions on U.S. allies' involvement. * The conflict has caused major disruptions to the world's oil and natural gas supply, affecting global markets. * Additional military deployments include the USS George H. W. Bush heading to the Middle East. 410. </w:t>
      </w:r>
      <w:hyperlink r:id="rId273">
        <w:r>
          <w:rPr>
            <w:color w:val="0000EE"/>
            <w:u w:val="single"/>
          </w:rPr>
          <w:t>https://www.channelnewsasia.com/business/front-month-brent-oil-futures-extend-gains-after-record-monthly-rise-in-march-6029866</w:t>
        </w:r>
      </w:hyperlink>
      <w:r>
        <w:t xml:space="preserve"> - * Oil prices increased in early trade amid Middle East volatility, with Brent front-month futures rising 0.63% to $104.63 per barrel. * March saw a record 64% monthly gain in Brent futures according to LSEG data. * US and Iran diplomatic activity continues, but supply risks remain due to maritime attacks and threats to energy assets. * US President Trump suggests possible end to military campaign within weeks; Iran's end to war is unconfirmed. * Oil output by OPEC decreased by 7.3 million barrels per day in March. * Analysts increased their 2026 oil price forecast to an average of $82.85 per barrel, up 30% from February. 411. </w:t>
      </w:r>
      <w:hyperlink r:id="rId338">
        <w:r>
          <w:rPr>
            <w:color w:val="0000EE"/>
            <w:u w:val="single"/>
          </w:rPr>
          <w:t>https://nypost.com/2026/03/19/us-news/six-us-allies-demand-iran-stop-attacks-on-gulf-energy-open-strait-of-hormuz/</w:t>
        </w:r>
      </w:hyperlink>
      <w:r>
        <w:t xml:space="preserve"> - * The leaders of France, Germany, Italy, Japan, the Netherlands, and the UK issued a joint statement condemning Iran’s attacks on vessels and energy infrastructure in the Gulf. * The statement warns that escalating conflict threatens global energy supplies and calls for a moratorium on attacks on civilian infrastructure. * The US President pushed for allied nations to increase naval presence in the region, emphasising the importance of protecting the Strait of Hormuz. * The countries expressed readiness to contribute to efforts ensuring safe passage and stabilising energy markets. * US gas prices have surged, with President Trump ordering the release of 172 million barrels from the US Strategic Petroleum Reserve. 412. </w:t>
      </w:r>
      <w:hyperlink r:id="rId315">
        <w:r>
          <w:rPr>
            <w:color w:val="0000EE"/>
            <w:u w:val="single"/>
          </w:rPr>
          <w:t>https://www.aljazeera.com/video/2026/3/19/hegseth-insists-us-is-meeting-iran-war-objectives?traffic_source=rss</w:t>
        </w:r>
      </w:hyperlink>
      <w:r>
        <w:t xml:space="preserve"> - * US Defense Secretary Pete Hegseth states the US is achieving its objectives against Iran despite escalation. * Iran has conducted strikes on Qatar’s Ras Laffan gas facility and energy sites in the UAE and Saudi Arabia. * These attacks have driven oil prices above $100 a barrel. * The situation involves escalating strikes on Gulf energy facilities and US military objectives. 413. </w:t>
      </w:r>
      <w:hyperlink r:id="rId322">
        <w:r>
          <w:rPr>
            <w:color w:val="0000EE"/>
            <w:u w:val="single"/>
          </w:rPr>
          <w:t>https://www.theguardian.com/world/ng-interactive/2026/mar/19/visual-guide-oil-and-gas-site-attacks-middle-east</w:t>
        </w:r>
      </w:hyperlink>
      <w:r>
        <w:t xml:space="preserve"> - * Attacks on energy infrastructure in the Middle East include the South Pars gasfield in Iran and targets in Qatar, Saudi Arabia, the UAE, and Kuwait. * Iran warned that more regional sites could be legitimate targets, prompting evacuations and military threats. * The strikes caused damage to key gas facilities, prompting a surge in global gas prices and fears of a prolonged supply crisis. * The incident has increased tensions in the global energy market, with Brent crude prices expected to rise above $120 per barrel. * US and regional actors have responded with warnings and military threats against Iran. 414. </w:t>
      </w:r>
      <w:hyperlink r:id="rId339">
        <w:r>
          <w:rPr>
            <w:color w:val="0000EE"/>
            <w:u w:val="single"/>
          </w:rPr>
          <w:t>https://www.dailymail.co.uk/news/article-15661893/US-fighter-jet-hit-Iranian-fire-forced-emergency-landing.html?ns_mchannel=rss&amp;ns_campaign=1490&amp;ito=1490</w:t>
        </w:r>
      </w:hyperlink>
      <w:r>
        <w:t xml:space="preserve"> - * Iran's military aired footage purportedly showing a US F-35 being struck by anti-aircraft artillery. * The event is claimed to be the first successful enemy fire on an American F-35 in combat. * The US Central Command confirmed the jet made an emergency landing over Iran, with the pilot in stable condition. * The incident occurred amidst ongoing war escalation involving attacks on oil refineries and energy infrastructure in the Middle East. * US and Israeli military actions have targeted Iran's assets and infrastructure, heightening regional tensions and market turmoil. 415. </w:t>
      </w:r>
      <w:hyperlink r:id="rId340">
        <w:r>
          <w:rPr>
            <w:color w:val="0000EE"/>
            <w:u w:val="single"/>
          </w:rPr>
          <w:t>https://nypost.com/2026/03/19/world-news/us-deploys-a-10-warthogs-apache-helicopters-to-secure-strait-of-hormuz/</w:t>
        </w:r>
      </w:hyperlink>
      <w:r>
        <w:t xml:space="preserve"> - * The US deployed A-10 Warthogs, AH-64 Apache helicopters, and 5,000-pound ground penetrator bombs to secure the Strait of Hormuz and target Iran’s weapons facilities. * The deployment aims to destroy Iran’s military capabilities and underground storage in Iran. * The US targeted Iranian vessels, minelayers, and militia groups in the Middle East. * The operations followed attacks on ships and oil facilities, causing a surge in oil prices. * Israel expanded strikes against Iran's targets in the Caspian Sea, targeting Iranian terror infrastructure. 416. </w:t>
      </w:r>
      <w:hyperlink r:id="rId326">
        <w:r>
          <w:rPr>
            <w:color w:val="0000EE"/>
            <w:u w:val="single"/>
          </w:rPr>
          <w:t>https://www.haberler.com/yerel/iran-in-saldirilari-kuveyt-ve-bahreyn-de-yanginlara-neden-oldu-19705008-haberi/</w:t>
        </w:r>
      </w:hyperlink>
      <w:r>
        <w:t xml:space="preserve"> - * Iran's recent attacks in Kuwait and Bahrain have caused fires at Kuwait International Airport and a company's facility in Bahrain. 417. </w:t>
      </w:r>
      <w:hyperlink r:id="rId317">
        <w:r>
          <w:rPr>
            <w:color w:val="0000EE"/>
            <w:u w:val="single"/>
          </w:rPr>
          <w:t>https://thefrontierpost.com/treasury-chief-says-us-may-unsanction-iran-oil-already-being-shipped/</w:t>
        </w:r>
      </w:hyperlink>
      <w:r>
        <w:t xml:space="preserve"> - * US Treasury Secretary Scott Bessent stated that Washington might 'unsanction' Iranian oil already being shipped. * His comments came as energy prices surged after Iran attacked LNG facilities in Qatar and threatened regional energy infrastructure. * The US may also release more oil from strategic reserves. * Oil and gas prices increased following these events; Brent crude rose by 10%, then eased to 5.0% at $112.76 per barrel. * US temporarily waived a maritime shipping law to ease energy prices and allowed sale of sanctioned Russian oil. * Iran's retaliation impacted shipping through the Strait of Hormuz, affecting global energy supply chains. 418. </w:t>
      </w:r>
      <w:hyperlink r:id="rId331">
        <w:r>
          <w:rPr>
            <w:color w:val="0000EE"/>
            <w:u w:val="single"/>
          </w:rPr>
          <w:t>https://www.irishnews.com/news/uk/iranian-strikes-on-energy-sites-serious-escalation-of-conflict-says-john-healey-HWSETLRHMFMD3P4QM6TGFJPQDI/</w:t>
        </w:r>
      </w:hyperlink>
      <w:r>
        <w:t xml:space="preserve"> - * Iran conducted attacks on energy sites across the Gulf, including Saudi, Qatari, and Kuwaiti facilities, in a serious escalation. * UK Defence Secretary John Healey announced plans to step up defensive support for Gulf states. * Oil prices surged to 119 dollars per barrel following the attacks, affecting global inflation. * UK forces are already active in the Middle East, providing protection against Iranian drones and infrastructure threats. * Leaders of the UK, France, Germany, Italy, Netherlands, and Japan condemned Iran and called for ceasefire and de-escalation. 419. </w:t>
      </w:r>
      <w:hyperlink r:id="rId341">
        <w:r>
          <w:rPr>
            <w:color w:val="0000EE"/>
            <w:u w:val="single"/>
          </w:rPr>
          <w:t>https://www.producer.com/markets/diesel-prices-hit-record-as-war-in-iran-throttles-supply/</w:t>
        </w:r>
      </w:hyperlink>
      <w:r>
        <w:t xml:space="preserve"> - * The war in Iran disrupts oil and petroleum product supplies, particularly in Asia. * Estimates show 1.9 million barrels per day of Gulf refining capacity has been lost. * Global markets face tightness in gasoline, diesel, and jet fuel, with jet fuel supplies critically short. * US diesel stocks drop to 119.9 million barrels, down 10 million from early in the year. * Diesel futures traded at the highest in 20 years, surpassing 2022 records, with Canadian wholesale prices reaching their highest in five years. 420. </w:t>
      </w:r>
      <w:hyperlink r:id="rId342">
        <w:r>
          <w:rPr>
            <w:color w:val="0000EE"/>
            <w:u w:val="single"/>
          </w:rPr>
          <w:t>https://punchng.com/nnpc-boosts-crude-supply-to-dangote-amid-price-surge/?utm_source=rss.punchng.com&amp;utm_medium=web</w:t>
        </w:r>
      </w:hyperlink>
      <w:r>
        <w:t xml:space="preserve"> - * The Nigerian National Petroleum Company Limited intensifies efforts to ensure crude supply to Dangote Petroleum Refinery amid global oil market volatility. * NNPC maintains collaboration with Nigerian regulatory authorities to stabilise fuel availability and crude supply. * The company sources third-party crude internationally for the refinery, compensating for local supply shortfalls. * Oil prices, especially Brent crude, surged to around $108 per barrel due to Middle East tensions and disruptions in the Strait of Hormuz. * The Brent-WTI spread widened to about $10 per barrel, signalling mounting stress in seaborne oil markets. 421. </w:t>
      </w:r>
      <w:hyperlink r:id="rId343">
        <w:r>
          <w:rPr>
            <w:color w:val="0000EE"/>
            <w:u w:val="single"/>
          </w:rPr>
          <w:t>https://www.investing.com/news/commodities-news/oil-rises-3-after-iran-strikes-middle-east-energy-facilities-4569714</w:t>
        </w:r>
      </w:hyperlink>
      <w:r>
        <w:t xml:space="preserve"> - * Brent crude increased by 1.18% to $108.65 per barrel, after earlier climbing over $11 to $119.13, near a 3½-year high. * US crude futures edged down to $96.14 per barrel, following a gain to over $100 earlier. * Middle East conflicts, including Iranian attacks on energy targets, caused market volatility. * US government considers releasing Iranian and US strategic reserves to ease supply concerns. * Attacks in the Middle East, including on Qatar and Saudi facilities, affected natural gas and oil operations. * Market perception of increased supply confidence led to a pullback from recent highs. 422. </w:t>
      </w:r>
      <w:hyperlink r:id="rId344">
        <w:r>
          <w:rPr>
            <w:color w:val="0000EE"/>
            <w:u w:val="single"/>
          </w:rPr>
          <w:t>https://everchem.com/sadara-suspends-production/</w:t>
        </w:r>
      </w:hyperlink>
      <w:r>
        <w:t xml:space="preserve"> - * A petrochemical facility operated by Saudi Aramco and Dow in Saudi Arabia has temporarily halted production. * The shutdown is due to escalating regional tensions, notably affecting energy infrastructure and supply chains. * The facility, Sadara Chemical Co., did not specify a restart timeline, citing dependance on domestic and international conditions. * The Strait of Hormuz remains obstructed, impacting global energy trade and energy exports. * The complex is a $20 billion investment, designed to produce 3 million metric tons of plastics and chemicals annually. * Saudi Aramco's strategy involves transforming crude oil into higher-value products to diversify revenue. 423. </w:t>
      </w:r>
      <w:hyperlink r:id="rId289">
        <w:r>
          <w:rPr>
            <w:color w:val="0000EE"/>
            <w:u w:val="single"/>
          </w:rPr>
          <w:t>https://africadigitalnewsnewyork.com/2026/03/31/us-gasoline-prices-surge-above-4-amid-iran-tensions/</w:t>
        </w:r>
      </w:hyperlink>
      <w:r>
        <w:t xml:space="preserve"> - * US gasoline prices exceed $4 per gallon for the first time since 2022, reaching $4.02 in March 2023, driven by Iran-related disruptions. * The Strait of Hormuz has been effectively inoperative due to military tensions, constraining oil supply. * Brent crude trades near $120 per barrel, West Texas Intermediate exceeds $100, reflecting increased energy market volatility. * Higher fuel costs are raising transportation expenses, impacting supply chains and potentially causing inflation. * Global energy prices are rising, with notable increases in Europe and vulnerable economies enacting fuel rationing measures. 424. </w:t>
      </w:r>
      <w:hyperlink r:id="rId292">
        <w:r>
          <w:rPr>
            <w:color w:val="0000EE"/>
            <w:u w:val="single"/>
          </w:rPr>
          <w:t>https://www.oilandgas360.com/oil-gas-360-series-the-new-energy-shock-how-the-u-s-iran-conflict-is-hitting-fuel-markets/#utm_source=rss&amp;utm_medium=rss&amp;utm_campaign=oil-gas-360-series-the-new-energy-shock-how-the-u-s-iran-conflict-is-hitting-fuel-markets</w:t>
        </w:r>
      </w:hyperlink>
      <w:r>
        <w:t xml:space="preserve"> - * The conflict affects downstream fuel markets, with disruptions in the Strait of Hormuz impacting refined products. * Diesel, jet fuel, and gasoline prices have surged sharply due to logistical constraints and supply gaps. * Gulf region dependence causes greater price volatility in middle distillates; gasoline prices increase more gradually. * Refining margins are expanding as product prices rise faster than crude prices. * Supply chain bottlenecks and logistical issues are tightening fuel markets globally. * The market is reacting to actual shortages, causing prices to rise faster than crude benchmarks. * The impact on the US is cushioned by domestic production, while regions like Europe, Asia, and Latin America face higher risks. 425. </w:t>
      </w:r>
      <w:hyperlink r:id="rId345">
        <w:r>
          <w:rPr>
            <w:color w:val="0000EE"/>
            <w:u w:val="single"/>
          </w:rPr>
          <w:t>https://peakoil.com/publicpolicy/eu-calls-on-member-states-to-curb-oil-demand-and-prepare-for-prolonged-disruption</w:t>
        </w:r>
      </w:hyperlink>
      <w:r>
        <w:t xml:space="preserve"> - * European Commissioner Dan Jørgensen called on EU countries to reduce oil and gas usage, especially in transport, due to potential supply disruptions from Iran conflicts and Strait of Hormuz risks. * EU ministers discussed measures to manage global oil shortages and prevent market instability, with a focus on fuelling costs, refinery maintenance postponements, and biofuel considerations. * The EU expressed concern over dependence on Gulf region imports and highlighted the importance of strategic reserves and coordinated response measures. * Prices for Brent crude have increased to $119 per barrel, amid possible disruptions affecting Europe’s fuel supplies and winter gas storage. * The EU maintains emergency oil stocks and has coordinated release efforts, emphasising unity and supply chain diversification for market stability. 426. </w:t>
      </w:r>
      <w:hyperlink r:id="rId346">
        <w:r>
          <w:rPr>
            <w:color w:val="0000EE"/>
            <w:u w:val="single"/>
          </w:rPr>
          <w:t>https://www.euronews.com/my-europe/2026/03/31/jorgensen-urges-cohesive-national-responses-to-avoid-energy-market-disruptions</w:t>
        </w:r>
      </w:hyperlink>
      <w:r>
        <w:t xml:space="preserve"> - * Energy Commissioner Dan Jørgensen urged EU countries to coordinate actions to curb oil and gas consumption and optimise storage reserves. * The call was made during an emergency meeting of European energy ministers concerning energy supply concerns amid geopolitical tensions. * Measures discussed include fuel rationing, remote work, and 'car-free Sundays' to address surging prices and supply risks. * Jørgensen highlighted the need to avoid fragmented responses and mentioned potential support measures like postponing refinery maintenance and switching to biofuels. * The EU is seeking a unified approach to mitigate supply disruptions and protect economic stability. 427. </w:t>
      </w:r>
      <w:hyperlink r:id="rId345">
        <w:r>
          <w:rPr>
            <w:color w:val="0000EE"/>
            <w:u w:val="single"/>
          </w:rPr>
          <w:t>https://peakoil.com/publicpolicy/eu-calls-on-member-states-to-curb-oil-demand-and-prepare-for-prolonged-disruption</w:t>
        </w:r>
      </w:hyperlink>
      <w:r>
        <w:t xml:space="preserve"> - * European Commissioner Dan Jørgensen urged EU capitals to implement measures reducing oil and gas use, especially in transport, due to potential supply disruptions in the Strait of Hormuz. * An emergency EU session discussed a global oil shortage and the impact of the Iran conflict on energy supply. * The EU expressed concerns over reliance on Gulf region imports for diesel and jet fuel, and suggested postponing refinery maintenance and considering biofuels. * Prices for Brent crude have risen to $119 per barrel, with warnings of possible surges up to $200. * EU maintains strategic oil stocks and diversified supply chains, urging coordinated policies to prevent market disruption. 428. </w:t>
      </w:r>
      <w:hyperlink r:id="rId273">
        <w:r>
          <w:rPr>
            <w:color w:val="0000EE"/>
            <w:u w:val="single"/>
          </w:rPr>
          <w:t>https://www.channelnewsasia.com/business/front-month-brent-oil-futures-extend-gains-after-record-monthly-rise-in-march-6029866</w:t>
        </w:r>
      </w:hyperlink>
      <w:r>
        <w:t xml:space="preserve"> - • Oil prices increased early Wednesday, with Brent futures climbing as markets stayed volatile amid Middle East unrest and potential conflict resolution discussions. • March saw a record 64 per cent monthly gain in Brent crude, driven by supply risks and geopolitical tensions. • U.S. and Iran tensions, along with limited diplomatic progress and maritime attacks, keep supply risks elevated. • OPEC oil output decreased by 7.3 million barrels per day in March, influencing price forecasts. • Analysts now predict Brent to average $82.85 in 2026, a 30% increase from previous forecasts, amid ongoing supply disruptions. 429. </w:t>
      </w:r>
      <w:hyperlink r:id="rId347">
        <w:r>
          <w:rPr>
            <w:color w:val="0000EE"/>
            <w:u w:val="single"/>
          </w:rPr>
          <w:t>https://newtalk.tw/news/view/2026-04-01/1027455</w:t>
        </w:r>
      </w:hyperlink>
      <w:r>
        <w:t xml:space="preserve"> - * Due to disruptions in the Middle East, plastic raw materials supply chains have been affected, leading to price hikes and shortages in Taiwan. * Legislator Zhong Jiabin accused Formosa Plastics of halting a production line since February, reducing supply and increasing prices. * The government has been urged to investigate whether Formosa Plastics is deliberately reducing production and hoarding raw materials, potentially violating the Penal Code Article 251. * Formosa Plastics reduced ethylene and propylene supplies starting early March, causing concerns over plastic pellet shortages crucial for packaging and medical supplies. * The government has requested increased ethylene production; Formosa Plastics planned to resume full capacity after initial reductions to capitalise on high prices. 430. </w:t>
      </w:r>
      <w:hyperlink r:id="rId348">
        <w:r>
          <w:rPr>
            <w:color w:val="0000EE"/>
            <w:u w:val="single"/>
          </w:rPr>
          <w:t>https://www.investing.com/news/stock-market-news/lanxess-raises-chemical-prices-to-counter-effects-of-iran-war-4570639</w:t>
        </w:r>
      </w:hyperlink>
      <w:r>
        <w:t xml:space="preserve"> - * Lanxess raises chemical prices to counter the effects of the Middle East conflict, announced after reporting annual results and job cuts. * The US-Israeli war on Iran has increased prices in the chemicals sector, disrupted markets, and raised fears of an oil shock. * Raw materials for the industry are produced in the Middle East, impacting chemical companies. * Lanxess CEO Matthias Zachert highlighted rising energy and material costs since the war began. * Other companies, including Brenntag, Wacker Chemie, and BASF, are also raising prices due to surging energy costs. * The German chemicals association VCI warned the war increases risks to the global economy and expects strong price increases, especially for region-dependent products. 431. </w:t>
      </w:r>
      <w:hyperlink r:id="rId349">
        <w:r>
          <w:rPr>
            <w:color w:val="0000EE"/>
            <w:u w:val="single"/>
          </w:rPr>
          <w:t>https://www.vietnamplus.vn/han-quoc-xuat-20-trieu-thung-dau-du-tru-de-on-dinh-thi-truong-post1102155.vnp</w:t>
        </w:r>
      </w:hyperlink>
      <w:r>
        <w:t xml:space="preserve"> - * South Korea plans to release approximately 20 million barrels of Middle Eastern crude from its strategic reserves through an exchange mechanism with domestic refineries. * The programme aims to maintain supply until at least the end of June amidst transportation disruptions and restructuring of import sources. * Major refineries including SK Energy, HD Hyundai Oilbank, GS Caltex, and S-Oil are expected to participate. * The government also suspended measures related to urea supply concerns to prevent market panic and stockpiling. * Brent crude oil reached a high of $116.89 per barrel on 30 March, closing at $112.78. 432. </w:t>
      </w:r>
      <w:hyperlink r:id="rId345">
        <w:r>
          <w:rPr>
            <w:color w:val="0000EE"/>
            <w:u w:val="single"/>
          </w:rPr>
          <w:t>https://peakoil.com/publicpolicy/eu-calls-on-member-states-to-curb-oil-demand-and-prepare-for-prolonged-disruption</w:t>
        </w:r>
      </w:hyperlink>
      <w:r>
        <w:t xml:space="preserve"> - * European Commissioner Dan Jørgensen called on EU countries to reduce oil and gas use, especially in transport.</w:t>
      </w:r>
      <w:r>
        <w:rPr>
          <w:i/>
        </w:rPr>
        <w:t xml:space="preserve"> * The EU anticipates supply disruptions in the Strait of Hormuz due to conflict with Iran.</w:t>
      </w:r>
      <w:r>
        <w:t xml:space="preserve"> * Ministers discussed global oil and LNG shortages and measures to maintain market stability.</w:t>
      </w:r>
      <w:r>
        <w:rPr>
          <w:i/>
        </w:rPr>
        <w:t xml:space="preserve"> * Concerns highlighted over EU reliance on Gulf region imports for diesel and jet fuel.</w:t>
      </w:r>
      <w:r>
        <w:t xml:space="preserve"> * The EU maintains stockpiles and contingency plans to address potential disruptions.* 433. </w:t>
      </w:r>
      <w:hyperlink r:id="rId350">
        <w:r>
          <w:rPr>
            <w:color w:val="0000EE"/>
            <w:u w:val="single"/>
          </w:rPr>
          <w:t>https://www.straitstimes.com/asia/australianz/australian-farmers-miners-feel-diesel-squeeze-with-iran-war</w:t>
        </w:r>
      </w:hyperlink>
      <w:r>
        <w:t xml:space="preserve"> - * Domestic diesel supplies in Australia are limited due to low stockpiles and vast distribution networks, affecting farming and mining sectors. * The Iran war disrupts global oil supplies, leading to increased fuel shortages and panic buying. * China banned exports of diesel, petrol, and jet fuel, heightening supply concerns for Australia. * Australia’s stockpiles are below global standards, with 30 days of diesel available, and 84% of petroleum needs imported. * Fuel rationing has begun, with potential impacts on planting and mining activities, and some miners have stood down employees due to shortages. 434. </w:t>
      </w:r>
      <w:hyperlink r:id="rId292">
        <w:r>
          <w:rPr>
            <w:color w:val="0000EE"/>
            <w:u w:val="single"/>
          </w:rPr>
          <w:t>https://www.oilandgas360.com/oil-gas-360-series-the-new-energy-shock-how-the-u-s-iran-conflict-is-hitting-fuel-markets/#utm_source=rss&amp;utm_medium=rss&amp;utm_campaign=oil-gas-360-series-the-new-energy-shock-how-the-u-s-iran-conflict-is-hitting-fuel-markets</w:t>
        </w:r>
      </w:hyperlink>
      <w:r>
        <w:t xml:space="preserve"> - * The U.S.–Iran conflict has caused physical disruptions in the Strait of Hormuz, affecting crude and refined fuel movements. * Prices for diesel, jet fuel, and gasoline surged sharply, with distillates up 24–30% and U.S. pump prices rising 15–20%. * Refining constraints, logistics, and supply chain disruptions are intensifying volatility and widening the gap between crude and product prices. * Regions dependent on imports, like Europe, Asia, and Latin America, face higher risks of shortages and price spikes. * The overall impact is a refined fuels shock, transmitting into the real economy through higher costs and inflation. 435. </w:t>
      </w:r>
      <w:hyperlink r:id="rId351">
        <w:r>
          <w:rPr>
            <w:color w:val="0000EE"/>
            <w:u w:val="single"/>
          </w:rPr>
          <w:t>https://www.trouw.nl/buitenland/brussel-waarschuwt-bespaar-nu-om-tekorten-aan-diesel-en-kerosine-te-voorkomen~b4f065a2/</w:t>
        </w:r>
      </w:hyperlink>
      <w:r>
        <w:t xml:space="preserve"> - * EU-landen besteden vierteen miljard euro extra aan fossiele brandstoffen sinds de oorlog in Iran begon. * Europese energieministers hielden succesvol crisisoverleg over energiemarkt en voorraadbeheer. * Brussel coördineert actie voor het vullen van gasvoorraden en verzekeren van olie toevoer. * Geen afspraken over maatregelen voor minder vliegen of autorijden, lidstaten worden opgeroepen zuinig te zijn. * Nederland wordt specifiek genoemd voor mogelijk uitstel van raffinaderijenonderhoud door tekorten. 436. </w:t>
      </w:r>
      <w:hyperlink r:id="rId352">
        <w:r>
          <w:rPr>
            <w:color w:val="0000EE"/>
            <w:u w:val="single"/>
          </w:rPr>
          <w:t>https://www.aftenposten.no/norge/politikk/i/oE3Org/senterpartiet-vil-oeke-kriselagrene-for-drivstoff</w:t>
        </w:r>
      </w:hyperlink>
      <w:r>
        <w:t xml:space="preserve"> - * Norway’s current fuel stockpile lasts 20 days, compared to 90 days in Sweden and Finland. * Senterpartiet submits a proposal to increase fuel stocks and production, aiming for 90 days storage. * The proposal follows a report from Forsvarets forskningsinstitutt (FFI) highlighting supply vulnerabilities. * Norway relies on imported diesel, marine gas oil, and aviation fuel, with only one refinery at Mongstad. * The government is reviewing fuel storage regulations; officials acknowledge current reserves align with legal requirements. 437. </w:t>
      </w:r>
      <w:hyperlink r:id="rId282">
        <w:r>
          <w:rPr>
            <w:color w:val="0000EE"/>
            <w:u w:val="single"/>
          </w:rPr>
          <w:t>https://thearabianpost.com/hormuz-passage-inches-up-under-irans-watch/</w:t>
        </w:r>
      </w:hyperlink>
      <w:r>
        <w:t xml:space="preserve"> - * Vessel traffic through the Strait of Hormuz has increased slightly for ships approved by Iran, but the Strait remains essentially shut to most commercial operators without Iranian clearance. * Iran informed the UN and IMO that 'non-hostile vessels' could pass with coordination, formalising a selective access regime after a conflict halted about one-fifth of global oil and LNG flows. * Most tankers still cannot transit safely; only a narrow stream linked to Iran's approval has moved through. * India has benefited from limited access, with LPG tankers successfully crossing after guidance from Iran and escort support from Indian Navy. * China’s ships attempted to exit but turned back; later, the same ships completed crossing, indicating stop-start movement and uncertainty. * Market assessments see the modest increase as operational relief, with significant oil supply disruptions and higher price forecasts continuing.</w:t>
      </w:r>
      <w:r/>
    </w:p>
    <w:p>
      <w:r/>
      <w:r>
        <w:t xml:space="preserve">438. </w:t>
      </w:r>
      <w:hyperlink r:id="rId283">
        <w:r>
          <w:rPr>
            <w:color w:val="0000EE"/>
            <w:u w:val="single"/>
          </w:rPr>
          <w:t>https://bitcoinworld.co.in/global-oil-shortages-us-asia-risks/</w:t>
        </w:r>
      </w:hyperlink>
      <w:r>
        <w:t xml:space="preserve"> - * Global oil markets face supply constraints in 2025 driven by OPEC+ production discipline, geopolitical tensions, lagging investments, and logistical issues. * These shortages threaten industrial production, increase inflation, and impact trade routes, especially affecting Asian refiners and US regional infrastructure. * The US's domestic refining capacity has declined, and strategic reserves are below historical levels, increasing market volatility. * Asian economies with high consumption rely on imports, face currency risks, and are responding through policy measures like refinery modernisation. * Market prices, including Brent and WTI, show increased volatility, with supply tightness influencing investment and policy decisions. 439. </w:t>
      </w:r>
      <w:hyperlink r:id="rId353">
        <w:r>
          <w:rPr>
            <w:color w:val="0000EE"/>
            <w:u w:val="single"/>
          </w:rPr>
          <w:t>https://oilprice.com/Latest-Energy-News/World-News/US-Crude-Oil-Inventories-See-Surprise-10-Million-Barrel-Spike.html</w:t>
        </w:r>
      </w:hyperlink>
      <w:r>
        <w:t xml:space="preserve"> - * US crude oil inventories increased by 10.263 million barrels in the week ending March 27, according to API estimates. * Inventories in the US Strategic Petroleum Reserve decreased by 300,000 barrels, reaching 415.1 million barrels. * US production declined by 11,000 barrels per day, now at 13.657 million bpd. * Brent crude price decreased by 2.79% to $104.40, while WTI fell by 0.89% to $102. * Gasoline and distillate inventories both decreased during the week. * Cushing inventory increased by 784,000 barrels. 440. </w:t>
      </w:r>
      <w:hyperlink r:id="rId354">
        <w:r>
          <w:rPr>
            <w:color w:val="0000EE"/>
            <w:u w:val="single"/>
          </w:rPr>
          <w:t>https://nairametrics.com/2026/03/31/nigerian-military-destroys-101-illegal-refineries-arrests-219-suspects-in-q1-2026/</w:t>
        </w:r>
      </w:hyperlink>
      <w:r>
        <w:t xml:space="preserve"> - * Nigerian Defence Headquarters reports destruction of 101 illegal refining sites and arrest of 219 suspects involved in oil theft in the first quarter of 2026. * Troops recovered over 547,920 litres of stolen petroleum products, including crude oil and refined fuels. * Operations focused on the South-South region, notably Rivers, Imo, Edo, and Akwa Ibom states. * Additional security actions included neutralising kidnappers, rescues, and dismantling illegal sites. * Despite ongoing crackdowns, illegal crude oil refining remains a major issue in Nigeria's Niger Delta region. 441. </w:t>
      </w:r>
      <w:hyperlink r:id="rId355">
        <w:r>
          <w:rPr>
            <w:color w:val="0000EE"/>
            <w:u w:val="single"/>
          </w:rPr>
          <w:t>https://www.fxstreet.com/news/colombia-oil-supported-recovery-with-tighter-banrep-societe-generale-202603311856</w:t>
        </w:r>
      </w:hyperlink>
      <w:r>
        <w:t xml:space="preserve"> - * Higher oil prices improve Colombia’s economic outlook, with growth expected to return to potential in 2026–27. * Inflation expectations are stabilising, but oil passthrough may cause temporary increases. * The Banco de la República (BanRep) is projected to tighten further, with rates peaking near 12%. * An upcoming election influences fiscal and market expectations, adding inflation and policy rate risks. * Oil-driven growth and election uncertainty could impact inflation and monetary policy.</w:t>
      </w:r>
      <w:r/>
    </w:p>
    <w:p>
      <w:r/>
      <w:r>
        <w:t xml:space="preserve">442. </w:t>
      </w:r>
      <w:hyperlink r:id="rId356">
        <w:r>
          <w:rPr>
            <w:color w:val="0000EE"/>
            <w:u w:val="single"/>
          </w:rPr>
          <w:t>https://www.dailymail.co.uk/news/article-15659387/Anthony-Albanese-makes-admission-fuel-shortages-hit-regional-Australia-ahead-major-meeting.html?ns_mchannel=rss&amp;ns_campaign=1490&amp;ito=1490</w:t>
        </w:r>
      </w:hyperlink>
      <w:r>
        <w:t xml:space="preserve"> - * The Australian government has established a fuel supply taskforce within the Department of the Prime Minister and Cabinet, supported by new appointments. * Up to 20% of diesel and fuel reserves have been released to address regional shortages. * Temporary amendments to national fuel standards have been made to retain more fuel domestically. * The government is cracking down on petrol price gouging and engaging with international partners to maintain shipment flows. * The response began a couple of days ago, involving daily National Security Committee meetings and coordination forums. * The Prime Minister states there is no fuel shortage; demand increases are causing local shortages. * The government expects ongoing measures and is monitoring regional conflict developments. 443. </w:t>
      </w:r>
      <w:hyperlink r:id="rId341">
        <w:r>
          <w:rPr>
            <w:color w:val="0000EE"/>
            <w:u w:val="single"/>
          </w:rPr>
          <w:t>https://www.producer.com/markets/diesel-prices-hit-record-as-war-in-iran-throttles-supply/</w:t>
        </w:r>
      </w:hyperlink>
      <w:r>
        <w:t xml:space="preserve"> - ['</w:t>
      </w:r>
      <w:r>
        <w:rPr>
          <w:i/>
        </w:rPr>
        <w:t xml:space="preserve"> The war in Iran is causing a significant impact on crude oil and petroleum product markets, including shortages of diesel and jet fuel.', '</w:t>
      </w:r>
      <w:r>
        <w:t xml:space="preserve"> Iran has limited traffic through the Strait of Hormuz, disrupting global supplies and causing shortages in Asia.', '</w:t>
      </w:r>
      <w:r>
        <w:rPr>
          <w:i/>
        </w:rPr>
        <w:t xml:space="preserve"> Estimated 1.9 million barrels per day of refining capacity has been lost in the Gulf region, leading to tightness in gasoline, diesel, and jet fuel markets.', '</w:t>
      </w:r>
      <w:r>
        <w:t xml:space="preserve"> Diesel stocks in the US declined by 10 million barrels to 119.9 million, and prices have reached historic highs, with wholesale prices hitting C$1.78 per litre in Canada.', '</w:t>
      </w:r>
      <w:r>
        <w:rPr>
          <w:i/>
        </w:rPr>
        <w:t xml:space="preserve"> The current shortage exceeds that seen during the Russia-Ukraine war, with further upside expected in diesel prices in the coming months.'] 444. </w:t>
      </w:r>
      <w:hyperlink r:id="rId357">
        <w:r>
          <w:rPr>
            <w:color w:val="0000EE"/>
            <w:u w:val="single"/>
          </w:rPr>
          <w:t>https://www.supplychainbrain.com/articles/43759-iran-wars-economic-toll-continues-to-spread</w:t>
        </w:r>
      </w:hyperlink>
      <w:r>
        <w:rPr>
          <w:i/>
        </w:rPr>
        <w:t xml:space="preserve"> - * The war in Iran continues to affect global economies, with US gas prices exceeding $4 per gallon for the first time in four years on March 30. * Diesel prices in the US have increased by 45% month-to-month, with over half the states reporting prices over $5 a gallon. * Global industrial growth is slowing to 2.5% in 2023, down 0.6% from February forecast, due to inflation, lower demand, and transportation costs. * Oxford Economics forecasts oil prices peaking in Q2 2026 and warns of supply chain disruptions if the Iran conflict persists. * Rising energy costs are not yet fully absorbed by freight markets, with carriers imposing surcharges and rerouting routes. 445. </w:t>
      </w:r>
      <w:hyperlink r:id="rId358">
        <w:r>
          <w:rPr>
            <w:color w:val="0000EE"/>
            <w:u w:val="single"/>
          </w:rPr>
          <w:t>https://oilprice.com/Energy/Energy-General/150-Oil-Could-Tip-World-Economy-Into-Recession.html</w:t>
        </w:r>
      </w:hyperlink>
      <w:r>
        <w:rPr>
          <w:i/>
        </w:rPr>
        <w:t xml:space="preserve"> - * The world economy may face a rare recession in mid-2023 if oil prices surge to $150 per barrel for four months. * Oil prices have exceeded $116 per barrel amid tensions between US, Israel, and Iran over the Middle East war. * US and Israeli officials consider military actions that could affect oil supplies, with fears of fuel shortages and inflation. * Oxford Economics forecasts a global economic contraction with a 2% growth reduction and inflation rising to 7.7%. * The UK economy is expected to be more affected due to reliance on imports and recent economic issues. 446. </w:t>
      </w:r>
      <w:hyperlink r:id="rId359">
        <w:r>
          <w:rPr>
            <w:color w:val="0000EE"/>
            <w:u w:val="single"/>
          </w:rPr>
          <w:t>https://www.df.cl/mercados/commodities/el-brent-escala-5-5-y-bordea-los-us-120-por-barril-en-camino-a-una-subida</w:t>
        </w:r>
      </w:hyperlink>
      <w:r>
        <w:rPr>
          <w:i/>
        </w:rPr>
        <w:t xml:space="preserve"> - * Brent crude futures increase by 5.52% to US$ 119.01 per barrel, heading for record monthly gains.</w:t>
      </w:r>
      <w:r>
        <w:t xml:space="preserve"> * The gains are driven by attacks on oil infrastructure in the Middle East and US military warnings regarding Iran.</w:t>
      </w:r>
      <w:r>
        <w:rPr>
          <w:i/>
        </w:rPr>
        <w:t xml:space="preserve"> * Brent's May futures show a 64% rise for March, the largest since 1988.</w:t>
      </w:r>
      <w:r>
        <w:t xml:space="preserve"> * US WTI crude increases by 56% in the month, its highest since May 2020.</w:t>
      </w:r>
      <w:r>
        <w:rPr>
          <w:i/>
        </w:rPr>
        <w:t xml:space="preserve"> * OPEC oil production drops 7.3 million barrels daily in March to 21.57 million barrels, its lowest since June 2020.</w:t>
      </w:r>
      <w:r>
        <w:t xml:space="preserve">447. </w:t>
      </w:r>
      <w:hyperlink r:id="rId360">
        <w:r>
          <w:rPr>
            <w:color w:val="0000EE"/>
            <w:u w:val="single"/>
          </w:rPr>
          <w:t>https://www.southfloridaconservative.com/post/from-chokepoint-to-network-how-arabia-is-rewiring-oil-transit-beyond-hormuz</w:t>
        </w:r>
      </w:hyperlink>
      <w:r>
        <w:t xml:space="preserve"> - * Arab states are developing pipelines, alternate ports, and new corridors to reduce dependence on the Strait of Hormuz. * Saudi Arabia is increasing capacity on the East–West Pipeline to bypass Hormuz. * The UAE operates the Habshan–Fujairah pipeline to avoid the Strait, moving crude into the Indian Ocean. * Iraq’s pipeline capacity is limited and fragile, only partially offsetting dependence on Hormuz. * Combined bypass capacity is approximately 9 million barrels per day, less than half of the usual 20 million through Hormuz. * Constraints include capacity mismatches, vulnerabilities to attacks, and port bottlenecks. * Expansion efforts include pipeline upgrades, new export corridors like Iraq–Jordan, and repositioning Yanbu as a major hub. * Gulf states are shifting from single-route efficiency to multi-route survivability, including pipelines and other infrastructure. * Despite developments, Hormuz cannot be fully replaced, and strategies are costly and incomplete. 448. </w:t>
      </w:r>
      <w:hyperlink r:id="rId361">
        <w:r>
          <w:rPr>
            <w:color w:val="0000EE"/>
            <w:u w:val="single"/>
          </w:rPr>
          <w:t>https://www.india.com/news/india/lpg-crisis-bad-news-india-18-india-flagged-vessels-with-lpg-cooking-gas-stuck-in-strait-of-hormuz-iran-us-israel-war-details-8363311/</w:t>
        </w:r>
      </w:hyperlink>
      <w:r>
        <w:t xml:space="preserve"> - * Around 18 India-flagged vessels carrying LPG, crude oil, and LNG are stuck near the Strait of Hormuz due to regional conflict. * 10 foreign ships carrying energy supplies for India are stranded in the Persian Gulf. * 8 Indian vessels have sailed out safely, with 2 LPG carriers en route to Indian ports. * The conflict has nearly paralysed the vital shipping corridor, impacting India's energy imports. * The government prioritises getting Indian vessels out of the zone, with scheduled arrivals in Mumbai and Mangalore. 449. </w:t>
      </w:r>
      <w:hyperlink r:id="rId362">
        <w:r>
          <w:rPr>
            <w:color w:val="0000EE"/>
            <w:u w:val="single"/>
          </w:rPr>
          <w:t>https://www.zawya.com/en/business/commodities/brent-crude-heads-for-record-monthly-gain-ai0kjabk</w:t>
        </w:r>
      </w:hyperlink>
      <w:r>
        <w:t xml:space="preserve"> - * Brent oil futures are approaching their largest monthly gain of 58%, with volatility on Tuesday. * US President Donald Trump suggested Iran's Strait of Hormuz might remain closed and urged countries to buy American oil. * U.S. and Iranian tensions pose supply risks, with incidents such as Kuwait Petroleum tanker attack reported. * Saudi Arabia increased crude exports via the Red Sea to compensate for potential disruptions. * Market analysts highlight the risk of physical oil shortages and strengthened upward price momentum. 450. </w:t>
      </w:r>
      <w:hyperlink r:id="rId363">
        <w:r>
          <w:rPr>
            <w:color w:val="0000EE"/>
            <w:u w:val="single"/>
          </w:rPr>
          <w:t>https://www.wbn.digital/wbn-morning-brief-march-31-2026-energy-shock-ripples-through-markets/</w:t>
        </w:r>
      </w:hyperlink>
      <w:r>
        <w:t xml:space="preserve"> - * Global energy prices surge, with oil above $100 impacting markets, pricing, and investor behaviour. * The surge influences consumer costs, industrial activities, and economic dynamics across regions. * Major regions such as North America, EU, China, and India are presented as affected by demand trends and energy prices. * The article details how energy sector demand and consumption forecasts are evolving due to high oil prices. * It discusses the implications of rising energy prices on global economic and demand projections. 451. </w:t>
      </w:r>
      <w:hyperlink r:id="rId364">
        <w:r>
          <w:rPr>
            <w:color w:val="0000EE"/>
            <w:u w:val="single"/>
          </w:rPr>
          <w:t>https://fintech.global/2026/03/31/prometeia-middle-east-conflict-boosts-oil-and-gas-stocks/?utm_source=rss&amp;utm_medium=rss&amp;utm_campaign=prometeia-middle-east-conflict-boosts-oil-and-gas-stocks</w:t>
        </w:r>
      </w:hyperlink>
      <w:r>
        <w:t xml:space="preserve"> - * Prometeia analysed the performance of the oil, gas and consumable fuels sector following the Middle East conflict and attack on Iran on 28 February. * The sector gained 6.6%, outperforming global equities which contracted 4.9%. * Brent crude front-month futures increased by 48.2% due to geopolitical risk and supply disruptions. * Uncertainty around the Strait of Hormuz with a partial blockade impacted trade routes. * Earnings expectations for the sector revised from –0.3% to +3.6%.</w:t>
      </w:r>
      <w:r/>
    </w:p>
    <w:p>
      <w:r/>
      <w:r>
        <w:t xml:space="preserve">452. </w:t>
      </w:r>
      <w:hyperlink r:id="rId365">
        <w:r>
          <w:rPr>
            <w:color w:val="0000EE"/>
            <w:u w:val="single"/>
          </w:rPr>
          <w:t>https://www.n-tv.de/wirtschaft/Iran-Krieg-laesst-auch-Plastikpreise-explodieren-id30531648.html</w:t>
        </w:r>
      </w:hyperlink>
      <w:r>
        <w:t xml:space="preserve"> - - The Iran war causes a two-digit increase in plastic prices due to rising costs for polyethylene and polypropylene, key petrochemical plastics. - Prices for raw materials and plastics have surged, affecting packaging, bottles, and waste bags. - Supply chain disruptions in the Middle East, a crucial plastic exporter, contribute to price inflation. - Higher energy and raw material costs are expected to persist even if the conflict ends soon. - Plastic granulate prices have already increased significantly over the past month, with expert emphasising the unprecedented rate in 25 years. 453. </w:t>
      </w:r>
      <w:hyperlink r:id="rId366">
        <w:r>
          <w:rPr>
            <w:color w:val="0000EE"/>
            <w:u w:val="single"/>
          </w:rPr>
          <w:t>https://www.tori.ng/news/320845/nigerian-filling-stations-reduce-fuel-price-after.html</w:t>
        </w:r>
      </w:hyperlink>
      <w:r>
        <w:t xml:space="preserve"> - * Filling stations across Nigeria lowered petrol prices after reductions by NNPCL and Dangote Refinery. * Prices dropped by N90 to N94 per litre. * NNPCL reduced its petrol price to N1,295 from N1,361. * Dangote Refinery announced a petrol price drop to N1,200 after multiple hikes. * The reductions follow crude oil price volatility tied to conflicts in the Middle East. 454. </w:t>
      </w:r>
      <w:hyperlink r:id="rId367">
        <w:r>
          <w:rPr>
            <w:color w:val="0000EE"/>
            <w:u w:val="single"/>
          </w:rPr>
          <w:t>https://www.chosun.com/english/market-money-en/2026/04/01/R2LLUPGC3NFRZLPVWCP4RO2T4U/</w:t>
        </w:r>
      </w:hyperlink>
      <w:r>
        <w:t xml:space="preserve"> - * The South Korean government announced an oil reserve swap system on the 31st to address supply disruptions caused by the Middle East conflict. * The system involves lending government-held oil reserves to refiners until alternative crude arrives, stabilising supply for up to 50 days. * Approximately 20 million barrels have been applied for, with total reserves around 100 million barrels, operational until May with possible extensions. * The government considers releasing reserves if supply shortfalls persist, anticipating no issues until June. * The surge in oil prices impacts the aviation sector, with Korean Air and Air Busan entering emergency management, and Asiana Airlines reducing international flights. 455. </w:t>
      </w:r>
      <w:hyperlink r:id="rId368">
        <w:r>
          <w:rPr>
            <w:color w:val="0000EE"/>
            <w:u w:val="single"/>
          </w:rPr>
          <w:t>https://www.marinelink.com/news/opec-oil-production-drops-lowest-covid-537540</w:t>
        </w:r>
      </w:hyperlink>
      <w:r>
        <w:t xml:space="preserve"> - * OPEC oil output in March fell to 21.57 million barrels per day, lowest since June 2020. * The decline was due to export cuts amid the US-Iran conflict and Strait of Hormuz restrictions. * Iraq experienced the largest reduction, while Venezuela and Nigeria increased output. * OPEC and allies planned to hold production steady in early 2026, with some revisions expected due to ongoing disruptions. * March's production decline was influenced by geopolitical tensions and export route blockages. 456. </w:t>
      </w:r>
      <w:hyperlink r:id="rId369">
        <w:r>
          <w:rPr>
            <w:color w:val="0000EE"/>
            <w:u w:val="single"/>
          </w:rPr>
          <w:t>https://www.euronews.com/my-europe/2026/03/31/strait-of-hormuz-shutdown-what-implications-for-europe-for-how-long-and-how-high-can-price</w:t>
        </w:r>
      </w:hyperlink>
      <w:r>
        <w:t xml:space="preserve"> - * The closure of the Strait of Hormuz has caused a significant rise in energy prices, with oil up 50% and gas up 70%. * Damage to Gulf energy infrastructure, including Gulf oil refining capacity, impacts global supply. * Brent crude prices have increased to around $119 per barrel; prices could rise further. * Europe’s direct reliance on Middle Eastern crude is limited, but it is vulnerable to refinery disruptions and diverted LNG shipments. * Disruptions to Gulf infrastructure may last several months to years, affecting European energy security. * EU countries are implementing measures such as emergency reserves, alternative import routes, and policy interventions to manage the crisis. 457. </w:t>
      </w:r>
      <w:hyperlink r:id="rId370">
        <w:r>
          <w:rPr>
            <w:color w:val="0000EE"/>
            <w:u w:val="single"/>
          </w:rPr>
          <w:t>https://www.okaz.com.sa/economy/na/2240637</w:t>
        </w:r>
      </w:hyperlink>
      <w:r>
        <w:t xml:space="preserve"> - * Oil prices increase due to fears of supply disruptions amid attacks on energy facilities in the Middle East. * Brent crude for May delivery rises by 4.5% to $108.23 per barrel. * US WTI crude for April delivery rises by 1.85% to $98.07 per barrel. * US crude inventories increased by 6.5 million barrels in the week ending 13 March, with an expected official decrease of 1.5 million barrels. * Attacks on Iranian oil facilities in the Pars and Asaluyeh regions are reported but damage size is unclear. 458. </w:t>
      </w:r>
      <w:hyperlink r:id="rId371">
        <w:r>
          <w:rPr>
            <w:color w:val="0000EE"/>
            <w:u w:val="single"/>
          </w:rPr>
          <w:t>https://www.legit.ng/business-economy/energy/1701746-nigeria-imports-n57tn-crude-2025-local-refineries-face-feedstock-shortages/</w:t>
        </w:r>
      </w:hyperlink>
      <w:r>
        <w:t xml:space="preserve"> - * Nigeria imported crude oil worth N5.734 trillion in 2025, despite being Africa’s largest oil producer. * Domestic refineries faced persistent feedstock shortages, leading to increased imports. * The country recorded zero crude imports in 2024, but surged in 2025, with fluctuations throughout the year. * Refineries, including Dangote Petroleum Refinery, rely on imported crude due to structural supply challenges. * Supply issues are linked to structural constraints, pipeline vandalism, oil theft, and underinvestment. * Nigeria sourced crude mainly from African countries and the US in 2025. * Despite investments, local crude production remains insufficient to meet refining demand. 459. </w:t>
      </w:r>
      <w:hyperlink r:id="rId372">
        <w:r>
          <w:rPr>
            <w:color w:val="0000EE"/>
            <w:u w:val="single"/>
          </w:rPr>
          <w:t>https://www.deccanchronicle.com/world/strait-of-hormuz-blockade-what-you-need-to-know-1947583</w:t>
        </w:r>
      </w:hyperlink>
      <w:r>
        <w:t xml:space="preserve"> - * The Strait of Hormuz, a key shipping route, is paralysed by the Middle East war, affecting around a fifth of global crude oil and liquefied natural gas transit. * Incidents include attacks on vessels, the most recent reported near Ras Tanura, Saudi Arabia, amid ongoing regional conflict. * Since the conflict escalated, at least eight seafarers have died, and several vessels have been targeted or attacked. * Crossings through the strait have decreased by 95 per cent since 1 March; only 196 commodities vessels crossed in March up to the 30th. * Several Chinese ships, including Cosco vessels, have successfully crossed recently, indicating a potential shift in commercial shipping conditions. 460. </w:t>
      </w:r>
      <w:hyperlink r:id="rId373">
        <w:r>
          <w:rPr>
            <w:color w:val="0000EE"/>
            <w:u w:val="single"/>
          </w:rPr>
          <w:t>https://www.business-standard.com/industry/news/russian-oil-imports-hit-9-month-high-march-west-asia-supplies-126033101150_1.html</w:t>
        </w:r>
      </w:hyperlink>
      <w:r>
        <w:t xml:space="preserve"> - * India’s crude oil imports from Russia increased to 1.96 million barrels per day in March, a nine-month high, due to disruptions in West Asian supplies. * Imports from Iraq, Saudi Arabia, and UAE declined significantly amid Iran’s blockage of vessel traffic through the Strait of Hormuz. * India’s total crude imports decreased to 4.45 million bpd in March from 5.17 million bpd in February. * India also increased crude purchases from Angola to 333,000 bpd, nearly threefold. * US waivers and sanctions influenced India’s reliance on Russian crude amid global supply constraints from West Asia. 461. </w:t>
      </w:r>
      <w:hyperlink r:id="rId367">
        <w:r>
          <w:rPr>
            <w:color w:val="0000EE"/>
            <w:u w:val="single"/>
          </w:rPr>
          <w:t>https://www.chosun.com/english/market-money-en/2026/04/01/R2LLUPGC3NFRZLPVWCP4RO2T4U/</w:t>
        </w:r>
      </w:hyperlink>
      <w:r>
        <w:t xml:space="preserve"> - * The South Korean government announced an oil reserve swap system to address supply instability caused by the Middle East conflict. * The system allows refiners to temporarily access government-held reserves until alternative crude arrives, bridging up to 50 days of supply. * Approximately 20 million barrels are involved under the swap, with a total government reserve of around 100 million barrels. * The government plans to operate the system until May, with potential extensions and reserves release if needed. * The aviation sector, including Korean Air, Air Busan, and Asiana Airlines, is transitioning to emergency management due to rising fuel costs. 462. </w:t>
      </w:r>
      <w:hyperlink r:id="rId374">
        <w:r>
          <w:rPr>
            <w:color w:val="0000EE"/>
            <w:u w:val="single"/>
          </w:rPr>
          <w:t>https://theprint.in/economy/indias-1st-iranian-oil-cargo-since-2019-headed-to-gujarat-coast/2893355/</w:t>
        </w:r>
      </w:hyperlink>
      <w:r>
        <w:t xml:space="preserve"> - * The vessel Ping Shun carrying Iranian crude is en route to Vadinar, Gujarat, with 600,000 barrels, the first since May 2019. * The cargo departure follows US sanctions waivers allowing Iran oil purchases at sea for 30 days, expiring in April. * India historically imported Iranian crude, but imports ceased in 2019 due to sanctions, replaced by other grades. * The US waived sanctions earlier in March, and an estimated 51 million barrels of Iranian oil are on vessels, with some headed to India. * Iran remains cut off from SWIFT, hindering international payments, but previous transactions involved Turkish banks in Euro. 463. </w:t>
      </w:r>
      <w:hyperlink r:id="rId375">
        <w:r>
          <w:rPr>
            <w:color w:val="0000EE"/>
            <w:u w:val="single"/>
          </w:rPr>
          <w:t>https://www.themoscowtimes.com/2026/03/31/russian-oil-exports-fall-by-175m-bpd-as-drones-assaults-baltic-ports-a92392</w:t>
        </w:r>
      </w:hyperlink>
      <w:r>
        <w:t xml:space="preserve"> - * Russian seaborne oil exports decreased by about 1.75 million barrels per day last week. * The decline is attributed to drone strikes on Baltic terminals at Primorsk and Ust-Luga. * Weekly crude flows dropped to 2.32 million bpd as of March 29, from 4.07 million bpd the previous week. * Shipments from two Baltic ports fell to their lowest level since Russia's 2022 invasion of Ukraine. * The disruption caused a significant decrease in Russian crude exports. 464. </w:t>
      </w:r>
      <w:hyperlink r:id="rId376">
        <w:r>
          <w:rPr>
            <w:color w:val="0000EE"/>
            <w:u w:val="single"/>
          </w:rPr>
          <w:t>https://www.birminghammail.co.uk/motoring/motoring-news/new-petrol-station-opening-hours-33615898</w:t>
        </w:r>
      </w:hyperlink>
      <w:r>
        <w:t xml:space="preserve"> - - The UK government plans to introduce a maximum petrol purchase limit and restrict sale hours at petrol stations in response to oil supply disruptions caused by the Gulf conflict. - The measures are part of the National Emergency Plan for Fuel, including fuel rationing and longer working days. - The Gulf conflict is described as the largest supply disruption in global oil market history, affecting energy conservation efforts worldwide. - The Philippines is also implementing fuel and electricity restrictions amid reliance on Gulf oil exports, which have been disrupted. - Oil prices have fallen following Iran's deal to resume exports via Turkey, with potential shortages and prices remaining under upward pressure. 465. </w:t>
      </w:r>
      <w:hyperlink r:id="rId377">
        <w:r>
          <w:rPr>
            <w:color w:val="0000EE"/>
            <w:u w:val="single"/>
          </w:rPr>
          <w:t>https://www.ekathimerini.com/economy/1299699/euro-zone-inflation-surges-past-ecb-target-on-oil-shock/</w:t>
        </w:r>
      </w:hyperlink>
      <w:r>
        <w:t xml:space="preserve"> - * Eurozone inflation rose to 2.5% in March, above the ECB's 2% target, driven by surging oil and gas prices. * Energy costs increased by 4.9% amid the Iran war, impacting inflation and policy discussions. * ECB debates interest rate hikes, with some policymakers considering a move as soon as April. * Underlying inflation, excluding volatile food and energy, decreased slightly to 2.3%. * ECB's previous late recognition of inflation issues led to steep rate hikes; the current position differs. 466. </w:t>
      </w:r>
      <w:hyperlink r:id="rId378">
        <w:r>
          <w:rPr>
            <w:color w:val="0000EE"/>
            <w:u w:val="single"/>
          </w:rPr>
          <w:t>https://focustaiwan.tw/business/202603310028</w:t>
        </w:r>
      </w:hyperlink>
      <w:r>
        <w:t xml:space="preserve"> - * The Taiwanese government has asked CPC Corp. and Formosa Petrochemical Corp. (FPCC) to increase ethylene production to address shortages caused by Middle East conflicts. * The government will supply raw materials in April, with CPC plans to boost ethylene output from 60,000 to about 80,000 metric tons. * Plastic bag prices have doubled due to material shortages. * The government states petroleum and liquefied natural gas supplies are stabilising through June. * A cross-agency task force is suggested to mitigate economic impacts of the conflict. 467. </w:t>
      </w:r>
      <w:hyperlink r:id="rId379">
        <w:r>
          <w:rPr>
            <w:color w:val="0000EE"/>
            <w:u w:val="single"/>
          </w:rPr>
          <w:t>https://www.thehindubusinessline.com/news/matexil-expects-raw-material-prices-to-stay-elevated/article70807013.ece</w:t>
        </w:r>
      </w:hyperlink>
      <w:r>
        <w:t xml:space="preserve"> - ['</w:t>
      </w:r>
      <w:r>
        <w:rPr>
          <w:i/>
        </w:rPr>
        <w:t xml:space="preserve"> The Manmade and Technical Textiles Export Promotion Council expects raw material prices to remain high due to ongoing geopolitical tensions in West Asia.', '</w:t>
      </w:r>
      <w:r>
        <w:t xml:space="preserve"> The conflict involving the US, Israel, and Iran has led to a spike in crude oil prices, impacting polymer costs.', '</w:t>
      </w:r>
      <w:r>
        <w:rPr>
          <w:i/>
        </w:rPr>
        <w:t xml:space="preserve"> Raw material prices are unlikely to stabilise soon, with exports in India affected and inventories being held.', '</w:t>
      </w:r>
      <w:r>
        <w:t xml:space="preserve"> Rising freight costs and subdued demand in major markets have worsened the situation for exporters.', "</w:t>
      </w:r>
      <w:r>
        <w:rPr>
          <w:i/>
        </w:rPr>
        <w:t xml:space="preserve"> The conflict's escalation, including the closure of the Strait of Hormuz, drives up costs from upstream to downstream sectors."] 468. </w:t>
      </w:r>
      <w:hyperlink r:id="rId380">
        <w:r>
          <w:rPr>
            <w:color w:val="0000EE"/>
            <w:u w:val="single"/>
          </w:rPr>
          <w:t>https://abcnews.com/Business/gas-prices-top-4-gallon-iran-war-triggers/story?id=131359225</w:t>
        </w:r>
      </w:hyperlink>
      <w:r>
        <w:rPr>
          <w:i/>
        </w:rPr>
        <w:t xml:space="preserve"> - * Gas prices in the US exceeded $4 per gallon on March 22, 2026, the first time in nearly four years. * Prices increased over 30% since the start of the U.S.-Israeli war on Iran on February 28. * The conflict led to Iranian closure of the Strait of Hormuz, causing a surge in crude oil prices. * Global oil prices rose around $117 a barrel, an increase of over 50% from pre-war levels. * The International Energy Agency (IEA) plans to release 400 million barrels from strategic reserves in response to the crisis. 469. </w:t>
      </w:r>
      <w:hyperlink r:id="rId381">
        <w:r>
          <w:rPr>
            <w:color w:val="0000EE"/>
            <w:u w:val="single"/>
          </w:rPr>
          <w:t>https://londonlovesbusiness.com/trump-tells-uk-us-wont-help-you-get-your-own-oil-as-shipments-to-end-within-days/</w:t>
        </w:r>
      </w:hyperlink>
      <w:r>
        <w:rPr>
          <w:i/>
        </w:rPr>
        <w:t xml:space="preserve"> - * Investment bank JP Morgan projects that final shipments of Gulf oil to the UK and Europe will cease by April 10, signalling supply disruptions. * The UK is set to receive its last jet fuel shipment from the Middle East this week amid potential shortages. * U.S. President Donald Trump stated that countries like the UK should secure their own oil, indicating that the US will no longer assist. * Trump criticised UK for not helping the US in the Iran conflict, urging the UK to 'go get your own oil' and take control of the Strait of Hormuz. * UK government officials, including Sir Keir Starmer, are preparing for the impact of Iran-related conflict on energy supplies. 470. </w:t>
      </w:r>
      <w:hyperlink r:id="rId382">
        <w:r>
          <w:rPr>
            <w:color w:val="0000EE"/>
            <w:u w:val="single"/>
          </w:rPr>
          <w:t>https://thecurrencyanalytics.com/altcoins/oil-prices-jump-past-82-as-opec-cuts-loom-large-250167</w:t>
        </w:r>
      </w:hyperlink>
      <w:r>
        <w:rPr>
          <w:i/>
        </w:rPr>
        <w:t xml:space="preserve"> - * Oil futures rose above $82 per barrel, driven by speculation of supply cuts from OPEC+. * Major producers’ meetings and comments from Saudi Arabia and Russia point towards production discipline. * US crude stockpiles fell by 2.4 million barrels, with continuous drops in domestic production. * Rising Asian demand and international oil forecasts suggest ongoing bullish market conditions. * Market activity includes increased crypto-based trading and institutional investments. * Ongoing outages and geopolitical tensions further tighten supply, supporting higher prices. 471. </w:t>
      </w:r>
      <w:hyperlink r:id="rId383">
        <w:r>
          <w:rPr>
            <w:color w:val="0000EE"/>
            <w:u w:val="single"/>
          </w:rPr>
          <w:t>https://www.rigzone.com/news/usa_gasoline_price_jumps_to_over_4_per_gallon-31-mar-2026-183337-article/?rss=true</w:t>
        </w:r>
      </w:hyperlink>
      <w:r>
        <w:rPr>
          <w:i/>
        </w:rPr>
        <w:t xml:space="preserve"> - * The average U.S. gasoline price exceeded $4 per gallon as of March 31, according to AAA Fuel Prices and GasBuddy. * Prices have increased from recent averages and are nearing historic highs, with potential for further rise. * Disruptions in the Strait of Hormuz have limited crude oil flow, contributing to upward pressure on fuel prices. * The US Energy Information Administration forecasts higher gasoline prices in 2026 and 2027, with a peak in 2024. * Crude oil costs, refining margins, and retail margins influence retail gasoline prices. 472. </w:t>
      </w:r>
      <w:hyperlink r:id="rId384">
        <w:r>
          <w:rPr>
            <w:color w:val="0000EE"/>
            <w:u w:val="single"/>
          </w:rPr>
          <w:t>https://www.motorpasion.com/industria/todavia-puedes-llenar-deposito-problema-suministro-depende-ultimos-barcos-cuenta-atras-10-abril-ha-empezado</w:t>
        </w:r>
      </w:hyperlink>
      <w:r>
        <w:rPr>
          <w:i/>
        </w:rPr>
        <w:t xml:space="preserve"> - * El análisis de J.P. Morgan indica que el sistema energético entra en una fase crítica debido al cierre del estrecho de Ormuz, que moviliza cerca del 20 % del petróleo mundial. * La salida de petroleros desde esa zona culminó el 28 de febrero y el mercado vive de las reservas existentes. * Los impactos se sienten primero en Asia, con escasez de combustible y colas en gasolineras, y en África, con caídas de demanda esperadas entre el 2 y 5 de abril. * Europa enfrenta una reducción significativa de petróleo desde el 10 de abril, con aumento de precios y tensión en el mercado. * Estados Unidos tiene más margen debido a su producción interna, y Australia cierra el ciclo en torno al 20 de abril. * El precio del Brent subió cerca de un 49 % en marzo, superando los 100 dólares por barril, afectando transporte y coste de vida. * La pérdida potencial de suministro en regiones podría superar los 300.000 barriles diarios en abril y acercarse a 3 millones en junio si las reservas no compensan. 473. </w:t>
      </w:r>
      <w:hyperlink r:id="rId382">
        <w:r>
          <w:rPr>
            <w:color w:val="0000EE"/>
            <w:u w:val="single"/>
          </w:rPr>
          <w:t>https://thecurrencyanalytics.com/altcoins/oil-prices-jump-past-82-as-opec-cuts-loom-large-250167</w:t>
        </w:r>
      </w:hyperlink>
      <w:r>
        <w:rPr>
          <w:i/>
        </w:rPr>
        <w:t xml:space="preserve"> - * Oil prices climbed past $82 per barrel, driven by speculation of supply cuts by OPEC+. * OPEC+ members, including Saudi Arabia and Russia, discuss extending voluntary production cuts. * US crude inventories fell by 2.4 million barrels, with declining domestic production. * Asian demand and potential global demand increase support bullish sentiment. * Traders and institutions are betting on sustained high prices, with crypto involved in oil futures trading. * Geopolitical tensions, weather disruptions, and sanctions are tightening supply, supporting higher prices. * The upcoming OPEC+ meeting is expected to reinforce production discipline. 474. </w:t>
      </w:r>
      <w:hyperlink r:id="rId385">
        <w:r>
          <w:rPr>
            <w:color w:val="0000EE"/>
            <w:u w:val="single"/>
          </w:rPr>
          <w:t>http://www.ecns.cn/cns-wire/2026-03-31/detail-ihfcexut9133350.shtml</w:t>
        </w:r>
      </w:hyperlink>
      <w:r>
        <w:rPr>
          <w:i/>
        </w:rPr>
        <w:t xml:space="preserve"> - * U.S. President Donald Trump indicated a preference to 'take the oil' in Iran and considered seizing Kharg Island, Iran's main oil export terminal. * The U.S. Department of Defense has been preparing for possible ground operations, with troops arriving in the Middle East. * Kharg Island handles roughly 90% of Iran's crude exports, and its disruption could reduce Iran's export capacity, impacting global supply. * Oil prices hovered around $115 per barrel following Trump's remarks, with potential rises if conflict escalates. * Ongoing instability is creating market opportunities for U.S. crude exports to Asia, diversifying supply sources and increasing U.S. influence. * Prolonged tensions are likely to keep crude prices elevated, reinforcing U.S. role as a key energy supplier. 475. </w:t>
      </w:r>
      <w:hyperlink r:id="rId386">
        <w:r>
          <w:rPr>
            <w:color w:val="0000EE"/>
            <w:u w:val="single"/>
          </w:rPr>
          <w:t>http://umhambi.blogspot.com/2026/03/south-africa-fuel-alert-petrol-stations.html</w:t>
        </w:r>
      </w:hyperlink>
      <w:r>
        <w:rPr>
          <w:i/>
        </w:rPr>
        <w:t xml:space="preserve"> - * In late March 2026, fuel shortages occurred in multiple regions across South Africa, including Gauteng, Western Cape, Free State, North West, and Northern Cape. * The shortages resulted from panic buying, distribution bottlenecks, higher crude oil prices, and retail constraints. * Fuel prices are projected to rise significantly, with petrol increasing by R4.30 to R5.40 per litre and diesel by R7.50 to R8.80 per litre. * The government confirmed fuel shipments are secured, but localised disruptions may continue, and temporary levy relief is considered. * Travel impacts include queues, delays, and increased costs, especially for long-distance or remote routes. 476. </w:t>
      </w:r>
      <w:hyperlink r:id="rId387">
        <w:r>
          <w:rPr>
            <w:color w:val="0000EE"/>
            <w:u w:val="single"/>
          </w:rPr>
          <w:t>https://akhbarlibya24.net/2026/03/18/%D8%A7%D8%B3%D8%AA%D9%85%D8%B1%D8%A7%D8%B1-%D8%A5%D9%86%D8%AA%D8%A7%D8%AC-%D8%A7%D9%84%D8%B4%D8%B1%D8%A7%D8%B1%D8%A9-%D8%B1%D8%BA%D9%85-%D8%A7%D9%84%D8%AD%D8%B1%D9%8A%D9%82-%D9%88%D8%AA%D8%AD%D9%88</w:t>
        </w:r>
      </w:hyperlink>
      <w:r>
        <w:rPr>
          <w:i/>
        </w:rPr>
        <w:t xml:space="preserve"> - * The Libyan National Oil Corporation announced ongoing oil production at the Sharara field despite a pipeline fire. * Emergency measures include rerouting oil flows through alternative lines to maintain supply stability. * Part of the production has been redirected to the Mellita port and Zawia tanks. * The fire incident is anticipated to require two days of maintenance for damage assessment and line rehabilitation. * The Sharara field's production capacity ranges between 300,000 and 320,000 barrels per day and is linked to Zawiya refinery. * The sector faces ongoing challenges from political unrest, technical faults, and local protests. * The corporation has also started increasing production at the Mabruk field, expected to reach 25,000 to 30,000 barrels daily. 477. </w:t>
      </w:r>
      <w:hyperlink r:id="rId382">
        <w:r>
          <w:rPr>
            <w:color w:val="0000EE"/>
            <w:u w:val="single"/>
          </w:rPr>
          <w:t>https://thecurrencyanalytics.com/altcoins/oil-prices-jump-past-82-as-opec-cuts-loom-large-250167</w:t>
        </w:r>
      </w:hyperlink>
      <w:r>
        <w:rPr>
          <w:i/>
        </w:rPr>
        <w:t xml:space="preserve"> - * Oil futures rise above $82 per barrel, fuelled by supply cut expectations from OPEC+ and recent inventory draws in the US. * US crude stockpiles fell by 2.4 million barrels last week, with domestic production decreasing for three consecutive weeks. * Global demand is expected to increase, driven by Asian markets, with forecasts of Brent reaching $90 by mid-2025 if OPEC+ extends production cuts. * Institutional investors, hedge funds, and derivatives markets show bullish sentiment on oil prices. * Geopolitical tensions, weather disruptions, and sanctions are tightening supply and supporting higher prices. 478. </w:t>
      </w:r>
      <w:hyperlink r:id="rId388">
        <w:r>
          <w:rPr>
            <w:color w:val="0000EE"/>
            <w:u w:val="single"/>
          </w:rPr>
          <w:t>https://www.chinimandi.com/south-korea-launches-first-oil-swap-program-to-offset-west-asia-risks/</w:t>
        </w:r>
      </w:hyperlink>
      <w:r>
        <w:rPr>
          <w:i/>
        </w:rPr>
        <w:t xml:space="preserve"> - * South Korea has launched its first oil swap programme allowing refiners to borrow crude from government reserves. * The scheme aims to cushion supply shocks from escalating tensions in West Asia and diversify crude sources. * All four domestic refiners are expected to participate, with demand around 20 million barrels. * The programme will run through April and May, with possible extension. * The move is intended to manage supply uncertainties and enhance energy security. 479. </w:t>
      </w:r>
      <w:hyperlink r:id="rId389">
        <w:r>
          <w:rPr>
            <w:color w:val="0000EE"/>
            <w:u w:val="single"/>
          </w:rPr>
          <w:t>https://www.oxfordeconomics.com/resource/prolonged-war-in-iran-could-tip-the-global-economy-into-recession/</w:t>
        </w:r>
      </w:hyperlink>
      <w:r>
        <w:rPr>
          <w:i/>
        </w:rPr>
        <w:t xml:space="preserve"> - * The conflict in the Middle East may lead to a six-month closure of the Strait of Hormuz, significantly reducing global oil supply. * Oil prices could surge to around $190 per barrel, with natural gas prices rising to $30/MMBtu. * Global GDP could contract, with world growth slowing to 1.4% in 2026 and most major economies entering recession. * Gulf states' GDP could fall over 8%, with significant impacts on energy-importing advanced Asian economies and Europe. * Central banks may respond with interest rate hikes or cuts, complicating inflation and growth dynamics. 480. </w:t>
      </w:r>
      <w:hyperlink r:id="rId390">
        <w:r>
          <w:rPr>
            <w:color w:val="0000EE"/>
            <w:u w:val="single"/>
          </w:rPr>
          <w:t>https://www.fxstreet.com/news/oil-war-driven-volatility-and-structural-risks-rabobank-202603310954</w:t>
        </w:r>
      </w:hyperlink>
      <w:r>
        <w:rPr>
          <w:i/>
        </w:rPr>
        <w:t xml:space="preserve"> - * Brent oil price has eased to around $111, despite a Kuwaiti tanker being hit. * WTI crude is at $102, with European and African markets tightening. * Bloomberg warns of potential $140 oil if Red Sea shipping is hit again. * Geopolitical tensions in the Middle East and Red Sea threaten oil supply and prices. * Market outlook anticipates ongoing conflict and supply disruptions affecting oil markets. 481. </w:t>
      </w:r>
      <w:hyperlink r:id="rId391">
        <w:r>
          <w:rPr>
            <w:color w:val="0000EE"/>
            <w:u w:val="single"/>
          </w:rPr>
          <w:t>https://jornaleconomico.sapo.pt/noticias/bruxelas-alerta-para-potencial-perturbacao-prolongada-na-energia-e-quer-menos-procura-2/</w:t>
        </w:r>
      </w:hyperlink>
      <w:r>
        <w:rPr>
          <w:i/>
        </w:rPr>
        <w:t xml:space="preserve"> - * The European Commission warned of a potential prolonged energy disruption in the EU due to Middle East conflict.</w:t>
      </w:r>
      <w:r>
        <w:t xml:space="preserve"> The EU proposed measures to reduce oil demand and promote fuel moderation, especially in transport.</w:t>
      </w:r>
      <w:r>
        <w:rPr>
          <w:i/>
        </w:rPr>
        <w:t xml:space="preserve"> EU energy ministers are to hold a videoconference to discuss energy supply security.</w:t>
      </w:r>
      <w:r>
        <w:t xml:space="preserve"> Brussels advised member states to avoid measures increasing fuel consumption or limiting petrol product circulation.</w:t>
      </w:r>
      <w:r>
        <w:rPr>
          <w:i/>
        </w:rPr>
        <w:t xml:space="preserve"> Maintenance of refineries should be postponed to safeguard petroleum supply.</w:t>
      </w:r>
      <w:r>
        <w:t xml:space="preserve"> Increased use of biofuels could help replace fossil fuels and ease market pressure.* The conflict has led to a significant instability in oil supply and rising prices, with Brent crude surpassing US$100 per barrel. 482. </w:t>
      </w:r>
      <w:hyperlink r:id="rId392">
        <w:r>
          <w:rPr>
            <w:color w:val="0000EE"/>
            <w:u w:val="single"/>
          </w:rPr>
          <w:t>https://blockonomi.com/crude-oil-surges-50-in-march-as-middle-east-conflict-chokes-supply-routes/</w:t>
        </w:r>
      </w:hyperlink>
      <w:r>
        <w:t xml:space="preserve"> - * Crude oil prices increased by 50–54% in March, with Brent reaching $112.87 and WTI $102.49 per barrel. * Geopolitical tensions, including attacks near Dubai and Iran's stance, contributed to the surge. * The Strait of Hormuz remains partially obstructed, affecting global oil supplies. * US gasoline prices exceeded $4 per gallon for the first time since August 2022. * Ongoing conflicts in the Middle East and strategic disruptions influence global oil markets. 483. </w:t>
      </w:r>
      <w:hyperlink r:id="rId393">
        <w:r>
          <w:rPr>
            <w:color w:val="0000EE"/>
            <w:u w:val="single"/>
          </w:rPr>
          <w:t>https://www.24newshd.tv/31-Mar-2026/china-pakistan-strengthen-cooperation-iran-beijing</w:t>
        </w:r>
      </w:hyperlink>
      <w:r>
        <w:t xml:space="preserve"> - * China and Pakistan plan to strengthen strategic communication and coordination concerning Iran and the Middle East conflict. * Pakistani Foreign Minister Ishaq Dar visited Beijing for talks with Chinese officials, emphasising efforts to promote peace. * China has expressed gratitude after three Chinese ships transited the Strait of Hormuz; the passage followed recent closures by Iran. * Shipping through the Strait has slowed due to Iran's de facto closure during the ongoing Middle East war. * Cosco ships have recently succeeded in transiting the Strait of Hormuz, which Iran has all but closed, and are now resuming shipments to Gulf countries. 484. </w:t>
      </w:r>
      <w:hyperlink r:id="rId394">
        <w:r>
          <w:rPr>
            <w:color w:val="0000EE"/>
            <w:u w:val="single"/>
          </w:rPr>
          <w:t>https://news.un.org/en/story/2026/03/1167224</w:t>
        </w:r>
      </w:hyperlink>
      <w:r>
        <w:t xml:space="preserve"> - * About 2,000 ships, including oil and gas tankers, bulk carriers, cargo ships, and cruise liners, are stranded in the Persian Gulf due to ongoing conflict. * Since the conflict began, 19 attacks on vessels have occurred, with casualties including 7 deaths, 8 injuries, and 5 missing. * The IMO is working to evacuate seafarers, with over 20,000 affected, amid calls for safer passage through the Strait of Hormuz. * The Strait of Hormuz is a critical route, with around 20% of the world's oil and gas passing through it, and has a maritime route adopted in 1968. * The IMO aims to ensure crew safety and address longer-term concerns about attracting new generations of seafarers. 485. </w:t>
      </w:r>
      <w:hyperlink r:id="rId395">
        <w:r>
          <w:rPr>
            <w:color w:val="0000EE"/>
            <w:u w:val="single"/>
          </w:rPr>
          <w:t>https://www.marineinsight.com/kuwaiti-oil-tanker-carrying-2-million-barrels-catches-fire-after-drone-attack-at-dubai-port/?utm_source=rss&amp;utm_medium=rss&amp;utm_campaign=kuwaiti-oil-tanker-carrying-2-million-barrels-catches-fire-after-drone-attack-at-dubai-port</w:t>
        </w:r>
      </w:hyperlink>
      <w:r>
        <w:t xml:space="preserve"> - * A Kuwaiti crude oil tanker in Dubai waters caught fire after a drone attack, with all crew members safe and no injuries reported. * The vessel, Kuwait-flagged Al-Salmi, was carrying around two million barrels of crude oil from Kuwait and Saudi Arabia, destined for China. * Response teams contained the fire, with no oil leakage detected. * Incident occurred amid regional tensions involving Iran, the US, and Israel, with multiple attacks reported in Gulf waters. * US crude oil prices increased by more than $3 per barrel following the incident. 486. </w:t>
      </w:r>
      <w:hyperlink r:id="rId396">
        <w:r>
          <w:rPr>
            <w:color w:val="0000EE"/>
            <w:u w:val="single"/>
          </w:rPr>
          <w:t>https://www.theborneopost.com/2026/03/31/asia-to-suffer-most-from-iran-war-energy-crisis-kpler-to-afp/</w:t>
        </w:r>
      </w:hyperlink>
      <w:r>
        <w:t xml:space="preserve"> - * Asia faces significant energy crisis due to Iran conflict, according to Kpler. * The crisis impacts countries like China, the Philippines, and Indonesia. * The closure of the Strait of Hormuz affects oil and gas transportation; crossings have decreased. * The Philippines has declared a national energy emergency. * Kpler has been monitoring the Strait of Hormuz since the US and Israel attack on Iran. 487. </w:t>
      </w:r>
      <w:hyperlink r:id="rId397">
        <w:r>
          <w:rPr>
            <w:color w:val="0000EE"/>
            <w:u w:val="single"/>
          </w:rPr>
          <w:t>https://bitcoinworld.co.in/oil-price-volatility-war-risks-rabobank/</w:t>
        </w:r>
      </w:hyperlink>
      <w:r>
        <w:t xml:space="preserve"> - * Geopolitical tensions, especially in the Strait of Hormuz, cause short-term oil price shocks and shipping delays. * Structural risks include underinvestment due to energy transition, trade fragmentation, and strategic reserves deployment. * Rabobank uses combined quantitative and qualitative analysis to distinguish temporary disruptions from long-term trends. * War-driven volatility impacts short-term prices; structural risks influence long-term market foundation. * Market adaptation involves diversifying supply, risk management, and policy coordination.</w:t>
      </w:r>
      <w:r/>
    </w:p>
    <w:p>
      <w:r/>
      <w:r>
        <w:t xml:space="preserve">488. </w:t>
      </w:r>
      <w:hyperlink r:id="rId398">
        <w:r>
          <w:rPr>
            <w:color w:val="0000EE"/>
            <w:u w:val="single"/>
          </w:rPr>
          <w:t>https://www.seanews.com.tr/article/hormuz-is-now-a-toll-passage-corridor-mneg4jje</w:t>
        </w:r>
      </w:hyperlink>
      <w:r>
        <w:t xml:space="preserve"> - * Iran's Parliament approves a transit fee and access restrictions for the Strait of Hormuz, transforming it into a controlled corridor. * The new regime includes a fee in Iranian rials, security and environmental regulations, and vessel bans linked to sanctions. * An attack on a Kuwaiti VLCC near Dubai damages the ship and heightens regional tensions. * Another incident involves unidentified objects near a Liberian-flagged ship off Saudi Arabia. * The incidents and regulations reflect increased risks and institutionalisation of Iran's impact on energy trade routes. 489. </w:t>
      </w:r>
      <w:hyperlink r:id="rId399">
        <w:r>
          <w:rPr>
            <w:color w:val="0000EE"/>
            <w:u w:val="single"/>
          </w:rPr>
          <w:t>https://newstodaynet.com/2026/03/31/trump-eyes-early-iran-war-exit/</w:t>
        </w:r>
      </w:hyperlink>
      <w:r>
        <w:t xml:space="preserve"> - * The US is contemplating winding down military campaign against Iran, named Operation Epic Fury, even if the Strait of Hormuz remains effectively closed. * President Trump has indicated a willingness to end active hostilities after military objectives are met, such as degrading Iran's naval and missile capabilities. * The Strait of Hormuz, a critical chokepoint, is heavily disrupted by Iranian threats and actions, affecting global oil supply and raising oil prices. * The closure of the waterway has disrupted global energy markets, with about 20% of oil normally flowing through it. 490. </w:t>
      </w:r>
      <w:hyperlink r:id="rId400">
        <w:r>
          <w:rPr>
            <w:color w:val="0000EE"/>
            <w:u w:val="single"/>
          </w:rPr>
          <w:t>https://www.legacyias.com/strait-of-hormuz-upsc-prelims-2026/</w:t>
        </w:r>
      </w:hyperlink>
      <w:r>
        <w:t xml:space="preserve"> - • The Strait of Hormuz links the Persian Gulf to the Gulf of Oman, providing the only sea route to the open ocean. • It is approximately 167 km long and varies in width from 39 to 97 km. • In 2024, around 20 million barrels of oil per day flowed through the strait, representing about 20% of global consumption. • Over 80% of oil passing through is destined for Asian markets. • Qatar is the primary LNG exporter through the strait, with the UAE operating a pipeline bypass via Fujairah. • The US Navy conducted Operation Praying Mantis in April 1988 near the strait. • Iran, Kuwait, Bahrain, Iraq, and Qatar depend solely on this route for export; Saudi Arabia and the UAE have bypass options. • Under UNCLOS, transit passage allows ships to pass continuously and expeditiously through international straits. • The MSC Aries incident involved IRGC seizure in April 2024, with most crew members being Indian nationals. 491. </w:t>
      </w:r>
      <w:hyperlink r:id="rId401">
        <w:r>
          <w:rPr>
            <w:color w:val="0000EE"/>
            <w:u w:val="single"/>
          </w:rPr>
          <w:t>https://www.tz.de/politik/strasse-von-hormus-soll-nach-plan-des-weissen-hauses-von-multinationaler-koalition-verwaltet-werden-zr-94243429.html</w:t>
        </w:r>
      </w:hyperlink>
      <w:r>
        <w:t xml:space="preserve"> - * US Secretary of State Marco Rubio introduces a multinational consortium management plan for the Strait of Hormuz at G7 meetings. * The plan emphasises no fees and free traffic through the strategic shipping route. * A second proposal from Pakistan involves a consortium including Pakistan, Egypt, Turkey, and Saudi Arabia, potentially with US and Iran involvement. * A transit fee similar to the Suez Canal could be introduced, levied based on vessel weight, size, and cargo. * Iran continues to blockade and control the strait, which is vital for global oil exports, using it as leverage amid tensions. * The proposal may serve as a tool in Iran peace negotiations, with some regional resistance, especially from Iran. * The US indicates that reopening the strait is not a priority, citing operational objectives instead. 492. </w:t>
      </w:r>
      <w:hyperlink r:id="rId402">
        <w:r>
          <w:rPr>
            <w:color w:val="0000EE"/>
            <w:u w:val="single"/>
          </w:rPr>
          <w:t>https://www.specialforcesnews.com/trump-threatens-to-obliterate-iran-oil-hub-resulting-from-strait-of-hormuz-closure/</w:t>
        </w:r>
      </w:hyperlink>
      <w:r>
        <w:t xml:space="preserve"> - * President Donald Trump threatened to destroy Iran's electrical plants, oil wells, and Kharg Island if a deal to reopen the Strait of Hormuz is not reached. * The threat came amid increased tensions, Iran strikes in the Gulf, and disruptions in oil shipping lanes. * The Strait of Hormuz, a critical conduit for about 20% of global oil supply, faces significant operational disruptions, with oil prices rising nearly 60%. * The US has increased military deployments in the Gulf, anticipating potential escalation. * Regional conflicts include attacks on Kuwait and Israel, along with widened Iranian-backed assaults. * Oil prices surged to approximately $113–116 per barrel due to fears of prolonged disruption. 493. </w:t>
      </w:r>
      <w:hyperlink r:id="rId403">
        <w:r>
          <w:rPr>
            <w:color w:val="0000EE"/>
            <w:u w:val="single"/>
          </w:rPr>
          <w:t>https://www.insightsonindia.com/2026/03/31/bab-el-mandab-strait/</w:t>
        </w:r>
      </w:hyperlink>
      <w:r>
        <w:t xml:space="preserve"> - * The Bab el-Mandab Strait, a vital maritime chokepoint connecting the Red Sea to the Gulf of Aden and the Arabian Sea, faces threats due to Yemen-based Houthi missile attacks. * The strait, located between Djibouti, Eritrea, and Yemen, is only about 29 km wide at its narrowest point. * It accounts for approximately 10-12% of global seaborne oil and natural gas shipments, with over 30 million tonnes of LNG passing annually. * Blockade or closure of the strait would force ships to reroute around the Cape of Good Hope, adding 4,000-6,000 nautical miles and 14-20 days. * The strategic significance of this route is recognised globally, with heightened concerns over its vulnerability. 494. </w:t>
      </w:r>
      <w:hyperlink r:id="rId404">
        <w:r>
          <w:rPr>
            <w:color w:val="0000EE"/>
            <w:u w:val="single"/>
          </w:rPr>
          <w:t>https://www.hortidaily.com/article/9825133/west-asia-conflicts-disrupted-india-s-perishable-cargo-worth-up-to-1-5-billion/</w:t>
        </w:r>
      </w:hyperlink>
      <w:r>
        <w:t xml:space="preserve"> - * The ongoing West Asia war has caused delays, diversions, and returns of India's perishable exports worth USD 1-1.5 billion. * Shipping costs have increased significantly, with freight and insurance rising and containerships facing congestion, especially at Mumbai's JNPT port. * Exporters diverted ships to Gulf ports and adopted longer routes via the Cape of Good Hope, increasing transit times and costs. * The Strait of Hormuz remains crucial for India’s exports and energy imports but is impacted by security issues. * Rising oil prices further elevate transportation costs, affecting both domestic and international market prices. 495. </w:t>
      </w:r>
      <w:hyperlink r:id="rId405">
        <w:r>
          <w:rPr>
            <w:color w:val="0000EE"/>
            <w:u w:val="single"/>
          </w:rPr>
          <w:t>https://www.thehindubusinessline.com/markets/commodities/russian-urals-premium-in-asia-up-but-costs-attacks-weigh/article70806647.ece</w:t>
        </w:r>
      </w:hyperlink>
      <w:r>
        <w:t xml:space="preserve"> - * Prices for Russia's Urals crude rose in Asia, with premiums to Brent increasing to around $8 per barrel from $5 a week earlier. * Rising freight costs and disruptions from Ukrainian drone attacks are constraining profits. * Attacks on Baltic ports have shut around 40% of Russian oil export capacity, affecting supply. * The port of Ust-Luga remains closed after drone attacks, with some buyers unable to secure volumes. * Freight rates for shipping Russian oil reached record levels last week due to higher costs and security threats. * The US granted a 30-day waiver until April 11, allowing global purchase of Russian oil to offset shortages. 496. </w:t>
      </w:r>
      <w:hyperlink r:id="rId392">
        <w:r>
          <w:rPr>
            <w:color w:val="0000EE"/>
            <w:u w:val="single"/>
          </w:rPr>
          <w:t>https://blockonomi.com/crude-oil-surges-50-in-march-as-middle-east-conflict-chokes-supply-routes/</w:t>
        </w:r>
      </w:hyperlink>
      <w:r>
        <w:t xml:space="preserve"> - * Crude oil prices increased by 50–54% in March, with Brent reaching $112.87 per barrel and WTI $102.49. * The surge followed an attack on a Kuwaiti oil tanker near Dubai, attributed to Iranian forces. * The Strait of Hormuz remains partially blocked, with Iran proposing transit fees for ships. * US President Trump considers ending military operations against Iran despite ongoing strait closure. * Market uncertainty increased due to conflicts in Yemen and broader Middle Eastern tensions affecting energy supplies. 497. </w:t>
      </w:r>
      <w:hyperlink r:id="rId406">
        <w:r>
          <w:rPr>
            <w:color w:val="0000EE"/>
            <w:u w:val="single"/>
          </w:rPr>
          <w:t>https://gcaptain.com/u-s-oil-closes-above-100-for-first-time-since-2022-on-iran-war/</w:t>
        </w:r>
      </w:hyperlink>
      <w:r>
        <w:t xml:space="preserve"> - * US oil prices surpass $100 a barrel for the first time since July 2022, driven by tensions in the Middle East and US threats against Iran. * West Texas Intermediate (WTI) futures rise over 3%, settling just below $103, with Brent approaching $113 amid market volatility. * The Strait of Hormuz is heavily affected, with significant disruption to energy shipping and Iran controlling most vessel traffic, impacting global oil supplies. * US retail gasoline prices hover near $4 per gallon, with potential for crossing that psychological threshold, influencing political concerns ahead of elections. * The conflict involving Iran, Yemen, and US regional troops increases fears of higher energy prices and supply disruptions. 498. </w:t>
      </w:r>
      <w:hyperlink r:id="rId407">
        <w:r>
          <w:rPr>
            <w:color w:val="0000EE"/>
            <w:u w:val="single"/>
          </w:rPr>
          <w:t>https://gcaptain.com/drone-strike-hits-laden-supertanker-off-dubai-as-gulf-shipping-incidents-flare-again/</w:t>
        </w:r>
      </w:hyperlink>
      <w:r>
        <w:t xml:space="preserve"> - * A Kuwaiti supertanker carrying over 2 million barrels of crude was hit by a drone off Dubai, causing a fire but no injuries or pollution.</w:t>
      </w:r>
      <w:r>
        <w:rPr>
          <w:i/>
        </w:rPr>
        <w:t xml:space="preserve"> The incident occurred late Monday in waters near Dubai and involved the vessel VLCC Al Salmi headed for Qingdao, China.</w:t>
      </w:r>
      <w:r>
        <w:t xml:space="preserve"> UKMTO reported a similar nearby projectile incident on a container ship northeast of Ras Tanura, Saudi Arabia.</w:t>
      </w:r>
      <w:r>
        <w:rPr>
          <w:i/>
        </w:rPr>
        <w:t xml:space="preserve"> This marks the first attack in the region since March 22, amid heightened tensions in the Gulf.</w:t>
      </w:r>
      <w:r>
        <w:t xml:space="preserve"> The incidents come during ongoing US-Iran tensions, with potential threats to maritime shipping.* UKMTO logged 24 Gulf region incidents since late February, highlighting ongoing vulnerabilities. 499. </w:t>
      </w:r>
      <w:hyperlink r:id="rId408">
        <w:r>
          <w:rPr>
            <w:color w:val="0000EE"/>
            <w:u w:val="single"/>
          </w:rPr>
          <w:t>https://www.scmp.com/economy/china-economy/article/3348534/3-chinese-ships-exit-strait-hormuz-petrochina-stresses-operations-stable?utm_source=rss_feed</w:t>
        </w:r>
      </w:hyperlink>
      <w:r>
        <w:t xml:space="preserve"> - * PetroChina states its overall operations remain stable despite Iranian disruption to shipping through the Strait of Hormuz. * The company’s imports passing through the strait represent about 10% of its total volume. * Three Chinese vessels recently transited the Strait of Hormuz. * Iran legislated transit fees, strengthening control over the Strait. * The situation in the Middle East has exceeded expectations since late February. 500. </w:t>
      </w:r>
      <w:hyperlink r:id="rId409">
        <w:r>
          <w:rPr>
            <w:color w:val="0000EE"/>
            <w:u w:val="single"/>
          </w:rPr>
          <w:t>https://ekbis.sindonews.com/read/1691897/33/krisis-selat-hormuz-china-beralih-impor-minyak-dari-as-1774951393</w:t>
        </w:r>
      </w:hyperlink>
      <w:r>
        <w:t xml:space="preserve"> - * The crisis at the Strait of Hormuz due to Middle East conflicts prompts China to shift its energy supply strategy, increasing crude oil imports from the US. * This change is a response to global energy distribution disruptions worsened over the past two months. * China considers possibly suspending tariffs on US energy temporarily if supply issues continue, citing national emergency. * The closure of the Strait of Hormuz, a strategic route carrying about one-fifth of global oil and gas, has caused market upheaval since late February 2026. * US crude oil exports have increased significantly, with the Corpus Christi port seeing an increase of about 200,000 barrels per day since the conflict began, with overall US exports projected at a record 4.6 million barrels per day in March 2026.</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zeebiz.com/economy-infra/news-lockdown-in-india-pm-modi-chairs-ccs-meet-on-iran-crisis-key-takeaways-as-oil-supply-concerns-rise-393023" TargetMode="External"/><Relationship Id="rId10" Type="http://schemas.openxmlformats.org/officeDocument/2006/relationships/hyperlink" Target="https://www.abc.net.au/news/2026-04-02/singapore-oil-refineries-energy-shock-response/106504438" TargetMode="External"/><Relationship Id="rId11" Type="http://schemas.openxmlformats.org/officeDocument/2006/relationships/hyperlink" Target="https://mining.com.au/australia-cracks-down-on-fuel-transparency/" TargetMode="External"/><Relationship Id="rId12" Type="http://schemas.openxmlformats.org/officeDocument/2006/relationships/hyperlink" Target="https://energynow.com/2026/04/us-gulf-coast-tanker-market-tightens-as-asia-seeks-to-replace-lost-supply/" TargetMode="External"/><Relationship Id="rId13" Type="http://schemas.openxmlformats.org/officeDocument/2006/relationships/hyperlink" Target="https://theindependent.sg/war-in-iran-leaves-southeast-asia-scrambling-for-oil-from-russia/" TargetMode="External"/><Relationship Id="rId14" Type="http://schemas.openxmlformats.org/officeDocument/2006/relationships/hyperlink" Target="https://www.cairo24.com/2398418" TargetMode="External"/><Relationship Id="rId15" Type="http://schemas.openxmlformats.org/officeDocument/2006/relationships/hyperlink" Target="https://mediaindonesia.com/ekonomi/875469/harga-petrokimia-melonjak-aural-jihad-investor-mulai-hitung-ulang-risiko-indonesia" TargetMode="External"/><Relationship Id="rId16" Type="http://schemas.openxmlformats.org/officeDocument/2006/relationships/hyperlink" Target="https://tass.com/economy/2110237" TargetMode="External"/><Relationship Id="rId17" Type="http://schemas.openxmlformats.org/officeDocument/2006/relationships/hyperlink" Target="https://oilprice.com/Energy/Crude-Oil/Prices-Sag-as-US-Oil-Inventories-Climb.html" TargetMode="External"/><Relationship Id="rId18" Type="http://schemas.openxmlformats.org/officeDocument/2006/relationships/hyperlink" Target="https://ladingcargo.com/blog/diesel-rises-for-11th-consecutive-week-gains-slow-amid-tight-supply/" TargetMode="External"/><Relationship Id="rId19" Type="http://schemas.openxmlformats.org/officeDocument/2006/relationships/hyperlink" Target="https://www.vortexa.com/insights/crude-exports-japan-korea-taiwan-fall" TargetMode="External"/><Relationship Id="rId20" Type="http://schemas.openxmlformats.org/officeDocument/2006/relationships/hyperlink" Target="https://pboilandgasmagazine.com/guest-editorial-oils-new-reality/" TargetMode="External"/><Relationship Id="rId21" Type="http://schemas.openxmlformats.org/officeDocument/2006/relationships/hyperlink" Target="https://www.investing.com/news/commodities-news/exclusiveiraq-declares-force-majeure-on-foreignoperated-oilfields-over-hormuz-disruption-sources-say-4573570" TargetMode="External"/><Relationship Id="rId22" Type="http://schemas.openxmlformats.org/officeDocument/2006/relationships/hyperlink" Target="https://ceenergynews.com/oil-gas/european-commission-secure-oil-supply/" TargetMode="External"/><Relationship Id="rId23" Type="http://schemas.openxmlformats.org/officeDocument/2006/relationships/hyperlink" Target="https://e.vnexpress.net/news/business/economy/vietnam-plans-to-build-more-crude-oil-storage-facilities-5057307.html" TargetMode="External"/><Relationship Id="rId24" Type="http://schemas.openxmlformats.org/officeDocument/2006/relationships/hyperlink" Target="https://www.oilandgas360.com/crude-inventories-03-27/#utm_source=rss&amp;utm_medium=rss&amp;utm_campaign=crude-inventories-03-27" TargetMode="External"/><Relationship Id="rId25" Type="http://schemas.openxmlformats.org/officeDocument/2006/relationships/hyperlink" Target="https://www.zerohedge.com/energy/wti-dips-after-big-crude-build-production-slows" TargetMode="External"/><Relationship Id="rId26" Type="http://schemas.openxmlformats.org/officeDocument/2006/relationships/hyperlink" Target="https://www.eanlibya.com/%D9%85%D8%A4%D8%B3%D8%B3%D8%A9-%D8%A7%D9%84%D9%86%D9%81%D8%B7-%D8%AA%D9%83%D8%B4%D9%81-%D8%A3%D8%AD%D8%AF%D8%AB-%D8%A3%D8%B1%D8%B5%D8%AF%D8%A9-%D8%A7%D9%84%D9%88%D9%82%D9%88%D8%AF-%D9%88%D8%AD/" TargetMode="External"/><Relationship Id="rId27" Type="http://schemas.openxmlformats.org/officeDocument/2006/relationships/hyperlink" Target="https://investinglive.com/commodities/eia-weekly-us-crude-oil-inventories-5451k-vs-814k-expected-20260401/" TargetMode="External"/><Relationship Id="rId28" Type="http://schemas.openxmlformats.org/officeDocument/2006/relationships/hyperlink" Target="https://www.9news.com.au/national/fuel-crisis-western-australia-premier-roger-cook-declares-state-of-emergency-powers/83f80161-badf-40b4-8753-fc2994cf3426" TargetMode="External"/><Relationship Id="rId29" Type="http://schemas.openxmlformats.org/officeDocument/2006/relationships/hyperlink" Target="https://www.sbs.com.au/news/article/wa-premier-activates-emergency-powers-around-fuel-supply/dwwv2h9uz" TargetMode="External"/><Relationship Id="rId30" Type="http://schemas.openxmlformats.org/officeDocument/2006/relationships/hyperlink" Target="https://news.robotfx.org/2026/04/alert-us-distillate-fuel-stocks-swing.html" TargetMode="External"/><Relationship Id="rId31" Type="http://schemas.openxmlformats.org/officeDocument/2006/relationships/hyperlink" Target="https://www.ajunews.com/view/20260401194548344" TargetMode="External"/><Relationship Id="rId32" Type="http://schemas.openxmlformats.org/officeDocument/2006/relationships/hyperlink" Target="https://leadership.ng/analysts-raise-crude-oil-price-forecast-against-over-uncertainties/" TargetMode="External"/><Relationship Id="rId33" Type="http://schemas.openxmlformats.org/officeDocument/2006/relationships/hyperlink" Target="https://www.bostonglobe.com/2026/03/21/nation/the-oil-prices-you-see-dont-tell-the-markets-real-story/" TargetMode="External"/><Relationship Id="rId34" Type="http://schemas.openxmlformats.org/officeDocument/2006/relationships/hyperlink" Target="https://oilprice.com/Energy/Crude-Oil/Dubai-Benchmark-Pressured-by-Hormuz-Disruptions.html" TargetMode="External"/><Relationship Id="rId35" Type="http://schemas.openxmlformats.org/officeDocument/2006/relationships/hyperlink" Target="https://www.alchempro.com/news/chemicals-news/thailand-s-gc-sustains-full-pe-output-ensures-domestic-supply-309402-newsdetails.htm" TargetMode="External"/><Relationship Id="rId36" Type="http://schemas.openxmlformats.org/officeDocument/2006/relationships/hyperlink" Target="https://www.zawya.com/en/business/commodities/russia-says-opec-monitoring-panel-is-likely-to-discuss-oil-price-rise-hcq5yumm" TargetMode="External"/><Relationship Id="rId37" Type="http://schemas.openxmlformats.org/officeDocument/2006/relationships/hyperlink" Target="https://sana.sy/international/2439500/" TargetMode="External"/><Relationship Id="rId38" Type="http://schemas.openxmlformats.org/officeDocument/2006/relationships/hyperlink" Target="https://jj745.substack.com/p/in-like-a-lamb" TargetMode="External"/><Relationship Id="rId39" Type="http://schemas.openxmlformats.org/officeDocument/2006/relationships/hyperlink" Target="https://greekreporter.com/2026/04/01/us-crude-greece/" TargetMode="External"/><Relationship Id="rId40" Type="http://schemas.openxmlformats.org/officeDocument/2006/relationships/hyperlink" Target="https://www.rawstory.com/trump-iran-2676648044/" TargetMode="External"/><Relationship Id="rId41" Type="http://schemas.openxmlformats.org/officeDocument/2006/relationships/hyperlink" Target="https://www.gurufocus.com/news/8765312/uso-crude-inventories-increase-significantly" TargetMode="External"/><Relationship Id="rId42" Type="http://schemas.openxmlformats.org/officeDocument/2006/relationships/hyperlink" Target="https://leadership.ng/dangote-refinery-keeps-nigeria-petrol-price-cheaper-than-us-uk-ghana-others/" TargetMode="External"/><Relationship Id="rId43" Type="http://schemas.openxmlformats.org/officeDocument/2006/relationships/hyperlink" Target="https://www.aa.com.tr/en/energy/general/iea-chief-says-current-energy-crisis-worse-than-past-oil-shocks/56052" TargetMode="External"/><Relationship Id="rId44" Type="http://schemas.openxmlformats.org/officeDocument/2006/relationships/hyperlink" Target="https://www.fool.com/investing/2026/04/01/meet-bab-el-mandeb-how-this-oil-chokepoint-could-s/" TargetMode="External"/><Relationship Id="rId45" Type="http://schemas.openxmlformats.org/officeDocument/2006/relationships/hyperlink" Target="https://www.informalnewz.com/petrol-diesel-price-diesel-prices-rise-by-%E2%82%B925-petrol-prices-rise-by-%E2%82%B97-41-check-the-new-prices/" TargetMode="External"/><Relationship Id="rId46" Type="http://schemas.openxmlformats.org/officeDocument/2006/relationships/hyperlink" Target="https://www.rt.com/business/636940-uk-energy-shock-imf/?utm_source=rss&amp;utm_medium=rss&amp;utm_campaign=RSS" TargetMode="External"/><Relationship Id="rId47" Type="http://schemas.openxmlformats.org/officeDocument/2006/relationships/hyperlink" Target="https://sofrep.com/news/why-closing-the-strait-of-hormuz-is-fracturing-u-s-europe-strategy/" TargetMode="External"/><Relationship Id="rId48" Type="http://schemas.openxmlformats.org/officeDocument/2006/relationships/hyperlink" Target="https://www.channelnewsasia.com/asia/iran-war-strait-hormuz-toll-oil-price-6030686" TargetMode="External"/><Relationship Id="rId49" Type="http://schemas.openxmlformats.org/officeDocument/2006/relationships/hyperlink" Target="https://news.abplive.com/news/world/missiles-overhead-mines-below-how-an-indian-lpg-ship-escaped-hormuz-1834064" TargetMode="External"/><Relationship Id="rId50" Type="http://schemas.openxmlformats.org/officeDocument/2006/relationships/hyperlink" Target="https://www.albawaba.com/ar/%D8%A3%D8%B9%D9%85%D8%A7%D9%84/%D8%AA%D8%AD%D8%B0%D9%8A%D8%B1-%D8%AF%D9%88%D9%84%D9%8A-%D9%85%D9%86-%D8%A3%D8%B2%D9%85%D8%A9-%D9%88%D9%82%D9%88%D8%AF-%D9%85%D8%AD%D8%AA%D9%85%D9%84%D8%A9-%D9%81%D9%8A-%D8%A3%D9%88%D8%B1%D9%88%D8%A8%D8%A7-1624752" TargetMode="External"/><Relationship Id="rId51" Type="http://schemas.openxmlformats.org/officeDocument/2006/relationships/hyperlink" Target="https://www.freemalaysiatoday.com/category/business/2026/04/01/uae-petrol-jumps-30-as-mideast-war-bites" TargetMode="External"/><Relationship Id="rId52" Type="http://schemas.openxmlformats.org/officeDocument/2006/relationships/hyperlink" Target="https://www.newsweek.com/california-at-highest-risk-as-us-middle-eastern-oil-supply-dries-up-11767727" TargetMode="External"/><Relationship Id="rId53" Type="http://schemas.openxmlformats.org/officeDocument/2006/relationships/hyperlink" Target="https://www.gtreview.com/news/mena/hormuz-disruption-redirects-trade-to-oman-and-saudi-ports-but-fragilities-remain/" TargetMode="External"/><Relationship Id="rId54" Type="http://schemas.openxmlformats.org/officeDocument/2006/relationships/hyperlink" Target="https://easternherald.com/2026/04/01/us-gas-prices-4-iran-war-oil-hormuz-crisis/" TargetMode="External"/><Relationship Id="rId55" Type="http://schemas.openxmlformats.org/officeDocument/2006/relationships/hyperlink" Target="https://peakoil.com/publicpolicy/a-post-american-persian-gulf-the-iran-war-will-accelerate-the-regions-economic-transformation" TargetMode="External"/><Relationship Id="rId56" Type="http://schemas.openxmlformats.org/officeDocument/2006/relationships/hyperlink" Target="https://energynews.biz/strait-of-hormuz-disruption-cuts-lng-capacity-by-up-to-87-bcm-driving-price-shock-scenarios-across-global-gas-markets/?utm_source=rss&amp;utm_medium=rss&amp;utm_campaign=strait-of-hormuz-disruption-cuts-lng-capacity-by-up-to-87-bcm-driving-price-shock-scenarios-across-global-gas-markets" TargetMode="External"/><Relationship Id="rId57" Type="http://schemas.openxmlformats.org/officeDocument/2006/relationships/hyperlink" Target="https://www.ndtv.com/world-news/iran-war-news-oil-disruptions-will-double-this-month-affect-europe-too-energy-agency-head-11296693#publisher=newsstand" TargetMode="External"/><Relationship Id="rId58" Type="http://schemas.openxmlformats.org/officeDocument/2006/relationships/hyperlink" Target="https://www.perfil.com/noticias/economia/la-guerra-ya-golpea-el-bolsillo-en-el-golfo-emiratos-sube-hasta-33-la-nafta-y-72-el-diesel-a40.phtml" TargetMode="External"/><Relationship Id="rId59" Type="http://schemas.openxmlformats.org/officeDocument/2006/relationships/hyperlink" Target="https://www.mprnews.org/story/2026/04/01/stopgap-measures-arent-enough-to-halt-rising-gas-prices-as-the-world-scrambles-for-more-oil" TargetMode="External"/><Relationship Id="rId60" Type="http://schemas.openxmlformats.org/officeDocument/2006/relationships/hyperlink" Target="https://www.scmp.com/week-asia/economics/article/3348701/philippines-seeks-iran-talks-safe-passage-vessels-through-hormuz-amid-energy-crisis?utm_source=rss_feed" TargetMode="External"/><Relationship Id="rId61" Type="http://schemas.openxmlformats.org/officeDocument/2006/relationships/hyperlink" Target="https://credendo.com/en/knowledge-hub/global-supply-chains-chaos-after-one-month-conflict-middle-east" TargetMode="External"/><Relationship Id="rId62" Type="http://schemas.openxmlformats.org/officeDocument/2006/relationships/hyperlink" Target="https://www.gbnews.com/lifestyle/cars/petrol-diesel-supply-fuel-uk-shortages" TargetMode="External"/><Relationship Id="rId63" Type="http://schemas.openxmlformats.org/officeDocument/2006/relationships/hyperlink" Target="https://www.independent.co.uk/news/world/middle-east/iran-shipping-route-strait-of-hormuz-b2942596.html" TargetMode="External"/><Relationship Id="rId64" Type="http://schemas.openxmlformats.org/officeDocument/2006/relationships/hyperlink" Target="https://www.financialcontent.com/article/marketminute-2026-4-1-crude-awakening-brent-oil-surges-past-100-as-middle-east-conflict-paralyzes-global-energy-hubs" TargetMode="External"/><Relationship Id="rId65" Type="http://schemas.openxmlformats.org/officeDocument/2006/relationships/hyperlink" Target="https://investinglive.com/commodities/iea-chief-warns-that-oil-loss-in-april-is-expected-to-double-that-of-march-20260401/" TargetMode="External"/><Relationship Id="rId66" Type="http://schemas.openxmlformats.org/officeDocument/2006/relationships/hyperlink" Target="https://en.yenisafak.com/world/putin-middle-east-conflict-makes-supply-chain-security-top-priority-3716583" TargetMode="External"/><Relationship Id="rId67" Type="http://schemas.openxmlformats.org/officeDocument/2006/relationships/hyperlink" Target="https://www.investing.com/news/stock-market-news/chubb-announces-warrisk-coverage-to-support-ships-through-strait-of-hormuz-4573421" TargetMode="External"/><Relationship Id="rId68" Type="http://schemas.openxmlformats.org/officeDocument/2006/relationships/hyperlink" Target="https://gcaptain.com/iea-warns-middle-east-oil-disruptions-set-to-hit-europe-in-april/" TargetMode="External"/><Relationship Id="rId69" Type="http://schemas.openxmlformats.org/officeDocument/2006/relationships/hyperlink" Target="https://gcaptain.com/turkey-in-talks-with-iran-for-ships-passage-through-hormuz/" TargetMode="External"/><Relationship Id="rId70" Type="http://schemas.openxmlformats.org/officeDocument/2006/relationships/hyperlink" Target="https://www.zawya.com/en/business/energy/saudi-aramco-and-sonatrach-raise-lpg-prices-for-april-by-between-38-and-80-vyoujydq" TargetMode="External"/><Relationship Id="rId71" Type="http://schemas.openxmlformats.org/officeDocument/2006/relationships/hyperlink" Target="https://www.investing.com/news/stock-market-news/hsbc-upgrades-cvx-bp-as-middle-east-shock-drives-earnings-revisions-4573237" TargetMode="External"/><Relationship Id="rId72" Type="http://schemas.openxmlformats.org/officeDocument/2006/relationships/hyperlink" Target="https://www.nigeriahousingmarket.com/news/nigerian-crude-best-march-bonny-light-premium-2026" TargetMode="External"/><Relationship Id="rId73" Type="http://schemas.openxmlformats.org/officeDocument/2006/relationships/hyperlink" Target="https://www.edaily.co.kr/News/Read?newsId=07311126645411856&amp;mediaCodeNo=257&amp;OutLnkChk=Y" TargetMode="External"/><Relationship Id="rId74" Type="http://schemas.openxmlformats.org/officeDocument/2006/relationships/hyperlink" Target="https://carbon-pulse.com/495517/" TargetMode="External"/><Relationship Id="rId75" Type="http://schemas.openxmlformats.org/officeDocument/2006/relationships/hyperlink" Target="https://en.antaranews.com/news/410697/indonesia-seeks-alternative-naphtha-sources-amid-mideast-supply-risks" TargetMode="External"/><Relationship Id="rId76" Type="http://schemas.openxmlformats.org/officeDocument/2006/relationships/hyperlink" Target="https://www.channelstv.com/2026/04/01/mideast-war-export-cuts-force-opec-oil-production-down-7-3-million-barrels-day/" TargetMode="External"/><Relationship Id="rId77" Type="http://schemas.openxmlformats.org/officeDocument/2006/relationships/hyperlink" Target="https://www.rigzone.com/news/eu_countries_told_to_keep_refineries_running_increase_biofuels_uptake-01-apr-2026-183345-article/?rss=true" TargetMode="External"/><Relationship Id="rId78" Type="http://schemas.openxmlformats.org/officeDocument/2006/relationships/hyperlink" Target="https://www.newsghana.com.gh/brent-crude-nears-110-as-strait-of-hormuz-disruption-drives-worst-oil-shock-in-decades/" TargetMode="External"/><Relationship Id="rId79" Type="http://schemas.openxmlformats.org/officeDocument/2006/relationships/hyperlink" Target="https://www.coindesk.com/daybook-us/2026/03/20/bitcoin-holds-steady-with-one-analyst-seeing-the-upside-emerging" TargetMode="External"/><Relationship Id="rId80" Type="http://schemas.openxmlformats.org/officeDocument/2006/relationships/hyperlink" Target="https://www.koreatimes.co.kr/business/others/20260401/korea-imposes-2-day-driving-ban-for-public-sector-amid-middle-east-supply-risks?utm_source=rss" TargetMode="External"/><Relationship Id="rId81" Type="http://schemas.openxmlformats.org/officeDocument/2006/relationships/hyperlink" Target="https://thearabianpost.com/hormuz-traffic-inches-through-irans-filter/" TargetMode="External"/><Relationship Id="rId82" Type="http://schemas.openxmlformats.org/officeDocument/2006/relationships/hyperlink" Target="https://www.wthr.com/article/news/nation-world/gas-prices-nationwide-four-dollars/507-2cf9ff2c-780e-4df7-af17-2382f8d15263" TargetMode="External"/><Relationship Id="rId83" Type="http://schemas.openxmlformats.org/officeDocument/2006/relationships/hyperlink" Target="https://eldiariony.com/2026/03/20/suspension-de-la-ley-jones-una-de-las-tres-medidas-de-trump-para-tratar-de-bajar-el-precio-de-la-gasolina/" TargetMode="External"/><Relationship Id="rId84" Type="http://schemas.openxmlformats.org/officeDocument/2006/relationships/hyperlink" Target="https://www.moroccoworldnews.com/2026/03/283578/drone-attack-hits-kuwait-refinery-as-gulf-tensions-escalate/" TargetMode="External"/><Relationship Id="rId85" Type="http://schemas.openxmlformats.org/officeDocument/2006/relationships/hyperlink" Target="https://www.derstandard.at/story/3000000314758/europas-methanverordnung-nimmt-gestalt-an-waehrend-der-druck-aus-den-usa-waechst-sie-aufzuweichen?ref=rss" TargetMode="External"/><Relationship Id="rId86" Type="http://schemas.openxmlformats.org/officeDocument/2006/relationships/hyperlink" Target="https://ec.ltn.com.tw/article/breakingnews/5390375" TargetMode="External"/><Relationship Id="rId87" Type="http://schemas.openxmlformats.org/officeDocument/2006/relationships/hyperlink" Target="https://coincentral.com/oil-prices-drop-below-100-as-trump-signals-possible-iran-war-exit/" TargetMode="External"/><Relationship Id="rId88" Type="http://schemas.openxmlformats.org/officeDocument/2006/relationships/hyperlink" Target="https://www.lusakatimes.com/2026/03/20/government-opens-three-fuel-depots-to-cushion-impact-of-middle-east-conflict/" TargetMode="External"/><Relationship Id="rId89" Type="http://schemas.openxmlformats.org/officeDocument/2006/relationships/hyperlink" Target="https://www.tagesschau.de/wirtschaft/konjunktur/konjunkturprognose-2026-100.html" TargetMode="External"/><Relationship Id="rId90" Type="http://schemas.openxmlformats.org/officeDocument/2006/relationships/hyperlink" Target="https://www.insurancejournal.com/news/international/2026/03/20/862723.htm" TargetMode="External"/><Relationship Id="rId91" Type="http://schemas.openxmlformats.org/officeDocument/2006/relationships/hyperlink" Target="https://lanouvelletribune.info/2026/03/poutine-riposte-ses-petroliers-sanctionnes-vont-naviguer-sous-escorte-armee/" TargetMode="External"/><Relationship Id="rId92" Type="http://schemas.openxmlformats.org/officeDocument/2006/relationships/hyperlink" Target="https://travelradar.aero/uk-set-to-receive-last-tanker-of-jet-fuel-from-middle-east-this-week/" TargetMode="External"/><Relationship Id="rId93" Type="http://schemas.openxmlformats.org/officeDocument/2006/relationships/hyperlink" Target="https://www.fxstreet.com/news/usd-yields-slide-and-dollar-softens-rabobank-202604010919" TargetMode="External"/><Relationship Id="rId94" Type="http://schemas.openxmlformats.org/officeDocument/2006/relationships/hyperlink" Target="https://www.trtworld.com/article/39aa6218be5c" TargetMode="External"/><Relationship Id="rId95" Type="http://schemas.openxmlformats.org/officeDocument/2006/relationships/hyperlink" Target="https://www.indiatoday.in/world/story/uk-pm-starmer-firm-on-not-joining-iran-war-will-always-act-in-british-interest-2890062-2026-04-01?utm_source=rss" TargetMode="External"/><Relationship Id="rId96" Type="http://schemas.openxmlformats.org/officeDocument/2006/relationships/hyperlink" Target="https://www.al-monitor.com/originals/2026/04/philippines-eyes-deepening-cooperation-iran-energy" TargetMode="External"/><Relationship Id="rId97" Type="http://schemas.openxmlformats.org/officeDocument/2006/relationships/hyperlink" Target="https://www.24newshd.tv/01-Apr-2026/uk-host-multi-nation-meeting-hormuz-shipping" TargetMode="External"/><Relationship Id="rId98" Type="http://schemas.openxmlformats.org/officeDocument/2006/relationships/hyperlink" Target="https://businesspost.ng/economy/oil-market-dips-3-on-signals-iran-ready-to-end-war/" TargetMode="External"/><Relationship Id="rId99" Type="http://schemas.openxmlformats.org/officeDocument/2006/relationships/hyperlink" Target="https://www.thegardenisland.com/2026/03/20/hawaii-news/trump-orders-jones-act-waiver-amid-iran-war/" TargetMode="External"/><Relationship Id="rId100" Type="http://schemas.openxmlformats.org/officeDocument/2006/relationships/hyperlink" Target="https://wol.com/petrochina-plugs-singapore-plants-shortfall-with-crude-from-china-storage-trackers-say/" TargetMode="External"/><Relationship Id="rId101" Type="http://schemas.openxmlformats.org/officeDocument/2006/relationships/hyperlink" Target="https://nairametrics.com/2026/04/01/nigerian-crude-posts-best-march-bonny-light-commands-high-premium/" TargetMode="External"/><Relationship Id="rId102" Type="http://schemas.openxmlformats.org/officeDocument/2006/relationships/hyperlink" Target="https://www.kbur.com/2026/04/01/gas-prices-surge-past-4-as-iran-conflict-disrupts-global-oil-supply/" TargetMode="External"/><Relationship Id="rId103" Type="http://schemas.openxmlformats.org/officeDocument/2006/relationships/hyperlink" Target="https://dtinews.dantri.com.vn/vietnam-today/vietnam-to-build-crude-oil-reserve-at-nghi-son-expand-storage-20260401170721642.htm" TargetMode="External"/><Relationship Id="rId104" Type="http://schemas.openxmlformats.org/officeDocument/2006/relationships/hyperlink" Target="https://www.thenational.scot/news/25986760.people-urged-work-home-travel-less-amid-uk-fuel-crisis/?ref=rss" TargetMode="External"/><Relationship Id="rId105" Type="http://schemas.openxmlformats.org/officeDocument/2006/relationships/hyperlink" Target="https://dailyhodl.com/2026/04/01/oil-prices-and-inflation-primed-to-push-back-federal-reserve-rate-cuts-says-morgan-stanley-economist/" TargetMode="External"/><Relationship Id="rId106" Type="http://schemas.openxmlformats.org/officeDocument/2006/relationships/hyperlink" Target="https://www.cnbc.com/2026/03/27/markets-see-the-feds-next-move-as-a-potential-hike-as-oil-prices-inflation-fears-rise.html" TargetMode="External"/><Relationship Id="rId107" Type="http://schemas.openxmlformats.org/officeDocument/2006/relationships/hyperlink" Target="https://realinvestmentadvice.com/resources/blog/the-kohn-solution-for-an-uncertain-fed/" TargetMode="External"/><Relationship Id="rId108" Type="http://schemas.openxmlformats.org/officeDocument/2006/relationships/hyperlink" Target="https://gcaptain.com/tanker-hit-off-qatar-in-renewed-wave-of-gulf-attacks-after-9-day-lull/" TargetMode="External"/><Relationship Id="rId109" Type="http://schemas.openxmlformats.org/officeDocument/2006/relationships/hyperlink" Target="https://www.washingtonpost.com/business/2026/03/20/small-businesses-costs-iran-war/" TargetMode="External"/><Relationship Id="rId110" Type="http://schemas.openxmlformats.org/officeDocument/2006/relationships/hyperlink" Target="https://www.azernews.az/region/256442.html" TargetMode="External"/><Relationship Id="rId111" Type="http://schemas.openxmlformats.org/officeDocument/2006/relationships/hyperlink" Target="https://www.capital.bg/politika_i_ikonomika/sviat/2026/04/01/4898252_kak_atakite_na_hutite_sreshtu_izrael_mogat_da_vloshat/?ref=rss" TargetMode="External"/><Relationship Id="rId112" Type="http://schemas.openxmlformats.org/officeDocument/2006/relationships/hyperlink" Target="https://investorsking.com/2026/04/01/oil-prices-fall-over-3-as-middle-east-de-escalation-hopes-weigh-on-market/" TargetMode="External"/><Relationship Id="rId113" Type="http://schemas.openxmlformats.org/officeDocument/2006/relationships/hyperlink" Target="https://www.brisbanetimes.com.au/business/the-economy/trump-s-threat-risks-sparking-an-even-bigger-oil-crisis-20260401-p5zkh0.html?ref=rss&amp;utm_medium=rss&amp;utm_source=rss_feed" TargetMode="External"/><Relationship Id="rId114" Type="http://schemas.openxmlformats.org/officeDocument/2006/relationships/hyperlink" Target="https://ekonomi.republika.co.id/berita/tc6uac416/efek-domino-blokade-selat-hormuz-afrika-dilanda-kelangkaan-bbm-harga-melejit" TargetMode="External"/><Relationship Id="rId115" Type="http://schemas.openxmlformats.org/officeDocument/2006/relationships/hyperlink" Target="https://en.yna.co.kr/view/AEN20260401011600320" TargetMode="External"/><Relationship Id="rId116" Type="http://schemas.openxmlformats.org/officeDocument/2006/relationships/hyperlink" Target="https://en.bloomingbit.io/feed/news/109038" TargetMode="External"/><Relationship Id="rId117" Type="http://schemas.openxmlformats.org/officeDocument/2006/relationships/hyperlink" Target="https://www.mitrade.com/au/insights/news/live-news/article-2-1600835-20260401" TargetMode="External"/><Relationship Id="rId118" Type="http://schemas.openxmlformats.org/officeDocument/2006/relationships/hyperlink" Target="https://www.ad-hoc-news.de/boerse/news/ueberblick/oil-prices-dip-as-u-s-inventory-build-signals-weak-demand-wti-falls/69046630" TargetMode="External"/><Relationship Id="rId119" Type="http://schemas.openxmlformats.org/officeDocument/2006/relationships/hyperlink" Target="https://www.elfinanciero.com.mx/opinion/alejandra-marcos/2026/03/20/la-leccion-que-banxico-no-deberia-ignorar/" TargetMode="External"/><Relationship Id="rId120" Type="http://schemas.openxmlformats.org/officeDocument/2006/relationships/hyperlink" Target="https://www.businessinsider.com/is-us-in-recession-2026-4" TargetMode="External"/><Relationship Id="rId121" Type="http://schemas.openxmlformats.org/officeDocument/2006/relationships/hyperlink" Target="https://businessday.ng/world/article/saudi-arabia-fears-oil-could-hit-180-if-iran-war-disruptions-persist-past-april/" TargetMode="External"/><Relationship Id="rId122" Type="http://schemas.openxmlformats.org/officeDocument/2006/relationships/hyperlink" Target="https://www.qcintel.com/article/japan-refinery-runs-slip-as-throughput-drops-from-february-peak-61986.html" TargetMode="External"/><Relationship Id="rId123" Type="http://schemas.openxmlformats.org/officeDocument/2006/relationships/hyperlink" Target="https://www.legit.ng/business-economy/energy/1701944-oil-prices-surge-119-middle-east-tensions-push-nigeria-petrol-depot-price-n1200/" TargetMode="External"/><Relationship Id="rId124" Type="http://schemas.openxmlformats.org/officeDocument/2006/relationships/hyperlink" Target="https://stratnewsglobal.com/israel/trump-backs-un-move-on-strait-of-hormuz-even-as-he-dismisses-nato/" TargetMode="External"/><Relationship Id="rId125" Type="http://schemas.openxmlformats.org/officeDocument/2006/relationships/hyperlink" Target="https://www.gazetaprawna.pl/biznes/energetyka/artykuly/11221555,ue-zmienia-kurs-w-sprawie-ets-mozliwe-obnizki-cen-energii.html" TargetMode="External"/><Relationship Id="rId126" Type="http://schemas.openxmlformats.org/officeDocument/2006/relationships/hyperlink" Target="https://www.aljazeera.com/news/2026/3/20/iran-war-what-is-happening-on-day-21-of-us-israel-attacks?traffic_source=rss" TargetMode="External"/><Relationship Id="rId127" Type="http://schemas.openxmlformats.org/officeDocument/2006/relationships/hyperlink" Target="https://news.google.com/rss/articles/CBMi0AFBVV95cUxQLXRsQjFFdzRabWpBSW5RRFdnekpGMVQ1TGljOFRKZ0t2cTFZVGNCTzBIcFpENTBZRE1hbG5QcXdvcXg5RWNzSWlsQ2dBb2pnX2JlVlhFYjhneHFNVGF1RXNUVlQxSzYyemh3ZXhiSFlNaHpuTDB1ZkxWaEVPeEVkZGZaM3ZYS1hVbmtVTnZCbVBONnlkYXd0SFhldGNfbF9Fc1dMZ0I1Z2dDVHBldmtBNlpYa3JJa3NFZUotZzBVc25tMllWWWJCLUlUYUNkNlZa?oc=5&amp;hl=en-US&amp;gl=US&amp;ceid=US:en" TargetMode="External"/><Relationship Id="rId128" Type="http://schemas.openxmlformats.org/officeDocument/2006/relationships/hyperlink" Target="https://oilprice.com/Latest-Energy-News/World-News/OPEC-Output-Plunges-by-7-Million-Bpd-as-War-Chokes-Supply.html" TargetMode="External"/><Relationship Id="rId129" Type="http://schemas.openxmlformats.org/officeDocument/2006/relationships/hyperlink" Target="https://www.thehindubusinessline.com/markets/forex/rupee-seen-sliding-to-100-per-dollar-as-oil-prices-surge/article70809975.ece" TargetMode="External"/><Relationship Id="rId130" Type="http://schemas.openxmlformats.org/officeDocument/2006/relationships/hyperlink" Target="https://www.vietnamplus.vn/quan-chuc-fed-lo-ngai-lam-phat-cua-my-mac-ket-quanh-nguong-3-post1102273.vnp" TargetMode="External"/><Relationship Id="rId131" Type="http://schemas.openxmlformats.org/officeDocument/2006/relationships/hyperlink" Target="https://www.ilgiornale.it/news/guerra/diretta-meloni-no-missione-militare-forzare-blocco-hormuz-2640933.html" TargetMode="External"/><Relationship Id="rId132" Type="http://schemas.openxmlformats.org/officeDocument/2006/relationships/hyperlink" Target="https://www.theguardian.com/business/2026/mar/20/oil-price-energy-watchdog-iea-emergency-measures-work-from-home-slow-down-on-the-road" TargetMode="External"/><Relationship Id="rId133" Type="http://schemas.openxmlformats.org/officeDocument/2006/relationships/hyperlink" Target="https://english.cctv.com/2026/04/01/ARTIF7Ppr8OGnuhsWOKoWL1R260401.shtml" TargetMode="External"/><Relationship Id="rId134" Type="http://schemas.openxmlformats.org/officeDocument/2006/relationships/hyperlink" Target="http://expansao.co.ao/economia/detalhe/petroleo-ao-dia-precos-caem-no-arranque-da-sessao-com-expectativa-de-maior-producao-70571.html" TargetMode="External"/><Relationship Id="rId135" Type="http://schemas.openxmlformats.org/officeDocument/2006/relationships/hyperlink" Target="https://www.manchestereveningnews.co.uk/news/world-news/kuwait-oil-refinery-hit-iranian-33627261" TargetMode="External"/><Relationship Id="rId136" Type="http://schemas.openxmlformats.org/officeDocument/2006/relationships/hyperlink" Target="https://www.moomoo.com/news/post/67757260/easing-of-conflicts-brings-the-federal-reserve-back-into-focus" TargetMode="External"/><Relationship Id="rId137" Type="http://schemas.openxmlformats.org/officeDocument/2006/relationships/hyperlink" Target="https://incrypted.com/en/goldman-sachs-sees-fed-rate-cuts-amid-oil-shock/" TargetMode="External"/><Relationship Id="rId138" Type="http://schemas.openxmlformats.org/officeDocument/2006/relationships/hyperlink" Target="https://www.koreatimes.co.kr/business/20260401/crude-oil-supply-from-uae-en-route-to-korea-as-agreed-ministry?utm_source=rss" TargetMode="External"/><Relationship Id="rId139" Type="http://schemas.openxmlformats.org/officeDocument/2006/relationships/hyperlink" Target="https://caribbeannewsglobal.com/from-gas-to-grain-fertiliser-disruptions-raise-risks-for-food-security-and-trade/" TargetMode="External"/><Relationship Id="rId140" Type="http://schemas.openxmlformats.org/officeDocument/2006/relationships/hyperlink" Target="https://www.albawaba.com/entertainment/ahlam-lashes-out-al-jazeera-over-post-1624716" TargetMode="External"/><Relationship Id="rId141" Type="http://schemas.openxmlformats.org/officeDocument/2006/relationships/hyperlink" Target="https://www.brecorder.com/news/40414231/saudi-arabia-may-set-may-oil-prices-to-asia-at-record-high-on-war-disruption" TargetMode="External"/><Relationship Id="rId142" Type="http://schemas.openxmlformats.org/officeDocument/2006/relationships/hyperlink" Target="https://www.wort.lu/wirtschaft/eu-kommissar-keine-schnelle-energie-normalitaet/144948199.html" TargetMode="External"/><Relationship Id="rId143" Type="http://schemas.openxmlformats.org/officeDocument/2006/relationships/hyperlink" Target="https://www.indiatoday.in/india/story/indian-flagged-tanker-pine-gas-navigates-strait-of-hormuz-amid-iran-us-conflict-lpg-supply-2890017-2026-04-01?utm_source=rss" TargetMode="External"/><Relationship Id="rId144" Type="http://schemas.openxmlformats.org/officeDocument/2006/relationships/hyperlink" Target="https://www.indiatoday.in/india/story/energy-war-now-defines-the-west-asia-conflict-2889899-2026-04-01?utm_source=rss" TargetMode="External"/><Relationship Id="rId145" Type="http://schemas.openxmlformats.org/officeDocument/2006/relationships/hyperlink" Target="https://www.independent.co.uk/news/iran-kuwait-tehran-saudi-arabia-muslim-b2942323.html" TargetMode="External"/><Relationship Id="rId146" Type="http://schemas.openxmlformats.org/officeDocument/2006/relationships/hyperlink" Target="https://www.seattletimes.com/nation-world/nation/kuwait-says-its-mina-al-ahmadi-refinery-again-hit-in-iranian-drone-attacks-starting-fire/?utm_source=RSS&amp;utm_medium=Referral&amp;utm_campaign=RSS_all" TargetMode="External"/><Relationship Id="rId147" Type="http://schemas.openxmlformats.org/officeDocument/2006/relationships/hyperlink" Target="https://www.darnews.com/world/the-latest-iran-retaliates-against-gulf-energy-sites-as-stocks-sink-worldwide-4a1f0877" TargetMode="External"/><Relationship Id="rId148" Type="http://schemas.openxmlformats.org/officeDocument/2006/relationships/hyperlink" Target="https://www.ndtv.com/world-news/iran-war-news-after-saudi-uae-willing-to-put-boots-on-ground-to-force-open-hormuz-report-11295400#publisher=newsstand" TargetMode="External"/><Relationship Id="rId149" Type="http://schemas.openxmlformats.org/officeDocument/2006/relationships/hyperlink" Target="https://scroll.in/article/1091514/a-new-book-shows-how-long-unrest-in-west-asia-and-the-war-on-palestine-have-disrupted-global-trade?utm_source=rss&amp;utm_medium=public" TargetMode="External"/><Relationship Id="rId150" Type="http://schemas.openxmlformats.org/officeDocument/2006/relationships/hyperlink" Target="https://www.devdiscourse.com/article/headlines/3858232-global-tension-in-strait-of-hormuz-economic-threats-unveiled" TargetMode="External"/><Relationship Id="rId151" Type="http://schemas.openxmlformats.org/officeDocument/2006/relationships/hyperlink" Target="https://www.independent.co.uk/news/world/americas/iran-tehran-israeli-dubai-united-arab-emirates-b2942337.html" TargetMode="External"/><Relationship Id="rId152" Type="http://schemas.openxmlformats.org/officeDocument/2006/relationships/hyperlink" Target="https://www.dailymail.co.uk/debate/article-15662187/banking-savings-economy-city-markets-expert-tips-alex-brummer.html?ns_mchannel=rss&amp;ns_campaign=1490&amp;ito=1490" TargetMode="External"/><Relationship Id="rId153" Type="http://schemas.openxmlformats.org/officeDocument/2006/relationships/hyperlink" Target="https://ljnovice.si/2026/04/01/najnovejso-analizo-instituta-za-strateske-resitve-isr-o-makroekonomskih-ucinkih-vojne-v-iranu/" TargetMode="External"/><Relationship Id="rId154" Type="http://schemas.openxmlformats.org/officeDocument/2006/relationships/hyperlink" Target="https://www.businesstoday.in/bt-tv/whats-hot/video/iran-war-sparks-global-energy-crisis-as-oil-surges-fuel-prices-rise-and-coal-makes-comeback-523474-2026-04-01?utm_source=rssfeed" TargetMode="External"/><Relationship Id="rId155" Type="http://schemas.openxmlformats.org/officeDocument/2006/relationships/hyperlink" Target="http://www.kakiforex.com/2026/04/want-oil-take-it-yourself-trump-tired.html" TargetMode="External"/><Relationship Id="rId156" Type="http://schemas.openxmlformats.org/officeDocument/2006/relationships/hyperlink" Target="https://www.theguardian.com/us-news/2026/mar/19/us-sanctions-iranian-oil-hormuz" TargetMode="External"/><Relationship Id="rId157" Type="http://schemas.openxmlformats.org/officeDocument/2006/relationships/hyperlink" Target="https://exomatiakaivlepo.blogspot.com/2026/04/2026.html" TargetMode="External"/><Relationship Id="rId158" Type="http://schemas.openxmlformats.org/officeDocument/2006/relationships/hyperlink" Target="https://www.fool.com/investing/2026/04/01/should-you-buy-vanguard-energy-etf-or-chevron/" TargetMode="External"/><Relationship Id="rId159" Type="http://schemas.openxmlformats.org/officeDocument/2006/relationships/hyperlink" Target="https://www.cnbc.com/2026/03/20/oil-wti-brent-us-weighs-releasing-sanctioned-iranian-crude.html" TargetMode="External"/><Relationship Id="rId160" Type="http://schemas.openxmlformats.org/officeDocument/2006/relationships/hyperlink" Target="https://thefinanceworld.com/fujairah-energy-storage-costs-rise-as-middle-east-conflict-continues/" TargetMode="External"/><Relationship Id="rId161" Type="http://schemas.openxmlformats.org/officeDocument/2006/relationships/hyperlink" Target="https://timesofindia.indiatimes.com/business/international-business/no-choice-asian-nations-tap-russian-oil-under-us-waivers-amid-middle-east-war/articleshow/129942551.cms" TargetMode="External"/><Relationship Id="rId162" Type="http://schemas.openxmlformats.org/officeDocument/2006/relationships/hyperlink" Target="https://www.japantimes.co.jp/news/2026/04/01/world/politics/attacks-civilian-installations-war-crimes/" TargetMode="External"/><Relationship Id="rId163" Type="http://schemas.openxmlformats.org/officeDocument/2006/relationships/hyperlink" Target="https://www.scmp.com/opinion/world-opinion/article/3347056/iran-war-revives-pandemic-era-shocks-and-may-go-further?utm_source=rss_feed" TargetMode="External"/><Relationship Id="rId164" Type="http://schemas.openxmlformats.org/officeDocument/2006/relationships/hyperlink" Target="https://www.sanjuandailystar.com/post/morning-bid-march-is-the-cruellest-month" TargetMode="External"/><Relationship Id="rId165" Type="http://schemas.openxmlformats.org/officeDocument/2006/relationships/hyperlink" Target="https://www.24ur.com/novice/tujina/tudi-ce-se-hormuska-ozina-odpre-danes-motenj-se-ne-bo-konec.html" TargetMode="External"/><Relationship Id="rId166" Type="http://schemas.openxmlformats.org/officeDocument/2006/relationships/hyperlink" Target="https://nasional.sindonews.com/read/1692185/18/perang-timur-tengah-dan-lonjakan-harga-komoditas-dunia-1775027091" TargetMode="External"/><Relationship Id="rId167" Type="http://schemas.openxmlformats.org/officeDocument/2006/relationships/hyperlink" Target="https://www.washingtontimes.com/news/2026/mar/31/war-iran-poses-terrible-risks-global-economy/" TargetMode="External"/><Relationship Id="rId168" Type="http://schemas.openxmlformats.org/officeDocument/2006/relationships/hyperlink" Target="https://www.washingtontimes.com/news/2026/mar/31/understanding-irans-war-strategy/" TargetMode="External"/><Relationship Id="rId169" Type="http://schemas.openxmlformats.org/officeDocument/2006/relationships/hyperlink" Target="https://www.theguardian.com/world/live/2026/mar/20/iran-war-live-updates-oil-prices-israel-netanyahu-ground-component-us-tensions-hormuz" TargetMode="External"/><Relationship Id="rId170" Type="http://schemas.openxmlformats.org/officeDocument/2006/relationships/hyperlink" Target="https://www.gandul.ro/stiri/capturarea-insulei-kharg-dilema-strategica-pentru-trump-indispensabila-si-vulnerabila-o-variabila-decisiva-in-conflictul-din-iran-20846436" TargetMode="External"/><Relationship Id="rId171" Type="http://schemas.openxmlformats.org/officeDocument/2006/relationships/hyperlink" Target="https://www.express.co.uk/news/uk/2184410/energy-bills-iran-war-UK-consumer-south-pars" TargetMode="External"/><Relationship Id="rId172" Type="http://schemas.openxmlformats.org/officeDocument/2006/relationships/hyperlink" Target="https://jamaicainquirer.com/iran-attacks-cause-fire-in-kuwait-bahrain-kill-man-in-uae/" TargetMode="External"/><Relationship Id="rId173" Type="http://schemas.openxmlformats.org/officeDocument/2006/relationships/hyperlink" Target="https://tass.com/world/2109939" TargetMode="External"/><Relationship Id="rId174" Type="http://schemas.openxmlformats.org/officeDocument/2006/relationships/hyperlink" Target="https://jamaicainquirer.com/iran-war-what-is-happening-on-day-33-of-us-israel-attacks/" TargetMode="External"/><Relationship Id="rId175" Type="http://schemas.openxmlformats.org/officeDocument/2006/relationships/hyperlink" Target="https://www.bahrainnews.net/news/278956896/iran-carries-out-88th-wave-of-operations-against-us-israel" TargetMode="External"/><Relationship Id="rId176" Type="http://schemas.openxmlformats.org/officeDocument/2006/relationships/hyperlink" Target="https://propakistani.pk/2026/04/01/pakistan-faces-lng-supply-disruption-for-power-generation-amid-gulf-tensions/" TargetMode="External"/><Relationship Id="rId177" Type="http://schemas.openxmlformats.org/officeDocument/2006/relationships/hyperlink" Target="https://www.chinanews.net/news/278957170/vessel-hit-by-projectiles-at-qatar-gas-hub" TargetMode="External"/><Relationship Id="rId178" Type="http://schemas.openxmlformats.org/officeDocument/2006/relationships/hyperlink" Target="https://www.okaz.com.sa/investigation/na/2240844" TargetMode="External"/><Relationship Id="rId179" Type="http://schemas.openxmlformats.org/officeDocument/2006/relationships/hyperlink" Target="https://indianexpress.com/article/world/middle-east-crisis-live-updatesdubai-uae-iran-war-israel-us-strikes-drones-drones-10612687/" TargetMode="External"/><Relationship Id="rId180" Type="http://schemas.openxmlformats.org/officeDocument/2006/relationships/hyperlink" Target="https://indianexpress.com/article/explained/explained-economics/oil-prices-outlook-post-iran-conflict-crude-100-10612836/" TargetMode="External"/><Relationship Id="rId181" Type="http://schemas.openxmlformats.org/officeDocument/2006/relationships/hyperlink" Target="https://indianexpress.com/article/world/us-news/no-deal-needed-us-will-exit-iran-war-in-2-3-weeks-trump-shifted-goalposts-10612828/" TargetMode="External"/><Relationship Id="rId182" Type="http://schemas.openxmlformats.org/officeDocument/2006/relationships/hyperlink" Target="https://www.cbsnews.com/video/iran-strikes-qatari-natural-gas-plant-after-israeli-attack-on-key-iranian-gas-field/" TargetMode="External"/><Relationship Id="rId183" Type="http://schemas.openxmlformats.org/officeDocument/2006/relationships/hyperlink" Target="https://www.counterpunch.org/2026/04/01/the-gulf-states-economies-are-facing-the-challenges-of-war/" TargetMode="External"/><Relationship Id="rId184" Type="http://schemas.openxmlformats.org/officeDocument/2006/relationships/hyperlink" Target="https://www.spokesman.com/stories/2026/apr/01/the-ecoterrorism-is-coming-from-inside-the-white-h/" TargetMode="External"/><Relationship Id="rId185" Type="http://schemas.openxmlformats.org/officeDocument/2006/relationships/hyperlink" Target="https://www.dnews.com/local-news/war-sends-gas-prices-above-4-per-gallon-in-l-c-valley-7449e731" TargetMode="External"/><Relationship Id="rId186" Type="http://schemas.openxmlformats.org/officeDocument/2006/relationships/hyperlink" Target="https://bitcoinworld.co.in/gold-price-falls-fed-rate-hike/" TargetMode="External"/><Relationship Id="rId187" Type="http://schemas.openxmlformats.org/officeDocument/2006/relationships/hyperlink" Target="https://bitcoinworld.co.in/us-dollar-index-trump-remarks-risk-appetite/" TargetMode="External"/><Relationship Id="rId188" Type="http://schemas.openxmlformats.org/officeDocument/2006/relationships/hyperlink" Target="https://aif.ru/money/economy/na-zapravkah-deficit-iz-za-voyny-na-blizhnem-vostoke-mir-lishitsya-benzina" TargetMode="External"/><Relationship Id="rId189" Type="http://schemas.openxmlformats.org/officeDocument/2006/relationships/hyperlink" Target="https://www.bloomberg.com/news/articles/2026-03-19/after-qatar-lng-plant-outage-more-buyers-turn-to-us-suppliers" TargetMode="External"/><Relationship Id="rId190" Type="http://schemas.openxmlformats.org/officeDocument/2006/relationships/hyperlink" Target="https://www.dailymail.co.uk/news/article-15662535/Australias-crude-supplier-fuel-export-risk.html?ns_mchannel=rss&amp;ns_campaign=1490&amp;ito=1490" TargetMode="External"/><Relationship Id="rId191" Type="http://schemas.openxmlformats.org/officeDocument/2006/relationships/hyperlink" Target="https://www.cbsnews.com/news/iran-war-us-oil-producers-prices-63-billion-windfall/" TargetMode="External"/><Relationship Id="rId192" Type="http://schemas.openxmlformats.org/officeDocument/2006/relationships/hyperlink" Target="https://al-sharq.com/article/01/04/2026/%D8%AA%D8%B9%D8%B1%D8%B6-%D9%85%D8%B7%D8%A7%D8%B1-%D8%A7%D9%84%D9%83%D9%88%D9%8A%D8%AA-%D8%A7%D9%84%D8%AF%D9%88%D9%84%D9%8A-%D9%84%D8%A7%D8%B9%D8%AA%D8%AF%D8%A7%D8%A1%D8%A7%D8%AA-%D8%A8%D8%B7%D8%A7%D8%A6%D8%B1%D8%A7%D8%AA-%D9%85%D8%B3%D9%8A%D8%B1%D8%A9-%D8%A7%D8%B3%D8%AA%D9%87%D8%AF%D9%81%D8%AA-%D8%AE%D8%B2%D8%A7%D9%86%D8%A7%D8%AA-%D8%A7%D9%84%D9%88%D9%82%D9%88%D8%AF" TargetMode="External"/><Relationship Id="rId193" Type="http://schemas.openxmlformats.org/officeDocument/2006/relationships/hyperlink" Target="https://www.koreatimes.co.kr/opinion/editorial/20260401/ed-irans-self-defeating-hormuz-toll-gamble?utm_source=rss" TargetMode="External"/><Relationship Id="rId194" Type="http://schemas.openxmlformats.org/officeDocument/2006/relationships/hyperlink" Target="https://agpgabon.ga/moyen-orient-conflit-plusieurs-sites-gaziers-frappes-inquietudes-pour-lapprovisionnement-mondial/" TargetMode="External"/><Relationship Id="rId195" Type="http://schemas.openxmlformats.org/officeDocument/2006/relationships/hyperlink" Target="https://www.caixabankresearch.com/en/publications/financial-markets-daily-report/01-april-2026" TargetMode="External"/><Relationship Id="rId196" Type="http://schemas.openxmlformats.org/officeDocument/2006/relationships/hyperlink" Target="https://newtalk.tw/news/view/2026-04-01/1027488" TargetMode="External"/><Relationship Id="rId197" Type="http://schemas.openxmlformats.org/officeDocument/2006/relationships/hyperlink" Target="https://www.alarabiya.net/iran/2026/04/01/%D8%A7%D8%B5%D8%A7%D8%A8%D8%A9-%D9%86%D8%A7%D9%82%D9%84%D8%A9-%D8%A8%D9%85%D9%82%D8%B0%D9%88%D9%81-%D9%82%D8%A8%D8%A7%D9%84%D8%A9-%D8%B3%D9%88%D8%A7%D8%AD%D9%84-%D9%82%D8%B7%D8%B1-" TargetMode="External"/><Relationship Id="rId198" Type="http://schemas.openxmlformats.org/officeDocument/2006/relationships/hyperlink" Target="https://newtalk.tw/news/view/2026-04-01/1027541" TargetMode="External"/><Relationship Id="rId199" Type="http://schemas.openxmlformats.org/officeDocument/2006/relationships/hyperlink" Target="https://watananews.com/520985/" TargetMode="External"/><Relationship Id="rId200" Type="http://schemas.openxmlformats.org/officeDocument/2006/relationships/hyperlink" Target="https://www.lapresse.tn/2026/03/19/des-frappes-iraniennes-ciblent-des-raffineries-loccupant-sombre-dans-la-noirceur/" TargetMode="External"/><Relationship Id="rId201" Type="http://schemas.openxmlformats.org/officeDocument/2006/relationships/hyperlink" Target="https://aif.ru/politics/postavki-nefti-iz-chrezvychaynyh-zapasov-stran-mea-uzhe-nachalis" TargetMode="External"/><Relationship Id="rId202" Type="http://schemas.openxmlformats.org/officeDocument/2006/relationships/hyperlink" Target="https://www.thesun.co.uk/news/38692700/pm-urgent-press-conference-iran-war-bills/" TargetMode="External"/><Relationship Id="rId203" Type="http://schemas.openxmlformats.org/officeDocument/2006/relationships/hyperlink" Target="https://www.business-standard.com/world-news/iran-conflict-threatens-to-wreck-trump-s-dream-of-lower-interest-rates-126040100260_1.html" TargetMode="External"/><Relationship Id="rId204" Type="http://schemas.openxmlformats.org/officeDocument/2006/relationships/hyperlink" Target="https://www.business-standard.com/world-news/west-asia-war-israel-iran-conflict-trump-israel-attacks-india-lpg-oil-price-126040100176_1.html" TargetMode="External"/><Relationship Id="rId205" Type="http://schemas.openxmlformats.org/officeDocument/2006/relationships/hyperlink" Target="https://www.gisreportsonline.com/r/hormuz-oil-disruption/" TargetMode="External"/><Relationship Id="rId206" Type="http://schemas.openxmlformats.org/officeDocument/2006/relationships/hyperlink" Target="https://europeansting.com/2026/04/01/no-precedent-for-seafarers-caught-in-war-zone-in-post-ww2-era/" TargetMode="External"/><Relationship Id="rId207" Type="http://schemas.openxmlformats.org/officeDocument/2006/relationships/hyperlink" Target="https://www.theguardian.com/australia-news/2026/apr/01/australia-fuel-crisis-petrol-prices-graphs" TargetMode="External"/><Relationship Id="rId208" Type="http://schemas.openxmlformats.org/officeDocument/2006/relationships/hyperlink" Target="https://www.benzinga.com/markets/prediction-markets/26/03/51589639/strait-of-hormuz-traffic-april-crypto-bettors-skeptical-trump-iran-war-end" TargetMode="External"/><Relationship Id="rId209" Type="http://schemas.openxmlformats.org/officeDocument/2006/relationships/hyperlink" Target="https://www.fxstreet.com/news/uae-is-willing-to-join-us-for-force-hormuz-reopen-wsj-202604010406" TargetMode="External"/><Relationship Id="rId210" Type="http://schemas.openxmlformats.org/officeDocument/2006/relationships/hyperlink" Target="https://www.fxstreet.com/news/wti-rises-to-near-9850-as-uae-seeks-un-backed-action-to-reopen-hormuz-202604010155" TargetMode="External"/><Relationship Id="rId211" Type="http://schemas.openxmlformats.org/officeDocument/2006/relationships/hyperlink" Target="https://24.hu/kulfold/2026/04/01/ujabb-tartalyhajot-ert-talalat-a-perzsa-obolben/" TargetMode="External"/><Relationship Id="rId212" Type="http://schemas.openxmlformats.org/officeDocument/2006/relationships/hyperlink" Target="https://www.mediafax.ro/externe/chiar-si-dupa-redeschiderea-stramtorii-ormuz-tulburarile-ar-mai-dura-cateva-luni-spune-un-expert-23713119" TargetMode="External"/><Relationship Id="rId213" Type="http://schemas.openxmlformats.org/officeDocument/2006/relationships/hyperlink" Target="https://www.express.co.uk/news/uk/2184368/foreign-office-issues-new-travel" TargetMode="External"/><Relationship Id="rId214" Type="http://schemas.openxmlformats.org/officeDocument/2006/relationships/hyperlink" Target="https://www.al-monitor.com/originals/2026/04/israel-strikes-irans-capital-trump-set-address-us-war" TargetMode="External"/><Relationship Id="rId215" Type="http://schemas.openxmlformats.org/officeDocument/2006/relationships/hyperlink" Target="https://www.latimes.com/business/story/2026-03-19/brent-crude-briefly-tops-119-per-barrel-before-receding-shakes-stock-markets-worldwide" TargetMode="External"/><Relationship Id="rId216" Type="http://schemas.openxmlformats.org/officeDocument/2006/relationships/hyperlink" Target="https://www.jpost.com/middle-east/iran-news/article-891866" TargetMode="External"/><Relationship Id="rId217" Type="http://schemas.openxmlformats.org/officeDocument/2006/relationships/hyperlink" Target="https://www.focus.de/finanzen/saudi-arabiens-pipeline-zur-umgehung-von-hormus-erreicht-das-ziel-von-7-millionen-barrel_dc53096e-d266-4754-ba6a-cb14329f218b.html" TargetMode="External"/><Relationship Id="rId218" Type="http://schemas.openxmlformats.org/officeDocument/2006/relationships/hyperlink" Target="https://www.mk.co.kr/en/economy/12005004" TargetMode="External"/><Relationship Id="rId219" Type="http://schemas.openxmlformats.org/officeDocument/2006/relationships/hyperlink" Target="https://www.maritimegateway.com/trump-signals-iran-conflict-wind-down-despite-hormuz-staying-shut-as-daily-transit-count-falls-to-single-digits/" TargetMode="External"/><Relationship Id="rId220" Type="http://schemas.openxmlformats.org/officeDocument/2006/relationships/hyperlink" Target="https://dailypost.ng/2026/04/01/war-uae-to-help-us-reopen-strait-of-hormuz-by-force/" TargetMode="External"/><Relationship Id="rId221" Type="http://schemas.openxmlformats.org/officeDocument/2006/relationships/hyperlink" Target="https://www.dailymail.co.uk/news/article-15661157/fox-host-warning-US-economy-trump-iran-war.html?ns_mchannel=rss&amp;ns_campaign=1490&amp;ito=1490" TargetMode="External"/><Relationship Id="rId222" Type="http://schemas.openxmlformats.org/officeDocument/2006/relationships/hyperlink" Target="https://wartakota.tribunnews.com/news/885992/iran-incar-17-raksasa-teknologi-as-google-hingga-tesla-200-pilot-as-di-arab-saudi-dihujani-drone" TargetMode="External"/><Relationship Id="rId223" Type="http://schemas.openxmlformats.org/officeDocument/2006/relationships/hyperlink" Target="https://www.myjoyonline.com/stock-markets-rattled-and-energy-prices-soar-after-strikes-on-qatar-gas-hub/" TargetMode="External"/><Relationship Id="rId224" Type="http://schemas.openxmlformats.org/officeDocument/2006/relationships/hyperlink" Target="https://www.mediafax.ro/externe/ue-avertizeaza-preturile-petrolului-si-gazelor-nu-vor-reveni-rapid-la-normal-nici-daca-razboiul-cu-iranul-se-incheie-23713131" TargetMode="External"/><Relationship Id="rId225" Type="http://schemas.openxmlformats.org/officeDocument/2006/relationships/hyperlink" Target="https://punchng.com/reps-warn-of-imminent-petrol-scarcity-price-hike/?utm_source=rss.punchng.com&amp;utm_medium=web" TargetMode="External"/><Relationship Id="rId226" Type="http://schemas.openxmlformats.org/officeDocument/2006/relationships/hyperlink" Target="https://dinarchronicles.com/2026/04/01/tues-pm-seeds-of-wisdom-news-updates-3-31-26/" TargetMode="External"/><Relationship Id="rId227" Type="http://schemas.openxmlformats.org/officeDocument/2006/relationships/hyperlink" Target="https://americanpress.com/2026/03/19/irans-mounting-attacks-on-gulf-oil-and-gas-sites-send-energy-prices-higher/" TargetMode="External"/><Relationship Id="rId228" Type="http://schemas.openxmlformats.org/officeDocument/2006/relationships/hyperlink" Target="https://wealthinsights.metrobank.com.ph/us-iran-risk-index-for-april-1-2026/" TargetMode="External"/><Relationship Id="rId229" Type="http://schemas.openxmlformats.org/officeDocument/2006/relationships/hyperlink" Target="https://www.aljazeera.com/video/newsfeed/2026/3/19/smoke-rises-after-iranian-missile-attack-on-israel-oil-refinery-in-haifa?traffic_source=rss" TargetMode="External"/><Relationship Id="rId230" Type="http://schemas.openxmlformats.org/officeDocument/2006/relationships/hyperlink" Target="https://www.nation.com.pk/20-Mar-2026/arab-nations-call-iran-halt-attacks-warn-retaliation" TargetMode="External"/><Relationship Id="rId231" Type="http://schemas.openxmlformats.org/officeDocument/2006/relationships/hyperlink" Target="https://www.zeit.de/2026/15/oelknappheit-asien-nahost-strasse-von-hormus-treibstoff" TargetMode="External"/><Relationship Id="rId232" Type="http://schemas.openxmlformats.org/officeDocument/2006/relationships/hyperlink" Target="https://cyprus-mail.com/2026/04/01/tanker-hit-by-two-projectiles-off-qatar-one-unexploded-ukmto-says" TargetMode="External"/><Relationship Id="rId233" Type="http://schemas.openxmlformats.org/officeDocument/2006/relationships/hyperlink" Target="https://nuclear-news.net/2026/04/01/2-b1-iran-says-it-never-requested-us-energy-strike-pause-escalation-proceeding-on-all-fronts/" TargetMode="External"/><Relationship Id="rId234" Type="http://schemas.openxmlformats.org/officeDocument/2006/relationships/hyperlink" Target="https://ticotimes.net/2026/03/31/panama-canal-traffic-increases-amid-iran-war-and-hormuz-blockade" TargetMode="External"/><Relationship Id="rId235" Type="http://schemas.openxmlformats.org/officeDocument/2006/relationships/hyperlink" Target="https://www.washingtonpost.com/opinions/2026/03/19/trumps-iran-war-hormuz-gas-oil-facilities-hit/" TargetMode="External"/><Relationship Id="rId236" Type="http://schemas.openxmlformats.org/officeDocument/2006/relationships/hyperlink" Target="https://elcomercio.pe/mundo/oriente-medio/iran-ataque-con-drones-en-aeropuerto-de-kuwait-causa-incendio-en-tanques-de-combustible-estados-unidos-israel-donald-trump-ultimas-noticia/" TargetMode="External"/><Relationship Id="rId237" Type="http://schemas.openxmlformats.org/officeDocument/2006/relationships/hyperlink" Target="https://www.businesstoday.com.my/2026/04/01/mbsb-upgrades-pcg-to-buy-despite-surging-70-past-month/?utm_source=rss&amp;utm_medium=rss&amp;utm_campaign=mbsb-upgrades-pcg-to-buy-despite-surging-70-past-month" TargetMode="External"/><Relationship Id="rId238" Type="http://schemas.openxmlformats.org/officeDocument/2006/relationships/hyperlink" Target="https://www.semissourian.com/opinion/lowry-iran-is-challenging-a-bedrock-of-american-geopolitical-power-5683fe82" TargetMode="External"/><Relationship Id="rId239" Type="http://schemas.openxmlformats.org/officeDocument/2006/relationships/hyperlink" Target="https://www.capitalfm.co.ke/news/2026/04/war-takes-toll-on-africa-fuels-pain-at-the-pump-china-daily/" TargetMode="External"/><Relationship Id="rId240" Type="http://schemas.openxmlformats.org/officeDocument/2006/relationships/hyperlink" Target="https://www.capitalfm.co.ke/news/2026/04/drone-attacks-trigger-fire-at-kuwait-airport-fuel-facility-no-injuries-reported-china-daily/" TargetMode="External"/><Relationship Id="rId241" Type="http://schemas.openxmlformats.org/officeDocument/2006/relationships/hyperlink" Target="https://anytvnews.com/india/kuwait-new-rules-high-alert-after-attacks-in-kuwait-government-raised-security-level-to-highest/" TargetMode="External"/><Relationship Id="rId242" Type="http://schemas.openxmlformats.org/officeDocument/2006/relationships/hyperlink" Target="https://timeskuwait.com/hostile-drones-hit-kuwait-international-airports-fuel-depots-igniting-massive-fire/" TargetMode="External"/><Relationship Id="rId243" Type="http://schemas.openxmlformats.org/officeDocument/2006/relationships/hyperlink" Target="https://scroll.in/latest/1091805/top-updates-trump-says-us-will-leave-iran-in-two-or-three-weeks?utm_source=rss&amp;utm_medium=public" TargetMode="External"/><Relationship Id="rId244" Type="http://schemas.openxmlformats.org/officeDocument/2006/relationships/hyperlink" Target="https://www.jeuneafrique.com/1775615/economie-entreprises/dette-africaine-la-guerre-au-moyen-orient-menace-le-retour-des-etats-sur-les-marches/" TargetMode="External"/><Relationship Id="rId245" Type="http://schemas.openxmlformats.org/officeDocument/2006/relationships/hyperlink" Target="https://www.okaz.com.sa/economy/na/2240796" TargetMode="External"/><Relationship Id="rId246" Type="http://schemas.openxmlformats.org/officeDocument/2006/relationships/hyperlink" Target="https://www.caclubindia.com/articles/irans-hormuz-gambit-how-a-21mile-strait-made-the-world-an-economic-hostage-54984.asp" TargetMode="External"/><Relationship Id="rId247" Type="http://schemas.openxmlformats.org/officeDocument/2006/relationships/hyperlink" Target="https://www.thedailystar.net/news/bangladesh/news/govt-hunting-fuel-worldwide-4139606" TargetMode="External"/><Relationship Id="rId248" Type="http://schemas.openxmlformats.org/officeDocument/2006/relationships/hyperlink" Target="https://www.news18.com/india/indias-energy-tracker-50-lakh-lpg-cylinder-deliveries-daily-3-lakh-gas-connections-cushion-iran-shock-ws-l-10008499.html" TargetMode="External"/><Relationship Id="rId249" Type="http://schemas.openxmlformats.org/officeDocument/2006/relationships/hyperlink" Target="https://www.mylondon.news/lifestyle/travel/foreign-office-updates-advice-31-33625947" TargetMode="External"/><Relationship Id="rId250" Type="http://schemas.openxmlformats.org/officeDocument/2006/relationships/hyperlink" Target="https://www.19fortyfive.com/2026/03/iran-turned-the-strait-of-hormuz-into-a-toll-booth-and-the-u-s-is-about-to-sign-a-ceasefire-that-lets-them-keep-it/" TargetMode="External"/><Relationship Id="rId251" Type="http://schemas.openxmlformats.org/officeDocument/2006/relationships/hyperlink" Target="https://news.google.com/rss/articles/CBMi4AFBVV95cUxNNVoyWVBzbUhaQ0dCT3VlY18tbW0weWI2aXF5ZGxHcm5FY3haYUNlb1BrM0ZqMG9TS252cURvaHRsNEFoSnROUS1oTzdpWWwxVDdnNUJhU0xtSnRHWnhFS1h2SDlKdW4wOFZQaG56bzlEU1JwTXFlSnhEdE1vcVRKOG5oV09ZRFBDUzlVUW5kX0FKQ0lYXzNIeDhCNHlvel8yZ3BTMm5fZlkwdUxMOWw4WURDWTJrd0hrT1pHbHZ2eER6TUNpSWNNVVZOMENiUXVMSlVKRklTd2diZnRNbW5nWg?oc=5&amp;hl=en-US&amp;gl=US&amp;ceid=US:en" TargetMode="External"/><Relationship Id="rId252" Type="http://schemas.openxmlformats.org/officeDocument/2006/relationships/hyperlink" Target="http://www.adaderana.lk/news.php?nid=120551" TargetMode="External"/><Relationship Id="rId253" Type="http://schemas.openxmlformats.org/officeDocument/2006/relationships/hyperlink" Target="https://www.altitudesmagazine.com/fed-chair-powell-warns-elevated-stock-valuations-risk-sharp-market-decline/" TargetMode="External"/><Relationship Id="rId254" Type="http://schemas.openxmlformats.org/officeDocument/2006/relationships/hyperlink" Target="https://www.straitstimes.com/world/middle-east/un-shipping-agency-imo-calls-for-safe-corridor-to-evacuate-seafarers-from-gulf" TargetMode="External"/><Relationship Id="rId255" Type="http://schemas.openxmlformats.org/officeDocument/2006/relationships/hyperlink" Target="https://paultan.org/2026/04/01/petronas-explains-why-west-asia-conflict-affects-oil-producing-malaysia-enough-supply-until-end-may/" TargetMode="External"/><Relationship Id="rId256" Type="http://schemas.openxmlformats.org/officeDocument/2006/relationships/hyperlink" Target="https://www.cbsnews.com/news/fed-rate-decision-jerome-powell-uncertainty-iran-war/" TargetMode="External"/><Relationship Id="rId257" Type="http://schemas.openxmlformats.org/officeDocument/2006/relationships/hyperlink" Target="https://www.nation.com.pk/01-Apr-2026/trump-tells-allies-go-get-oil-frustration-mounts" TargetMode="External"/><Relationship Id="rId258" Type="http://schemas.openxmlformats.org/officeDocument/2006/relationships/hyperlink" Target="https://news.cgtn.com/news/2026-04-01/VHJhbnNjcmlwdDg5OTUw/index.html" TargetMode="External"/><Relationship Id="rId259" Type="http://schemas.openxmlformats.org/officeDocument/2006/relationships/hyperlink" Target="https://thesouthfirst.com/beyond-south/amid-iran-war-commercial-lpg-prices-rise-centre-hikes-aviation-fuel-rates/" TargetMode="External"/><Relationship Id="rId260" Type="http://schemas.openxmlformats.org/officeDocument/2006/relationships/hyperlink" Target="https://www.aljazeera.com/news/2026/3/19/trump-references-pearl-harbor-during-meeting-with-japanese-pm-on-iran-war?traffic_source=rss" TargetMode="External"/><Relationship Id="rId261" Type="http://schemas.openxmlformats.org/officeDocument/2006/relationships/hyperlink" Target="https://www.bloomberg.com/news/videos/2026-03-19/oil-and-gas-prices-keep-surging-as-metals-fall-video" TargetMode="External"/><Relationship Id="rId262" Type="http://schemas.openxmlformats.org/officeDocument/2006/relationships/hyperlink" Target="https://www.aljazeera.com/news/2026/3/19/israel-says-oil-refinery-hit-in-iranian-missile-attack-no-major-damage?traffic_source=rss" TargetMode="External"/><Relationship Id="rId263" Type="http://schemas.openxmlformats.org/officeDocument/2006/relationships/hyperlink" Target="https://www.nation.com.pk/01-Apr-2026/urgent-need-diplomacy" TargetMode="External"/><Relationship Id="rId264" Type="http://schemas.openxmlformats.org/officeDocument/2006/relationships/hyperlink" Target="https://www.nation.com.pk/01-Apr-2026/ukrainian-drones-strike-russia-s-ust-luga-port-sources-say-oil-terminal-hit" TargetMode="External"/><Relationship Id="rId265" Type="http://schemas.openxmlformats.org/officeDocument/2006/relationships/hyperlink" Target="https://www.downtoearth.org.in/energy/attacks-that-will-outlast-the-west-asia-war" TargetMode="External"/><Relationship Id="rId266" Type="http://schemas.openxmlformats.org/officeDocument/2006/relationships/hyperlink" Target="https://www.independent.co.uk/news/gulf-of-oman-iran-asia-strait-of-hormuz-frankfurt-b2942140.html" TargetMode="External"/><Relationship Id="rId267" Type="http://schemas.openxmlformats.org/officeDocument/2006/relationships/hyperlink" Target="https://www.theguardian.com/world/2026/mar/19/iran-says-it-will-show-zero-restraint-if-energy-infrastructure-is-targeted-again" TargetMode="External"/><Relationship Id="rId268" Type="http://schemas.openxmlformats.org/officeDocument/2006/relationships/hyperlink" Target="https://www.theguardian.com/commentisfree/2026/mar/19/the-guardian-view-on-the-iran-war-escalation-as-trump-breaks-things-who-will-pick-up-the-pieces" TargetMode="External"/><Relationship Id="rId269" Type="http://schemas.openxmlformats.org/officeDocument/2006/relationships/hyperlink" Target="https://www.cbsnews.com/video/oil-and-gas-prices-jump-amid-attacks-on-middle-east-energy-facilities/" TargetMode="External"/><Relationship Id="rId270" Type="http://schemas.openxmlformats.org/officeDocument/2006/relationships/hyperlink" Target="https://www.i24news.tv/en/news/middle-east/the-gulf/artc-uae-considers-military-role-to-reopen-strait-of-hormuz-by-force-report" TargetMode="External"/><Relationship Id="rId271" Type="http://schemas.openxmlformats.org/officeDocument/2006/relationships/hyperlink" Target="https://lenta.ru/news/2026/04/01/britaniya-soobschila-o-zagadochnom-obstrele-tankera/" TargetMode="External"/><Relationship Id="rId272" Type="http://schemas.openxmlformats.org/officeDocument/2006/relationships/hyperlink" Target="https://www.scmp.com/news/china/science/article/3348522/china-doubles-down-chemical-plant-expansion-tech-breakthrough-amid-iran-war?utm_source=rss_feed" TargetMode="External"/><Relationship Id="rId273" Type="http://schemas.openxmlformats.org/officeDocument/2006/relationships/hyperlink" Target="https://www.channelnewsasia.com/business/front-month-brent-oil-futures-extend-gains-after-record-monthly-rise-in-march-6029866" TargetMode="External"/><Relationship Id="rId274" Type="http://schemas.openxmlformats.org/officeDocument/2006/relationships/hyperlink" Target="https://www.trend.az/business/4169466.html" TargetMode="External"/><Relationship Id="rId275" Type="http://schemas.openxmlformats.org/officeDocument/2006/relationships/hyperlink" Target="https://peakoil.com/business/oil-price-forecast-societe-generale-warns-of-inevitable-higher-for-longer-path-as-geopolitical-conflict-extends" TargetMode="External"/><Relationship Id="rId276" Type="http://schemas.openxmlformats.org/officeDocument/2006/relationships/hyperlink" Target="https://www.qatar-tribune.com/article/226642/business/inflation-in-europe-sees-steepest-jump-since-2022-on-energy-shock" TargetMode="External"/><Relationship Id="rId277" Type="http://schemas.openxmlformats.org/officeDocument/2006/relationships/hyperlink" Target="https://www.theadviser.com.au/borrower/48268-rba-lays-bare-reasons-behind-knife-edge-rate-hike" TargetMode="External"/><Relationship Id="rId278" Type="http://schemas.openxmlformats.org/officeDocument/2006/relationships/hyperlink" Target="https://www.ilfattoquotidiano.it/2026/03/19/guerra-medio-oriente-inflazione-bce-stagflazione-news/8329730/" TargetMode="External"/><Relationship Id="rId279" Type="http://schemas.openxmlformats.org/officeDocument/2006/relationships/hyperlink" Target="https://boereport.com/2026/03/31/us-oil-output-fell-the-most-in-2-years-during-january-winter-storm-eia-data-shows/" TargetMode="External"/><Relationship Id="rId280" Type="http://schemas.openxmlformats.org/officeDocument/2006/relationships/hyperlink" Target="https://www.nationalmortgagenews.com/articles/iran-war-threatens-trump-dream-of-lower-interest-rates" TargetMode="External"/><Relationship Id="rId281" Type="http://schemas.openxmlformats.org/officeDocument/2006/relationships/hyperlink" Target="https://www.perthnow.com.au/news/business/economy/treasury-war-gaming-as-iran-conflict-spurs-recession-fears-c-22079179" TargetMode="External"/><Relationship Id="rId282" Type="http://schemas.openxmlformats.org/officeDocument/2006/relationships/hyperlink" Target="https://thearabianpost.com/hormuz-passage-inches-up-under-irans-watch/" TargetMode="External"/><Relationship Id="rId283" Type="http://schemas.openxmlformats.org/officeDocument/2006/relationships/hyperlink" Target="https://bitcoinworld.co.in/global-oil-shortages-us-asia-risks/" TargetMode="External"/><Relationship Id="rId284" Type="http://schemas.openxmlformats.org/officeDocument/2006/relationships/hyperlink" Target="https://www.seanews.com.tr/article/houthi-threat-to-bab-al-mandeb-raises-fears-mnf3pkqp" TargetMode="External"/><Relationship Id="rId285" Type="http://schemas.openxmlformats.org/officeDocument/2006/relationships/hyperlink" Target="https://www.seanews.com.tr/article/bab-al-mandeb-strait-at-risk-as-iran-war-spreads-mnf3qkzc" TargetMode="External"/><Relationship Id="rId286" Type="http://schemas.openxmlformats.org/officeDocument/2006/relationships/hyperlink" Target="https://thekenyatimes.com/business/kenyan-businesses-hit-as-shipping-charges-soar-amid-middle-east-tensions/" TargetMode="External"/><Relationship Id="rId287" Type="http://schemas.openxmlformats.org/officeDocument/2006/relationships/hyperlink" Target="https://www.independent.co.uk/news/iran-strait-of-hormuz-israel-brent-tehran-b2941530.html" TargetMode="External"/><Relationship Id="rId288" Type="http://schemas.openxmlformats.org/officeDocument/2006/relationships/hyperlink" Target="https://www.alrakoba.net/32156063/%D9%85%D8%A7-%D8%A3%D9%87%D9%85%D9%8A%D8%A9-%D9%85%D8%B6%D9%8A%D9%82-%D8%A8%D8%A7%D8%A8-%D8%A7%D9%84%D9%85%D9%86%D8%AF%D8%A8-%D8%A7%D9%84%D9%85%D9%87%D8%AF%D8%AF-%D8%A8%D8%A7%D9%84%D8%A5%D8%BA%D9%84/" TargetMode="External"/><Relationship Id="rId289" Type="http://schemas.openxmlformats.org/officeDocument/2006/relationships/hyperlink" Target="https://africadigitalnewsnewyork.com/2026/03/31/us-gasoline-prices-surge-above-4-amid-iran-tensions/" TargetMode="External"/><Relationship Id="rId290" Type="http://schemas.openxmlformats.org/officeDocument/2006/relationships/hyperlink" Target="https://www.rivieramm.com/news-content-hub/hormuz-closure-week-two-tanker-markets-highly-volatile-88142" TargetMode="External"/><Relationship Id="rId291" Type="http://schemas.openxmlformats.org/officeDocument/2006/relationships/hyperlink" Target="https://www.capitalstreetfx.com/index-market-analysis-31-march-2026/" TargetMode="External"/><Relationship Id="rId292" Type="http://schemas.openxmlformats.org/officeDocument/2006/relationships/hyperlink" Target="https://www.oilandgas360.com/oil-gas-360-series-the-new-energy-shock-how-the-u-s-iran-conflict-is-hitting-fuel-markets/#utm_source=rss&amp;utm_medium=rss&amp;utm_campaign=oil-gas-360-series-the-new-energy-shock-how-the-u-s-iran-conflict-is-hitting-fuel-markets" TargetMode="External"/><Relationship Id="rId293" Type="http://schemas.openxmlformats.org/officeDocument/2006/relationships/hyperlink" Target="https://www.zerohedge.com/geopolitical/another-greek-tanker-sneaks-through-strait-hormuz" TargetMode="External"/><Relationship Id="rId294" Type="http://schemas.openxmlformats.org/officeDocument/2006/relationships/hyperlink" Target="https://www.breitbart.com/middle-east/2026/03/31/yemens-houthis-threaten-to-create-second-shipping-chokepoint-in-iran-conflict/" TargetMode="External"/><Relationship Id="rId295" Type="http://schemas.openxmlformats.org/officeDocument/2006/relationships/hyperlink" Target="https://www.independent.co.uk/news/world/americas/us-politics/oil-prices-iran-war-recession-b2941930.html" TargetMode="External"/><Relationship Id="rId296" Type="http://schemas.openxmlformats.org/officeDocument/2006/relationships/hyperlink" Target="https://anytvnews.com/world/kuwaiti-oil-tanker-attacked-near-dubai-crew-extinguished-the-fire-all-employees-are-safe/" TargetMode="External"/><Relationship Id="rId297" Type="http://schemas.openxmlformats.org/officeDocument/2006/relationships/hyperlink" Target="https://www.aol.com/entertainment/iran-threatens-cripple-world-economy-140900907.html" TargetMode="External"/><Relationship Id="rId298" Type="http://schemas.openxmlformats.org/officeDocument/2006/relationships/hyperlink" Target="https://www.express.co.uk/news/world/2184129/market-meltdown-fears-iran-war-gas-prices-petrol-oil" TargetMode="External"/><Relationship Id="rId299" Type="http://schemas.openxmlformats.org/officeDocument/2006/relationships/hyperlink" Target="https://www.coindesk.com/markets/2026/03/19/bitcoin-slips-to-usd70-000-as-oil-surge-fed-pause-weigh-on-risk-assets" TargetMode="External"/><Relationship Id="rId300" Type="http://schemas.openxmlformats.org/officeDocument/2006/relationships/hyperlink" Target="https://www.investing.com/news/commodities-news/morning-bid-gas-field-grief-4570210" TargetMode="External"/><Relationship Id="rId301" Type="http://schemas.openxmlformats.org/officeDocument/2006/relationships/hyperlink" Target="https://www.vtmarkets.com/live-updates/kansas-city-feds-schmid-warns-oil-driven-inflation-may-persist-risking-rates-stuck-nearer-3-for-policymakers/" TargetMode="External"/><Relationship Id="rId302" Type="http://schemas.openxmlformats.org/officeDocument/2006/relationships/hyperlink" Target="https://philnews.ph/2026/04/01/bongbong-marcos-orders-dfa-talk-iran-oil-passage-strait-of-hormuz/" TargetMode="External"/><Relationship Id="rId303" Type="http://schemas.openxmlformats.org/officeDocument/2006/relationships/hyperlink" Target="https://www.chinadaily.com.cn/a/202604/01/WS69cc70d9a310d6866eb410c0.html" TargetMode="External"/><Relationship Id="rId304" Type="http://schemas.openxmlformats.org/officeDocument/2006/relationships/hyperlink" Target="https://nypost.com/2026/03/19/business/economists-say-risk-of-recession-rises-if-oil-cost-hits-a-key-benchmark-as-iran-war-continues/" TargetMode="External"/><Relationship Id="rId305" Type="http://schemas.openxmlformats.org/officeDocument/2006/relationships/hyperlink" Target="https://tass.com/world/2109889" TargetMode="External"/><Relationship Id="rId306" Type="http://schemas.openxmlformats.org/officeDocument/2006/relationships/hyperlink" Target="https://bitcoinworld.co.in/eur-usd-surge-trump-remarks-forex/" TargetMode="External"/><Relationship Id="rId307" Type="http://schemas.openxmlformats.org/officeDocument/2006/relationships/hyperlink" Target="https://www.bloomberg.com/news/articles/2026-03-19/bnp-paribas-predicts-fed-next-month-will-flag-possible-rate-hike" TargetMode="External"/><Relationship Id="rId308" Type="http://schemas.openxmlformats.org/officeDocument/2006/relationships/hyperlink" Target="https://www.cbsnews.com/video/impact-of-rising-fuel-costs-on-feds-interest-rate-decision/" TargetMode="External"/><Relationship Id="rId309" Type="http://schemas.openxmlformats.org/officeDocument/2006/relationships/hyperlink" Target="https://bitcoinethereumnews.com/tech/wti-crude-oil-soars-to-98-50-as-uae-demands-urgent-un-action-on-hormuz-crisis/?utm_source=rss&amp;utm_medium=rss&amp;utm_campaign=wti-crude-oil-soars-to-98-50-as-uae-demands-urgent-un-action-on-hormuz-crisis" TargetMode="External"/><Relationship Id="rId310" Type="http://schemas.openxmlformats.org/officeDocument/2006/relationships/hyperlink" Target="https://www.irishnews.com/news/uk/what-is-behind-the-banks-latest-rates-decision-and-inflation-warnings-PCMLN6P4ZNO3XGQV6JQJL7RKHE/" TargetMode="External"/><Relationship Id="rId311" Type="http://schemas.openxmlformats.org/officeDocument/2006/relationships/hyperlink" Target="https://internewscast.com/news/iran-contemplates-striking-uk-based-british-military-sites-ambassador-reveals/" TargetMode="External"/><Relationship Id="rId312" Type="http://schemas.openxmlformats.org/officeDocument/2006/relationships/hyperlink" Target="https://www.express.co.uk/news/world/2184250/haifa-refinery-israel-struck-iran" TargetMode="External"/><Relationship Id="rId313" Type="http://schemas.openxmlformats.org/officeDocument/2006/relationships/hyperlink" Target="https://www.channelnewsasia.com/business/forex-dollar-holds-firm-middle-east-ceasefire-hopes-rise-6029871" TargetMode="External"/><Relationship Id="rId314" Type="http://schemas.openxmlformats.org/officeDocument/2006/relationships/hyperlink" Target="https://www.iranherald.com/news/278956656/trump-expects-iran-war-to-end-in-2-3-weeks-as-israeli-jets-bomb-beirut-videos-photos" TargetMode="External"/><Relationship Id="rId315" Type="http://schemas.openxmlformats.org/officeDocument/2006/relationships/hyperlink" Target="https://www.aljazeera.com/video/2026/3/19/hegseth-insists-us-is-meeting-iran-war-objectives?traffic_source=rss" TargetMode="External"/><Relationship Id="rId316" Type="http://schemas.openxmlformats.org/officeDocument/2006/relationships/hyperlink" Target="https://www.columbian.com/news/2026/mar/19/eu-scrambles-to-contain-energy-costs-from-war-in-middle-east/" TargetMode="External"/><Relationship Id="rId317" Type="http://schemas.openxmlformats.org/officeDocument/2006/relationships/hyperlink" Target="https://thefrontierpost.com/treasury-chief-says-us-may-unsanction-iran-oil-already-being-shipped/" TargetMode="External"/><Relationship Id="rId318" Type="http://schemas.openxmlformats.org/officeDocument/2006/relationships/hyperlink" Target="https://thefrontierpost.com/six-nations-say-ready-to-boost-efforts-to-ensure-safe-passage-in-hormuz-statement/" TargetMode="External"/><Relationship Id="rId319" Type="http://schemas.openxmlformats.org/officeDocument/2006/relationships/hyperlink" Target="https://investinglive.com/commodities/4-key-market-signals-show-deep-hormuz-disruption-despite-mixed-msm-headlines-20260401/" TargetMode="External"/><Relationship Id="rId320" Type="http://schemas.openxmlformats.org/officeDocument/2006/relationships/hyperlink" Target="https://www.krem.com/article/traffic/gas-prices/national-gas-prices-washington-average/281-96c07a3f-4ffb-448b-bfeb-815dedbe63b5" TargetMode="External"/><Relationship Id="rId321" Type="http://schemas.openxmlformats.org/officeDocument/2006/relationships/hyperlink" Target="https://www.moroccoworldnews.com/2026/03/283381/gas-prices-jump-25-after-middle-east-strikes-hit-qatar-lng-facility/" TargetMode="External"/><Relationship Id="rId322" Type="http://schemas.openxmlformats.org/officeDocument/2006/relationships/hyperlink" Target="https://www.theguardian.com/world/ng-interactive/2026/mar/19/visual-guide-oil-and-gas-site-attacks-middle-east" TargetMode="External"/><Relationship Id="rId323" Type="http://schemas.openxmlformats.org/officeDocument/2006/relationships/hyperlink" Target="https://enterpriseam.com/uae/issues/fuel-prices-rise-by-up-to-70-for-april-in-light-of-the-war/" TargetMode="External"/><Relationship Id="rId324" Type="http://schemas.openxmlformats.org/officeDocument/2006/relationships/hyperlink" Target="https://tass.com/world/2109897" TargetMode="External"/><Relationship Id="rId325" Type="http://schemas.openxmlformats.org/officeDocument/2006/relationships/hyperlink" Target="https://www.columbian.com/news/2026/mar/19/brent-crude-briefly-tops-119-per-barrel-before-pulling-back-and-stocks-sink-worldwide/" TargetMode="External"/><Relationship Id="rId326" Type="http://schemas.openxmlformats.org/officeDocument/2006/relationships/hyperlink" Target="https://www.haberler.com/yerel/iran-in-saldirilari-kuveyt-ve-bahreyn-de-yanginlara-neden-oldu-19705008-haberi/" TargetMode="External"/><Relationship Id="rId327" Type="http://schemas.openxmlformats.org/officeDocument/2006/relationships/hyperlink" Target="https://www.ilfattoquotidiano.it/2026/03/19/qatar-fornitura-gnl-italia-stop-danni-impianti-guerra-iran-news/8329638/" TargetMode="External"/><Relationship Id="rId328" Type="http://schemas.openxmlformats.org/officeDocument/2006/relationships/hyperlink" Target="https://www.unita.it/2026/03/19/stretto-hormuz-piano-sei-paesi-italia-riaprire-rotta-commerciale-greggio/" TargetMode="External"/><Relationship Id="rId329" Type="http://schemas.openxmlformats.org/officeDocument/2006/relationships/hyperlink" Target="https://peakoil.com/publicpolicy/trump-says-iran-war-could-wrap-up-in-2-3-weeks-as-conflict-pushes-gas-prices-over-4-a-gallon" TargetMode="External"/><Relationship Id="rId330" Type="http://schemas.openxmlformats.org/officeDocument/2006/relationships/hyperlink" Target="https://peakoil.com/generalideas/could-the-war-in-iran-reshape-the-future-of-energy" TargetMode="External"/><Relationship Id="rId331" Type="http://schemas.openxmlformats.org/officeDocument/2006/relationships/hyperlink" Target="https://www.irishnews.com/news/uk/iranian-strikes-on-energy-sites-serious-escalation-of-conflict-says-john-healey-HWSETLRHMFMD3P4QM6TGFJPQDI/" TargetMode="External"/><Relationship Id="rId332" Type="http://schemas.openxmlformats.org/officeDocument/2006/relationships/hyperlink" Target="https://dailycaller.com/2026/03/31/trump-address-nation-iran-wednesday-night/" TargetMode="External"/><Relationship Id="rId333" Type="http://schemas.openxmlformats.org/officeDocument/2006/relationships/hyperlink" Target="https://investinglive.com/commodities/uae-pushes-to-reopen-hormuz-by-force-raising-risk-of-wider-war-20260401/" TargetMode="External"/><Relationship Id="rId334" Type="http://schemas.openxmlformats.org/officeDocument/2006/relationships/hyperlink" Target="https://investinglive.com/news/investinglive-asia-pacific-fx-news-wrap-uae-pushes-to-force-the-reopen-of-hormuz-20260401/" TargetMode="External"/><Relationship Id="rId335" Type="http://schemas.openxmlformats.org/officeDocument/2006/relationships/hyperlink" Target="https://investinglive.com/commodities/uae-push-to-reopen-hormuz-raises-prospect-of-us-gulf-coalition-whats-next-to-come-20260401/" TargetMode="External"/><Relationship Id="rId336" Type="http://schemas.openxmlformats.org/officeDocument/2006/relationships/hyperlink" Target="https://meyka.com/blog/april-01-nigeria-navy-busts-ied-hub-in-imosecurity-risk-watch-0104/" TargetMode="External"/><Relationship Id="rId337" Type="http://schemas.openxmlformats.org/officeDocument/2006/relationships/hyperlink" Target="https://www.local10.com/news/2026/03/31/uae-bars-iranians-from-entering-or-transiting-the-country/" TargetMode="External"/><Relationship Id="rId338" Type="http://schemas.openxmlformats.org/officeDocument/2006/relationships/hyperlink" Target="https://nypost.com/2026/03/19/us-news/six-us-allies-demand-iran-stop-attacks-on-gulf-energy-open-strait-of-hormuz/" TargetMode="External"/><Relationship Id="rId339" Type="http://schemas.openxmlformats.org/officeDocument/2006/relationships/hyperlink" Target="https://www.dailymail.co.uk/news/article-15661893/US-fighter-jet-hit-Iranian-fire-forced-emergency-landing.html?ns_mchannel=rss&amp;ns_campaign=1490&amp;ito=1490" TargetMode="External"/><Relationship Id="rId340" Type="http://schemas.openxmlformats.org/officeDocument/2006/relationships/hyperlink" Target="https://nypost.com/2026/03/19/world-news/us-deploys-a-10-warthogs-apache-helicopters-to-secure-strait-of-hormuz/" TargetMode="External"/><Relationship Id="rId341" Type="http://schemas.openxmlformats.org/officeDocument/2006/relationships/hyperlink" Target="https://www.producer.com/markets/diesel-prices-hit-record-as-war-in-iran-throttles-supply/" TargetMode="External"/><Relationship Id="rId342" Type="http://schemas.openxmlformats.org/officeDocument/2006/relationships/hyperlink" Target="https://punchng.com/nnpc-boosts-crude-supply-to-dangote-amid-price-surge/?utm_source=rss.punchng.com&amp;utm_medium=web" TargetMode="External"/><Relationship Id="rId343" Type="http://schemas.openxmlformats.org/officeDocument/2006/relationships/hyperlink" Target="https://www.investing.com/news/commodities-news/oil-rises-3-after-iran-strikes-middle-east-energy-facilities-4569714" TargetMode="External"/><Relationship Id="rId344" Type="http://schemas.openxmlformats.org/officeDocument/2006/relationships/hyperlink" Target="https://everchem.com/sadara-suspends-production/" TargetMode="External"/><Relationship Id="rId345" Type="http://schemas.openxmlformats.org/officeDocument/2006/relationships/hyperlink" Target="https://peakoil.com/publicpolicy/eu-calls-on-member-states-to-curb-oil-demand-and-prepare-for-prolonged-disruption" TargetMode="External"/><Relationship Id="rId346" Type="http://schemas.openxmlformats.org/officeDocument/2006/relationships/hyperlink" Target="https://www.euronews.com/my-europe/2026/03/31/jorgensen-urges-cohesive-national-responses-to-avoid-energy-market-disruptions" TargetMode="External"/><Relationship Id="rId347" Type="http://schemas.openxmlformats.org/officeDocument/2006/relationships/hyperlink" Target="https://newtalk.tw/news/view/2026-04-01/1027455" TargetMode="External"/><Relationship Id="rId348" Type="http://schemas.openxmlformats.org/officeDocument/2006/relationships/hyperlink" Target="https://www.investing.com/news/stock-market-news/lanxess-raises-chemical-prices-to-counter-effects-of-iran-war-4570639" TargetMode="External"/><Relationship Id="rId349" Type="http://schemas.openxmlformats.org/officeDocument/2006/relationships/hyperlink" Target="https://www.vietnamplus.vn/han-quoc-xuat-20-trieu-thung-dau-du-tru-de-on-dinh-thi-truong-post1102155.vnp" TargetMode="External"/><Relationship Id="rId350" Type="http://schemas.openxmlformats.org/officeDocument/2006/relationships/hyperlink" Target="https://www.straitstimes.com/asia/australianz/australian-farmers-miners-feel-diesel-squeeze-with-iran-war" TargetMode="External"/><Relationship Id="rId351" Type="http://schemas.openxmlformats.org/officeDocument/2006/relationships/hyperlink" Target="https://www.trouw.nl/buitenland/brussel-waarschuwt-bespaar-nu-om-tekorten-aan-diesel-en-kerosine-te-voorkomen~b4f065a2/" TargetMode="External"/><Relationship Id="rId352" Type="http://schemas.openxmlformats.org/officeDocument/2006/relationships/hyperlink" Target="https://www.aftenposten.no/norge/politikk/i/oE3Org/senterpartiet-vil-oeke-kriselagrene-for-drivstoff" TargetMode="External"/><Relationship Id="rId353" Type="http://schemas.openxmlformats.org/officeDocument/2006/relationships/hyperlink" Target="https://oilprice.com/Latest-Energy-News/World-News/US-Crude-Oil-Inventories-See-Surprise-10-Million-Barrel-Spike.html" TargetMode="External"/><Relationship Id="rId354" Type="http://schemas.openxmlformats.org/officeDocument/2006/relationships/hyperlink" Target="https://nairametrics.com/2026/03/31/nigerian-military-destroys-101-illegal-refineries-arrests-219-suspects-in-q1-2026/" TargetMode="External"/><Relationship Id="rId355" Type="http://schemas.openxmlformats.org/officeDocument/2006/relationships/hyperlink" Target="https://www.fxstreet.com/news/colombia-oil-supported-recovery-with-tighter-banrep-societe-generale-202603311856" TargetMode="External"/><Relationship Id="rId356" Type="http://schemas.openxmlformats.org/officeDocument/2006/relationships/hyperlink" Target="https://www.dailymail.co.uk/news/article-15659387/Anthony-Albanese-makes-admission-fuel-shortages-hit-regional-Australia-ahead-major-meeting.html?ns_mchannel=rss&amp;ns_campaign=1490&amp;ito=1490" TargetMode="External"/><Relationship Id="rId357" Type="http://schemas.openxmlformats.org/officeDocument/2006/relationships/hyperlink" Target="https://www.supplychainbrain.com/articles/43759-iran-wars-economic-toll-continues-to-spread" TargetMode="External"/><Relationship Id="rId358" Type="http://schemas.openxmlformats.org/officeDocument/2006/relationships/hyperlink" Target="https://oilprice.com/Energy/Energy-General/150-Oil-Could-Tip-World-Economy-Into-Recession.html" TargetMode="External"/><Relationship Id="rId359" Type="http://schemas.openxmlformats.org/officeDocument/2006/relationships/hyperlink" Target="https://www.df.cl/mercados/commodities/el-brent-escala-5-5-y-bordea-los-us-120-por-barril-en-camino-a-una-subida" TargetMode="External"/><Relationship Id="rId360" Type="http://schemas.openxmlformats.org/officeDocument/2006/relationships/hyperlink" Target="https://www.southfloridaconservative.com/post/from-chokepoint-to-network-how-arabia-is-rewiring-oil-transit-beyond-hormuz" TargetMode="External"/><Relationship Id="rId361" Type="http://schemas.openxmlformats.org/officeDocument/2006/relationships/hyperlink" Target="https://www.india.com/news/india/lpg-crisis-bad-news-india-18-india-flagged-vessels-with-lpg-cooking-gas-stuck-in-strait-of-hormuz-iran-us-israel-war-details-8363311/" TargetMode="External"/><Relationship Id="rId362" Type="http://schemas.openxmlformats.org/officeDocument/2006/relationships/hyperlink" Target="https://www.zawya.com/en/business/commodities/brent-crude-heads-for-record-monthly-gain-ai0kjabk" TargetMode="External"/><Relationship Id="rId363" Type="http://schemas.openxmlformats.org/officeDocument/2006/relationships/hyperlink" Target="https://www.wbn.digital/wbn-morning-brief-march-31-2026-energy-shock-ripples-through-markets/" TargetMode="External"/><Relationship Id="rId364" Type="http://schemas.openxmlformats.org/officeDocument/2006/relationships/hyperlink" Target="https://fintech.global/2026/03/31/prometeia-middle-east-conflict-boosts-oil-and-gas-stocks/?utm_source=rss&amp;utm_medium=rss&amp;utm_campaign=prometeia-middle-east-conflict-boosts-oil-and-gas-stocks" TargetMode="External"/><Relationship Id="rId365" Type="http://schemas.openxmlformats.org/officeDocument/2006/relationships/hyperlink" Target="https://www.n-tv.de/wirtschaft/Iran-Krieg-laesst-auch-Plastikpreise-explodieren-id30531648.html" TargetMode="External"/><Relationship Id="rId366" Type="http://schemas.openxmlformats.org/officeDocument/2006/relationships/hyperlink" Target="https://www.tori.ng/news/320845/nigerian-filling-stations-reduce-fuel-price-after.html" TargetMode="External"/><Relationship Id="rId367" Type="http://schemas.openxmlformats.org/officeDocument/2006/relationships/hyperlink" Target="https://www.chosun.com/english/market-money-en/2026/04/01/R2LLUPGC3NFRZLPVWCP4RO2T4U/" TargetMode="External"/><Relationship Id="rId368" Type="http://schemas.openxmlformats.org/officeDocument/2006/relationships/hyperlink" Target="https://www.marinelink.com/news/opec-oil-production-drops-lowest-covid-537540" TargetMode="External"/><Relationship Id="rId369" Type="http://schemas.openxmlformats.org/officeDocument/2006/relationships/hyperlink" Target="https://www.euronews.com/my-europe/2026/03/31/strait-of-hormuz-shutdown-what-implications-for-europe-for-how-long-and-how-high-can-price" TargetMode="External"/><Relationship Id="rId370" Type="http://schemas.openxmlformats.org/officeDocument/2006/relationships/hyperlink" Target="https://www.okaz.com.sa/economy/na/2240637" TargetMode="External"/><Relationship Id="rId371" Type="http://schemas.openxmlformats.org/officeDocument/2006/relationships/hyperlink" Target="https://www.legit.ng/business-economy/energy/1701746-nigeria-imports-n57tn-crude-2025-local-refineries-face-feedstock-shortages/" TargetMode="External"/><Relationship Id="rId372" Type="http://schemas.openxmlformats.org/officeDocument/2006/relationships/hyperlink" Target="https://www.deccanchronicle.com/world/strait-of-hormuz-blockade-what-you-need-to-know-1947583" TargetMode="External"/><Relationship Id="rId373" Type="http://schemas.openxmlformats.org/officeDocument/2006/relationships/hyperlink" Target="https://www.business-standard.com/industry/news/russian-oil-imports-hit-9-month-high-march-west-asia-supplies-126033101150_1.html" TargetMode="External"/><Relationship Id="rId374" Type="http://schemas.openxmlformats.org/officeDocument/2006/relationships/hyperlink" Target="https://theprint.in/economy/indias-1st-iranian-oil-cargo-since-2019-headed-to-gujarat-coast/2893355/" TargetMode="External"/><Relationship Id="rId375" Type="http://schemas.openxmlformats.org/officeDocument/2006/relationships/hyperlink" Target="https://www.themoscowtimes.com/2026/03/31/russian-oil-exports-fall-by-175m-bpd-as-drones-assaults-baltic-ports-a92392" TargetMode="External"/><Relationship Id="rId376" Type="http://schemas.openxmlformats.org/officeDocument/2006/relationships/hyperlink" Target="https://www.birminghammail.co.uk/motoring/motoring-news/new-petrol-station-opening-hours-33615898" TargetMode="External"/><Relationship Id="rId377" Type="http://schemas.openxmlformats.org/officeDocument/2006/relationships/hyperlink" Target="https://www.ekathimerini.com/economy/1299699/euro-zone-inflation-surges-past-ecb-target-on-oil-shock/" TargetMode="External"/><Relationship Id="rId378" Type="http://schemas.openxmlformats.org/officeDocument/2006/relationships/hyperlink" Target="https://focustaiwan.tw/business/202603310028" TargetMode="External"/><Relationship Id="rId379" Type="http://schemas.openxmlformats.org/officeDocument/2006/relationships/hyperlink" Target="https://www.thehindubusinessline.com/news/matexil-expects-raw-material-prices-to-stay-elevated/article70807013.ece" TargetMode="External"/><Relationship Id="rId380" Type="http://schemas.openxmlformats.org/officeDocument/2006/relationships/hyperlink" Target="https://abcnews.com/Business/gas-prices-top-4-gallon-iran-war-triggers/story?id=131359225" TargetMode="External"/><Relationship Id="rId381" Type="http://schemas.openxmlformats.org/officeDocument/2006/relationships/hyperlink" Target="https://londonlovesbusiness.com/trump-tells-uk-us-wont-help-you-get-your-own-oil-as-shipments-to-end-within-days/" TargetMode="External"/><Relationship Id="rId382" Type="http://schemas.openxmlformats.org/officeDocument/2006/relationships/hyperlink" Target="https://thecurrencyanalytics.com/altcoins/oil-prices-jump-past-82-as-opec-cuts-loom-large-250167" TargetMode="External"/><Relationship Id="rId383" Type="http://schemas.openxmlformats.org/officeDocument/2006/relationships/hyperlink" Target="https://www.rigzone.com/news/usa_gasoline_price_jumps_to_over_4_per_gallon-31-mar-2026-183337-article/?rss=true" TargetMode="External"/><Relationship Id="rId384" Type="http://schemas.openxmlformats.org/officeDocument/2006/relationships/hyperlink" Target="https://www.motorpasion.com/industria/todavia-puedes-llenar-deposito-problema-suministro-depende-ultimos-barcos-cuenta-atras-10-abril-ha-empezado" TargetMode="External"/><Relationship Id="rId385" Type="http://schemas.openxmlformats.org/officeDocument/2006/relationships/hyperlink" Target="http://www.ecns.cn/cns-wire/2026-03-31/detail-ihfcexut9133350.shtml" TargetMode="External"/><Relationship Id="rId386" Type="http://schemas.openxmlformats.org/officeDocument/2006/relationships/hyperlink" Target="http://umhambi.blogspot.com/2026/03/south-africa-fuel-alert-petrol-stations.html" TargetMode="External"/><Relationship Id="rId387" Type="http://schemas.openxmlformats.org/officeDocument/2006/relationships/hyperlink" Target="https://akhbarlibya24.net/2026/03/18/%D8%A7%D8%B3%D8%AA%D9%85%D8%B1%D8%A7%D8%B1-%D8%A5%D9%86%D8%AA%D8%A7%D8%AC-%D8%A7%D9%84%D8%B4%D8%B1%D8%A7%D8%B1%D8%A9-%D8%B1%D8%BA%D9%85-%D8%A7%D9%84%D8%AD%D8%B1%D9%8A%D9%82-%D9%88%D8%AA%D8%AD%D9%88" TargetMode="External"/><Relationship Id="rId388" Type="http://schemas.openxmlformats.org/officeDocument/2006/relationships/hyperlink" Target="https://www.chinimandi.com/south-korea-launches-first-oil-swap-program-to-offset-west-asia-risks/" TargetMode="External"/><Relationship Id="rId389" Type="http://schemas.openxmlformats.org/officeDocument/2006/relationships/hyperlink" Target="https://www.oxfordeconomics.com/resource/prolonged-war-in-iran-could-tip-the-global-economy-into-recession/" TargetMode="External"/><Relationship Id="rId390" Type="http://schemas.openxmlformats.org/officeDocument/2006/relationships/hyperlink" Target="https://www.fxstreet.com/news/oil-war-driven-volatility-and-structural-risks-rabobank-202603310954" TargetMode="External"/><Relationship Id="rId391" Type="http://schemas.openxmlformats.org/officeDocument/2006/relationships/hyperlink" Target="https://jornaleconomico.sapo.pt/noticias/bruxelas-alerta-para-potencial-perturbacao-prolongada-na-energia-e-quer-menos-procura-2/" TargetMode="External"/><Relationship Id="rId392" Type="http://schemas.openxmlformats.org/officeDocument/2006/relationships/hyperlink" Target="https://blockonomi.com/crude-oil-surges-50-in-march-as-middle-east-conflict-chokes-supply-routes/" TargetMode="External"/><Relationship Id="rId393" Type="http://schemas.openxmlformats.org/officeDocument/2006/relationships/hyperlink" Target="https://www.24newshd.tv/31-Mar-2026/china-pakistan-strengthen-cooperation-iran-beijing" TargetMode="External"/><Relationship Id="rId394" Type="http://schemas.openxmlformats.org/officeDocument/2006/relationships/hyperlink" Target="https://news.un.org/en/story/2026/03/1167224" TargetMode="External"/><Relationship Id="rId395" Type="http://schemas.openxmlformats.org/officeDocument/2006/relationships/hyperlink" Target="https://www.marineinsight.com/kuwaiti-oil-tanker-carrying-2-million-barrels-catches-fire-after-drone-attack-at-dubai-port/?utm_source=rss&amp;utm_medium=rss&amp;utm_campaign=kuwaiti-oil-tanker-carrying-2-million-barrels-catches-fire-after-drone-attack-at-dubai-port" TargetMode="External"/><Relationship Id="rId396" Type="http://schemas.openxmlformats.org/officeDocument/2006/relationships/hyperlink" Target="https://www.theborneopost.com/2026/03/31/asia-to-suffer-most-from-iran-war-energy-crisis-kpler-to-afp/" TargetMode="External"/><Relationship Id="rId397" Type="http://schemas.openxmlformats.org/officeDocument/2006/relationships/hyperlink" Target="https://bitcoinworld.co.in/oil-price-volatility-war-risks-rabobank/" TargetMode="External"/><Relationship Id="rId398" Type="http://schemas.openxmlformats.org/officeDocument/2006/relationships/hyperlink" Target="https://www.seanews.com.tr/article/hormuz-is-now-a-toll-passage-corridor-mneg4jje" TargetMode="External"/><Relationship Id="rId399" Type="http://schemas.openxmlformats.org/officeDocument/2006/relationships/hyperlink" Target="https://newstodaynet.com/2026/03/31/trump-eyes-early-iran-war-exit/" TargetMode="External"/><Relationship Id="rId400" Type="http://schemas.openxmlformats.org/officeDocument/2006/relationships/hyperlink" Target="https://www.legacyias.com/strait-of-hormuz-upsc-prelims-2026/" TargetMode="External"/><Relationship Id="rId401" Type="http://schemas.openxmlformats.org/officeDocument/2006/relationships/hyperlink" Target="https://www.tz.de/politik/strasse-von-hormus-soll-nach-plan-des-weissen-hauses-von-multinationaler-koalition-verwaltet-werden-zr-94243429.html" TargetMode="External"/><Relationship Id="rId402" Type="http://schemas.openxmlformats.org/officeDocument/2006/relationships/hyperlink" Target="https://www.specialforcesnews.com/trump-threatens-to-obliterate-iran-oil-hub-resulting-from-strait-of-hormuz-closure/" TargetMode="External"/><Relationship Id="rId403" Type="http://schemas.openxmlformats.org/officeDocument/2006/relationships/hyperlink" Target="https://www.insightsonindia.com/2026/03/31/bab-el-mandab-strait/" TargetMode="External"/><Relationship Id="rId404" Type="http://schemas.openxmlformats.org/officeDocument/2006/relationships/hyperlink" Target="https://www.hortidaily.com/article/9825133/west-asia-conflicts-disrupted-india-s-perishable-cargo-worth-up-to-1-5-billion/" TargetMode="External"/><Relationship Id="rId405" Type="http://schemas.openxmlformats.org/officeDocument/2006/relationships/hyperlink" Target="https://www.thehindubusinessline.com/markets/commodities/russian-urals-premium-in-asia-up-but-costs-attacks-weigh/article70806647.ece" TargetMode="External"/><Relationship Id="rId406" Type="http://schemas.openxmlformats.org/officeDocument/2006/relationships/hyperlink" Target="https://gcaptain.com/u-s-oil-closes-above-100-for-first-time-since-2022-on-iran-war/" TargetMode="External"/><Relationship Id="rId407" Type="http://schemas.openxmlformats.org/officeDocument/2006/relationships/hyperlink" Target="https://gcaptain.com/drone-strike-hits-laden-supertanker-off-dubai-as-gulf-shipping-incidents-flare-again/" TargetMode="External"/><Relationship Id="rId408" Type="http://schemas.openxmlformats.org/officeDocument/2006/relationships/hyperlink" Target="https://www.scmp.com/economy/china-economy/article/3348534/3-chinese-ships-exit-strait-hormuz-petrochina-stresses-operations-stable?utm_source=rss_feed" TargetMode="External"/><Relationship Id="rId409" Type="http://schemas.openxmlformats.org/officeDocument/2006/relationships/hyperlink" Target="https://ekbis.sindonews.com/read/1691897/33/krisis-selat-hormuz-china-beralih-impor-minyak-dari-as-177495139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